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de3b" w14:textId="d2bd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29 желтоқсандағы № 269-V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321" w:id="0"/>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32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2-тармағы мынадай редакцияда жазылсын:</w:t>
      </w:r>
    </w:p>
    <w:bookmarkEnd w:id="1"/>
    <w:bookmarkStart w:name="z2323" w:id="2"/>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2"/>
    <w:bookmarkStart w:name="z232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118-баптың</w:t>
      </w:r>
      <w:r>
        <w:rPr>
          <w:rFonts w:ascii="Times New Roman"/>
          <w:b w:val="false"/>
          <w:i w:val="false"/>
          <w:color w:val="000000"/>
          <w:sz w:val="28"/>
        </w:rPr>
        <w:t xml:space="preserve"> 2-тармағы мынадай редакцияда жазылсын:</w:t>
      </w:r>
    </w:p>
    <w:bookmarkEnd w:id="3"/>
    <w:bookmarkStart w:name="z2325" w:id="4"/>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4"/>
    <w:bookmarkStart w:name="z232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152-баптың</w:t>
      </w:r>
      <w:r>
        <w:rPr>
          <w:rFonts w:ascii="Times New Roman"/>
          <w:b w:val="false"/>
          <w:i w:val="false"/>
          <w:color w:val="000000"/>
          <w:sz w:val="28"/>
        </w:rPr>
        <w:t xml:space="preserve"> 3-тармағының үшінші бөлігі мынадай редакцияда жазылсын:</w:t>
      </w:r>
    </w:p>
    <w:bookmarkEnd w:id="5"/>
    <w:bookmarkStart w:name="z2327" w:id="6"/>
    <w:p>
      <w:pPr>
        <w:spacing w:after="0"/>
        <w:ind w:left="0"/>
        <w:jc w:val="both"/>
      </w:pPr>
      <w:r>
        <w:rPr>
          <w:rFonts w:ascii="Times New Roman"/>
          <w:b w:val="false"/>
          <w:i w:val="false"/>
          <w:color w:val="000000"/>
          <w:sz w:val="28"/>
        </w:rPr>
        <w:t>
      "Қазақстан Республикасының заңдарымен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мөрмен бекемдеу сәйкес келуге және осы талаптарды сақтамау салдары көзделуге тиiс.";</w:t>
      </w:r>
    </w:p>
    <w:bookmarkEnd w:id="6"/>
    <w:bookmarkStart w:name="z232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167-баптың</w:t>
      </w:r>
      <w:r>
        <w:rPr>
          <w:rFonts w:ascii="Times New Roman"/>
          <w:b w:val="false"/>
          <w:i w:val="false"/>
          <w:color w:val="000000"/>
          <w:sz w:val="28"/>
        </w:rPr>
        <w:t xml:space="preserve"> 6-тармағы мынадай редакцияда жазылсын:</w:t>
      </w:r>
    </w:p>
    <w:bookmarkEnd w:id="7"/>
    <w:bookmarkStart w:name="z2329" w:id="8"/>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8"/>
    <w:bookmarkStart w:name="z233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307-баптың</w:t>
      </w:r>
      <w:r>
        <w:rPr>
          <w:rFonts w:ascii="Times New Roman"/>
          <w:b w:val="false"/>
          <w:i w:val="false"/>
          <w:color w:val="000000"/>
          <w:sz w:val="28"/>
        </w:rPr>
        <w:t xml:space="preserve"> 1-тармағының бірінші бөлігі мынадай редакцияда жазылсын:</w:t>
      </w:r>
    </w:p>
    <w:bookmarkEnd w:id="9"/>
    <w:bookmarkStart w:name="z2331" w:id="10"/>
    <w:p>
      <w:pPr>
        <w:spacing w:after="0"/>
        <w:ind w:left="0"/>
        <w:jc w:val="both"/>
      </w:pPr>
      <w:r>
        <w:rPr>
          <w:rFonts w:ascii="Times New Roman"/>
          <w:b w:val="false"/>
          <w:i w:val="false"/>
          <w:color w:val="000000"/>
          <w:sz w:val="28"/>
        </w:rPr>
        <w:t>
      "1. Кепiл туралы шартта кепiл нысанасы мен оны бағалау, кепiлмен қамтамасыз етiлетiн мiндеттеменiң мәнi, мөлшерi немесе ең жоғары сомасы және орындалу мерзiмi көрсетiлуге тиiс. Сондай-ақ онда кепiлге қойылған мүлiк тараптардың қайсысында екендiгi және оны пайдалануға болатындығы көрсетiлуге тиiс. Тараптардың келісуі бойынша кепілмен қамтамасыз етудің нақты сипаттамасы талап етілместен, кепіл нысанасы болып табылатын жылжымалы мүліктің кепіл нысанасының жалпы сипаттамасы болуы мүмкін.";</w:t>
      </w:r>
    </w:p>
    <w:bookmarkEnd w:id="10"/>
    <w:bookmarkStart w:name="z2332"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309-баптың</w:t>
      </w:r>
      <w:r>
        <w:rPr>
          <w:rFonts w:ascii="Times New Roman"/>
          <w:b w:val="false"/>
          <w:i w:val="false"/>
          <w:color w:val="000000"/>
          <w:sz w:val="28"/>
        </w:rPr>
        <w:t xml:space="preserve"> 1-тармағының екінші бөлігі мынадай редакцияда жазылсын:</w:t>
      </w:r>
    </w:p>
    <w:bookmarkEnd w:id="11"/>
    <w:bookmarkStart w:name="z2333" w:id="12"/>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bookmarkEnd w:id="12"/>
    <w:bookmarkStart w:name="z2334" w:id="13"/>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2335"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663-баптың</w:t>
      </w:r>
      <w:r>
        <w:rPr>
          <w:rFonts w:ascii="Times New Roman"/>
          <w:b w:val="false"/>
          <w:i w:val="false"/>
          <w:color w:val="000000"/>
          <w:sz w:val="28"/>
        </w:rPr>
        <w:t xml:space="preserve"> 7-тармағы мынадай редакцияда жазылсын:</w:t>
      </w:r>
    </w:p>
    <w:bookmarkEnd w:id="14"/>
    <w:bookmarkStart w:name="z2336" w:id="15"/>
    <w:p>
      <w:pPr>
        <w:spacing w:after="0"/>
        <w:ind w:left="0"/>
        <w:jc w:val="both"/>
      </w:pPr>
      <w:r>
        <w:rPr>
          <w:rFonts w:ascii="Times New Roman"/>
          <w:b w:val="false"/>
          <w:i w:val="false"/>
          <w:color w:val="000000"/>
          <w:sz w:val="28"/>
        </w:rPr>
        <w:t>
      "7. Салынған объектілерді заңнамалық актілерде көзделген жағдайларда тапсырыс беруші қабылдауға тиіс.</w:t>
      </w:r>
    </w:p>
    <w:bookmarkEnd w:id="15"/>
    <w:p>
      <w:pPr>
        <w:spacing w:after="0"/>
        <w:ind w:left="0"/>
        <w:jc w:val="both"/>
      </w:pPr>
      <w:r>
        <w:rPr>
          <w:rFonts w:ascii="Times New Roman"/>
          <w:b w:val="false"/>
          <w:i w:val="false"/>
          <w:color w:val="000000"/>
          <w:sz w:val="28"/>
        </w:rPr>
        <w:t>
      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bookmarkStart w:name="z2337"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799-баптың</w:t>
      </w:r>
      <w:r>
        <w:rPr>
          <w:rFonts w:ascii="Times New Roman"/>
          <w:b w:val="false"/>
          <w:i w:val="false"/>
          <w:color w:val="000000"/>
          <w:sz w:val="28"/>
        </w:rPr>
        <w:t xml:space="preserve"> 2-тармағы бірінші бөлігінің 10) тармақшасы мынадай редакцияда жазылсын:</w:t>
      </w:r>
    </w:p>
    <w:bookmarkEnd w:id="16"/>
    <w:bookmarkStart w:name="z2338" w:id="17"/>
    <w:p>
      <w:pPr>
        <w:spacing w:after="0"/>
        <w:ind w:left="0"/>
        <w:jc w:val="both"/>
      </w:pPr>
      <w:r>
        <w:rPr>
          <w:rFonts w:ascii="Times New Roman"/>
          <w:b w:val="false"/>
          <w:i w:val="false"/>
          <w:color w:val="000000"/>
          <w:sz w:val="28"/>
        </w:rPr>
        <w:t xml:space="preserve">
      "10) уәкiлеттi адамның қолтаңбасы және тауар қоймасының мөрi </w:t>
      </w:r>
    </w:p>
    <w:bookmarkEnd w:id="17"/>
    <w:p>
      <w:pPr>
        <w:spacing w:after="0"/>
        <w:ind w:left="0"/>
        <w:jc w:val="both"/>
      </w:pPr>
      <w:r>
        <w:rPr>
          <w:rFonts w:ascii="Times New Roman"/>
          <w:b w:val="false"/>
          <w:i w:val="false"/>
          <w:color w:val="000000"/>
          <w:sz w:val="28"/>
        </w:rPr>
        <w:t>
      (ол болған кезде) көрсетiлуге тиiс.".</w:t>
      </w:r>
    </w:p>
    <w:bookmarkStart w:name="z2339" w:id="18"/>
    <w:p>
      <w:pPr>
        <w:spacing w:after="0"/>
        <w:ind w:left="0"/>
        <w:jc w:val="both"/>
      </w:pPr>
      <w:r>
        <w:rPr>
          <w:rFonts w:ascii="Times New Roman"/>
          <w:b w:val="false"/>
          <w:i w:val="false"/>
          <w:color w:val="000000"/>
          <w:sz w:val="28"/>
        </w:rPr>
        <w:t xml:space="preserve">
      3.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48-бап</w:t>
      </w:r>
      <w:r>
        <w:rPr>
          <w:rFonts w:ascii="Times New Roman"/>
          <w:b w:val="false"/>
          <w:i w:val="false"/>
          <w:color w:val="000000"/>
          <w:sz w:val="28"/>
        </w:rPr>
        <w:t xml:space="preserve"> мынадай мазмұндағы 6-тармақпен толықтырылсын:</w:t>
      </w:r>
    </w:p>
    <w:bookmarkStart w:name="z2341" w:id="19"/>
    <w:p>
      <w:pPr>
        <w:spacing w:after="0"/>
        <w:ind w:left="0"/>
        <w:jc w:val="both"/>
      </w:pPr>
      <w:r>
        <w:rPr>
          <w:rFonts w:ascii="Times New Roman"/>
          <w:b w:val="false"/>
          <w:i w:val="false"/>
          <w:color w:val="000000"/>
          <w:sz w:val="28"/>
        </w:rPr>
        <w:t>
      "6. Осы Кодекстің ережелеріне сәйкес, корпоративтік дауға қатысушы тараптар әрбір нақты құжатты көрсетпей, іске қатысты құжаттарды бір-бірінен сұратуға құқылы.</w:t>
      </w:r>
    </w:p>
    <w:bookmarkEnd w:id="19"/>
    <w:p>
      <w:pPr>
        <w:spacing w:after="0"/>
        <w:ind w:left="0"/>
        <w:jc w:val="both"/>
      </w:pP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сұрата алмайды.".</w:t>
      </w:r>
    </w:p>
    <w:bookmarkStart w:name="z2342" w:id="20"/>
    <w:p>
      <w:pPr>
        <w:spacing w:after="0"/>
        <w:ind w:left="0"/>
        <w:jc w:val="both"/>
      </w:pPr>
      <w:r>
        <w:rPr>
          <w:rFonts w:ascii="Times New Roman"/>
          <w:b w:val="false"/>
          <w:i w:val="false"/>
          <w:color w:val="000000"/>
          <w:sz w:val="28"/>
        </w:rPr>
        <w:t xml:space="preserve">
      4.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343" w:id="21"/>
    <w:p>
      <w:pPr>
        <w:spacing w:after="0"/>
        <w:ind w:left="0"/>
        <w:jc w:val="both"/>
      </w:pPr>
      <w:r>
        <w:rPr>
          <w:rFonts w:ascii="Times New Roman"/>
          <w:b w:val="false"/>
          <w:i w:val="false"/>
          <w:color w:val="000000"/>
          <w:sz w:val="28"/>
        </w:rPr>
        <w:t xml:space="preserve">
      1) мазмұнының </w:t>
      </w:r>
      <w:r>
        <w:rPr>
          <w:rFonts w:ascii="Times New Roman"/>
          <w:b w:val="false"/>
          <w:i w:val="false"/>
          <w:color w:val="000000"/>
          <w:sz w:val="28"/>
        </w:rPr>
        <w:t>9-тарауында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92-баптың</w:t>
      </w:r>
      <w:r>
        <w:rPr>
          <w:rFonts w:ascii="Times New Roman"/>
          <w:b w:val="false"/>
          <w:i w:val="false"/>
          <w:color w:val="000000"/>
          <w:sz w:val="28"/>
        </w:rPr>
        <w:t xml:space="preserve"> тақырыбы "пайдаланылмаған" деген сөзден кейін "және игерілмеген" деген сөздермен толықтырылсын;</w:t>
      </w:r>
    </w:p>
    <w:bookmarkStart w:name="z2345" w:id="22"/>
    <w:p>
      <w:pPr>
        <w:spacing w:after="0"/>
        <w:ind w:left="0"/>
        <w:jc w:val="both"/>
      </w:pPr>
      <w:r>
        <w:rPr>
          <w:rFonts w:ascii="Times New Roman"/>
          <w:b w:val="false"/>
          <w:i w:val="false"/>
          <w:color w:val="000000"/>
          <w:sz w:val="28"/>
        </w:rPr>
        <w:t>
      мынадай мазмұндағы 96-1-баптың тақырыбымен толықтырылсын:</w:t>
      </w:r>
    </w:p>
    <w:bookmarkEnd w:id="22"/>
    <w:bookmarkStart w:name="z2346" w:id="23"/>
    <w:p>
      <w:pPr>
        <w:spacing w:after="0"/>
        <w:ind w:left="0"/>
        <w:jc w:val="both"/>
      </w:pPr>
      <w:r>
        <w:rPr>
          <w:rFonts w:ascii="Times New Roman"/>
          <w:b w:val="false"/>
          <w:i w:val="false"/>
          <w:color w:val="000000"/>
          <w:sz w:val="28"/>
        </w:rPr>
        <w:t>
      "96-1-бап. Жер учаскелері мәжбүрлеп алып қойылған тұлғалардың тізілімі";</w:t>
      </w:r>
    </w:p>
    <w:bookmarkEnd w:id="23"/>
    <w:bookmarkStart w:name="z2347"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2349" w:id="25"/>
    <w:p>
      <w:pPr>
        <w:spacing w:after="0"/>
        <w:ind w:left="0"/>
        <w:jc w:val="both"/>
      </w:pPr>
      <w:r>
        <w:rPr>
          <w:rFonts w:ascii="Times New Roman"/>
          <w:b w:val="false"/>
          <w:i w:val="false"/>
          <w:color w:val="000000"/>
          <w:sz w:val="28"/>
        </w:rPr>
        <w:t>
      мынадай мазмұндағы 20-1) тармақшамен толықтырылсын:</w:t>
      </w:r>
    </w:p>
    <w:bookmarkEnd w:id="25"/>
    <w:bookmarkStart w:name="z2350" w:id="26"/>
    <w:p>
      <w:pPr>
        <w:spacing w:after="0"/>
        <w:ind w:left="0"/>
        <w:jc w:val="both"/>
      </w:pPr>
      <w:r>
        <w:rPr>
          <w:rFonts w:ascii="Times New Roman"/>
          <w:b w:val="false"/>
          <w:i w:val="false"/>
          <w:color w:val="000000"/>
          <w:sz w:val="28"/>
        </w:rPr>
        <w:t>
      "20-1) жер учаскелері мәжбүрлеп алып қойылған тұлғалардың тізілімі – осы Кодекстің 92 және 93-баптарына сәйкес, заңды күшіне енген сот шешімінің негізінде жер учаскелері мәжбүрлеп алып қойылған жеке және заңды тұлғаларды сәйкестендіруді қамтамасыз ететін, қағаз және (немесе) электрондық жеткізгіштерде тіркелген деректер жиынтығы;";</w:t>
      </w:r>
    </w:p>
    <w:bookmarkEnd w:id="26"/>
    <w:bookmarkStart w:name="z2351" w:id="27"/>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7"/>
    <w:bookmarkStart w:name="z2352" w:id="28"/>
    <w:p>
      <w:pPr>
        <w:spacing w:after="0"/>
        <w:ind w:left="0"/>
        <w:jc w:val="both"/>
      </w:pPr>
      <w:r>
        <w:rPr>
          <w:rFonts w:ascii="Times New Roman"/>
          <w:b w:val="false"/>
          <w:i w:val="false"/>
          <w:color w:val="000000"/>
          <w:sz w:val="28"/>
        </w:rPr>
        <w:t>
      "6) жердi ерекше қорғалатын табиғи аумақтарға жатқызу тәртібін айқындау;";</w:t>
      </w:r>
    </w:p>
    <w:bookmarkEnd w:id="28"/>
    <w:bookmarkStart w:name="z2353" w:id="29"/>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1-тармағында</w:t>
      </w:r>
      <w:r>
        <w:rPr>
          <w:rFonts w:ascii="Times New Roman"/>
          <w:b w:val="false"/>
          <w:i w:val="false"/>
          <w:color w:val="000000"/>
          <w:sz w:val="28"/>
        </w:rPr>
        <w:t>:</w:t>
      </w:r>
    </w:p>
    <w:bookmarkEnd w:id="29"/>
    <w:bookmarkStart w:name="z2354" w:id="30"/>
    <w:p>
      <w:pPr>
        <w:spacing w:after="0"/>
        <w:ind w:left="0"/>
        <w:jc w:val="both"/>
      </w:pPr>
      <w:r>
        <w:rPr>
          <w:rFonts w:ascii="Times New Roman"/>
          <w:b w:val="false"/>
          <w:i w:val="false"/>
          <w:color w:val="000000"/>
          <w:sz w:val="28"/>
        </w:rPr>
        <w:t>
      мынадай мазмұндағы 2-2) тармақшамен толықтырылсын:</w:t>
      </w:r>
    </w:p>
    <w:bookmarkEnd w:id="30"/>
    <w:bookmarkStart w:name="z2355" w:id="31"/>
    <w:p>
      <w:pPr>
        <w:spacing w:after="0"/>
        <w:ind w:left="0"/>
        <w:jc w:val="both"/>
      </w:pPr>
      <w:r>
        <w:rPr>
          <w:rFonts w:ascii="Times New Roman"/>
          <w:b w:val="false"/>
          <w:i w:val="false"/>
          <w:color w:val="000000"/>
          <w:sz w:val="28"/>
        </w:rPr>
        <w:t>
      "2-2) жерді резервте қалдыру қағидаларын әзірлеу және бекіту;";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алып тасталсын;</w:t>
      </w:r>
    </w:p>
    <w:bookmarkStart w:name="z2357" w:id="32"/>
    <w:p>
      <w:pPr>
        <w:spacing w:after="0"/>
        <w:ind w:left="0"/>
        <w:jc w:val="both"/>
      </w:pPr>
      <w:r>
        <w:rPr>
          <w:rFonts w:ascii="Times New Roman"/>
          <w:b w:val="false"/>
          <w:i w:val="false"/>
          <w:color w:val="000000"/>
          <w:sz w:val="28"/>
        </w:rPr>
        <w:t>
      мынадай мазмұндағы 15-1) тармақшамен толықтырылсын:</w:t>
      </w:r>
    </w:p>
    <w:bookmarkEnd w:id="32"/>
    <w:bookmarkStart w:name="z2358" w:id="33"/>
    <w:p>
      <w:pPr>
        <w:spacing w:after="0"/>
        <w:ind w:left="0"/>
        <w:jc w:val="both"/>
      </w:pPr>
      <w:r>
        <w:rPr>
          <w:rFonts w:ascii="Times New Roman"/>
          <w:b w:val="false"/>
          <w:i w:val="false"/>
          <w:color w:val="000000"/>
          <w:sz w:val="28"/>
        </w:rPr>
        <w:t>
      "15-1) жер учаскелері мәжбүрлеп алып қойылған тұлғалардың тізілімін қалыптастыру және жүргізу;";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2360"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14-1-бапта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тармақшалар</w:t>
      </w:r>
      <w:r>
        <w:rPr>
          <w:rFonts w:ascii="Times New Roman"/>
          <w:b w:val="false"/>
          <w:i w:val="false"/>
          <w:color w:val="000000"/>
          <w:sz w:val="28"/>
        </w:rPr>
        <w:t xml:space="preserve"> алып тасталсын;</w:t>
      </w:r>
    </w:p>
    <w:bookmarkStart w:name="z2362" w:id="35"/>
    <w:p>
      <w:pPr>
        <w:spacing w:after="0"/>
        <w:ind w:left="0"/>
        <w:jc w:val="both"/>
      </w:pPr>
      <w:r>
        <w:rPr>
          <w:rFonts w:ascii="Times New Roman"/>
          <w:b w:val="false"/>
          <w:i w:val="false"/>
          <w:color w:val="000000"/>
          <w:sz w:val="28"/>
        </w:rPr>
        <w:t>
      мынадай мазмұндағы 16) және 17) тармақшалармен толықтырылсын:</w:t>
      </w:r>
    </w:p>
    <w:bookmarkEnd w:id="35"/>
    <w:bookmarkStart w:name="z2363" w:id="36"/>
    <w:p>
      <w:pPr>
        <w:spacing w:after="0"/>
        <w:ind w:left="0"/>
        <w:jc w:val="both"/>
      </w:pPr>
      <w:r>
        <w:rPr>
          <w:rFonts w:ascii="Times New Roman"/>
          <w:b w:val="false"/>
          <w:i w:val="false"/>
          <w:color w:val="000000"/>
          <w:sz w:val="28"/>
        </w:rPr>
        <w:t xml:space="preserve">
      "16)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w:t>
      </w:r>
    </w:p>
    <w:bookmarkEnd w:id="36"/>
    <w:p>
      <w:pPr>
        <w:spacing w:after="0"/>
        <w:ind w:left="0"/>
        <w:jc w:val="both"/>
      </w:pPr>
      <w:r>
        <w:rPr>
          <w:rFonts w:ascii="Times New Roman"/>
          <w:b w:val="false"/>
          <w:i w:val="false"/>
          <w:color w:val="000000"/>
          <w:sz w:val="28"/>
        </w:rPr>
        <w:t xml:space="preserve">
      17) жылжымайтын мүлікке құқықтарды мемлекеттік тіркеу саласындағы уәкілетті органға осы Кодекстің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365" w:id="37"/>
    <w:p>
      <w:pPr>
        <w:spacing w:after="0"/>
        <w:ind w:left="0"/>
        <w:jc w:val="both"/>
      </w:pPr>
      <w:r>
        <w:rPr>
          <w:rFonts w:ascii="Times New Roman"/>
          <w:b w:val="false"/>
          <w:i w:val="false"/>
          <w:color w:val="000000"/>
          <w:sz w:val="28"/>
        </w:rPr>
        <w:t>
      21), 22), 23), 24) және 25) тармақшалар алып тасталсын;</w:t>
      </w:r>
    </w:p>
    <w:bookmarkEnd w:id="37"/>
    <w:bookmarkStart w:name="z2366" w:id="38"/>
    <w:p>
      <w:pPr>
        <w:spacing w:after="0"/>
        <w:ind w:left="0"/>
        <w:jc w:val="both"/>
      </w:pPr>
      <w:r>
        <w:rPr>
          <w:rFonts w:ascii="Times New Roman"/>
          <w:b w:val="false"/>
          <w:i w:val="false"/>
          <w:color w:val="000000"/>
          <w:sz w:val="28"/>
        </w:rPr>
        <w:t>
      мынадай мазмұндағы 26) және 27) тармақшалармен толықтырылсын:</w:t>
      </w:r>
    </w:p>
    <w:bookmarkEnd w:id="38"/>
    <w:bookmarkStart w:name="z2367" w:id="39"/>
    <w:p>
      <w:pPr>
        <w:spacing w:after="0"/>
        <w:ind w:left="0"/>
        <w:jc w:val="both"/>
      </w:pPr>
      <w:r>
        <w:rPr>
          <w:rFonts w:ascii="Times New Roman"/>
          <w:b w:val="false"/>
          <w:i w:val="false"/>
          <w:color w:val="000000"/>
          <w:sz w:val="28"/>
        </w:rPr>
        <w:t xml:space="preserve">
      "26) орталық уәкілетті органға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алып қойылған тұлғалар туралы ақпарат ұсыну;</w:t>
      </w:r>
    </w:p>
    <w:bookmarkEnd w:id="39"/>
    <w:p>
      <w:pPr>
        <w:spacing w:after="0"/>
        <w:ind w:left="0"/>
        <w:jc w:val="both"/>
      </w:pPr>
      <w:r>
        <w:rPr>
          <w:rFonts w:ascii="Times New Roman"/>
          <w:b w:val="false"/>
          <w:i w:val="false"/>
          <w:color w:val="000000"/>
          <w:sz w:val="28"/>
        </w:rPr>
        <w:t xml:space="preserve">
      27) жылжымайтын мүлікке құқықтарды мемлекеттік тіркеу саласындағы уәкілетті органға осы Кодекстің 94-бабы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жер учаскесіне ауыртпалықты белгілеуге және тоқтатуға өтініш беру жатады.";</w:t>
      </w:r>
    </w:p>
    <w:bookmarkStart w:name="z2368" w:id="40"/>
    <w:p>
      <w:pPr>
        <w:spacing w:after="0"/>
        <w:ind w:left="0"/>
        <w:jc w:val="both"/>
      </w:pPr>
      <w:r>
        <w:rPr>
          <w:rFonts w:ascii="Times New Roman"/>
          <w:b w:val="false"/>
          <w:i w:val="false"/>
          <w:color w:val="000000"/>
          <w:sz w:val="28"/>
        </w:rPr>
        <w:t xml:space="preserve">
      6) 24-баптың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40"/>
    <w:bookmarkStart w:name="z2369" w:id="41"/>
    <w:p>
      <w:pPr>
        <w:spacing w:after="0"/>
        <w:ind w:left="0"/>
        <w:jc w:val="both"/>
      </w:pPr>
      <w:r>
        <w:rPr>
          <w:rFonts w:ascii="Times New Roman"/>
          <w:b w:val="false"/>
          <w:i w:val="false"/>
          <w:color w:val="000000"/>
          <w:sz w:val="28"/>
        </w:rPr>
        <w:t xml:space="preserve">
      "Шетелдіктер, азаматтығы жоқ адамдар, шетелдік заңды тұлғалар, сондай-ақ жарғылық капиталындағы шетелдіктердің, азаматтығы жоқ адамдардың, шетелдік заңды тұлғалардың үлесі елу пайыздан асатын заңды тұлғалар ауыл шаруашылығы мақсатындағы жер учаскелерін </w:t>
      </w:r>
    </w:p>
    <w:bookmarkEnd w:id="41"/>
    <w:p>
      <w:pPr>
        <w:spacing w:after="0"/>
        <w:ind w:left="0"/>
        <w:jc w:val="both"/>
      </w:pPr>
      <w:r>
        <w:rPr>
          <w:rFonts w:ascii="Times New Roman"/>
          <w:b w:val="false"/>
          <w:i w:val="false"/>
          <w:color w:val="000000"/>
          <w:sz w:val="28"/>
        </w:rPr>
        <w:t>
      жиырма бес жылға дейінгі мерзімге жалдау шарттарымен уақытша жер пайдалану құқығымен ғана иелене алады.";</w:t>
      </w:r>
    </w:p>
    <w:bookmarkStart w:name="z2370" w:id="42"/>
    <w:p>
      <w:pPr>
        <w:spacing w:after="0"/>
        <w:ind w:left="0"/>
        <w:jc w:val="both"/>
      </w:pPr>
      <w:r>
        <w:rPr>
          <w:rFonts w:ascii="Times New Roman"/>
          <w:b w:val="false"/>
          <w:i w:val="false"/>
          <w:color w:val="000000"/>
          <w:sz w:val="28"/>
        </w:rPr>
        <w:t xml:space="preserve">
      7) 33-баптың </w:t>
      </w:r>
      <w:r>
        <w:rPr>
          <w:rFonts w:ascii="Times New Roman"/>
          <w:b w:val="false"/>
          <w:i w:val="false"/>
          <w:color w:val="000000"/>
          <w:sz w:val="28"/>
        </w:rPr>
        <w:t>1-тармағы</w:t>
      </w:r>
      <w:r>
        <w:rPr>
          <w:rFonts w:ascii="Times New Roman"/>
          <w:b w:val="false"/>
          <w:i w:val="false"/>
          <w:color w:val="000000"/>
          <w:sz w:val="28"/>
        </w:rPr>
        <w:t xml:space="preserve"> алтыншы бөлігінің 3) тармақшасындағы "кезде талап етiлмейдi." деген сөздер "кезде;" деген сөзбен ауыстырылып, мынадай мазмұндағы 4) тармақшамен толықтырылсын:</w:t>
      </w:r>
    </w:p>
    <w:bookmarkEnd w:id="42"/>
    <w:bookmarkStart w:name="z2371" w:id="43"/>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жер қойнауын пайдалану құқығы берілген кезде талап етілмейді.";</w:t>
      </w:r>
    </w:p>
    <w:bookmarkEnd w:id="43"/>
    <w:bookmarkStart w:name="z2372" w:id="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37-бапта</w:t>
      </w:r>
      <w:r>
        <w:rPr>
          <w:rFonts w:ascii="Times New Roman"/>
          <w:b w:val="false"/>
          <w:i w:val="false"/>
          <w:color w:val="000000"/>
          <w:sz w:val="28"/>
        </w:rPr>
        <w:t>:</w:t>
      </w:r>
    </w:p>
    <w:bookmarkEnd w:id="44"/>
    <w:bookmarkStart w:name="z2373" w:id="45"/>
    <w:p>
      <w:pPr>
        <w:spacing w:after="0"/>
        <w:ind w:left="0"/>
        <w:jc w:val="both"/>
      </w:pPr>
      <w:r>
        <w:rPr>
          <w:rFonts w:ascii="Times New Roman"/>
          <w:b w:val="false"/>
          <w:i w:val="false"/>
          <w:color w:val="000000"/>
          <w:sz w:val="28"/>
        </w:rPr>
        <w:t>
      мынадай мазмұндағы 2-1-тармақпен толықтырылсын:</w:t>
      </w:r>
    </w:p>
    <w:bookmarkEnd w:id="45"/>
    <w:bookmarkStart w:name="z2374" w:id="46"/>
    <w:p>
      <w:pPr>
        <w:spacing w:after="0"/>
        <w:ind w:left="0"/>
        <w:jc w:val="both"/>
      </w:pPr>
      <w:r>
        <w:rPr>
          <w:rFonts w:ascii="Times New Roman"/>
          <w:b w:val="false"/>
          <w:i w:val="false"/>
          <w:color w:val="000000"/>
          <w:sz w:val="28"/>
        </w:rPr>
        <w:t xml:space="preserve">
      "2-1. Жаңа мерзімге шарт жасасу кезінде жер учаскесіне құқық беру, осы Кодекстің 43-бабы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талаптарды қоспағанда, осы жер учаскесінің шекаралары өзгермейтін жағдайда осы Кодекстің </w:t>
      </w:r>
      <w:r>
        <w:rPr>
          <w:rFonts w:ascii="Times New Roman"/>
          <w:b w:val="false"/>
          <w:i w:val="false"/>
          <w:color w:val="000000"/>
          <w:sz w:val="28"/>
        </w:rPr>
        <w:t>43-бабында</w:t>
      </w:r>
      <w:r>
        <w:rPr>
          <w:rFonts w:ascii="Times New Roman"/>
          <w:b w:val="false"/>
          <w:i w:val="false"/>
          <w:color w:val="000000"/>
          <w:sz w:val="28"/>
        </w:rPr>
        <w:t xml:space="preserve"> көзделген тәртіппен жүргізіледі.";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2376" w:id="47"/>
    <w:p>
      <w:pPr>
        <w:spacing w:after="0"/>
        <w:ind w:left="0"/>
        <w:jc w:val="both"/>
      </w:pPr>
      <w:r>
        <w:rPr>
          <w:rFonts w:ascii="Times New Roman"/>
          <w:b w:val="false"/>
          <w:i w:val="false"/>
          <w:color w:val="000000"/>
          <w:sz w:val="28"/>
        </w:rPr>
        <w:t>
      "2) тауарлы ауыл шаруашылығы өндірісін жүргізу үшін:</w:t>
      </w:r>
    </w:p>
    <w:bookmarkEnd w:id="47"/>
    <w:p>
      <w:pPr>
        <w:spacing w:after="0"/>
        <w:ind w:left="0"/>
        <w:jc w:val="both"/>
      </w:pPr>
      <w:r>
        <w:rPr>
          <w:rFonts w:ascii="Times New Roman"/>
          <w:b w:val="false"/>
          <w:i w:val="false"/>
          <w:color w:val="000000"/>
          <w:sz w:val="28"/>
        </w:rPr>
        <w:t>
      Қазақстан Республикасының мемлекеттік емес заңды тұлғаларына қырық тоғыз жылға дейінгі мерзімге;</w:t>
      </w:r>
    </w:p>
    <w:p>
      <w:pPr>
        <w:spacing w:after="0"/>
        <w:ind w:left="0"/>
        <w:jc w:val="both"/>
      </w:pPr>
      <w:r>
        <w:rPr>
          <w:rFonts w:ascii="Times New Roman"/>
          <w:b w:val="false"/>
          <w:i w:val="false"/>
          <w:color w:val="000000"/>
          <w:sz w:val="28"/>
        </w:rPr>
        <w:t>
      шетелдіктерге, азаматтығы жоқ адамдар мен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дейiнгі мерзімге беріледі.";</w:t>
      </w:r>
    </w:p>
    <w:bookmarkStart w:name="z2377" w:id="48"/>
    <w:p>
      <w:pPr>
        <w:spacing w:after="0"/>
        <w:ind w:left="0"/>
        <w:jc w:val="both"/>
      </w:pPr>
      <w:r>
        <w:rPr>
          <w:rFonts w:ascii="Times New Roman"/>
          <w:b w:val="false"/>
          <w:i w:val="false"/>
          <w:color w:val="000000"/>
          <w:sz w:val="28"/>
        </w:rPr>
        <w:t>
      мынадай мазмұндағы 6-тармақпен толықтырылсын:</w:t>
      </w:r>
    </w:p>
    <w:bookmarkEnd w:id="48"/>
    <w:bookmarkStart w:name="z2378" w:id="49"/>
    <w:p>
      <w:pPr>
        <w:spacing w:after="0"/>
        <w:ind w:left="0"/>
        <w:jc w:val="both"/>
      </w:pPr>
      <w:r>
        <w:rPr>
          <w:rFonts w:ascii="Times New Roman"/>
          <w:b w:val="false"/>
          <w:i w:val="false"/>
          <w:color w:val="000000"/>
          <w:sz w:val="28"/>
        </w:rPr>
        <w:t>
      "6. Жер қойнауын пайдалану мақсаттары үшін берілген жер учаскесіне жер пайдалану құқығын беру Қазақстан Республикасының жер қойнауы және жер қойнауын пайдалану туралы заңнамасына сәйкес жер қойнауын пайдалану құқығын бір тұлғадан екінші тұлғаға беру негізінде жүргізіледі.</w:t>
      </w:r>
    </w:p>
    <w:bookmarkEnd w:id="49"/>
    <w:p>
      <w:pPr>
        <w:spacing w:after="0"/>
        <w:ind w:left="0"/>
        <w:jc w:val="both"/>
      </w:pPr>
      <w:r>
        <w:rPr>
          <w:rFonts w:ascii="Times New Roman"/>
          <w:b w:val="false"/>
          <w:i w:val="false"/>
          <w:color w:val="000000"/>
          <w:sz w:val="28"/>
        </w:rPr>
        <w:t>
      Бұл ретте уақытша жер пайдалану (жалдау) шартын облыстың уәкілетті органы жер қойнауын пайдалану келісімшартына қосымша келісімнің және уақытша жер пайдалану (жалдау) шарты бойынша құқықтар мен міндеттерді жаңа жер қойнауын пайдаланушыға беру туралы шарттың негізінде жаңа жер қойнауын пайдаланушыға қайта ресімдейді.";</w:t>
      </w:r>
    </w:p>
    <w:bookmarkStart w:name="z2379"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43-бапта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2381" w:id="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жағдайларды қоспағанда, мемлекеттік меншіктегі жерден, сондай-ақ </w:t>
      </w:r>
      <w:r>
        <w:rPr>
          <w:rFonts w:ascii="Times New Roman"/>
          <w:b w:val="false"/>
          <w:i w:val="false"/>
          <w:color w:val="000000"/>
          <w:sz w:val="28"/>
        </w:rPr>
        <w:t>48-бабына</w:t>
      </w:r>
      <w:r>
        <w:rPr>
          <w:rFonts w:ascii="Times New Roman"/>
          <w:b w:val="false"/>
          <w:i w:val="false"/>
          <w:color w:val="000000"/>
          <w:sz w:val="28"/>
        </w:rPr>
        <w:t xml:space="preserve"> сәйкес сауда-саттыққа (конкурстарға, аукциондарға) шығарылатын жерден жер учаскесіне құқық беру мынадай тәртіппен жүргiзiледi:";</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алтыншы бөлігі мынадай редакцияда жазылсын:</w:t>
      </w:r>
    </w:p>
    <w:bookmarkStart w:name="z2383" w:id="52"/>
    <w:p>
      <w:pPr>
        <w:spacing w:after="0"/>
        <w:ind w:left="0"/>
        <w:jc w:val="both"/>
      </w:pPr>
      <w:r>
        <w:rPr>
          <w:rFonts w:ascii="Times New Roman"/>
          <w:b w:val="false"/>
          <w:i w:val="false"/>
          <w:color w:val="000000"/>
          <w:sz w:val="28"/>
        </w:rPr>
        <w:t>
      "Егер өтініш беруші жер учаскелері мәжбүрлеп алып қойылған тұлғалардың тізілімінде тұрған немесе өтініш беруші жер учаскесіне құқық беру туралы не оны беруден бас тарту туралы шешім қабылдау үшін қажетті құжаттар топтамасын толық ұсынбаған жағдайларда, жер учаскесі орналасқан жер бойынша облыстардың, республикалық маңызы бар қалалардың, астананың, аудандардың, облыстық маңызы бар қалалардың уәкілетті органдары екі жұмыс күні ішінде өтініш берушіге өтінішті қараудан бас тартуды жазбаша түрде береді.";</w:t>
      </w:r>
    </w:p>
    <w:bookmarkEnd w:id="52"/>
    <w:bookmarkStart w:name="z2384" w:id="53"/>
    <w:p>
      <w:pPr>
        <w:spacing w:after="0"/>
        <w:ind w:left="0"/>
        <w:jc w:val="both"/>
      </w:pPr>
      <w:r>
        <w:rPr>
          <w:rFonts w:ascii="Times New Roman"/>
          <w:b w:val="false"/>
          <w:i w:val="false"/>
          <w:color w:val="000000"/>
          <w:sz w:val="28"/>
        </w:rPr>
        <w:t xml:space="preserve">
      10) 44-баптың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мазмұндағы сегізінші абзацпен толықтырылсын:</w:t>
      </w:r>
    </w:p>
    <w:bookmarkEnd w:id="53"/>
    <w:bookmarkStart w:name="z2385" w:id="54"/>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bookmarkEnd w:id="54"/>
    <w:bookmarkStart w:name="z2386" w:id="55"/>
    <w:p>
      <w:pPr>
        <w:spacing w:after="0"/>
        <w:ind w:left="0"/>
        <w:jc w:val="both"/>
      </w:pPr>
      <w:r>
        <w:rPr>
          <w:rFonts w:ascii="Times New Roman"/>
          <w:b w:val="false"/>
          <w:i w:val="false"/>
          <w:color w:val="000000"/>
          <w:sz w:val="28"/>
        </w:rPr>
        <w:t xml:space="preserve">
      11) 47-баптың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55"/>
    <w:bookmarkStart w:name="z2387" w:id="56"/>
    <w:p>
      <w:pPr>
        <w:spacing w:after="0"/>
        <w:ind w:left="0"/>
        <w:jc w:val="both"/>
      </w:pPr>
      <w:r>
        <w:rPr>
          <w:rFonts w:ascii="Times New Roman"/>
          <w:b w:val="false"/>
          <w:i w:val="false"/>
          <w:color w:val="000000"/>
          <w:sz w:val="28"/>
        </w:rPr>
        <w:t>
      "Жер учаскесiн меншiкке беру туралы шешiм жер пайдаланушы жергiлiктi атқарушы органға жазбаша нысанда өтiнiш берген күннен бастап он бес жұмыс күні ішінде қабылдануға тиiс.";</w:t>
      </w:r>
    </w:p>
    <w:bookmarkEnd w:id="56"/>
    <w:bookmarkStart w:name="z2388" w:id="5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48-бапта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2390" w:id="58"/>
    <w:p>
      <w:pPr>
        <w:spacing w:after="0"/>
        <w:ind w:left="0"/>
        <w:jc w:val="both"/>
      </w:pPr>
      <w:r>
        <w:rPr>
          <w:rFonts w:ascii="Times New Roman"/>
          <w:b w:val="false"/>
          <w:i w:val="false"/>
          <w:color w:val="000000"/>
          <w:sz w:val="28"/>
        </w:rPr>
        <w:t>
      "1) инвестициялық жобаларды іске асыру үшін;";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92" w:id="59"/>
    <w:p>
      <w:pPr>
        <w:spacing w:after="0"/>
        <w:ind w:left="0"/>
        <w:jc w:val="both"/>
      </w:pPr>
      <w:r>
        <w:rPr>
          <w:rFonts w:ascii="Times New Roman"/>
          <w:b w:val="false"/>
          <w:i w:val="false"/>
          <w:color w:val="000000"/>
          <w:sz w:val="28"/>
        </w:rPr>
        <w:t>
      "2. Сауда-саттықтың (конкурстардың, аукциондардың) жеңімпаздарына – шетелдіктер мен азаматтығы жоқ адамдарға тауарлы ауыл шаруашылығы өндірісін, орман өсіруді, қосалқы ауыл шаруашылығын жүргізу үшін жер учаскелері жиырма бес жылға дейiнгі мерзіммен жалдау шарттарымен уақытша жер пайдалануға беріледі.";</w:t>
      </w:r>
    </w:p>
    <w:bookmarkEnd w:id="59"/>
    <w:bookmarkStart w:name="z2393" w:id="60"/>
    <w:p>
      <w:pPr>
        <w:spacing w:after="0"/>
        <w:ind w:left="0"/>
        <w:jc w:val="both"/>
      </w:pPr>
      <w:r>
        <w:rPr>
          <w:rFonts w:ascii="Times New Roman"/>
          <w:b w:val="false"/>
          <w:i w:val="false"/>
          <w:color w:val="000000"/>
          <w:sz w:val="28"/>
        </w:rPr>
        <w:t>
      мынадай мазмұндағы 7-тармақпен толықтырылсын:</w:t>
      </w:r>
    </w:p>
    <w:bookmarkEnd w:id="60"/>
    <w:bookmarkStart w:name="z2394" w:id="61"/>
    <w:p>
      <w:pPr>
        <w:spacing w:after="0"/>
        <w:ind w:left="0"/>
        <w:jc w:val="both"/>
      </w:pPr>
      <w:r>
        <w:rPr>
          <w:rFonts w:ascii="Times New Roman"/>
          <w:b w:val="false"/>
          <w:i w:val="false"/>
          <w:color w:val="000000"/>
          <w:sz w:val="28"/>
        </w:rPr>
        <w:t>
      "7. Жергілікті атқарушы органның жер учаскесін немесе жер учаскесін жалдау құқығын беру туралы шешімі сауда-саттық (конкурстар, аукциондар) аяқталғаннан кейін екі жұмыс күнінен кешіктірілмей қабылданады. Жер учаскесін сатып алу-сату немесе жалдау шарты шешім қабылданған күннен бастап бір жұмыс күні ішінде жасалады.";</w:t>
      </w:r>
    </w:p>
    <w:bookmarkEnd w:id="61"/>
    <w:bookmarkStart w:name="z2395" w:id="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49-1-бап</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i w:val="false"/>
          <w:color w:val="000000"/>
          <w:sz w:val="28"/>
        </w:rPr>
        <w:t>"49-1-бап. Жер учаскесінің нысаналы мақсатын өзгерту тәртібі</w:t>
      </w:r>
    </w:p>
    <w:bookmarkStart w:name="z2397" w:id="63"/>
    <w:p>
      <w:pPr>
        <w:spacing w:after="0"/>
        <w:ind w:left="0"/>
        <w:jc w:val="both"/>
      </w:pPr>
      <w:r>
        <w:rPr>
          <w:rFonts w:ascii="Times New Roman"/>
          <w:b w:val="false"/>
          <w:i w:val="false"/>
          <w:color w:val="000000"/>
          <w:sz w:val="28"/>
        </w:rPr>
        <w:t>
      1. Жер учаскесінің нысаналы мақсатын өзгерту мынадай тәртіппен жүзеге асырылады:</w:t>
      </w:r>
    </w:p>
    <w:bookmarkEnd w:id="63"/>
    <w:p>
      <w:pPr>
        <w:spacing w:after="0"/>
        <w:ind w:left="0"/>
        <w:jc w:val="both"/>
      </w:pPr>
      <w:r>
        <w:rPr>
          <w:rFonts w:ascii="Times New Roman"/>
          <w:b w:val="false"/>
          <w:i w:val="false"/>
          <w:color w:val="000000"/>
          <w:sz w:val="28"/>
        </w:rPr>
        <w:t>
      1) жер учаскесінің нысаналы мақсатын өзгерту туралы өтінішті қарауға қабылдау;</w:t>
      </w:r>
    </w:p>
    <w:p>
      <w:pPr>
        <w:spacing w:after="0"/>
        <w:ind w:left="0"/>
        <w:jc w:val="both"/>
      </w:pPr>
      <w:r>
        <w:rPr>
          <w:rFonts w:ascii="Times New Roman"/>
          <w:b w:val="false"/>
          <w:i w:val="false"/>
          <w:color w:val="000000"/>
          <w:sz w:val="28"/>
        </w:rPr>
        <w:t>
      2) жер учаскесін сұралып отырған нысаналы мақсат бойынша пайдалану мүмкіндігін айқындау;</w:t>
      </w:r>
    </w:p>
    <w:p>
      <w:pPr>
        <w:spacing w:after="0"/>
        <w:ind w:left="0"/>
        <w:jc w:val="both"/>
      </w:pPr>
      <w:r>
        <w:rPr>
          <w:rFonts w:ascii="Times New Roman"/>
          <w:b w:val="false"/>
          <w:i w:val="false"/>
          <w:color w:val="000000"/>
          <w:sz w:val="28"/>
        </w:rPr>
        <w:t>
      3) мемлекеттік ақпараттық жүйелер арқылы не келісу органдарында осы жүйелер болмаған кезде қағаз жеткізгіштерде жер учаскесінің нысаналы мақсатын өзгерту туралы өтінішті келісу;</w:t>
      </w:r>
    </w:p>
    <w:p>
      <w:pPr>
        <w:spacing w:after="0"/>
        <w:ind w:left="0"/>
        <w:jc w:val="both"/>
      </w:pPr>
      <w:r>
        <w:rPr>
          <w:rFonts w:ascii="Times New Roman"/>
          <w:b w:val="false"/>
          <w:i w:val="false"/>
          <w:color w:val="000000"/>
          <w:sz w:val="28"/>
        </w:rPr>
        <w:t xml:space="preserve">
      4) осы Кодекстің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 құратын комиссияның қорытындысын дайындау;</w:t>
      </w:r>
    </w:p>
    <w:p>
      <w:pPr>
        <w:spacing w:after="0"/>
        <w:ind w:left="0"/>
        <w:jc w:val="both"/>
      </w:pPr>
      <w:r>
        <w:rPr>
          <w:rFonts w:ascii="Times New Roman"/>
          <w:b w:val="false"/>
          <w:i w:val="false"/>
          <w:color w:val="000000"/>
          <w:sz w:val="28"/>
        </w:rPr>
        <w:t>
      5) елді мекен шегінде орналасқан жер учаскесінің нысаналы мақсаты құрылыс мақсаттары үшін өзгертілген жағдайда, жер учаскесінің жер-кадастрлық жоспарын жасау;</w:t>
      </w:r>
    </w:p>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құзыреті шегінде жер учаскесінің нысаналы мақсатын өзгерту туралы шешiм қабылдауы;</w:t>
      </w:r>
    </w:p>
    <w:p>
      <w:pPr>
        <w:spacing w:after="0"/>
        <w:ind w:left="0"/>
        <w:jc w:val="both"/>
      </w:pPr>
      <w:r>
        <w:rPr>
          <w:rFonts w:ascii="Times New Roman"/>
          <w:b w:val="false"/>
          <w:i w:val="false"/>
          <w:color w:val="000000"/>
          <w:sz w:val="28"/>
        </w:rPr>
        <w:t>
      7) жер учаскесіне сәйкестендіру құжатын дайындау.</w:t>
      </w:r>
    </w:p>
    <w:bookmarkStart w:name="z2398" w:id="64"/>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түрінде не "электрондық үкімет" веб-порталы немесе халыққа қызмет көрсету орталығы арқылы өтініш береді.</w:t>
      </w:r>
    </w:p>
    <w:bookmarkEnd w:id="64"/>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 берілгенін растайтын хабарлама беріледі, онда жер учаскесінің нысаналы мақсатын өзгерту не одан бас тарту мәселесі бойынша шешімді алатын күн көрсетіледі.</w:t>
      </w:r>
    </w:p>
    <w:p>
      <w:pPr>
        <w:spacing w:after="0"/>
        <w:ind w:left="0"/>
        <w:jc w:val="both"/>
      </w:pPr>
      <w:r>
        <w:rPr>
          <w:rFonts w:ascii="Times New Roman"/>
          <w:b w:val="false"/>
          <w:i w:val="false"/>
          <w:color w:val="000000"/>
          <w:sz w:val="28"/>
        </w:rPr>
        <w:t>
      Өтініште мынадай мәліметтер көрсетіледі: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сұралып отырған нысаналы мақсат;</w:t>
      </w:r>
    </w:p>
    <w:p>
      <w:pPr>
        <w:spacing w:after="0"/>
        <w:ind w:left="0"/>
        <w:jc w:val="both"/>
      </w:pPr>
      <w:r>
        <w:rPr>
          <w:rFonts w:ascii="Times New Roman"/>
          <w:b w:val="false"/>
          <w:i w:val="false"/>
          <w:color w:val="000000"/>
          <w:sz w:val="28"/>
        </w:rPr>
        <w:t>
      жер учаскесінің алаңы;</w:t>
      </w:r>
    </w:p>
    <w:p>
      <w:pPr>
        <w:spacing w:after="0"/>
        <w:ind w:left="0"/>
        <w:jc w:val="both"/>
      </w:pPr>
      <w:r>
        <w:rPr>
          <w:rFonts w:ascii="Times New Roman"/>
          <w:b w:val="false"/>
          <w:i w:val="false"/>
          <w:color w:val="000000"/>
          <w:sz w:val="28"/>
        </w:rPr>
        <w:t>
      жер учаскесіне құқық белгілейтін және сәйкестендіру құжаттарының нөмірі мен күні.</w:t>
      </w:r>
    </w:p>
    <w:bookmarkStart w:name="z2399" w:id="65"/>
    <w:p>
      <w:pPr>
        <w:spacing w:after="0"/>
        <w:ind w:left="0"/>
        <w:jc w:val="both"/>
      </w:pPr>
      <w:r>
        <w:rPr>
          <w:rFonts w:ascii="Times New Roman"/>
          <w:b w:val="false"/>
          <w:i w:val="false"/>
          <w:color w:val="000000"/>
          <w:sz w:val="28"/>
        </w:rPr>
        <w:t>
      3. Жер учаскесінің нысаналы мақсатын өзгерту туралы өтініш келіп түскен кезінен бастап күнтізбелік отыз күнге дейінгі мерзімде қаралады.</w:t>
      </w:r>
    </w:p>
    <w:bookmarkEnd w:id="65"/>
    <w:bookmarkStart w:name="z2400" w:id="66"/>
    <w:p>
      <w:pPr>
        <w:spacing w:after="0"/>
        <w:ind w:left="0"/>
        <w:jc w:val="both"/>
      </w:pPr>
      <w:r>
        <w:rPr>
          <w:rFonts w:ascii="Times New Roman"/>
          <w:b w:val="false"/>
          <w:i w:val="false"/>
          <w:color w:val="000000"/>
          <w:sz w:val="28"/>
        </w:rPr>
        <w:t>
      4.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учаскесінің нысаналы мақсатын өзгерту туралы келіп түскен өтінішті бір жұмыс күні ішінде құзыреті шегінде облыстың, республикалық маңызы бар қаланың, астананың, ауданның, облыстық маңызы бар қаланың уәкілетті органына не тиісті жергілікті атқарушы органның сәулет және қала құрылысы саласындағы функцияларды жүзеге асыратын құрылымдық бөлімшесіне жібереді.</w:t>
      </w:r>
    </w:p>
    <w:bookmarkEnd w:id="66"/>
    <w:bookmarkStart w:name="z2401" w:id="67"/>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өтініш келіп түскен күннен бастап үш жұмыс күні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w:t>
      </w:r>
    </w:p>
    <w:bookmarkEnd w:id="67"/>
    <w:bookmarkStart w:name="z2402" w:id="68"/>
    <w:p>
      <w:pPr>
        <w:spacing w:after="0"/>
        <w:ind w:left="0"/>
        <w:jc w:val="both"/>
      </w:pPr>
      <w:r>
        <w:rPr>
          <w:rFonts w:ascii="Times New Roman"/>
          <w:b w:val="false"/>
          <w:i w:val="false"/>
          <w:color w:val="000000"/>
          <w:sz w:val="28"/>
        </w:rPr>
        <w:t>
      6. Келісу органдары бес жұмыс күні ішінде жер учаскесін мәлімделген нысаналы мақсат бойынша пайдалану мүмкіндігі туралы, ал қажет болған кезде инженерлік желілерге қосудың техникалық шарттары туралы тиісті қорытындыларды береді.</w:t>
      </w:r>
    </w:p>
    <w:bookmarkEnd w:id="68"/>
    <w:bookmarkStart w:name="z2403" w:id="69"/>
    <w:p>
      <w:pPr>
        <w:spacing w:after="0"/>
        <w:ind w:left="0"/>
        <w:jc w:val="both"/>
      </w:pPr>
      <w:r>
        <w:rPr>
          <w:rFonts w:ascii="Times New Roman"/>
          <w:b w:val="false"/>
          <w:i w:val="false"/>
          <w:color w:val="000000"/>
          <w:sz w:val="28"/>
        </w:rPr>
        <w:t>
      7.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қорытындылар келіп түскен күннен бастап үш жұмыс күні ішінде жер учаскесін мәлімделген нысаналы мақсат бойынша пайдалану мүмкіндігі туралы ұсыныс дайындайды.</w:t>
      </w:r>
    </w:p>
    <w:bookmarkEnd w:id="69"/>
    <w:bookmarkStart w:name="z2404" w:id="70"/>
    <w:p>
      <w:pPr>
        <w:spacing w:after="0"/>
        <w:ind w:left="0"/>
        <w:jc w:val="both"/>
      </w:pPr>
      <w:r>
        <w:rPr>
          <w:rFonts w:ascii="Times New Roman"/>
          <w:b w:val="false"/>
          <w:i w:val="false"/>
          <w:color w:val="000000"/>
          <w:sz w:val="28"/>
        </w:rPr>
        <w:t xml:space="preserve">
      8. Жер учаскесінің нысаналы мақсатын өзгерту туралы шешім осы Кодекстің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құрылатын комиссияның қорытындысы негізінде қабылданады. Комиссия қорытындысы жер учаскесінің нысаналы мақсатын өзгерту мүмкіндігі туралы ұсыныс комиссияға келіп түскен кезден бастап бес жұмыс күні ішінде хаттамалық шешім нысанында екі данада жасалады.</w:t>
      </w:r>
    </w:p>
    <w:bookmarkEnd w:id="70"/>
    <w:bookmarkStart w:name="z2405" w:id="71"/>
    <w:p>
      <w:pPr>
        <w:spacing w:after="0"/>
        <w:ind w:left="0"/>
        <w:jc w:val="both"/>
      </w:pPr>
      <w:r>
        <w:rPr>
          <w:rFonts w:ascii="Times New Roman"/>
          <w:b w:val="false"/>
          <w:i w:val="false"/>
          <w:color w:val="000000"/>
          <w:sz w:val="28"/>
        </w:rPr>
        <w:t xml:space="preserve">
      9. Елді мекен шегінде орналасқан жер учаскесінің нысаналы мақсаты құрылыс мақсаттары үшін өзгертілген жағдайда, осы Кодекстің </w:t>
      </w:r>
    </w:p>
    <w:bookmarkEnd w:id="71"/>
    <w:p>
      <w:pPr>
        <w:spacing w:after="0"/>
        <w:ind w:left="0"/>
        <w:jc w:val="both"/>
      </w:pPr>
      <w:r>
        <w:rPr>
          <w:rFonts w:ascii="Times New Roman"/>
          <w:b w:val="false"/>
          <w:i w:val="false"/>
          <w:color w:val="000000"/>
          <w:sz w:val="28"/>
        </w:rPr>
        <w:t xml:space="preserve">
      44-1-бабының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жер-кадастрлық жоспар жасалады.</w:t>
      </w:r>
    </w:p>
    <w:bookmarkStart w:name="z2406" w:id="72"/>
    <w:p>
      <w:pPr>
        <w:spacing w:after="0"/>
        <w:ind w:left="0"/>
        <w:jc w:val="both"/>
      </w:pPr>
      <w:r>
        <w:rPr>
          <w:rFonts w:ascii="Times New Roman"/>
          <w:b w:val="false"/>
          <w:i w:val="false"/>
          <w:color w:val="000000"/>
          <w:sz w:val="28"/>
        </w:rPr>
        <w:t>
      10. Облыстың, республикалық маңызы бар қаланың, астананың, ауданның, облыстық маңызы бар қаланың уәкілетті органы не жергілікті атқарушы органның сәулет және қала құрылысы саласындағы функцияларды жүзеге асыратын құрылымдық бөлімшесі құзыреті шегінде комиссияның тиісті қорытындысы келіп түскен кезден бастап үш жұмыс күні ішінде, ал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үш жұмыс күні ішінде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тиісті шешімін дайындайды.</w:t>
      </w:r>
    </w:p>
    <w:bookmarkEnd w:id="72"/>
    <w:bookmarkStart w:name="z2407" w:id="73"/>
    <w:p>
      <w:pPr>
        <w:spacing w:after="0"/>
        <w:ind w:left="0"/>
        <w:jc w:val="both"/>
      </w:pPr>
      <w:r>
        <w:rPr>
          <w:rFonts w:ascii="Times New Roman"/>
          <w:b w:val="false"/>
          <w:i w:val="false"/>
          <w:color w:val="000000"/>
          <w:sz w:val="28"/>
        </w:rPr>
        <w:t>
      11.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не өзгертуден бас тарту туралы шешімі комиссияның тиісті қорытындысы келіп түскен кезден бастап бес жұмыс күні ішінде, елді мекен шегінде орналасқан жер учаскесінің нысаналы мақсаты құрылыс мақсаттары үшін өзгертілген кезде жер-кадастрлық жоспар бекітілген кезден бастап бес жұмыс күні ішінде қабылданады.</w:t>
      </w:r>
    </w:p>
    <w:bookmarkEnd w:id="73"/>
    <w:bookmarkStart w:name="z2408" w:id="74"/>
    <w:p>
      <w:pPr>
        <w:spacing w:after="0"/>
        <w:ind w:left="0"/>
        <w:jc w:val="both"/>
      </w:pPr>
      <w:r>
        <w:rPr>
          <w:rFonts w:ascii="Times New Roman"/>
          <w:b w:val="false"/>
          <w:i w:val="false"/>
          <w:color w:val="000000"/>
          <w:sz w:val="28"/>
        </w:rPr>
        <w:t>
      12. Жер учаскесінің нысаналы мақсатын өзгертуден бас тарту уәжді болуға тиіс.</w:t>
      </w:r>
    </w:p>
    <w:bookmarkEnd w:id="74"/>
    <w:bookmarkStart w:name="z2409" w:id="75"/>
    <w:p>
      <w:pPr>
        <w:spacing w:after="0"/>
        <w:ind w:left="0"/>
        <w:jc w:val="both"/>
      </w:pPr>
      <w:r>
        <w:rPr>
          <w:rFonts w:ascii="Times New Roman"/>
          <w:b w:val="false"/>
          <w:i w:val="false"/>
          <w:color w:val="000000"/>
          <w:sz w:val="28"/>
        </w:rPr>
        <w:t>
      13.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келісу туралы не одан бас тарту туралы шешімінің көшірмесі шешім қабылданғаннан кейін үш жұмыс күні ішінде өтініш берушіге тапсырылады.</w:t>
      </w:r>
    </w:p>
    <w:bookmarkEnd w:id="7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жер учаскесінің алаңы қамтылуға тиіс.</w:t>
      </w:r>
    </w:p>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жергiлiктi атқарушы органының жер учаскесiнiң нысаналы мақсатын өзгертуге келісу туралы не одан бас тарту туралы шешiмi өтініш берушіге ол қабылданғаннан кейін үш жұмыс күнінен кешіктірілмейтін мерзімде электрондық құжат нысанында жіберіледі.</w:t>
      </w:r>
    </w:p>
    <w:bookmarkStart w:name="z2410" w:id="76"/>
    <w:p>
      <w:pPr>
        <w:spacing w:after="0"/>
        <w:ind w:left="0"/>
        <w:jc w:val="both"/>
      </w:pPr>
      <w:r>
        <w:rPr>
          <w:rFonts w:ascii="Times New Roman"/>
          <w:b w:val="false"/>
          <w:i w:val="false"/>
          <w:color w:val="000000"/>
          <w:sz w:val="28"/>
        </w:rPr>
        <w:t>
      14. Жер учаскесінің нысаналы мақсаты өзгертілген кезде сәйкестендіру құжаттарын қайта ресімдеу мерзімі алты жұмыс күнінен аспайды.";</w:t>
      </w:r>
    </w:p>
    <w:bookmarkEnd w:id="76"/>
    <w:bookmarkStart w:name="z2411" w:id="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79-бапта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2413" w:id="78"/>
    <w:p>
      <w:pPr>
        <w:spacing w:after="0"/>
        <w:ind w:left="0"/>
        <w:jc w:val="both"/>
      </w:pPr>
      <w:r>
        <w:rPr>
          <w:rFonts w:ascii="Times New Roman"/>
          <w:b w:val="false"/>
          <w:i w:val="false"/>
          <w:color w:val="000000"/>
          <w:sz w:val="28"/>
        </w:rPr>
        <w:t>
      "Стратегиялық объектілер орналасқан жер учаскелерін кепілге беруге Қазақстан Республикасының заңдарында белгіленген тәртіппен және шарттарда Қазақстан Республикасы Үкіметінің келісуі бойынша жол беріледі.";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2415" w:id="79"/>
    <w:p>
      <w:pPr>
        <w:spacing w:after="0"/>
        <w:ind w:left="0"/>
        <w:jc w:val="both"/>
      </w:pPr>
      <w:r>
        <w:rPr>
          <w:rFonts w:ascii="Times New Roman"/>
          <w:b w:val="false"/>
          <w:i w:val="false"/>
          <w:color w:val="000000"/>
          <w:sz w:val="28"/>
        </w:rPr>
        <w:t>
      "Бұл ретте осы баптың 4-тармағының үшінші бөлігінде көзделген жағдайды қоспағанда, жер пайдалану құқығын кепiлге қою кезінде мемлекеттік меншіктегі жер учаскесі меншік иесінің келісімі талап етілмейді.</w:t>
      </w:r>
    </w:p>
    <w:bookmarkEnd w:id="79"/>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тізбесі толық болып табылады.";</w:t>
      </w:r>
    </w:p>
    <w:bookmarkStart w:name="z2416" w:id="8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94-баптар</w:t>
      </w:r>
      <w:r>
        <w:rPr>
          <w:rFonts w:ascii="Times New Roman"/>
          <w:b w:val="false"/>
          <w:i w:val="false"/>
          <w:color w:val="000000"/>
          <w:sz w:val="28"/>
        </w:rPr>
        <w:t xml:space="preserve"> мынадай редакцияда жазылсын:</w:t>
      </w:r>
    </w:p>
    <w:bookmarkEnd w:id="80"/>
    <w:p>
      <w:pPr>
        <w:spacing w:after="0"/>
        <w:ind w:left="0"/>
        <w:jc w:val="both"/>
      </w:pPr>
      <w:r>
        <w:rPr>
          <w:rFonts w:ascii="Times New Roman"/>
          <w:b/>
          <w:i w:val="false"/>
          <w:color w:val="000000"/>
          <w:sz w:val="28"/>
        </w:rPr>
        <w:t>"92-бап. Мақсаты бойынша пайдаланылмаған және игерілмеген жер учаскесiн меншiк иесiнен және жер пайдаланушыдан мәжбүрлеп алып қою</w:t>
      </w:r>
    </w:p>
    <w:bookmarkStart w:name="z2418" w:id="81"/>
    <w:p>
      <w:pPr>
        <w:spacing w:after="0"/>
        <w:ind w:left="0"/>
        <w:jc w:val="both"/>
      </w:pPr>
      <w:r>
        <w:rPr>
          <w:rFonts w:ascii="Times New Roman"/>
          <w:b w:val="false"/>
          <w:i w:val="false"/>
          <w:color w:val="000000"/>
          <w:sz w:val="28"/>
        </w:rPr>
        <w:t>
      1. Осы бапта көзделген жағдайларды қоспағанда,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 және ол сатып алу-сату немесе жер пайдалану (жалдау) шарттарында көрсетіледі.</w:t>
      </w:r>
    </w:p>
    <w:bookmarkEnd w:id="81"/>
    <w:bookmarkStart w:name="z2419" w:id="82"/>
    <w:p>
      <w:pPr>
        <w:spacing w:after="0"/>
        <w:ind w:left="0"/>
        <w:jc w:val="both"/>
      </w:pPr>
      <w:r>
        <w:rPr>
          <w:rFonts w:ascii="Times New Roman"/>
          <w:b w:val="false"/>
          <w:i w:val="false"/>
          <w:color w:val="000000"/>
          <w:sz w:val="28"/>
        </w:rPr>
        <w:t>
      2. Егер құрылысқа арналған жер учаскесi оны беру туралы шешім қабылданған күннен бастап үш жыл (егер жобалау-сметалық құжаттамада анағұрлым ұзақ мерзім көзделмесе) ішінде мақсаты бойынша пайдаланылмаған жағдайда, онда Қазақстан Республикасы азаматтарының жеке тұрғын үй құрылысына арналған жеке меншігіндегі жер учаскесін қоспағанда, мұндай жер учаскесi осы Кодекстiң 94-бабында көзделген тәртiппен мәжбүрлеп алып қоюға жатады.</w:t>
      </w:r>
    </w:p>
    <w:bookmarkEnd w:id="82"/>
    <w:p>
      <w:pPr>
        <w:spacing w:after="0"/>
        <w:ind w:left="0"/>
        <w:jc w:val="both"/>
      </w:pPr>
      <w:r>
        <w:rPr>
          <w:rFonts w:ascii="Times New Roman"/>
          <w:b w:val="false"/>
          <w:i w:val="false"/>
          <w:color w:val="000000"/>
          <w:sz w:val="28"/>
        </w:rPr>
        <w:t>
      Егер жеке тұрғын үй құрылысына арналған жер учаскесі дайын емес алаңдарда жер пайдалану құқығында берілген жағдайларда, мұндай жер учаскесін игеру мерзімі оны тиісті инженерлік (коммуналдық) инфрақұрылыммен қамтамасыз еткен кезден бастап есептеледі.</w:t>
      </w:r>
    </w:p>
    <w:bookmarkStart w:name="z2420" w:id="83"/>
    <w:p>
      <w:pPr>
        <w:spacing w:after="0"/>
        <w:ind w:left="0"/>
        <w:jc w:val="both"/>
      </w:pPr>
      <w:r>
        <w:rPr>
          <w:rFonts w:ascii="Times New Roman"/>
          <w:b w:val="false"/>
          <w:i w:val="false"/>
          <w:color w:val="000000"/>
          <w:sz w:val="28"/>
        </w:rPr>
        <w:t xml:space="preserve">
      3. Егер ауыл шаруашылығы өндiрiсiн, оның ішінде, шаруа немесе фермер қожалығын жүргізуге арналған жер учаскесі пайдаланбау фактісі алғаш рет анықталған кезден бастап бесжылдық кезеңде жалпы алғанда екі жыл мақсаты бойынша пайдаланылмаған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83"/>
    <w:p>
      <w:pPr>
        <w:spacing w:after="0"/>
        <w:ind w:left="0"/>
        <w:jc w:val="both"/>
      </w:pPr>
      <w:r>
        <w:rPr>
          <w:rFonts w:ascii="Times New Roman"/>
          <w:b w:val="false"/>
          <w:i w:val="false"/>
          <w:color w:val="000000"/>
          <w:sz w:val="28"/>
        </w:rPr>
        <w:t>
      Жер учаскесін еңсерілмейтін күш салдарынан мақсаты бойынша пайдалану мүмкiн болмаған уақыт бұл кезеңдерге кiрмейдi.</w:t>
      </w:r>
    </w:p>
    <w:bookmarkStart w:name="z2421" w:id="84"/>
    <w:p>
      <w:pPr>
        <w:spacing w:after="0"/>
        <w:ind w:left="0"/>
        <w:jc w:val="both"/>
      </w:pPr>
      <w:r>
        <w:rPr>
          <w:rFonts w:ascii="Times New Roman"/>
          <w:b w:val="false"/>
          <w:i w:val="false"/>
          <w:color w:val="000000"/>
          <w:sz w:val="28"/>
        </w:rPr>
        <w:t>
      4. Ауыл шаруашылығы өндірісін жүргізу үшін берілген жер учаскесін мақсаты бойынша пайдаланбау жағдайларына:</w:t>
      </w:r>
    </w:p>
    <w:bookmarkEnd w:id="84"/>
    <w:p>
      <w:pPr>
        <w:spacing w:after="0"/>
        <w:ind w:left="0"/>
        <w:jc w:val="both"/>
      </w:pPr>
      <w:r>
        <w:rPr>
          <w:rFonts w:ascii="Times New Roman"/>
          <w:b w:val="false"/>
          <w:i w:val="false"/>
          <w:color w:val="000000"/>
          <w:sz w:val="28"/>
        </w:rPr>
        <w:t>
      1) егістікте – жер учаскесін ауыл шаруашылығы дақылдарын егу үшін өңдеу жөніндегі жұмыстардың жүргізілмеуі;</w:t>
      </w:r>
    </w:p>
    <w:p>
      <w:pPr>
        <w:spacing w:after="0"/>
        <w:ind w:left="0"/>
        <w:jc w:val="both"/>
      </w:pPr>
      <w:r>
        <w:rPr>
          <w:rFonts w:ascii="Times New Roman"/>
          <w:b w:val="false"/>
          <w:i w:val="false"/>
          <w:color w:val="000000"/>
          <w:sz w:val="28"/>
        </w:rPr>
        <w:t>
      2) шабындықтарда – екі жылдан астам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3) жайылымдарда – жаю үшін ауыл шаруашылығы малының болмауы не оның агроөнеркәсіптік кешенді дамыту саласындағы уәкілетті орган белгілеген, жайылымның жалпы алаңы жүктемесінің шекті рұқсат етілетін нормасының жиырмадан аз пайызын құрайтын мөлшерде болуы және (немесе) жемшөп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егісті күтіп өсіру, жинау жұмыстарының жүргізілмеуі және есептен шығарылған көпжылдық екпелердің тамырларының алынбауы жатады.</w:t>
      </w:r>
    </w:p>
    <w:bookmarkStart w:name="z2422" w:id="85"/>
    <w:p>
      <w:pPr>
        <w:spacing w:after="0"/>
        <w:ind w:left="0"/>
        <w:jc w:val="both"/>
      </w:pPr>
      <w:r>
        <w:rPr>
          <w:rFonts w:ascii="Times New Roman"/>
          <w:b w:val="false"/>
          <w:i w:val="false"/>
          <w:color w:val="000000"/>
          <w:sz w:val="28"/>
        </w:rPr>
        <w:t>
      5. Мақсаты бойынша пайдаланылмаған және игерілмеген жер учаскесiн мәжбүрлеп алып қою жетім балаларға, ата-анасының қамқорлығынсыз қалған балаларға меншік құқығымен тиесілі жер учаскесіне олар жиырма бір жасқа толғанға дейін қолданылмайды.</w:t>
      </w:r>
    </w:p>
    <w:bookmarkEnd w:id="85"/>
    <w:p>
      <w:pPr>
        <w:spacing w:after="0"/>
        <w:ind w:left="0"/>
        <w:jc w:val="both"/>
      </w:pPr>
      <w:r>
        <w:rPr>
          <w:rFonts w:ascii="Times New Roman"/>
          <w:b/>
          <w:i w:val="false"/>
          <w:color w:val="000000"/>
          <w:sz w:val="28"/>
        </w:rPr>
        <w:t>93-бап. Қазақстан Республикасының заңнамасын бұза отырып пайдаланылған жер учаскесін меншік иесінен және жер пайдаланушыдан мәжбүрлеп алып қою</w:t>
      </w:r>
    </w:p>
    <w:bookmarkStart w:name="z2424" w:id="86"/>
    <w:p>
      <w:pPr>
        <w:spacing w:after="0"/>
        <w:ind w:left="0"/>
        <w:jc w:val="both"/>
      </w:pPr>
      <w:r>
        <w:rPr>
          <w:rFonts w:ascii="Times New Roman"/>
          <w:b w:val="false"/>
          <w:i w:val="false"/>
          <w:color w:val="000000"/>
          <w:sz w:val="28"/>
        </w:rPr>
        <w:t>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кодексіне сәйкес жауаптылыққа әкеп соғады.</w:t>
      </w:r>
    </w:p>
    <w:bookmarkEnd w:id="86"/>
    <w:bookmarkStart w:name="z2425" w:id="87"/>
    <w:p>
      <w:pPr>
        <w:spacing w:after="0"/>
        <w:ind w:left="0"/>
        <w:jc w:val="both"/>
      </w:pPr>
      <w:r>
        <w:rPr>
          <w:rFonts w:ascii="Times New Roman"/>
          <w:b w:val="false"/>
          <w:i w:val="false"/>
          <w:color w:val="000000"/>
          <w:sz w:val="28"/>
        </w:rPr>
        <w:t xml:space="preserve">
      2. Егер жер учаскесі Қазақстан Республикасының заңнамасын бұза отырып пайдаланылған жағдайларда, мұндай жер учаскесi осы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қоюға жатады.</w:t>
      </w:r>
    </w:p>
    <w:bookmarkEnd w:id="87"/>
    <w:bookmarkStart w:name="z2426" w:id="88"/>
    <w:p>
      <w:pPr>
        <w:spacing w:after="0"/>
        <w:ind w:left="0"/>
        <w:jc w:val="both"/>
      </w:pPr>
      <w:r>
        <w:rPr>
          <w:rFonts w:ascii="Times New Roman"/>
          <w:b w:val="false"/>
          <w:i w:val="false"/>
          <w:color w:val="000000"/>
          <w:sz w:val="28"/>
        </w:rPr>
        <w:t>
      3. Жер учаскесін Қазақстан Республикасының заңнамасын бұза отырып пайдалану жағдайларына:</w:t>
      </w:r>
    </w:p>
    <w:bookmarkEnd w:id="88"/>
    <w:p>
      <w:pPr>
        <w:spacing w:after="0"/>
        <w:ind w:left="0"/>
        <w:jc w:val="both"/>
      </w:pPr>
      <w:r>
        <w:rPr>
          <w:rFonts w:ascii="Times New Roman"/>
          <w:b w:val="false"/>
          <w:i w:val="false"/>
          <w:color w:val="000000"/>
          <w:sz w:val="28"/>
        </w:rPr>
        <w:t>
      1) жер учаскесін немесе оның бір бөлігін нысаналы мақсатына сәйкес пайдаланбау;</w:t>
      </w:r>
    </w:p>
    <w:p>
      <w:pPr>
        <w:spacing w:after="0"/>
        <w:ind w:left="0"/>
        <w:jc w:val="both"/>
      </w:pPr>
      <w:r>
        <w:rPr>
          <w:rFonts w:ascii="Times New Roman"/>
          <w:b w:val="false"/>
          <w:i w:val="false"/>
          <w:color w:val="000000"/>
          <w:sz w:val="28"/>
        </w:rPr>
        <w:t>
      2) жер учаскесін немесе оның бір бөлігін ауыл шаруашылығы мақсатындағы жерді ұтымды пайдалану қағидаларында айқындалған талаптарды бұза отырып пайдалану;</w:t>
      </w:r>
    </w:p>
    <w:p>
      <w:pPr>
        <w:spacing w:after="0"/>
        <w:ind w:left="0"/>
        <w:jc w:val="both"/>
      </w:pPr>
      <w:r>
        <w:rPr>
          <w:rFonts w:ascii="Times New Roman"/>
          <w:b w:val="false"/>
          <w:i w:val="false"/>
          <w:color w:val="000000"/>
          <w:sz w:val="28"/>
        </w:rPr>
        <w:t>
      3) осы Кодекстің 99-бабында белгіленген талаптарды сақтамау;</w:t>
      </w:r>
    </w:p>
    <w:p>
      <w:pPr>
        <w:spacing w:after="0"/>
        <w:ind w:left="0"/>
        <w:jc w:val="both"/>
      </w:pPr>
      <w:r>
        <w:rPr>
          <w:rFonts w:ascii="Times New Roman"/>
          <w:b w:val="false"/>
          <w:i w:val="false"/>
          <w:color w:val="000000"/>
          <w:sz w:val="28"/>
        </w:rPr>
        <w:t>
      4) жер учаскесін экологиялық жағдайды едәуір нашарлатуға әкеп соғатындай етіп пайдалану жатады.</w:t>
      </w:r>
    </w:p>
    <w:bookmarkStart w:name="z2427" w:id="89"/>
    <w:p>
      <w:pPr>
        <w:spacing w:after="0"/>
        <w:ind w:left="0"/>
        <w:jc w:val="both"/>
      </w:pPr>
      <w:r>
        <w:rPr>
          <w:rFonts w:ascii="Times New Roman"/>
          <w:b w:val="false"/>
          <w:i w:val="false"/>
          <w:color w:val="000000"/>
          <w:sz w:val="28"/>
        </w:rPr>
        <w:t>
      4. Егер жер учаскесінің меншік иесінің немесе жер пайдаланушының Қазақстан Республикасының заңнамасын бұзуы жер учаскесін нысаналы мақсаты бойынша пайдаланбауын білдірсе, онда жер учаскесінің меншік иесіне немесе жер пайдаланушыға анықталған бұзушылықтарды жою туралы нұсқаманы алған кезден бастап екі ай ішінде жер учаскесі орналасқан жер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оның нысаналы мақсатын өзгерту туралы өтініш білдіру құқығы беріледі.</w:t>
      </w:r>
    </w:p>
    <w:bookmarkEnd w:id="89"/>
    <w:bookmarkStart w:name="z2428" w:id="90"/>
    <w:p>
      <w:pPr>
        <w:spacing w:after="0"/>
        <w:ind w:left="0"/>
        <w:jc w:val="both"/>
      </w:pPr>
      <w:r>
        <w:rPr>
          <w:rFonts w:ascii="Times New Roman"/>
          <w:b w:val="false"/>
          <w:i w:val="false"/>
          <w:color w:val="000000"/>
          <w:sz w:val="28"/>
        </w:rPr>
        <w:t>
      5. Еңсерілмейтін күштің салдарынан туындаған жағдайларды қоспағанда, жер учаскесін немесе оның бір бөлігін пайдалану ауыл шаруашылығы жері құнарлылығының анағұрлым төмендеуіне не экологиялық жағдайдың едәуір нашарлауына әкеп соққан жағдайларда, жер учаскесінің меншік иесі немесе жер пайдаланушы Қазақстан Республикасының азаматтық заңнамасына сәйкес мемлекетке залалды өтеуге міндетті.</w:t>
      </w:r>
    </w:p>
    <w:bookmarkEnd w:id="90"/>
    <w:p>
      <w:pPr>
        <w:spacing w:after="0"/>
        <w:ind w:left="0"/>
        <w:jc w:val="both"/>
      </w:pPr>
      <w:r>
        <w:rPr>
          <w:rFonts w:ascii="Times New Roman"/>
          <w:b/>
          <w:i w:val="false"/>
          <w:color w:val="000000"/>
          <w:sz w:val="28"/>
        </w:rPr>
        <w:t>94-бап. Мақсаты бойынша пайдаланылмаған не Қазақстан Республикасының заңнамасын бұза отырып пайдаланылған жер учаскесiн мәжбүрлеп алып қою тәртібі</w:t>
      </w:r>
    </w:p>
    <w:bookmarkStart w:name="z2430" w:id="91"/>
    <w:p>
      <w:pPr>
        <w:spacing w:after="0"/>
        <w:ind w:left="0"/>
        <w:jc w:val="both"/>
      </w:pPr>
      <w:r>
        <w:rPr>
          <w:rFonts w:ascii="Times New Roman"/>
          <w:b w:val="false"/>
          <w:i w:val="false"/>
          <w:color w:val="000000"/>
          <w:sz w:val="28"/>
        </w:rPr>
        <w:t xml:space="preserve">
      1. Жер учаскелерінің меншiк иелерiнен және жер пайдаланушылардан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көзделгендей мәжбүрлеп алып қою жер учаскесі орналасқан жер бойынша жердің пайдаланылуы мен қорғалуына мемлекеттік бақылауды жүзеге асыратын органдардың талап арызы бойынша сот тәртібімен жүргiзiледi.</w:t>
      </w:r>
    </w:p>
    <w:bookmarkEnd w:id="91"/>
    <w:p>
      <w:pPr>
        <w:spacing w:after="0"/>
        <w:ind w:left="0"/>
        <w:jc w:val="both"/>
      </w:pPr>
      <w:r>
        <w:rPr>
          <w:rFonts w:ascii="Times New Roman"/>
          <w:b w:val="false"/>
          <w:i w:val="false"/>
          <w:color w:val="000000"/>
          <w:sz w:val="28"/>
        </w:rPr>
        <w:t xml:space="preserve">
      Кепілге алынған жер учаскелерін осы Кодекстiң </w:t>
      </w:r>
      <w:r>
        <w:rPr>
          <w:rFonts w:ascii="Times New Roman"/>
          <w:b w:val="false"/>
          <w:i w:val="false"/>
          <w:color w:val="000000"/>
          <w:sz w:val="28"/>
        </w:rPr>
        <w:t>92</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93-баптарында</w:t>
      </w:r>
      <w:r>
        <w:rPr>
          <w:rFonts w:ascii="Times New Roman"/>
          <w:b w:val="false"/>
          <w:i w:val="false"/>
          <w:color w:val="000000"/>
          <w:sz w:val="28"/>
        </w:rPr>
        <w:t xml:space="preserve"> көзделген негіздер бойынша мәжбүрлеп алып қою туралы талап арыз берілген жағдайда, кепіл ұстаушы мұндай жер учаскелерін алып қою рәсімінің басталғаны туралы хабардар етілуге тиіс.</w:t>
      </w:r>
    </w:p>
    <w:p>
      <w:pPr>
        <w:spacing w:after="0"/>
        <w:ind w:left="0"/>
        <w:jc w:val="both"/>
      </w:pPr>
      <w:r>
        <w:rPr>
          <w:rFonts w:ascii="Times New Roman"/>
          <w:b w:val="false"/>
          <w:i w:val="false"/>
          <w:color w:val="000000"/>
          <w:sz w:val="28"/>
        </w:rPr>
        <w:t>
      Кепіл ұстаушыға хабарламаны сотқа талап арыз берген, жердің пайдаланылуы мен қорғалуына мемлекеттік бақылауды жүзеге асыратын тиісті орган жібереді.</w:t>
      </w:r>
    </w:p>
    <w:bookmarkStart w:name="z2431" w:id="9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жағдайда жер учаскесiн мәжбүрлеп алып қою туралы талап арыз Қазақстан Республикасының Әкімшілік құқық бұзушылық туралы кодексінде көзделген жазалау шаралары қолданылғаннан кейін және жер учаскесін мақсаты бойынша пайдалану жөнінде және Қазақстан Республикасының заңнамасын бұзушылықтарды жою жөнінде шаралар қолдану үшін жер учаскесінің меншік иесіне немесе жер пайдаланушыға берілген нұсқаманың мерзімі өткеннен кейін беріледі.</w:t>
      </w:r>
    </w:p>
    <w:bookmarkEnd w:id="92"/>
    <w:p>
      <w:pPr>
        <w:spacing w:after="0"/>
        <w:ind w:left="0"/>
        <w:jc w:val="both"/>
      </w:pPr>
      <w:r>
        <w:rPr>
          <w:rFonts w:ascii="Times New Roman"/>
          <w:b w:val="false"/>
          <w:i w:val="false"/>
          <w:color w:val="000000"/>
          <w:sz w:val="28"/>
        </w:rPr>
        <w:t>
      Жер учаскесін мақсаты бойынша пайдалану жөнінде шаралар қолдану үшін мерзім – бір жыл, ал Қазақстан Республикасының заңнамасын бұзушылықтарды жою жөнінде – жер учаскесін мақсаты бойынша пайдаланбау не Қазақстан Республикасының заңнамасын бұзу фактісі анықталған кезден бастап үш ай болып белгіленеді.</w:t>
      </w:r>
    </w:p>
    <w:p>
      <w:pPr>
        <w:spacing w:after="0"/>
        <w:ind w:left="0"/>
        <w:jc w:val="both"/>
      </w:pPr>
      <w:r>
        <w:rPr>
          <w:rFonts w:ascii="Times New Roman"/>
          <w:b w:val="false"/>
          <w:i w:val="false"/>
          <w:color w:val="000000"/>
          <w:sz w:val="28"/>
        </w:rPr>
        <w:t xml:space="preserve">
      Қазақстан Республикасының заңнамасын бұзушылықты жою қажеттілігі туралы нұсқама жер учаскесіне құқық ауыртпалығы ретінде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тіркелуге жатады.</w:t>
      </w:r>
    </w:p>
    <w:bookmarkStart w:name="z2432" w:id="93"/>
    <w:p>
      <w:pPr>
        <w:spacing w:after="0"/>
        <w:ind w:left="0"/>
        <w:jc w:val="both"/>
      </w:pPr>
      <w:r>
        <w:rPr>
          <w:rFonts w:ascii="Times New Roman"/>
          <w:b w:val="false"/>
          <w:i w:val="false"/>
          <w:color w:val="000000"/>
          <w:sz w:val="28"/>
        </w:rPr>
        <w:t xml:space="preserve">
      3. Жер учаскесі осы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көрсетілген негіздер бойынша сот шешімімен жер учаскесінің меншік иесінен немесе жер пайдаланушыдан мәжбүрлеп алып қойылған жағдайда, жер учаскесіне меншік құқығы немесе жер пайдалану құқығы (мемлекеттен сатып алынған, жер учаскесiне жалдау құқықтарына қатысты) Қазақстан Республикасының азаматтық іс жүргізу заңнамасында және Қазақстан Республикасының атқарушылық іс жүргізу және сот орындаушыларының мәртебесі туралы заңнамасында белгіленген тәртіппен сауда-саттықта (конкурстарда, аукциондарда) сатылады.</w:t>
      </w:r>
    </w:p>
    <w:bookmarkEnd w:id="93"/>
    <w:bookmarkStart w:name="z2433" w:id="94"/>
    <w:p>
      <w:pPr>
        <w:spacing w:after="0"/>
        <w:ind w:left="0"/>
        <w:jc w:val="both"/>
      </w:pPr>
      <w:r>
        <w:rPr>
          <w:rFonts w:ascii="Times New Roman"/>
          <w:b w:val="false"/>
          <w:i w:val="false"/>
          <w:color w:val="000000"/>
          <w:sz w:val="28"/>
        </w:rPr>
        <w:t xml:space="preserve">
      4. Өтеусіз негізде берілген жер учаскесі осы Кодекстің </w:t>
      </w:r>
      <w:r>
        <w:rPr>
          <w:rFonts w:ascii="Times New Roman"/>
          <w:b w:val="false"/>
          <w:i w:val="false"/>
          <w:color w:val="000000"/>
          <w:sz w:val="28"/>
        </w:rPr>
        <w:t>92-бабында</w:t>
      </w:r>
      <w:r>
        <w:rPr>
          <w:rFonts w:ascii="Times New Roman"/>
          <w:b w:val="false"/>
          <w:i w:val="false"/>
          <w:color w:val="000000"/>
          <w:sz w:val="28"/>
        </w:rPr>
        <w:t xml:space="preserve"> көрсетілген негіздер бойынша сот шешімімен меншік иесінен мәжбүрлеп алып қойылған жағдайда, осы жер учаскесі жер учаскесінің меншік иесіне құнын өтеместен одан әрі қайта бөлу үшін арнайы жер қорына алынады.</w:t>
      </w:r>
    </w:p>
    <w:bookmarkEnd w:id="94"/>
    <w:p>
      <w:pPr>
        <w:spacing w:after="0"/>
        <w:ind w:left="0"/>
        <w:jc w:val="both"/>
      </w:pPr>
      <w:r>
        <w:rPr>
          <w:rFonts w:ascii="Times New Roman"/>
          <w:b w:val="false"/>
          <w:i w:val="false"/>
          <w:color w:val="000000"/>
          <w:sz w:val="28"/>
        </w:rPr>
        <w:t xml:space="preserve">
      Бұл ретте мұндай меншік иесінің (алып қойылған жер учаскесі осы Кодекстің 9-бабы 3-тармағы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берілген жағдайда) осы Кодекстің 96-1-бабында белгіленген ережелерді ескере отырып, жер учаскесін осы мақсаттар үшін өтеусіз негізде қайтадан алуға құқығы бар.</w:t>
      </w:r>
    </w:p>
    <w:bookmarkStart w:name="z2434" w:id="95"/>
    <w:p>
      <w:pPr>
        <w:spacing w:after="0"/>
        <w:ind w:left="0"/>
        <w:jc w:val="both"/>
      </w:pPr>
      <w:r>
        <w:rPr>
          <w:rFonts w:ascii="Times New Roman"/>
          <w:b w:val="false"/>
          <w:i w:val="false"/>
          <w:color w:val="000000"/>
          <w:sz w:val="28"/>
        </w:rPr>
        <w:t>
      5. Жер учаскесін мәжбүрлеп алып қою шығыстары шегерiлгеннен кейін және орындалуы жер учаскесінің және жер пайдалану құқығының кепілімен қамтамасыз етілген міндеттемелер бойынша талаптар мөлшерінде кепіл ұстаушыға төленгеннен кейін түскен сома жер учаскесінің бұрынғы меншiк иесiне немесе жер пайдаланушыға төленедi.</w:t>
      </w:r>
    </w:p>
    <w:bookmarkEnd w:id="95"/>
    <w:p>
      <w:pPr>
        <w:spacing w:after="0"/>
        <w:ind w:left="0"/>
        <w:jc w:val="both"/>
      </w:pPr>
      <w:r>
        <w:rPr>
          <w:rFonts w:ascii="Times New Roman"/>
          <w:b w:val="false"/>
          <w:i w:val="false"/>
          <w:color w:val="000000"/>
          <w:sz w:val="28"/>
        </w:rPr>
        <w:t>
      Бiр жыл iшiнде кемiнде үш сауда-саттық (конкурстар, аукциондар) өткізілгеннен кейiн мұндай жер учаскесiн немесе оған жер пайдалану құқығын өткізу мүмкiн болмаған кезде жер учаскесi сот шешiмiмен арнайы жер қорына алынады.</w:t>
      </w:r>
    </w:p>
    <w:bookmarkStart w:name="z2435" w:id="96"/>
    <w:p>
      <w:pPr>
        <w:spacing w:after="0"/>
        <w:ind w:left="0"/>
        <w:jc w:val="both"/>
      </w:pPr>
      <w:r>
        <w:rPr>
          <w:rFonts w:ascii="Times New Roman"/>
          <w:b w:val="false"/>
          <w:i w:val="false"/>
          <w:color w:val="000000"/>
          <w:sz w:val="28"/>
        </w:rPr>
        <w:t>
      6. Жер учаскесін мәжбүрлеп алып қою туралы заңды күшіне енген сот шешімі жер учаскесі мәжбүрлеп алып қойылған тұлғаны жер учаскелері мәжбүрлеп алып қойылған тұлғалардың тиісті тізіліміне енгізу үшін негіз болып табылады.";</w:t>
      </w:r>
    </w:p>
    <w:bookmarkEnd w:id="96"/>
    <w:bookmarkStart w:name="z2436" w:id="97"/>
    <w:p>
      <w:pPr>
        <w:spacing w:after="0"/>
        <w:ind w:left="0"/>
        <w:jc w:val="both"/>
      </w:pPr>
      <w:r>
        <w:rPr>
          <w:rFonts w:ascii="Times New Roman"/>
          <w:b w:val="false"/>
          <w:i w:val="false"/>
          <w:color w:val="000000"/>
          <w:sz w:val="28"/>
        </w:rPr>
        <w:t>
      16) мынадай мазмұндағы 96-1-баппен толықтырылсын:</w:t>
      </w:r>
    </w:p>
    <w:bookmarkEnd w:id="97"/>
    <w:p>
      <w:pPr>
        <w:spacing w:after="0"/>
        <w:ind w:left="0"/>
        <w:jc w:val="both"/>
      </w:pPr>
      <w:r>
        <w:rPr>
          <w:rFonts w:ascii="Times New Roman"/>
          <w:b/>
          <w:i w:val="false"/>
          <w:color w:val="000000"/>
          <w:sz w:val="28"/>
        </w:rPr>
        <w:t>"96-1-бап. Жер учаскелері мәжбүрлеп алып қойылған тұлғалардың тізілімі</w:t>
      </w:r>
    </w:p>
    <w:bookmarkStart w:name="z2438" w:id="98"/>
    <w:p>
      <w:pPr>
        <w:spacing w:after="0"/>
        <w:ind w:left="0"/>
        <w:jc w:val="both"/>
      </w:pPr>
      <w:r>
        <w:rPr>
          <w:rFonts w:ascii="Times New Roman"/>
          <w:b w:val="false"/>
          <w:i w:val="false"/>
          <w:color w:val="000000"/>
          <w:sz w:val="28"/>
        </w:rPr>
        <w:t>
      1. Жер учаскелері мәжбүрлеп алып қойылған тұлғалардың тізілімін қалыптастыруды және жүргізуді облыстың, республикалық маңызы бар қаланың, астананың жер қатынастары жөніндегі уәкілетті органы ұсынатын ақпараттың негізінде орталық уәкілетті орган жүзеге асырады.</w:t>
      </w:r>
    </w:p>
    <w:bookmarkEnd w:id="98"/>
    <w:bookmarkStart w:name="z2439" w:id="99"/>
    <w:p>
      <w:pPr>
        <w:spacing w:after="0"/>
        <w:ind w:left="0"/>
        <w:jc w:val="both"/>
      </w:pPr>
      <w:r>
        <w:rPr>
          <w:rFonts w:ascii="Times New Roman"/>
          <w:b w:val="false"/>
          <w:i w:val="false"/>
          <w:color w:val="000000"/>
          <w:sz w:val="28"/>
        </w:rPr>
        <w:t xml:space="preserve">
      2. Облыстың, республикалық маңызы бар қаланың, астананың жер қатынастары жөніндегі уәкілетті органы осы Кодекстің </w:t>
      </w:r>
      <w:r>
        <w:rPr>
          <w:rFonts w:ascii="Times New Roman"/>
          <w:b w:val="false"/>
          <w:i w:val="false"/>
          <w:color w:val="000000"/>
          <w:sz w:val="28"/>
        </w:rPr>
        <w:t>92</w:t>
      </w:r>
      <w:r>
        <w:rPr>
          <w:rFonts w:ascii="Times New Roman"/>
          <w:b w:val="false"/>
          <w:i w:val="false"/>
          <w:color w:val="000000"/>
          <w:sz w:val="28"/>
        </w:rPr>
        <w:t xml:space="preserve"> және </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үш жұмыс күні ішінде орталық уәкілетті органға ақпарат жібереді, онда:</w:t>
      </w:r>
    </w:p>
    <w:p>
      <w:pPr>
        <w:spacing w:after="0"/>
        <w:ind w:left="0"/>
        <w:jc w:val="both"/>
      </w:pPr>
      <w:r>
        <w:rPr>
          <w:rFonts w:ascii="Times New Roman"/>
          <w:b w:val="false"/>
          <w:i w:val="false"/>
          <w:color w:val="000000"/>
          <w:sz w:val="28"/>
        </w:rPr>
        <w:t>
      1) жеке тұлғаның тегі, аты, әкесінің аты (ол болған кезде), сондай-ақ жеке басын куәландыратын құжаттың деректері, оның жеке сәйкестендіру нөмірі;</w:t>
      </w:r>
    </w:p>
    <w:p>
      <w:pPr>
        <w:spacing w:after="0"/>
        <w:ind w:left="0"/>
        <w:jc w:val="both"/>
      </w:pPr>
      <w:r>
        <w:rPr>
          <w:rFonts w:ascii="Times New Roman"/>
          <w:b w:val="false"/>
          <w:i w:val="false"/>
          <w:color w:val="000000"/>
          <w:sz w:val="28"/>
        </w:rPr>
        <w:t>
      2) заңды тұлғаның атауы және оның бизнес-сәйкестендіру нөмірі;</w:t>
      </w:r>
    </w:p>
    <w:p>
      <w:pPr>
        <w:spacing w:after="0"/>
        <w:ind w:left="0"/>
        <w:jc w:val="both"/>
      </w:pPr>
      <w:r>
        <w:rPr>
          <w:rFonts w:ascii="Times New Roman"/>
          <w:b w:val="false"/>
          <w:i w:val="false"/>
          <w:color w:val="000000"/>
          <w:sz w:val="28"/>
        </w:rPr>
        <w:t>
      3) алып қойылған жер учаскесінің орналасқан жері, алаңы және нысаналы мақсаты;</w:t>
      </w:r>
    </w:p>
    <w:p>
      <w:pPr>
        <w:spacing w:after="0"/>
        <w:ind w:left="0"/>
        <w:jc w:val="both"/>
      </w:pPr>
      <w:r>
        <w:rPr>
          <w:rFonts w:ascii="Times New Roman"/>
          <w:b w:val="false"/>
          <w:i w:val="false"/>
          <w:color w:val="000000"/>
          <w:sz w:val="28"/>
        </w:rPr>
        <w:t>
      4) Қазақстан Республикасының заңнамасын бұзушылықтың түрі мен құрамы;</w:t>
      </w:r>
    </w:p>
    <w:p>
      <w:pPr>
        <w:spacing w:after="0"/>
        <w:ind w:left="0"/>
        <w:jc w:val="both"/>
      </w:pPr>
      <w:r>
        <w:rPr>
          <w:rFonts w:ascii="Times New Roman"/>
          <w:b w:val="false"/>
          <w:i w:val="false"/>
          <w:color w:val="000000"/>
          <w:sz w:val="28"/>
        </w:rPr>
        <w:t>
      5) сот шешімі қабылданған және оның заңды күшіне енген күні көрсетіледі.</w:t>
      </w:r>
    </w:p>
    <w:p>
      <w:pPr>
        <w:spacing w:after="0"/>
        <w:ind w:left="0"/>
        <w:jc w:val="both"/>
      </w:pPr>
      <w:r>
        <w:rPr>
          <w:rFonts w:ascii="Times New Roman"/>
          <w:b w:val="false"/>
          <w:i w:val="false"/>
          <w:color w:val="000000"/>
          <w:sz w:val="28"/>
        </w:rPr>
        <w:t>
      Орталық уәкілетті орган ақпаратты алған кезден бастап екі жұмыс күні ішінде оны жер учаскелері мәжбүрлеп алып қойылған тұлғалардың тізіліміне енгізеді.</w:t>
      </w:r>
    </w:p>
    <w:bookmarkStart w:name="z2440" w:id="100"/>
    <w:p>
      <w:pPr>
        <w:spacing w:after="0"/>
        <w:ind w:left="0"/>
        <w:jc w:val="both"/>
      </w:pPr>
      <w:r>
        <w:rPr>
          <w:rFonts w:ascii="Times New Roman"/>
          <w:b w:val="false"/>
          <w:i w:val="false"/>
          <w:color w:val="000000"/>
          <w:sz w:val="28"/>
        </w:rPr>
        <w:t>
      3. Жер учаскелері мәжбүрлеп алып қойылған тұлғалардың тізіліміндегі мәліметтер осы Кодекстің 92 және 93-баптарының негізінде жер учаскесін мәжбүрлеп алып қою туралы сот шешімі заңды күшіне енген күннен бастап үш жыл өткеннен кейін алып тасталады.</w:t>
      </w:r>
    </w:p>
    <w:bookmarkEnd w:id="100"/>
    <w:p>
      <w:pPr>
        <w:spacing w:after="0"/>
        <w:ind w:left="0"/>
        <w:jc w:val="both"/>
      </w:pPr>
      <w:r>
        <w:rPr>
          <w:rFonts w:ascii="Times New Roman"/>
          <w:b w:val="false"/>
          <w:i w:val="false"/>
          <w:color w:val="000000"/>
          <w:sz w:val="28"/>
        </w:rPr>
        <w:t>
      Көрсетілген мәліметтер жер учаскесін мәжбүрлеп алып қою туралы сот шешімінің күші жойылған жағдайларда да жер учаскесі мәжбүрлеп алып қойылған тұлғаның өтініші бойынша бір жұмыс күні ішінде алып тасталады.</w:t>
      </w:r>
    </w:p>
    <w:p>
      <w:pPr>
        <w:spacing w:after="0"/>
        <w:ind w:left="0"/>
        <w:jc w:val="both"/>
      </w:pPr>
      <w:r>
        <w:rPr>
          <w:rFonts w:ascii="Times New Roman"/>
          <w:b w:val="false"/>
          <w:i w:val="false"/>
          <w:color w:val="000000"/>
          <w:sz w:val="28"/>
        </w:rPr>
        <w:t>
      Өтінішке сот шешімінің көшірмесі қоса беріледі.</w:t>
      </w:r>
    </w:p>
    <w:bookmarkStart w:name="z2441" w:id="101"/>
    <w:p>
      <w:pPr>
        <w:spacing w:after="0"/>
        <w:ind w:left="0"/>
        <w:jc w:val="both"/>
      </w:pPr>
      <w:r>
        <w:rPr>
          <w:rFonts w:ascii="Times New Roman"/>
          <w:b w:val="false"/>
          <w:i w:val="false"/>
          <w:color w:val="000000"/>
          <w:sz w:val="28"/>
        </w:rPr>
        <w:t>
      4. Жер учаскелері мәжбүрлеп алып қойылған тұлғалардың тізіліміндегі жеке және заңды тұлғаларға жер учаскелерін беруге жол берілмейді.";</w:t>
      </w:r>
    </w:p>
    <w:bookmarkEnd w:id="101"/>
    <w:bookmarkStart w:name="z2442" w:id="10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97-бапта</w:t>
      </w:r>
      <w:r>
        <w:rPr>
          <w:rFonts w:ascii="Times New Roman"/>
          <w:b w:val="false"/>
          <w:i w:val="false"/>
          <w:color w:val="000000"/>
          <w:sz w:val="28"/>
        </w:rPr>
        <w:t>:</w:t>
      </w:r>
    </w:p>
    <w:bookmarkEnd w:id="102"/>
    <w:bookmarkStart w:name="z2443" w:id="103"/>
    <w:p>
      <w:pPr>
        <w:spacing w:after="0"/>
        <w:ind w:left="0"/>
        <w:jc w:val="both"/>
      </w:pPr>
      <w:r>
        <w:rPr>
          <w:rFonts w:ascii="Times New Roman"/>
          <w:b w:val="false"/>
          <w:i w:val="false"/>
          <w:color w:val="000000"/>
          <w:sz w:val="28"/>
        </w:rPr>
        <w:t>
      мынадай мазмұндағы 3-2-тармақпен толықтырылсын:</w:t>
      </w:r>
    </w:p>
    <w:bookmarkEnd w:id="103"/>
    <w:bookmarkStart w:name="z2444" w:id="104"/>
    <w:p>
      <w:pPr>
        <w:spacing w:after="0"/>
        <w:ind w:left="0"/>
        <w:jc w:val="both"/>
      </w:pPr>
      <w:r>
        <w:rPr>
          <w:rFonts w:ascii="Times New Roman"/>
          <w:b w:val="false"/>
          <w:i w:val="false"/>
          <w:color w:val="000000"/>
          <w:sz w:val="28"/>
        </w:rPr>
        <w:t>
      "3-2. Елді мекендердің жерін бас жоспарларына (немесе тұрғындарының саны бес мың адамға дейiнгi елдi мекендердi дамытудың және оларда құрылыс салудың осы жоспарларды алмастыратын схемасына) сәйкес кеңейту жағдайларын қоспағанда, ауыл шаруашылығы мақсатындағы, жеке тұрғын үй құрылысына арналған және жеке қосалқы шаруашылық жүргізуге арналған жердің нысаналы мақсатын өзгертуге жол берілмейді.";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2446" w:id="105"/>
    <w:p>
      <w:pPr>
        <w:spacing w:after="0"/>
        <w:ind w:left="0"/>
        <w:jc w:val="both"/>
      </w:pPr>
      <w:r>
        <w:rPr>
          <w:rFonts w:ascii="Times New Roman"/>
          <w:b w:val="false"/>
          <w:i w:val="false"/>
          <w:color w:val="000000"/>
          <w:sz w:val="28"/>
        </w:rPr>
        <w:t>
      3) шетелдіктерге, азаматтығы жоқ адамдарға,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жиырма бес жылға дейінгі мерзіммен жалдау шарттарымен уақытша жер пайдалануға беріледі.";</w:t>
      </w:r>
    </w:p>
    <w:bookmarkEnd w:id="105"/>
    <w:bookmarkStart w:name="z2447" w:id="10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w:t>
      </w:r>
    </w:p>
    <w:bookmarkEnd w:id="106"/>
    <w:p>
      <w:pPr>
        <w:spacing w:after="0"/>
        <w:ind w:left="0"/>
        <w:jc w:val="both"/>
      </w:pPr>
      <w:r>
        <w:rPr>
          <w:rFonts w:ascii="Times New Roman"/>
          <w:b/>
          <w:i w:val="false"/>
          <w:color w:val="000000"/>
          <w:sz w:val="28"/>
        </w:rPr>
        <w:t>"102-бап. Жеке қосалқы шаруашылыққа, бағбандыққа және саяжай құрылысына арналған жер учаскелерi</w:t>
      </w:r>
    </w:p>
    <w:bookmarkStart w:name="z2449" w:id="107"/>
    <w:p>
      <w:pPr>
        <w:spacing w:after="0"/>
        <w:ind w:left="0"/>
        <w:jc w:val="both"/>
      </w:pPr>
      <w:r>
        <w:rPr>
          <w:rFonts w:ascii="Times New Roman"/>
          <w:b w:val="false"/>
          <w:i w:val="false"/>
          <w:color w:val="000000"/>
          <w:sz w:val="28"/>
        </w:rPr>
        <w:t>
      1. Қазақстан Республикасының азаматтарына жеке қосалқы шаруашылық жүргiзу үшiн жер учаскелерi ауылдық елді мекендердің жерінен берiледi.</w:t>
      </w:r>
    </w:p>
    <w:bookmarkEnd w:id="107"/>
    <w:bookmarkStart w:name="z2450" w:id="108"/>
    <w:p>
      <w:pPr>
        <w:spacing w:after="0"/>
        <w:ind w:left="0"/>
        <w:jc w:val="both"/>
      </w:pPr>
      <w:r>
        <w:rPr>
          <w:rFonts w:ascii="Times New Roman"/>
          <w:b w:val="false"/>
          <w:i w:val="false"/>
          <w:color w:val="000000"/>
          <w:sz w:val="28"/>
        </w:rPr>
        <w:t xml:space="preserve">
      2. Жеке қосалқы шаруашылықты жүргізуге арналған жер учаскесі үй маңындағы және егiстiк телiмдерден тұрады. </w:t>
      </w:r>
    </w:p>
    <w:bookmarkEnd w:id="108"/>
    <w:p>
      <w:pPr>
        <w:spacing w:after="0"/>
        <w:ind w:left="0"/>
        <w:jc w:val="both"/>
      </w:pPr>
      <w:r>
        <w:rPr>
          <w:rFonts w:ascii="Times New Roman"/>
          <w:b w:val="false"/>
          <w:i w:val="false"/>
          <w:color w:val="000000"/>
          <w:sz w:val="28"/>
        </w:rPr>
        <w:t>
      Үй маңындағы телiм ауылдық елді мекендердің шекараларында (шегінде) беріледі және ауыл шаруашылығы өнімін өндіру үшін, сондай-ақ Қазақстан Республикасының сәулет, қала құрылысы және құрылыс қызметі туралы заңнамасына сәйкес тұрғын үй, шаруашылық-тұрмыстық құрылыстар тұрғызу үшін пайдаланылады.</w:t>
      </w:r>
    </w:p>
    <w:p>
      <w:pPr>
        <w:spacing w:after="0"/>
        <w:ind w:left="0"/>
        <w:jc w:val="both"/>
      </w:pPr>
      <w:r>
        <w:rPr>
          <w:rFonts w:ascii="Times New Roman"/>
          <w:b w:val="false"/>
          <w:i w:val="false"/>
          <w:color w:val="000000"/>
          <w:sz w:val="28"/>
        </w:rPr>
        <w:t>
      Егістік телім елді мекен аумақтарының жер-шаруашылық орналастыру жобасына сәйкес ауылдық елді мекендердің жерінен не әкімшілік бағынысқа берілген аумақтарда беріледі және ауыл шаруашылығы өнімін өндіру үшін ғана пайдаланылады.</w:t>
      </w:r>
    </w:p>
    <w:bookmarkStart w:name="z2451" w:id="109"/>
    <w:p>
      <w:pPr>
        <w:spacing w:after="0"/>
        <w:ind w:left="0"/>
        <w:jc w:val="both"/>
      </w:pPr>
      <w:r>
        <w:rPr>
          <w:rFonts w:ascii="Times New Roman"/>
          <w:b w:val="false"/>
          <w:i w:val="false"/>
          <w:color w:val="000000"/>
          <w:sz w:val="28"/>
        </w:rPr>
        <w:t>
      3. Қазақстан Республикасының азаматтарына бағбандықпен айналысу және саяжай құрылысы үшiн жер учаскелерi ауыл шаруашылығы мақсатындағы жерден, ауылдық елдi мекендердiң жерiнен және босалқы жерден берiледi.</w:t>
      </w:r>
    </w:p>
    <w:bookmarkEnd w:id="109"/>
    <w:bookmarkStart w:name="z2452" w:id="110"/>
    <w:p>
      <w:pPr>
        <w:spacing w:after="0"/>
        <w:ind w:left="0"/>
        <w:jc w:val="both"/>
      </w:pPr>
      <w:r>
        <w:rPr>
          <w:rFonts w:ascii="Times New Roman"/>
          <w:b w:val="false"/>
          <w:i w:val="false"/>
          <w:color w:val="000000"/>
          <w:sz w:val="28"/>
        </w:rPr>
        <w:t>
      4. Жеке қосалқы шаруашылық жүргізуге, бағбандықпен айналысуға және саяжай құрылысына арналған жер учаскелерiнiң меншiк иелерi болып табылатын азаматтар ортақ мүдделерiне қарай құқықтық жағдайы Қазақстан Республикасының заңдарында айқындалатын жай серiктестiктерге, бағбандық немесе өзге де тұтыну кооперативтерiне бiрiгуге құқылы.</w:t>
      </w:r>
    </w:p>
    <w:bookmarkEnd w:id="110"/>
    <w:bookmarkStart w:name="z2453" w:id="111"/>
    <w:p>
      <w:pPr>
        <w:spacing w:after="0"/>
        <w:ind w:left="0"/>
        <w:jc w:val="both"/>
      </w:pPr>
      <w:r>
        <w:rPr>
          <w:rFonts w:ascii="Times New Roman"/>
          <w:b w:val="false"/>
          <w:i w:val="false"/>
          <w:color w:val="000000"/>
          <w:sz w:val="28"/>
        </w:rPr>
        <w:t>
      5. Бағбандықпен айналысуға немесе саяжай құрылысына арналған жер учаскелерi Қазақстан Республикасы азаматтарының бөлек меншiгiнде болып, ал жер учаскелерi меншiк иелерiнiң ортақ мұқтаждарын қанағаттандыруға арналған жер учаскелерi мен басқа да мүлiк олардың ортақ үлестiк меншiгiнде болған жағдайларда, ортақ мүлiкке байланысты меншiк иелерi арасындағы қатынастарға кондоминиум туралы нормалар қолданылады.";</w:t>
      </w:r>
    </w:p>
    <w:bookmarkEnd w:id="111"/>
    <w:bookmarkStart w:name="z2454" w:id="112"/>
    <w:p>
      <w:pPr>
        <w:spacing w:after="0"/>
        <w:ind w:left="0"/>
        <w:jc w:val="both"/>
      </w:pPr>
      <w:r>
        <w:rPr>
          <w:rFonts w:ascii="Times New Roman"/>
          <w:b w:val="false"/>
          <w:i w:val="false"/>
          <w:color w:val="000000"/>
          <w:sz w:val="28"/>
        </w:rPr>
        <w:t xml:space="preserve">
      19) 105-баптың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5) тармақшасындағы "мелиорациясы үшiн берiлгенде олар шығасыны өтеуден босатылады." деген сөздер "мелиорациясы;" деген сөзбен ауыстырылып, мынадай мазмұндағы 6) тармақшамен толықтырылсын:</w:t>
      </w:r>
    </w:p>
    <w:bookmarkEnd w:id="112"/>
    <w:bookmarkStart w:name="z2455" w:id="113"/>
    <w:p>
      <w:pPr>
        <w:spacing w:after="0"/>
        <w:ind w:left="0"/>
        <w:jc w:val="both"/>
      </w:pPr>
      <w:r>
        <w:rPr>
          <w:rFonts w:ascii="Times New Roman"/>
          <w:b w:val="false"/>
          <w:i w:val="false"/>
          <w:color w:val="000000"/>
          <w:sz w:val="28"/>
        </w:rPr>
        <w:t>
      "6) ауыл шаруашылығын жүргізуге байланысты объектілерді салу үшiн берiлгенде, олар шығасыны өтеуден босатылады.";</w:t>
      </w:r>
    </w:p>
    <w:bookmarkEnd w:id="113"/>
    <w:bookmarkStart w:name="z2456" w:id="114"/>
    <w:p>
      <w:pPr>
        <w:spacing w:after="0"/>
        <w:ind w:left="0"/>
        <w:jc w:val="both"/>
      </w:pPr>
      <w:r>
        <w:rPr>
          <w:rFonts w:ascii="Times New Roman"/>
          <w:b w:val="false"/>
          <w:i w:val="false"/>
          <w:color w:val="000000"/>
          <w:sz w:val="28"/>
        </w:rPr>
        <w:t xml:space="preserve">
      20) 107-баптың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4"/>
    <w:bookmarkStart w:name="z2457" w:id="115"/>
    <w:p>
      <w:pPr>
        <w:spacing w:after="0"/>
        <w:ind w:left="0"/>
        <w:jc w:val="both"/>
      </w:pPr>
      <w:r>
        <w:rPr>
          <w:rFonts w:ascii="Times New Roman"/>
          <w:b w:val="false"/>
          <w:i w:val="false"/>
          <w:color w:val="000000"/>
          <w:sz w:val="28"/>
        </w:rPr>
        <w:t>
      "3. Елдi мекендердің жерi мынадай:</w:t>
      </w:r>
    </w:p>
    <w:bookmarkEnd w:id="115"/>
    <w:p>
      <w:pPr>
        <w:spacing w:after="0"/>
        <w:ind w:left="0"/>
        <w:jc w:val="both"/>
      </w:pPr>
      <w:r>
        <w:rPr>
          <w:rFonts w:ascii="Times New Roman"/>
          <w:b w:val="false"/>
          <w:i w:val="false"/>
          <w:color w:val="000000"/>
          <w:sz w:val="28"/>
        </w:rPr>
        <w:t>
      1) тұрғын үй;</w:t>
      </w:r>
    </w:p>
    <w:p>
      <w:pPr>
        <w:spacing w:after="0"/>
        <w:ind w:left="0"/>
        <w:jc w:val="both"/>
      </w:pPr>
      <w:r>
        <w:rPr>
          <w:rFonts w:ascii="Times New Roman"/>
          <w:b w:val="false"/>
          <w:i w:val="false"/>
          <w:color w:val="000000"/>
          <w:sz w:val="28"/>
        </w:rPr>
        <w:t>
      2) әлеуметтік;</w:t>
      </w:r>
    </w:p>
    <w:p>
      <w:pPr>
        <w:spacing w:after="0"/>
        <w:ind w:left="0"/>
        <w:jc w:val="both"/>
      </w:pPr>
      <w:r>
        <w:rPr>
          <w:rFonts w:ascii="Times New Roman"/>
          <w:b w:val="false"/>
          <w:i w:val="false"/>
          <w:color w:val="000000"/>
          <w:sz w:val="28"/>
        </w:rPr>
        <w:t>
      3) коммерциялық;</w:t>
      </w:r>
    </w:p>
    <w:p>
      <w:pPr>
        <w:spacing w:after="0"/>
        <w:ind w:left="0"/>
        <w:jc w:val="both"/>
      </w:pPr>
      <w:r>
        <w:rPr>
          <w:rFonts w:ascii="Times New Roman"/>
          <w:b w:val="false"/>
          <w:i w:val="false"/>
          <w:color w:val="000000"/>
          <w:sz w:val="28"/>
        </w:rPr>
        <w:t>
      4) өзге де функционалдық аймақтарға бөлінеді.</w:t>
      </w:r>
    </w:p>
    <w:p>
      <w:pPr>
        <w:spacing w:after="0"/>
        <w:ind w:left="0"/>
        <w:jc w:val="both"/>
      </w:pPr>
      <w:r>
        <w:rPr>
          <w:rFonts w:ascii="Times New Roman"/>
          <w:b w:val="false"/>
          <w:i w:val="false"/>
          <w:color w:val="000000"/>
          <w:sz w:val="28"/>
        </w:rPr>
        <w:t>
      Тұрғын үй аймағына құрылыстар алып жатқан әрi көп пәтерлi және көп қабатты тұрғын үйлер, үй маңындағы жер учаскелерi бар жеке тұрғын үйлер салуға арналған тұрғын жай салатын жер кіреді.</w:t>
      </w:r>
    </w:p>
    <w:p>
      <w:pPr>
        <w:spacing w:after="0"/>
        <w:ind w:left="0"/>
        <w:jc w:val="both"/>
      </w:pPr>
      <w:r>
        <w:rPr>
          <w:rFonts w:ascii="Times New Roman"/>
          <w:b w:val="false"/>
          <w:i w:val="false"/>
          <w:color w:val="000000"/>
          <w:sz w:val="28"/>
        </w:rPr>
        <w:t>
      Әлеуметтік аймаққа мемлекеттік және коммерциялық емес объектiлер алып жатқан және оларды орналастыруға арналған қоғамдық iскерлiк құрылыс салатын жер кіреді.</w:t>
      </w:r>
    </w:p>
    <w:p>
      <w:pPr>
        <w:spacing w:after="0"/>
        <w:ind w:left="0"/>
        <w:jc w:val="both"/>
      </w:pPr>
      <w:r>
        <w:rPr>
          <w:rFonts w:ascii="Times New Roman"/>
          <w:b w:val="false"/>
          <w:i w:val="false"/>
          <w:color w:val="000000"/>
          <w:sz w:val="28"/>
        </w:rPr>
        <w:t>
      Коммерциялық аймаққа өндiрiстiк объектiлердің, сауда, қоғамдық тамақтану, тұрмыстық қызмет көрсету объектілерінің, инженерлiк және көлiк инфрақұрылымы объектiлерiнің, сондай-ақ осы объектiлердiң және кәсіпкерлік қызметпен байланысты өзге де объектілердің санитариялық-қорғаныш аймақтарын белгiлеуге арналған жер кіреді.</w:t>
      </w:r>
    </w:p>
    <w:p>
      <w:pPr>
        <w:spacing w:after="0"/>
        <w:ind w:left="0"/>
        <w:jc w:val="both"/>
      </w:pPr>
      <w:r>
        <w:rPr>
          <w:rFonts w:ascii="Times New Roman"/>
          <w:b w:val="false"/>
          <w:i w:val="false"/>
          <w:color w:val="000000"/>
          <w:sz w:val="28"/>
        </w:rPr>
        <w:t>
      Өзге аймақтарға:</w:t>
      </w:r>
    </w:p>
    <w:p>
      <w:pPr>
        <w:spacing w:after="0"/>
        <w:ind w:left="0"/>
        <w:jc w:val="both"/>
      </w:pPr>
      <w:r>
        <w:rPr>
          <w:rFonts w:ascii="Times New Roman"/>
          <w:b w:val="false"/>
          <w:i w:val="false"/>
          <w:color w:val="000000"/>
          <w:sz w:val="28"/>
        </w:rPr>
        <w:t>
      1) темiржол, автомобиль, өзен, теңiз, әуе және құбыржол көлігі жолдары, инженерлiк инфрақұрылым мен байланыс магистральдары алып жатқан және соларды салуға арналған көлiк, байланыс, инженерлiк коммуникациялар жерi;</w:t>
      </w:r>
    </w:p>
    <w:p>
      <w:pPr>
        <w:spacing w:after="0"/>
        <w:ind w:left="0"/>
        <w:jc w:val="both"/>
      </w:pPr>
      <w:r>
        <w:rPr>
          <w:rFonts w:ascii="Times New Roman"/>
          <w:b w:val="false"/>
          <w:i w:val="false"/>
          <w:color w:val="000000"/>
          <w:sz w:val="28"/>
        </w:rPr>
        <w:t>
      2) ерекше қорғалатын табиғи аумақтардың жері, сауықтыру, рекреациялық және тарихи-мәдени мақсаттағы жер;</w:t>
      </w:r>
    </w:p>
    <w:p>
      <w:pPr>
        <w:spacing w:after="0"/>
        <w:ind w:left="0"/>
        <w:jc w:val="both"/>
      </w:pPr>
      <w:r>
        <w:rPr>
          <w:rFonts w:ascii="Times New Roman"/>
          <w:b w:val="false"/>
          <w:i w:val="false"/>
          <w:color w:val="000000"/>
          <w:sz w:val="28"/>
        </w:rPr>
        <w:t>
      3) орман қорының жері;</w:t>
      </w:r>
    </w:p>
    <w:p>
      <w:pPr>
        <w:spacing w:after="0"/>
        <w:ind w:left="0"/>
        <w:jc w:val="both"/>
      </w:pPr>
      <w:r>
        <w:rPr>
          <w:rFonts w:ascii="Times New Roman"/>
          <w:b w:val="false"/>
          <w:i w:val="false"/>
          <w:color w:val="000000"/>
          <w:sz w:val="28"/>
        </w:rPr>
        <w:t>
      4) өзендер, табиғи және жасанды су айдындары мен акваториялар, су қорғау аймақтары, гидротехникалық және басқа да су шаруашылығы құрылыстары алып жатқан су айдындары мен акваториялар жерi;</w:t>
      </w:r>
    </w:p>
    <w:p>
      <w:pPr>
        <w:spacing w:after="0"/>
        <w:ind w:left="0"/>
        <w:jc w:val="both"/>
      </w:pPr>
      <w:r>
        <w:rPr>
          <w:rFonts w:ascii="Times New Roman"/>
          <w:b w:val="false"/>
          <w:i w:val="false"/>
          <w:color w:val="000000"/>
          <w:sz w:val="28"/>
        </w:rPr>
        <w:t>
      5) ауыл шаруашылығына пайдаланылатын жер;</w:t>
      </w:r>
    </w:p>
    <w:p>
      <w:pPr>
        <w:spacing w:after="0"/>
        <w:ind w:left="0"/>
        <w:jc w:val="both"/>
      </w:pPr>
      <w:r>
        <w:rPr>
          <w:rFonts w:ascii="Times New Roman"/>
          <w:b w:val="false"/>
          <w:i w:val="false"/>
          <w:color w:val="000000"/>
          <w:sz w:val="28"/>
        </w:rPr>
        <w:t>
      6) алаңдар, көшелер, тротуарлар, өтпе жолдар, жолдар, жағалаулар, парктер, гүлзарлар, opмaн парктерi, бульварлар, су айдындары, жағажайлар, зираттар және тұрғындардың мұқтаждарын қанағаттандыруға арналған өзге де объектiлер (су құбырлары, жылыту құбырлары, тазарту құрылыстары және ортақ пайдаланылатын басқа да инженерлiк жүйелер, сондай-ақ ортақ пайдаланалатын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7)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p>
      <w:pPr>
        <w:spacing w:after="0"/>
        <w:ind w:left="0"/>
        <w:jc w:val="both"/>
      </w:pPr>
      <w:r>
        <w:rPr>
          <w:rFonts w:ascii="Times New Roman"/>
          <w:b w:val="false"/>
          <w:i w:val="false"/>
          <w:color w:val="000000"/>
          <w:sz w:val="28"/>
        </w:rPr>
        <w:t>
      8) крематорийлердi, мал қорымдарын (биотермиялық шұңқырларды), тұрмыстық қалдықтар тастау орындарын және арнайы нормативтер мен қағидалар белгiленбей пайдалану мүмкін болмайтын өзге де объектiлердi орналастыру үшiн бөлiнетiн арнайы мақсаттағы жер;</w:t>
      </w:r>
    </w:p>
    <w:p>
      <w:pPr>
        <w:spacing w:after="0"/>
        <w:ind w:left="0"/>
        <w:jc w:val="both"/>
      </w:pPr>
      <w:r>
        <w:rPr>
          <w:rFonts w:ascii="Times New Roman"/>
          <w:b w:val="false"/>
          <w:i w:val="false"/>
          <w:color w:val="000000"/>
          <w:sz w:val="28"/>
        </w:rPr>
        <w:t>
      9) қорғаныс және ұлттық қауіпсіздік мұқтаждықтары үшін берілген, сондай-ақ өзге де пайдалану режиміндегі жер кіреді.";</w:t>
      </w:r>
    </w:p>
    <w:bookmarkStart w:name="z2458" w:id="116"/>
    <w:p>
      <w:pPr>
        <w:spacing w:after="0"/>
        <w:ind w:left="0"/>
        <w:jc w:val="both"/>
      </w:pPr>
      <w:r>
        <w:rPr>
          <w:rFonts w:ascii="Times New Roman"/>
          <w:b w:val="false"/>
          <w:i w:val="false"/>
          <w:color w:val="000000"/>
          <w:sz w:val="28"/>
        </w:rPr>
        <w:t xml:space="preserve">
      21) 109-баптың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116"/>
    <w:bookmarkStart w:name="z2459" w:id="117"/>
    <w:p>
      <w:pPr>
        <w:spacing w:after="0"/>
        <w:ind w:left="0"/>
        <w:jc w:val="both"/>
      </w:pPr>
      <w:r>
        <w:rPr>
          <w:rFonts w:ascii="Times New Roman"/>
          <w:b w:val="false"/>
          <w:i w:val="false"/>
          <w:color w:val="000000"/>
          <w:sz w:val="28"/>
        </w:rPr>
        <w:t xml:space="preserve">
      "Елдi мекендердiң жер учаскелерінің нысаналы мақсаты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айқындалады.</w:t>
      </w:r>
    </w:p>
    <w:bookmarkEnd w:id="117"/>
    <w:p>
      <w:pPr>
        <w:spacing w:after="0"/>
        <w:ind w:left="0"/>
        <w:jc w:val="both"/>
      </w:pPr>
      <w:r>
        <w:rPr>
          <w:rFonts w:ascii="Times New Roman"/>
          <w:b w:val="false"/>
          <w:i w:val="false"/>
          <w:color w:val="000000"/>
          <w:sz w:val="28"/>
        </w:rPr>
        <w:t>
      Жер учаскесі бір функционалдық аймақ шеңберінде пайдаланылған жағдайда, жер учаскесінің нысаналы мақсатын өзгерту талап етілмейді.";</w:t>
      </w:r>
    </w:p>
    <w:bookmarkStart w:name="z2460" w:id="118"/>
    <w:p>
      <w:pPr>
        <w:spacing w:after="0"/>
        <w:ind w:left="0"/>
        <w:jc w:val="both"/>
      </w:pPr>
      <w:r>
        <w:rPr>
          <w:rFonts w:ascii="Times New Roman"/>
          <w:b w:val="false"/>
          <w:i w:val="false"/>
          <w:color w:val="000000"/>
          <w:sz w:val="28"/>
        </w:rPr>
        <w:t xml:space="preserve">
      22) 145-баптың </w:t>
      </w:r>
      <w:r>
        <w:rPr>
          <w:rFonts w:ascii="Times New Roman"/>
          <w:b w:val="false"/>
          <w:i w:val="false"/>
          <w:color w:val="000000"/>
          <w:sz w:val="28"/>
        </w:rPr>
        <w:t>2-тармағының</w:t>
      </w:r>
      <w:r>
        <w:rPr>
          <w:rFonts w:ascii="Times New Roman"/>
          <w:b w:val="false"/>
          <w:i w:val="false"/>
          <w:color w:val="000000"/>
          <w:sz w:val="28"/>
        </w:rPr>
        <w:t xml:space="preserve"> үшінші абзацы алып тасталсын;</w:t>
      </w:r>
    </w:p>
    <w:bookmarkEnd w:id="118"/>
    <w:bookmarkStart w:name="z2461" w:id="119"/>
    <w:p>
      <w:pPr>
        <w:spacing w:after="0"/>
        <w:ind w:left="0"/>
        <w:jc w:val="both"/>
      </w:pPr>
      <w:r>
        <w:rPr>
          <w:rFonts w:ascii="Times New Roman"/>
          <w:b w:val="false"/>
          <w:i w:val="false"/>
          <w:color w:val="000000"/>
          <w:sz w:val="28"/>
        </w:rPr>
        <w:t xml:space="preserve">
      23) 153-баптың </w:t>
      </w:r>
      <w:r>
        <w:rPr>
          <w:rFonts w:ascii="Times New Roman"/>
          <w:b w:val="false"/>
          <w:i w:val="false"/>
          <w:color w:val="000000"/>
          <w:sz w:val="28"/>
        </w:rPr>
        <w:t>2-тармағында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463" w:id="120"/>
    <w:p>
      <w:pPr>
        <w:spacing w:after="0"/>
        <w:ind w:left="0"/>
        <w:jc w:val="both"/>
      </w:pPr>
      <w:r>
        <w:rPr>
          <w:rFonts w:ascii="Times New Roman"/>
          <w:b w:val="false"/>
          <w:i w:val="false"/>
          <w:color w:val="000000"/>
          <w:sz w:val="28"/>
        </w:rPr>
        <w:t>
      "2) жер пайдалануды қалыптастыру мен ретке келтіру жөнiндегi жобаларды, бүлiнген жердi рекультивациялау жобаларын жасау, жергілікті жерде жер учаскелерінің шекараларын белгiлеу;";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"әзірлеу жатады." деген сөздер "әзірлеу;" деген сөзбен ауыстырылып, мынадай мазмұндағы 4) тармақшамен толықтырылсын:</w:t>
      </w:r>
    </w:p>
    <w:bookmarkStart w:name="z2465" w:id="121"/>
    <w:p>
      <w:pPr>
        <w:spacing w:after="0"/>
        <w:ind w:left="0"/>
        <w:jc w:val="both"/>
      </w:pPr>
      <w:r>
        <w:rPr>
          <w:rFonts w:ascii="Times New Roman"/>
          <w:b w:val="false"/>
          <w:i w:val="false"/>
          <w:color w:val="000000"/>
          <w:sz w:val="28"/>
        </w:rPr>
        <w:t>
      "4) жерді түгендеуді жүргізу жатады.";</w:t>
      </w:r>
    </w:p>
    <w:bookmarkEnd w:id="121"/>
    <w:bookmarkStart w:name="z2466" w:id="122"/>
    <w:p>
      <w:pPr>
        <w:spacing w:after="0"/>
        <w:ind w:left="0"/>
        <w:jc w:val="both"/>
      </w:pPr>
      <w:r>
        <w:rPr>
          <w:rFonts w:ascii="Times New Roman"/>
          <w:b w:val="false"/>
          <w:i w:val="false"/>
          <w:color w:val="000000"/>
          <w:sz w:val="28"/>
        </w:rPr>
        <w:t xml:space="preserve">
      24) 155-баптың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22"/>
    <w:bookmarkStart w:name="z2467" w:id="123"/>
    <w:p>
      <w:pPr>
        <w:spacing w:after="0"/>
        <w:ind w:left="0"/>
        <w:jc w:val="both"/>
      </w:pPr>
      <w:r>
        <w:rPr>
          <w:rFonts w:ascii="Times New Roman"/>
          <w:b w:val="false"/>
          <w:i w:val="false"/>
          <w:color w:val="000000"/>
          <w:sz w:val="28"/>
        </w:rPr>
        <w:t>
      "4.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орталық уәкілетті орган белгiлейдi.".</w:t>
      </w:r>
    </w:p>
    <w:bookmarkEnd w:id="123"/>
    <w:bookmarkStart w:name="z2468" w:id="124"/>
    <w:p>
      <w:pPr>
        <w:spacing w:after="0"/>
        <w:ind w:left="0"/>
        <w:jc w:val="both"/>
      </w:pPr>
      <w:r>
        <w:rPr>
          <w:rFonts w:ascii="Times New Roman"/>
          <w:b w:val="false"/>
          <w:i w:val="false"/>
          <w:color w:val="000000"/>
          <w:sz w:val="28"/>
        </w:rPr>
        <w:t xml:space="preserve">
      5.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4"/>
    <w:bookmarkStart w:name="z2469" w:id="125"/>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54-баптың</w:t>
      </w:r>
      <w:r>
        <w:rPr>
          <w:rFonts w:ascii="Times New Roman"/>
          <w:b w:val="false"/>
          <w:i w:val="false"/>
          <w:color w:val="000000"/>
          <w:sz w:val="28"/>
        </w:rPr>
        <w:t xml:space="preserve"> тақырыбы мынадай редакцияда жазылсын:</w:t>
      </w:r>
    </w:p>
    <w:bookmarkEnd w:id="125"/>
    <w:p>
      <w:pPr>
        <w:spacing w:after="0"/>
        <w:ind w:left="0"/>
        <w:jc w:val="both"/>
      </w:pPr>
      <w:r>
        <w:rPr>
          <w:rFonts w:ascii="Times New Roman"/>
          <w:b w:val="false"/>
          <w:i w:val="false"/>
          <w:color w:val="000000"/>
          <w:sz w:val="28"/>
        </w:rPr>
        <w:t>
      "54-бап. Су қорын пайдалану және қорғау саласындағы сараптама";</w:t>
      </w:r>
    </w:p>
    <w:bookmarkStart w:name="z2471"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1-тармағының 28) тармақшасы алып тасталсын;</w:t>
      </w:r>
    </w:p>
    <w:bookmarkEnd w:id="126"/>
    <w:bookmarkStart w:name="z2472" w:id="1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54-бапта</w:t>
      </w:r>
      <w:r>
        <w:rPr>
          <w:rFonts w:ascii="Times New Roman"/>
          <w:b w:val="false"/>
          <w:i w:val="false"/>
          <w:color w:val="000000"/>
          <w:sz w:val="28"/>
        </w:rPr>
        <w:t>:</w:t>
      </w:r>
    </w:p>
    <w:bookmarkEnd w:id="127"/>
    <w:bookmarkStart w:name="z2473" w:id="128"/>
    <w:p>
      <w:pPr>
        <w:spacing w:after="0"/>
        <w:ind w:left="0"/>
        <w:jc w:val="both"/>
      </w:pPr>
      <w:r>
        <w:rPr>
          <w:rFonts w:ascii="Times New Roman"/>
          <w:b w:val="false"/>
          <w:i w:val="false"/>
          <w:color w:val="000000"/>
          <w:sz w:val="28"/>
        </w:rPr>
        <w:t>
      тақырып мынадай редакцияда жазылсын:</w:t>
      </w:r>
    </w:p>
    <w:bookmarkEnd w:id="128"/>
    <w:p>
      <w:pPr>
        <w:spacing w:after="0"/>
        <w:ind w:left="0"/>
        <w:jc w:val="both"/>
      </w:pPr>
      <w:r>
        <w:rPr>
          <w:rFonts w:ascii="Times New Roman"/>
          <w:b/>
          <w:i w:val="false"/>
          <w:color w:val="000000"/>
          <w:sz w:val="28"/>
        </w:rPr>
        <w:t>"54-бап. Су қорын пайдалану және қорғау саласындағы сараптама";</w:t>
      </w:r>
    </w:p>
    <w:bookmarkStart w:name="z2475" w:id="129"/>
    <w:p>
      <w:pPr>
        <w:spacing w:after="0"/>
        <w:ind w:left="0"/>
        <w:jc w:val="both"/>
      </w:pPr>
      <w:r>
        <w:rPr>
          <w:rFonts w:ascii="Times New Roman"/>
          <w:b w:val="false"/>
          <w:i w:val="false"/>
          <w:color w:val="000000"/>
          <w:sz w:val="28"/>
        </w:rPr>
        <w:t>
      1-тармақта:</w:t>
      </w:r>
    </w:p>
    <w:bookmarkEnd w:id="129"/>
    <w:bookmarkStart w:name="z2476" w:id="130"/>
    <w:p>
      <w:pPr>
        <w:spacing w:after="0"/>
        <w:ind w:left="0"/>
        <w:jc w:val="both"/>
      </w:pPr>
      <w:r>
        <w:rPr>
          <w:rFonts w:ascii="Times New Roman"/>
          <w:b w:val="false"/>
          <w:i w:val="false"/>
          <w:color w:val="000000"/>
          <w:sz w:val="28"/>
        </w:rPr>
        <w:t>
      бірінші абзац мынадай редакцияда жазылсын:</w:t>
      </w:r>
    </w:p>
    <w:bookmarkEnd w:id="130"/>
    <w:bookmarkStart w:name="z2477" w:id="131"/>
    <w:p>
      <w:pPr>
        <w:spacing w:after="0"/>
        <w:ind w:left="0"/>
        <w:jc w:val="both"/>
      </w:pPr>
      <w:r>
        <w:rPr>
          <w:rFonts w:ascii="Times New Roman"/>
          <w:b w:val="false"/>
          <w:i w:val="false"/>
          <w:color w:val="000000"/>
          <w:sz w:val="28"/>
        </w:rPr>
        <w:t>
      "1. Су қорын пайдалану және қорғау саласында мынадай сараптама түрлерi жүзеге асырылады:";</w:t>
      </w:r>
    </w:p>
    <w:bookmarkEnd w:id="131"/>
    <w:bookmarkStart w:name="z2478" w:id="132"/>
    <w:p>
      <w:pPr>
        <w:spacing w:after="0"/>
        <w:ind w:left="0"/>
        <w:jc w:val="both"/>
      </w:pPr>
      <w:r>
        <w:rPr>
          <w:rFonts w:ascii="Times New Roman"/>
          <w:b w:val="false"/>
          <w:i w:val="false"/>
          <w:color w:val="000000"/>
          <w:sz w:val="28"/>
        </w:rPr>
        <w:t>
      1) тармақша алып тасталсын;</w:t>
      </w:r>
    </w:p>
    <w:bookmarkEnd w:id="132"/>
    <w:bookmarkStart w:name="z2479" w:id="133"/>
    <w:p>
      <w:pPr>
        <w:spacing w:after="0"/>
        <w:ind w:left="0"/>
        <w:jc w:val="both"/>
      </w:pPr>
      <w:r>
        <w:rPr>
          <w:rFonts w:ascii="Times New Roman"/>
          <w:b w:val="false"/>
          <w:i w:val="false"/>
          <w:color w:val="000000"/>
          <w:sz w:val="28"/>
        </w:rPr>
        <w:t>
      2) тармақша мынадай редакцияда жазылсын:</w:t>
      </w:r>
    </w:p>
    <w:bookmarkEnd w:id="133"/>
    <w:bookmarkStart w:name="z2480" w:id="134"/>
    <w:p>
      <w:pPr>
        <w:spacing w:after="0"/>
        <w:ind w:left="0"/>
        <w:jc w:val="both"/>
      </w:pPr>
      <w:r>
        <w:rPr>
          <w:rFonts w:ascii="Times New Roman"/>
          <w:b w:val="false"/>
          <w:i w:val="false"/>
          <w:color w:val="000000"/>
          <w:sz w:val="28"/>
        </w:rPr>
        <w:t>
      "2)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w:t>
      </w:r>
    </w:p>
    <w:bookmarkEnd w:id="134"/>
    <w:bookmarkStart w:name="z2481" w:id="135"/>
    <w:p>
      <w:pPr>
        <w:spacing w:after="0"/>
        <w:ind w:left="0"/>
        <w:jc w:val="both"/>
      </w:pPr>
      <w:r>
        <w:rPr>
          <w:rFonts w:ascii="Times New Roman"/>
          <w:b w:val="false"/>
          <w:i w:val="false"/>
          <w:color w:val="000000"/>
          <w:sz w:val="28"/>
        </w:rPr>
        <w:t>
      2-тармақ алып тасталсын;</w:t>
      </w:r>
    </w:p>
    <w:bookmarkEnd w:id="135"/>
    <w:bookmarkStart w:name="z2482" w:id="136"/>
    <w:p>
      <w:pPr>
        <w:spacing w:after="0"/>
        <w:ind w:left="0"/>
        <w:jc w:val="both"/>
      </w:pPr>
      <w:r>
        <w:rPr>
          <w:rFonts w:ascii="Times New Roman"/>
          <w:b w:val="false"/>
          <w:i w:val="false"/>
          <w:color w:val="000000"/>
          <w:sz w:val="28"/>
        </w:rPr>
        <w:t>
      3 және 7-тармақтар мынадай редакцияда жазылсын:</w:t>
      </w:r>
    </w:p>
    <w:bookmarkEnd w:id="136"/>
    <w:bookmarkStart w:name="z2483" w:id="137"/>
    <w:p>
      <w:pPr>
        <w:spacing w:after="0"/>
        <w:ind w:left="0"/>
        <w:jc w:val="both"/>
      </w:pPr>
      <w:r>
        <w:rPr>
          <w:rFonts w:ascii="Times New Roman"/>
          <w:b w:val="false"/>
          <w:i w:val="false"/>
          <w:color w:val="000000"/>
          <w:sz w:val="28"/>
        </w:rPr>
        <w:t>
      "3.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 оның Қазақстан Республикасының заңнамасында айқындалатын тәртіппен бекітілген бастапқы деректерге, техникалық шарттар мен талаптарға, сондай-ақ нормативтiк құжаттардың ережелеріне сәйкестiгiн тексеру мақсатында жүзеге асырылады.";</w:t>
      </w:r>
    </w:p>
    <w:bookmarkEnd w:id="137"/>
    <w:bookmarkStart w:name="z2484" w:id="138"/>
    <w:p>
      <w:pPr>
        <w:spacing w:after="0"/>
        <w:ind w:left="0"/>
        <w:jc w:val="both"/>
      </w:pPr>
      <w:r>
        <w:rPr>
          <w:rFonts w:ascii="Times New Roman"/>
          <w:b w:val="false"/>
          <w:i w:val="false"/>
          <w:color w:val="000000"/>
          <w:sz w:val="28"/>
        </w:rPr>
        <w:t>
      "7. Жаңа объектілерді салуға, сондай-ақ бұрыннан бар ғимараттар мен құрылыстарды, олардың кешендерін, инженерлік және көлік коммуникацияларын реконструкциялауға (кеңейтуге, техникалық қайта жарақтандыруға, жаңғыртуға) немесе күрделі жөндеуге арналған жобаларға (техникалық-экономикалық негіздемелерге, жобалау-сметалық құжаттамаға) ведомстводан тыс кешенді сараптама жүргізу тәртібі Қазақстан Республикасының заңнамасында айқындалатын тәртіппен жүзеге асырылады.";</w:t>
      </w:r>
    </w:p>
    <w:bookmarkEnd w:id="138"/>
    <w:bookmarkStart w:name="z2485"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75-баптың</w:t>
      </w:r>
      <w:r>
        <w:rPr>
          <w:rFonts w:ascii="Times New Roman"/>
          <w:b w:val="false"/>
          <w:i w:val="false"/>
          <w:color w:val="000000"/>
          <w:sz w:val="28"/>
        </w:rPr>
        <w:t xml:space="preserve"> 3 және 4-тармақтары мынадай редакцияда жазылсын:</w:t>
      </w:r>
    </w:p>
    <w:bookmarkEnd w:id="139"/>
    <w:bookmarkStart w:name="z2486" w:id="140"/>
    <w:p>
      <w:pPr>
        <w:spacing w:after="0"/>
        <w:ind w:left="0"/>
        <w:jc w:val="both"/>
      </w:pPr>
      <w:r>
        <w:rPr>
          <w:rFonts w:ascii="Times New Roman"/>
          <w:b w:val="false"/>
          <w:i w:val="false"/>
          <w:color w:val="000000"/>
          <w:sz w:val="28"/>
        </w:rPr>
        <w:t>
      "3. Арнайы су пайдалануға рұқсаттан айыру үшін осы баптың 2-тармағының 1) және 2) тармақшаларында көзделген негіздер су қорын пайдалану мен қорғау саласындағы мемлекеттік бақылау барысында анықталады.</w:t>
      </w:r>
    </w:p>
    <w:bookmarkEnd w:id="140"/>
    <w:p>
      <w:pPr>
        <w:spacing w:after="0"/>
        <w:ind w:left="0"/>
        <w:jc w:val="both"/>
      </w:pPr>
      <w:r>
        <w:rPr>
          <w:rFonts w:ascii="Times New Roman"/>
          <w:b w:val="false"/>
          <w:i w:val="false"/>
          <w:color w:val="000000"/>
          <w:sz w:val="28"/>
        </w:rPr>
        <w:t>
      Арнайы су пайдалануға рұқсаттан айыру Қазақстан Республикасының Әкімшілік құқық бұзушылық туралы кодексіне сәйкес жүзеге асырылады.</w:t>
      </w:r>
    </w:p>
    <w:bookmarkStart w:name="z2487" w:id="141"/>
    <w:p>
      <w:pPr>
        <w:spacing w:after="0"/>
        <w:ind w:left="0"/>
        <w:jc w:val="both"/>
      </w:pP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p>
    <w:bookmarkEnd w:id="141"/>
    <w:bookmarkStart w:name="z2488" w:id="1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125-бапта</w:t>
      </w:r>
      <w:r>
        <w:rPr>
          <w:rFonts w:ascii="Times New Roman"/>
          <w:b w:val="false"/>
          <w:i w:val="false"/>
          <w:color w:val="000000"/>
          <w:sz w:val="28"/>
        </w:rPr>
        <w:t>:</w:t>
      </w:r>
    </w:p>
    <w:bookmarkEnd w:id="142"/>
    <w:bookmarkStart w:name="z2489" w:id="143"/>
    <w:p>
      <w:pPr>
        <w:spacing w:after="0"/>
        <w:ind w:left="0"/>
        <w:jc w:val="both"/>
      </w:pPr>
      <w:r>
        <w:rPr>
          <w:rFonts w:ascii="Times New Roman"/>
          <w:b w:val="false"/>
          <w:i w:val="false"/>
          <w:color w:val="000000"/>
          <w:sz w:val="28"/>
        </w:rPr>
        <w:t>
      3-тармақ мынадай мазмұндағы екінші бөлікпен толықтырылсын:</w:t>
      </w:r>
    </w:p>
    <w:bookmarkEnd w:id="143"/>
    <w:bookmarkStart w:name="z2490" w:id="144"/>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End w:id="144"/>
    <w:bookmarkStart w:name="z2491" w:id="145"/>
    <w:p>
      <w:pPr>
        <w:spacing w:after="0"/>
        <w:ind w:left="0"/>
        <w:jc w:val="both"/>
      </w:pPr>
      <w:r>
        <w:rPr>
          <w:rFonts w:ascii="Times New Roman"/>
          <w:b w:val="false"/>
          <w:i w:val="false"/>
          <w:color w:val="000000"/>
          <w:sz w:val="28"/>
        </w:rPr>
        <w:t>
      7-тармақ мынадай редакцияда жазылсын:</w:t>
      </w:r>
    </w:p>
    <w:bookmarkEnd w:id="145"/>
    <w:bookmarkStart w:name="z2492" w:id="146"/>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146"/>
    <w:bookmarkStart w:name="z2493" w:id="147"/>
    <w:p>
      <w:pPr>
        <w:spacing w:after="0"/>
        <w:ind w:left="0"/>
        <w:jc w:val="both"/>
      </w:pPr>
      <w:r>
        <w:rPr>
          <w:rFonts w:ascii="Times New Roman"/>
          <w:b w:val="false"/>
          <w:i w:val="false"/>
          <w:color w:val="000000"/>
          <w:sz w:val="28"/>
        </w:rPr>
        <w:t xml:space="preserve">
      6.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7"/>
    <w:bookmarkStart w:name="z2494"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17-бапта</w:t>
      </w:r>
      <w:r>
        <w:rPr>
          <w:rFonts w:ascii="Times New Roman"/>
          <w:b w:val="false"/>
          <w:i w:val="false"/>
          <w:color w:val="000000"/>
          <w:sz w:val="28"/>
        </w:rPr>
        <w:t>:</w:t>
      </w:r>
    </w:p>
    <w:bookmarkEnd w:id="148"/>
    <w:bookmarkStart w:name="z2495" w:id="149"/>
    <w:p>
      <w:pPr>
        <w:spacing w:after="0"/>
        <w:ind w:left="0"/>
        <w:jc w:val="both"/>
      </w:pPr>
      <w:r>
        <w:rPr>
          <w:rFonts w:ascii="Times New Roman"/>
          <w:b w:val="false"/>
          <w:i w:val="false"/>
          <w:color w:val="000000"/>
          <w:sz w:val="28"/>
        </w:rPr>
        <w:t>
      12) тармақша мынадай редакцияда жазылсын:</w:t>
      </w:r>
    </w:p>
    <w:bookmarkEnd w:id="149"/>
    <w:bookmarkStart w:name="z2496" w:id="150"/>
    <w:p>
      <w:pPr>
        <w:spacing w:after="0"/>
        <w:ind w:left="0"/>
        <w:jc w:val="both"/>
      </w:pPr>
      <w:r>
        <w:rPr>
          <w:rFonts w:ascii="Times New Roman"/>
          <w:b w:val="false"/>
          <w:i w:val="false"/>
          <w:color w:val="000000"/>
          <w:sz w:val="28"/>
        </w:rPr>
        <w:t>
      "12) осы бапта және Қазақстан Республикасының өзге де заңдарында белгіленген өз құзыреті шегінде мемлекеттік экологиялық сараптаманы жүргізеді, сондай-ақ Қазақстан Республикасында экологиялық сараптаманы жүзеге асыру жөніндегі қызметті үйлестіреді және оған әдістемелік басшылықты жүзеге асырады;";</w:t>
      </w:r>
    </w:p>
    <w:bookmarkEnd w:id="150"/>
    <w:bookmarkStart w:name="z2497" w:id="151"/>
    <w:p>
      <w:pPr>
        <w:spacing w:after="0"/>
        <w:ind w:left="0"/>
        <w:jc w:val="both"/>
      </w:pPr>
      <w:r>
        <w:rPr>
          <w:rFonts w:ascii="Times New Roman"/>
          <w:b w:val="false"/>
          <w:i w:val="false"/>
          <w:color w:val="000000"/>
          <w:sz w:val="28"/>
        </w:rPr>
        <w:t>
      мынадай мазмұндағы 28-9) тармақшамен толықтырылсын:</w:t>
      </w:r>
    </w:p>
    <w:bookmarkEnd w:id="151"/>
    <w:bookmarkStart w:name="z2498" w:id="152"/>
    <w:p>
      <w:pPr>
        <w:spacing w:after="0"/>
        <w:ind w:left="0"/>
        <w:jc w:val="both"/>
      </w:pPr>
      <w:r>
        <w:rPr>
          <w:rFonts w:ascii="Times New Roman"/>
          <w:b w:val="false"/>
          <w:i w:val="false"/>
          <w:color w:val="000000"/>
          <w:sz w:val="28"/>
        </w:rPr>
        <w:t>
      "28-9) қалдықтардың қауіптілік деңгейін айқындау және оларға код белгілеу әдістемесін бекітеді;";</w:t>
      </w:r>
    </w:p>
    <w:bookmarkEnd w:id="152"/>
    <w:bookmarkStart w:name="z2499" w:id="153"/>
    <w:p>
      <w:pPr>
        <w:spacing w:after="0"/>
        <w:ind w:left="0"/>
        <w:jc w:val="both"/>
      </w:pPr>
      <w:r>
        <w:rPr>
          <w:rFonts w:ascii="Times New Roman"/>
          <w:b w:val="false"/>
          <w:i w:val="false"/>
          <w:color w:val="000000"/>
          <w:sz w:val="28"/>
        </w:rPr>
        <w:t>
      38) тармақша алып тасталсын;</w:t>
      </w:r>
    </w:p>
    <w:bookmarkEnd w:id="153"/>
    <w:bookmarkStart w:name="z2500"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2) тармақшасы мынадай редакцияда жазылсын:</w:t>
      </w:r>
    </w:p>
    <w:bookmarkEnd w:id="154"/>
    <w:bookmarkStart w:name="z2501" w:id="155"/>
    <w:p>
      <w:pPr>
        <w:spacing w:after="0"/>
        <w:ind w:left="0"/>
        <w:jc w:val="both"/>
      </w:pPr>
      <w:r>
        <w:rPr>
          <w:rFonts w:ascii="Times New Roman"/>
          <w:b w:val="false"/>
          <w:i w:val="false"/>
          <w:color w:val="000000"/>
          <w:sz w:val="28"/>
        </w:rPr>
        <w:t>
      "2) жобалау-сметалық құжаттама бойынша жүргізілген мемлекеттік экологиялық және санитариялық-эпидемиологиялық сараптамалардың, сондай-ақ ведомстводан тыс кешенді сараптама қорытындыларының негізінде, өз құзыреті шегінде кәсіпорындарды, құрылыстарды және өзге де объектілерді салуға, реконструкциялауға (кеңейтуге, техникалық қайта жарақтандыруға, жаңғыртуға) немесе күрделі жөндеуге тыйым салады немесе рұқсат береді;";</w:t>
      </w:r>
    </w:p>
    <w:bookmarkEnd w:id="155"/>
    <w:bookmarkStart w:name="z2502" w:id="156"/>
    <w:p>
      <w:pPr>
        <w:spacing w:after="0"/>
        <w:ind w:left="0"/>
        <w:jc w:val="both"/>
      </w:pPr>
      <w:r>
        <w:rPr>
          <w:rFonts w:ascii="Times New Roman"/>
          <w:b w:val="false"/>
          <w:i w:val="false"/>
          <w:color w:val="000000"/>
          <w:sz w:val="28"/>
        </w:rPr>
        <w:t xml:space="preserve">
      3) 27-баптың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6"/>
    <w:bookmarkStart w:name="z2503" w:id="157"/>
    <w:p>
      <w:pPr>
        <w:spacing w:after="0"/>
        <w:ind w:left="0"/>
        <w:jc w:val="both"/>
      </w:pPr>
      <w:r>
        <w:rPr>
          <w:rFonts w:ascii="Times New Roman"/>
          <w:b w:val="false"/>
          <w:i w:val="false"/>
          <w:color w:val="000000"/>
          <w:sz w:val="28"/>
        </w:rPr>
        <w:t>
      "2. Ластаушы заттар шығарындылары мен төгiндiлерiнiң жол берiлетiн шектi нормативтерi, өндіріс және тұтыну қалдықтарын орналастыру нормативтері қоршаған ортаға эмиссияларға рұқсаттар беру кезiнде шығарындылардың стационарлық және жылжымалы көздері, технологиялық процестер мен жабдықтар үшін эмиссиялар нормативтерінің есептеу мәндерiн, техникалық үлестік нормативтерінiң белгiленген мәндерiн қамтитын жобалар құрамында пайдаланылады. Ластаушы заттардың жол берiлетiн шекті шығарындылары мен төгiндiлерiнiң белгіленген нормативтерінің қолданылу мерзімі, өндіріс және тұтыну қалдықтарын нормативтік орналастыру мерзімі I, II және III санаттардағы объектілер үшін күнтізбелік он жылды құрайды, IV санаттағы объектілер үшін – мерзімсіз.";</w:t>
      </w:r>
    </w:p>
    <w:bookmarkEnd w:id="157"/>
    <w:bookmarkStart w:name="z2504"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40-баптың</w:t>
      </w:r>
      <w:r>
        <w:rPr>
          <w:rFonts w:ascii="Times New Roman"/>
          <w:b w:val="false"/>
          <w:i w:val="false"/>
          <w:color w:val="000000"/>
          <w:sz w:val="28"/>
        </w:rPr>
        <w:t xml:space="preserve"> 1-1-тармағы мынадай редакцияда жазылсын:</w:t>
      </w:r>
    </w:p>
    <w:bookmarkEnd w:id="158"/>
    <w:bookmarkStart w:name="z2505" w:id="159"/>
    <w:p>
      <w:pPr>
        <w:spacing w:after="0"/>
        <w:ind w:left="0"/>
        <w:jc w:val="both"/>
      </w:pPr>
      <w:r>
        <w:rPr>
          <w:rFonts w:ascii="Times New Roman"/>
          <w:b w:val="false"/>
          <w:i w:val="false"/>
          <w:color w:val="000000"/>
          <w:sz w:val="28"/>
        </w:rPr>
        <w:t>
      "1-1. Өндірістік объектілерді санитариялық сыныптауға сәйкес қауіптілік сыныптарына жатпайтын қызмет түрлері IV санат объектілері ретінде сыныпталады.";</w:t>
      </w:r>
    </w:p>
    <w:bookmarkEnd w:id="159"/>
    <w:bookmarkStart w:name="z2506" w:id="1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48-бап</w:t>
      </w:r>
      <w:r>
        <w:rPr>
          <w:rFonts w:ascii="Times New Roman"/>
          <w:b w:val="false"/>
          <w:i w:val="false"/>
          <w:color w:val="000000"/>
          <w:sz w:val="28"/>
        </w:rPr>
        <w:t xml:space="preserve"> мынадай мазмұндағы 4-тармақпен толықтырылсын:</w:t>
      </w:r>
    </w:p>
    <w:bookmarkEnd w:id="160"/>
    <w:bookmarkStart w:name="z2507" w:id="161"/>
    <w:p>
      <w:pPr>
        <w:spacing w:after="0"/>
        <w:ind w:left="0"/>
        <w:jc w:val="both"/>
      </w:pPr>
      <w:r>
        <w:rPr>
          <w:rFonts w:ascii="Times New Roman"/>
          <w:b w:val="false"/>
          <w:i w:val="false"/>
          <w:color w:val="000000"/>
          <w:sz w:val="28"/>
        </w:rPr>
        <w:t>
      "4. Жаңа ғимараттар мен құрылыстарды салуға немесе бұрыннан барларын реконструкциялауға (кеңейтуге, техникалық қайта жарақтандыруға, жаңғыртуға) және күрделі жөндеуге арналған жобалар (техникалық-экономикалық негіздемелер және жобалау-сметалық құжаттамасы) бойынша мемлекеттік экологиялық сараптаманы Қазақстан Республикасының сәулет, қала құрылысы және құрылыс қызметі туралы заңнамасында айқындалатын тәртіппен қоршаған ортаны қорғау саласындағы уәкілетті орган және жергілікті атқарушы органдар жүзеге асырады.</w:t>
      </w:r>
    </w:p>
    <w:bookmarkEnd w:id="161"/>
    <w:p>
      <w:pPr>
        <w:spacing w:after="0"/>
        <w:ind w:left="0"/>
        <w:jc w:val="both"/>
      </w:pPr>
      <w:r>
        <w:rPr>
          <w:rFonts w:ascii="Times New Roman"/>
          <w:b w:val="false"/>
          <w:i w:val="false"/>
          <w:color w:val="000000"/>
          <w:sz w:val="28"/>
        </w:rPr>
        <w:t>
      Көрсетілген құрылыс жобаларын қабылдау тәртібін, олардың толымдылығын, сондай-ақ мемлекеттік экологиялық сараптаманы қаржыландыру тәртібін қоса алғанда, ведомстводан тыс кешенді сараптама жүргізу Қазақстан Республикасының сәулет, қала құрылысы және құрылыс қызметі туралы заңнамасында айқындалатын тәртіппен қамтамасыз етіледі.";</w:t>
      </w:r>
    </w:p>
    <w:bookmarkStart w:name="z2508" w:id="1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49-баптың</w:t>
      </w:r>
      <w:r>
        <w:rPr>
          <w:rFonts w:ascii="Times New Roman"/>
          <w:b w:val="false"/>
          <w:i w:val="false"/>
          <w:color w:val="000000"/>
          <w:sz w:val="28"/>
        </w:rPr>
        <w:t xml:space="preserve"> 2-тармағы мынадай мазмұндағы екінші бөлікпен толықтырылсын:</w:t>
      </w:r>
    </w:p>
    <w:bookmarkEnd w:id="162"/>
    <w:bookmarkStart w:name="z2509" w:id="163"/>
    <w:p>
      <w:pPr>
        <w:spacing w:after="0"/>
        <w:ind w:left="0"/>
        <w:jc w:val="both"/>
      </w:pPr>
      <w:r>
        <w:rPr>
          <w:rFonts w:ascii="Times New Roman"/>
          <w:b w:val="false"/>
          <w:i w:val="false"/>
          <w:color w:val="000000"/>
          <w:sz w:val="28"/>
        </w:rPr>
        <w:t>
      "Жаңа объектілерді салуға немесе бұрыннан барларын реконструкциялауға (кеңейтуге, техникалық қайта жарақтандыруға, жаңғыртуға) және күрделі жөндеуге арналған жобалар (техникалық-экономикалық негіздемелер және жобалау-сметалық құжаттама) бойынша ведомстводан тыс кешенді сараптама барысында жүзеге асырылатын мемлекеттік экологиялық сараптама Қазақстан Республикасының сәулет, қала құрылысы және құрылыс қызметі туралы заңнамасында айқындалатын тәртіппен жүргізіледі.";</w:t>
      </w:r>
    </w:p>
    <w:bookmarkEnd w:id="163"/>
    <w:bookmarkStart w:name="z2510" w:id="1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50-бап</w:t>
      </w:r>
      <w:r>
        <w:rPr>
          <w:rFonts w:ascii="Times New Roman"/>
          <w:b w:val="false"/>
          <w:i w:val="false"/>
          <w:color w:val="000000"/>
          <w:sz w:val="28"/>
        </w:rPr>
        <w:t xml:space="preserve"> мынадай редакцияда жазылсын:</w:t>
      </w:r>
    </w:p>
    <w:bookmarkEnd w:id="164"/>
    <w:p>
      <w:pPr>
        <w:spacing w:after="0"/>
        <w:ind w:left="0"/>
        <w:jc w:val="both"/>
      </w:pPr>
      <w:r>
        <w:rPr>
          <w:rFonts w:ascii="Times New Roman"/>
          <w:b/>
          <w:i w:val="false"/>
          <w:color w:val="000000"/>
          <w:sz w:val="28"/>
        </w:rPr>
        <w:t>"50-бап. Мемлекеттiк экологиялық сараптама жүргiзу мерзімдері</w:t>
      </w:r>
    </w:p>
    <w:bookmarkStart w:name="z2512" w:id="165"/>
    <w:p>
      <w:pPr>
        <w:spacing w:after="0"/>
        <w:ind w:left="0"/>
        <w:jc w:val="both"/>
      </w:pPr>
      <w:r>
        <w:rPr>
          <w:rFonts w:ascii="Times New Roman"/>
          <w:b w:val="false"/>
          <w:i w:val="false"/>
          <w:color w:val="000000"/>
          <w:sz w:val="28"/>
        </w:rPr>
        <w:t>
      1. Мемлекеттiк экологиялық сараптама жүргiзу мерзімі, объектілер құрылыстарының жобалары бойынша ведомстводан тыс кешенді сараптама жүргізу саласында Қазақстан Республикасының сәулет, қала құрылысы және құрылыс қызметі туралы заңнамасында, сондай-ақ осы баптың 3-тармағында көзделген жағдайларды қоспағанда, мемлекеттiк экологиялық сараптаманы жүзеге асыратын органдарға барлық қажеттi құжаттама берiлген кезден бастап I санаттағы объектілер үшін – екі айдан, II санаттағы объектілер үшін – бір айдан, III және IV санаттардағы объектілер үшін он жұмыс күнінен аспауға тиіс.</w:t>
      </w:r>
    </w:p>
    <w:bookmarkEnd w:id="165"/>
    <w:p>
      <w:pPr>
        <w:spacing w:after="0"/>
        <w:ind w:left="0"/>
        <w:jc w:val="both"/>
      </w:pPr>
      <w:r>
        <w:rPr>
          <w:rFonts w:ascii="Times New Roman"/>
          <w:b w:val="false"/>
          <w:i w:val="false"/>
          <w:color w:val="000000"/>
          <w:sz w:val="28"/>
        </w:rPr>
        <w:t xml:space="preserve">
      Мемлекеттiк экологиялық сараптаманы қайтадан жүргізу мерзімі тіркелген күнінен бастап I санаттағы объектілер үшін – бір айдан, </w:t>
      </w:r>
    </w:p>
    <w:p>
      <w:pPr>
        <w:spacing w:after="0"/>
        <w:ind w:left="0"/>
        <w:jc w:val="both"/>
      </w:pPr>
      <w:r>
        <w:rPr>
          <w:rFonts w:ascii="Times New Roman"/>
          <w:b w:val="false"/>
          <w:i w:val="false"/>
          <w:color w:val="000000"/>
          <w:sz w:val="28"/>
        </w:rPr>
        <w:t>
      II санаттағы объектілер үшін – он жұмыс күнінен, III және IV санаттардағы объектілер үшін бес жұмыс күнінен аспауға тиіс.</w:t>
      </w:r>
    </w:p>
    <w:bookmarkStart w:name="z2513" w:id="166"/>
    <w:p>
      <w:pPr>
        <w:spacing w:after="0"/>
        <w:ind w:left="0"/>
        <w:jc w:val="both"/>
      </w:pPr>
      <w:r>
        <w:rPr>
          <w:rFonts w:ascii="Times New Roman"/>
          <w:b w:val="false"/>
          <w:i w:val="false"/>
          <w:color w:val="000000"/>
          <w:sz w:val="28"/>
        </w:rPr>
        <w:t>
      2. Тіркелген күнінен бастап I санаттағы объектілер үшін бес жұмыс күнінен аспайтын мерзімде және II, ІІІ және IV санаттардағы объектілер үшін үш жұмыс күнінен аспайтын мерзімде мемлекеттік экологиялық сараптама қорытындысын беретін орган құжаттарды олардың толықтығы тұрғысынан қарайды. Құжаттар топтамасы толық ұсынылмаған жағдайда, құжаттар ұсынған тұлғаға қайтарылуға жатады.</w:t>
      </w:r>
    </w:p>
    <w:bookmarkEnd w:id="166"/>
    <w:bookmarkStart w:name="z2514" w:id="167"/>
    <w:p>
      <w:pPr>
        <w:spacing w:after="0"/>
        <w:ind w:left="0"/>
        <w:jc w:val="both"/>
      </w:pPr>
      <w:r>
        <w:rPr>
          <w:rFonts w:ascii="Times New Roman"/>
          <w:b w:val="false"/>
          <w:i w:val="false"/>
          <w:color w:val="000000"/>
          <w:sz w:val="28"/>
        </w:rPr>
        <w:t>
      3. Құрылысқа арналған жобалар (техникалық-экономикалық негіздемелер және жобалау-сметалық құжаттама) бойынша ведомстводан тыс кешенді сараптама барысында жүзеге асырылатын мемлекеттік экологиялық сараптама жүргізудің мерзімдері мен ұзақтығы Қазақстан Республикасының сәулет, қала құрылысы және құрылыс қызметі туралы заңнамасына сәйкес белгіленеді.";</w:t>
      </w:r>
    </w:p>
    <w:bookmarkEnd w:id="167"/>
    <w:bookmarkStart w:name="z2515" w:id="1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51-бапта</w:t>
      </w:r>
      <w:r>
        <w:rPr>
          <w:rFonts w:ascii="Times New Roman"/>
          <w:b w:val="false"/>
          <w:i w:val="false"/>
          <w:color w:val="000000"/>
          <w:sz w:val="28"/>
        </w:rPr>
        <w:t>:</w:t>
      </w:r>
    </w:p>
    <w:bookmarkEnd w:id="168"/>
    <w:bookmarkStart w:name="z2516" w:id="169"/>
    <w:p>
      <w:pPr>
        <w:spacing w:after="0"/>
        <w:ind w:left="0"/>
        <w:jc w:val="both"/>
      </w:pPr>
      <w:r>
        <w:rPr>
          <w:rFonts w:ascii="Times New Roman"/>
          <w:b w:val="false"/>
          <w:i w:val="false"/>
          <w:color w:val="000000"/>
          <w:sz w:val="28"/>
        </w:rPr>
        <w:t>
      1-тармақ мынадай мазмұндағы үшінші бөлікпен толықтырылсын:</w:t>
      </w:r>
    </w:p>
    <w:bookmarkEnd w:id="169"/>
    <w:bookmarkStart w:name="z2517" w:id="170"/>
    <w:p>
      <w:pPr>
        <w:spacing w:after="0"/>
        <w:ind w:left="0"/>
        <w:jc w:val="both"/>
      </w:pPr>
      <w:r>
        <w:rPr>
          <w:rFonts w:ascii="Times New Roman"/>
          <w:b w:val="false"/>
          <w:i w:val="false"/>
          <w:color w:val="000000"/>
          <w:sz w:val="28"/>
        </w:rPr>
        <w:t>
      "Құрылысқа арналған жобалар (техникалық-экономикалық негіздемелер және жобалау-сметалық құжаттамасы) бойынша ведомстводан тыс кешенді сараптама барысында жүргізілген мемлекеттік экологиялық сараптаманың қорытындысы ведомстводан тыс кешенді сараптаманың жиынтық қорытындысына енгізіледі.";</w:t>
      </w:r>
    </w:p>
    <w:bookmarkEnd w:id="170"/>
    <w:bookmarkStart w:name="z2518" w:id="171"/>
    <w:p>
      <w:pPr>
        <w:spacing w:after="0"/>
        <w:ind w:left="0"/>
        <w:jc w:val="both"/>
      </w:pPr>
      <w:r>
        <w:rPr>
          <w:rFonts w:ascii="Times New Roman"/>
          <w:b w:val="false"/>
          <w:i w:val="false"/>
          <w:color w:val="000000"/>
          <w:sz w:val="28"/>
        </w:rPr>
        <w:t>
      6-тармақ мынадай редакцияда жазылсын:</w:t>
      </w:r>
    </w:p>
    <w:bookmarkEnd w:id="171"/>
    <w:bookmarkStart w:name="z2519" w:id="172"/>
    <w:p>
      <w:pPr>
        <w:spacing w:after="0"/>
        <w:ind w:left="0"/>
        <w:jc w:val="both"/>
      </w:pPr>
      <w:r>
        <w:rPr>
          <w:rFonts w:ascii="Times New Roman"/>
          <w:b w:val="false"/>
          <w:i w:val="false"/>
          <w:color w:val="000000"/>
          <w:sz w:val="28"/>
        </w:rPr>
        <w:t>
      "6. Жобалық құжаттамаға мемлекеттiк экологиялық сараптаманың оң қорытындысы I, II және III санаттардағы объектілер үшін – қоршаған ортаға эмиссиялардың белгіленген нормативтерінің қолданылу мерзімі ішінде, IV санаттағы объектілер үшін – мерзімсіз қолданылады.</w:t>
      </w:r>
    </w:p>
    <w:bookmarkEnd w:id="172"/>
    <w:p>
      <w:pPr>
        <w:spacing w:after="0"/>
        <w:ind w:left="0"/>
        <w:jc w:val="both"/>
      </w:pPr>
      <w:r>
        <w:rPr>
          <w:rFonts w:ascii="Times New Roman"/>
          <w:b w:val="false"/>
          <w:i w:val="false"/>
          <w:color w:val="000000"/>
          <w:sz w:val="28"/>
        </w:rPr>
        <w:t>
      Құрылысқа арналған жобалар (техникалық-экономикалық негіздемелер және жобалау-сметалық құжаттамасы) бойынша ведомстводан тыс кешенді сараптама барысында жүргізілген мемлекеттік экологиялық сараптаманың оң қорытындысының қолданылу мерзімі ведомстводан тыс кешенді сараптаманың тиісті жиынтық қорытындысының қолданылу мерзімдеріне сәйкес белгіленеді.";</w:t>
      </w:r>
    </w:p>
    <w:bookmarkStart w:name="z2520" w:id="1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67-баптың</w:t>
      </w:r>
      <w:r>
        <w:rPr>
          <w:rFonts w:ascii="Times New Roman"/>
          <w:b w:val="false"/>
          <w:i w:val="false"/>
          <w:color w:val="000000"/>
          <w:sz w:val="28"/>
        </w:rPr>
        <w:t xml:space="preserve"> 3-тармағы мынадай мазмұндағы екінші бөлікпен толықтырылсын:</w:t>
      </w:r>
    </w:p>
    <w:bookmarkEnd w:id="173"/>
    <w:bookmarkStart w:name="z2521" w:id="174"/>
    <w:p>
      <w:pPr>
        <w:spacing w:after="0"/>
        <w:ind w:left="0"/>
        <w:jc w:val="both"/>
      </w:pPr>
      <w:r>
        <w:rPr>
          <w:rFonts w:ascii="Times New Roman"/>
          <w:b w:val="false"/>
          <w:i w:val="false"/>
          <w:color w:val="000000"/>
          <w:sz w:val="28"/>
        </w:rPr>
        <w:t>
      "Қоғамдық экологиялық сараптаманың нәтижелері ғимараттардың, құрылыстар мен кешендердің, инженерлік және көлік коммуникацияларының құрылысына арналған жобаларға (техникалық-экономикалық негіздемелер және жобалау-сметалық құжаттама) ведомстводан тыс кешенді сараптама жүргізу кезінде де ескерілуі мүмкін.";</w:t>
      </w:r>
    </w:p>
    <w:bookmarkEnd w:id="174"/>
    <w:bookmarkStart w:name="z2522" w:id="17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69-баптың</w:t>
      </w:r>
      <w:r>
        <w:rPr>
          <w:rFonts w:ascii="Times New Roman"/>
          <w:b w:val="false"/>
          <w:i w:val="false"/>
          <w:color w:val="000000"/>
          <w:sz w:val="28"/>
        </w:rPr>
        <w:t xml:space="preserve"> 1-тармағы мынадай мазмұндағы екінші бөлікпен толықтырылсын:</w:t>
      </w:r>
    </w:p>
    <w:bookmarkEnd w:id="175"/>
    <w:bookmarkStart w:name="z2523" w:id="176"/>
    <w:p>
      <w:pPr>
        <w:spacing w:after="0"/>
        <w:ind w:left="0"/>
        <w:jc w:val="both"/>
      </w:pPr>
      <w:r>
        <w:rPr>
          <w:rFonts w:ascii="Times New Roman"/>
          <w:b w:val="false"/>
          <w:i w:val="false"/>
          <w:color w:val="000000"/>
          <w:sz w:val="28"/>
        </w:rPr>
        <w:t>
      "Қазақстан Республикасының салық заңнамасына сәйкес бірыңғай жер салығын төлеушілер болып табылатын табиғат пайдаланушылар шаруа немесе фермер қожалықтары үшін арнайы салық режимі қолданылатын қызметте пайдаланылатын объектілер бойынша қоршаған ортаға эмиссияларға рұқсат алмайды.";</w:t>
      </w:r>
    </w:p>
    <w:bookmarkEnd w:id="176"/>
    <w:bookmarkStart w:name="z2524" w:id="17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70-баптың</w:t>
      </w:r>
      <w:r>
        <w:rPr>
          <w:rFonts w:ascii="Times New Roman"/>
          <w:b w:val="false"/>
          <w:i w:val="false"/>
          <w:color w:val="000000"/>
          <w:sz w:val="28"/>
        </w:rPr>
        <w:t xml:space="preserve"> 1-тармағының 4) тармақшасындағы "іс-шаралар жоспарын" деген сөздер "іс-шаралар жоспарын қамтитын, белгіленген үлгідегі құжаттар жиынтығы болып табылады." деген сөздермен ауыстырылып, 5) тармақшасы және 1-1-тармағы алып тасталсын;</w:t>
      </w:r>
    </w:p>
    <w:bookmarkEnd w:id="177"/>
    <w:bookmarkStart w:name="z2525" w:id="17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71-баптың</w:t>
      </w:r>
      <w:r>
        <w:rPr>
          <w:rFonts w:ascii="Times New Roman"/>
          <w:b w:val="false"/>
          <w:i w:val="false"/>
          <w:color w:val="000000"/>
          <w:sz w:val="28"/>
        </w:rPr>
        <w:t xml:space="preserve"> 2-1-тармағы мынадай редакцияда жазылсын:</w:t>
      </w:r>
    </w:p>
    <w:bookmarkEnd w:id="178"/>
    <w:bookmarkStart w:name="z2526" w:id="179"/>
    <w:p>
      <w:pPr>
        <w:spacing w:after="0"/>
        <w:ind w:left="0"/>
        <w:jc w:val="both"/>
      </w:pPr>
      <w:r>
        <w:rPr>
          <w:rFonts w:ascii="Times New Roman"/>
          <w:b w:val="false"/>
          <w:i w:val="false"/>
          <w:color w:val="000000"/>
          <w:sz w:val="28"/>
        </w:rPr>
        <w:t>
      "2-1. Өндірістік объектілердің санитариялық сыныпталуына сәйкес сыныпталмайтын қызмет түрлері IV санатқа жатады.";</w:t>
      </w:r>
    </w:p>
    <w:bookmarkEnd w:id="179"/>
    <w:bookmarkStart w:name="z2527" w:id="1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w:t>
      </w:r>
      <w:r>
        <w:rPr>
          <w:rFonts w:ascii="Times New Roman"/>
          <w:b w:val="false"/>
          <w:i w:val="false"/>
          <w:color w:val="000000"/>
          <w:sz w:val="28"/>
        </w:rPr>
        <w:t xml:space="preserve"> мынадай редакцияда жазылсын:</w:t>
      </w:r>
    </w:p>
    <w:bookmarkEnd w:id="180"/>
    <w:p>
      <w:pPr>
        <w:spacing w:after="0"/>
        <w:ind w:left="0"/>
        <w:jc w:val="both"/>
      </w:pPr>
      <w:r>
        <w:rPr>
          <w:rFonts w:ascii="Times New Roman"/>
          <w:b/>
          <w:i w:val="false"/>
          <w:color w:val="000000"/>
          <w:sz w:val="28"/>
        </w:rPr>
        <w:t>"72-бап. Қоршаған ортаға эмиссияларға рұқсат алу үшiн ұсынылатын материалдар</w:t>
      </w:r>
    </w:p>
    <w:bookmarkStart w:name="z2529" w:id="181"/>
    <w:p>
      <w:pPr>
        <w:spacing w:after="0"/>
        <w:ind w:left="0"/>
        <w:jc w:val="both"/>
      </w:pPr>
      <w:r>
        <w:rPr>
          <w:rFonts w:ascii="Times New Roman"/>
          <w:b w:val="false"/>
          <w:i w:val="false"/>
          <w:color w:val="000000"/>
          <w:sz w:val="28"/>
        </w:rPr>
        <w:t>
      1. Табиғат пайдаланушы қоршаған ортаға эмиссияларға рұқсат алу үшiн қажеттi құжаттар топтамасын рұқсат беретін органға ұсынады.</w:t>
      </w:r>
    </w:p>
    <w:bookmarkEnd w:id="181"/>
    <w:bookmarkStart w:name="z2530" w:id="182"/>
    <w:p>
      <w:pPr>
        <w:spacing w:after="0"/>
        <w:ind w:left="0"/>
        <w:jc w:val="both"/>
      </w:pPr>
      <w:r>
        <w:rPr>
          <w:rFonts w:ascii="Times New Roman"/>
          <w:b w:val="false"/>
          <w:i w:val="false"/>
          <w:color w:val="000000"/>
          <w:sz w:val="28"/>
        </w:rPr>
        <w:t>
      2. I, II және III санаттардағы объектiлерi бар табиғат пайдаланушылар үшiн қоршаған ортаға эмиссияларға рұқсат алуға арналған құжаттар топтамасы:</w:t>
      </w:r>
    </w:p>
    <w:bookmarkEnd w:id="182"/>
    <w:p>
      <w:pPr>
        <w:spacing w:after="0"/>
        <w:ind w:left="0"/>
        <w:jc w:val="both"/>
      </w:pPr>
      <w:r>
        <w:rPr>
          <w:rFonts w:ascii="Times New Roman"/>
          <w:b w:val="false"/>
          <w:i w:val="false"/>
          <w:color w:val="000000"/>
          <w:sz w:val="28"/>
        </w:rPr>
        <w:t>
      1) рұқсат алуға өтiнiмдi;</w:t>
      </w:r>
    </w:p>
    <w:p>
      <w:pPr>
        <w:spacing w:after="0"/>
        <w:ind w:left="0"/>
        <w:jc w:val="both"/>
      </w:pPr>
      <w:r>
        <w:rPr>
          <w:rFonts w:ascii="Times New Roman"/>
          <w:b w:val="false"/>
          <w:i w:val="false"/>
          <w:color w:val="000000"/>
          <w:sz w:val="28"/>
        </w:rPr>
        <w:t>
      2) эмиссиялар нормативтерінің жобаларына мемлекеттік экологиялық сараптама қорытындысын;</w:t>
      </w:r>
    </w:p>
    <w:p>
      <w:pPr>
        <w:spacing w:after="0"/>
        <w:ind w:left="0"/>
        <w:jc w:val="both"/>
      </w:pPr>
      <w:r>
        <w:rPr>
          <w:rFonts w:ascii="Times New Roman"/>
          <w:b w:val="false"/>
          <w:i w:val="false"/>
          <w:color w:val="000000"/>
          <w:sz w:val="28"/>
        </w:rPr>
        <w:t>
      3) қоршаған ортаны қорғау жөнiндегi iс-шаралар жоспарын қамтиды.</w:t>
      </w:r>
    </w:p>
    <w:bookmarkStart w:name="z2531" w:id="183"/>
    <w:p>
      <w:pPr>
        <w:spacing w:after="0"/>
        <w:ind w:left="0"/>
        <w:jc w:val="both"/>
      </w:pPr>
      <w:r>
        <w:rPr>
          <w:rFonts w:ascii="Times New Roman"/>
          <w:b w:val="false"/>
          <w:i w:val="false"/>
          <w:color w:val="000000"/>
          <w:sz w:val="28"/>
        </w:rPr>
        <w:t>
      3. Жаңадан енгізілетін IV санаттағы объектiлерi бар табиғат пайдаланушылар үшiн қоршаған оpтаға эмиссияларға рұқсат алуға арналған құжаттар топтамасы:</w:t>
      </w:r>
    </w:p>
    <w:bookmarkEnd w:id="183"/>
    <w:p>
      <w:pPr>
        <w:spacing w:after="0"/>
        <w:ind w:left="0"/>
        <w:jc w:val="both"/>
      </w:pPr>
      <w:r>
        <w:rPr>
          <w:rFonts w:ascii="Times New Roman"/>
          <w:b w:val="false"/>
          <w:i w:val="false"/>
          <w:color w:val="000000"/>
          <w:sz w:val="28"/>
        </w:rPr>
        <w:t>
      1) рұқсат алуға өтінімді;</w:t>
      </w:r>
    </w:p>
    <w:p>
      <w:pPr>
        <w:spacing w:after="0"/>
        <w:ind w:left="0"/>
        <w:jc w:val="both"/>
      </w:pP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нормативтерін қамтиды.</w:t>
      </w:r>
    </w:p>
    <w:bookmarkStart w:name="z2532" w:id="184"/>
    <w:p>
      <w:pPr>
        <w:spacing w:after="0"/>
        <w:ind w:left="0"/>
        <w:jc w:val="both"/>
      </w:pPr>
      <w:r>
        <w:rPr>
          <w:rFonts w:ascii="Times New Roman"/>
          <w:b w:val="false"/>
          <w:i w:val="false"/>
          <w:color w:val="000000"/>
          <w:sz w:val="28"/>
        </w:rPr>
        <w:t>
      4. Қоршаған ортаға эмиссияларға рұқсат алуға арналған өтiнiмнің нысанын қоршаған ортаны қорғау саласындағы уәкілетті орган бекітеді.";</w:t>
      </w:r>
    </w:p>
    <w:bookmarkEnd w:id="184"/>
    <w:p>
      <w:pPr>
        <w:spacing w:after="0"/>
        <w:ind w:left="0"/>
        <w:jc w:val="both"/>
      </w:pPr>
      <w:r>
        <w:rPr>
          <w:rFonts w:ascii="Times New Roman"/>
          <w:b/>
          <w:i w:val="false"/>
          <w:color w:val="000000"/>
          <w:sz w:val="28"/>
        </w:rPr>
        <w:t>"74-бап. Қоршаған ортаға эмиссияларға өтiнiмдер беру, қарау және рұқсат беру мерзiмдерi</w:t>
      </w:r>
    </w:p>
    <w:bookmarkStart w:name="z2534" w:id="185"/>
    <w:p>
      <w:pPr>
        <w:spacing w:after="0"/>
        <w:ind w:left="0"/>
        <w:jc w:val="both"/>
      </w:pPr>
      <w:r>
        <w:rPr>
          <w:rFonts w:ascii="Times New Roman"/>
          <w:b w:val="false"/>
          <w:i w:val="false"/>
          <w:color w:val="000000"/>
          <w:sz w:val="28"/>
        </w:rPr>
        <w:t>
      1. Өтiнiмдер беру:</w:t>
      </w:r>
    </w:p>
    <w:bookmarkEnd w:id="185"/>
    <w:p>
      <w:pPr>
        <w:spacing w:after="0"/>
        <w:ind w:left="0"/>
        <w:jc w:val="both"/>
      </w:pPr>
      <w:r>
        <w:rPr>
          <w:rFonts w:ascii="Times New Roman"/>
          <w:b w:val="false"/>
          <w:i w:val="false"/>
          <w:color w:val="000000"/>
          <w:sz w:val="28"/>
        </w:rPr>
        <w:t>
      1) I санаттағы объектілер үшін – қолданыстағы рұқсат мерзiмi аяқталғанға дейiн не жаңа объект пайдалануға берiлгенге дейiн екі айдан кешіктірілмей;</w:t>
      </w:r>
    </w:p>
    <w:p>
      <w:pPr>
        <w:spacing w:after="0"/>
        <w:ind w:left="0"/>
        <w:jc w:val="both"/>
      </w:pPr>
      <w:r>
        <w:rPr>
          <w:rFonts w:ascii="Times New Roman"/>
          <w:b w:val="false"/>
          <w:i w:val="false"/>
          <w:color w:val="000000"/>
          <w:sz w:val="28"/>
        </w:rPr>
        <w:t>
      2) IІ санаттағы объектілер үшін – қолданыстағы рұқсат мерзiмi аяқталғанға дейiн не жаңа объект пайдалануға берiлгенге дейiн бір айдан кешіктірілмей;</w:t>
      </w:r>
    </w:p>
    <w:p>
      <w:pPr>
        <w:spacing w:after="0"/>
        <w:ind w:left="0"/>
        <w:jc w:val="both"/>
      </w:pPr>
      <w:r>
        <w:rPr>
          <w:rFonts w:ascii="Times New Roman"/>
          <w:b w:val="false"/>
          <w:i w:val="false"/>
          <w:color w:val="000000"/>
          <w:sz w:val="28"/>
        </w:rPr>
        <w:t>
      3) ІIІ санаттағы объектілер үшін – қолданыстағы рұқсат мерзiмi аяқталғанға дейiн не жаңа объект пайдалануға берiлгенге дейiн он жұмыс күнінен кешіктірілмей;</w:t>
      </w:r>
    </w:p>
    <w:p>
      <w:pPr>
        <w:spacing w:after="0"/>
        <w:ind w:left="0"/>
        <w:jc w:val="both"/>
      </w:pPr>
      <w:r>
        <w:rPr>
          <w:rFonts w:ascii="Times New Roman"/>
          <w:b w:val="false"/>
          <w:i w:val="false"/>
          <w:color w:val="000000"/>
          <w:sz w:val="28"/>
        </w:rPr>
        <w:t>
      4) ІV санаттағы объектілер үшін жаңа объект пайдалануға берiлгенге дейiн он жұмыс күнінен кешіктірілмей жүзеге асырылады.</w:t>
      </w:r>
    </w:p>
    <w:bookmarkStart w:name="z2535" w:id="186"/>
    <w:p>
      <w:pPr>
        <w:spacing w:after="0"/>
        <w:ind w:left="0"/>
        <w:jc w:val="both"/>
      </w:pPr>
      <w:r>
        <w:rPr>
          <w:rFonts w:ascii="Times New Roman"/>
          <w:b w:val="false"/>
          <w:i w:val="false"/>
          <w:color w:val="000000"/>
          <w:sz w:val="28"/>
        </w:rPr>
        <w:t>
      2. Рұқсат беретін орган өтінім тіркелген күннен бастап І және ІІ санаттардағы объектілер үшін – күнтізбелік он бес күннен аспайтын мерзімде, ІІІ санаттағы объектілер үшін күнтізбелік бес күннен аспайтын мерзімде өтінімді оның толықтығы және осы Кодекстің талаптарына сәйкестігі тұрғысынан қарайды.</w:t>
      </w:r>
    </w:p>
    <w:bookmarkEnd w:id="186"/>
    <w:p>
      <w:pPr>
        <w:spacing w:after="0"/>
        <w:ind w:left="0"/>
        <w:jc w:val="both"/>
      </w:pPr>
      <w:r>
        <w:rPr>
          <w:rFonts w:ascii="Times New Roman"/>
          <w:b w:val="false"/>
          <w:i w:val="false"/>
          <w:color w:val="000000"/>
          <w:sz w:val="28"/>
        </w:rPr>
        <w:t>
      Белгіленген мерзім өткеннен кейін өтінім қарауға қабылданады не ұсынылған материалдардың жеткіліксіздігі салдарынан және (немесе) оның осы Кодекстің талаптарына сәйкес келмеуіне байланысты қабылданбайды.</w:t>
      </w:r>
    </w:p>
    <w:p>
      <w:pPr>
        <w:spacing w:after="0"/>
        <w:ind w:left="0"/>
        <w:jc w:val="both"/>
      </w:pPr>
      <w:r>
        <w:rPr>
          <w:rFonts w:ascii="Times New Roman"/>
          <w:b w:val="false"/>
          <w:i w:val="false"/>
          <w:color w:val="000000"/>
          <w:sz w:val="28"/>
        </w:rPr>
        <w:t>
      Өтінім қабылданбаған кезде табиғат пайдаланушыға қабылданбау себептері уәжді түрде негізделіп, бас тарту жіберіледі.</w:t>
      </w:r>
    </w:p>
    <w:bookmarkStart w:name="z2536" w:id="187"/>
    <w:p>
      <w:pPr>
        <w:spacing w:after="0"/>
        <w:ind w:left="0"/>
        <w:jc w:val="both"/>
      </w:pPr>
      <w:r>
        <w:rPr>
          <w:rFonts w:ascii="Times New Roman"/>
          <w:b w:val="false"/>
          <w:i w:val="false"/>
          <w:color w:val="000000"/>
          <w:sz w:val="28"/>
        </w:rPr>
        <w:t>
      3. Рұқсат беретін орган қабылданған өтінімдерді:</w:t>
      </w:r>
    </w:p>
    <w:bookmarkEnd w:id="187"/>
    <w:p>
      <w:pPr>
        <w:spacing w:after="0"/>
        <w:ind w:left="0"/>
        <w:jc w:val="both"/>
      </w:pPr>
      <w:r>
        <w:rPr>
          <w:rFonts w:ascii="Times New Roman"/>
          <w:b w:val="false"/>
          <w:i w:val="false"/>
          <w:color w:val="000000"/>
          <w:sz w:val="28"/>
        </w:rPr>
        <w:t>
      1) I санаттағы объектілер үшін – өтінім тіркелген күннен бастап екі айдан аспайтын мерзімде;</w:t>
      </w:r>
    </w:p>
    <w:p>
      <w:pPr>
        <w:spacing w:after="0"/>
        <w:ind w:left="0"/>
        <w:jc w:val="both"/>
      </w:pPr>
      <w:r>
        <w:rPr>
          <w:rFonts w:ascii="Times New Roman"/>
          <w:b w:val="false"/>
          <w:i w:val="false"/>
          <w:color w:val="000000"/>
          <w:sz w:val="28"/>
        </w:rPr>
        <w:t>
      2) ІІ санаттағы объектілер үшін – өтінім тіркелген күннен бастап бір айдан аспайтын мерзімде;</w:t>
      </w:r>
    </w:p>
    <w:p>
      <w:pPr>
        <w:spacing w:after="0"/>
        <w:ind w:left="0"/>
        <w:jc w:val="both"/>
      </w:pPr>
      <w:r>
        <w:rPr>
          <w:rFonts w:ascii="Times New Roman"/>
          <w:b w:val="false"/>
          <w:i w:val="false"/>
          <w:color w:val="000000"/>
          <w:sz w:val="28"/>
        </w:rPr>
        <w:t>
      3) ІІI санаттағы объектілер үшін – өтінім тіркелген күннен бастап он жұмыс күнінен аспайтын мерзімде;</w:t>
      </w:r>
    </w:p>
    <w:p>
      <w:pPr>
        <w:spacing w:after="0"/>
        <w:ind w:left="0"/>
        <w:jc w:val="both"/>
      </w:pPr>
      <w:r>
        <w:rPr>
          <w:rFonts w:ascii="Times New Roman"/>
          <w:b w:val="false"/>
          <w:i w:val="false"/>
          <w:color w:val="000000"/>
          <w:sz w:val="28"/>
        </w:rPr>
        <w:t xml:space="preserve">
      4) IV санаттағы объектілер үшін өтінім тіркелген күннен бастап </w:t>
      </w:r>
    </w:p>
    <w:p>
      <w:pPr>
        <w:spacing w:after="0"/>
        <w:ind w:left="0"/>
        <w:jc w:val="both"/>
      </w:pPr>
      <w:r>
        <w:rPr>
          <w:rFonts w:ascii="Times New Roman"/>
          <w:b w:val="false"/>
          <w:i w:val="false"/>
          <w:color w:val="000000"/>
          <w:sz w:val="28"/>
        </w:rPr>
        <w:t>
      бес жұмыс күнінен аспайтын мерзімде қарайды.</w:t>
      </w:r>
    </w:p>
    <w:bookmarkStart w:name="z2537" w:id="188"/>
    <w:p>
      <w:pPr>
        <w:spacing w:after="0"/>
        <w:ind w:left="0"/>
        <w:jc w:val="both"/>
      </w:pPr>
      <w:r>
        <w:rPr>
          <w:rFonts w:ascii="Times New Roman"/>
          <w:b w:val="false"/>
          <w:i w:val="false"/>
          <w:color w:val="000000"/>
          <w:sz w:val="28"/>
        </w:rPr>
        <w:t>
      4. Қарау қорытындылары бойынша қоршаған ортаға эмиссияларға рұқсат беріледі.</w:t>
      </w:r>
    </w:p>
    <w:bookmarkEnd w:id="188"/>
    <w:p>
      <w:pPr>
        <w:spacing w:after="0"/>
        <w:ind w:left="0"/>
        <w:jc w:val="both"/>
      </w:pPr>
      <w:r>
        <w:rPr>
          <w:rFonts w:ascii="Times New Roman"/>
          <w:b/>
          <w:i w:val="false"/>
          <w:color w:val="000000"/>
          <w:sz w:val="28"/>
        </w:rPr>
        <w:t>75-бап. Қоршаған ортаға эмиссияларға рұқсат беру үшiн негiздер</w:t>
      </w:r>
    </w:p>
    <w:bookmarkStart w:name="z2539" w:id="189"/>
    <w:p>
      <w:pPr>
        <w:spacing w:after="0"/>
        <w:ind w:left="0"/>
        <w:jc w:val="both"/>
      </w:pPr>
      <w:r>
        <w:rPr>
          <w:rFonts w:ascii="Times New Roman"/>
          <w:b w:val="false"/>
          <w:i w:val="false"/>
          <w:color w:val="000000"/>
          <w:sz w:val="28"/>
        </w:rPr>
        <w:t>
      1. Табиғат пайдаланушыға I, II және III санаттардағы объектiлерге мынадай шарттар сақталған кезде:</w:t>
      </w:r>
    </w:p>
    <w:bookmarkEnd w:id="1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72-бабына</w:t>
      </w:r>
      <w:r>
        <w:rPr>
          <w:rFonts w:ascii="Times New Roman"/>
          <w:b w:val="false"/>
          <w:i w:val="false"/>
          <w:color w:val="000000"/>
          <w:sz w:val="28"/>
        </w:rPr>
        <w:t xml:space="preserve"> сәйкес қажеттi құжаттар мен материалдар ұсынылған;</w:t>
      </w:r>
    </w:p>
    <w:p>
      <w:pPr>
        <w:spacing w:after="0"/>
        <w:ind w:left="0"/>
        <w:jc w:val="both"/>
      </w:pPr>
      <w:r>
        <w:rPr>
          <w:rFonts w:ascii="Times New Roman"/>
          <w:b w:val="false"/>
          <w:i w:val="false"/>
          <w:color w:val="000000"/>
          <w:sz w:val="28"/>
        </w:rPr>
        <w:t>
      2) қоршаған ортаны қорғау жөнiндегi iс-шаралар жоспары Қазақстан Республикасының экологиялық заңнамасында белгiленген экологиялық талаптар мен нормаларға сәйкес келген және қоршаған ортаға эмиссиялар нормативтерiне қол жеткiзудi қамтамасыз еткен кезде қоршаған ортаға эмиссияларға рұқсат берiледі.</w:t>
      </w:r>
    </w:p>
    <w:bookmarkStart w:name="z2540" w:id="190"/>
    <w:p>
      <w:pPr>
        <w:spacing w:after="0"/>
        <w:ind w:left="0"/>
        <w:jc w:val="both"/>
      </w:pPr>
      <w:r>
        <w:rPr>
          <w:rFonts w:ascii="Times New Roman"/>
          <w:b w:val="false"/>
          <w:i w:val="false"/>
          <w:color w:val="000000"/>
          <w:sz w:val="28"/>
        </w:rPr>
        <w:t>
      2. Егер табиғат пайдаланушы қажетті өтінімді және қоршаған ортаға эмиссиялар нормативтерін ұсынса, оған IV санаттағы объектіге қоршаған ортаға эмиссияларға рұқсат берілуге тиіс.</w:t>
      </w:r>
    </w:p>
    <w:bookmarkEnd w:id="190"/>
    <w:p>
      <w:pPr>
        <w:spacing w:after="0"/>
        <w:ind w:left="0"/>
        <w:jc w:val="both"/>
      </w:pPr>
      <w:r>
        <w:rPr>
          <w:rFonts w:ascii="Times New Roman"/>
          <w:b/>
          <w:i w:val="false"/>
          <w:color w:val="000000"/>
          <w:sz w:val="28"/>
        </w:rPr>
        <w:t>76-бап. Қоршаған ортаға эмиссияларға рұқсаттардың қолданылу мерзiмдерi</w:t>
      </w:r>
    </w:p>
    <w:bookmarkStart w:name="z2542" w:id="191"/>
    <w:p>
      <w:pPr>
        <w:spacing w:after="0"/>
        <w:ind w:left="0"/>
        <w:jc w:val="both"/>
      </w:pPr>
      <w:r>
        <w:rPr>
          <w:rFonts w:ascii="Times New Roman"/>
          <w:b w:val="false"/>
          <w:i w:val="false"/>
          <w:color w:val="000000"/>
          <w:sz w:val="28"/>
        </w:rPr>
        <w:t>
      1. Қоршаған ортаға эмиссияларға рұқсаттар қолданыстағы рұқсатта көрсетiлген табиғат пайдаланудың қолданылатын технологиялары мен шарттары өзгергенге дейiнгі, бiрақ I, II және III санаттардағы объектілер үшін он жылдан аспайтын мерзiмге берiледi.</w:t>
      </w:r>
    </w:p>
    <w:bookmarkEnd w:id="191"/>
    <w:bookmarkStart w:name="z2543" w:id="192"/>
    <w:p>
      <w:pPr>
        <w:spacing w:after="0"/>
        <w:ind w:left="0"/>
        <w:jc w:val="both"/>
      </w:pPr>
      <w:r>
        <w:rPr>
          <w:rFonts w:ascii="Times New Roman"/>
          <w:b w:val="false"/>
          <w:i w:val="false"/>
          <w:color w:val="000000"/>
          <w:sz w:val="28"/>
        </w:rPr>
        <w:t>
      2. IV санаттағы объектілер үшін қоршаған ортаға эмиссияларға рұқсат, қолданыстағы рұқсатта көрсетiлген табиғат пайдаланудың қолданылатын технологиялары мен шарттары өзгерген жағдайларды қоспағанда, мерзімсіз негізде беріледі.";</w:t>
      </w:r>
    </w:p>
    <w:bookmarkEnd w:id="192"/>
    <w:bookmarkStart w:name="z2544" w:id="1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94-12-баптың</w:t>
      </w:r>
      <w:r>
        <w:rPr>
          <w:rFonts w:ascii="Times New Roman"/>
          <w:b w:val="false"/>
          <w:i w:val="false"/>
          <w:color w:val="000000"/>
          <w:sz w:val="28"/>
        </w:rPr>
        <w:t xml:space="preserve"> 1-тармағы мынадай редакцияда жазылсын:</w:t>
      </w:r>
    </w:p>
    <w:bookmarkEnd w:id="193"/>
    <w:bookmarkStart w:name="z2545" w:id="194"/>
    <w:p>
      <w:pPr>
        <w:spacing w:after="0"/>
        <w:ind w:left="0"/>
        <w:jc w:val="both"/>
      </w:pPr>
      <w:r>
        <w:rPr>
          <w:rFonts w:ascii="Times New Roman"/>
          <w:b w:val="false"/>
          <w:i w:val="false"/>
          <w:color w:val="000000"/>
          <w:sz w:val="28"/>
        </w:rPr>
        <w:t>
      "1. Парниктік газдар шығарындыларының жалпы көлемінің бір бөлігінен белгіленген мөлшердегі бірліктер резерві құралады, оны қалыптастыру тәртібін Қазақстан Республикасының Үкіметі белгілейді.";</w:t>
      </w:r>
    </w:p>
    <w:bookmarkEnd w:id="194"/>
    <w:bookmarkStart w:name="z2546" w:id="19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195-баптың</w:t>
      </w:r>
      <w:r>
        <w:rPr>
          <w:rFonts w:ascii="Times New Roman"/>
          <w:b w:val="false"/>
          <w:i w:val="false"/>
          <w:color w:val="000000"/>
          <w:sz w:val="28"/>
        </w:rPr>
        <w:t xml:space="preserve"> 3-тармағы мынадай мазмұндағы екінші бөлікпен толықтырылсын:</w:t>
      </w:r>
    </w:p>
    <w:bookmarkEnd w:id="195"/>
    <w:bookmarkStart w:name="z2547" w:id="196"/>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End w:id="196"/>
    <w:bookmarkStart w:name="z2548" w:id="19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198-баптың</w:t>
      </w:r>
      <w:r>
        <w:rPr>
          <w:rFonts w:ascii="Times New Roman"/>
          <w:b w:val="false"/>
          <w:i w:val="false"/>
          <w:color w:val="000000"/>
          <w:sz w:val="28"/>
        </w:rPr>
        <w:t xml:space="preserve"> 2-тармағы мынадай редакцияда жазылсын:</w:t>
      </w:r>
    </w:p>
    <w:bookmarkEnd w:id="197"/>
    <w:bookmarkStart w:name="z2549" w:id="198"/>
    <w:p>
      <w:pPr>
        <w:spacing w:after="0"/>
        <w:ind w:left="0"/>
        <w:jc w:val="both"/>
      </w:pPr>
      <w:r>
        <w:rPr>
          <w:rFonts w:ascii="Times New Roman"/>
          <w:b w:val="false"/>
          <w:i w:val="false"/>
          <w:color w:val="000000"/>
          <w:sz w:val="28"/>
        </w:rPr>
        <w:t>
      "2. Мыналар:</w:t>
      </w:r>
    </w:p>
    <w:bookmarkEnd w:id="198"/>
    <w:p>
      <w:pPr>
        <w:spacing w:after="0"/>
        <w:ind w:left="0"/>
        <w:jc w:val="both"/>
      </w:pPr>
      <w:r>
        <w:rPr>
          <w:rFonts w:ascii="Times New Roman"/>
          <w:b w:val="false"/>
          <w:i w:val="false"/>
          <w:color w:val="000000"/>
          <w:sz w:val="28"/>
        </w:rPr>
        <w:t>
      1) мемлекеттiк экологиялық сараптаманың;</w:t>
      </w:r>
    </w:p>
    <w:p>
      <w:pPr>
        <w:spacing w:after="0"/>
        <w:ind w:left="0"/>
        <w:jc w:val="both"/>
      </w:pPr>
      <w:r>
        <w:rPr>
          <w:rFonts w:ascii="Times New Roman"/>
          <w:b w:val="false"/>
          <w:i w:val="false"/>
          <w:color w:val="000000"/>
          <w:sz w:val="28"/>
        </w:rPr>
        <w:t>
      2) эпидемиялық маңыздылығы жоғары объект жобаланған жағдайда санитариялық-эпидемиологиялық сараптаманың оң қорытындылары жоқ жобаларды қаржыландыруға және iске асыруға тыйым салынады.";</w:t>
      </w:r>
    </w:p>
    <w:bookmarkStart w:name="z2550" w:id="19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202-баптың</w:t>
      </w:r>
      <w:r>
        <w:rPr>
          <w:rFonts w:ascii="Times New Roman"/>
          <w:b w:val="false"/>
          <w:i w:val="false"/>
          <w:color w:val="000000"/>
          <w:sz w:val="28"/>
        </w:rPr>
        <w:t xml:space="preserve"> 1-тармағы мынадай редакцияда жазылсын:</w:t>
      </w:r>
    </w:p>
    <w:bookmarkEnd w:id="199"/>
    <w:bookmarkStart w:name="z2551" w:id="200"/>
    <w:p>
      <w:pPr>
        <w:spacing w:after="0"/>
        <w:ind w:left="0"/>
        <w:jc w:val="both"/>
      </w:pPr>
      <w:r>
        <w:rPr>
          <w:rFonts w:ascii="Times New Roman"/>
          <w:b w:val="false"/>
          <w:i w:val="false"/>
          <w:color w:val="000000"/>
          <w:sz w:val="28"/>
        </w:rPr>
        <w:t>
      "1. Кәсiпорындарды, құрылыстар мен өзге де объектiлердi салу және реконструкциялау мемлекеттiк экологиялық сараптаманың, санитариялық-эпидемиологиялық сараптаманың (эпидемиялық маңыздылығы жоғары объектілерді салған және реконструкциялаған жағдайда) оң қорытындылары болған кезде және қоршаған орта сапасының нормативтерiне сәйкес жүзеге асырылады. Бекiтiлген жобаны немесе жұмыстардың құнын қоршаған ортаға залал келтiре отырып өзгертуге жол берiлмейдi.";</w:t>
      </w:r>
    </w:p>
    <w:bookmarkEnd w:id="200"/>
    <w:bookmarkStart w:name="z2552" w:id="20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224-баптың</w:t>
      </w:r>
      <w:r>
        <w:rPr>
          <w:rFonts w:ascii="Times New Roman"/>
          <w:b w:val="false"/>
          <w:i w:val="false"/>
          <w:color w:val="000000"/>
          <w:sz w:val="28"/>
        </w:rPr>
        <w:t xml:space="preserve"> 4-тармағы мынадай редакцияда жазылсын:</w:t>
      </w:r>
    </w:p>
    <w:bookmarkEnd w:id="201"/>
    <w:bookmarkStart w:name="z2553" w:id="202"/>
    <w:p>
      <w:pPr>
        <w:spacing w:after="0"/>
        <w:ind w:left="0"/>
        <w:jc w:val="both"/>
      </w:pPr>
      <w:r>
        <w:rPr>
          <w:rFonts w:ascii="Times New Roman"/>
          <w:b w:val="false"/>
          <w:i w:val="false"/>
          <w:color w:val="000000"/>
          <w:sz w:val="28"/>
        </w:rPr>
        <w:t>
      "4. Су объектiлерiнiң жай-күйiне әсер ететiн кәсiпорындар мен басқа да құрылыстарды салу, реконструкциялау, пайдалану, консервациялау, жою, қоршаған ортаны қорғау, су қорын пайдалану және қорғау саласындағы уәкiлеттi мемлекеттiк органдардың және санитариялық-эпидемиологиялық қызмет мемлекеттiк органының (эпидемиялық маңыздылығы жоғары объектілерге жатқызылған объектілерге) оң қорытындылары болған кезде жүзеге асырылады.";</w:t>
      </w:r>
    </w:p>
    <w:bookmarkEnd w:id="202"/>
    <w:bookmarkStart w:name="z2554" w:id="20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267-баптың</w:t>
      </w:r>
      <w:r>
        <w:rPr>
          <w:rFonts w:ascii="Times New Roman"/>
          <w:b w:val="false"/>
          <w:i w:val="false"/>
          <w:color w:val="000000"/>
          <w:sz w:val="28"/>
        </w:rPr>
        <w:t xml:space="preserve"> 1-тармағы мынадай редакцияда жазылсын:</w:t>
      </w:r>
    </w:p>
    <w:bookmarkEnd w:id="203"/>
    <w:bookmarkStart w:name="z2555" w:id="204"/>
    <w:p>
      <w:pPr>
        <w:spacing w:after="0"/>
        <w:ind w:left="0"/>
        <w:jc w:val="both"/>
      </w:pPr>
      <w:r>
        <w:rPr>
          <w:rFonts w:ascii="Times New Roman"/>
          <w:b w:val="false"/>
          <w:i w:val="false"/>
          <w:color w:val="000000"/>
          <w:sz w:val="28"/>
        </w:rPr>
        <w:t>
      "1. Каспий теңізіне өсімдіктер мен жануарлар дүниесі объектілерінің кездейсоқ кіруін болғызбау үшін бұрын өзге су бассейндерінде жұмыс істеген жабдық пен аппаратураны, сондай-ақ кемелерді экологиялық тексеруден өткізбей пайдалануға тыйым салынады.";</w:t>
      </w:r>
    </w:p>
    <w:bookmarkEnd w:id="204"/>
    <w:bookmarkStart w:name="z2556" w:id="20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277-баптың</w:t>
      </w:r>
      <w:r>
        <w:rPr>
          <w:rFonts w:ascii="Times New Roman"/>
          <w:b w:val="false"/>
          <w:i w:val="false"/>
          <w:color w:val="000000"/>
          <w:sz w:val="28"/>
        </w:rPr>
        <w:t xml:space="preserve"> 2-тармағы мынадай редакцияда жазылсын:</w:t>
      </w:r>
    </w:p>
    <w:bookmarkEnd w:id="205"/>
    <w:bookmarkStart w:name="z2557" w:id="206"/>
    <w:p>
      <w:pPr>
        <w:spacing w:after="0"/>
        <w:ind w:left="0"/>
        <w:jc w:val="both"/>
      </w:pPr>
      <w:r>
        <w:rPr>
          <w:rFonts w:ascii="Times New Roman"/>
          <w:b w:val="false"/>
          <w:i w:val="false"/>
          <w:color w:val="000000"/>
          <w:sz w:val="28"/>
        </w:rPr>
        <w:t>
      "2. Өндірістік радиациялық бақылау жүргізу әдістемесі санитариялық қағидаларда айқындалады.";</w:t>
      </w:r>
    </w:p>
    <w:bookmarkEnd w:id="206"/>
    <w:bookmarkStart w:name="z2558" w:id="20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287-баптың</w:t>
      </w:r>
      <w:r>
        <w:rPr>
          <w:rFonts w:ascii="Times New Roman"/>
          <w:b w:val="false"/>
          <w:i w:val="false"/>
          <w:color w:val="000000"/>
          <w:sz w:val="28"/>
        </w:rPr>
        <w:t xml:space="preserve"> 4-тармағы мынадай редакцияда жазылсын:</w:t>
      </w:r>
    </w:p>
    <w:bookmarkEnd w:id="207"/>
    <w:bookmarkStart w:name="z2559" w:id="208"/>
    <w:p>
      <w:pPr>
        <w:spacing w:after="0"/>
        <w:ind w:left="0"/>
        <w:jc w:val="both"/>
      </w:pPr>
      <w:r>
        <w:rPr>
          <w:rFonts w:ascii="Times New Roman"/>
          <w:b w:val="false"/>
          <w:i w:val="false"/>
          <w:color w:val="000000"/>
          <w:sz w:val="28"/>
        </w:rPr>
        <w:t>
      "4. Қалдықтардың қауіптілік деңгейін айқындау және оларға код белгілеу қоршаған ортаны қорғау саласындағы уәкілетті орган бекітетін қалдықтар сыныптауышының негізінде жүргізіледі. Сыныптауышта қалдықтардың осы түрі болмаған жағдайда, қауіптілік деңгейі және оларға код белгілеу қалдықтың қауіптілік деңгейін айқындау және оған код белгілеу жөніндегі әдістемеге сәйкес айқындалады.";</w:t>
      </w:r>
    </w:p>
    <w:bookmarkEnd w:id="208"/>
    <w:bookmarkStart w:name="z2560" w:id="20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288-1-баптың</w:t>
      </w:r>
      <w:r>
        <w:rPr>
          <w:rFonts w:ascii="Times New Roman"/>
          <w:b w:val="false"/>
          <w:i w:val="false"/>
          <w:color w:val="000000"/>
          <w:sz w:val="28"/>
        </w:rPr>
        <w:t xml:space="preserve"> 8-тармағы алып тасталсын;</w:t>
      </w:r>
    </w:p>
    <w:bookmarkEnd w:id="209"/>
    <w:bookmarkStart w:name="z2561" w:id="21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291-баптың</w:t>
      </w:r>
      <w:r>
        <w:rPr>
          <w:rFonts w:ascii="Times New Roman"/>
          <w:b w:val="false"/>
          <w:i w:val="false"/>
          <w:color w:val="000000"/>
          <w:sz w:val="28"/>
        </w:rPr>
        <w:t xml:space="preserve"> 2 және 4-тармақтары мынадай редакцияда жазылсын:</w:t>
      </w:r>
    </w:p>
    <w:bookmarkEnd w:id="210"/>
    <w:bookmarkStart w:name="z2562" w:id="211"/>
    <w:p>
      <w:pPr>
        <w:spacing w:after="0"/>
        <w:ind w:left="0"/>
        <w:jc w:val="both"/>
      </w:pPr>
      <w:r>
        <w:rPr>
          <w:rFonts w:ascii="Times New Roman"/>
          <w:b w:val="false"/>
          <w:i w:val="false"/>
          <w:color w:val="000000"/>
          <w:sz w:val="28"/>
        </w:rPr>
        <w:t>
      "2. Қалдықтарды орналастыру объектісі салынатын жерді айқындау мемлекеттiк экологиялық сараптаманың, санитариялық-эпидемиологиялық сараптаманың (эпидемиялық маңыздылығы жоғары объектілерді салу кезінде) және Қазақстан Республикасының жер қойнауы және жер қойнауын пайдалану туралы заңнамасына сәйкес жүргізілетін сараптаманың оң қорытындылары болған кезде арнайы (инженерлік-геологиялық, гидрогеологиялық және өзге де) зерттеулер негізінде жүзеге асырылады.";</w:t>
      </w:r>
    </w:p>
    <w:bookmarkEnd w:id="211"/>
    <w:bookmarkStart w:name="z2563" w:id="212"/>
    <w:p>
      <w:pPr>
        <w:spacing w:after="0"/>
        <w:ind w:left="0"/>
        <w:jc w:val="both"/>
      </w:pPr>
      <w:r>
        <w:rPr>
          <w:rFonts w:ascii="Times New Roman"/>
          <w:b w:val="false"/>
          <w:i w:val="false"/>
          <w:color w:val="000000"/>
          <w:sz w:val="28"/>
        </w:rPr>
        <w:t>
      "4. Қалалық және басқа да қоныстардың, орман саябақтарының, курорттық, емдеу-сауықтыру, рекреациялық аймақтардың аумақтарында, тарихи-мәдени мұра объектілеріне жатқызылған аумақтарда, сондай-ақ су қорғау аймақтарында, ауызсумен және шаруашылық-тұрмыстық сумен жабдықтау мақсаттарында пайдаланылатын жерасты су объектілерінің су жинау алаңдарында қалдықтарды көмуге тыйым салынады.";</w:t>
      </w:r>
    </w:p>
    <w:bookmarkEnd w:id="212"/>
    <w:bookmarkStart w:name="z2564" w:id="21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292-баптың</w:t>
      </w:r>
      <w:r>
        <w:rPr>
          <w:rFonts w:ascii="Times New Roman"/>
          <w:b w:val="false"/>
          <w:i w:val="false"/>
          <w:color w:val="000000"/>
          <w:sz w:val="28"/>
        </w:rPr>
        <w:t xml:space="preserve"> 2-тармағы мынадай редакцияда жазылсын:</w:t>
      </w:r>
    </w:p>
    <w:bookmarkEnd w:id="213"/>
    <w:bookmarkStart w:name="z2565" w:id="214"/>
    <w:p>
      <w:pPr>
        <w:spacing w:after="0"/>
        <w:ind w:left="0"/>
        <w:jc w:val="both"/>
      </w:pPr>
      <w:r>
        <w:rPr>
          <w:rFonts w:ascii="Times New Roman"/>
          <w:b w:val="false"/>
          <w:i w:val="false"/>
          <w:color w:val="000000"/>
          <w:sz w:val="28"/>
        </w:rPr>
        <w:t>
      "2. Коммуналдық қалдықтармен жұмыс істеу кезінде экологиялық талаптардың сақталуын бақылауды жергілікті атқарушы органдар, қоршаған ортаны қорғау саласындағы уәкілетті орган қамтамасыз етеді.";</w:t>
      </w:r>
    </w:p>
    <w:bookmarkEnd w:id="214"/>
    <w:bookmarkStart w:name="z11" w:id="21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298-баптың</w:t>
      </w:r>
      <w:r>
        <w:rPr>
          <w:rFonts w:ascii="Times New Roman"/>
          <w:b w:val="false"/>
          <w:i w:val="false"/>
          <w:color w:val="000000"/>
          <w:sz w:val="28"/>
        </w:rPr>
        <w:t xml:space="preserve"> 4-тармағы мынадай редакцияда жазылсын:</w:t>
      </w:r>
    </w:p>
    <w:bookmarkEnd w:id="215"/>
    <w:bookmarkStart w:name="z2567" w:id="216"/>
    <w:p>
      <w:pPr>
        <w:spacing w:after="0"/>
        <w:ind w:left="0"/>
        <w:jc w:val="both"/>
      </w:pPr>
      <w:r>
        <w:rPr>
          <w:rFonts w:ascii="Times New Roman"/>
          <w:b w:val="false"/>
          <w:i w:val="false"/>
          <w:color w:val="000000"/>
          <w:sz w:val="28"/>
        </w:rPr>
        <w:t>
      "4. Қалдықтар полигондарын орналастыру мен салу жобалары:</w:t>
      </w:r>
    </w:p>
    <w:bookmarkEnd w:id="216"/>
    <w:p>
      <w:pPr>
        <w:spacing w:after="0"/>
        <w:ind w:left="0"/>
        <w:jc w:val="both"/>
      </w:pPr>
      <w:r>
        <w:rPr>
          <w:rFonts w:ascii="Times New Roman"/>
          <w:b w:val="false"/>
          <w:i w:val="false"/>
          <w:color w:val="000000"/>
          <w:sz w:val="28"/>
        </w:rPr>
        <w:t>
      1) мемлекеттік экологиялық сараптамадан;</w:t>
      </w:r>
    </w:p>
    <w:p>
      <w:pPr>
        <w:spacing w:after="0"/>
        <w:ind w:left="0"/>
        <w:jc w:val="both"/>
      </w:pPr>
      <w:r>
        <w:rPr>
          <w:rFonts w:ascii="Times New Roman"/>
          <w:b w:val="false"/>
          <w:i w:val="false"/>
          <w:color w:val="000000"/>
          <w:sz w:val="28"/>
        </w:rPr>
        <w:t>
      2) эпидемиялық маңыздылығы жоғары объектілерді салу кезінде осы Кодексте және Қазақстан Республикасының өзге де нормативтік құқықтық актілерінде белгіленген тәртіппен мемлекеттік санитариялық-эпидемиологиялық сараптамадан өткізілуге жатады.";</w:t>
      </w:r>
    </w:p>
    <w:bookmarkStart w:name="z2568" w:id="21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306-баптың</w:t>
      </w:r>
      <w:r>
        <w:rPr>
          <w:rFonts w:ascii="Times New Roman"/>
          <w:b w:val="false"/>
          <w:i w:val="false"/>
          <w:color w:val="000000"/>
          <w:sz w:val="28"/>
        </w:rPr>
        <w:t xml:space="preserve"> 4-тармағы мынадай редакцияда жазылсын:</w:t>
      </w:r>
    </w:p>
    <w:bookmarkEnd w:id="217"/>
    <w:bookmarkStart w:name="z2569" w:id="218"/>
    <w:p>
      <w:pPr>
        <w:spacing w:after="0"/>
        <w:ind w:left="0"/>
        <w:jc w:val="both"/>
      </w:pPr>
      <w:r>
        <w:rPr>
          <w:rFonts w:ascii="Times New Roman"/>
          <w:b w:val="false"/>
          <w:i w:val="false"/>
          <w:color w:val="000000"/>
          <w:sz w:val="28"/>
        </w:rPr>
        <w:t>
      "4. Полигонның иесі жобаның шарттарына сәйкес полигонды (полигонның бір бөлігін) рекультивациялауды орындағаннан кейін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иесі қоршаған ортаға мониторинг жүргізуді тоқтатады.".</w:t>
      </w:r>
    </w:p>
    <w:bookmarkEnd w:id="218"/>
    <w:bookmarkStart w:name="z2570" w:id="219"/>
    <w:p>
      <w:pPr>
        <w:spacing w:after="0"/>
        <w:ind w:left="0"/>
        <w:jc w:val="both"/>
      </w:pPr>
      <w:r>
        <w:rPr>
          <w:rFonts w:ascii="Times New Roman"/>
          <w:b w:val="false"/>
          <w:i w:val="false"/>
          <w:color w:val="000000"/>
          <w:sz w:val="28"/>
        </w:rPr>
        <w:t xml:space="preserve">
      7.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9"/>
    <w:bookmarkStart w:name="z2571" w:id="220"/>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23) тармақшасы</w:t>
      </w:r>
      <w:r>
        <w:rPr>
          <w:rFonts w:ascii="Times New Roman"/>
          <w:b w:val="false"/>
          <w:i w:val="false"/>
          <w:color w:val="000000"/>
          <w:sz w:val="28"/>
        </w:rPr>
        <w:t xml:space="preserve"> алып тасталсын;</w:t>
      </w:r>
    </w:p>
    <w:bookmarkEnd w:id="220"/>
    <w:bookmarkStart w:name="z2572" w:id="221"/>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1"/>
    <w:bookmarkStart w:name="z2573" w:id="222"/>
    <w:p>
      <w:pPr>
        <w:spacing w:after="0"/>
        <w:ind w:left="0"/>
        <w:jc w:val="both"/>
      </w:pPr>
      <w:r>
        <w:rPr>
          <w:rFonts w:ascii="Times New Roman"/>
          <w:b w:val="false"/>
          <w:i w:val="false"/>
          <w:color w:val="000000"/>
          <w:sz w:val="28"/>
        </w:rPr>
        <w:t>
      "5) жұмыс берушілерде еңбек қауіпсіздігін және еңбекті қорғауды қамтамасыз етуге жауапты адамдардың білімін тексеруді жүргізеді;";</w:t>
      </w:r>
    </w:p>
    <w:bookmarkEnd w:id="222"/>
    <w:bookmarkStart w:name="z2574"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145-баптың</w:t>
      </w:r>
      <w:r>
        <w:rPr>
          <w:rFonts w:ascii="Times New Roman"/>
          <w:b w:val="false"/>
          <w:i w:val="false"/>
          <w:color w:val="000000"/>
          <w:sz w:val="28"/>
        </w:rPr>
        <w:t xml:space="preserve"> 3) тармақшасы мынадай редакцияда жазылсын:</w:t>
      </w:r>
    </w:p>
    <w:bookmarkEnd w:id="223"/>
    <w:bookmarkStart w:name="z2575" w:id="224"/>
    <w:p>
      <w:pPr>
        <w:spacing w:after="0"/>
        <w:ind w:left="0"/>
        <w:jc w:val="both"/>
      </w:pPr>
      <w:r>
        <w:rPr>
          <w:rFonts w:ascii="Times New Roman"/>
          <w:b w:val="false"/>
          <w:i w:val="false"/>
          <w:color w:val="000000"/>
          <w:sz w:val="28"/>
        </w:rPr>
        <w:t>
      "3) кәсіпкерлікті дамытуға жәрдемдесуге;";</w:t>
      </w:r>
    </w:p>
    <w:bookmarkEnd w:id="224"/>
    <w:bookmarkStart w:name="z2576" w:id="2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313-баптың</w:t>
      </w:r>
      <w:r>
        <w:rPr>
          <w:rFonts w:ascii="Times New Roman"/>
          <w:b w:val="false"/>
          <w:i w:val="false"/>
          <w:color w:val="000000"/>
          <w:sz w:val="28"/>
        </w:rPr>
        <w:t xml:space="preserve"> 4-тармағы мынадай редакцияда жазылсын:</w:t>
      </w:r>
    </w:p>
    <w:bookmarkEnd w:id="225"/>
    <w:bookmarkStart w:name="z2577" w:id="226"/>
    <w:p>
      <w:pPr>
        <w:spacing w:after="0"/>
        <w:ind w:left="0"/>
        <w:jc w:val="both"/>
      </w:pPr>
      <w:r>
        <w:rPr>
          <w:rFonts w:ascii="Times New Roman"/>
          <w:b w:val="false"/>
          <w:i w:val="false"/>
          <w:color w:val="000000"/>
          <w:sz w:val="28"/>
        </w:rPr>
        <w:t>
      "4. Өндірістік қызметті жүзеге асыратын ұйымдардың еңбек қауіпсіздігін және еңбекті қорғауды қамтамасыз етуге жауапты адамдары мерзімділікпен, үш жылда бір реттен сиретпей кадрларды кәсіптік даярлауды, қайта даярлауды және олардың біліктілігін арттыруды жүзеге асыратын ұйымдарда еңбек қауіпсіздігі және еңбекті қорғау мәселелері бойынша оқудан және білімін тексеруден өтуге міндетті.</w:t>
      </w:r>
    </w:p>
    <w:bookmarkEnd w:id="226"/>
    <w:p>
      <w:pPr>
        <w:spacing w:after="0"/>
        <w:ind w:left="0"/>
        <w:jc w:val="both"/>
      </w:pPr>
      <w:r>
        <w:rPr>
          <w:rFonts w:ascii="Times New Roman"/>
          <w:b w:val="false"/>
          <w:i w:val="false"/>
          <w:color w:val="000000"/>
          <w:sz w:val="28"/>
        </w:rPr>
        <w:t>
      Оқудан және білімін тексеруден өтуге тиіс адамдардың тізімі жұмыс берушінің актісімен бекітіледі.";</w:t>
      </w:r>
    </w:p>
    <w:bookmarkStart w:name="z2578" w:id="2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317-баптың</w:t>
      </w:r>
      <w:r>
        <w:rPr>
          <w:rFonts w:ascii="Times New Roman"/>
          <w:b w:val="false"/>
          <w:i w:val="false"/>
          <w:color w:val="000000"/>
          <w:sz w:val="28"/>
        </w:rPr>
        <w:t xml:space="preserve"> 1-тармағының 5) және 7) тармақшалары мынадай редакцияда жазылсын:</w:t>
      </w:r>
    </w:p>
    <w:bookmarkEnd w:id="227"/>
    <w:bookmarkStart w:name="z2579" w:id="228"/>
    <w:p>
      <w:pPr>
        <w:spacing w:after="0"/>
        <w:ind w:left="0"/>
        <w:jc w:val="both"/>
      </w:pPr>
      <w:r>
        <w:rPr>
          <w:rFonts w:ascii="Times New Roman"/>
          <w:b w:val="false"/>
          <w:i w:val="false"/>
          <w:color w:val="000000"/>
          <w:sz w:val="28"/>
        </w:rPr>
        <w:t>
      "5) еңбек қауіпсіздігін және еңбекті қорғауды қамтамасыз етуге жауапты адамдардың және қызметкерлердің еңбек қауіпсіздігі және еңбекті қорғау мәселелері бойынша білімдерін тексеруді ұйымдастыруға;";</w:t>
      </w:r>
    </w:p>
    <w:bookmarkEnd w:id="228"/>
    <w:bookmarkStart w:name="z2580" w:id="229"/>
    <w:p>
      <w:pPr>
        <w:spacing w:after="0"/>
        <w:ind w:left="0"/>
        <w:jc w:val="both"/>
      </w:pPr>
      <w:r>
        <w:rPr>
          <w:rFonts w:ascii="Times New Roman"/>
          <w:b w:val="false"/>
          <w:i w:val="false"/>
          <w:color w:val="000000"/>
          <w:sz w:val="28"/>
        </w:rPr>
        <w:t>
      "7) еңбек жөнiндегi уәкiлеттi мемлекеттiк органға және еңбек инспекциясы жөнiндегi жергілікті органға, қызметкерлердiң өкiлдерiне олардың жазбаша сауалы бойынша, өндiрiстiк объектiлердi ұйымдардағы еңбек жағдайлары бойынша аттестаттау туралы ақпаратты қоса алғанда, еңбек жағдайларының, қауiпсiздiгiнің және еңбектi қорғаудың жай-күйi туралы қажеттi ақпаратты тоқсанына бір рет беруге;";</w:t>
      </w:r>
    </w:p>
    <w:bookmarkEnd w:id="229"/>
    <w:bookmarkStart w:name="z2581" w:id="2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328-баптың</w:t>
      </w:r>
      <w:r>
        <w:rPr>
          <w:rFonts w:ascii="Times New Roman"/>
          <w:b w:val="false"/>
          <w:i w:val="false"/>
          <w:color w:val="000000"/>
          <w:sz w:val="28"/>
        </w:rPr>
        <w:t xml:space="preserve"> 5-тармағы және 328-2-баптың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230"/>
    <w:bookmarkStart w:name="z2582" w:id="231"/>
    <w:p>
      <w:pPr>
        <w:spacing w:after="0"/>
        <w:ind w:left="0"/>
        <w:jc w:val="both"/>
      </w:pPr>
      <w:r>
        <w:rPr>
          <w:rFonts w:ascii="Times New Roman"/>
          <w:b w:val="false"/>
          <w:i w:val="false"/>
          <w:color w:val="000000"/>
          <w:sz w:val="28"/>
        </w:rPr>
        <w:t xml:space="preserve">
      8.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1"/>
    <w:bookmarkStart w:name="z2583" w:id="232"/>
    <w:p>
      <w:pPr>
        <w:spacing w:after="0"/>
        <w:ind w:left="0"/>
        <w:jc w:val="both"/>
      </w:pPr>
      <w:r>
        <w:rPr>
          <w:rFonts w:ascii="Times New Roman"/>
          <w:b w:val="false"/>
          <w:i w:val="false"/>
          <w:color w:val="000000"/>
          <w:sz w:val="28"/>
        </w:rPr>
        <w:t xml:space="preserve">
      1) 41-баптың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32"/>
    <w:bookmarkStart w:name="z2584" w:id="233"/>
    <w:p>
      <w:pPr>
        <w:spacing w:after="0"/>
        <w:ind w:left="0"/>
        <w:jc w:val="both"/>
      </w:pPr>
      <w:r>
        <w:rPr>
          <w:rFonts w:ascii="Times New Roman"/>
          <w:b w:val="false"/>
          <w:i w:val="false"/>
          <w:color w:val="000000"/>
          <w:sz w:val="28"/>
        </w:rPr>
        <w:t>
      "2. Мемлекеттік тапсырманы жоспарлау бюджетті әзірлеу кезінде мемлекеттік тапсырманы әзірлеу мен орындау тәртібіне сәйкес Қазақстан Республикасының Ұлттық кәсіпкерлер палатасының қорытындысы ескеріле отырып, осы Кодексте белгіленген талаптар сақтала отырып жүзеге асырылады.";</w:t>
      </w:r>
    </w:p>
    <w:bookmarkEnd w:id="233"/>
    <w:bookmarkStart w:name="z2585" w:id="234"/>
    <w:p>
      <w:pPr>
        <w:spacing w:after="0"/>
        <w:ind w:left="0"/>
        <w:jc w:val="both"/>
      </w:pPr>
      <w:r>
        <w:rPr>
          <w:rFonts w:ascii="Times New Roman"/>
          <w:b w:val="false"/>
          <w:i w:val="false"/>
          <w:color w:val="000000"/>
          <w:sz w:val="28"/>
        </w:rPr>
        <w:t xml:space="preserve">
      2) 96-баптың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мынадай редакцияда жазылсын:</w:t>
      </w:r>
    </w:p>
    <w:bookmarkEnd w:id="234"/>
    <w:bookmarkStart w:name="z2586" w:id="235"/>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объектілерден басқа,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bookmarkEnd w:id="235"/>
    <w:bookmarkStart w:name="z2587" w:id="236"/>
    <w:p>
      <w:pPr>
        <w:spacing w:after="0"/>
        <w:ind w:left="0"/>
        <w:jc w:val="both"/>
      </w:pPr>
      <w:r>
        <w:rPr>
          <w:rFonts w:ascii="Times New Roman"/>
          <w:b w:val="false"/>
          <w:i w:val="false"/>
          <w:color w:val="000000"/>
          <w:sz w:val="28"/>
        </w:rPr>
        <w:t xml:space="preserve">
      3) 97-баптың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236"/>
    <w:bookmarkStart w:name="z2588" w:id="237"/>
    <w:p>
      <w:pPr>
        <w:spacing w:after="0"/>
        <w:ind w:left="0"/>
        <w:jc w:val="both"/>
      </w:pPr>
      <w:r>
        <w:rPr>
          <w:rFonts w:ascii="Times New Roman"/>
          <w:b w:val="false"/>
          <w:i w:val="false"/>
          <w:color w:val="000000"/>
          <w:sz w:val="28"/>
        </w:rPr>
        <w:t>
      "Жобалау (жобалау-сметалық) құжаттамасын дайындау құны шарт құнына енгізілген ғимараттарды, құрылыстарды, жолдарды салуға не реконструкциялауға, үй-жайларды, ғимараттарды, құрылыстарды, жолдарды және басқа да объектілерді күрделі жөндеуге байланысты шығыстар бойынша бюджетті атқару жөніндегі орталық уәкілетті органның аумақтық бөлімшесі аванстық төлемнен кейінгі төлем жүргізу кезінде құрылысқа арналған жобалардың (техникалық-экономикалық негіздемелер немесе жобалау-сметалық құжаттама) ведомстводан тыс кешенді сараптамасының оң қорытындысының бар-жоғын қосымша тексереді.".</w:t>
      </w:r>
    </w:p>
    <w:bookmarkEnd w:id="237"/>
    <w:bookmarkStart w:name="z2589" w:id="238"/>
    <w:p>
      <w:pPr>
        <w:spacing w:after="0"/>
        <w:ind w:left="0"/>
        <w:jc w:val="both"/>
      </w:pPr>
      <w:r>
        <w:rPr>
          <w:rFonts w:ascii="Times New Roman"/>
          <w:b w:val="false"/>
          <w:i w:val="false"/>
          <w:color w:val="000000"/>
          <w:sz w:val="28"/>
        </w:rPr>
        <w:t>
      9. 2008 жылғы 10 желтоқсандағы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8"/>
    <w:bookmarkStart w:name="z2590" w:id="239"/>
    <w:p>
      <w:pPr>
        <w:spacing w:after="0"/>
        <w:ind w:left="0"/>
        <w:jc w:val="both"/>
      </w:pPr>
      <w:r>
        <w:rPr>
          <w:rFonts w:ascii="Times New Roman"/>
          <w:b w:val="false"/>
          <w:i w:val="false"/>
          <w:color w:val="000000"/>
          <w:sz w:val="28"/>
        </w:rPr>
        <w:t>
      1) мазмұнында:</w:t>
      </w:r>
    </w:p>
    <w:bookmarkEnd w:id="239"/>
    <w:bookmarkStart w:name="z2591" w:id="240"/>
    <w:p>
      <w:pPr>
        <w:spacing w:after="0"/>
        <w:ind w:left="0"/>
        <w:jc w:val="both"/>
      </w:pPr>
      <w:r>
        <w:rPr>
          <w:rFonts w:ascii="Times New Roman"/>
          <w:b w:val="false"/>
          <w:i w:val="false"/>
          <w:color w:val="000000"/>
          <w:sz w:val="28"/>
        </w:rPr>
        <w:t>
      мынадай мазмұндағы 37-2 және 47-1-баптардың тақырыптарымен толықтырылсын:</w:t>
      </w:r>
    </w:p>
    <w:bookmarkEnd w:id="240"/>
    <w:bookmarkStart w:name="z2592" w:id="241"/>
    <w:p>
      <w:pPr>
        <w:spacing w:after="0"/>
        <w:ind w:left="0"/>
        <w:jc w:val="both"/>
      </w:pPr>
      <w:r>
        <w:rPr>
          <w:rFonts w:ascii="Times New Roman"/>
          <w:b w:val="false"/>
          <w:i w:val="false"/>
          <w:color w:val="000000"/>
          <w:sz w:val="28"/>
        </w:rPr>
        <w:t>
      "37-2-бап. Салықтар бойынша аудиторлық қорытындының нәтижелері бойынша таратылатын резидент заңды тұлғалардың және қызметін тоқтататын дара кәсіпкерлердің жекелеген санаттарының салық міндеттемесін орындау ерекшеліктері";</w:t>
      </w:r>
    </w:p>
    <w:bookmarkEnd w:id="241"/>
    <w:bookmarkStart w:name="z2593" w:id="242"/>
    <w:p>
      <w:pPr>
        <w:spacing w:after="0"/>
        <w:ind w:left="0"/>
        <w:jc w:val="both"/>
      </w:pPr>
      <w:r>
        <w:rPr>
          <w:rFonts w:ascii="Times New Roman"/>
          <w:b w:val="false"/>
          <w:i w:val="false"/>
          <w:color w:val="000000"/>
          <w:sz w:val="28"/>
        </w:rPr>
        <w:t>
      "47-1-бап. Салықтарды және (немесе) өсiмпұлдарды төлеу жөніндегі салық міндеттемесін орындау мерзімдерін салық төлеушінің өтініші негізінде өзгерту";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48-баптың</w:t>
      </w:r>
      <w:r>
        <w:rPr>
          <w:rFonts w:ascii="Times New Roman"/>
          <w:b w:val="false"/>
          <w:i w:val="false"/>
          <w:color w:val="000000"/>
          <w:sz w:val="28"/>
        </w:rPr>
        <w:t xml:space="preserve"> тақырыбы мынадай редакцияда жазылсын:</w:t>
      </w:r>
    </w:p>
    <w:bookmarkStart w:name="z2595" w:id="243"/>
    <w:p>
      <w:pPr>
        <w:spacing w:after="0"/>
        <w:ind w:left="0"/>
        <w:jc w:val="both"/>
      </w:pPr>
      <w:r>
        <w:rPr>
          <w:rFonts w:ascii="Times New Roman"/>
          <w:b w:val="false"/>
          <w:i w:val="false"/>
          <w:color w:val="000000"/>
          <w:sz w:val="28"/>
        </w:rPr>
        <w:t>
      "48-бап. Салықтарды және (немесе) өсімпұлдарды төлеу жөніндегі салық міндеттемесін орындау мерзімін салық төлеушінің өтініші негізінде өзгерту туралы шешім қабылдауға уәкілеттік берілген орган";</w:t>
      </w:r>
    </w:p>
    <w:bookmarkEnd w:id="243"/>
    <w:bookmarkStart w:name="z2596" w:id="244"/>
    <w:p>
      <w:pPr>
        <w:spacing w:after="0"/>
        <w:ind w:left="0"/>
        <w:jc w:val="both"/>
      </w:pPr>
      <w:r>
        <w:rPr>
          <w:rFonts w:ascii="Times New Roman"/>
          <w:b w:val="false"/>
          <w:i w:val="false"/>
          <w:color w:val="000000"/>
          <w:sz w:val="28"/>
        </w:rPr>
        <w:t>
      мынадай мазмұндағы 51-3-баптың тақырыбымен толықтырылсын:</w:t>
      </w:r>
    </w:p>
    <w:bookmarkEnd w:id="244"/>
    <w:bookmarkStart w:name="z2597" w:id="245"/>
    <w:p>
      <w:pPr>
        <w:spacing w:after="0"/>
        <w:ind w:left="0"/>
        <w:jc w:val="both"/>
      </w:pPr>
      <w:r>
        <w:rPr>
          <w:rFonts w:ascii="Times New Roman"/>
          <w:b w:val="false"/>
          <w:i w:val="false"/>
          <w:color w:val="000000"/>
          <w:sz w:val="28"/>
        </w:rPr>
        <w:t>
      "51-3-бап. Импортталатын тауарлар бойынша жанама салықтарды төлеу мерзімін өзгерту тәртібі";</w:t>
      </w:r>
    </w:p>
    <w:bookmarkEnd w:id="245"/>
    <w:bookmarkStart w:name="z2598" w:id="246"/>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24-1) тармақшамен толықтырылсын:</w:t>
      </w:r>
    </w:p>
    <w:bookmarkEnd w:id="246"/>
    <w:bookmarkStart w:name="z2599" w:id="247"/>
    <w:p>
      <w:pPr>
        <w:spacing w:after="0"/>
        <w:ind w:left="0"/>
        <w:jc w:val="both"/>
      </w:pPr>
      <w:r>
        <w:rPr>
          <w:rFonts w:ascii="Times New Roman"/>
          <w:b w:val="false"/>
          <w:i w:val="false"/>
          <w:color w:val="000000"/>
          <w:sz w:val="28"/>
        </w:rPr>
        <w:t>
      "24-1) жеке тұлғаны әлеуметтік қолдау – салық агентінің Қазақстан Республикасының заңнамасына сәйкес әлеуметтік қолдауға құқығы бар жеке тұлғаға республикалық бюджет туралы заңда белгiленген және тиiстi қаржы жылының басында қолданыста болатын ең төмен жалақының 55 еселенген мөлшерi шегiнде мүлікті бiр жыл өтеусіз беруі.</w:t>
      </w:r>
    </w:p>
    <w:bookmarkEnd w:id="247"/>
    <w:p>
      <w:pPr>
        <w:spacing w:after="0"/>
        <w:ind w:left="0"/>
        <w:jc w:val="both"/>
      </w:pPr>
      <w:r>
        <w:rPr>
          <w:rFonts w:ascii="Times New Roman"/>
          <w:b w:val="false"/>
          <w:i w:val="false"/>
          <w:color w:val="000000"/>
          <w:sz w:val="28"/>
        </w:rPr>
        <w:t>
      Осы тармақшада көзделген тұлғалар санаттарының тізбесін уәкілетті органмен келісу бойынша мемлекеттік жоспарлау жөніндегі уәкілетті мемлекеттік орган айқындайды;";</w:t>
      </w:r>
    </w:p>
    <w:bookmarkStart w:name="z2600" w:id="248"/>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және </w:t>
      </w:r>
      <w:r>
        <w:rPr>
          <w:rFonts w:ascii="Times New Roman"/>
          <w:b w:val="false"/>
          <w:i w:val="false"/>
          <w:color w:val="000000"/>
          <w:sz w:val="28"/>
        </w:rPr>
        <w:t>14) тармақшадағы</w:t>
      </w:r>
      <w:r>
        <w:rPr>
          <w:rFonts w:ascii="Times New Roman"/>
          <w:b w:val="false"/>
          <w:i w:val="false"/>
          <w:color w:val="000000"/>
          <w:sz w:val="28"/>
        </w:rPr>
        <w:t xml:space="preserve"> "бермеуге құқылы." деген сөздер "бермеуге;" деген сөзбен ауыстырылып, 15) тармақшамен толықтырылсын:</w:t>
      </w:r>
    </w:p>
    <w:bookmarkEnd w:id="248"/>
    <w:bookmarkStart w:name="z2601" w:id="249"/>
    <w:p>
      <w:pPr>
        <w:spacing w:after="0"/>
        <w:ind w:left="0"/>
        <w:jc w:val="both"/>
      </w:pPr>
      <w:r>
        <w:rPr>
          <w:rFonts w:ascii="Times New Roman"/>
          <w:b w:val="false"/>
          <w:i w:val="false"/>
          <w:color w:val="000000"/>
          <w:sz w:val="28"/>
        </w:rPr>
        <w:t>
      "2-1) Қазақстан Республикасының аудиторлық қызмет туралы заңнамасына сәйкес салықтар бойынша аудит жүргізуге шарт жасасуға;";</w:t>
      </w:r>
    </w:p>
    <w:bookmarkEnd w:id="249"/>
    <w:bookmarkStart w:name="z2602" w:id="250"/>
    <w:p>
      <w:pPr>
        <w:spacing w:after="0"/>
        <w:ind w:left="0"/>
        <w:jc w:val="both"/>
      </w:pPr>
      <w:r>
        <w:rPr>
          <w:rFonts w:ascii="Times New Roman"/>
          <w:b w:val="false"/>
          <w:i w:val="false"/>
          <w:color w:val="000000"/>
          <w:sz w:val="28"/>
        </w:rPr>
        <w:t>
      "15) қызметін тоқтатқан кезде салық міндеттемесін орындаудың осы Кодексте көзделген тәртіптерінің бірін таңдауға құқылы.";</w:t>
      </w:r>
    </w:p>
    <w:bookmarkEnd w:id="250"/>
    <w:bookmarkStart w:name="z2603" w:id="251"/>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 тармақшамен толықтырылсын:</w:t>
      </w:r>
    </w:p>
    <w:bookmarkEnd w:id="251"/>
    <w:bookmarkStart w:name="z2604" w:id="252"/>
    <w:p>
      <w:pPr>
        <w:spacing w:after="0"/>
        <w:ind w:left="0"/>
        <w:jc w:val="both"/>
      </w:pPr>
      <w:r>
        <w:rPr>
          <w:rFonts w:ascii="Times New Roman"/>
          <w:b w:val="false"/>
          <w:i w:val="false"/>
          <w:color w:val="000000"/>
          <w:sz w:val="28"/>
        </w:rPr>
        <w:t>
      "3-1) салықтар бойынша аудит жүргізуге арналған шарт жасалған жағдайда, салық органдарының талап етуі бойынша мұндай шартты және салықтар бойынша аудиторлық қорытындыны осы Кодекске сәйкес салық органдарына табыс етуге;";</w:t>
      </w:r>
    </w:p>
    <w:bookmarkEnd w:id="252"/>
    <w:bookmarkStart w:name="z2605" w:id="253"/>
    <w:p>
      <w:pPr>
        <w:spacing w:after="0"/>
        <w:ind w:left="0"/>
        <w:jc w:val="both"/>
      </w:pPr>
      <w:r>
        <w:rPr>
          <w:rFonts w:ascii="Times New Roman"/>
          <w:b w:val="false"/>
          <w:i w:val="false"/>
          <w:color w:val="000000"/>
          <w:sz w:val="28"/>
        </w:rPr>
        <w:t xml:space="preserve">
      5) 37-баптың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редакцияда жазылсын:</w:t>
      </w:r>
    </w:p>
    <w:bookmarkEnd w:id="253"/>
    <w:bookmarkStart w:name="z2606" w:id="254"/>
    <w:p>
      <w:pPr>
        <w:spacing w:after="0"/>
        <w:ind w:left="0"/>
        <w:jc w:val="both"/>
      </w:pPr>
      <w:r>
        <w:rPr>
          <w:rFonts w:ascii="Times New Roman"/>
          <w:b w:val="false"/>
          <w:i w:val="false"/>
          <w:color w:val="000000"/>
          <w:sz w:val="28"/>
        </w:rPr>
        <w:t>
      "14. Таратылатын резидент заңды тұлғалар осы Кодекстің 37-1 немесе 37-2-баптарында белгіленген салық міндеттемелерін орындаудың ерекшеліктерін таңдаған жағдайда, осы баптың ережелері оларға қолданылмайды.";</w:t>
      </w:r>
    </w:p>
    <w:bookmarkEnd w:id="254"/>
    <w:bookmarkStart w:name="z2607" w:id="255"/>
    <w:p>
      <w:pPr>
        <w:spacing w:after="0"/>
        <w:ind w:left="0"/>
        <w:jc w:val="both"/>
      </w:pPr>
      <w:r>
        <w:rPr>
          <w:rFonts w:ascii="Times New Roman"/>
          <w:b w:val="false"/>
          <w:i w:val="false"/>
          <w:color w:val="000000"/>
          <w:sz w:val="28"/>
        </w:rPr>
        <w:t>
      6) мынадай мазмұндағы 37-2-баппен толықтырылсын:</w:t>
      </w:r>
    </w:p>
    <w:bookmarkEnd w:id="255"/>
    <w:p>
      <w:pPr>
        <w:spacing w:after="0"/>
        <w:ind w:left="0"/>
        <w:jc w:val="both"/>
      </w:pPr>
      <w:r>
        <w:rPr>
          <w:rFonts w:ascii="Times New Roman"/>
          <w:b/>
          <w:i w:val="false"/>
          <w:color w:val="000000"/>
          <w:sz w:val="28"/>
        </w:rPr>
        <w:t>"37-2-бап. Салықтар бойынша аудиторлық қорытындының нәтижелері бойынша таратылатын резидент заңды тұлғалардың және қызметін тоқтататын дара кәсіпкерлердің жекелеген санаттарының салық міндеттемесін орындау ерекшеліктері</w:t>
      </w:r>
    </w:p>
    <w:bookmarkStart w:name="z2609" w:id="256"/>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256"/>
    <w:p>
      <w:pPr>
        <w:spacing w:after="0"/>
        <w:ind w:left="0"/>
        <w:jc w:val="both"/>
      </w:pPr>
      <w:r>
        <w:rPr>
          <w:rFonts w:ascii="Times New Roman"/>
          <w:b w:val="false"/>
          <w:i w:val="false"/>
          <w:color w:val="000000"/>
          <w:sz w:val="28"/>
        </w:rPr>
        <w:t xml:space="preserve">
      1) таратылатын заңды тұлғаның немесе қызметін тоқтататын дара кәсіпкердің осы Кодекстiң </w:t>
      </w:r>
      <w:r>
        <w:rPr>
          <w:rFonts w:ascii="Times New Roman"/>
          <w:b w:val="false"/>
          <w:i w:val="false"/>
          <w:color w:val="000000"/>
          <w:sz w:val="28"/>
        </w:rPr>
        <w:t>46-бабында</w:t>
      </w:r>
      <w:r>
        <w:rPr>
          <w:rFonts w:ascii="Times New Roman"/>
          <w:b w:val="false"/>
          <w:i w:val="false"/>
          <w:color w:val="000000"/>
          <w:sz w:val="28"/>
        </w:rPr>
        <w:t xml:space="preserve"> белгiленген талап қоюдың ескіру мерзiмi кезеңіндегі түзетулер ескеріле отырып, жылдық жиынтық кірістерінің жалпы сомасы республикалық бюджет туралы заңда белгіленген және тиісті қаржы жылының 1 қаңтарында қолданыста болатын айлық есептiк көрсеткiштің 60000 еселенген мөлшерінен аспайтын;</w:t>
      </w:r>
    </w:p>
    <w:p>
      <w:pPr>
        <w:spacing w:after="0"/>
        <w:ind w:left="0"/>
        <w:jc w:val="both"/>
      </w:pPr>
      <w:r>
        <w:rPr>
          <w:rFonts w:ascii="Times New Roman"/>
          <w:b w:val="false"/>
          <w:i w:val="false"/>
          <w:color w:val="000000"/>
          <w:sz w:val="28"/>
        </w:rPr>
        <w:t>
      2) салық органына қызметті тоқтату туралы салықтық өтініш берілген күнге дейін күнтізбелік жиырма күн бұрын аудиторлық ұйым жасаған салықтар бойынша аудиторлық қорытындысы бар таратылатын резидент заңды тұлғалардың және қызметін тоқтататын дара кәсіпкерлердің жекелеген санаттарының салық міндеттемесін орындау ерекшеліктерін белгілейді.</w:t>
      </w:r>
    </w:p>
    <w:p>
      <w:pPr>
        <w:spacing w:after="0"/>
        <w:ind w:left="0"/>
        <w:jc w:val="both"/>
      </w:pPr>
      <w:r>
        <w:rPr>
          <w:rFonts w:ascii="Times New Roman"/>
          <w:b w:val="false"/>
          <w:i w:val="false"/>
          <w:color w:val="000000"/>
          <w:sz w:val="28"/>
        </w:rPr>
        <w:t>
      Бұл ретте, егер салықтар бойынша аудиторлық қорытындының нәтижелері бойынша салықтарды және бюджетке төленетін басқа да міндетті төлемдерді есептеу және төлеу, міндетті зейнетақы жарналарын, міндетті кәсіптік зейнетақы жарналарын есептеу, ұстап қалу, аудару, әлеуметтік аударымдарды есептеу және төлеу жөніндегі міндеттемелер туындаса, таратылатын заңды тұлға немесе қызметін тоқтататын дара кәсіпкер мұндай міндеттемелерді аудиторлық ұйым салықтар бойынша аудиторлық қорытындыны осындай салық төлеушіге тапсырған күннен кейінгі күннен бастап күнтізбелік он күн ішінде орындауға тиіс.</w:t>
      </w:r>
    </w:p>
    <w:bookmarkStart w:name="z2610" w:id="257"/>
    <w:p>
      <w:pPr>
        <w:spacing w:after="0"/>
        <w:ind w:left="0"/>
        <w:jc w:val="both"/>
      </w:pPr>
      <w:r>
        <w:rPr>
          <w:rFonts w:ascii="Times New Roman"/>
          <w:b w:val="false"/>
          <w:i w:val="false"/>
          <w:color w:val="000000"/>
          <w:sz w:val="28"/>
        </w:rPr>
        <w:t>
      2. Резидент заңды тұлға тарату туралы шешім қабылданған жағдайда, дара кәсіпкер қызметті тоқтату туралы шешім қабылданған жағдайда өзі орналасқан жердегі салық органына бір мезгілде:</w:t>
      </w:r>
    </w:p>
    <w:bookmarkEnd w:id="257"/>
    <w:p>
      <w:pPr>
        <w:spacing w:after="0"/>
        <w:ind w:left="0"/>
        <w:jc w:val="both"/>
      </w:pPr>
      <w:r>
        <w:rPr>
          <w:rFonts w:ascii="Times New Roman"/>
          <w:b w:val="false"/>
          <w:i w:val="false"/>
          <w:color w:val="000000"/>
          <w:sz w:val="28"/>
        </w:rPr>
        <w:t>
      1) қызметті тоқтату туралы салықтық өтінішті;</w:t>
      </w:r>
    </w:p>
    <w:p>
      <w:pPr>
        <w:spacing w:after="0"/>
        <w:ind w:left="0"/>
        <w:jc w:val="both"/>
      </w:pPr>
      <w:r>
        <w:rPr>
          <w:rFonts w:ascii="Times New Roman"/>
          <w:b w:val="false"/>
          <w:i w:val="false"/>
          <w:color w:val="000000"/>
          <w:sz w:val="28"/>
        </w:rPr>
        <w:t>
      2) тіркеу есебі болған кезде жекелеген қызмет түрлері бойынша осындай есепке алудан шығару туралы салықтық өтінішті;</w:t>
      </w:r>
    </w:p>
    <w:p>
      <w:pPr>
        <w:spacing w:after="0"/>
        <w:ind w:left="0"/>
        <w:jc w:val="both"/>
      </w:pPr>
      <w:r>
        <w:rPr>
          <w:rFonts w:ascii="Times New Roman"/>
          <w:b w:val="false"/>
          <w:i w:val="false"/>
          <w:color w:val="000000"/>
          <w:sz w:val="28"/>
        </w:rPr>
        <w:t>
      3) таратудың салық есептілігін;</w:t>
      </w:r>
    </w:p>
    <w:p>
      <w:pPr>
        <w:spacing w:after="0"/>
        <w:ind w:left="0"/>
        <w:jc w:val="both"/>
      </w:pPr>
      <w:r>
        <w:rPr>
          <w:rFonts w:ascii="Times New Roman"/>
          <w:b w:val="false"/>
          <w:i w:val="false"/>
          <w:color w:val="000000"/>
          <w:sz w:val="28"/>
        </w:rPr>
        <w:t>
      4) аудиторлық ұйым жасаған салықтар бойынша аудиторлық қорытындыны;</w:t>
      </w:r>
    </w:p>
    <w:p>
      <w:pPr>
        <w:spacing w:after="0"/>
        <w:ind w:left="0"/>
        <w:jc w:val="both"/>
      </w:pPr>
      <w:r>
        <w:rPr>
          <w:rFonts w:ascii="Times New Roman"/>
          <w:b w:val="false"/>
          <w:i w:val="false"/>
          <w:color w:val="000000"/>
          <w:sz w:val="28"/>
        </w:rPr>
        <w:t>
      5) қосылған құн салығы бойынша тіркеу есебіне қою туралы куәлікті немесе ол жоғалған немесе бүлінген кезде қағаз жеткізгіштегі түсiндірменi;</w:t>
      </w:r>
    </w:p>
    <w:p>
      <w:pPr>
        <w:spacing w:after="0"/>
        <w:ind w:left="0"/>
        <w:jc w:val="both"/>
      </w:pPr>
      <w:r>
        <w:rPr>
          <w:rFonts w:ascii="Times New Roman"/>
          <w:b w:val="false"/>
          <w:i w:val="false"/>
          <w:color w:val="000000"/>
          <w:sz w:val="28"/>
        </w:rPr>
        <w:t>
      6) қосылған құн салығы бойынша тiркеу есебiнен шығару үшiн салықтық өтiнiштi;</w:t>
      </w:r>
    </w:p>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648-бабында</w:t>
      </w:r>
      <w:r>
        <w:rPr>
          <w:rFonts w:ascii="Times New Roman"/>
          <w:b w:val="false"/>
          <w:i w:val="false"/>
          <w:color w:val="000000"/>
          <w:sz w:val="28"/>
        </w:rPr>
        <w:t xml:space="preserve"> белгіленген тәртіппен </w:t>
      </w:r>
    </w:p>
    <w:p>
      <w:pPr>
        <w:spacing w:after="0"/>
        <w:ind w:left="0"/>
        <w:jc w:val="both"/>
      </w:pPr>
      <w:r>
        <w:rPr>
          <w:rFonts w:ascii="Times New Roman"/>
          <w:b w:val="false"/>
          <w:i w:val="false"/>
          <w:color w:val="000000"/>
          <w:sz w:val="28"/>
        </w:rPr>
        <w:t>
      бақылау-кассалық машинаны есептен шығару туралы салықтық өтінішті табыс етеді.</w:t>
      </w:r>
    </w:p>
    <w:p>
      <w:pPr>
        <w:spacing w:after="0"/>
        <w:ind w:left="0"/>
        <w:jc w:val="both"/>
      </w:pPr>
      <w:r>
        <w:rPr>
          <w:rFonts w:ascii="Times New Roman"/>
          <w:b w:val="false"/>
          <w:i w:val="false"/>
          <w:color w:val="000000"/>
          <w:sz w:val="28"/>
        </w:rPr>
        <w:t>
      Осы тармақтың бірiншi бөлiгiнiң 5) және 6) тармақшаларында көрсетiлген құжаттар, егер таратылатын заңды тұлға немесе қызметін тоқтататын дара кәсіпкер қосылған құн салығын төлеушi болып табылған жағдайда табыс етіледі.</w:t>
      </w:r>
    </w:p>
    <w:p>
      <w:pPr>
        <w:spacing w:after="0"/>
        <w:ind w:left="0"/>
        <w:jc w:val="both"/>
      </w:pPr>
      <w:r>
        <w:rPr>
          <w:rFonts w:ascii="Times New Roman"/>
          <w:b w:val="false"/>
          <w:i w:val="false"/>
          <w:color w:val="000000"/>
          <w:sz w:val="28"/>
        </w:rPr>
        <w:t>
      Осы тармақтың бірiншi бөлiгiнiң 7) тармақшасында көрсетiлген құжатты бақылау-кассалық машина салық органында есепке қойылған жағдайда таратылатын заңды тұлға немесе қызметін тоқтататын дара кәсіпкер ұсынады.</w:t>
      </w:r>
    </w:p>
    <w:bookmarkStart w:name="z2611" w:id="258"/>
    <w:p>
      <w:pPr>
        <w:spacing w:after="0"/>
        <w:ind w:left="0"/>
        <w:jc w:val="both"/>
      </w:pPr>
      <w:r>
        <w:rPr>
          <w:rFonts w:ascii="Times New Roman"/>
          <w:b w:val="false"/>
          <w:i w:val="false"/>
          <w:color w:val="000000"/>
          <w:sz w:val="28"/>
        </w:rPr>
        <w:t>
      3. Таратудың салық есептілігі таратылатын заңды тұлға немесе қызметін тоқтататын дара кәсіпкер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кәсіптік зейнетақы жарналары мен әлеуметтік аударымдар бойынша қызметті тоқтату туралы салықтық өтініш табыс етілген салық кезеңінің басынан бастап осындай өтініш табыс етілген күнге дейінгі кезең үшін жасалады.</w:t>
      </w:r>
    </w:p>
    <w:bookmarkEnd w:id="258"/>
    <w:p>
      <w:pPr>
        <w:spacing w:after="0"/>
        <w:ind w:left="0"/>
        <w:jc w:val="both"/>
      </w:pP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мұндай кезекті салық есептілігін табыс ету таратудың салық есептілігі табыс етілген күннен кешіктірілмей жүргізіледі.</w:t>
      </w:r>
    </w:p>
    <w:bookmarkStart w:name="z2612" w:id="259"/>
    <w:p>
      <w:pPr>
        <w:spacing w:after="0"/>
        <w:ind w:left="0"/>
        <w:jc w:val="both"/>
      </w:pPr>
      <w:r>
        <w:rPr>
          <w:rFonts w:ascii="Times New Roman"/>
          <w:b w:val="false"/>
          <w:i w:val="false"/>
          <w:color w:val="000000"/>
          <w:sz w:val="28"/>
        </w:rPr>
        <w:t>
      4. Таратылатын заңды тұлға немесе қызметін тоқтататын дара кәсіпкер салық органына таратудың салық есептілігі табыс етілген күннен бастап күнтізбелік он күннен кешіктірмей, таратудың салық есептілігінде көрсетілген салықтарды, бюджетке төленетін басқа да міндетті төлемдерді төлейді, міндетті зейнетақы жарналарын, міндетті кәсіптік зейнетақы жарналарын, әлеуметтік аударымдарды аударады.</w:t>
      </w:r>
    </w:p>
    <w:bookmarkEnd w:id="259"/>
    <w:p>
      <w:pPr>
        <w:spacing w:after="0"/>
        <w:ind w:left="0"/>
        <w:jc w:val="both"/>
      </w:pP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бюджетке төленетін басқа да міндетті төлемдерді төлеу, міндетті зейнетақы жарналарын, міндетті кәсіптік зейнетақы жарналарын, әлеуметтік аударымдарды аудару мерзімі осы тармақтың бірінші бөлігінде көрсетілген мерзім өткеннен кейін басталатын жағдайда, төлеу (аудару) салық органына таратудың салық есептілігі табыс етілген күннен бастап күнтізбелік он күннен кешіктірілмей жүргізіледі.</w:t>
      </w:r>
    </w:p>
    <w:bookmarkStart w:name="z2613" w:id="260"/>
    <w:p>
      <w:pPr>
        <w:spacing w:after="0"/>
        <w:ind w:left="0"/>
        <w:jc w:val="both"/>
      </w:pPr>
      <w:r>
        <w:rPr>
          <w:rFonts w:ascii="Times New Roman"/>
          <w:b w:val="false"/>
          <w:i w:val="false"/>
          <w:color w:val="000000"/>
          <w:sz w:val="28"/>
        </w:rPr>
        <w:t xml:space="preserve">
      5. Таратылатын заңды тұлғада немесе қызметін тоқтататын дара кәсіпкерде салық берешегі болмаған кезде: </w:t>
      </w:r>
    </w:p>
    <w:bookmarkEnd w:id="260"/>
    <w:p>
      <w:pPr>
        <w:spacing w:after="0"/>
        <w:ind w:left="0"/>
        <w:jc w:val="both"/>
      </w:pPr>
      <w:r>
        <w:rPr>
          <w:rFonts w:ascii="Times New Roman"/>
          <w:b w:val="false"/>
          <w:i w:val="false"/>
          <w:color w:val="000000"/>
          <w:sz w:val="28"/>
        </w:rPr>
        <w:t xml:space="preserve">
      1) салықтардың және бюджетке төленетін басқа да міндетті төлемдердің қате төленген сомалары осы салық төлеушіге осы Кодекстің 601-бабында белгіленген тәртіппен қайтарылуға жатады; </w:t>
      </w:r>
    </w:p>
    <w:p>
      <w:pPr>
        <w:spacing w:after="0"/>
        <w:ind w:left="0"/>
        <w:jc w:val="both"/>
      </w:pPr>
      <w:r>
        <w:rPr>
          <w:rFonts w:ascii="Times New Roman"/>
          <w:b w:val="false"/>
          <w:i w:val="false"/>
          <w:color w:val="000000"/>
          <w:sz w:val="28"/>
        </w:rPr>
        <w:t>
      2) салықтардың, төлемақының, алым мен өсімпұлдардың артық төленген сомалары осы салық төлеушіге осы Кодекстің 602-бабында белгіленген тәртіппен қайтарылуға жатады;</w:t>
      </w:r>
    </w:p>
    <w:p>
      <w:pPr>
        <w:spacing w:after="0"/>
        <w:ind w:left="0"/>
        <w:jc w:val="both"/>
      </w:pPr>
      <w:r>
        <w:rPr>
          <w:rFonts w:ascii="Times New Roman"/>
          <w:b w:val="false"/>
          <w:i w:val="false"/>
          <w:color w:val="000000"/>
          <w:sz w:val="28"/>
        </w:rPr>
        <w:t>
      3) бюджетке төленетін басқа да міндетті төлемдердің төленген сомалары осы салық төлеушіге осы Кодекстің 606-бабында белгіленген тәртіппен қайтарылуға жатады;</w:t>
      </w:r>
    </w:p>
    <w:p>
      <w:pPr>
        <w:spacing w:after="0"/>
        <w:ind w:left="0"/>
        <w:jc w:val="both"/>
      </w:pPr>
      <w:r>
        <w:rPr>
          <w:rFonts w:ascii="Times New Roman"/>
          <w:b w:val="false"/>
          <w:i w:val="false"/>
          <w:color w:val="000000"/>
          <w:sz w:val="28"/>
        </w:rPr>
        <w:t>
      4) айыппұлдардың төленген сомалары осы салық төлеушіге осы Кодекстің 605-бабында белгіленген негіздер бойынша және тәртіппен қайтарылуға жатады;</w:t>
      </w:r>
    </w:p>
    <w:p>
      <w:pPr>
        <w:spacing w:after="0"/>
        <w:ind w:left="0"/>
        <w:jc w:val="both"/>
      </w:pPr>
      <w:r>
        <w:rPr>
          <w:rFonts w:ascii="Times New Roman"/>
          <w:b w:val="false"/>
          <w:i w:val="false"/>
          <w:color w:val="000000"/>
          <w:sz w:val="28"/>
        </w:rPr>
        <w:t>
      5) кеден органдары алатын кедендік баждардың, салықтардың, кедендік алымдар мен өсімпұлдардың бюджетке артық (қате) төленген сомалары осы салық төлеушіге Қазақстан Республикасының кеден заңнамасында белгіленген тәртіппен қайтарылуға жатады.</w:t>
      </w:r>
    </w:p>
    <w:bookmarkStart w:name="z2614" w:id="261"/>
    <w:p>
      <w:pPr>
        <w:spacing w:after="0"/>
        <w:ind w:left="0"/>
        <w:jc w:val="both"/>
      </w:pPr>
      <w:r>
        <w:rPr>
          <w:rFonts w:ascii="Times New Roman"/>
          <w:b w:val="false"/>
          <w:i w:val="false"/>
          <w:color w:val="000000"/>
          <w:sz w:val="28"/>
        </w:rPr>
        <w:t>
      6. Салық органы осы баптың 2-тармағында көрсетілген құжаттарды алған күннен бастап он жұмыс күнінен кешіктірмей, осы Кодекстің 586-бабында айқындалатын тәртіппен камералдық бақылауды жүзеге асыруға міндетті.</w:t>
      </w:r>
    </w:p>
    <w:bookmarkEnd w:id="261"/>
    <w:p>
      <w:pPr>
        <w:spacing w:after="0"/>
        <w:ind w:left="0"/>
        <w:jc w:val="both"/>
      </w:pPr>
      <w:r>
        <w:rPr>
          <w:rFonts w:ascii="Times New Roman"/>
          <w:b w:val="false"/>
          <w:i w:val="false"/>
          <w:color w:val="000000"/>
          <w:sz w:val="28"/>
        </w:rPr>
        <w:t xml:space="preserve">
      Салық органдары камералдық бақылау нәтижелері бойынша бұзушылықтарды анықтаған жағдайда, таратылатын заңды тұлғаға немесе қызметін тоқтататын дара кәсіпкерге осы Кодекстің </w:t>
      </w:r>
      <w:r>
        <w:rPr>
          <w:rFonts w:ascii="Times New Roman"/>
          <w:b w:val="false"/>
          <w:i w:val="false"/>
          <w:color w:val="000000"/>
          <w:sz w:val="28"/>
        </w:rPr>
        <w:t>84-тарауында</w:t>
      </w:r>
      <w:r>
        <w:rPr>
          <w:rFonts w:ascii="Times New Roman"/>
          <w:b w:val="false"/>
          <w:i w:val="false"/>
          <w:color w:val="000000"/>
          <w:sz w:val="28"/>
        </w:rPr>
        <w:t xml:space="preserve"> белгіленген тәртіппен бұзушылықтарды жою туралы хабарлама тапсырылады.</w:t>
      </w:r>
    </w:p>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бұзушылықтарды жою туралы хабарламаны орындауды таратылатын заңды тұлға немесе қызметін тоқтататын дара кәсіпкер осы Кодекстің </w:t>
      </w:r>
      <w:r>
        <w:rPr>
          <w:rFonts w:ascii="Times New Roman"/>
          <w:b w:val="false"/>
          <w:i w:val="false"/>
          <w:color w:val="000000"/>
          <w:sz w:val="28"/>
        </w:rPr>
        <w:t>587-бабында</w:t>
      </w:r>
      <w:r>
        <w:rPr>
          <w:rFonts w:ascii="Times New Roman"/>
          <w:b w:val="false"/>
          <w:i w:val="false"/>
          <w:color w:val="000000"/>
          <w:sz w:val="28"/>
        </w:rPr>
        <w:t xml:space="preserve"> белгіленген тәртіппен жүзеге асырады.</w:t>
      </w:r>
    </w:p>
    <w:p>
      <w:pPr>
        <w:spacing w:after="0"/>
        <w:ind w:left="0"/>
        <w:jc w:val="both"/>
      </w:pPr>
      <w:r>
        <w:rPr>
          <w:rFonts w:ascii="Times New Roman"/>
          <w:b w:val="false"/>
          <w:i w:val="false"/>
          <w:color w:val="000000"/>
          <w:sz w:val="28"/>
        </w:rPr>
        <w:t>
      Салық төлеуші салық берешегін, міндетті зейнетақы жарналары, міндетті кәсіптік зейнетақы жарналары, әлеуметтік аударымдар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p>
    <w:bookmarkStart w:name="z1730" w:id="262"/>
    <w:p>
      <w:pPr>
        <w:spacing w:after="0"/>
        <w:ind w:left="0"/>
        <w:jc w:val="both"/>
      </w:pPr>
      <w:r>
        <w:rPr>
          <w:rFonts w:ascii="Times New Roman"/>
          <w:b w:val="false"/>
          <w:i w:val="false"/>
          <w:color w:val="000000"/>
          <w:sz w:val="28"/>
        </w:rPr>
        <w:t>
      7. Хабарлама орындалмаған және (немесе) салық органдары таратылатын заңды тұлғаға немесе қызметін тоқтататын дара кәсіпкерге қатысты салық төлеуші табыс еткен түсіндірмелермен келіспеген жағдайларда, салық органы мұндай салық төлеушіге қатысты анықталған, құжаттық салықтық тексеруді тағайындау үшін негіз болған фактілер мен мән-жайлар бойынша аталған тексеруді жүргізеді.</w:t>
      </w:r>
    </w:p>
    <w:bookmarkEnd w:id="262"/>
    <w:bookmarkStart w:name="z1731" w:id="263"/>
    <w:p>
      <w:pPr>
        <w:spacing w:after="0"/>
        <w:ind w:left="0"/>
        <w:jc w:val="both"/>
      </w:pPr>
      <w:r>
        <w:rPr>
          <w:rFonts w:ascii="Times New Roman"/>
          <w:b w:val="false"/>
          <w:i w:val="false"/>
          <w:color w:val="000000"/>
          <w:sz w:val="28"/>
        </w:rPr>
        <w:t>
      8. Осы баптың 4, 5 және 6-тармақтарында белгіленген ережелер орындалған және салық берешегi, міндетті зейнетақы жарналары, міндетті кәсіптік зейнетақы жарналары мен әлеуметтік аударымдар бойынша берешек болмаған жағдайларда, сондай-ақ салық органы жүргізген камералдық бақылау нәтижелері бойынша анықталған бұзушылықтарды жойған кезде таратылатын заңды тұлға орналасқан жеріндегі салық органына бір мезгілде:</w:t>
      </w:r>
    </w:p>
    <w:bookmarkEnd w:id="263"/>
    <w:p>
      <w:pPr>
        <w:spacing w:after="0"/>
        <w:ind w:left="0"/>
        <w:jc w:val="both"/>
      </w:pPr>
      <w:r>
        <w:rPr>
          <w:rFonts w:ascii="Times New Roman"/>
          <w:b w:val="false"/>
          <w:i w:val="false"/>
          <w:color w:val="000000"/>
          <w:sz w:val="28"/>
        </w:rPr>
        <w:t>
      1) тарату балансын;</w:t>
      </w:r>
    </w:p>
    <w:p>
      <w:pPr>
        <w:spacing w:after="0"/>
        <w:ind w:left="0"/>
        <w:jc w:val="both"/>
      </w:pPr>
      <w:r>
        <w:rPr>
          <w:rFonts w:ascii="Times New Roman"/>
          <w:b w:val="false"/>
          <w:i w:val="false"/>
          <w:color w:val="000000"/>
          <w:sz w:val="28"/>
        </w:rPr>
        <w:t>
      2) банктегі бар шоттарының жабылғаны туралы банктiң және (немесе) банк операцияларының жекелеген түрлерiн жүзеге асыратын ұйымның анықтамасын табыс етеді.</w:t>
      </w:r>
    </w:p>
    <w:p>
      <w:pPr>
        <w:spacing w:after="0"/>
        <w:ind w:left="0"/>
        <w:jc w:val="both"/>
      </w:pPr>
      <w:r>
        <w:rPr>
          <w:rFonts w:ascii="Times New Roman"/>
          <w:b w:val="false"/>
          <w:i w:val="false"/>
          <w:color w:val="000000"/>
          <w:sz w:val="28"/>
        </w:rPr>
        <w:t>
      Осы тармақта көрсетілген құжаттарды таратылатын заңды тұлға салық берешегі, міндетті зейнетақы жарналары, міндетті кәсіптік зейнетақы жарналары мен әлеуметтік аударымдар бойынша берешек болмаған жағдайда, осы баптың 2-тармағында көрсетілген құжаттарды алған күннен бастап он бес жұмыс күні ішінде табыс етеді.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салық берешегі, міндетті зейнетақы жарналары, міндетті кәсіптік зейнетақы жарналары мен әлеуметтік аударымдар бойынша берешек болған жағдайларда, таратылатын заңды тұлға осы тармақта көрсетілген құжаттарды камералдық бақылау нәтижелері бойынша анықталған бұзушылықтарды жойған жағдайда салық берешегі, міндетті зейнетақы жарналары, міндетті кәсіптік зейнетақы жарналары мен әлеуметтік аударымдар бойынша берешек өтелген күннен бастап үш жұмыс күні ішінде табыс етеді.</w:t>
      </w:r>
    </w:p>
    <w:bookmarkStart w:name="z1732" w:id="264"/>
    <w:p>
      <w:pPr>
        <w:spacing w:after="0"/>
        <w:ind w:left="0"/>
        <w:jc w:val="both"/>
      </w:pPr>
      <w:r>
        <w:rPr>
          <w:rFonts w:ascii="Times New Roman"/>
          <w:b w:val="false"/>
          <w:i w:val="false"/>
          <w:color w:val="000000"/>
          <w:sz w:val="28"/>
        </w:rPr>
        <w:t xml:space="preserve">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w:t>
      </w:r>
      <w:r>
        <w:rPr>
          <w:rFonts w:ascii="Times New Roman"/>
          <w:b w:val="false"/>
          <w:i w:val="false"/>
          <w:color w:val="000000"/>
          <w:sz w:val="28"/>
        </w:rPr>
        <w:t>598-бабында</w:t>
      </w:r>
      <w:r>
        <w:rPr>
          <w:rFonts w:ascii="Times New Roman"/>
          <w:b w:val="false"/>
          <w:i w:val="false"/>
          <w:color w:val="000000"/>
          <w:sz w:val="28"/>
        </w:rPr>
        <w:t xml:space="preserve"> белгiленген тәртiппен және мерзiмдерде таратылатын заңды тұлға бойынша салық берешегi, міндетті зейнетақы жарналары, міндетті кәсіптік зейнетақы жарналары мен әлеуметтік аударымдар бойынша берешек жоқ (бар) екендiгi туралы мәлiметтерді жiбередi.</w:t>
      </w:r>
    </w:p>
    <w:bookmarkEnd w:id="264"/>
    <w:bookmarkStart w:name="z1733" w:id="265"/>
    <w:p>
      <w:pPr>
        <w:spacing w:after="0"/>
        <w:ind w:left="0"/>
        <w:jc w:val="both"/>
      </w:pPr>
      <w:r>
        <w:rPr>
          <w:rFonts w:ascii="Times New Roman"/>
          <w:b w:val="false"/>
          <w:i w:val="false"/>
          <w:color w:val="000000"/>
          <w:sz w:val="28"/>
        </w:rPr>
        <w:t>
      10. Қызметін тоқтатқан дара кәсіпкердің салық міндеттемесі салық берешегi, міндетті зейнетақы жарналары, міндетті кәсіптік зейнетақы жарналары мен әлеуметтік аударымдар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p>
    <w:bookmarkEnd w:id="265"/>
    <w:bookmarkStart w:name="z1734" w:id="266"/>
    <w:p>
      <w:pPr>
        <w:spacing w:after="0"/>
        <w:ind w:left="0"/>
        <w:jc w:val="both"/>
      </w:pPr>
      <w:r>
        <w:rPr>
          <w:rFonts w:ascii="Times New Roman"/>
          <w:b w:val="false"/>
          <w:i w:val="false"/>
          <w:color w:val="000000"/>
          <w:sz w:val="28"/>
        </w:rPr>
        <w:t>
      11. Осы баптың 10-тармағына сәйкес салық міндеттемесі орындалған күн дара кәсіпкерді салық органындағы тіркеу есебінен шығару күні болып табылады.</w:t>
      </w:r>
    </w:p>
    <w:bookmarkEnd w:id="266"/>
    <w:bookmarkStart w:name="z1735" w:id="267"/>
    <w:p>
      <w:pPr>
        <w:spacing w:after="0"/>
        <w:ind w:left="0"/>
        <w:jc w:val="both"/>
      </w:pPr>
      <w:r>
        <w:rPr>
          <w:rFonts w:ascii="Times New Roman"/>
          <w:b w:val="false"/>
          <w:i w:val="false"/>
          <w:color w:val="000000"/>
          <w:sz w:val="28"/>
        </w:rPr>
        <w:t>
      12. Салық органы осы баптың 11-тармағында көрсетілген күннен бастап үш жұмыс күнінен кешіктірмей, дара кәсіпкерді тіркеу есебінен шығару туралы шешім қабылдайды.</w:t>
      </w:r>
    </w:p>
    <w:bookmarkEnd w:id="267"/>
    <w:p>
      <w:pPr>
        <w:spacing w:after="0"/>
        <w:ind w:left="0"/>
        <w:jc w:val="both"/>
      </w:pPr>
      <w:r>
        <w:rPr>
          <w:rFonts w:ascii="Times New Roman"/>
          <w:b w:val="false"/>
          <w:i w:val="false"/>
          <w:color w:val="000000"/>
          <w:sz w:val="28"/>
        </w:rPr>
        <w:t>
      Дара кәсіпкерді тіркеу есебінен шығару туралы ақпарат уәкілетті органның интернет-ресурсында орналастырылады.</w:t>
      </w:r>
    </w:p>
    <w:bookmarkStart w:name="z1736" w:id="268"/>
    <w:p>
      <w:pPr>
        <w:spacing w:after="0"/>
        <w:ind w:left="0"/>
        <w:jc w:val="both"/>
      </w:pPr>
      <w:r>
        <w:rPr>
          <w:rFonts w:ascii="Times New Roman"/>
          <w:b w:val="false"/>
          <w:i w:val="false"/>
          <w:color w:val="000000"/>
          <w:sz w:val="28"/>
        </w:rPr>
        <w:t>
      13. Салық органы осы баптың 6-тармағында белгіленген, салық берешегiн, міндетті зейнетақы жарналары, міндетті кәсіптік зейнетақы жарналары, әлеуметтік аударымдар бойынша берешекті төлеу (аудару) мерзімі өткеннен кейін үш жұмыс күнінен кешіктірмей, дара кәсіпкерді тіркеу есебінен шығарудан бас тарту туралы шешім қабылдайды.</w:t>
      </w:r>
    </w:p>
    <w:bookmarkEnd w:id="268"/>
    <w:p>
      <w:pPr>
        <w:spacing w:after="0"/>
        <w:ind w:left="0"/>
        <w:jc w:val="both"/>
      </w:pPr>
      <w:r>
        <w:rPr>
          <w:rFonts w:ascii="Times New Roman"/>
          <w:b w:val="false"/>
          <w:i w:val="false"/>
          <w:color w:val="000000"/>
          <w:sz w:val="28"/>
        </w:rPr>
        <w:t>
      Дара кәсіпкердің осы бапта белгіленген ережелерді орындамауы да дара кәсіпкер ретінде тіркеу есебінен шығарудан бас тарту үшін негіз болып табылады.</w:t>
      </w:r>
    </w:p>
    <w:p>
      <w:pPr>
        <w:spacing w:after="0"/>
        <w:ind w:left="0"/>
        <w:jc w:val="both"/>
      </w:pPr>
      <w:r>
        <w:rPr>
          <w:rFonts w:ascii="Times New Roman"/>
          <w:b w:val="false"/>
          <w:i w:val="false"/>
          <w:color w:val="000000"/>
          <w:sz w:val="28"/>
        </w:rPr>
        <w:t>
      Дара кәсіпкерді тіркеу есебінен шығарудан бас тарту туралы ақпарат уәкілетті органның интернет-ресурсында орналастырылады.";</w:t>
      </w:r>
    </w:p>
    <w:bookmarkStart w:name="z89" w:id="2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47-бап</w:t>
      </w:r>
      <w:r>
        <w:rPr>
          <w:rFonts w:ascii="Times New Roman"/>
          <w:b w:val="false"/>
          <w:i w:val="false"/>
          <w:color w:val="000000"/>
          <w:sz w:val="28"/>
        </w:rPr>
        <w:t xml:space="preserve"> мынадай редакцияда жазылсын:</w:t>
      </w:r>
    </w:p>
    <w:bookmarkEnd w:id="269"/>
    <w:p>
      <w:pPr>
        <w:spacing w:after="0"/>
        <w:ind w:left="0"/>
        <w:jc w:val="both"/>
      </w:pPr>
      <w:r>
        <w:rPr>
          <w:rFonts w:ascii="Times New Roman"/>
          <w:b/>
          <w:i w:val="false"/>
          <w:color w:val="000000"/>
          <w:sz w:val="28"/>
        </w:rPr>
        <w:t>"47-бап. Жалпы ережелер</w:t>
      </w:r>
    </w:p>
    <w:p>
      <w:pPr>
        <w:spacing w:after="0"/>
        <w:ind w:left="0"/>
        <w:jc w:val="both"/>
      </w:pPr>
      <w:r>
        <w:rPr>
          <w:rFonts w:ascii="Times New Roman"/>
          <w:b w:val="false"/>
          <w:i w:val="false"/>
          <w:color w:val="000000"/>
          <w:sz w:val="28"/>
        </w:rPr>
        <w:t>
      Салықтарды, бюджетке төленетін басқа да міндетті төлемдерді (немесе) өсiмпұлдарды төлеу жөніндегі салық міндеттемесін орындау мерзімдерін өзгерту:</w:t>
      </w:r>
    </w:p>
    <w:p>
      <w:pPr>
        <w:spacing w:after="0"/>
        <w:ind w:left="0"/>
        <w:jc w:val="both"/>
      </w:pPr>
      <w:r>
        <w:rPr>
          <w:rFonts w:ascii="Times New Roman"/>
          <w:b w:val="false"/>
          <w:i w:val="false"/>
          <w:color w:val="000000"/>
          <w:sz w:val="28"/>
        </w:rPr>
        <w:t>
      1) салықтарды және (немесе) өсiмпұлдарды төлеу жөніндегі салық міндеттемесін орындау мерзімдерін салық төлеушінің өтініші негізінде осы Кодекстің 47-1 – 51, 52 және 53-баптарында айқындалатын тәртіппен;</w:t>
      </w:r>
    </w:p>
    <w:p>
      <w:pPr>
        <w:spacing w:after="0"/>
        <w:ind w:left="0"/>
        <w:jc w:val="both"/>
      </w:pPr>
      <w:r>
        <w:rPr>
          <w:rFonts w:ascii="Times New Roman"/>
          <w:b w:val="false"/>
          <w:i w:val="false"/>
          <w:color w:val="000000"/>
          <w:sz w:val="28"/>
        </w:rPr>
        <w:t xml:space="preserve">
      2) салықтық тексеру нәтижелері туралы хабарламада көрсетілген салықтардың, бюджетке төленетін басқа да міндетті төлемдердің және (немесе) өсiмпұлдардың есепке жазылған сомаларын төлеу жөніндегі салық міндеттемесін орындау мерзімдерін осы Кодекстің 51-1 және </w:t>
      </w:r>
    </w:p>
    <w:p>
      <w:pPr>
        <w:spacing w:after="0"/>
        <w:ind w:left="0"/>
        <w:jc w:val="both"/>
      </w:pPr>
      <w:r>
        <w:rPr>
          <w:rFonts w:ascii="Times New Roman"/>
          <w:b w:val="false"/>
          <w:i w:val="false"/>
          <w:color w:val="000000"/>
          <w:sz w:val="28"/>
        </w:rPr>
        <w:t>
      52-баптарында айқындалатын тәртіппен;</w:t>
      </w:r>
    </w:p>
    <w:p>
      <w:pPr>
        <w:spacing w:after="0"/>
        <w:ind w:left="0"/>
        <w:jc w:val="both"/>
      </w:pPr>
      <w:r>
        <w:rPr>
          <w:rFonts w:ascii="Times New Roman"/>
          <w:b w:val="false"/>
          <w:i w:val="false"/>
          <w:color w:val="000000"/>
          <w:sz w:val="28"/>
        </w:rPr>
        <w:t>
      3) қайта құрылымдалатын ұйымның салық төлеу жөніндегі салық міндеттемесін орындау мерзімдерін осы Кодекстің 51-2-бабында айқындалатын тәртіппен;</w:t>
      </w:r>
    </w:p>
    <w:p>
      <w:pPr>
        <w:spacing w:after="0"/>
        <w:ind w:left="0"/>
        <w:jc w:val="both"/>
      </w:pPr>
      <w:r>
        <w:rPr>
          <w:rFonts w:ascii="Times New Roman"/>
          <w:b w:val="false"/>
          <w:i w:val="false"/>
          <w:color w:val="000000"/>
          <w:sz w:val="28"/>
        </w:rPr>
        <w:t>
      4) импортталатын тауарлар бойынша жанама салықтарды төлеу мерзімін осы Кодекстің 51-3-бабында айқындалатын тәртіппен өзгерту арқылы жүргізіледі.</w:t>
      </w:r>
    </w:p>
    <w:p>
      <w:pPr>
        <w:spacing w:after="0"/>
        <w:ind w:left="0"/>
        <w:jc w:val="both"/>
      </w:pPr>
      <w:r>
        <w:rPr>
          <w:rFonts w:ascii="Times New Roman"/>
          <w:b w:val="false"/>
          <w:i w:val="false"/>
          <w:color w:val="000000"/>
          <w:sz w:val="28"/>
        </w:rPr>
        <w:t>
      Егер осы тарауда өзгеше белгіленбесе, салықтарды, бюджетке төленетін басқа да міндетті төлемдерді төлеу жөніндегі салық міндеттемесін орындау мерзімдерін өзгерту салық төлеушіні осы Кодекстің 610-бабына сәйкес салықтың, бюджетке төленетін басқа да міндетті төлемнің сомаларын уақтылы төлемегені үшін өсімпұлдарды төлеуден босатпайды.";</w:t>
      </w:r>
    </w:p>
    <w:bookmarkStart w:name="z90" w:id="270"/>
    <w:p>
      <w:pPr>
        <w:spacing w:after="0"/>
        <w:ind w:left="0"/>
        <w:jc w:val="both"/>
      </w:pPr>
      <w:r>
        <w:rPr>
          <w:rFonts w:ascii="Times New Roman"/>
          <w:b w:val="false"/>
          <w:i w:val="false"/>
          <w:color w:val="000000"/>
          <w:sz w:val="28"/>
        </w:rPr>
        <w:t>
      8) мынадай мазмұндағы 47-1-баппен толықтырылсын:</w:t>
      </w:r>
    </w:p>
    <w:bookmarkEnd w:id="270"/>
    <w:p>
      <w:pPr>
        <w:spacing w:after="0"/>
        <w:ind w:left="0"/>
        <w:jc w:val="both"/>
      </w:pPr>
      <w:r>
        <w:rPr>
          <w:rFonts w:ascii="Times New Roman"/>
          <w:b/>
          <w:i w:val="false"/>
          <w:color w:val="000000"/>
          <w:sz w:val="28"/>
        </w:rPr>
        <w:t>"47-1-бап. Салықтарды және (немесе) өсiмпұлдарды төлеу жөніндегі салық міндеттемесін орындау мерзімдерін салық төлеушінің өтініші негізінде өзгерту</w:t>
      </w:r>
    </w:p>
    <w:bookmarkStart w:name="z1739" w:id="271"/>
    <w:p>
      <w:pPr>
        <w:spacing w:after="0"/>
        <w:ind w:left="0"/>
        <w:jc w:val="both"/>
      </w:pPr>
      <w:r>
        <w:rPr>
          <w:rFonts w:ascii="Times New Roman"/>
          <w:b w:val="false"/>
          <w:i w:val="false"/>
          <w:color w:val="000000"/>
          <w:sz w:val="28"/>
        </w:rPr>
        <w:t>
      1. Салықтарды (төлем көзінен ұсталатын салықтардан, акциздерден және импортталатын тауарларға салынатын қосылған құн салығынан басқа) және (немесе) өсiмпұлдарды төлеудің осы Кодексте белгіленген мерзімін неғұрлым кеш, бірақ күнтізбелік он екі айдан аспайтын мерзімге ауыстыру салықтарды және (немесе) өсiмпұлдарды төлеу жөніндегі салық міндеттемесін орындау мерзімдерін салық төлеушінің өтініші негізінде өзгерту деп танылады.</w:t>
      </w:r>
    </w:p>
    <w:bookmarkEnd w:id="271"/>
    <w:p>
      <w:pPr>
        <w:spacing w:after="0"/>
        <w:ind w:left="0"/>
        <w:jc w:val="both"/>
      </w:pPr>
      <w:r>
        <w:rPr>
          <w:rFonts w:ascii="Times New Roman"/>
          <w:b w:val="false"/>
          <w:i w:val="false"/>
          <w:color w:val="000000"/>
          <w:sz w:val="28"/>
        </w:rPr>
        <w:t>
      Салық төлеушінің салықтарды және (немесе) өсімпұлдарды төлеу жөніндегі салық міндеттемесін орындау мерзімдерін өзгерту туралы өтінішінде салықтарды және (немесе) өсімпұлдарды төлеу мерзімін ауыстыру себептері қамтылуға тиіс.</w:t>
      </w:r>
    </w:p>
    <w:bookmarkStart w:name="z1740" w:id="272"/>
    <w:p>
      <w:pPr>
        <w:spacing w:after="0"/>
        <w:ind w:left="0"/>
        <w:jc w:val="both"/>
      </w:pPr>
      <w:r>
        <w:rPr>
          <w:rFonts w:ascii="Times New Roman"/>
          <w:b w:val="false"/>
          <w:i w:val="false"/>
          <w:color w:val="000000"/>
          <w:sz w:val="28"/>
        </w:rPr>
        <w:t>
      2. Өзгертілген мерзімдер бойынша салық міндеттемесін орындау құқығы басқаға берілуге жатпайды.</w:t>
      </w:r>
    </w:p>
    <w:bookmarkEnd w:id="272"/>
    <w:bookmarkStart w:name="z1741" w:id="273"/>
    <w:p>
      <w:pPr>
        <w:spacing w:after="0"/>
        <w:ind w:left="0"/>
        <w:jc w:val="both"/>
      </w:pPr>
      <w:r>
        <w:rPr>
          <w:rFonts w:ascii="Times New Roman"/>
          <w:b w:val="false"/>
          <w:i w:val="false"/>
          <w:color w:val="000000"/>
          <w:sz w:val="28"/>
        </w:rPr>
        <w:t>
      3. Осы бапта көзделген салықтарды және (немесе) өсімпұлдарды төлеу жөніндегі салық міндеттемесін орындау мерзімдерін өзгерту салық төлеушінің және (немесе) үшінші тұлғаның мүлкін кепілге алу және (немесе) банк кепілдігі арқылы жүргізіледі.";</w:t>
      </w:r>
    </w:p>
    <w:bookmarkEnd w:id="273"/>
    <w:bookmarkStart w:name="z91" w:id="2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274"/>
    <w:p>
      <w:pPr>
        <w:spacing w:after="0"/>
        <w:ind w:left="0"/>
        <w:jc w:val="both"/>
      </w:pPr>
      <w:r>
        <w:rPr>
          <w:rFonts w:ascii="Times New Roman"/>
          <w:b/>
          <w:i w:val="false"/>
          <w:color w:val="000000"/>
          <w:sz w:val="28"/>
        </w:rPr>
        <w:t>"48-бап. Салықтарды және (немесе) өсімпұлдарды төлеу жөніндегі салық міндеттемесін орындау мерзімін салық төлеушінің өтініші негізінде өзгерту туралы шешім қабылдауға уәкілеттік берілген орган</w:t>
      </w:r>
    </w:p>
    <w:bookmarkStart w:name="z1743" w:id="275"/>
    <w:p>
      <w:pPr>
        <w:spacing w:after="0"/>
        <w:ind w:left="0"/>
        <w:jc w:val="both"/>
      </w:pPr>
      <w:r>
        <w:rPr>
          <w:rFonts w:ascii="Times New Roman"/>
          <w:b w:val="false"/>
          <w:i w:val="false"/>
          <w:color w:val="000000"/>
          <w:sz w:val="28"/>
        </w:rPr>
        <w:t>
      1. Егер Қазақстан Республикасының заңдарында өзгеше белгiленбесе, осы Кодекстің 47-1-бабында көзделген, республикалық бюджетке келіп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уәкілетті орган қабылдайды.</w:t>
      </w:r>
    </w:p>
    <w:bookmarkEnd w:id="275"/>
    <w:bookmarkStart w:name="z1744" w:id="276"/>
    <w:p>
      <w:pPr>
        <w:spacing w:after="0"/>
        <w:ind w:left="0"/>
        <w:jc w:val="both"/>
      </w:pPr>
      <w:r>
        <w:rPr>
          <w:rFonts w:ascii="Times New Roman"/>
          <w:b w:val="false"/>
          <w:i w:val="false"/>
          <w:color w:val="000000"/>
          <w:sz w:val="28"/>
        </w:rPr>
        <w:t>
      2. Осы Кодекстің 47-1-бабында көзделген, жергілікті бюджеттерге толық көлемде келіп түсетін салықтарды және (немесе) өсімпұлдарды төлеу жөніндегі салық міндеттемесін орындау мерзімдерін өзгерту туралы шешімді салық төлеуші тіркеу есебіне алынған жердегі салық органы қабылдайды.";</w:t>
      </w:r>
    </w:p>
    <w:bookmarkEnd w:id="276"/>
    <w:bookmarkStart w:name="z92" w:id="2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51-1-бапта</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746" w:id="278"/>
    <w:p>
      <w:pPr>
        <w:spacing w:after="0"/>
        <w:ind w:left="0"/>
        <w:jc w:val="both"/>
      </w:pP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 жөніндегі салық міндеттемесін орындау мерзімдерін өзгерту туралы өтінішті салық төлеуші (салық агенті) көрсетілген сомалармен келіскен және олар осы баптың 2-тармағында көзделген шарттарға сәйкес болған жағдайларда, салық төлеуші (салық агенті) салықтық тексеру нәтижелері туралы хабарлама тапсырылған күннен бастап отыз жұмыс күнінен кешіктірмей, салық төлеуші орналасқан жері бойынша тіркелген салық органына қатысты жоғары тұрған орган болып табылатын салық органына табыс етеді. Өтінішке:</w:t>
      </w:r>
    </w:p>
    <w:bookmarkEnd w:id="278"/>
    <w:p>
      <w:pPr>
        <w:spacing w:after="0"/>
        <w:ind w:left="0"/>
        <w:jc w:val="both"/>
      </w:pPr>
      <w:r>
        <w:rPr>
          <w:rFonts w:ascii="Times New Roman"/>
          <w:b w:val="false"/>
          <w:i w:val="false"/>
          <w:color w:val="000000"/>
          <w:sz w:val="28"/>
        </w:rPr>
        <w:t>
      1) салықтық тексеру нәтижелері туралы хабарламада көрсетілген салықтардың, бюджетке төленетін басқа да міндетті төлемдердің және (немесе) өсімпұлдардың есепке жазылған сомаларын төлеуді көздейтін салық міндеттемесін орындау графигі;</w:t>
      </w:r>
    </w:p>
    <w:p>
      <w:pPr>
        <w:spacing w:after="0"/>
        <w:ind w:left="0"/>
        <w:jc w:val="both"/>
      </w:pPr>
      <w:r>
        <w:rPr>
          <w:rFonts w:ascii="Times New Roman"/>
          <w:b w:val="false"/>
          <w:i w:val="false"/>
          <w:color w:val="000000"/>
          <w:sz w:val="28"/>
        </w:rPr>
        <w:t>
      2) кәсіпкерлік жөніндегі уәкілетті орган берген, Қазақстан Республикасының жеке кәсіпкерлік туралы заңнамасында белгіленген жеке кәсіпкерлік субъектілері санаттарының біріне салық төлеушінің тиесілілігін жазбаша растау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748" w:id="279"/>
    <w:p>
      <w:pPr>
        <w:spacing w:after="0"/>
        <w:ind w:left="0"/>
        <w:jc w:val="both"/>
      </w:pPr>
      <w:r>
        <w:rPr>
          <w:rFonts w:ascii="Times New Roman"/>
          <w:b w:val="false"/>
          <w:i w:val="false"/>
          <w:color w:val="000000"/>
          <w:sz w:val="28"/>
        </w:rPr>
        <w:t>
      "4. Егер салық төлеуші (салық агенті) салықтық тексеру жүргізілген жеке тұлғаның, сондай-ақ салық төлеуші (салық агенті) басшысының және (немесе) бас бухгалтерінің (ол болған кезде) еңбекке уақытша жарамсыздығына байланысты осы баптың 1-тармағында белгіленген өтініш беру мерзімін өткізіп алған жағдайларда, мұндай салық төлеуші (салық агенті) өткізіп алған өтініш беру мерзімін қалпына келтіру мақсатында, осы тармақта аталған адамдардың еңбекке уақытша жарамсыздық кезеңі аяқталған күннен бастап он жұмыс күнінен кешіктірмей, салық төлеуші орналасқан жері бойынша тіркелген салық органына қатысты жоғары тұрған орган болып табылатын салық органына өтініш және қолдаухат табыс етуге құқылы.";</w:t>
      </w:r>
    </w:p>
    <w:bookmarkEnd w:id="279"/>
    <w:bookmarkStart w:name="z93" w:id="280"/>
    <w:p>
      <w:pPr>
        <w:spacing w:after="0"/>
        <w:ind w:left="0"/>
        <w:jc w:val="both"/>
      </w:pPr>
      <w:r>
        <w:rPr>
          <w:rFonts w:ascii="Times New Roman"/>
          <w:b w:val="false"/>
          <w:i w:val="false"/>
          <w:color w:val="000000"/>
          <w:sz w:val="28"/>
        </w:rPr>
        <w:t>
      11) мынадай мазмұндағы 51-3-баппен толықтырылсын:</w:t>
      </w:r>
    </w:p>
    <w:bookmarkEnd w:id="280"/>
    <w:p>
      <w:pPr>
        <w:spacing w:after="0"/>
        <w:ind w:left="0"/>
        <w:jc w:val="both"/>
      </w:pPr>
      <w:r>
        <w:rPr>
          <w:rFonts w:ascii="Times New Roman"/>
          <w:b/>
          <w:i w:val="false"/>
          <w:color w:val="000000"/>
          <w:sz w:val="28"/>
        </w:rPr>
        <w:t>"51-3-бап. Импортталатын тауарлар бойынша жанама салықтарды төлеу мерзімін өзгерту тәртібі</w:t>
      </w:r>
    </w:p>
    <w:bookmarkStart w:name="z1750" w:id="281"/>
    <w:p>
      <w:pPr>
        <w:spacing w:after="0"/>
        <w:ind w:left="0"/>
        <w:jc w:val="both"/>
      </w:pPr>
      <w:r>
        <w:rPr>
          <w:rFonts w:ascii="Times New Roman"/>
          <w:b w:val="false"/>
          <w:i w:val="false"/>
          <w:color w:val="000000"/>
          <w:sz w:val="28"/>
        </w:rPr>
        <w:t>
      Импортталатын тауарлар бойынша жанама салықтарды төлеу мерзімін өзгерту:</w:t>
      </w:r>
    </w:p>
    <w:bookmarkEnd w:id="281"/>
    <w:p>
      <w:pPr>
        <w:spacing w:after="0"/>
        <w:ind w:left="0"/>
        <w:jc w:val="both"/>
      </w:pPr>
      <w:r>
        <w:rPr>
          <w:rFonts w:ascii="Times New Roman"/>
          <w:b w:val="false"/>
          <w:i w:val="false"/>
          <w:color w:val="000000"/>
          <w:sz w:val="28"/>
        </w:rPr>
        <w:t>
      1) қосылған құн салығы бойынша;</w:t>
      </w:r>
    </w:p>
    <w:p>
      <w:pPr>
        <w:spacing w:after="0"/>
        <w:ind w:left="0"/>
        <w:jc w:val="both"/>
      </w:pPr>
      <w:r>
        <w:rPr>
          <w:rFonts w:ascii="Times New Roman"/>
          <w:b w:val="false"/>
          <w:i w:val="false"/>
          <w:color w:val="000000"/>
          <w:sz w:val="28"/>
        </w:rPr>
        <w:t>
      2) осы Кодекске сәйкес таңбалауға жататын импортталатын тауарлар бойынша акцизді қоспағанда, акциз бойынша жүргізіледі.</w:t>
      </w:r>
    </w:p>
    <w:p>
      <w:pPr>
        <w:spacing w:after="0"/>
        <w:ind w:left="0"/>
        <w:jc w:val="both"/>
      </w:pPr>
      <w:r>
        <w:rPr>
          <w:rFonts w:ascii="Times New Roman"/>
          <w:b w:val="false"/>
          <w:i w:val="false"/>
          <w:color w:val="000000"/>
          <w:sz w:val="28"/>
        </w:rPr>
        <w:t>
      Осы баптың ережелері Кеден одағына мүше мемлекеттердің аумақтарынан импортталатын тауарлар бойынша қолданылмайды.</w:t>
      </w:r>
    </w:p>
    <w:bookmarkStart w:name="z1751" w:id="282"/>
    <w:p>
      <w:pPr>
        <w:spacing w:after="0"/>
        <w:ind w:left="0"/>
        <w:jc w:val="both"/>
      </w:pPr>
      <w:r>
        <w:rPr>
          <w:rFonts w:ascii="Times New Roman"/>
          <w:b w:val="false"/>
          <w:i w:val="false"/>
          <w:color w:val="000000"/>
          <w:sz w:val="28"/>
        </w:rPr>
        <w:t>
      2. Кеден одағының кеден заңнамасына және (немесе) Қазақстан Республикасының кеден заңнамасына сәйкес кеден органына табыс етілген ішкі тұтыну үшін шығарудың кедендік рәсімімен орналастырылған тауарларға декларация импортталатын тауарлар бойынша жанама салықтарды төлеу мерзімін өзгертуге негіз болып табылады.</w:t>
      </w:r>
    </w:p>
    <w:bookmarkEnd w:id="282"/>
    <w:bookmarkStart w:name="z1752" w:id="283"/>
    <w:p>
      <w:pPr>
        <w:spacing w:after="0"/>
        <w:ind w:left="0"/>
        <w:jc w:val="both"/>
      </w:pPr>
      <w:r>
        <w:rPr>
          <w:rFonts w:ascii="Times New Roman"/>
          <w:b w:val="false"/>
          <w:i w:val="false"/>
          <w:color w:val="000000"/>
          <w:sz w:val="28"/>
        </w:rPr>
        <w:t>
      3. Импортталатын тауарлар бойынша жанама салықтарды төлеу мерзімін өзгерту:</w:t>
      </w:r>
    </w:p>
    <w:bookmarkEnd w:id="283"/>
    <w:p>
      <w:pPr>
        <w:spacing w:after="0"/>
        <w:ind w:left="0"/>
        <w:jc w:val="both"/>
      </w:pPr>
      <w:r>
        <w:rPr>
          <w:rFonts w:ascii="Times New Roman"/>
          <w:b w:val="false"/>
          <w:i w:val="false"/>
          <w:color w:val="000000"/>
          <w:sz w:val="28"/>
        </w:rPr>
        <w:t>
      1) осындай импортталатын тауарларды толық көлемде кедендік тазарту үшін кеден органына Кеден одағының кеден заңнамасында және (немесе) Қазақстан Республикасының кеден заңнамасында көзделген құжаттар табыс етілген;</w:t>
      </w:r>
    </w:p>
    <w:p>
      <w:pPr>
        <w:spacing w:after="0"/>
        <w:ind w:left="0"/>
        <w:jc w:val="both"/>
      </w:pPr>
      <w:r>
        <w:rPr>
          <w:rFonts w:ascii="Times New Roman"/>
          <w:b w:val="false"/>
          <w:i w:val="false"/>
          <w:color w:val="000000"/>
          <w:sz w:val="28"/>
        </w:rPr>
        <w:t>
      2) егер тұлғалар уәкілетті орган белгілеген тәуекелдерді басқару жүйесін қолдану нәтижесінде осы бапта көзделген, жанама салықтар бойынша төлеу мерзімін өзгертуді қолдануға құқығы жоқ тұлғалар санатына жатқызылмаған жағдайда жүргізіледі.</w:t>
      </w:r>
    </w:p>
    <w:bookmarkStart w:name="z1753" w:id="284"/>
    <w:p>
      <w:pPr>
        <w:spacing w:after="0"/>
        <w:ind w:left="0"/>
        <w:jc w:val="both"/>
      </w:pPr>
      <w:r>
        <w:rPr>
          <w:rFonts w:ascii="Times New Roman"/>
          <w:b w:val="false"/>
          <w:i w:val="false"/>
          <w:color w:val="000000"/>
          <w:sz w:val="28"/>
        </w:rPr>
        <w:t>
      4. Осы бапқа сәйкес импортталатын тауарлар бойынша жанама салықтарды төлеу мерзімін өзгерту салық органының Кеден одағының кеден заңнамасына және (немесе) Қазақстан Республикасының кеден заңнамасына сәйкес импортталатын тауарларды ішкі тұтыну үшін шығару жүргізілген айдан кейінгі айдың 20-күнгі мерзім бойынша жеке шотта есептелген салық сомасын көрсетуі арқылы беріледі.</w:t>
      </w:r>
    </w:p>
    <w:bookmarkEnd w:id="284"/>
    <w:bookmarkStart w:name="z1754" w:id="285"/>
    <w:p>
      <w:pPr>
        <w:spacing w:after="0"/>
        <w:ind w:left="0"/>
        <w:jc w:val="both"/>
      </w:pPr>
      <w:r>
        <w:rPr>
          <w:rFonts w:ascii="Times New Roman"/>
          <w:b w:val="false"/>
          <w:i w:val="false"/>
          <w:color w:val="000000"/>
          <w:sz w:val="28"/>
        </w:rPr>
        <w:t>
      5. Импортталатын тауарлар бойынша жанама салықтарды төлеу мерзімін өзгерту осы бапқа сәйкес импортталатын тауарлар бойынша қосылған құн салығын және акциз төлеу жөніндегі салық міндеттемесі орындалған жағдайда салық төлеушіні өзгертілген мерзім шегінде өсімпұлдарды төлеуден босатады.";</w:t>
      </w:r>
    </w:p>
    <w:bookmarkEnd w:id="285"/>
    <w:bookmarkStart w:name="z94" w:id="2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108-1-бап</w:t>
      </w:r>
      <w:r>
        <w:rPr>
          <w:rFonts w:ascii="Times New Roman"/>
          <w:b w:val="false"/>
          <w:i w:val="false"/>
          <w:color w:val="000000"/>
          <w:sz w:val="28"/>
        </w:rPr>
        <w:t xml:space="preserve"> мынадай редакцияда жазылсын:</w:t>
      </w:r>
    </w:p>
    <w:bookmarkEnd w:id="286"/>
    <w:p>
      <w:pPr>
        <w:spacing w:after="0"/>
        <w:ind w:left="0"/>
        <w:jc w:val="both"/>
      </w:pPr>
      <w:r>
        <w:rPr>
          <w:rFonts w:ascii="Times New Roman"/>
          <w:b/>
          <w:i w:val="false"/>
          <w:color w:val="000000"/>
          <w:sz w:val="28"/>
        </w:rPr>
        <w:t>"108-1-бап. Жер қойнауын пайдаланушының дербес кластерлік қорға ақша аудару жөніндегі шығыстарын шегеру</w:t>
      </w:r>
    </w:p>
    <w:p>
      <w:pPr>
        <w:spacing w:after="0"/>
        <w:ind w:left="0"/>
        <w:jc w:val="both"/>
      </w:pPr>
      <w:r>
        <w:rPr>
          <w:rFonts w:ascii="Times New Roman"/>
          <w:b w:val="false"/>
          <w:i w:val="false"/>
          <w:color w:val="000000"/>
          <w:sz w:val="28"/>
        </w:rPr>
        <w:t>
      Жер қойнауын пайдаланушы Қазақстан Республикасының жер қойнауы және жер қойнауын пайдалану туралы заңнамасына сәйкес "Инновациялық технологиялар паркі" инновациялық кластеріне қатысушылардың жобаларын қаржыландыру үшін дербес кластерлік қорға ақша аударуға іс жүзінде шеккен шығыстарының сомасын төмендегідей тәртіппен айқындалатын оң айырма мөлшерінде шегерімдерге жатқызуға құқылы:</w:t>
      </w:r>
    </w:p>
    <w:p>
      <w:pPr>
        <w:spacing w:after="0"/>
        <w:ind w:left="0"/>
        <w:jc w:val="both"/>
      </w:pPr>
      <w:r>
        <w:rPr>
          <w:rFonts w:ascii="Times New Roman"/>
          <w:b w:val="false"/>
          <w:i w:val="false"/>
          <w:color w:val="000000"/>
          <w:sz w:val="28"/>
        </w:rPr>
        <w:t>
      есепті салық кезеңінің алдындағы салық кезеңінің қорытындылары бойынша келісімшарттық қызмет бойынша жиынтық жылдық кірістің бір пайызынан аспайтын мұндай шығыстардың іс жүзіндегі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шегерімдерге жатқызылған шығыстар.";</w:t>
      </w:r>
    </w:p>
    <w:bookmarkStart w:name="z95" w:id="287"/>
    <w:p>
      <w:pPr>
        <w:spacing w:after="0"/>
        <w:ind w:left="0"/>
        <w:jc w:val="both"/>
      </w:pPr>
      <w:r>
        <w:rPr>
          <w:rFonts w:ascii="Times New Roman"/>
          <w:b w:val="false"/>
          <w:i w:val="false"/>
          <w:color w:val="000000"/>
          <w:sz w:val="28"/>
        </w:rPr>
        <w:t xml:space="preserve">
      13) 133-баптың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7"/>
    <w:bookmarkStart w:name="z1756" w:id="288"/>
    <w:p>
      <w:pPr>
        <w:spacing w:after="0"/>
        <w:ind w:left="0"/>
        <w:jc w:val="both"/>
      </w:pPr>
      <w:r>
        <w:rPr>
          <w:rFonts w:ascii="Times New Roman"/>
          <w:b w:val="false"/>
          <w:i w:val="false"/>
          <w:color w:val="000000"/>
          <w:sz w:val="28"/>
        </w:rPr>
        <w:t>
      "3) жеке тұлға салық төлеушіде кемінде үш жыл жұмыс істеу міндеттемесі туралы шарт жасасқан жағдайда, салық төлеушімен еңбек қатынастарында тұрмаған жеке тұлғаны оқытуға арналған шығыстарды азайтуға құқығы бар.</w:t>
      </w:r>
    </w:p>
    <w:bookmarkEnd w:id="288"/>
    <w:p>
      <w:pPr>
        <w:spacing w:after="0"/>
        <w:ind w:left="0"/>
        <w:jc w:val="both"/>
      </w:pPr>
      <w:r>
        <w:rPr>
          <w:rFonts w:ascii="Times New Roman"/>
          <w:b w:val="false"/>
          <w:i w:val="false"/>
          <w:color w:val="000000"/>
          <w:sz w:val="28"/>
        </w:rPr>
        <w:t>
      Осы тармақшаның мақсатында оқытуға арналған шығыстар:</w:t>
      </w:r>
    </w:p>
    <w:p>
      <w:pPr>
        <w:spacing w:after="0"/>
        <w:ind w:left="0"/>
        <w:jc w:val="both"/>
      </w:pPr>
      <w:r>
        <w:rPr>
          <w:rFonts w:ascii="Times New Roman"/>
          <w:b w:val="false"/>
          <w:i w:val="false"/>
          <w:color w:val="000000"/>
          <w:sz w:val="28"/>
        </w:rPr>
        <w:t>
      оқытуға ақы төлеуге іс жүзінде жұмсалған шығыстарды;</w:t>
      </w:r>
    </w:p>
    <w:p>
      <w:pPr>
        <w:spacing w:after="0"/>
        <w:ind w:left="0"/>
        <w:jc w:val="both"/>
      </w:pPr>
      <w:r>
        <w:rPr>
          <w:rFonts w:ascii="Times New Roman"/>
          <w:b w:val="false"/>
          <w:i w:val="false"/>
          <w:color w:val="000000"/>
          <w:sz w:val="28"/>
        </w:rPr>
        <w:t>
      уәкілетті орган белгілеген нормалар шегінде тұруға іс жүзінде жұмсалған шығыстарды;</w:t>
      </w:r>
    </w:p>
    <w:p>
      <w:pPr>
        <w:spacing w:after="0"/>
        <w:ind w:left="0"/>
        <w:jc w:val="both"/>
      </w:pPr>
      <w:r>
        <w:rPr>
          <w:rFonts w:ascii="Times New Roman"/>
          <w:b w:val="false"/>
          <w:i w:val="false"/>
          <w:color w:val="000000"/>
          <w:sz w:val="28"/>
        </w:rPr>
        <w:t xml:space="preserve">
      оқитын адамға салық төлеуші айқындаған мөлшерде, бірақ уәкілетті орган белгілеген нормалардан аспайтын ақша сомасын төлеуге арналған шығыстарды; </w:t>
      </w:r>
    </w:p>
    <w:p>
      <w:pPr>
        <w:spacing w:after="0"/>
        <w:ind w:left="0"/>
        <w:jc w:val="both"/>
      </w:pPr>
      <w:r>
        <w:rPr>
          <w:rFonts w:ascii="Times New Roman"/>
          <w:b w:val="false"/>
          <w:i w:val="false"/>
          <w:color w:val="000000"/>
          <w:sz w:val="28"/>
        </w:rPr>
        <w:t>
      оқуға түскен кезде оқу орнына баруы және оқу аяқталғаннан кейін қайтуына іс жүзінде жұмсалған шығыстарды қамтиды.</w:t>
      </w:r>
    </w:p>
    <w:p>
      <w:pPr>
        <w:spacing w:after="0"/>
        <w:ind w:left="0"/>
        <w:jc w:val="both"/>
      </w:pPr>
      <w:r>
        <w:rPr>
          <w:rFonts w:ascii="Times New Roman"/>
          <w:b w:val="false"/>
          <w:i w:val="false"/>
          <w:color w:val="000000"/>
          <w:sz w:val="28"/>
        </w:rPr>
        <w:t>
      Осы тармақшаның ережелері:</w:t>
      </w:r>
    </w:p>
    <w:p>
      <w:pPr>
        <w:spacing w:after="0"/>
        <w:ind w:left="0"/>
        <w:jc w:val="both"/>
      </w:pPr>
      <w:r>
        <w:rPr>
          <w:rFonts w:ascii="Times New Roman"/>
          <w:b w:val="false"/>
          <w:i w:val="false"/>
          <w:color w:val="000000"/>
          <w:sz w:val="28"/>
        </w:rPr>
        <w:t>
      жеке тұлға оқыту шығыстарын жеке тұлғаның оқуы аяқталған салық кезеңін, сондай-ақ кейінгі салық кезеңін қамтитын уақыт кезеңі ішінде толық немесе ішінара өтеген жағдайды қоспағанда, оқыту шығыстары бойынша осы тармақшаның ережелері қолданылған жеке тұлғамен еңбек шарты жеке тұлғаның оқуы аяқталған күннен бастап үш ай ішінде жасалмаған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p>
      <w:pPr>
        <w:spacing w:after="0"/>
        <w:ind w:left="0"/>
        <w:jc w:val="both"/>
      </w:pPr>
      <w:r>
        <w:rPr>
          <w:rFonts w:ascii="Times New Roman"/>
          <w:b w:val="false"/>
          <w:i w:val="false"/>
          <w:color w:val="000000"/>
          <w:sz w:val="28"/>
        </w:rPr>
        <w:t>
      жеке тұлға оқыту шығыстарын еңбек шарты бұзылған салық кезеңін, сондай-ақ кейінгі салық кезеңін қамтитын уақыт кезеңі ішінде толық немесе ішінара өтеген жағдайды қоспағанда, оқыту шығыстары бойынша осы тармақшаның ережелері қолданылған жеке тұлғамен еңбек шарты мұндай тұлғамен еңбек шарты жасалған күннен бастап үш жыл өткенге дейін бұзылған жағдайларда қолданылмайды. Мұндай өтеу жағдайында осы тармақшаның ережелері оқыту шығыстарының жеке тұлға өтемеген сомасының мөлшерінде қолданылмайды;</w:t>
      </w:r>
    </w:p>
    <w:p>
      <w:pPr>
        <w:spacing w:after="0"/>
        <w:ind w:left="0"/>
        <w:jc w:val="both"/>
      </w:pPr>
      <w:r>
        <w:rPr>
          <w:rFonts w:ascii="Times New Roman"/>
          <w:b w:val="false"/>
          <w:i w:val="false"/>
          <w:color w:val="000000"/>
          <w:sz w:val="28"/>
        </w:rPr>
        <w:t xml:space="preserve">
      жер қойнауын пайдаланушы мұндай оқыту шығыстарына қатысты осы Кодекстің </w:t>
      </w:r>
      <w:r>
        <w:rPr>
          <w:rFonts w:ascii="Times New Roman"/>
          <w:b w:val="false"/>
          <w:i w:val="false"/>
          <w:color w:val="000000"/>
          <w:sz w:val="28"/>
        </w:rPr>
        <w:t>112-бабының</w:t>
      </w:r>
      <w:r>
        <w:rPr>
          <w:rFonts w:ascii="Times New Roman"/>
          <w:b w:val="false"/>
          <w:i w:val="false"/>
          <w:color w:val="000000"/>
          <w:sz w:val="28"/>
        </w:rPr>
        <w:t xml:space="preserve"> ережелерін қолданған жағдайда қолданылмайды.";</w:t>
      </w:r>
    </w:p>
    <w:bookmarkStart w:name="z96" w:id="28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192-баптың</w:t>
      </w:r>
      <w:r>
        <w:rPr>
          <w:rFonts w:ascii="Times New Roman"/>
          <w:b w:val="false"/>
          <w:i w:val="false"/>
          <w:color w:val="000000"/>
          <w:sz w:val="28"/>
        </w:rPr>
        <w:t xml:space="preserve"> 1-тармағының 4) тармақшасы мынадай редакцияда жазылсын:</w:t>
      </w:r>
    </w:p>
    <w:bookmarkEnd w:id="289"/>
    <w:bookmarkStart w:name="z1757" w:id="290"/>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жұмыстардың, қызметтердің іс жүзінде орындалған, көрсетiлген жерiне қарамастан, оларды орындаудан, көрсетуден түсетiн кірістері, сондай-ақ осы бапта белгiленген өзге де кірістер.</w:t>
      </w:r>
    </w:p>
    <w:bookmarkEnd w:id="290"/>
    <w:p>
      <w:pPr>
        <w:spacing w:after="0"/>
        <w:ind w:left="0"/>
        <w:jc w:val="both"/>
      </w:pPr>
      <w:r>
        <w:rPr>
          <w:rFonts w:ascii="Times New Roman"/>
          <w:b w:val="false"/>
          <w:i w:val="false"/>
          <w:color w:val="000000"/>
          <w:sz w:val="28"/>
        </w:rPr>
        <w:t>
      Осы тармақшаның ережелері жеңілдікті салық салынатын мемлекеттің аумағында тіркелген бейрезиденттің осындай мемлекеттің аумағында жеке тұлғаға туристік қызметтер көрсетуінен түсетін кірістеріне қатысты қолданылмайды;";</w:t>
      </w:r>
    </w:p>
    <w:bookmarkStart w:name="z97" w:id="291"/>
    <w:p>
      <w:pPr>
        <w:spacing w:after="0"/>
        <w:ind w:left="0"/>
        <w:jc w:val="both"/>
      </w:pPr>
      <w:r>
        <w:rPr>
          <w:rFonts w:ascii="Times New Roman"/>
          <w:b w:val="false"/>
          <w:i w:val="false"/>
          <w:color w:val="000000"/>
          <w:sz w:val="28"/>
        </w:rPr>
        <w:t xml:space="preserve">
      15) 238-баптың </w:t>
      </w:r>
      <w:r>
        <w:rPr>
          <w:rFonts w:ascii="Times New Roman"/>
          <w:b w:val="false"/>
          <w:i w:val="false"/>
          <w:color w:val="000000"/>
          <w:sz w:val="28"/>
        </w:rPr>
        <w:t>12-1-тармағы</w:t>
      </w:r>
      <w:r>
        <w:rPr>
          <w:rFonts w:ascii="Times New Roman"/>
          <w:b w:val="false"/>
          <w:i w:val="false"/>
          <w:color w:val="000000"/>
          <w:sz w:val="28"/>
        </w:rPr>
        <w:t xml:space="preserve"> мынадай редакцияда жазылсын:</w:t>
      </w:r>
    </w:p>
    <w:bookmarkEnd w:id="291"/>
    <w:bookmarkStart w:name="z1758" w:id="292"/>
    <w:p>
      <w:pPr>
        <w:spacing w:after="0"/>
        <w:ind w:left="0"/>
        <w:jc w:val="both"/>
      </w:pPr>
      <w:r>
        <w:rPr>
          <w:rFonts w:ascii="Times New Roman"/>
          <w:b w:val="false"/>
          <w:i w:val="false"/>
          <w:color w:val="000000"/>
          <w:sz w:val="28"/>
        </w:rPr>
        <w:t>
      "12-1. Шығу туризмі бойынша туроператор қызметтерін көрсету кезінде салық салынатын айналым мөлшері туристік өнімді өткізу құны мен жолаушыларды сақтандыру, тасымалдау және олардың тұруы, оның ішінде егер тамақтану құны тұру құнына енгізілген болса, тамақтануы бойынша көрсетілетін қызметтердің құны арасындағы айырма ретінде айқындалады.";</w:t>
      </w:r>
    </w:p>
    <w:bookmarkEnd w:id="292"/>
    <w:bookmarkStart w:name="z98" w:id="29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255-бапта</w:t>
      </w:r>
      <w:r>
        <w:rPr>
          <w:rFonts w:ascii="Times New Roman"/>
          <w:b w:val="false"/>
          <w:i w:val="false"/>
          <w:color w:val="000000"/>
          <w:sz w:val="28"/>
        </w:rPr>
        <w:t>:</w:t>
      </w:r>
    </w:p>
    <w:bookmarkEnd w:id="293"/>
    <w:bookmarkStart w:name="z1759" w:id="29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94"/>
    <w:bookmarkStart w:name="z1760" w:id="295"/>
    <w:p>
      <w:pPr>
        <w:spacing w:after="0"/>
        <w:ind w:left="0"/>
        <w:jc w:val="both"/>
      </w:pPr>
      <w:r>
        <w:rPr>
          <w:rFonts w:ascii="Times New Roman"/>
          <w:b w:val="false"/>
          <w:i w:val="false"/>
          <w:color w:val="000000"/>
          <w:sz w:val="28"/>
        </w:rPr>
        <w:t>
      "7) мыналар:</w:t>
      </w:r>
    </w:p>
    <w:bookmarkEnd w:id="295"/>
    <w:p>
      <w:pPr>
        <w:spacing w:after="0"/>
        <w:ind w:left="0"/>
        <w:jc w:val="both"/>
      </w:pPr>
      <w:r>
        <w:rPr>
          <w:rFonts w:ascii="Times New Roman"/>
          <w:b w:val="false"/>
          <w:i w:val="false"/>
          <w:color w:val="000000"/>
          <w:sz w:val="28"/>
        </w:rPr>
        <w:t>
      Қазақстан Республикасы Дәрілік заттардың, медициналық мақсаттағы бұйымдар мен медициналық техниканың мемлекеттік тізілімінде тіркелген;</w:t>
      </w:r>
    </w:p>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беру құжаты) негізінде,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 медициналық мақсаттағы бұйымдар мен медициналық техника импорты қосылған құн салығынан босатылады.</w:t>
      </w:r>
    </w:p>
    <w:p>
      <w:pPr>
        <w:spacing w:after="0"/>
        <w:ind w:left="0"/>
        <w:jc w:val="both"/>
      </w:pPr>
      <w:r>
        <w:rPr>
          <w:rFonts w:ascii="Times New Roman"/>
          <w:b w:val="false"/>
          <w:i w:val="false"/>
          <w:color w:val="000000"/>
          <w:sz w:val="28"/>
        </w:rPr>
        <w:t>
      Осы тармақшада көрсетілген тауарлардың тізбесін Қазақстан Республикасының Үкіметі бекітеді;";</w:t>
      </w:r>
    </w:p>
    <w:bookmarkStart w:name="z99" w:id="296"/>
    <w:p>
      <w:pPr>
        <w:spacing w:after="0"/>
        <w:ind w:left="0"/>
        <w:jc w:val="both"/>
      </w:pPr>
      <w:r>
        <w:rPr>
          <w:rFonts w:ascii="Times New Roman"/>
          <w:b w:val="false"/>
          <w:i w:val="false"/>
          <w:color w:val="000000"/>
          <w:sz w:val="28"/>
        </w:rPr>
        <w:t xml:space="preserve">
      17) 256-баптың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296"/>
    <w:bookmarkStart w:name="z1761" w:id="297"/>
    <w:p>
      <w:pPr>
        <w:spacing w:after="0"/>
        <w:ind w:left="0"/>
        <w:jc w:val="both"/>
      </w:pPr>
      <w:r>
        <w:rPr>
          <w:rFonts w:ascii="Times New Roman"/>
          <w:b w:val="false"/>
          <w:i w:val="false"/>
          <w:color w:val="000000"/>
          <w:sz w:val="28"/>
        </w:rPr>
        <w:t>
      "11) осы тармақшаның ережелерін ескере отырып, мемлекеттік материалдық резерв саласындағы уәкілетті органының құрылымдық бөлімшесі Қазақстан Республикасының заңнамасында белгіленген нысан бойынша жазып берген мемлекеттік материалдық резервтен тауарлар шығару құжатында көрсетілген салық сомасы осы баптың 1-тармағына сәйкес есепке жатқызылған қосылған құн салығының сомасы болып табылады.</w:t>
      </w:r>
    </w:p>
    <w:bookmarkEnd w:id="297"/>
    <w:p>
      <w:pPr>
        <w:spacing w:after="0"/>
        <w:ind w:left="0"/>
        <w:jc w:val="both"/>
      </w:pPr>
      <w:r>
        <w:rPr>
          <w:rFonts w:ascii="Times New Roman"/>
          <w:b w:val="false"/>
          <w:i w:val="false"/>
          <w:color w:val="000000"/>
          <w:sz w:val="28"/>
        </w:rPr>
        <w:t>
      Мұндай құжатта:</w:t>
      </w:r>
    </w:p>
    <w:p>
      <w:pPr>
        <w:spacing w:after="0"/>
        <w:ind w:left="0"/>
        <w:jc w:val="both"/>
      </w:pPr>
      <w:r>
        <w:rPr>
          <w:rFonts w:ascii="Times New Roman"/>
          <w:b w:val="false"/>
          <w:i w:val="false"/>
          <w:color w:val="000000"/>
          <w:sz w:val="28"/>
        </w:rPr>
        <w:t>
      өткізілуі бойынша айналымдары салық салынбайтын айналымдарға жататын тауарлар бойынша "ҚҚС-сыз" деген белгі көрсетіледі;</w:t>
      </w:r>
    </w:p>
    <w:p>
      <w:pPr>
        <w:spacing w:after="0"/>
        <w:ind w:left="0"/>
        <w:jc w:val="both"/>
      </w:pPr>
      <w:r>
        <w:rPr>
          <w:rFonts w:ascii="Times New Roman"/>
          <w:b w:val="false"/>
          <w:i w:val="false"/>
          <w:color w:val="000000"/>
          <w:sz w:val="28"/>
        </w:rPr>
        <w:t>
      қалған тауарлар бойынша мемлекеттік материалдық резервке осы тауарларды жеткізген кезде төленген салық сомасының шегінде және шығарылатын тауарлардың құнына оларды шығару күні қолданыста болатын мөлшерлеме бойынша қосылған құн салығының сомасы кіргені айқындалса, қосылған құн салығының сомасы көрсетіледі;";</w:t>
      </w:r>
    </w:p>
    <w:bookmarkStart w:name="z100" w:id="298"/>
    <w:p>
      <w:pPr>
        <w:spacing w:after="0"/>
        <w:ind w:left="0"/>
        <w:jc w:val="both"/>
      </w:pPr>
      <w:r>
        <w:rPr>
          <w:rFonts w:ascii="Times New Roman"/>
          <w:b w:val="false"/>
          <w:i w:val="false"/>
          <w:color w:val="000000"/>
          <w:sz w:val="28"/>
        </w:rPr>
        <w:t xml:space="preserve">
      18) 270-баптың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98"/>
    <w:bookmarkStart w:name="z1762" w:id="299"/>
    <w:p>
      <w:pPr>
        <w:spacing w:after="0"/>
        <w:ind w:left="0"/>
        <w:jc w:val="both"/>
      </w:pPr>
      <w:r>
        <w:rPr>
          <w:rFonts w:ascii="Times New Roman"/>
          <w:b w:val="false"/>
          <w:i w:val="false"/>
          <w:color w:val="000000"/>
          <w:sz w:val="28"/>
        </w:rPr>
        <w:t xml:space="preserve">
      "3. Осы Кодекстің 256-бабы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жағдайларда, мемлекеттік материалдық резерв саласындағы уәкілетті органның құрылымдық бөлімшесі өзіне мемлекеттік материалдық резервтен тауарлар шығаруға жазып берілген құжаттар тізілімін уәкілетті орган белгілеген тәртіппен, мерзімдерде және нысан бойынша табыс етеді.";</w:t>
      </w:r>
    </w:p>
    <w:bookmarkEnd w:id="299"/>
    <w:bookmarkStart w:name="z101" w:id="300"/>
    <w:p>
      <w:pPr>
        <w:spacing w:after="0"/>
        <w:ind w:left="0"/>
        <w:jc w:val="both"/>
      </w:pPr>
      <w:r>
        <w:rPr>
          <w:rFonts w:ascii="Times New Roman"/>
          <w:b w:val="false"/>
          <w:i w:val="false"/>
          <w:color w:val="000000"/>
          <w:sz w:val="28"/>
        </w:rPr>
        <w:t xml:space="preserve">
      19) 271-баптың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0"/>
    <w:bookmarkStart w:name="z1763" w:id="301"/>
    <w:p>
      <w:pPr>
        <w:spacing w:after="0"/>
        <w:ind w:left="0"/>
        <w:jc w:val="both"/>
      </w:pPr>
      <w:r>
        <w:rPr>
          <w:rFonts w:ascii="Times New Roman"/>
          <w:b w:val="false"/>
          <w:i w:val="false"/>
          <w:color w:val="000000"/>
          <w:sz w:val="28"/>
        </w:rPr>
        <w:t>
      "2. Импортталатын тауарлар бойынша қосылған құн салығы Қазақстан Республикасының кеден заңнамасында кедендік төлемдерді төлеу үшін айқындалатын күні төленеді.</w:t>
      </w:r>
    </w:p>
    <w:bookmarkEnd w:id="301"/>
    <w:p>
      <w:pPr>
        <w:spacing w:after="0"/>
        <w:ind w:left="0"/>
        <w:jc w:val="both"/>
      </w:pPr>
      <w:r>
        <w:rPr>
          <w:rFonts w:ascii="Times New Roman"/>
          <w:b w:val="false"/>
          <w:i w:val="false"/>
          <w:color w:val="000000"/>
          <w:sz w:val="28"/>
        </w:rPr>
        <w:t>
      Бұл ретте ішкі тұтыну үшін шығарудың кедендік рәсімімен орналастырылған импортталатын тауарлар бойынша қосылған құн салығын төлеу мерзімін өзгерту осы Кодекстің 51-3-бабына сәйкес жүргізіледі.";</w:t>
      </w:r>
    </w:p>
    <w:bookmarkStart w:name="z102" w:id="302"/>
    <w:p>
      <w:pPr>
        <w:spacing w:after="0"/>
        <w:ind w:left="0"/>
        <w:jc w:val="both"/>
      </w:pPr>
      <w:r>
        <w:rPr>
          <w:rFonts w:ascii="Times New Roman"/>
          <w:b w:val="false"/>
          <w:i w:val="false"/>
          <w:color w:val="000000"/>
          <w:sz w:val="28"/>
        </w:rPr>
        <w:t xml:space="preserve">
      20) 280-баптың 4-тармағының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302"/>
    <w:bookmarkStart w:name="z1764" w:id="303"/>
    <w:p>
      <w:pPr>
        <w:spacing w:after="0"/>
        <w:ind w:left="0"/>
        <w:jc w:val="both"/>
      </w:pPr>
      <w:r>
        <w:rPr>
          <w:rFonts w:ascii="Times New Roman"/>
          <w:b w:val="false"/>
          <w:i w:val="false"/>
          <w:color w:val="000000"/>
          <w:sz w:val="28"/>
        </w:rPr>
        <w:t>
      "2) осы Кодекстің 279-бабының 5) тармақшасында көрсетілген акцизделетін тауарларға акциз мөлшерлемелерін Қазақстан Республикасының Үкіметі бекітеді.";</w:t>
      </w:r>
    </w:p>
    <w:bookmarkEnd w:id="303"/>
    <w:bookmarkStart w:name="z103" w:id="304"/>
    <w:p>
      <w:pPr>
        <w:spacing w:after="0"/>
        <w:ind w:left="0"/>
        <w:jc w:val="both"/>
      </w:pPr>
      <w:r>
        <w:rPr>
          <w:rFonts w:ascii="Times New Roman"/>
          <w:b w:val="false"/>
          <w:i w:val="false"/>
          <w:color w:val="000000"/>
          <w:sz w:val="28"/>
        </w:rPr>
        <w:t xml:space="preserve">
      21) 282-баптың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304"/>
    <w:bookmarkStart w:name="z1765" w:id="305"/>
    <w:p>
      <w:pPr>
        <w:spacing w:after="0"/>
        <w:ind w:left="0"/>
        <w:jc w:val="both"/>
      </w:pPr>
      <w:r>
        <w:rPr>
          <w:rFonts w:ascii="Times New Roman"/>
          <w:b w:val="false"/>
          <w:i w:val="false"/>
          <w:color w:val="000000"/>
          <w:sz w:val="28"/>
        </w:rPr>
        <w:t>
      "Алыс-беріс шикізатын өңдеудің белгіленген мерзімінен асып кеткен жағдайда Қазақстан Республикасының Үкіметі бекіткен мөлшерлемелер бойынша шарттың (келісімшарттың) талаптарына сәйкес өңдеу өнімінің болжалды көлемі акциз салу объектісі болып табылады.";</w:t>
      </w:r>
    </w:p>
    <w:bookmarkEnd w:id="305"/>
    <w:bookmarkStart w:name="z104" w:id="306"/>
    <w:p>
      <w:pPr>
        <w:spacing w:after="0"/>
        <w:ind w:left="0"/>
        <w:jc w:val="both"/>
      </w:pPr>
      <w:r>
        <w:rPr>
          <w:rFonts w:ascii="Times New Roman"/>
          <w:b w:val="false"/>
          <w:i w:val="false"/>
          <w:color w:val="000000"/>
          <w:sz w:val="28"/>
        </w:rPr>
        <w:t xml:space="preserve">
      22) 298-баптың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06"/>
    <w:bookmarkStart w:name="z1766" w:id="307"/>
    <w:p>
      <w:pPr>
        <w:spacing w:after="0"/>
        <w:ind w:left="0"/>
        <w:jc w:val="both"/>
      </w:pPr>
      <w:r>
        <w:rPr>
          <w:rFonts w:ascii="Times New Roman"/>
          <w:b w:val="false"/>
          <w:i w:val="false"/>
          <w:color w:val="000000"/>
          <w:sz w:val="28"/>
        </w:rPr>
        <w:t xml:space="preserve">
      "4. Қазақстан Республикасының заңнамасына сәйкес Қазақстан Республикасының аумағына импортталуы акциздерді төлемей жүзеге асырылған акцизделетін тауарлар, оларға байланысты төлеуден босату немесе төлеудің өзге де тәртібі ұсынылғандардан өзге мақсаттарға пайдаланылған жағдайда, осы акцизделетін тауарларға осы Кодекстің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297-баптарында</w:t>
      </w:r>
      <w:r>
        <w:rPr>
          <w:rFonts w:ascii="Times New Roman"/>
          <w:b w:val="false"/>
          <w:i w:val="false"/>
          <w:color w:val="000000"/>
          <w:sz w:val="28"/>
        </w:rPr>
        <w:t xml:space="preserve"> және Қазақстан Республикасының Үкіметінің қаулысымен белгіленген тәртіппен және акциздердің мөлшерлемелері бойынша акциздер салуға жатады.";</w:t>
      </w:r>
    </w:p>
    <w:bookmarkEnd w:id="307"/>
    <w:bookmarkStart w:name="z105" w:id="30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457-бап</w:t>
      </w:r>
      <w:r>
        <w:rPr>
          <w:rFonts w:ascii="Times New Roman"/>
          <w:b w:val="false"/>
          <w:i w:val="false"/>
          <w:color w:val="000000"/>
          <w:sz w:val="28"/>
        </w:rPr>
        <w:t xml:space="preserve"> мынадай мазмұндағы 1-1) тармақшамен толықтырылсын:</w:t>
      </w:r>
    </w:p>
    <w:bookmarkEnd w:id="308"/>
    <w:bookmarkStart w:name="z1767" w:id="309"/>
    <w:p>
      <w:pPr>
        <w:spacing w:after="0"/>
        <w:ind w:left="0"/>
        <w:jc w:val="both"/>
      </w:pPr>
      <w:r>
        <w:rPr>
          <w:rFonts w:ascii="Times New Roman"/>
          <w:b w:val="false"/>
          <w:i w:val="false"/>
          <w:color w:val="000000"/>
          <w:sz w:val="28"/>
        </w:rPr>
        <w:t>
      "1-1) шағын және орта кәсіпкерлік субъектілері болып табылатын заңды тұлғаларды мемлекеттік тіркеу және олардың қызметінің тоқтатылуын тіркеу кезінде;";</w:t>
      </w:r>
    </w:p>
    <w:bookmarkEnd w:id="309"/>
    <w:bookmarkStart w:name="z106" w:id="31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556-баптың</w:t>
      </w:r>
      <w:r>
        <w:rPr>
          <w:rFonts w:ascii="Times New Roman"/>
          <w:b w:val="false"/>
          <w:i w:val="false"/>
          <w:color w:val="000000"/>
          <w:sz w:val="28"/>
        </w:rPr>
        <w:t xml:space="preserve"> 7-тармағы және </w:t>
      </w:r>
      <w:r>
        <w:rPr>
          <w:rFonts w:ascii="Times New Roman"/>
          <w:b w:val="false"/>
          <w:i w:val="false"/>
          <w:color w:val="000000"/>
          <w:sz w:val="28"/>
        </w:rPr>
        <w:t>557-баптың</w:t>
      </w:r>
      <w:r>
        <w:rPr>
          <w:rFonts w:ascii="Times New Roman"/>
          <w:b w:val="false"/>
          <w:i w:val="false"/>
          <w:color w:val="000000"/>
          <w:sz w:val="28"/>
        </w:rPr>
        <w:t xml:space="preserve"> 1-тармағының 9) тармақшасы алып тасталсын;</w:t>
      </w:r>
    </w:p>
    <w:bookmarkEnd w:id="310"/>
    <w:bookmarkStart w:name="z107" w:id="31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581-бапта</w:t>
      </w:r>
      <w:r>
        <w:rPr>
          <w:rFonts w:ascii="Times New Roman"/>
          <w:b w:val="false"/>
          <w:i w:val="false"/>
          <w:color w:val="000000"/>
          <w:sz w:val="28"/>
        </w:rPr>
        <w:t>:</w:t>
      </w:r>
    </w:p>
    <w:bookmarkEnd w:id="311"/>
    <w:bookmarkStart w:name="z1768" w:id="312"/>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12) тармақшасында</w:t>
      </w:r>
      <w:r>
        <w:rPr>
          <w:rFonts w:ascii="Times New Roman"/>
          <w:b w:val="false"/>
          <w:i w:val="false"/>
          <w:color w:val="000000"/>
          <w:sz w:val="28"/>
        </w:rPr>
        <w:t>:</w:t>
      </w:r>
    </w:p>
    <w:bookmarkEnd w:id="312"/>
    <w:bookmarkStart w:name="z1769" w:id="313"/>
    <w:p>
      <w:pPr>
        <w:spacing w:after="0"/>
        <w:ind w:left="0"/>
        <w:jc w:val="both"/>
      </w:pPr>
      <w:r>
        <w:rPr>
          <w:rFonts w:ascii="Times New Roman"/>
          <w:b w:val="false"/>
          <w:i w:val="false"/>
          <w:color w:val="000000"/>
          <w:sz w:val="28"/>
        </w:rPr>
        <w:t>
      мынадай мазмұндағы жетінші абзацпен толықтырылсын:</w:t>
      </w:r>
    </w:p>
    <w:bookmarkEnd w:id="313"/>
    <w:bookmarkStart w:name="z1770" w:id="314"/>
    <w:p>
      <w:pPr>
        <w:spacing w:after="0"/>
        <w:ind w:left="0"/>
        <w:jc w:val="both"/>
      </w:pPr>
      <w:r>
        <w:rPr>
          <w:rFonts w:ascii="Times New Roman"/>
          <w:b w:val="false"/>
          <w:i w:val="false"/>
          <w:color w:val="000000"/>
          <w:sz w:val="28"/>
        </w:rPr>
        <w:t>
      "туындаған күнінен бастап төрт ай бойы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тұлғаның, заңды тұлғаның құрылымдық бөлімшесінің, дара кәсіпкер ретінде тіркеу есебінде тұрған жеке тұлғаның;";</w:t>
      </w:r>
    </w:p>
    <w:bookmarkEnd w:id="314"/>
    <w:bookmarkStart w:name="z1771" w:id="315"/>
    <w:p>
      <w:pPr>
        <w:spacing w:after="0"/>
        <w:ind w:left="0"/>
        <w:jc w:val="both"/>
      </w:pPr>
      <w:r>
        <w:rPr>
          <w:rFonts w:ascii="Times New Roman"/>
          <w:b w:val="false"/>
          <w:i w:val="false"/>
          <w:color w:val="000000"/>
          <w:sz w:val="28"/>
        </w:rPr>
        <w:t>
      он бірінші абзац мынадай редакцияда жазылсын:</w:t>
      </w:r>
    </w:p>
    <w:bookmarkEnd w:id="315"/>
    <w:bookmarkStart w:name="z1772" w:id="316"/>
    <w:p>
      <w:pPr>
        <w:spacing w:after="0"/>
        <w:ind w:left="0"/>
        <w:jc w:val="both"/>
      </w:pPr>
      <w:r>
        <w:rPr>
          <w:rFonts w:ascii="Times New Roman"/>
          <w:b w:val="false"/>
          <w:i w:val="false"/>
          <w:color w:val="000000"/>
          <w:sz w:val="28"/>
        </w:rPr>
        <w:t>
      "Осы тармақшада көзделген мәліметтер, жетінші абзацты қоспағанда, Қазақстан Республикасының Ұлттық Банкімен келісу бойынша уәкілетті орган белгілеген нысан бойынша табыс етіледі.";</w:t>
      </w:r>
    </w:p>
    <w:bookmarkEnd w:id="316"/>
    <w:bookmarkStart w:name="z1773" w:id="317"/>
    <w:p>
      <w:pPr>
        <w:spacing w:after="0"/>
        <w:ind w:left="0"/>
        <w:jc w:val="both"/>
      </w:pPr>
      <w:r>
        <w:rPr>
          <w:rFonts w:ascii="Times New Roman"/>
          <w:b w:val="false"/>
          <w:i w:val="false"/>
          <w:color w:val="000000"/>
          <w:sz w:val="28"/>
        </w:rPr>
        <w:t>
      мынадай мазмұндағы үшінші бөлікпен толықтырылсын:</w:t>
      </w:r>
    </w:p>
    <w:bookmarkEnd w:id="317"/>
    <w:bookmarkStart w:name="z1774" w:id="318"/>
    <w:p>
      <w:pPr>
        <w:spacing w:after="0"/>
        <w:ind w:left="0"/>
        <w:jc w:val="both"/>
      </w:pPr>
      <w:r>
        <w:rPr>
          <w:rFonts w:ascii="Times New Roman"/>
          <w:b w:val="false"/>
          <w:i w:val="false"/>
          <w:color w:val="000000"/>
          <w:sz w:val="28"/>
        </w:rPr>
        <w:t>
      "Осы баптың бірінші бөлігінің 5), 10), 11) және 12) тармақшаларында көзделген есептер мен мәліметтер ақпараттық-коммуникациялық желі арқылы беріледі. Техникалық проблемаларға байланысты оларды ақпараттық-коммуникациялық желі арқылы беру мүмкін болмаған жағдайда, көрсетілген есептер мен мәліметтер қағаз жеткізгіште жіберіледі.";</w:t>
      </w:r>
    </w:p>
    <w:bookmarkEnd w:id="318"/>
    <w:bookmarkStart w:name="z108" w:id="319"/>
    <w:p>
      <w:pPr>
        <w:spacing w:after="0"/>
        <w:ind w:left="0"/>
        <w:jc w:val="both"/>
      </w:pPr>
      <w:r>
        <w:rPr>
          <w:rFonts w:ascii="Times New Roman"/>
          <w:b w:val="false"/>
          <w:i w:val="false"/>
          <w:color w:val="000000"/>
          <w:sz w:val="28"/>
        </w:rPr>
        <w:t xml:space="preserve">
      26) 588-баптың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екінші абзацы мынадай редакцияда жазылсын:</w:t>
      </w:r>
    </w:p>
    <w:bookmarkEnd w:id="319"/>
    <w:bookmarkStart w:name="z1775" w:id="320"/>
    <w:p>
      <w:pPr>
        <w:spacing w:after="0"/>
        <w:ind w:left="0"/>
        <w:jc w:val="both"/>
      </w:pPr>
      <w:r>
        <w:rPr>
          <w:rFonts w:ascii="Times New Roman"/>
          <w:b w:val="false"/>
          <w:i w:val="false"/>
          <w:color w:val="000000"/>
          <w:sz w:val="28"/>
        </w:rPr>
        <w:t>
      "салық төлеуші (салық агенті) – салық есептілігінде, тауарлар декларациясында;";</w:t>
      </w:r>
    </w:p>
    <w:bookmarkEnd w:id="320"/>
    <w:bookmarkStart w:name="z109" w:id="321"/>
    <w:p>
      <w:pPr>
        <w:spacing w:after="0"/>
        <w:ind w:left="0"/>
        <w:jc w:val="both"/>
      </w:pPr>
      <w:r>
        <w:rPr>
          <w:rFonts w:ascii="Times New Roman"/>
          <w:b w:val="false"/>
          <w:i w:val="false"/>
          <w:color w:val="000000"/>
          <w:sz w:val="28"/>
        </w:rPr>
        <w:t xml:space="preserve">
      27) 590-баптың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21"/>
    <w:bookmarkStart w:name="z1776" w:id="322"/>
    <w:p>
      <w:pPr>
        <w:spacing w:after="0"/>
        <w:ind w:left="0"/>
        <w:jc w:val="both"/>
      </w:pPr>
      <w:r>
        <w:rPr>
          <w:rFonts w:ascii="Times New Roman"/>
          <w:b w:val="false"/>
          <w:i w:val="false"/>
          <w:color w:val="000000"/>
          <w:sz w:val="28"/>
        </w:rPr>
        <w:t>
      "1. Егер осы бапта өзгеше белгіленбесе, салық төлеушінің (салық агентінің) жеке шоттарындағы салықтардың, бюджетке төленетін басқа да міндетті төлемдердің, міндетті зейнетақы жарналарының, міндетті кәсіптік зейнетақы жарналары мен әлеуметтік аударымдардың есептелген, кемітілген сомаларын есепке алу салық есептілігі, тауарлар декларациясы деректерінің, уәкілетті мемлекеттік органдар мәліметтерінің негізінде жүргізіледі.";</w:t>
      </w:r>
    </w:p>
    <w:bookmarkEnd w:id="322"/>
    <w:bookmarkStart w:name="z110" w:id="323"/>
    <w:p>
      <w:pPr>
        <w:spacing w:after="0"/>
        <w:ind w:left="0"/>
        <w:jc w:val="both"/>
      </w:pPr>
      <w:r>
        <w:rPr>
          <w:rFonts w:ascii="Times New Roman"/>
          <w:b w:val="false"/>
          <w:i w:val="false"/>
          <w:color w:val="000000"/>
          <w:sz w:val="28"/>
        </w:rPr>
        <w:t xml:space="preserve">
      28) 598-баптың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23"/>
    <w:bookmarkStart w:name="z1777" w:id="324"/>
    <w:p>
      <w:pPr>
        <w:spacing w:after="0"/>
        <w:ind w:left="0"/>
        <w:jc w:val="both"/>
      </w:pPr>
      <w:r>
        <w:rPr>
          <w:rFonts w:ascii="Times New Roman"/>
          <w:b w:val="false"/>
          <w:i w:val="false"/>
          <w:color w:val="000000"/>
          <w:sz w:val="28"/>
        </w:rPr>
        <w:t>
      "6. Заңды тұлға таратылған немесе шетелдік заңды тұлғаның филиалы (өкілдігі) қызметiн тоқтатқан жағдайда, мұндай тұлғада және (немесе) филиалда (өкілдікте) берешектің жоқ (бар) екендігі туралы мәліметтер осы Кодекстің 37, 37-1 және 37-2-баптарында белгіленген шарттар сақталған кезде Бизнес-сәйкестендіру нөмірлері ұлттық тізілімінің мәліметтері негізінде беріледі.";</w:t>
      </w:r>
    </w:p>
    <w:bookmarkEnd w:id="324"/>
    <w:bookmarkStart w:name="z111" w:id="32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609-баптың</w:t>
      </w:r>
      <w:r>
        <w:rPr>
          <w:rFonts w:ascii="Times New Roman"/>
          <w:b w:val="false"/>
          <w:i w:val="false"/>
          <w:color w:val="000000"/>
          <w:sz w:val="28"/>
        </w:rPr>
        <w:t xml:space="preserve">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25"/>
    <w:bookmarkStart w:name="z1778" w:id="326"/>
    <w:p>
      <w:pPr>
        <w:spacing w:after="0"/>
        <w:ind w:left="0"/>
        <w:jc w:val="both"/>
      </w:pPr>
      <w:r>
        <w:rPr>
          <w:rFonts w:ascii="Times New Roman"/>
          <w:b w:val="false"/>
          <w:i w:val="false"/>
          <w:color w:val="000000"/>
          <w:sz w:val="28"/>
        </w:rPr>
        <w:t>
      "4) мынадай:</w:t>
      </w:r>
    </w:p>
    <w:bookmarkEnd w:id="326"/>
    <w:p>
      <w:pPr>
        <w:spacing w:after="0"/>
        <w:ind w:left="0"/>
        <w:jc w:val="both"/>
      </w:pPr>
      <w:r>
        <w:rPr>
          <w:rFonts w:ascii="Times New Roman"/>
          <w:b w:val="false"/>
          <w:i w:val="false"/>
          <w:color w:val="000000"/>
          <w:sz w:val="28"/>
        </w:rPr>
        <w:t>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жекеше нотариустың, жеке сот орындаушысының, адвокаттың және кәсіби медиатордың мүлікке;</w:t>
      </w:r>
    </w:p>
    <w:p>
      <w:pPr>
        <w:spacing w:after="0"/>
        <w:ind w:left="0"/>
        <w:jc w:val="both"/>
      </w:pPr>
      <w:r>
        <w:rPr>
          <w:rFonts w:ascii="Times New Roman"/>
          <w:b w:val="false"/>
          <w:i w:val="false"/>
          <w:color w:val="000000"/>
          <w:sz w:val="28"/>
        </w:rPr>
        <w:t>
      салық төлеушінің мүлікке, оның ішінде ішкі тұтыну үшін шығарудың кедендік рәсімімен орналастырылған импортталатын тауарлар бойынша жанама салықтарды төлеу жөніндегі салық міндеттемесін орындамаған кезде импортталатын тауарға билік етуін шектеу тәсілдерімен қамтамасыз етілуі мүмкін.</w:t>
      </w:r>
    </w:p>
    <w:p>
      <w:pPr>
        <w:spacing w:after="0"/>
        <w:ind w:left="0"/>
        <w:jc w:val="both"/>
      </w:pPr>
      <w:r>
        <w:rPr>
          <w:rFonts w:ascii="Times New Roman"/>
          <w:b w:val="false"/>
          <w:i w:val="false"/>
          <w:color w:val="000000"/>
          <w:sz w:val="28"/>
        </w:rPr>
        <w:t>
      Бұл ретте осы баптың 1-тармағының 2) және 3) тармақшаларында көзделген, мерзімінде орындалмаған салық міндеттемесінің орындалуын қамтамасыз ету тәсілдері ішкі тұтыну үшін шығарудың кедендік рәсімімен орналастырылған импортталатын тауарлар бойынша жанама салықтарды төлеу жөніндегі орындалмаған салық міндеттемесіне қатысты қолданылмайды.";</w:t>
      </w:r>
    </w:p>
    <w:bookmarkStart w:name="z112" w:id="32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613-бапта</w:t>
      </w:r>
      <w:r>
        <w:rPr>
          <w:rFonts w:ascii="Times New Roman"/>
          <w:b w:val="false"/>
          <w:i w:val="false"/>
          <w:color w:val="000000"/>
          <w:sz w:val="28"/>
        </w:rPr>
        <w:t>:</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 тармақшамен толықтырылсын:</w:t>
      </w:r>
    </w:p>
    <w:bookmarkStart w:name="z1780" w:id="328"/>
    <w:p>
      <w:pPr>
        <w:spacing w:after="0"/>
        <w:ind w:left="0"/>
        <w:jc w:val="both"/>
      </w:pPr>
      <w:r>
        <w:rPr>
          <w:rFonts w:ascii="Times New Roman"/>
          <w:b w:val="false"/>
          <w:i w:val="false"/>
          <w:color w:val="000000"/>
          <w:sz w:val="28"/>
        </w:rPr>
        <w:t>
      "3) салық төлеуші төлеу мерзімі осы Кодекстің 51-3-бабына сәйкес өзгертілген, ішкі тұтыну үшін шығарудың кедендік рәсімімен орналастырылған импортталатын тауарлар бойынша жанама салықтар төлеу жөніндегі салық міндеттемесін орындамаған жағдайларда жүргiзедi. Бұл ретте шектеу осы Кодекстiң 607-бабы 2-тармағының 5) тармақшасында көзделген салық берешегiн өтеу туралы хабарлама жiбермей-ақ жүргізіледі.";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2) тармақшасындағы "болып табылатын мүлкіне қатысты жүргізеді." деген сөздер "болып табылатын;" деген сөздермен ауыстырылып, мынадай мазмұндағы 3) тармақшамен толықтырылсын:</w:t>
      </w:r>
    </w:p>
    <w:bookmarkStart w:name="z1782" w:id="329"/>
    <w:p>
      <w:pPr>
        <w:spacing w:after="0"/>
        <w:ind w:left="0"/>
        <w:jc w:val="both"/>
      </w:pPr>
      <w:r>
        <w:rPr>
          <w:rFonts w:ascii="Times New Roman"/>
          <w:b w:val="false"/>
          <w:i w:val="false"/>
          <w:color w:val="000000"/>
          <w:sz w:val="28"/>
        </w:rPr>
        <w:t>
      "3) осы баптың 1-тармағының 3) тармақшасында көрсетілген жағдайда – осы салық төлеушінің меншік немесе шаруашылық жүргізу құқығында тиесілі, сондай-ақ балансында тұрған мүлкіне және (немесе) импортталатын тауарға қатысты жүргізеді.";</w:t>
      </w:r>
    </w:p>
    <w:bookmarkEnd w:id="329"/>
    <w:bookmarkStart w:name="z1783" w:id="330"/>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2) тармақшасындағы</w:t>
      </w:r>
      <w:r>
        <w:rPr>
          <w:rFonts w:ascii="Times New Roman"/>
          <w:b w:val="false"/>
          <w:i w:val="false"/>
          <w:color w:val="000000"/>
          <w:sz w:val="28"/>
        </w:rPr>
        <w:t xml:space="preserve"> "өсімпұлдарының сомасына қабылдайды." деген сөздер "өсімпұлдарының;" деген сөзбен ауыстырылып, мынадай мазмұндағы 3) тармақшамен толықтырылсын:</w:t>
      </w:r>
    </w:p>
    <w:bookmarkEnd w:id="330"/>
    <w:bookmarkStart w:name="z1784" w:id="331"/>
    <w:p>
      <w:pPr>
        <w:spacing w:after="0"/>
        <w:ind w:left="0"/>
        <w:jc w:val="both"/>
      </w:pPr>
      <w:r>
        <w:rPr>
          <w:rFonts w:ascii="Times New Roman"/>
          <w:b w:val="false"/>
          <w:i w:val="false"/>
          <w:color w:val="000000"/>
          <w:sz w:val="28"/>
        </w:rPr>
        <w:t xml:space="preserve">
      "3) осы баптың 1-тармағының 3) тармақшасында көрсетiлген </w:t>
      </w:r>
    </w:p>
    <w:bookmarkEnd w:id="331"/>
    <w:p>
      <w:pPr>
        <w:spacing w:after="0"/>
        <w:ind w:left="0"/>
        <w:jc w:val="both"/>
      </w:pPr>
      <w:r>
        <w:rPr>
          <w:rFonts w:ascii="Times New Roman"/>
          <w:b w:val="false"/>
          <w:i w:val="false"/>
          <w:color w:val="000000"/>
          <w:sz w:val="28"/>
        </w:rPr>
        <w:t>
      жағдайда – мұндай шешiм шығарылған күнге салық төлеушiнiң жеке шотында бар деректер бойынша импортталатын тауарлар бойынша жанама салықтар бойынша салық берешегiнің сомасына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86" w:id="332"/>
    <w:p>
      <w:pPr>
        <w:spacing w:after="0"/>
        <w:ind w:left="0"/>
        <w:jc w:val="both"/>
      </w:pPr>
      <w:r>
        <w:rPr>
          <w:rFonts w:ascii="Times New Roman"/>
          <w:b w:val="false"/>
          <w:i w:val="false"/>
          <w:color w:val="000000"/>
          <w:sz w:val="28"/>
        </w:rPr>
        <w:t xml:space="preserve">
      "6. Егер осы тармақта өзгеше белгіленбесе, осы баптың </w:t>
      </w:r>
    </w:p>
    <w:bookmarkEnd w:id="332"/>
    <w:p>
      <w:pPr>
        <w:spacing w:after="0"/>
        <w:ind w:left="0"/>
        <w:jc w:val="both"/>
      </w:pPr>
      <w:r>
        <w:rPr>
          <w:rFonts w:ascii="Times New Roman"/>
          <w:b w:val="false"/>
          <w:i w:val="false"/>
          <w:color w:val="000000"/>
          <w:sz w:val="28"/>
        </w:rPr>
        <w:t xml:space="preserve">
      3-тармағында көрсетілген шешім салық төлеушіге (салық агентіне) тапсырылған күннен бастап он жұмыс күні өткеннен кейін салық органы уәкілетті орган белгілеген нысан бойынша мүлік тізімдемесінің актісін жасау арқылы салық төлеушінің (салық агентінің) қатысуымен билік етуі шектелген мүлікке тізімдеме жүргізеді. </w:t>
      </w:r>
    </w:p>
    <w:p>
      <w:pPr>
        <w:spacing w:after="0"/>
        <w:ind w:left="0"/>
        <w:jc w:val="both"/>
      </w:pPr>
      <w:r>
        <w:rPr>
          <w:rFonts w:ascii="Times New Roman"/>
          <w:b w:val="false"/>
          <w:i w:val="false"/>
          <w:color w:val="000000"/>
          <w:sz w:val="28"/>
        </w:rPr>
        <w:t>
      Билік етуі шектелген мүлік тізімдемесі салық төлеушінің (салық агентінің) бухгалтерлік есеп деректерінің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p>
      <w:pPr>
        <w:spacing w:after="0"/>
        <w:ind w:left="0"/>
        <w:jc w:val="both"/>
      </w:pPr>
      <w:r>
        <w:rPr>
          <w:rFonts w:ascii="Times New Roman"/>
          <w:b w:val="false"/>
          <w:i w:val="false"/>
          <w:color w:val="000000"/>
          <w:sz w:val="28"/>
        </w:rPr>
        <w:t>
      Осы баптың 1-тармағының 3) тармақшасында көзделген жағдайда, егер импортталатын тауарлар тізімдемеге алуға жатқызылатын болса, онда тізімдеме актісі салық төлеушінің не Кеден одағының кеден заңнамасына және (немесе) Қазақстан Республикасының кеден заңнамасына сәйкес салық төлеушінің атынан және оның тапсырмасы бойынша әрекет ететін декларанттың қатысуымен импортталған тауарды кедендік тазарту жүргізген күні жасалады.</w:t>
      </w:r>
    </w:p>
    <w:p>
      <w:pPr>
        <w:spacing w:after="0"/>
        <w:ind w:left="0"/>
        <w:jc w:val="both"/>
      </w:pPr>
      <w:r>
        <w:rPr>
          <w:rFonts w:ascii="Times New Roman"/>
          <w:b w:val="false"/>
          <w:i w:val="false"/>
          <w:color w:val="000000"/>
          <w:sz w:val="28"/>
        </w:rPr>
        <w:t>
      Билік етуі шектелген импортталатын тауар тізімдемесі Кеден одағының кеден заңнамасына және (немесе) Қазақстан Республикасының кеден заңнамасына сәйкес айқындалған импортталатын тауардың кедендік құны тізімдемесінің актісінде көрсетіле отырып жүргізіледі.";</w:t>
      </w:r>
    </w:p>
    <w:bookmarkStart w:name="z113" w:id="333"/>
    <w:p>
      <w:pPr>
        <w:spacing w:after="0"/>
        <w:ind w:left="0"/>
        <w:jc w:val="both"/>
      </w:pPr>
      <w:r>
        <w:rPr>
          <w:rFonts w:ascii="Times New Roman"/>
          <w:b w:val="false"/>
          <w:i w:val="false"/>
          <w:color w:val="000000"/>
          <w:sz w:val="28"/>
        </w:rPr>
        <w:t xml:space="preserve">
      31) 614-баптың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333"/>
    <w:bookmarkStart w:name="z1787" w:id="334"/>
    <w:p>
      <w:pPr>
        <w:spacing w:after="0"/>
        <w:ind w:left="0"/>
        <w:jc w:val="both"/>
      </w:pPr>
      <w:r>
        <w:rPr>
          <w:rFonts w:ascii="Times New Roman"/>
          <w:b w:val="false"/>
          <w:i w:val="false"/>
          <w:color w:val="000000"/>
          <w:sz w:val="28"/>
        </w:rPr>
        <w:t>
      "Осы тармақтың бірінші бөлігінің 1), 2) және 4) тармақшаларында көзделген мәжбүрлеп өндіріп алу шаралары ішкі тұтыну үшін шығарудың кедендік рәсімімен орналастырылған импортталатын тауарлар бойынша жанама салықтар бойынша салық берешегіне қатысты қолданылмайды.";</w:t>
      </w:r>
    </w:p>
    <w:bookmarkEnd w:id="334"/>
    <w:bookmarkStart w:name="z114" w:id="33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616-баптың</w:t>
      </w:r>
      <w:r>
        <w:rPr>
          <w:rFonts w:ascii="Times New Roman"/>
          <w:b w:val="false"/>
          <w:i w:val="false"/>
          <w:color w:val="000000"/>
          <w:sz w:val="28"/>
        </w:rPr>
        <w:t xml:space="preserve"> 6-тармағының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35"/>
    <w:bookmarkStart w:name="z1788" w:id="336"/>
    <w:p>
      <w:pPr>
        <w:spacing w:after="0"/>
        <w:ind w:left="0"/>
        <w:jc w:val="both"/>
      </w:pPr>
      <w:r>
        <w:rPr>
          <w:rFonts w:ascii="Times New Roman"/>
          <w:b w:val="false"/>
          <w:i w:val="false"/>
          <w:color w:val="000000"/>
          <w:sz w:val="28"/>
        </w:rPr>
        <w:t>
      "5) салық төлеушiнің (салық агентінің) және оның дебиторының заңдық деректемелерi, мөрi (ол болған кезде) және қолтаңбалары;";</w:t>
      </w:r>
    </w:p>
    <w:bookmarkEnd w:id="336"/>
    <w:bookmarkStart w:name="z115" w:id="33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627-бапта</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790" w:id="338"/>
    <w:p>
      <w:pPr>
        <w:spacing w:after="0"/>
        <w:ind w:left="0"/>
        <w:jc w:val="both"/>
      </w:pPr>
      <w:r>
        <w:rPr>
          <w:rFonts w:ascii="Times New Roman"/>
          <w:b w:val="false"/>
          <w:i w:val="false"/>
          <w:color w:val="000000"/>
          <w:sz w:val="28"/>
        </w:rPr>
        <w:t>
      "1) ішінара тексерулер – салық органдары салық есептілігін, уәкілетті мемлекеттік органдардың мәліметтерін, сондай-ақ салық төлеушінің (салық агентінің) қызметі туралы басқа да құжаттар мен мәліметтерді талдау нәтижелері бойынша салық төлеушіге (салық агентіне) қатысты тағайындайтын салықтық тексерулер;";</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92" w:id="339"/>
    <w:p>
      <w:pPr>
        <w:spacing w:after="0"/>
        <w:ind w:left="0"/>
        <w:jc w:val="both"/>
      </w:pPr>
      <w:r>
        <w:rPr>
          <w:rFonts w:ascii="Times New Roman"/>
          <w:b w:val="false"/>
          <w:i w:val="false"/>
          <w:color w:val="000000"/>
          <w:sz w:val="28"/>
        </w:rPr>
        <w:t>
      "11. Құжаттық тексеруге жататын кезең осы Кодекстің 46-бабына сәйкес белгіленген талап қоюдың ескіру мерзімінен аспауға тиіс.</w:t>
      </w:r>
    </w:p>
    <w:bookmarkEnd w:id="339"/>
    <w:p>
      <w:pPr>
        <w:spacing w:after="0"/>
        <w:ind w:left="0"/>
        <w:jc w:val="both"/>
      </w:pPr>
      <w:r>
        <w:rPr>
          <w:rFonts w:ascii="Times New Roman"/>
          <w:b w:val="false"/>
          <w:i w:val="false"/>
          <w:color w:val="000000"/>
          <w:sz w:val="28"/>
        </w:rPr>
        <w:t>
      Тексерілетін кезеңді айқындау кезінде салықтардың және (немесе) бюджетке төленетiн басқа да мiндеттi төлемнiң жекелеген түрлерi бойынша кешенді тексеру, тақырыптық тексеру тағайындалған жағдайда салықтар бойынша аудит қамтыған салық кезеңі енгізілмейді.</w:t>
      </w:r>
    </w:p>
    <w:p>
      <w:pPr>
        <w:spacing w:after="0"/>
        <w:ind w:left="0"/>
        <w:jc w:val="both"/>
      </w:pPr>
      <w:r>
        <w:rPr>
          <w:rFonts w:ascii="Times New Roman"/>
          <w:b w:val="false"/>
          <w:i w:val="false"/>
          <w:color w:val="000000"/>
          <w:sz w:val="28"/>
        </w:rPr>
        <w:t xml:space="preserve">
      Осы тармақтың екінші бөлігінің ережесі осы баптың 5-тармағы </w:t>
      </w:r>
    </w:p>
    <w:p>
      <w:pPr>
        <w:spacing w:after="0"/>
        <w:ind w:left="0"/>
        <w:jc w:val="both"/>
      </w:pPr>
      <w:r>
        <w:rPr>
          <w:rFonts w:ascii="Times New Roman"/>
          <w:b w:val="false"/>
          <w:i w:val="false"/>
          <w:color w:val="000000"/>
          <w:sz w:val="28"/>
        </w:rPr>
        <w:t xml:space="preserve">
      2) тармақшасының үшінші – жиырма үшінші абзацтарында, 9-тармағы бірінші бөлігі 2) тармақшасының үшінші, алтыншы, сегізінші, </w:t>
      </w:r>
    </w:p>
    <w:p>
      <w:pPr>
        <w:spacing w:after="0"/>
        <w:ind w:left="0"/>
        <w:jc w:val="both"/>
      </w:pPr>
      <w:r>
        <w:rPr>
          <w:rFonts w:ascii="Times New Roman"/>
          <w:b w:val="false"/>
          <w:i w:val="false"/>
          <w:color w:val="000000"/>
          <w:sz w:val="28"/>
        </w:rPr>
        <w:t>
      он бірінші – отыз бірінші абзацтарында көрсетілген салықтық тексерулерге, сондай-ақ мониторингке жататын ірі салық төлеушілерге, жер қойнауын пайдаланушыларға, акцизделетін өнімнің, биоотынның жекелеген түрлерін өндіру және олардың айналымы жөніндегі қызмет түрлерін жүзеге асыратын салық төлеушілерге қатысты қолданылмайды.";</w:t>
      </w:r>
    </w:p>
    <w:bookmarkStart w:name="z116" w:id="340"/>
    <w:p>
      <w:pPr>
        <w:spacing w:after="0"/>
        <w:ind w:left="0"/>
        <w:jc w:val="both"/>
      </w:pPr>
      <w:r>
        <w:rPr>
          <w:rFonts w:ascii="Times New Roman"/>
          <w:b w:val="false"/>
          <w:i w:val="false"/>
          <w:color w:val="000000"/>
          <w:sz w:val="28"/>
        </w:rPr>
        <w:t xml:space="preserve">
      34) 631-баптың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40"/>
    <w:bookmarkStart w:name="z1793" w:id="341"/>
    <w:p>
      <w:pPr>
        <w:spacing w:after="0"/>
        <w:ind w:left="0"/>
        <w:jc w:val="both"/>
      </w:pPr>
      <w:r>
        <w:rPr>
          <w:rFonts w:ascii="Times New Roman"/>
          <w:b w:val="false"/>
          <w:i w:val="false"/>
          <w:color w:val="000000"/>
          <w:sz w:val="28"/>
        </w:rPr>
        <w:t>
      "1. Салық органдары, егер осы бапта өзгеше белгіленбесе:</w:t>
      </w:r>
    </w:p>
    <w:bookmarkEnd w:id="341"/>
    <w:p>
      <w:pPr>
        <w:spacing w:after="0"/>
        <w:ind w:left="0"/>
        <w:jc w:val="both"/>
      </w:pPr>
      <w:r>
        <w:rPr>
          <w:rFonts w:ascii="Times New Roman"/>
          <w:b w:val="false"/>
          <w:i w:val="false"/>
          <w:color w:val="000000"/>
          <w:sz w:val="28"/>
        </w:rPr>
        <w:t>
      1) резидент заңды тұлғаның, бейрезидент заңды тұлғаның құрылымдық бөлімшесінің бөліну жолымен қайта ұйымдастырылуына немесе таратылуына;</w:t>
      </w:r>
    </w:p>
    <w:p>
      <w:pPr>
        <w:spacing w:after="0"/>
        <w:ind w:left="0"/>
        <w:jc w:val="both"/>
      </w:pPr>
      <w:r>
        <w:rPr>
          <w:rFonts w:ascii="Times New Roman"/>
          <w:b w:val="false"/>
          <w:i w:val="false"/>
          <w:color w:val="000000"/>
          <w:sz w:val="28"/>
        </w:rPr>
        <w:t>
      2) бейрезидент заңды тұлғаның Қазақстан Республикасында тұрақты мекеме арқылы жүзеге асыратын қызметін тоқтатуына;</w:t>
      </w:r>
    </w:p>
    <w:p>
      <w:pPr>
        <w:spacing w:after="0"/>
        <w:ind w:left="0"/>
        <w:jc w:val="both"/>
      </w:pPr>
      <w:r>
        <w:rPr>
          <w:rFonts w:ascii="Times New Roman"/>
          <w:b w:val="false"/>
          <w:i w:val="false"/>
          <w:color w:val="000000"/>
          <w:sz w:val="28"/>
        </w:rPr>
        <w:t>
      3) дара кәсіпкер, жекеше нотариус, жеке сот орындаушысы, адвокат, кәсіби медиатор қызметінің тоқтатылуына;</w:t>
      </w:r>
    </w:p>
    <w:p>
      <w:pPr>
        <w:spacing w:after="0"/>
        <w:ind w:left="0"/>
        <w:jc w:val="both"/>
      </w:pPr>
      <w:r>
        <w:rPr>
          <w:rFonts w:ascii="Times New Roman"/>
          <w:b w:val="false"/>
          <w:i w:val="false"/>
          <w:color w:val="000000"/>
          <w:sz w:val="28"/>
        </w:rPr>
        <w:t>
      4) салық төлеушінің салықтық өтініші негізінде қосылған құн салығы бойынша тіркеу есебінен шығарылуына байланысты жүзеге асырылатын салықтық тексерулерді қоспағанда, ішінара кешенді және (немесе) ішінара тақырыптық тексеру жүргізу басталғанға дейін кемінде күнтізбелік отыз күн бұрын, салық төлеушіге (салық агентіне) уәкілетті орган белгілеген нысан бойынша салықтық тексеру жүргізу туралы хабарлама жібереді немесе тапсырады.";</w:t>
      </w:r>
    </w:p>
    <w:bookmarkStart w:name="z1794" w:id="342"/>
    <w:p>
      <w:pPr>
        <w:spacing w:after="0"/>
        <w:ind w:left="0"/>
        <w:jc w:val="both"/>
      </w:pPr>
      <w:r>
        <w:rPr>
          <w:rFonts w:ascii="Times New Roman"/>
          <w:b w:val="false"/>
          <w:i w:val="false"/>
          <w:color w:val="000000"/>
          <w:sz w:val="28"/>
        </w:rPr>
        <w:t>
      "3. Салық төлеуші (салық агенті) тіркеу деректерінде көрсетілген орналасқан жері бойынша болмаған жағдайда, ішінара кешенді және (немесе) ішінара тақырыптық тексеру хабарландырусыз жүзеге асырылады.".</w:t>
      </w:r>
    </w:p>
    <w:bookmarkEnd w:id="342"/>
    <w:bookmarkStart w:name="z117" w:id="343"/>
    <w:p>
      <w:pPr>
        <w:spacing w:after="0"/>
        <w:ind w:left="0"/>
        <w:jc w:val="both"/>
      </w:pPr>
      <w:r>
        <w:rPr>
          <w:rFonts w:ascii="Times New Roman"/>
          <w:b w:val="false"/>
          <w:i w:val="false"/>
          <w:color w:val="000000"/>
          <w:sz w:val="28"/>
        </w:rPr>
        <w:t xml:space="preserve">
      10.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43"/>
    <w:bookmarkStart w:name="z118" w:id="344"/>
    <w:p>
      <w:pPr>
        <w:spacing w:after="0"/>
        <w:ind w:left="0"/>
        <w:jc w:val="both"/>
      </w:pPr>
      <w:r>
        <w:rPr>
          <w:rFonts w:ascii="Times New Roman"/>
          <w:b w:val="false"/>
          <w:i w:val="false"/>
          <w:color w:val="000000"/>
          <w:sz w:val="28"/>
        </w:rPr>
        <w:t>
      1) мазмұнында:</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тақырыбы мынадай редакцияда жазылсын:</w:t>
      </w:r>
    </w:p>
    <w:bookmarkStart w:name="z1796" w:id="345"/>
    <w:p>
      <w:pPr>
        <w:spacing w:after="0"/>
        <w:ind w:left="0"/>
        <w:jc w:val="both"/>
      </w:pPr>
      <w:r>
        <w:rPr>
          <w:rFonts w:ascii="Times New Roman"/>
          <w:b w:val="false"/>
          <w:i w:val="false"/>
          <w:color w:val="000000"/>
          <w:sz w:val="28"/>
        </w:rPr>
        <w:t>
      "21-бап. Мемлекеттік санитариялық-эпидемиологиялық бақылау және қадағалау";</w:t>
      </w:r>
    </w:p>
    <w:bookmarkEnd w:id="345"/>
    <w:bookmarkStart w:name="z1797" w:id="346"/>
    <w:p>
      <w:pPr>
        <w:spacing w:after="0"/>
        <w:ind w:left="0"/>
        <w:jc w:val="both"/>
      </w:pPr>
      <w:r>
        <w:rPr>
          <w:rFonts w:ascii="Times New Roman"/>
          <w:b w:val="false"/>
          <w:i w:val="false"/>
          <w:color w:val="000000"/>
          <w:sz w:val="28"/>
        </w:rPr>
        <w:t>
      мынадай мазмұндағы 21-1 және 62-1-баптардың тақырыптарымен толықтырылсын:</w:t>
      </w:r>
    </w:p>
    <w:bookmarkEnd w:id="346"/>
    <w:bookmarkStart w:name="z1798" w:id="347"/>
    <w:p>
      <w:pPr>
        <w:spacing w:after="0"/>
        <w:ind w:left="0"/>
        <w:jc w:val="both"/>
      </w:pPr>
      <w:r>
        <w:rPr>
          <w:rFonts w:ascii="Times New Roman"/>
          <w:b w:val="false"/>
          <w:i w:val="false"/>
          <w:color w:val="000000"/>
          <w:sz w:val="28"/>
        </w:rPr>
        <w:t>
      "21-1-бап. Халықтың санитариялық-эпидемиологиялық саламаттылығы саласындағы рұқсаттар және хабарламалар";</w:t>
      </w:r>
    </w:p>
    <w:bookmarkEnd w:id="347"/>
    <w:p>
      <w:pPr>
        <w:spacing w:after="0"/>
        <w:ind w:left="0"/>
        <w:jc w:val="both"/>
      </w:pPr>
      <w:r>
        <w:rPr>
          <w:rFonts w:ascii="Times New Roman"/>
          <w:b w:val="false"/>
          <w:i w:val="false"/>
          <w:color w:val="000000"/>
          <w:sz w:val="28"/>
        </w:rPr>
        <w:t>
      "62-1-бап. Санитариялық-эпидемиологиялық аудит";</w:t>
      </w:r>
    </w:p>
    <w:bookmarkStart w:name="z119" w:id="348"/>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348"/>
    <w:bookmarkStart w:name="z1800" w:id="349"/>
    <w:p>
      <w:pPr>
        <w:spacing w:after="0"/>
        <w:ind w:left="0"/>
        <w:jc w:val="both"/>
      </w:pPr>
      <w:r>
        <w:rPr>
          <w:rFonts w:ascii="Times New Roman"/>
          <w:b w:val="false"/>
          <w:i w:val="false"/>
          <w:color w:val="000000"/>
          <w:sz w:val="28"/>
        </w:rPr>
        <w:t>
      мынадай мазмұндағы 84-1), 94-1) және 94-2) тармақшалармен толықтырылсын:</w:t>
      </w:r>
    </w:p>
    <w:bookmarkEnd w:id="349"/>
    <w:bookmarkStart w:name="z1801" w:id="350"/>
    <w:p>
      <w:pPr>
        <w:spacing w:after="0"/>
        <w:ind w:left="0"/>
        <w:jc w:val="both"/>
      </w:pPr>
      <w:r>
        <w:rPr>
          <w:rFonts w:ascii="Times New Roman"/>
          <w:b w:val="false"/>
          <w:i w:val="false"/>
          <w:color w:val="000000"/>
          <w:sz w:val="28"/>
        </w:rPr>
        <w:t>
      "84-1) өнім қауіпсіздігінің мониторингі –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талаптарына сәйкес келмейтін өнімді анықтауға, әкелінуінің, өндірілуінің, қолданылуының және өткізілуінің алдын алуға және жолын кесуге бағытталған іс-шаралар жүйесі;";</w:t>
      </w:r>
    </w:p>
    <w:bookmarkEnd w:id="350"/>
    <w:bookmarkStart w:name="z1802" w:id="351"/>
    <w:p>
      <w:pPr>
        <w:spacing w:after="0"/>
        <w:ind w:left="0"/>
        <w:jc w:val="both"/>
      </w:pPr>
      <w:r>
        <w:rPr>
          <w:rFonts w:ascii="Times New Roman"/>
          <w:b w:val="false"/>
          <w:i w:val="false"/>
          <w:color w:val="000000"/>
          <w:sz w:val="28"/>
        </w:rPr>
        <w:t>
      "94-1) санитариялық-эпидемиологиялық аудит – мемлекеттік санитариялық-эпидемиологиялық қадағалауға жататын эпидемиялық маңызы бар объектілерді санитариялық-эпидемиологиялық тәуекелдерді анықтау мен бағалау және көрсетілген объектілерді халықтың санитариялық-эпидемиологиялық саламаттылығы саласындағы нормативтік құқықтық актілердің талаптарына сәйкес келтіру жөнінде ұсынымдар әзірлеу тұрғысынан тексеру;</w:t>
      </w:r>
    </w:p>
    <w:bookmarkEnd w:id="351"/>
    <w:p>
      <w:pPr>
        <w:spacing w:after="0"/>
        <w:ind w:left="0"/>
        <w:jc w:val="both"/>
      </w:pPr>
      <w:r>
        <w:rPr>
          <w:rFonts w:ascii="Times New Roman"/>
          <w:b w:val="false"/>
          <w:i w:val="false"/>
          <w:color w:val="000000"/>
          <w:sz w:val="28"/>
        </w:rPr>
        <w:t>
      94-2) санитариялық-эпидемиологиялық қорытынды –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p>
    <w:bookmarkStart w:name="z1804" w:id="352"/>
    <w:p>
      <w:pPr>
        <w:spacing w:after="0"/>
        <w:ind w:left="0"/>
        <w:jc w:val="both"/>
      </w:pPr>
      <w:r>
        <w:rPr>
          <w:rFonts w:ascii="Times New Roman"/>
          <w:b w:val="false"/>
          <w:i w:val="false"/>
          <w:color w:val="000000"/>
          <w:sz w:val="28"/>
        </w:rPr>
        <w:t>
      "121) эпидемиялық маңызы бар объектілер – Қазақстан Республикасының халықтың санитариялық-эпидемиологиялық саламаттылығы саласындағы заңнамасының талаптары бұзылған кезде өндіретін өнімі және (немесе) қызметі халық арасында тамақтан уланудың және (немесе) инфекциялық, паразиттік аурулардың пайда болуына әкеп соғуы және (немесе) өнеркәсіптік және радиоактивті ластанудан халық денсаулығына зиян келтіруі мүмкін объектілер;";</w:t>
      </w:r>
    </w:p>
    <w:bookmarkEnd w:id="352"/>
    <w:bookmarkStart w:name="z120" w:id="353"/>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1-тармағында</w:t>
      </w:r>
      <w:r>
        <w:rPr>
          <w:rFonts w:ascii="Times New Roman"/>
          <w:b w:val="false"/>
          <w:i w:val="false"/>
          <w:color w:val="000000"/>
          <w:sz w:val="28"/>
        </w:rPr>
        <w:t>:</w:t>
      </w:r>
    </w:p>
    <w:bookmarkEnd w:id="353"/>
    <w:bookmarkStart w:name="z1805" w:id="354"/>
    <w:p>
      <w:pPr>
        <w:spacing w:after="0"/>
        <w:ind w:left="0"/>
        <w:jc w:val="both"/>
      </w:pPr>
      <w:r>
        <w:rPr>
          <w:rFonts w:ascii="Times New Roman"/>
          <w:b w:val="false"/>
          <w:i w:val="false"/>
          <w:color w:val="000000"/>
          <w:sz w:val="28"/>
        </w:rPr>
        <w:t>
      мынадай мазмұндағы 57-1) тармақшамен толықтырылсын:</w:t>
      </w:r>
    </w:p>
    <w:bookmarkEnd w:id="354"/>
    <w:bookmarkStart w:name="z1806" w:id="355"/>
    <w:p>
      <w:pPr>
        <w:spacing w:after="0"/>
        <w:ind w:left="0"/>
        <w:jc w:val="both"/>
      </w:pPr>
      <w:r>
        <w:rPr>
          <w:rFonts w:ascii="Times New Roman"/>
          <w:b w:val="false"/>
          <w:i w:val="false"/>
          <w:color w:val="000000"/>
          <w:sz w:val="28"/>
        </w:rPr>
        <w:t>
      "57-1) эпидемиялық маңызы бар объектілер құрылысының көрсетілген жобалары бойынша мемлекеттік санитариялық-эпидемиологиялық сараптама жүргізу арқылы жаңа ғимараттар мен құрылыстарды салуға немесе бұрыннан барын реконструкциялауға (кеңейту, техникалық қайта жарақтандыру, жаңғырту) және күрделі жөндеуге арналған жобалардың (техникалық-экономикалық негіздемелердің және жобалау-сметалық құжаттаманың) ведомстводан тыс кешенді сараптамасына қатысуды, салалық сараптама қорытындысын ресімдеу мен беруді қамтамасыз ету;";</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72) тармақшалар</w:t>
      </w:r>
      <w:r>
        <w:rPr>
          <w:rFonts w:ascii="Times New Roman"/>
          <w:b w:val="false"/>
          <w:i w:val="false"/>
          <w:color w:val="000000"/>
          <w:sz w:val="28"/>
        </w:rPr>
        <w:t xml:space="preserve"> алып тасталсын;</w:t>
      </w:r>
    </w:p>
    <w:bookmarkStart w:name="z121" w:id="3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809" w:id="357"/>
    <w:p>
      <w:pPr>
        <w:spacing w:after="0"/>
        <w:ind w:left="0"/>
        <w:jc w:val="both"/>
      </w:pPr>
      <w:r>
        <w:rPr>
          <w:rFonts w:ascii="Times New Roman"/>
          <w:b w:val="false"/>
          <w:i w:val="false"/>
          <w:color w:val="000000"/>
          <w:sz w:val="28"/>
        </w:rPr>
        <w:t>
      мынадай мазмұндағы 6-тармақпен толықтырылсын:</w:t>
      </w:r>
    </w:p>
    <w:bookmarkEnd w:id="357"/>
    <w:bookmarkStart w:name="z1810" w:id="358"/>
    <w:p>
      <w:pPr>
        <w:spacing w:after="0"/>
        <w:ind w:left="0"/>
        <w:jc w:val="both"/>
      </w:pPr>
      <w:r>
        <w:rPr>
          <w:rFonts w:ascii="Times New Roman"/>
          <w:b w:val="false"/>
          <w:i w:val="false"/>
          <w:color w:val="000000"/>
          <w:sz w:val="28"/>
        </w:rPr>
        <w:t xml:space="preserve">
      "6.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критерийлерден басқа, мемлекеттік санитариялық-эпидемиологиялық қадағалауға жататын объектілердің тәуекелдер дәрежесін бағалау кезінде тексерілетін субъектінің тікелей қызметіне байланысты мынадай сапалық көрсеткіштердің жиынтығы ескеріледі:</w:t>
      </w:r>
    </w:p>
    <w:bookmarkEnd w:id="358"/>
    <w:p>
      <w:pPr>
        <w:spacing w:after="0"/>
        <w:ind w:left="0"/>
        <w:jc w:val="both"/>
      </w:pPr>
      <w:r>
        <w:rPr>
          <w:rFonts w:ascii="Times New Roman"/>
          <w:b w:val="false"/>
          <w:i w:val="false"/>
          <w:color w:val="000000"/>
          <w:sz w:val="28"/>
        </w:rPr>
        <w:t>
      алдыңғы тексерулердің нәтижелері;</w:t>
      </w:r>
    </w:p>
    <w:p>
      <w:pPr>
        <w:spacing w:after="0"/>
        <w:ind w:left="0"/>
        <w:jc w:val="both"/>
      </w:pPr>
      <w:r>
        <w:rPr>
          <w:rFonts w:ascii="Times New Roman"/>
          <w:b w:val="false"/>
          <w:i w:val="false"/>
          <w:color w:val="000000"/>
          <w:sz w:val="28"/>
        </w:rPr>
        <w:t>
      өндірістік бақылауды ұйымдастыру және жүргізу;</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бастамашылық аудит жүргізу.";</w:t>
      </w:r>
    </w:p>
    <w:bookmarkStart w:name="z122" w:id="3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359"/>
    <w:p>
      <w:pPr>
        <w:spacing w:after="0"/>
        <w:ind w:left="0"/>
        <w:jc w:val="both"/>
      </w:pPr>
      <w:r>
        <w:rPr>
          <w:rFonts w:ascii="Times New Roman"/>
          <w:b/>
          <w:i w:val="false"/>
          <w:color w:val="000000"/>
          <w:sz w:val="28"/>
        </w:rPr>
        <w:t>"21-бап. Мемлекеттік санитариялық-эпидемиологиялық бақылау және қадағалау</w:t>
      </w:r>
    </w:p>
    <w:bookmarkStart w:name="z1812" w:id="360"/>
    <w:p>
      <w:pPr>
        <w:spacing w:after="0"/>
        <w:ind w:left="0"/>
        <w:jc w:val="both"/>
      </w:pPr>
      <w:r>
        <w:rPr>
          <w:rFonts w:ascii="Times New Roman"/>
          <w:b w:val="false"/>
          <w:i w:val="false"/>
          <w:color w:val="000000"/>
          <w:sz w:val="28"/>
        </w:rPr>
        <w:t>
      1. Мемлекеттік санитариялық-эпидемиологиялық бақылау және қадағалау Қазақстан Республикасының халықтың санитариялық-эпидемиологиялық саламаттылығы саласындағы заңнамасын бұзушылықтардың алдын алуға, оларды анықтауға, жолын кесуге, сондай-ақ халықтың денсаулығы мен мекендеу ортасын және өнімнің, процестердің, көрсетілетін қызметтердің қауіпсіздігін сақтау мақсатында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сақталуын бақылауға бағытталады.</w:t>
      </w:r>
    </w:p>
    <w:bookmarkEnd w:id="360"/>
    <w:bookmarkStart w:name="z1813" w:id="36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Кеден одағының кедендік шекарасымен тұспа-тұс келетін Қазақстан Республикасының Мемлекеттік шекарасында инфекциялық және паразиттік аурулардың енуі мен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тәртібін айқындайды.</w:t>
      </w:r>
    </w:p>
    <w:bookmarkEnd w:id="361"/>
    <w:bookmarkStart w:name="z1814" w:id="362"/>
    <w:p>
      <w:pPr>
        <w:spacing w:after="0"/>
        <w:ind w:left="0"/>
        <w:jc w:val="both"/>
      </w:pPr>
      <w:r>
        <w:rPr>
          <w:rFonts w:ascii="Times New Roman"/>
          <w:b w:val="false"/>
          <w:i w:val="false"/>
          <w:color w:val="000000"/>
          <w:sz w:val="28"/>
        </w:rPr>
        <w:t>
      3. Жеке және заңды тұлғалар, ғимараттар, құрылыстар, өнім, жабдық, көлік құралдары, топырақ, су, ауа, тамақ өнімдері және қызметі, пайдаланылуы, тұтынылуы, қолданылуы мен іске қосылуы адамның денсаулық жағдайы мен қоршаған ортаға зиян келтіруі мүмкін өзге де объектілер мемлекеттік санитариялық-эпидемиологиялық бақылау және қадағалау объектілері болып табылады.</w:t>
      </w:r>
    </w:p>
    <w:bookmarkEnd w:id="362"/>
    <w:p>
      <w:pPr>
        <w:spacing w:after="0"/>
        <w:ind w:left="0"/>
        <w:jc w:val="both"/>
      </w:pPr>
      <w:r>
        <w:rPr>
          <w:rFonts w:ascii="Times New Roman"/>
          <w:b w:val="false"/>
          <w:i w:val="false"/>
          <w:color w:val="000000"/>
          <w:sz w:val="28"/>
        </w:rPr>
        <w:t>
      Мемлекеттік санитариялық-эпидемиологиялық бақылау және қадағалау объектілері (эпидемиялық маңызы бар объектілер) екі топқа бөлінеді:</w:t>
      </w:r>
    </w:p>
    <w:p>
      <w:pPr>
        <w:spacing w:after="0"/>
        <w:ind w:left="0"/>
        <w:jc w:val="both"/>
      </w:pPr>
      <w:r>
        <w:rPr>
          <w:rFonts w:ascii="Times New Roman"/>
          <w:b w:val="false"/>
          <w:i w:val="false"/>
          <w:color w:val="000000"/>
          <w:sz w:val="28"/>
        </w:rPr>
        <w:t>
      1) эпидемиялық маңыздылығы жоғары объектілер;</w:t>
      </w:r>
    </w:p>
    <w:p>
      <w:pPr>
        <w:spacing w:after="0"/>
        <w:ind w:left="0"/>
        <w:jc w:val="both"/>
      </w:pPr>
      <w:r>
        <w:rPr>
          <w:rFonts w:ascii="Times New Roman"/>
          <w:b w:val="false"/>
          <w:i w:val="false"/>
          <w:color w:val="000000"/>
          <w:sz w:val="28"/>
        </w:rPr>
        <w:t>
      2) эпидемиялық маңыздылығы болмашы объектілер.</w:t>
      </w:r>
    </w:p>
    <w:p>
      <w:pPr>
        <w:spacing w:after="0"/>
        <w:ind w:left="0"/>
        <w:jc w:val="both"/>
      </w:pPr>
      <w:r>
        <w:rPr>
          <w:rFonts w:ascii="Times New Roman"/>
          <w:b w:val="false"/>
          <w:i w:val="false"/>
          <w:color w:val="000000"/>
          <w:sz w:val="28"/>
        </w:rPr>
        <w:t>
      Эпидемиялық маңызы бар объектілерді топтарға бөлу тәуекелдерді бағалау жүйесі негізінде жүзеге асырылады.</w:t>
      </w:r>
    </w:p>
    <w:p>
      <w:pPr>
        <w:spacing w:after="0"/>
        <w:ind w:left="0"/>
        <w:jc w:val="both"/>
      </w:pPr>
      <w:r>
        <w:rPr>
          <w:rFonts w:ascii="Times New Roman"/>
          <w:b w:val="false"/>
          <w:i w:val="false"/>
          <w:color w:val="000000"/>
          <w:sz w:val="28"/>
        </w:rPr>
        <w:t>
      Мемлекеттік санитариялық-эпидемиологиялық бақылауға және қадағалауға жататын өнім мен эпидемиялық маңызы бар объектілердің тізбесін халықтың санитариялық-эпидемиологиялық саламаттылығы саласындағы мемлекеттік орган осы тармақтың екінші бөлігінде көрсетілген топтар бойынша бөле отырып, өз құзыреті шегінде кәсіпкерлік жөніндегі және қоршаған ортаны қорғау саласындағы уәкілетті органдармен келісу бойынша бекітеді.</w:t>
      </w:r>
    </w:p>
    <w:bookmarkStart w:name="z1815" w:id="363"/>
    <w:p>
      <w:pPr>
        <w:spacing w:after="0"/>
        <w:ind w:left="0"/>
        <w:jc w:val="both"/>
      </w:pPr>
      <w:r>
        <w:rPr>
          <w:rFonts w:ascii="Times New Roman"/>
          <w:b w:val="false"/>
          <w:i w:val="false"/>
          <w:color w:val="000000"/>
          <w:sz w:val="28"/>
        </w:rPr>
        <w:t>
      4. Мемлекеттiк санитариялық-эпидемиологиялық бақылау және қадағалау тексеру нысанында және өзге де нысандарда жүзеге асырылады.</w:t>
      </w:r>
    </w:p>
    <w:bookmarkEnd w:id="363"/>
    <w:p>
      <w:pPr>
        <w:spacing w:after="0"/>
        <w:ind w:left="0"/>
        <w:jc w:val="both"/>
      </w:pPr>
      <w:r>
        <w:rPr>
          <w:rFonts w:ascii="Times New Roman"/>
          <w:b w:val="false"/>
          <w:i w:val="false"/>
          <w:color w:val="000000"/>
          <w:sz w:val="28"/>
        </w:rPr>
        <w:t xml:space="preserve">
      Тексеру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Эпидемиялық маңыздылығы жоғары объектілерге қатысты тексерулер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тәуекелдерді бағалау жүйесіне негізделген мерзімділікпен ерекше тәртіп бойынша жүзеге асырылады.</w:t>
      </w:r>
    </w:p>
    <w:p>
      <w:pPr>
        <w:spacing w:after="0"/>
        <w:ind w:left="0"/>
        <w:jc w:val="both"/>
      </w:pPr>
      <w:r>
        <w:rPr>
          <w:rFonts w:ascii="Times New Roman"/>
          <w:b w:val="false"/>
          <w:i w:val="false"/>
          <w:color w:val="000000"/>
          <w:sz w:val="28"/>
        </w:rPr>
        <w:t>
      Эпидемиялық маңыздылығы жоғары объектілер халықтың санитариялық-эпидемиологиялық саламаттылығы саласындағы мемлекеттік орган айқындайтын тәуекелдерді басқаруды бағалау жүйесіне сәйкес ерекше тәртіппен жүргізілетін тексерулерден босатылады.</w:t>
      </w:r>
    </w:p>
    <w:p>
      <w:pPr>
        <w:spacing w:after="0"/>
        <w:ind w:left="0"/>
        <w:jc w:val="both"/>
      </w:pPr>
      <w:r>
        <w:rPr>
          <w:rFonts w:ascii="Times New Roman"/>
          <w:b w:val="false"/>
          <w:i w:val="false"/>
          <w:color w:val="000000"/>
          <w:sz w:val="28"/>
        </w:rPr>
        <w:t>
      Эпидемиялық маңыздылығы болмашы объектілерге қатысты жоспардан тыс тексерулер ғана жүргізіледі.</w:t>
      </w:r>
    </w:p>
    <w:p>
      <w:pPr>
        <w:spacing w:after="0"/>
        <w:ind w:left="0"/>
        <w:jc w:val="both"/>
      </w:pPr>
      <w:r>
        <w:rPr>
          <w:rFonts w:ascii="Times New Roman"/>
          <w:b w:val="false"/>
          <w:i w:val="false"/>
          <w:color w:val="000000"/>
          <w:sz w:val="28"/>
        </w:rPr>
        <w:t>
      Мемлекеттiк санитариялық-эпидемиологиялық бақылаудың өзге де нысандары, мынадай:</w:t>
      </w:r>
    </w:p>
    <w:p>
      <w:pPr>
        <w:spacing w:after="0"/>
        <w:ind w:left="0"/>
        <w:jc w:val="both"/>
      </w:pPr>
      <w:r>
        <w:rPr>
          <w:rFonts w:ascii="Times New Roman"/>
          <w:b w:val="false"/>
          <w:i w:val="false"/>
          <w:color w:val="000000"/>
          <w:sz w:val="28"/>
        </w:rPr>
        <w:t>
      1) егер бару объектінің (субъектінің) орналасқан жеріндегі құқықтық статистика және арнайы есепке алу жөніндегі уәкілетті органды барғанға дейін бір тәулік бұрын міндетті түрде хабардар ете отырып, рұқсат беру құжаттарын алумен байланысты болған;</w:t>
      </w:r>
    </w:p>
    <w:p>
      <w:pPr>
        <w:spacing w:after="0"/>
        <w:ind w:left="0"/>
        <w:jc w:val="both"/>
      </w:pPr>
      <w:r>
        <w:rPr>
          <w:rFonts w:ascii="Times New Roman"/>
          <w:b w:val="false"/>
          <w:i w:val="false"/>
          <w:color w:val="000000"/>
          <w:sz w:val="28"/>
        </w:rPr>
        <w:t xml:space="preserve">
      2) жеке тұлғалардың инфекциялық және паразиттік </w:t>
      </w:r>
    </w:p>
    <w:p>
      <w:pPr>
        <w:spacing w:after="0"/>
        <w:ind w:left="0"/>
        <w:jc w:val="both"/>
      </w:pPr>
      <w:r>
        <w:rPr>
          <w:rFonts w:ascii="Times New Roman"/>
          <w:b w:val="false"/>
          <w:i w:val="false"/>
          <w:color w:val="000000"/>
          <w:sz w:val="28"/>
        </w:rPr>
        <w:t>
      аурулары, тамақтан улануы (үйдегі ауру ошағы) жағдайларында, санитариялық-эпидемияға қарсы және санитариялық-профилактикалық іс-шараларды ұйымдастыру және жүргізу үшін мемлекеттiк санитариялық-эпидемиологиялық бақылау жүргізу кезіндегі;</w:t>
      </w:r>
    </w:p>
    <w:p>
      <w:pPr>
        <w:spacing w:after="0"/>
        <w:ind w:left="0"/>
        <w:jc w:val="both"/>
      </w:pPr>
      <w:r>
        <w:rPr>
          <w:rFonts w:ascii="Times New Roman"/>
          <w:b w:val="false"/>
          <w:i w:val="false"/>
          <w:color w:val="000000"/>
          <w:sz w:val="28"/>
        </w:rPr>
        <w:t>
      3) егер бару өнім қауіпсіздігінің мониторингін жүзеге асыру үшін өнімді іріктеумен байланысты болған жағдайларды қоспағанда, бақылау объектілеріне (субъектілеріне) барусыз қажеттілік және жеткіліктілік қағидатына сәйкес жүргізіледі.</w:t>
      </w:r>
    </w:p>
    <w:bookmarkStart w:name="z1816" w:id="364"/>
    <w:p>
      <w:pPr>
        <w:spacing w:after="0"/>
        <w:ind w:left="0"/>
        <w:jc w:val="both"/>
      </w:pPr>
      <w:r>
        <w:rPr>
          <w:rFonts w:ascii="Times New Roman"/>
          <w:b w:val="false"/>
          <w:i w:val="false"/>
          <w:color w:val="000000"/>
          <w:sz w:val="28"/>
        </w:rPr>
        <w:t>
      5. Өнім қауіпсіздігінің мониторингі мемлекеттiк санитариялық-эпидемиологиялық бақылаудың өзге нысаны болып табылады және:</w:t>
      </w:r>
    </w:p>
    <w:bookmarkEnd w:id="364"/>
    <w:p>
      <w:pPr>
        <w:spacing w:after="0"/>
        <w:ind w:left="0"/>
        <w:jc w:val="both"/>
      </w:pPr>
      <w:r>
        <w:rPr>
          <w:rFonts w:ascii="Times New Roman"/>
          <w:b w:val="false"/>
          <w:i w:val="false"/>
          <w:color w:val="000000"/>
          <w:sz w:val="28"/>
        </w:rPr>
        <w:t>
      1) камералдық бақылау жүргізу;</w:t>
      </w:r>
    </w:p>
    <w:p>
      <w:pPr>
        <w:spacing w:after="0"/>
        <w:ind w:left="0"/>
        <w:jc w:val="both"/>
      </w:pPr>
      <w:r>
        <w:rPr>
          <w:rFonts w:ascii="Times New Roman"/>
          <w:b w:val="false"/>
          <w:i w:val="false"/>
          <w:color w:val="000000"/>
          <w:sz w:val="28"/>
        </w:rPr>
        <w:t>
      2) өнімді іріктеу және оған санитариялық-эпидемиологиялық сараптама жүргізу арқылы жүзеге асырылады.</w:t>
      </w:r>
    </w:p>
    <w:bookmarkStart w:name="z1817" w:id="365"/>
    <w:p>
      <w:pPr>
        <w:spacing w:after="0"/>
        <w:ind w:left="0"/>
        <w:jc w:val="both"/>
      </w:pPr>
      <w:r>
        <w:rPr>
          <w:rFonts w:ascii="Times New Roman"/>
          <w:b w:val="false"/>
          <w:i w:val="false"/>
          <w:color w:val="000000"/>
          <w:sz w:val="28"/>
        </w:rPr>
        <w:t>
      6. Камералдық бақылау сыртқы экономикалық қызметке қатысушылар туралы, өнімге сынақ жүргізуге, оның сәйкестігін растауға немесе өнім сәйкестігі туралы декларацияны тіркеуге, сәйкестікті растау нәтижелерін тануға жүгінген өтініш берушілер туралы, сынақ нәтижелері туралы, сондай-ақ кеден органдары, техникалық реттеу саласындағы уәкілетті орган халықтың санитариялық-эпидемиологиялық саламатталығы саласындағы мемлекеттік органға табыс ететін өнімдер сәйкестігінің дәлелдемелері ретінде табыс еткен өзге де құжаттарда қамтылған мәліметтерді зерттеу мен талдау негізінде жүзеге асырылады.</w:t>
      </w:r>
    </w:p>
    <w:bookmarkEnd w:id="365"/>
    <w:p>
      <w:pPr>
        <w:spacing w:after="0"/>
        <w:ind w:left="0"/>
        <w:jc w:val="both"/>
      </w:pPr>
      <w:r>
        <w:rPr>
          <w:rFonts w:ascii="Times New Roman"/>
          <w:b w:val="false"/>
          <w:i w:val="false"/>
          <w:color w:val="000000"/>
          <w:sz w:val="28"/>
        </w:rPr>
        <w:t>
      Сыртқы экономикалық қызметке қатысушылар, сәйкестікті растау жөніндегі органдар, сынақ зертханалары (орталықтар), өнімнің Қазақстан Республикасы заңнамасының талаптарына сәйкестігін декларациялайтын жеке кәсіпкерлік субъектілері камералдық бақылау объектілері болып табылады.</w:t>
      </w:r>
    </w:p>
    <w:p>
      <w:pPr>
        <w:spacing w:after="0"/>
        <w:ind w:left="0"/>
        <w:jc w:val="both"/>
      </w:pPr>
      <w:r>
        <w:rPr>
          <w:rFonts w:ascii="Times New Roman"/>
          <w:b w:val="false"/>
          <w:i w:val="false"/>
          <w:color w:val="000000"/>
          <w:sz w:val="28"/>
        </w:rPr>
        <w:t>
      Камералдық бақылауды жүзеге асыру үшін қажетті мәліметтердің тізбесін, сондай-ақ кеден органдарының, техникалық реттеу саласындағы уәкілетті органның, сәйкестікті растау жөніндегі органдардың және сынақ зертханаларының (орталықтардың) оларды табыс ету тәртібін халықтың санитариялық-эпидемиологиялық саламаттылығы саласындағы мемлекеттік орган айқындайды.</w:t>
      </w:r>
    </w:p>
    <w:bookmarkStart w:name="z1818" w:id="366"/>
    <w:p>
      <w:pPr>
        <w:spacing w:after="0"/>
        <w:ind w:left="0"/>
        <w:jc w:val="both"/>
      </w:pPr>
      <w:r>
        <w:rPr>
          <w:rFonts w:ascii="Times New Roman"/>
          <w:b w:val="false"/>
          <w:i w:val="false"/>
          <w:color w:val="000000"/>
          <w:sz w:val="28"/>
        </w:rPr>
        <w:t>
      7. Сыртқы экономикалық қызметке қатысушылар туралы, олар әкелетін өнім және әкелінетін өнімнің сәйкестігін растау жөніндегі құжаттар туралы мәліметтерді кеден органдары табыс етеді.</w:t>
      </w:r>
    </w:p>
    <w:bookmarkEnd w:id="366"/>
    <w:p>
      <w:pPr>
        <w:spacing w:after="0"/>
        <w:ind w:left="0"/>
        <w:jc w:val="both"/>
      </w:pPr>
      <w:r>
        <w:rPr>
          <w:rFonts w:ascii="Times New Roman"/>
          <w:b w:val="false"/>
          <w:i w:val="false"/>
          <w:color w:val="000000"/>
          <w:sz w:val="28"/>
        </w:rPr>
        <w:t>
      Өнімге сынақ жүргізуге, оның сәйкестігін растауға немесе өнім сәйкестігі туралы декларацияны тіркеуге, сәйкестікті растау нәтижелерін тануға жүгінген өтініш берушілер туралы, сынақ нәтижелері, сондай-ақ өнім сәйкестігінің дәлелдемелері ретінде табыс етілген өзге де құжаттарда қамтылған мәліметтерді техникалық реттеу саласындағы уәкілетті орган, сәйкестікті растау жөніндегі органдар және сынақ зертханалары (орталықтар) табыс етеді.</w:t>
      </w:r>
    </w:p>
    <w:bookmarkStart w:name="z1819" w:id="36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 камералдық бақылаудың нәтижелері бойынша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 талаптарының бұзылуы анықталған кезде, оның ішінде әкелінген өнім мен әкелінген өнімге сәйкестікті растау жөнінде берілген, тіркелген, танылған құжаттар арасындағы мәліметтерді салыстырып талдау негізінде камералдық бақылау субъектілеріне қатысты мынадай шараларды қолданады:</w:t>
      </w:r>
    </w:p>
    <w:bookmarkEnd w:id="367"/>
    <w:p>
      <w:pPr>
        <w:spacing w:after="0"/>
        <w:ind w:left="0"/>
        <w:jc w:val="both"/>
      </w:pPr>
      <w:r>
        <w:rPr>
          <w:rFonts w:ascii="Times New Roman"/>
          <w:b w:val="false"/>
          <w:i w:val="false"/>
          <w:color w:val="000000"/>
          <w:sz w:val="28"/>
        </w:rPr>
        <w:t>
      1) сыртқы экономикалық қызметке қатысушылардың және Қазақстан Республикасының аумағына өнімді әкелумен және (немесе) өткізумен айналысатын, өнімнің Қазақстан Республикасы заңнамасының талаптарына сәйкестігін декларациялайтын жеке кәсіпкерлік субъектілерінің атына халықтың санитариялық-эпдемиологиялық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тәртібін міндетті түрде түсіндіре отырып, оны жою туралы нұсқама жібереді;</w:t>
      </w:r>
    </w:p>
    <w:p>
      <w:pPr>
        <w:spacing w:after="0"/>
        <w:ind w:left="0"/>
        <w:jc w:val="both"/>
      </w:pPr>
      <w:r>
        <w:rPr>
          <w:rFonts w:ascii="Times New Roman"/>
          <w:b w:val="false"/>
          <w:i w:val="false"/>
          <w:color w:val="000000"/>
          <w:sz w:val="28"/>
        </w:rPr>
        <w:t>
      2) техникалық реттеу саласындағы уәкілетті органның атына Қазақстан Республикасының техникалық реттеу саласындағы заңнамасы талаптарының бұзылу фактілерін көрсете отырып, ақпарат жібереді.</w:t>
      </w:r>
    </w:p>
    <w:bookmarkStart w:name="z1820" w:id="368"/>
    <w:p>
      <w:pPr>
        <w:spacing w:after="0"/>
        <w:ind w:left="0"/>
        <w:jc w:val="both"/>
      </w:pPr>
      <w:r>
        <w:rPr>
          <w:rFonts w:ascii="Times New Roman"/>
          <w:b w:val="false"/>
          <w:i w:val="false"/>
          <w:color w:val="000000"/>
          <w:sz w:val="28"/>
        </w:rPr>
        <w:t>
      9. Өнімді іріктеу және оған санитариялық-эпидемиологиялық сараптама халықтың санитариялық-эпдемиологиялық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бұзушылықтарды анықтау және олардың алдын алу үшін жүргізіледі.</w:t>
      </w:r>
    </w:p>
    <w:bookmarkEnd w:id="368"/>
    <w:p>
      <w:pPr>
        <w:spacing w:after="0"/>
        <w:ind w:left="0"/>
        <w:jc w:val="both"/>
      </w:pPr>
      <w:r>
        <w:rPr>
          <w:rFonts w:ascii="Times New Roman"/>
          <w:b w:val="false"/>
          <w:i w:val="false"/>
          <w:color w:val="000000"/>
          <w:sz w:val="28"/>
        </w:rPr>
        <w:t>
      Санитариялық-эпидемиологиялық сараптаманы жүргізу үшін өнімді іріктеуді халықтың санитариялық-эпидемиологиялық саламаттылығы саласындағы мемлекеттік органның лауазымды адамдары жүргізеді және ол өнімді сатып алу фактісін растайтын құжатпен куәландырылады.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 санитариялық-эпидемиологиялық сараптама нәтижелері бойынша Қазақстан Республикасы заңнамасының талаптарына сәйкес келмейтін өнім анықталған кезде осы баптың 8-тармағында көрсетілген шараларды қолданады.</w:t>
      </w:r>
    </w:p>
    <w:bookmarkStart w:name="z1821" w:id="369"/>
    <w:p>
      <w:pPr>
        <w:spacing w:after="0"/>
        <w:ind w:left="0"/>
        <w:jc w:val="both"/>
      </w:pPr>
      <w:r>
        <w:rPr>
          <w:rFonts w:ascii="Times New Roman"/>
          <w:b w:val="false"/>
          <w:i w:val="false"/>
          <w:color w:val="000000"/>
          <w:sz w:val="28"/>
        </w:rPr>
        <w:t xml:space="preserve">
      10.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нормативтік құқықтық актілердің, гигиеналық нормативтер мен техникалық регламенттердің талаптарын бұзушылықты жою туралы нұсқамалардың орындалуын бақылауды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жоспардан тыс тексеру жүргізу кезінде жүзеге асырады.</w:t>
      </w:r>
    </w:p>
    <w:bookmarkEnd w:id="369"/>
    <w:bookmarkStart w:name="z1822" w:id="370"/>
    <w:p>
      <w:pPr>
        <w:spacing w:after="0"/>
        <w:ind w:left="0"/>
        <w:jc w:val="both"/>
      </w:pPr>
      <w:r>
        <w:rPr>
          <w:rFonts w:ascii="Times New Roman"/>
          <w:b w:val="false"/>
          <w:i w:val="false"/>
          <w:color w:val="000000"/>
          <w:sz w:val="28"/>
        </w:rPr>
        <w:t>
      11. Мыналар:</w:t>
      </w:r>
    </w:p>
    <w:bookmarkEnd w:id="370"/>
    <w:p>
      <w:pPr>
        <w:spacing w:after="0"/>
        <w:ind w:left="0"/>
        <w:jc w:val="both"/>
      </w:pPr>
      <w:r>
        <w:rPr>
          <w:rFonts w:ascii="Times New Roman"/>
          <w:b w:val="false"/>
          <w:i w:val="false"/>
          <w:color w:val="000000"/>
          <w:sz w:val="28"/>
        </w:rPr>
        <w:t>
      1) Қазақстан Республикасының Бас мемлекеттік санитариялық дәрігері мен оның орынбасарлары, тиісті аумақтардағы және көліктегі бас мемлекеттік санитариялық дәрігерлер, олардың халықтың санитариялық-эпидемиологиялық саламаттылығы саласындағы мемлекеттік органның басшысы айқындайтын орынбасарлары;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басшылары, олардың орынбасарлары мен мамандары;</w:t>
      </w:r>
    </w:p>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органның тиісті аумақтардағы және көліктегі аумақтық бөлімшелерінің басшылары, олардың орынбасарлары мен мамандары;</w:t>
      </w:r>
    </w:p>
    <w:p>
      <w:pPr>
        <w:spacing w:after="0"/>
        <w:ind w:left="0"/>
        <w:jc w:val="both"/>
      </w:pP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халықтың санитариялық-эпидемиологиялық саламаттылығы саласындағы қызметті жүзеге асыратын құрылымдық бөлімшелерінің басшылары мен мамандары осы Кодекске сәйкес мемлекеттік санитариялық-эпидемиологиялық бақылауды және қадағалауды жүзеге асыруға уәкілеттік берілген санитариялық-эпидемиологиялық қызметтің лауазымды адамдары болып табылады.</w:t>
      </w:r>
    </w:p>
    <w:bookmarkStart w:name="z1823" w:id="371"/>
    <w:p>
      <w:pPr>
        <w:spacing w:after="0"/>
        <w:ind w:left="0"/>
        <w:jc w:val="both"/>
      </w:pPr>
      <w:r>
        <w:rPr>
          <w:rFonts w:ascii="Times New Roman"/>
          <w:b w:val="false"/>
          <w:i w:val="false"/>
          <w:color w:val="000000"/>
          <w:sz w:val="28"/>
        </w:rPr>
        <w:t>
      12. Осы Кодекске сәйкес мемлекеттік санитариялық-эпидемиологиялық бақылауды және қадағалауды жүзеге асыруға уәкілеттік берілген санитариялық-эпидемиологиялық қызметтің лауазымды адамдарының:</w:t>
      </w:r>
    </w:p>
    <w:bookmarkEnd w:id="371"/>
    <w:p>
      <w:pPr>
        <w:spacing w:after="0"/>
        <w:ind w:left="0"/>
        <w:jc w:val="both"/>
      </w:pPr>
      <w:r>
        <w:rPr>
          <w:rFonts w:ascii="Times New Roman"/>
          <w:b w:val="false"/>
          <w:i w:val="false"/>
          <w:color w:val="000000"/>
          <w:sz w:val="28"/>
        </w:rPr>
        <w:t>
      1) халықтың пайдалануы мен қолдануына, сондай-ақ кәсіпкерлік және (немесе) өзге де қызметте пайдалану мен қолдануға арналған өнімді:</w:t>
      </w:r>
    </w:p>
    <w:p>
      <w:pPr>
        <w:spacing w:after="0"/>
        <w:ind w:left="0"/>
        <w:jc w:val="both"/>
      </w:pPr>
      <w:r>
        <w:rPr>
          <w:rFonts w:ascii="Times New Roman"/>
          <w:b w:val="false"/>
          <w:i w:val="false"/>
          <w:color w:val="000000"/>
          <w:sz w:val="28"/>
        </w:rPr>
        <w:t>
      санитариялық-эпидемиологиялық талаптарға және техникалық регламенттердің талаптарына сәйкес келмеген;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 беретін, қауіпсіздікті куәландыратын құжат болмаған;</w:t>
      </w:r>
    </w:p>
    <w:p>
      <w:pPr>
        <w:spacing w:after="0"/>
        <w:ind w:left="0"/>
        <w:jc w:val="both"/>
      </w:pPr>
      <w:r>
        <w:rPr>
          <w:rFonts w:ascii="Times New Roman"/>
          <w:b w:val="false"/>
          <w:i w:val="false"/>
          <w:color w:val="000000"/>
          <w:sz w:val="28"/>
        </w:rPr>
        <w:t>
      санитариялық-эпидемиологиялық қорытынды болмаған (мемлекеттік санитариялық-эпидемиологиялық бақылауға жататын объектіні, көлік құралын пайдалану немесе қолдану кезінде);</w:t>
      </w:r>
    </w:p>
    <w:p>
      <w:pPr>
        <w:spacing w:after="0"/>
        <w:ind w:left="0"/>
        <w:jc w:val="both"/>
      </w:pPr>
      <w:r>
        <w:rPr>
          <w:rFonts w:ascii="Times New Roman"/>
          <w:b w:val="false"/>
          <w:i w:val="false"/>
          <w:color w:val="000000"/>
          <w:sz w:val="28"/>
        </w:rPr>
        <w:t>
      жалған өнім анықталған;</w:t>
      </w:r>
    </w:p>
    <w:p>
      <w:pPr>
        <w:spacing w:after="0"/>
        <w:ind w:left="0"/>
        <w:jc w:val="both"/>
      </w:pPr>
      <w:r>
        <w:rPr>
          <w:rFonts w:ascii="Times New Roman"/>
          <w:b w:val="false"/>
          <w:i w:val="false"/>
          <w:color w:val="000000"/>
          <w:sz w:val="28"/>
        </w:rPr>
        <w:t>
      жарамдылық және (немесе) сақтау мерзімі белгіленбеген, жарамдылық және (немесе) сақтау мерзімі өткен;</w:t>
      </w:r>
    </w:p>
    <w:p>
      <w:pPr>
        <w:spacing w:after="0"/>
        <w:ind w:left="0"/>
        <w:jc w:val="both"/>
      </w:pPr>
      <w:r>
        <w:rPr>
          <w:rFonts w:ascii="Times New Roman"/>
          <w:b w:val="false"/>
          <w:i w:val="false"/>
          <w:color w:val="000000"/>
          <w:sz w:val="28"/>
        </w:rPr>
        <w:t>
      жәндіктер, кеміргіштер және олардың сол өнімде болған іздері анықталған;</w:t>
      </w:r>
    </w:p>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төнгенде, оның ішінде санитариялық-эпидемиологиялық сараптаманың нәтижелері бойынша ол халықтың денсаулығы мен мекендеу ортасы үшін қауіпті деп танылған кезде Қазақстан Республикасының аумағына әкелуге, қолдануға және өткізуге тыйым салуға;</w:t>
      </w:r>
    </w:p>
    <w:p>
      <w:pPr>
        <w:spacing w:after="0"/>
        <w:ind w:left="0"/>
        <w:jc w:val="both"/>
      </w:pPr>
      <w:r>
        <w:rPr>
          <w:rFonts w:ascii="Times New Roman"/>
          <w:b w:val="false"/>
          <w:i w:val="false"/>
          <w:color w:val="000000"/>
          <w:sz w:val="28"/>
        </w:rPr>
        <w:t>
      2) халықтың пайдалануына, қолдануына, сондай-ақ кәсіпкерлік және (немесе) өзге де қызметте пайдалануға, қолдануға арналған өнімді:</w:t>
      </w:r>
    </w:p>
    <w:p>
      <w:pPr>
        <w:spacing w:after="0"/>
        <w:ind w:left="0"/>
        <w:jc w:val="both"/>
      </w:pPr>
      <w:r>
        <w:rPr>
          <w:rFonts w:ascii="Times New Roman"/>
          <w:b w:val="false"/>
          <w:i w:val="false"/>
          <w:color w:val="000000"/>
          <w:sz w:val="28"/>
        </w:rPr>
        <w:t>
      өндіріс объектілері мен технологиялары санитариялық-эпидемиологиялық талаптарға және техникалық регламенттердің талаптарына сәйкес келмеген;</w:t>
      </w:r>
    </w:p>
    <w:p>
      <w:pPr>
        <w:spacing w:after="0"/>
        <w:ind w:left="0"/>
        <w:jc w:val="both"/>
      </w:pPr>
      <w:r>
        <w:rPr>
          <w:rFonts w:ascii="Times New Roman"/>
          <w:b w:val="false"/>
          <w:i w:val="false"/>
          <w:color w:val="000000"/>
          <w:sz w:val="28"/>
        </w:rPr>
        <w:t>
      өндіріс объектісіне санитариялық-эпидемиологиялық қорытынды болмаған;</w:t>
      </w:r>
    </w:p>
    <w:p>
      <w:pPr>
        <w:spacing w:after="0"/>
        <w:ind w:left="0"/>
        <w:jc w:val="both"/>
      </w:pPr>
      <w:r>
        <w:rPr>
          <w:rFonts w:ascii="Times New Roman"/>
          <w:b w:val="false"/>
          <w:i w:val="false"/>
          <w:color w:val="000000"/>
          <w:sz w:val="28"/>
        </w:rPr>
        <w:t>
      өнімдерді өндірудің технологиялық процесін сақтау үшін қажетті өндірістік және технологиялық жабдық, аппаратура, мүкәммал болмаған;</w:t>
      </w:r>
    </w:p>
    <w:p>
      <w:pPr>
        <w:spacing w:after="0"/>
        <w:ind w:left="0"/>
        <w:jc w:val="both"/>
      </w:pPr>
      <w:r>
        <w:rPr>
          <w:rFonts w:ascii="Times New Roman"/>
          <w:b w:val="false"/>
          <w:i w:val="false"/>
          <w:color w:val="000000"/>
          <w:sz w:val="28"/>
        </w:rPr>
        <w:t>
      халық үшін қауіп төндіретін, өндіріске алғаш рет енгізілетін және бұрын пайдаланылмаған заттар мен олардың негізінде дайындалатын материалдар мен препараттардың мемлекеттік тіркеуі болмаған;</w:t>
      </w:r>
    </w:p>
    <w:p>
      <w:pPr>
        <w:spacing w:after="0"/>
        <w:ind w:left="0"/>
        <w:jc w:val="both"/>
      </w:pPr>
      <w:r>
        <w:rPr>
          <w:rFonts w:ascii="Times New Roman"/>
          <w:b w:val="false"/>
          <w:i w:val="false"/>
          <w:color w:val="000000"/>
          <w:sz w:val="28"/>
        </w:rPr>
        <w:t>
      жаңа өнімге, технологияға, жабдыққа санитариялық-эпидемиологиялық қорытынды болмаған;</w:t>
      </w:r>
    </w:p>
    <w:p>
      <w:pPr>
        <w:spacing w:after="0"/>
        <w:ind w:left="0"/>
        <w:jc w:val="both"/>
      </w:pPr>
      <w:r>
        <w:rPr>
          <w:rFonts w:ascii="Times New Roman"/>
          <w:b w:val="false"/>
          <w:i w:val="false"/>
          <w:color w:val="000000"/>
          <w:sz w:val="28"/>
        </w:rPr>
        <w:t>
      тыйым салынған тағамдық қоспалар, ингредиенттер мен шикізаттар пайдаланылған;</w:t>
      </w:r>
    </w:p>
    <w:p>
      <w:pPr>
        <w:spacing w:after="0"/>
        <w:ind w:left="0"/>
        <w:jc w:val="both"/>
      </w:pPr>
      <w:r>
        <w:rPr>
          <w:rFonts w:ascii="Times New Roman"/>
          <w:b w:val="false"/>
          <w:i w:val="false"/>
          <w:color w:val="000000"/>
          <w:sz w:val="28"/>
        </w:rPr>
        <w:t>
      инфекциялық аурулардың немесе жаппай инфекциялық емес аурулар мен уланулардың пайда болу және таралу қаупі төнген;</w:t>
      </w:r>
    </w:p>
    <w:p>
      <w:pPr>
        <w:spacing w:after="0"/>
        <w:ind w:left="0"/>
        <w:jc w:val="both"/>
      </w:pPr>
      <w:r>
        <w:rPr>
          <w:rFonts w:ascii="Times New Roman"/>
          <w:b w:val="false"/>
          <w:i w:val="false"/>
          <w:color w:val="000000"/>
          <w:sz w:val="28"/>
        </w:rPr>
        <w:t>
      мал шаруашылығы өнімін өндіру объектісінде ветеринариялық-сантитариялық қорытынды болмаған кезде өндіруге тыйым салуға;</w:t>
      </w:r>
    </w:p>
    <w:p>
      <w:pPr>
        <w:spacing w:after="0"/>
        <w:ind w:left="0"/>
        <w:jc w:val="both"/>
      </w:pPr>
      <w:r>
        <w:rPr>
          <w:rFonts w:ascii="Times New Roman"/>
          <w:b w:val="false"/>
          <w:i w:val="false"/>
          <w:color w:val="000000"/>
          <w:sz w:val="28"/>
        </w:rPr>
        <w:t>
      3) балалар тағамы өнімдерін, тамаққа тағамдық және биологиялық активті қоспаларды, генетикалық түрлендірілген объектілерді, сумен және тамақ өнімдерімен жанасатын материалдар мен бұйымдарды, химиялық заттарды, адам денсаулығына зиянды әсер ететін өнім мен заттың жекелеген түрлерін қолдануға тыйым салуға немесе қолдануды тоқтата тұруға;</w:t>
      </w:r>
    </w:p>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 бұзу фактілерін қарау үшін жеке, лауазымды және заңды тұлғаларды санитариялық-эпидемиологиялық қызмет органдарына шақыртуға;</w:t>
      </w:r>
    </w:p>
    <w:p>
      <w:pPr>
        <w:spacing w:after="0"/>
        <w:ind w:left="0"/>
        <w:jc w:val="both"/>
      </w:pPr>
      <w:r>
        <w:rPr>
          <w:rFonts w:ascii="Times New Roman"/>
          <w:b w:val="false"/>
          <w:i w:val="false"/>
          <w:color w:val="000000"/>
          <w:sz w:val="28"/>
        </w:rPr>
        <w:t xml:space="preserve">
      5) халықтың декреттелген топтарына жататын, инфекциялық және паразиттік аурулардың көздері болып табылатын, сондай-ақ міндетті медициналық қарап-тексеруден уақтылы өтпеген адамдарды зертханалық зерттеу нәтижесін және толық санация мен міндетті медициналық </w:t>
      </w:r>
    </w:p>
    <w:p>
      <w:pPr>
        <w:spacing w:after="0"/>
        <w:ind w:left="0"/>
        <w:jc w:val="both"/>
      </w:pPr>
      <w:r>
        <w:rPr>
          <w:rFonts w:ascii="Times New Roman"/>
          <w:b w:val="false"/>
          <w:i w:val="false"/>
          <w:color w:val="000000"/>
          <w:sz w:val="28"/>
        </w:rPr>
        <w:t>
      қарап-тексеруден өткенін растайтын маман қорытындысын алғанға дейін жұмыстан уақытша шеттету туралы қаулылар шығаруға;</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белгілеуге;</w:t>
      </w:r>
    </w:p>
    <w:p>
      <w:pPr>
        <w:spacing w:after="0"/>
        <w:ind w:left="0"/>
        <w:jc w:val="both"/>
      </w:pPr>
      <w:r>
        <w:rPr>
          <w:rFonts w:ascii="Times New Roman"/>
          <w:b w:val="false"/>
          <w:i w:val="false"/>
          <w:color w:val="000000"/>
          <w:sz w:val="28"/>
        </w:rPr>
        <w:t>
      7) инфекциялық және паразиттік ауруларды таратудың ықтимал көздері болып табылатын, сондай-ақ инфекциялық науқастармен араласып жүрген адамдарды толық санацияны растайтын зертханалық зерттеп-қарау нәтижелері алынғанға дейін жұмыстан шеттете отырып, медициналық зерттеп-қарауға жіберуге;</w:t>
      </w:r>
    </w:p>
    <w:p>
      <w:pPr>
        <w:spacing w:after="0"/>
        <w:ind w:left="0"/>
        <w:jc w:val="both"/>
      </w:pPr>
      <w:r>
        <w:rPr>
          <w:rFonts w:ascii="Times New Roman"/>
          <w:b w:val="false"/>
          <w:i w:val="false"/>
          <w:color w:val="000000"/>
          <w:sz w:val="28"/>
        </w:rPr>
        <w:t>
      8) инфекциялық және паразиттік аурулардың көздері болып табылатын адамдарды көрсетімдер бойынша ауруханаға жатқызуға жіберуге;</w:t>
      </w:r>
    </w:p>
    <w:p>
      <w:pPr>
        <w:spacing w:after="0"/>
        <w:ind w:left="0"/>
        <w:jc w:val="both"/>
      </w:pPr>
      <w:r>
        <w:rPr>
          <w:rFonts w:ascii="Times New Roman"/>
          <w:b w:val="false"/>
          <w:i w:val="false"/>
          <w:color w:val="000000"/>
          <w:sz w:val="28"/>
        </w:rPr>
        <w:t>
      9) халыққа міндетті түрде вакцина егуді,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мен дератизация жүргізуді талап етуге;</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жекелеген жұмыс түрлерін, жұмыс істеп тұрған, салынып жатқан немесе реконструкцияланып жатқан объектілерді пайдалануды Қазақстан Республикасының Әкімшілік құқық бұзушылық туралы кодексіне сәйкес тоқтата тұруға;</w:t>
      </w:r>
    </w:p>
    <w:p>
      <w:pPr>
        <w:spacing w:after="0"/>
        <w:ind w:left="0"/>
        <w:jc w:val="both"/>
      </w:pPr>
      <w:r>
        <w:rPr>
          <w:rFonts w:ascii="Times New Roman"/>
          <w:b w:val="false"/>
          <w:i w:val="false"/>
          <w:color w:val="000000"/>
          <w:sz w:val="28"/>
        </w:rPr>
        <w:t>
      11)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салуға;</w:t>
      </w:r>
    </w:p>
    <w:p>
      <w:pPr>
        <w:spacing w:after="0"/>
        <w:ind w:left="0"/>
        <w:jc w:val="both"/>
      </w:pPr>
      <w:r>
        <w:rPr>
          <w:rFonts w:ascii="Times New Roman"/>
          <w:b w:val="false"/>
          <w:i w:val="false"/>
          <w:color w:val="000000"/>
          <w:sz w:val="28"/>
        </w:rPr>
        <w:t>
      12) санитариялық-эпидемиологиялық сараптама жүргізу үшін сараптама объектісінің қоршаған орта мен халық денсаулығына әсерін бағалауды зерделеуге қажетті материалдарды сұратуға, сондай-ақ осы өнімнің құнын өтеместен, сараптама жүргізуге жеткілікті және оған қажетті көлемнен аспайтын мөлшерде өнімнің сынамасын алуға және үлгілерін іріктеуді жүргізуге;</w:t>
      </w:r>
    </w:p>
    <w:p>
      <w:pPr>
        <w:spacing w:after="0"/>
        <w:ind w:left="0"/>
        <w:jc w:val="both"/>
      </w:pPr>
      <w:r>
        <w:rPr>
          <w:rFonts w:ascii="Times New Roman"/>
          <w:b w:val="false"/>
          <w:i w:val="false"/>
          <w:color w:val="000000"/>
          <w:sz w:val="28"/>
        </w:rPr>
        <w:t>
      13) халықтың санитариялық-эпидемиологиялық саламаттылығы мәселелерін қозғайтын құқықтық актілерді Қазақстан Республикасының халықтың санитариялық-эпидемиологиялық саламаттылығы саласындағы заңнамасына сәйкес келтіру туралы талап қоюға;</w:t>
      </w:r>
    </w:p>
    <w:p>
      <w:pPr>
        <w:spacing w:after="0"/>
        <w:ind w:left="0"/>
        <w:jc w:val="both"/>
      </w:pPr>
      <w:r>
        <w:rPr>
          <w:rFonts w:ascii="Times New Roman"/>
          <w:b w:val="false"/>
          <w:i w:val="false"/>
          <w:color w:val="000000"/>
          <w:sz w:val="28"/>
        </w:rPr>
        <w:t>
      14) Қазақстан Республикасының аумағында халықтың санитариялық-эпидемиологиялық саламаттылығы саласындағы радиациялық бақылауды жүзеге асыруға;</w:t>
      </w:r>
    </w:p>
    <w:p>
      <w:pPr>
        <w:spacing w:after="0"/>
        <w:ind w:left="0"/>
        <w:jc w:val="both"/>
      </w:pPr>
      <w:r>
        <w:rPr>
          <w:rFonts w:ascii="Times New Roman"/>
          <w:b w:val="false"/>
          <w:i w:val="false"/>
          <w:color w:val="000000"/>
          <w:sz w:val="28"/>
        </w:rPr>
        <w:t>
      15) санитариялық-қорғаныш аймақтарын белгілеуге және олардың көлемдерін өзгертуге;</w:t>
      </w:r>
    </w:p>
    <w:p>
      <w:pPr>
        <w:spacing w:after="0"/>
        <w:ind w:left="0"/>
        <w:jc w:val="both"/>
      </w:pPr>
      <w:r>
        <w:rPr>
          <w:rFonts w:ascii="Times New Roman"/>
          <w:b w:val="false"/>
          <w:i w:val="false"/>
          <w:color w:val="000000"/>
          <w:sz w:val="28"/>
        </w:rPr>
        <w:t>
      16) дезинфекция, дезинсекция, дератизация құралдарының және тамаққа биологиялық активті қоспалардың енгізілуі мен практикада қолданылуын бақылауға;</w:t>
      </w:r>
    </w:p>
    <w:p>
      <w:pPr>
        <w:spacing w:after="0"/>
        <w:ind w:left="0"/>
        <w:jc w:val="both"/>
      </w:pPr>
      <w:r>
        <w:rPr>
          <w:rFonts w:ascii="Times New Roman"/>
          <w:b w:val="false"/>
          <w:i w:val="false"/>
          <w:color w:val="000000"/>
          <w:sz w:val="28"/>
        </w:rPr>
        <w:t>
      17) жеке және заңды тұлғалар заңды талаптарды немесе санитариялық-эпидемиологиялық қызметтің лауазымды адамдары берген нұсқамаларды, қаулыларды орындамаған немесе тиісінше орындамаған кезде сотқа жүгінуге;</w:t>
      </w:r>
    </w:p>
    <w:p>
      <w:pPr>
        <w:spacing w:after="0"/>
        <w:ind w:left="0"/>
        <w:jc w:val="both"/>
      </w:pPr>
      <w:r>
        <w:rPr>
          <w:rFonts w:ascii="Times New Roman"/>
          <w:b w:val="false"/>
          <w:i w:val="false"/>
          <w:color w:val="000000"/>
          <w:sz w:val="28"/>
        </w:rPr>
        <w:t>
      18) Қазақстан Республикасының Әкiмшiлiк құқық бұзушылық туралы кодексіне сәйкес санитариялық-гигиеналық және эпидемияға қарсы медициналық қызметке берiлген лицензияның қолданылуын тоқтата тұруға;</w:t>
      </w:r>
    </w:p>
    <w:p>
      <w:pPr>
        <w:spacing w:after="0"/>
        <w:ind w:left="0"/>
        <w:jc w:val="both"/>
      </w:pPr>
      <w:r>
        <w:rPr>
          <w:rFonts w:ascii="Times New Roman"/>
          <w:b w:val="false"/>
          <w:i w:val="false"/>
          <w:color w:val="000000"/>
          <w:sz w:val="28"/>
        </w:rPr>
        <w:t>
      19) халықтың санитариялық-эпидемиологиялық саламаттылығы саласындағы мемлекеттік орган белгілейтін жағдайларды қоспағанда, йодталмаған тұзды өткізуге тыйым салуға;</w:t>
      </w:r>
    </w:p>
    <w:p>
      <w:pPr>
        <w:spacing w:after="0"/>
        <w:ind w:left="0"/>
        <w:jc w:val="both"/>
      </w:pPr>
      <w:r>
        <w:rPr>
          <w:rFonts w:ascii="Times New Roman"/>
          <w:b w:val="false"/>
          <w:i w:val="false"/>
          <w:color w:val="000000"/>
          <w:sz w:val="28"/>
        </w:rPr>
        <w:t>
      20)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тартуға құқығы бар.</w:t>
      </w:r>
    </w:p>
    <w:bookmarkStart w:name="z1824" w:id="372"/>
    <w:p>
      <w:pPr>
        <w:spacing w:after="0"/>
        <w:ind w:left="0"/>
        <w:jc w:val="both"/>
      </w:pPr>
      <w:r>
        <w:rPr>
          <w:rFonts w:ascii="Times New Roman"/>
          <w:b w:val="false"/>
          <w:i w:val="false"/>
          <w:color w:val="000000"/>
          <w:sz w:val="28"/>
        </w:rPr>
        <w:t>
      13. Санитариялық-эпидемиологиялық қызметтің лауазымды адамдары мемлекеттік санитариялық-эпидемиологиялық бақылау және қадағалау нәтижелері бойынша шешім қабылдау үшін Қазақстан Республикасының халықтың санитариялық-эпидемиологиялық саламаттылығы саласындағы заңнамасы талаптарының анықталған бұзушылықтарына қарай мынадай актілер шығарады:</w:t>
      </w:r>
    </w:p>
    <w:bookmarkEnd w:id="372"/>
    <w:p>
      <w:pPr>
        <w:spacing w:after="0"/>
        <w:ind w:left="0"/>
        <w:jc w:val="both"/>
      </w:pPr>
      <w:r>
        <w:rPr>
          <w:rFonts w:ascii="Times New Roman"/>
          <w:b w:val="false"/>
          <w:i w:val="false"/>
          <w:color w:val="000000"/>
          <w:sz w:val="28"/>
        </w:rPr>
        <w:t>
      1) санитариялық-эпидемиологиялық зерттеп-қарау актісі – мемлекеттік санитариялық-эпидемиологиялық бақылауды және қадағалауды жүзеге асыратын лауазымды адам объектінің Қазақстан Республикасының халықтың санитариялық-эпидемиологиялық саламаттылығы саласындағы заңнамасының талаптарына сәйкестігін тексеру нәтижелері бойынша беретін құжат;</w:t>
      </w:r>
    </w:p>
    <w:p>
      <w:pPr>
        <w:spacing w:after="0"/>
        <w:ind w:left="0"/>
        <w:jc w:val="both"/>
      </w:pPr>
      <w:r>
        <w:rPr>
          <w:rFonts w:ascii="Times New Roman"/>
          <w:b w:val="false"/>
          <w:i w:val="false"/>
          <w:color w:val="000000"/>
          <w:sz w:val="28"/>
        </w:rPr>
        <w:t>
      2) Қазақстан Республикасының халықтың санитариялық-</w:t>
      </w:r>
    </w:p>
    <w:p>
      <w:pPr>
        <w:spacing w:after="0"/>
        <w:ind w:left="0"/>
        <w:jc w:val="both"/>
      </w:pPr>
      <w:r>
        <w:rPr>
          <w:rFonts w:ascii="Times New Roman"/>
          <w:b w:val="false"/>
          <w:i w:val="false"/>
          <w:color w:val="000000"/>
          <w:sz w:val="28"/>
        </w:rPr>
        <w:t>
      эпидемиологиялық саламаттылығы саласындағы заңнамасының талаптарын бұзушылықтарды жою туралы нұсқама;</w:t>
      </w:r>
    </w:p>
    <w:p>
      <w:pPr>
        <w:spacing w:after="0"/>
        <w:ind w:left="0"/>
        <w:jc w:val="both"/>
      </w:pPr>
      <w:r>
        <w:rPr>
          <w:rFonts w:ascii="Times New Roman"/>
          <w:b w:val="false"/>
          <w:i w:val="false"/>
          <w:color w:val="000000"/>
          <w:sz w:val="28"/>
        </w:rPr>
        <w:t>
      3) Қазақстан Республикасының Бас мемлекеттік санитариялық дәрігерінің мемлекеттік санитариялық-эпидемиологиялық қызмет органдары мен ұйымдарының басшыларына тәртіптік жаза қолдану туралы қаулысы;</w:t>
      </w:r>
    </w:p>
    <w:p>
      <w:pPr>
        <w:spacing w:after="0"/>
        <w:ind w:left="0"/>
        <w:jc w:val="both"/>
      </w:pPr>
      <w:r>
        <w:rPr>
          <w:rFonts w:ascii="Times New Roman"/>
          <w:b w:val="false"/>
          <w:i w:val="false"/>
          <w:color w:val="000000"/>
          <w:sz w:val="28"/>
        </w:rPr>
        <w:t>
      4) бас мемлекеттік санитариялық дәрігерлердің:</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w:t>
      </w:r>
    </w:p>
    <w:p>
      <w:pPr>
        <w:spacing w:after="0"/>
        <w:ind w:left="0"/>
        <w:jc w:val="both"/>
      </w:pPr>
      <w:r>
        <w:rPr>
          <w:rFonts w:ascii="Times New Roman"/>
          <w:b w:val="false"/>
          <w:i w:val="false"/>
          <w:color w:val="000000"/>
          <w:sz w:val="28"/>
        </w:rPr>
        <w:t>
      жеке тұлғаларды жұмыстан уақытша шеттету;</w:t>
      </w:r>
    </w:p>
    <w:p>
      <w:pPr>
        <w:spacing w:after="0"/>
        <w:ind w:left="0"/>
        <w:jc w:val="both"/>
      </w:pPr>
      <w:r>
        <w:rPr>
          <w:rFonts w:ascii="Times New Roman"/>
          <w:b w:val="false"/>
          <w:i w:val="false"/>
          <w:color w:val="000000"/>
          <w:sz w:val="28"/>
        </w:rPr>
        <w:t>
      халықтың пайдалануы мен қолдануына, сондай-ақ кәсіпкерлік және (немесе) өзге де қызметте пайдалану мен қолдануға арналған өнімді әкелуге, өндіруге, қолдануға және өткізуге тыйым салу;</w:t>
      </w:r>
    </w:p>
    <w:p>
      <w:pPr>
        <w:spacing w:after="0"/>
        <w:ind w:left="0"/>
        <w:jc w:val="both"/>
      </w:pPr>
      <w:r>
        <w:rPr>
          <w:rFonts w:ascii="Times New Roman"/>
          <w:b w:val="false"/>
          <w:i w:val="false"/>
          <w:color w:val="000000"/>
          <w:sz w:val="28"/>
        </w:rPr>
        <w:t>
      адамдардың өмірі мен денсаулығына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дара кәсіпкердің немесе заңды тұлғаның қызметін немесе жекелеген қызмет түрлерін тоқтата тұру туралы қаулылары.</w:t>
      </w:r>
    </w:p>
    <w:bookmarkStart w:name="z1825" w:id="373"/>
    <w:p>
      <w:pPr>
        <w:spacing w:after="0"/>
        <w:ind w:left="0"/>
        <w:jc w:val="both"/>
      </w:pPr>
      <w:r>
        <w:rPr>
          <w:rFonts w:ascii="Times New Roman"/>
          <w:b w:val="false"/>
          <w:i w:val="false"/>
          <w:color w:val="000000"/>
          <w:sz w:val="28"/>
        </w:rPr>
        <w:t>
      14. Мемлекеттік санитариялық-эпидемиологиялық қызмет органдары мен ұйымдарының басшылары лауазымына санитариялық-эпидемиологиялық бейіндегі жоғары медициналық білімі бар Қазақстан Республикасының азаматтары тағайындалады.";</w:t>
      </w:r>
    </w:p>
    <w:bookmarkEnd w:id="373"/>
    <w:bookmarkStart w:name="z123" w:id="374"/>
    <w:p>
      <w:pPr>
        <w:spacing w:after="0"/>
        <w:ind w:left="0"/>
        <w:jc w:val="both"/>
      </w:pPr>
      <w:r>
        <w:rPr>
          <w:rFonts w:ascii="Times New Roman"/>
          <w:b w:val="false"/>
          <w:i w:val="false"/>
          <w:color w:val="000000"/>
          <w:sz w:val="28"/>
        </w:rPr>
        <w:t>
      6) мынадай мазмұндағы 21-1-баппен толықтырылсын:</w:t>
      </w:r>
    </w:p>
    <w:bookmarkEnd w:id="374"/>
    <w:p>
      <w:pPr>
        <w:spacing w:after="0"/>
        <w:ind w:left="0"/>
        <w:jc w:val="both"/>
      </w:pPr>
      <w:r>
        <w:rPr>
          <w:rFonts w:ascii="Times New Roman"/>
          <w:b/>
          <w:i w:val="false"/>
          <w:color w:val="000000"/>
          <w:sz w:val="28"/>
        </w:rPr>
        <w:t>"21-1-бап. Халықтың санитариялық-эпидемиологиялық саламаттылығы саласындағы рұқсаттар және хабарламалар</w:t>
      </w:r>
    </w:p>
    <w:bookmarkStart w:name="z1827" w:id="375"/>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мынадай рұқсат беру құжаттарын беруді жүзеге асырады:</w:t>
      </w:r>
    </w:p>
    <w:bookmarkEnd w:id="375"/>
    <w:p>
      <w:pPr>
        <w:spacing w:after="0"/>
        <w:ind w:left="0"/>
        <w:jc w:val="both"/>
      </w:pPr>
      <w:r>
        <w:rPr>
          <w:rFonts w:ascii="Times New Roman"/>
          <w:b w:val="false"/>
          <w:i w:val="false"/>
          <w:color w:val="000000"/>
          <w:sz w:val="28"/>
        </w:rPr>
        <w:t>
      1)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құрылыс салу бас жоспарларының, курорттық аймақтар жобаларына және егжей-тегжейлі жоспарлау жоспарларына санитариялық-эпидемиологиялық қорытынды;</w:t>
      </w:r>
    </w:p>
    <w:p>
      <w:pPr>
        <w:spacing w:after="0"/>
        <w:ind w:left="0"/>
        <w:jc w:val="both"/>
      </w:pPr>
      <w:r>
        <w:rPr>
          <w:rFonts w:ascii="Times New Roman"/>
          <w:b w:val="false"/>
          <w:i w:val="false"/>
          <w:color w:val="000000"/>
          <w:sz w:val="28"/>
        </w:rPr>
        <w:t>
      2)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w:t>
      </w:r>
    </w:p>
    <w:p>
      <w:pPr>
        <w:spacing w:after="0"/>
        <w:ind w:left="0"/>
        <w:jc w:val="both"/>
      </w:pPr>
      <w:r>
        <w:rPr>
          <w:rFonts w:ascii="Times New Roman"/>
          <w:b w:val="false"/>
          <w:i w:val="false"/>
          <w:color w:val="000000"/>
          <w:sz w:val="28"/>
        </w:rPr>
        <w:t>
      3) тамақ өнімінің жарамдылық мерзімдерін және оны сақтау шарттарын келісу туралы санитариялық-эпидемиологиялық қорытынды;</w:t>
      </w:r>
    </w:p>
    <w:p>
      <w:pPr>
        <w:spacing w:after="0"/>
        <w:ind w:left="0"/>
        <w:jc w:val="both"/>
      </w:pPr>
      <w:r>
        <w:rPr>
          <w:rFonts w:ascii="Times New Roman"/>
          <w:b w:val="false"/>
          <w:i w:val="false"/>
          <w:color w:val="000000"/>
          <w:sz w:val="28"/>
        </w:rPr>
        <w:t>
      4) балалар тағамы өнімдерін, тамаққа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 мен заттың жекелеген түрлерін мемлекеттік тіркеу немесе қайта тіркеу туралы куәлік;</w:t>
      </w:r>
    </w:p>
    <w:p>
      <w:pPr>
        <w:spacing w:after="0"/>
        <w:ind w:left="0"/>
        <w:jc w:val="both"/>
      </w:pPr>
      <w:r>
        <w:rPr>
          <w:rFonts w:ascii="Times New Roman"/>
          <w:b w:val="false"/>
          <w:i w:val="false"/>
          <w:color w:val="000000"/>
          <w:sz w:val="28"/>
        </w:rPr>
        <w:t>
      5) тамақ өнімін өндіру (дайындау) объектісіне есептік нөмір беру;</w:t>
      </w:r>
    </w:p>
    <w:p>
      <w:pPr>
        <w:spacing w:after="0"/>
        <w:ind w:left="0"/>
        <w:jc w:val="both"/>
      </w:pPr>
      <w:r>
        <w:rPr>
          <w:rFonts w:ascii="Times New Roman"/>
          <w:b w:val="false"/>
          <w:i w:val="false"/>
          <w:color w:val="000000"/>
          <w:sz w:val="28"/>
        </w:rPr>
        <w:t>
      6) патогендіктің I-IV тобындағы микроорганизмдермен және гельминттермен жұмыс істеуге рұқсат;</w:t>
      </w:r>
    </w:p>
    <w:p>
      <w:pPr>
        <w:spacing w:after="0"/>
        <w:ind w:left="0"/>
        <w:jc w:val="both"/>
      </w:pPr>
      <w:r>
        <w:rPr>
          <w:rFonts w:ascii="Times New Roman"/>
          <w:b w:val="false"/>
          <w:i w:val="false"/>
          <w:color w:val="000000"/>
          <w:sz w:val="28"/>
        </w:rPr>
        <w:t>
      7) тиісті біліктілік санатын бере отырып, халықтың санитариялық-эпидемиологиялық саламаттылығы саласындағы маман сертификаты.</w:t>
      </w:r>
    </w:p>
    <w:bookmarkStart w:name="z1828" w:id="376"/>
    <w:p>
      <w:pPr>
        <w:spacing w:after="0"/>
        <w:ind w:left="0"/>
        <w:jc w:val="both"/>
      </w:pPr>
      <w:r>
        <w:rPr>
          <w:rFonts w:ascii="Times New Roman"/>
          <w:b w:val="false"/>
          <w:i w:val="false"/>
          <w:color w:val="000000"/>
          <w:sz w:val="28"/>
        </w:rPr>
        <w:t>
      2.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қорытындысыз эпидемиялық маңыздылығы жоғары объектілерді пайдалануға тыйым салынады.</w:t>
      </w:r>
    </w:p>
    <w:bookmarkEnd w:id="376"/>
    <w:bookmarkStart w:name="z1829" w:id="377"/>
    <w:p>
      <w:pPr>
        <w:spacing w:after="0"/>
        <w:ind w:left="0"/>
        <w:jc w:val="both"/>
      </w:pPr>
      <w:r>
        <w:rPr>
          <w:rFonts w:ascii="Times New Roman"/>
          <w:b w:val="false"/>
          <w:i w:val="false"/>
          <w:color w:val="000000"/>
          <w:sz w:val="28"/>
        </w:rPr>
        <w:t>
      3. Эпидемиялық маңыздылығы болмашы объектілердің қызметі (пайдаланылуы) объектіге санитариялық-эпидемиологиялық қорытынды алынбай жүзеге асырылады.</w:t>
      </w:r>
    </w:p>
    <w:bookmarkEnd w:id="377"/>
    <w:p>
      <w:pPr>
        <w:spacing w:after="0"/>
        <w:ind w:left="0"/>
        <w:jc w:val="both"/>
      </w:pPr>
      <w:r>
        <w:rPr>
          <w:rFonts w:ascii="Times New Roman"/>
          <w:b w:val="false"/>
          <w:i w:val="false"/>
          <w:color w:val="000000"/>
          <w:sz w:val="28"/>
        </w:rPr>
        <w:t>
      Жеке және заңды тұлғалар "Рұқсаттар және хабарламалар туралы" Қазақстан Республикасының Заңында белгіленген тәртіппен эпидемиялық маңыздылығы болмашы объект қызметі (пайдаланылуы) басталғаны және тоқтатылғаны туралы халықтың санитариялық-эпидемиологиялық саламаттылығы саласындағы мемлекеттік органды хабардар етуге міндетті.</w:t>
      </w:r>
    </w:p>
    <w:p>
      <w:pPr>
        <w:spacing w:after="0"/>
        <w:ind w:left="0"/>
        <w:jc w:val="both"/>
      </w:pPr>
      <w:r>
        <w:rPr>
          <w:rFonts w:ascii="Times New Roman"/>
          <w:b w:val="false"/>
          <w:i w:val="false"/>
          <w:color w:val="000000"/>
          <w:sz w:val="28"/>
        </w:rPr>
        <w:t>
      Бұл ретте жеке және заңды тұлғалар эпидемиялық маңыздылығы болмашы объектілердің қызметі (пайдаланылуы) басталғанға дейін объектіні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келтіруге міндетті.";</w:t>
      </w:r>
    </w:p>
    <w:bookmarkStart w:name="z124" w:id="3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62-бапта</w:t>
      </w:r>
      <w:r>
        <w:rPr>
          <w:rFonts w:ascii="Times New Roman"/>
          <w:b w:val="false"/>
          <w:i w:val="false"/>
          <w:color w:val="000000"/>
          <w:sz w:val="28"/>
        </w:rPr>
        <w:t>:</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31" w:id="379"/>
    <w:p>
      <w:pPr>
        <w:spacing w:after="0"/>
        <w:ind w:left="0"/>
        <w:jc w:val="both"/>
      </w:pPr>
      <w:r>
        <w:rPr>
          <w:rFonts w:ascii="Times New Roman"/>
          <w:b w:val="false"/>
          <w:i w:val="false"/>
          <w:color w:val="000000"/>
          <w:sz w:val="28"/>
        </w:rPr>
        <w:t>
      "2. Санитариялық-эпидемиологиялық сараптаманы мемлекеттік санитариялық-эпидемиологиялық қызмет органдары мен ұйымдары өз құзыреттері шегінде санитариялық-эпидемиологиялық қызметтің, кеден органдарының лауазымды адамдарының қаулылары немесе нұсқамалары мен жеке және заңды тұлғалардың өтініштері бойынша халықтың санитариялық-эпидемиологиялық саламаттылығы саласындағы мемлекеттік орган айқындайтын тәртіппен жүргізеді.</w:t>
      </w:r>
    </w:p>
    <w:bookmarkEnd w:id="379"/>
    <w:p>
      <w:pPr>
        <w:spacing w:after="0"/>
        <w:ind w:left="0"/>
        <w:jc w:val="both"/>
      </w:pPr>
      <w:r>
        <w:rPr>
          <w:rFonts w:ascii="Times New Roman"/>
          <w:b w:val="false"/>
          <w:i w:val="false"/>
          <w:color w:val="000000"/>
          <w:sz w:val="28"/>
        </w:rPr>
        <w:t>
      Эпидемиялық маңызы бар объектілерді салу жобалары бойынша санитариялық-эпидемиологиялық сараптама Қазақстан Республикасының сәулет, қала құрылысы және құрылыс қызметі туралы заңнамасында белгіленген тәртіппен ведомстводан тыс кешенді сараптама құрамында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1833" w:id="380"/>
    <w:p>
      <w:pPr>
        <w:spacing w:after="0"/>
        <w:ind w:left="0"/>
        <w:jc w:val="both"/>
      </w:pPr>
      <w:r>
        <w:rPr>
          <w:rFonts w:ascii="Times New Roman"/>
          <w:b w:val="false"/>
          <w:i w:val="false"/>
          <w:color w:val="000000"/>
          <w:sz w:val="28"/>
        </w:rPr>
        <w:t>
      "Эпидемиялық маңызы бар объектілерді салуға арналған техникалық-экономикалық негіздемелердің немесе жобалау-сметалық құжаттаманың материалдарын қабылдау тәртібі, олардың толымдылығы, сондай-ақ объектілер салудың көрсетілген жобалары бойынша санитариялық-эпидемиологиялық сараптаманы қаржыландыру тәртібі Қазақстан Республикасының сәулет, қала құрылысы және құрылыс қызметі туралы заңнамасында белгіленген тәртіппен қамтамасыз етіледі.";</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835" w:id="381"/>
    <w:p>
      <w:pPr>
        <w:spacing w:after="0"/>
        <w:ind w:left="0"/>
        <w:jc w:val="both"/>
      </w:pPr>
      <w:r>
        <w:rPr>
          <w:rFonts w:ascii="Times New Roman"/>
          <w:b w:val="false"/>
          <w:i w:val="false"/>
          <w:color w:val="000000"/>
          <w:sz w:val="28"/>
        </w:rPr>
        <w:t>
      "8. Мемлекеттiк санитариялық-эпидемиологиялық қызмет органдары тексерулер және (немесе) бақылаудың өзге де нысандары және (немесе) санитариялық-эпидемиологиялық сараптама нәтижелерiнiң негiзiнде:</w:t>
      </w:r>
    </w:p>
    <w:bookmarkEnd w:id="381"/>
    <w:p>
      <w:pPr>
        <w:spacing w:after="0"/>
        <w:ind w:left="0"/>
        <w:jc w:val="both"/>
      </w:pPr>
      <w:r>
        <w:rPr>
          <w:rFonts w:ascii="Times New Roman"/>
          <w:b w:val="false"/>
          <w:i w:val="false"/>
          <w:color w:val="000000"/>
          <w:sz w:val="28"/>
        </w:rPr>
        <w:t>
      1) пайдаланылып отырған өнеркәсіптік және азаматтық мақсаттағы объектілерге;</w:t>
      </w:r>
    </w:p>
    <w:p>
      <w:pPr>
        <w:spacing w:after="0"/>
        <w:ind w:left="0"/>
        <w:jc w:val="both"/>
      </w:pPr>
      <w:r>
        <w:rPr>
          <w:rFonts w:ascii="Times New Roman"/>
          <w:b w:val="false"/>
          <w:i w:val="false"/>
          <w:color w:val="000000"/>
          <w:sz w:val="28"/>
        </w:rPr>
        <w:t>
      2) эпидемиялық маңызы бар объектілерді орналастыруға, эпидемиялық маңызы бар жаңа объектілерді салуға немесе бұрыннан барын реконструкциялауға (кеңейтуге, техникалық қайта жарақтандыруға, жаңғыртуға) және күрделі жөндеуге арналған жобалау-сметалық құжаттамаға, аумақтарды дамытудың және оларға құрылыс салудың қала құрылысын жоспарлау жобаларына;</w:t>
      </w:r>
    </w:p>
    <w:p>
      <w:pPr>
        <w:spacing w:after="0"/>
        <w:ind w:left="0"/>
        <w:jc w:val="both"/>
      </w:pPr>
      <w:r>
        <w:rPr>
          <w:rFonts w:ascii="Times New Roman"/>
          <w:b w:val="false"/>
          <w:i w:val="false"/>
          <w:color w:val="000000"/>
          <w:sz w:val="28"/>
        </w:rPr>
        <w:t>
      3) қоршаған ортаға, санитариялық қорғау аймақтарына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w:t>
      </w:r>
    </w:p>
    <w:p>
      <w:pPr>
        <w:spacing w:after="0"/>
        <w:ind w:left="0"/>
        <w:jc w:val="both"/>
      </w:pPr>
      <w:r>
        <w:rPr>
          <w:rFonts w:ascii="Times New Roman"/>
          <w:b w:val="false"/>
          <w:i w:val="false"/>
          <w:color w:val="000000"/>
          <w:sz w:val="28"/>
        </w:rPr>
        <w:t>
      4) мемлекеттік санитариялық-эпидемиологиялық қадағалауға жататын өнімге, оның ішінде тамақ өнімінің жарамдылық мерзімдерін және оны сақтау шарттарын келісуге;</w:t>
      </w:r>
    </w:p>
    <w:p>
      <w:pPr>
        <w:spacing w:after="0"/>
        <w:ind w:left="0"/>
        <w:jc w:val="both"/>
      </w:pPr>
      <w:r>
        <w:rPr>
          <w:rFonts w:ascii="Times New Roman"/>
          <w:b w:val="false"/>
          <w:i w:val="false"/>
          <w:color w:val="000000"/>
          <w:sz w:val="28"/>
        </w:rPr>
        <w:t>
      5) топыраққа, су қоймаларына және атмосфералық ауаға химиялық, биологиялық, токсикологиялық, радиологиялық жүктеме жөніндегі материалдарға санитариялық-эпидемиологиялық қорытынды береді.</w:t>
      </w:r>
    </w:p>
    <w:bookmarkStart w:name="z1836" w:id="382"/>
    <w:p>
      <w:pPr>
        <w:spacing w:after="0"/>
        <w:ind w:left="0"/>
        <w:jc w:val="both"/>
      </w:pPr>
      <w:r>
        <w:rPr>
          <w:rFonts w:ascii="Times New Roman"/>
          <w:b w:val="false"/>
          <w:i w:val="false"/>
          <w:color w:val="000000"/>
          <w:sz w:val="28"/>
        </w:rPr>
        <w:t>
      9. Санитариялық-эпидемиологиялық сараптаманың негізінде санитариялық-эпидемиологиялық қорытынды беріледі.</w:t>
      </w:r>
    </w:p>
    <w:bookmarkEnd w:id="382"/>
    <w:p>
      <w:pPr>
        <w:spacing w:after="0"/>
        <w:ind w:left="0"/>
        <w:jc w:val="both"/>
      </w:pPr>
      <w:r>
        <w:rPr>
          <w:rFonts w:ascii="Times New Roman"/>
          <w:b w:val="false"/>
          <w:i w:val="false"/>
          <w:color w:val="000000"/>
          <w:sz w:val="28"/>
        </w:rPr>
        <w:t>
      Ведомстводан тыс кешенді сараптама барысында эпидемиялық маңызы бар объектілерді салу жобалары бойынша жүргізілген санитариялық-эпидемиологиялық сараптама нәтижелері бойынша салалық санитариялық-эпидемиологиялық қорытынды беріледі, оның түйіндері объектілерді салу жобаларының ведомстводан тыс кешенді сараптамасының жиынтық қорытындысына енгізіледі.";</w:t>
      </w:r>
    </w:p>
    <w:bookmarkStart w:name="z125" w:id="383"/>
    <w:p>
      <w:pPr>
        <w:spacing w:after="0"/>
        <w:ind w:left="0"/>
        <w:jc w:val="both"/>
      </w:pPr>
      <w:r>
        <w:rPr>
          <w:rFonts w:ascii="Times New Roman"/>
          <w:b w:val="false"/>
          <w:i w:val="false"/>
          <w:color w:val="000000"/>
          <w:sz w:val="28"/>
        </w:rPr>
        <w:t>
      8) мынадай мазмұндағы 62-1-баппен толықтырылсын:</w:t>
      </w:r>
    </w:p>
    <w:bookmarkEnd w:id="383"/>
    <w:p>
      <w:pPr>
        <w:spacing w:after="0"/>
        <w:ind w:left="0"/>
        <w:jc w:val="both"/>
      </w:pPr>
      <w:r>
        <w:rPr>
          <w:rFonts w:ascii="Times New Roman"/>
          <w:b/>
          <w:i w:val="false"/>
          <w:color w:val="000000"/>
          <w:sz w:val="28"/>
        </w:rPr>
        <w:t>"62-1-бап. Санитариялық-эпидемиологиялық аудит</w:t>
      </w:r>
    </w:p>
    <w:bookmarkStart w:name="z1838" w:id="384"/>
    <w:p>
      <w:pPr>
        <w:spacing w:after="0"/>
        <w:ind w:left="0"/>
        <w:jc w:val="both"/>
      </w:pPr>
      <w:r>
        <w:rPr>
          <w:rFonts w:ascii="Times New Roman"/>
          <w:b w:val="false"/>
          <w:i w:val="false"/>
          <w:color w:val="000000"/>
          <w:sz w:val="28"/>
        </w:rPr>
        <w:t>
      1. Санитариялық-эпидемиологиялық аудитті аудитор жүргізеді.</w:t>
      </w:r>
    </w:p>
    <w:bookmarkEnd w:id="384"/>
    <w:bookmarkStart w:name="z1839" w:id="385"/>
    <w:p>
      <w:pPr>
        <w:spacing w:after="0"/>
        <w:ind w:left="0"/>
        <w:jc w:val="both"/>
      </w:pPr>
      <w:r>
        <w:rPr>
          <w:rFonts w:ascii="Times New Roman"/>
          <w:b w:val="false"/>
          <w:i w:val="false"/>
          <w:color w:val="000000"/>
          <w:sz w:val="28"/>
        </w:rPr>
        <w:t>
      2. Санитариялық-эпидемиологиялық аудит мемлекеттік санитариялық-эпидемиологиялық қадағалауға жататын объектілер иелерінің (бұдан әрі – өтініш беруші) өтініштері бойынша, өтініш беруші мен аудитордың арасында Қазақстан Республикасының Азаматтық кодексіне сәйкес жасалатын санитариялық-эпидемиологиялық аудит жүргізуге арналған шартта көзделген санитариялық-эпидемиологиялық аудиттің нақты міндеттері, мерзімдері мен көлемдері ескеріле отырып жүргізіледі.</w:t>
      </w:r>
    </w:p>
    <w:bookmarkEnd w:id="385"/>
    <w:bookmarkStart w:name="z1840" w:id="386"/>
    <w:p>
      <w:pPr>
        <w:spacing w:after="0"/>
        <w:ind w:left="0"/>
        <w:jc w:val="both"/>
      </w:pPr>
      <w:r>
        <w:rPr>
          <w:rFonts w:ascii="Times New Roman"/>
          <w:b w:val="false"/>
          <w:i w:val="false"/>
          <w:color w:val="000000"/>
          <w:sz w:val="28"/>
        </w:rPr>
        <w:t>
      3. Санитариялық-эпидемиологиялық аудит нәтижелері мемлекеттік санитариялық-эпидемиологиялық қадағалауға жататын эпидемиялық маңызы бар объектілердің тәуекел дәрежесін айқындауға ықпал етеді.</w:t>
      </w:r>
    </w:p>
    <w:bookmarkEnd w:id="386"/>
    <w:p>
      <w:pPr>
        <w:spacing w:after="0"/>
        <w:ind w:left="0"/>
        <w:jc w:val="both"/>
      </w:pPr>
      <w:r>
        <w:rPr>
          <w:rFonts w:ascii="Times New Roman"/>
          <w:b w:val="false"/>
          <w:i w:val="false"/>
          <w:color w:val="000000"/>
          <w:sz w:val="28"/>
        </w:rPr>
        <w:t>
      Санитариялық-эпидемиологиялық аудиттің оң нәтижелері эпидемиялық маңызы бар объектілерді ерекше тәртіп бойынша жүргізілетін тексерулерден босату үшін негіз болып табылады.</w:t>
      </w:r>
    </w:p>
    <w:bookmarkStart w:name="z1841" w:id="387"/>
    <w:p>
      <w:pPr>
        <w:spacing w:after="0"/>
        <w:ind w:left="0"/>
        <w:jc w:val="both"/>
      </w:pPr>
      <w:r>
        <w:rPr>
          <w:rFonts w:ascii="Times New Roman"/>
          <w:b w:val="false"/>
          <w:i w:val="false"/>
          <w:color w:val="000000"/>
          <w:sz w:val="28"/>
        </w:rPr>
        <w:t>
      4. Санитариялық-эпидемиологиялық аудит жүргізу үшін жеке және заңды тұлғалар мынадай біліктілік талаптарына сай келуге тиіс:</w:t>
      </w:r>
    </w:p>
    <w:bookmarkEnd w:id="387"/>
    <w:p>
      <w:pPr>
        <w:spacing w:after="0"/>
        <w:ind w:left="0"/>
        <w:jc w:val="both"/>
      </w:pPr>
      <w:r>
        <w:rPr>
          <w:rFonts w:ascii="Times New Roman"/>
          <w:b w:val="false"/>
          <w:i w:val="false"/>
          <w:color w:val="000000"/>
          <w:sz w:val="28"/>
        </w:rPr>
        <w:t>
      1) жеке тұлғалар үшін:</w:t>
      </w:r>
    </w:p>
    <w:p>
      <w:pPr>
        <w:spacing w:after="0"/>
        <w:ind w:left="0"/>
        <w:jc w:val="both"/>
      </w:pPr>
      <w:r>
        <w:rPr>
          <w:rFonts w:ascii="Times New Roman"/>
          <w:b w:val="false"/>
          <w:i w:val="false"/>
          <w:color w:val="000000"/>
          <w:sz w:val="28"/>
        </w:rPr>
        <w:t>
      санитариялық-гигиеналық бейіндегі жоғары медициналық білімінің болуы;</w:t>
      </w:r>
    </w:p>
    <w:p>
      <w:pPr>
        <w:spacing w:after="0"/>
        <w:ind w:left="0"/>
        <w:jc w:val="both"/>
      </w:pPr>
      <w:r>
        <w:rPr>
          <w:rFonts w:ascii="Times New Roman"/>
          <w:b w:val="false"/>
          <w:i w:val="false"/>
          <w:color w:val="000000"/>
          <w:sz w:val="28"/>
        </w:rPr>
        <w:t>
      тиісті мамандық бойынша немесе жалпы гигиена дәрігері мамандығы бойынша санитариялық-гигиеналық бейіндегі дәрігердің жоғары біліктілік санатының болуы;</w:t>
      </w:r>
    </w:p>
    <w:p>
      <w:pPr>
        <w:spacing w:after="0"/>
        <w:ind w:left="0"/>
        <w:jc w:val="both"/>
      </w:pPr>
      <w:r>
        <w:rPr>
          <w:rFonts w:ascii="Times New Roman"/>
          <w:b w:val="false"/>
          <w:i w:val="false"/>
          <w:color w:val="000000"/>
          <w:sz w:val="28"/>
        </w:rPr>
        <w:t>
      2) заңды тұлғалар үшін штатында осы тармақтың 1) тармақшасында белгіленген талаптарға сай келетін білікті персоналдың болуы.</w:t>
      </w:r>
    </w:p>
    <w:bookmarkStart w:name="z1842" w:id="388"/>
    <w:p>
      <w:pPr>
        <w:spacing w:after="0"/>
        <w:ind w:left="0"/>
        <w:jc w:val="both"/>
      </w:pPr>
      <w:r>
        <w:rPr>
          <w:rFonts w:ascii="Times New Roman"/>
          <w:b w:val="false"/>
          <w:i w:val="false"/>
          <w:color w:val="000000"/>
          <w:sz w:val="28"/>
        </w:rPr>
        <w:t>
      5. Жеке және заңды тұлғалар санитариялық-эпидемиологиялық аудит жүргізу жөніндегі қызмет басталғанға дейін "Рұқсаттар және хабарламалар туралы" Қазақстан Республикасының Заңында белгіленген тәртіппен халықтың санитариялық-эпидемиологиялық саламаттылығы саласындағы мемлекеттік органды бұл жөнінде хабардар етуге міндетті.</w:t>
      </w:r>
    </w:p>
    <w:bookmarkEnd w:id="388"/>
    <w:bookmarkStart w:name="z1843" w:id="389"/>
    <w:p>
      <w:pPr>
        <w:spacing w:after="0"/>
        <w:ind w:left="0"/>
        <w:jc w:val="both"/>
      </w:pPr>
      <w:r>
        <w:rPr>
          <w:rFonts w:ascii="Times New Roman"/>
          <w:b w:val="false"/>
          <w:i w:val="false"/>
          <w:color w:val="000000"/>
          <w:sz w:val="28"/>
        </w:rPr>
        <w:t>
      6. Санитариялық-эпидемиологиялық аудит рәсімі бірнеше кезеңнен тұрады және мыналарды:</w:t>
      </w:r>
    </w:p>
    <w:bookmarkEnd w:id="389"/>
    <w:p>
      <w:pPr>
        <w:spacing w:after="0"/>
        <w:ind w:left="0"/>
        <w:jc w:val="both"/>
      </w:pPr>
      <w:r>
        <w:rPr>
          <w:rFonts w:ascii="Times New Roman"/>
          <w:b w:val="false"/>
          <w:i w:val="false"/>
          <w:color w:val="000000"/>
          <w:sz w:val="28"/>
        </w:rPr>
        <w:t>
      1) санитариялық-эпидемиологиялық аудит жүргізу туралы өтінішті тіркеуді;</w:t>
      </w:r>
    </w:p>
    <w:p>
      <w:pPr>
        <w:spacing w:after="0"/>
        <w:ind w:left="0"/>
        <w:jc w:val="both"/>
      </w:pPr>
      <w:r>
        <w:rPr>
          <w:rFonts w:ascii="Times New Roman"/>
          <w:b w:val="false"/>
          <w:i w:val="false"/>
          <w:color w:val="000000"/>
          <w:sz w:val="28"/>
        </w:rPr>
        <w:t>
      2) өтініш беруші табыс еткен құжаттарды алдын ала талдауды;</w:t>
      </w:r>
    </w:p>
    <w:p>
      <w:pPr>
        <w:spacing w:after="0"/>
        <w:ind w:left="0"/>
        <w:jc w:val="both"/>
      </w:pPr>
      <w:r>
        <w:rPr>
          <w:rFonts w:ascii="Times New Roman"/>
          <w:b w:val="false"/>
          <w:i w:val="false"/>
          <w:color w:val="000000"/>
          <w:sz w:val="28"/>
        </w:rPr>
        <w:t>
      3) санитариялық-эпидемиологиялық аудит жүргізуге шарт жасасуды;</w:t>
      </w:r>
    </w:p>
    <w:p>
      <w:pPr>
        <w:spacing w:after="0"/>
        <w:ind w:left="0"/>
        <w:jc w:val="both"/>
      </w:pPr>
      <w:r>
        <w:rPr>
          <w:rFonts w:ascii="Times New Roman"/>
          <w:b w:val="false"/>
          <w:i w:val="false"/>
          <w:color w:val="000000"/>
          <w:sz w:val="28"/>
        </w:rPr>
        <w:t>
      4) санитариялық-эпидемиологиялық аудиттің мақсаттарын белгілеуді;</w:t>
      </w:r>
    </w:p>
    <w:p>
      <w:pPr>
        <w:spacing w:after="0"/>
        <w:ind w:left="0"/>
        <w:jc w:val="both"/>
      </w:pPr>
      <w:r>
        <w:rPr>
          <w:rFonts w:ascii="Times New Roman"/>
          <w:b w:val="false"/>
          <w:i w:val="false"/>
          <w:color w:val="000000"/>
          <w:sz w:val="28"/>
        </w:rPr>
        <w:t>
      5) санитариялық-эпидемиологиялық аудит жүргізу жоспарын жасауды;</w:t>
      </w:r>
    </w:p>
    <w:p>
      <w:pPr>
        <w:spacing w:after="0"/>
        <w:ind w:left="0"/>
        <w:jc w:val="both"/>
      </w:pPr>
      <w:r>
        <w:rPr>
          <w:rFonts w:ascii="Times New Roman"/>
          <w:b w:val="false"/>
          <w:i w:val="false"/>
          <w:color w:val="000000"/>
          <w:sz w:val="28"/>
        </w:rPr>
        <w:t>
      6) санитариялық-эпидемиологиялық аудит жүргізуді (объектіні тексеру, материалдарды талдамалық өңдеу, салыстырмалы талдау және жоспарланып отырған не жүзеге асырылып жатқан қызметтің санитариялық-эпидемиологиялық қауіптілік дәрежесіне, объектіні іске асыру негіздемелерінің жеткіліктілігі мен анықтығына бағалау жүргізу);</w:t>
      </w:r>
    </w:p>
    <w:p>
      <w:pPr>
        <w:spacing w:after="0"/>
        <w:ind w:left="0"/>
        <w:jc w:val="both"/>
      </w:pPr>
      <w:r>
        <w:rPr>
          <w:rFonts w:ascii="Times New Roman"/>
          <w:b w:val="false"/>
          <w:i w:val="false"/>
          <w:color w:val="000000"/>
          <w:sz w:val="28"/>
        </w:rPr>
        <w:t>
      7) аудиторлық есепті жасауды және оны өтініш берушіге табыс етуді қамтиды.</w:t>
      </w:r>
    </w:p>
    <w:bookmarkStart w:name="z1844" w:id="390"/>
    <w:p>
      <w:pPr>
        <w:spacing w:after="0"/>
        <w:ind w:left="0"/>
        <w:jc w:val="both"/>
      </w:pPr>
      <w:r>
        <w:rPr>
          <w:rFonts w:ascii="Times New Roman"/>
          <w:b w:val="false"/>
          <w:i w:val="false"/>
          <w:color w:val="000000"/>
          <w:sz w:val="28"/>
        </w:rPr>
        <w:t>
      7. Санитариялық-эпидемиологиялық аудит жүргізу үшін өтініш беруші қаржыландыруды қамтамасыз етеді және осы баптың 8-тармағында белгіленген тәртіппен қажетті құжаттаманы табыс етеді.</w:t>
      </w:r>
    </w:p>
    <w:bookmarkEnd w:id="390"/>
    <w:bookmarkStart w:name="z1845" w:id="391"/>
    <w:p>
      <w:pPr>
        <w:spacing w:after="0"/>
        <w:ind w:left="0"/>
        <w:jc w:val="both"/>
      </w:pPr>
      <w:r>
        <w:rPr>
          <w:rFonts w:ascii="Times New Roman"/>
          <w:b w:val="false"/>
          <w:i w:val="false"/>
          <w:color w:val="000000"/>
          <w:sz w:val="28"/>
        </w:rPr>
        <w:t>
      8. Объектіге санитариялық-эпидемиологиялық аудит жүргізу үшін өтініш беруші аудиторға мынадай құжаттарды табыс етеді:</w:t>
      </w:r>
    </w:p>
    <w:bookmarkEnd w:id="391"/>
    <w:p>
      <w:pPr>
        <w:spacing w:after="0"/>
        <w:ind w:left="0"/>
        <w:jc w:val="both"/>
      </w:pPr>
      <w:r>
        <w:rPr>
          <w:rFonts w:ascii="Times New Roman"/>
          <w:b w:val="false"/>
          <w:i w:val="false"/>
          <w:color w:val="000000"/>
          <w:sz w:val="28"/>
        </w:rPr>
        <w:t>
      1) санитариялық-эпидемиологиялық аудит жүргізуге өтініш;</w:t>
      </w:r>
    </w:p>
    <w:p>
      <w:pPr>
        <w:spacing w:after="0"/>
        <w:ind w:left="0"/>
        <w:jc w:val="both"/>
      </w:pPr>
      <w:r>
        <w:rPr>
          <w:rFonts w:ascii="Times New Roman"/>
          <w:b w:val="false"/>
          <w:i w:val="false"/>
          <w:color w:val="000000"/>
          <w:sz w:val="28"/>
        </w:rPr>
        <w:t>
      2) санитариялық-эпидемиологиялық аудитке жататын объектіге қатысты материалдар (мемлекеттік санитариялық-эпидемиологиялық қызмет органдарының соңғы жылдағы зерттеп-қарау актілері (олар болмаған кезде соңғылары), халықтың санитариялық-эпидемиологиялық саламаттылығы саласындағы мемлекеттік органның басшысы бекіткен, эпидемиялық маңызы бар объектінің тәуекел дәрежесін айқындау нысаны, объектінің санитариялық қағидалардың талаптарына сәйкестігі туралы санитариялық-эпидемиологиялық қорытынды);</w:t>
      </w:r>
    </w:p>
    <w:p>
      <w:pPr>
        <w:spacing w:after="0"/>
        <w:ind w:left="0"/>
        <w:jc w:val="both"/>
      </w:pPr>
      <w:r>
        <w:rPr>
          <w:rFonts w:ascii="Times New Roman"/>
          <w:b w:val="false"/>
          <w:i w:val="false"/>
          <w:color w:val="000000"/>
          <w:sz w:val="28"/>
        </w:rPr>
        <w:t>
      3) болған кезде, шаруашылық жүргізуші субъектінің менеджмент жүйесі жөніндегі құжаттама және санитариялық-эпидемиологиялық аудит бойынша алдыңғы қорытындылар;</w:t>
      </w:r>
    </w:p>
    <w:p>
      <w:pPr>
        <w:spacing w:after="0"/>
        <w:ind w:left="0"/>
        <w:jc w:val="both"/>
      </w:pPr>
      <w:r>
        <w:rPr>
          <w:rFonts w:ascii="Times New Roman"/>
          <w:b w:val="false"/>
          <w:i w:val="false"/>
          <w:color w:val="000000"/>
          <w:sz w:val="28"/>
        </w:rPr>
        <w:t>
      4) объектіні бағалау үшін қажетті өзге де материалдар.</w:t>
      </w:r>
    </w:p>
    <w:bookmarkStart w:name="z1846" w:id="392"/>
    <w:p>
      <w:pPr>
        <w:spacing w:after="0"/>
        <w:ind w:left="0"/>
        <w:jc w:val="both"/>
      </w:pPr>
      <w:r>
        <w:rPr>
          <w:rFonts w:ascii="Times New Roman"/>
          <w:b w:val="false"/>
          <w:i w:val="false"/>
          <w:color w:val="000000"/>
          <w:sz w:val="28"/>
        </w:rPr>
        <w:t>
      9. Рұқсаттар мен хабарламалардың мемлекеттік электрондық тізіліміне енгізілген аудиторлар жыл сайын есепті жылдың он бесінші қазанына қарай халықтың санитариялық-эпидемиологиялық саламаттылығы саласындағы мемлекеттік органға жүргізілген санитариялық-эпидемиологиялық аудит туралы ақпаратты халықтың санитариялық-эпидемиологиялық саламаттылығы саласындағы мемлекеттік орган бекіткен нысан бойынша табыс етуге міндетті.</w:t>
      </w:r>
    </w:p>
    <w:bookmarkEnd w:id="392"/>
    <w:bookmarkStart w:name="z1847" w:id="393"/>
    <w:p>
      <w:pPr>
        <w:spacing w:after="0"/>
        <w:ind w:left="0"/>
        <w:jc w:val="both"/>
      </w:pPr>
      <w:r>
        <w:rPr>
          <w:rFonts w:ascii="Times New Roman"/>
          <w:b w:val="false"/>
          <w:i w:val="false"/>
          <w:color w:val="000000"/>
          <w:sz w:val="28"/>
        </w:rPr>
        <w:t>
      10. Жоспарға сәйкес жүргізілген санитариялық-эпидемиологиялық аудит нәтижелері бойынша объектінің санитариялық қағидаларға сәйкестігі (сәйкес еместігі) туралы аудиторлық есеп санитариялық-эпидемиологиялық аудит жүргізу тәртібімен белгіленген нысан бойынша жасалады.</w:t>
      </w:r>
    </w:p>
    <w:bookmarkEnd w:id="393"/>
    <w:bookmarkStart w:name="z1848" w:id="394"/>
    <w:p>
      <w:pPr>
        <w:spacing w:after="0"/>
        <w:ind w:left="0"/>
        <w:jc w:val="both"/>
      </w:pPr>
      <w:r>
        <w:rPr>
          <w:rFonts w:ascii="Times New Roman"/>
          <w:b w:val="false"/>
          <w:i w:val="false"/>
          <w:color w:val="000000"/>
          <w:sz w:val="28"/>
        </w:rPr>
        <w:t>
      11. Эпидемиялық маңызы бар объектілердің тәуекел дәрежесін бағалау критерийлері және санитариялық-эпидемиялық тәуекелдер критерийлерін есептеу санитариялық-эпидемиологиялық аудит жүргізу тәртібімен айқындалады.</w:t>
      </w:r>
    </w:p>
    <w:bookmarkEnd w:id="394"/>
    <w:p>
      <w:pPr>
        <w:spacing w:after="0"/>
        <w:ind w:left="0"/>
        <w:jc w:val="both"/>
      </w:pPr>
      <w:r>
        <w:rPr>
          <w:rFonts w:ascii="Times New Roman"/>
          <w:b w:val="false"/>
          <w:i w:val="false"/>
          <w:color w:val="000000"/>
          <w:sz w:val="28"/>
        </w:rPr>
        <w:t>
      Санитариялық-эпидемиологиялық аудит жүргізу тәртібін халықтың санитариялық-эпидемиологиялық саламаттылығы саласындағы мемлекеттік орган бекітеді.</w:t>
      </w:r>
    </w:p>
    <w:bookmarkStart w:name="z1849" w:id="395"/>
    <w:p>
      <w:pPr>
        <w:spacing w:after="0"/>
        <w:ind w:left="0"/>
        <w:jc w:val="both"/>
      </w:pPr>
      <w:r>
        <w:rPr>
          <w:rFonts w:ascii="Times New Roman"/>
          <w:b w:val="false"/>
          <w:i w:val="false"/>
          <w:color w:val="000000"/>
          <w:sz w:val="28"/>
        </w:rPr>
        <w:t>
      12. Санитариялық-эпидемиологиялық аудит нәтижелері аудиторлық есепті дайындау кезінде мынадай жағдайларға жол берілген:</w:t>
      </w:r>
    </w:p>
    <w:bookmarkEnd w:id="395"/>
    <w:p>
      <w:pPr>
        <w:spacing w:after="0"/>
        <w:ind w:left="0"/>
        <w:jc w:val="both"/>
      </w:pPr>
      <w:r>
        <w:rPr>
          <w:rFonts w:ascii="Times New Roman"/>
          <w:b w:val="false"/>
          <w:i w:val="false"/>
          <w:color w:val="000000"/>
          <w:sz w:val="28"/>
        </w:rPr>
        <w:t>
      1) санитариялық-эпидемиологиялық аудит жүргізу рәсімдері бұзылған;</w:t>
      </w:r>
    </w:p>
    <w:p>
      <w:pPr>
        <w:spacing w:after="0"/>
        <w:ind w:left="0"/>
        <w:jc w:val="both"/>
      </w:pPr>
      <w:r>
        <w:rPr>
          <w:rFonts w:ascii="Times New Roman"/>
          <w:b w:val="false"/>
          <w:i w:val="false"/>
          <w:color w:val="000000"/>
          <w:sz w:val="28"/>
        </w:rPr>
        <w:t>
      2) Қазақстан Республикасы заңнамасының санитариялық қағидалар мен гигиеналық нормативтердің талаптары орындалмаған немесе бұрмаланған</w:t>
      </w:r>
    </w:p>
    <w:p>
      <w:pPr>
        <w:spacing w:after="0"/>
        <w:ind w:left="0"/>
        <w:jc w:val="both"/>
      </w:pPr>
      <w:r>
        <w:rPr>
          <w:rFonts w:ascii="Times New Roman"/>
          <w:b w:val="false"/>
          <w:i w:val="false"/>
          <w:color w:val="000000"/>
          <w:sz w:val="28"/>
        </w:rPr>
        <w:t>
      3) азаматтардың өмірі мен денсаулығы үшін қолайлы қоршаған ортаға құқықтары, халықтың басқа да санитариялық-эпидемиологиялық құқықтары мен мүдделері, санитариялық-эпидемиологиялық процеске қатысушылардың құқықтары бұзылған;</w:t>
      </w:r>
    </w:p>
    <w:p>
      <w:pPr>
        <w:spacing w:after="0"/>
        <w:ind w:left="0"/>
        <w:jc w:val="both"/>
      </w:pPr>
      <w:r>
        <w:rPr>
          <w:rFonts w:ascii="Times New Roman"/>
          <w:b w:val="false"/>
          <w:i w:val="false"/>
          <w:color w:val="000000"/>
          <w:sz w:val="28"/>
        </w:rPr>
        <w:t>
      4) санитариялық-эпидемиологиялық аудитке қатысатын тараптардың құқықтарын бұзатын өзге де жағдайларда жарамсыз деп танылады.</w:t>
      </w:r>
    </w:p>
    <w:bookmarkStart w:name="z1850" w:id="396"/>
    <w:p>
      <w:pPr>
        <w:spacing w:after="0"/>
        <w:ind w:left="0"/>
        <w:jc w:val="both"/>
      </w:pPr>
      <w:r>
        <w:rPr>
          <w:rFonts w:ascii="Times New Roman"/>
          <w:b w:val="false"/>
          <w:i w:val="false"/>
          <w:color w:val="000000"/>
          <w:sz w:val="28"/>
        </w:rPr>
        <w:t>
      13. Санитариялық-эпидемиологиялық аудит жүргізу жөніндегі қызметті жүзеге асыратын аудиторлар:</w:t>
      </w:r>
    </w:p>
    <w:bookmarkEnd w:id="396"/>
    <w:p>
      <w:pPr>
        <w:spacing w:after="0"/>
        <w:ind w:left="0"/>
        <w:jc w:val="both"/>
      </w:pPr>
      <w:r>
        <w:rPr>
          <w:rFonts w:ascii="Times New Roman"/>
          <w:b w:val="false"/>
          <w:i w:val="false"/>
          <w:color w:val="000000"/>
          <w:sz w:val="28"/>
        </w:rPr>
        <w:t>
      1) аудитті кешенді, объективті, сапалы жүргізуді қамтамасыз етуге;</w:t>
      </w:r>
    </w:p>
    <w:p>
      <w:pPr>
        <w:spacing w:after="0"/>
        <w:ind w:left="0"/>
        <w:jc w:val="both"/>
      </w:pPr>
      <w:r>
        <w:rPr>
          <w:rFonts w:ascii="Times New Roman"/>
          <w:b w:val="false"/>
          <w:i w:val="false"/>
          <w:color w:val="000000"/>
          <w:sz w:val="28"/>
        </w:rPr>
        <w:t>
      2) Қазақстан Республикасының халықтың санитариялық-эпидемиологиялық саламаттылығы саласындағы заңнамасының, өзге де нормативтік құқықтық актілердің талаптарын сақтауға;</w:t>
      </w:r>
    </w:p>
    <w:p>
      <w:pPr>
        <w:spacing w:after="0"/>
        <w:ind w:left="0"/>
        <w:jc w:val="both"/>
      </w:pPr>
      <w:r>
        <w:rPr>
          <w:rFonts w:ascii="Times New Roman"/>
          <w:b w:val="false"/>
          <w:i w:val="false"/>
          <w:color w:val="000000"/>
          <w:sz w:val="28"/>
        </w:rPr>
        <w:t>
      3) санитариялық-эпидемиологиялық аудитті мемлекеттік санитариялық-эпидемиологиялық нормалау құжаттарының, нормативтік техникалық құжаттардың негізінде жүргізуге;</w:t>
      </w:r>
    </w:p>
    <w:p>
      <w:pPr>
        <w:spacing w:after="0"/>
        <w:ind w:left="0"/>
        <w:jc w:val="both"/>
      </w:pPr>
      <w:r>
        <w:rPr>
          <w:rFonts w:ascii="Times New Roman"/>
          <w:b w:val="false"/>
          <w:i w:val="false"/>
          <w:color w:val="000000"/>
          <w:sz w:val="28"/>
        </w:rPr>
        <w:t>
      4) санитариялық-эпидемиологиялық аудитті жүргізудің шарт талаптарында көзделгендей белгіленген мерзімдері мен тәртібін сақтауға міндетті.";</w:t>
      </w:r>
    </w:p>
    <w:bookmarkStart w:name="z126" w:id="3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145-бап</w:t>
      </w:r>
      <w:r>
        <w:rPr>
          <w:rFonts w:ascii="Times New Roman"/>
          <w:b w:val="false"/>
          <w:i w:val="false"/>
          <w:color w:val="000000"/>
          <w:sz w:val="28"/>
        </w:rPr>
        <w:t xml:space="preserve"> мынадай редакцияда жазылсын:</w:t>
      </w:r>
    </w:p>
    <w:bookmarkEnd w:id="397"/>
    <w:p>
      <w:pPr>
        <w:spacing w:after="0"/>
        <w:ind w:left="0"/>
        <w:jc w:val="both"/>
      </w:pPr>
      <w:r>
        <w:rPr>
          <w:rFonts w:ascii="Times New Roman"/>
          <w:b/>
          <w:i w:val="false"/>
          <w:color w:val="000000"/>
          <w:sz w:val="28"/>
        </w:rPr>
        <w:t>"145-бап. Санитариялық-эпидемиологиялық талаптар</w:t>
      </w:r>
    </w:p>
    <w:bookmarkStart w:name="z1852" w:id="398"/>
    <w:p>
      <w:pPr>
        <w:spacing w:after="0"/>
        <w:ind w:left="0"/>
        <w:jc w:val="both"/>
      </w:pPr>
      <w:r>
        <w:rPr>
          <w:rFonts w:ascii="Times New Roman"/>
          <w:b w:val="false"/>
          <w:i w:val="false"/>
          <w:color w:val="000000"/>
          <w:sz w:val="28"/>
        </w:rPr>
        <w:t>
      1. Санитариялық-эпидемиологиялық талаптардың негізін мемлекеттік санитариялық-эпидемиологиялық қадағалауға жататын объектілер мен өнімдерге белгіленетін санитариялық қағидалар мен гигиеналық нормативтер құрайды.</w:t>
      </w:r>
    </w:p>
    <w:bookmarkEnd w:id="398"/>
    <w:bookmarkStart w:name="z1853" w:id="399"/>
    <w:p>
      <w:pPr>
        <w:spacing w:after="0"/>
        <w:ind w:left="0"/>
        <w:jc w:val="both"/>
      </w:pPr>
      <w:r>
        <w:rPr>
          <w:rFonts w:ascii="Times New Roman"/>
          <w:b w:val="false"/>
          <w:i w:val="false"/>
          <w:color w:val="000000"/>
          <w:sz w:val="28"/>
        </w:rPr>
        <w:t>
      2. Санитариялық қағидалар мемлекеттік санитариялық-эпидемиологиялық қадағалауға жататын объектілерге қойылатын санитариялық-эпидемиологиялық талаптарды белгілейді және мыналарға:</w:t>
      </w:r>
    </w:p>
    <w:bookmarkEnd w:id="399"/>
    <w:p>
      <w:pPr>
        <w:spacing w:after="0"/>
        <w:ind w:left="0"/>
        <w:jc w:val="both"/>
      </w:pPr>
      <w:r>
        <w:rPr>
          <w:rFonts w:ascii="Times New Roman"/>
          <w:b w:val="false"/>
          <w:i w:val="false"/>
          <w:color w:val="000000"/>
          <w:sz w:val="28"/>
        </w:rPr>
        <w:t>
      1) объект салынатын жер учаскесін таңдауға;</w:t>
      </w:r>
    </w:p>
    <w:p>
      <w:pPr>
        <w:spacing w:after="0"/>
        <w:ind w:left="0"/>
        <w:jc w:val="both"/>
      </w:pPr>
      <w:r>
        <w:rPr>
          <w:rFonts w:ascii="Times New Roman"/>
          <w:b w:val="false"/>
          <w:i w:val="false"/>
          <w:color w:val="000000"/>
          <w:sz w:val="28"/>
        </w:rPr>
        <w:t>
      2) объектілерді жобалауға, салуға, реконструкциялауға, жөндеуге және пайдалануға беруге;</w:t>
      </w:r>
    </w:p>
    <w:p>
      <w:pPr>
        <w:spacing w:after="0"/>
        <w:ind w:left="0"/>
        <w:jc w:val="both"/>
      </w:pPr>
      <w:r>
        <w:rPr>
          <w:rFonts w:ascii="Times New Roman"/>
          <w:b w:val="false"/>
          <w:i w:val="false"/>
          <w:color w:val="000000"/>
          <w:sz w:val="28"/>
        </w:rPr>
        <w:t xml:space="preserve">
      3) өндірістік, қоғамдық, тұрғын үй және басқа да үй-жайларды, ғимараттарды, құрылыстарды, жабдықтарды, көлік құралдарын </w:t>
      </w:r>
    </w:p>
    <w:p>
      <w:pPr>
        <w:spacing w:after="0"/>
        <w:ind w:left="0"/>
        <w:jc w:val="both"/>
      </w:pPr>
      <w:r>
        <w:rPr>
          <w:rFonts w:ascii="Times New Roman"/>
          <w:b w:val="false"/>
          <w:i w:val="false"/>
          <w:color w:val="000000"/>
          <w:sz w:val="28"/>
        </w:rPr>
        <w:t>
      күтіп-ұстау мен пайдалануға;</w:t>
      </w:r>
    </w:p>
    <w:p>
      <w:pPr>
        <w:spacing w:after="0"/>
        <w:ind w:left="0"/>
        <w:jc w:val="both"/>
      </w:pPr>
      <w:r>
        <w:rPr>
          <w:rFonts w:ascii="Times New Roman"/>
          <w:b w:val="false"/>
          <w:i w:val="false"/>
          <w:color w:val="000000"/>
          <w:sz w:val="28"/>
        </w:rPr>
        <w:t>
      4) объектілерді сумен жабдықтауға, су бұруға, жылумен жабдықтауға, жарықтандыруға, желдетуге, кондиционерлеуге;</w:t>
      </w:r>
    </w:p>
    <w:p>
      <w:pPr>
        <w:spacing w:after="0"/>
        <w:ind w:left="0"/>
        <w:jc w:val="both"/>
      </w:pPr>
      <w:r>
        <w:rPr>
          <w:rFonts w:ascii="Times New Roman"/>
          <w:b w:val="false"/>
          <w:i w:val="false"/>
          <w:color w:val="000000"/>
          <w:sz w:val="28"/>
        </w:rPr>
        <w:t>
      5) шикізатты қабылдауға, сақтауға, қайта өңдеуге (өңдеуге);</w:t>
      </w:r>
    </w:p>
    <w:p>
      <w:pPr>
        <w:spacing w:after="0"/>
        <w:ind w:left="0"/>
        <w:jc w:val="both"/>
      </w:pPr>
      <w:r>
        <w:rPr>
          <w:rFonts w:ascii="Times New Roman"/>
          <w:b w:val="false"/>
          <w:i w:val="false"/>
          <w:color w:val="000000"/>
          <w:sz w:val="28"/>
        </w:rPr>
        <w:t>
      6) тамақ өнімін өндіру, өлшеп-орау, тасымалдау, сақтау, өткізу, кәдеге жарату және жою шарттарына;</w:t>
      </w:r>
    </w:p>
    <w:p>
      <w:pPr>
        <w:spacing w:after="0"/>
        <w:ind w:left="0"/>
        <w:jc w:val="both"/>
      </w:pPr>
      <w:r>
        <w:rPr>
          <w:rFonts w:ascii="Times New Roman"/>
          <w:b w:val="false"/>
          <w:i w:val="false"/>
          <w:color w:val="000000"/>
          <w:sz w:val="28"/>
        </w:rPr>
        <w:t>
      7) тағамдық ас тұзын йодтауға және тамақ өнімдерін байытуға (фортификациялауға);</w:t>
      </w:r>
    </w:p>
    <w:p>
      <w:pPr>
        <w:spacing w:after="0"/>
        <w:ind w:left="0"/>
        <w:jc w:val="both"/>
      </w:pPr>
      <w:r>
        <w:rPr>
          <w:rFonts w:ascii="Times New Roman"/>
          <w:b w:val="false"/>
          <w:i w:val="false"/>
          <w:color w:val="000000"/>
          <w:sz w:val="28"/>
        </w:rPr>
        <w:t>
      8) медициналық иммундық-биологиялық препараттарды өндіру, өлшеп-орау, тасымалдау, сақтау, өткізу, кәдеге жарату және жою шарттарына;</w:t>
      </w:r>
    </w:p>
    <w:p>
      <w:pPr>
        <w:spacing w:after="0"/>
        <w:ind w:left="0"/>
        <w:jc w:val="both"/>
      </w:pPr>
      <w:r>
        <w:rPr>
          <w:rFonts w:ascii="Times New Roman"/>
          <w:b w:val="false"/>
          <w:i w:val="false"/>
          <w:color w:val="000000"/>
          <w:sz w:val="28"/>
        </w:rPr>
        <w:t>
      9) ықтимал қауіпті химиялық және биологиялық заттарды (оның ішінде уытты, радиоактивті, биологиялық және химиялық заттарды, улар мен улы заттарды, биологиялық және микробиологиялық организмдер мен олардың уыттарын, биологиялық заттар мен материалдарды) қолдану мен пайдалануға, кәдеге жаратуға, тасымалдауға, сақтауға, көмуге және олармен жұмыс істеу шарттарына;</w:t>
      </w:r>
    </w:p>
    <w:p>
      <w:pPr>
        <w:spacing w:after="0"/>
        <w:ind w:left="0"/>
        <w:jc w:val="both"/>
      </w:pPr>
      <w:r>
        <w:rPr>
          <w:rFonts w:ascii="Times New Roman"/>
          <w:b w:val="false"/>
          <w:i w:val="false"/>
          <w:color w:val="000000"/>
          <w:sz w:val="28"/>
        </w:rPr>
        <w:t>
      10) адамға әсер ететін физикалық факторлардың көздерімен жұмыс істеу шарттарына;</w:t>
      </w:r>
    </w:p>
    <w:p>
      <w:pPr>
        <w:spacing w:after="0"/>
        <w:ind w:left="0"/>
        <w:jc w:val="both"/>
      </w:pPr>
      <w:r>
        <w:rPr>
          <w:rFonts w:ascii="Times New Roman"/>
          <w:b w:val="false"/>
          <w:i w:val="false"/>
          <w:color w:val="000000"/>
          <w:sz w:val="28"/>
        </w:rPr>
        <w:t>
      11) дәрілік заттарды өнеркәсіптік өндіру шарттарына;</w:t>
      </w:r>
    </w:p>
    <w:p>
      <w:pPr>
        <w:spacing w:after="0"/>
        <w:ind w:left="0"/>
        <w:jc w:val="both"/>
      </w:pPr>
      <w:r>
        <w:rPr>
          <w:rFonts w:ascii="Times New Roman"/>
          <w:b w:val="false"/>
          <w:i w:val="false"/>
          <w:color w:val="000000"/>
          <w:sz w:val="28"/>
        </w:rPr>
        <w:t>
      12) өндірістік-техникалық мақсаттағы өнімдерге;</w:t>
      </w:r>
    </w:p>
    <w:p>
      <w:pPr>
        <w:spacing w:after="0"/>
        <w:ind w:left="0"/>
        <w:jc w:val="both"/>
      </w:pPr>
      <w:r>
        <w:rPr>
          <w:rFonts w:ascii="Times New Roman"/>
          <w:b w:val="false"/>
          <w:i w:val="false"/>
          <w:color w:val="000000"/>
          <w:sz w:val="28"/>
        </w:rPr>
        <w:t>
      13) шаруашылық-тұрмыстық және гигиеналық мақсаттағы тауарларға және оларды өндіру технологияларына;</w:t>
      </w:r>
    </w:p>
    <w:p>
      <w:pPr>
        <w:spacing w:after="0"/>
        <w:ind w:left="0"/>
        <w:jc w:val="both"/>
      </w:pPr>
      <w:r>
        <w:rPr>
          <w:rFonts w:ascii="Times New Roman"/>
          <w:b w:val="false"/>
          <w:i w:val="false"/>
          <w:color w:val="000000"/>
          <w:sz w:val="28"/>
        </w:rPr>
        <w:t>
      14) халықтың әртүрлі топтарын тәрбиелеу, оқыту, олардың өмір сүруі және өндірістік практикасы, дене бітімінің дамуы, еңбек етуі, демалуы, тамақтануы, сумен жабдықталуы мен медициналық қызмет көрсетілуі шарттарына;</w:t>
      </w:r>
    </w:p>
    <w:p>
      <w:pPr>
        <w:spacing w:after="0"/>
        <w:ind w:left="0"/>
        <w:jc w:val="both"/>
      </w:pPr>
      <w:r>
        <w:rPr>
          <w:rFonts w:ascii="Times New Roman"/>
          <w:b w:val="false"/>
          <w:i w:val="false"/>
          <w:color w:val="000000"/>
          <w:sz w:val="28"/>
        </w:rPr>
        <w:t>
      15) білім беру ұйымдарындағы оқу-еңбек жүктемесіне және сабақ режиміне;</w:t>
      </w:r>
    </w:p>
    <w:p>
      <w:pPr>
        <w:spacing w:after="0"/>
        <w:ind w:left="0"/>
        <w:jc w:val="both"/>
      </w:pPr>
      <w:r>
        <w:rPr>
          <w:rFonts w:ascii="Times New Roman"/>
          <w:b w:val="false"/>
          <w:i w:val="false"/>
          <w:color w:val="000000"/>
          <w:sz w:val="28"/>
        </w:rPr>
        <w:t>
      16) медициналық мақсаттағы бұйымдарды стерилизациялау мен дезинфекциялауды жүргізу шарттарына;</w:t>
      </w:r>
    </w:p>
    <w:p>
      <w:pPr>
        <w:spacing w:after="0"/>
        <w:ind w:left="0"/>
        <w:jc w:val="both"/>
      </w:pPr>
      <w:r>
        <w:rPr>
          <w:rFonts w:ascii="Times New Roman"/>
          <w:b w:val="false"/>
          <w:i w:val="false"/>
          <w:color w:val="000000"/>
          <w:sz w:val="28"/>
        </w:rPr>
        <w:t>
      17) халықтың бейімделген (балалар тағамы, диеталық емдік және диеталық профилактикалық), емдеу-профилактикалық, қоғамдық тамақтануын ұйымдастыруға;</w:t>
      </w:r>
    </w:p>
    <w:p>
      <w:pPr>
        <w:spacing w:after="0"/>
        <w:ind w:left="0"/>
        <w:jc w:val="both"/>
      </w:pPr>
      <w:r>
        <w:rPr>
          <w:rFonts w:ascii="Times New Roman"/>
          <w:b w:val="false"/>
          <w:i w:val="false"/>
          <w:color w:val="000000"/>
          <w:sz w:val="28"/>
        </w:rPr>
        <w:t xml:space="preserve">
      18) су көздеріне (шаруашылық-ауызсу мақсаттары үшін су жинау орындарына), шаруашылық-ауызсумен жабдықтауға және </w:t>
      </w:r>
    </w:p>
    <w:p>
      <w:pPr>
        <w:spacing w:after="0"/>
        <w:ind w:left="0"/>
        <w:jc w:val="both"/>
      </w:pPr>
      <w:r>
        <w:rPr>
          <w:rFonts w:ascii="Times New Roman"/>
          <w:b w:val="false"/>
          <w:i w:val="false"/>
          <w:color w:val="000000"/>
          <w:sz w:val="28"/>
        </w:rPr>
        <w:t>
      мәдени-тұрмыстық су пайдалану орындарына және су объектілерінің қауіпсіздігіне;</w:t>
      </w:r>
    </w:p>
    <w:p>
      <w:pPr>
        <w:spacing w:after="0"/>
        <w:ind w:left="0"/>
        <w:jc w:val="both"/>
      </w:pPr>
      <w:r>
        <w:rPr>
          <w:rFonts w:ascii="Times New Roman"/>
          <w:b w:val="false"/>
          <w:i w:val="false"/>
          <w:color w:val="000000"/>
          <w:sz w:val="28"/>
        </w:rPr>
        <w:t>
      19) өндіріс пен тұтыну қалдықтарын жинауға, пайдалануға, қолдануға, залалсыздандыруға, тасымалдауға, сақтауға және көмуге;</w:t>
      </w:r>
    </w:p>
    <w:p>
      <w:pPr>
        <w:spacing w:after="0"/>
        <w:ind w:left="0"/>
        <w:jc w:val="both"/>
      </w:pPr>
      <w:r>
        <w:rPr>
          <w:rFonts w:ascii="Times New Roman"/>
          <w:b w:val="false"/>
          <w:i w:val="false"/>
          <w:color w:val="000000"/>
          <w:sz w:val="28"/>
        </w:rPr>
        <w:t xml:space="preserve">
      20) дезинфекциялау, дезинсекциялау және дератизациялау құралдарын, жабдықтарды, материалдарды әзірлеуді, сынауды, дайындауды, өндіруді, сақтауды, тасымалдауды, өткізуді, қолдануды, дезинфекция қызметі объектілерін күтіп-ұстау мен пайдалануды, </w:t>
      </w:r>
    </w:p>
    <w:p>
      <w:pPr>
        <w:spacing w:after="0"/>
        <w:ind w:left="0"/>
        <w:jc w:val="both"/>
      </w:pPr>
      <w:r>
        <w:rPr>
          <w:rFonts w:ascii="Times New Roman"/>
          <w:b w:val="false"/>
          <w:i w:val="false"/>
          <w:color w:val="000000"/>
          <w:sz w:val="28"/>
        </w:rPr>
        <w:t>
      сондай-ақ жұмыстар мен көрсетілетін қызметтердің тиімділігін және қауіпсіздігін бақылауды қамтитын жұмыстар мен көрсетілетін қызметтерді ұйымдастыруға және жүзеге асыруға;</w:t>
      </w:r>
    </w:p>
    <w:p>
      <w:pPr>
        <w:spacing w:after="0"/>
        <w:ind w:left="0"/>
        <w:jc w:val="both"/>
      </w:pPr>
      <w:r>
        <w:rPr>
          <w:rFonts w:ascii="Times New Roman"/>
          <w:b w:val="false"/>
          <w:i w:val="false"/>
          <w:color w:val="000000"/>
          <w:sz w:val="28"/>
        </w:rPr>
        <w:t>
      21) жолаушыларды тасымалдау шарттарына;</w:t>
      </w:r>
    </w:p>
    <w:p>
      <w:pPr>
        <w:spacing w:after="0"/>
        <w:ind w:left="0"/>
        <w:jc w:val="both"/>
      </w:pPr>
      <w:r>
        <w:rPr>
          <w:rFonts w:ascii="Times New Roman"/>
          <w:b w:val="false"/>
          <w:i w:val="false"/>
          <w:color w:val="000000"/>
          <w:sz w:val="28"/>
        </w:rPr>
        <w:t>
      22) объектілерді жоюға, консервациялауға, қайта бейіндеуге;</w:t>
      </w:r>
    </w:p>
    <w:p>
      <w:pPr>
        <w:spacing w:after="0"/>
        <w:ind w:left="0"/>
        <w:jc w:val="both"/>
      </w:pPr>
      <w:r>
        <w:rPr>
          <w:rFonts w:ascii="Times New Roman"/>
          <w:b w:val="false"/>
          <w:i w:val="false"/>
          <w:color w:val="000000"/>
          <w:sz w:val="28"/>
        </w:rPr>
        <w:t>
      23) өндірістік бақылауды жүзеге асыруға;</w:t>
      </w:r>
    </w:p>
    <w:p>
      <w:pPr>
        <w:spacing w:after="0"/>
        <w:ind w:left="0"/>
        <w:jc w:val="both"/>
      </w:pPr>
      <w:r>
        <w:rPr>
          <w:rFonts w:ascii="Times New Roman"/>
          <w:b w:val="false"/>
          <w:i w:val="false"/>
          <w:color w:val="000000"/>
          <w:sz w:val="28"/>
        </w:rPr>
        <w:t>
      24) еңбек, тұрмыстық қызмет көрсету, медициналық қамтамасыз ету, бейімделген диеталық емдік және диеталық профилактикалық тамақтану шарттарына;</w:t>
      </w:r>
    </w:p>
    <w:p>
      <w:pPr>
        <w:spacing w:after="0"/>
        <w:ind w:left="0"/>
        <w:jc w:val="both"/>
      </w:pPr>
      <w:r>
        <w:rPr>
          <w:rFonts w:ascii="Times New Roman"/>
          <w:b w:val="false"/>
          <w:i w:val="false"/>
          <w:color w:val="000000"/>
          <w:sz w:val="28"/>
        </w:rPr>
        <w:t>
      25) халықты гигиеналық тәрбиелеуге және оқытуға;</w:t>
      </w:r>
    </w:p>
    <w:p>
      <w:pPr>
        <w:spacing w:after="0"/>
        <w:ind w:left="0"/>
        <w:jc w:val="both"/>
      </w:pPr>
      <w:r>
        <w:rPr>
          <w:rFonts w:ascii="Times New Roman"/>
          <w:b w:val="false"/>
          <w:i w:val="false"/>
          <w:color w:val="000000"/>
          <w:sz w:val="28"/>
        </w:rPr>
        <w:t>
      26) санитариялық-эпидемияға қарсы және санитариялық-профилактикалық іс-шараларды ұйымдастыруға және жүргізуге, оның ішінде Қазақстан Республикасының аумағын санитариялық қорғауды жүзеге асыруға, шектеу іс-шараларын, оның ішінде карантин енгізуге, инфекциялық және паразиттік аурулармен ауыратын науқастарға қатысты халықты медициналық қарап-тексеруді, профилактикалық егулерді жүргізуге;</w:t>
      </w:r>
    </w:p>
    <w:p>
      <w:pPr>
        <w:spacing w:after="0"/>
        <w:ind w:left="0"/>
        <w:jc w:val="both"/>
      </w:pPr>
      <w:r>
        <w:rPr>
          <w:rFonts w:ascii="Times New Roman"/>
          <w:b w:val="false"/>
          <w:i w:val="false"/>
          <w:color w:val="000000"/>
          <w:sz w:val="28"/>
        </w:rPr>
        <w:t>
      27) санитариялық қорғау аймақтары мен санитариялық-қорғаныш аймақтарына қойылатын талаптардан тұрады.</w:t>
      </w:r>
    </w:p>
    <w:bookmarkStart w:name="z1854" w:id="400"/>
    <w:p>
      <w:pPr>
        <w:spacing w:after="0"/>
        <w:ind w:left="0"/>
        <w:jc w:val="both"/>
      </w:pPr>
      <w:r>
        <w:rPr>
          <w:rFonts w:ascii="Times New Roman"/>
          <w:b w:val="false"/>
          <w:i w:val="false"/>
          <w:color w:val="000000"/>
          <w:sz w:val="28"/>
        </w:rPr>
        <w:t>
      3. Гигиеналық нормативтер зиянды (химиялық, биологиялық) заттардың рұқсат етілетін шекті концентрацияларының, физикалық әсер етулердің; радиациялық әсер етудің рұқсат етілетін деңгейлерінің нормативтерін белгілейді, оларды сақтау адамға өмірі үшін қолайлы және денсаулығы үшін қауіпсіз тыныс-тіршілігі жағдайларын қамтамасыз етеді.</w:t>
      </w:r>
    </w:p>
    <w:bookmarkEnd w:id="400"/>
    <w:p>
      <w:pPr>
        <w:spacing w:after="0"/>
        <w:ind w:left="0"/>
        <w:jc w:val="both"/>
      </w:pPr>
      <w:r>
        <w:rPr>
          <w:rFonts w:ascii="Times New Roman"/>
          <w:b w:val="false"/>
          <w:i w:val="false"/>
          <w:color w:val="000000"/>
          <w:sz w:val="28"/>
        </w:rPr>
        <w:t>
      Гигиеналық нормативтер:</w:t>
      </w:r>
    </w:p>
    <w:p>
      <w:pPr>
        <w:spacing w:after="0"/>
        <w:ind w:left="0"/>
        <w:jc w:val="both"/>
      </w:pPr>
      <w:r>
        <w:rPr>
          <w:rFonts w:ascii="Times New Roman"/>
          <w:b w:val="false"/>
          <w:i w:val="false"/>
          <w:color w:val="000000"/>
          <w:sz w:val="28"/>
        </w:rPr>
        <w:t>
      1) жұмыс аймағының микроклиматына, ауа алмасуына, ауасына, өндірістік, тұрғын үй және басқа да үй-жайлардың физикалық факторларына, тұрғын үй құрылысын салу аумағына;</w:t>
      </w:r>
    </w:p>
    <w:p>
      <w:pPr>
        <w:spacing w:after="0"/>
        <w:ind w:left="0"/>
        <w:jc w:val="both"/>
      </w:pPr>
      <w:r>
        <w:rPr>
          <w:rFonts w:ascii="Times New Roman"/>
          <w:b w:val="false"/>
          <w:i w:val="false"/>
          <w:color w:val="000000"/>
          <w:sz w:val="28"/>
        </w:rPr>
        <w:t>
      2) өнімнің (тауарлардың) және қоршаған ортаның радиациялық, химиялық, микробиологиялық, токсикологиялық, паразитологиялық қауіпсіздігіне;</w:t>
      </w:r>
    </w:p>
    <w:p>
      <w:pPr>
        <w:spacing w:after="0"/>
        <w:ind w:left="0"/>
        <w:jc w:val="both"/>
      </w:pPr>
      <w:r>
        <w:rPr>
          <w:rFonts w:ascii="Times New Roman"/>
          <w:b w:val="false"/>
          <w:i w:val="false"/>
          <w:color w:val="000000"/>
          <w:sz w:val="28"/>
        </w:rPr>
        <w:t>
      3) қалалық және ауылдық елді мекендердегі, өнеркәсіп ұйымдары аумақтарындағы атмосфералық ауаға;</w:t>
      </w:r>
    </w:p>
    <w:p>
      <w:pPr>
        <w:spacing w:after="0"/>
        <w:ind w:left="0"/>
        <w:jc w:val="both"/>
      </w:pPr>
      <w:r>
        <w:rPr>
          <w:rFonts w:ascii="Times New Roman"/>
          <w:b w:val="false"/>
          <w:i w:val="false"/>
          <w:color w:val="000000"/>
          <w:sz w:val="28"/>
        </w:rPr>
        <w:t>
      4) қоршаған ортаға зиянды заттардың физикалық факторларына рұқсат етілетін шекті шығарындылары мен рұқсат етілетін шекті төгінділеріне;</w:t>
      </w:r>
    </w:p>
    <w:p>
      <w:pPr>
        <w:spacing w:after="0"/>
        <w:ind w:left="0"/>
        <w:jc w:val="both"/>
      </w:pPr>
      <w:r>
        <w:rPr>
          <w:rFonts w:ascii="Times New Roman"/>
          <w:b w:val="false"/>
          <w:i w:val="false"/>
          <w:color w:val="000000"/>
          <w:sz w:val="28"/>
        </w:rPr>
        <w:t>
      5) өнімнің, технологиялық жабдықтың, процестің жаңа түрлеріне белгіленеді.".</w:t>
      </w:r>
    </w:p>
    <w:bookmarkStart w:name="z127" w:id="401"/>
    <w:p>
      <w:pPr>
        <w:spacing w:after="0"/>
        <w:ind w:left="0"/>
        <w:jc w:val="both"/>
      </w:pPr>
      <w:r>
        <w:rPr>
          <w:rFonts w:ascii="Times New Roman"/>
          <w:b w:val="false"/>
          <w:i w:val="false"/>
          <w:color w:val="000000"/>
          <w:sz w:val="28"/>
        </w:rPr>
        <w:t xml:space="preserve">
      11.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01"/>
    <w:bookmarkStart w:name="z128" w:id="402"/>
    <w:p>
      <w:pPr>
        <w:spacing w:after="0"/>
        <w:ind w:left="0"/>
        <w:jc w:val="both"/>
      </w:pPr>
      <w:r>
        <w:rPr>
          <w:rFonts w:ascii="Times New Roman"/>
          <w:b w:val="false"/>
          <w:i w:val="false"/>
          <w:color w:val="000000"/>
          <w:sz w:val="28"/>
        </w:rPr>
        <w:t>
      1) бүкіл мәтін бойынша "Кеден одағының комиссиясы", "Кеден одағы комиссиясының" және "Кеден одағының комиссиясына" деген сөздер тиісінше "Комиссия", "Комиссияның" және "Комиссияға" деген сөздермен ауыстырылсын;</w:t>
      </w:r>
    </w:p>
    <w:bookmarkEnd w:id="402"/>
    <w:bookmarkStart w:name="z129" w:id="403"/>
    <w:p>
      <w:pPr>
        <w:spacing w:after="0"/>
        <w:ind w:left="0"/>
        <w:jc w:val="both"/>
      </w:pPr>
      <w:r>
        <w:rPr>
          <w:rFonts w:ascii="Times New Roman"/>
          <w:b w:val="false"/>
          <w:i w:val="false"/>
          <w:color w:val="000000"/>
          <w:sz w:val="28"/>
        </w:rPr>
        <w:t>
      2) мазмұнында:</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63-баптың</w:t>
      </w:r>
      <w:r>
        <w:rPr>
          <w:rFonts w:ascii="Times New Roman"/>
          <w:b w:val="false"/>
          <w:i w:val="false"/>
          <w:color w:val="000000"/>
          <w:sz w:val="28"/>
        </w:rPr>
        <w:t xml:space="preserve"> тақырыбы мынадай редакцияда жазылсын:</w:t>
      </w:r>
    </w:p>
    <w:bookmarkStart w:name="z1856" w:id="404"/>
    <w:p>
      <w:pPr>
        <w:spacing w:after="0"/>
        <w:ind w:left="0"/>
        <w:jc w:val="both"/>
      </w:pPr>
      <w:r>
        <w:rPr>
          <w:rFonts w:ascii="Times New Roman"/>
          <w:b w:val="false"/>
          <w:i w:val="false"/>
          <w:color w:val="000000"/>
          <w:sz w:val="28"/>
        </w:rPr>
        <w:t>
      "63-бап. Уәкілетті экономикалық оператор куәлігін беру, оның қолданылуын тоқтата тұру және кері қайтарып алу тәртібі";</w:t>
      </w:r>
    </w:p>
    <w:bookmarkEnd w:id="404"/>
    <w:bookmarkStart w:name="z1857" w:id="405"/>
    <w:p>
      <w:pPr>
        <w:spacing w:after="0"/>
        <w:ind w:left="0"/>
        <w:jc w:val="both"/>
      </w:pPr>
      <w:r>
        <w:rPr>
          <w:rFonts w:ascii="Times New Roman"/>
          <w:b w:val="false"/>
          <w:i w:val="false"/>
          <w:color w:val="000000"/>
          <w:sz w:val="28"/>
        </w:rPr>
        <w:t>
      мынадай мазмұндағы 63-1 және 66-1-баптардың тақырыптарымен толықтырылсын:</w:t>
      </w:r>
    </w:p>
    <w:bookmarkEnd w:id="405"/>
    <w:p>
      <w:pPr>
        <w:spacing w:after="0"/>
        <w:ind w:left="0"/>
        <w:jc w:val="both"/>
      </w:pPr>
      <w:r>
        <w:rPr>
          <w:rFonts w:ascii="Times New Roman"/>
          <w:b w:val="false"/>
          <w:i w:val="false"/>
          <w:color w:val="000000"/>
          <w:sz w:val="28"/>
        </w:rPr>
        <w:t>
      "63-1-бап. Уәкілетті экономикалық оператордың міндеттері";</w:t>
      </w:r>
    </w:p>
    <w:p>
      <w:pPr>
        <w:spacing w:after="0"/>
        <w:ind w:left="0"/>
        <w:jc w:val="both"/>
      </w:pPr>
      <w:r>
        <w:rPr>
          <w:rFonts w:ascii="Times New Roman"/>
          <w:b w:val="false"/>
          <w:i w:val="false"/>
          <w:color w:val="000000"/>
          <w:sz w:val="28"/>
        </w:rPr>
        <w:t>
      "66-1-бап. Уәкілетті экономикалық оператордың жауаптылығы";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182-баптардың</w:t>
      </w:r>
      <w:r>
        <w:rPr>
          <w:rFonts w:ascii="Times New Roman"/>
          <w:b w:val="false"/>
          <w:i w:val="false"/>
          <w:color w:val="000000"/>
          <w:sz w:val="28"/>
        </w:rPr>
        <w:t xml:space="preserve"> тақырыптары мынадай редакцияда жазылсын:</w:t>
      </w:r>
    </w:p>
    <w:bookmarkStart w:name="z1861" w:id="406"/>
    <w:p>
      <w:pPr>
        <w:spacing w:after="0"/>
        <w:ind w:left="0"/>
        <w:jc w:val="both"/>
      </w:pPr>
      <w:r>
        <w:rPr>
          <w:rFonts w:ascii="Times New Roman"/>
          <w:b w:val="false"/>
          <w:i w:val="false"/>
          <w:color w:val="000000"/>
          <w:sz w:val="28"/>
        </w:rPr>
        <w:t>
      "181-бап. Жоғары тұрған кеден органы шешімінің нысаны мен мазмұны</w:t>
      </w:r>
    </w:p>
    <w:bookmarkEnd w:id="406"/>
    <w:bookmarkStart w:name="z1862" w:id="407"/>
    <w:p>
      <w:pPr>
        <w:spacing w:after="0"/>
        <w:ind w:left="0"/>
        <w:jc w:val="both"/>
      </w:pPr>
      <w:r>
        <w:rPr>
          <w:rFonts w:ascii="Times New Roman"/>
          <w:b w:val="false"/>
          <w:i w:val="false"/>
          <w:color w:val="000000"/>
          <w:sz w:val="28"/>
        </w:rPr>
        <w:t>
      182-бап. Жоғары тұрған кеден органына және (немесе) сотқа шағым берудің салдарлары";</w:t>
      </w:r>
    </w:p>
    <w:bookmarkEnd w:id="407"/>
    <w:bookmarkStart w:name="z130" w:id="408"/>
    <w:p>
      <w:pPr>
        <w:spacing w:after="0"/>
        <w:ind w:left="0"/>
        <w:jc w:val="both"/>
      </w:pPr>
      <w:r>
        <w:rPr>
          <w:rFonts w:ascii="Times New Roman"/>
          <w:b w:val="false"/>
          <w:i w:val="false"/>
          <w:color w:val="000000"/>
          <w:sz w:val="28"/>
        </w:rPr>
        <w:t xml:space="preserve">
      3) 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p>
    <w:bookmarkEnd w:id="408"/>
    <w:bookmarkStart w:name="z1863" w:id="409"/>
    <w:p>
      <w:pPr>
        <w:spacing w:after="0"/>
        <w:ind w:left="0"/>
        <w:jc w:val="both"/>
      </w:pPr>
      <w:r>
        <w:rPr>
          <w:rFonts w:ascii="Times New Roman"/>
          <w:b w:val="false"/>
          <w:i w:val="false"/>
          <w:color w:val="000000"/>
          <w:sz w:val="28"/>
        </w:rPr>
        <w:t>
      "3-1) Кеден одағының кеден заңнамасымен реттелмеген бөлікте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әзірлейді және бекітеді;";</w:t>
      </w:r>
    </w:p>
    <w:bookmarkEnd w:id="409"/>
    <w:bookmarkStart w:name="z131" w:id="410"/>
    <w:p>
      <w:pPr>
        <w:spacing w:after="0"/>
        <w:ind w:left="0"/>
        <w:jc w:val="both"/>
      </w:pPr>
      <w:r>
        <w:rPr>
          <w:rFonts w:ascii="Times New Roman"/>
          <w:b w:val="false"/>
          <w:i w:val="false"/>
          <w:color w:val="000000"/>
          <w:sz w:val="28"/>
        </w:rPr>
        <w:t xml:space="preserve">
      4) 4-баптың </w:t>
      </w:r>
      <w:r>
        <w:rPr>
          <w:rFonts w:ascii="Times New Roman"/>
          <w:b w:val="false"/>
          <w:i w:val="false"/>
          <w:color w:val="000000"/>
          <w:sz w:val="28"/>
        </w:rPr>
        <w:t>1-тармағында</w:t>
      </w:r>
      <w:r>
        <w:rPr>
          <w:rFonts w:ascii="Times New Roman"/>
          <w:b w:val="false"/>
          <w:i w:val="false"/>
          <w:color w:val="000000"/>
          <w:sz w:val="28"/>
        </w:rPr>
        <w:t>:</w:t>
      </w:r>
    </w:p>
    <w:bookmarkEnd w:id="410"/>
    <w:bookmarkStart w:name="z1864" w:id="411"/>
    <w:p>
      <w:pPr>
        <w:spacing w:after="0"/>
        <w:ind w:left="0"/>
        <w:jc w:val="both"/>
      </w:pPr>
      <w:r>
        <w:rPr>
          <w:rFonts w:ascii="Times New Roman"/>
          <w:b w:val="false"/>
          <w:i w:val="false"/>
          <w:color w:val="000000"/>
          <w:sz w:val="28"/>
        </w:rPr>
        <w:t>
      мынадай мазмұндағы 2-1) тармақшамен толықтырылсын:</w:t>
      </w:r>
    </w:p>
    <w:bookmarkEnd w:id="411"/>
    <w:bookmarkStart w:name="z1865" w:id="412"/>
    <w:p>
      <w:pPr>
        <w:spacing w:after="0"/>
        <w:ind w:left="0"/>
        <w:jc w:val="both"/>
      </w:pPr>
      <w:r>
        <w:rPr>
          <w:rFonts w:ascii="Times New Roman"/>
          <w:b w:val="false"/>
          <w:i w:val="false"/>
          <w:color w:val="000000"/>
          <w:sz w:val="28"/>
        </w:rPr>
        <w:t>
      "2-1) Еуразиялық экономикалық комиссия (бұдан әрі – Комиссия) – Кеден одағының және Бірыңғай экономикалық кеңістіктің тұрақты жұмыс істейтін бірыңғай реттеуші органы;";</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14-тармақша</w:t>
      </w:r>
      <w:r>
        <w:rPr>
          <w:rFonts w:ascii="Times New Roman"/>
          <w:b w:val="false"/>
          <w:i w:val="false"/>
          <w:color w:val="000000"/>
          <w:sz w:val="28"/>
        </w:rPr>
        <w:t xml:space="preserve"> алып тасталсын;</w:t>
      </w:r>
    </w:p>
    <w:bookmarkStart w:name="z132" w:id="413"/>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13"/>
    <w:bookmarkStart w:name="z1867" w:id="414"/>
    <w:p>
      <w:pPr>
        <w:spacing w:after="0"/>
        <w:ind w:left="0"/>
        <w:jc w:val="both"/>
      </w:pPr>
      <w:r>
        <w:rPr>
          <w:rFonts w:ascii="Times New Roman"/>
          <w:b w:val="false"/>
          <w:i w:val="false"/>
          <w:color w:val="000000"/>
          <w:sz w:val="28"/>
        </w:rPr>
        <w:t>
      "1. Кедендік бақылау аймақтарында кеден органдарының орналасатын жерлерін Кеден одағының кедендік шекарасы арқылы өткізілетін халықаралық тасымал тауарлары мен көлік құралдарына кедендік бақылауды жүзеге асыру қажеттігін ескере отырып, тауарлар легі көлемін және Қазақстан Республикасы көліктік әлеуетінің даму қарқынын негізге ала отырып, кеден ісі саласындағы уәкілетті орган айқындайды.</w:t>
      </w:r>
    </w:p>
    <w:bookmarkEnd w:id="414"/>
    <w:p>
      <w:pPr>
        <w:spacing w:after="0"/>
        <w:ind w:left="0"/>
        <w:jc w:val="both"/>
      </w:pPr>
      <w:r>
        <w:rPr>
          <w:rFonts w:ascii="Times New Roman"/>
          <w:b w:val="false"/>
          <w:i w:val="false"/>
          <w:color w:val="000000"/>
          <w:sz w:val="28"/>
        </w:rPr>
        <w:t>
      Көлік-логистика орталықтарының аумақтарында, егер көлік және коммуникация саласындағы уәкілетті орган бекітетін көлік-логистика орталықтарын жайластыру және техникалық жарақтандыру жөніндегі үлгілік талаптарда көзделсе, көлік-логистика орталығы пайдалануға берілгеннен кейін күнтізбелік отыз күннен аспайтын мерзімде кеден бекеті немесе кедендік операцияларды жүргізетін орын ашылады.";</w:t>
      </w:r>
    </w:p>
    <w:bookmarkStart w:name="z133" w:id="415"/>
    <w:p>
      <w:pPr>
        <w:spacing w:after="0"/>
        <w:ind w:left="0"/>
        <w:jc w:val="both"/>
      </w:pPr>
      <w:r>
        <w:rPr>
          <w:rFonts w:ascii="Times New Roman"/>
          <w:b w:val="false"/>
          <w:i w:val="false"/>
          <w:color w:val="000000"/>
          <w:sz w:val="28"/>
        </w:rPr>
        <w:t xml:space="preserve">
      6) 13-баптың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15"/>
    <w:bookmarkStart w:name="z1868" w:id="416"/>
    <w:p>
      <w:pPr>
        <w:spacing w:after="0"/>
        <w:ind w:left="0"/>
        <w:jc w:val="both"/>
      </w:pPr>
      <w:r>
        <w:rPr>
          <w:rFonts w:ascii="Times New Roman"/>
          <w:b w:val="false"/>
          <w:i w:val="false"/>
          <w:color w:val="000000"/>
          <w:sz w:val="28"/>
        </w:rPr>
        <w:t>
      "Халықаралық пошта алмасу орындарындағы және көлік-логистика орталықтарындағы кеден органдарының жұмыс уақыты олардың әкімшіліктерімен, сондай-ақ өзге де бақылаушы органдардың жұмыс уақытымен келістіріледі.";</w:t>
      </w:r>
    </w:p>
    <w:bookmarkEnd w:id="416"/>
    <w:bookmarkStart w:name="z134" w:id="417"/>
    <w:p>
      <w:pPr>
        <w:spacing w:after="0"/>
        <w:ind w:left="0"/>
        <w:jc w:val="both"/>
      </w:pPr>
      <w:r>
        <w:rPr>
          <w:rFonts w:ascii="Times New Roman"/>
          <w:b w:val="false"/>
          <w:i w:val="false"/>
          <w:color w:val="000000"/>
          <w:sz w:val="28"/>
        </w:rPr>
        <w:t xml:space="preserve">
      7) 30-баптың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417"/>
    <w:bookmarkStart w:name="z1869" w:id="418"/>
    <w:p>
      <w:pPr>
        <w:spacing w:after="0"/>
        <w:ind w:left="0"/>
        <w:jc w:val="both"/>
      </w:pPr>
      <w:r>
        <w:rPr>
          <w:rFonts w:ascii="Times New Roman"/>
          <w:b w:val="false"/>
          <w:i w:val="false"/>
          <w:color w:val="000000"/>
          <w:sz w:val="28"/>
        </w:rPr>
        <w:t>
      "7. Кедендік операцияларды жасау кезінде кеден өкілі, мұндай міндетті орындау:</w:t>
      </w:r>
    </w:p>
    <w:bookmarkEnd w:id="418"/>
    <w:p>
      <w:pPr>
        <w:spacing w:after="0"/>
        <w:ind w:left="0"/>
        <w:jc w:val="both"/>
      </w:pPr>
      <w:r>
        <w:rPr>
          <w:rFonts w:ascii="Times New Roman"/>
          <w:b w:val="false"/>
          <w:i w:val="false"/>
          <w:color w:val="000000"/>
          <w:sz w:val="28"/>
        </w:rPr>
        <w:t>
      1) тауарлар шығарылғаннан кейін тауарлар орналастырылған кедендік рәсімдердің талаптары мен шарттарын сақтауға;</w:t>
      </w:r>
    </w:p>
    <w:p>
      <w:pPr>
        <w:spacing w:after="0"/>
        <w:ind w:left="0"/>
        <w:jc w:val="both"/>
      </w:pPr>
      <w:r>
        <w:rPr>
          <w:rFonts w:ascii="Times New Roman"/>
          <w:b w:val="false"/>
          <w:i w:val="false"/>
          <w:color w:val="000000"/>
          <w:sz w:val="28"/>
        </w:rPr>
        <w:t>
      2) тауарларды пайдалану және (немесе) оларға билік ету бойынша шектеулермен ұштасқан, кедендік баждарды, салықтарды төлеу жөніндегі жеңілдіктерді пайдалана отырып, ішкі тұтыну үшін шығару кедендік рәсімімен орналастырылған тауарларды пайдалануға және (немесе) оларға билік етуге, сондай-ақ тауарлар шығарылғаннан кейін орындалуы кедендік баждарды, салықтарды төлеу және есепке жатқызу әдісімен қосылған құн салығын төлеу бойынша жеңілдіктерді берудің міндетті шарты болып табылатын өзге де шарттарды орындауға;</w:t>
      </w:r>
    </w:p>
    <w:p>
      <w:pPr>
        <w:spacing w:after="0"/>
        <w:ind w:left="0"/>
        <w:jc w:val="both"/>
      </w:pPr>
      <w:r>
        <w:rPr>
          <w:rFonts w:ascii="Times New Roman"/>
          <w:b w:val="false"/>
          <w:i w:val="false"/>
          <w:color w:val="000000"/>
          <w:sz w:val="28"/>
        </w:rPr>
        <w:t>
      3) декларанттан не мүдделі тұлғадан алынған, солардың негізінде кедендік декларация берілген көрінеу анық емес (жалған) мәліметтерді және (немесе) қолдан жасалған құжаттарды пайдалануға байланысты жағдайларды қоспағанда, кедендік баждарды, салықтарды төлеу жөніндегі ортақ міндетті кедендік баждарды, салықтарды төлеушімен бірге көтереді.";</w:t>
      </w:r>
    </w:p>
    <w:bookmarkStart w:name="z135" w:id="4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63-баптар</w:t>
      </w:r>
      <w:r>
        <w:rPr>
          <w:rFonts w:ascii="Times New Roman"/>
          <w:b w:val="false"/>
          <w:i w:val="false"/>
          <w:color w:val="000000"/>
          <w:sz w:val="28"/>
        </w:rPr>
        <w:t xml:space="preserve"> мынадай редакцияда жазылсын:</w:t>
      </w:r>
    </w:p>
    <w:bookmarkEnd w:id="419"/>
    <w:p>
      <w:pPr>
        <w:spacing w:after="0"/>
        <w:ind w:left="0"/>
        <w:jc w:val="both"/>
      </w:pPr>
      <w:r>
        <w:rPr>
          <w:rFonts w:ascii="Times New Roman"/>
          <w:b/>
          <w:i w:val="false"/>
          <w:color w:val="000000"/>
          <w:sz w:val="28"/>
        </w:rPr>
        <w:t>"62-бап. Уәкілетті экономикалық оператор мәртебесін беру шарттары</w:t>
      </w:r>
    </w:p>
    <w:bookmarkStart w:name="z1871" w:id="420"/>
    <w:p>
      <w:pPr>
        <w:spacing w:after="0"/>
        <w:ind w:left="0"/>
        <w:jc w:val="both"/>
      </w:pPr>
      <w:r>
        <w:rPr>
          <w:rFonts w:ascii="Times New Roman"/>
          <w:b w:val="false"/>
          <w:i w:val="false"/>
          <w:color w:val="000000"/>
          <w:sz w:val="28"/>
        </w:rPr>
        <w:t>
      1. Мыналар уәкілетті экономикалық оператор мәртебесін алу шарттары болып табылады:</w:t>
      </w:r>
    </w:p>
    <w:bookmarkEnd w:id="420"/>
    <w:p>
      <w:pPr>
        <w:spacing w:after="0"/>
        <w:ind w:left="0"/>
        <w:jc w:val="both"/>
      </w:pPr>
      <w:r>
        <w:rPr>
          <w:rFonts w:ascii="Times New Roman"/>
          <w:b w:val="false"/>
          <w:i w:val="false"/>
          <w:color w:val="000000"/>
          <w:sz w:val="28"/>
        </w:rPr>
        <w:t>
      1) осы тармақшаның екінші бөлігінде белгіленген жағдайды қоспағанда, кедендік баждардың, салықтардың төленуін бас қамтамасыз ету ұсынылатын күнге Қазақстан Республикасының салық заңнамасына сәйкес белгіленетін валюталардың нарықтық бағамы бойынша бір миллион евроға баламалы сомаға кемінде бір жыл мерзімге осы Кодекстің 16-тарауында көзделген тәртіппен осындай қамтамасыз етудің болуы.</w:t>
      </w:r>
    </w:p>
    <w:p>
      <w:pPr>
        <w:spacing w:after="0"/>
        <w:ind w:left="0"/>
        <w:jc w:val="both"/>
      </w:pPr>
      <w:r>
        <w:rPr>
          <w:rFonts w:ascii="Times New Roman"/>
          <w:b w:val="false"/>
          <w:i w:val="false"/>
          <w:color w:val="000000"/>
          <w:sz w:val="28"/>
        </w:rPr>
        <w:t>
      Тауарларды өндіру қызметін жүзеге асыратын және (немесе) Комиссияның шешімімен айқындалған критерийлерге сәйкес келген кезде кедендік әкету баждары қолданылмайтын тауарларды экспорттайтын тұлғалар мұндай қамтамасыз ету ұсынылатын күнге Қазақстан Республикасының салық заңнамасына сәйкес белгіленетін валюталардың нарықтық бағамы бойынша бір жүз елу мың евроға баламалы сомаға кедендік баждардың, салықтардың төленуін қамтамасыз етуді ұсынады;</w:t>
      </w:r>
    </w:p>
    <w:p>
      <w:pPr>
        <w:spacing w:after="0"/>
        <w:ind w:left="0"/>
        <w:jc w:val="both"/>
      </w:pPr>
      <w:r>
        <w:rPr>
          <w:rFonts w:ascii="Times New Roman"/>
          <w:b w:val="false"/>
          <w:i w:val="false"/>
          <w:color w:val="000000"/>
          <w:sz w:val="28"/>
        </w:rPr>
        <w:t>
      2) әрбір жыл үшін тауарларға кемінде он декларациясы болған кезде, уәкілетті экономикалық оператор мәртебесін алу үшін кеден органына өтініш жасаған күнге дейін үш жыл бойы сыртқы экономикалық қызметті жүзеге асыру;</w:t>
      </w:r>
    </w:p>
    <w:p>
      <w:pPr>
        <w:spacing w:after="0"/>
        <w:ind w:left="0"/>
        <w:jc w:val="both"/>
      </w:pPr>
      <w:r>
        <w:rPr>
          <w:rFonts w:ascii="Times New Roman"/>
          <w:b w:val="false"/>
          <w:i w:val="false"/>
          <w:color w:val="000000"/>
          <w:sz w:val="28"/>
        </w:rPr>
        <w:t>
      3) кеден органына өтініш жасалған күнге Қазақстан Республикасының кеден заңнамасына сәйкес кедендік төлемдер мен салықтар бойынша берешектің болмауы;</w:t>
      </w:r>
    </w:p>
    <w:p>
      <w:pPr>
        <w:spacing w:after="0"/>
        <w:ind w:left="0"/>
        <w:jc w:val="both"/>
      </w:pPr>
      <w:r>
        <w:rPr>
          <w:rFonts w:ascii="Times New Roman"/>
          <w:b w:val="false"/>
          <w:i w:val="false"/>
          <w:color w:val="000000"/>
          <w:sz w:val="28"/>
        </w:rPr>
        <w:t>
      4) кеден органына өтініш жасалған күнге Қазақстан Республикасының салық заңнамасына сәйкес берешектің (бересінің) болмауы;</w:t>
      </w:r>
    </w:p>
    <w:p>
      <w:pPr>
        <w:spacing w:after="0"/>
        <w:ind w:left="0"/>
        <w:jc w:val="both"/>
      </w:pPr>
      <w:r>
        <w:rPr>
          <w:rFonts w:ascii="Times New Roman"/>
          <w:b w:val="false"/>
          <w:i w:val="false"/>
          <w:color w:val="000000"/>
          <w:sz w:val="28"/>
        </w:rPr>
        <w:t>
      5) кеден органына өтініш жасалған күнге өтініш берушінің, құрылтайшылардың, акциялардың бақылау пакеті бар акционерлердің 1997 жылғы 16 шілдедегі Қазақстан Республикасы Қылмыстық кодексінің 209, 214 және 250-баптарына, сондай-ақ 2014 жылғы 3 шілдедегі Қазақстан Республикасы Қылмыстық кодексінің 234, 236 және 286-баптарына сәйкес жойылмаған сотталғандығы фактілерінің болмауы;</w:t>
      </w:r>
    </w:p>
    <w:p>
      <w:pPr>
        <w:spacing w:after="0"/>
        <w:ind w:left="0"/>
        <w:jc w:val="both"/>
      </w:pPr>
      <w:r>
        <w:rPr>
          <w:rFonts w:ascii="Times New Roman"/>
          <w:b w:val="false"/>
          <w:i w:val="false"/>
          <w:color w:val="000000"/>
          <w:sz w:val="28"/>
        </w:rPr>
        <w:t>
      6) кеден органына өтініш жасалған күнге өтініш берушінің бір жыл ішінде 2001 жылғы 30 қаңтардағы Қазақстан Республикасы Әкімшілік құқық бұзушылық туралы кодексінің 404, 405, 409, 410, 411, 412, 413, 413-2, 414, 415, 417, 417-1, 418, 421, 423, 424, 426 – 434, 438 және 438-1-баптарына, сондай-ақ 2014 жылғы 5 шілдедегі Қазақстан Республикасы Әкімшілік құқық бұзушылық туралы кодексінің 527, 528, 531 – 535, 537 – 545, 548 – 555 және 558-баптарына сәйкес әкімшілік жауаптылыққа тартылу фактілерінің болмауы;</w:t>
      </w:r>
    </w:p>
    <w:p>
      <w:pPr>
        <w:spacing w:after="0"/>
        <w:ind w:left="0"/>
        <w:jc w:val="both"/>
      </w:pPr>
      <w:r>
        <w:rPr>
          <w:rFonts w:ascii="Times New Roman"/>
          <w:b w:val="false"/>
          <w:i w:val="false"/>
          <w:color w:val="000000"/>
          <w:sz w:val="28"/>
        </w:rPr>
        <w:t>
      7) кедендік операцияларды жасау кезінде кеден органдарына табыс етілген мәліметтерді шаруашылық операцияларын жүргізу туралы мәліметтермен салыстыруға мүмкіндік беретін, тауарларды есепке алудың автоматтандырылған жүйесінің болуы;</w:t>
      </w:r>
    </w:p>
    <w:p>
      <w:pPr>
        <w:spacing w:after="0"/>
        <w:ind w:left="0"/>
        <w:jc w:val="both"/>
      </w:pPr>
      <w:r>
        <w:rPr>
          <w:rFonts w:ascii="Times New Roman"/>
          <w:b w:val="false"/>
          <w:i w:val="false"/>
          <w:color w:val="000000"/>
          <w:sz w:val="28"/>
        </w:rPr>
        <w:t>
      8) өтініш жасалған күнге дейін үш жылдық кезеңді тексеруді қамтитын, заңды тұлғаның Қазақстан Республикасының заңнамасында белгіленген валюталардың нарықтық бағамы бойынша кемінде бес жүз мың евроны құрайтын меншікті капиталы және бухгалтерлік есеп және қаржылық есептілік жүйесінің Қазақстан Республикасының бухгалтерлік есеп және қаржылық есептілік туралы заңнамасының талаптарына сәйкестігі туралы ақпараты бар аудиторлық есептің және (немесе) аудиторлық есептердің болуы;</w:t>
      </w:r>
    </w:p>
    <w:p>
      <w:pPr>
        <w:spacing w:after="0"/>
        <w:ind w:left="0"/>
        <w:jc w:val="both"/>
      </w:pPr>
      <w:r>
        <w:rPr>
          <w:rFonts w:ascii="Times New Roman"/>
          <w:b w:val="false"/>
          <w:i w:val="false"/>
          <w:color w:val="000000"/>
          <w:sz w:val="28"/>
        </w:rPr>
        <w:t>
      9) тиісті құжаттармен расталатын, өндірістік операциялар жүзеге асырылатын, меншік құқығындағы немесе шаруашылық жүргізу құқығындағы немесе жедел басқару немесе жалдау (қосалқы жалдау) құқығындағы не өзге заңды негіздегі үй-жайлардың, ашық алаңдардың және өзге аумақтардың болуы.</w:t>
      </w:r>
    </w:p>
    <w:bookmarkStart w:name="z1872" w:id="421"/>
    <w:p>
      <w:pPr>
        <w:spacing w:after="0"/>
        <w:ind w:left="0"/>
        <w:jc w:val="both"/>
      </w:pPr>
      <w:r>
        <w:rPr>
          <w:rFonts w:ascii="Times New Roman"/>
          <w:b w:val="false"/>
          <w:i w:val="false"/>
          <w:color w:val="000000"/>
          <w:sz w:val="28"/>
        </w:rPr>
        <w:t>
      2. Уәкілетті экономикалық оператор мәртебесі берілгеннен кейін бір жыл өткен соң уәкілетті экономикалық оператор мынадай шарттарды сақтаған кезде:</w:t>
      </w:r>
    </w:p>
    <w:bookmarkEnd w:id="421"/>
    <w:p>
      <w:pPr>
        <w:spacing w:after="0"/>
        <w:ind w:left="0"/>
        <w:jc w:val="both"/>
      </w:pPr>
      <w:r>
        <w:rPr>
          <w:rFonts w:ascii="Times New Roman"/>
          <w:b w:val="false"/>
          <w:i w:val="false"/>
          <w:color w:val="000000"/>
          <w:sz w:val="28"/>
        </w:rPr>
        <w:t>
      1) әрбір жыл үшін тауарларға кемінде жиырма декларациясы болған кезде, уәкілетті экономикалық операторлар тізіліміне енгізілгені туралы куәлікті алған күннен бастап уәкілетті экономикалық операторға ұсынылатын қосымша арнайы оңайлатуларды алуға кеден ісі саласындағы уәкілетті органға өтініш жасаған күнге дейін сыртқы экономикалық қызметті жүзеге асырған;</w:t>
      </w:r>
    </w:p>
    <w:p>
      <w:pPr>
        <w:spacing w:after="0"/>
        <w:ind w:left="0"/>
        <w:jc w:val="both"/>
      </w:pPr>
      <w:r>
        <w:rPr>
          <w:rFonts w:ascii="Times New Roman"/>
          <w:b w:val="false"/>
          <w:i w:val="false"/>
          <w:color w:val="000000"/>
          <w:sz w:val="28"/>
        </w:rPr>
        <w:t>
      2) уәкілетті экономикалық операторға ұсынылатын қосымша арнайы оңайлатуларды алуға кеден ісі саласындағы уәкілетті органға өтініш жасаған күнге бір жыл ішінде Қазақстан Республикасының кеден заңнамасына сәйкес кедендік төлемдер мен салықтар бойынша берешегі болмаған;</w:t>
      </w:r>
    </w:p>
    <w:p>
      <w:pPr>
        <w:spacing w:after="0"/>
        <w:ind w:left="0"/>
        <w:jc w:val="both"/>
      </w:pPr>
      <w:r>
        <w:rPr>
          <w:rFonts w:ascii="Times New Roman"/>
          <w:b w:val="false"/>
          <w:i w:val="false"/>
          <w:color w:val="000000"/>
          <w:sz w:val="28"/>
        </w:rPr>
        <w:t>
      3) уәкілетті экономикалық операторға ұсынылатын қосымша арнайы оңайлатуларды алуға кеден ісі саласындағы уәкілетті органға өтініш жасаған күнге бір жыл ішінде Қазақстан Республикасының салық заңнамасына сәйкес берешегі (бересі) болмаған;</w:t>
      </w:r>
    </w:p>
    <w:p>
      <w:pPr>
        <w:spacing w:after="0"/>
        <w:ind w:left="0"/>
        <w:jc w:val="both"/>
      </w:pPr>
      <w:r>
        <w:rPr>
          <w:rFonts w:ascii="Times New Roman"/>
          <w:b w:val="false"/>
          <w:i w:val="false"/>
          <w:color w:val="000000"/>
          <w:sz w:val="28"/>
        </w:rPr>
        <w:t>
      4) уәкілетті экономикалық оператор куәлігінің қолданылуы осы Кодекстің 63-бабының 4-тармағына сәйкес тоқтатыла тұрған негіздер болмаған;</w:t>
      </w:r>
    </w:p>
    <w:p>
      <w:pPr>
        <w:spacing w:after="0"/>
        <w:ind w:left="0"/>
        <w:jc w:val="both"/>
      </w:pPr>
      <w:r>
        <w:rPr>
          <w:rFonts w:ascii="Times New Roman"/>
          <w:b w:val="false"/>
          <w:i w:val="false"/>
          <w:color w:val="000000"/>
          <w:sz w:val="28"/>
        </w:rPr>
        <w:t>
      5) қосымша арнайы оңайлатуларды алуға кеден ісі саласындағы уәкілетті органға өтініш берілген күнге дейін бір жыл ішіндегі кезеңді тексеруді қамтитын, заңды тұлғаның Қазақстан Республикасының заңнамасында белгіленген валюталардың нарықтық бағамы бойынша кемінде бес жүз мың евроны құрайтын меншікті капиталы туралы, бухгалтерлік есеп және қаржылық есептілік жүйесінің Қазақстан Республикасының бухгалтерлік есеп және қаржылық есептілік туралы заңнамасының талаптарына сәйкестігі туралы ақпараты бар аудиторлық есеп және (немесе) аудиторлық есептер болған кезде қосымша арнайы оңайлатуларды алуға кеден ісі саласындағы уәкілетті органға өтініш беруге құқылы.</w:t>
      </w:r>
    </w:p>
    <w:p>
      <w:pPr>
        <w:spacing w:after="0"/>
        <w:ind w:left="0"/>
        <w:jc w:val="both"/>
      </w:pPr>
      <w:r>
        <w:rPr>
          <w:rFonts w:ascii="Times New Roman"/>
          <w:b/>
          <w:i w:val="false"/>
          <w:color w:val="000000"/>
          <w:sz w:val="28"/>
        </w:rPr>
        <w:t>63-бап. Уәкілетті экономикалық оператор куәлігін беру, оның қолданылуын тоқтата тұру және кері қайтарып алу тәртібі</w:t>
      </w:r>
    </w:p>
    <w:bookmarkStart w:name="z1874" w:id="422"/>
    <w:p>
      <w:pPr>
        <w:spacing w:after="0"/>
        <w:ind w:left="0"/>
        <w:jc w:val="both"/>
      </w:pPr>
      <w:r>
        <w:rPr>
          <w:rFonts w:ascii="Times New Roman"/>
          <w:b w:val="false"/>
          <w:i w:val="false"/>
          <w:color w:val="000000"/>
          <w:sz w:val="28"/>
        </w:rPr>
        <w:t>
      1. Уәкілетті экономикалық операторлар тізіліміне енгізілгені туралы куәлікті алу үшін заңды тұлға кеден ісі саласындағы уәкілетті органға мұндай тұлғаның уәкілетті экономикалық оператор мәртебесін беру шарттарына сәйкестігін растайтын мәліметтері бар, заңды тұлғаның басшысы қол қойған және мөрмен (ол болған кезде) куәландырылған өтінішті, сондай-ақ мынадай құжаттарды:</w:t>
      </w:r>
    </w:p>
    <w:bookmarkEnd w:id="422"/>
    <w:p>
      <w:pPr>
        <w:spacing w:after="0"/>
        <w:ind w:left="0"/>
        <w:jc w:val="both"/>
      </w:pPr>
      <w:r>
        <w:rPr>
          <w:rFonts w:ascii="Times New Roman"/>
          <w:b w:val="false"/>
          <w:i w:val="false"/>
          <w:color w:val="000000"/>
          <w:sz w:val="28"/>
        </w:rPr>
        <w:t>
      1) мемлекеттік органдардың тиісті ақпараттық жүйелерінен алу мүмкіндігін қоспағанда, құрылтай құжаттарының көшірмелері және заңды тұлғаны мемлекеттік тіркеу (қайта тіркеу) туралы анықтаманы;</w:t>
      </w:r>
    </w:p>
    <w:p>
      <w:pPr>
        <w:spacing w:after="0"/>
        <w:ind w:left="0"/>
        <w:jc w:val="both"/>
      </w:pPr>
      <w:r>
        <w:rPr>
          <w:rFonts w:ascii="Times New Roman"/>
          <w:b w:val="false"/>
          <w:i w:val="false"/>
          <w:color w:val="000000"/>
          <w:sz w:val="28"/>
        </w:rPr>
        <w:t>
      2) нысанын кеден ісі саласындағы уәкілетті орган белгілейтін толтырылған сауалнаманы;</w:t>
      </w:r>
    </w:p>
    <w:p>
      <w:pPr>
        <w:spacing w:after="0"/>
        <w:ind w:left="0"/>
        <w:jc w:val="both"/>
      </w:pPr>
      <w:r>
        <w:rPr>
          <w:rFonts w:ascii="Times New Roman"/>
          <w:b w:val="false"/>
          <w:i w:val="false"/>
          <w:color w:val="000000"/>
          <w:sz w:val="28"/>
        </w:rPr>
        <w:t>
      3) кедендік баждар мен салықтардың төленуін бас қамтамасыз етуді растайтын мынадай құжаттардың бірін:</w:t>
      </w:r>
    </w:p>
    <w:p>
      <w:pPr>
        <w:spacing w:after="0"/>
        <w:ind w:left="0"/>
        <w:jc w:val="both"/>
      </w:pPr>
      <w:r>
        <w:rPr>
          <w:rFonts w:ascii="Times New Roman"/>
          <w:b w:val="false"/>
          <w:i w:val="false"/>
          <w:color w:val="000000"/>
          <w:sz w:val="28"/>
        </w:rPr>
        <w:t>
      кеден органының ақшаны уақытша орналастыру шотына ақша аудару туралы төлем құжатының көшірмесін;</w:t>
      </w:r>
    </w:p>
    <w:p>
      <w:pPr>
        <w:spacing w:after="0"/>
        <w:ind w:left="0"/>
        <w:jc w:val="both"/>
      </w:pPr>
      <w:r>
        <w:rPr>
          <w:rFonts w:ascii="Times New Roman"/>
          <w:b w:val="false"/>
          <w:i w:val="false"/>
          <w:color w:val="000000"/>
          <w:sz w:val="28"/>
        </w:rPr>
        <w:t>
      төлеуші мен кеден органы арасында жасалған мүліктік кепіл шартын және мүлік кепілінің нарықтық құнын бағалау туралы бағалаушының есебін;</w:t>
      </w:r>
    </w:p>
    <w:p>
      <w:pPr>
        <w:spacing w:after="0"/>
        <w:ind w:left="0"/>
        <w:jc w:val="both"/>
      </w:pPr>
      <w:r>
        <w:rPr>
          <w:rFonts w:ascii="Times New Roman"/>
          <w:b w:val="false"/>
          <w:i w:val="false"/>
          <w:color w:val="000000"/>
          <w:sz w:val="28"/>
        </w:rPr>
        <w:t>
      банк кепілдігі шартын;</w:t>
      </w:r>
    </w:p>
    <w:p>
      <w:pPr>
        <w:spacing w:after="0"/>
        <w:ind w:left="0"/>
        <w:jc w:val="both"/>
      </w:pPr>
      <w:r>
        <w:rPr>
          <w:rFonts w:ascii="Times New Roman"/>
          <w:b w:val="false"/>
          <w:i w:val="false"/>
          <w:color w:val="000000"/>
          <w:sz w:val="28"/>
        </w:rPr>
        <w:t>
      кепілгерлік шартын;</w:t>
      </w:r>
    </w:p>
    <w:p>
      <w:pPr>
        <w:spacing w:after="0"/>
        <w:ind w:left="0"/>
        <w:jc w:val="both"/>
      </w:pPr>
      <w:r>
        <w:rPr>
          <w:rFonts w:ascii="Times New Roman"/>
          <w:b w:val="false"/>
          <w:i w:val="false"/>
          <w:color w:val="000000"/>
          <w:sz w:val="28"/>
        </w:rPr>
        <w:t>
      4) аудиторлық есепті;</w:t>
      </w:r>
    </w:p>
    <w:p>
      <w:pPr>
        <w:spacing w:after="0"/>
        <w:ind w:left="0"/>
        <w:jc w:val="both"/>
      </w:pPr>
      <w:r>
        <w:rPr>
          <w:rFonts w:ascii="Times New Roman"/>
          <w:b w:val="false"/>
          <w:i w:val="false"/>
          <w:color w:val="000000"/>
          <w:sz w:val="28"/>
        </w:rPr>
        <w:t>
      5) мемлекеттік органдардың тиісті ақпараттық жүйелерінен алу мүмкіндігін қоспағанда, өндірістік операциялар жүзеге асырылатын үй-жайларға, ашық алаңдарға және өзге де аумақтарға меншік құқығын немесе шаруашылық жүргізу құқығын немесе жедел басқару немесе жалдау (қосалқы жалдау) не өзге заңды негіздегі құқығын растайтын құжаттарды табыс етеді.</w:t>
      </w:r>
    </w:p>
    <w:bookmarkStart w:name="z1875" w:id="423"/>
    <w:p>
      <w:pPr>
        <w:spacing w:after="0"/>
        <w:ind w:left="0"/>
        <w:jc w:val="both"/>
      </w:pPr>
      <w:r>
        <w:rPr>
          <w:rFonts w:ascii="Times New Roman"/>
          <w:b w:val="false"/>
          <w:i w:val="false"/>
          <w:color w:val="000000"/>
          <w:sz w:val="28"/>
        </w:rPr>
        <w:t>
      2. Кеден ісі саласындағы уәкілетті орган өтінішті және оған қоса берілетін құжаттарды қарау кезінде ондағы мәліметтерді тексереді, сондай-ақ кеден ісі саласындағы уәкілетті органның аумақтық бөлімшелеріне осы Кодекстің 211-бабы 3-тармағының 1), 2), 3), 4), 6) және 7) тармақшаларында көзделген талаптарды сақтау тұрғысынан, сондай-ақ өтініш берушінің осы Кодекстің 62-бабы 1-тармағының 2), 7) және 9) тармақшаларында көзделген уәкілетті экономикалық оператор мәртебесін беру шарттарына сәйкестігіне осы Кодекстің 24-тарауында көзделген көшпелі кедендік тексеру жүргізуді тапсырады.</w:t>
      </w:r>
    </w:p>
    <w:bookmarkEnd w:id="423"/>
    <w:p>
      <w:pPr>
        <w:spacing w:after="0"/>
        <w:ind w:left="0"/>
        <w:jc w:val="both"/>
      </w:pPr>
      <w:r>
        <w:rPr>
          <w:rFonts w:ascii="Times New Roman"/>
          <w:b w:val="false"/>
          <w:i w:val="false"/>
          <w:color w:val="000000"/>
          <w:sz w:val="28"/>
        </w:rPr>
        <w:t>
      Өтінішті және оған қоса берілетін құжаттарды қарау, сондай-ақ көшпелі кедендік тексеру жүргізу нәтижелері бойынша кеден ісі саласындағы уәкілетті орган өтініш және көрсетілген құжаттар тіркелген күннен бастап күнтізбелік тоқсан күннен кешіктірмей уәкілетті экономикалық операторлар тізіліміне тұлғаны енгізу туралы куәлік беру не, бас тарту себептерін көрсете отырып, мұндай куәлікті беруден бас тарту туралы шешім қабылдайды.</w:t>
      </w:r>
    </w:p>
    <w:p>
      <w:pPr>
        <w:spacing w:after="0"/>
        <w:ind w:left="0"/>
        <w:jc w:val="both"/>
      </w:pPr>
      <w:r>
        <w:rPr>
          <w:rFonts w:ascii="Times New Roman"/>
          <w:b w:val="false"/>
          <w:i w:val="false"/>
          <w:color w:val="000000"/>
          <w:sz w:val="28"/>
        </w:rPr>
        <w:t>
      Уәкілетті экономикалық операторлар тізіліміне тұлғаны енгізу туралы куәлікті беру туралы шешім, ұсынылатын оңайлатулар көрсетіле отырып, кеден ісі саласындағы уәкілетті орган басшысының (оны алмастыратын адамның) бұйрығымен ресімделеді.</w:t>
      </w:r>
    </w:p>
    <w:p>
      <w:pPr>
        <w:spacing w:after="0"/>
        <w:ind w:left="0"/>
        <w:jc w:val="both"/>
      </w:pPr>
      <w:r>
        <w:rPr>
          <w:rFonts w:ascii="Times New Roman"/>
          <w:b w:val="false"/>
          <w:i w:val="false"/>
          <w:color w:val="000000"/>
          <w:sz w:val="28"/>
        </w:rPr>
        <w:t>
      Өтініш беруші өтініште, сауалнамада толық емес немесе анық емес мәліметтерді көрсеткен не осы баптың 1-тармағында көзделген құжаттар болмаған жағдайларда, кеден ісі саласындағы уәкілетті орган өтініш және оған қоса берілетін құжаттар қабылданған күннен бастап күнтізбелік он бес күннен кешіктірмей өтініш берушіге бас тарту себептерін көрсете отырып, куәлікті беруден бас тарту туралы жазбаша хабарлайды.</w:t>
      </w:r>
    </w:p>
    <w:bookmarkStart w:name="z1876" w:id="424"/>
    <w:p>
      <w:pPr>
        <w:spacing w:after="0"/>
        <w:ind w:left="0"/>
        <w:jc w:val="both"/>
      </w:pPr>
      <w:r>
        <w:rPr>
          <w:rFonts w:ascii="Times New Roman"/>
          <w:b w:val="false"/>
          <w:i w:val="false"/>
          <w:color w:val="000000"/>
          <w:sz w:val="28"/>
        </w:rPr>
        <w:t>
      3. Уәкілетті экономикалық оператор мәртебесі берілген күннен бастап бір жыл өткеннен кейін заңды тұлға кеден ісі саласындағы уәкілетті органға осы Кодекстің 65-бабының 2-тармағына сәйкес қосымша арнайы оңайлатуларды алуға кеден ісі саласындағы уәкілетті орган белгілеген нысан бойынша толтырылған сауалнаманы қоса бере отырып, өтініш беруге құқылы.</w:t>
      </w:r>
    </w:p>
    <w:bookmarkEnd w:id="424"/>
    <w:p>
      <w:pPr>
        <w:spacing w:after="0"/>
        <w:ind w:left="0"/>
        <w:jc w:val="both"/>
      </w:pPr>
      <w:r>
        <w:rPr>
          <w:rFonts w:ascii="Times New Roman"/>
          <w:b w:val="false"/>
          <w:i w:val="false"/>
          <w:color w:val="000000"/>
          <w:sz w:val="28"/>
        </w:rPr>
        <w:t>
      Кеден ісі саласындағы уәкілетті орган қосымша арнайы оңайлатуларды алуға өтінішті қарау кезінде кеден ісі саласындағы уәкілетті органның аумақтық бөлімшелеріне осы Кодекстің 211-бабы 3-тармағының 1), 2), 3), 4), 6) және 7) тармақшаларында көзделген талаптарды сақтау тұрғысынан осы Кодекстің 24-тарауында көзделген көшпелі кедендік тексеру жүргізуді тапсырады.</w:t>
      </w:r>
    </w:p>
    <w:p>
      <w:pPr>
        <w:spacing w:after="0"/>
        <w:ind w:left="0"/>
        <w:jc w:val="both"/>
      </w:pPr>
      <w:r>
        <w:rPr>
          <w:rFonts w:ascii="Times New Roman"/>
          <w:b w:val="false"/>
          <w:i w:val="false"/>
          <w:color w:val="000000"/>
          <w:sz w:val="28"/>
        </w:rPr>
        <w:t>
      Қосымша арнайы оңайлатуларды ұсыну туралы шешім, ұсынылатын арнайы оңайлатулар көрсетіле отырып, кеден ісі саласындағы уәкілетті орган басшысының (оны алмастыратын адамның) бұйрығымен ресімделеді.</w:t>
      </w:r>
    </w:p>
    <w:p>
      <w:pPr>
        <w:spacing w:after="0"/>
        <w:ind w:left="0"/>
        <w:jc w:val="both"/>
      </w:pPr>
      <w:r>
        <w:rPr>
          <w:rFonts w:ascii="Times New Roman"/>
          <w:b w:val="false"/>
          <w:i w:val="false"/>
          <w:color w:val="000000"/>
          <w:sz w:val="28"/>
        </w:rPr>
        <w:t>
      Қосымша арнайы оңайлатуларды алуға өтінішті қарау, сондай-ақ көшпелі кедендік тексеруді жүргізу нәтижелері бойынша кеден ісі саласындағы уәкілетті орган өтініш тіркелген күннен бастап күнтізбелік тоқсан күннен кешіктірмей қосымша арнайы оңайлатуларды ұсыну туралы шешім қабылдайды не, бас тарту себептерін көрсете отырып, қосымша арнайы оңайлатуларды беруден бас тартады.</w:t>
      </w:r>
    </w:p>
    <w:bookmarkStart w:name="z1877" w:id="425"/>
    <w:p>
      <w:pPr>
        <w:spacing w:after="0"/>
        <w:ind w:left="0"/>
        <w:jc w:val="both"/>
      </w:pPr>
      <w:r>
        <w:rPr>
          <w:rFonts w:ascii="Times New Roman"/>
          <w:b w:val="false"/>
          <w:i w:val="false"/>
          <w:color w:val="000000"/>
          <w:sz w:val="28"/>
        </w:rPr>
        <w:t>
      4. Уәкілетті экономикалық операторлар тізіліміне енгізу туралы куәліктің қолданылуы:</w:t>
      </w:r>
    </w:p>
    <w:bookmarkEnd w:id="425"/>
    <w:p>
      <w:pPr>
        <w:spacing w:after="0"/>
        <w:ind w:left="0"/>
        <w:jc w:val="both"/>
      </w:pPr>
      <w:r>
        <w:rPr>
          <w:rFonts w:ascii="Times New Roman"/>
          <w:b w:val="false"/>
          <w:i w:val="false"/>
          <w:color w:val="000000"/>
          <w:sz w:val="28"/>
        </w:rPr>
        <w:t>
      1) уәкілетті экономикалық оператор уәкілетті экономикалық операторлар тізіліміне енгізу туралы куәліктің қолданылуын тоқтата тұру туралы өтініш берген;</w:t>
      </w:r>
    </w:p>
    <w:p>
      <w:pPr>
        <w:spacing w:after="0"/>
        <w:ind w:left="0"/>
        <w:jc w:val="both"/>
      </w:pPr>
      <w:r>
        <w:rPr>
          <w:rFonts w:ascii="Times New Roman"/>
          <w:b w:val="false"/>
          <w:i w:val="false"/>
          <w:color w:val="000000"/>
          <w:sz w:val="28"/>
        </w:rPr>
        <w:t>
      2) берешекті төлеген кезге дейін, осы Кодекстің 160-бабының 2-тармағында белгіленген мерзім өткеннен кейін кедендік төлемдер, салықтар мен өсімпұлдар бойынша берешек болған;</w:t>
      </w:r>
    </w:p>
    <w:p>
      <w:pPr>
        <w:spacing w:after="0"/>
        <w:ind w:left="0"/>
        <w:jc w:val="both"/>
      </w:pPr>
      <w:r>
        <w:rPr>
          <w:rFonts w:ascii="Times New Roman"/>
          <w:b w:val="false"/>
          <w:i w:val="false"/>
          <w:color w:val="000000"/>
          <w:sz w:val="28"/>
        </w:rPr>
        <w:t>
      3) Қазақстан Республикасының заңнамасына сәйкес түпкілікті шешім шығарылғанға дейін, өтiнiш берушiге, құрылтайшыларға, акциялардың бақылау пакетi бар акционерлерге қатысты 1997 жылғы 16 шілдедегі Қазақстан Республикасы Қылмыстық кодексiнің 209, 214 және 250-баптары бойынша, сондай-ақ 2014 жылғы 3 шілдедегі Қазақстан Республикасы Қылмыстық кодексiнің 234, 236 және 286-баптары бойынша қылмыстық іс қозғау фактілері болған;</w:t>
      </w:r>
    </w:p>
    <w:p>
      <w:pPr>
        <w:spacing w:after="0"/>
        <w:ind w:left="0"/>
        <w:jc w:val="both"/>
      </w:pPr>
      <w:r>
        <w:rPr>
          <w:rFonts w:ascii="Times New Roman"/>
          <w:b w:val="false"/>
          <w:i w:val="false"/>
          <w:color w:val="000000"/>
          <w:sz w:val="28"/>
        </w:rPr>
        <w:t>
      4) Қазақстан Республикасының заңнамасына сәйкес түпкілікті шешім шығарылғанға дейін өтініш берушіге қатысты 2001 жылғы 30 қаңтардағы Қазақстан Республикасы Әкiмшiлiк құқық бұзушылық туралы кодексiнiң 404, 405, 409, 410, 411, 412, 413, 413-2, 414, 415, 417, 417-1, 418, 421, 423, 424, 426 – 434, 438 және 438-1-баптары бойынша, сондай-ақ 2014 жылғы 5 шілдедегі Қазақстан Республикасы Әкiмшiлiк құқық бұзушылық туралы кодексiнiң 527, 528, 531 – 535, 537 – 545, 548 – 555 және 558-баптары бойынша әкiмшiлiк іс жүргізуді қозғау фактілері болған;</w:t>
      </w:r>
    </w:p>
    <w:p>
      <w:pPr>
        <w:spacing w:after="0"/>
        <w:ind w:left="0"/>
        <w:jc w:val="both"/>
      </w:pPr>
      <w:r>
        <w:rPr>
          <w:rFonts w:ascii="Times New Roman"/>
          <w:b w:val="false"/>
          <w:i w:val="false"/>
          <w:color w:val="000000"/>
          <w:sz w:val="28"/>
        </w:rPr>
        <w:t>
      5) осы Кодекстің 63-1-бабында белгіленген міндеттер орындалмаған кезде тоқтатыла тұрады.</w:t>
      </w:r>
    </w:p>
    <w:p>
      <w:pPr>
        <w:spacing w:after="0"/>
        <w:ind w:left="0"/>
        <w:jc w:val="both"/>
      </w:pPr>
      <w:r>
        <w:rPr>
          <w:rFonts w:ascii="Times New Roman"/>
          <w:b w:val="false"/>
          <w:i w:val="false"/>
          <w:color w:val="000000"/>
          <w:sz w:val="28"/>
        </w:rPr>
        <w:t>
      Кеден iсi саласындағы уәкiлеттi орган уәкілетті экономикалық операторлар тізіліміне енгізу туралы қолданыстағы куәлiктiң қолданылуы тоқтатыла тұрған кезден бастап бес жұмыс күнi iшiнде өтініш берушіге жазбаша хабарлайды.</w:t>
      </w:r>
    </w:p>
    <w:bookmarkStart w:name="z1878" w:id="426"/>
    <w:p>
      <w:pPr>
        <w:spacing w:after="0"/>
        <w:ind w:left="0"/>
        <w:jc w:val="both"/>
      </w:pPr>
      <w:r>
        <w:rPr>
          <w:rFonts w:ascii="Times New Roman"/>
          <w:b w:val="false"/>
          <w:i w:val="false"/>
          <w:color w:val="000000"/>
          <w:sz w:val="28"/>
        </w:rPr>
        <w:t>
      5. Уәкілетті экономикалық оператор куәлігінің бұрын тоқтатыла тұрған қолданылуы осы куәліктің қолданылуы тоқтатыла тұрған себептердің жойылғанын растайтын құжаттарды ұсына отырып, оның кеден ісі саласындағы уәкілетті органға берген жазбаша өтініші бойынша қайта жаңартылады.</w:t>
      </w:r>
    </w:p>
    <w:bookmarkEnd w:id="426"/>
    <w:p>
      <w:pPr>
        <w:spacing w:after="0"/>
        <w:ind w:left="0"/>
        <w:jc w:val="both"/>
      </w:pPr>
      <w:r>
        <w:rPr>
          <w:rFonts w:ascii="Times New Roman"/>
          <w:b w:val="false"/>
          <w:i w:val="false"/>
          <w:color w:val="000000"/>
          <w:sz w:val="28"/>
        </w:rPr>
        <w:t>
      Уәкілетті экономикалық операторлар тізіліміне енгізу туралы куәліктің күшін қайта жаңарту туралы шешім жазбаша өтініш берілген күннен бастап он бес жұмыс күні ішінде кеден ісі саласындағы уәкілетті орган басшысының (оны алмастыратын адамның) бұйрығымен ресімделеді және бұйрық қабылданған күннен бастап күшіне енеді.</w:t>
      </w:r>
    </w:p>
    <w:bookmarkStart w:name="z1879" w:id="427"/>
    <w:p>
      <w:pPr>
        <w:spacing w:after="0"/>
        <w:ind w:left="0"/>
        <w:jc w:val="both"/>
      </w:pPr>
      <w:r>
        <w:rPr>
          <w:rFonts w:ascii="Times New Roman"/>
          <w:b w:val="false"/>
          <w:i w:val="false"/>
          <w:color w:val="000000"/>
          <w:sz w:val="28"/>
        </w:rPr>
        <w:t>
      6. Уәкiлеттi экономикалық операторлар тiзiлiмiне енгiзу туралы куәлiк:</w:t>
      </w:r>
    </w:p>
    <w:bookmarkEnd w:id="427"/>
    <w:p>
      <w:pPr>
        <w:spacing w:after="0"/>
        <w:ind w:left="0"/>
        <w:jc w:val="both"/>
      </w:pPr>
      <w:r>
        <w:rPr>
          <w:rFonts w:ascii="Times New Roman"/>
          <w:b w:val="false"/>
          <w:i w:val="false"/>
          <w:color w:val="000000"/>
          <w:sz w:val="28"/>
        </w:rPr>
        <w:t>
      1) уәкiлеттi экономикалық оператор өзiн уәкiлеттi экономикалық операторлар тiзiлiмiнен алып тастау туралы өтiнiш берген;</w:t>
      </w:r>
    </w:p>
    <w:p>
      <w:pPr>
        <w:spacing w:after="0"/>
        <w:ind w:left="0"/>
        <w:jc w:val="both"/>
      </w:pPr>
      <w:r>
        <w:rPr>
          <w:rFonts w:ascii="Times New Roman"/>
          <w:b w:val="false"/>
          <w:i w:val="false"/>
          <w:color w:val="000000"/>
          <w:sz w:val="28"/>
        </w:rPr>
        <w:t>
      2) Қазақстан Республикасының заңнамасына сәйкес заңды тұлға таратылған;</w:t>
      </w:r>
    </w:p>
    <w:p>
      <w:pPr>
        <w:spacing w:after="0"/>
        <w:ind w:left="0"/>
        <w:jc w:val="both"/>
      </w:pPr>
      <w:r>
        <w:rPr>
          <w:rFonts w:ascii="Times New Roman"/>
          <w:b w:val="false"/>
          <w:i w:val="false"/>
          <w:color w:val="000000"/>
          <w:sz w:val="28"/>
        </w:rPr>
        <w:t>
      3) Қазақстан Республикасының заңнамасына сәйкес заңды тұлға қайта ұйымдастырылған;</w:t>
      </w:r>
    </w:p>
    <w:p>
      <w:pPr>
        <w:spacing w:after="0"/>
        <w:ind w:left="0"/>
        <w:jc w:val="both"/>
      </w:pPr>
      <w:r>
        <w:rPr>
          <w:rFonts w:ascii="Times New Roman"/>
          <w:b w:val="false"/>
          <w:i w:val="false"/>
          <w:color w:val="000000"/>
          <w:sz w:val="28"/>
        </w:rPr>
        <w:t xml:space="preserve">
      4) өтiнiш берушi, құрылтайшылар, акциялардың бақылау пакетi бар акционерлер 1997 жылғы 16 шілдедегі Қазақстан Республикасы Қылмыстық кодексiнің 209, 214 және 250-баптарына, сондай-ақ 2014 жылғы 3 шілдедегі Қазақстан Республикасы Қылмыстық кодексiнің 234, 236 және </w:t>
      </w:r>
    </w:p>
    <w:p>
      <w:pPr>
        <w:spacing w:after="0"/>
        <w:ind w:left="0"/>
        <w:jc w:val="both"/>
      </w:pPr>
      <w:r>
        <w:rPr>
          <w:rFonts w:ascii="Times New Roman"/>
          <w:b w:val="false"/>
          <w:i w:val="false"/>
          <w:color w:val="000000"/>
          <w:sz w:val="28"/>
        </w:rPr>
        <w:t>
      286-баптарына сәйкес қылмыстық жауаптылыққа тартылған;</w:t>
      </w:r>
    </w:p>
    <w:p>
      <w:pPr>
        <w:spacing w:after="0"/>
        <w:ind w:left="0"/>
        <w:jc w:val="both"/>
      </w:pPr>
      <w:r>
        <w:rPr>
          <w:rFonts w:ascii="Times New Roman"/>
          <w:b w:val="false"/>
          <w:i w:val="false"/>
          <w:color w:val="000000"/>
          <w:sz w:val="28"/>
        </w:rPr>
        <w:t>
      5) өтініш беруші 2001 жылғы 30 қаңтардағы Қазақстан Республикасы Әкiмшiлiк құқық бұзушылық туралы кодексiнiң 404, 405, 409, 410, 411, 412, 413, 413-2, 414, 415, 417, 417-1, 418, 421, 423, 424, 426 - 434, 438 және 438-1-баптарына, сондай-ақ 2014 жылғы 5 шілдедегі Қазақстан Республикасы Әкiмшiлiк құқық бұзушылық туралы кодексiнiң 527, 528, 531 – 535, 537 – 545, 548 – 555 және 558-баптарына сәйкес әкiмшiлiк жауаптылыққа тартылған;</w:t>
      </w:r>
    </w:p>
    <w:p>
      <w:pPr>
        <w:spacing w:after="0"/>
        <w:ind w:left="0"/>
        <w:jc w:val="both"/>
      </w:pPr>
      <w:r>
        <w:rPr>
          <w:rFonts w:ascii="Times New Roman"/>
          <w:b w:val="false"/>
          <w:i w:val="false"/>
          <w:color w:val="000000"/>
          <w:sz w:val="28"/>
        </w:rPr>
        <w:t>
      6) осы Кодекстің 63-1-бабында көзделген міндеттер орындалмаған кезде кері қайтарылады.";</w:t>
      </w:r>
    </w:p>
    <w:bookmarkStart w:name="z136" w:id="428"/>
    <w:p>
      <w:pPr>
        <w:spacing w:after="0"/>
        <w:ind w:left="0"/>
        <w:jc w:val="both"/>
      </w:pPr>
      <w:r>
        <w:rPr>
          <w:rFonts w:ascii="Times New Roman"/>
          <w:b w:val="false"/>
          <w:i w:val="false"/>
          <w:color w:val="000000"/>
          <w:sz w:val="28"/>
        </w:rPr>
        <w:t>
      9) мынадай мазмұндағы 63-1-баппен толықтырылсын:</w:t>
      </w:r>
    </w:p>
    <w:bookmarkEnd w:id="428"/>
    <w:p>
      <w:pPr>
        <w:spacing w:after="0"/>
        <w:ind w:left="0"/>
        <w:jc w:val="both"/>
      </w:pPr>
      <w:r>
        <w:rPr>
          <w:rFonts w:ascii="Times New Roman"/>
          <w:b/>
          <w:i w:val="false"/>
          <w:color w:val="000000"/>
          <w:sz w:val="28"/>
        </w:rPr>
        <w:t>"63-1-бап. Уәкілетті экономикалық оператордың міндеттері</w:t>
      </w:r>
    </w:p>
    <w:p>
      <w:pPr>
        <w:spacing w:after="0"/>
        <w:ind w:left="0"/>
        <w:jc w:val="both"/>
      </w:pPr>
      <w:r>
        <w:rPr>
          <w:rFonts w:ascii="Times New Roman"/>
          <w:b w:val="false"/>
          <w:i w:val="false"/>
          <w:color w:val="000000"/>
          <w:sz w:val="28"/>
        </w:rPr>
        <w:t>
      Уәкілетті экономикалық оператор:</w:t>
      </w:r>
    </w:p>
    <w:p>
      <w:pPr>
        <w:spacing w:after="0"/>
        <w:ind w:left="0"/>
        <w:jc w:val="both"/>
      </w:pPr>
      <w:r>
        <w:rPr>
          <w:rFonts w:ascii="Times New Roman"/>
          <w:b w:val="false"/>
          <w:i w:val="false"/>
          <w:color w:val="000000"/>
          <w:sz w:val="28"/>
        </w:rPr>
        <w:t>
      1) уәкілетті экономикалық оператор мәртебесін беру кезінде қойылған талаптар мен Кеден одағының және Қазақстан Республикасының кеден заңнамасында белгіленген өзге де талаптарды сақтауға;</w:t>
      </w:r>
    </w:p>
    <w:p>
      <w:pPr>
        <w:spacing w:after="0"/>
        <w:ind w:left="0"/>
        <w:jc w:val="both"/>
      </w:pPr>
      <w:r>
        <w:rPr>
          <w:rFonts w:ascii="Times New Roman"/>
          <w:b w:val="false"/>
          <w:i w:val="false"/>
          <w:color w:val="000000"/>
          <w:sz w:val="28"/>
        </w:rPr>
        <w:t>
      2) кеден ісі саласындағы уәкілетті органға уәкілетті экономикалық оператор мәртебесін алу кезінде өзі мәлімдеген мәліметтердің өзгергені және (немесе) толықтырылғаны туралы мұндай өзгерістерді және (немесе) толықтыруларды растайтын тиісті құжаттарды ұсыну арқылы өзгерістер және (немесе) толықтырулар енгізілген күннен бастап күнтізбелік он күн ішінде хабарлауға міндетті.</w:t>
      </w:r>
    </w:p>
    <w:p>
      <w:pPr>
        <w:spacing w:after="0"/>
        <w:ind w:left="0"/>
        <w:jc w:val="both"/>
      </w:pPr>
      <w:r>
        <w:rPr>
          <w:rFonts w:ascii="Times New Roman"/>
          <w:b w:val="false"/>
          <w:i w:val="false"/>
          <w:color w:val="000000"/>
          <w:sz w:val="28"/>
        </w:rPr>
        <w:t>
      Осы Кодекстің 62-бабы 1-тармағының 8) тармақшасында көзделген меншікті капиталдың азайғаны туралы ақпарат Қазақстан Республикасының салық заңнамасына сәйкес бухгалтерлік баланс түрінде табыс етіледі;</w:t>
      </w:r>
    </w:p>
    <w:p>
      <w:pPr>
        <w:spacing w:after="0"/>
        <w:ind w:left="0"/>
        <w:jc w:val="both"/>
      </w:pPr>
      <w:r>
        <w:rPr>
          <w:rFonts w:ascii="Times New Roman"/>
          <w:b w:val="false"/>
          <w:i w:val="false"/>
          <w:color w:val="000000"/>
          <w:sz w:val="28"/>
        </w:rPr>
        <w:t>
      3) кеден органдарының талап етуі бойынша кедендік бақылауды жүзеге асыру мақсатында қажетті ақпаратты және есептілікті кеден ісі саласындағы уәкілетті орган айқындайтын тәртіппен табыс етуге;</w:t>
      </w:r>
    </w:p>
    <w:p>
      <w:pPr>
        <w:spacing w:after="0"/>
        <w:ind w:left="0"/>
        <w:jc w:val="both"/>
      </w:pPr>
      <w:r>
        <w:rPr>
          <w:rFonts w:ascii="Times New Roman"/>
          <w:b w:val="false"/>
          <w:i w:val="false"/>
          <w:color w:val="000000"/>
          <w:sz w:val="28"/>
        </w:rPr>
        <w:t>
      4) кедендік баждарды, салықтарды төлеуді бас қамтамасыз етудің қолданылу мерзімі аяқталған кезде мұндай мерзім аяқталатын күнге дейін күнтізбелік отыз күннен кешіктірмей кеден ісі саласындағы уәкілетті органға көрсетілген бас қамтамасыз етудің қолданылу мерзімін ұзарту туралы құжаттарды не кедендік баждарды, салықтарды төлеуді жаңа бас қамтамасыз етуді табыс етуге міндетті.";</w:t>
      </w:r>
    </w:p>
    <w:bookmarkStart w:name="z137" w:id="4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65-бап</w:t>
      </w:r>
      <w:r>
        <w:rPr>
          <w:rFonts w:ascii="Times New Roman"/>
          <w:b w:val="false"/>
          <w:i w:val="false"/>
          <w:color w:val="000000"/>
          <w:sz w:val="28"/>
        </w:rPr>
        <w:t xml:space="preserve"> мынадай редакцияда жазылсын:</w:t>
      </w:r>
    </w:p>
    <w:bookmarkEnd w:id="429"/>
    <w:p>
      <w:pPr>
        <w:spacing w:after="0"/>
        <w:ind w:left="0"/>
        <w:jc w:val="both"/>
      </w:pPr>
      <w:r>
        <w:rPr>
          <w:rFonts w:ascii="Times New Roman"/>
          <w:b/>
          <w:i w:val="false"/>
          <w:color w:val="000000"/>
          <w:sz w:val="28"/>
        </w:rPr>
        <w:t>"65-бап. Уәкілетті экономикалық операторға берілетін арнайы оңайлатулар</w:t>
      </w:r>
    </w:p>
    <w:bookmarkStart w:name="z1882" w:id="430"/>
    <w:p>
      <w:pPr>
        <w:spacing w:after="0"/>
        <w:ind w:left="0"/>
        <w:jc w:val="both"/>
      </w:pPr>
      <w:r>
        <w:rPr>
          <w:rFonts w:ascii="Times New Roman"/>
          <w:b w:val="false"/>
          <w:i w:val="false"/>
          <w:color w:val="000000"/>
          <w:sz w:val="28"/>
        </w:rPr>
        <w:t>
      1. Уәкілетті экономикалық операторға мынадай арнайы оңайлатулар беріледі:</w:t>
      </w:r>
    </w:p>
    <w:bookmarkEnd w:id="430"/>
    <w:p>
      <w:pPr>
        <w:spacing w:after="0"/>
        <w:ind w:left="0"/>
        <w:jc w:val="both"/>
      </w:pPr>
      <w:r>
        <w:rPr>
          <w:rFonts w:ascii="Times New Roman"/>
          <w:b w:val="false"/>
          <w:i w:val="false"/>
          <w:color w:val="000000"/>
          <w:sz w:val="28"/>
        </w:rPr>
        <w:t>
      1) уәкілетті экономикалық оператордың үй-жайларында, ашық алаңдарында және өзге аумақтарында тауарларды уақытша сақтау;</w:t>
      </w:r>
    </w:p>
    <w:p>
      <w:pPr>
        <w:spacing w:after="0"/>
        <w:ind w:left="0"/>
        <w:jc w:val="both"/>
      </w:pPr>
      <w:r>
        <w:rPr>
          <w:rFonts w:ascii="Times New Roman"/>
          <w:b w:val="false"/>
          <w:i w:val="false"/>
          <w:color w:val="000000"/>
          <w:sz w:val="28"/>
        </w:rPr>
        <w:t>
      2) кедендік транзит рәсімін жүзеге асыру кезінде кеден органдары кедендік баждар мен салықтардың төленуін қамтамасыз етудің ұсынылуын талап етпейді;</w:t>
      </w:r>
    </w:p>
    <w:p>
      <w:pPr>
        <w:spacing w:after="0"/>
        <w:ind w:left="0"/>
        <w:jc w:val="both"/>
      </w:pPr>
      <w:r>
        <w:rPr>
          <w:rFonts w:ascii="Times New Roman"/>
          <w:b w:val="false"/>
          <w:i w:val="false"/>
          <w:color w:val="000000"/>
          <w:sz w:val="28"/>
        </w:rPr>
        <w:t>
      3) кедендік декларацияны беру алдындағы кедендік операцияларды жасаудың және кедендік рәсіммен орналастырудың бірінші кезектегі тәртібі;</w:t>
      </w:r>
    </w:p>
    <w:p>
      <w:pPr>
        <w:spacing w:after="0"/>
        <w:ind w:left="0"/>
        <w:jc w:val="both"/>
      </w:pPr>
      <w:r>
        <w:rPr>
          <w:rFonts w:ascii="Times New Roman"/>
          <w:b w:val="false"/>
          <w:i w:val="false"/>
          <w:color w:val="000000"/>
          <w:sz w:val="28"/>
        </w:rPr>
        <w:t>
      4) мерзімдік кедендік декларациялауды жүзеге асыру кезінде кедендік баждар мен салықтардың төленуін қамтамасыз ету қолданылмайды.</w:t>
      </w:r>
    </w:p>
    <w:bookmarkStart w:name="z1883" w:id="431"/>
    <w:p>
      <w:pPr>
        <w:spacing w:after="0"/>
        <w:ind w:left="0"/>
        <w:jc w:val="both"/>
      </w:pPr>
      <w:r>
        <w:rPr>
          <w:rFonts w:ascii="Times New Roman"/>
          <w:b w:val="false"/>
          <w:i w:val="false"/>
          <w:color w:val="000000"/>
          <w:sz w:val="28"/>
        </w:rPr>
        <w:t>
      2. Уәкілетті экономикалық операторға мынадай қосымша арнайы оңайлатулар берілуі мүмкін:</w:t>
      </w:r>
    </w:p>
    <w:bookmarkEnd w:id="431"/>
    <w:p>
      <w:pPr>
        <w:spacing w:after="0"/>
        <w:ind w:left="0"/>
        <w:jc w:val="both"/>
      </w:pPr>
      <w:r>
        <w:rPr>
          <w:rFonts w:ascii="Times New Roman"/>
          <w:b w:val="false"/>
          <w:i w:val="false"/>
          <w:color w:val="000000"/>
          <w:sz w:val="28"/>
        </w:rPr>
        <w:t>
      1) уәкілетті экономикалық оператордың үй-жайларында, ашық алаңдарында, аумақтарында тауарларды шығаруға байланысты кедендік операциялар жүргізу;</w:t>
      </w:r>
    </w:p>
    <w:p>
      <w:pPr>
        <w:spacing w:after="0"/>
        <w:ind w:left="0"/>
        <w:jc w:val="both"/>
      </w:pPr>
      <w:r>
        <w:rPr>
          <w:rFonts w:ascii="Times New Roman"/>
          <w:b w:val="false"/>
          <w:i w:val="false"/>
          <w:color w:val="000000"/>
          <w:sz w:val="28"/>
        </w:rPr>
        <w:t>
      2) осы Кодекстің 298-бабына сәйкес кедендік декларацияны бергенге дейін тауарлар шығару;</w:t>
      </w:r>
    </w:p>
    <w:p>
      <w:pPr>
        <w:spacing w:after="0"/>
        <w:ind w:left="0"/>
        <w:jc w:val="both"/>
      </w:pPr>
      <w:r>
        <w:rPr>
          <w:rFonts w:ascii="Times New Roman"/>
          <w:b w:val="false"/>
          <w:i w:val="false"/>
          <w:color w:val="000000"/>
          <w:sz w:val="28"/>
        </w:rPr>
        <w:t>
      3) осы Кодекстің 319-бабының 3-тармағында көзделген тәртіппен уәкілетті экономикалық операторлар үшін кедендік транзит рәсімін қолдану.</w:t>
      </w:r>
    </w:p>
    <w:bookmarkStart w:name="z1884" w:id="432"/>
    <w:p>
      <w:pPr>
        <w:spacing w:after="0"/>
        <w:ind w:left="0"/>
        <w:jc w:val="both"/>
      </w:pPr>
      <w:r>
        <w:rPr>
          <w:rFonts w:ascii="Times New Roman"/>
          <w:b w:val="false"/>
          <w:i w:val="false"/>
          <w:color w:val="000000"/>
          <w:sz w:val="28"/>
        </w:rPr>
        <w:t>
      3. Осы Кодекстің 62-бабының 1-тармағына сәйкес уәкілетті экономикалық оператор мәртебесін беру шарттарына сәйкес келген кезде, тауарларды өндіру қызметін жүзеге асыратын және (немесе) кедендік әкету баждары қолданылмайтын тауарларды экспорттайтын заңды тұлғалар үшін осы баптың 1 және 2-тармақтарында көзделген арнайы оңайлатулар ұсынылады.</w:t>
      </w:r>
    </w:p>
    <w:bookmarkEnd w:id="432"/>
    <w:bookmarkStart w:name="z1885" w:id="433"/>
    <w:p>
      <w:pPr>
        <w:spacing w:after="0"/>
        <w:ind w:left="0"/>
        <w:jc w:val="both"/>
      </w:pPr>
      <w:r>
        <w:rPr>
          <w:rFonts w:ascii="Times New Roman"/>
          <w:b w:val="false"/>
          <w:i w:val="false"/>
          <w:color w:val="000000"/>
          <w:sz w:val="28"/>
        </w:rPr>
        <w:t>
      4. Осы бапта көзделген арнайы оңайлатулар, егер уәкiлеттi экономикалық оператор осындай арнайы оңайлатуларды қолдану көзделетін тауарлардың декларанты болатын жағдайларда ғана қолданылады.</w:t>
      </w:r>
    </w:p>
    <w:bookmarkEnd w:id="433"/>
    <w:bookmarkStart w:name="z1886" w:id="434"/>
    <w:p>
      <w:pPr>
        <w:spacing w:after="0"/>
        <w:ind w:left="0"/>
        <w:jc w:val="both"/>
      </w:pPr>
      <w:r>
        <w:rPr>
          <w:rFonts w:ascii="Times New Roman"/>
          <w:b w:val="false"/>
          <w:i w:val="false"/>
          <w:color w:val="000000"/>
          <w:sz w:val="28"/>
        </w:rPr>
        <w:t>
      5. Осы бапта көзделген арнайы оңайлатулар қолданылмайтын тауарлардың тiзбесi Комиссияның шешiмiмен айқындалады.";</w:t>
      </w:r>
    </w:p>
    <w:bookmarkEnd w:id="434"/>
    <w:bookmarkStart w:name="z139" w:id="4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6-тарау</w:t>
      </w:r>
      <w:r>
        <w:rPr>
          <w:rFonts w:ascii="Times New Roman"/>
          <w:b w:val="false"/>
          <w:i w:val="false"/>
          <w:color w:val="000000"/>
          <w:sz w:val="28"/>
        </w:rPr>
        <w:t xml:space="preserve"> мынадай мазмұндағы 66-1-баппен толықтырылсын:</w:t>
      </w:r>
    </w:p>
    <w:bookmarkEnd w:id="435"/>
    <w:p>
      <w:pPr>
        <w:spacing w:after="0"/>
        <w:ind w:left="0"/>
        <w:jc w:val="both"/>
      </w:pPr>
      <w:r>
        <w:rPr>
          <w:rFonts w:ascii="Times New Roman"/>
          <w:b/>
          <w:i w:val="false"/>
          <w:color w:val="000000"/>
          <w:sz w:val="28"/>
        </w:rPr>
        <w:t>"66-1-бап. Уәкiлеттi экономикалық оператордың жауаптылығы</w:t>
      </w:r>
    </w:p>
    <w:p>
      <w:pPr>
        <w:spacing w:after="0"/>
        <w:ind w:left="0"/>
        <w:jc w:val="both"/>
      </w:pPr>
      <w:r>
        <w:rPr>
          <w:rFonts w:ascii="Times New Roman"/>
          <w:b w:val="false"/>
          <w:i w:val="false"/>
          <w:color w:val="000000"/>
          <w:sz w:val="28"/>
        </w:rPr>
        <w:t>
      Уәкiлеттi экономикалық оператор өзінің міндеттерін орындамағаны немесе тиісінше орындамағаны үшін Қазақстан Республикасының заңдарында белгіленген жауаптылықта болады.";</w:t>
      </w:r>
    </w:p>
    <w:bookmarkStart w:name="z142" w:id="4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78-бапта</w:t>
      </w:r>
      <w:r>
        <w:rPr>
          <w:rFonts w:ascii="Times New Roman"/>
          <w:b w:val="false"/>
          <w:i w:val="false"/>
          <w:color w:val="000000"/>
          <w:sz w:val="28"/>
        </w:rPr>
        <w:t>:</w:t>
      </w:r>
    </w:p>
    <w:bookmarkEnd w:id="436"/>
    <w:bookmarkStart w:name="z143" w:id="437"/>
    <w:p>
      <w:pPr>
        <w:spacing w:after="0"/>
        <w:ind w:left="0"/>
        <w:jc w:val="both"/>
      </w:pPr>
      <w:r>
        <w:rPr>
          <w:rFonts w:ascii="Times New Roman"/>
          <w:b w:val="false"/>
          <w:i w:val="false"/>
          <w:color w:val="000000"/>
          <w:sz w:val="28"/>
        </w:rPr>
        <w:t>
      мынадай мазмұндағы 2-1-тармақпен толықтырылсын:</w:t>
      </w:r>
    </w:p>
    <w:bookmarkEnd w:id="437"/>
    <w:bookmarkStart w:name="z144" w:id="438"/>
    <w:p>
      <w:pPr>
        <w:spacing w:after="0"/>
        <w:ind w:left="0"/>
        <w:jc w:val="both"/>
      </w:pPr>
      <w:r>
        <w:rPr>
          <w:rFonts w:ascii="Times New Roman"/>
          <w:b w:val="false"/>
          <w:i w:val="false"/>
          <w:color w:val="000000"/>
          <w:sz w:val="28"/>
        </w:rPr>
        <w:t>
      "2-1. Тәуекелдерді басқару жүйесі пайдаланыла отырып қабылданған тауарларды сыныптау жөніндегі шешімдерді қайта қарау, егер кеден органы кедендік тексеру барысында:</w:t>
      </w:r>
    </w:p>
    <w:bookmarkEnd w:id="438"/>
    <w:p>
      <w:pPr>
        <w:spacing w:after="0"/>
        <w:ind w:left="0"/>
        <w:jc w:val="both"/>
      </w:pPr>
      <w:r>
        <w:rPr>
          <w:rFonts w:ascii="Times New Roman"/>
          <w:b w:val="false"/>
          <w:i w:val="false"/>
          <w:color w:val="000000"/>
          <w:sz w:val="28"/>
        </w:rPr>
        <w:t>
      1) кедендік декларациялау кезінде декларант ұсынған құжаттарда тауарларды дұрыс сыныптамауға ықпал еткен анық емес не толық емес мәліметтер бар екенін анықтаған;</w:t>
      </w:r>
    </w:p>
    <w:p>
      <w:pPr>
        <w:spacing w:after="0"/>
        <w:ind w:left="0"/>
        <w:jc w:val="both"/>
      </w:pPr>
      <w:r>
        <w:rPr>
          <w:rFonts w:ascii="Times New Roman"/>
          <w:b w:val="false"/>
          <w:i w:val="false"/>
          <w:color w:val="000000"/>
          <w:sz w:val="28"/>
        </w:rPr>
        <w:t>
      2) тауарлар шығарылғанға дейін кеден органының лауазымды адамының тауарларды дұрыс сыныптамауы фактісін анықтаған жағдайларда тауарлар шығарылғаннан кейін жүзеге асырылады.</w:t>
      </w:r>
    </w:p>
    <w:bookmarkStart w:name="z147" w:id="439"/>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тауарлардың коды өзгертілген кезде, кеден органы қайта қараған, тауарларды сыныптау жөніндегі шешімді қабылдау күні кедендік баждар мен салықтарды төлеудің басталу мерзімі деп есептеледі.</w:t>
      </w:r>
    </w:p>
    <w:bookmarkEnd w:id="439"/>
    <w:p>
      <w:pPr>
        <w:spacing w:after="0"/>
        <w:ind w:left="0"/>
        <w:jc w:val="both"/>
      </w:pPr>
      <w:r>
        <w:rPr>
          <w:rFonts w:ascii="Times New Roman"/>
          <w:b w:val="false"/>
          <w:i w:val="false"/>
          <w:color w:val="000000"/>
          <w:sz w:val="28"/>
        </w:rPr>
        <w:t>
      Кеден органының тауарлар шығарылғанға дейін қабылдаған тауарларды сыныптау жөніндегі шешімінің күші тауарлар шығарылғаннан кейін қабылданған, кеден органының тауарларды сыныптау жөніндегі шешімді қабылдау күнінен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50" w:id="440"/>
    <w:p>
      <w:pPr>
        <w:spacing w:after="0"/>
        <w:ind w:left="0"/>
        <w:jc w:val="both"/>
      </w:pPr>
      <w:r>
        <w:rPr>
          <w:rFonts w:ascii="Times New Roman"/>
          <w:b w:val="false"/>
          <w:i w:val="false"/>
          <w:color w:val="000000"/>
          <w:sz w:val="28"/>
        </w:rPr>
        <w:t>
      "10. Декларант сұрау салынатын қосымша құжаттарды осы Кодекстің 297-бабында белгіленген мерзімдерде ұсынбаған кезде, кеден органы тауарларды шығаруды кеден органы есептеген кедендiк баждардың, салықтардың төленуін қамтамасыз ету ұсынылған жағдайда жүзеге асырады.</w:t>
      </w:r>
    </w:p>
    <w:bookmarkEnd w:id="440"/>
    <w:p>
      <w:pPr>
        <w:spacing w:after="0"/>
        <w:ind w:left="0"/>
        <w:jc w:val="both"/>
      </w:pPr>
      <w:r>
        <w:rPr>
          <w:rFonts w:ascii="Times New Roman"/>
          <w:b w:val="false"/>
          <w:i w:val="false"/>
          <w:color w:val="000000"/>
          <w:sz w:val="28"/>
        </w:rPr>
        <w:t>
      Бұл ретте кедендiк баждардың, салықтардың төленуін қамтамасыз ету тауарларды сыныптау жөніндегі шешімді қабылдау нәтижелері бойынша қосымша есепке жазылуы мүмкін кедендiк баждардың, салықтардың сомасы ретінде осы Кодекстің 16-тарауында айқындалады.</w:t>
      </w:r>
    </w:p>
    <w:p>
      <w:pPr>
        <w:spacing w:after="0"/>
        <w:ind w:left="0"/>
        <w:jc w:val="both"/>
      </w:pPr>
      <w:r>
        <w:rPr>
          <w:rFonts w:ascii="Times New Roman"/>
          <w:b w:val="false"/>
          <w:i w:val="false"/>
          <w:color w:val="000000"/>
          <w:sz w:val="28"/>
        </w:rPr>
        <w:t>
      Егер декларант кеден органы сұрау салатын қосымша құжаттарды, мәліметтерді және (немесе) олардың ұсынылмау себептерінің түсініктемесін ұсынбаса не ұсынылған мәліметтер тауарларды сыныптау жөніндегі шешімді қабылдау үшін негіздерді жоймаса, кеден органы өзінде бар ақпараттың негізінде тауарларды сыныптау жөнінде шешім қабылдайды.</w:t>
      </w:r>
    </w:p>
    <w:p>
      <w:pPr>
        <w:spacing w:after="0"/>
        <w:ind w:left="0"/>
        <w:jc w:val="both"/>
      </w:pPr>
      <w:r>
        <w:rPr>
          <w:rFonts w:ascii="Times New Roman"/>
          <w:b w:val="false"/>
          <w:i w:val="false"/>
          <w:color w:val="000000"/>
          <w:sz w:val="28"/>
        </w:rPr>
        <w:t>
      Кедендік баждар мен салықтардың төленуін қамтамасыз етудің қолданылу мерзімі тауарлар шығарылған күннен бастап күнтізбелік қырық күн мерзімнен кем болмауға тиіс.</w:t>
      </w:r>
    </w:p>
    <w:bookmarkStart w:name="z154" w:id="441"/>
    <w:p>
      <w:pPr>
        <w:spacing w:after="0"/>
        <w:ind w:left="0"/>
        <w:jc w:val="both"/>
      </w:pPr>
      <w:r>
        <w:rPr>
          <w:rFonts w:ascii="Times New Roman"/>
          <w:b w:val="false"/>
          <w:i w:val="false"/>
          <w:color w:val="000000"/>
          <w:sz w:val="28"/>
        </w:rPr>
        <w:t>
      11. Декларант кеден органының тауарларды сыныптау жөнiндегi шешiмiмен келiскен жағдайда, декларант кедендiк декларацияда мәлiмделген мәлiметтердi осы Кодекстiң 289-бабына сәйкес өзгертуге немесе толықтыруға тиiс.</w:t>
      </w:r>
    </w:p>
    <w:bookmarkEnd w:id="441"/>
    <w:p>
      <w:pPr>
        <w:spacing w:after="0"/>
        <w:ind w:left="0"/>
        <w:jc w:val="both"/>
      </w:pPr>
      <w:r>
        <w:rPr>
          <w:rFonts w:ascii="Times New Roman"/>
          <w:b w:val="false"/>
          <w:i w:val="false"/>
          <w:color w:val="000000"/>
          <w:sz w:val="28"/>
        </w:rPr>
        <w:t>
      Декларант Кеден одағының кеден заңнамасында белгіленген тәртіппен және мерзімдерде кедендік декларацияға өзгерістерді және (немесе) толықтыруларды енгізбеген жағдайда, кедендік декларацияға өзгерістерді және (немесе) толықтыруларды енгізуді және төленуге жататын кедендік төлемдер мен салықтарды қайта есептеуді кеден органы жүзеге асырады.";</w:t>
      </w:r>
    </w:p>
    <w:bookmarkStart w:name="z156" w:id="442"/>
    <w:p>
      <w:pPr>
        <w:spacing w:after="0"/>
        <w:ind w:left="0"/>
        <w:jc w:val="both"/>
      </w:pPr>
      <w:r>
        <w:rPr>
          <w:rFonts w:ascii="Times New Roman"/>
          <w:b w:val="false"/>
          <w:i w:val="false"/>
          <w:color w:val="000000"/>
          <w:sz w:val="28"/>
        </w:rPr>
        <w:t>
      мынадай мазмұндағы 16-1-тармақпен толықтырылсын:</w:t>
      </w:r>
    </w:p>
    <w:bookmarkEnd w:id="442"/>
    <w:bookmarkStart w:name="z157" w:id="443"/>
    <w:p>
      <w:pPr>
        <w:spacing w:after="0"/>
        <w:ind w:left="0"/>
        <w:jc w:val="both"/>
      </w:pPr>
      <w:r>
        <w:rPr>
          <w:rFonts w:ascii="Times New Roman"/>
          <w:b w:val="false"/>
          <w:i w:val="false"/>
          <w:color w:val="000000"/>
          <w:sz w:val="28"/>
        </w:rPr>
        <w:t>
      "16-1. Кеден органы тауарлар шығарылғаннан кейін қабылдаған тауарларды сыныптау жөніндегі шешім:</w:t>
      </w:r>
    </w:p>
    <w:bookmarkEnd w:id="443"/>
    <w:p>
      <w:pPr>
        <w:spacing w:after="0"/>
        <w:ind w:left="0"/>
        <w:jc w:val="both"/>
      </w:pPr>
      <w:r>
        <w:rPr>
          <w:rFonts w:ascii="Times New Roman"/>
          <w:b w:val="false"/>
          <w:i w:val="false"/>
          <w:color w:val="000000"/>
          <w:sz w:val="28"/>
        </w:rPr>
        <w:t>
      1) табыс етілген қосымша құжаттардың негізінде не осы баптың 10-тармағына сәйкес мұндай құжаттар табыс етілмеген кезде – осындай шешім қабылданған күннен бастап бір жұмыс күнінен кешіктірілмей;</w:t>
      </w:r>
    </w:p>
    <w:p>
      <w:pPr>
        <w:spacing w:after="0"/>
        <w:ind w:left="0"/>
        <w:jc w:val="both"/>
      </w:pPr>
      <w:r>
        <w:rPr>
          <w:rFonts w:ascii="Times New Roman"/>
          <w:b w:val="false"/>
          <w:i w:val="false"/>
          <w:color w:val="000000"/>
          <w:sz w:val="28"/>
        </w:rPr>
        <w:t>
      2) кедендік тексеру шеңберінде – кедендік тексеру актісімен бір мезгілде декларантқа жіберіледі.";</w:t>
      </w:r>
    </w:p>
    <w:bookmarkStart w:name="z160" w:id="444"/>
    <w:p>
      <w:pPr>
        <w:spacing w:after="0"/>
        <w:ind w:left="0"/>
        <w:jc w:val="both"/>
      </w:pPr>
      <w:r>
        <w:rPr>
          <w:rFonts w:ascii="Times New Roman"/>
          <w:b w:val="false"/>
          <w:i w:val="false"/>
          <w:color w:val="000000"/>
          <w:sz w:val="28"/>
        </w:rPr>
        <w:t xml:space="preserve">
      13) 80-баптың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44"/>
    <w:bookmarkStart w:name="z161" w:id="445"/>
    <w:p>
      <w:pPr>
        <w:spacing w:after="0"/>
        <w:ind w:left="0"/>
        <w:jc w:val="both"/>
      </w:pPr>
      <w:r>
        <w:rPr>
          <w:rFonts w:ascii="Times New Roman"/>
          <w:b w:val="false"/>
          <w:i w:val="false"/>
          <w:color w:val="000000"/>
          <w:sz w:val="28"/>
        </w:rPr>
        <w:t>
      "2. Тауарларды сыныптау жөніндегі алдын ала шешімді қабылдау туралы өтініште тауарлардың толық коммерциялық атауы, фирмалық атауы, негізгі техникалық, коммерциялық сипаттамалары және тауарларды бірдей сыныптауға мүмкіндік беретін өзге де ақпарат қамтылуға тиіс. Қажет болған кезде өтініш берушінің мөрімен (ол болған кезде) куәландырылған бұйымдардың фотосуреттері, суреттері, сызбалары, паспорттары, тауарлардың сынамалары мен үлгілері және осы алдын ала шешімді қабылдау үшін басқа да құжаттар табыс етіледі.";</w:t>
      </w:r>
    </w:p>
    <w:bookmarkEnd w:id="445"/>
    <w:bookmarkStart w:name="z162" w:id="44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82-бапта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64" w:id="447"/>
    <w:p>
      <w:pPr>
        <w:spacing w:after="0"/>
        <w:ind w:left="0"/>
        <w:jc w:val="both"/>
      </w:pPr>
      <w:r>
        <w:rPr>
          <w:rFonts w:ascii="Times New Roman"/>
          <w:b w:val="false"/>
          <w:i w:val="false"/>
          <w:color w:val="000000"/>
          <w:sz w:val="28"/>
        </w:rPr>
        <w:t>
      "Кеден iсi саласындағы уәкiлеттi органның немесе кеден iсi саласындағы уәкiлеттi органның аумақтық бөлiмшесiнiң алдын ала шешiмдi өзгерту туралы шешiмi қабылданған күнінен бастап күшiне енедi.";</w:t>
      </w:r>
    </w:p>
    <w:bookmarkEnd w:id="447"/>
    <w:bookmarkStart w:name="z165" w:id="448"/>
    <w:p>
      <w:pPr>
        <w:spacing w:after="0"/>
        <w:ind w:left="0"/>
        <w:jc w:val="both"/>
      </w:pPr>
      <w:r>
        <w:rPr>
          <w:rFonts w:ascii="Times New Roman"/>
          <w:b w:val="false"/>
          <w:i w:val="false"/>
          <w:color w:val="000000"/>
          <w:sz w:val="28"/>
        </w:rPr>
        <w:t>
      мынадай мазмұндағы 6-тармақпен толықтырылсын:</w:t>
      </w:r>
    </w:p>
    <w:bookmarkEnd w:id="448"/>
    <w:bookmarkStart w:name="z166" w:id="449"/>
    <w:p>
      <w:pPr>
        <w:spacing w:after="0"/>
        <w:ind w:left="0"/>
        <w:jc w:val="both"/>
      </w:pPr>
      <w:r>
        <w:rPr>
          <w:rFonts w:ascii="Times New Roman"/>
          <w:b w:val="false"/>
          <w:i w:val="false"/>
          <w:color w:val="000000"/>
          <w:sz w:val="28"/>
        </w:rPr>
        <w:t>
      "6. Мынадай:</w:t>
      </w:r>
    </w:p>
    <w:bookmarkEnd w:id="449"/>
    <w:p>
      <w:pPr>
        <w:spacing w:after="0"/>
        <w:ind w:left="0"/>
        <w:jc w:val="both"/>
      </w:pPr>
      <w:r>
        <w:rPr>
          <w:rFonts w:ascii="Times New Roman"/>
          <w:b w:val="false"/>
          <w:i w:val="false"/>
          <w:color w:val="000000"/>
          <w:sz w:val="28"/>
        </w:rPr>
        <w:t>
      1) Комиссия жекелеген тауар түрлерін сыныптау жөнінде шешімдер мен түсіндірулерді қабылдаған;</w:t>
      </w:r>
    </w:p>
    <w:p>
      <w:pPr>
        <w:spacing w:after="0"/>
        <w:ind w:left="0"/>
        <w:jc w:val="both"/>
      </w:pPr>
      <w:r>
        <w:rPr>
          <w:rFonts w:ascii="Times New Roman"/>
          <w:b w:val="false"/>
          <w:i w:val="false"/>
          <w:color w:val="000000"/>
          <w:sz w:val="28"/>
        </w:rPr>
        <w:t>
      2) кеден ісі саласындағы уәкілетті орган немесе кеден ісі саласындағы уәкілетті органның аумақтық бөлімшелері қабылдаған алдын ала шешімдерде жол берілген қателер анықталған жағдайларда, алдын ала шешімді өзгерту туралы шешім қабылданған күн кедендік баждар мен салықтарды төлеу мерзімі деп есептеледі.";</w:t>
      </w:r>
    </w:p>
    <w:bookmarkStart w:name="z169" w:id="450"/>
    <w:p>
      <w:pPr>
        <w:spacing w:after="0"/>
        <w:ind w:left="0"/>
        <w:jc w:val="both"/>
      </w:pPr>
      <w:r>
        <w:rPr>
          <w:rFonts w:ascii="Times New Roman"/>
          <w:b w:val="false"/>
          <w:i w:val="false"/>
          <w:color w:val="000000"/>
          <w:sz w:val="28"/>
        </w:rPr>
        <w:t xml:space="preserve">
      15) 94-баптың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450"/>
    <w:bookmarkStart w:name="z170" w:id="451"/>
    <w:p>
      <w:pPr>
        <w:spacing w:after="0"/>
        <w:ind w:left="0"/>
        <w:jc w:val="both"/>
      </w:pPr>
      <w:r>
        <w:rPr>
          <w:rFonts w:ascii="Times New Roman"/>
          <w:b w:val="false"/>
          <w:i w:val="false"/>
          <w:color w:val="000000"/>
          <w:sz w:val="28"/>
        </w:rPr>
        <w:t xml:space="preserve">
      16) 95-баптың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451"/>
    <w:bookmarkStart w:name="z171" w:id="452"/>
    <w:p>
      <w:pPr>
        <w:spacing w:after="0"/>
        <w:ind w:left="0"/>
        <w:jc w:val="both"/>
      </w:pPr>
      <w:r>
        <w:rPr>
          <w:rFonts w:ascii="Times New Roman"/>
          <w:b w:val="false"/>
          <w:i w:val="false"/>
          <w:color w:val="000000"/>
          <w:sz w:val="28"/>
        </w:rPr>
        <w:t>
      "Сертификат жоғалған кезде тауарлар шығарылған елдің не, егер әкету елінде сертификат тауарлар шығарылған елден алынған мәліметтердің негізінде берілсе, әкету елінің уәкілетті органдары немесе ұйымдары берген телнұсқа қабылданады.";</w:t>
      </w:r>
    </w:p>
    <w:bookmarkEnd w:id="452"/>
    <w:bookmarkStart w:name="z172" w:id="4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109-бап</w:t>
      </w:r>
      <w:r>
        <w:rPr>
          <w:rFonts w:ascii="Times New Roman"/>
          <w:b w:val="false"/>
          <w:i w:val="false"/>
          <w:color w:val="000000"/>
          <w:sz w:val="28"/>
        </w:rPr>
        <w:t xml:space="preserve"> мынадай редакцияда жазылсын:</w:t>
      </w:r>
    </w:p>
    <w:bookmarkEnd w:id="453"/>
    <w:p>
      <w:pPr>
        <w:spacing w:after="0"/>
        <w:ind w:left="0"/>
        <w:jc w:val="both"/>
      </w:pPr>
      <w:r>
        <w:rPr>
          <w:rFonts w:ascii="Times New Roman"/>
          <w:b/>
          <w:i w:val="false"/>
          <w:color w:val="000000"/>
          <w:sz w:val="28"/>
        </w:rPr>
        <w:t>"109-бап. Тауарлардың кедендiк құнын бақылау</w:t>
      </w:r>
    </w:p>
    <w:p>
      <w:pPr>
        <w:spacing w:after="0"/>
        <w:ind w:left="0"/>
        <w:jc w:val="both"/>
      </w:pPr>
      <w:r>
        <w:rPr>
          <w:rFonts w:ascii="Times New Roman"/>
          <w:b w:val="false"/>
          <w:i w:val="false"/>
          <w:color w:val="000000"/>
          <w:sz w:val="28"/>
        </w:rPr>
        <w:t>
      Тауарлардың кедендiк құнын бақылауды кеден органы тауарлар шығарылғанға дейiн де, шығарылғаннан кейiн де кедендiк бақылауды жүргiзу шеңберiнде жүзеге асырады.</w:t>
      </w:r>
    </w:p>
    <w:p>
      <w:pPr>
        <w:spacing w:after="0"/>
        <w:ind w:left="0"/>
        <w:jc w:val="both"/>
      </w:pPr>
      <w:r>
        <w:rPr>
          <w:rFonts w:ascii="Times New Roman"/>
          <w:b w:val="false"/>
          <w:i w:val="false"/>
          <w:color w:val="000000"/>
          <w:sz w:val="28"/>
        </w:rPr>
        <w:t>
      Тауарлар шығарылғанға дейін тауарлардың кедендік құнын бақылау тәуекелдерді басқару жүйесі айқындайтын жағдайларда жүзеге асырылады.</w:t>
      </w:r>
    </w:p>
    <w:p>
      <w:pPr>
        <w:spacing w:after="0"/>
        <w:ind w:left="0"/>
        <w:jc w:val="both"/>
      </w:pPr>
      <w:r>
        <w:rPr>
          <w:rFonts w:ascii="Times New Roman"/>
          <w:b w:val="false"/>
          <w:i w:val="false"/>
          <w:color w:val="000000"/>
          <w:sz w:val="28"/>
        </w:rPr>
        <w:t>
      Кеден органы кедендік құны жөнінде шешім қабылдаған тауарлар шығарылғаннан кейін кедендік құнды бақылау осы Кодекстің 21 және 24-тарауларында белгіленген тәртіппен жүзеге асырылады.</w:t>
      </w:r>
    </w:p>
    <w:p>
      <w:pPr>
        <w:spacing w:after="0"/>
        <w:ind w:left="0"/>
        <w:jc w:val="both"/>
      </w:pPr>
      <w:r>
        <w:rPr>
          <w:rFonts w:ascii="Times New Roman"/>
          <w:b w:val="false"/>
          <w:i w:val="false"/>
          <w:color w:val="000000"/>
          <w:sz w:val="28"/>
        </w:rPr>
        <w:t>
      Тауарлардың кедендік құнын бақылауды жүзеге асыру тәртібі Комиссияның шешімімен белгіленеді.";</w:t>
      </w:r>
    </w:p>
    <w:bookmarkStart w:name="z178" w:id="4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121-бап</w:t>
      </w:r>
      <w:r>
        <w:rPr>
          <w:rFonts w:ascii="Times New Roman"/>
          <w:b w:val="false"/>
          <w:i w:val="false"/>
          <w:color w:val="000000"/>
          <w:sz w:val="28"/>
        </w:rPr>
        <w:t xml:space="preserve"> мынадай мазмұндағы 4-1-тармақпен толықтырылсын:</w:t>
      </w:r>
    </w:p>
    <w:bookmarkEnd w:id="454"/>
    <w:bookmarkStart w:name="z179" w:id="455"/>
    <w:p>
      <w:pPr>
        <w:spacing w:after="0"/>
        <w:ind w:left="0"/>
        <w:jc w:val="both"/>
      </w:pPr>
      <w:r>
        <w:rPr>
          <w:rFonts w:ascii="Times New Roman"/>
          <w:b w:val="false"/>
          <w:i w:val="false"/>
          <w:color w:val="000000"/>
          <w:sz w:val="28"/>
        </w:rPr>
        <w:t>
      "4-1. Кедендік төлемдер мен салықтар салудан босатуды ұсыну мақсатында кеден органдары Қазақстан Республикасының тиісті мемлекеттік органдарымен бірлескен актілерінде айқындалатын тәртіппен өзге де мемлекеттік органдармен өзара іс-қимыл жасайды.";</w:t>
      </w:r>
    </w:p>
    <w:bookmarkEnd w:id="455"/>
    <w:bookmarkStart w:name="z180" w:id="456"/>
    <w:p>
      <w:pPr>
        <w:spacing w:after="0"/>
        <w:ind w:left="0"/>
        <w:jc w:val="both"/>
      </w:pPr>
      <w:r>
        <w:rPr>
          <w:rFonts w:ascii="Times New Roman"/>
          <w:b w:val="false"/>
          <w:i w:val="false"/>
          <w:color w:val="000000"/>
          <w:sz w:val="28"/>
        </w:rPr>
        <w:t xml:space="preserve">
      19) 131-баптың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56"/>
    <w:bookmarkStart w:name="z181" w:id="457"/>
    <w:p>
      <w:pPr>
        <w:spacing w:after="0"/>
        <w:ind w:left="0"/>
        <w:jc w:val="both"/>
      </w:pPr>
      <w:r>
        <w:rPr>
          <w:rFonts w:ascii="Times New Roman"/>
          <w:b w:val="false"/>
          <w:i w:val="false"/>
          <w:color w:val="000000"/>
          <w:sz w:val="28"/>
        </w:rPr>
        <w:t>
      "1. Кедендік баждарды, салықтарды төлеу мерзімдері осы Кодекстің 78, 82, 130, 253, 258, 270, 298, 315, 318, 331, 332, 341, 354, 365, 378, 387, 394, 404, 456 және 472-баптарында белгіленеді.";</w:t>
      </w:r>
    </w:p>
    <w:bookmarkEnd w:id="457"/>
    <w:bookmarkStart w:name="z182" w:id="4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138-бапта</w:t>
      </w:r>
      <w:r>
        <w:rPr>
          <w:rFonts w:ascii="Times New Roman"/>
          <w:b w:val="false"/>
          <w:i w:val="false"/>
          <w:color w:val="000000"/>
          <w:sz w:val="28"/>
        </w:rPr>
        <w:t>:</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4" w:id="459"/>
    <w:p>
      <w:pPr>
        <w:spacing w:after="0"/>
        <w:ind w:left="0"/>
        <w:jc w:val="both"/>
      </w:pPr>
      <w:r>
        <w:rPr>
          <w:rFonts w:ascii="Times New Roman"/>
          <w:b w:val="false"/>
          <w:i w:val="false"/>
          <w:color w:val="000000"/>
          <w:sz w:val="28"/>
        </w:rPr>
        <w:t>
      "5. Төлеушiлер кедендiк баждарды, салықтар мен өсімпұлдарды төлеудi екiншi деңгейдегi банктер, сондай-ақ банк операцияларының жекелеген түрлерiн жүзеге асыратын ұйымдар арқылы жүргiзедi. Кедендiк баждарды, салықтар мен өсiмпұлдарды төлеуге арналған төлем құжаттарында төлеушi кеден органы тiркелген жердегi салық органының (бұдан әрi – бенефициар салық органы) деректемелерiн көрсетедi.";</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w:t>
      </w:r>
    </w:p>
    <w:bookmarkStart w:name="z145" w:id="460"/>
    <w:p>
      <w:pPr>
        <w:spacing w:after="0"/>
        <w:ind w:left="0"/>
        <w:jc w:val="both"/>
      </w:pPr>
      <w:r>
        <w:rPr>
          <w:rFonts w:ascii="Times New Roman"/>
          <w:b w:val="false"/>
          <w:i w:val="false"/>
          <w:color w:val="000000"/>
          <w:sz w:val="28"/>
        </w:rPr>
        <w:t>
      "Тауарларды шығару мақсаттары үшін Қазақстан Республикасының Ұлттық Банкі және оның филиалдары кедендік баждарды, салықтарды бюджетке төлеген кезде, Қазақстан Республикасы Ұлттық Банкінің төлем құжаттары көрсетілген кедендік баждардың, салықтардың бюджетке төленгенін растау болып табылады.";</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8" w:id="461"/>
    <w:p>
      <w:pPr>
        <w:spacing w:after="0"/>
        <w:ind w:left="0"/>
        <w:jc w:val="both"/>
      </w:pPr>
      <w:r>
        <w:rPr>
          <w:rFonts w:ascii="Times New Roman"/>
          <w:b w:val="false"/>
          <w:i w:val="false"/>
          <w:color w:val="000000"/>
          <w:sz w:val="28"/>
        </w:rPr>
        <w:t>
      "10. Қазақстан Республикасының халықаралық шарттарында реттелмеген кедендiк әкету баждары мен өсімпұлдарды төлеу жөнiндегi мiндеттердi орындау тәртiбi, нысандары, төлеу шарттары, кезi осы Кодексте белгiленедi.";</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үшінші бөлікпен толықтырылсын:</w:t>
      </w:r>
    </w:p>
    <w:bookmarkStart w:name="z190" w:id="462"/>
    <w:p>
      <w:pPr>
        <w:spacing w:after="0"/>
        <w:ind w:left="0"/>
        <w:jc w:val="both"/>
      </w:pPr>
      <w:r>
        <w:rPr>
          <w:rFonts w:ascii="Times New Roman"/>
          <w:b w:val="false"/>
          <w:i w:val="false"/>
          <w:color w:val="000000"/>
          <w:sz w:val="28"/>
        </w:rPr>
        <w:t>
      "Осы Кодекстің 131-бабының 5-тармағында көзделген кедендік баждар мен салықтарды төлеу мерзімдері бұзылған кезде, кедендік баждар мен салықтарды есептеу осы Кодекстің 158-бабына сәйкес кедендік баждар мен салықтарды уақтылы төлемегені үшін өсімпұлдар есепке жазыла отырып жүргізіледі.";</w:t>
      </w:r>
    </w:p>
    <w:bookmarkEnd w:id="462"/>
    <w:bookmarkStart w:name="z191" w:id="463"/>
    <w:p>
      <w:pPr>
        <w:spacing w:after="0"/>
        <w:ind w:left="0"/>
        <w:jc w:val="both"/>
      </w:pPr>
      <w:r>
        <w:rPr>
          <w:rFonts w:ascii="Times New Roman"/>
          <w:b w:val="false"/>
          <w:i w:val="false"/>
          <w:color w:val="000000"/>
          <w:sz w:val="28"/>
        </w:rPr>
        <w:t xml:space="preserve">
      21) 142-баптың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63"/>
    <w:bookmarkStart w:name="z192" w:id="464"/>
    <w:p>
      <w:pPr>
        <w:spacing w:after="0"/>
        <w:ind w:left="0"/>
        <w:jc w:val="both"/>
      </w:pPr>
      <w:r>
        <w:rPr>
          <w:rFonts w:ascii="Times New Roman"/>
          <w:b w:val="false"/>
          <w:i w:val="false"/>
          <w:color w:val="000000"/>
          <w:sz w:val="28"/>
        </w:rPr>
        <w:t>
      "3. Кеден органы өтініш берілген күнге кедендік төлемдер мен салықтарды төлеу бойынша тоқтатылмаған міндеттемелерді көрсете отырып, кедендік төлемдер мен салықтарды есепке алу деректері бойынша кедендік төлемдер мен салықтар бойынша берешектiң жоқ (бар) екендiгi туралы анықтаманы жасайды.";</w:t>
      </w:r>
    </w:p>
    <w:bookmarkEnd w:id="464"/>
    <w:bookmarkStart w:name="z193" w:id="46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143-бапта</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196" w:id="466"/>
    <w:p>
      <w:pPr>
        <w:spacing w:after="0"/>
        <w:ind w:left="0"/>
        <w:jc w:val="both"/>
      </w:pPr>
      <w:r>
        <w:rPr>
          <w:rFonts w:ascii="Times New Roman"/>
          <w:b w:val="false"/>
          <w:i w:val="false"/>
          <w:color w:val="000000"/>
          <w:sz w:val="28"/>
        </w:rPr>
        <w:t>
      "2) егер бұл Қазақстан Республикасының халықаралық шарттарында және (немесе) Қазақстан Республикасының заңнамасында көзделсе, кедендiк баждарды, салықтарды төлеу мерзiмдерiн өзгерту;";</w:t>
      </w:r>
    </w:p>
    <w:bookmarkEnd w:id="466"/>
    <w:bookmarkStart w:name="z197" w:id="467"/>
    <w:p>
      <w:pPr>
        <w:spacing w:after="0"/>
        <w:ind w:left="0"/>
        <w:jc w:val="both"/>
      </w:pPr>
      <w:r>
        <w:rPr>
          <w:rFonts w:ascii="Times New Roman"/>
          <w:b w:val="false"/>
          <w:i w:val="false"/>
          <w:color w:val="000000"/>
          <w:sz w:val="28"/>
        </w:rPr>
        <w:t>
      "8) уәкілетті экономикалық операторлар мәртебесі бар сыртқы экономикалық қызметке қатысушылардың мұндай декларациялауды жүзеге асыруын қоспағанда, мерзiмдiк кедендiк декларациялау;";</w:t>
      </w:r>
    </w:p>
    <w:bookmarkEnd w:id="467"/>
    <w:bookmarkStart w:name="z198" w:id="468"/>
    <w:p>
      <w:pPr>
        <w:spacing w:after="0"/>
        <w:ind w:left="0"/>
        <w:jc w:val="both"/>
      </w:pPr>
      <w:r>
        <w:rPr>
          <w:rFonts w:ascii="Times New Roman"/>
          <w:b w:val="false"/>
          <w:i w:val="false"/>
          <w:color w:val="000000"/>
          <w:sz w:val="28"/>
        </w:rPr>
        <w:t>
      "10) кедендiк тасымалдаушы және (немесе) кеден өкiлi ретiнде қызметтi жүзеге асыру;";</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"жүзеге асыру жағдайларында қамтамасыз етіледі." деген сөздер "жүзеге асыру;" деген сөздермен ауыстырылып, мынадай мазмұндағы 12), 13) және 14) тармақшалармен толықтырылсын:</w:t>
      </w:r>
    </w:p>
    <w:bookmarkStart w:name="z200" w:id="469"/>
    <w:p>
      <w:pPr>
        <w:spacing w:after="0"/>
        <w:ind w:left="0"/>
        <w:jc w:val="both"/>
      </w:pPr>
      <w:r>
        <w:rPr>
          <w:rFonts w:ascii="Times New Roman"/>
          <w:b w:val="false"/>
          <w:i w:val="false"/>
          <w:color w:val="000000"/>
          <w:sz w:val="28"/>
        </w:rPr>
        <w:t>
      "12) осы Кодекстің 298-бабына сәйкес кедендік декларацияны бергенге дейін тауарларды шығару;</w:t>
      </w:r>
    </w:p>
    <w:bookmarkEnd w:id="469"/>
    <w:bookmarkStart w:name="z201" w:id="470"/>
    <w:p>
      <w:pPr>
        <w:spacing w:after="0"/>
        <w:ind w:left="0"/>
        <w:jc w:val="both"/>
      </w:pPr>
      <w:r>
        <w:rPr>
          <w:rFonts w:ascii="Times New Roman"/>
          <w:b w:val="false"/>
          <w:i w:val="false"/>
          <w:color w:val="000000"/>
          <w:sz w:val="28"/>
        </w:rPr>
        <w:t>
      13) осы Кодекстің 96-бабына сәйкес тауарлар шығарылған елді растайтын құжаттар болмаған не табыс етілген құжаттар тиісті түрде ресімделмеген белгілері анықталған және (немесе) анық емес мәліметтер болған;</w:t>
      </w:r>
    </w:p>
    <w:bookmarkEnd w:id="470"/>
    <w:bookmarkStart w:name="z202" w:id="471"/>
    <w:p>
      <w:pPr>
        <w:spacing w:after="0"/>
        <w:ind w:left="0"/>
        <w:jc w:val="both"/>
      </w:pPr>
      <w:r>
        <w:rPr>
          <w:rFonts w:ascii="Times New Roman"/>
          <w:b w:val="false"/>
          <w:i w:val="false"/>
          <w:color w:val="000000"/>
          <w:sz w:val="28"/>
        </w:rPr>
        <w:t>
      14) осы Кодекстің 78-бабының 9-тармағына сәйкес тауарларды сыныптау үшін қосымша құжаттарға сұрау салынған жағдайларда қамтамасыз етiледi.";</w:t>
      </w:r>
    </w:p>
    <w:bookmarkEnd w:id="471"/>
    <w:bookmarkStart w:name="z203" w:id="472"/>
    <w:p>
      <w:pPr>
        <w:spacing w:after="0"/>
        <w:ind w:left="0"/>
        <w:jc w:val="both"/>
      </w:pPr>
      <w:r>
        <w:rPr>
          <w:rFonts w:ascii="Times New Roman"/>
          <w:b w:val="false"/>
          <w:i w:val="false"/>
          <w:color w:val="000000"/>
          <w:sz w:val="28"/>
        </w:rPr>
        <w:t xml:space="preserve">
      23) 144-баптың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72"/>
    <w:bookmarkStart w:name="z204" w:id="473"/>
    <w:p>
      <w:pPr>
        <w:spacing w:after="0"/>
        <w:ind w:left="0"/>
        <w:jc w:val="both"/>
      </w:pPr>
      <w:r>
        <w:rPr>
          <w:rFonts w:ascii="Times New Roman"/>
          <w:b w:val="false"/>
          <w:i w:val="false"/>
          <w:color w:val="000000"/>
          <w:sz w:val="28"/>
        </w:rPr>
        <w:t>
      "2. Сақтандыру шартын қоспағанда, төлеуші уәкілетті экономикалық операторлар үшін кедендік баждардың, салықтардың төленуін бас қамтамасыз ету ретінде кедендік баждардың, салықтардың төленуін қамтамасыз ету тәсілдерінің кез келгенін таңдауға құқылы.";</w:t>
      </w:r>
    </w:p>
    <w:bookmarkEnd w:id="473"/>
    <w:bookmarkStart w:name="z205" w:id="474"/>
    <w:p>
      <w:pPr>
        <w:spacing w:after="0"/>
        <w:ind w:left="0"/>
        <w:jc w:val="both"/>
      </w:pPr>
      <w:r>
        <w:rPr>
          <w:rFonts w:ascii="Times New Roman"/>
          <w:b w:val="false"/>
          <w:i w:val="false"/>
          <w:color w:val="000000"/>
          <w:sz w:val="28"/>
        </w:rPr>
        <w:t xml:space="preserve">
      24) 147-баптың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төртінші бөлікпен толықтырылсын:</w:t>
      </w:r>
    </w:p>
    <w:bookmarkEnd w:id="474"/>
    <w:bookmarkStart w:name="z206" w:id="475"/>
    <w:p>
      <w:pPr>
        <w:spacing w:after="0"/>
        <w:ind w:left="0"/>
        <w:jc w:val="both"/>
      </w:pPr>
      <w:r>
        <w:rPr>
          <w:rFonts w:ascii="Times New Roman"/>
          <w:b w:val="false"/>
          <w:i w:val="false"/>
          <w:color w:val="000000"/>
          <w:sz w:val="28"/>
        </w:rPr>
        <w:t>
      "Уәкілетті экономикалық операторлар үшін сақтандыру шартымен қамтамасыз етілген кепілгерлік шарты кедендік баждардың, салықтардың төленуін бас қамтамасыз ету ретінде қолданылмайды.";</w:t>
      </w:r>
    </w:p>
    <w:bookmarkEnd w:id="475"/>
    <w:bookmarkStart w:name="z207" w:id="476"/>
    <w:p>
      <w:pPr>
        <w:spacing w:after="0"/>
        <w:ind w:left="0"/>
        <w:jc w:val="both"/>
      </w:pPr>
      <w:r>
        <w:rPr>
          <w:rFonts w:ascii="Times New Roman"/>
          <w:b w:val="false"/>
          <w:i w:val="false"/>
          <w:color w:val="000000"/>
          <w:sz w:val="28"/>
        </w:rPr>
        <w:t xml:space="preserve">
      25) 154-баптың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76"/>
    <w:bookmarkStart w:name="z208" w:id="477"/>
    <w:p>
      <w:pPr>
        <w:spacing w:after="0"/>
        <w:ind w:left="0"/>
        <w:jc w:val="both"/>
      </w:pPr>
      <w:r>
        <w:rPr>
          <w:rFonts w:ascii="Times New Roman"/>
          <w:b w:val="false"/>
          <w:i w:val="false"/>
          <w:color w:val="000000"/>
          <w:sz w:val="28"/>
        </w:rPr>
        <w:t>
      "Кедендік баждардың, салықтардың және кедендік алымдардың артық (қате) төленген сомаларының болуын растауды беруден бас тартылған жағдайда, кеден органы осы баптың 3 және 5-тармақтарында көрсетілген қажетті құжаттардың тізбесін санамалай отырып, мұндай бас тартудың себептерін көрсетеді.";</w:t>
      </w:r>
    </w:p>
    <w:bookmarkEnd w:id="477"/>
    <w:bookmarkStart w:name="z209" w:id="47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157-бап</w:t>
      </w:r>
      <w:r>
        <w:rPr>
          <w:rFonts w:ascii="Times New Roman"/>
          <w:b w:val="false"/>
          <w:i w:val="false"/>
          <w:color w:val="000000"/>
          <w:sz w:val="28"/>
        </w:rPr>
        <w:t xml:space="preserve"> мынадай мазмұндағы 2-1-тармақпен толықтырылсын:</w:t>
      </w:r>
    </w:p>
    <w:bookmarkEnd w:id="478"/>
    <w:bookmarkStart w:name="z210" w:id="479"/>
    <w:p>
      <w:pPr>
        <w:spacing w:after="0"/>
        <w:ind w:left="0"/>
        <w:jc w:val="both"/>
      </w:pPr>
      <w:r>
        <w:rPr>
          <w:rFonts w:ascii="Times New Roman"/>
          <w:b w:val="false"/>
          <w:i w:val="false"/>
          <w:color w:val="000000"/>
          <w:sz w:val="28"/>
        </w:rPr>
        <w:t>
      "2-1. Ортақ міндет болған кезде кедендік төлемдер, салықтар мен өсімпұлдар бойынша берешекті өндіріп алу шараларын қолдану кезінде кеден органдары Қазақстан Республикасының азаматтық заңнамасында белгіленген ортақ міндет болған кездегі кредитор құқықтарын пайдаланады.</w:t>
      </w:r>
    </w:p>
    <w:bookmarkEnd w:id="479"/>
    <w:p>
      <w:pPr>
        <w:spacing w:after="0"/>
        <w:ind w:left="0"/>
        <w:jc w:val="both"/>
      </w:pPr>
      <w:r>
        <w:rPr>
          <w:rFonts w:ascii="Times New Roman"/>
          <w:b w:val="false"/>
          <w:i w:val="false"/>
          <w:color w:val="000000"/>
          <w:sz w:val="28"/>
        </w:rPr>
        <w:t>
      Кеден органдары Кеден одағының кеден заңнамасына және осы Кодекске сәйкес кедендік баждарды, салықтар мен өсімпұлдарды төлеу жөніндегі ортақ міндеті туындаған тұлғаларға қатысты осы баптың 3-тармағында көзделген тәртіппен берешекті өндіріп алу шараларын қолданады.";</w:t>
      </w:r>
    </w:p>
    <w:bookmarkStart w:name="z212" w:id="48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159-бапта</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4" w:id="481"/>
    <w:p>
      <w:pPr>
        <w:spacing w:after="0"/>
        <w:ind w:left="0"/>
        <w:jc w:val="both"/>
      </w:pPr>
      <w:r>
        <w:rPr>
          <w:rFonts w:ascii="Times New Roman"/>
          <w:b w:val="false"/>
          <w:i w:val="false"/>
          <w:color w:val="000000"/>
          <w:sz w:val="28"/>
        </w:rPr>
        <w:t>
      "2. Кедендік бақылау нәтижелері бойынша кедендік төлемдер, салықтар мен өсiмпұлдар бойынша берешекті өтеу туралы хабарлама:</w:t>
      </w:r>
    </w:p>
    <w:bookmarkEnd w:id="481"/>
    <w:p>
      <w:pPr>
        <w:spacing w:after="0"/>
        <w:ind w:left="0"/>
        <w:jc w:val="both"/>
      </w:pPr>
      <w:r>
        <w:rPr>
          <w:rFonts w:ascii="Times New Roman"/>
          <w:b w:val="false"/>
          <w:i w:val="false"/>
          <w:color w:val="000000"/>
          <w:sz w:val="28"/>
        </w:rPr>
        <w:t>
      1) төлеушіге көшпелі кедендiк тексеру актiсi тапсырылған күннен бастап бес жұмыс күнiнен кешiктiрiлмей;</w:t>
      </w:r>
    </w:p>
    <w:p>
      <w:pPr>
        <w:spacing w:after="0"/>
        <w:ind w:left="0"/>
        <w:jc w:val="both"/>
      </w:pPr>
      <w:r>
        <w:rPr>
          <w:rFonts w:ascii="Times New Roman"/>
          <w:b w:val="false"/>
          <w:i w:val="false"/>
          <w:color w:val="000000"/>
          <w:sz w:val="28"/>
        </w:rPr>
        <w:t>
      2) осы Кодекстің 221-1-бабының 13-тармағына сәйкес кедендiк тексеру актiсiнің көшірмесін тауарлардың шығарылуын жүзеге асырған кеден органы алған күннен бастап бес жұмыс күнiнен кешiктiрiлмей;</w:t>
      </w:r>
    </w:p>
    <w:p>
      <w:pPr>
        <w:spacing w:after="0"/>
        <w:ind w:left="0"/>
        <w:jc w:val="both"/>
      </w:pPr>
      <w:r>
        <w:rPr>
          <w:rFonts w:ascii="Times New Roman"/>
          <w:b w:val="false"/>
          <w:i w:val="false"/>
          <w:color w:val="000000"/>
          <w:sz w:val="28"/>
        </w:rPr>
        <w:t>
      3) осы Кодекстің 221-1-бабының 12-тармағына сәйкес камералдық кедендік тексеру нәтижелері бойынша бұзушылықтарды жою туралы хабарламаны орындау мерзімдері өткен күннен бастап екі жұмыс күнінен кешіктірілмей;</w:t>
      </w:r>
    </w:p>
    <w:p>
      <w:pPr>
        <w:spacing w:after="0"/>
        <w:ind w:left="0"/>
        <w:jc w:val="both"/>
      </w:pPr>
      <w:r>
        <w:rPr>
          <w:rFonts w:ascii="Times New Roman"/>
          <w:b w:val="false"/>
          <w:i w:val="false"/>
          <w:color w:val="000000"/>
          <w:sz w:val="28"/>
        </w:rPr>
        <w:t>
      4) кеден органы төлеушiнiң жеке шотында кедендiк төлемдерді, салықтар мен өсiмпұлдарды төлеу бойынша берешектi анықтаған күннен бастап екi жұмыс күнiнен кешiктiрiлмей төлеушiге жiберiледi.";</w:t>
      </w:r>
    </w:p>
    <w:bookmarkStart w:name="z219" w:id="482"/>
    <w:p>
      <w:pPr>
        <w:spacing w:after="0"/>
        <w:ind w:left="0"/>
        <w:jc w:val="both"/>
      </w:pPr>
      <w:r>
        <w:rPr>
          <w:rFonts w:ascii="Times New Roman"/>
          <w:b w:val="false"/>
          <w:i w:val="false"/>
          <w:color w:val="000000"/>
          <w:sz w:val="28"/>
        </w:rPr>
        <w:t>
      мынадай мазмұндағы 2-1-тармақпен толықтырылсын:</w:t>
      </w:r>
    </w:p>
    <w:bookmarkEnd w:id="482"/>
    <w:bookmarkStart w:name="z220" w:id="483"/>
    <w:p>
      <w:pPr>
        <w:spacing w:after="0"/>
        <w:ind w:left="0"/>
        <w:jc w:val="both"/>
      </w:pPr>
      <w:r>
        <w:rPr>
          <w:rFonts w:ascii="Times New Roman"/>
          <w:b w:val="false"/>
          <w:i w:val="false"/>
          <w:color w:val="000000"/>
          <w:sz w:val="28"/>
        </w:rPr>
        <w:t>
      "2-1. Декларанттың және кеден өкілінің осы Кодекстің 30-бабында көзделгендей кедендік баждарды, салықтарды төлеу бойынша ортақ міндеті болған кезде, кедендік төлемдер, салықтар мен өсімпұлдар бойынша берешекті өтеу туралы хабарламалар декларантқа және кеден өкіліне бір мезгілде шығарылады, бұл жөнінде аталған хабарламаларда көрсетіледі.";</w:t>
      </w:r>
    </w:p>
    <w:bookmarkEnd w:id="483"/>
    <w:bookmarkStart w:name="z221" w:id="484"/>
    <w:p>
      <w:pPr>
        <w:spacing w:after="0"/>
        <w:ind w:left="0"/>
        <w:jc w:val="both"/>
      </w:pPr>
      <w:r>
        <w:rPr>
          <w:rFonts w:ascii="Times New Roman"/>
          <w:b w:val="false"/>
          <w:i w:val="false"/>
          <w:color w:val="000000"/>
          <w:sz w:val="28"/>
        </w:rPr>
        <w:t xml:space="preserve">
      28) 160-баптың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84"/>
    <w:bookmarkStart w:name="z222" w:id="485"/>
    <w:p>
      <w:pPr>
        <w:spacing w:after="0"/>
        <w:ind w:left="0"/>
        <w:jc w:val="both"/>
      </w:pPr>
      <w:r>
        <w:rPr>
          <w:rFonts w:ascii="Times New Roman"/>
          <w:b w:val="false"/>
          <w:i w:val="false"/>
          <w:color w:val="000000"/>
          <w:sz w:val="28"/>
        </w:rPr>
        <w:t>
      "Кедендік төлемдер, салықтар мен өсімпұлдар бойынша берешекті өтеу туралы хабарлама шығарылған кезде төлеуші бұзушылықты жою туралы хабарламаны орындамаған жағдайда, кедендік төлемдер, салықтар мен өсімпұлдар бойынша берешекті өтеу туралы хабарламаны орындау мерзімі мұндай хабарлама тапсырылған күннен кейінгі күннен басталады.";</w:t>
      </w:r>
    </w:p>
    <w:bookmarkEnd w:id="485"/>
    <w:bookmarkStart w:name="z225" w:id="486"/>
    <w:p>
      <w:pPr>
        <w:spacing w:after="0"/>
        <w:ind w:left="0"/>
        <w:jc w:val="both"/>
      </w:pPr>
      <w:r>
        <w:rPr>
          <w:rFonts w:ascii="Times New Roman"/>
          <w:b w:val="false"/>
          <w:i w:val="false"/>
          <w:color w:val="000000"/>
          <w:sz w:val="28"/>
        </w:rPr>
        <w:t xml:space="preserve">
      29) 162-баптың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86"/>
    <w:bookmarkStart w:name="z226" w:id="487"/>
    <w:p>
      <w:pPr>
        <w:spacing w:after="0"/>
        <w:ind w:left="0"/>
        <w:jc w:val="both"/>
      </w:pPr>
      <w:r>
        <w:rPr>
          <w:rFonts w:ascii="Times New Roman"/>
          <w:b w:val="false"/>
          <w:i w:val="false"/>
          <w:color w:val="000000"/>
          <w:sz w:val="28"/>
        </w:rPr>
        <w:t>
      "3. Төлеушінің банк шоттары бойынша шығыс операцияларын тоқтата тұру туралы өкім кеден ісі саласындағы уәкілетті орган Қазақстан Республикасының Ұлттық Банкімен бірлесіп белгілеген нысан бойынша шығарылады және оны банк немесе банк операцияларының жекелеген түрлерін жүзеге асыратын ұйым алған күннен бастап күшіне енеді.</w:t>
      </w:r>
    </w:p>
    <w:bookmarkEnd w:id="487"/>
    <w:p>
      <w:pPr>
        <w:spacing w:after="0"/>
        <w:ind w:left="0"/>
        <w:jc w:val="both"/>
      </w:pPr>
      <w:r>
        <w:rPr>
          <w:rFonts w:ascii="Times New Roman"/>
          <w:b w:val="false"/>
          <w:i w:val="false"/>
          <w:color w:val="000000"/>
          <w:sz w:val="28"/>
        </w:rPr>
        <w:t>
      Кеден органы мұндай өкімді банктерге немесе банк операцияларының жекелеген түрлерін жүзеге асыратын ұйымдарға қағаз жеткізгіште немесе ақпараттық-коммуникациялық желі бойынша беру арқылы электрондық түрде жібереді. Төлеушінің банк шоттары бойынша шығыс операцияларын тоқтата тұру туралы кеден органының өкімі электрондық түрде жіберілген кезде, мұндай өкім Қазақстан Республикасының Ұлттық Банкімен келісілген форматта қалыптастырылады.";</w:t>
      </w:r>
    </w:p>
    <w:bookmarkStart w:name="z228" w:id="488"/>
    <w:p>
      <w:pPr>
        <w:spacing w:after="0"/>
        <w:ind w:left="0"/>
        <w:jc w:val="both"/>
      </w:pPr>
      <w:r>
        <w:rPr>
          <w:rFonts w:ascii="Times New Roman"/>
          <w:b w:val="false"/>
          <w:i w:val="false"/>
          <w:color w:val="000000"/>
          <w:sz w:val="28"/>
        </w:rPr>
        <w:t xml:space="preserve">
      30) 165-баптың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88"/>
    <w:bookmarkStart w:name="z229" w:id="489"/>
    <w:p>
      <w:pPr>
        <w:spacing w:after="0"/>
        <w:ind w:left="0"/>
        <w:jc w:val="both"/>
      </w:pPr>
      <w:r>
        <w:rPr>
          <w:rFonts w:ascii="Times New Roman"/>
          <w:b w:val="false"/>
          <w:i w:val="false"/>
          <w:color w:val="000000"/>
          <w:sz w:val="28"/>
        </w:rPr>
        <w:t>
      "Кеден органы инкассолық өкімді банктерге немесе банк операцияларының жекелеген түрлерін жүзеге асыратын ұйымдарға қағаз жеткізгіште немесе ақпараттық-коммуникациялық желі бойынша беру арқылы электрондық түрде жібереді. Инкассолық өкім электрондық түрде жіберілген кезде, мұндай инкассолық өкім Қазақстан Республикасының Ұлттық Банкімен келісілген форматта қалыптастырылады.";</w:t>
      </w:r>
    </w:p>
    <w:bookmarkEnd w:id="489"/>
    <w:bookmarkStart w:name="z230" w:id="490"/>
    <w:p>
      <w:pPr>
        <w:spacing w:after="0"/>
        <w:ind w:left="0"/>
        <w:jc w:val="both"/>
      </w:pPr>
      <w:r>
        <w:rPr>
          <w:rFonts w:ascii="Times New Roman"/>
          <w:b w:val="false"/>
          <w:i w:val="false"/>
          <w:color w:val="000000"/>
          <w:sz w:val="28"/>
        </w:rPr>
        <w:t xml:space="preserve">
      31) 166-баптың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90"/>
    <w:bookmarkStart w:name="z231" w:id="491"/>
    <w:p>
      <w:pPr>
        <w:spacing w:after="0"/>
        <w:ind w:left="0"/>
        <w:jc w:val="both"/>
      </w:pPr>
      <w:r>
        <w:rPr>
          <w:rFonts w:ascii="Times New Roman"/>
          <w:b w:val="false"/>
          <w:i w:val="false"/>
          <w:color w:val="000000"/>
          <w:sz w:val="28"/>
        </w:rPr>
        <w:t>
      "5) төлеушінің және оның дебиторының заңды мекенжайлары, мөрлері (ол болған кезде), сондай-ақ қолтаңбалары;";</w:t>
      </w:r>
    </w:p>
    <w:bookmarkEnd w:id="491"/>
    <w:bookmarkStart w:name="z232" w:id="492"/>
    <w:p>
      <w:pPr>
        <w:spacing w:after="0"/>
        <w:ind w:left="0"/>
        <w:jc w:val="both"/>
      </w:pPr>
      <w:r>
        <w:rPr>
          <w:rFonts w:ascii="Times New Roman"/>
          <w:b w:val="false"/>
          <w:i w:val="false"/>
          <w:color w:val="000000"/>
          <w:sz w:val="28"/>
        </w:rPr>
        <w:t xml:space="preserve">
      32) 174-баптың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92"/>
    <w:bookmarkStart w:name="z233" w:id="493"/>
    <w:p>
      <w:pPr>
        <w:spacing w:after="0"/>
        <w:ind w:left="0"/>
        <w:jc w:val="both"/>
      </w:pPr>
      <w:r>
        <w:rPr>
          <w:rFonts w:ascii="Times New Roman"/>
          <w:b w:val="false"/>
          <w:i w:val="false"/>
          <w:color w:val="000000"/>
          <w:sz w:val="28"/>
        </w:rPr>
        <w:t>
      "1. Осы Кодексте көзделген ережелерге сәйкес кедендік тексеру нәтижелері бойынша шығарылған берешекті өтеу туралы хабарламаға шағымды (бұдан әрі – шағым) қарауды жоғары тұрған кеден органы жүргізеді.";</w:t>
      </w:r>
    </w:p>
    <w:bookmarkEnd w:id="493"/>
    <w:bookmarkStart w:name="z234" w:id="494"/>
    <w:p>
      <w:pPr>
        <w:spacing w:after="0"/>
        <w:ind w:left="0"/>
        <w:jc w:val="both"/>
      </w:pPr>
      <w:r>
        <w:rPr>
          <w:rFonts w:ascii="Times New Roman"/>
          <w:b w:val="false"/>
          <w:i w:val="false"/>
          <w:color w:val="000000"/>
          <w:sz w:val="28"/>
        </w:rPr>
        <w:t xml:space="preserve">
      33) 175-баптың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94"/>
    <w:bookmarkStart w:name="z235" w:id="495"/>
    <w:p>
      <w:pPr>
        <w:spacing w:after="0"/>
        <w:ind w:left="0"/>
        <w:jc w:val="both"/>
      </w:pPr>
      <w:r>
        <w:rPr>
          <w:rFonts w:ascii="Times New Roman"/>
          <w:b w:val="false"/>
          <w:i w:val="false"/>
          <w:color w:val="000000"/>
          <w:sz w:val="28"/>
        </w:rPr>
        <w:t>
      "1. Шағым жоғары тұрған кеден органына хабарлама тапсырылған күннен бастап күнтiзбелiк жиырма күн iшiнде берiледi.</w:t>
      </w:r>
    </w:p>
    <w:bookmarkEnd w:id="495"/>
    <w:p>
      <w:pPr>
        <w:spacing w:after="0"/>
        <w:ind w:left="0"/>
        <w:jc w:val="both"/>
      </w:pPr>
      <w:r>
        <w:rPr>
          <w:rFonts w:ascii="Times New Roman"/>
          <w:b w:val="false"/>
          <w:i w:val="false"/>
          <w:color w:val="000000"/>
          <w:sz w:val="28"/>
        </w:rPr>
        <w:t>
      Шағымды тiркеу оны жоғары тұрған кеден органы қабылдаған күнi жүзеге асырылады.";</w:t>
      </w:r>
    </w:p>
    <w:bookmarkStart w:name="z237" w:id="49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179-баптар</w:t>
      </w:r>
      <w:r>
        <w:rPr>
          <w:rFonts w:ascii="Times New Roman"/>
          <w:b w:val="false"/>
          <w:i w:val="false"/>
          <w:color w:val="000000"/>
          <w:sz w:val="28"/>
        </w:rPr>
        <w:t xml:space="preserve"> мынадай редакцияда жазылсын:</w:t>
      </w:r>
    </w:p>
    <w:bookmarkEnd w:id="496"/>
    <w:p>
      <w:pPr>
        <w:spacing w:after="0"/>
        <w:ind w:left="0"/>
        <w:jc w:val="both"/>
      </w:pPr>
      <w:r>
        <w:rPr>
          <w:rFonts w:ascii="Times New Roman"/>
          <w:b/>
          <w:i w:val="false"/>
          <w:color w:val="000000"/>
          <w:sz w:val="28"/>
        </w:rPr>
        <w:t>"177-бап. Шағымды қараудан бас тарту</w:t>
      </w:r>
    </w:p>
    <w:bookmarkStart w:name="z148" w:id="497"/>
    <w:p>
      <w:pPr>
        <w:spacing w:after="0"/>
        <w:ind w:left="0"/>
        <w:jc w:val="both"/>
      </w:pPr>
      <w:r>
        <w:rPr>
          <w:rFonts w:ascii="Times New Roman"/>
          <w:b w:val="false"/>
          <w:i w:val="false"/>
          <w:color w:val="000000"/>
          <w:sz w:val="28"/>
        </w:rPr>
        <w:t xml:space="preserve">
      1. Жоғары тұрған кеден органы: </w:t>
      </w:r>
    </w:p>
    <w:bookmarkEnd w:id="497"/>
    <w:p>
      <w:pPr>
        <w:spacing w:after="0"/>
        <w:ind w:left="0"/>
        <w:jc w:val="both"/>
      </w:pPr>
      <w:r>
        <w:rPr>
          <w:rFonts w:ascii="Times New Roman"/>
          <w:b w:val="false"/>
          <w:i w:val="false"/>
          <w:color w:val="000000"/>
          <w:sz w:val="28"/>
        </w:rPr>
        <w:t>
      1) шағым осы Кодекстің 175-бабында белгіленген шағым жасау мерзімі бұзыла отырып берілген;</w:t>
      </w:r>
    </w:p>
    <w:p>
      <w:pPr>
        <w:spacing w:after="0"/>
        <w:ind w:left="0"/>
        <w:jc w:val="both"/>
      </w:pPr>
      <w:r>
        <w:rPr>
          <w:rFonts w:ascii="Times New Roman"/>
          <w:b w:val="false"/>
          <w:i w:val="false"/>
          <w:color w:val="000000"/>
          <w:sz w:val="28"/>
        </w:rPr>
        <w:t>
      2) шағымның нысаны мен мазмұны осы Кодекстің 176-бабында белгіленген талаптарға сәйкес келмеген;</w:t>
      </w:r>
    </w:p>
    <w:p>
      <w:pPr>
        <w:spacing w:after="0"/>
        <w:ind w:left="0"/>
        <w:jc w:val="both"/>
      </w:pPr>
      <w:r>
        <w:rPr>
          <w:rFonts w:ascii="Times New Roman"/>
          <w:b w:val="false"/>
          <w:i w:val="false"/>
          <w:color w:val="000000"/>
          <w:sz w:val="28"/>
        </w:rPr>
        <w:t>
      3) шағымды осы Кодекстің 173-бабының 2-тармағында аталмаған тұлға берген жағдайларда шағымды қараудан бас тартады.</w:t>
      </w:r>
    </w:p>
    <w:bookmarkStart w:name="z243" w:id="498"/>
    <w:p>
      <w:pPr>
        <w:spacing w:after="0"/>
        <w:ind w:left="0"/>
        <w:jc w:val="both"/>
      </w:pPr>
      <w:r>
        <w:rPr>
          <w:rFonts w:ascii="Times New Roman"/>
          <w:b w:val="false"/>
          <w:i w:val="false"/>
          <w:color w:val="000000"/>
          <w:sz w:val="28"/>
        </w:rPr>
        <w:t>
      2. Жоғары тұрған кеден органы шағымды берген тұлғаға шағымды қараудан бас тарту туралы шағым тiркелген күннен бастап он жұмыс күнi ішінде жазбаша нысанда хабарлайды.</w:t>
      </w:r>
    </w:p>
    <w:bookmarkEnd w:id="498"/>
    <w:bookmarkStart w:name="z244" w:id="499"/>
    <w:p>
      <w:pPr>
        <w:spacing w:after="0"/>
        <w:ind w:left="0"/>
        <w:jc w:val="both"/>
      </w:pPr>
      <w:r>
        <w:rPr>
          <w:rFonts w:ascii="Times New Roman"/>
          <w:b w:val="false"/>
          <w:i w:val="false"/>
          <w:color w:val="000000"/>
          <w:sz w:val="28"/>
        </w:rPr>
        <w:t>
      3. Жоғары тұрған кеден органының шағымды қараудан бас тартуы тұлғаны осы Кодекстiң 175-бабында белгiленген мерзiм шегiнде шағымды қайта беру құқығынан айырмайды.</w:t>
      </w:r>
    </w:p>
    <w:bookmarkEnd w:id="499"/>
    <w:p>
      <w:pPr>
        <w:spacing w:after="0"/>
        <w:ind w:left="0"/>
        <w:jc w:val="both"/>
      </w:pPr>
      <w:r>
        <w:rPr>
          <w:rFonts w:ascii="Times New Roman"/>
          <w:b/>
          <w:i w:val="false"/>
          <w:color w:val="000000"/>
          <w:sz w:val="28"/>
        </w:rPr>
        <w:t>178-бап. Шағымды қарау тәртібі</w:t>
      </w:r>
    </w:p>
    <w:bookmarkStart w:name="z246" w:id="500"/>
    <w:p>
      <w:pPr>
        <w:spacing w:after="0"/>
        <w:ind w:left="0"/>
        <w:jc w:val="both"/>
      </w:pPr>
      <w:r>
        <w:rPr>
          <w:rFonts w:ascii="Times New Roman"/>
          <w:b w:val="false"/>
          <w:i w:val="false"/>
          <w:color w:val="000000"/>
          <w:sz w:val="28"/>
        </w:rPr>
        <w:t>
      1. Осы баптың 2-тармағында және 4-тармағының 2) тармақшасында көзделген жағдайларды қоспағанда, жоғары тұрған кеден органы шағым бойынша, көрсетілген шағым тiркелген күннен бастап күнтiзбелiк отыз күннен кешiктiрмей шешiм қабылдайды.</w:t>
      </w:r>
    </w:p>
    <w:bookmarkEnd w:id="500"/>
    <w:bookmarkStart w:name="z247" w:id="501"/>
    <w:p>
      <w:pPr>
        <w:spacing w:after="0"/>
        <w:ind w:left="0"/>
        <w:jc w:val="both"/>
      </w:pPr>
      <w:r>
        <w:rPr>
          <w:rFonts w:ascii="Times New Roman"/>
          <w:b w:val="false"/>
          <w:i w:val="false"/>
          <w:color w:val="000000"/>
          <w:sz w:val="28"/>
        </w:rPr>
        <w:t>
      2. Шағымды қарау мерзімі осы Кодекстің 180-бабында айқындалған тәртіппен тоқтатыла тұруы мүмкін.</w:t>
      </w:r>
    </w:p>
    <w:bookmarkEnd w:id="501"/>
    <w:bookmarkStart w:name="z248" w:id="502"/>
    <w:p>
      <w:pPr>
        <w:spacing w:after="0"/>
        <w:ind w:left="0"/>
        <w:jc w:val="both"/>
      </w:pPr>
      <w:r>
        <w:rPr>
          <w:rFonts w:ascii="Times New Roman"/>
          <w:b w:val="false"/>
          <w:i w:val="false"/>
          <w:color w:val="000000"/>
          <w:sz w:val="28"/>
        </w:rPr>
        <w:t>
      3. Егер кедендiк бақылау барысында табыс етiлмеген құжаттар шағымға қоса берiлген жағдайда, жоғары тұрған кеден органы мұндай құжаттарды қарайды.</w:t>
      </w:r>
    </w:p>
    <w:bookmarkEnd w:id="502"/>
    <w:bookmarkStart w:name="z249" w:id="503"/>
    <w:p>
      <w:pPr>
        <w:spacing w:after="0"/>
        <w:ind w:left="0"/>
        <w:jc w:val="both"/>
      </w:pPr>
      <w:r>
        <w:rPr>
          <w:rFonts w:ascii="Times New Roman"/>
          <w:b w:val="false"/>
          <w:i w:val="false"/>
          <w:color w:val="000000"/>
          <w:sz w:val="28"/>
        </w:rPr>
        <w:t>
      4. Жоғары тұрған кеден органы шағымды қарау кезiнде:</w:t>
      </w:r>
    </w:p>
    <w:bookmarkEnd w:id="503"/>
    <w:p>
      <w:pPr>
        <w:spacing w:after="0"/>
        <w:ind w:left="0"/>
        <w:jc w:val="both"/>
      </w:pPr>
      <w:r>
        <w:rPr>
          <w:rFonts w:ascii="Times New Roman"/>
          <w:b w:val="false"/>
          <w:i w:val="false"/>
          <w:color w:val="000000"/>
          <w:sz w:val="28"/>
        </w:rPr>
        <w:t>
      1) шағым берген тұлғаға және (немесе) кеден органына шағымда жазылған мәселелер бойынша қосымша ақпаратты не түсіндірмелерді жазбаша нысанда беру туралы сауалды жіберуге;</w:t>
      </w:r>
    </w:p>
    <w:p>
      <w:pPr>
        <w:spacing w:after="0"/>
        <w:ind w:left="0"/>
        <w:jc w:val="both"/>
      </w:pPr>
      <w:r>
        <w:rPr>
          <w:rFonts w:ascii="Times New Roman"/>
          <w:b w:val="false"/>
          <w:i w:val="false"/>
          <w:color w:val="000000"/>
          <w:sz w:val="28"/>
        </w:rPr>
        <w:t>
      2) мемлекеттік органдарға, сондай-ақ шет мемлекеттердің тиісті органдарына мұндай органдардың құзыретіндегі мәселелер бойынша сауалдар жіберуге;</w:t>
      </w:r>
    </w:p>
    <w:p>
      <w:pPr>
        <w:spacing w:after="0"/>
        <w:ind w:left="0"/>
        <w:jc w:val="both"/>
      </w:pPr>
      <w:r>
        <w:rPr>
          <w:rFonts w:ascii="Times New Roman"/>
          <w:b w:val="false"/>
          <w:i w:val="false"/>
          <w:color w:val="000000"/>
          <w:sz w:val="28"/>
        </w:rPr>
        <w:t>
      3) кеден органдарының кедендік бақылауды жүргізуге қатысқан лауазымды адамдарынан туындаған мәселелер бойынша түсіндірмелер сұратуға құқылы.</w:t>
      </w:r>
    </w:p>
    <w:bookmarkStart w:name="z253" w:id="504"/>
    <w:p>
      <w:pPr>
        <w:spacing w:after="0"/>
        <w:ind w:left="0"/>
        <w:jc w:val="both"/>
      </w:pPr>
      <w:r>
        <w:rPr>
          <w:rFonts w:ascii="Times New Roman"/>
          <w:b w:val="false"/>
          <w:i w:val="false"/>
          <w:color w:val="000000"/>
          <w:sz w:val="28"/>
        </w:rPr>
        <w:t>
      5. Жоғары тұрған кеден органының шағымды қарау жөніндегі өз өкiлеттiктерiн жүзеге асыруы кезiнде оның қызметiне араласуға және шағымды қарауға қатысы бар лауазымды адамдарға қандай да бiр ықпал етуге тыйым салынады.</w:t>
      </w:r>
    </w:p>
    <w:bookmarkEnd w:id="504"/>
    <w:p>
      <w:pPr>
        <w:spacing w:after="0"/>
        <w:ind w:left="0"/>
        <w:jc w:val="both"/>
      </w:pPr>
      <w:r>
        <w:rPr>
          <w:rFonts w:ascii="Times New Roman"/>
          <w:b/>
          <w:i w:val="false"/>
          <w:color w:val="000000"/>
          <w:sz w:val="28"/>
        </w:rPr>
        <w:t>179-бап. Шағымды қарау нәтижелерi бойынша шешiм қабылдау</w:t>
      </w:r>
    </w:p>
    <w:bookmarkStart w:name="z255" w:id="505"/>
    <w:p>
      <w:pPr>
        <w:spacing w:after="0"/>
        <w:ind w:left="0"/>
        <w:jc w:val="both"/>
      </w:pPr>
      <w:r>
        <w:rPr>
          <w:rFonts w:ascii="Times New Roman"/>
          <w:b w:val="false"/>
          <w:i w:val="false"/>
          <w:color w:val="000000"/>
          <w:sz w:val="28"/>
        </w:rPr>
        <w:t>
      1. Шағымды мәнi бойынша қарау аяқталғаннан кейін жоғары тұрған кеден органы жазбаша нысанда шешiм қабылдайды және оны шағымды берген тұлғаға жiбередi немесе тапсырады. Жоғары тұрған кеден органы берешекті өтеу туралы хабарламаны шығарған кеден органына шағым бойынша шешімнің көшірмесін жібереді.</w:t>
      </w:r>
    </w:p>
    <w:bookmarkEnd w:id="505"/>
    <w:bookmarkStart w:name="z256" w:id="506"/>
    <w:p>
      <w:pPr>
        <w:spacing w:after="0"/>
        <w:ind w:left="0"/>
        <w:jc w:val="both"/>
      </w:pPr>
      <w:r>
        <w:rPr>
          <w:rFonts w:ascii="Times New Roman"/>
          <w:b w:val="false"/>
          <w:i w:val="false"/>
          <w:color w:val="000000"/>
          <w:sz w:val="28"/>
        </w:rPr>
        <w:t>
      2. Шағымды қарау қорытындылары бойынша жоғары тұрған кеден органы мынадай шешiмдердiң бiрiн қабылдайды:</w:t>
      </w:r>
    </w:p>
    <w:bookmarkEnd w:id="506"/>
    <w:p>
      <w:pPr>
        <w:spacing w:after="0"/>
        <w:ind w:left="0"/>
        <w:jc w:val="both"/>
      </w:pPr>
      <w:r>
        <w:rPr>
          <w:rFonts w:ascii="Times New Roman"/>
          <w:b w:val="false"/>
          <w:i w:val="false"/>
          <w:color w:val="000000"/>
          <w:sz w:val="28"/>
        </w:rPr>
        <w:t>
      1) шағым жасалған берешектi өтеу туралы хабарламаны өзгерiссiз, ал шағымды қанағаттандырусыз қалдыру;</w:t>
      </w:r>
    </w:p>
    <w:p>
      <w:pPr>
        <w:spacing w:after="0"/>
        <w:ind w:left="0"/>
        <w:jc w:val="both"/>
      </w:pPr>
      <w:r>
        <w:rPr>
          <w:rFonts w:ascii="Times New Roman"/>
          <w:b w:val="false"/>
          <w:i w:val="false"/>
          <w:color w:val="000000"/>
          <w:sz w:val="28"/>
        </w:rPr>
        <w:t>
      2) шағым жасалған берешектi өтеу туралы хабарламаның толық немесе бiр бөлiгiнiң күшiн жою.</w:t>
      </w:r>
    </w:p>
    <w:bookmarkStart w:name="z259" w:id="507"/>
    <w:p>
      <w:pPr>
        <w:spacing w:after="0"/>
        <w:ind w:left="0"/>
        <w:jc w:val="both"/>
      </w:pPr>
      <w:r>
        <w:rPr>
          <w:rFonts w:ascii="Times New Roman"/>
          <w:b w:val="false"/>
          <w:i w:val="false"/>
          <w:color w:val="000000"/>
          <w:sz w:val="28"/>
        </w:rPr>
        <w:t>
      3. Шағым жасалған берешектi өтеу туралы хабарламаның күшi толық жойылған жағдайда хабарламаны шығарған кеден органы жоғары тұрған кеден органының шағым бойынша шешімінің көшірмесін алған күннен бастап бес жұмыс күнi iшiнде берешектi өтеу туралы хабарламаны керi қайтарып алады.</w:t>
      </w:r>
    </w:p>
    <w:bookmarkEnd w:id="507"/>
    <w:p>
      <w:pPr>
        <w:spacing w:after="0"/>
        <w:ind w:left="0"/>
        <w:jc w:val="both"/>
      </w:pPr>
      <w:r>
        <w:rPr>
          <w:rFonts w:ascii="Times New Roman"/>
          <w:b w:val="false"/>
          <w:i w:val="false"/>
          <w:color w:val="000000"/>
          <w:sz w:val="28"/>
        </w:rPr>
        <w:t>
      Шағым жасалған берешектi өтеу туралы хабарламаның бiр бөлiгiнiң күшi жойылған жағдайда, берешектi өтеу туралы хабарламаны шығарған кеден органы берешектi өтеу туралы хабарламаны керi қайтарып алады, берешектi өтеу туралы жаңа хабарлама шығарады және оны шағымды берген тұлғаға жоғары тұрған кеден органының шағым бойынша шешімінің көшірмесін алған күннен бастап он жұмыс күнiнен кешiктiрмей жiбередi.";</w:t>
      </w:r>
    </w:p>
    <w:bookmarkStart w:name="z261" w:id="508"/>
    <w:p>
      <w:pPr>
        <w:spacing w:after="0"/>
        <w:ind w:left="0"/>
        <w:jc w:val="both"/>
      </w:pPr>
      <w:r>
        <w:rPr>
          <w:rFonts w:ascii="Times New Roman"/>
          <w:b w:val="false"/>
          <w:i w:val="false"/>
          <w:color w:val="000000"/>
          <w:sz w:val="28"/>
        </w:rPr>
        <w:t xml:space="preserve">
      35) 180-баптың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08"/>
    <w:bookmarkStart w:name="z262" w:id="509"/>
    <w:p>
      <w:pPr>
        <w:spacing w:after="0"/>
        <w:ind w:left="0"/>
        <w:jc w:val="both"/>
      </w:pPr>
      <w:r>
        <w:rPr>
          <w:rFonts w:ascii="Times New Roman"/>
          <w:b w:val="false"/>
          <w:i w:val="false"/>
          <w:color w:val="000000"/>
          <w:sz w:val="28"/>
        </w:rPr>
        <w:t>
      "2. Жоғары тұрған кеден органы шағымды қарау мерзiмiн тоқтата тұру туралы көрсетілген мерзімді тоқтата тұру себептерiн көрсете отырып, шағымды берген тұлғаға жазбаша нысанда хабарлайды.";</w:t>
      </w:r>
    </w:p>
    <w:bookmarkEnd w:id="509"/>
    <w:bookmarkStart w:name="z263" w:id="51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181-бапта</w:t>
      </w:r>
      <w:r>
        <w:rPr>
          <w:rFonts w:ascii="Times New Roman"/>
          <w:b w:val="false"/>
          <w:i w:val="false"/>
          <w:color w:val="000000"/>
          <w:sz w:val="28"/>
        </w:rPr>
        <w:t>:</w:t>
      </w:r>
    </w:p>
    <w:bookmarkEnd w:id="510"/>
    <w:bookmarkStart w:name="z264" w:id="511"/>
    <w:p>
      <w:pPr>
        <w:spacing w:after="0"/>
        <w:ind w:left="0"/>
        <w:jc w:val="both"/>
      </w:pPr>
      <w:r>
        <w:rPr>
          <w:rFonts w:ascii="Times New Roman"/>
          <w:b w:val="false"/>
          <w:i w:val="false"/>
          <w:color w:val="000000"/>
          <w:sz w:val="28"/>
        </w:rPr>
        <w:t>
      тақырып және бірінші абзац мынадай редакцияда жазылсын:</w:t>
      </w:r>
    </w:p>
    <w:bookmarkEnd w:id="511"/>
    <w:p>
      <w:pPr>
        <w:spacing w:after="0"/>
        <w:ind w:left="0"/>
        <w:jc w:val="both"/>
      </w:pPr>
      <w:r>
        <w:rPr>
          <w:rFonts w:ascii="Times New Roman"/>
          <w:b/>
          <w:i w:val="false"/>
          <w:color w:val="000000"/>
          <w:sz w:val="28"/>
        </w:rPr>
        <w:t>"181-бап. Жоғары тұрған кеден органы шешімінің нысаны мен мазмұны</w:t>
      </w:r>
    </w:p>
    <w:bookmarkStart w:name="z266" w:id="512"/>
    <w:p>
      <w:pPr>
        <w:spacing w:after="0"/>
        <w:ind w:left="0"/>
        <w:jc w:val="both"/>
      </w:pPr>
      <w:r>
        <w:rPr>
          <w:rFonts w:ascii="Times New Roman"/>
          <w:b w:val="false"/>
          <w:i w:val="false"/>
          <w:color w:val="000000"/>
          <w:sz w:val="28"/>
        </w:rPr>
        <w:t>
      Жоғары тұрған кеден органының шағымды қарау нәтижелерi бойынша шешiмiнде:";</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8" w:id="513"/>
    <w:p>
      <w:pPr>
        <w:spacing w:after="0"/>
        <w:ind w:left="0"/>
        <w:jc w:val="both"/>
      </w:pPr>
      <w:r>
        <w:rPr>
          <w:rFonts w:ascii="Times New Roman"/>
          <w:b w:val="false"/>
          <w:i w:val="false"/>
          <w:color w:val="000000"/>
          <w:sz w:val="28"/>
        </w:rPr>
        <w:t>
      "4) шағым жасалатын хабарламаның қысқаша мазмұны;";</w:t>
      </w:r>
    </w:p>
    <w:bookmarkEnd w:id="513"/>
    <w:bookmarkStart w:name="z269" w:id="51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182-бап</w:t>
      </w:r>
      <w:r>
        <w:rPr>
          <w:rFonts w:ascii="Times New Roman"/>
          <w:b w:val="false"/>
          <w:i w:val="false"/>
          <w:color w:val="000000"/>
          <w:sz w:val="28"/>
        </w:rPr>
        <w:t xml:space="preserve"> мынадай редакцияда жазылсын:</w:t>
      </w:r>
    </w:p>
    <w:bookmarkEnd w:id="514"/>
    <w:p>
      <w:pPr>
        <w:spacing w:after="0"/>
        <w:ind w:left="0"/>
        <w:jc w:val="both"/>
      </w:pPr>
      <w:r>
        <w:rPr>
          <w:rFonts w:ascii="Times New Roman"/>
          <w:b/>
          <w:i w:val="false"/>
          <w:color w:val="000000"/>
          <w:sz w:val="28"/>
        </w:rPr>
        <w:t>"182-бап. Жоғары тұрған кеден органына және (немесе)сотқа шағым беру салдарлары</w:t>
      </w:r>
    </w:p>
    <w:bookmarkStart w:name="z271" w:id="515"/>
    <w:p>
      <w:pPr>
        <w:spacing w:after="0"/>
        <w:ind w:left="0"/>
        <w:jc w:val="both"/>
      </w:pPr>
      <w:r>
        <w:rPr>
          <w:rFonts w:ascii="Times New Roman"/>
          <w:b w:val="false"/>
          <w:i w:val="false"/>
          <w:color w:val="000000"/>
          <w:sz w:val="28"/>
        </w:rPr>
        <w:t>
      1. Жоғары тұрған кеден органына және (немесе) сотқа шағым беру берешектi өтеу туралы хабарламаның орындалуын тоқтата тұрады.</w:t>
      </w:r>
    </w:p>
    <w:bookmarkEnd w:id="515"/>
    <w:bookmarkStart w:name="z272" w:id="516"/>
    <w:p>
      <w:pPr>
        <w:spacing w:after="0"/>
        <w:ind w:left="0"/>
        <w:jc w:val="both"/>
      </w:pPr>
      <w:r>
        <w:rPr>
          <w:rFonts w:ascii="Times New Roman"/>
          <w:b w:val="false"/>
          <w:i w:val="false"/>
          <w:color w:val="000000"/>
          <w:sz w:val="28"/>
        </w:rPr>
        <w:t>
      2. Жоғары тұрған кеден органына шағым берiлген кезде берешектi өтеу туралы хабарламаның шағым жасалған бөлiгiнде орындалуы жоғары тұрған кеден органының жазбаша шешiмi шыққанға дейiн және осы Кодекстiң 180-бабында көрсетiлген кезең аяқталғанға дейiн тоқтатыла тұрады.</w:t>
      </w:r>
    </w:p>
    <w:bookmarkEnd w:id="516"/>
    <w:p>
      <w:pPr>
        <w:spacing w:after="0"/>
        <w:ind w:left="0"/>
        <w:jc w:val="both"/>
      </w:pPr>
      <w:r>
        <w:rPr>
          <w:rFonts w:ascii="Times New Roman"/>
          <w:b w:val="false"/>
          <w:i w:val="false"/>
          <w:color w:val="000000"/>
          <w:sz w:val="28"/>
        </w:rPr>
        <w:t>
      Сотқа шағым берілген жағдайда, берешекті өтеу туралы хабарламаның шағым жасалған бөлігінде орындалуы соттың шешімі заңды күшіне енгенге дейін тоқтатыла тұрады.";</w:t>
      </w:r>
    </w:p>
    <w:bookmarkStart w:name="z274" w:id="517"/>
    <w:p>
      <w:pPr>
        <w:spacing w:after="0"/>
        <w:ind w:left="0"/>
        <w:jc w:val="both"/>
      </w:pPr>
      <w:r>
        <w:rPr>
          <w:rFonts w:ascii="Times New Roman"/>
          <w:b w:val="false"/>
          <w:i w:val="false"/>
          <w:color w:val="000000"/>
          <w:sz w:val="28"/>
        </w:rPr>
        <w:t xml:space="preserve">
      38) 186-баптың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517"/>
    <w:bookmarkStart w:name="z275" w:id="518"/>
    <w:p>
      <w:pPr>
        <w:spacing w:after="0"/>
        <w:ind w:left="0"/>
        <w:jc w:val="both"/>
      </w:pPr>
      <w:r>
        <w:rPr>
          <w:rFonts w:ascii="Times New Roman"/>
          <w:b w:val="false"/>
          <w:i w:val="false"/>
          <w:color w:val="000000"/>
          <w:sz w:val="28"/>
        </w:rPr>
        <w:t>
      "1. Кеден одағының кедендік шекарасы арқылы өткізу пункттерінде көлік-логистика орталықтарында, сондай-ақ кедендік декларациялау және өзге де кедендік операциялар жүргізу орындарында кедендік бақылауды жүзеге асыру мақсаттары үшін кеден органдары кедендік бақылау аймақтарын құрады. Уақытша сақтау орындары мен қоймаларының, кедендік және еркін қоймалардың, арнайы экономикалық аймақтардың, бажсыз сауда дүкендерінің аумақтары да кедендік бақылау аймақтары болып табылады.</w:t>
      </w:r>
    </w:p>
    <w:bookmarkEnd w:id="518"/>
    <w:bookmarkStart w:name="z276" w:id="519"/>
    <w:p>
      <w:pPr>
        <w:spacing w:after="0"/>
        <w:ind w:left="0"/>
        <w:jc w:val="both"/>
      </w:pPr>
      <w:r>
        <w:rPr>
          <w:rFonts w:ascii="Times New Roman"/>
          <w:b w:val="false"/>
          <w:i w:val="false"/>
          <w:color w:val="000000"/>
          <w:sz w:val="28"/>
        </w:rPr>
        <w:t>
      2. Кедендік бақылау аймақтары кеден ісі саласындағы уәкілетті органның аумақтық бөлімшесі немесе кеден басшысының (оны алмастыратын адамның) өткізу пункттерінің, көлік-логистика орталықтарының аумақтарында, кедендік декларациялау және осы Кодексте көзделген, өзге де кедендік операциялар жүргізу орындарында кедендік бақылау аймақтарын құру туралы бұйрығының негізінде құрылады.";</w:t>
      </w:r>
    </w:p>
    <w:bookmarkEnd w:id="519"/>
    <w:bookmarkStart w:name="z277" w:id="520"/>
    <w:p>
      <w:pPr>
        <w:spacing w:after="0"/>
        <w:ind w:left="0"/>
        <w:jc w:val="both"/>
      </w:pPr>
      <w:r>
        <w:rPr>
          <w:rFonts w:ascii="Times New Roman"/>
          <w:b w:val="false"/>
          <w:i w:val="false"/>
          <w:color w:val="000000"/>
          <w:sz w:val="28"/>
        </w:rPr>
        <w:t xml:space="preserve">
      39) 205-баптың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520"/>
    <w:bookmarkStart w:name="z278" w:id="521"/>
    <w:p>
      <w:pPr>
        <w:spacing w:after="0"/>
        <w:ind w:left="0"/>
        <w:jc w:val="both"/>
      </w:pPr>
      <w:r>
        <w:rPr>
          <w:rFonts w:ascii="Times New Roman"/>
          <w:b w:val="false"/>
          <w:i w:val="false"/>
          <w:color w:val="000000"/>
          <w:sz w:val="28"/>
        </w:rPr>
        <w:t>
      "Актінің екінші данасы тауарларға қатысты өкілеттіктері бар тұлғаға не оның өкіліне бұзушылық анықталған жағдайда немесе оның талап етуі бойынша тапсырылады (жіберіледі).";</w:t>
      </w:r>
    </w:p>
    <w:bookmarkEnd w:id="521"/>
    <w:bookmarkStart w:name="z279" w:id="52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220-бапта</w:t>
      </w:r>
      <w:r>
        <w:rPr>
          <w:rFonts w:ascii="Times New Roman"/>
          <w:b w:val="false"/>
          <w:i w:val="false"/>
          <w:color w:val="000000"/>
          <w:sz w:val="28"/>
        </w:rPr>
        <w:t>:</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1" w:id="523"/>
    <w:p>
      <w:pPr>
        <w:spacing w:after="0"/>
        <w:ind w:left="0"/>
        <w:jc w:val="both"/>
      </w:pPr>
      <w:r>
        <w:rPr>
          <w:rFonts w:ascii="Times New Roman"/>
          <w:b w:val="false"/>
          <w:i w:val="false"/>
          <w:color w:val="000000"/>
          <w:sz w:val="28"/>
        </w:rPr>
        <w:t>
      "1. Камералдық кедендiк тексеру тексерiлетiн тұлға табыс еткен кедендiк декларациялардағы, коммерциялық, көлiктiк (тасымалдау) және өзге де құжаттардағы мәлiметтердi, бақылаушы мемлекеттiк органдардың мәлiметтерiн, сондай-ақ аталған тұлғалардың қызметi туралы кеден органдарында бар басқа да құжаттар мен мәлiметтердi зерделеу және талдау арқылы, оның ішінде тәуекелдерді басқару жүйесін қолдану нәтижелері бойынша жүзеге асырылады.";</w:t>
      </w:r>
    </w:p>
    <w:bookmarkEnd w:id="523"/>
    <w:bookmarkStart w:name="z282" w:id="524"/>
    <w:p>
      <w:pPr>
        <w:spacing w:after="0"/>
        <w:ind w:left="0"/>
        <w:jc w:val="both"/>
      </w:pPr>
      <w:r>
        <w:rPr>
          <w:rFonts w:ascii="Times New Roman"/>
          <w:b w:val="false"/>
          <w:i w:val="false"/>
          <w:color w:val="000000"/>
          <w:sz w:val="28"/>
        </w:rPr>
        <w:t>
      мынадай мазмұндағы 3-1, 5, 6 және 7-тармақтармен толықтырылсын:</w:t>
      </w:r>
    </w:p>
    <w:bookmarkEnd w:id="524"/>
    <w:bookmarkStart w:name="z283" w:id="525"/>
    <w:p>
      <w:pPr>
        <w:spacing w:after="0"/>
        <w:ind w:left="0"/>
        <w:jc w:val="both"/>
      </w:pPr>
      <w:r>
        <w:rPr>
          <w:rFonts w:ascii="Times New Roman"/>
          <w:b w:val="false"/>
          <w:i w:val="false"/>
          <w:color w:val="000000"/>
          <w:sz w:val="28"/>
        </w:rPr>
        <w:t>
      "3-1. Камералдық кедендік тексеру жүргізу барысында кеден органы электрондық құжат түрінде берілген кедендік декларацияда мәлімделген құжаттарды ұсыну бойынша талапты тексерілетін тұлғаға жібереді.</w:t>
      </w:r>
    </w:p>
    <w:bookmarkEnd w:id="525"/>
    <w:p>
      <w:pPr>
        <w:spacing w:after="0"/>
        <w:ind w:left="0"/>
        <w:jc w:val="both"/>
      </w:pPr>
      <w:r>
        <w:rPr>
          <w:rFonts w:ascii="Times New Roman"/>
          <w:b w:val="false"/>
          <w:i w:val="false"/>
          <w:color w:val="000000"/>
          <w:sz w:val="28"/>
        </w:rPr>
        <w:t>
      Электрондық құжат түрінде берілген кедендік декларацияда мәлімделген құжаттарды табыс ету мерзімі талап тапсырылған (алынған) күннен кейінгі күннен бастап бес жұмыс күнінен аспауға тиіс. Қажет болған кезде, құжаттарды табыс ету мерзімі тексерілетін тұлғаның уәжді сауалы бойынша бес жұмыс күніне дейін ұзартылуы мүмкін.";</w:t>
      </w:r>
    </w:p>
    <w:bookmarkStart w:name="z285" w:id="526"/>
    <w:p>
      <w:pPr>
        <w:spacing w:after="0"/>
        <w:ind w:left="0"/>
        <w:jc w:val="both"/>
      </w:pPr>
      <w:r>
        <w:rPr>
          <w:rFonts w:ascii="Times New Roman"/>
          <w:b w:val="false"/>
          <w:i w:val="false"/>
          <w:color w:val="000000"/>
          <w:sz w:val="28"/>
        </w:rPr>
        <w:t>
      "5. Кеден органдары камералдық кедендік тексеру нәтижелері бойынша кедендік декларациядағы бұзушылықтарды анықтаған жағдайда, тексерілетін тұлғаға оларды өз бетінше жою құқығы беріледі.</w:t>
      </w:r>
    </w:p>
    <w:bookmarkEnd w:id="526"/>
    <w:bookmarkStart w:name="z286" w:id="527"/>
    <w:p>
      <w:pPr>
        <w:spacing w:after="0"/>
        <w:ind w:left="0"/>
        <w:jc w:val="both"/>
      </w:pPr>
      <w:r>
        <w:rPr>
          <w:rFonts w:ascii="Times New Roman"/>
          <w:b w:val="false"/>
          <w:i w:val="false"/>
          <w:color w:val="000000"/>
          <w:sz w:val="28"/>
        </w:rPr>
        <w:t>
      6. Хабарламада көрсетілген бұзушылықтармен келіскен жағдайда, бұзушылықтарды жою туралы хабарламадағы талаптарды орындау, оның ішінде тексерілетін тұлғаның кедендік декларацияны және (немесе) кедендік декларациялардың кедендік құнын түзетуді ұсынуы арқылы, қажет болған кезде кедендік төлемдер мен салықтар бойынша берешек сомаларын өтеу жөніндегі төлем құжатының көшірмесін қоса бере отырып орындау камералдық кедендік тексеру нәтижелері бойынша анықталған бұзушылықтарды өз бетінше жою деп танылады.</w:t>
      </w:r>
    </w:p>
    <w:bookmarkEnd w:id="527"/>
    <w:p>
      <w:pPr>
        <w:spacing w:after="0"/>
        <w:ind w:left="0"/>
        <w:jc w:val="both"/>
      </w:pPr>
      <w:r>
        <w:rPr>
          <w:rFonts w:ascii="Times New Roman"/>
          <w:b w:val="false"/>
          <w:i w:val="false"/>
          <w:color w:val="000000"/>
          <w:sz w:val="28"/>
        </w:rPr>
        <w:t>
      Хабарламада көрсетілген бұзушылықтармен келіспеген жағдайда, тексерілетін тұлға Қазақстан Республикасының заңнамасында белгіленген тәртіппен мұндай хабарламаға шағым жасай алады.</w:t>
      </w:r>
    </w:p>
    <w:bookmarkStart w:name="z288" w:id="528"/>
    <w:p>
      <w:pPr>
        <w:spacing w:after="0"/>
        <w:ind w:left="0"/>
        <w:jc w:val="both"/>
      </w:pPr>
      <w:r>
        <w:rPr>
          <w:rFonts w:ascii="Times New Roman"/>
          <w:b w:val="false"/>
          <w:i w:val="false"/>
          <w:color w:val="000000"/>
          <w:sz w:val="28"/>
        </w:rPr>
        <w:t>
      7. Камералдық кедендік тексеру нәтижелері бойынша анықталған бұзушылықтарды жою туралы хабарламаны осы Кодекстің 221-1-бабының 13-тармағында белгіленген мерзімде орындамау кедендік төлемдер, салықтар мен өсімпұлдар бойынша берешекті өтеу туралы хабарлама тапсырылған күннен кейінгі күннен бастап осы Кодекстің 18-тарауына сәйкес өндіріп алу шараларын қолдана отырып, осы Кодекстің 159-бабына сәйкес кедендік төлемдер, салықтар мен өсімпұлдар бойынша берешекті өтеу туралы хабарлама шығаруға әкеп соғады.";</w:t>
      </w:r>
    </w:p>
    <w:bookmarkEnd w:id="528"/>
    <w:bookmarkStart w:name="z289" w:id="52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221-бапта</w:t>
      </w:r>
      <w:r>
        <w:rPr>
          <w:rFonts w:ascii="Times New Roman"/>
          <w:b w:val="false"/>
          <w:i w:val="false"/>
          <w:color w:val="000000"/>
          <w:sz w:val="28"/>
        </w:rPr>
        <w:t>:</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1" w:id="530"/>
    <w:p>
      <w:pPr>
        <w:spacing w:after="0"/>
        <w:ind w:left="0"/>
        <w:jc w:val="both"/>
      </w:pPr>
      <w:r>
        <w:rPr>
          <w:rFonts w:ascii="Times New Roman"/>
          <w:b w:val="false"/>
          <w:i w:val="false"/>
          <w:color w:val="000000"/>
          <w:sz w:val="28"/>
        </w:rPr>
        <w:t>
      "10. Көшпелі кедендік тексеру кедендік бақылаудың өзге де нысандарын қолдану, сондай-ақ камералдық кедендік тексеру нәтижелері бойынша, оның ішінде тексерілетін тұлға бұзушылықтарды жою туралы хабарламаны орындамаған жағдайда тағайындалуы мүмкін.";</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93" w:id="531"/>
    <w:p>
      <w:pPr>
        <w:spacing w:after="0"/>
        <w:ind w:left="0"/>
        <w:jc w:val="both"/>
      </w:pPr>
      <w:r>
        <w:rPr>
          <w:rFonts w:ascii="Times New Roman"/>
          <w:b w:val="false"/>
          <w:i w:val="false"/>
          <w:color w:val="000000"/>
          <w:sz w:val="28"/>
        </w:rPr>
        <w:t>
      "Уәкiлеттi экономикалық операторларға қатысты жоспарлы көшпелi кедендiк тексерулердi кеден органдары үш жылда бір реттен жиілетпей жүргізеді.";</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p>
    <w:bookmarkStart w:name="z295" w:id="532"/>
    <w:p>
      <w:pPr>
        <w:spacing w:after="0"/>
        <w:ind w:left="0"/>
        <w:jc w:val="both"/>
      </w:pPr>
      <w:r>
        <w:rPr>
          <w:rFonts w:ascii="Times New Roman"/>
          <w:b w:val="false"/>
          <w:i w:val="false"/>
          <w:color w:val="000000"/>
          <w:sz w:val="28"/>
        </w:rPr>
        <w:t>
      "Хабарламада жоспарлы көшпелі кедендік тексеру мерзімі, күні, жоспарлы көшпелі кедендік тексеру жүргізу үшін қажетті құжаттардың алдын ала тізбесі (тексерілетін кезеңге қатысы бар құжаттар және есепке алу жазбалары), көшпелі кедендік тексеру жүргізілген кезде тексерілетін тұлғалардың құқықтары мен міндеттері көрсетіледі.";</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297" w:id="533"/>
    <w:p>
      <w:pPr>
        <w:spacing w:after="0"/>
        <w:ind w:left="0"/>
        <w:jc w:val="both"/>
      </w:pPr>
      <w:r>
        <w:rPr>
          <w:rFonts w:ascii="Times New Roman"/>
          <w:b w:val="false"/>
          <w:i w:val="false"/>
          <w:color w:val="000000"/>
          <w:sz w:val="28"/>
        </w:rPr>
        <w:t>
      "Көшпелі кедендік тексеру жүргізу туралы нұсқамаға көшпелі кедендік тексеру мерзімін ұзарту туралы, сондай-ақ оның жүргізілуін тоқтата тұру туралы тиісті жазбалар енгізіледі, тексерілетін тұлға нұсқаманың көшірмесі қоса беріле отырып, бұл жөнінде жазбаша хабардар етіледі.</w:t>
      </w:r>
    </w:p>
    <w:bookmarkEnd w:id="533"/>
    <w:p>
      <w:pPr>
        <w:spacing w:after="0"/>
        <w:ind w:left="0"/>
        <w:jc w:val="both"/>
      </w:pPr>
      <w:r>
        <w:rPr>
          <w:rFonts w:ascii="Times New Roman"/>
          <w:b w:val="false"/>
          <w:i w:val="false"/>
          <w:color w:val="000000"/>
          <w:sz w:val="28"/>
        </w:rPr>
        <w:t>
      Тексеретін лауазымды адамдардың құрамы, сондай-ақ көшпелі кедендік тексерудің кезеңі өзгерген жағдайларда, көшпелі кедендік тексеру жүргізу туралы нұсқамаға толықтыру ресімделеді, онда негізгі нұсқаманың нөмірі мен тіркеу күні көрсетіледі.";</w:t>
      </w:r>
    </w:p>
    <w:bookmarkStart w:name="z299" w:id="53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221-1-бап</w:t>
      </w:r>
      <w:r>
        <w:rPr>
          <w:rFonts w:ascii="Times New Roman"/>
          <w:b w:val="false"/>
          <w:i w:val="false"/>
          <w:color w:val="000000"/>
          <w:sz w:val="28"/>
        </w:rPr>
        <w:t xml:space="preserve"> мынадай редакцияда жазылсын:</w:t>
      </w:r>
    </w:p>
    <w:bookmarkEnd w:id="534"/>
    <w:p>
      <w:pPr>
        <w:spacing w:after="0"/>
        <w:ind w:left="0"/>
        <w:jc w:val="both"/>
      </w:pPr>
      <w:r>
        <w:rPr>
          <w:rFonts w:ascii="Times New Roman"/>
          <w:b/>
          <w:i w:val="false"/>
          <w:color w:val="000000"/>
          <w:sz w:val="28"/>
        </w:rPr>
        <w:t>"221-1-бап. Кедендік тексеру нәтижелерін ресімдеу және оның нәтижелері бойынша шешімдер қабылдау</w:t>
      </w:r>
    </w:p>
    <w:bookmarkStart w:name="z301" w:id="535"/>
    <w:p>
      <w:pPr>
        <w:spacing w:after="0"/>
        <w:ind w:left="0"/>
        <w:jc w:val="both"/>
      </w:pPr>
      <w:r>
        <w:rPr>
          <w:rFonts w:ascii="Times New Roman"/>
          <w:b w:val="false"/>
          <w:i w:val="false"/>
          <w:color w:val="000000"/>
          <w:sz w:val="28"/>
        </w:rPr>
        <w:t>
      1. Кедендік тексеру нәтижелері:</w:t>
      </w:r>
    </w:p>
    <w:bookmarkEnd w:id="535"/>
    <w:p>
      <w:pPr>
        <w:spacing w:after="0"/>
        <w:ind w:left="0"/>
        <w:jc w:val="both"/>
      </w:pPr>
      <w:r>
        <w:rPr>
          <w:rFonts w:ascii="Times New Roman"/>
          <w:b w:val="false"/>
          <w:i w:val="false"/>
          <w:color w:val="000000"/>
          <w:sz w:val="28"/>
        </w:rPr>
        <w:t>
      1) камералдық кедендік тексеру жүргізу кезінде камералдық кедендік тексеру актісімен;</w:t>
      </w:r>
    </w:p>
    <w:p>
      <w:pPr>
        <w:spacing w:after="0"/>
        <w:ind w:left="0"/>
        <w:jc w:val="both"/>
      </w:pPr>
      <w:r>
        <w:rPr>
          <w:rFonts w:ascii="Times New Roman"/>
          <w:b w:val="false"/>
          <w:i w:val="false"/>
          <w:color w:val="000000"/>
          <w:sz w:val="28"/>
        </w:rPr>
        <w:t>
      2) көшпелі кедендік тексеру жүргізу кезінде көшпелі кедендік тексеру актісімен ресімделеді.</w:t>
      </w:r>
    </w:p>
    <w:p>
      <w:pPr>
        <w:spacing w:after="0"/>
        <w:ind w:left="0"/>
        <w:jc w:val="both"/>
      </w:pPr>
      <w:r>
        <w:rPr>
          <w:rFonts w:ascii="Times New Roman"/>
          <w:b w:val="false"/>
          <w:i w:val="false"/>
          <w:color w:val="000000"/>
          <w:sz w:val="28"/>
        </w:rPr>
        <w:t>
      Кедендік тексеру актілерінің нысандарын кеден ісі саласындағы уәкілетті орган белгілейді.</w:t>
      </w:r>
    </w:p>
    <w:bookmarkStart w:name="z305" w:id="536"/>
    <w:p>
      <w:pPr>
        <w:spacing w:after="0"/>
        <w:ind w:left="0"/>
        <w:jc w:val="both"/>
      </w:pPr>
      <w:r>
        <w:rPr>
          <w:rFonts w:ascii="Times New Roman"/>
          <w:b w:val="false"/>
          <w:i w:val="false"/>
          <w:color w:val="000000"/>
          <w:sz w:val="28"/>
        </w:rPr>
        <w:t>
      2. Кедендік тексеру актісінде мынадай мәліметтер көрсетілуге тиіс:</w:t>
      </w:r>
    </w:p>
    <w:bookmarkEnd w:id="536"/>
    <w:p>
      <w:pPr>
        <w:spacing w:after="0"/>
        <w:ind w:left="0"/>
        <w:jc w:val="both"/>
      </w:pPr>
      <w:r>
        <w:rPr>
          <w:rFonts w:ascii="Times New Roman"/>
          <w:b w:val="false"/>
          <w:i w:val="false"/>
          <w:color w:val="000000"/>
          <w:sz w:val="28"/>
        </w:rPr>
        <w:t>
      1) кедендік тексеру актісінің тіркеу нөмірі, оның жасалған орны мен күні;</w:t>
      </w:r>
    </w:p>
    <w:p>
      <w:pPr>
        <w:spacing w:after="0"/>
        <w:ind w:left="0"/>
        <w:jc w:val="both"/>
      </w:pPr>
      <w:r>
        <w:rPr>
          <w:rFonts w:ascii="Times New Roman"/>
          <w:b w:val="false"/>
          <w:i w:val="false"/>
          <w:color w:val="000000"/>
          <w:sz w:val="28"/>
        </w:rPr>
        <w:t>
      2) тексеру жүргізу орны;</w:t>
      </w:r>
    </w:p>
    <w:p>
      <w:pPr>
        <w:spacing w:after="0"/>
        <w:ind w:left="0"/>
        <w:jc w:val="both"/>
      </w:pPr>
      <w:r>
        <w:rPr>
          <w:rFonts w:ascii="Times New Roman"/>
          <w:b w:val="false"/>
          <w:i w:val="false"/>
          <w:color w:val="000000"/>
          <w:sz w:val="28"/>
        </w:rPr>
        <w:t>
      3) тексеру жүргізген кеден органының атауы;</w:t>
      </w:r>
    </w:p>
    <w:p>
      <w:pPr>
        <w:spacing w:after="0"/>
        <w:ind w:left="0"/>
        <w:jc w:val="both"/>
      </w:pPr>
      <w:r>
        <w:rPr>
          <w:rFonts w:ascii="Times New Roman"/>
          <w:b w:val="false"/>
          <w:i w:val="false"/>
          <w:color w:val="000000"/>
          <w:sz w:val="28"/>
        </w:rPr>
        <w:t>
      4) кедендік тексеру тағайындаудың және (немесе) жүргізудің негізі;</w:t>
      </w:r>
    </w:p>
    <w:p>
      <w:pPr>
        <w:spacing w:after="0"/>
        <w:ind w:left="0"/>
        <w:jc w:val="both"/>
      </w:pPr>
      <w:r>
        <w:rPr>
          <w:rFonts w:ascii="Times New Roman"/>
          <w:b w:val="false"/>
          <w:i w:val="false"/>
          <w:color w:val="000000"/>
          <w:sz w:val="28"/>
        </w:rPr>
        <w:t>
      5) кедендік тексеру нысаны (камералдық, жоспарлы көшпелі, жоспардан тыс көшпелі);</w:t>
      </w:r>
    </w:p>
    <w:p>
      <w:pPr>
        <w:spacing w:after="0"/>
        <w:ind w:left="0"/>
        <w:jc w:val="both"/>
      </w:pPr>
      <w:r>
        <w:rPr>
          <w:rFonts w:ascii="Times New Roman"/>
          <w:b w:val="false"/>
          <w:i w:val="false"/>
          <w:color w:val="000000"/>
          <w:sz w:val="28"/>
        </w:rPr>
        <w:t>
      6) кеден органының тексеруді жүргізген лауазымды адамдарының лауазымы, тегі, аты және әкесінің аты (ол болған кезде);</w:t>
      </w:r>
    </w:p>
    <w:p>
      <w:pPr>
        <w:spacing w:after="0"/>
        <w:ind w:left="0"/>
        <w:jc w:val="both"/>
      </w:pPr>
      <w:r>
        <w:rPr>
          <w:rFonts w:ascii="Times New Roman"/>
          <w:b w:val="false"/>
          <w:i w:val="false"/>
          <w:color w:val="000000"/>
          <w:sz w:val="28"/>
        </w:rPr>
        <w:t>
      7) тексерілетін адамның тегі, аты, әкесінің аты (ол болған кезде) не тұлғаның толық атауы, тексерілетін тұлғаның орналасқан жері және қызметін іс жүзінде жүзеге асыратын орны туралы мәліметтер, оның сәйкестендіру нөмірлері;</w:t>
      </w:r>
    </w:p>
    <w:p>
      <w:pPr>
        <w:spacing w:after="0"/>
        <w:ind w:left="0"/>
        <w:jc w:val="both"/>
      </w:pPr>
      <w:r>
        <w:rPr>
          <w:rFonts w:ascii="Times New Roman"/>
          <w:b w:val="false"/>
          <w:i w:val="false"/>
          <w:color w:val="000000"/>
          <w:sz w:val="28"/>
        </w:rPr>
        <w:t>
      8) тексерілетін тұлғаның банк шоттарының деректемелері;</w:t>
      </w:r>
    </w:p>
    <w:p>
      <w:pPr>
        <w:spacing w:after="0"/>
        <w:ind w:left="0"/>
        <w:jc w:val="both"/>
      </w:pPr>
      <w:r>
        <w:rPr>
          <w:rFonts w:ascii="Times New Roman"/>
          <w:b w:val="false"/>
          <w:i w:val="false"/>
          <w:color w:val="000000"/>
          <w:sz w:val="28"/>
        </w:rPr>
        <w:t>
      9) тексерілетін тұлға басшысының тегі, аты, әкесінің аты (ол болған кезде);</w:t>
      </w:r>
    </w:p>
    <w:p>
      <w:pPr>
        <w:spacing w:after="0"/>
        <w:ind w:left="0"/>
        <w:jc w:val="both"/>
      </w:pPr>
      <w:r>
        <w:rPr>
          <w:rFonts w:ascii="Times New Roman"/>
          <w:b w:val="false"/>
          <w:i w:val="false"/>
          <w:color w:val="000000"/>
          <w:sz w:val="28"/>
        </w:rPr>
        <w:t>
      10) тексерілетін тұлғаның кедендік және қаржылық есептілікті жүргізуге, кеден органдары алатын кедендік төлемдер мен салықтарды төлеуге жауапты лауазымды адамдарының тегі, аты, әкесінің аты (ол болған кезде);</w:t>
      </w:r>
    </w:p>
    <w:p>
      <w:pPr>
        <w:spacing w:after="0"/>
        <w:ind w:left="0"/>
        <w:jc w:val="both"/>
      </w:pPr>
      <w:r>
        <w:rPr>
          <w:rFonts w:ascii="Times New Roman"/>
          <w:b w:val="false"/>
          <w:i w:val="false"/>
          <w:color w:val="000000"/>
          <w:sz w:val="28"/>
        </w:rPr>
        <w:t>
      11) кедендік тексеру жүргізуге мамандар ретінде тартылған басқа да бақылаушы органдардың лауазымды адамдарының тегі, аты және әкесінің аты (ол болған кезде), олардың лауазымдары;</w:t>
      </w:r>
    </w:p>
    <w:p>
      <w:pPr>
        <w:spacing w:after="0"/>
        <w:ind w:left="0"/>
        <w:jc w:val="both"/>
      </w:pPr>
      <w:r>
        <w:rPr>
          <w:rFonts w:ascii="Times New Roman"/>
          <w:b w:val="false"/>
          <w:i w:val="false"/>
          <w:color w:val="000000"/>
          <w:sz w:val="28"/>
        </w:rPr>
        <w:t>
      12) кедендік тексеру басталған және аяқталған күн (кедендік тексеруді жүргізу тоқтатыла тұрған және (немесе) жүргізу мерзімдері ұзартылған жағдайда олардың кезеңдері көрсетіледі);</w:t>
      </w:r>
    </w:p>
    <w:p>
      <w:pPr>
        <w:spacing w:after="0"/>
        <w:ind w:left="0"/>
        <w:jc w:val="both"/>
      </w:pPr>
      <w:r>
        <w:rPr>
          <w:rFonts w:ascii="Times New Roman"/>
          <w:b w:val="false"/>
          <w:i w:val="false"/>
          <w:color w:val="000000"/>
          <w:sz w:val="28"/>
        </w:rPr>
        <w:t>
      13) тексерілетін кезең;</w:t>
      </w:r>
    </w:p>
    <w:p>
      <w:pPr>
        <w:spacing w:after="0"/>
        <w:ind w:left="0"/>
        <w:jc w:val="both"/>
      </w:pPr>
      <w:r>
        <w:rPr>
          <w:rFonts w:ascii="Times New Roman"/>
          <w:b w:val="false"/>
          <w:i w:val="false"/>
          <w:color w:val="000000"/>
          <w:sz w:val="28"/>
        </w:rPr>
        <w:t>
      14) тексерілген, оның ішінде тексерілетін тұлға табыс еткен құжаттар туралы мәліметтер;</w:t>
      </w:r>
    </w:p>
    <w:p>
      <w:pPr>
        <w:spacing w:after="0"/>
        <w:ind w:left="0"/>
        <w:jc w:val="both"/>
      </w:pPr>
      <w:r>
        <w:rPr>
          <w:rFonts w:ascii="Times New Roman"/>
          <w:b w:val="false"/>
          <w:i w:val="false"/>
          <w:color w:val="000000"/>
          <w:sz w:val="28"/>
        </w:rPr>
        <w:t>
      15) кедендік тексеру барысында кедендік бақылаудың өзге де нысандарын пайдалану туралы мәліметтер;</w:t>
      </w:r>
    </w:p>
    <w:p>
      <w:pPr>
        <w:spacing w:after="0"/>
        <w:ind w:left="0"/>
        <w:jc w:val="both"/>
      </w:pPr>
      <w:r>
        <w:rPr>
          <w:rFonts w:ascii="Times New Roman"/>
          <w:b w:val="false"/>
          <w:i w:val="false"/>
          <w:color w:val="000000"/>
          <w:sz w:val="28"/>
        </w:rPr>
        <w:t>
      16) алдыңғы тексеру және Кеден одағының және (немесе) Қазақстан Республикасының кеден заңнамасын бұрын анықталған бұзушылықтарды жою жөнінде қолданылған шаралар туралы мәліметтер;</w:t>
      </w:r>
    </w:p>
    <w:p>
      <w:pPr>
        <w:spacing w:after="0"/>
        <w:ind w:left="0"/>
        <w:jc w:val="both"/>
      </w:pPr>
      <w:r>
        <w:rPr>
          <w:rFonts w:ascii="Times New Roman"/>
          <w:b w:val="false"/>
          <w:i w:val="false"/>
          <w:color w:val="000000"/>
          <w:sz w:val="28"/>
        </w:rPr>
        <w:t>
      17) талаптары бұзылған нормативтік құқықтық актілердің тиісті нормаларына сілтеме жасай отырып, Кеден одағының және (немесе) Қазақстан Республикасының кеден заңнамасын бұзушылықтарды куәландыратын анықталған фактілердің егжей-тегжейлі сипаттамасы не олардың жоқ екендігі туралы мәліметтер;</w:t>
      </w:r>
    </w:p>
    <w:p>
      <w:pPr>
        <w:spacing w:after="0"/>
        <w:ind w:left="0"/>
        <w:jc w:val="both"/>
      </w:pPr>
      <w:r>
        <w:rPr>
          <w:rFonts w:ascii="Times New Roman"/>
          <w:b w:val="false"/>
          <w:i w:val="false"/>
          <w:color w:val="000000"/>
          <w:sz w:val="28"/>
        </w:rPr>
        <w:t>
      18) кедендік тексеру нәтижелері бойынша түйіндер.</w:t>
      </w:r>
    </w:p>
    <w:bookmarkStart w:name="z324" w:id="537"/>
    <w:p>
      <w:pPr>
        <w:spacing w:after="0"/>
        <w:ind w:left="0"/>
        <w:jc w:val="both"/>
      </w:pPr>
      <w:r>
        <w:rPr>
          <w:rFonts w:ascii="Times New Roman"/>
          <w:b w:val="false"/>
          <w:i w:val="false"/>
          <w:color w:val="000000"/>
          <w:sz w:val="28"/>
        </w:rPr>
        <w:t>
      3. Камералдық кедендік тексеру актісін жасау кезінде осы баптың 2-тармағының 9), 10), 12) және 13) тармақшаларында көрсетілген мәліметтер толтырылмайды.</w:t>
      </w:r>
    </w:p>
    <w:bookmarkEnd w:id="537"/>
    <w:bookmarkStart w:name="z325" w:id="538"/>
    <w:p>
      <w:pPr>
        <w:spacing w:after="0"/>
        <w:ind w:left="0"/>
        <w:jc w:val="both"/>
      </w:pPr>
      <w:r>
        <w:rPr>
          <w:rFonts w:ascii="Times New Roman"/>
          <w:b w:val="false"/>
          <w:i w:val="false"/>
          <w:color w:val="000000"/>
          <w:sz w:val="28"/>
        </w:rPr>
        <w:t>
      4. Кедендік тексеру нәтижелері бойынша ресімделген, екі данада жасалатын және кедендік тексеруді жүргізген лауазымды адамдар қол қоятын кедендік тексеру актісі жасалған күн кедендік тексеру аяқталған күн деп есептеледі.</w:t>
      </w:r>
    </w:p>
    <w:bookmarkEnd w:id="538"/>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p>
      <w:pPr>
        <w:spacing w:after="0"/>
        <w:ind w:left="0"/>
        <w:jc w:val="both"/>
      </w:pPr>
      <w:r>
        <w:rPr>
          <w:rFonts w:ascii="Times New Roman"/>
          <w:b w:val="false"/>
          <w:i w:val="false"/>
          <w:color w:val="000000"/>
          <w:sz w:val="28"/>
        </w:rPr>
        <w:t>
      Кедендік тексеру актісінің бірінші данасы кедендік тексеру материалдарына қоса тігіледі, актінің екінші данасы есеп-қисаптары қоса беріле отырып, кедендік тексеру аяқталған күннен бастап күнтізбелік бес күннен кешіктірілмей тексерілген тұлғаға тапсырылады немесе алғаны туралы хабарламасы бар тапсырысты пошта жөнелтілімімен жіберіледі.</w:t>
      </w:r>
    </w:p>
    <w:bookmarkStart w:name="z328" w:id="539"/>
    <w:p>
      <w:pPr>
        <w:spacing w:after="0"/>
        <w:ind w:left="0"/>
        <w:jc w:val="both"/>
      </w:pPr>
      <w:r>
        <w:rPr>
          <w:rFonts w:ascii="Times New Roman"/>
          <w:b w:val="false"/>
          <w:i w:val="false"/>
          <w:color w:val="000000"/>
          <w:sz w:val="28"/>
        </w:rPr>
        <w:t>
      5. Егер кедендік тексеру аяқталғаннан кейін Қазақстан Республикасының заңнамасын бұзушылықтар анықталмаған жағдайда, тексеру актісінде тиісті жазба жасалады.</w:t>
      </w:r>
    </w:p>
    <w:bookmarkEnd w:id="539"/>
    <w:bookmarkStart w:name="z329" w:id="540"/>
    <w:p>
      <w:pPr>
        <w:spacing w:after="0"/>
        <w:ind w:left="0"/>
        <w:jc w:val="both"/>
      </w:pPr>
      <w:r>
        <w:rPr>
          <w:rFonts w:ascii="Times New Roman"/>
          <w:b w:val="false"/>
          <w:i w:val="false"/>
          <w:color w:val="000000"/>
          <w:sz w:val="28"/>
        </w:rPr>
        <w:t>
      6.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540"/>
    <w:bookmarkStart w:name="z330" w:id="541"/>
    <w:p>
      <w:pPr>
        <w:spacing w:after="0"/>
        <w:ind w:left="0"/>
        <w:jc w:val="both"/>
      </w:pPr>
      <w:r>
        <w:rPr>
          <w:rFonts w:ascii="Times New Roman"/>
          <w:b w:val="false"/>
          <w:i w:val="false"/>
          <w:color w:val="000000"/>
          <w:sz w:val="28"/>
        </w:rPr>
        <w:t>
      7. Кедендік тексеру актісі арнайы кедендік тексеру актілерін тіркеу журналында тіркеледі, ол нөмірленуге, тігілуге және кеден органының мөрімен бекемделуге тиіс.</w:t>
      </w:r>
    </w:p>
    <w:bookmarkEnd w:id="541"/>
    <w:bookmarkStart w:name="z331" w:id="542"/>
    <w:p>
      <w:pPr>
        <w:spacing w:after="0"/>
        <w:ind w:left="0"/>
        <w:jc w:val="both"/>
      </w:pPr>
      <w:r>
        <w:rPr>
          <w:rFonts w:ascii="Times New Roman"/>
          <w:b w:val="false"/>
          <w:i w:val="false"/>
          <w:color w:val="000000"/>
          <w:sz w:val="28"/>
        </w:rPr>
        <w:t>
      8. Тексерілетін тұлға кедендік тексеру нәтижелерімен келіспеген жағдайда, тексеру актісінде тиісті жазба жасалады.</w:t>
      </w:r>
    </w:p>
    <w:bookmarkEnd w:id="542"/>
    <w:bookmarkStart w:name="z332" w:id="543"/>
    <w:p>
      <w:pPr>
        <w:spacing w:after="0"/>
        <w:ind w:left="0"/>
        <w:jc w:val="both"/>
      </w:pPr>
      <w:r>
        <w:rPr>
          <w:rFonts w:ascii="Times New Roman"/>
          <w:b w:val="false"/>
          <w:i w:val="false"/>
          <w:color w:val="000000"/>
          <w:sz w:val="28"/>
        </w:rPr>
        <w:t>
      9. Кедендік тексеру жүргізу кезінде Кеден одағының кеден заңнамасын және (немесе) Қазақстан Республикасының заңнамасын бұзу анықталған кезде оның нәтижелері бойынша:</w:t>
      </w:r>
    </w:p>
    <w:bookmarkEnd w:id="543"/>
    <w:p>
      <w:pPr>
        <w:spacing w:after="0"/>
        <w:ind w:left="0"/>
        <w:jc w:val="both"/>
      </w:pPr>
      <w:r>
        <w:rPr>
          <w:rFonts w:ascii="Times New Roman"/>
          <w:b w:val="false"/>
          <w:i w:val="false"/>
          <w:color w:val="000000"/>
          <w:sz w:val="28"/>
        </w:rPr>
        <w:t>
      1) камералдық кедендік тексеру нәтижелері бойынша бұзушылықтарды жою туралы хабарлама;</w:t>
      </w:r>
    </w:p>
    <w:p>
      <w:pPr>
        <w:spacing w:after="0"/>
        <w:ind w:left="0"/>
        <w:jc w:val="both"/>
      </w:pPr>
      <w:r>
        <w:rPr>
          <w:rFonts w:ascii="Times New Roman"/>
          <w:b w:val="false"/>
          <w:i w:val="false"/>
          <w:color w:val="000000"/>
          <w:sz w:val="28"/>
        </w:rPr>
        <w:t>
      2) көшпелі кедендік тексеру нәтижелері бойынша бұзушылықтарды жою туралы талап;</w:t>
      </w:r>
    </w:p>
    <w:p>
      <w:pPr>
        <w:spacing w:after="0"/>
        <w:ind w:left="0"/>
        <w:jc w:val="both"/>
      </w:pPr>
      <w:r>
        <w:rPr>
          <w:rFonts w:ascii="Times New Roman"/>
          <w:b w:val="false"/>
          <w:i w:val="false"/>
          <w:color w:val="000000"/>
          <w:sz w:val="28"/>
        </w:rPr>
        <w:t>
      3) кеден ісі саласындағы уәкілетті орган белгілеген нысандар бойынша кедендік төлемдер, салықтар мен өсімпұлдар бойынша берешекті өтеу туралы хабарлама шығарылады.</w:t>
      </w:r>
    </w:p>
    <w:p>
      <w:pPr>
        <w:spacing w:after="0"/>
        <w:ind w:left="0"/>
        <w:jc w:val="both"/>
      </w:pPr>
      <w:r>
        <w:rPr>
          <w:rFonts w:ascii="Times New Roman"/>
          <w:b w:val="false"/>
          <w:i w:val="false"/>
          <w:color w:val="000000"/>
          <w:sz w:val="28"/>
        </w:rPr>
        <w:t>
      Бұзушылықтарды жою туралы хабарлама камералдық кедендік тексеру нәтижелері бойынша бұзушылықтар анықталған жағдайларда тексерілетін тұлғаға осы Кодекстің 220-бабында көзделген тәртіпке сәйкес камералдық кедендік тексеру нәтижелері бойынша анықталған бұзушылықтарды өз бетінше жою құқығын беру үшін ресімделеді.</w:t>
      </w:r>
    </w:p>
    <w:p>
      <w:pPr>
        <w:spacing w:after="0"/>
        <w:ind w:left="0"/>
        <w:jc w:val="both"/>
      </w:pPr>
      <w:r>
        <w:rPr>
          <w:rFonts w:ascii="Times New Roman"/>
          <w:b w:val="false"/>
          <w:i w:val="false"/>
          <w:color w:val="000000"/>
          <w:sz w:val="28"/>
        </w:rPr>
        <w:t>
      Бұзушылықтарды жою туралы талап көшпелі кедендік тексеру нәтижелері бойынша кедендік төлемдерді, салықтарды төлеу жөніндегі міндеттерге әсер етпеген бұзушылықтар анықталған жағдайларда шығарылады.</w:t>
      </w:r>
    </w:p>
    <w:p>
      <w:pPr>
        <w:spacing w:after="0"/>
        <w:ind w:left="0"/>
        <w:jc w:val="both"/>
      </w:pPr>
      <w:r>
        <w:rPr>
          <w:rFonts w:ascii="Times New Roman"/>
          <w:b w:val="false"/>
          <w:i w:val="false"/>
          <w:color w:val="000000"/>
          <w:sz w:val="28"/>
        </w:rPr>
        <w:t>
      Кедендік төлемдер, салықтар мен өсімпұлдар бойынша берешекті өтеу туралы хабарлама көшпелі кедендік тексеру нәтижелері бойынша кедендік төлемдерді, салықтарды төлеу жөніндегі міндеттерге әсер еткен бұзушылықтар анықталған жағдайларда, сондай-ақ камералдық кедендік тексеру нәтижелері бойынша кедендік төлемдерді, салықтарды төлеу жөніндегі міндеттерге әсер еткен бұзушылықтарды жою туралы хабарлама орындалмаған кезде шығарылады.</w:t>
      </w:r>
    </w:p>
    <w:bookmarkStart w:name="z339" w:id="544"/>
    <w:p>
      <w:pPr>
        <w:spacing w:after="0"/>
        <w:ind w:left="0"/>
        <w:jc w:val="both"/>
      </w:pPr>
      <w:r>
        <w:rPr>
          <w:rFonts w:ascii="Times New Roman"/>
          <w:b w:val="false"/>
          <w:i w:val="false"/>
          <w:color w:val="000000"/>
          <w:sz w:val="28"/>
        </w:rPr>
        <w:t>
      10. Тексерілетін тұлғаның кедендік тексеруді жүзеге асыратын кеден органынан басқа кеден органында шығарылған кедендік декларацияларына қатысты көшпелі кедендік тексеру жүргізу кезінде кедендік тексеру актісінің көшірмесі кедендік тексеру аяқталған күннен бастап үш жұмыс күнінен кешіктірілмей ресімдеуді жүргізген кеден органына жіберуге жатады.</w:t>
      </w:r>
    </w:p>
    <w:bookmarkEnd w:id="544"/>
    <w:bookmarkStart w:name="z340" w:id="545"/>
    <w:p>
      <w:pPr>
        <w:spacing w:after="0"/>
        <w:ind w:left="0"/>
        <w:jc w:val="both"/>
      </w:pPr>
      <w:r>
        <w:rPr>
          <w:rFonts w:ascii="Times New Roman"/>
          <w:b w:val="false"/>
          <w:i w:val="false"/>
          <w:color w:val="000000"/>
          <w:sz w:val="28"/>
        </w:rPr>
        <w:t>
      11. Кедендік төлемдер, салықтар мен өсімпұлдар бойынша берешекті өтеу туралы хабарлама тексерілетін тұлғаға осы Кодекстің 159 және 160-баптарында көзделген тәртіппен жіберіледі немесе тапсырылады.</w:t>
      </w:r>
    </w:p>
    <w:bookmarkEnd w:id="545"/>
    <w:bookmarkStart w:name="z341" w:id="546"/>
    <w:p>
      <w:pPr>
        <w:spacing w:after="0"/>
        <w:ind w:left="0"/>
        <w:jc w:val="both"/>
      </w:pPr>
      <w:r>
        <w:rPr>
          <w:rFonts w:ascii="Times New Roman"/>
          <w:b w:val="false"/>
          <w:i w:val="false"/>
          <w:color w:val="000000"/>
          <w:sz w:val="28"/>
        </w:rPr>
        <w:t>
      12. Бұзушылықтарды жою туралы хабарлама және бұзушылықтарды жою туралы талап тексерілетін тұлғаға кедендік тексеру актісімен бір мезгілде тапсырылады немесе жіберіледі.</w:t>
      </w:r>
    </w:p>
    <w:bookmarkEnd w:id="546"/>
    <w:p>
      <w:pPr>
        <w:spacing w:after="0"/>
        <w:ind w:left="0"/>
        <w:jc w:val="both"/>
      </w:pPr>
      <w:r>
        <w:rPr>
          <w:rFonts w:ascii="Times New Roman"/>
          <w:b w:val="false"/>
          <w:i w:val="false"/>
          <w:color w:val="000000"/>
          <w:sz w:val="28"/>
        </w:rPr>
        <w:t>
      Көшпелі кедендік тексеруді өзге кеден органы жүргізген жағдайда, ресімдеуді жүргізген кеден органы бұзушылықтарды жою туралы талапты тексерілетін тұлғаға кеден органы кедендік тексеру актісінің көшірмесін алған күннен бастап бес жұмыс күнінен кешіктірмей тапсырады немесе жібереді.</w:t>
      </w:r>
    </w:p>
    <w:bookmarkStart w:name="z343" w:id="547"/>
    <w:p>
      <w:pPr>
        <w:spacing w:after="0"/>
        <w:ind w:left="0"/>
        <w:jc w:val="both"/>
      </w:pPr>
      <w:r>
        <w:rPr>
          <w:rFonts w:ascii="Times New Roman"/>
          <w:b w:val="false"/>
          <w:i w:val="false"/>
          <w:color w:val="000000"/>
          <w:sz w:val="28"/>
        </w:rPr>
        <w:t>
      13. Камералдық кедендік тексеру нәтижелері бойынша бұзушылықтарды жою туралы хабарламаны және көшпелі кедендік тексеру нәтижелері бойынша бұзушылықтарды жою туралы талапты орындау мерзімі тексерілетін тұлғаға мұндай хабарлама немесе талап тапсырылған күннен кейінгі күннен бастап он жұмыс күнінен аспайтын мерзімді құрайды.</w:t>
      </w:r>
    </w:p>
    <w:bookmarkEnd w:id="547"/>
    <w:bookmarkStart w:name="z344" w:id="548"/>
    <w:p>
      <w:pPr>
        <w:spacing w:after="0"/>
        <w:ind w:left="0"/>
        <w:jc w:val="both"/>
      </w:pPr>
      <w:r>
        <w:rPr>
          <w:rFonts w:ascii="Times New Roman"/>
          <w:b w:val="false"/>
          <w:i w:val="false"/>
          <w:color w:val="000000"/>
          <w:sz w:val="28"/>
        </w:rPr>
        <w:t>
      14. Тексерілетін тұлғаның кедендік тексеру нәтижелеріне осы Кодексте көзделген тәртіппен және мерзімдерде шағым жасауға құқығы бар.";</w:t>
      </w:r>
    </w:p>
    <w:bookmarkEnd w:id="548"/>
    <w:bookmarkStart w:name="z345" w:id="549"/>
    <w:p>
      <w:pPr>
        <w:spacing w:after="0"/>
        <w:ind w:left="0"/>
        <w:jc w:val="both"/>
      </w:pPr>
      <w:r>
        <w:rPr>
          <w:rFonts w:ascii="Times New Roman"/>
          <w:b w:val="false"/>
          <w:i w:val="false"/>
          <w:color w:val="000000"/>
          <w:sz w:val="28"/>
        </w:rPr>
        <w:t xml:space="preserve">
      43) 242-баптың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49"/>
    <w:bookmarkStart w:name="z346" w:id="550"/>
    <w:p>
      <w:pPr>
        <w:spacing w:after="0"/>
        <w:ind w:left="0"/>
        <w:jc w:val="both"/>
      </w:pPr>
      <w:r>
        <w:rPr>
          <w:rFonts w:ascii="Times New Roman"/>
          <w:b w:val="false"/>
          <w:i w:val="false"/>
          <w:color w:val="000000"/>
          <w:sz w:val="28"/>
        </w:rPr>
        <w:t>
      "4. Дүлей зілзалалар, табиғи және техногендік сипаттағы төтенше жағдайлар салдарларын жою үшін қажетті тауарларды, бейбітшілікті сақтау не оқу-жаттығулар өткізу жөніндегі акцияларды орындау үшін қажетті әскери мақсаттағы өнімді, Қазақстан Республикасының Ұлттық Банкі мен оның филиалдары әкелетін және әкететін валюта (оның ішінде шетел валютасы) және тазартылған алтын түріндегі құндылықтарды, сондай-ақ тез бұзылуға ұшырайтын тауарларды, тірі жануарларды, радиоактивті материалдарды, жарылғыш заттарды, халықаралық пошта жөнелтілімдерін, экспресс-жүктерді, гуманитарлық және техникалық көмекті, бұқаралық ақпарат құралдарына арналған хабарлар мен материалдарды және осындай басқа да тауарларды және уәкілетті экономикалық операторлар әкелетін тауарларды Кеден одағының кедендік аумағына әкелу және осы аумақтан әкету кезінде кедендік декларацияны беру алдындағы кедендік операциялар бірінші кезекте жасалады.";</w:t>
      </w:r>
    </w:p>
    <w:bookmarkEnd w:id="550"/>
    <w:bookmarkStart w:name="z347" w:id="55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276-бап</w:t>
      </w:r>
      <w:r>
        <w:rPr>
          <w:rFonts w:ascii="Times New Roman"/>
          <w:b w:val="false"/>
          <w:i w:val="false"/>
          <w:color w:val="000000"/>
          <w:sz w:val="28"/>
        </w:rPr>
        <w:t xml:space="preserve"> мынадай редакцияда жазылсын:</w:t>
      </w:r>
    </w:p>
    <w:bookmarkEnd w:id="551"/>
    <w:p>
      <w:pPr>
        <w:spacing w:after="0"/>
        <w:ind w:left="0"/>
        <w:jc w:val="both"/>
      </w:pPr>
      <w:r>
        <w:rPr>
          <w:rFonts w:ascii="Times New Roman"/>
          <w:b/>
          <w:i w:val="false"/>
          <w:color w:val="000000"/>
          <w:sz w:val="28"/>
        </w:rPr>
        <w:t>"276-бап. Тауарлардың жекелеген санаттарын кедендік рәсіммен орналастырудың бірінші кезектегі тәртібі</w:t>
      </w:r>
    </w:p>
    <w:p>
      <w:pPr>
        <w:spacing w:after="0"/>
        <w:ind w:left="0"/>
        <w:jc w:val="both"/>
      </w:pPr>
      <w:r>
        <w:rPr>
          <w:rFonts w:ascii="Times New Roman"/>
          <w:b w:val="false"/>
          <w:i w:val="false"/>
          <w:color w:val="000000"/>
          <w:sz w:val="28"/>
        </w:rPr>
        <w:t>
      Дүлей зілзалалар, табиғи және техногендік сипаттағы төтенше жағдайлар салдарларын жою үшін қажетті тауарлар, бейбітшілікті сақтау не оқу-жаттығу өткізу жөніндегі акцияларды орындау үшін қажетті әскери мақсаттағы өнім, Қазақстан Республикасының Ұлттық Банкі мен оның филиалдары әкелетін және әкететін валюта (оның ішінде шетел валютасы) және тазартылған алтын түріндегі құндылықтар, сондай-ақ тез бұзылуға ұшырайтын тауарлар, тірі жануарлар, радиоактивті материалдар, жарылғыш заттар, халықаралық пошта жөнелтілімдері, экспресс-жүктер, гуманитарлық және техникалық көмек, бұқаралық ақпарат құралдарына арналған хабарлар мен материалдар, халықаралық тасымалдаудың көлік құралдарын жөндеу үшін қажетті қосалқы бөлшектер, қозғалтқыштар, шығыс материалдары, жабдықтар мен құралдар және осындай басқа да тауарлар кедендік рәсіммен бірінші кезекте орналастырылады.</w:t>
      </w:r>
    </w:p>
    <w:p>
      <w:pPr>
        <w:spacing w:after="0"/>
        <w:ind w:left="0"/>
        <w:jc w:val="both"/>
      </w:pPr>
      <w:r>
        <w:rPr>
          <w:rFonts w:ascii="Times New Roman"/>
          <w:b w:val="false"/>
          <w:i w:val="false"/>
          <w:color w:val="000000"/>
          <w:sz w:val="28"/>
        </w:rPr>
        <w:t>
      Тауарлардың жекелеген санаттарын кедендік рәсіммен орналастырудың бірінші кезектегі тәртібі уәкілетті экономикалық операторлар Кеден одағының кедендік шекарасы арқылы өткізетін тауарларға да қатысты қолданылады.";</w:t>
      </w:r>
    </w:p>
    <w:bookmarkStart w:name="z351" w:id="55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281-бапта</w:t>
      </w:r>
      <w:r>
        <w:rPr>
          <w:rFonts w:ascii="Times New Roman"/>
          <w:b w:val="false"/>
          <w:i w:val="false"/>
          <w:color w:val="000000"/>
          <w:sz w:val="28"/>
        </w:rPr>
        <w:t>:</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53" w:id="553"/>
    <w:p>
      <w:pPr>
        <w:spacing w:after="0"/>
        <w:ind w:left="0"/>
        <w:jc w:val="both"/>
      </w:pPr>
      <w:r>
        <w:rPr>
          <w:rFonts w:ascii="Times New Roman"/>
          <w:b w:val="false"/>
          <w:i w:val="false"/>
          <w:color w:val="000000"/>
          <w:sz w:val="28"/>
        </w:rPr>
        <w:t>
      "Мұндай құжаттарға:</w:t>
      </w:r>
    </w:p>
    <w:bookmarkEnd w:id="553"/>
    <w:p>
      <w:pPr>
        <w:spacing w:after="0"/>
        <w:ind w:left="0"/>
        <w:jc w:val="both"/>
      </w:pPr>
      <w:r>
        <w:rPr>
          <w:rFonts w:ascii="Times New Roman"/>
          <w:b w:val="false"/>
          <w:i w:val="false"/>
          <w:color w:val="000000"/>
          <w:sz w:val="28"/>
        </w:rPr>
        <w:t>
      1) шот-фактура (инвойс), олар болмаған кезде сыртқы экономикалық мәміленің жасалғанын растайтын құжат;</w:t>
      </w:r>
    </w:p>
    <w:p>
      <w:pPr>
        <w:spacing w:after="0"/>
        <w:ind w:left="0"/>
        <w:jc w:val="both"/>
      </w:pPr>
      <w:r>
        <w:rPr>
          <w:rFonts w:ascii="Times New Roman"/>
          <w:b w:val="false"/>
          <w:i w:val="false"/>
          <w:color w:val="000000"/>
          <w:sz w:val="28"/>
        </w:rPr>
        <w:t>
      2) пайдаланылатын көлік түріне қарай көліктік (тасымалдау) құжаты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57" w:id="554"/>
    <w:p>
      <w:pPr>
        <w:spacing w:after="0"/>
        <w:ind w:left="0"/>
        <w:jc w:val="both"/>
      </w:pPr>
      <w:r>
        <w:rPr>
          <w:rFonts w:ascii="Times New Roman"/>
          <w:b w:val="false"/>
          <w:i w:val="false"/>
          <w:color w:val="000000"/>
          <w:sz w:val="28"/>
        </w:rPr>
        <w:t>
      бірінші абзац және 1) мен 2) тармақшалар мынадай редакцияда жазылсын:</w:t>
      </w:r>
    </w:p>
    <w:bookmarkEnd w:id="554"/>
    <w:bookmarkStart w:name="z360" w:id="555"/>
    <w:p>
      <w:pPr>
        <w:spacing w:after="0"/>
        <w:ind w:left="0"/>
        <w:jc w:val="both"/>
      </w:pPr>
      <w:r>
        <w:rPr>
          <w:rFonts w:ascii="Times New Roman"/>
          <w:b w:val="false"/>
          <w:i w:val="false"/>
          <w:color w:val="000000"/>
          <w:sz w:val="28"/>
        </w:rPr>
        <w:t>
      "2. Төменде көрсетілген талаптар қолданылатын тауарлар мен мәмілелерге қатысты осы баптың 1-тармағында көрсетілген құжаттарға қосымша мынадай құжаттар:</w:t>
      </w:r>
    </w:p>
    <w:bookmarkEnd w:id="555"/>
    <w:p>
      <w:pPr>
        <w:spacing w:after="0"/>
        <w:ind w:left="0"/>
        <w:jc w:val="both"/>
      </w:pPr>
      <w:r>
        <w:rPr>
          <w:rFonts w:ascii="Times New Roman"/>
          <w:b w:val="false"/>
          <w:i w:val="false"/>
          <w:color w:val="000000"/>
          <w:sz w:val="28"/>
        </w:rPr>
        <w:t>
      1) Қазақстан Республикасының валюта заңнамасында көзделген жағдайда валюталық бақылау саласындағы талаптардың сақталуын растайтын құжат;</w:t>
      </w:r>
    </w:p>
    <w:p>
      <w:pPr>
        <w:spacing w:after="0"/>
        <w:ind w:left="0"/>
        <w:jc w:val="both"/>
      </w:pPr>
      <w:r>
        <w:rPr>
          <w:rFonts w:ascii="Times New Roman"/>
          <w:b w:val="false"/>
          <w:i w:val="false"/>
          <w:color w:val="000000"/>
          <w:sz w:val="28"/>
        </w:rPr>
        <w:t>
      2) Қазақстан Республикасының халықаралық шарттарында, Комиссияның шешімдерінде және Қазақстан Республикасының халықаралық шарттарына сәйкес шығарылған Қазақстан Республикасының нормативтік құқықтық актілерінде көзделген жағдайларда тыйым салулар мен шектеулердің, сондай-ақ арнайы қорғау, демпингке қарсы және өтемақы шараларын қолдануға байланысты шектеулердің сақталуын растайтын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364" w:id="556"/>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286-бап</w:t>
      </w:r>
      <w:r>
        <w:rPr>
          <w:rFonts w:ascii="Times New Roman"/>
          <w:b w:val="false"/>
          <w:i w:val="false"/>
          <w:color w:val="000000"/>
          <w:sz w:val="28"/>
        </w:rPr>
        <w:t xml:space="preserve"> мынадай мазмұндағы 2-2) тармақшамен толықтырылсын:</w:t>
      </w:r>
    </w:p>
    <w:bookmarkEnd w:id="556"/>
    <w:bookmarkStart w:name="z365" w:id="557"/>
    <w:p>
      <w:pPr>
        <w:spacing w:after="0"/>
        <w:ind w:left="0"/>
        <w:jc w:val="both"/>
      </w:pPr>
      <w:r>
        <w:rPr>
          <w:rFonts w:ascii="Times New Roman"/>
          <w:b w:val="false"/>
          <w:i w:val="false"/>
          <w:color w:val="000000"/>
          <w:sz w:val="28"/>
        </w:rPr>
        <w:t>
      "2-2) кеден органы талабының негізінде тауарлар шығарылғаннан кейін кедендік бақылау кезінде электрондық құжат түрінде берілген, кедендік декларацияда мәлімделген мәліметтерді растайтын құжаттарды қағаз түрінде кеден органына табыс етуге;";</w:t>
      </w:r>
    </w:p>
    <w:bookmarkEnd w:id="557"/>
    <w:bookmarkStart w:name="z366" w:id="55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287-бап</w:t>
      </w:r>
      <w:r>
        <w:rPr>
          <w:rFonts w:ascii="Times New Roman"/>
          <w:b w:val="false"/>
          <w:i w:val="false"/>
          <w:color w:val="000000"/>
          <w:sz w:val="28"/>
        </w:rPr>
        <w:t xml:space="preserve"> мынадай редакцияда жазылсын:</w:t>
      </w:r>
    </w:p>
    <w:bookmarkEnd w:id="558"/>
    <w:p>
      <w:pPr>
        <w:spacing w:after="0"/>
        <w:ind w:left="0"/>
        <w:jc w:val="both"/>
      </w:pPr>
      <w:r>
        <w:rPr>
          <w:rFonts w:ascii="Times New Roman"/>
          <w:b/>
          <w:i w:val="false"/>
          <w:color w:val="000000"/>
          <w:sz w:val="28"/>
        </w:rPr>
        <w:t>"287-бап. Декларанттың жауаптылығы</w:t>
      </w:r>
    </w:p>
    <w:p>
      <w:pPr>
        <w:spacing w:after="0"/>
        <w:ind w:left="0"/>
        <w:jc w:val="both"/>
      </w:pPr>
      <w:r>
        <w:rPr>
          <w:rFonts w:ascii="Times New Roman"/>
          <w:b w:val="false"/>
          <w:i w:val="false"/>
          <w:color w:val="000000"/>
          <w:sz w:val="28"/>
        </w:rPr>
        <w:t>
      Декларант, осы баптың екінші бөлігінде көзделген жағдайларды қоспағанда, осы Кодекстің 286-бабында көзделген міндеттерді орындамағаны немесе тиісінше орындамағаны үшін кедендік декларацияда көрсетілген анық емес мәліметтерді мәлімдегені үшін, сондай-ақ кеден өкіліне көрінеу анық емес (жалған) мәліметтерді және (немесе) қолдан жасалған құжаттарды табыс еткені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Декларант мынадай жағдайларда:</w:t>
      </w:r>
    </w:p>
    <w:p>
      <w:pPr>
        <w:spacing w:after="0"/>
        <w:ind w:left="0"/>
        <w:jc w:val="both"/>
      </w:pPr>
      <w:r>
        <w:rPr>
          <w:rFonts w:ascii="Times New Roman"/>
          <w:b w:val="false"/>
          <w:i w:val="false"/>
          <w:color w:val="000000"/>
          <w:sz w:val="28"/>
        </w:rPr>
        <w:t>
      1) тауарлар шығарылғанға дейін кеден органы лауазымды адамының тауарларды дұрыс сыныптамауы фактісі анықталған жағдайда, тауарлар шығарылғаннан кейін оларды сыныптау жөніндегі шешімдерді қайта қарау кезінде тауарлардың коды өзгертілген;</w:t>
      </w:r>
    </w:p>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тапсырылған күннен кейінгі күннен бастап он жұмыс күні ішінде камералдық кедендік тексеру нәтижелері бойынша анықталған бұзушылықтарды өз бетінше жойған;</w:t>
      </w:r>
    </w:p>
    <w:p>
      <w:pPr>
        <w:spacing w:after="0"/>
        <w:ind w:left="0"/>
        <w:jc w:val="both"/>
      </w:pPr>
      <w:r>
        <w:rPr>
          <w:rFonts w:ascii="Times New Roman"/>
          <w:b w:val="false"/>
          <w:i w:val="false"/>
          <w:color w:val="000000"/>
          <w:sz w:val="28"/>
        </w:rPr>
        <w:t>
      3) тауарлар шығарылғаннан кейін бұзушылықтарды өз бетінше анықтаған және көшпелі кедендік тексерудің жүргізілуі басталғанға дейін бір жыл ішінде өз еркімен жойған кезде Қазақстан Республикасының Әкімшілік құқық бұзушылық туралы кодексінде көзделген жауаптылыққа тартылмайды.";</w:t>
      </w:r>
    </w:p>
    <w:bookmarkStart w:name="z373" w:id="559"/>
    <w:p>
      <w:pPr>
        <w:spacing w:after="0"/>
        <w:ind w:left="0"/>
        <w:jc w:val="both"/>
      </w:pPr>
      <w:r>
        <w:rPr>
          <w:rFonts w:ascii="Times New Roman"/>
          <w:b w:val="false"/>
          <w:i w:val="false"/>
          <w:color w:val="000000"/>
          <w:sz w:val="28"/>
        </w:rPr>
        <w:t xml:space="preserve">
      48) 294-баптың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59"/>
    <w:bookmarkStart w:name="z374" w:id="560"/>
    <w:p>
      <w:pPr>
        <w:spacing w:after="0"/>
        <w:ind w:left="0"/>
        <w:jc w:val="both"/>
      </w:pPr>
      <w:r>
        <w:rPr>
          <w:rFonts w:ascii="Times New Roman"/>
          <w:b w:val="false"/>
          <w:i w:val="false"/>
          <w:color w:val="000000"/>
          <w:sz w:val="28"/>
        </w:rPr>
        <w:t>
      "1. Мынадай:</w:t>
      </w:r>
    </w:p>
    <w:bookmarkEnd w:id="560"/>
    <w:p>
      <w:pPr>
        <w:spacing w:after="0"/>
        <w:ind w:left="0"/>
        <w:jc w:val="both"/>
      </w:pPr>
      <w:r>
        <w:rPr>
          <w:rFonts w:ascii="Times New Roman"/>
          <w:b w:val="false"/>
          <w:i w:val="false"/>
          <w:color w:val="000000"/>
          <w:sz w:val="28"/>
        </w:rPr>
        <w:t>
      1) тауарлар Кеден одағының кедендік шекарасы арқылы құбыржол көлігімен өткізілген;</w:t>
      </w:r>
    </w:p>
    <w:p>
      <w:pPr>
        <w:spacing w:after="0"/>
        <w:ind w:left="0"/>
        <w:jc w:val="both"/>
      </w:pPr>
      <w:r>
        <w:rPr>
          <w:rFonts w:ascii="Times New Roman"/>
          <w:b w:val="false"/>
          <w:i w:val="false"/>
          <w:color w:val="000000"/>
          <w:sz w:val="28"/>
        </w:rPr>
        <w:t>
      2) тауарларға қатысты саны және (немесе) кедендік құны туралы дәл мәліметтерді ұсыну мүмкін болмайтын жағдайларда, тауарларға уақытша декларация беру арқылы уақытша кедендік декларациялауға жол беріледі.";</w:t>
      </w:r>
    </w:p>
    <w:bookmarkStart w:name="z377" w:id="561"/>
    <w:p>
      <w:pPr>
        <w:spacing w:after="0"/>
        <w:ind w:left="0"/>
        <w:jc w:val="both"/>
      </w:pPr>
      <w:r>
        <w:rPr>
          <w:rFonts w:ascii="Times New Roman"/>
          <w:b w:val="false"/>
          <w:i w:val="false"/>
          <w:color w:val="000000"/>
          <w:sz w:val="28"/>
        </w:rPr>
        <w:t xml:space="preserve">
      49) 296-баптың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561"/>
    <w:bookmarkStart w:name="z378" w:id="562"/>
    <w:p>
      <w:pPr>
        <w:spacing w:after="0"/>
        <w:ind w:left="0"/>
        <w:jc w:val="both"/>
      </w:pPr>
      <w:r>
        <w:rPr>
          <w:rFonts w:ascii="Times New Roman"/>
          <w:b w:val="false"/>
          <w:i w:val="false"/>
          <w:color w:val="000000"/>
          <w:sz w:val="28"/>
        </w:rPr>
        <w:t>
      "3. Тауарлар шығаруды кеден органының лауазымды адамы осы Кодексте көзделген тәртіппен, егер Комиссияның шешімімен өзгеше тәртіп белгіленбесе, кедендік декларацияға, шот-фактураға (инвойсқа), олар болмаған кезде сыртқы экономикалық мәміленің жасалғанын растайтын құжатқа, пайдаланылатын көлік түріне қарай көлік (тасымалдау) құжатына тиісті белгілер енгізу (қою), сондай-ақ кеден органының ақпараттық жүйесіне тиісті мәліметтер енгізу арқылы жүргізеді.";</w:t>
      </w:r>
    </w:p>
    <w:bookmarkEnd w:id="562"/>
    <w:bookmarkStart w:name="z379" w:id="56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297-бап</w:t>
      </w:r>
      <w:r>
        <w:rPr>
          <w:rFonts w:ascii="Times New Roman"/>
          <w:b w:val="false"/>
          <w:i w:val="false"/>
          <w:color w:val="000000"/>
          <w:sz w:val="28"/>
        </w:rPr>
        <w:t xml:space="preserve"> мынадай мазмұндағы 5-тармақпен толықтырылсын:</w:t>
      </w:r>
    </w:p>
    <w:bookmarkEnd w:id="563"/>
    <w:bookmarkStart w:name="z380" w:id="564"/>
    <w:p>
      <w:pPr>
        <w:spacing w:after="0"/>
        <w:ind w:left="0"/>
        <w:jc w:val="both"/>
      </w:pPr>
      <w:r>
        <w:rPr>
          <w:rFonts w:ascii="Times New Roman"/>
          <w:b w:val="false"/>
          <w:i w:val="false"/>
          <w:color w:val="000000"/>
          <w:sz w:val="28"/>
        </w:rPr>
        <w:t>
      "5. Кеден ісі саласындағы уәкілетті орган жекелеген кедендік рәсімдерге қатысты, сондай-ақ кедендік декларациялаудың ерекшеліктерін қолдануға және тәуекелдерді басқару жүйесінде айқындалған кедендік бақылау нысандарына қарай тауарлар шығарудың осы баптың 1 және 2-тармақтарында белгіленген мерзімдерден ұзақтығы қысқа мерзімдер белгілейді.";</w:t>
      </w:r>
    </w:p>
    <w:bookmarkEnd w:id="564"/>
    <w:bookmarkStart w:name="z381" w:id="56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298-бапта</w:t>
      </w:r>
      <w:r>
        <w:rPr>
          <w:rFonts w:ascii="Times New Roman"/>
          <w:b w:val="false"/>
          <w:i w:val="false"/>
          <w:color w:val="000000"/>
          <w:sz w:val="28"/>
        </w:rPr>
        <w:t>:</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84" w:id="566"/>
    <w:p>
      <w:pPr>
        <w:spacing w:after="0"/>
        <w:ind w:left="0"/>
        <w:jc w:val="both"/>
      </w:pPr>
      <w:r>
        <w:rPr>
          <w:rFonts w:ascii="Times New Roman"/>
          <w:b w:val="false"/>
          <w:i w:val="false"/>
          <w:color w:val="000000"/>
          <w:sz w:val="28"/>
        </w:rPr>
        <w:t>
      "3) тыйым салулар мен шектеулердің сақталғанын растайтын құжаттар мен мәліметтерді табыс еткен жағдайда кедендік декларацияны берген кезге дейін жүзеге асырылуы мүмкін.";</w:t>
      </w:r>
    </w:p>
    <w:bookmarkEnd w:id="566"/>
    <w:bookmarkStart w:name="z385" w:id="567"/>
    <w:p>
      <w:pPr>
        <w:spacing w:after="0"/>
        <w:ind w:left="0"/>
        <w:jc w:val="both"/>
      </w:pPr>
      <w:r>
        <w:rPr>
          <w:rFonts w:ascii="Times New Roman"/>
          <w:b w:val="false"/>
          <w:i w:val="false"/>
          <w:color w:val="000000"/>
          <w:sz w:val="28"/>
        </w:rPr>
        <w:t>
      мынадай мазмұндағы екінші бөлікпен толықтырылсын:</w:t>
      </w:r>
    </w:p>
    <w:bookmarkEnd w:id="567"/>
    <w:bookmarkStart w:name="z386" w:id="568"/>
    <w:p>
      <w:pPr>
        <w:spacing w:after="0"/>
        <w:ind w:left="0"/>
        <w:jc w:val="both"/>
      </w:pPr>
      <w:r>
        <w:rPr>
          <w:rFonts w:ascii="Times New Roman"/>
          <w:b w:val="false"/>
          <w:i w:val="false"/>
          <w:color w:val="000000"/>
          <w:sz w:val="28"/>
        </w:rPr>
        <w:t>
      "Кедендік декларациялау және кедендік декларация берілгенге дейін тауарларды шығару кезінде кедендік операцияларды жасау қағидаларын кеден ісі саласындағы уәкілетті орган айқындайды.";</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8" w:id="569"/>
    <w:p>
      <w:pPr>
        <w:spacing w:after="0"/>
        <w:ind w:left="0"/>
        <w:jc w:val="both"/>
      </w:pPr>
      <w:r>
        <w:rPr>
          <w:rFonts w:ascii="Times New Roman"/>
          <w:b w:val="false"/>
          <w:i w:val="false"/>
          <w:color w:val="000000"/>
          <w:sz w:val="28"/>
        </w:rPr>
        <w:t>
      "3. Осы Кодекстің 276-бабында көрсетілген тауарларға қатысты, дүлей зілзалалар, табиғи және техногендік сипаттағы төтенше жағдайлар салдарларын жою үшін қажетті тауарларды, бейбітшілікті сақтау не оқу-жаттығулар өткізу жөніндегі акцияларды орындау үшін қажетті әскери мақсаттағы өнімді, Қазақстан Республикасының Ұлттық Банкі мен оның филиалдары әкелетін валюта (оның ішінде шетел валютасы) және тазартылған алтын түріндегі құндылықтарды, сондай-ақ гуманитарлық және техникалық көмекті қоспағанда, оларды кедендік декларацияны бергенге дейін шығару кезінде кедендік баждарды, салықтарды төлеуді қамтамасыз ету ұсынылады.";</w:t>
      </w:r>
    </w:p>
    <w:bookmarkEnd w:id="569"/>
    <w:bookmarkStart w:name="z391" w:id="570"/>
    <w:p>
      <w:pPr>
        <w:spacing w:after="0"/>
        <w:ind w:left="0"/>
        <w:jc w:val="both"/>
      </w:pPr>
      <w:r>
        <w:rPr>
          <w:rFonts w:ascii="Times New Roman"/>
          <w:b w:val="false"/>
          <w:i w:val="false"/>
          <w:color w:val="000000"/>
          <w:sz w:val="28"/>
        </w:rPr>
        <w:t xml:space="preserve">
      52) 317-баптың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"сақтау;" деген сөз "сақтау шарттары сақталған кезде экспорт кедендік рәсімімен орналастырылады." деген сөздермен ауыстырылып, 3) тармақшасы алып тасталсын;</w:t>
      </w:r>
    </w:p>
    <w:bookmarkEnd w:id="570"/>
    <w:bookmarkStart w:name="z398" w:id="571"/>
    <w:p>
      <w:pPr>
        <w:spacing w:after="0"/>
        <w:ind w:left="0"/>
        <w:jc w:val="both"/>
      </w:pPr>
      <w:r>
        <w:rPr>
          <w:rFonts w:ascii="Times New Roman"/>
          <w:b w:val="false"/>
          <w:i w:val="false"/>
          <w:color w:val="000000"/>
          <w:sz w:val="28"/>
        </w:rPr>
        <w:t xml:space="preserve">
      53) 319-баптың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 мынадай редакцияда жазылсын:</w:t>
      </w:r>
    </w:p>
    <w:bookmarkEnd w:id="571"/>
    <w:bookmarkStart w:name="z399" w:id="572"/>
    <w:p>
      <w:pPr>
        <w:spacing w:after="0"/>
        <w:ind w:left="0"/>
        <w:jc w:val="both"/>
      </w:pPr>
      <w:r>
        <w:rPr>
          <w:rFonts w:ascii="Times New Roman"/>
          <w:b w:val="false"/>
          <w:i w:val="false"/>
          <w:color w:val="000000"/>
          <w:sz w:val="28"/>
        </w:rPr>
        <w:t>
      "Теңiз көлiгiмен өткiзiлетiн тауарларға қатысты, сондай-ақ осы баптың 2-тармағының 2) және 4) тармақшаларына сәйкес Кеден одағына мүше бiр ғана мемлекеттiң аумағы арқылы өткiзiлетiн тауарларды тасымалдау кезiнде кедендiк транзиттiң ерекшеліктерін кеден ісі саласындағы уәкілетті орган айқындайды.";</w:t>
      </w:r>
    </w:p>
    <w:bookmarkEnd w:id="572"/>
    <w:bookmarkStart w:name="z400" w:id="573"/>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419-бап</w:t>
      </w:r>
      <w:r>
        <w:rPr>
          <w:rFonts w:ascii="Times New Roman"/>
          <w:b w:val="false"/>
          <w:i w:val="false"/>
          <w:color w:val="000000"/>
          <w:sz w:val="28"/>
        </w:rPr>
        <w:t xml:space="preserve"> мынадай мазмұндағы үшінші бөлікпен толықтырылсын:</w:t>
      </w:r>
    </w:p>
    <w:bookmarkEnd w:id="573"/>
    <w:bookmarkStart w:name="z401" w:id="574"/>
    <w:p>
      <w:pPr>
        <w:spacing w:after="0"/>
        <w:ind w:left="0"/>
        <w:jc w:val="both"/>
      </w:pPr>
      <w:r>
        <w:rPr>
          <w:rFonts w:ascii="Times New Roman"/>
          <w:b w:val="false"/>
          <w:i w:val="false"/>
          <w:color w:val="000000"/>
          <w:sz w:val="28"/>
        </w:rPr>
        <w:t>
      "Егер Кеден одағының кеден заңнамасында өзгеше белгіленбесе, арнайы кедендік рәсімді қолдану қағидалары, оны қолдану ерекшеліктері, тауарларды арнайы кедендік рәсіммен орналастыру шарттары, тауарларды пайдалану және оларға билік ету жөніндегі шектеулер, арнайы кедендік рәсімнің қолданылуының аяқталу тәсілдері мен тәртібі, сондай-ақ Қазақстан Республикасының аумағына әкелінетін тауарларды осындай кедендік рәсіммен орналастыруға құқылы тұлғалардың тізбесін Қазақстан Республикасының Үкіметі бекітеді.";</w:t>
      </w:r>
    </w:p>
    <w:bookmarkEnd w:id="574"/>
    <w:bookmarkStart w:name="z402" w:id="575"/>
    <w:p>
      <w:pPr>
        <w:spacing w:after="0"/>
        <w:ind w:left="0"/>
        <w:jc w:val="both"/>
      </w:pPr>
      <w:r>
        <w:rPr>
          <w:rFonts w:ascii="Times New Roman"/>
          <w:b w:val="false"/>
          <w:i w:val="false"/>
          <w:color w:val="000000"/>
          <w:sz w:val="28"/>
        </w:rPr>
        <w:t xml:space="preserve">
      55) 464-баптың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575"/>
    <w:bookmarkStart w:name="z403" w:id="576"/>
    <w:p>
      <w:pPr>
        <w:spacing w:after="0"/>
        <w:ind w:left="0"/>
        <w:jc w:val="both"/>
      </w:pPr>
      <w:r>
        <w:rPr>
          <w:rFonts w:ascii="Times New Roman"/>
          <w:b w:val="false"/>
          <w:i w:val="false"/>
          <w:color w:val="000000"/>
          <w:sz w:val="28"/>
        </w:rPr>
        <w:t>
      "Кеден одағына мүше мемлекеттердің халықаралық шартында реттелмеген бөлігінде жеке тұлғалар Кеден одағының кедендік шекарасы арқылы өткізетін тауарларды жеке пайдалануға арналған тауарларға жатқызу критерийлерін кеден ісі саласындағы уәкілетті орган тауарлардың сипаты мен санын, жеке тұлғаның Кеден одағының кедендік шекарасын кесіп өту және (немесе) оның осы шекара арқылы тауарларды өткізу жиілігін негізге ала отырып айқындайды.";</w:t>
      </w:r>
    </w:p>
    <w:bookmarkEnd w:id="576"/>
    <w:bookmarkStart w:name="z404" w:id="577"/>
    <w:p>
      <w:pPr>
        <w:spacing w:after="0"/>
        <w:ind w:left="0"/>
        <w:jc w:val="both"/>
      </w:pPr>
      <w:r>
        <w:rPr>
          <w:rFonts w:ascii="Times New Roman"/>
          <w:b w:val="false"/>
          <w:i w:val="false"/>
          <w:color w:val="000000"/>
          <w:sz w:val="28"/>
        </w:rPr>
        <w:t xml:space="preserve">
      56) 467-баптың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77"/>
    <w:bookmarkStart w:name="z405" w:id="578"/>
    <w:p>
      <w:pPr>
        <w:spacing w:after="0"/>
        <w:ind w:left="0"/>
        <w:jc w:val="both"/>
      </w:pPr>
      <w:r>
        <w:rPr>
          <w:rFonts w:ascii="Times New Roman"/>
          <w:b w:val="false"/>
          <w:i w:val="false"/>
          <w:color w:val="000000"/>
          <w:sz w:val="28"/>
        </w:rPr>
        <w:t>
      "3) кез келген тәсілмен өткізілетін, оның ішінде құны және (немесе) саны Кеден одағына мүше мемлекеттердің халықаралық шартында белгіленген, сондай-ақ кеден ісі саласындағы уәкілетті орган белгілеген кедендік төлемдер мен салықтарды төлеуден босатыла отырып мұндай тауарларды өткізу нормаларынан асатын, уақытша әкелінетін жеке пайдалануға арналған тауарлар;".</w:t>
      </w:r>
    </w:p>
    <w:bookmarkEnd w:id="578"/>
    <w:bookmarkStart w:name="z406" w:id="579"/>
    <w:p>
      <w:pPr>
        <w:spacing w:after="0"/>
        <w:ind w:left="0"/>
        <w:jc w:val="both"/>
      </w:pPr>
      <w:r>
        <w:rPr>
          <w:rFonts w:ascii="Times New Roman"/>
          <w:b w:val="false"/>
          <w:i w:val="false"/>
          <w:color w:val="000000"/>
          <w:sz w:val="28"/>
        </w:rPr>
        <w:t xml:space="preserve">
      12.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79"/>
    <w:bookmarkStart w:name="z407" w:id="580"/>
    <w:p>
      <w:pPr>
        <w:spacing w:after="0"/>
        <w:ind w:left="0"/>
        <w:jc w:val="both"/>
      </w:pPr>
      <w:r>
        <w:rPr>
          <w:rFonts w:ascii="Times New Roman"/>
          <w:b w:val="false"/>
          <w:i w:val="false"/>
          <w:color w:val="000000"/>
          <w:sz w:val="28"/>
        </w:rPr>
        <w:t>
      1) мазмұнында:</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246-баптың</w:t>
      </w:r>
      <w:r>
        <w:rPr>
          <w:rFonts w:ascii="Times New Roman"/>
          <w:b w:val="false"/>
          <w:i w:val="false"/>
          <w:color w:val="000000"/>
          <w:sz w:val="28"/>
        </w:rPr>
        <w:t xml:space="preserve"> тақырыбы мынадай редакцияда жазылсын:</w:t>
      </w:r>
    </w:p>
    <w:bookmarkStart w:name="z409" w:id="581"/>
    <w:p>
      <w:pPr>
        <w:spacing w:after="0"/>
        <w:ind w:left="0"/>
        <w:jc w:val="both"/>
      </w:pPr>
      <w:r>
        <w:rPr>
          <w:rFonts w:ascii="Times New Roman"/>
          <w:b w:val="false"/>
          <w:i w:val="false"/>
          <w:color w:val="000000"/>
          <w:sz w:val="28"/>
        </w:rPr>
        <w:t>
      "246-бап. Аудитордың және аудиторлық ұйымның анық емес аудиторлық есеп, сондай-ақ салықтар бойынша анық емес аудиторлық қорытынды жасауы";</w:t>
      </w:r>
    </w:p>
    <w:bookmarkEnd w:id="581"/>
    <w:bookmarkStart w:name="z410" w:id="582"/>
    <w:p>
      <w:pPr>
        <w:spacing w:after="0"/>
        <w:ind w:left="0"/>
        <w:jc w:val="both"/>
      </w:pPr>
      <w:r>
        <w:rPr>
          <w:rFonts w:ascii="Times New Roman"/>
          <w:b w:val="false"/>
          <w:i w:val="false"/>
          <w:color w:val="000000"/>
          <w:sz w:val="28"/>
        </w:rPr>
        <w:t>
      мынадай мазмұндағы 246-1-баптың тақырыбымен толықтырылсын:</w:t>
      </w:r>
    </w:p>
    <w:bookmarkEnd w:id="582"/>
    <w:bookmarkStart w:name="z411" w:id="583"/>
    <w:p>
      <w:pPr>
        <w:spacing w:after="0"/>
        <w:ind w:left="0"/>
        <w:jc w:val="both"/>
      </w:pPr>
      <w:r>
        <w:rPr>
          <w:rFonts w:ascii="Times New Roman"/>
          <w:b w:val="false"/>
          <w:i w:val="false"/>
          <w:color w:val="000000"/>
          <w:sz w:val="28"/>
        </w:rPr>
        <w:t>
      "246-1-бап. Аудиторлық ұйымның салықтар бойынша аудит жүргізу тәртібін бұзуы";</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318-баптың</w:t>
      </w:r>
      <w:r>
        <w:rPr>
          <w:rFonts w:ascii="Times New Roman"/>
          <w:b w:val="false"/>
          <w:i w:val="false"/>
          <w:color w:val="000000"/>
          <w:sz w:val="28"/>
        </w:rPr>
        <w:t xml:space="preserve"> тақырыбы мынадай редакцияда жазылсын:</w:t>
      </w:r>
    </w:p>
    <w:bookmarkStart w:name="z413" w:id="584"/>
    <w:p>
      <w:pPr>
        <w:spacing w:after="0"/>
        <w:ind w:left="0"/>
        <w:jc w:val="both"/>
      </w:pPr>
      <w:r>
        <w:rPr>
          <w:rFonts w:ascii="Times New Roman"/>
          <w:b w:val="false"/>
          <w:i w:val="false"/>
          <w:color w:val="000000"/>
          <w:sz w:val="28"/>
        </w:rPr>
        <w:t>
      "318-бап. Объектілер мен кешендерді қабылдаудың және пайдалануға берудің белгіленген тәртібін бұзу";</w:t>
      </w:r>
    </w:p>
    <w:bookmarkEnd w:id="584"/>
    <w:bookmarkStart w:name="z414" w:id="585"/>
    <w:p>
      <w:pPr>
        <w:spacing w:after="0"/>
        <w:ind w:left="0"/>
        <w:jc w:val="both"/>
      </w:pPr>
      <w:r>
        <w:rPr>
          <w:rFonts w:ascii="Times New Roman"/>
          <w:b w:val="false"/>
          <w:i w:val="false"/>
          <w:color w:val="000000"/>
          <w:sz w:val="28"/>
        </w:rPr>
        <w:t xml:space="preserve">
      мынадай мазмұндағы 410-1 және </w:t>
      </w:r>
      <w:r>
        <w:rPr>
          <w:rFonts w:ascii="Times New Roman"/>
          <w:b w:val="false"/>
          <w:i w:val="false"/>
          <w:color w:val="000000"/>
          <w:sz w:val="28"/>
        </w:rPr>
        <w:t>720-баптардың</w:t>
      </w:r>
      <w:r>
        <w:rPr>
          <w:rFonts w:ascii="Times New Roman"/>
          <w:b w:val="false"/>
          <w:i w:val="false"/>
          <w:color w:val="000000"/>
          <w:sz w:val="28"/>
        </w:rPr>
        <w:t xml:space="preserve"> тақырыптарымен толықтырылсын:</w:t>
      </w:r>
    </w:p>
    <w:bookmarkEnd w:id="585"/>
    <w:bookmarkStart w:name="z415" w:id="586"/>
    <w:p>
      <w:pPr>
        <w:spacing w:after="0"/>
        <w:ind w:left="0"/>
        <w:jc w:val="both"/>
      </w:pPr>
      <w:r>
        <w:rPr>
          <w:rFonts w:ascii="Times New Roman"/>
          <w:b w:val="false"/>
          <w:i w:val="false"/>
          <w:color w:val="000000"/>
          <w:sz w:val="28"/>
        </w:rPr>
        <w:t>
      "410-1-бап. Өрт қауіпсіздігі саласында аудит жүргізу кезінде Қазақстан Республикасының заңнамасын бұзу";</w:t>
      </w:r>
    </w:p>
    <w:bookmarkEnd w:id="586"/>
    <w:p>
      <w:pPr>
        <w:spacing w:after="0"/>
        <w:ind w:left="0"/>
        <w:jc w:val="both"/>
      </w:pPr>
      <w:r>
        <w:rPr>
          <w:rFonts w:ascii="Times New Roman"/>
          <w:b w:val="false"/>
          <w:i w:val="false"/>
          <w:color w:val="000000"/>
          <w:sz w:val="28"/>
        </w:rPr>
        <w:t>
      "720-бап. Мемлекеттік кіріс органдары"</w:t>
      </w:r>
    </w:p>
    <w:bookmarkStart w:name="z12" w:id="5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246-бапта</w:t>
      </w:r>
      <w:r>
        <w:rPr>
          <w:rFonts w:ascii="Times New Roman"/>
          <w:b w:val="false"/>
          <w:i w:val="false"/>
          <w:color w:val="000000"/>
          <w:sz w:val="28"/>
        </w:rPr>
        <w:t>:</w:t>
      </w:r>
    </w:p>
    <w:bookmarkEnd w:id="587"/>
    <w:bookmarkStart w:name="z418" w:id="588"/>
    <w:p>
      <w:pPr>
        <w:spacing w:after="0"/>
        <w:ind w:left="0"/>
        <w:jc w:val="both"/>
      </w:pPr>
      <w:r>
        <w:rPr>
          <w:rFonts w:ascii="Times New Roman"/>
          <w:b w:val="false"/>
          <w:i w:val="false"/>
          <w:color w:val="000000"/>
          <w:sz w:val="28"/>
        </w:rPr>
        <w:t>
      тақырып мынадай редакцияда жазылсын:</w:t>
      </w:r>
    </w:p>
    <w:bookmarkEnd w:id="588"/>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Start w:name="z421" w:id="589"/>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589"/>
    <w:p>
      <w:pPr>
        <w:spacing w:after="0"/>
        <w:ind w:left="0"/>
        <w:jc w:val="both"/>
      </w:pPr>
      <w:r>
        <w:rPr>
          <w:rFonts w:ascii="Times New Roman"/>
          <w:b w:val="false"/>
          <w:i w:val="false"/>
          <w:color w:val="000000"/>
          <w:sz w:val="28"/>
        </w:rPr>
        <w:t>
      аудиторлық қызметті жүзеге асыруға лицензияның қолданысын тоқтата тұрып не онсыз, аудиторлық ұйымға екі жүз айлық есептік көрсеткіш мөлшерінде айыппұл салуға әкеп соғады.</w:t>
      </w:r>
    </w:p>
    <w:bookmarkStart w:name="z423" w:id="590"/>
    <w:p>
      <w:pPr>
        <w:spacing w:after="0"/>
        <w:ind w:left="0"/>
        <w:jc w:val="both"/>
      </w:pP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 – </w:t>
      </w:r>
    </w:p>
    <w:bookmarkEnd w:id="590"/>
    <w:p>
      <w:pPr>
        <w:spacing w:after="0"/>
        <w:ind w:left="0"/>
        <w:jc w:val="both"/>
      </w:pPr>
      <w:r>
        <w:rPr>
          <w:rFonts w:ascii="Times New Roman"/>
          <w:b w:val="false"/>
          <w:i w:val="false"/>
          <w:color w:val="000000"/>
          <w:sz w:val="28"/>
        </w:rPr>
        <w:t>
      аудиторлық қызметті жүзеге асыруға лицензиядан айыра отырып, аудиторлық ұйымға екі жүз елу айлық есептік көрсеткіш мөлшерінде айыппұл салуға әкеп соғады.";</w:t>
      </w:r>
    </w:p>
    <w:bookmarkStart w:name="z425" w:id="591"/>
    <w:p>
      <w:pPr>
        <w:spacing w:after="0"/>
        <w:ind w:left="0"/>
        <w:jc w:val="both"/>
      </w:pPr>
      <w:r>
        <w:rPr>
          <w:rFonts w:ascii="Times New Roman"/>
          <w:b w:val="false"/>
          <w:i w:val="false"/>
          <w:color w:val="000000"/>
          <w:sz w:val="28"/>
        </w:rPr>
        <w:t>
      3) мынадай мазмұндағы 246-1-баппен толықтырылсын:</w:t>
      </w:r>
    </w:p>
    <w:bookmarkEnd w:id="591"/>
    <w:p>
      <w:pPr>
        <w:spacing w:after="0"/>
        <w:ind w:left="0"/>
        <w:jc w:val="both"/>
      </w:pPr>
      <w:r>
        <w:rPr>
          <w:rFonts w:ascii="Times New Roman"/>
          <w:b/>
          <w:i w:val="false"/>
          <w:color w:val="000000"/>
          <w:sz w:val="28"/>
        </w:rPr>
        <w:t>"246-1-бап. Аудиторлық ұйымның салықтар бойынша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 анық емес деп тануға әкеп соғатын бұзушылықтарды қоспағанда, аудиторлық ұйымның салықтар бойынша аудит жүргізу тәртібін бұзуы –</w:t>
      </w:r>
    </w:p>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Start w:name="z429" w:id="592"/>
    <w:p>
      <w:pPr>
        <w:spacing w:after="0"/>
        <w:ind w:left="0"/>
        <w:jc w:val="both"/>
      </w:pPr>
      <w:r>
        <w:rPr>
          <w:rFonts w:ascii="Times New Roman"/>
          <w:b w:val="false"/>
          <w:i w:val="false"/>
          <w:color w:val="000000"/>
          <w:sz w:val="28"/>
        </w:rPr>
        <w:t>
      Ескертпе. Осы бапта салықтар бойынша аудит жүргізу тәртібін бұзу деп аудиторлық ұйымның аудиторлық қызмет саласында реттеуді жүзеге асыратын уәкілетті мемлекеттік орган айқындайтын, аудиторлық ұйымның салықтар бойынша аудит жүргізу тәртібінде белгіленген міндеттерді сақтамауы түсініледі.";</w:t>
      </w:r>
    </w:p>
    <w:bookmarkEnd w:id="592"/>
    <w:bookmarkStart w:name="z430" w:id="5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317</w:t>
      </w:r>
      <w:r>
        <w:rPr>
          <w:rFonts w:ascii="Times New Roman"/>
          <w:b w:val="false"/>
          <w:i w:val="false"/>
          <w:color w:val="000000"/>
          <w:sz w:val="28"/>
        </w:rPr>
        <w:t xml:space="preserve"> және </w:t>
      </w:r>
      <w:r>
        <w:rPr>
          <w:rFonts w:ascii="Times New Roman"/>
          <w:b w:val="false"/>
          <w:i w:val="false"/>
          <w:color w:val="000000"/>
          <w:sz w:val="28"/>
        </w:rPr>
        <w:t>318-баптар</w:t>
      </w:r>
      <w:r>
        <w:rPr>
          <w:rFonts w:ascii="Times New Roman"/>
          <w:b w:val="false"/>
          <w:i w:val="false"/>
          <w:color w:val="000000"/>
          <w:sz w:val="28"/>
        </w:rPr>
        <w:t xml:space="preserve"> мынадай редакцияда жазылсын:</w:t>
      </w:r>
    </w:p>
    <w:bookmarkEnd w:id="593"/>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434" w:id="594"/>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594"/>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екі жүз айлық есептік көрсеткіш мөлшерінде айыппұл салуға әкеп соғады.</w:t>
      </w:r>
    </w:p>
    <w:bookmarkStart w:name="z435" w:id="595"/>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595"/>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екі жүз айлық есептік көрсеткіш мөлшерінде айыппұл салуға әкеп соғады.</w:t>
      </w:r>
    </w:p>
    <w:bookmarkStart w:name="z436" w:id="596"/>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596"/>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екі жүз айлық есептік көрсеткіш мөлшерінде айыппұл салуға әкеп соғады.</w:t>
      </w:r>
    </w:p>
    <w:bookmarkStart w:name="z437" w:id="597"/>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(әрекетсіздік) –</w:t>
      </w:r>
    </w:p>
    <w:bookmarkEnd w:id="597"/>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318-бап. Объектілер мен кешендерді қабылдаудың және пайдалануға берудің белгіленген тәртібін бұзу</w:t>
      </w:r>
    </w:p>
    <w:bookmarkStart w:name="z439" w:id="598"/>
    <w:p>
      <w:pPr>
        <w:spacing w:after="0"/>
        <w:ind w:left="0"/>
        <w:jc w:val="both"/>
      </w:pPr>
      <w:r>
        <w:rPr>
          <w:rFonts w:ascii="Times New Roman"/>
          <w:b w:val="false"/>
          <w:i w:val="false"/>
          <w:color w:val="000000"/>
          <w:sz w:val="28"/>
        </w:rPr>
        <w:t>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тәртібін бұзу –</w:t>
      </w:r>
    </w:p>
    <w:bookmarkEnd w:id="598"/>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bookmarkStart w:name="z440" w:id="599"/>
    <w:p>
      <w:pPr>
        <w:spacing w:after="0"/>
        <w:ind w:left="0"/>
        <w:jc w:val="both"/>
      </w:pPr>
      <w:r>
        <w:rPr>
          <w:rFonts w:ascii="Times New Roman"/>
          <w:b w:val="false"/>
          <w:i w:val="false"/>
          <w:color w:val="000000"/>
          <w:sz w:val="28"/>
        </w:rPr>
        <w:t>
      5) мынадай мазмұндағы 410-1-баппен толықтырылсын:</w:t>
      </w:r>
    </w:p>
    <w:bookmarkEnd w:id="599"/>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442" w:id="600"/>
    <w:p>
      <w:pPr>
        <w:spacing w:after="0"/>
        <w:ind w:left="0"/>
        <w:jc w:val="both"/>
      </w:pPr>
      <w:r>
        <w:rPr>
          <w:rFonts w:ascii="Times New Roman"/>
          <w:b w:val="false"/>
          <w:i w:val="false"/>
          <w:color w:val="000000"/>
          <w:sz w:val="28"/>
        </w:rPr>
        <w:t>
      1. Сараптама ұйымының азаматтық қорғау саласындағы уәкілетті органның аумақтық бөлімшесіне өрт қауіпсіздігі саласында жүргізілген аудит нәтижелері бойынша қорытындының көшірмесін ұсынбауы не уақтылы ұсынбауы –</w:t>
      </w:r>
    </w:p>
    <w:bookmarkEnd w:id="600"/>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443" w:id="601"/>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601"/>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445" w:id="60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602"/>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bookmarkStart w:name="z446" w:id="6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535-бап</w:t>
      </w:r>
      <w:r>
        <w:rPr>
          <w:rFonts w:ascii="Times New Roman"/>
          <w:b w:val="false"/>
          <w:i w:val="false"/>
          <w:color w:val="000000"/>
          <w:sz w:val="28"/>
        </w:rPr>
        <w:t xml:space="preserve"> мынадай мазмұндағы ескертпемен толықтырылсын:</w:t>
      </w:r>
    </w:p>
    <w:bookmarkEnd w:id="603"/>
    <w:bookmarkStart w:name="z447" w:id="604"/>
    <w:p>
      <w:pPr>
        <w:spacing w:after="0"/>
        <w:ind w:left="0"/>
        <w:jc w:val="both"/>
      </w:pPr>
      <w:r>
        <w:rPr>
          <w:rFonts w:ascii="Times New Roman"/>
          <w:b w:val="false"/>
          <w:i w:val="false"/>
          <w:color w:val="000000"/>
          <w:sz w:val="28"/>
        </w:rPr>
        <w:t>
      "Ескертпе. Тұлға мынадай жағдайларда:</w:t>
      </w:r>
    </w:p>
    <w:bookmarkEnd w:id="604"/>
    <w:p>
      <w:pPr>
        <w:spacing w:after="0"/>
        <w:ind w:left="0"/>
        <w:jc w:val="both"/>
      </w:pPr>
      <w:r>
        <w:rPr>
          <w:rFonts w:ascii="Times New Roman"/>
          <w:b w:val="false"/>
          <w:i w:val="false"/>
          <w:color w:val="000000"/>
          <w:sz w:val="28"/>
        </w:rPr>
        <w:t>
      1) тауарлар шығарылғанға дейін кеден органы лауазымды адамының тауарларды дұрыс сыныптамауы фактісі анықталған жағдайда, тауарлар шығарылғаннан кейін оларды сыныптау жөніндегі шешімдерді қайта қарау кезінде тауарлардың коды өзгертілген;</w:t>
      </w:r>
    </w:p>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тапсырылған күннен кейінгі күннен бастап он жұмыс күні ішінде камералдық кедендік тексеру нәтижелері бойынша анықталған бұзушылықтарды өз бетінше жойған;</w:t>
      </w:r>
    </w:p>
    <w:p>
      <w:pPr>
        <w:spacing w:after="0"/>
        <w:ind w:left="0"/>
        <w:jc w:val="both"/>
      </w:pPr>
      <w:r>
        <w:rPr>
          <w:rFonts w:ascii="Times New Roman"/>
          <w:b w:val="false"/>
          <w:i w:val="false"/>
          <w:color w:val="000000"/>
          <w:sz w:val="28"/>
        </w:rPr>
        <w:t>
      3) тауарлар шығарылғаннан кейін бұзушылықтарды өз бетінше анықтаған және көшпелі кедендік тексерудің жүргізілуі басталғанға дейін бір жыл ішінде өз еркімен жойған кезде осы бапта көзделген әкiмшiлiк жауаптылыққа тартылуға жатпайды;";</w:t>
      </w:r>
    </w:p>
    <w:bookmarkStart w:name="z451" w:id="6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551-бап</w:t>
      </w:r>
      <w:r>
        <w:rPr>
          <w:rFonts w:ascii="Times New Roman"/>
          <w:b w:val="false"/>
          <w:i w:val="false"/>
          <w:color w:val="000000"/>
          <w:sz w:val="28"/>
        </w:rPr>
        <w:t xml:space="preserve"> мынадай мазмұндағы ескертпемен толықтырылсын:</w:t>
      </w:r>
    </w:p>
    <w:bookmarkEnd w:id="605"/>
    <w:bookmarkStart w:name="z452" w:id="606"/>
    <w:p>
      <w:pPr>
        <w:spacing w:after="0"/>
        <w:ind w:left="0"/>
        <w:jc w:val="both"/>
      </w:pPr>
      <w:r>
        <w:rPr>
          <w:rFonts w:ascii="Times New Roman"/>
          <w:b w:val="false"/>
          <w:i w:val="false"/>
          <w:color w:val="000000"/>
          <w:sz w:val="28"/>
        </w:rPr>
        <w:t>
      "Ескертпе. Тұлға мынадай жағдайларда:</w:t>
      </w:r>
    </w:p>
    <w:bookmarkEnd w:id="606"/>
    <w:p>
      <w:pPr>
        <w:spacing w:after="0"/>
        <w:ind w:left="0"/>
        <w:jc w:val="both"/>
      </w:pPr>
      <w:r>
        <w:rPr>
          <w:rFonts w:ascii="Times New Roman"/>
          <w:b w:val="false"/>
          <w:i w:val="false"/>
          <w:color w:val="000000"/>
          <w:sz w:val="28"/>
        </w:rPr>
        <w:t>
      1) тауарлар шығарылғанға дейін кеден органы лауазымды адамының тауарларды дұрыс сыныптамауы фактісі анықталған жағдайда, тауарлар шығарылғаннан кейін оларды сыныптау жөніндегі шешімдерді қайта қарау кезінде тауарлардың коды өзгертілген;</w:t>
      </w:r>
    </w:p>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тапсырылған күннен кейінгі күннен бастап он жұмыс күні ішінде камералдық кедендік тексеру нәтижелері бойынша анықталған бұзушылықтарды өз бетінше жойған;</w:t>
      </w:r>
    </w:p>
    <w:p>
      <w:pPr>
        <w:spacing w:after="0"/>
        <w:ind w:left="0"/>
        <w:jc w:val="both"/>
      </w:pPr>
      <w:r>
        <w:rPr>
          <w:rFonts w:ascii="Times New Roman"/>
          <w:b w:val="false"/>
          <w:i w:val="false"/>
          <w:color w:val="000000"/>
          <w:sz w:val="28"/>
        </w:rPr>
        <w:t>
      3) тауарлар шығарылғаннан кейін бұзушылықтарды өз бетінше анықтаған және көшпелі кедендік тексерудің жүргізілуі басталғанға дейін бір жыл ішінде өз еркімен жойған кезде осы бапта көзделген әкiмшiлiк жауаптылыққа тартылуға жатпайды;";</w:t>
      </w:r>
    </w:p>
    <w:bookmarkStart w:name="z456" w:id="6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607"/>
    <w:bookmarkStart w:name="z457" w:id="608"/>
    <w:p>
      <w:pPr>
        <w:spacing w:after="0"/>
        <w:ind w:left="0"/>
        <w:jc w:val="both"/>
      </w:pPr>
      <w:r>
        <w:rPr>
          <w:rFonts w:ascii="Times New Roman"/>
          <w:b w:val="false"/>
          <w:i w:val="false"/>
          <w:color w:val="000000"/>
          <w:sz w:val="28"/>
        </w:rPr>
        <w:t>
      "409 (жетінші бөлігінде)," деген сөздерден кейін "410-1," деген цифрлармен толықтырылсын;</w:t>
      </w:r>
    </w:p>
    <w:bookmarkEnd w:id="608"/>
    <w:bookmarkStart w:name="z458" w:id="609"/>
    <w:p>
      <w:pPr>
        <w:spacing w:after="0"/>
        <w:ind w:left="0"/>
        <w:jc w:val="both"/>
      </w:pPr>
      <w:r>
        <w:rPr>
          <w:rFonts w:ascii="Times New Roman"/>
          <w:b w:val="false"/>
          <w:i w:val="false"/>
          <w:color w:val="000000"/>
          <w:sz w:val="28"/>
        </w:rPr>
        <w:t>
      "282 (үшіншi, төртінші, алтыншы, жетінші және сегізінші бөлiктерiнде)" деген сөздер "282 (үшіншi, төртінші, алтыншы, жетінші, тоғызыншы, он бірінші және он үшінші бөлiктерiнде)" деген сөздермен ауыстырылсын;";</w:t>
      </w:r>
    </w:p>
    <w:bookmarkEnd w:id="609"/>
    <w:bookmarkStart w:name="z459" w:id="6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693-баптың</w:t>
      </w:r>
      <w:r>
        <w:rPr>
          <w:rFonts w:ascii="Times New Roman"/>
          <w:b w:val="false"/>
          <w:i w:val="false"/>
          <w:color w:val="000000"/>
          <w:sz w:val="28"/>
        </w:rPr>
        <w:t xml:space="preserve"> екінші бөлігі және үшінші бөлігінің 2) тармақшасы алып тасталып, 1) тармақшасы "инспекторлары" деген сөзден кейін "құқылы" деген сөзбен толықтырылсын;</w:t>
      </w:r>
    </w:p>
    <w:bookmarkEnd w:id="610"/>
    <w:bookmarkStart w:name="z460" w:id="6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720-бап</w:t>
      </w:r>
      <w:r>
        <w:rPr>
          <w:rFonts w:ascii="Times New Roman"/>
          <w:b w:val="false"/>
          <w:i w:val="false"/>
          <w:color w:val="000000"/>
          <w:sz w:val="28"/>
        </w:rPr>
        <w:t xml:space="preserve"> мынадай редакцияда жазылсын:</w:t>
      </w:r>
    </w:p>
    <w:bookmarkEnd w:id="611"/>
    <w:p>
      <w:pPr>
        <w:spacing w:after="0"/>
        <w:ind w:left="0"/>
        <w:jc w:val="both"/>
      </w:pPr>
      <w:r>
        <w:rPr>
          <w:rFonts w:ascii="Times New Roman"/>
          <w:b/>
          <w:i w:val="false"/>
          <w:color w:val="000000"/>
          <w:sz w:val="28"/>
        </w:rPr>
        <w:t>"720-бап. Мемлекеттік кіріс органдары</w:t>
      </w:r>
    </w:p>
    <w:bookmarkStart w:name="z462" w:id="612"/>
    <w:p>
      <w:pPr>
        <w:spacing w:after="0"/>
        <w:ind w:left="0"/>
        <w:jc w:val="both"/>
      </w:pPr>
      <w:r>
        <w:rPr>
          <w:rFonts w:ascii="Times New Roman"/>
          <w:b w:val="false"/>
          <w:i w:val="false"/>
          <w:color w:val="000000"/>
          <w:sz w:val="28"/>
        </w:rPr>
        <w:t>
      1. Мемлекеттік кіріс органдары осы Кодекстiң 91 (алтыншы, жетінші және сегізінші бөліктерінде), 92 (екінші, үшінші және төртінші бөліктерінде), 151 (бірінші бөлігінде), 152, 155, 157, 177, 178, 179, 180, 181, 194, 195, 196, 203, 205, 221, 233 (бірінші бөлігінде), 239 (бірінші және екінші бөліктерінде), 246-1, 266, 269, 270, 271, 272, 273, 274, 275, 276, 277, 278, 279, 280, 281 (бірінші, екінші және үшінші бөліктерінде), 282 (бірінші, екінші, бесінші, сегізінші, оныншы және он екінші бөліктерінде), 284, 285, 286, 287, 288, 464 (бірінші бөлігінде), 471, 472, 474, 521, 522, 523, 524,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және 558-баптарында көзделген әкiмшiлiк құқық бұзушылық туралы iстердi қарайды.</w:t>
      </w:r>
    </w:p>
    <w:bookmarkEnd w:id="612"/>
    <w:bookmarkStart w:name="z463" w:id="613"/>
    <w:p>
      <w:pPr>
        <w:spacing w:after="0"/>
        <w:ind w:left="0"/>
        <w:jc w:val="both"/>
      </w:pPr>
      <w:r>
        <w:rPr>
          <w:rFonts w:ascii="Times New Roman"/>
          <w:b w:val="false"/>
          <w:i w:val="false"/>
          <w:color w:val="000000"/>
          <w:sz w:val="28"/>
        </w:rPr>
        <w:t>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өткізу пункттерінде жасалған кезде, осы Кодекстің 230 (екінші бөлігінде), 297, 324 (бірінші бөлігінде), 334, 377 (бірінші бөлігінде), 400 (бірінші бөлігінде), 406 (бірінші және екінші бөліктерінде), 425 (бірінші бөлігінде), 571 (екінші және үшінші бөліктерінде), 572 (бірінші бөлігінде), 573, 574, 589 (автомобиль көлігіндегі әкімшілік құқық бұзушылықтар бойынша), 590 (бірінші, екінші, бесінші, алтыншы, жетінші, сегізінші және оныншы бөліктерінде), 593 (екінші, үшінші, төртінші және бесінші бөліктерінде), 609, 612 (үшінші бөлігінде) және 621 (төртінші бөлігінде)-баптарында көзделген әкiмшiлiк құқық бұзушылық туралы iстердi де қарайды.</w:t>
      </w:r>
    </w:p>
    <w:bookmarkEnd w:id="613"/>
    <w:bookmarkStart w:name="z464" w:id="614"/>
    <w:p>
      <w:pPr>
        <w:spacing w:after="0"/>
        <w:ind w:left="0"/>
        <w:jc w:val="both"/>
      </w:pPr>
      <w:r>
        <w:rPr>
          <w:rFonts w:ascii="Times New Roman"/>
          <w:b w:val="false"/>
          <w:i w:val="false"/>
          <w:color w:val="000000"/>
          <w:sz w:val="28"/>
        </w:rPr>
        <w:t>
      3. Мемлекеттік кіріс органдарының атынан әкiмшiлiк құқық бұзушылық туралы iстердi қарауға және әкiмшiлiк жазалар қолдануға:</w:t>
      </w:r>
    </w:p>
    <w:bookmarkEnd w:id="614"/>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осы Кодекстің 91 (алтыншы бөлігінде), 92 (екінші бөлігінде), 195 (бірінші бөлігінде), 269 (бірінші бөлігінде), 270 (бірінші және үшінші бөліктерінде), 271 (бірінші бөлігінде), 272 (бірінші бөлігінде), 276 (бірінші бөлігінде), 284 (бірінші, үшінші, бесінші, жетінші, тоғызыншы, он бірінші, он үшінші, он бесінші және он жетінші бөліктерінде)-баптарында көзделген әкімшілік құқық бұзушылықтар бойынша ескерту түрінде, сондай-ақ 897-бабында көзделген тәртіппен айыппұл түрінде әкімшілік жаза – мемлекеттік кіріс органдарының басшысы уәкілеттік берген лауазымды адамдары құқылы.";</w:t>
      </w:r>
    </w:p>
    <w:bookmarkStart w:name="z467" w:id="6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804-бапта</w:t>
      </w:r>
      <w:r>
        <w:rPr>
          <w:rFonts w:ascii="Times New Roman"/>
          <w:b w:val="false"/>
          <w:i w:val="false"/>
          <w:color w:val="000000"/>
          <w:sz w:val="28"/>
        </w:rPr>
        <w:t>:</w:t>
      </w:r>
    </w:p>
    <w:bookmarkEnd w:id="615"/>
    <w:bookmarkStart w:name="z468" w:id="616"/>
    <w:p>
      <w:pPr>
        <w:spacing w:after="0"/>
        <w:ind w:left="0"/>
        <w:jc w:val="both"/>
      </w:pPr>
      <w:r>
        <w:rPr>
          <w:rFonts w:ascii="Times New Roman"/>
          <w:b w:val="false"/>
          <w:i w:val="false"/>
          <w:color w:val="000000"/>
          <w:sz w:val="28"/>
        </w:rPr>
        <w:t>
      бірінші бөліктің 2) және 31) тармақшалары мынадай редакцияда жазылсын:</w:t>
      </w:r>
    </w:p>
    <w:bookmarkEnd w:id="616"/>
    <w:bookmarkStart w:name="z469" w:id="617"/>
    <w:p>
      <w:pPr>
        <w:spacing w:after="0"/>
        <w:ind w:left="0"/>
        <w:jc w:val="both"/>
      </w:pPr>
      <w:r>
        <w:rPr>
          <w:rFonts w:ascii="Times New Roman"/>
          <w:b w:val="false"/>
          <w:i w:val="false"/>
          <w:color w:val="000000"/>
          <w:sz w:val="28"/>
        </w:rPr>
        <w:t>
      "2) азаматтық қорғау саласындағы уәкiлеттi органның (299-бап (екiншi бөлiгi) (бөгеттердің қауіпсіздігін қоспағанда), 312-бап (екінші бөлігі), 314,410-1, 416 (өрт және жарылу қаупi бөлiгiнде машиналар мен жабдыққа, химиялық өнiмге қойылатын қауiпсiздiк талаптарын бұзушылықтар бойынша), 462-баптар);";</w:t>
      </w:r>
    </w:p>
    <w:bookmarkEnd w:id="617"/>
    <w:bookmarkStart w:name="z470" w:id="618"/>
    <w:p>
      <w:pPr>
        <w:spacing w:after="0"/>
        <w:ind w:left="0"/>
        <w:jc w:val="both"/>
      </w:pPr>
      <w:r>
        <w:rPr>
          <w:rFonts w:ascii="Times New Roman"/>
          <w:b w:val="false"/>
          <w:i w:val="false"/>
          <w:color w:val="000000"/>
          <w:sz w:val="28"/>
        </w:rPr>
        <w:t>
      "31) мемлекеттік кіріс органдарының (150, 151 (екінші бөлігі), 153, 154, 158, 174 (екінші бөлігі), 176, 182, 183, 190 (үшінші және төртінші бөліктері), 246 (бесінші және алтыншы бөліктері), 281 (төртінші, бесінші және алтыншы бөліктері), 282 (үшінші, төртінші, алтыншы, жетінші, тоғызыншы, он бірінші және он үшінші бөліктері), 283, 357, 398, 462, 463, 464 (екінші бөлігі), 467, 489 (бесінші, алтыншы, жетінші және сегізінші бөліктері), 528 (бірінші бөлігі), 532, 541, 543 (бірінші және үшінші бөліктері), 544, 545, 548 (екінші бөлігі), 549, 550, 551 (екінші бөлігі), 552 (екінші бөлігі), 590 (төртінші бөлігі), 654, 658, 659, 660, 661, 662, 665, 667-баптар),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p>
    <w:bookmarkEnd w:id="618"/>
    <w:bookmarkStart w:name="z471" w:id="619"/>
    <w:p>
      <w:pPr>
        <w:spacing w:after="0"/>
        <w:ind w:left="0"/>
        <w:jc w:val="both"/>
      </w:pPr>
      <w:r>
        <w:rPr>
          <w:rFonts w:ascii="Times New Roman"/>
          <w:b w:val="false"/>
          <w:i w:val="false"/>
          <w:color w:val="000000"/>
          <w:sz w:val="28"/>
        </w:rPr>
        <w:t xml:space="preserve">
      13.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19-I, 19-II, 96-құжат):</w:t>
      </w:r>
    </w:p>
    <w:bookmarkEnd w:id="619"/>
    <w:bookmarkStart w:name="z472" w:id="620"/>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p>
    <w:bookmarkEnd w:id="620"/>
    <w:bookmarkStart w:name="z473" w:id="621"/>
    <w:p>
      <w:pPr>
        <w:spacing w:after="0"/>
        <w:ind w:left="0"/>
        <w:jc w:val="both"/>
      </w:pPr>
      <w:r>
        <w:rPr>
          <w:rFonts w:ascii="Times New Roman"/>
          <w:b w:val="false"/>
          <w:i w:val="false"/>
          <w:color w:val="000000"/>
          <w:sz w:val="28"/>
        </w:rPr>
        <w:t xml:space="preserve">
      14.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w:t>
      </w:r>
    </w:p>
    <w:bookmarkEnd w:id="621"/>
    <w:bookmarkStart w:name="z474" w:id="6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екінші бөлігінің 14) тармақшасы мынадай редакцияда жазылсын:</w:t>
      </w:r>
    </w:p>
    <w:bookmarkEnd w:id="622"/>
    <w:bookmarkStart w:name="z475" w:id="623"/>
    <w:p>
      <w:pPr>
        <w:spacing w:after="0"/>
        <w:ind w:left="0"/>
        <w:jc w:val="both"/>
      </w:pPr>
      <w:r>
        <w:rPr>
          <w:rFonts w:ascii="Times New Roman"/>
          <w:b w:val="false"/>
          <w:i w:val="false"/>
          <w:color w:val="000000"/>
          <w:sz w:val="28"/>
        </w:rPr>
        <w:t>
      "14) банк операцияларының жекелеген түрлерін жүзеге асыратын ұйымдарға банкноттарды, монеталарды және құндылықтарды инкассациялауға лицензиялар берудің тәртібі мен шарттарын;";</w:t>
      </w:r>
    </w:p>
    <w:bookmarkEnd w:id="623"/>
    <w:bookmarkStart w:name="z476" w:id="6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w:t>
      </w:r>
      <w:r>
        <w:rPr>
          <w:rFonts w:ascii="Times New Roman"/>
          <w:b w:val="false"/>
          <w:i w:val="false"/>
          <w:color w:val="000000"/>
          <w:sz w:val="28"/>
        </w:rPr>
        <w:t xml:space="preserve"> мынадай редакцияда жазылсын:</w:t>
      </w:r>
    </w:p>
    <w:bookmarkEnd w:id="624"/>
    <w:p>
      <w:pPr>
        <w:spacing w:after="0"/>
        <w:ind w:left="0"/>
        <w:jc w:val="both"/>
      </w:pPr>
      <w:r>
        <w:rPr>
          <w:rFonts w:ascii="Times New Roman"/>
          <w:b/>
          <w:i w:val="false"/>
          <w:color w:val="000000"/>
          <w:sz w:val="28"/>
        </w:rPr>
        <w:t>"62-бап. Қазақстан Ұлттық Банкінің тексеру түрлері</w:t>
      </w:r>
    </w:p>
    <w:bookmarkStart w:name="z478" w:id="625"/>
    <w:p>
      <w:pPr>
        <w:spacing w:after="0"/>
        <w:ind w:left="0"/>
        <w:jc w:val="both"/>
      </w:pPr>
      <w:r>
        <w:rPr>
          <w:rFonts w:ascii="Times New Roman"/>
          <w:b w:val="false"/>
          <w:i w:val="false"/>
          <w:color w:val="000000"/>
          <w:sz w:val="28"/>
        </w:rPr>
        <w:t>
      1. Қазақстан Ұлттық Банкі дербес не басқа мемлекеттік органдарды және (немесе) ұйымдарды тарта отырып, тексерілетін субъектілердің қызметіне кешенді түрде не олардың қызметінің жекелеген мәселелері бойынша тәуекел дәрежесін бағалау негізінде тексерулер, ішінара жоспардан тыс және құжаттамалық тексерулер жүргізеді.</w:t>
      </w:r>
    </w:p>
    <w:bookmarkEnd w:id="625"/>
    <w:bookmarkStart w:name="z481" w:id="626"/>
    <w:p>
      <w:pPr>
        <w:spacing w:after="0"/>
        <w:ind w:left="0"/>
        <w:jc w:val="both"/>
      </w:pPr>
      <w:r>
        <w:rPr>
          <w:rFonts w:ascii="Times New Roman"/>
          <w:b w:val="false"/>
          <w:i w:val="false"/>
          <w:color w:val="000000"/>
          <w:sz w:val="28"/>
        </w:rPr>
        <w:t>
      2. Тәуекел дәрежесін бағалау негізінде тексеру – Қазақстан Ұлттық Банкі тексерілетін субъектіге барып жүзеге асыратын және Қазақстан Ұлттық Банкі тексерілетін субъектіге қатысты тәуекел дәрежесін бағалау негізінде тағайындайтын тексеру.</w:t>
      </w:r>
    </w:p>
    <w:bookmarkEnd w:id="626"/>
    <w:p>
      <w:pPr>
        <w:spacing w:after="0"/>
        <w:ind w:left="0"/>
        <w:jc w:val="both"/>
      </w:pPr>
      <w:r>
        <w:rPr>
          <w:rFonts w:ascii="Times New Roman"/>
          <w:b w:val="false"/>
          <w:i w:val="false"/>
          <w:color w:val="000000"/>
          <w:sz w:val="28"/>
        </w:rPr>
        <w:t>
      Тәуекел дәрежесін бағалау негізінде субъектіні тексеруді Қазақстан Ұлттық Банкі жылына бір реттен жиілетпей жүзеге асырады.</w:t>
      </w:r>
    </w:p>
    <w:p>
      <w:pPr>
        <w:spacing w:after="0"/>
        <w:ind w:left="0"/>
        <w:jc w:val="both"/>
      </w:pPr>
      <w:r>
        <w:rPr>
          <w:rFonts w:ascii="Times New Roman"/>
          <w:b w:val="false"/>
          <w:i w:val="false"/>
          <w:color w:val="000000"/>
          <w:sz w:val="28"/>
        </w:rPr>
        <w:t>
      Тексерілуге жататын субъектілердің тізбесін Қазақстан Ұлттық Банкі тексерілетін субъектілердің қызметіне байланысты тәуекелдерді бағалауды ескере отырып, жартыжылдық негізде жасайды.</w:t>
      </w:r>
    </w:p>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Қазақстан Ұлттық Банкінің Төрағасы не Қазақстан Ұлттық Банкі Төрағасының тиісті бұйрығының негізінде өзге де уәкілетті лауазымды адамдар бекітеді.</w:t>
      </w:r>
    </w:p>
    <w:bookmarkStart w:name="z485" w:id="627"/>
    <w:p>
      <w:pPr>
        <w:spacing w:after="0"/>
        <w:ind w:left="0"/>
        <w:jc w:val="both"/>
      </w:pPr>
      <w:r>
        <w:rPr>
          <w:rFonts w:ascii="Times New Roman"/>
          <w:b w:val="false"/>
          <w:i w:val="false"/>
          <w:color w:val="000000"/>
          <w:sz w:val="28"/>
        </w:rPr>
        <w:t>
      3. Қазақстан Ұлттық Банкінің жоспардан тыс тексеруі тексерілетін субъектіге бара отырып, мынадай жағдайларда:</w:t>
      </w:r>
    </w:p>
    <w:bookmarkEnd w:id="627"/>
    <w:p>
      <w:pPr>
        <w:spacing w:after="0"/>
        <w:ind w:left="0"/>
        <w:jc w:val="both"/>
      </w:pPr>
      <w:r>
        <w:rPr>
          <w:rFonts w:ascii="Times New Roman"/>
          <w:b w:val="false"/>
          <w:i w:val="false"/>
          <w:color w:val="000000"/>
          <w:sz w:val="28"/>
        </w:rPr>
        <w:t>
      1) Қазақстан Республикасының заңнамасында белгіленген тәртіппен ұсынылатын жеке және заңды тұлғалардың өтініштері және мемлекеттік органдардың сауалдарының келіп түсуіне, сондай-ақ Қазақстан Республикасының заңнамасын, қаржы қызметтерін тұтынушылардың құқықтары мен заңды мүдделерін бұзушылықтар туралы өзге де ақпараттың келіп түсуіне байланысты;</w:t>
      </w:r>
    </w:p>
    <w:p>
      <w:pPr>
        <w:spacing w:after="0"/>
        <w:ind w:left="0"/>
        <w:jc w:val="both"/>
      </w:pPr>
      <w:r>
        <w:rPr>
          <w:rFonts w:ascii="Times New Roman"/>
          <w:b w:val="false"/>
          <w:i w:val="false"/>
          <w:color w:val="000000"/>
          <w:sz w:val="28"/>
        </w:rPr>
        <w:t>
      2) Қазақстан Ұлттық Банкі бақылау және қадағалау функцияларын орындау шеңберінде Қазақстан Республикасы заңнамасы талаптарының бұзылғанын және қаржы қызметтерін тұтынушылардың құқықтары мен заңды мүдделерінің бұзылғанын анықтаған жағдайда;</w:t>
      </w:r>
    </w:p>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p>
      <w:pPr>
        <w:spacing w:after="0"/>
        <w:ind w:left="0"/>
        <w:jc w:val="both"/>
      </w:pPr>
      <w:r>
        <w:rPr>
          <w:rFonts w:ascii="Times New Roman"/>
          <w:b w:val="false"/>
          <w:i w:val="false"/>
          <w:color w:val="000000"/>
          <w:sz w:val="28"/>
        </w:rPr>
        <w:t>
      4) алдыңғы тексеруде анықталған Қазақстан Республикасы заңнамасының талаптарын бұзушылықтардың жойылуын бақылау мақсатында жүзеге асырылады.</w:t>
      </w:r>
    </w:p>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bookmarkStart w:name="z491" w:id="628"/>
    <w:p>
      <w:pPr>
        <w:spacing w:after="0"/>
        <w:ind w:left="0"/>
        <w:jc w:val="both"/>
      </w:pPr>
      <w:r>
        <w:rPr>
          <w:rFonts w:ascii="Times New Roman"/>
          <w:b w:val="false"/>
          <w:i w:val="false"/>
          <w:color w:val="000000"/>
          <w:sz w:val="28"/>
        </w:rPr>
        <w:t>
      4. Қазақстан Ұлттық Банкінің құжаттамалық тексеруі бастапқы статистикалық және әкімшілік деректерді талдау процесінде Қазақстан Республикасы заңнамасының талаптарын бұзу белгілері анықталған кезде не жеке, заңды тұлғалардың және мемлекеттік органдардың өтініштері және Қазақстан Ұлттық Банкінің құзыретіне жататын мәселелер бойынша Қазақстан Республикасы заңнамасының сақталуын тексеруді талап ететін өзге де ақпараттың келіп түсуіне байланысты тексерілетін субъектіге бармастан құжаттар мен ақпаратқа сауал нысанында жүзеге асырылады.";</w:t>
      </w:r>
    </w:p>
    <w:bookmarkEnd w:id="628"/>
    <w:bookmarkStart w:name="z492" w:id="6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62-2-бапта</w:t>
      </w:r>
      <w:r>
        <w:rPr>
          <w:rFonts w:ascii="Times New Roman"/>
          <w:b w:val="false"/>
          <w:i w:val="false"/>
          <w:color w:val="000000"/>
          <w:sz w:val="28"/>
        </w:rPr>
        <w:t>:</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494" w:id="630"/>
    <w:p>
      <w:pPr>
        <w:spacing w:after="0"/>
        <w:ind w:left="0"/>
        <w:jc w:val="both"/>
      </w:pPr>
      <w:r>
        <w:rPr>
          <w:rFonts w:ascii="Times New Roman"/>
          <w:b w:val="false"/>
          <w:i w:val="false"/>
          <w:color w:val="000000"/>
          <w:sz w:val="28"/>
        </w:rPr>
        <w:t>
      "1. Қазақстан Ұлттық Банкі тәуекел дәрежесін бағалау негізінде тексеруді және жоспардан тыс тексеруді Қазақстан Ұлттық Банкі Төрағасының орынбасары, Қазақстан Ұлттық Банкі аумақтық филиалдарының басшылары не тиісті бұйрық негізінде өзге де уәкілетті лауазымды адамдар бекіткен тексеруді тағайындау туралы актінің негізінде жүргізеді.</w:t>
      </w:r>
    </w:p>
    <w:bookmarkEnd w:id="630"/>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Қазақстан Ұлттық Банкі орталық аппаратының бөлімшелері, аумақтық филиалдары тексеруді тағайындау туралы актілерді тіркеудің жеке журналдарын жүргізеді.</w:t>
      </w:r>
    </w:p>
    <w:p>
      <w:pPr>
        <w:spacing w:after="0"/>
        <w:ind w:left="0"/>
        <w:jc w:val="both"/>
      </w:pPr>
      <w:r>
        <w:rPr>
          <w:rFonts w:ascii="Times New Roman"/>
          <w:b w:val="false"/>
          <w:i w:val="false"/>
          <w:color w:val="000000"/>
          <w:sz w:val="28"/>
        </w:rPr>
        <w:t>
      Қазақстан Ұлттық Банкі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Тексеруді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тексеруші қызметкерлердің, сондай-ақ тексеруге басшылық ету жүктелген адамдардың тегі, инициалдары және лауазымы;</w:t>
      </w:r>
    </w:p>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p>
      <w:pPr>
        <w:spacing w:after="0"/>
        <w:ind w:left="0"/>
        <w:jc w:val="both"/>
      </w:pPr>
      <w:r>
        <w:rPr>
          <w:rFonts w:ascii="Times New Roman"/>
          <w:b w:val="false"/>
          <w:i w:val="false"/>
          <w:color w:val="000000"/>
          <w:sz w:val="28"/>
        </w:rPr>
        <w:t>
      4) тексерудің түрі;</w:t>
      </w:r>
    </w:p>
    <w:p>
      <w:pPr>
        <w:spacing w:after="0"/>
        <w:ind w:left="0"/>
        <w:jc w:val="both"/>
      </w:pPr>
      <w:r>
        <w:rPr>
          <w:rFonts w:ascii="Times New Roman"/>
          <w:b w:val="false"/>
          <w:i w:val="false"/>
          <w:color w:val="000000"/>
          <w:sz w:val="28"/>
        </w:rPr>
        <w:t>
      5) тексеруге жататын мәселелер;</w:t>
      </w:r>
    </w:p>
    <w:p>
      <w:pPr>
        <w:spacing w:after="0"/>
        <w:ind w:left="0"/>
        <w:jc w:val="both"/>
      </w:pPr>
      <w:r>
        <w:rPr>
          <w:rFonts w:ascii="Times New Roman"/>
          <w:b w:val="false"/>
          <w:i w:val="false"/>
          <w:color w:val="000000"/>
          <w:sz w:val="28"/>
        </w:rPr>
        <w:t>
      6) тексеруді жүргізу мерзімі;</w:t>
      </w:r>
    </w:p>
    <w:p>
      <w:pPr>
        <w:spacing w:after="0"/>
        <w:ind w:left="0"/>
        <w:jc w:val="both"/>
      </w:pPr>
      <w:r>
        <w:rPr>
          <w:rFonts w:ascii="Times New Roman"/>
          <w:b w:val="false"/>
          <w:i w:val="false"/>
          <w:color w:val="000000"/>
          <w:sz w:val="28"/>
        </w:rPr>
        <w:t>
      7) тексерілетін кезең көрсетіледі.</w:t>
      </w:r>
    </w:p>
    <w:bookmarkStart w:name="z505" w:id="631"/>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тапсырылған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тапсырылғаннан кейін оның түпнұсқасына тексеруді тағайындау туралы актіні алғаны және онымен танысқаны туралы белгі қойылады.</w:t>
      </w:r>
    </w:p>
    <w:bookmarkEnd w:id="631"/>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Қазақстан Ұлттық Банкінің тексеруді жүзеге асыратын лауазымды адамдарының тексеру жүргізу үшін қажетті материалдарға қол жеткізуіне кедергі келтірілген жағдайларда тиісті акт жасалады, оған Қазақстан Ұлттық Банкінің тексеруді жүзеге асыратын лауазымды адамы қол қояды. Тексерілетін субъектінің қызметкері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сауалдарында көрсетілген мерзімдерде құжаттарды, ақпаратты беруден бас тартқан, белгіленген мерзімдерде тексеру жүргізудің мүмкін болмауына әкеп соққан, осы баптың шарттары орындалмаған жағдайда,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қызметкеріне не оның құрылтайшысына (құрылтайшыларының біріне) тапсырылған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тапсырылған күннен бастап екі жұмыс күні ішінде Қазақстан Ұлттық Банкінің лауазымды адамдарына табыс етілуге тиіс.</w:t>
      </w:r>
    </w:p>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қызметкеріне не оның құрылтайшысына (құрылтайшыларының біріне) тапсыру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тапсырысты хатпен пошта арқылы жіберіледі. Хат кері қайтарылған және тексеруді тағайындау туралы актіні тексеру жүргізу үшін белгіленген мерзімдерде тапсыру мүмкін болмаған кезде, тексеру жүргізілмеді деп есептеледі. Бұл ретте, тексеру басшысы тексеруді тағайындау туралы актіні бекітуге уәкілеттік берілген лауазымды адамды бұл жөнінде жазбаша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510" w:id="632"/>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Қазақстан Ұлттық Банкінің тексеруші қызметкерінің атына:";</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12" w:id="633"/>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ауқымдылығына байланысты тәуекел дәрежесін бағалау негізінде тексеру, жоспардан тыс тексеру жүргізу мерзімі Қазақстан Ұлттық Банкі Төрағасының орынбасары, Қазақстан Ұлттық Банкі аумақтық филиалдарының басшылары не тиісті бұйрық негізінде өзге де уәкілетті лауазымды адамдар бекіткен тексеруді ұзарту туралы қосымша актінің негізінде отыз жұмыс күнінен аспайтын мерзімге бір рет қана ұзартылуы мүмкін.";</w:t>
      </w:r>
    </w:p>
    <w:bookmarkEnd w:id="633"/>
    <w:bookmarkStart w:name="z513" w:id="634"/>
    <w:p>
      <w:pPr>
        <w:spacing w:after="0"/>
        <w:ind w:left="0"/>
        <w:jc w:val="both"/>
      </w:pPr>
      <w:r>
        <w:rPr>
          <w:rFonts w:ascii="Times New Roman"/>
          <w:b w:val="false"/>
          <w:i w:val="false"/>
          <w:color w:val="000000"/>
          <w:sz w:val="28"/>
        </w:rPr>
        <w:t>
      "8. Тексерілетін субъектіге тексерудің аяқталуы туралы акт тапсырылған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 жоспардан тыс тексерудің аяқталуы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тапсырылады.";</w:t>
      </w:r>
    </w:p>
    <w:bookmarkEnd w:id="634"/>
    <w:bookmarkStart w:name="z514" w:id="6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62-4-бап</w:t>
      </w:r>
      <w:r>
        <w:rPr>
          <w:rFonts w:ascii="Times New Roman"/>
          <w:b w:val="false"/>
          <w:i w:val="false"/>
          <w:color w:val="000000"/>
          <w:sz w:val="28"/>
        </w:rPr>
        <w:t xml:space="preserve"> мынадай редакцияда жазылсын:</w:t>
      </w:r>
    </w:p>
    <w:bookmarkEnd w:id="635"/>
    <w:p>
      <w:pPr>
        <w:spacing w:after="0"/>
        <w:ind w:left="0"/>
        <w:jc w:val="both"/>
      </w:pPr>
      <w:r>
        <w:rPr>
          <w:rFonts w:ascii="Times New Roman"/>
          <w:b/>
          <w:i w:val="false"/>
          <w:color w:val="000000"/>
          <w:sz w:val="28"/>
        </w:rPr>
        <w:t>"62-4-бап. Тексерулердің өзге де мәселелері</w:t>
      </w:r>
    </w:p>
    <w:bookmarkStart w:name="z516" w:id="636"/>
    <w:p>
      <w:pPr>
        <w:spacing w:after="0"/>
        <w:ind w:left="0"/>
        <w:jc w:val="both"/>
      </w:pPr>
      <w:r>
        <w:rPr>
          <w:rFonts w:ascii="Times New Roman"/>
          <w:b w:val="false"/>
          <w:i w:val="false"/>
          <w:color w:val="000000"/>
          <w:sz w:val="28"/>
        </w:rPr>
        <w:t>
      1. Қазақстан Ұлттық Банкінің тексеруші қызметкерлері қажет болған кезде тексерілетін субъектіге танысу үшін ұсынылатын аралық актілерді жасайды.</w:t>
      </w:r>
    </w:p>
    <w:bookmarkEnd w:id="636"/>
    <w:bookmarkStart w:name="z517" w:id="637"/>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тексерудің жүргізілуін қамтамасыз етуге жауапты басшы қол қойған аралық актінің бір данасын қайтарады және аралық актінің мазмұнына ескертпелері болған жағдайда өзінің жазбаша қарсылықтарын тексеру басшысына ұсынады.</w:t>
      </w:r>
    </w:p>
    <w:bookmarkEnd w:id="637"/>
    <w:p>
      <w:pPr>
        <w:spacing w:after="0"/>
        <w:ind w:left="0"/>
        <w:jc w:val="both"/>
      </w:pPr>
      <w:r>
        <w:rPr>
          <w:rFonts w:ascii="Times New Roman"/>
          <w:b w:val="false"/>
          <w:i w:val="false"/>
          <w:color w:val="000000"/>
          <w:sz w:val="28"/>
        </w:rPr>
        <w:t>
      Аралық актілерде жазылған қорытындылар алдын ала жасалған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bookmarkStart w:name="z519" w:id="638"/>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Қазақстан Ұлттық Банкінің тексеруші қызметкерлері, тексеру басшысы және оның тікелей басшысы қол қойған тексеру нәтижелері туралы актінің екі данасы жіберіледі.</w:t>
      </w:r>
    </w:p>
    <w:bookmarkEnd w:id="638"/>
    <w:p>
      <w:pPr>
        <w:spacing w:after="0"/>
        <w:ind w:left="0"/>
        <w:jc w:val="both"/>
      </w:pPr>
      <w:r>
        <w:rPr>
          <w:rFonts w:ascii="Times New Roman"/>
          <w:b w:val="false"/>
          <w:i w:val="false"/>
          <w:color w:val="000000"/>
          <w:sz w:val="28"/>
        </w:rPr>
        <w:t xml:space="preserve">
      Тексеру нәтижелері туралы актіде мынадай мәліметтер көрсетіледі: </w:t>
      </w:r>
    </w:p>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тексеруді жүргізген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(адамдардың) тегі, инициалдары және лауазымы;</w:t>
      </w:r>
    </w:p>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p>
      <w:pPr>
        <w:spacing w:after="0"/>
        <w:ind w:left="0"/>
        <w:jc w:val="both"/>
      </w:pPr>
      <w:r>
        <w:rPr>
          <w:rFonts w:ascii="Times New Roman"/>
          <w:b w:val="false"/>
          <w:i w:val="false"/>
          <w:color w:val="000000"/>
          <w:sz w:val="28"/>
        </w:rPr>
        <w:t>
      6) тексеруді жүргізу орны және кезеңі;</w:t>
      </w:r>
    </w:p>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8) тексерілетін субъект басшысының (оның орынбасарының) не тексерудің жүргізілуін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bookmarkStart w:name="z531" w:id="639"/>
    <w:p>
      <w:pPr>
        <w:spacing w:after="0"/>
        <w:ind w:left="0"/>
        <w:jc w:val="both"/>
      </w:pPr>
      <w:r>
        <w:rPr>
          <w:rFonts w:ascii="Times New Roman"/>
          <w:b w:val="false"/>
          <w:i w:val="false"/>
          <w:color w:val="000000"/>
          <w:sz w:val="28"/>
        </w:rPr>
        <w:t>
      4. Тексерілетін субъектінің басшысы (оның орынбасары) не тексерудің жүргізілуін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Қазақстан Ұлттық Банкіне жібереді. Тексерілетін субъект тексеру нәтижелері туралы актіде жазылған тексеру нәтижелерін атқарушы органға және тексерілетін субъектінің басқа да басқару органдарының назарына жеткізеді.</w:t>
      </w:r>
    </w:p>
    <w:bookmarkEnd w:id="639"/>
    <w:bookmarkStart w:name="z532" w:id="640"/>
    <w:p>
      <w:pPr>
        <w:spacing w:after="0"/>
        <w:ind w:left="0"/>
        <w:jc w:val="both"/>
      </w:pPr>
      <w:r>
        <w:rPr>
          <w:rFonts w:ascii="Times New Roman"/>
          <w:b w:val="false"/>
          <w:i w:val="false"/>
          <w:color w:val="000000"/>
          <w:sz w:val="28"/>
        </w:rPr>
        <w:t>
      5. Тексеру нәтижелері бойынша қарсылықтар болған кезде тексерілетін субъект тексеру нәтижелері туралы актіні алған күннен бастап он жұмыс күні ішінде оларды Қазақстан Ұлттық Банкіне жазбаша түрде ұсынады.</w:t>
      </w:r>
    </w:p>
    <w:bookmarkEnd w:id="640"/>
    <w:bookmarkStart w:name="z533" w:id="641"/>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Қазақстан Ұлттық Банкі Төрағасының (оның орынбасарларының), Қазақстан Ұлттық Банкінің бөлімшелері басшыларының, тексеруге басшылық ету жүктелген адамдардың төрағалық етуімен өтетін кеңесте қаралады.</w:t>
      </w:r>
    </w:p>
    <w:bookmarkEnd w:id="641"/>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 үшін жіберіледі. Қарсылықтары болған жағдайда, тексерілетін субъект кеңес хаттамасын алған күннен бастап үш жұмыс күні ішінде оларды Қазақстан Ұлттық Банкіне жазбаша түрде ұсынады.</w:t>
      </w:r>
    </w:p>
    <w:p>
      <w:pPr>
        <w:spacing w:after="0"/>
        <w:ind w:left="0"/>
        <w:jc w:val="both"/>
      </w:pPr>
      <w:r>
        <w:rPr>
          <w:rFonts w:ascii="Times New Roman"/>
          <w:b w:val="false"/>
          <w:i w:val="false"/>
          <w:color w:val="000000"/>
          <w:sz w:val="28"/>
        </w:rPr>
        <w:t>
      Қазақстан Ұлттық Банкі тексерілетін субъектінің кеңес хаттамасына қарсылықтарымен келіспеген кезде, түпкілікті шешімді Қазақстан Ұлттық Банкінің Төрағасы не оның орынбасары қабылдайды және бұл тексерілетін субъект басшысының назарына жеткізіледі.</w:t>
      </w:r>
    </w:p>
    <w:bookmarkStart w:name="z536" w:id="642"/>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тексерудің жүргізілуін қамтамасыз етуге жауапты басшы қол қояды.</w:t>
      </w:r>
    </w:p>
    <w:bookmarkEnd w:id="642"/>
    <w:p>
      <w:pPr>
        <w:spacing w:after="0"/>
        <w:ind w:left="0"/>
        <w:jc w:val="both"/>
      </w:pPr>
      <w:r>
        <w:rPr>
          <w:rFonts w:ascii="Times New Roman"/>
          <w:b w:val="false"/>
          <w:i w:val="false"/>
          <w:color w:val="000000"/>
          <w:sz w:val="28"/>
        </w:rPr>
        <w:t>
      Тексерілетін субъектінің басшысы, оның орынбасары не тексерудің жүргізілуін қамтамасыз етуге жауапты басшы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қызметкер қол қояды.</w:t>
      </w:r>
    </w:p>
    <w:bookmarkStart w:name="z538" w:id="643"/>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тапсыру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bookmarkEnd w:id="643"/>
    <w:bookmarkStart w:name="z539" w:id="644"/>
    <w:p>
      <w:pPr>
        <w:spacing w:after="0"/>
        <w:ind w:left="0"/>
        <w:jc w:val="both"/>
      </w:pPr>
      <w:r>
        <w:rPr>
          <w:rFonts w:ascii="Times New Roman"/>
          <w:b w:val="false"/>
          <w:i w:val="false"/>
          <w:color w:val="000000"/>
          <w:sz w:val="28"/>
        </w:rPr>
        <w:t>
      9. Тексеру нәтижелері Қазақстан Ұлттық Банкінің өз функцияларын орындауы мақсатында ғана пайдаланылуға тиіс.</w:t>
      </w:r>
    </w:p>
    <w:bookmarkEnd w:id="644"/>
    <w:bookmarkStart w:name="z540" w:id="645"/>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Қазақстан Ұлттық Банкінің келісімінсіз үшінші тұлғаларға берілмейді.</w:t>
      </w:r>
    </w:p>
    <w:bookmarkEnd w:id="645"/>
    <w:bookmarkStart w:name="z541" w:id="646"/>
    <w:p>
      <w:pPr>
        <w:spacing w:after="0"/>
        <w:ind w:left="0"/>
        <w:jc w:val="both"/>
      </w:pPr>
      <w:r>
        <w:rPr>
          <w:rFonts w:ascii="Times New Roman"/>
          <w:b w:val="false"/>
          <w:i w:val="false"/>
          <w:color w:val="000000"/>
          <w:sz w:val="28"/>
        </w:rPr>
        <w:t>
      11. Тексерілетін субъект Қазақстан Ұлттық Банкіне табыс еткен қаржылық және өзге де есептіліктің құжаттамалық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Қазақстан Ұлттық Банкінің нұсқауы бойынша өзінің есептілігін тексеру нәтижелері туралы актіде көрсетілген нақты деректерге, оның ішінде өткен есепті күндерге сәйкес келтіреді.</w:t>
      </w:r>
    </w:p>
    <w:bookmarkEnd w:id="646"/>
    <w:bookmarkStart w:name="z542" w:id="647"/>
    <w:p>
      <w:pPr>
        <w:spacing w:after="0"/>
        <w:ind w:left="0"/>
        <w:jc w:val="both"/>
      </w:pPr>
      <w:r>
        <w:rPr>
          <w:rFonts w:ascii="Times New Roman"/>
          <w:b w:val="false"/>
          <w:i w:val="false"/>
          <w:color w:val="000000"/>
          <w:sz w:val="28"/>
        </w:rPr>
        <w:t>
      12. Тексерілетін субъект Қазақстан Ұлттық Банкі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bookmarkEnd w:id="647"/>
    <w:p>
      <w:pPr>
        <w:spacing w:after="0"/>
        <w:ind w:left="0"/>
        <w:jc w:val="both"/>
      </w:pPr>
      <w:r>
        <w:rPr>
          <w:rFonts w:ascii="Times New Roman"/>
          <w:b w:val="false"/>
          <w:i w:val="false"/>
          <w:color w:val="000000"/>
          <w:sz w:val="28"/>
        </w:rPr>
        <w:t>
      Іс-шаралар жоспарын Қазақстан Ұлттық Банкімен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міндеттемелердің орындалмау себептері туралы түсіндірулерін ұсынады.</w:t>
      </w:r>
    </w:p>
    <w:bookmarkStart w:name="z544" w:id="648"/>
    <w:p>
      <w:pPr>
        <w:spacing w:after="0"/>
        <w:ind w:left="0"/>
        <w:jc w:val="both"/>
      </w:pPr>
      <w:r>
        <w:rPr>
          <w:rFonts w:ascii="Times New Roman"/>
          <w:b w:val="false"/>
          <w:i w:val="false"/>
          <w:color w:val="000000"/>
          <w:sz w:val="28"/>
        </w:rPr>
        <w:t>
      13. Тексерілетін субъектінің осы Заңның 62-2-бабы 2-тармағының төртінші бөлігінде, 3, 5 және 6-тармақтарында, 62-3-бабының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 мен санкцияларды қолдануға негіз болып табылады.</w:t>
      </w:r>
    </w:p>
    <w:bookmarkEnd w:id="648"/>
    <w:bookmarkStart w:name="z545" w:id="649"/>
    <w:p>
      <w:pPr>
        <w:spacing w:after="0"/>
        <w:ind w:left="0"/>
        <w:jc w:val="both"/>
      </w:pPr>
      <w:r>
        <w:rPr>
          <w:rFonts w:ascii="Times New Roman"/>
          <w:b w:val="false"/>
          <w:i w:val="false"/>
          <w:color w:val="000000"/>
          <w:sz w:val="28"/>
        </w:rPr>
        <w:t>
      14. Қазақстан Ұлттық Банкінің қызметкерлеріне тексерілетін субъектінің қызметін тексеру барысында алынған мәліметтерді жария етуге не үшінші тұлғаларға беруге тыйым салынады.</w:t>
      </w:r>
    </w:p>
    <w:bookmarkEnd w:id="649"/>
    <w:bookmarkStart w:name="z546" w:id="650"/>
    <w:p>
      <w:pPr>
        <w:spacing w:after="0"/>
        <w:ind w:left="0"/>
        <w:jc w:val="both"/>
      </w:pPr>
      <w:r>
        <w:rPr>
          <w:rFonts w:ascii="Times New Roman"/>
          <w:b w:val="false"/>
          <w:i w:val="false"/>
          <w:color w:val="000000"/>
          <w:sz w:val="28"/>
        </w:rPr>
        <w:t>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жауаптылықта болады.".</w:t>
      </w:r>
    </w:p>
    <w:bookmarkEnd w:id="650"/>
    <w:bookmarkStart w:name="z547" w:id="651"/>
    <w:p>
      <w:pPr>
        <w:spacing w:after="0"/>
        <w:ind w:left="0"/>
        <w:jc w:val="both"/>
      </w:pPr>
      <w:r>
        <w:rPr>
          <w:rFonts w:ascii="Times New Roman"/>
          <w:b w:val="false"/>
          <w:i w:val="false"/>
          <w:color w:val="000000"/>
          <w:sz w:val="28"/>
        </w:rPr>
        <w:t xml:space="preserve">
      15. "Заңды тұлғаларды мемлекеттік тіркеу және филиалдар мен өкілдіктерді есептік тіркеу туралы" 1995 жылғы 17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51"/>
    <w:bookmarkStart w:name="z548" w:id="6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652"/>
    <w:bookmarkStart w:name="z549" w:id="653"/>
    <w:p>
      <w:pPr>
        <w:spacing w:after="0"/>
        <w:ind w:left="0"/>
        <w:jc w:val="both"/>
      </w:pPr>
      <w:r>
        <w:rPr>
          <w:rFonts w:ascii="Times New Roman"/>
          <w:b w:val="false"/>
          <w:i w:val="false"/>
          <w:color w:val="000000"/>
          <w:sz w:val="28"/>
        </w:rPr>
        <w:t>
      он бірінші бөлік мынадай редакцияда жазылсын:</w:t>
      </w:r>
    </w:p>
    <w:bookmarkEnd w:id="653"/>
    <w:bookmarkStart w:name="z550" w:id="654"/>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заңды тұлғаны мемлекеттік тіркегені үшін бюджетке тіркеу алымы төленгенін растайтын түбіртек немесе өзге де құжат тіркеуші органға бір мезгілде ұсынылады.";</w:t>
      </w:r>
    </w:p>
    <w:bookmarkEnd w:id="654"/>
    <w:bookmarkStart w:name="z551" w:id="655"/>
    <w:p>
      <w:pPr>
        <w:spacing w:after="0"/>
        <w:ind w:left="0"/>
        <w:jc w:val="both"/>
      </w:pPr>
      <w:r>
        <w:rPr>
          <w:rFonts w:ascii="Times New Roman"/>
          <w:b w:val="false"/>
          <w:i w:val="false"/>
          <w:color w:val="000000"/>
          <w:sz w:val="28"/>
        </w:rPr>
        <w:t>
      мынадай мазмұндағы он төртінші бөлікпен толықтырылсын:</w:t>
      </w:r>
    </w:p>
    <w:bookmarkEnd w:id="655"/>
    <w:bookmarkStart w:name="z552" w:id="656"/>
    <w:p>
      <w:pPr>
        <w:spacing w:after="0"/>
        <w:ind w:left="0"/>
        <w:jc w:val="both"/>
      </w:pPr>
      <w:r>
        <w:rPr>
          <w:rFonts w:ascii="Times New Roman"/>
          <w:b w:val="false"/>
          <w:i w:val="false"/>
          <w:color w:val="000000"/>
          <w:sz w:val="28"/>
        </w:rPr>
        <w:t>
      "Жеке кәсіпкерлік субъектісіне жататын заңды тұлғаны мемлекеттік тіркеу кезінде субъект Қазақстан Республикасының жеке кәсіпкерлік туралы заңнамасында белгіленген, жеке кәсіпкерлік субъектісінің критерийлеріне сәйкес санатты дербес айқындайды және оны өтініште көрсетеді.";</w:t>
      </w:r>
    </w:p>
    <w:bookmarkEnd w:id="656"/>
    <w:bookmarkStart w:name="z553" w:id="6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6-1-баптың</w:t>
      </w:r>
      <w:r>
        <w:rPr>
          <w:rFonts w:ascii="Times New Roman"/>
          <w:b w:val="false"/>
          <w:i w:val="false"/>
          <w:color w:val="000000"/>
          <w:sz w:val="28"/>
        </w:rPr>
        <w:t xml:space="preserve"> бірінші және екінші бөліктері мынадай редакцияда жазылсын:</w:t>
      </w:r>
    </w:p>
    <w:bookmarkEnd w:id="657"/>
    <w:bookmarkStart w:name="z554" w:id="658"/>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үшін құрылтайшы (құрылтайшылар) тіркеуші органға Қазақстан Республикасының Әділет министрлігі белгілеген нысан бойынша кәсіпкерлік қызметтің жүзеге асырылуы басталғаны туралы хабарлама береді.</w:t>
      </w:r>
    </w:p>
    <w:bookmarkEnd w:id="658"/>
    <w:p>
      <w:pPr>
        <w:spacing w:after="0"/>
        <w:ind w:left="0"/>
        <w:jc w:val="both"/>
      </w:pPr>
      <w:r>
        <w:rPr>
          <w:rFonts w:ascii="Times New Roman"/>
          <w:b w:val="false"/>
          <w:i w:val="false"/>
          <w:color w:val="000000"/>
          <w:sz w:val="28"/>
        </w:rPr>
        <w:t>
      Шағын кәсіпкерлік субъектісіне жататын заңды тұлғаны мемлекеттік тіркеу "электрондық үкімет" веб-порталында толтырылатын электрондық хабарлама беру арқылы жүзеге асырылуы мүмкін.";</w:t>
      </w:r>
    </w:p>
    <w:bookmarkStart w:name="z556" w:id="6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6-2-баптың</w:t>
      </w:r>
      <w:r>
        <w:rPr>
          <w:rFonts w:ascii="Times New Roman"/>
          <w:b w:val="false"/>
          <w:i w:val="false"/>
          <w:color w:val="000000"/>
          <w:sz w:val="28"/>
        </w:rPr>
        <w:t xml:space="preserve"> бірінші бөлігі мынадай редакцияда жазылсын:</w:t>
      </w:r>
    </w:p>
    <w:bookmarkEnd w:id="659"/>
    <w:bookmarkStart w:name="z557" w:id="660"/>
    <w:p>
      <w:pPr>
        <w:spacing w:after="0"/>
        <w:ind w:left="0"/>
        <w:jc w:val="both"/>
      </w:pPr>
      <w:r>
        <w:rPr>
          <w:rFonts w:ascii="Times New Roman"/>
          <w:b w:val="false"/>
          <w:i w:val="false"/>
          <w:color w:val="000000"/>
          <w:sz w:val="28"/>
        </w:rPr>
        <w:t>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заңды тұлға уәкілеттік берген адам қол қояды және заңды тұлғаның мөрімен (ол болған кезде) бекемделеді.";</w:t>
      </w:r>
    </w:p>
    <w:bookmarkEnd w:id="660"/>
    <w:bookmarkStart w:name="z558" w:id="6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жетінші бөлігі мынадай редакцияда жазылсын:</w:t>
      </w:r>
    </w:p>
    <w:bookmarkEnd w:id="661"/>
    <w:bookmarkStart w:name="z559" w:id="662"/>
    <w:p>
      <w:pPr>
        <w:spacing w:after="0"/>
        <w:ind w:left="0"/>
        <w:jc w:val="both"/>
      </w:pPr>
      <w:r>
        <w:rPr>
          <w:rFonts w:ascii="Times New Roman"/>
          <w:b w:val="false"/>
          <w:i w:val="false"/>
          <w:color w:val="000000"/>
          <w:sz w:val="28"/>
        </w:rPr>
        <w:t>
      "Бұл ретте тіркеуші органға шағын және орта кәсіпкерлік субъектілері болып табылатын шаруашылық серіктестіктерін қоспағанда, нотариаттық тәртіппен куәландырылған, Қазақстан Республикасының Әділет министрлігі белгілеген нысан бойынша өтініштің үш данасы ұсынылады.";</w:t>
      </w:r>
    </w:p>
    <w:bookmarkEnd w:id="662"/>
    <w:bookmarkStart w:name="z560" w:id="6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мазмұндағы екінші бөлікпен толықтырылсын:</w:t>
      </w:r>
    </w:p>
    <w:bookmarkEnd w:id="663"/>
    <w:bookmarkStart w:name="z561" w:id="664"/>
    <w:p>
      <w:pPr>
        <w:spacing w:after="0"/>
        <w:ind w:left="0"/>
        <w:jc w:val="both"/>
      </w:pPr>
      <w:r>
        <w:rPr>
          <w:rFonts w:ascii="Times New Roman"/>
          <w:b w:val="false"/>
          <w:i w:val="false"/>
          <w:color w:val="000000"/>
          <w:sz w:val="28"/>
        </w:rPr>
        <w:t>
      "Алматы қаласының өңірлік қаржы орталығына қатысушы заңды тұлғаларды және акционерлік қоғамдарды, олардың филиалдарын (өкілдіктерін) қоспағанда, орта және шағын кәсіпкерлік субъектілеріне жататын заңды тұлғаларды "электрондық үкімет" веб-порталы арқылы мемлекеттік тіркеу өтініш берілген кезден бастап жұмыс күнінің бір сағаты ішінде жүзеге асырылуға тиіс.";</w:t>
      </w:r>
    </w:p>
    <w:bookmarkEnd w:id="664"/>
    <w:bookmarkStart w:name="z562" w:id="6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екінші бөлігінің 2) тармақшасы мынадай редакцияда жазылсын:</w:t>
      </w:r>
    </w:p>
    <w:bookmarkEnd w:id="665"/>
    <w:bookmarkStart w:name="z563" w:id="666"/>
    <w:p>
      <w:pPr>
        <w:spacing w:after="0"/>
        <w:ind w:left="0"/>
        <w:jc w:val="both"/>
      </w:pPr>
      <w:r>
        <w:rPr>
          <w:rFonts w:ascii="Times New Roman"/>
          <w:b w:val="false"/>
          <w:i w:val="false"/>
          <w:color w:val="000000"/>
          <w:sz w:val="28"/>
        </w:rPr>
        <w:t>
      "2)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шешімі не шешімінен үзінді көшірме;";</w:t>
      </w:r>
    </w:p>
    <w:bookmarkEnd w:id="666"/>
    <w:bookmarkStart w:name="z564" w:id="6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14-1-бапта</w:t>
      </w:r>
      <w:r>
        <w:rPr>
          <w:rFonts w:ascii="Times New Roman"/>
          <w:b w:val="false"/>
          <w:i w:val="false"/>
          <w:color w:val="000000"/>
          <w:sz w:val="28"/>
        </w:rPr>
        <w:t>:</w:t>
      </w:r>
    </w:p>
    <w:bookmarkEnd w:id="667"/>
    <w:bookmarkStart w:name="z565" w:id="668"/>
    <w:p>
      <w:pPr>
        <w:spacing w:after="0"/>
        <w:ind w:left="0"/>
        <w:jc w:val="both"/>
      </w:pPr>
      <w:r>
        <w:rPr>
          <w:rFonts w:ascii="Times New Roman"/>
          <w:b w:val="false"/>
          <w:i w:val="false"/>
          <w:color w:val="000000"/>
          <w:sz w:val="28"/>
        </w:rPr>
        <w:t>
      екінші бөлік мынадай редакцияда жазылсын:</w:t>
      </w:r>
    </w:p>
    <w:bookmarkEnd w:id="668"/>
    <w:bookmarkStart w:name="z566" w:id="669"/>
    <w:p>
      <w:pPr>
        <w:spacing w:after="0"/>
        <w:ind w:left="0"/>
        <w:jc w:val="both"/>
      </w:pPr>
      <w:r>
        <w:rPr>
          <w:rFonts w:ascii="Times New Roman"/>
          <w:b w:val="false"/>
          <w:i w:val="false"/>
          <w:color w:val="000000"/>
          <w:sz w:val="28"/>
        </w:rPr>
        <w:t>
      "Хабарламаға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669"/>
    <w:bookmarkStart w:name="z567" w:id="670"/>
    <w:p>
      <w:pPr>
        <w:spacing w:after="0"/>
        <w:ind w:left="0"/>
        <w:jc w:val="both"/>
      </w:pPr>
      <w:r>
        <w:rPr>
          <w:rFonts w:ascii="Times New Roman"/>
          <w:b w:val="false"/>
          <w:i w:val="false"/>
          <w:color w:val="000000"/>
          <w:sz w:val="28"/>
        </w:rPr>
        <w:t xml:space="preserve">
      төртінші бөліктің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670"/>
    <w:bookmarkStart w:name="z568" w:id="671"/>
    <w:p>
      <w:pPr>
        <w:spacing w:after="0"/>
        <w:ind w:left="0"/>
        <w:jc w:val="both"/>
      </w:pPr>
      <w:r>
        <w:rPr>
          <w:rFonts w:ascii="Times New Roman"/>
          <w:b w:val="false"/>
          <w:i w:val="false"/>
          <w:color w:val="000000"/>
          <w:sz w:val="28"/>
        </w:rPr>
        <w:t>
      "2)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bookmarkEnd w:id="671"/>
    <w:p>
      <w:pPr>
        <w:spacing w:after="0"/>
        <w:ind w:left="0"/>
        <w:jc w:val="both"/>
      </w:pPr>
      <w:r>
        <w:rPr>
          <w:rFonts w:ascii="Times New Roman"/>
          <w:b w:val="false"/>
          <w:i w:val="false"/>
          <w:color w:val="000000"/>
          <w:sz w:val="28"/>
        </w:rPr>
        <w:t>
      3) заңды тұлғаның мөрімен (ол болған кезде) бекемделген, заңды тұлғаның құрылтай құжаттарына, филиал (өкілдік) туралы ережеге енгізілген өзгерістер мен толықтырулар мәтінінің үш данасы немесе жаңа редакцияда ресімделген, заңды тұлға құрылтай құжаттарының, филиал (өкілдік) туралы ереженің үш данасы;";</w:t>
      </w:r>
    </w:p>
    <w:bookmarkStart w:name="z570" w:id="672"/>
    <w:p>
      <w:pPr>
        <w:spacing w:after="0"/>
        <w:ind w:left="0"/>
        <w:jc w:val="both"/>
      </w:pPr>
      <w:r>
        <w:rPr>
          <w:rFonts w:ascii="Times New Roman"/>
          <w:b w:val="false"/>
          <w:i w:val="false"/>
          <w:color w:val="000000"/>
          <w:sz w:val="28"/>
        </w:rPr>
        <w:t xml:space="preserve">
      8) 15-баптың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72"/>
    <w:bookmarkStart w:name="z571" w:id="673"/>
    <w:p>
      <w:pPr>
        <w:spacing w:after="0"/>
        <w:ind w:left="0"/>
        <w:jc w:val="both"/>
      </w:pPr>
      <w:r>
        <w:rPr>
          <w:rFonts w:ascii="Times New Roman"/>
          <w:b w:val="false"/>
          <w:i w:val="false"/>
          <w:color w:val="000000"/>
          <w:sz w:val="28"/>
        </w:rPr>
        <w:t>
      "2) заңды тұлғаның мөрiмен (ол болған кезде) бекемделген, жарғының (ереженiң) телнұсқасын алу туралы заңды тұлғаның уәкiлеттi органының шешiмi не шешімінен үзiндi көшірме;";</w:t>
      </w:r>
    </w:p>
    <w:bookmarkEnd w:id="673"/>
    <w:bookmarkStart w:name="z572" w:id="674"/>
    <w:p>
      <w:pPr>
        <w:spacing w:after="0"/>
        <w:ind w:left="0"/>
        <w:jc w:val="both"/>
      </w:pPr>
      <w:r>
        <w:rPr>
          <w:rFonts w:ascii="Times New Roman"/>
          <w:b w:val="false"/>
          <w:i w:val="false"/>
          <w:color w:val="000000"/>
          <w:sz w:val="28"/>
        </w:rPr>
        <w:t xml:space="preserve">
      9) 16-баптың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674"/>
    <w:bookmarkStart w:name="z573" w:id="675"/>
    <w:p>
      <w:pPr>
        <w:spacing w:after="0"/>
        <w:ind w:left="0"/>
        <w:jc w:val="both"/>
      </w:pPr>
      <w:r>
        <w:rPr>
          <w:rFonts w:ascii="Times New Roman"/>
          <w:b w:val="false"/>
          <w:i w:val="false"/>
          <w:color w:val="000000"/>
          <w:sz w:val="28"/>
        </w:rPr>
        <w:t>
      "2) заңды тұлға мүлкiнің меншiк иесiнiң немесе меншiк иесi уәкiлеттiк берген органның не құрылтай құжаттарымен уәкiлеттiк берiлген заңды тұлға органының заңды тұлға мөрiмен (ол болған кезде) бекемделген шешiмi;";</w:t>
      </w:r>
    </w:p>
    <w:bookmarkEnd w:id="675"/>
    <w:bookmarkStart w:name="z574" w:id="676"/>
    <w:p>
      <w:pPr>
        <w:spacing w:after="0"/>
        <w:ind w:left="0"/>
        <w:jc w:val="both"/>
      </w:pPr>
      <w:r>
        <w:rPr>
          <w:rFonts w:ascii="Times New Roman"/>
          <w:b w:val="false"/>
          <w:i w:val="false"/>
          <w:color w:val="000000"/>
          <w:sz w:val="28"/>
        </w:rPr>
        <w:t>
      "6) заңды тұлғаның мөрiн (ол болған кезде) жою туралы құжат;</w:t>
      </w:r>
    </w:p>
    <w:bookmarkEnd w:id="676"/>
    <w:bookmarkStart w:name="z575" w:id="677"/>
    <w:p>
      <w:pPr>
        <w:spacing w:after="0"/>
        <w:ind w:left="0"/>
        <w:jc w:val="both"/>
      </w:pPr>
      <w:r>
        <w:rPr>
          <w:rFonts w:ascii="Times New Roman"/>
          <w:b w:val="false"/>
          <w:i w:val="false"/>
          <w:color w:val="000000"/>
          <w:sz w:val="28"/>
        </w:rPr>
        <w:t>
      7) шағын және орта кәсіпкерлік субъектілері болып табылатын заңды тұлғаларды қоспағанда, заңды тұлға қызметінің тоқтатылуын мемлекеттік тіркегені үшін бюджетке тіркеу алымы төленгенін растайтын түбіртек немесе өзге де құжат;".</w:t>
      </w:r>
    </w:p>
    <w:bookmarkEnd w:id="677"/>
    <w:bookmarkStart w:name="z576" w:id="678"/>
    <w:p>
      <w:pPr>
        <w:spacing w:after="0"/>
        <w:ind w:left="0"/>
        <w:jc w:val="both"/>
      </w:pPr>
      <w:r>
        <w:rPr>
          <w:rFonts w:ascii="Times New Roman"/>
          <w:b w:val="false"/>
          <w:i w:val="false"/>
          <w:color w:val="000000"/>
          <w:sz w:val="28"/>
        </w:rPr>
        <w:t xml:space="preserve">
      16.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 № 10, 52-құжат; № 11, 61-құжат; № 12, 82-құжат; № 19-I, 19-II,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78"/>
    <w:bookmarkStart w:name="z577" w:id="679"/>
    <w:p>
      <w:pPr>
        <w:spacing w:after="0"/>
        <w:ind w:left="0"/>
        <w:jc w:val="both"/>
      </w:pPr>
      <w:r>
        <w:rPr>
          <w:rFonts w:ascii="Times New Roman"/>
          <w:b w:val="false"/>
          <w:i w:val="false"/>
          <w:color w:val="000000"/>
          <w:sz w:val="28"/>
        </w:rPr>
        <w:t xml:space="preserve">
      50-баптың 6-тармағының </w:t>
      </w:r>
      <w:r>
        <w:rPr>
          <w:rFonts w:ascii="Times New Roman"/>
          <w:b w:val="false"/>
          <w:i w:val="false"/>
          <w:color w:val="000000"/>
          <w:sz w:val="28"/>
        </w:rPr>
        <w:t>д) тармақшасы</w:t>
      </w:r>
      <w:r>
        <w:rPr>
          <w:rFonts w:ascii="Times New Roman"/>
          <w:b w:val="false"/>
          <w:i w:val="false"/>
          <w:color w:val="000000"/>
          <w:sz w:val="28"/>
        </w:rPr>
        <w:t xml:space="preserve"> мынадай мазмұндағы жетінші абзацпен толықтырылсын:</w:t>
      </w:r>
    </w:p>
    <w:bookmarkEnd w:id="679"/>
    <w:bookmarkStart w:name="z578" w:id="680"/>
    <w:p>
      <w:pPr>
        <w:spacing w:after="0"/>
        <w:ind w:left="0"/>
        <w:jc w:val="both"/>
      </w:pPr>
      <w:r>
        <w:rPr>
          <w:rFonts w:ascii="Times New Roman"/>
          <w:b w:val="false"/>
          <w:i w:val="false"/>
          <w:color w:val="000000"/>
          <w:sz w:val="28"/>
        </w:rPr>
        <w:t>
      "пайда болған күнінен бастап төрт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bookmarkEnd w:id="680"/>
    <w:bookmarkStart w:name="z579" w:id="681"/>
    <w:p>
      <w:pPr>
        <w:spacing w:after="0"/>
        <w:ind w:left="0"/>
        <w:jc w:val="both"/>
      </w:pPr>
      <w:r>
        <w:rPr>
          <w:rFonts w:ascii="Times New Roman"/>
          <w:b w:val="false"/>
          <w:i w:val="false"/>
          <w:color w:val="000000"/>
          <w:sz w:val="28"/>
        </w:rPr>
        <w:t xml:space="preserve">
      17.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10-2-баптың</w:t>
      </w:r>
      <w:r>
        <w:rPr>
          <w:rFonts w:ascii="Times New Roman"/>
          <w:b w:val="false"/>
          <w:i w:val="false"/>
          <w:color w:val="000000"/>
          <w:sz w:val="28"/>
        </w:rPr>
        <w:t xml:space="preserve"> 10) тармақшасы алып тасталсын.</w:t>
      </w:r>
    </w:p>
    <w:bookmarkStart w:name="z581" w:id="682"/>
    <w:p>
      <w:pPr>
        <w:spacing w:after="0"/>
        <w:ind w:left="0"/>
        <w:jc w:val="both"/>
      </w:pPr>
      <w:r>
        <w:rPr>
          <w:rFonts w:ascii="Times New Roman"/>
          <w:b w:val="false"/>
          <w:i w:val="false"/>
          <w:color w:val="000000"/>
          <w:sz w:val="28"/>
        </w:rPr>
        <w:t xml:space="preserve">
      18. "Қазақстан Республикасындағы тіл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 15, 97-құжат; 2013 ж., № 2, 11-құжат; № 14, 75-құжат; 2014 ж., № 2, 13-құжат):</w:t>
      </w:r>
    </w:p>
    <w:bookmarkEnd w:id="682"/>
    <w:bookmarkStart w:name="z582" w:id="683"/>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683"/>
    <w:bookmarkStart w:name="z583" w:id="684"/>
    <w:p>
      <w:pPr>
        <w:spacing w:after="0"/>
        <w:ind w:left="0"/>
        <w:jc w:val="both"/>
      </w:pPr>
      <w:r>
        <w:rPr>
          <w:rFonts w:ascii="Times New Roman"/>
          <w:b w:val="false"/>
          <w:i w:val="false"/>
          <w:color w:val="000000"/>
          <w:sz w:val="28"/>
        </w:rPr>
        <w:t xml:space="preserve">
      19.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84"/>
    <w:bookmarkStart w:name="z584" w:id="685"/>
    <w:p>
      <w:pPr>
        <w:spacing w:after="0"/>
        <w:ind w:left="0"/>
        <w:jc w:val="both"/>
      </w:pPr>
      <w:r>
        <w:rPr>
          <w:rFonts w:ascii="Times New Roman"/>
          <w:b w:val="false"/>
          <w:i w:val="false"/>
          <w:color w:val="000000"/>
          <w:sz w:val="28"/>
        </w:rPr>
        <w:t xml:space="preserve">
      18-баптың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85"/>
    <w:bookmarkStart w:name="z585" w:id="686"/>
    <w:p>
      <w:pPr>
        <w:spacing w:after="0"/>
        <w:ind w:left="0"/>
        <w:jc w:val="both"/>
      </w:pPr>
      <w:r>
        <w:rPr>
          <w:rFonts w:ascii="Times New Roman"/>
          <w:b w:val="false"/>
          <w:i w:val="false"/>
          <w:color w:val="000000"/>
          <w:sz w:val="28"/>
        </w:rPr>
        <w:t>
      "1) осы Заңның, "Жылжымайтын мүлікке құқықтарды мемлекеттік тіркеу туралы" Қазақстан Республикасы Заңының және Қазақстан Республикасының нотариат қызметiн реттейтiн басқа да нормативтiк құқықтық актiлерiнiң талаптарына сәйкес нотариаттық әрекеттер, сондай-ақ электрондық тіркеуге байланысты әрекеттер жасауға;".</w:t>
      </w:r>
    </w:p>
    <w:bookmarkEnd w:id="686"/>
    <w:bookmarkStart w:name="z586" w:id="687"/>
    <w:p>
      <w:pPr>
        <w:spacing w:after="0"/>
        <w:ind w:left="0"/>
        <w:jc w:val="both"/>
      </w:pPr>
      <w:r>
        <w:rPr>
          <w:rFonts w:ascii="Times New Roman"/>
          <w:b w:val="false"/>
          <w:i w:val="false"/>
          <w:color w:val="000000"/>
          <w:sz w:val="28"/>
        </w:rPr>
        <w:t xml:space="preserve">
      20. "Нормативтiк құқықтық актiлер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w:t>
      </w:r>
    </w:p>
    <w:bookmarkEnd w:id="687"/>
    <w:bookmarkStart w:name="z587" w:id="6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w:t>
      </w:r>
      <w:r>
        <w:rPr>
          <w:rFonts w:ascii="Times New Roman"/>
          <w:b w:val="false"/>
          <w:i w:val="false"/>
          <w:color w:val="000000"/>
          <w:sz w:val="28"/>
        </w:rPr>
        <w:t xml:space="preserve"> мынадай мазмұндағы 2-1, 8 және 9-тармақтармен толықтырылсын:</w:t>
      </w:r>
    </w:p>
    <w:bookmarkEnd w:id="688"/>
    <w:bookmarkStart w:name="z588" w:id="689"/>
    <w:p>
      <w:pPr>
        <w:spacing w:after="0"/>
        <w:ind w:left="0"/>
        <w:jc w:val="both"/>
      </w:pPr>
      <w:r>
        <w:rPr>
          <w:rFonts w:ascii="Times New Roman"/>
          <w:b w:val="false"/>
          <w:i w:val="false"/>
          <w:color w:val="000000"/>
          <w:sz w:val="28"/>
        </w:rPr>
        <w:t>
      "2-1. Сараптама қорытындыларын мемлекеттiк органдар белгiлеген мерзiмдерде:</w:t>
      </w:r>
    </w:p>
    <w:bookmarkEnd w:id="689"/>
    <w:p>
      <w:pPr>
        <w:spacing w:after="0"/>
        <w:ind w:left="0"/>
        <w:jc w:val="both"/>
      </w:pPr>
      <w:r>
        <w:rPr>
          <w:rFonts w:ascii="Times New Roman"/>
          <w:b w:val="false"/>
          <w:i w:val="false"/>
          <w:color w:val="000000"/>
          <w:sz w:val="28"/>
        </w:rPr>
        <w:t>
      1) республикалық деңгейде – жеке кәсiпкерлiк субъектiлерi бiрлестiктерiнiң одағы (қауымдастығы), республикалық салааралық, салалық қауымдастықтар (одақтар), сондай-ақ шағын, орта және (немесе) ірі кәсiпкерлiк субъектілерінің республикалық бiрлестiктері;</w:t>
      </w:r>
    </w:p>
    <w:p>
      <w:pPr>
        <w:spacing w:after="0"/>
        <w:ind w:left="0"/>
        <w:jc w:val="both"/>
      </w:pPr>
      <w:r>
        <w:rPr>
          <w:rFonts w:ascii="Times New Roman"/>
          <w:b w:val="false"/>
          <w:i w:val="false"/>
          <w:color w:val="000000"/>
          <w:sz w:val="28"/>
        </w:rPr>
        <w:t>
      2)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 субъектілерінің облыстық бірлестіктері;</w:t>
      </w:r>
    </w:p>
    <w:p>
      <w:pPr>
        <w:spacing w:after="0"/>
        <w:ind w:left="0"/>
        <w:jc w:val="both"/>
      </w:pPr>
      <w:r>
        <w:rPr>
          <w:rFonts w:ascii="Times New Roman"/>
          <w:b w:val="false"/>
          <w:i w:val="false"/>
          <w:color w:val="000000"/>
          <w:sz w:val="28"/>
        </w:rPr>
        <w:t>
      3)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 субъектілерінің облыстық, қалалық, аудандық бірлестіктері ұсынады.";</w:t>
      </w:r>
    </w:p>
    <w:bookmarkStart w:name="z592" w:id="690"/>
    <w:p>
      <w:pPr>
        <w:spacing w:after="0"/>
        <w:ind w:left="0"/>
        <w:jc w:val="both"/>
      </w:pP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 Заңының 13-бабының 2 және 3-тармақтарында, 14-бабының 1-тармағында, 15-бабының 1-тармағында көзделген, сондай-ақ Қазақстан Республикасы Ұлттық Банкінің тәуекелдерді бағалау жүйесін қалыптастыру мәселелері бойынша нормативтік құқықтық актілерді қоспағанда, мемлекеттiк органдарға жеке кәсіпкерлік субъектiлеріне тексерулер жүргiзу тәртiбi мәселелерi бойынша заңға тәуелдi нормативтiк құқықтық актiлер қабылдауға тыйым салынады.</w:t>
      </w:r>
    </w:p>
    <w:bookmarkEnd w:id="690"/>
    <w:bookmarkStart w:name="z593" w:id="691"/>
    <w:p>
      <w:pPr>
        <w:spacing w:after="0"/>
        <w:ind w:left="0"/>
        <w:jc w:val="both"/>
      </w:pPr>
      <w:r>
        <w:rPr>
          <w:rFonts w:ascii="Times New Roman"/>
          <w:b w:val="false"/>
          <w:i w:val="false"/>
          <w:color w:val="000000"/>
          <w:sz w:val="28"/>
        </w:rPr>
        <w:t xml:space="preserve">
      9. "Жеке кәсіпкерлік туралы" Қазақстан Республикасы Заңының 5-бабының 3-тармағында көрсетілген нормативтік құқықтық актілердің жобаларына қатысты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жөніндегі уәкілетті орган айқындайтын тәртіппен реттеушілік әсерге талдау жүргізіледі.";</w:t>
      </w:r>
    </w:p>
    <w:bookmarkEnd w:id="691"/>
    <w:bookmarkStart w:name="z594" w:id="6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38-бапта</w:t>
      </w:r>
      <w:r>
        <w:rPr>
          <w:rFonts w:ascii="Times New Roman"/>
          <w:b w:val="false"/>
          <w:i w:val="false"/>
          <w:color w:val="000000"/>
          <w:sz w:val="28"/>
        </w:rPr>
        <w:t>:</w:t>
      </w:r>
    </w:p>
    <w:bookmarkEnd w:id="692"/>
    <w:bookmarkStart w:name="z595" w:id="693"/>
    <w:p>
      <w:pPr>
        <w:spacing w:after="0"/>
        <w:ind w:left="0"/>
        <w:jc w:val="both"/>
      </w:pPr>
      <w:r>
        <w:rPr>
          <w:rFonts w:ascii="Times New Roman"/>
          <w:b w:val="false"/>
          <w:i w:val="false"/>
          <w:color w:val="000000"/>
          <w:sz w:val="28"/>
        </w:rPr>
        <w:t>
      тақырып "органдардың," деген сөзден кейін "олардың ведомстволарының," деген сөздермен толықтырылсын;</w:t>
      </w:r>
    </w:p>
    <w:bookmarkEnd w:id="693"/>
    <w:bookmarkStart w:name="z596" w:id="69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"және" деген сөзден кейін "Қазақстан Республикасының Ұлттық кәсіпкерлер палатасы мен" деген сөздермен толықтырылсын.</w:t>
      </w:r>
    </w:p>
    <w:bookmarkEnd w:id="694"/>
    <w:bookmarkStart w:name="z597" w:id="695"/>
    <w:p>
      <w:pPr>
        <w:spacing w:after="0"/>
        <w:ind w:left="0"/>
        <w:jc w:val="both"/>
      </w:pPr>
      <w:r>
        <w:rPr>
          <w:rFonts w:ascii="Times New Roman"/>
          <w:b w:val="false"/>
          <w:i w:val="false"/>
          <w:color w:val="000000"/>
          <w:sz w:val="28"/>
        </w:rPr>
        <w:t xml:space="preserve">
      21. "Жауапкершiлiгi шектеулi және қосымша жауапкершiлiгi бар серiктестiктер туралы" 1998 жылғы 22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w:t>
      </w:r>
    </w:p>
    <w:bookmarkEnd w:id="695"/>
    <w:bookmarkStart w:name="z598" w:id="6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5-тармағы мынадай редакцияда жазылсын:</w:t>
      </w:r>
    </w:p>
    <w:bookmarkEnd w:id="696"/>
    <w:bookmarkStart w:name="z599" w:id="697"/>
    <w:p>
      <w:pPr>
        <w:spacing w:after="0"/>
        <w:ind w:left="0"/>
        <w:jc w:val="both"/>
      </w:pPr>
      <w:r>
        <w:rPr>
          <w:rFonts w:ascii="Times New Roman"/>
          <w:b w:val="false"/>
          <w:i w:val="false"/>
          <w:color w:val="000000"/>
          <w:sz w:val="28"/>
        </w:rPr>
        <w:t>
      "5. Шағын немесе орта кәсіпкерлік субъектісі болып табылатын жауапкершілігі шектеулі серіктестіктің құрылтай шартын қоспағанда, құрылтай шартын нотариат куәландыруға тиіс.";</w:t>
      </w:r>
    </w:p>
    <w:bookmarkEnd w:id="697"/>
    <w:bookmarkStart w:name="z600" w:id="6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w:t>
      </w:r>
    </w:p>
    <w:bookmarkEnd w:id="698"/>
    <w:bookmarkStart w:name="z601" w:id="699"/>
    <w:p>
      <w:pPr>
        <w:spacing w:after="0"/>
        <w:ind w:left="0"/>
        <w:jc w:val="both"/>
      </w:pPr>
      <w:r>
        <w:rPr>
          <w:rFonts w:ascii="Times New Roman"/>
          <w:b w:val="false"/>
          <w:i w:val="false"/>
          <w:color w:val="000000"/>
          <w:sz w:val="28"/>
        </w:rPr>
        <w:t>
      "2. Жарғылық капиталының ең төмен мөлшері нөлдік деңгеймен айқындалатын, шағын кәсіпкерлік субъектісі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табыс етілген күнге бір жүз айлық есептік көрсеткіштің мөлшеріне баламалы сомадан кем болмауға тиіс.".</w:t>
      </w:r>
    </w:p>
    <w:bookmarkEnd w:id="699"/>
    <w:bookmarkStart w:name="z602" w:id="700"/>
    <w:p>
      <w:pPr>
        <w:spacing w:after="0"/>
        <w:ind w:left="0"/>
        <w:jc w:val="both"/>
      </w:pPr>
      <w:r>
        <w:rPr>
          <w:rFonts w:ascii="Times New Roman"/>
          <w:b w:val="false"/>
          <w:i w:val="false"/>
          <w:color w:val="000000"/>
          <w:sz w:val="28"/>
        </w:rPr>
        <w:t xml:space="preserve">
      22.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w:t>
      </w:r>
    </w:p>
    <w:bookmarkEnd w:id="700"/>
    <w:bookmarkStart w:name="z603" w:id="701"/>
    <w:p>
      <w:pPr>
        <w:spacing w:after="0"/>
        <w:ind w:left="0"/>
        <w:jc w:val="both"/>
      </w:pPr>
      <w:r>
        <w:rPr>
          <w:rFonts w:ascii="Times New Roman"/>
          <w:b w:val="false"/>
          <w:i w:val="false"/>
          <w:color w:val="000000"/>
          <w:sz w:val="28"/>
        </w:rPr>
        <w:t xml:space="preserve">
      9-баптың 2-тармағы бірінші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01"/>
    <w:bookmarkStart w:name="z604" w:id="702"/>
    <w:p>
      <w:pPr>
        <w:spacing w:after="0"/>
        <w:ind w:left="0"/>
        <w:jc w:val="both"/>
      </w:pPr>
      <w:r>
        <w:rPr>
          <w:rFonts w:ascii="Times New Roman"/>
          <w:b w:val="false"/>
          <w:i w:val="false"/>
          <w:color w:val="000000"/>
          <w:sz w:val="28"/>
        </w:rPr>
        <w:t>
      "7) өтiнiш берушiнiң немесе оның өкiлiнiң қолтаңбасы және заңды тұлға үшiн мөрi (ол болған кезде);".</w:t>
      </w:r>
    </w:p>
    <w:bookmarkEnd w:id="702"/>
    <w:bookmarkStart w:name="z605" w:id="703"/>
    <w:p>
      <w:pPr>
        <w:spacing w:after="0"/>
        <w:ind w:left="0"/>
        <w:jc w:val="both"/>
      </w:pPr>
      <w:r>
        <w:rPr>
          <w:rFonts w:ascii="Times New Roman"/>
          <w:b w:val="false"/>
          <w:i w:val="false"/>
          <w:color w:val="000000"/>
          <w:sz w:val="28"/>
        </w:rPr>
        <w:t xml:space="preserve">
      23.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w:t>
      </w:r>
      <w:r>
        <w:rPr>
          <w:rFonts w:ascii="Times New Roman"/>
          <w:b w:val="false"/>
          <w:i w:val="false"/>
          <w:color w:val="000000"/>
          <w:sz w:val="28"/>
        </w:rPr>
        <w:t>:</w:t>
      </w:r>
    </w:p>
    <w:bookmarkStart w:name="z607" w:id="704"/>
    <w:p>
      <w:pPr>
        <w:spacing w:after="0"/>
        <w:ind w:left="0"/>
        <w:jc w:val="both"/>
      </w:pPr>
      <w:r>
        <w:rPr>
          <w:rFonts w:ascii="Times New Roman"/>
          <w:b w:val="false"/>
          <w:i w:val="false"/>
          <w:color w:val="000000"/>
          <w:sz w:val="28"/>
        </w:rPr>
        <w:t>
      1-тармақ мынадай мазмұндағы 12-1) тармақшамен толықтырылсын:</w:t>
      </w:r>
    </w:p>
    <w:bookmarkEnd w:id="704"/>
    <w:bookmarkStart w:name="z608" w:id="705"/>
    <w:p>
      <w:pPr>
        <w:spacing w:after="0"/>
        <w:ind w:left="0"/>
        <w:jc w:val="both"/>
      </w:pPr>
      <w:r>
        <w:rPr>
          <w:rFonts w:ascii="Times New Roman"/>
          <w:b w:val="false"/>
          <w:i w:val="false"/>
          <w:color w:val="000000"/>
          <w:sz w:val="28"/>
        </w:rPr>
        <w:t xml:space="preserve">
      "12-1)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10" w:id="706"/>
    <w:p>
      <w:pPr>
        <w:spacing w:after="0"/>
        <w:ind w:left="0"/>
        <w:jc w:val="both"/>
      </w:pPr>
      <w:r>
        <w:rPr>
          <w:rFonts w:ascii="Times New Roman"/>
          <w:b w:val="false"/>
          <w:i w:val="false"/>
          <w:color w:val="000000"/>
          <w:sz w:val="28"/>
        </w:rPr>
        <w:t>
      "2. Мемлекеттiк функцияларды орындауға уәкiлеттiк берiлген адамдардың немесе оларға теңестiрiлген адамдардың осы баптың 1-тармағының 1), 6), 7), 8), 10), 11), 12), 12-1) және 14) тармақшаларында көрсетілген қандай да бір құқық бұзушылықтарды жасауы, егер онда қылмыстық жазаланатын іс-әрекеттiң 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p>
    <w:bookmarkEnd w:id="706"/>
    <w:bookmarkStart w:name="z611" w:id="707"/>
    <w:p>
      <w:pPr>
        <w:spacing w:after="0"/>
        <w:ind w:left="0"/>
        <w:jc w:val="both"/>
      </w:pPr>
      <w:r>
        <w:rPr>
          <w:rFonts w:ascii="Times New Roman"/>
          <w:b w:val="false"/>
          <w:i w:val="false"/>
          <w:color w:val="000000"/>
          <w:sz w:val="28"/>
        </w:rPr>
        <w:t xml:space="preserve">
      24.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w:t>
      </w:r>
    </w:p>
    <w:bookmarkEnd w:id="707"/>
    <w:bookmarkStart w:name="z612" w:id="7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бірінші бөлігінің 22) тармақшасындағы "табыс етуге міндетті." деген сөздер "табыс етуге;" деген сөздермен ауыстырылып, мынадай мазмұндағы 23), 24) және 25) тармақшалармен толықтырылсын:</w:t>
      </w:r>
    </w:p>
    <w:bookmarkEnd w:id="708"/>
    <w:bookmarkStart w:name="z613" w:id="709"/>
    <w:p>
      <w:pPr>
        <w:spacing w:after="0"/>
        <w:ind w:left="0"/>
        <w:jc w:val="both"/>
      </w:pPr>
      <w:r>
        <w:rPr>
          <w:rFonts w:ascii="Times New Roman"/>
          <w:b w:val="false"/>
          <w:i w:val="false"/>
          <w:color w:val="000000"/>
          <w:sz w:val="28"/>
        </w:rPr>
        <w:t>
      "23) мемлекет қатысатын кредиттік бюроға кредиттік ақпаратты табыс етуге;</w:t>
      </w:r>
    </w:p>
    <w:bookmarkEnd w:id="709"/>
    <w:p>
      <w:pPr>
        <w:spacing w:after="0"/>
        <w:ind w:left="0"/>
        <w:jc w:val="both"/>
      </w:pPr>
      <w:r>
        <w:rPr>
          <w:rFonts w:ascii="Times New Roman"/>
          <w:b w:val="false"/>
          <w:i w:val="false"/>
          <w:color w:val="000000"/>
          <w:sz w:val="28"/>
        </w:rPr>
        <w:t>
      24) бос және қолжетімді қуаттылықтардың, сыйымдылықтың, орындардың, сондай-ақ инженерлік коммуникациялар схемасының бар-жоғы туралы электрондық дерекқор жүргізуге;</w:t>
      </w:r>
    </w:p>
    <w:p>
      <w:pPr>
        <w:spacing w:after="0"/>
        <w:ind w:left="0"/>
        <w:jc w:val="both"/>
      </w:pPr>
      <w:r>
        <w:rPr>
          <w:rFonts w:ascii="Times New Roman"/>
          <w:b w:val="false"/>
          <w:i w:val="false"/>
          <w:color w:val="000000"/>
          <w:sz w:val="28"/>
        </w:rPr>
        <w:t xml:space="preserve">
      25) сауалдар бойынша, оның ішінде өзінің интернет-ресурсында инженерлік коммуникациялар туралы мәліметтерді "Жеке және заңды тұлғалардың өтініштерін қарау тәртібі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беруді қамтамасыз етуге міндетті.";</w:t>
      </w:r>
    </w:p>
    <w:bookmarkStart w:name="z616" w:id="710"/>
    <w:p>
      <w:pPr>
        <w:spacing w:after="0"/>
        <w:ind w:left="0"/>
        <w:jc w:val="both"/>
      </w:pPr>
      <w:r>
        <w:rPr>
          <w:rFonts w:ascii="Times New Roman"/>
          <w:b w:val="false"/>
          <w:i w:val="false"/>
          <w:color w:val="000000"/>
          <w:sz w:val="28"/>
        </w:rPr>
        <w:t xml:space="preserve">
      2) 13-баптың 1-тармағының </w:t>
      </w:r>
      <w:r>
        <w:rPr>
          <w:rFonts w:ascii="Times New Roman"/>
          <w:b w:val="false"/>
          <w:i w:val="false"/>
          <w:color w:val="000000"/>
          <w:sz w:val="28"/>
        </w:rPr>
        <w:t>3-1) тармақшасы</w:t>
      </w:r>
      <w:r>
        <w:rPr>
          <w:rFonts w:ascii="Times New Roman"/>
          <w:b w:val="false"/>
          <w:i w:val="false"/>
          <w:color w:val="000000"/>
          <w:sz w:val="28"/>
        </w:rPr>
        <w:t xml:space="preserve"> алып тасталсын;</w:t>
      </w:r>
    </w:p>
    <w:bookmarkEnd w:id="710"/>
    <w:bookmarkStart w:name="z617" w:id="711"/>
    <w:p>
      <w:pPr>
        <w:spacing w:after="0"/>
        <w:ind w:left="0"/>
        <w:jc w:val="both"/>
      </w:pPr>
      <w:r>
        <w:rPr>
          <w:rFonts w:ascii="Times New Roman"/>
          <w:b w:val="false"/>
          <w:i w:val="false"/>
          <w:color w:val="000000"/>
          <w:sz w:val="28"/>
        </w:rPr>
        <w:t xml:space="preserve">
      3) 18-4-баптың </w:t>
      </w:r>
      <w:r>
        <w:rPr>
          <w:rFonts w:ascii="Times New Roman"/>
          <w:b w:val="false"/>
          <w:i w:val="false"/>
          <w:color w:val="000000"/>
          <w:sz w:val="28"/>
        </w:rPr>
        <w:t>2-1-тармағының</w:t>
      </w:r>
      <w:r>
        <w:rPr>
          <w:rFonts w:ascii="Times New Roman"/>
          <w:b w:val="false"/>
          <w:i w:val="false"/>
          <w:color w:val="000000"/>
          <w:sz w:val="28"/>
        </w:rPr>
        <w:t xml:space="preserve"> бесінші абзацы мынадай редакцияда жазылсын:</w:t>
      </w:r>
    </w:p>
    <w:bookmarkEnd w:id="711"/>
    <w:bookmarkStart w:name="z618" w:id="712"/>
    <w:p>
      <w:pPr>
        <w:spacing w:after="0"/>
        <w:ind w:left="0"/>
        <w:jc w:val="both"/>
      </w:pPr>
      <w:r>
        <w:rPr>
          <w:rFonts w:ascii="Times New Roman"/>
          <w:b w:val="false"/>
          <w:i w:val="false"/>
          <w:color w:val="000000"/>
          <w:sz w:val="28"/>
        </w:rPr>
        <w:t>
      "Қазақстан Республикасының газ және газбен жабдықтау туралы заңнамасына сәйкес газ таратушы ұйымнан газ сатып алу;";</w:t>
      </w:r>
    </w:p>
    <w:bookmarkEnd w:id="712"/>
    <w:bookmarkStart w:name="z619" w:id="7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w:t>
      </w:r>
      <w:r>
        <w:rPr>
          <w:rFonts w:ascii="Times New Roman"/>
          <w:b w:val="false"/>
          <w:i w:val="false"/>
          <w:color w:val="000000"/>
          <w:sz w:val="28"/>
        </w:rPr>
        <w:t xml:space="preserve"> мынадай мазмұндағы жетінші бөлікпен толықтырылсын:</w:t>
      </w:r>
    </w:p>
    <w:bookmarkEnd w:id="713"/>
    <w:bookmarkStart w:name="z620" w:id="714"/>
    <w:p>
      <w:pPr>
        <w:spacing w:after="0"/>
        <w:ind w:left="0"/>
        <w:jc w:val="both"/>
      </w:pPr>
      <w:r>
        <w:rPr>
          <w:rFonts w:ascii="Times New Roman"/>
          <w:b w:val="false"/>
          <w:i w:val="false"/>
          <w:color w:val="000000"/>
          <w:sz w:val="28"/>
        </w:rPr>
        <w:t>
      "Тоқтата тұру кезеңінде тарифтердің бұрын бекітілген деңгейлері қолданылады деп белгілей отырып, осы Заңның 7-бабы бірінші бөлігі 2-3) тармақшасының қолданылуы 2015 жылғы 1 сәуірге дейін тоқтатыла тұрсын.".</w:t>
      </w:r>
    </w:p>
    <w:bookmarkEnd w:id="714"/>
    <w:bookmarkStart w:name="z621" w:id="715"/>
    <w:p>
      <w:pPr>
        <w:spacing w:after="0"/>
        <w:ind w:left="0"/>
        <w:jc w:val="both"/>
      </w:pPr>
      <w:r>
        <w:rPr>
          <w:rFonts w:ascii="Times New Roman"/>
          <w:b w:val="false"/>
          <w:i w:val="false"/>
          <w:color w:val="000000"/>
          <w:sz w:val="28"/>
        </w:rPr>
        <w:t xml:space="preserve">
      25. "Асыл тұқымды мал шаруашылығы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w:t>
      </w:r>
    </w:p>
    <w:bookmarkEnd w:id="715"/>
    <w:bookmarkStart w:name="z622" w:id="716"/>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29) тармақшасы</w:t>
      </w:r>
      <w:r>
        <w:rPr>
          <w:rFonts w:ascii="Times New Roman"/>
          <w:b w:val="false"/>
          <w:i w:val="false"/>
          <w:color w:val="000000"/>
          <w:sz w:val="28"/>
        </w:rPr>
        <w:t xml:space="preserve"> алып тасталсын.</w:t>
      </w:r>
    </w:p>
    <w:bookmarkEnd w:id="716"/>
    <w:bookmarkStart w:name="z623" w:id="717"/>
    <w:p>
      <w:pPr>
        <w:spacing w:after="0"/>
        <w:ind w:left="0"/>
        <w:jc w:val="both"/>
      </w:pPr>
      <w:r>
        <w:rPr>
          <w:rFonts w:ascii="Times New Roman"/>
          <w:b w:val="false"/>
          <w:i w:val="false"/>
          <w:color w:val="000000"/>
          <w:sz w:val="28"/>
        </w:rPr>
        <w:t xml:space="preserve">
      26.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үшінші бөлікпен толықтырылсын:</w:t>
      </w:r>
    </w:p>
    <w:bookmarkStart w:name="z625" w:id="718"/>
    <w:p>
      <w:pPr>
        <w:spacing w:after="0"/>
        <w:ind w:left="0"/>
        <w:jc w:val="both"/>
      </w:pPr>
      <w:r>
        <w:rPr>
          <w:rFonts w:ascii="Times New Roman"/>
          <w:b w:val="false"/>
          <w:i w:val="false"/>
          <w:color w:val="000000"/>
          <w:sz w:val="28"/>
        </w:rPr>
        <w:t>
      "Бақылаудың өзге нысандары алдын алу-профилактикалық іс-шаралар болып табылады, олардың нәтижелері бойынша әкімшілік құқық бұзушылық туралы іс қозғалмай, тексерілетін субъектіге оны жою тәртібі түсіндіріле отырып, нұсқама жасалады. Бақылаудың өзге нысандары тексерілетін объектілерге бармастан, есірткі, психотроптық заттар мен прекурсорлардың айналымы саласындағы есептілікті байқау, мониторингілеу, есепке алу және бақылау нысанында жүзеге асырылады.".</w:t>
      </w:r>
    </w:p>
    <w:bookmarkEnd w:id="718"/>
    <w:bookmarkStart w:name="z626" w:id="719"/>
    <w:p>
      <w:pPr>
        <w:spacing w:after="0"/>
        <w:ind w:left="0"/>
        <w:jc w:val="both"/>
      </w:pPr>
      <w:r>
        <w:rPr>
          <w:rFonts w:ascii="Times New Roman"/>
          <w:b w:val="false"/>
          <w:i w:val="false"/>
          <w:color w:val="000000"/>
          <w:sz w:val="28"/>
        </w:rPr>
        <w:t xml:space="preserve">
      27.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w:t>
      </w:r>
    </w:p>
    <w:bookmarkEnd w:id="719"/>
    <w:bookmarkStart w:name="z627" w:id="7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29" w:id="721"/>
    <w:p>
      <w:pPr>
        <w:spacing w:after="0"/>
        <w:ind w:left="0"/>
        <w:jc w:val="both"/>
      </w:pPr>
      <w:r>
        <w:rPr>
          <w:rFonts w:ascii="Times New Roman"/>
          <w:b w:val="false"/>
          <w:i w:val="false"/>
          <w:color w:val="000000"/>
          <w:sz w:val="28"/>
        </w:rPr>
        <w:t>
      "8) аудиттелетін субъект – өзіне қатысты аудит, салықтар бойынша аудит жүргізілетін заңды тұлға, заңды тұлғаның атынан әрекет ететін оның филиалдары және (немесе) өкілдіктері, дара кәсіпкер;";</w:t>
      </w:r>
    </w:p>
    <w:bookmarkEnd w:id="721"/>
    <w:bookmarkStart w:name="z630" w:id="722"/>
    <w:p>
      <w:pPr>
        <w:spacing w:after="0"/>
        <w:ind w:left="0"/>
        <w:jc w:val="both"/>
      </w:pPr>
      <w:r>
        <w:rPr>
          <w:rFonts w:ascii="Times New Roman"/>
          <w:b w:val="false"/>
          <w:i w:val="false"/>
          <w:color w:val="000000"/>
          <w:sz w:val="28"/>
        </w:rPr>
        <w:t>
      мынадай мазмұндағы 11-1), 11-2) және 11-3) тармақшалармен толықтырылсын:</w:t>
      </w:r>
    </w:p>
    <w:bookmarkEnd w:id="722"/>
    <w:bookmarkStart w:name="z631" w:id="723"/>
    <w:p>
      <w:pPr>
        <w:spacing w:after="0"/>
        <w:ind w:left="0"/>
        <w:jc w:val="both"/>
      </w:pPr>
      <w:r>
        <w:rPr>
          <w:rFonts w:ascii="Times New Roman"/>
          <w:b w:val="false"/>
          <w:i w:val="false"/>
          <w:color w:val="000000"/>
          <w:sz w:val="28"/>
        </w:rPr>
        <w:t>
      "11-1) салықтар бойынша анық емес аудиторлық қорытынды – аудиторлық ұйым Қазақстан Республикасының заңнамасын бұза отырып жасаған, салықтарды және бюджетке төленетін басқа да міндетті төлемдерді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мәселелері бойынша анық емес және (немесе) толық емес мәліметтері бар, сондай-ақ салықтар бойынша аудит жүргізілмей жасалған немесе қасақана жаңылыстыруға әкеп соғатын пікірі бар қорытынды;</w:t>
      </w:r>
    </w:p>
    <w:bookmarkEnd w:id="723"/>
    <w:p>
      <w:pPr>
        <w:spacing w:after="0"/>
        <w:ind w:left="0"/>
        <w:jc w:val="both"/>
      </w:pPr>
      <w:r>
        <w:rPr>
          <w:rFonts w:ascii="Times New Roman"/>
          <w:b w:val="false"/>
          <w:i w:val="false"/>
          <w:color w:val="000000"/>
          <w:sz w:val="28"/>
        </w:rPr>
        <w:t>
      11-2) салықтар бойынша аудит – уәкілетті мемлекеттік орган айқындайтын тәртіппен жүргізілетін, салықтың және бюджетке төленетін басқа да міндетті төлемнің барлық түрлері бойынша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мәселесі бойынша аудит;</w:t>
      </w:r>
    </w:p>
    <w:p>
      <w:pPr>
        <w:spacing w:after="0"/>
        <w:ind w:left="0"/>
        <w:jc w:val="both"/>
      </w:pPr>
      <w:r>
        <w:rPr>
          <w:rFonts w:ascii="Times New Roman"/>
          <w:b w:val="false"/>
          <w:i w:val="false"/>
          <w:color w:val="000000"/>
          <w:sz w:val="28"/>
        </w:rPr>
        <w:t>
      11-3) салықтар бойынша аудиторлық қорытынды – салықтар бойынша аудит нәтижелері бойынша жасалған қорытынды;";</w:t>
      </w:r>
    </w:p>
    <w:bookmarkStart w:name="z634" w:id="72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4-1) тармақшамен толықтырылсын:</w:t>
      </w:r>
    </w:p>
    <w:bookmarkEnd w:id="724"/>
    <w:bookmarkStart w:name="z635" w:id="725"/>
    <w:p>
      <w:pPr>
        <w:spacing w:after="0"/>
        <w:ind w:left="0"/>
        <w:jc w:val="both"/>
      </w:pPr>
      <w:r>
        <w:rPr>
          <w:rFonts w:ascii="Times New Roman"/>
          <w:b w:val="false"/>
          <w:i w:val="false"/>
          <w:color w:val="000000"/>
          <w:sz w:val="28"/>
        </w:rPr>
        <w:t>
      "4-1) салықтар бойынша аудит жүргізу және салықтар бойынша аудиторлық қорытынды жасау;";</w:t>
      </w:r>
    </w:p>
    <w:bookmarkEnd w:id="725"/>
    <w:bookmarkStart w:name="z636" w:id="7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мазмұндағы 3-тармақпен толықтырылсын:</w:t>
      </w:r>
    </w:p>
    <w:bookmarkEnd w:id="726"/>
    <w:bookmarkStart w:name="z637" w:id="727"/>
    <w:p>
      <w:pPr>
        <w:spacing w:after="0"/>
        <w:ind w:left="0"/>
        <w:jc w:val="both"/>
      </w:pPr>
      <w:r>
        <w:rPr>
          <w:rFonts w:ascii="Times New Roman"/>
          <w:b w:val="false"/>
          <w:i w:val="false"/>
          <w:color w:val="000000"/>
          <w:sz w:val="28"/>
        </w:rPr>
        <w:t>
      "3. Салықтар бойынша аудит Қазақстан Республикасының заңнамасына сәйкес аудиттелетін субъектінің бастамасы бойынша жүзеге асырылады.";</w:t>
      </w:r>
    </w:p>
    <w:bookmarkEnd w:id="727"/>
    <w:bookmarkStart w:name="z638" w:id="728"/>
    <w:p>
      <w:pPr>
        <w:spacing w:after="0"/>
        <w:ind w:left="0"/>
        <w:jc w:val="both"/>
      </w:pPr>
      <w:r>
        <w:rPr>
          <w:rFonts w:ascii="Times New Roman"/>
          <w:b w:val="false"/>
          <w:i w:val="false"/>
          <w:color w:val="000000"/>
          <w:sz w:val="28"/>
        </w:rPr>
        <w:t xml:space="preserve">
      4)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он жетінші абзацындағы "орталығы жатады." деген сөздер "орталығы;" деген сөзбен ауыстырылып, мынадай мазмұндағы он сегізінші абзацпен толықтырылсын:</w:t>
      </w:r>
    </w:p>
    <w:bookmarkEnd w:id="728"/>
    <w:bookmarkStart w:name="z639" w:id="729"/>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Кодексіне сәйкес уәкілетті экономикалық операторлар жатады.";</w:t>
      </w:r>
    </w:p>
    <w:bookmarkEnd w:id="729"/>
    <w:bookmarkStart w:name="z640" w:id="7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bookmarkStart w:name="z642" w:id="731"/>
    <w:p>
      <w:pPr>
        <w:spacing w:after="0"/>
        <w:ind w:left="0"/>
        <w:jc w:val="both"/>
      </w:pPr>
      <w:r>
        <w:rPr>
          <w:rFonts w:ascii="Times New Roman"/>
          <w:b w:val="false"/>
          <w:i w:val="false"/>
          <w:color w:val="000000"/>
          <w:sz w:val="28"/>
        </w:rPr>
        <w:t>
      мынадай мазмұндағы 18-1) тармақшамен толықтырылсын:</w:t>
      </w:r>
    </w:p>
    <w:bookmarkEnd w:id="731"/>
    <w:bookmarkStart w:name="z643" w:id="732"/>
    <w:p>
      <w:pPr>
        <w:spacing w:after="0"/>
        <w:ind w:left="0"/>
        <w:jc w:val="both"/>
      </w:pPr>
      <w:r>
        <w:rPr>
          <w:rFonts w:ascii="Times New Roman"/>
          <w:b w:val="false"/>
          <w:i w:val="false"/>
          <w:color w:val="000000"/>
          <w:sz w:val="28"/>
        </w:rPr>
        <w:t>
      "18-1) салықтар бойынша аудит жүргізу және салықтар бойынша аудиторлық қорытынды беру тәртібін айқындайды;";</w:t>
      </w:r>
    </w:p>
    <w:bookmarkEnd w:id="732"/>
    <w:bookmarkStart w:name="z644" w:id="7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733"/>
    <w:bookmarkStart w:name="z645" w:id="734"/>
    <w:p>
      <w:pPr>
        <w:spacing w:after="0"/>
        <w:ind w:left="0"/>
        <w:jc w:val="both"/>
      </w:pPr>
      <w:r>
        <w:rPr>
          <w:rFonts w:ascii="Times New Roman"/>
          <w:b w:val="false"/>
          <w:i w:val="false"/>
          <w:color w:val="000000"/>
          <w:sz w:val="28"/>
        </w:rPr>
        <w:t>
      тақырып мынадай редакцияда жазылсын:</w:t>
      </w:r>
    </w:p>
    <w:bookmarkEnd w:id="734"/>
    <w:p>
      <w:pPr>
        <w:spacing w:after="0"/>
        <w:ind w:left="0"/>
        <w:jc w:val="both"/>
      </w:pPr>
      <w:r>
        <w:rPr>
          <w:rFonts w:ascii="Times New Roman"/>
          <w:b/>
          <w:i w:val="false"/>
          <w:color w:val="000000"/>
          <w:sz w:val="28"/>
        </w:rPr>
        <w:t>"17-бап. Аудит, салықтар бойынша аудит жүргізуге арналған шарт";</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648" w:id="735"/>
    <w:p>
      <w:pPr>
        <w:spacing w:after="0"/>
        <w:ind w:left="0"/>
        <w:jc w:val="both"/>
      </w:pPr>
      <w:r>
        <w:rPr>
          <w:rFonts w:ascii="Times New Roman"/>
          <w:b w:val="false"/>
          <w:i w:val="false"/>
          <w:color w:val="000000"/>
          <w:sz w:val="28"/>
        </w:rPr>
        <w:t>
      "3. Міндетті аудит, салықтар бойынша аудит және аудиттелетін субъектінің ілеспе қызметтер жүргізу шарты Қазақстан Республикасының заңнамасында белгіленген талаптарға сәйкес келуге тиіс.</w:t>
      </w:r>
    </w:p>
    <w:bookmarkEnd w:id="735"/>
    <w:bookmarkStart w:name="z649" w:id="736"/>
    <w:p>
      <w:pPr>
        <w:spacing w:after="0"/>
        <w:ind w:left="0"/>
        <w:jc w:val="both"/>
      </w:pPr>
      <w:r>
        <w:rPr>
          <w:rFonts w:ascii="Times New Roman"/>
          <w:b w:val="false"/>
          <w:i w:val="false"/>
          <w:color w:val="000000"/>
          <w:sz w:val="28"/>
        </w:rPr>
        <w:t>
      4. Мемлекеттік кіріс органдарына ұсынылатын мәліметтерді қоспағанда, аудит, салықтар бойынша аудит жүргізуге арналған шартты орындау кезінде аудитор және (немесе) аудиторлық ұйым алған мәліметтер коммерциялық құпияны құрайды.</w:t>
      </w:r>
    </w:p>
    <w:bookmarkEnd w:id="736"/>
    <w:p>
      <w:pPr>
        <w:spacing w:after="0"/>
        <w:ind w:left="0"/>
        <w:jc w:val="both"/>
      </w:pPr>
      <w:r>
        <w:rPr>
          <w:rFonts w:ascii="Times New Roman"/>
          <w:b w:val="false"/>
          <w:i w:val="false"/>
          <w:color w:val="000000"/>
          <w:sz w:val="28"/>
        </w:rPr>
        <w:t>
      Коммерциялық құпиясы бар мәліметтерді сақтау міндетін бұзу Қазақстан Республикасының заңдарында белгіленген жауаптылыққа әкеп соғады.";</w:t>
      </w:r>
    </w:p>
    <w:bookmarkStart w:name="z651" w:id="737"/>
    <w:p>
      <w:pPr>
        <w:spacing w:after="0"/>
        <w:ind w:left="0"/>
        <w:jc w:val="both"/>
      </w:pPr>
      <w:r>
        <w:rPr>
          <w:rFonts w:ascii="Times New Roman"/>
          <w:b w:val="false"/>
          <w:i w:val="false"/>
          <w:color w:val="000000"/>
          <w:sz w:val="28"/>
        </w:rPr>
        <w:t>
      7) мынадай мазмұндағы 18-2-баппен толықтырылсын:</w:t>
      </w:r>
    </w:p>
    <w:bookmarkEnd w:id="737"/>
    <w:p>
      <w:pPr>
        <w:spacing w:after="0"/>
        <w:ind w:left="0"/>
        <w:jc w:val="both"/>
      </w:pPr>
      <w:r>
        <w:rPr>
          <w:rFonts w:ascii="Times New Roman"/>
          <w:b/>
          <w:i w:val="false"/>
          <w:color w:val="000000"/>
          <w:sz w:val="28"/>
        </w:rPr>
        <w:t>"18-2-бап. Салықтар бойынша аудиторлық қорытынды</w:t>
      </w:r>
    </w:p>
    <w:bookmarkStart w:name="z653" w:id="738"/>
    <w:p>
      <w:pPr>
        <w:spacing w:after="0"/>
        <w:ind w:left="0"/>
        <w:jc w:val="both"/>
      </w:pPr>
      <w:r>
        <w:rPr>
          <w:rFonts w:ascii="Times New Roman"/>
          <w:b w:val="false"/>
          <w:i w:val="false"/>
          <w:color w:val="000000"/>
          <w:sz w:val="28"/>
        </w:rPr>
        <w:t>
      1. Салықтар бойынша аудиторлық қорытынды осы Заңда және өзге де нормативтік құқықтық актілерде белгіленген талаптарға сәйкес келуге тиіс.</w:t>
      </w:r>
    </w:p>
    <w:bookmarkEnd w:id="738"/>
    <w:bookmarkStart w:name="z654" w:id="739"/>
    <w:p>
      <w:pPr>
        <w:spacing w:after="0"/>
        <w:ind w:left="0"/>
        <w:jc w:val="both"/>
      </w:pPr>
      <w:r>
        <w:rPr>
          <w:rFonts w:ascii="Times New Roman"/>
          <w:b w:val="false"/>
          <w:i w:val="false"/>
          <w:color w:val="000000"/>
          <w:sz w:val="28"/>
        </w:rPr>
        <w:t>
      2. Салықтар бойынша аудиторлық қорытындыға біліктілік куәлігінің нөмірі мен берілген күнін көрсете отырып, орындаушы аудитор қол қояды, өзінің жеке мөрімен куәландырады, аудиторлық ұйым басшысының қолтаңбасымен бекітіледі және аудиторлық ұйымның мөрімен куәландырылады.";</w:t>
      </w:r>
    </w:p>
    <w:bookmarkEnd w:id="739"/>
    <w:bookmarkStart w:name="z655" w:id="740"/>
    <w:p>
      <w:pPr>
        <w:spacing w:after="0"/>
        <w:ind w:left="0"/>
        <w:jc w:val="both"/>
      </w:pPr>
      <w:r>
        <w:rPr>
          <w:rFonts w:ascii="Times New Roman"/>
          <w:b w:val="false"/>
          <w:i w:val="false"/>
          <w:color w:val="000000"/>
          <w:sz w:val="28"/>
        </w:rPr>
        <w:t xml:space="preserve">
      8) 20-баптың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40"/>
    <w:bookmarkStart w:name="z656" w:id="741"/>
    <w:p>
      <w:pPr>
        <w:spacing w:after="0"/>
        <w:ind w:left="0"/>
        <w:jc w:val="both"/>
      </w:pPr>
      <w:r>
        <w:rPr>
          <w:rFonts w:ascii="Times New Roman"/>
          <w:b w:val="false"/>
          <w:i w:val="false"/>
          <w:color w:val="000000"/>
          <w:sz w:val="28"/>
        </w:rPr>
        <w:t>
      "1) аудит, салықтар бойынша аудит жүргiзуге арналған шарттың талаптарын орындау үшiн аудиттелетiн субъектiнiң қажеттi бухгалтерлiк және өзге де қаржы-шаруашылық құжаттамасын алуға және тексеруге;";</w:t>
      </w:r>
    </w:p>
    <w:bookmarkEnd w:id="741"/>
    <w:bookmarkStart w:name="z657" w:id="7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21-бапта</w:t>
      </w:r>
      <w:r>
        <w:rPr>
          <w:rFonts w:ascii="Times New Roman"/>
          <w:b w:val="false"/>
          <w:i w:val="false"/>
          <w:color w:val="000000"/>
          <w:sz w:val="28"/>
        </w:rPr>
        <w:t>:</w:t>
      </w:r>
    </w:p>
    <w:bookmarkEnd w:id="742"/>
    <w:bookmarkStart w:name="z658" w:id="743"/>
    <w:p>
      <w:pPr>
        <w:spacing w:after="0"/>
        <w:ind w:left="0"/>
        <w:jc w:val="both"/>
      </w:pPr>
      <w:r>
        <w:rPr>
          <w:rFonts w:ascii="Times New Roman"/>
          <w:b w:val="false"/>
          <w:i w:val="false"/>
          <w:color w:val="000000"/>
          <w:sz w:val="28"/>
        </w:rPr>
        <w:t>
      1-тармақта:</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60" w:id="744"/>
    <w:p>
      <w:pPr>
        <w:spacing w:after="0"/>
        <w:ind w:left="0"/>
        <w:jc w:val="both"/>
      </w:pPr>
      <w:r>
        <w:rPr>
          <w:rFonts w:ascii="Times New Roman"/>
          <w:b w:val="false"/>
          <w:i w:val="false"/>
          <w:color w:val="000000"/>
          <w:sz w:val="28"/>
        </w:rPr>
        <w:t>
      "2) аудит, салықтар бойынша аудит жүргiзуге арналған шарттың талаптарын орындау үшiн қажеттi бухгалтерлiк және өзге де қаржы-шаруашылық құжаттамасын сұратуға және тексеруге;";</w:t>
      </w:r>
    </w:p>
    <w:bookmarkEnd w:id="744"/>
    <w:bookmarkStart w:name="z661" w:id="745"/>
    <w:p>
      <w:pPr>
        <w:spacing w:after="0"/>
        <w:ind w:left="0"/>
        <w:jc w:val="both"/>
      </w:pPr>
      <w:r>
        <w:rPr>
          <w:rFonts w:ascii="Times New Roman"/>
          <w:b w:val="false"/>
          <w:i w:val="false"/>
          <w:color w:val="000000"/>
          <w:sz w:val="28"/>
        </w:rPr>
        <w:t>
      мынадай мазмұндағы 2-1) тармақшамен толықтырылсын:</w:t>
      </w:r>
    </w:p>
    <w:bookmarkEnd w:id="745"/>
    <w:bookmarkStart w:name="z662" w:id="746"/>
    <w:p>
      <w:pPr>
        <w:spacing w:after="0"/>
        <w:ind w:left="0"/>
        <w:jc w:val="both"/>
      </w:pPr>
      <w:r>
        <w:rPr>
          <w:rFonts w:ascii="Times New Roman"/>
          <w:b w:val="false"/>
          <w:i w:val="false"/>
          <w:color w:val="000000"/>
          <w:sz w:val="28"/>
        </w:rPr>
        <w:t>
      "2-1) салықтар бойынша аудит жүргізу кезінде Қазақстан Республикасының заңнамасында белгіленген тәртіппен мемлекеттік органдардан және өзге де ұйымдардан, жергілікті атқарушы органдардан, сондай-ақ банктерден және банк операцияларының жекелеген түрлерін жүзеге асыратын ұйымдардан аудиттелетін субъектіге қатысты мәліметтер сұратуға;";</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64" w:id="747"/>
    <w:p>
      <w:pPr>
        <w:spacing w:after="0"/>
        <w:ind w:left="0"/>
        <w:jc w:val="both"/>
      </w:pPr>
      <w:r>
        <w:rPr>
          <w:rFonts w:ascii="Times New Roman"/>
          <w:b w:val="false"/>
          <w:i w:val="false"/>
          <w:color w:val="000000"/>
          <w:sz w:val="28"/>
        </w:rPr>
        <w:t>
      "4) аудиттелетiн субъект аудит, салықтар бойынша аудит жүргiзуге арналған шарттың талаптарын бұзған жағдайда аудит, салықтар бойынша аудит жүргiзуден не аудиторлық есептi немесе аудиторлық қорытындыны беруден бас тартуға;";</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9-1) тармақшамен толықтырылсын:</w:t>
      </w:r>
    </w:p>
    <w:bookmarkStart w:name="z666" w:id="748"/>
    <w:p>
      <w:pPr>
        <w:spacing w:after="0"/>
        <w:ind w:left="0"/>
        <w:jc w:val="both"/>
      </w:pPr>
      <w:r>
        <w:rPr>
          <w:rFonts w:ascii="Times New Roman"/>
          <w:b w:val="false"/>
          <w:i w:val="false"/>
          <w:color w:val="000000"/>
          <w:sz w:val="28"/>
        </w:rPr>
        <w:t>
      "9-1) уәкілетті орган айқындайтын тәртіппен салықтар бойынша аудиторлық қорытындыны аудиттелетін субъектінің орналасқан жеріндегі мемлекеттік кіріс органына ұсынуға;";</w:t>
      </w:r>
    </w:p>
    <w:bookmarkEnd w:id="748"/>
    <w:bookmarkStart w:name="z667" w:id="7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749"/>
    <w:bookmarkStart w:name="z668" w:id="750"/>
    <w:p>
      <w:pPr>
        <w:spacing w:after="0"/>
        <w:ind w:left="0"/>
        <w:jc w:val="both"/>
      </w:pPr>
      <w:r>
        <w:rPr>
          <w:rFonts w:ascii="Times New Roman"/>
          <w:b w:val="false"/>
          <w:i w:val="false"/>
          <w:color w:val="000000"/>
          <w:sz w:val="28"/>
        </w:rPr>
        <w:t>
      тақырып мынадай редакцияда жазылсын:</w:t>
      </w:r>
    </w:p>
    <w:bookmarkEnd w:id="750"/>
    <w:p>
      <w:pPr>
        <w:spacing w:after="0"/>
        <w:ind w:left="0"/>
        <w:jc w:val="both"/>
      </w:pPr>
      <w:r>
        <w:rPr>
          <w:rFonts w:ascii="Times New Roman"/>
          <w:b/>
          <w:i w:val="false"/>
          <w:color w:val="000000"/>
          <w:sz w:val="28"/>
        </w:rPr>
        <w:t>"24-бап. Аудит, салықтар бойынша аудит жүргізу құқығын шектеу";</w:t>
      </w:r>
    </w:p>
    <w:bookmarkStart w:name="z6" w:id="751"/>
    <w:p>
      <w:pPr>
        <w:spacing w:after="0"/>
        <w:ind w:left="0"/>
        <w:jc w:val="both"/>
      </w:pPr>
      <w:r>
        <w:rPr>
          <w:rFonts w:ascii="Times New Roman"/>
          <w:b w:val="false"/>
          <w:i w:val="false"/>
          <w:color w:val="000000"/>
          <w:sz w:val="28"/>
        </w:rPr>
        <w:t>
      екінші, жетінші және сегізінші абзацтар мынадай редакцияда жазылсын:</w:t>
      </w:r>
    </w:p>
    <w:bookmarkEnd w:id="751"/>
    <w:bookmarkStart w:name="z671" w:id="752"/>
    <w:p>
      <w:pPr>
        <w:spacing w:after="0"/>
        <w:ind w:left="0"/>
        <w:jc w:val="both"/>
      </w:pPr>
      <w:r>
        <w:rPr>
          <w:rFonts w:ascii="Times New Roman"/>
          <w:b w:val="false"/>
          <w:i w:val="false"/>
          <w:color w:val="000000"/>
          <w:sz w:val="28"/>
        </w:rPr>
        <w:t>
      "осы аудиторлық ұйым немесе осы аудитті, салықтар бойынша аудитті жүзеге асыратын оның қызметкерлері өздерінің қатысушысы, кредиторы болып табылатын тапсырыс берушілерге;";</w:t>
      </w:r>
    </w:p>
    <w:bookmarkEnd w:id="752"/>
    <w:bookmarkStart w:name="z672" w:id="753"/>
    <w:p>
      <w:pPr>
        <w:spacing w:after="0"/>
        <w:ind w:left="0"/>
        <w:jc w:val="both"/>
      </w:pPr>
      <w:r>
        <w:rPr>
          <w:rFonts w:ascii="Times New Roman"/>
          <w:b w:val="false"/>
          <w:i w:val="false"/>
          <w:color w:val="000000"/>
          <w:sz w:val="28"/>
        </w:rPr>
        <w:t>
      "аудит, салықтар бойынша аудит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w:t>
      </w:r>
    </w:p>
    <w:bookmarkEnd w:id="753"/>
    <w:p>
      <w:pPr>
        <w:spacing w:after="0"/>
        <w:ind w:left="0"/>
        <w:jc w:val="both"/>
      </w:pPr>
      <w:r>
        <w:rPr>
          <w:rFonts w:ascii="Times New Roman"/>
          <w:b w:val="false"/>
          <w:i w:val="false"/>
          <w:color w:val="000000"/>
          <w:sz w:val="28"/>
        </w:rPr>
        <w:t>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жүргізуіне тыйым салынады.";</w:t>
      </w:r>
    </w:p>
    <w:bookmarkStart w:name="z674" w:id="7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25-бапта</w:t>
      </w:r>
      <w:r>
        <w:rPr>
          <w:rFonts w:ascii="Times New Roman"/>
          <w:b w:val="false"/>
          <w:i w:val="false"/>
          <w:color w:val="000000"/>
          <w:sz w:val="28"/>
        </w:rPr>
        <w:t>:</w:t>
      </w:r>
    </w:p>
    <w:bookmarkEnd w:id="754"/>
    <w:bookmarkStart w:name="z675" w:id="755"/>
    <w:p>
      <w:pPr>
        <w:spacing w:after="0"/>
        <w:ind w:left="0"/>
        <w:jc w:val="both"/>
      </w:pPr>
      <w:r>
        <w:rPr>
          <w:rFonts w:ascii="Times New Roman"/>
          <w:b w:val="false"/>
          <w:i w:val="false"/>
          <w:color w:val="000000"/>
          <w:sz w:val="28"/>
        </w:rPr>
        <w:t>
      1-тармақтың 1) тармақшасы мынадай редакцияда жазылсын:</w:t>
      </w:r>
    </w:p>
    <w:bookmarkEnd w:id="755"/>
    <w:bookmarkStart w:name="z676" w:id="756"/>
    <w:p>
      <w:pPr>
        <w:spacing w:after="0"/>
        <w:ind w:left="0"/>
        <w:jc w:val="both"/>
      </w:pPr>
      <w:r>
        <w:rPr>
          <w:rFonts w:ascii="Times New Roman"/>
          <w:b w:val="false"/>
          <w:i w:val="false"/>
          <w:color w:val="000000"/>
          <w:sz w:val="28"/>
        </w:rPr>
        <w:t>
      "1) аудиторлық ұйымнан Қазақстан Республикасы заңнамасының аудит, салықтар бойынша аудит жүргізуге қатысты талаптары туралы қажетті ақпаратты алуға;";</w:t>
      </w:r>
    </w:p>
    <w:bookmarkEnd w:id="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мынадай редакцияда жазылсын:</w:t>
      </w:r>
    </w:p>
    <w:bookmarkStart w:name="z678" w:id="757"/>
    <w:p>
      <w:pPr>
        <w:spacing w:after="0"/>
        <w:ind w:left="0"/>
        <w:jc w:val="both"/>
      </w:pPr>
      <w:r>
        <w:rPr>
          <w:rFonts w:ascii="Times New Roman"/>
          <w:b w:val="false"/>
          <w:i w:val="false"/>
          <w:color w:val="000000"/>
          <w:sz w:val="28"/>
        </w:rPr>
        <w:t>
      "1) аудитті, салықтар бойынша аудитті уақтылы және сапалы жүргізуі үшін аудиторлық ұйымға жағдай жасауға, қажетті құжаттаманы ұсынуға, ауызша немесе жазбаша нысанда түсіндірулер мен түсініктемелер беруге;</w:t>
      </w:r>
    </w:p>
    <w:bookmarkEnd w:id="757"/>
    <w:p>
      <w:pPr>
        <w:spacing w:after="0"/>
        <w:ind w:left="0"/>
        <w:jc w:val="both"/>
      </w:pPr>
      <w:r>
        <w:rPr>
          <w:rFonts w:ascii="Times New Roman"/>
          <w:b w:val="false"/>
          <w:i w:val="false"/>
          <w:color w:val="000000"/>
          <w:sz w:val="28"/>
        </w:rPr>
        <w:t>
      2) егер шартта өзгеше көзделмесе, аудитке, салықтар бойынша аудитке жатқызылатын мәселелер ауқымын шектеу мақсатында аудиторлық ұйымның қызметіне араласпауға;";</w:t>
      </w:r>
    </w:p>
    <w:bookmarkStart w:name="z680" w:id="7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27-баптың</w:t>
      </w:r>
      <w:r>
        <w:rPr>
          <w:rFonts w:ascii="Times New Roman"/>
          <w:b w:val="false"/>
          <w:i w:val="false"/>
          <w:color w:val="000000"/>
          <w:sz w:val="28"/>
        </w:rPr>
        <w:t xml:space="preserve"> 1 және 3-тармақтары мынадай редакцияда жазылсын:</w:t>
      </w:r>
    </w:p>
    <w:bookmarkEnd w:id="758"/>
    <w:bookmarkStart w:name="z681" w:id="759"/>
    <w:p>
      <w:pPr>
        <w:spacing w:after="0"/>
        <w:ind w:left="0"/>
        <w:jc w:val="both"/>
      </w:pPr>
      <w:r>
        <w:rPr>
          <w:rFonts w:ascii="Times New Roman"/>
          <w:b w:val="false"/>
          <w:i w:val="false"/>
          <w:color w:val="000000"/>
          <w:sz w:val="28"/>
        </w:rPr>
        <w:t>
      "1. Аудиттелетін субъект аудиторлық ұйымға аудит, салықтар бойынша аудит жүргізу үшін берген қаржылық есептіліктің және қаржылық есептілікке байланысты басқа да ақпараттың толықтығы мен анықтығы үшін Қазақстан Республикасының заңдарында белгіленген жауаптылықта болады.";</w:t>
      </w:r>
    </w:p>
    <w:bookmarkEnd w:id="759"/>
    <w:bookmarkStart w:name="z682" w:id="760"/>
    <w:p>
      <w:pPr>
        <w:spacing w:after="0"/>
        <w:ind w:left="0"/>
        <w:jc w:val="both"/>
      </w:pPr>
      <w:r>
        <w:rPr>
          <w:rFonts w:ascii="Times New Roman"/>
          <w:b w:val="false"/>
          <w:i w:val="false"/>
          <w:color w:val="000000"/>
          <w:sz w:val="28"/>
        </w:rPr>
        <w:t>
      "3. Аудит, салықтар бойынша аудит жүргізу аудиттелетін субъектіні табыс ететін қаржылық есептіліктің және өзге де құжаттардың Қазақстан Республикасы заңнамасының талаптарына сәйкес келмегені үшін жауаптылықтан босатпайды.".</w:t>
      </w:r>
    </w:p>
    <w:bookmarkEnd w:id="760"/>
    <w:bookmarkStart w:name="z683" w:id="761"/>
    <w:p>
      <w:pPr>
        <w:spacing w:after="0"/>
        <w:ind w:left="0"/>
        <w:jc w:val="both"/>
      </w:pPr>
      <w:r>
        <w:rPr>
          <w:rFonts w:ascii="Times New Roman"/>
          <w:b w:val="false"/>
          <w:i w:val="false"/>
          <w:color w:val="000000"/>
          <w:sz w:val="28"/>
        </w:rPr>
        <w:t xml:space="preserve">
      28.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61"/>
    <w:bookmarkStart w:name="z684" w:id="762"/>
    <w:p>
      <w:pPr>
        <w:spacing w:after="0"/>
        <w:ind w:left="0"/>
        <w:jc w:val="both"/>
      </w:pPr>
      <w:r>
        <w:rPr>
          <w:rFonts w:ascii="Times New Roman"/>
          <w:b w:val="false"/>
          <w:i w:val="false"/>
          <w:color w:val="000000"/>
          <w:sz w:val="28"/>
        </w:rPr>
        <w:t xml:space="preserve">
      18-баптың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762"/>
    <w:bookmarkStart w:name="z685" w:id="763"/>
    <w:p>
      <w:pPr>
        <w:spacing w:after="0"/>
        <w:ind w:left="0"/>
        <w:jc w:val="both"/>
      </w:pPr>
      <w:r>
        <w:rPr>
          <w:rFonts w:ascii="Times New Roman"/>
          <w:b w:val="false"/>
          <w:i w:val="false"/>
          <w:color w:val="000000"/>
          <w:sz w:val="28"/>
        </w:rPr>
        <w:t xml:space="preserve">
      29.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63"/>
    <w:bookmarkStart w:name="z686" w:id="76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4-1) тармақшасындағы</w:t>
      </w:r>
      <w:r>
        <w:rPr>
          <w:rFonts w:ascii="Times New Roman"/>
          <w:b w:val="false"/>
          <w:i w:val="false"/>
          <w:color w:val="000000"/>
          <w:sz w:val="28"/>
        </w:rPr>
        <w:t xml:space="preserve"> "өсімдіктер карантині саласындағы мемлекеттік бақылауға" деген сөздер "мемлекеттік карантиндік фитосанитариялық бақылауға" деген сөздермен ауыстырылсын;</w:t>
      </w:r>
    </w:p>
    <w:bookmarkEnd w:id="764"/>
    <w:bookmarkStart w:name="z687" w:id="76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65"/>
    <w:bookmarkStart w:name="z688" w:id="766"/>
    <w:p>
      <w:pPr>
        <w:spacing w:after="0"/>
        <w:ind w:left="0"/>
        <w:jc w:val="both"/>
      </w:pPr>
      <w:r>
        <w:rPr>
          <w:rFonts w:ascii="Times New Roman"/>
          <w:b w:val="false"/>
          <w:i w:val="false"/>
          <w:color w:val="000000"/>
          <w:sz w:val="28"/>
        </w:rPr>
        <w:t>
      "3) Қазақстан Республикасының өсімдіктер карантині саласындағы заңнамасының сақталуына мемлекеттік карантиндік фитосанитариялық бақылау және қадағалау жүргізу.";</w:t>
      </w:r>
    </w:p>
    <w:bookmarkEnd w:id="766"/>
    <w:bookmarkStart w:name="z689" w:id="767"/>
    <w:p>
      <w:pPr>
        <w:spacing w:after="0"/>
        <w:ind w:left="0"/>
        <w:jc w:val="both"/>
      </w:pPr>
      <w:r>
        <w:rPr>
          <w:rFonts w:ascii="Times New Roman"/>
          <w:b w:val="false"/>
          <w:i w:val="false"/>
          <w:color w:val="000000"/>
          <w:sz w:val="28"/>
        </w:rPr>
        <w:t xml:space="preserve">
      3) 7-баптың 1-тармағының </w:t>
      </w:r>
      <w:r>
        <w:rPr>
          <w:rFonts w:ascii="Times New Roman"/>
          <w:b w:val="false"/>
          <w:i w:val="false"/>
          <w:color w:val="000000"/>
          <w:sz w:val="28"/>
        </w:rPr>
        <w:t>35) тармақшасы</w:t>
      </w:r>
      <w:r>
        <w:rPr>
          <w:rFonts w:ascii="Times New Roman"/>
          <w:b w:val="false"/>
          <w:i w:val="false"/>
          <w:color w:val="000000"/>
          <w:sz w:val="28"/>
        </w:rPr>
        <w:t xml:space="preserve"> алып тасталсын;</w:t>
      </w:r>
    </w:p>
    <w:bookmarkEnd w:id="767"/>
    <w:bookmarkStart w:name="z690" w:id="768"/>
    <w:p>
      <w:pPr>
        <w:spacing w:after="0"/>
        <w:ind w:left="0"/>
        <w:jc w:val="both"/>
      </w:pPr>
      <w:r>
        <w:rPr>
          <w:rFonts w:ascii="Times New Roman"/>
          <w:b w:val="false"/>
          <w:i w:val="false"/>
          <w:color w:val="000000"/>
          <w:sz w:val="28"/>
        </w:rPr>
        <w:t xml:space="preserve">
      4) 9-1-баптың </w:t>
      </w:r>
      <w:r>
        <w:rPr>
          <w:rFonts w:ascii="Times New Roman"/>
          <w:b w:val="false"/>
          <w:i w:val="false"/>
          <w:color w:val="000000"/>
          <w:sz w:val="28"/>
        </w:rPr>
        <w:t>2) тармақшасындағы</w:t>
      </w:r>
      <w:r>
        <w:rPr>
          <w:rFonts w:ascii="Times New Roman"/>
          <w:b w:val="false"/>
          <w:i w:val="false"/>
          <w:color w:val="000000"/>
          <w:sz w:val="28"/>
        </w:rPr>
        <w:t xml:space="preserve"> "өсімдіктер карантині саласындағы мемлекеттік бақылау және қадағалау" деген сөздер "мемлекеттік карантиндік фитосанитариялық бақылау және қадағалау" деген сөздермен ауыстырылсын;</w:t>
      </w:r>
    </w:p>
    <w:bookmarkEnd w:id="768"/>
    <w:bookmarkStart w:name="z691" w:id="769"/>
    <w:p>
      <w:pPr>
        <w:spacing w:after="0"/>
        <w:ind w:left="0"/>
        <w:jc w:val="both"/>
      </w:pPr>
      <w:r>
        <w:rPr>
          <w:rFonts w:ascii="Times New Roman"/>
          <w:b w:val="false"/>
          <w:i w:val="false"/>
          <w:color w:val="000000"/>
          <w:sz w:val="28"/>
        </w:rPr>
        <w:t xml:space="preserve">
      5) 13-баптың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мынадай редакцияда жазылсын:</w:t>
      </w:r>
    </w:p>
    <w:bookmarkEnd w:id="769"/>
    <w:bookmarkStart w:name="z692" w:id="770"/>
    <w:p>
      <w:pPr>
        <w:spacing w:after="0"/>
        <w:ind w:left="0"/>
        <w:jc w:val="both"/>
      </w:pPr>
      <w:r>
        <w:rPr>
          <w:rFonts w:ascii="Times New Roman"/>
          <w:b w:val="false"/>
          <w:i w:val="false"/>
          <w:color w:val="000000"/>
          <w:sz w:val="28"/>
        </w:rPr>
        <w:t>
      "Егер тасымалдаушы карантинге жатқызылған өнiмдi мемлекеттік карантиндік фитосанитариялық бақылау және қадағалау жүргізу үшін көрсетуден бас тартқан жағдайда, бұл өнім оның иесiнiң қаражаты есебiнен экспорттаушы елге қайтарылуға жатады, өсiмдiктер карантинi жөнiндегi мемлекеттiк инспектор уәкілетті органның аумақтық бөлімшесін, Қазақстан Республикасының шекара органдарын және мемлекеттік кіріс органдарын бұл жөнінде хабардар етедi.";</w:t>
      </w:r>
    </w:p>
    <w:bookmarkEnd w:id="770"/>
    <w:bookmarkStart w:name="z693" w:id="771"/>
    <w:p>
      <w:pPr>
        <w:spacing w:after="0"/>
        <w:ind w:left="0"/>
        <w:jc w:val="both"/>
      </w:pPr>
      <w:r>
        <w:rPr>
          <w:rFonts w:ascii="Times New Roman"/>
          <w:b w:val="false"/>
          <w:i w:val="false"/>
          <w:color w:val="000000"/>
          <w:sz w:val="28"/>
        </w:rPr>
        <w:t xml:space="preserve">
      6) 13-1-баптың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екінші сөйлеміндегі "өсiмдiктер карантинi бойынша мемлекеттік бақылау" деген сөздер "карантиндік фитосанитариялық бақылау және қадағалау" деген сөздермен ауыстырылсын.</w:t>
      </w:r>
    </w:p>
    <w:bookmarkEnd w:id="771"/>
    <w:bookmarkStart w:name="z694" w:id="772"/>
    <w:p>
      <w:pPr>
        <w:spacing w:after="0"/>
        <w:ind w:left="0"/>
        <w:jc w:val="both"/>
      </w:pPr>
      <w:r>
        <w:rPr>
          <w:rFonts w:ascii="Times New Roman"/>
          <w:b w:val="false"/>
          <w:i w:val="false"/>
          <w:color w:val="000000"/>
          <w:sz w:val="28"/>
        </w:rPr>
        <w:t xml:space="preserve">
      30.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w:t>
      </w:r>
    </w:p>
    <w:bookmarkEnd w:id="772"/>
    <w:bookmarkStart w:name="z695" w:id="7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"шығарылуын," деген сөзден кейін "пайдалануға берілуін," деген сөздермен толықтырылсын;</w:t>
      </w:r>
    </w:p>
    <w:bookmarkStart w:name="z697" w:id="774"/>
    <w:p>
      <w:pPr>
        <w:spacing w:after="0"/>
        <w:ind w:left="0"/>
        <w:jc w:val="both"/>
      </w:pPr>
      <w:r>
        <w:rPr>
          <w:rFonts w:ascii="Times New Roman"/>
          <w:b w:val="false"/>
          <w:i w:val="false"/>
          <w:color w:val="000000"/>
          <w:sz w:val="28"/>
        </w:rPr>
        <w:t>
      мынадай мазмұндағы 20-1) тармақшамен толықтырылсын:</w:t>
      </w:r>
    </w:p>
    <w:bookmarkEnd w:id="774"/>
    <w:bookmarkStart w:name="z698" w:id="775"/>
    <w:p>
      <w:pPr>
        <w:spacing w:after="0"/>
        <w:ind w:left="0"/>
        <w:jc w:val="both"/>
      </w:pPr>
      <w:r>
        <w:rPr>
          <w:rFonts w:ascii="Times New Roman"/>
          <w:b w:val="false"/>
          <w:i w:val="false"/>
          <w:color w:val="000000"/>
          <w:sz w:val="28"/>
        </w:rPr>
        <w:t>
      "20-1) пайдалануға беру – өлшем құралдарын арналған мақсаттарда бірінше рет қолдану;";</w:t>
      </w:r>
    </w:p>
    <w:bookmarkEnd w:id="775"/>
    <w:bookmarkStart w:name="z699" w:id="776"/>
    <w:p>
      <w:pPr>
        <w:spacing w:after="0"/>
        <w:ind w:left="0"/>
        <w:jc w:val="both"/>
      </w:pPr>
      <w:r>
        <w:rPr>
          <w:rFonts w:ascii="Times New Roman"/>
          <w:b w:val="false"/>
          <w:i w:val="false"/>
          <w:color w:val="000000"/>
          <w:sz w:val="28"/>
        </w:rPr>
        <w:t xml:space="preserve">
      2) 5-баптың 2-тармағының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776"/>
    <w:bookmarkStart w:name="z700" w:id="7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w:t>
      </w:r>
      <w:r>
        <w:rPr>
          <w:rFonts w:ascii="Times New Roman"/>
          <w:b w:val="false"/>
          <w:i w:val="false"/>
          <w:color w:val="000000"/>
          <w:sz w:val="28"/>
        </w:rPr>
        <w:t>:</w:t>
      </w:r>
    </w:p>
    <w:bookmarkEnd w:id="777"/>
    <w:bookmarkStart w:name="z701" w:id="778"/>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778"/>
    <w:bookmarkStart w:name="z702" w:id="779"/>
    <w:p>
      <w:pPr>
        <w:spacing w:after="0"/>
        <w:ind w:left="0"/>
        <w:jc w:val="both"/>
      </w:pPr>
      <w:r>
        <w:rPr>
          <w:rFonts w:ascii="Times New Roman"/>
          <w:b w:val="false"/>
          <w:i w:val="false"/>
          <w:color w:val="000000"/>
          <w:sz w:val="28"/>
        </w:rPr>
        <w:t>
      "1. Қазақстан Республикасында сериялы шығарылатын немесе Қазақстан Республикасының аумағына партиялармен әкелінген және мемлекеттік метрологиялық бақылау саласында қолдануға арналған өлшем құралдары пайдалануға беру алдында сынақтан өткiзіліп, осы өлшем құралдарының түрі кейiннен бекiтiлуге жатады.";</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704" w:id="780"/>
    <w:p>
      <w:pPr>
        <w:spacing w:after="0"/>
        <w:ind w:left="0"/>
        <w:jc w:val="both"/>
      </w:pPr>
      <w:r>
        <w:rPr>
          <w:rFonts w:ascii="Times New Roman"/>
          <w:b w:val="false"/>
          <w:i w:val="false"/>
          <w:color w:val="000000"/>
          <w:sz w:val="28"/>
        </w:rPr>
        <w:t>
      "2. Қазақстан Республикасында жасалған немесе бірен-саран данада әкелiнген және мемлекеттiк метрологиялық бақылау саласында қолдануға арналған өлшем құралдары пайдалануға беру алдында метрологиялық аттестаттаудан өткiзiледi.";</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6" w:id="781"/>
    <w:p>
      <w:pPr>
        <w:spacing w:after="0"/>
        <w:ind w:left="0"/>
        <w:jc w:val="both"/>
      </w:pPr>
      <w:r>
        <w:rPr>
          <w:rFonts w:ascii="Times New Roman"/>
          <w:b w:val="false"/>
          <w:i w:val="false"/>
          <w:color w:val="000000"/>
          <w:sz w:val="28"/>
        </w:rPr>
        <w:t>
      "6. Түрiн бекiту мақсатында сынақтан немесе метрологиялық аттестаттаудан өтпеген, мемлекеттік метрологиялық бақылауға жататын өлшем құралдарын айналысқа шығаруға, пайдалануға беруге, қолдануға, өткiзуге және жарнамалауға тыйым салынады.</w:t>
      </w:r>
    </w:p>
    <w:bookmarkEnd w:id="781"/>
    <w:p>
      <w:pPr>
        <w:spacing w:after="0"/>
        <w:ind w:left="0"/>
        <w:jc w:val="both"/>
      </w:pPr>
      <w:r>
        <w:rPr>
          <w:rFonts w:ascii="Times New Roman"/>
          <w:b w:val="false"/>
          <w:i w:val="false"/>
          <w:color w:val="000000"/>
          <w:sz w:val="28"/>
        </w:rPr>
        <w:t>
      Түрiн бекiту туралы сертификаттың қолданылу мерзiмi аяқталғаннан кейiн пайдалануда және сақтауда болатын өлшем құралдары осы Заңның 19-бабының талаптары сақтала отырып, толық физикалық тозғанға дейiн қолданылады.";</w:t>
      </w:r>
    </w:p>
    <w:bookmarkStart w:name="z708" w:id="782"/>
    <w:p>
      <w:pPr>
        <w:spacing w:after="0"/>
        <w:ind w:left="0"/>
        <w:jc w:val="both"/>
      </w:pPr>
      <w:r>
        <w:rPr>
          <w:rFonts w:ascii="Times New Roman"/>
          <w:b w:val="false"/>
          <w:i w:val="false"/>
          <w:color w:val="000000"/>
          <w:sz w:val="28"/>
        </w:rPr>
        <w:t xml:space="preserve">
      4) 24-баптың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82"/>
    <w:bookmarkStart w:name="z709" w:id="783"/>
    <w:p>
      <w:pPr>
        <w:spacing w:after="0"/>
        <w:ind w:left="0"/>
        <w:jc w:val="both"/>
      </w:pPr>
      <w:r>
        <w:rPr>
          <w:rFonts w:ascii="Times New Roman"/>
          <w:b w:val="false"/>
          <w:i w:val="false"/>
          <w:color w:val="000000"/>
          <w:sz w:val="28"/>
        </w:rPr>
        <w:t>
      "1) өлшем құралдарының шығарылуын, пайдалануға берілуін, жай-күйiн және қолданылуын, өлшемдердi орындау әдiстемелерiнiң қолданылуын, шама бiрлiктерiнiң эталондарын, метрологиялық қағидалар мен нормалардың сақталуын бақылауды;";</w:t>
      </w:r>
    </w:p>
    <w:bookmarkEnd w:id="783"/>
    <w:bookmarkStart w:name="z710" w:id="7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784"/>
    <w:p>
      <w:pPr>
        <w:spacing w:after="0"/>
        <w:ind w:left="0"/>
        <w:jc w:val="both"/>
      </w:pPr>
      <w:r>
        <w:rPr>
          <w:rFonts w:ascii="Times New Roman"/>
          <w:b/>
          <w:i w:val="false"/>
          <w:color w:val="000000"/>
          <w:sz w:val="28"/>
        </w:rPr>
        <w:t>"25-бап. Өлшем құралдарының шығарылуын, пайдалануға берілуін, жай-күйiн және қолданылуын, өлшемдердi орындау әдiстемелерiнiң қолданылуын, шама бiрлiктерiнiң эталондарын, метрологиялық қағидалар мен нормалардың сақталуын мемлекеттiк метрологиялық бақылау</w:t>
      </w:r>
    </w:p>
    <w:p>
      <w:pPr>
        <w:spacing w:after="0"/>
        <w:ind w:left="0"/>
        <w:jc w:val="both"/>
      </w:pPr>
      <w:r>
        <w:rPr>
          <w:rFonts w:ascii="Times New Roman"/>
          <w:b w:val="false"/>
          <w:i w:val="false"/>
          <w:color w:val="000000"/>
          <w:sz w:val="28"/>
        </w:rPr>
        <w:t>
      Өлшем құралдарының (оның iшiнде заттар мен материалдардың құрамы мен қасиеттерiнiң стандарттық үлгiлерiнiң) шығарылуын, пайдалануға берілуін, жай-күйiн және қолданылуын, өлшемдердi орындау әдiстемелерiнiң қолданылуын, шама бiрлiктерiнiң эталондарын, метрологиялық қағидалар мен нормалардың сақталуын мемлекеттiк метрологиялық бақылау белгiленген метрологиялық қағидалар мен нормалардың сақталуын тексеру мақсатында жүзеге асырылады.";</w:t>
      </w:r>
    </w:p>
    <w:bookmarkStart w:name="z713" w:id="785"/>
    <w:p>
      <w:pPr>
        <w:spacing w:after="0"/>
        <w:ind w:left="0"/>
        <w:jc w:val="both"/>
      </w:pPr>
      <w:r>
        <w:rPr>
          <w:rFonts w:ascii="Times New Roman"/>
          <w:b w:val="false"/>
          <w:i w:val="false"/>
          <w:color w:val="000000"/>
          <w:sz w:val="28"/>
        </w:rPr>
        <w:t xml:space="preserve">
      6) 28-баптың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85"/>
    <w:bookmarkStart w:name="z714" w:id="786"/>
    <w:p>
      <w:pPr>
        <w:spacing w:after="0"/>
        <w:ind w:left="0"/>
        <w:jc w:val="both"/>
      </w:pPr>
      <w:r>
        <w:rPr>
          <w:rFonts w:ascii="Times New Roman"/>
          <w:b w:val="false"/>
          <w:i w:val="false"/>
          <w:color w:val="000000"/>
          <w:sz w:val="28"/>
        </w:rPr>
        <w:t>
      "4) сынақтан және түрiн бекiтуден, салыстырып тексеруден, метрологиялық аттестаттаудан өтпеген, бекiтiлген түрге сәйкес келмейтiн өлшем құралдарын қолдануға, өткiзуге, пайдалануға беруге, өндiрiстен және жөндеуден шығаруға тыйым салуға;".</w:t>
      </w:r>
    </w:p>
    <w:bookmarkEnd w:id="786"/>
    <w:bookmarkStart w:name="z715" w:id="787"/>
    <w:p>
      <w:pPr>
        <w:spacing w:after="0"/>
        <w:ind w:left="0"/>
        <w:jc w:val="both"/>
      </w:pPr>
      <w:r>
        <w:rPr>
          <w:rFonts w:ascii="Times New Roman"/>
          <w:b w:val="false"/>
          <w:i w:val="false"/>
          <w:color w:val="000000"/>
          <w:sz w:val="28"/>
        </w:rPr>
        <w:t xml:space="preserve">
      31.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 14, 84-құжат; № 16, 90-құжат;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Заңы):</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екінші бөлігіндегі "әділет," деген сөз алып тасталсын.</w:t>
      </w:r>
    </w:p>
    <w:bookmarkStart w:name="z717" w:id="788"/>
    <w:p>
      <w:pPr>
        <w:spacing w:after="0"/>
        <w:ind w:left="0"/>
        <w:jc w:val="both"/>
      </w:pPr>
      <w:r>
        <w:rPr>
          <w:rFonts w:ascii="Times New Roman"/>
          <w:b w:val="false"/>
          <w:i w:val="false"/>
          <w:color w:val="000000"/>
          <w:sz w:val="28"/>
        </w:rPr>
        <w:t xml:space="preserve">
      32.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88"/>
    <w:bookmarkStart w:name="z718" w:id="789"/>
    <w:p>
      <w:pPr>
        <w:spacing w:after="0"/>
        <w:ind w:left="0"/>
        <w:jc w:val="both"/>
      </w:pPr>
      <w:r>
        <w:rPr>
          <w:rFonts w:ascii="Times New Roman"/>
          <w:b w:val="false"/>
          <w:i w:val="false"/>
          <w:color w:val="000000"/>
          <w:sz w:val="28"/>
        </w:rPr>
        <w:t xml:space="preserve">
      1) 17-1-баптың 3-тармағы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789"/>
    <w:bookmarkStart w:name="z719" w:id="7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2-тармағы мынадай редакцияда жазылсын:</w:t>
      </w:r>
    </w:p>
    <w:bookmarkEnd w:id="790"/>
    <w:bookmarkStart w:name="z720" w:id="791"/>
    <w:p>
      <w:pPr>
        <w:spacing w:after="0"/>
        <w:ind w:left="0"/>
        <w:jc w:val="both"/>
      </w:pPr>
      <w:r>
        <w:rPr>
          <w:rFonts w:ascii="Times New Roman"/>
          <w:b w:val="false"/>
          <w:i w:val="false"/>
          <w:color w:val="000000"/>
          <w:sz w:val="28"/>
        </w:rPr>
        <w:t xml:space="preserve">
      "2. Мемлекеттік бақылаудың өзге нысандары осы Заңға және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791"/>
    <w:bookmarkStart w:name="z721" w:id="792"/>
    <w:p>
      <w:pPr>
        <w:spacing w:after="0"/>
        <w:ind w:left="0"/>
        <w:jc w:val="both"/>
      </w:pPr>
      <w:r>
        <w:rPr>
          <w:rFonts w:ascii="Times New Roman"/>
          <w:b w:val="false"/>
          <w:i w:val="false"/>
          <w:color w:val="000000"/>
          <w:sz w:val="28"/>
        </w:rPr>
        <w:t xml:space="preserve">
      33. "Қазақстан Республикасындағы бағалау қызметі туралы" </w:t>
      </w:r>
    </w:p>
    <w:bookmarkEnd w:id="792"/>
    <w:bookmarkStart w:name="z722" w:id="793"/>
    <w:p>
      <w:pPr>
        <w:spacing w:after="0"/>
        <w:ind w:left="0"/>
        <w:jc w:val="both"/>
      </w:pPr>
      <w:r>
        <w:rPr>
          <w:rFonts w:ascii="Times New Roman"/>
          <w:b w:val="false"/>
          <w:i w:val="false"/>
          <w:color w:val="000000"/>
          <w:sz w:val="28"/>
        </w:rPr>
        <w:t xml:space="preserve">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w:t>
      </w:r>
    </w:p>
    <w:bookmarkEnd w:id="793"/>
    <w:bookmarkStart w:name="z723" w:id="794"/>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9-1) тармақшасы</w:t>
      </w:r>
      <w:r>
        <w:rPr>
          <w:rFonts w:ascii="Times New Roman"/>
          <w:b w:val="false"/>
          <w:i w:val="false"/>
          <w:color w:val="000000"/>
          <w:sz w:val="28"/>
        </w:rPr>
        <w:t xml:space="preserve"> алып тасталсын.</w:t>
      </w:r>
    </w:p>
    <w:bookmarkEnd w:id="794"/>
    <w:bookmarkStart w:name="z724" w:id="795"/>
    <w:p>
      <w:pPr>
        <w:spacing w:after="0"/>
        <w:ind w:left="0"/>
        <w:jc w:val="both"/>
      </w:pPr>
      <w:r>
        <w:rPr>
          <w:rFonts w:ascii="Times New Roman"/>
          <w:b w:val="false"/>
          <w:i w:val="false"/>
          <w:color w:val="000000"/>
          <w:sz w:val="28"/>
        </w:rPr>
        <w:t xml:space="preserve">
      34.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95"/>
    <w:bookmarkStart w:name="z725" w:id="796"/>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96"/>
    <w:bookmarkStart w:name="z726" w:id="797"/>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Қазақстан Республикасының Ұлттық кәсіпкерлер палатасы, Жеке сот орындаушыларының республикалық палатасы, кәсiби аудиторлық ұйымдар, пәтерлердің меншiк иелерi кооперативтерi және басқа да коммерциялық емес ұйымдар өзге де ұйымдық-құқықтық нысанда құрылуы мүмкін.".</w:t>
      </w:r>
    </w:p>
    <w:bookmarkEnd w:id="797"/>
    <w:bookmarkStart w:name="z727" w:id="798"/>
    <w:p>
      <w:pPr>
        <w:spacing w:after="0"/>
        <w:ind w:left="0"/>
        <w:jc w:val="both"/>
      </w:pPr>
      <w:r>
        <w:rPr>
          <w:rFonts w:ascii="Times New Roman"/>
          <w:b w:val="false"/>
          <w:i w:val="false"/>
          <w:color w:val="000000"/>
          <w:sz w:val="28"/>
        </w:rPr>
        <w:t xml:space="preserve">
      35.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98"/>
    <w:bookmarkStart w:name="z728" w:id="799"/>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20-1) тармақшасы</w:t>
      </w:r>
      <w:r>
        <w:rPr>
          <w:rFonts w:ascii="Times New Roman"/>
          <w:b w:val="false"/>
          <w:i w:val="false"/>
          <w:color w:val="000000"/>
          <w:sz w:val="28"/>
        </w:rPr>
        <w:t xml:space="preserve"> алып тасталсын.</w:t>
      </w:r>
    </w:p>
    <w:bookmarkEnd w:id="799"/>
    <w:bookmarkStart w:name="z729" w:id="800"/>
    <w:p>
      <w:pPr>
        <w:spacing w:after="0"/>
        <w:ind w:left="0"/>
        <w:jc w:val="both"/>
      </w:pPr>
      <w:r>
        <w:rPr>
          <w:rFonts w:ascii="Times New Roman"/>
          <w:b w:val="false"/>
          <w:i w:val="false"/>
          <w:color w:val="000000"/>
          <w:sz w:val="28"/>
        </w:rPr>
        <w:t xml:space="preserve">
      36.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2-тармағының 9) тармақшасы және </w:t>
      </w:r>
      <w:r>
        <w:rPr>
          <w:rFonts w:ascii="Times New Roman"/>
          <w:b w:val="false"/>
          <w:i w:val="false"/>
          <w:color w:val="000000"/>
          <w:sz w:val="28"/>
        </w:rPr>
        <w:t>22-баптың</w:t>
      </w:r>
      <w:r>
        <w:rPr>
          <w:rFonts w:ascii="Times New Roman"/>
          <w:b w:val="false"/>
          <w:i w:val="false"/>
          <w:color w:val="000000"/>
          <w:sz w:val="28"/>
        </w:rPr>
        <w:t xml:space="preserve"> екінші бөлігі алып тасталсын.</w:t>
      </w:r>
    </w:p>
    <w:bookmarkStart w:name="z731" w:id="801"/>
    <w:p>
      <w:pPr>
        <w:spacing w:after="0"/>
        <w:ind w:left="0"/>
        <w:jc w:val="both"/>
      </w:pPr>
      <w:r>
        <w:rPr>
          <w:rFonts w:ascii="Times New Roman"/>
          <w:b w:val="false"/>
          <w:i w:val="false"/>
          <w:color w:val="000000"/>
          <w:sz w:val="28"/>
        </w:rPr>
        <w:t xml:space="preserve">
      37.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w:t>
      </w:r>
    </w:p>
    <w:bookmarkEnd w:id="801"/>
    <w:bookmarkStart w:name="z732" w:id="8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34" w:id="803"/>
    <w:p>
      <w:pPr>
        <w:spacing w:after="0"/>
        <w:ind w:left="0"/>
        <w:jc w:val="both"/>
      </w:pPr>
      <w:r>
        <w:rPr>
          <w:rFonts w:ascii="Times New Roman"/>
          <w:b w:val="false"/>
          <w:i w:val="false"/>
          <w:color w:val="000000"/>
          <w:sz w:val="28"/>
        </w:rPr>
        <w:t>
      "1) әлеуметтік туризм – жұмыс берушінің және (немесе) өзге де үшінші тұлғалардың қаражаты есебінен толық немесе ішінара жүзеге асырылатын, туристік көрсетілетін қызметтердің мүгедектерге, халықтың күнкөрісі төмен топтарына қолжетімді болуын қамтамасыз ететін туризм түрі;";</w:t>
      </w:r>
    </w:p>
    <w:bookmarkEnd w:id="803"/>
    <w:bookmarkStart w:name="z735" w:id="804"/>
    <w:p>
      <w:pPr>
        <w:spacing w:after="0"/>
        <w:ind w:left="0"/>
        <w:jc w:val="both"/>
      </w:pPr>
      <w:r>
        <w:rPr>
          <w:rFonts w:ascii="Times New Roman"/>
          <w:b w:val="false"/>
          <w:i w:val="false"/>
          <w:color w:val="000000"/>
          <w:sz w:val="28"/>
        </w:rPr>
        <w:t>
      мынадай мазмұндағы 1-1), 2-2) және 2-3) тармақшалармен толықтырылсын:</w:t>
      </w:r>
    </w:p>
    <w:bookmarkEnd w:id="804"/>
    <w:bookmarkStart w:name="z736" w:id="805"/>
    <w:p>
      <w:pPr>
        <w:spacing w:after="0"/>
        <w:ind w:left="0"/>
        <w:jc w:val="both"/>
      </w:pPr>
      <w:r>
        <w:rPr>
          <w:rFonts w:ascii="Times New Roman"/>
          <w:b w:val="false"/>
          <w:i w:val="false"/>
          <w:color w:val="000000"/>
          <w:sz w:val="28"/>
        </w:rPr>
        <w:t>
      "1-1) балалар-жасөспірімдер туризмі – серуендер, экспедициялар, сапарлар, экскурсиялар түрінде балалар мен жасөспірімдер тобына арналып жүзеге асырылатын туризм түрі;";</w:t>
      </w:r>
    </w:p>
    <w:bookmarkEnd w:id="805"/>
    <w:bookmarkStart w:name="z737" w:id="806"/>
    <w:p>
      <w:pPr>
        <w:spacing w:after="0"/>
        <w:ind w:left="0"/>
        <w:jc w:val="both"/>
      </w:pPr>
      <w:r>
        <w:rPr>
          <w:rFonts w:ascii="Times New Roman"/>
          <w:b w:val="false"/>
          <w:i w:val="false"/>
          <w:color w:val="000000"/>
          <w:sz w:val="28"/>
        </w:rPr>
        <w:t>
      "2-2) медициналық туризм – тұратын жерінің шегінен тыс жерде мамандандырылған және жоғары мамандандырылған медициналық көмек алумен демалысты біріктіру көзделетін туризм түрі;</w:t>
      </w:r>
    </w:p>
    <w:bookmarkEnd w:id="806"/>
    <w:bookmarkStart w:name="z738" w:id="807"/>
    <w:p>
      <w:pPr>
        <w:spacing w:after="0"/>
        <w:ind w:left="0"/>
        <w:jc w:val="both"/>
      </w:pPr>
      <w:r>
        <w:rPr>
          <w:rFonts w:ascii="Times New Roman"/>
          <w:b w:val="false"/>
          <w:i w:val="false"/>
          <w:color w:val="000000"/>
          <w:sz w:val="28"/>
        </w:rPr>
        <w:t>
      2-3) оқиғалы туризм – спорттық және ойын-сауық мәдени-бұқаралық іс-шараларға бару көзделетін туризм түрі;";</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740" w:id="808"/>
    <w:p>
      <w:pPr>
        <w:spacing w:after="0"/>
        <w:ind w:left="0"/>
        <w:jc w:val="both"/>
      </w:pPr>
      <w:r>
        <w:rPr>
          <w:rFonts w:ascii="Times New Roman"/>
          <w:b w:val="false"/>
          <w:i w:val="false"/>
          <w:color w:val="000000"/>
          <w:sz w:val="28"/>
        </w:rPr>
        <w:t>
      "13)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(гид-аудармашылардың) көрсететін қызметтері) және сапар мақсатына қарай көрсетілетін, туристік қызмет көрсету шартында көзделген басқа да көрсетілетін қызметтер);";</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p>
    <w:bookmarkStart w:name="z742" w:id="809"/>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2-тармағында</w:t>
      </w:r>
      <w:r>
        <w:rPr>
          <w:rFonts w:ascii="Times New Roman"/>
          <w:b w:val="false"/>
          <w:i w:val="false"/>
          <w:color w:val="000000"/>
          <w:sz w:val="28"/>
        </w:rPr>
        <w:t>:</w:t>
      </w:r>
    </w:p>
    <w:bookmarkEnd w:id="809"/>
    <w:bookmarkStart w:name="z743" w:id="810"/>
    <w:p>
      <w:pPr>
        <w:spacing w:after="0"/>
        <w:ind w:left="0"/>
        <w:jc w:val="both"/>
      </w:pPr>
      <w:r>
        <w:rPr>
          <w:rFonts w:ascii="Times New Roman"/>
          <w:b w:val="false"/>
          <w:i w:val="false"/>
          <w:color w:val="000000"/>
          <w:sz w:val="28"/>
        </w:rPr>
        <w:t>
      мынадай мазмұндағы 5-1) тармақшамен толықтырылсын:</w:t>
      </w:r>
    </w:p>
    <w:bookmarkEnd w:id="810"/>
    <w:bookmarkStart w:name="z744" w:id="811"/>
    <w:p>
      <w:pPr>
        <w:spacing w:after="0"/>
        <w:ind w:left="0"/>
        <w:jc w:val="both"/>
      </w:pPr>
      <w:r>
        <w:rPr>
          <w:rFonts w:ascii="Times New Roman"/>
          <w:b w:val="false"/>
          <w:i w:val="false"/>
          <w:color w:val="000000"/>
          <w:sz w:val="28"/>
        </w:rPr>
        <w:t>
      "5-1) көліктің барлық түрлеріне билеттерді және іс-шараларға баруға билеттерді беру бойынша (броньға қоюды, сатуды және жеткізуді қоса алғанда) көрсетілетін қызметтер;";</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46" w:id="812"/>
    <w:p>
      <w:pPr>
        <w:spacing w:after="0"/>
        <w:ind w:left="0"/>
        <w:jc w:val="both"/>
      </w:pPr>
      <w:r>
        <w:rPr>
          <w:rFonts w:ascii="Times New Roman"/>
          <w:b w:val="false"/>
          <w:i w:val="false"/>
          <w:color w:val="000000"/>
          <w:sz w:val="28"/>
        </w:rPr>
        <w:t>
      "7) туристік қызмет көрсету шартында көзделген өзге де туристiк көрсетілетін қызметтер.";</w:t>
      </w:r>
    </w:p>
    <w:bookmarkEnd w:id="812"/>
    <w:bookmarkStart w:name="z747" w:id="813"/>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13"/>
    <w:bookmarkStart w:name="z748" w:id="814"/>
    <w:p>
      <w:pPr>
        <w:spacing w:after="0"/>
        <w:ind w:left="0"/>
        <w:jc w:val="both"/>
      </w:pPr>
      <w:r>
        <w:rPr>
          <w:rFonts w:ascii="Times New Roman"/>
          <w:b w:val="false"/>
          <w:i w:val="false"/>
          <w:color w:val="000000"/>
          <w:sz w:val="28"/>
        </w:rPr>
        <w:t>
      "4. Туризм түрлері – әлеуметтiк, экологиялық, шытырман оқиғалы, спорттық, iскерлiк, конгрестiк, емдеу-сауықтыру, мәдени-танымдық, дiни, медициналық, балалар-жасөспірімдер, оқиғалы және басқа да түрдегі туризм.";</w:t>
      </w:r>
    </w:p>
    <w:bookmarkEnd w:id="814"/>
    <w:bookmarkStart w:name="z749" w:id="8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751" w:id="816"/>
    <w:p>
      <w:pPr>
        <w:spacing w:after="0"/>
        <w:ind w:left="0"/>
        <w:jc w:val="both"/>
      </w:pPr>
      <w:r>
        <w:rPr>
          <w:rFonts w:ascii="Times New Roman"/>
          <w:b w:val="false"/>
          <w:i w:val="false"/>
          <w:color w:val="000000"/>
          <w:sz w:val="28"/>
        </w:rPr>
        <w:t>
      "13) туристік маршруттар мен соқпақтардың мемлекеттік тізілімін қалыптастыру және жүргізу қағидаларын бекітеді;";</w:t>
      </w:r>
    </w:p>
    <w:bookmarkEnd w:id="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p>
    <w:bookmarkStart w:name="z753" w:id="817"/>
    <w:p>
      <w:pPr>
        <w:spacing w:after="0"/>
        <w:ind w:left="0"/>
        <w:jc w:val="both"/>
      </w:pPr>
      <w:r>
        <w:rPr>
          <w:rFonts w:ascii="Times New Roman"/>
          <w:b w:val="false"/>
          <w:i w:val="false"/>
          <w:color w:val="000000"/>
          <w:sz w:val="28"/>
        </w:rPr>
        <w:t>
      мынадай мазмұндағы 20-5) және 20-6) тармақшалармен толықтырылсын:</w:t>
      </w:r>
    </w:p>
    <w:bookmarkEnd w:id="817"/>
    <w:bookmarkStart w:name="z754" w:id="818"/>
    <w:p>
      <w:pPr>
        <w:spacing w:after="0"/>
        <w:ind w:left="0"/>
        <w:jc w:val="both"/>
      </w:pPr>
      <w:r>
        <w:rPr>
          <w:rFonts w:ascii="Times New Roman"/>
          <w:b w:val="false"/>
          <w:i w:val="false"/>
          <w:color w:val="000000"/>
          <w:sz w:val="28"/>
        </w:rPr>
        <w:t xml:space="preserve">
      "20-5)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қызметтің басталғаны туралы хабарлама берген турагенттердің, гидтердің (гид-аудармашылардың), экскурсоводтардың және туризм нұсқаушыларының мемлекеттік электрондық тізілімдерін жүргізеді;</w:t>
      </w:r>
    </w:p>
    <w:bookmarkEnd w:id="818"/>
    <w:bookmarkStart w:name="z755" w:id="819"/>
    <w:p>
      <w:pPr>
        <w:spacing w:after="0"/>
        <w:ind w:left="0"/>
        <w:jc w:val="both"/>
      </w:pPr>
      <w:r>
        <w:rPr>
          <w:rFonts w:ascii="Times New Roman"/>
          <w:b w:val="false"/>
          <w:i w:val="false"/>
          <w:color w:val="000000"/>
          <w:sz w:val="28"/>
        </w:rPr>
        <w:t>
      20-6) турагент, гид (гид-аудармашы), экскурсовод және туризм нұсқаушысы қызметінің басталғаны туралы хабарламаға қосымшаға мәліметтер нысандарын бекітеді;";</w:t>
      </w:r>
    </w:p>
    <w:bookmarkEnd w:id="819"/>
    <w:bookmarkStart w:name="z756" w:id="8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 тармақша</w:t>
      </w:r>
      <w:r>
        <w:rPr>
          <w:rFonts w:ascii="Times New Roman"/>
          <w:b w:val="false"/>
          <w:i w:val="false"/>
          <w:color w:val="000000"/>
          <w:sz w:val="28"/>
        </w:rPr>
        <w:t xml:space="preserve"> мынадай редакцияда жазылсын:</w:t>
      </w:r>
    </w:p>
    <w:bookmarkStart w:name="z759" w:id="821"/>
    <w:p>
      <w:pPr>
        <w:spacing w:after="0"/>
        <w:ind w:left="0"/>
        <w:jc w:val="both"/>
      </w:pPr>
      <w:r>
        <w:rPr>
          <w:rFonts w:ascii="Times New Roman"/>
          <w:b w:val="false"/>
          <w:i w:val="false"/>
          <w:color w:val="000000"/>
          <w:sz w:val="28"/>
        </w:rPr>
        <w:t>
      "13-4) туристік маршруттар мен соқпақтардың мемлекеттік тізілімін жүргізеді;";</w:t>
      </w:r>
    </w:p>
    <w:bookmarkEnd w:id="821"/>
    <w:bookmarkStart w:name="z760" w:id="8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822"/>
    <w:bookmarkStart w:name="z761" w:id="82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екінші бөлігі</w:t>
      </w:r>
      <w:r>
        <w:rPr>
          <w:rFonts w:ascii="Times New Roman"/>
          <w:b w:val="false"/>
          <w:i w:val="false"/>
          <w:color w:val="000000"/>
          <w:sz w:val="28"/>
        </w:rPr>
        <w:t xml:space="preserve"> алып тасталсын;</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63" w:id="824"/>
    <w:p>
      <w:pPr>
        <w:spacing w:after="0"/>
        <w:ind w:left="0"/>
        <w:jc w:val="both"/>
      </w:pPr>
      <w:r>
        <w:rPr>
          <w:rFonts w:ascii="Times New Roman"/>
          <w:b w:val="false"/>
          <w:i w:val="false"/>
          <w:color w:val="000000"/>
          <w:sz w:val="28"/>
        </w:rPr>
        <w:t>
      бірінші бөлік мынадай редакцияда жазылсын:</w:t>
      </w:r>
    </w:p>
    <w:bookmarkEnd w:id="824"/>
    <w:bookmarkStart w:name="z764" w:id="825"/>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w:t>
      </w:r>
    </w:p>
    <w:bookmarkEnd w:id="825"/>
    <w:p>
      <w:pPr>
        <w:spacing w:after="0"/>
        <w:ind w:left="0"/>
        <w:jc w:val="both"/>
      </w:pPr>
      <w:r>
        <w:rPr>
          <w:rFonts w:ascii="Times New Roman"/>
          <w:b w:val="false"/>
          <w:i w:val="false"/>
          <w:color w:val="000000"/>
          <w:sz w:val="28"/>
        </w:rPr>
        <w:t>
      туроператорлық қызмет лицензияланатын қызмет түрі болып табылады;</w:t>
      </w:r>
    </w:p>
    <w:p>
      <w:pPr>
        <w:spacing w:after="0"/>
        <w:ind w:left="0"/>
        <w:jc w:val="both"/>
      </w:pPr>
      <w:r>
        <w:rPr>
          <w:rFonts w:ascii="Times New Roman"/>
          <w:b w:val="false"/>
          <w:i w:val="false"/>
          <w:color w:val="000000"/>
          <w:sz w:val="28"/>
        </w:rPr>
        <w:t>
      турагенттік қызмет, сондай-ақ гидтердің (гид-аудармашылардың), экскурсоводтардың және туризм нұсқаушыларының қызметі хабарлама жасау тәртібімен жүзеге асырылады.";</w:t>
      </w:r>
    </w:p>
    <w:bookmarkStart w:name="z767" w:id="826"/>
    <w:p>
      <w:pPr>
        <w:spacing w:after="0"/>
        <w:ind w:left="0"/>
        <w:jc w:val="both"/>
      </w:pPr>
      <w:r>
        <w:rPr>
          <w:rFonts w:ascii="Times New Roman"/>
          <w:b w:val="false"/>
          <w:i w:val="false"/>
          <w:color w:val="000000"/>
          <w:sz w:val="28"/>
        </w:rPr>
        <w:t>
      мынадай мазмұндағы үшінші бөлікпен толықтырылсын:</w:t>
      </w:r>
    </w:p>
    <w:bookmarkEnd w:id="826"/>
    <w:bookmarkStart w:name="z768" w:id="827"/>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турагенттер арқылы ғана жүзеге асырады.";</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төртінші бөліктері мынадай редакцияда жазылсын:</w:t>
      </w:r>
    </w:p>
    <w:bookmarkStart w:name="z770" w:id="828"/>
    <w:p>
      <w:pPr>
        <w:spacing w:after="0"/>
        <w:ind w:left="0"/>
        <w:jc w:val="both"/>
      </w:pPr>
      <w:r>
        <w:rPr>
          <w:rFonts w:ascii="Times New Roman"/>
          <w:b w:val="false"/>
          <w:i w:val="false"/>
          <w:color w:val="000000"/>
          <w:sz w:val="28"/>
        </w:rPr>
        <w:t>
      "3. Турагенттің азаматтық-құқықтық жауапкершілігін міндетті сақтандыру шартын жасасқан (қайта жасасқан) кезден бастап бес жұмыс күні ішінде турагент жасалған (қайта жасалған) шарт туралы ақпаратты облыстың, республикалық маңызы бар қаланың, астананың жергілікті атқарушы органына жіберуге міндетті.";</w:t>
      </w:r>
    </w:p>
    <w:bookmarkEnd w:id="828"/>
    <w:bookmarkStart w:name="z771" w:id="829"/>
    <w:p>
      <w:pPr>
        <w:spacing w:after="0"/>
        <w:ind w:left="0"/>
        <w:jc w:val="both"/>
      </w:pPr>
      <w:r>
        <w:rPr>
          <w:rFonts w:ascii="Times New Roman"/>
          <w:b w:val="false"/>
          <w:i w:val="false"/>
          <w:color w:val="000000"/>
          <w:sz w:val="28"/>
        </w:rPr>
        <w:t>
      "Туроператор мен турагент арасындағы туристік өнімді өткізуге арналған агенттік шартта туристік өнімді қалыптастырған туроператор туралы, туроператор мен турагенттің азаматтық-құқықтық жауапкершілігін міндетті сақтандыру шарттары туралы, туроператор мен турагенттің жауапкершілігі туралы, сондай-ақ туристік өнім туралы ақпаратты ұсынбағаны немесе анық емес ақпарат ұсынғаны үшін, туристік өнімді өткізу туралы шарт бойынша міндеттемелерді орындамағаны немесе тиісінше орындамағаны үшін тараптардың әрқайсысының турист алдындағы жауапкершілігі туралы мәліметтер, туристік маршруттың сипаттамасы, туристік өнім туралы анық ақпарат міндетті түрде қамтылуға тиіс.";</w:t>
      </w:r>
    </w:p>
    <w:bookmarkEnd w:id="829"/>
    <w:bookmarkStart w:name="z772" w:id="830"/>
    <w:p>
      <w:pPr>
        <w:spacing w:after="0"/>
        <w:ind w:left="0"/>
        <w:jc w:val="both"/>
      </w:pPr>
      <w:r>
        <w:rPr>
          <w:rFonts w:ascii="Times New Roman"/>
          <w:b w:val="false"/>
          <w:i w:val="false"/>
          <w:color w:val="000000"/>
          <w:sz w:val="28"/>
        </w:rPr>
        <w:t>
      7) мынадай мазмұндағы 15-3-баппен толықтырылсын:</w:t>
      </w:r>
    </w:p>
    <w:bookmarkEnd w:id="830"/>
    <w:p>
      <w:pPr>
        <w:spacing w:after="0"/>
        <w:ind w:left="0"/>
        <w:jc w:val="both"/>
      </w:pPr>
      <w:r>
        <w:rPr>
          <w:rFonts w:ascii="Times New Roman"/>
          <w:b/>
          <w:i w:val="false"/>
          <w:color w:val="000000"/>
          <w:sz w:val="28"/>
        </w:rPr>
        <w:t>"15-3-бап. Туризм саласындағы хабарламалар</w:t>
      </w:r>
    </w:p>
    <w:bookmarkStart w:name="z774" w:id="831"/>
    <w:p>
      <w:pPr>
        <w:spacing w:after="0"/>
        <w:ind w:left="0"/>
        <w:jc w:val="both"/>
      </w:pPr>
      <w:r>
        <w:rPr>
          <w:rFonts w:ascii="Times New Roman"/>
          <w:b w:val="false"/>
          <w:i w:val="false"/>
          <w:color w:val="000000"/>
          <w:sz w:val="28"/>
        </w:rPr>
        <w:t xml:space="preserve">
      1. Турагент, гид (гид-аудармашы), экскурсовод немесе туризм нұсқаушысы қызметінің жүзеге асырылуының басталғаны туралы хабарлама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беріледі.</w:t>
      </w:r>
    </w:p>
    <w:bookmarkEnd w:id="831"/>
    <w:bookmarkStart w:name="z775" w:id="832"/>
    <w:p>
      <w:pPr>
        <w:spacing w:after="0"/>
        <w:ind w:left="0"/>
        <w:jc w:val="both"/>
      </w:pPr>
      <w:r>
        <w:rPr>
          <w:rFonts w:ascii="Times New Roman"/>
          <w:b w:val="false"/>
          <w:i w:val="false"/>
          <w:color w:val="000000"/>
          <w:sz w:val="28"/>
        </w:rPr>
        <w:t>
      2. Турагенттер, гидтер (гид-аудармашылар), экскурсоводтар және туризм нұсқаушылары хабарламаға уәкілетті орган бекіткен нысан бойынша мәліметтерді қоса береді.</w:t>
      </w:r>
    </w:p>
    <w:bookmarkEnd w:id="832"/>
    <w:bookmarkStart w:name="z776" w:id="833"/>
    <w:p>
      <w:pPr>
        <w:spacing w:after="0"/>
        <w:ind w:left="0"/>
        <w:jc w:val="both"/>
      </w:pPr>
      <w:r>
        <w:rPr>
          <w:rFonts w:ascii="Times New Roman"/>
          <w:b w:val="false"/>
          <w:i w:val="false"/>
          <w:color w:val="000000"/>
          <w:sz w:val="28"/>
        </w:rPr>
        <w:t>
      3. Турагенттер хабарламаға азаматтық-құқықтық жауапкершілікті міндетті сақтандыру шартының көшірмесін қоса береді.</w:t>
      </w:r>
    </w:p>
    <w:bookmarkEnd w:id="833"/>
    <w:bookmarkStart w:name="z777" w:id="834"/>
    <w:p>
      <w:pPr>
        <w:spacing w:after="0"/>
        <w:ind w:left="0"/>
        <w:jc w:val="both"/>
      </w:pPr>
      <w:r>
        <w:rPr>
          <w:rFonts w:ascii="Times New Roman"/>
          <w:b w:val="false"/>
          <w:i w:val="false"/>
          <w:color w:val="000000"/>
          <w:sz w:val="28"/>
        </w:rPr>
        <w:t>
      4. Гидтер (гид-аудармашылар), экскурсоводтар және туризм нұсқаушылары хабарламаға туризм саласында даярлықтан өткені туралы сертификатты қоса береді.";</w:t>
      </w:r>
    </w:p>
    <w:bookmarkEnd w:id="834"/>
    <w:bookmarkStart w:name="z778" w:id="8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27-баптың</w:t>
      </w:r>
      <w:r>
        <w:rPr>
          <w:rFonts w:ascii="Times New Roman"/>
          <w:b w:val="false"/>
          <w:i w:val="false"/>
          <w:color w:val="000000"/>
          <w:sz w:val="28"/>
        </w:rPr>
        <w:t xml:space="preserve"> 1-тармағындағы "заңдарында көзделген реттерде, туроператор немесе" деген сөздер "заңнамасында көзделген жағдайларда," деген сөздермен ауыстырылсын.</w:t>
      </w:r>
    </w:p>
    <w:bookmarkEnd w:id="835"/>
    <w:bookmarkStart w:name="z779" w:id="836"/>
    <w:p>
      <w:pPr>
        <w:spacing w:after="0"/>
        <w:ind w:left="0"/>
        <w:jc w:val="both"/>
      </w:pPr>
      <w:r>
        <w:rPr>
          <w:rFonts w:ascii="Times New Roman"/>
          <w:b w:val="false"/>
          <w:i w:val="false"/>
          <w:color w:val="000000"/>
          <w:sz w:val="28"/>
        </w:rPr>
        <w:t xml:space="preserve">
      38.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w:t>
      </w:r>
    </w:p>
    <w:bookmarkEnd w:id="836"/>
    <w:bookmarkStart w:name="z780" w:id="8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837"/>
    <w:bookmarkStart w:name="z781" w:id="838"/>
    <w:p>
      <w:pPr>
        <w:spacing w:after="0"/>
        <w:ind w:left="0"/>
        <w:jc w:val="both"/>
      </w:pPr>
      <w:r>
        <w:rPr>
          <w:rFonts w:ascii="Times New Roman"/>
          <w:b w:val="false"/>
          <w:i w:val="false"/>
          <w:color w:val="000000"/>
          <w:sz w:val="28"/>
        </w:rPr>
        <w:t>
      мынадай мазмұндағы 3-1), 3-2), 4-1) және 6-1) тармақшалармен толықтырылсын:</w:t>
      </w:r>
    </w:p>
    <w:bookmarkEnd w:id="838"/>
    <w:bookmarkStart w:name="z782" w:id="839"/>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39"/>
    <w:bookmarkStart w:name="z783" w:id="840"/>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840"/>
    <w:bookmarkStart w:name="z784" w:id="84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84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бұрыннан бар (пайдаланылатын)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788" w:id="842"/>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90" w:id="843"/>
    <w:p>
      <w:pPr>
        <w:spacing w:after="0"/>
        <w:ind w:left="0"/>
        <w:jc w:val="both"/>
      </w:pPr>
      <w:r>
        <w:rPr>
          <w:rFonts w:ascii="Times New Roman"/>
          <w:b w:val="false"/>
          <w:i w:val="false"/>
          <w:color w:val="000000"/>
          <w:sz w:val="28"/>
        </w:rPr>
        <w:t>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793" w:id="844"/>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844"/>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қалалық және ауылдық елді мекендерді, қонысаралық аумақтарды, сондай-ақ елді мекендерден тыс орналасатын өндірістік кешендерді дамытудың және оларға құрылыс салудың қала құрылысы жобалары бойынша жүргізілетін, аумақтардың қала құрылысын жоспарлаудың кешенді қала құрылысы сараптамасы;";</w:t>
      </w:r>
    </w:p>
    <w:bookmarkStart w:name="z796" w:id="845"/>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845"/>
    <w:bookmarkStart w:name="z797" w:id="846"/>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жоба құрамында жекелеген бөлім (бөлік) бойынша ведомстводан тыс кешенді сараптаманы орындау үшін немесе кешенді қала құрылысы сараптамасы жөніндегі сараптама комиссияларының (топтарының) жұмысына қатысу үшін штаттан тыс сарапшылар ретінде осы ұйымдар уақытша тартқан сарапшылар;</w:t>
      </w:r>
    </w:p>
    <w:bookmarkEnd w:id="846"/>
    <w:p>
      <w:pPr>
        <w:spacing w:after="0"/>
        <w:ind w:left="0"/>
        <w:jc w:val="both"/>
      </w:pPr>
      <w:r>
        <w:rPr>
          <w:rFonts w:ascii="Times New Roman"/>
          <w:b w:val="false"/>
          <w:i w:val="false"/>
          <w:color w:val="000000"/>
          <w:sz w:val="28"/>
        </w:rPr>
        <w:t>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801" w:id="847"/>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847"/>
    <w:bookmarkStart w:name="z802" w:id="848"/>
    <w:p>
      <w:pPr>
        <w:spacing w:after="0"/>
        <w:ind w:left="0"/>
        <w:jc w:val="both"/>
      </w:pPr>
      <w:r>
        <w:rPr>
          <w:rFonts w:ascii="Times New Roman"/>
          <w:b w:val="false"/>
          <w:i w:val="false"/>
          <w:color w:val="000000"/>
          <w:sz w:val="28"/>
        </w:rPr>
        <w:t>
      мынадай мазмұндағы 30-1), 31-1) және 39-1) тармақшалармен толықтырылсын:</w:t>
      </w:r>
    </w:p>
    <w:bookmarkEnd w:id="848"/>
    <w:bookmarkStart w:name="z803" w:id="849"/>
    <w:p>
      <w:pPr>
        <w:spacing w:after="0"/>
        <w:ind w:left="0"/>
        <w:jc w:val="both"/>
      </w:pPr>
      <w:r>
        <w:rPr>
          <w:rFonts w:ascii="Times New Roman"/>
          <w:b w:val="false"/>
          <w:i w:val="false"/>
          <w:color w:val="000000"/>
          <w:sz w:val="28"/>
        </w:rPr>
        <w:t>
      "30-1) құрылысқа салынатын мемлекеттік инвестициялар (бұдан әрі – мемлекеттік инвестициялар) – жаңа үйлер мен ғимараттарды, олардың кешендерін, инженерлік және көлік коммуникацияларын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w:t>
      </w:r>
    </w:p>
    <w:bookmarkEnd w:id="849"/>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жіберілетін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 асыруға жіберілген қаражат болып табылады;";</w:t>
      </w:r>
    </w:p>
    <w:bookmarkStart w:name="z808" w:id="850"/>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850"/>
    <w:bookmarkStart w:name="z809" w:id="851"/>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 (техникалық-экономикалық негіздемелер және жобалау-сметалық құжаттама) бойынша мемлекеттік монополияға жатқызылған ведомстводан тыс кешенді сараптаманы жүзеге асыратын заңды тұлға;";</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тармақша</w:t>
      </w:r>
      <w:r>
        <w:rPr>
          <w:rFonts w:ascii="Times New Roman"/>
          <w:b w:val="false"/>
          <w:i w:val="false"/>
          <w:color w:val="000000"/>
          <w:sz w:val="28"/>
        </w:rPr>
        <w:t xml:space="preserve"> мынадай редакцияда жазылсын:</w:t>
      </w:r>
    </w:p>
    <w:bookmarkStart w:name="z811" w:id="852"/>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852"/>
    <w:bookmarkStart w:name="z812" w:id="853"/>
    <w:p>
      <w:pPr>
        <w:spacing w:after="0"/>
        <w:ind w:left="0"/>
        <w:jc w:val="both"/>
      </w:pPr>
      <w:r>
        <w:rPr>
          <w:rFonts w:ascii="Times New Roman"/>
          <w:b w:val="false"/>
          <w:i w:val="false"/>
          <w:color w:val="000000"/>
          <w:sz w:val="28"/>
        </w:rPr>
        <w:t>
      мынадай мазмұндағы 44-2), 44-3), 47-1) және 48-1) тармақшалармен толықтырылсын:</w:t>
      </w:r>
    </w:p>
    <w:bookmarkEnd w:id="853"/>
    <w:bookmarkStart w:name="z813" w:id="854"/>
    <w:p>
      <w:pPr>
        <w:spacing w:after="0"/>
        <w:ind w:left="0"/>
        <w:jc w:val="both"/>
      </w:pPr>
      <w:r>
        <w:rPr>
          <w:rFonts w:ascii="Times New Roman"/>
          <w:b w:val="false"/>
          <w:i w:val="false"/>
          <w:color w:val="000000"/>
          <w:sz w:val="28"/>
        </w:rPr>
        <w:t>
      "44-2) орманды саябақ – табиғи орманның барлық элементтерi бар орнықты табиғи кешен қалыптастыру үшiн iс-шаралар жүргiзудi қажет ететiн, елдi мекен шекарасындағы ортақ пайдаланылатын жерлерде орналасқан табиғи және (немесе) қолдан өсiрiлетiн екпелер;</w:t>
      </w:r>
    </w:p>
    <w:bookmarkEnd w:id="854"/>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Start w:name="z815" w:id="855"/>
    <w:p>
      <w:pPr>
        <w:spacing w:after="0"/>
        <w:ind w:left="0"/>
        <w:jc w:val="both"/>
      </w:pPr>
      <w:r>
        <w:rPr>
          <w:rFonts w:ascii="Times New Roman"/>
          <w:b w:val="false"/>
          <w:i w:val="false"/>
          <w:color w:val="000000"/>
          <w:sz w:val="28"/>
        </w:rPr>
        <w:t>
      "47-1)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өзін-өзі реттейтін ұйым;";</w:t>
      </w:r>
    </w:p>
    <w:bookmarkEnd w:id="855"/>
    <w:bookmarkStart w:name="z816" w:id="856"/>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56"/>
    <w:bookmarkStart w:name="z817" w:id="857"/>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57"/>
    <w:bookmarkStart w:name="z818" w:id="858"/>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858"/>
    <w:bookmarkStart w:name="z819" w:id="8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14-баптың</w:t>
      </w:r>
      <w:r>
        <w:rPr>
          <w:rFonts w:ascii="Times New Roman"/>
          <w:b w:val="false"/>
          <w:i w:val="false"/>
          <w:color w:val="000000"/>
          <w:sz w:val="28"/>
        </w:rPr>
        <w:t xml:space="preserve"> 2)-тармақшасындағы "пайдалануға құқығы бар." деген сөздер "пайдалануға;" деген сөзбен ауыстырылып, мынадай мазмұндағы 3) тармақшамен толықтырылсын:</w:t>
      </w:r>
    </w:p>
    <w:bookmarkEnd w:id="859"/>
    <w:bookmarkStart w:name="z820" w:id="860"/>
    <w:p>
      <w:pPr>
        <w:spacing w:after="0"/>
        <w:ind w:left="0"/>
        <w:jc w:val="both"/>
      </w:pPr>
      <w:r>
        <w:rPr>
          <w:rFonts w:ascii="Times New Roman"/>
          <w:b w:val="false"/>
          <w:i w:val="false"/>
          <w:color w:val="000000"/>
          <w:sz w:val="28"/>
        </w:rPr>
        <w:t>
      "3) кәсіби қоғамдық ұйымдар құруға құқығы бар.";</w:t>
      </w:r>
    </w:p>
    <w:bookmarkEnd w:id="860"/>
    <w:bookmarkStart w:name="z821" w:id="8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17-бапта</w:t>
      </w:r>
      <w:r>
        <w:rPr>
          <w:rFonts w:ascii="Times New Roman"/>
          <w:b w:val="false"/>
          <w:i w:val="false"/>
          <w:color w:val="000000"/>
          <w:sz w:val="28"/>
        </w:rPr>
        <w:t>:</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w:t>
      </w:r>
    </w:p>
    <w:bookmarkStart w:name="z823" w:id="862"/>
    <w:p>
      <w:pPr>
        <w:spacing w:after="0"/>
        <w:ind w:left="0"/>
        <w:jc w:val="both"/>
      </w:pPr>
      <w:r>
        <w:rPr>
          <w:rFonts w:ascii="Times New Roman"/>
          <w:b w:val="false"/>
          <w:i w:val="false"/>
          <w:color w:val="000000"/>
          <w:sz w:val="28"/>
        </w:rPr>
        <w:t>
      4) тармақша мынадай редакцияда жазылсын:</w:t>
      </w:r>
    </w:p>
    <w:bookmarkEnd w:id="862"/>
    <w:bookmarkStart w:name="z824" w:id="863"/>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863"/>
    <w:bookmarkStart w:name="z825" w:id="864"/>
    <w:p>
      <w:pPr>
        <w:spacing w:after="0"/>
        <w:ind w:left="0"/>
        <w:jc w:val="both"/>
      </w:pPr>
      <w:r>
        <w:rPr>
          <w:rFonts w:ascii="Times New Roman"/>
          <w:b w:val="false"/>
          <w:i w:val="false"/>
          <w:color w:val="000000"/>
          <w:sz w:val="28"/>
        </w:rPr>
        <w:t>
      мынадай мазмұндағы 4-1) тармақшамен толықтырылсын:</w:t>
      </w:r>
    </w:p>
    <w:bookmarkEnd w:id="864"/>
    <w:bookmarkStart w:name="z826" w:id="865"/>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865"/>
    <w:bookmarkStart w:name="z827" w:id="866"/>
    <w:p>
      <w:pPr>
        <w:spacing w:after="0"/>
        <w:ind w:left="0"/>
        <w:jc w:val="both"/>
      </w:pPr>
      <w:r>
        <w:rPr>
          <w:rFonts w:ascii="Times New Roman"/>
          <w:b w:val="false"/>
          <w:i w:val="false"/>
          <w:color w:val="000000"/>
          <w:sz w:val="28"/>
        </w:rPr>
        <w:t>
      мынадай мазмұндағы 4-тармақпен толықтырылсын:</w:t>
      </w:r>
    </w:p>
    <w:bookmarkEnd w:id="866"/>
    <w:bookmarkStart w:name="z828" w:id="867"/>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анықталған жағдайда, жобалау (жобалау-сметалық) құжаттамасын әзірлеген ұйым Қазақстан Республикасының заңдарында белгіленген жауаптылықта болады.</w:t>
      </w:r>
    </w:p>
    <w:bookmarkEnd w:id="867"/>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bookmarkStart w:name="z830" w:id="8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19-бапта</w:t>
      </w:r>
      <w:r>
        <w:rPr>
          <w:rFonts w:ascii="Times New Roman"/>
          <w:b w:val="false"/>
          <w:i w:val="false"/>
          <w:color w:val="000000"/>
          <w:sz w:val="28"/>
        </w:rPr>
        <w:t>:</w:t>
      </w:r>
    </w:p>
    <w:bookmarkEnd w:id="868"/>
    <w:bookmarkStart w:name="z831" w:id="869"/>
    <w:p>
      <w:pPr>
        <w:spacing w:after="0"/>
        <w:ind w:left="0"/>
        <w:jc w:val="both"/>
      </w:pPr>
      <w:r>
        <w:rPr>
          <w:rFonts w:ascii="Times New Roman"/>
          <w:b w:val="false"/>
          <w:i w:val="false"/>
          <w:color w:val="000000"/>
          <w:sz w:val="28"/>
        </w:rPr>
        <w:t>
      8) тармақша мынадай редакцияда жазылсын:</w:t>
      </w:r>
    </w:p>
    <w:bookmarkEnd w:id="869"/>
    <w:bookmarkStart w:name="z832" w:id="870"/>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870"/>
    <w:bookmarkStart w:name="z833" w:id="871"/>
    <w:p>
      <w:pPr>
        <w:spacing w:after="0"/>
        <w:ind w:left="0"/>
        <w:jc w:val="both"/>
      </w:pPr>
      <w:r>
        <w:rPr>
          <w:rFonts w:ascii="Times New Roman"/>
          <w:b w:val="false"/>
          <w:i w:val="false"/>
          <w:color w:val="000000"/>
          <w:sz w:val="28"/>
        </w:rPr>
        <w:t>
      15) тармақша алып тасталсын;</w:t>
      </w:r>
    </w:p>
    <w:bookmarkEnd w:id="871"/>
    <w:bookmarkStart w:name="z834" w:id="8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w:t>
      </w:r>
    </w:p>
    <w:bookmarkEnd w:id="872"/>
    <w:bookmarkStart w:name="z835" w:id="873"/>
    <w:p>
      <w:pPr>
        <w:spacing w:after="0"/>
        <w:ind w:left="0"/>
        <w:jc w:val="both"/>
      </w:pPr>
      <w:r>
        <w:rPr>
          <w:rFonts w:ascii="Times New Roman"/>
          <w:b w:val="false"/>
          <w:i w:val="false"/>
          <w:color w:val="000000"/>
          <w:sz w:val="28"/>
        </w:rPr>
        <w:t xml:space="preserve">
      8) және </w:t>
      </w:r>
      <w:r>
        <w:rPr>
          <w:rFonts w:ascii="Times New Roman"/>
          <w:b w:val="false"/>
          <w:i w:val="false"/>
          <w:color w:val="000000"/>
          <w:sz w:val="28"/>
        </w:rPr>
        <w:t>11-2) тармақшалар</w:t>
      </w:r>
      <w:r>
        <w:rPr>
          <w:rFonts w:ascii="Times New Roman"/>
          <w:b w:val="false"/>
          <w:i w:val="false"/>
          <w:color w:val="000000"/>
          <w:sz w:val="28"/>
        </w:rPr>
        <w:t xml:space="preserve"> мынадай редакцияда жазылсын:</w:t>
      </w:r>
    </w:p>
    <w:bookmarkEnd w:id="873"/>
    <w:bookmarkStart w:name="z836" w:id="874"/>
    <w:p>
      <w:pPr>
        <w:spacing w:after="0"/>
        <w:ind w:left="0"/>
        <w:jc w:val="both"/>
      </w:pPr>
      <w:r>
        <w:rPr>
          <w:rFonts w:ascii="Times New Roman"/>
          <w:b w:val="false"/>
          <w:i w:val="false"/>
          <w:color w:val="000000"/>
          <w:sz w:val="28"/>
        </w:rPr>
        <w:t>
      "8) республикалық маңызы бар қалалардың, астананың, халқының есептік саны бір жүз мың тұрғыннан асатын облыстық маңызы бар қалалардың бас жоспарларының жобаларына, сәулет, қала құрылысы және құрылыс істері жөніндегі уәкілетті орган бекітетін өзге де қала құрылысы құжаттамасына кешенді қала құрылысы сараптамасын жүргізуді ұйымдастыру;";</w:t>
      </w:r>
    </w:p>
    <w:bookmarkEnd w:id="874"/>
    <w:bookmarkStart w:name="z837" w:id="875"/>
    <w:p>
      <w:pPr>
        <w:spacing w:after="0"/>
        <w:ind w:left="0"/>
        <w:jc w:val="both"/>
      </w:pPr>
      <w:r>
        <w:rPr>
          <w:rFonts w:ascii="Times New Roman"/>
          <w:b w:val="false"/>
          <w:i w:val="false"/>
          <w:color w:val="000000"/>
          <w:sz w:val="28"/>
        </w:rPr>
        <w:t>
      "11-2) сараптама комиссияларын (сараптама топтарын) құру және ведомстводан тыс кешенді сараптамаға қатысу үшін мамандарды (мамандандырылған институттар мен ұйымдарды) тарту қағидаларын әзірлеу және бекіту;";</w:t>
      </w:r>
    </w:p>
    <w:bookmarkEnd w:id="875"/>
    <w:bookmarkStart w:name="z838" w:id="876"/>
    <w:p>
      <w:pPr>
        <w:spacing w:after="0"/>
        <w:ind w:left="0"/>
        <w:jc w:val="both"/>
      </w:pPr>
      <w:r>
        <w:rPr>
          <w:rFonts w:ascii="Times New Roman"/>
          <w:b w:val="false"/>
          <w:i w:val="false"/>
          <w:color w:val="000000"/>
          <w:sz w:val="28"/>
        </w:rPr>
        <w:t>
      мынадай мазмұндағы 11-3), 11-4), 11-5), 11-6) және 11-7) тармақшалармен толықтырылсын:</w:t>
      </w:r>
    </w:p>
    <w:bookmarkEnd w:id="876"/>
    <w:bookmarkStart w:name="z839" w:id="877"/>
    <w:p>
      <w:pPr>
        <w:spacing w:after="0"/>
        <w:ind w:left="0"/>
        <w:jc w:val="both"/>
      </w:pPr>
      <w:r>
        <w:rPr>
          <w:rFonts w:ascii="Times New Roman"/>
          <w:b w:val="false"/>
          <w:i w:val="false"/>
          <w:color w:val="000000"/>
          <w:sz w:val="28"/>
        </w:rPr>
        <w:t>
      "11-3) объектілерді салуға арналған жобалар (техникалық-экономикалық негіздемелер және жобалау-сметалық құжаттама) бойынша сараптама қорытындыларын ресімдеу қағидаларын әзірлеу және бекіту;</w:t>
      </w:r>
    </w:p>
    <w:bookmarkEnd w:id="877"/>
    <w:bookmarkStart w:name="z840" w:id="878"/>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878"/>
    <w:bookmarkStart w:name="z841" w:id="879"/>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879"/>
    <w:bookmarkStart w:name="z842" w:id="880"/>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880"/>
    <w:bookmarkStart w:name="z843" w:id="881"/>
    <w:p>
      <w:pPr>
        <w:spacing w:after="0"/>
        <w:ind w:left="0"/>
        <w:jc w:val="both"/>
      </w:pPr>
      <w:r>
        <w:rPr>
          <w:rFonts w:ascii="Times New Roman"/>
          <w:b w:val="false"/>
          <w:i w:val="false"/>
          <w:color w:val="000000"/>
          <w:sz w:val="28"/>
        </w:rPr>
        <w:t>
      11-7) аккредиттелген сараптама ұйымдарының тізілімін жүргізу;";</w:t>
      </w:r>
    </w:p>
    <w:bookmarkEnd w:id="881"/>
    <w:bookmarkStart w:name="z844" w:id="882"/>
    <w:p>
      <w:pPr>
        <w:spacing w:after="0"/>
        <w:ind w:left="0"/>
        <w:jc w:val="both"/>
      </w:pPr>
      <w:r>
        <w:rPr>
          <w:rFonts w:ascii="Times New Roman"/>
          <w:b w:val="false"/>
          <w:i w:val="false"/>
          <w:color w:val="000000"/>
          <w:sz w:val="28"/>
        </w:rPr>
        <w:t>
      22) тармақша алып тасталсын;</w:t>
      </w:r>
    </w:p>
    <w:bookmarkEnd w:id="882"/>
    <w:bookmarkStart w:name="z845" w:id="883"/>
    <w:p>
      <w:pPr>
        <w:spacing w:after="0"/>
        <w:ind w:left="0"/>
        <w:jc w:val="both"/>
      </w:pPr>
      <w:r>
        <w:rPr>
          <w:rFonts w:ascii="Times New Roman"/>
          <w:b w:val="false"/>
          <w:i w:val="false"/>
          <w:color w:val="000000"/>
          <w:sz w:val="28"/>
        </w:rPr>
        <w:t>
      мынадай мазмұндағы 22-1) тармақшамен толықтырылсын:</w:t>
      </w:r>
    </w:p>
    <w:bookmarkEnd w:id="883"/>
    <w:bookmarkStart w:name="z846" w:id="884"/>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объектіні пайдалануға қабылдау актісінің нысандарын әзірлеу және бекіту;";</w:t>
      </w:r>
    </w:p>
    <w:bookmarkEnd w:id="884"/>
    <w:bookmarkStart w:name="z847" w:id="8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24-баптың</w:t>
      </w:r>
      <w:r>
        <w:rPr>
          <w:rFonts w:ascii="Times New Roman"/>
          <w:b w:val="false"/>
          <w:i w:val="false"/>
          <w:color w:val="000000"/>
          <w:sz w:val="28"/>
        </w:rPr>
        <w:t xml:space="preserve"> 1-тармағында:</w:t>
      </w:r>
    </w:p>
    <w:bookmarkEnd w:id="885"/>
    <w:bookmarkStart w:name="z848" w:id="886"/>
    <w:p>
      <w:pPr>
        <w:spacing w:after="0"/>
        <w:ind w:left="0"/>
        <w:jc w:val="both"/>
      </w:pPr>
      <w:r>
        <w:rPr>
          <w:rFonts w:ascii="Times New Roman"/>
          <w:b w:val="false"/>
          <w:i w:val="false"/>
          <w:color w:val="000000"/>
          <w:sz w:val="28"/>
        </w:rPr>
        <w:t>
      12) және 16) тармақшалар мынадай редакцияда жазылсын:</w:t>
      </w:r>
    </w:p>
    <w:bookmarkEnd w:id="886"/>
    <w:bookmarkStart w:name="z849" w:id="887"/>
    <w:p>
      <w:pPr>
        <w:spacing w:after="0"/>
        <w:ind w:left="0"/>
        <w:jc w:val="both"/>
      </w:pPr>
      <w:r>
        <w:rPr>
          <w:rFonts w:ascii="Times New Roman"/>
          <w:b w:val="false"/>
          <w:i w:val="false"/>
          <w:color w:val="000000"/>
          <w:sz w:val="28"/>
        </w:rPr>
        <w:t>
      "12) объектілерді пайдалануға қабылдау актілерін тіркеу және пайдалануға берілетін объектілерді (кешендерді) есепке алуды жүргізу;";</w:t>
      </w:r>
    </w:p>
    <w:bookmarkEnd w:id="887"/>
    <w:bookmarkStart w:name="z850" w:id="888"/>
    <w:p>
      <w:pPr>
        <w:spacing w:after="0"/>
        <w:ind w:left="0"/>
        <w:jc w:val="both"/>
      </w:pPr>
      <w:r>
        <w:rPr>
          <w:rFonts w:ascii="Times New Roman"/>
          <w:b w:val="false"/>
          <w:i w:val="false"/>
          <w:color w:val="000000"/>
          <w:sz w:val="28"/>
        </w:rPr>
        <w:t>
      "16) халқының есептік саны бір жүз мың тұрғынға дейінгі облыстық маңызы бар қалалардың бас жоспарларының жобаларына кешенді қала құрылысы сараптамасын жүргізуді ұйымдастыру;";</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 тармақша</w:t>
      </w:r>
      <w:r>
        <w:rPr>
          <w:rFonts w:ascii="Times New Roman"/>
          <w:b w:val="false"/>
          <w:i w:val="false"/>
          <w:color w:val="000000"/>
          <w:sz w:val="28"/>
        </w:rPr>
        <w:t xml:space="preserve"> алып тасталсын;</w:t>
      </w:r>
    </w:p>
    <w:bookmarkStart w:name="z852" w:id="889"/>
    <w:p>
      <w:pPr>
        <w:spacing w:after="0"/>
        <w:ind w:left="0"/>
        <w:jc w:val="both"/>
      </w:pPr>
      <w:r>
        <w:rPr>
          <w:rFonts w:ascii="Times New Roman"/>
          <w:b w:val="false"/>
          <w:i w:val="false"/>
          <w:color w:val="000000"/>
          <w:sz w:val="28"/>
        </w:rPr>
        <w:t>
      мынадай мазмұндағы 17-8) тармақшамен толықтырылсын:</w:t>
      </w:r>
    </w:p>
    <w:bookmarkEnd w:id="889"/>
    <w:bookmarkStart w:name="z853" w:id="890"/>
    <w:p>
      <w:pPr>
        <w:spacing w:after="0"/>
        <w:ind w:left="0"/>
        <w:jc w:val="both"/>
      </w:pPr>
      <w:r>
        <w:rPr>
          <w:rFonts w:ascii="Times New Roman"/>
          <w:b w:val="false"/>
          <w:i w:val="false"/>
          <w:color w:val="000000"/>
          <w:sz w:val="28"/>
        </w:rPr>
        <w:t>
      "17-8) объектілер құрылысының жобаларына ведомстводан тыс кешенді сараптама жүргізуге үміткер заңды тұлғаларды аккредиттеу;";</w:t>
      </w:r>
    </w:p>
    <w:bookmarkEnd w:id="890"/>
    <w:bookmarkStart w:name="z854" w:id="8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25-бапта</w:t>
      </w:r>
      <w:r>
        <w:rPr>
          <w:rFonts w:ascii="Times New Roman"/>
          <w:b w:val="false"/>
          <w:i w:val="false"/>
          <w:color w:val="000000"/>
          <w:sz w:val="28"/>
        </w:rPr>
        <w:t>:</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56" w:id="892"/>
    <w:p>
      <w:pPr>
        <w:spacing w:after="0"/>
        <w:ind w:left="0"/>
        <w:jc w:val="both"/>
      </w:pPr>
      <w:r>
        <w:rPr>
          <w:rFonts w:ascii="Times New Roman"/>
          <w:b w:val="false"/>
          <w:i w:val="false"/>
          <w:color w:val="000000"/>
          <w:sz w:val="28"/>
        </w:rPr>
        <w:t>
      13) тармақша мынадай редакцияда жазылсын:</w:t>
      </w:r>
    </w:p>
    <w:bookmarkEnd w:id="892"/>
    <w:bookmarkStart w:name="z857" w:id="893"/>
    <w:p>
      <w:pPr>
        <w:spacing w:after="0"/>
        <w:ind w:left="0"/>
        <w:jc w:val="both"/>
      </w:pPr>
      <w:r>
        <w:rPr>
          <w:rFonts w:ascii="Times New Roman"/>
          <w:b w:val="false"/>
          <w:i w:val="false"/>
          <w:color w:val="000000"/>
          <w:sz w:val="28"/>
        </w:rPr>
        <w:t>
      "13) объектілерді пайдалануға қабылдау актілерін тіркеу және пайдалануға берілетін объектілерді (кешендерді) есепке алуды жүргізу;";</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 тармақша</w:t>
      </w:r>
      <w:r>
        <w:rPr>
          <w:rFonts w:ascii="Times New Roman"/>
          <w:b w:val="false"/>
          <w:i w:val="false"/>
          <w:color w:val="000000"/>
          <w:sz w:val="28"/>
        </w:rPr>
        <w:t xml:space="preserve"> алып тасталсын;</w:t>
      </w:r>
    </w:p>
    <w:bookmarkStart w:name="z859" w:id="894"/>
    <w:p>
      <w:pPr>
        <w:spacing w:after="0"/>
        <w:ind w:left="0"/>
        <w:jc w:val="both"/>
      </w:pPr>
      <w:r>
        <w:rPr>
          <w:rFonts w:ascii="Times New Roman"/>
          <w:b w:val="false"/>
          <w:i w:val="false"/>
          <w:color w:val="000000"/>
          <w:sz w:val="28"/>
        </w:rPr>
        <w:t>
      мынадай мазмұндағы 18-8) тармақшамен толықтырылсын:</w:t>
      </w:r>
    </w:p>
    <w:bookmarkEnd w:id="894"/>
    <w:bookmarkStart w:name="z860" w:id="895"/>
    <w:p>
      <w:pPr>
        <w:spacing w:after="0"/>
        <w:ind w:left="0"/>
        <w:jc w:val="both"/>
      </w:pPr>
      <w:r>
        <w:rPr>
          <w:rFonts w:ascii="Times New Roman"/>
          <w:b w:val="false"/>
          <w:i w:val="false"/>
          <w:color w:val="000000"/>
          <w:sz w:val="28"/>
        </w:rPr>
        <w:t>
      "18-8) объектілер құрылысының жобаларына ведомстводан тыс кешенді сараптама жүргізуге үміткер заңды тұлғаларды аккредиттеу;";</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862" w:id="896"/>
    <w:p>
      <w:pPr>
        <w:spacing w:after="0"/>
        <w:ind w:left="0"/>
        <w:jc w:val="both"/>
      </w:pPr>
      <w:r>
        <w:rPr>
          <w:rFonts w:ascii="Times New Roman"/>
          <w:b w:val="false"/>
          <w:i w:val="false"/>
          <w:color w:val="000000"/>
          <w:sz w:val="28"/>
        </w:rPr>
        <w:t>
      "9) объектілерді пайдалануға қабылдау актілерін тіркеу және пайдалануға берілетін объектілерді (кешендерді) есепке алуды жүргізу;";</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9) тармақшасы мынадай редакцияда жазылсын:</w:t>
      </w:r>
    </w:p>
    <w:bookmarkStart w:name="z864" w:id="897"/>
    <w:p>
      <w:pPr>
        <w:spacing w:after="0"/>
        <w:ind w:left="0"/>
        <w:jc w:val="both"/>
      </w:pPr>
      <w:r>
        <w:rPr>
          <w:rFonts w:ascii="Times New Roman"/>
          <w:b w:val="false"/>
          <w:i w:val="false"/>
          <w:color w:val="000000"/>
          <w:sz w:val="28"/>
        </w:rPr>
        <w:t>
      "9) объектілерді пайдалануға қабылдау актілерін тіркеу және пайдалануға берілетін объектілерді (кешендерді) есепке алуды жүргізу;";</w:t>
      </w:r>
    </w:p>
    <w:bookmarkEnd w:id="897"/>
    <w:bookmarkStart w:name="z865" w:id="8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26-баптың</w:t>
      </w:r>
      <w:r>
        <w:rPr>
          <w:rFonts w:ascii="Times New Roman"/>
          <w:b w:val="false"/>
          <w:i w:val="false"/>
          <w:color w:val="000000"/>
          <w:sz w:val="28"/>
        </w:rPr>
        <w:t xml:space="preserve"> 9) және 16) тармақшалары мынадай редакцияда жазылсын:</w:t>
      </w:r>
    </w:p>
    <w:bookmarkEnd w:id="898"/>
    <w:bookmarkStart w:name="z866" w:id="899"/>
    <w:p>
      <w:pPr>
        <w:spacing w:after="0"/>
        <w:ind w:left="0"/>
        <w:jc w:val="both"/>
      </w:pPr>
      <w:r>
        <w:rPr>
          <w:rFonts w:ascii="Times New Roman"/>
          <w:b w:val="false"/>
          <w:i w:val="false"/>
          <w:color w:val="000000"/>
          <w:sz w:val="28"/>
        </w:rPr>
        <w:t>
      "9) объектілерді пайдалануға қабылдау актілерін тіркеу және пайдалануға берілетін объектілерді (кешендерді) есепке алуды жүргізу;";</w:t>
      </w:r>
    </w:p>
    <w:bookmarkEnd w:id="899"/>
    <w:bookmarkStart w:name="z867" w:id="900"/>
    <w:p>
      <w:pPr>
        <w:spacing w:after="0"/>
        <w:ind w:left="0"/>
        <w:jc w:val="both"/>
      </w:pPr>
      <w:r>
        <w:rPr>
          <w:rFonts w:ascii="Times New Roman"/>
          <w:b w:val="false"/>
          <w:i w:val="false"/>
          <w:color w:val="000000"/>
          <w:sz w:val="28"/>
        </w:rPr>
        <w:t>
      "16) бұрыннан бар үйлердің үй-жайларын қайта жоспарлау арқылы рекуонструкциялау туралы шешім қабылдау;";</w:t>
      </w:r>
    </w:p>
    <w:bookmarkEnd w:id="900"/>
    <w:bookmarkStart w:name="z868" w:id="9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30-баптың</w:t>
      </w:r>
      <w:r>
        <w:rPr>
          <w:rFonts w:ascii="Times New Roman"/>
          <w:b w:val="false"/>
          <w:i w:val="false"/>
          <w:color w:val="000000"/>
          <w:sz w:val="28"/>
        </w:rPr>
        <w:t xml:space="preserve"> 1 және 3-тармақтары мынадай редакцияда жазылсын:</w:t>
      </w:r>
    </w:p>
    <w:bookmarkEnd w:id="901"/>
    <w:bookmarkStart w:name="z869" w:id="902"/>
    <w:p>
      <w:pPr>
        <w:spacing w:after="0"/>
        <w:ind w:left="0"/>
        <w:jc w:val="both"/>
      </w:pPr>
      <w:r>
        <w:rPr>
          <w:rFonts w:ascii="Times New Roman"/>
          <w:b w:val="false"/>
          <w:i w:val="false"/>
          <w:color w:val="000000"/>
          <w:sz w:val="28"/>
        </w:rPr>
        <w:t>
      "1. Елдi мекендердiң аумақтарында сәулет, қала құрылысы және құрылыс қызметiн жергiлiктi жерлерде реттейтiн, аумақтық (облыстық, қалалық) құрылыс салу қағидалары қолданылады.";</w:t>
      </w:r>
    </w:p>
    <w:bookmarkEnd w:id="902"/>
    <w:bookmarkStart w:name="z870" w:id="903"/>
    <w:p>
      <w:pPr>
        <w:spacing w:after="0"/>
        <w:ind w:left="0"/>
        <w:jc w:val="both"/>
      </w:pPr>
      <w:r>
        <w:rPr>
          <w:rFonts w:ascii="Times New Roman"/>
          <w:b w:val="false"/>
          <w:i w:val="false"/>
          <w:color w:val="000000"/>
          <w:sz w:val="28"/>
        </w:rPr>
        <w:t>
      "3. Құрылыс салу қағидалары сәулет, қала құрылысы және құрылыс қызметi субъектiлерiнiң жер учаскелерiн пайдалануы, елдi мекендер аумағы мен қала маңындағы аймақтарды жобалауы және онда құрылыс салуы жөніндегі шарттар мен талаптарды айқындайды, жаңа жылжымайтын мүлiк объектiлерiн орналастыруға және салуға, бұрыннан барын өзгертуге (қайта бейiндеуге, қайта жабдықтауға, қайта жоспарлауға, реконструкциялауға, кеңейтуге, күрделi жөндеуге), жер учаскесінің нысаналы мақсатын, үй-жайлардың функционалдық мақсатын өзгертуге, жылжымайтын мүлік объектілерін пайдалануға беруге, сондай-ақ бұрыннан бар үйлер мен ғимараттарды бұзуға рұқсат беру рәсiмдерiнен өту тәртiбiн белгiлейдi.";</w:t>
      </w:r>
    </w:p>
    <w:bookmarkEnd w:id="903"/>
    <w:bookmarkStart w:name="z871" w:id="904"/>
    <w:p>
      <w:pPr>
        <w:spacing w:after="0"/>
        <w:ind w:left="0"/>
        <w:jc w:val="both"/>
      </w:pPr>
      <w:r>
        <w:rPr>
          <w:rFonts w:ascii="Times New Roman"/>
          <w:b w:val="false"/>
          <w:i w:val="false"/>
          <w:color w:val="000000"/>
          <w:sz w:val="28"/>
        </w:rPr>
        <w:t xml:space="preserve">
      11) 31-баптың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алып тасталсын;</w:t>
      </w:r>
    </w:p>
    <w:bookmarkEnd w:id="904"/>
    <w:bookmarkStart w:name="z872" w:id="905"/>
    <w:p>
      <w:pPr>
        <w:spacing w:after="0"/>
        <w:ind w:left="0"/>
        <w:jc w:val="both"/>
      </w:pPr>
      <w:r>
        <w:rPr>
          <w:rFonts w:ascii="Times New Roman"/>
          <w:b w:val="false"/>
          <w:i w:val="false"/>
          <w:color w:val="000000"/>
          <w:sz w:val="28"/>
        </w:rPr>
        <w:t xml:space="preserve">
      12) 31-1-баптың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905"/>
    <w:bookmarkStart w:name="z873" w:id="906"/>
    <w:p>
      <w:pPr>
        <w:spacing w:after="0"/>
        <w:ind w:left="0"/>
        <w:jc w:val="both"/>
      </w:pPr>
      <w:r>
        <w:rPr>
          <w:rFonts w:ascii="Times New Roman"/>
          <w:b w:val="false"/>
          <w:i w:val="false"/>
          <w:color w:val="000000"/>
          <w:sz w:val="28"/>
        </w:rPr>
        <w:t>
      "3. Мыналарды:</w:t>
      </w:r>
    </w:p>
    <w:bookmarkEnd w:id="906"/>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p>
      <w:pPr>
        <w:spacing w:after="0"/>
        <w:ind w:left="0"/>
        <w:jc w:val="both"/>
      </w:pPr>
      <w:r>
        <w:rPr>
          <w:rFonts w:ascii="Times New Roman"/>
          <w:b w:val="false"/>
          <w:i w:val="false"/>
          <w:color w:val="000000"/>
          <w:sz w:val="28"/>
        </w:rPr>
        <w:t>
      2) хабарламада көрсетілген деректердің анықтығына;</w:t>
      </w:r>
    </w:p>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p>
      <w:pPr>
        <w:spacing w:after="0"/>
        <w:ind w:left="0"/>
        <w:jc w:val="both"/>
      </w:pPr>
      <w:r>
        <w:rPr>
          <w:rFonts w:ascii="Times New Roman"/>
          <w:b w:val="false"/>
          <w:i w:val="false"/>
          <w:color w:val="000000"/>
          <w:sz w:val="28"/>
        </w:rPr>
        <w:t>
      6) атқарушылық құжаттаманың уақтылы және дұрыс ресiмделуiне;</w:t>
      </w:r>
    </w:p>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Start w:name="z882" w:id="907"/>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907"/>
    <w:bookmarkStart w:name="z883" w:id="908"/>
    <w:p>
      <w:pPr>
        <w:spacing w:after="0"/>
        <w:ind w:left="0"/>
        <w:jc w:val="both"/>
      </w:pPr>
      <w:r>
        <w:rPr>
          <w:rFonts w:ascii="Times New Roman"/>
          <w:b w:val="false"/>
          <w:i w:val="false"/>
          <w:color w:val="000000"/>
          <w:sz w:val="28"/>
        </w:rPr>
        <w:t>
      "9. Осы баптың 3-тармағының 1), 3), 4), 5) және 6) тармақшаларында көрсетілген талаптарды сақтауды техникалық қадағалауды жүзеге асыратын тұлғалардың қызметін бақылау арқылы мемлекеттік сәулет-құрылыс бақылау және қадағалау органдары қамтамасыз етеді.</w:t>
      </w:r>
    </w:p>
    <w:bookmarkEnd w:id="908"/>
    <w:bookmarkStart w:name="z884" w:id="909"/>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909"/>
    <w:bookmarkStart w:name="z885" w:id="9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33-бапта</w:t>
      </w:r>
      <w:r>
        <w:rPr>
          <w:rFonts w:ascii="Times New Roman"/>
          <w:b w:val="false"/>
          <w:i w:val="false"/>
          <w:color w:val="000000"/>
          <w:sz w:val="28"/>
        </w:rPr>
        <w:t>:</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88" w:id="911"/>
    <w:p>
      <w:pPr>
        <w:spacing w:after="0"/>
        <w:ind w:left="0"/>
        <w:jc w:val="both"/>
      </w:pPr>
      <w:r>
        <w:rPr>
          <w:rFonts w:ascii="Times New Roman"/>
          <w:b w:val="false"/>
          <w:i w:val="false"/>
          <w:color w:val="000000"/>
          <w:sz w:val="28"/>
        </w:rPr>
        <w:t>
      2) тармақша мынадай редакцияда жазылсын:</w:t>
      </w:r>
    </w:p>
    <w:bookmarkEnd w:id="911"/>
    <w:bookmarkStart w:name="z889" w:id="912"/>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912"/>
    <w:bookmarkStart w:name="z890" w:id="913"/>
    <w:p>
      <w:pPr>
        <w:spacing w:after="0"/>
        <w:ind w:left="0"/>
        <w:jc w:val="both"/>
      </w:pPr>
      <w:r>
        <w:rPr>
          <w:rFonts w:ascii="Times New Roman"/>
          <w:b w:val="false"/>
          <w:i w:val="false"/>
          <w:color w:val="000000"/>
          <w:sz w:val="28"/>
        </w:rPr>
        <w:t>
      3) тармақша алып тасталсын;</w:t>
      </w:r>
    </w:p>
    <w:bookmarkEnd w:id="913"/>
    <w:bookmarkStart w:name="z891" w:id="914"/>
    <w:p>
      <w:pPr>
        <w:spacing w:after="0"/>
        <w:ind w:left="0"/>
        <w:jc w:val="both"/>
      </w:pPr>
      <w:r>
        <w:rPr>
          <w:rFonts w:ascii="Times New Roman"/>
          <w:b w:val="false"/>
          <w:i w:val="false"/>
          <w:color w:val="000000"/>
          <w:sz w:val="28"/>
        </w:rPr>
        <w:t>
      4) тармақшадағы "қолдану жүктеледі." деген сөздер "қолдану;" деген сөзбен ауыстырылып, мынадай мазмұндағы 5) және 6) тармақшалармен толықтырылсын:</w:t>
      </w:r>
    </w:p>
    <w:bookmarkEnd w:id="914"/>
    <w:bookmarkStart w:name="z892" w:id="915"/>
    <w:p>
      <w:pPr>
        <w:spacing w:after="0"/>
        <w:ind w:left="0"/>
        <w:jc w:val="both"/>
      </w:pPr>
      <w:r>
        <w:rPr>
          <w:rFonts w:ascii="Times New Roman"/>
          <w:b w:val="false"/>
          <w:i w:val="false"/>
          <w:color w:val="000000"/>
          <w:sz w:val="28"/>
        </w:rPr>
        <w:t>
      "5) техникалық және авторлық қадағалаулар қызметіне бақылауды жүзеге асыру;</w:t>
      </w:r>
    </w:p>
    <w:bookmarkEnd w:id="915"/>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жүзеге асыру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95" w:id="916"/>
    <w:p>
      <w:pPr>
        <w:spacing w:after="0"/>
        <w:ind w:left="0"/>
        <w:jc w:val="both"/>
      </w:pPr>
      <w:r>
        <w:rPr>
          <w:rFonts w:ascii="Times New Roman"/>
          <w:b w:val="false"/>
          <w:i w:val="false"/>
          <w:color w:val="000000"/>
          <w:sz w:val="28"/>
        </w:rPr>
        <w:t>
      2) тармақша мынадай редакцияда жазылсын:</w:t>
      </w:r>
    </w:p>
    <w:bookmarkEnd w:id="916"/>
    <w:bookmarkStart w:name="z896" w:id="917"/>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917"/>
    <w:bookmarkStart w:name="z897" w:id="918"/>
    <w:p>
      <w:pPr>
        <w:spacing w:after="0"/>
        <w:ind w:left="0"/>
        <w:jc w:val="both"/>
      </w:pPr>
      <w:r>
        <w:rPr>
          <w:rFonts w:ascii="Times New Roman"/>
          <w:b w:val="false"/>
          <w:i w:val="false"/>
          <w:color w:val="000000"/>
          <w:sz w:val="28"/>
        </w:rPr>
        <w:t>
      4) тармақшадағы "бару құқығы беріледі." деген сөздер "бару;" деген сөзбен ауыстырылып, мынадай мазмұндағы 5) тармақшамен толықтырылсын:</w:t>
      </w:r>
    </w:p>
    <w:bookmarkEnd w:id="918"/>
    <w:bookmarkStart w:name="z898" w:id="919"/>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900" w:id="920"/>
    <w:p>
      <w:pPr>
        <w:spacing w:after="0"/>
        <w:ind w:left="0"/>
        <w:jc w:val="both"/>
      </w:pPr>
      <w:r>
        <w:rPr>
          <w:rFonts w:ascii="Times New Roman"/>
          <w:b w:val="false"/>
          <w:i w:val="false"/>
          <w:color w:val="000000"/>
          <w:sz w:val="28"/>
        </w:rPr>
        <w:t>
      "5-1. Инспекциялау нәтижелері бойынша сәулет, қала құрылысы және құрылыс істері жөніндегі уәкілетті орган белгілеген нысан бойынша анықтама және анықталған ақаулардың сипаттамасы бар объектілер ведомосі жасалады, бұл жұмысы тексерілген, техникалық қадағалауды жүзеге асыратын тұлғаларға, сондай-ақ тапсырыс берушіге (меншік иесіне) беріледі.";</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902" w:id="921"/>
    <w:p>
      <w:pPr>
        <w:spacing w:after="0"/>
        <w:ind w:left="0"/>
        <w:jc w:val="both"/>
      </w:pPr>
      <w:r>
        <w:rPr>
          <w:rFonts w:ascii="Times New Roman"/>
          <w:b w:val="false"/>
          <w:i w:val="false"/>
          <w:color w:val="000000"/>
          <w:sz w:val="28"/>
        </w:rPr>
        <w:t>
      "1) сейсмикалық қауіптілігі жоғары аймақтардағы немесе іске асыру кезінде арнайы жобалық шешімдер мен іс-шараларды талап ететін өзге де ерекше геологиялық (гидрогеологиялық) және геотехникалық жағдайлары бар құрылыстан, Қазақстан Республикасының астанасында салынып жатқан, сондай-ақ бюджет қаражаты есебінен салынып жатқан жеке тұрғын үйлер құрылысынан басқа, азаматтардың жеке пайдалануына арналған жеке тұрғын үйлер мен басқа да техникалық жағынан күрделі емес құрылыстар салу;";</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04" w:id="922"/>
    <w:p>
      <w:pPr>
        <w:spacing w:after="0"/>
        <w:ind w:left="0"/>
        <w:jc w:val="both"/>
      </w:pPr>
      <w:r>
        <w:rPr>
          <w:rFonts w:ascii="Times New Roman"/>
          <w:b w:val="false"/>
          <w:i w:val="false"/>
          <w:color w:val="000000"/>
          <w:sz w:val="28"/>
        </w:rPr>
        <w:t>
      "7. Мемлекеттiк сәулет-құрылыс бақылауын және қадағалауын жүзеге асыратын уәкiлеттi органның басшысы, оның орынбасарлары және лауазымдық мiндеттерiне мемлекеттік сәулет-құрылыс бақылауын және қадағалауын жүзеге асыру кiретiн штат қызметкерлерi тиiсiнше Қазақстан Республикасының Бас мемлекеттiк құрылыс инспекторы, Қазақстан Республикасының Бас мемлекеттiк құрылыс инспекторының орынбасарлары және мемлекеттiк құрылыс инспекторлары болып табылады.</w:t>
      </w:r>
    </w:p>
    <w:bookmarkEnd w:id="922"/>
    <w:p>
      <w:pPr>
        <w:spacing w:after="0"/>
        <w:ind w:left="0"/>
        <w:jc w:val="both"/>
      </w:pPr>
      <w:r>
        <w:rPr>
          <w:rFonts w:ascii="Times New Roman"/>
          <w:b w:val="false"/>
          <w:i w:val="false"/>
          <w:color w:val="000000"/>
          <w:sz w:val="28"/>
        </w:rPr>
        <w:t>
      Мемлекеттiк сәулет-құрылыс бақылауын және қадағалауын жүзеге асыратын аумақтық бөлiмшелердiң басшылары, олардың орынбасарлары және лауазымдық мiндеттерiне мемлекеттік сәулет-құрылыс бақылауын және қадағалауын жүзеге асыру кiретiн штат қызметкерлерi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bookmarkStart w:name="z907" w:id="9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34-бапта</w:t>
      </w:r>
      <w:r>
        <w:rPr>
          <w:rFonts w:ascii="Times New Roman"/>
          <w:b w:val="false"/>
          <w:i w:val="false"/>
          <w:color w:val="000000"/>
          <w:sz w:val="28"/>
        </w:rPr>
        <w:t>:</w:t>
      </w:r>
    </w:p>
    <w:bookmarkEnd w:id="9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09" w:id="924"/>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924"/>
    <w:bookmarkStart w:name="z910" w:id="925"/>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925"/>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913" w:id="926"/>
    <w:p>
      <w:pPr>
        <w:spacing w:after="0"/>
        <w:ind w:left="0"/>
        <w:jc w:val="both"/>
      </w:pPr>
      <w:r>
        <w:rPr>
          <w:rFonts w:ascii="Times New Roman"/>
          <w:b w:val="false"/>
          <w:i w:val="false"/>
          <w:color w:val="000000"/>
          <w:sz w:val="28"/>
        </w:rPr>
        <w:t>
      мынадай мазмұндағы 2-2, 2-3 және 2-4-тармақтармен толықтырылсын:</w:t>
      </w:r>
    </w:p>
    <w:bookmarkEnd w:id="926"/>
    <w:bookmarkStart w:name="z914" w:id="927"/>
    <w:p>
      <w:pPr>
        <w:spacing w:after="0"/>
        <w:ind w:left="0"/>
        <w:jc w:val="both"/>
      </w:pPr>
      <w:r>
        <w:rPr>
          <w:rFonts w:ascii="Times New Roman"/>
          <w:b w:val="false"/>
          <w:i w:val="false"/>
          <w:color w:val="000000"/>
          <w:sz w:val="28"/>
        </w:rPr>
        <w:t>
      "2-2. Авторлық қадағалауды жүзеге асыратын тұлғалардың:</w:t>
      </w:r>
    </w:p>
    <w:bookmarkEnd w:id="927"/>
    <w:p>
      <w:pPr>
        <w:spacing w:after="0"/>
        <w:ind w:left="0"/>
        <w:jc w:val="both"/>
      </w:pPr>
      <w:r>
        <w:rPr>
          <w:rFonts w:ascii="Times New Roman"/>
          <w:b w:val="false"/>
          <w:i w:val="false"/>
          <w:color w:val="000000"/>
          <w:sz w:val="28"/>
        </w:rPr>
        <w:t>
      1) салынып жатқан тиісті объектіге еркін кіруге;</w:t>
      </w:r>
    </w:p>
    <w:p>
      <w:pPr>
        <w:spacing w:after="0"/>
        <w:ind w:left="0"/>
        <w:jc w:val="both"/>
      </w:pPr>
      <w:r>
        <w:rPr>
          <w:rFonts w:ascii="Times New Roman"/>
          <w:b w:val="false"/>
          <w:i w:val="false"/>
          <w:color w:val="000000"/>
          <w:sz w:val="28"/>
        </w:rPr>
        <w:t>
      2) салынып жатқан объектіге қатысы бар құжаттамамен танысуға;</w:t>
      </w:r>
    </w:p>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Start w:name="z920" w:id="928"/>
    <w:p>
      <w:pPr>
        <w:spacing w:after="0"/>
        <w:ind w:left="0"/>
        <w:jc w:val="both"/>
      </w:pPr>
      <w:r>
        <w:rPr>
          <w:rFonts w:ascii="Times New Roman"/>
          <w:b w:val="false"/>
          <w:i w:val="false"/>
          <w:color w:val="000000"/>
          <w:sz w:val="28"/>
        </w:rPr>
        <w:t>
      2-3. Авторлық қадағалауды жүзеге асыратын тұлғалар:</w:t>
      </w:r>
    </w:p>
    <w:bookmarkEnd w:id="928"/>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 міндетті.</w:t>
      </w:r>
    </w:p>
    <w:bookmarkStart w:name="z926" w:id="929"/>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929"/>
    <w:bookmarkStart w:name="z927" w:id="93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34-1-бапта</w:t>
      </w:r>
      <w:r>
        <w:rPr>
          <w:rFonts w:ascii="Times New Roman"/>
          <w:b w:val="false"/>
          <w:i w:val="false"/>
          <w:color w:val="000000"/>
          <w:sz w:val="28"/>
        </w:rPr>
        <w:t>:</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29" w:id="931"/>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931"/>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931" w:id="932"/>
    <w:p>
      <w:pPr>
        <w:spacing w:after="0"/>
        <w:ind w:left="0"/>
        <w:jc w:val="both"/>
      </w:pPr>
      <w:r>
        <w:rPr>
          <w:rFonts w:ascii="Times New Roman"/>
          <w:b w:val="false"/>
          <w:i w:val="false"/>
          <w:color w:val="000000"/>
          <w:sz w:val="28"/>
        </w:rPr>
        <w:t>
      мынадай мазмұндағы 4, 5 және 6-тармақтармен толықтырылсын:</w:t>
      </w:r>
    </w:p>
    <w:bookmarkEnd w:id="932"/>
    <w:bookmarkStart w:name="z932" w:id="933"/>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933"/>
    <w:p>
      <w:pPr>
        <w:spacing w:after="0"/>
        <w:ind w:left="0"/>
        <w:jc w:val="both"/>
      </w:pPr>
      <w:r>
        <w:rPr>
          <w:rFonts w:ascii="Times New Roman"/>
          <w:b w:val="false"/>
          <w:i w:val="false"/>
          <w:color w:val="000000"/>
          <w:sz w:val="28"/>
        </w:rPr>
        <w:t>
      1) салынып жатқан объектіге еркін кіруге;</w:t>
      </w:r>
    </w:p>
    <w:p>
      <w:pPr>
        <w:spacing w:after="0"/>
        <w:ind w:left="0"/>
        <w:jc w:val="both"/>
      </w:pPr>
      <w:r>
        <w:rPr>
          <w:rFonts w:ascii="Times New Roman"/>
          <w:b w:val="false"/>
          <w:i w:val="false"/>
          <w:color w:val="000000"/>
          <w:sz w:val="28"/>
        </w:rPr>
        <w:t>
      2) салынып жатқан объектіге қатысы бар құжаттамамен танысуға;</w:t>
      </w:r>
    </w:p>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Start w:name="z937" w:id="934"/>
    <w:p>
      <w:pPr>
        <w:spacing w:after="0"/>
        <w:ind w:left="0"/>
        <w:jc w:val="both"/>
      </w:pPr>
      <w:r>
        <w:rPr>
          <w:rFonts w:ascii="Times New Roman"/>
          <w:b w:val="false"/>
          <w:i w:val="false"/>
          <w:color w:val="000000"/>
          <w:sz w:val="28"/>
        </w:rPr>
        <w:t>
      5. Техникалық қадағалауды жүзеге асыратын тұлғалар:</w:t>
      </w:r>
    </w:p>
    <w:bookmarkEnd w:id="934"/>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p>
      <w:pPr>
        <w:spacing w:after="0"/>
        <w:ind w:left="0"/>
        <w:jc w:val="both"/>
      </w:pPr>
      <w:r>
        <w:rPr>
          <w:rFonts w:ascii="Times New Roman"/>
          <w:b w:val="false"/>
          <w:i w:val="false"/>
          <w:color w:val="000000"/>
          <w:sz w:val="28"/>
        </w:rPr>
        <w:t>
      7)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Start w:name="z946" w:id="935"/>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935"/>
    <w:bookmarkStart w:name="z947" w:id="936"/>
    <w:p>
      <w:pPr>
        <w:spacing w:after="0"/>
        <w:ind w:left="0"/>
        <w:jc w:val="both"/>
      </w:pPr>
      <w:r>
        <w:rPr>
          <w:rFonts w:ascii="Times New Roman"/>
          <w:b w:val="false"/>
          <w:i w:val="false"/>
          <w:color w:val="000000"/>
          <w:sz w:val="28"/>
        </w:rPr>
        <w:t>
      16) мынадай мазмұндағы 34-2 және 34-3-баптармен толықтырылсын:</w:t>
      </w:r>
    </w:p>
    <w:bookmarkEnd w:id="936"/>
    <w:p>
      <w:pPr>
        <w:spacing w:after="0"/>
        <w:ind w:left="0"/>
        <w:jc w:val="both"/>
      </w:pPr>
      <w:r>
        <w:rPr>
          <w:rFonts w:ascii="Times New Roman"/>
          <w:b/>
          <w:i w:val="false"/>
          <w:color w:val="000000"/>
          <w:sz w:val="28"/>
        </w:rPr>
        <w:t>"34-2-бап. Құрылысқа тапсырыс берушінің құқықтары мен міндеттері</w:t>
      </w:r>
    </w:p>
    <w:bookmarkStart w:name="z949" w:id="937"/>
    <w:p>
      <w:pPr>
        <w:spacing w:after="0"/>
        <w:ind w:left="0"/>
        <w:jc w:val="both"/>
      </w:pPr>
      <w:r>
        <w:rPr>
          <w:rFonts w:ascii="Times New Roman"/>
          <w:b w:val="false"/>
          <w:i w:val="false"/>
          <w:color w:val="000000"/>
          <w:sz w:val="28"/>
        </w:rPr>
        <w:t>
      1. Құрылысқа тапсырыс беруші:</w:t>
      </w:r>
    </w:p>
    <w:bookmarkEnd w:id="937"/>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p>
      <w:pPr>
        <w:spacing w:after="0"/>
        <w:ind w:left="0"/>
        <w:jc w:val="both"/>
      </w:pPr>
      <w:r>
        <w:rPr>
          <w:rFonts w:ascii="Times New Roman"/>
          <w:b w:val="false"/>
          <w:i w:val="false"/>
          <w:color w:val="000000"/>
          <w:sz w:val="28"/>
        </w:rPr>
        <w:t>
      3) техникалық қадағалау қызметін бақылауға;</w:t>
      </w:r>
    </w:p>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Start w:name="z955" w:id="938"/>
    <w:p>
      <w:pPr>
        <w:spacing w:after="0"/>
        <w:ind w:left="0"/>
        <w:jc w:val="both"/>
      </w:pPr>
      <w:r>
        <w:rPr>
          <w:rFonts w:ascii="Times New Roman"/>
          <w:b w:val="false"/>
          <w:i w:val="false"/>
          <w:color w:val="000000"/>
          <w:sz w:val="28"/>
        </w:rPr>
        <w:t>
      2. Құрылысқа тапсырыс беруші:</w:t>
      </w:r>
    </w:p>
    <w:bookmarkEnd w:id="938"/>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объектінің тұрған жері бойынша мемлекеттік сәулет-құрылыс бақылау және қадағалау органдарына объектіні пайдалануға қабылдаудың бекітілген актісін, сәйкестік туралы декларацияны және орындалған құрылыс-монтаждау жұмыстарының сапасы және олардың бекітілген жобаға сәйкестігі туралы қорытындыны жіберуге;</w:t>
      </w:r>
    </w:p>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p>
      <w:pPr>
        <w:spacing w:after="0"/>
        <w:ind w:left="0"/>
        <w:jc w:val="both"/>
      </w:pPr>
      <w:r>
        <w:rPr>
          <w:rFonts w:ascii="Times New Roman"/>
          <w:b/>
          <w:i w:val="false"/>
          <w:color w:val="000000"/>
          <w:sz w:val="28"/>
        </w:rPr>
        <w:t>34-3-бап. Мердігердің (бас мердігердің) құқықтары мен міндеттері</w:t>
      </w:r>
    </w:p>
    <w:bookmarkStart w:name="z966" w:id="939"/>
    <w:p>
      <w:pPr>
        <w:spacing w:after="0"/>
        <w:ind w:left="0"/>
        <w:jc w:val="both"/>
      </w:pPr>
      <w:r>
        <w:rPr>
          <w:rFonts w:ascii="Times New Roman"/>
          <w:b w:val="false"/>
          <w:i w:val="false"/>
          <w:color w:val="000000"/>
          <w:sz w:val="28"/>
        </w:rPr>
        <w:t>
      1. Мердігер (бас мердігер) тапсырыс берушіден:</w:t>
      </w:r>
    </w:p>
    <w:bookmarkEnd w:id="939"/>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Start w:name="z969" w:id="940"/>
    <w:p>
      <w:pPr>
        <w:spacing w:after="0"/>
        <w:ind w:left="0"/>
        <w:jc w:val="both"/>
      </w:pPr>
      <w:r>
        <w:rPr>
          <w:rFonts w:ascii="Times New Roman"/>
          <w:b w:val="false"/>
          <w:i w:val="false"/>
          <w:color w:val="000000"/>
          <w:sz w:val="28"/>
        </w:rPr>
        <w:t>
      2. Мердігер (бас мердігер):</w:t>
      </w:r>
    </w:p>
    <w:bookmarkEnd w:id="940"/>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Start w:name="z979" w:id="9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35-баптың</w:t>
      </w:r>
      <w:r>
        <w:rPr>
          <w:rFonts w:ascii="Times New Roman"/>
          <w:b w:val="false"/>
          <w:i w:val="false"/>
          <w:color w:val="000000"/>
          <w:sz w:val="28"/>
        </w:rPr>
        <w:t xml:space="preserve"> 1-тармағында:</w:t>
      </w:r>
    </w:p>
    <w:bookmarkEnd w:id="941"/>
    <w:bookmarkStart w:name="z980" w:id="942"/>
    <w:p>
      <w:pPr>
        <w:spacing w:after="0"/>
        <w:ind w:left="0"/>
        <w:jc w:val="both"/>
      </w:pPr>
      <w:r>
        <w:rPr>
          <w:rFonts w:ascii="Times New Roman"/>
          <w:b w:val="false"/>
          <w:i w:val="false"/>
          <w:color w:val="000000"/>
          <w:sz w:val="28"/>
        </w:rPr>
        <w:t>
      3) тармақша мынадай редакцияда жазылсын:</w:t>
      </w:r>
    </w:p>
    <w:bookmarkEnd w:id="942"/>
    <w:bookmarkStart w:name="z981" w:id="94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943"/>
    <w:bookmarkStart w:name="z982" w:id="944"/>
    <w:p>
      <w:pPr>
        <w:spacing w:after="0"/>
        <w:ind w:left="0"/>
        <w:jc w:val="both"/>
      </w:pPr>
      <w:r>
        <w:rPr>
          <w:rFonts w:ascii="Times New Roman"/>
          <w:b w:val="false"/>
          <w:i w:val="false"/>
          <w:color w:val="000000"/>
          <w:sz w:val="28"/>
        </w:rPr>
        <w:t>
      4) тармақша алып тасталсын;</w:t>
      </w:r>
    </w:p>
    <w:bookmarkEnd w:id="944"/>
    <w:bookmarkStart w:name="z983" w:id="94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60-бапта</w:t>
      </w:r>
      <w:r>
        <w:rPr>
          <w:rFonts w:ascii="Times New Roman"/>
          <w:b w:val="false"/>
          <w:i w:val="false"/>
          <w:color w:val="000000"/>
          <w:sz w:val="28"/>
        </w:rPr>
        <w:t>:</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3) тармақшасы мынадай редакцияда жазылсын:</w:t>
      </w:r>
    </w:p>
    <w:bookmarkStart w:name="z985" w:id="946"/>
    <w:p>
      <w:pPr>
        <w:spacing w:after="0"/>
        <w:ind w:left="0"/>
        <w:jc w:val="both"/>
      </w:pPr>
      <w:r>
        <w:rPr>
          <w:rFonts w:ascii="Times New Roman"/>
          <w:b w:val="false"/>
          <w:i w:val="false"/>
          <w:color w:val="000000"/>
          <w:sz w:val="28"/>
        </w:rPr>
        <w:t>
      "3) қосымша жер учаскесін бөлуді (аумақ кесіп беруді) талап етпейтін, тіреу конструкцияларын, инженерлік жүйелер мен коммуникацияларды қандай да бір өзгертуге байланысты емес, сәулеттік-эстетикалық, өртке қарсы, жарылысқа қарсы және санитариялық сапаларды нашарлатпайтын, пайдалану кезінде қоршаған ортаға зиянды әсерін тигізбейтін, тұрғын үйлердегі (тұрғын ғимараттардағы) тұрғын және тұрғын емес үй-жайларды реконструкциялауды (қайта жоспарлауды, қайта жабдықтауды);";</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87" w:id="947"/>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1) тармақшасы мынадай редакцияда жазылсын:</w:t>
      </w:r>
    </w:p>
    <w:bookmarkStart w:name="z989" w:id="948"/>
    <w:p>
      <w:pPr>
        <w:spacing w:after="0"/>
        <w:ind w:left="0"/>
        <w:jc w:val="both"/>
      </w:pPr>
      <w:r>
        <w:rPr>
          <w:rFonts w:ascii="Times New Roman"/>
          <w:b w:val="false"/>
          <w:i w:val="false"/>
          <w:color w:val="000000"/>
          <w:sz w:val="28"/>
        </w:rPr>
        <w:t>
      "1)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сақтау;";</w:t>
      </w:r>
    </w:p>
    <w:bookmarkEnd w:id="948"/>
    <w:bookmarkStart w:name="z990" w:id="94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63-баптың</w:t>
      </w:r>
      <w:r>
        <w:rPr>
          <w:rFonts w:ascii="Times New Roman"/>
          <w:b w:val="false"/>
          <w:i w:val="false"/>
          <w:color w:val="000000"/>
          <w:sz w:val="28"/>
        </w:rPr>
        <w:t xml:space="preserve"> 1-тармағы мынадай редакцияда жазылсын:</w:t>
      </w:r>
    </w:p>
    <w:bookmarkEnd w:id="949"/>
    <w:bookmarkStart w:name="z991" w:id="950"/>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950"/>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p>
      <w:pPr>
        <w:spacing w:after="0"/>
        <w:ind w:left="0"/>
        <w:jc w:val="both"/>
      </w:pPr>
      <w:r>
        <w:rPr>
          <w:rFonts w:ascii="Times New Roman"/>
          <w:b w:val="false"/>
          <w:i w:val="false"/>
          <w:color w:val="000000"/>
          <w:sz w:val="28"/>
        </w:rPr>
        <w:t>
      1) тарих және мәдениет ескерткіштеріне жатпайтын, бұрыннан бар объектілерді күрделі жөндеуге немесе үйлер мен ғимараттарды реставрациялауға;</w:t>
      </w:r>
    </w:p>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Start w:name="z997" w:id="9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64-бап</w:t>
      </w:r>
      <w:r>
        <w:rPr>
          <w:rFonts w:ascii="Times New Roman"/>
          <w:b w:val="false"/>
          <w:i w:val="false"/>
          <w:color w:val="000000"/>
          <w:sz w:val="28"/>
        </w:rPr>
        <w:t xml:space="preserve"> алып тасталсын;</w:t>
      </w:r>
    </w:p>
    <w:bookmarkEnd w:id="951"/>
    <w:bookmarkStart w:name="z998" w:id="952"/>
    <w:p>
      <w:pPr>
        <w:spacing w:after="0"/>
        <w:ind w:left="0"/>
        <w:jc w:val="both"/>
      </w:pPr>
      <w:r>
        <w:rPr>
          <w:rFonts w:ascii="Times New Roman"/>
          <w:b w:val="false"/>
          <w:i w:val="false"/>
          <w:color w:val="000000"/>
          <w:sz w:val="28"/>
        </w:rPr>
        <w:t>
      21) мынадай мазмұндағы 9-1-тараумен толықтырылсын:</w:t>
      </w:r>
    </w:p>
    <w:bookmarkEnd w:id="952"/>
    <w:bookmarkStart w:name="z999" w:id="953"/>
    <w:p>
      <w:pPr>
        <w:spacing w:after="0"/>
        <w:ind w:left="0"/>
        <w:jc w:val="left"/>
      </w:pPr>
      <w:r>
        <w:rPr>
          <w:rFonts w:ascii="Times New Roman"/>
          <w:b/>
          <w:i w:val="false"/>
          <w:color w:val="000000"/>
        </w:rPr>
        <w:t xml:space="preserve"> "9-1-тарау. Жобалар сараптамасы</w:t>
      </w:r>
    </w:p>
    <w:bookmarkEnd w:id="953"/>
    <w:p>
      <w:pPr>
        <w:spacing w:after="0"/>
        <w:ind w:left="0"/>
        <w:jc w:val="both"/>
      </w:pPr>
      <w:r>
        <w:rPr>
          <w:rFonts w:ascii="Times New Roman"/>
          <w:b/>
          <w:i w:val="false"/>
          <w:color w:val="000000"/>
          <w:sz w:val="28"/>
        </w:rPr>
        <w:t>64-1-бап. Құрылыс және аумақтардың қала құрылысын жоспарлау саласындағы жобаларға сараптама</w:t>
      </w:r>
    </w:p>
    <w:bookmarkStart w:name="z1001" w:id="954"/>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954"/>
    <w:p>
      <w:pPr>
        <w:spacing w:after="0"/>
        <w:ind w:left="0"/>
        <w:jc w:val="both"/>
      </w:pPr>
      <w:r>
        <w:rPr>
          <w:rFonts w:ascii="Times New Roman"/>
          <w:b w:val="false"/>
          <w:i w:val="false"/>
          <w:color w:val="000000"/>
          <w:sz w:val="28"/>
        </w:rPr>
        <w:t>
      Аумақтардың қала құрылысын жоспарлау саласындағы жобаларға кешенді қала құрылысы сараптамасын сараптама комиссиялары немесе сараптама топтары жүргізеді, олардың құрамына қала құрылысы жобаларының тиісті бөлімдері (бөліктері) бойынша аттестатталған сарапшылар кіреді.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1004" w:id="955"/>
    <w:p>
      <w:pPr>
        <w:spacing w:after="0"/>
        <w:ind w:left="0"/>
        <w:jc w:val="both"/>
      </w:pPr>
      <w:r>
        <w:rPr>
          <w:rFonts w:ascii="Times New Roman"/>
          <w:b w:val="false"/>
          <w:i w:val="false"/>
          <w:color w:val="000000"/>
          <w:sz w:val="28"/>
        </w:rPr>
        <w:t>
      2. Міндетті сараптамаға:</w:t>
      </w:r>
    </w:p>
    <w:bookmarkEnd w:id="955"/>
    <w:p>
      <w:pPr>
        <w:spacing w:after="0"/>
        <w:ind w:left="0"/>
        <w:jc w:val="both"/>
      </w:pPr>
      <w:r>
        <w:rPr>
          <w:rFonts w:ascii="Times New Roman"/>
          <w:b w:val="false"/>
          <w:i w:val="false"/>
          <w:color w:val="000000"/>
          <w:sz w:val="28"/>
        </w:rPr>
        <w:t>
      1) кешенді қала құрылысы сараптамасын жүргізуді талап ететін және Қазақстан Республикасы Үкіметінің немесе жергілікті өкілді органдардың бекітуіне жататын, аумақтарды дамытудың және оларға құрылыс салудың қала құрылысын жоспарлау жобалары;</w:t>
      </w:r>
    </w:p>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жатады.</w:t>
      </w:r>
    </w:p>
    <w:bookmarkStart w:name="z1007" w:id="956"/>
    <w:p>
      <w:pPr>
        <w:spacing w:after="0"/>
        <w:ind w:left="0"/>
        <w:jc w:val="both"/>
      </w:pPr>
      <w:r>
        <w:rPr>
          <w:rFonts w:ascii="Times New Roman"/>
          <w:b w:val="false"/>
          <w:i w:val="false"/>
          <w:color w:val="000000"/>
          <w:sz w:val="28"/>
        </w:rPr>
        <w:t>
      3. Жобалануы мен салынуы кезең-кезеңмен көзделетін объектілер мен кешендер бойынша жобаларға ведомстводан тыс кешенді сараптама сараптамалық қолдау режимінде осы жобаны әзірлеудің тиісті кезеңдері бойынша жүзеге асырылуы мүмкін. Сараптамалық қолдауды жүзеге асыру тәртібі сәулет, қала құрылысы және құрылыс істері жөніндегі уәкілетті орган бекітетін мемлекеттік нормативтерде белгіленеді.</w:t>
      </w:r>
    </w:p>
    <w:bookmarkEnd w:id="956"/>
    <w:bookmarkStart w:name="z1008" w:id="957"/>
    <w:p>
      <w:pPr>
        <w:spacing w:after="0"/>
        <w:ind w:left="0"/>
        <w:jc w:val="both"/>
      </w:pPr>
      <w:r>
        <w:rPr>
          <w:rFonts w:ascii="Times New Roman"/>
          <w:b w:val="false"/>
          <w:i w:val="false"/>
          <w:color w:val="000000"/>
          <w:sz w:val="28"/>
        </w:rPr>
        <w:t>
      4. Бюджет қаражатының немесе мемлекеттік инвестициялардың өзге де нысандарының қатысуынсыз қаржыландырылатын техникалық жағынан күрделі емес объектілердің құрылыс жобалары мынадай объектілер бойынша міндетті сараптамаға жатпайды:</w:t>
      </w:r>
    </w:p>
    <w:bookmarkEnd w:id="957"/>
    <w:p>
      <w:pPr>
        <w:spacing w:after="0"/>
        <w:ind w:left="0"/>
        <w:jc w:val="both"/>
      </w:pPr>
      <w:r>
        <w:rPr>
          <w:rFonts w:ascii="Times New Roman"/>
          <w:b w:val="false"/>
          <w:i w:val="false"/>
          <w:color w:val="000000"/>
          <w:sz w:val="28"/>
        </w:rPr>
        <w:t>
      1) республикалық маңызы бар қалалардың, аудандардың (облыстық маңызы бар қалалардың) жергілікті атқарушы органдарының сәулет-жоспарлау тапсырмасына сәйкес лицензиясы бар тұлғалар орындаған жеке тұрғын үйлер. Бұл талап Қазақстан Республикасының астанасындағы жеке тұрғын үй құрылысына қолданылмайды;</w:t>
      </w:r>
    </w:p>
    <w:p>
      <w:pPr>
        <w:spacing w:after="0"/>
        <w:ind w:left="0"/>
        <w:jc w:val="both"/>
      </w:pPr>
      <w:r>
        <w:rPr>
          <w:rFonts w:ascii="Times New Roman"/>
          <w:b w:val="false"/>
          <w:i w:val="false"/>
          <w:color w:val="000000"/>
          <w:sz w:val="28"/>
        </w:rPr>
        <w:t>
      2) маусымдық жұмыстар мен шалғайдағы мал шаруашылығына арналған уақытша құрылыстар, тұрғын және тұрмыстық үй-жайлар;</w:t>
      </w:r>
    </w:p>
    <w:p>
      <w:pPr>
        <w:spacing w:after="0"/>
        <w:ind w:left="0"/>
        <w:jc w:val="both"/>
      </w:pPr>
      <w:r>
        <w:rPr>
          <w:rFonts w:ascii="Times New Roman"/>
          <w:b w:val="false"/>
          <w:i w:val="false"/>
          <w:color w:val="000000"/>
          <w:sz w:val="28"/>
        </w:rPr>
        <w:t>
      3) жеке үй жанындағы учаскелердiң аумағындағы, сондай-ақ бағбандық және бақшалық серiктестiктерiнiң (қоғамдарының) учаскелерiндегi шаруашылық-тұрмыстық құрылыстар;</w:t>
      </w:r>
    </w:p>
    <w:p>
      <w:pPr>
        <w:spacing w:after="0"/>
        <w:ind w:left="0"/>
        <w:jc w:val="both"/>
      </w:pPr>
      <w:r>
        <w:rPr>
          <w:rFonts w:ascii="Times New Roman"/>
          <w:b w:val="false"/>
          <w:i w:val="false"/>
          <w:color w:val="000000"/>
          <w:sz w:val="28"/>
        </w:rPr>
        <w:t>
      4) жұмыс iстеп тұрған инженерлiк желілерді өзгертудi талап етпейтiн үй жанындағы учаскелер мен саяжай учаскелерiн абаттандыру;</w:t>
      </w:r>
    </w:p>
    <w:p>
      <w:pPr>
        <w:spacing w:after="0"/>
        <w:ind w:left="0"/>
        <w:jc w:val="both"/>
      </w:pPr>
      <w:r>
        <w:rPr>
          <w:rFonts w:ascii="Times New Roman"/>
          <w:b w:val="false"/>
          <w:i w:val="false"/>
          <w:color w:val="000000"/>
          <w:sz w:val="28"/>
        </w:rPr>
        <w:t>
      5) контейнермен және блокпен орындалатын ықшам кешендер, сондай-ақ құрастырмалы-бұзылмалы конструкциялардан тұрғызылатын және санитариялық-эпидемиологиялық қызметтермен келiсудi талап етпейтін сауда объектілеріне, қоғамдық тамақтану және тұрмыстық қызмет көрсету объектілеріне арналған бiр қабатты үйлер (ғимараттар);</w:t>
      </w:r>
    </w:p>
    <w:p>
      <w:pPr>
        <w:spacing w:after="0"/>
        <w:ind w:left="0"/>
        <w:jc w:val="both"/>
      </w:pPr>
      <w:r>
        <w:rPr>
          <w:rFonts w:ascii="Times New Roman"/>
          <w:b w:val="false"/>
          <w:i w:val="false"/>
          <w:color w:val="000000"/>
          <w:sz w:val="28"/>
        </w:rPr>
        <w:t>
      6) автомашиналар саны елу бірліктен аспаған кезде ашық үлгiдегi автотұрақтар, сондай-ақ екеуден аспайтын автомашинаға арналған бокстерi бар гараждар;</w:t>
      </w:r>
    </w:p>
    <w:p>
      <w:pPr>
        <w:spacing w:after="0"/>
        <w:ind w:left="0"/>
        <w:jc w:val="both"/>
      </w:pPr>
      <w:r>
        <w:rPr>
          <w:rFonts w:ascii="Times New Roman"/>
          <w:b w:val="false"/>
          <w:i w:val="false"/>
          <w:color w:val="000000"/>
          <w:sz w:val="28"/>
        </w:rPr>
        <w:t>
      7) бұрыннан бар үйлерде жүзеге асырылатын және тiреу конструкцияларын өзгертудi талап етпейтiн өндірiстiк емес мақсаттағы үй-жайларды қайта жоспарлау (қайта жабдықтау);</w:t>
      </w:r>
    </w:p>
    <w:p>
      <w:pPr>
        <w:spacing w:after="0"/>
        <w:ind w:left="0"/>
        <w:jc w:val="both"/>
      </w:pPr>
      <w:r>
        <w:rPr>
          <w:rFonts w:ascii="Times New Roman"/>
          <w:b w:val="false"/>
          <w:i w:val="false"/>
          <w:color w:val="000000"/>
          <w:sz w:val="28"/>
        </w:rPr>
        <w:t>
      8) инженерлiк желілерді электр коррозиясынан қорғау;</w:t>
      </w:r>
    </w:p>
    <w:p>
      <w:pPr>
        <w:spacing w:after="0"/>
        <w:ind w:left="0"/>
        <w:jc w:val="both"/>
      </w:pPr>
      <w:r>
        <w:rPr>
          <w:rFonts w:ascii="Times New Roman"/>
          <w:b w:val="false"/>
          <w:i w:val="false"/>
          <w:color w:val="000000"/>
          <w:sz w:val="28"/>
        </w:rPr>
        <w:t>
      9) желілік инженерлiк жолдар мен оларға арналған ғимараттарға олардың жағдайын, салыну белгілерін, құбырлардың диаметрін өзгертуді талап етпейтін күрделі жөндеу;</w:t>
      </w:r>
    </w:p>
    <w:p>
      <w:pPr>
        <w:spacing w:after="0"/>
        <w:ind w:left="0"/>
        <w:jc w:val="both"/>
      </w:pPr>
      <w:r>
        <w:rPr>
          <w:rFonts w:ascii="Times New Roman"/>
          <w:b w:val="false"/>
          <w:i w:val="false"/>
          <w:color w:val="000000"/>
          <w:sz w:val="28"/>
        </w:rPr>
        <w:t>
      10) шағын сәулеттiк нысандар мен аумақтардың қоршаулары;</w:t>
      </w:r>
    </w:p>
    <w:p>
      <w:pPr>
        <w:spacing w:after="0"/>
        <w:ind w:left="0"/>
        <w:jc w:val="both"/>
      </w:pPr>
      <w:r>
        <w:rPr>
          <w:rFonts w:ascii="Times New Roman"/>
          <w:b w:val="false"/>
          <w:i w:val="false"/>
          <w:color w:val="000000"/>
          <w:sz w:val="28"/>
        </w:rPr>
        <w:t>
      11) үйлердің (ғимараттардың) маңындағы ашық спорт алаңдары, тротуарлар, төселген тастар;</w:t>
      </w:r>
    </w:p>
    <w:p>
      <w:pPr>
        <w:spacing w:after="0"/>
        <w:ind w:left="0"/>
        <w:jc w:val="both"/>
      </w:pPr>
      <w:r>
        <w:rPr>
          <w:rFonts w:ascii="Times New Roman"/>
          <w:b w:val="false"/>
          <w:i w:val="false"/>
          <w:color w:val="000000"/>
          <w:sz w:val="28"/>
        </w:rPr>
        <w:t>
      12) технологиялық ресурсы таусылған және кәсiпорынды (цехты) реконструкциялауды немесе қайта бейiндеудi талап етпейтiн технологиялық немесе инженерлiк жабдықтардың бірліктерін жөндеу және ауыстыру;</w:t>
      </w:r>
    </w:p>
    <w:p>
      <w:pPr>
        <w:spacing w:after="0"/>
        <w:ind w:left="0"/>
        <w:jc w:val="both"/>
      </w:pPr>
      <w:r>
        <w:rPr>
          <w:rFonts w:ascii="Times New Roman"/>
          <w:b w:val="false"/>
          <w:i w:val="false"/>
          <w:color w:val="000000"/>
          <w:sz w:val="28"/>
        </w:rPr>
        <w:t>
      13) лицензиясы бар тұлғалар орындаған және қосымша жер учаскесін бөлуді (аумақ кесіп беруді) талап етпейтін, конструкциялардың есептік беріктігін төмендетпейтін, сәулеттік-эстетикалық, өртке қарсы, жарылысқа қарсы және санитариялық сапаларын нашарлатпайтын, пайдалану кезінде қоршаған ортаға зиянды әсерін тигізбейтін, бұл жөнінде жоба авторының (жобаның бас инженерінің, жобаның бас сәулетшісінің) тиісті жазбасы бар, тұрғын үйлердегі (тұрғын ғимараттардағы) тұрғын және тұрғын емес үй-жайларды реконструкциялау (қайта жоспарлау, қайта жабдықтау);</w:t>
      </w:r>
    </w:p>
    <w:p>
      <w:pPr>
        <w:spacing w:after="0"/>
        <w:ind w:left="0"/>
        <w:jc w:val="both"/>
      </w:pPr>
      <w:r>
        <w:rPr>
          <w:rFonts w:ascii="Times New Roman"/>
          <w:b w:val="false"/>
          <w:i w:val="false"/>
          <w:color w:val="000000"/>
          <w:sz w:val="28"/>
        </w:rPr>
        <w:t>
      14) меншік иелерінің жеке пайдалануына арналған техникалық жағынан күрделі емес басқа да құрылыстар.</w:t>
      </w:r>
    </w:p>
    <w:p>
      <w:pPr>
        <w:spacing w:after="0"/>
        <w:ind w:left="0"/>
        <w:jc w:val="both"/>
      </w:pPr>
      <w:r>
        <w:rPr>
          <w:rFonts w:ascii="Times New Roman"/>
          <w:b w:val="false"/>
          <w:i w:val="false"/>
          <w:color w:val="000000"/>
          <w:sz w:val="28"/>
        </w:rPr>
        <w:t>
      Көрсетілген жобалар бойынша ведомстводан тыс кешенді сараптама тапсырыс берушінің қалауы бойынша ғана жүргізілуі мүмкін.</w:t>
      </w:r>
    </w:p>
    <w:bookmarkStart w:name="z1024" w:id="958"/>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958"/>
    <w:bookmarkStart w:name="z1025" w:id="959"/>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959"/>
    <w:bookmarkStart w:name="z1026" w:id="960"/>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960"/>
    <w:bookmarkStart w:name="z1027" w:id="961"/>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961"/>
    <w:bookmarkStart w:name="z1028" w:id="962"/>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962"/>
    <w:bookmarkStart w:name="z1029" w:id="963"/>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963"/>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1031" w:id="964"/>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сараптаманы жүргізу немесе оның нәтижелерін қорыту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964"/>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сот тәртібімен шағым жасауы мүмкін.</w:t>
      </w:r>
    </w:p>
    <w:bookmarkStart w:name="z1033" w:id="965"/>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965"/>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p>
      <w:pPr>
        <w:spacing w:after="0"/>
        <w:ind w:left="0"/>
        <w:jc w:val="both"/>
      </w:pP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Start w:name="z1036" w:id="966"/>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966"/>
    <w:bookmarkStart w:name="z1037" w:id="967"/>
    <w:p>
      <w:pPr>
        <w:spacing w:after="0"/>
        <w:ind w:left="0"/>
        <w:jc w:val="both"/>
      </w:pPr>
      <w:r>
        <w:rPr>
          <w:rFonts w:ascii="Times New Roman"/>
          <w:b w:val="false"/>
          <w:i w:val="false"/>
          <w:color w:val="000000"/>
          <w:sz w:val="28"/>
        </w:rPr>
        <w:t>
      2. Қаржыландыру көзіне қарамастан, мемлекеттік сараптама ұйымы орындайтын сараптама жұмыстарының құны сәулет, қала құрылысы және құрылыс істері жөніндегі уәкілетті орган бекіткен баға бойынша айқындалады.</w:t>
      </w:r>
    </w:p>
    <w:bookmarkEnd w:id="967"/>
    <w:bookmarkStart w:name="z1038" w:id="968"/>
    <w:p>
      <w:pPr>
        <w:spacing w:after="0"/>
        <w:ind w:left="0"/>
        <w:jc w:val="both"/>
      </w:pPr>
      <w:r>
        <w:rPr>
          <w:rFonts w:ascii="Times New Roman"/>
          <w:b w:val="false"/>
          <w:i w:val="false"/>
          <w:color w:val="000000"/>
          <w:sz w:val="28"/>
        </w:rPr>
        <w:t>
      3. Аккредиттелген сараптама ұйымдары орындайтын сараптама жұмыстарының құны тапсырыс беруші мен сараптама ұйымы арасындағы шартқа сәйкес белгіленеді.</w:t>
      </w:r>
    </w:p>
    <w:bookmarkEnd w:id="968"/>
    <w:p>
      <w:pPr>
        <w:spacing w:after="0"/>
        <w:ind w:left="0"/>
        <w:jc w:val="both"/>
      </w:pPr>
      <w:r>
        <w:rPr>
          <w:rFonts w:ascii="Times New Roman"/>
          <w:b w:val="false"/>
          <w:i w:val="false"/>
          <w:color w:val="000000"/>
          <w:sz w:val="28"/>
        </w:rPr>
        <w:t>
      Мемлекеттік сатып алу шеңберінде орындалатын шарттар бойынша сараптама жұмыстарының құны сәулет, қала құрылысы және құрылыс істері жөніндегі уәкілетті орган бекіткен баға бойынша айқындалатын құннан төмен болмауға тиіс.</w:t>
      </w:r>
    </w:p>
    <w:bookmarkStart w:name="z1040" w:id="969"/>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969"/>
    <w:p>
      <w:pPr>
        <w:spacing w:after="0"/>
        <w:ind w:left="0"/>
        <w:jc w:val="both"/>
      </w:pPr>
      <w:r>
        <w:rPr>
          <w:rFonts w:ascii="Times New Roman"/>
          <w:b/>
          <w:i w:val="false"/>
          <w:color w:val="000000"/>
          <w:sz w:val="28"/>
        </w:rPr>
        <w:t>64-3-бап. Жобаларға сараптама түрлері</w:t>
      </w:r>
    </w:p>
    <w:bookmarkStart w:name="z1042" w:id="970"/>
    <w:p>
      <w:pPr>
        <w:spacing w:after="0"/>
        <w:ind w:left="0"/>
        <w:jc w:val="both"/>
      </w:pPr>
      <w:r>
        <w:rPr>
          <w:rFonts w:ascii="Times New Roman"/>
          <w:b w:val="false"/>
          <w:i w:val="false"/>
          <w:color w:val="000000"/>
          <w:sz w:val="28"/>
        </w:rPr>
        <w:t>
      1. Жобаларға сараптама мынадай түрлерге бөлінеді:</w:t>
      </w:r>
    </w:p>
    <w:bookmarkEnd w:id="970"/>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(техникалық-экономикалық негіздемелерге және жобалау-сметалық құжаттамаға ведомстводан тыс кешенді сараптама);</w:t>
      </w:r>
    </w:p>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Қазақстан Республикасының Үкіметі бекітетін жобалар бойынша сәулет, қала құрылысы және құрылыс істері жөніндегі уәкілетті орган құратын сараптама комиссиялары;</w:t>
      </w:r>
    </w:p>
    <w:p>
      <w:pPr>
        <w:spacing w:after="0"/>
        <w:ind w:left="0"/>
        <w:jc w:val="both"/>
      </w:pPr>
      <w:r>
        <w:rPr>
          <w:rFonts w:ascii="Times New Roman"/>
          <w:b w:val="false"/>
          <w:i w:val="false"/>
          <w:color w:val="000000"/>
          <w:sz w:val="28"/>
        </w:rPr>
        <w:t>
      мәслихаттар бекітетін жобалар бойынша тиісті жергілікті атқарушы органдар құратын сараптама топтары жүзеге асыратын, қала құрылысының әр түрлі деңгейдегі жобаларына міндетті сараптама – кешенді қала құрылысы сараптамасы;</w:t>
      </w:r>
    </w:p>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Start w:name="z1049" w:id="971"/>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971"/>
    <w:bookmarkStart w:name="z1050" w:id="972"/>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972"/>
    <w:p>
      <w:pPr>
        <w:spacing w:after="0"/>
        <w:ind w:left="0"/>
        <w:jc w:val="both"/>
      </w:pPr>
      <w:r>
        <w:rPr>
          <w:rFonts w:ascii="Times New Roman"/>
          <w:b/>
          <w:i w:val="false"/>
          <w:color w:val="000000"/>
          <w:sz w:val="28"/>
        </w:rPr>
        <w:t>64-4 бап. Мемлекеттік монополияға жатқызылған сараптама қызметі</w:t>
      </w:r>
    </w:p>
    <w:bookmarkStart w:name="z1053" w:id="973"/>
    <w:p>
      <w:pPr>
        <w:spacing w:after="0"/>
        <w:ind w:left="0"/>
        <w:jc w:val="both"/>
      </w:pPr>
      <w:r>
        <w:rPr>
          <w:rFonts w:ascii="Times New Roman"/>
          <w:b w:val="false"/>
          <w:i w:val="false"/>
          <w:color w:val="000000"/>
          <w:sz w:val="28"/>
        </w:rPr>
        <w:t>
      1. Мемлекеттік монополияға:</w:t>
      </w:r>
    </w:p>
    <w:bookmarkEnd w:id="973"/>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Қазақстан Республикасының заңнамасына сәйкес мемлекетаралық (халықаралық) маңызы бар объектілерге жатқызылған жаңа объектілерді;</w:t>
      </w:r>
    </w:p>
    <w:p>
      <w:pPr>
        <w:spacing w:after="0"/>
        <w:ind w:left="0"/>
        <w:jc w:val="both"/>
      </w:pPr>
      <w:r>
        <w:rPr>
          <w:rFonts w:ascii="Times New Roman"/>
          <w:b w:val="false"/>
          <w:i w:val="false"/>
          <w:color w:val="000000"/>
          <w:sz w:val="28"/>
        </w:rPr>
        <w:t>
      жаңа бірегей құрылыс объектілерін;</w:t>
      </w:r>
    </w:p>
    <w:p>
      <w:pPr>
        <w:spacing w:after="0"/>
        <w:ind w:left="0"/>
        <w:jc w:val="both"/>
      </w:pPr>
      <w:r>
        <w:rPr>
          <w:rFonts w:ascii="Times New Roman"/>
          <w:b w:val="false"/>
          <w:i w:val="false"/>
          <w:color w:val="000000"/>
          <w:sz w:val="28"/>
        </w:rPr>
        <w:t>
      бюджет қаражаты есебінен немесе мемлекеттік инвестициялардың өзге де нысандарының қатысуымен қаржыландырылатын техникалық және (немесе) технологиялық жағынан күрделі жаңа ғимараттар мен құрылыстарды салу жобаларына (техникалық-экономикалық негіздемелерге және жобалау-сметалық құжаттамаға);</w:t>
      </w:r>
    </w:p>
    <w:p>
      <w:pPr>
        <w:spacing w:after="0"/>
        <w:ind w:left="0"/>
        <w:jc w:val="both"/>
      </w:pPr>
      <w:r>
        <w:rPr>
          <w:rFonts w:ascii="Times New Roman"/>
          <w:b w:val="false"/>
          <w:i w:val="false"/>
          <w:color w:val="000000"/>
          <w:sz w:val="28"/>
        </w:rPr>
        <w:t>
      2) егер жобаның қалған бөліктері бойынша сараптаманы аккредиттелген сараптама ұйымы жүргізсе, мемлекеттік инвестициялардың қатысуымен қаржыландырылатын объектілерді салуға арналған техникалық-экономикалық негіздеменің немесе жобалау-сметалық құжаттаманың құрамынан туындаған сметалық құжаттамаға ведомстводан тыс кешенді сараптама жатады.</w:t>
      </w:r>
    </w:p>
    <w:bookmarkStart w:name="z1059" w:id="974"/>
    <w:p>
      <w:pPr>
        <w:spacing w:after="0"/>
        <w:ind w:left="0"/>
        <w:jc w:val="both"/>
      </w:pPr>
      <w:r>
        <w:rPr>
          <w:rFonts w:ascii="Times New Roman"/>
          <w:b w:val="false"/>
          <w:i w:val="false"/>
          <w:color w:val="000000"/>
          <w:sz w:val="28"/>
        </w:rPr>
        <w:t>
      2. Мемлекеттік монополияға жататын ведомстводан тыс кешенді сараптаманы қандай да бір өзге қызметпен айналысуға құқылы емес мемлекеттік сараптама ұйымы жүзеге асырады.</w:t>
      </w:r>
    </w:p>
    <w:bookmarkEnd w:id="974"/>
    <w:bookmarkStart w:name="z1060" w:id="975"/>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 объектілеріне қолданылмайды.</w:t>
      </w:r>
    </w:p>
    <w:bookmarkEnd w:id="975"/>
    <w:p>
      <w:pPr>
        <w:spacing w:after="0"/>
        <w:ind w:left="0"/>
        <w:jc w:val="both"/>
      </w:pPr>
      <w:r>
        <w:rPr>
          <w:rFonts w:ascii="Times New Roman"/>
          <w:b/>
          <w:i w:val="false"/>
          <w:color w:val="000000"/>
          <w:sz w:val="28"/>
        </w:rPr>
        <w:t>64-5-бап. Аккредиттелген сараптама ұйымдары</w:t>
      </w:r>
    </w:p>
    <w:bookmarkStart w:name="z1062" w:id="976"/>
    <w:p>
      <w:pPr>
        <w:spacing w:after="0"/>
        <w:ind w:left="0"/>
        <w:jc w:val="both"/>
      </w:pPr>
      <w:r>
        <w:rPr>
          <w:rFonts w:ascii="Times New Roman"/>
          <w:b w:val="false"/>
          <w:i w:val="false"/>
          <w:color w:val="000000"/>
          <w:sz w:val="28"/>
        </w:rPr>
        <w:t>
      1. Аккредиттелген сараптама ұйымдары:</w:t>
      </w:r>
    </w:p>
    <w:bookmarkEnd w:id="976"/>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Start w:name="z1065" w:id="977"/>
    <w:p>
      <w:pPr>
        <w:spacing w:after="0"/>
        <w:ind w:left="0"/>
        <w:jc w:val="both"/>
      </w:pPr>
      <w:r>
        <w:rPr>
          <w:rFonts w:ascii="Times New Roman"/>
          <w:b w:val="false"/>
          <w:i w:val="false"/>
          <w:color w:val="000000"/>
          <w:sz w:val="28"/>
        </w:rPr>
        <w:t>
      2. Аккредиттелген сараптама ұйымдары, егер:</w:t>
      </w:r>
    </w:p>
    <w:bookmarkEnd w:id="977"/>
    <w:p>
      <w:pPr>
        <w:spacing w:after="0"/>
        <w:ind w:left="0"/>
        <w:jc w:val="both"/>
      </w:pPr>
      <w:r>
        <w:rPr>
          <w:rFonts w:ascii="Times New Roman"/>
          <w:b w:val="false"/>
          <w:i w:val="false"/>
          <w:color w:val="000000"/>
          <w:sz w:val="28"/>
        </w:rPr>
        <w:t>
      1) объектілердің құрылысы сараптаманы кезең-кезеңмен жүргізу арқылы қолдау табатын (сараптамалық қолдау), тиісті кезеңдер бойынша әзірленетін жобалау-сметалық құжаттама бойынша кезең-кезеңмен жүргізілуге тиіс болса;</w:t>
      </w:r>
    </w:p>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1070" w:id="978"/>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978"/>
    <w:bookmarkStart w:name="z1071" w:id="979"/>
    <w:p>
      <w:pPr>
        <w:spacing w:after="0"/>
        <w:ind w:left="0"/>
        <w:jc w:val="both"/>
      </w:pPr>
      <w:r>
        <w:rPr>
          <w:rFonts w:ascii="Times New Roman"/>
          <w:b w:val="false"/>
          <w:i w:val="false"/>
          <w:color w:val="000000"/>
          <w:sz w:val="28"/>
        </w:rPr>
        <w:t>
      4. Аккредиттелген сараптама ұйымдары, осы Заңда көзделген сараптама қызметін қоспағанда, қандай да бір өзге қызметпен айналысуға құқылы емес.</w:t>
      </w:r>
    </w:p>
    <w:bookmarkEnd w:id="979"/>
    <w:p>
      <w:pPr>
        <w:spacing w:after="0"/>
        <w:ind w:left="0"/>
        <w:jc w:val="both"/>
      </w:pPr>
      <w:r>
        <w:rPr>
          <w:rFonts w:ascii="Times New Roman"/>
          <w:b/>
          <w:i w:val="false"/>
          <w:color w:val="000000"/>
          <w:sz w:val="28"/>
        </w:rPr>
        <w:t>64-6-бап. Құрылыс объектілерін жобалау саласындағы сарапшылар</w:t>
      </w:r>
    </w:p>
    <w:bookmarkStart w:name="z1073" w:id="980"/>
    <w:p>
      <w:pPr>
        <w:spacing w:after="0"/>
        <w:ind w:left="0"/>
        <w:jc w:val="both"/>
      </w:pPr>
      <w:r>
        <w:rPr>
          <w:rFonts w:ascii="Times New Roman"/>
          <w:b w:val="false"/>
          <w:i w:val="false"/>
          <w:color w:val="000000"/>
          <w:sz w:val="28"/>
        </w:rPr>
        <w:t>
      1. Құрылыс объектілерін жобалау саласында сараптама қызметімен айналысу құқығына аттестат алу үшін жеке тұлғаның тиісті мамандық бойынша жоғары білімі, объектілер құрылысына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өтуі тиіс.</w:t>
      </w:r>
    </w:p>
    <w:bookmarkEnd w:id="980"/>
    <w:bookmarkStart w:name="z1074" w:id="981"/>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981"/>
    <w:bookmarkStart w:name="z1075" w:id="982"/>
    <w:p>
      <w:pPr>
        <w:spacing w:after="0"/>
        <w:ind w:left="0"/>
        <w:jc w:val="both"/>
      </w:pPr>
      <w:r>
        <w:rPr>
          <w:rFonts w:ascii="Times New Roman"/>
          <w:b w:val="false"/>
          <w:i w:val="false"/>
          <w:color w:val="000000"/>
          <w:sz w:val="28"/>
        </w:rPr>
        <w:t>
      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982"/>
    <w:p>
      <w:pPr>
        <w:spacing w:after="0"/>
        <w:ind w:left="0"/>
        <w:jc w:val="both"/>
      </w:pPr>
      <w:r>
        <w:rPr>
          <w:rFonts w:ascii="Times New Roman"/>
          <w:b/>
          <w:i w:val="false"/>
          <w:color w:val="000000"/>
          <w:sz w:val="28"/>
        </w:rPr>
        <w:t>64-7-бап. Аккредиттелген сараптама ұйымдарын және аттестатталған сарапшыларды есепке алу</w:t>
      </w:r>
    </w:p>
    <w:bookmarkStart w:name="z1077" w:id="983"/>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983"/>
    <w:bookmarkStart w:name="z1078" w:id="984"/>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984"/>
    <w:bookmarkStart w:name="z1079" w:id="985"/>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985"/>
    <w:p>
      <w:pPr>
        <w:spacing w:after="0"/>
        <w:ind w:left="0"/>
        <w:jc w:val="both"/>
      </w:pPr>
      <w:r>
        <w:rPr>
          <w:rFonts w:ascii="Times New Roman"/>
          <w:b/>
          <w:i w:val="false"/>
          <w:color w:val="000000"/>
          <w:sz w:val="28"/>
        </w:rPr>
        <w:t>64-8-бап. Сараптама қызметі субъектілерінің құқықтары, міндеттері және жауаптылығы</w:t>
      </w:r>
    </w:p>
    <w:bookmarkStart w:name="z1081" w:id="986"/>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986"/>
    <w:bookmarkStart w:name="z1082" w:id="987"/>
    <w:p>
      <w:pPr>
        <w:spacing w:after="0"/>
        <w:ind w:left="0"/>
        <w:jc w:val="both"/>
      </w:pPr>
      <w:r>
        <w:rPr>
          <w:rFonts w:ascii="Times New Roman"/>
          <w:b w:val="false"/>
          <w:i w:val="false"/>
          <w:color w:val="000000"/>
          <w:sz w:val="28"/>
        </w:rPr>
        <w:t>
      2. Сарапшы:</w:t>
      </w:r>
    </w:p>
    <w:bookmarkEnd w:id="987"/>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Start w:name="z1087" w:id="988"/>
    <w:p>
      <w:pPr>
        <w:spacing w:after="0"/>
        <w:ind w:left="0"/>
        <w:jc w:val="both"/>
      </w:pPr>
      <w:r>
        <w:rPr>
          <w:rFonts w:ascii="Times New Roman"/>
          <w:b w:val="false"/>
          <w:i w:val="false"/>
          <w:color w:val="000000"/>
          <w:sz w:val="28"/>
        </w:rPr>
        <w:t>
      3. Сарапшыға:</w:t>
      </w:r>
    </w:p>
    <w:bookmarkEnd w:id="988"/>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Start w:name="z1091" w:id="989"/>
    <w:p>
      <w:pPr>
        <w:spacing w:after="0"/>
        <w:ind w:left="0"/>
        <w:jc w:val="both"/>
      </w:pPr>
      <w:r>
        <w:rPr>
          <w:rFonts w:ascii="Times New Roman"/>
          <w:b w:val="false"/>
          <w:i w:val="false"/>
          <w:color w:val="000000"/>
          <w:sz w:val="28"/>
        </w:rPr>
        <w:t>
      4. Сарапшы:</w:t>
      </w:r>
    </w:p>
    <w:bookmarkEnd w:id="989"/>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p>
      <w:pPr>
        <w:spacing w:after="0"/>
        <w:ind w:left="0"/>
        <w:jc w:val="both"/>
      </w:pPr>
      <w:r>
        <w:rPr>
          <w:rFonts w:ascii="Times New Roman"/>
          <w:b w:val="false"/>
          <w:i w:val="false"/>
          <w:color w:val="000000"/>
          <w:sz w:val="28"/>
        </w:rPr>
        <w:t>
      4) өзінің кәсіптік біліктілігін кезең сайын арттырып отыруға;</w:t>
      </w:r>
    </w:p>
    <w:p>
      <w:pPr>
        <w:spacing w:after="0"/>
        <w:ind w:left="0"/>
        <w:jc w:val="both"/>
      </w:pPr>
      <w:r>
        <w:rPr>
          <w:rFonts w:ascii="Times New Roman"/>
          <w:b w:val="false"/>
          <w:i w:val="false"/>
          <w:color w:val="000000"/>
          <w:sz w:val="28"/>
        </w:rPr>
        <w:t>
      5) кәсіптік әдепті сақтауға міндетті.</w:t>
      </w:r>
    </w:p>
    <w:bookmarkStart w:name="z1097" w:id="990"/>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990"/>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both"/>
      </w:pPr>
      <w:r>
        <w:rPr>
          <w:rFonts w:ascii="Times New Roman"/>
          <w:b/>
          <w:i w:val="false"/>
          <w:color w:val="000000"/>
          <w:sz w:val="28"/>
        </w:rPr>
        <w:t>64-9-бап. Сараптама қызметінің тәуелсіздігі</w:t>
      </w:r>
    </w:p>
    <w:bookmarkStart w:name="z1100" w:id="991"/>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991"/>
    <w:bookmarkStart w:name="z1101" w:id="992"/>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992"/>
    <w:bookmarkStart w:name="z1102" w:id="993"/>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993"/>
    <w:p>
      <w:pPr>
        <w:spacing w:after="0"/>
        <w:ind w:left="0"/>
        <w:jc w:val="both"/>
      </w:pPr>
      <w:r>
        <w:rPr>
          <w:rFonts w:ascii="Times New Roman"/>
          <w:b/>
          <w:i w:val="false"/>
          <w:color w:val="000000"/>
          <w:sz w:val="28"/>
        </w:rPr>
        <w:t>64-10-бап. Сараптама ұйымдарына қойылатын талаптар</w:t>
      </w:r>
    </w:p>
    <w:bookmarkStart w:name="z1104" w:id="994"/>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994"/>
    <w:bookmarkStart w:name="z1105" w:id="995"/>
    <w:p>
      <w:pPr>
        <w:spacing w:after="0"/>
        <w:ind w:left="0"/>
        <w:jc w:val="both"/>
      </w:pPr>
      <w:r>
        <w:rPr>
          <w:rFonts w:ascii="Times New Roman"/>
          <w:b w:val="false"/>
          <w:i w:val="false"/>
          <w:color w:val="000000"/>
          <w:sz w:val="28"/>
        </w:rPr>
        <w:t>
      2. Сараптама ұйымдары мемлекеттік тіркелгеннен кейін:</w:t>
      </w:r>
    </w:p>
    <w:bookmarkEnd w:id="995"/>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p>
      <w:pPr>
        <w:spacing w:after="0"/>
        <w:ind w:left="0"/>
        <w:jc w:val="both"/>
      </w:pPr>
      <w:r>
        <w:rPr>
          <w:rFonts w:ascii="Times New Roman"/>
          <w:b/>
          <w:i w:val="false"/>
          <w:color w:val="000000"/>
          <w:sz w:val="28"/>
        </w:rPr>
        <w:t>64-11-бап. Аккредиттелген сараптама ұйымдарының кәсіптік бірлестігі</w:t>
      </w:r>
    </w:p>
    <w:bookmarkStart w:name="z1109" w:id="996"/>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996"/>
    <w:p>
      <w:pPr>
        <w:spacing w:after="0"/>
        <w:ind w:left="0"/>
        <w:jc w:val="both"/>
      </w:pPr>
      <w:r>
        <w:rPr>
          <w:rFonts w:ascii="Times New Roman"/>
          <w:b w:val="false"/>
          <w:i w:val="false"/>
          <w:color w:val="000000"/>
          <w:sz w:val="28"/>
        </w:rPr>
        <w:t>
      Кіру жарналарын алуға жол берілмейді.</w:t>
      </w:r>
    </w:p>
    <w:bookmarkStart w:name="z1111" w:id="997"/>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997"/>
    <w:bookmarkStart w:name="z1112" w:id="998"/>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998"/>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1114" w:id="999"/>
    <w:p>
      <w:pPr>
        <w:spacing w:after="0"/>
        <w:ind w:left="0"/>
        <w:jc w:val="both"/>
      </w:pPr>
      <w:r>
        <w:rPr>
          <w:rFonts w:ascii="Times New Roman"/>
          <w:b w:val="false"/>
          <w:i w:val="false"/>
          <w:color w:val="000000"/>
          <w:sz w:val="28"/>
        </w:rPr>
        <w:t>
      4. Палатаның функцияларына:</w:t>
      </w:r>
    </w:p>
    <w:bookmarkEnd w:id="999"/>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p>
      <w:pPr>
        <w:spacing w:after="0"/>
        <w:ind w:left="0"/>
        <w:jc w:val="both"/>
      </w:pPr>
      <w:r>
        <w:rPr>
          <w:rFonts w:ascii="Times New Roman"/>
          <w:b w:val="false"/>
          <w:i w:val="false"/>
          <w:color w:val="000000"/>
          <w:sz w:val="28"/>
        </w:rPr>
        <w:t>
      2) сараптама ұйымдарын аккредиттеу және аккредиттелген сараптама ұйымдарының тізілімін жүргізу;</w:t>
      </w:r>
    </w:p>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p>
      <w:pPr>
        <w:spacing w:after="0"/>
        <w:ind w:left="0"/>
        <w:jc w:val="both"/>
      </w:pPr>
      <w:r>
        <w:rPr>
          <w:rFonts w:ascii="Times New Roman"/>
          <w:b w:val="false"/>
          <w:i w:val="false"/>
          <w:color w:val="000000"/>
          <w:sz w:val="28"/>
        </w:rPr>
        <w:t>
      6) жарғыда көзделген өзге де функциялар жатады.</w:t>
      </w:r>
    </w:p>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Start w:name="z1122" w:id="1000"/>
    <w:p>
      <w:pPr>
        <w:spacing w:after="0"/>
        <w:ind w:left="0"/>
        <w:jc w:val="both"/>
      </w:pPr>
      <w:r>
        <w:rPr>
          <w:rFonts w:ascii="Times New Roman"/>
          <w:b w:val="false"/>
          <w:i w:val="false"/>
          <w:color w:val="000000"/>
          <w:sz w:val="28"/>
        </w:rPr>
        <w:t xml:space="preserve">
      22) 66-баптың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00"/>
    <w:bookmarkStart w:name="z1123" w:id="1001"/>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001"/>
    <w:bookmarkStart w:name="z1124" w:id="1002"/>
    <w:p>
      <w:pPr>
        <w:spacing w:after="0"/>
        <w:ind w:left="0"/>
        <w:jc w:val="both"/>
      </w:pPr>
      <w:r>
        <w:rPr>
          <w:rFonts w:ascii="Times New Roman"/>
          <w:b w:val="false"/>
          <w:i w:val="false"/>
          <w:color w:val="000000"/>
          <w:sz w:val="28"/>
        </w:rPr>
        <w:t xml:space="preserve">
      23) 68-баптың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bookmarkEnd w:id="1002"/>
    <w:bookmarkStart w:name="z1125" w:id="1003"/>
    <w:p>
      <w:pPr>
        <w:spacing w:after="0"/>
        <w:ind w:left="0"/>
        <w:jc w:val="both"/>
      </w:pPr>
      <w:r>
        <w:rPr>
          <w:rFonts w:ascii="Times New Roman"/>
          <w:b w:val="false"/>
          <w:i w:val="false"/>
          <w:color w:val="000000"/>
          <w:sz w:val="28"/>
        </w:rPr>
        <w:t>
      "10.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белгіленген талаптарға сәйкес келiсуден, ведомстводан тыс кешенді сараптамадан және бекiтуден өтеді.</w:t>
      </w:r>
    </w:p>
    <w:bookmarkEnd w:id="1003"/>
    <w:p>
      <w:pPr>
        <w:spacing w:after="0"/>
        <w:ind w:left="0"/>
        <w:jc w:val="both"/>
      </w:pPr>
      <w:r>
        <w:rPr>
          <w:rFonts w:ascii="Times New Roman"/>
          <w:b w:val="false"/>
          <w:i w:val="false"/>
          <w:color w:val="000000"/>
          <w:sz w:val="28"/>
        </w:rPr>
        <w:t>
      Құжаттамаға сараптама осы Заңның 9-1-тарауында белгіленген талаптарға сәйкес жүргiзiледi.</w:t>
      </w:r>
    </w:p>
    <w:bookmarkStart w:name="z1127" w:id="1004"/>
    <w:p>
      <w:pPr>
        <w:spacing w:after="0"/>
        <w:ind w:left="0"/>
        <w:jc w:val="both"/>
      </w:pPr>
      <w:r>
        <w:rPr>
          <w:rFonts w:ascii="Times New Roman"/>
          <w:b w:val="false"/>
          <w:i w:val="false"/>
          <w:color w:val="000000"/>
          <w:sz w:val="28"/>
        </w:rPr>
        <w:t>
      11. Құрылыс-монтаждау жұмыстарын жүргізуді бастағанға дейін тапсырыс беруші мемлекеттік сәулет-құрылыс бақылауын жүзеге асыратын органдарға "Рұқсаттар және хабарламалар туралы" Қазақстан Республикасының Заңында белгіленген тәртіппен құрылыс-монтаждау жұмыстарын жүргізу жөніндегі қызметті жүзеге асырудың басталғаны туралы хабар беруге міндетті.</w:t>
      </w:r>
    </w:p>
    <w:bookmarkEnd w:id="1004"/>
    <w:p>
      <w:pPr>
        <w:spacing w:after="0"/>
        <w:ind w:left="0"/>
        <w:jc w:val="both"/>
      </w:pPr>
      <w:r>
        <w:rPr>
          <w:rFonts w:ascii="Times New Roman"/>
          <w:b w:val="false"/>
          <w:i w:val="false"/>
          <w:color w:val="000000"/>
          <w:sz w:val="28"/>
        </w:rPr>
        <w:t>
      Бұл ретте, жобалаушы техникалық жағынан күрделі емес объектілерді энергиямен жабдықтау желілеріне қосу бойынша құрылыс-монтаждау жұмыстарын жүргізудің басталғаны туралы хабар беруге құқылы.";</w:t>
      </w:r>
    </w:p>
    <w:bookmarkStart w:name="z1129" w:id="100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73-бап</w:t>
      </w:r>
      <w:r>
        <w:rPr>
          <w:rFonts w:ascii="Times New Roman"/>
          <w:b w:val="false"/>
          <w:i w:val="false"/>
          <w:color w:val="000000"/>
          <w:sz w:val="28"/>
        </w:rPr>
        <w:t xml:space="preserve"> мынадай редакцияда жазылсын:</w:t>
      </w:r>
    </w:p>
    <w:bookmarkEnd w:id="1005"/>
    <w:p>
      <w:pPr>
        <w:spacing w:after="0"/>
        <w:ind w:left="0"/>
        <w:jc w:val="both"/>
      </w:pPr>
      <w:r>
        <w:rPr>
          <w:rFonts w:ascii="Times New Roman"/>
          <w:b/>
          <w:i w:val="false"/>
          <w:color w:val="000000"/>
          <w:sz w:val="28"/>
        </w:rPr>
        <w:t>"73-бап. Объектiлердi пайдалануға қабылдау және беру тәртiбiне қойылатын жалпы талаптар</w:t>
      </w:r>
    </w:p>
    <w:bookmarkStart w:name="z1131" w:id="1006"/>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006"/>
    <w:bookmarkStart w:name="z19" w:id="1007"/>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007"/>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20" w:id="1008"/>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008"/>
    <w:bookmarkStart w:name="z21" w:id="1009"/>
    <w:p>
      <w:pPr>
        <w:spacing w:after="0"/>
        <w:ind w:left="0"/>
        <w:jc w:val="both"/>
      </w:pPr>
      <w:r>
        <w:rPr>
          <w:rFonts w:ascii="Times New Roman"/>
          <w:b w:val="false"/>
          <w:i w:val="false"/>
          <w:color w:val="000000"/>
          <w:sz w:val="28"/>
        </w:rPr>
        <w:t>
      4. Салынған объектiнi пайдалануға қабылдау актiмен ресiмделедi.</w:t>
      </w:r>
    </w:p>
    <w:bookmarkEnd w:id="1009"/>
    <w:p>
      <w:pPr>
        <w:spacing w:after="0"/>
        <w:ind w:left="0"/>
        <w:jc w:val="both"/>
      </w:pPr>
      <w:r>
        <w:rPr>
          <w:rFonts w:ascii="Times New Roman"/>
          <w:b w:val="false"/>
          <w:i w:val="false"/>
          <w:color w:val="000000"/>
          <w:sz w:val="28"/>
        </w:rPr>
        <w:t>
      Салынған объектiнi пайдалануға қабылдау актiсi бекiтiлуге жатады.</w:t>
      </w:r>
    </w:p>
    <w:p>
      <w:pPr>
        <w:spacing w:after="0"/>
        <w:ind w:left="0"/>
        <w:jc w:val="both"/>
      </w:pPr>
      <w:r>
        <w:rPr>
          <w:rFonts w:ascii="Times New Roman"/>
          <w:b w:val="false"/>
          <w:i w:val="false"/>
          <w:color w:val="000000"/>
          <w:sz w:val="28"/>
        </w:rPr>
        <w:t>
      Қабылдау актiсiн бекiтудi тапсырыс берушi жүргiзедi.</w:t>
      </w:r>
    </w:p>
    <w:p>
      <w:pPr>
        <w:spacing w:after="0"/>
        <w:ind w:left="0"/>
        <w:jc w:val="both"/>
      </w:pPr>
      <w:r>
        <w:rPr>
          <w:rFonts w:ascii="Times New Roman"/>
          <w:b w:val="false"/>
          <w:i w:val="false"/>
          <w:color w:val="000000"/>
          <w:sz w:val="28"/>
        </w:rPr>
        <w:t>
      Тапсырыс берушi объектiнi пайдалануға қабылдау актiсiн бекiткен күн объектiнiң пайдалануға берiлген күнi деп есептеледi.</w:t>
      </w:r>
    </w:p>
    <w:bookmarkStart w:name="z22" w:id="1010"/>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010"/>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23" w:id="1011"/>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011"/>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Start w:name="z24" w:id="1012"/>
    <w:p>
      <w:pPr>
        <w:spacing w:after="0"/>
        <w:ind w:left="0"/>
        <w:jc w:val="both"/>
      </w:pPr>
      <w:r>
        <w:rPr>
          <w:rFonts w:ascii="Times New Roman"/>
          <w:b w:val="false"/>
          <w:i w:val="false"/>
          <w:color w:val="000000"/>
          <w:sz w:val="28"/>
        </w:rPr>
        <w:t>
      7. Объектiнi пайдалануға қабылдаудың бекiтiлген актiсi болмаса салынған объектiнi пайдалануға жол берiлмейдi.</w:t>
      </w:r>
    </w:p>
    <w:bookmarkEnd w:id="1012"/>
    <w:bookmarkStart w:name="z25" w:id="1013"/>
    <w:p>
      <w:pPr>
        <w:spacing w:after="0"/>
        <w:ind w:left="0"/>
        <w:jc w:val="both"/>
      </w:pPr>
      <w:r>
        <w:rPr>
          <w:rFonts w:ascii="Times New Roman"/>
          <w:b w:val="false"/>
          <w:i w:val="false"/>
          <w:color w:val="000000"/>
          <w:sz w:val="28"/>
        </w:rPr>
        <w:t>
      8. Тиiстi жергiлiктi атқарушы органдардың сәулет және қала құрылысы саласындағы функцияларды жүзеге асыратын құрылымдық бөлiмшелерiнде тiркелген, объектiнi пайдалануға қабылдаудың бекiтiлген актiсi жылжымайтын мүлiкке құқықтарды тiркеудi жүзеге асыратын мемлекеттiк органда объектiнi тiркеу үшiн негiз болып табылады.";</w:t>
      </w:r>
    </w:p>
    <w:bookmarkEnd w:id="1013"/>
    <w:bookmarkStart w:name="z1151" w:id="1014"/>
    <w:p>
      <w:pPr>
        <w:spacing w:after="0"/>
        <w:ind w:left="0"/>
        <w:jc w:val="both"/>
      </w:pPr>
      <w:r>
        <w:rPr>
          <w:rFonts w:ascii="Times New Roman"/>
          <w:b w:val="false"/>
          <w:i w:val="false"/>
          <w:color w:val="000000"/>
          <w:sz w:val="28"/>
        </w:rPr>
        <w:t xml:space="preserve">
      25) 74-баптың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w:t>
      </w:r>
    </w:p>
    <w:bookmarkEnd w:id="1014"/>
    <w:bookmarkStart w:name="z1152" w:id="1015"/>
    <w:p>
      <w:pPr>
        <w:spacing w:after="0"/>
        <w:ind w:left="0"/>
        <w:jc w:val="both"/>
      </w:pPr>
      <w:r>
        <w:rPr>
          <w:rFonts w:ascii="Times New Roman"/>
          <w:b w:val="false"/>
          <w:i w:val="false"/>
          <w:color w:val="000000"/>
          <w:sz w:val="28"/>
        </w:rPr>
        <w:t>
      "1) тіреу және қоршау конструкцияларын өзгертуге байланысты емес, бұрыннан бар үйлердің үй-жайларын (жекелеген бөліктерін) қайта жоспарлау арқылы реконструкциялауды;";</w:t>
      </w:r>
    </w:p>
    <w:bookmarkEnd w:id="1015"/>
    <w:bookmarkStart w:name="z1153" w:id="10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75-бап</w:t>
      </w:r>
      <w:r>
        <w:rPr>
          <w:rFonts w:ascii="Times New Roman"/>
          <w:b w:val="false"/>
          <w:i w:val="false"/>
          <w:color w:val="000000"/>
          <w:sz w:val="28"/>
        </w:rPr>
        <w:t xml:space="preserve"> мынадай редакцияда жазылсын:</w:t>
      </w:r>
    </w:p>
    <w:bookmarkEnd w:id="1016"/>
    <w:p>
      <w:pPr>
        <w:spacing w:after="0"/>
        <w:ind w:left="0"/>
        <w:jc w:val="both"/>
      </w:pPr>
      <w:r>
        <w:rPr>
          <w:rFonts w:ascii="Times New Roman"/>
          <w:b/>
          <w:i w:val="false"/>
          <w:color w:val="000000"/>
          <w:sz w:val="28"/>
        </w:rPr>
        <w:t>"75-бап. Объектiлердi пайдалануға қабылдау тәртiбi</w:t>
      </w:r>
    </w:p>
    <w:bookmarkStart w:name="z1155" w:id="1017"/>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017"/>
    <w:bookmarkStart w:name="z26" w:id="1018"/>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018"/>
    <w:bookmarkStart w:name="z27" w:id="1019"/>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019"/>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28" w:id="1020"/>
    <w:p>
      <w:pPr>
        <w:spacing w:after="0"/>
        <w:ind w:left="0"/>
        <w:jc w:val="both"/>
      </w:pPr>
      <w:r>
        <w:rPr>
          <w:rFonts w:ascii="Times New Roman"/>
          <w:b w:val="false"/>
          <w:i w:val="false"/>
          <w:color w:val="000000"/>
          <w:sz w:val="28"/>
        </w:rPr>
        <w:t>
      4.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тексеруге, объектiнi қарап-тексеруге және оны тиiстi акт бойынша пайдалануға қабылдауға мiндеттi.</w:t>
      </w:r>
    </w:p>
    <w:bookmarkEnd w:id="1020"/>
    <w:bookmarkStart w:name="z29" w:id="1021"/>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021"/>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30" w:id="1022"/>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022"/>
    <w:bookmarkStart w:name="z1163" w:id="102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w:t>
      </w:r>
      <w:r>
        <w:rPr>
          <w:rFonts w:ascii="Times New Roman"/>
          <w:b w:val="false"/>
          <w:i w:val="false"/>
          <w:color w:val="000000"/>
          <w:sz w:val="28"/>
        </w:rPr>
        <w:t xml:space="preserve"> алып тасталсын;</w:t>
      </w:r>
    </w:p>
    <w:bookmarkEnd w:id="1023"/>
    <w:bookmarkStart w:name="z1164" w:id="102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79-бап</w:t>
      </w:r>
      <w:r>
        <w:rPr>
          <w:rFonts w:ascii="Times New Roman"/>
          <w:b w:val="false"/>
          <w:i w:val="false"/>
          <w:color w:val="000000"/>
          <w:sz w:val="28"/>
        </w:rPr>
        <w:t xml:space="preserve"> мынадай редакцияда жазылсын:</w:t>
      </w:r>
    </w:p>
    <w:bookmarkEnd w:id="1024"/>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bookmarkStart w:name="z1166" w:id="1025"/>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Қазақстан Республикасының заңдарында белгiленген жауаптылықта болады.".</w:t>
      </w:r>
    </w:p>
    <w:bookmarkEnd w:id="1025"/>
    <w:bookmarkStart w:name="z1167" w:id="1026"/>
    <w:p>
      <w:pPr>
        <w:spacing w:after="0"/>
        <w:ind w:left="0"/>
        <w:jc w:val="both"/>
      </w:pPr>
      <w:r>
        <w:rPr>
          <w:rFonts w:ascii="Times New Roman"/>
          <w:b w:val="false"/>
          <w:i w:val="false"/>
          <w:color w:val="000000"/>
          <w:sz w:val="28"/>
        </w:rPr>
        <w:t xml:space="preserve">
      39.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26"/>
    <w:bookmarkStart w:name="z1168" w:id="1027"/>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1027"/>
    <w:bookmarkStart w:name="z1169" w:id="1028"/>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End w:id="1028"/>
    <w:bookmarkStart w:name="z1170" w:id="1029"/>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29"/>
    <w:bookmarkStart w:name="z1171" w:id="1030"/>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 сондай-ақ мемлекеттік экологиялық сараптама жүргізуге жатады. Жалпыға ортақ пайдаланылатын бұрыннан бар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End w:id="1030"/>
    <w:bookmarkStart w:name="z1172" w:id="1031"/>
    <w:p>
      <w:pPr>
        <w:spacing w:after="0"/>
        <w:ind w:left="0"/>
        <w:jc w:val="both"/>
      </w:pPr>
      <w:r>
        <w:rPr>
          <w:rFonts w:ascii="Times New Roman"/>
          <w:b w:val="false"/>
          <w:i w:val="false"/>
          <w:color w:val="000000"/>
          <w:sz w:val="28"/>
        </w:rPr>
        <w:t xml:space="preserve">
      40.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31"/>
    <w:bookmarkStart w:name="z1173" w:id="1032"/>
    <w:p>
      <w:pPr>
        <w:spacing w:after="0"/>
        <w:ind w:left="0"/>
        <w:jc w:val="both"/>
      </w:pPr>
      <w:r>
        <w:rPr>
          <w:rFonts w:ascii="Times New Roman"/>
          <w:b w:val="false"/>
          <w:i w:val="false"/>
          <w:color w:val="000000"/>
          <w:sz w:val="28"/>
        </w:rPr>
        <w:t xml:space="preserve">
      14-баптың 2-тармағының </w:t>
      </w:r>
      <w:r>
        <w:rPr>
          <w:rFonts w:ascii="Times New Roman"/>
          <w:b w:val="false"/>
          <w:i w:val="false"/>
          <w:color w:val="000000"/>
          <w:sz w:val="28"/>
        </w:rPr>
        <w:t>34) тармақшасы</w:t>
      </w:r>
      <w:r>
        <w:rPr>
          <w:rFonts w:ascii="Times New Roman"/>
          <w:b w:val="false"/>
          <w:i w:val="false"/>
          <w:color w:val="000000"/>
          <w:sz w:val="28"/>
        </w:rPr>
        <w:t xml:space="preserve"> алып тасталсын;</w:t>
      </w:r>
    </w:p>
    <w:bookmarkEnd w:id="1032"/>
    <w:bookmarkStart w:name="z1174" w:id="10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w:t>
      </w:r>
      <w:r>
        <w:rPr>
          <w:rFonts w:ascii="Times New Roman"/>
          <w:b w:val="false"/>
          <w:i w:val="false"/>
          <w:color w:val="000000"/>
          <w:sz w:val="28"/>
        </w:rPr>
        <w:t xml:space="preserve"> мынадай редакцияда жазылсын:</w:t>
      </w:r>
    </w:p>
    <w:bookmarkEnd w:id="1033"/>
    <w:p>
      <w:pPr>
        <w:spacing w:after="0"/>
        <w:ind w:left="0"/>
        <w:jc w:val="both"/>
      </w:pPr>
      <w:r>
        <w:rPr>
          <w:rFonts w:ascii="Times New Roman"/>
          <w:b/>
          <w:i w:val="false"/>
          <w:color w:val="000000"/>
          <w:sz w:val="28"/>
        </w:rPr>
        <w:t>"58-бап. Кiрме жол бойынша жүру қауiпсiздiгi талаптарының сақталуын тексеру ерекшелiктерi</w:t>
      </w:r>
    </w:p>
    <w:bookmarkStart w:name="z1176" w:id="1034"/>
    <w:p>
      <w:pPr>
        <w:spacing w:after="0"/>
        <w:ind w:left="0"/>
        <w:jc w:val="both"/>
      </w:pPr>
      <w:r>
        <w:rPr>
          <w:rFonts w:ascii="Times New Roman"/>
          <w:b w:val="false"/>
          <w:i w:val="false"/>
          <w:color w:val="000000"/>
          <w:sz w:val="28"/>
        </w:rPr>
        <w:t>
      1. Мемлекеттік көлiктік бақылау органы кiрме жолда жүру қауiпсiздiгiне, жылжымалы составтың, контейнерлердiң, жүктердiң сақталуына қатер төндiретiн ақауларды байқаған кезде анықталған бұзушылықтар туралы акт жасалады.</w:t>
      </w:r>
    </w:p>
    <w:bookmarkEnd w:id="1034"/>
    <w:p>
      <w:pPr>
        <w:spacing w:after="0"/>
        <w:ind w:left="0"/>
        <w:jc w:val="both"/>
      </w:pPr>
      <w:r>
        <w:rPr>
          <w:rFonts w:ascii="Times New Roman"/>
          <w:b w:val="false"/>
          <w:i w:val="false"/>
          <w:color w:val="000000"/>
          <w:sz w:val="28"/>
        </w:rPr>
        <w:t>
      Тармақ иеленушi көрсетілген актiнiң негiзiнде кiрме жолдар қызметтерін көрсетуді тоқтата тұруға мiндеттi.</w:t>
      </w:r>
    </w:p>
    <w:p>
      <w:pPr>
        <w:spacing w:after="0"/>
        <w:ind w:left="0"/>
        <w:jc w:val="both"/>
      </w:pPr>
      <w:r>
        <w:rPr>
          <w:rFonts w:ascii="Times New Roman"/>
          <w:b w:val="false"/>
          <w:i w:val="false"/>
          <w:color w:val="000000"/>
          <w:sz w:val="28"/>
        </w:rPr>
        <w:t>
      Уәкілетті органның жазбаша хабарламасы негізінде Ұлттық инфрақұрылым операторы кiрме жолдарға жылжымалы составты берудi және оны алып кетудi тоқтатады.</w:t>
      </w:r>
    </w:p>
    <w:bookmarkStart w:name="z1179" w:id="1035"/>
    <w:p>
      <w:pPr>
        <w:spacing w:after="0"/>
        <w:ind w:left="0"/>
        <w:jc w:val="both"/>
      </w:pPr>
      <w:r>
        <w:rPr>
          <w:rFonts w:ascii="Times New Roman"/>
          <w:b w:val="false"/>
          <w:i w:val="false"/>
          <w:color w:val="000000"/>
          <w:sz w:val="28"/>
        </w:rPr>
        <w:t>
      2. Тармақ иеленушi анықталған бұзушылықтардың жойылғаны туралы уәкілетті органды жазбаша хабардар етеді.</w:t>
      </w:r>
    </w:p>
    <w:bookmarkEnd w:id="1035"/>
    <w:p>
      <w:pPr>
        <w:spacing w:after="0"/>
        <w:ind w:left="0"/>
        <w:jc w:val="both"/>
      </w:pPr>
      <w:r>
        <w:rPr>
          <w:rFonts w:ascii="Times New Roman"/>
          <w:b w:val="false"/>
          <w:i w:val="false"/>
          <w:color w:val="000000"/>
          <w:sz w:val="28"/>
        </w:rPr>
        <w:t>
      Кiрме жолды пайдалануды қайта бастауға уәкiлеттi органның шешiмi негiзiнде жол берiледi.</w:t>
      </w:r>
    </w:p>
    <w:p>
      <w:pPr>
        <w:spacing w:after="0"/>
        <w:ind w:left="0"/>
        <w:jc w:val="both"/>
      </w:pPr>
      <w:r>
        <w:rPr>
          <w:rFonts w:ascii="Times New Roman"/>
          <w:b w:val="false"/>
          <w:i w:val="false"/>
          <w:color w:val="000000"/>
          <w:sz w:val="28"/>
        </w:rPr>
        <w:t>
      Уәкілетті орган кiрме жолды пайдалануды қайта бастау туралы шешім қабылданған кезден бастап Ұлттық инфрақұрылым операторын жазбаша хабардар етеді.</w:t>
      </w:r>
    </w:p>
    <w:bookmarkStart w:name="z1182" w:id="1036"/>
    <w:p>
      <w:pPr>
        <w:spacing w:after="0"/>
        <w:ind w:left="0"/>
        <w:jc w:val="both"/>
      </w:pPr>
      <w:r>
        <w:rPr>
          <w:rFonts w:ascii="Times New Roman"/>
          <w:b w:val="false"/>
          <w:i w:val="false"/>
          <w:color w:val="000000"/>
          <w:sz w:val="28"/>
        </w:rPr>
        <w:t>
      3. Анықталған бұзушылықтарды актiде көрсетiлген мерзiмдерде жоймағаны үшін тармақ иеленушi Қазақстан Республикасының заңдарында белгіленген жауаптылықта болады.</w:t>
      </w:r>
    </w:p>
    <w:bookmarkEnd w:id="1036"/>
    <w:p>
      <w:pPr>
        <w:spacing w:after="0"/>
        <w:ind w:left="0"/>
        <w:jc w:val="both"/>
      </w:pPr>
      <w:r>
        <w:rPr>
          <w:rFonts w:ascii="Times New Roman"/>
          <w:b w:val="false"/>
          <w:i w:val="false"/>
          <w:color w:val="000000"/>
          <w:sz w:val="28"/>
        </w:rPr>
        <w:t>
      Аталған жағдайда тармақ иеленушi шарттар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w:t>
      </w:r>
    </w:p>
    <w:bookmarkStart w:name="z1184" w:id="10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66-баптың</w:t>
      </w:r>
      <w:r>
        <w:rPr>
          <w:rFonts w:ascii="Times New Roman"/>
          <w:b w:val="false"/>
          <w:i w:val="false"/>
          <w:color w:val="000000"/>
          <w:sz w:val="28"/>
        </w:rPr>
        <w:t xml:space="preserve"> екінші бөлігі алып тасталсын;</w:t>
      </w:r>
    </w:p>
    <w:bookmarkEnd w:id="1037"/>
    <w:bookmarkStart w:name="z1185" w:id="10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66-1-баптың</w:t>
      </w:r>
      <w:r>
        <w:rPr>
          <w:rFonts w:ascii="Times New Roman"/>
          <w:b w:val="false"/>
          <w:i w:val="false"/>
          <w:color w:val="000000"/>
          <w:sz w:val="28"/>
        </w:rPr>
        <w:t xml:space="preserve"> бірінші абзацы мынадай редакцияда жазылсын:</w:t>
      </w:r>
    </w:p>
    <w:bookmarkEnd w:id="1038"/>
    <w:bookmarkStart w:name="z1186" w:id="1039"/>
    <w:p>
      <w:pPr>
        <w:spacing w:after="0"/>
        <w:ind w:left="0"/>
        <w:jc w:val="both"/>
      </w:pPr>
      <w:r>
        <w:rPr>
          <w:rFonts w:ascii="Times New Roman"/>
          <w:b w:val="false"/>
          <w:i w:val="false"/>
          <w:color w:val="000000"/>
          <w:sz w:val="28"/>
        </w:rPr>
        <w:t>
      "Тасымалдаушылардың Жолаушыларды, багажды және жүк-багажды тасымалдау қағидаларын сақтауына бақылауды жүзеге асыру қағидаларында:";</w:t>
      </w:r>
    </w:p>
    <w:bookmarkEnd w:id="1039"/>
    <w:bookmarkStart w:name="z1187" w:id="10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76-бап</w:t>
      </w:r>
      <w:r>
        <w:rPr>
          <w:rFonts w:ascii="Times New Roman"/>
          <w:b w:val="false"/>
          <w:i w:val="false"/>
          <w:color w:val="000000"/>
          <w:sz w:val="28"/>
        </w:rPr>
        <w:t xml:space="preserve"> мынадай мазмұндағы 9-тармақпен толықтырылсын:</w:t>
      </w:r>
    </w:p>
    <w:bookmarkEnd w:id="1040"/>
    <w:bookmarkStart w:name="z1188" w:id="1041"/>
    <w:p>
      <w:pPr>
        <w:spacing w:after="0"/>
        <w:ind w:left="0"/>
        <w:jc w:val="both"/>
      </w:pPr>
      <w:r>
        <w:rPr>
          <w:rFonts w:ascii="Times New Roman"/>
          <w:b w:val="false"/>
          <w:i w:val="false"/>
          <w:color w:val="000000"/>
          <w:sz w:val="28"/>
        </w:rPr>
        <w:t>
      "9. Тасымалдау шарты бұзылған жағдайда, Кеден одағының басқа тасымалдаушысынан жүкті тасымалдауға қабылдаған тасымалдаушы кедендік транзиттің кедендік рәсіміне сәйкес жүктерді халықаралық тасымалдау кезінде жоғалған, жеткізілмеген жүкке кедендік баждар мен салықтарды төлеуге жауапты болады.";</w:t>
      </w:r>
    </w:p>
    <w:bookmarkEnd w:id="1041"/>
    <w:bookmarkStart w:name="z1189" w:id="1042"/>
    <w:p>
      <w:pPr>
        <w:spacing w:after="0"/>
        <w:ind w:left="0"/>
        <w:jc w:val="both"/>
      </w:pPr>
      <w:r>
        <w:rPr>
          <w:rFonts w:ascii="Times New Roman"/>
          <w:b w:val="false"/>
          <w:i w:val="false"/>
          <w:color w:val="000000"/>
          <w:sz w:val="28"/>
        </w:rPr>
        <w:t xml:space="preserve">
      6) 89-1-баптың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042"/>
    <w:bookmarkStart w:name="z1190" w:id="1043"/>
    <w:p>
      <w:pPr>
        <w:spacing w:after="0"/>
        <w:ind w:left="0"/>
        <w:jc w:val="both"/>
      </w:pPr>
      <w:r>
        <w:rPr>
          <w:rFonts w:ascii="Times New Roman"/>
          <w:b w:val="false"/>
          <w:i w:val="false"/>
          <w:color w:val="000000"/>
          <w:sz w:val="28"/>
        </w:rPr>
        <w:t>
      "Заңды тұлғадан түсетін кінә қоюға ұйымның басшысы немесе ол уәкілеттік берген адам қол қояды және ол мөрмен (ол болған кезде) куәландырылады.".</w:t>
      </w:r>
    </w:p>
    <w:bookmarkEnd w:id="1043"/>
    <w:bookmarkStart w:name="z1191" w:id="1044"/>
    <w:p>
      <w:pPr>
        <w:spacing w:after="0"/>
        <w:ind w:left="0"/>
        <w:jc w:val="both"/>
      </w:pPr>
      <w:r>
        <w:rPr>
          <w:rFonts w:ascii="Times New Roman"/>
          <w:b w:val="false"/>
          <w:i w:val="false"/>
          <w:color w:val="000000"/>
          <w:sz w:val="28"/>
        </w:rPr>
        <w:t xml:space="preserve">
      41.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w:t>
      </w:r>
    </w:p>
    <w:bookmarkEnd w:id="1044"/>
    <w:bookmarkStart w:name="z1192" w:id="104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045"/>
    <w:bookmarkStart w:name="z1193" w:id="1046"/>
    <w:p>
      <w:pPr>
        <w:spacing w:after="0"/>
        <w:ind w:left="0"/>
        <w:jc w:val="both"/>
      </w:pPr>
      <w:r>
        <w:rPr>
          <w:rFonts w:ascii="Times New Roman"/>
          <w:b w:val="false"/>
          <w:i w:val="false"/>
          <w:color w:val="000000"/>
          <w:sz w:val="28"/>
        </w:rPr>
        <w:t xml:space="preserve">
      42.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w:t>
      </w:r>
    </w:p>
    <w:bookmarkEnd w:id="1046"/>
    <w:bookmarkStart w:name="z1194" w:id="1047"/>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26) тармақшасы</w:t>
      </w:r>
      <w:r>
        <w:rPr>
          <w:rFonts w:ascii="Times New Roman"/>
          <w:b w:val="false"/>
          <w:i w:val="false"/>
          <w:color w:val="000000"/>
          <w:sz w:val="28"/>
        </w:rPr>
        <w:t xml:space="preserve"> алып тасталсын.</w:t>
      </w:r>
    </w:p>
    <w:bookmarkEnd w:id="1047"/>
    <w:bookmarkStart w:name="z1195" w:id="1048"/>
    <w:p>
      <w:pPr>
        <w:spacing w:after="0"/>
        <w:ind w:left="0"/>
        <w:jc w:val="both"/>
      </w:pPr>
      <w:r>
        <w:rPr>
          <w:rFonts w:ascii="Times New Roman"/>
          <w:b w:val="false"/>
          <w:i w:val="false"/>
          <w:color w:val="000000"/>
          <w:sz w:val="28"/>
        </w:rPr>
        <w:t xml:space="preserve">
      43.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w:t>
      </w:r>
    </w:p>
    <w:bookmarkEnd w:id="1048"/>
    <w:bookmarkStart w:name="z1196" w:id="1049"/>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15-2) тармақшасы</w:t>
      </w:r>
      <w:r>
        <w:rPr>
          <w:rFonts w:ascii="Times New Roman"/>
          <w:b w:val="false"/>
          <w:i w:val="false"/>
          <w:color w:val="000000"/>
          <w:sz w:val="28"/>
        </w:rPr>
        <w:t xml:space="preserve"> алып тасталсын.</w:t>
      </w:r>
    </w:p>
    <w:bookmarkEnd w:id="1049"/>
    <w:bookmarkStart w:name="z1197" w:id="1050"/>
    <w:p>
      <w:pPr>
        <w:spacing w:after="0"/>
        <w:ind w:left="0"/>
        <w:jc w:val="both"/>
      </w:pPr>
      <w:r>
        <w:rPr>
          <w:rFonts w:ascii="Times New Roman"/>
          <w:b w:val="false"/>
          <w:i w:val="false"/>
          <w:color w:val="000000"/>
          <w:sz w:val="28"/>
        </w:rPr>
        <w:t xml:space="preserve">
      44.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2014 жылғы 13 қарашада "Егемен Қазақстан" және "Казахстанская правда" газеттерінде жарияланған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мемлекеттік кіріс органдарына беру мәселелері бойынша өзгерістер мен толықтырулар енгізу туралы" 2014 жылғы 10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50"/>
    <w:bookmarkStart w:name="z1198" w:id="1051"/>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43) тармақшасы</w:t>
      </w:r>
      <w:r>
        <w:rPr>
          <w:rFonts w:ascii="Times New Roman"/>
          <w:b w:val="false"/>
          <w:i w:val="false"/>
          <w:color w:val="000000"/>
          <w:sz w:val="28"/>
        </w:rPr>
        <w:t xml:space="preserve"> алып тасталсын.</w:t>
      </w:r>
    </w:p>
    <w:bookmarkEnd w:id="1051"/>
    <w:bookmarkStart w:name="z1199" w:id="1052"/>
    <w:p>
      <w:pPr>
        <w:spacing w:after="0"/>
        <w:ind w:left="0"/>
        <w:jc w:val="both"/>
      </w:pPr>
      <w:r>
        <w:rPr>
          <w:rFonts w:ascii="Times New Roman"/>
          <w:b w:val="false"/>
          <w:i w:val="false"/>
          <w:color w:val="000000"/>
          <w:sz w:val="28"/>
        </w:rPr>
        <w:t xml:space="preserve">
      45.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г., № 9, 51-құжат; № 13, 62-құжат; № 14, 75-құжат; № 15, 77-құжат; 2014 ж., № 1, 4-құжат; № 3, 21-құжат; № 11, 65-құжат; № 14, 84-құжат; № 19-I, 19-II, 94-құжат):</w:t>
      </w:r>
    </w:p>
    <w:bookmarkEnd w:id="1052"/>
    <w:bookmarkStart w:name="z1200" w:id="1053"/>
    <w:p>
      <w:pPr>
        <w:spacing w:after="0"/>
        <w:ind w:left="0"/>
        <w:jc w:val="both"/>
      </w:pPr>
      <w:r>
        <w:rPr>
          <w:rFonts w:ascii="Times New Roman"/>
          <w:b w:val="false"/>
          <w:i w:val="false"/>
          <w:color w:val="000000"/>
          <w:sz w:val="28"/>
        </w:rPr>
        <w:t xml:space="preserve">
      7-баптың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053"/>
    <w:bookmarkStart w:name="z1201" w:id="1054"/>
    <w:p>
      <w:pPr>
        <w:spacing w:after="0"/>
        <w:ind w:left="0"/>
        <w:jc w:val="both"/>
      </w:pPr>
      <w:r>
        <w:rPr>
          <w:rFonts w:ascii="Times New Roman"/>
          <w:b w:val="false"/>
          <w:i w:val="false"/>
          <w:color w:val="000000"/>
          <w:sz w:val="28"/>
        </w:rPr>
        <w:t xml:space="preserve">
      46.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 № 12, 111-құжат; № 15, 118-құжат; 2012 ж., № 8, 64-құжат; № 14, 95-құжат; № 15, 97-құжат; 2013 ж., № 14, 75-құжат; 2014 ж., № 1, 4-құжат; № 19-I, 19-II, 96-құжат):</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7) тармақшасы алып тасталсын.</w:t>
      </w:r>
    </w:p>
    <w:bookmarkStart w:name="z1203" w:id="1055"/>
    <w:p>
      <w:pPr>
        <w:spacing w:after="0"/>
        <w:ind w:left="0"/>
        <w:jc w:val="both"/>
      </w:pPr>
      <w:r>
        <w:rPr>
          <w:rFonts w:ascii="Times New Roman"/>
          <w:b w:val="false"/>
          <w:i w:val="false"/>
          <w:color w:val="000000"/>
          <w:sz w:val="28"/>
        </w:rPr>
        <w:t xml:space="preserve">
      47.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55"/>
    <w:bookmarkStart w:name="z1204" w:id="10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11-1) тармақшасы мынадай редакцияда жазылсын:</w:t>
      </w:r>
    </w:p>
    <w:bookmarkEnd w:id="1056"/>
    <w:bookmarkStart w:name="z1205" w:id="1057"/>
    <w:p>
      <w:pPr>
        <w:spacing w:after="0"/>
        <w:ind w:left="0"/>
        <w:jc w:val="both"/>
      </w:pPr>
      <w:r>
        <w:rPr>
          <w:rFonts w:ascii="Times New Roman"/>
          <w:b w:val="false"/>
          <w:i w:val="false"/>
          <w:color w:val="000000"/>
          <w:sz w:val="28"/>
        </w:rPr>
        <w:t>
      "11-1) инвесторлар үшін "бір терезе" – инвесторлардың құжаттарды жинау мен дайындауға қатысуын барынша азайтуды және олардың мемлекеттік органдармен тікелей байланысын шектеуді көздейтін, инвестициялық басым жобаларды іске асыратын инвесторларға мемлекеттік көрсетілетін қызметтерді ұсынуда уәкілетті орган тарапынан жәрдемдесудің орталықтандырылған нысаны;";</w:t>
      </w:r>
    </w:p>
    <w:bookmarkEnd w:id="1057"/>
    <w:bookmarkStart w:name="z1206" w:id="10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2-1-тармағы мынадай редакцияда жазылсын:</w:t>
      </w:r>
    </w:p>
    <w:bookmarkEnd w:id="1058"/>
    <w:bookmarkStart w:name="z1207" w:id="1059"/>
    <w:p>
      <w:pPr>
        <w:spacing w:after="0"/>
        <w:ind w:left="0"/>
        <w:jc w:val="both"/>
      </w:pPr>
      <w:r>
        <w:rPr>
          <w:rFonts w:ascii="Times New Roman"/>
          <w:b w:val="false"/>
          <w:i w:val="false"/>
          <w:color w:val="000000"/>
          <w:sz w:val="28"/>
        </w:rPr>
        <w:t>
      "2-1. Уәкілетті орган инвестициялық басым жобаларды іске асыратын инвесторлармен инвесторлар үшін "бір терезе" жасау және оның жұмыс істеуін қамтамасыз ету арқылы өзара іс-қимыл жасайды.";</w:t>
      </w:r>
    </w:p>
    <w:bookmarkEnd w:id="1059"/>
    <w:bookmarkStart w:name="z1208" w:id="1060"/>
    <w:p>
      <w:pPr>
        <w:spacing w:after="0"/>
        <w:ind w:left="0"/>
        <w:jc w:val="both"/>
      </w:pPr>
      <w:r>
        <w:rPr>
          <w:rFonts w:ascii="Times New Roman"/>
          <w:b w:val="false"/>
          <w:i w:val="false"/>
          <w:color w:val="000000"/>
          <w:sz w:val="28"/>
        </w:rPr>
        <w:t>
      3) мынадай мазмұндағы 12-2-баппен толықтырылсын:</w:t>
      </w:r>
    </w:p>
    <w:bookmarkEnd w:id="1060"/>
    <w:p>
      <w:pPr>
        <w:spacing w:after="0"/>
        <w:ind w:left="0"/>
        <w:jc w:val="both"/>
      </w:pPr>
      <w:r>
        <w:rPr>
          <w:rFonts w:ascii="Times New Roman"/>
          <w:b/>
          <w:i w:val="false"/>
          <w:color w:val="000000"/>
          <w:sz w:val="28"/>
        </w:rPr>
        <w:t>"12-2-бап. Инвестициялық басым жобаларды іске асыратын инвесторларға мемлекеттік органдармен өзара іс-қимыл жасау кезінде жәрдем көрсету</w:t>
      </w:r>
    </w:p>
    <w:bookmarkStart w:name="z1210" w:id="1061"/>
    <w:p>
      <w:pPr>
        <w:spacing w:after="0"/>
        <w:ind w:left="0"/>
        <w:jc w:val="both"/>
      </w:pPr>
      <w:r>
        <w:rPr>
          <w:rFonts w:ascii="Times New Roman"/>
          <w:b w:val="false"/>
          <w:i w:val="false"/>
          <w:color w:val="000000"/>
          <w:sz w:val="28"/>
        </w:rPr>
        <w:t>
      1. Инвесторлар үшін "бір терезе" жасау және оның жұмыс істеуі үшін уәкілетті орган мемлекеттік қызметтер көрсетуге өтініштерді қабылдауға және олардың нәтижелерін инвестициялық басым жобаны іске асыратын инвесторларға немесе олардың заңды өкілдеріне беруге,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көрсетуге арналған арнайы бөлінген орынды ұйымдастырады.</w:t>
      </w:r>
    </w:p>
    <w:bookmarkEnd w:id="1061"/>
    <w:p>
      <w:pPr>
        <w:spacing w:after="0"/>
        <w:ind w:left="0"/>
        <w:jc w:val="both"/>
      </w:pPr>
      <w:r>
        <w:rPr>
          <w:rFonts w:ascii="Times New Roman"/>
          <w:b w:val="false"/>
          <w:i w:val="false"/>
          <w:color w:val="000000"/>
          <w:sz w:val="28"/>
        </w:rPr>
        <w:t>
      Бұдан басқа уәкілетті орган инвестициялық басым жобаны іске асыратын инвесторларға немесе олардың өкілдеріне қатысты:</w:t>
      </w:r>
    </w:p>
    <w:p>
      <w:pPr>
        <w:spacing w:after="0"/>
        <w:ind w:left="0"/>
        <w:jc w:val="both"/>
      </w:pPr>
      <w:r>
        <w:rPr>
          <w:rFonts w:ascii="Times New Roman"/>
          <w:b w:val="false"/>
          <w:i w:val="false"/>
          <w:color w:val="000000"/>
          <w:sz w:val="28"/>
        </w:rPr>
        <w:t>
      1) бұрыннан бар мемлекеттік көрсетілетін қызметтер мәселелері бойынша қабылдауды және консультация беруді;</w:t>
      </w:r>
    </w:p>
    <w:p>
      <w:pPr>
        <w:spacing w:after="0"/>
        <w:ind w:left="0"/>
        <w:jc w:val="both"/>
      </w:pPr>
      <w:r>
        <w:rPr>
          <w:rFonts w:ascii="Times New Roman"/>
          <w:b w:val="false"/>
          <w:i w:val="false"/>
          <w:color w:val="000000"/>
          <w:sz w:val="28"/>
        </w:rPr>
        <w:t>
      2) мемлекеттік көрсетілетін қызметтерді алу үшін қажетті құжаттарды дайындау мен ресімдеуге көмектесуді;</w:t>
      </w:r>
    </w:p>
    <w:p>
      <w:pPr>
        <w:spacing w:after="0"/>
        <w:ind w:left="0"/>
        <w:jc w:val="both"/>
      </w:pPr>
      <w:r>
        <w:rPr>
          <w:rFonts w:ascii="Times New Roman"/>
          <w:b w:val="false"/>
          <w:i w:val="false"/>
          <w:color w:val="000000"/>
          <w:sz w:val="28"/>
        </w:rPr>
        <w:t>
      3) электрондық цифрлық қолтаңбаны, электрондық өтініштер мен басқа да құжаттарды ресімдеуге көмектесуді;</w:t>
      </w:r>
    </w:p>
    <w:p>
      <w:pPr>
        <w:spacing w:after="0"/>
        <w:ind w:left="0"/>
        <w:jc w:val="both"/>
      </w:pPr>
      <w:r>
        <w:rPr>
          <w:rFonts w:ascii="Times New Roman"/>
          <w:b w:val="false"/>
          <w:i w:val="false"/>
          <w:color w:val="000000"/>
          <w:sz w:val="28"/>
        </w:rPr>
        <w:t>
      4) осы бапта айқындалған тәртіппен мемлекеттік көрсетілетін қызметтерді алған кезде орталық және жергілікті атқарушы органдарда инвестициялық басым жобаны қолдауды жүзеге асырады.</w:t>
      </w:r>
    </w:p>
    <w:bookmarkStart w:name="z1216" w:id="1062"/>
    <w:p>
      <w:pPr>
        <w:spacing w:after="0"/>
        <w:ind w:left="0"/>
        <w:jc w:val="both"/>
      </w:pPr>
      <w:r>
        <w:rPr>
          <w:rFonts w:ascii="Times New Roman"/>
          <w:b w:val="false"/>
          <w:i w:val="false"/>
          <w:color w:val="000000"/>
          <w:sz w:val="28"/>
        </w:rPr>
        <w:t>
      2. Инвесторлар үшін "бір терезе" қызметін ұйымдастыру туралы қағидаларды Қазақстан Республикасының Үкіметі бекітеді және онда:</w:t>
      </w:r>
    </w:p>
    <w:bookmarkEnd w:id="1062"/>
    <w:p>
      <w:pPr>
        <w:spacing w:after="0"/>
        <w:ind w:left="0"/>
        <w:jc w:val="both"/>
      </w:pPr>
      <w:r>
        <w:rPr>
          <w:rFonts w:ascii="Times New Roman"/>
          <w:b w:val="false"/>
          <w:i w:val="false"/>
          <w:color w:val="000000"/>
          <w:sz w:val="28"/>
        </w:rPr>
        <w:t>
      1) инвестициялық басым жобаны іске асыратын инвесторларды немесе олардың заңды өкілдерін қабылдауды және консультация беруді жүзеге асыру;</w:t>
      </w:r>
    </w:p>
    <w:p>
      <w:pPr>
        <w:spacing w:after="0"/>
        <w:ind w:left="0"/>
        <w:jc w:val="both"/>
      </w:pPr>
      <w:r>
        <w:rPr>
          <w:rFonts w:ascii="Times New Roman"/>
          <w:b w:val="false"/>
          <w:i w:val="false"/>
          <w:color w:val="000000"/>
          <w:sz w:val="28"/>
        </w:rPr>
        <w:t>
      2) мемлекеттік қызметтер көрсетуге өтініштерді қабылдау және олардың нәтижелерін инвестициялық басым жобаны іске асыратын инвесторларға немесе олардың заңды өкілдеріне беру;</w:t>
      </w:r>
    </w:p>
    <w:p>
      <w:pPr>
        <w:spacing w:after="0"/>
        <w:ind w:left="0"/>
        <w:jc w:val="both"/>
      </w:pPr>
      <w:r>
        <w:rPr>
          <w:rFonts w:ascii="Times New Roman"/>
          <w:b w:val="false"/>
          <w:i w:val="false"/>
          <w:color w:val="000000"/>
          <w:sz w:val="28"/>
        </w:rPr>
        <w:t>
      3) уәкілетті орган мен мемлекеттік органдар арасында мемлекеттік қызметтер көрсету мәселелері бойынша өзара іс-қимыл жасау;</w:t>
      </w:r>
    </w:p>
    <w:p>
      <w:pPr>
        <w:spacing w:after="0"/>
        <w:ind w:left="0"/>
        <w:jc w:val="both"/>
      </w:pPr>
      <w:r>
        <w:rPr>
          <w:rFonts w:ascii="Times New Roman"/>
          <w:b w:val="false"/>
          <w:i w:val="false"/>
          <w:color w:val="000000"/>
          <w:sz w:val="28"/>
        </w:rPr>
        <w:t>
      4) уәкілетті органның инвестициялық басым жобаны мемлекеттік органдарда қолдауы;</w:t>
      </w:r>
    </w:p>
    <w:p>
      <w:pPr>
        <w:spacing w:after="0"/>
        <w:ind w:left="0"/>
        <w:jc w:val="both"/>
      </w:pPr>
      <w:r>
        <w:rPr>
          <w:rFonts w:ascii="Times New Roman"/>
          <w:b w:val="false"/>
          <w:i w:val="false"/>
          <w:color w:val="000000"/>
          <w:sz w:val="28"/>
        </w:rPr>
        <w:t>
      5) инвестициялық басым жобаны іске асыратын инвесторлар үшін мемлекеттік қызметтер көрсету процесін мониторингілеу тәртібі көзделуге тиіс.</w:t>
      </w:r>
    </w:p>
    <w:bookmarkStart w:name="z1222" w:id="1063"/>
    <w:p>
      <w:pPr>
        <w:spacing w:after="0"/>
        <w:ind w:left="0"/>
        <w:jc w:val="both"/>
      </w:pPr>
      <w:r>
        <w:rPr>
          <w:rFonts w:ascii="Times New Roman"/>
          <w:b w:val="false"/>
          <w:i w:val="false"/>
          <w:color w:val="000000"/>
          <w:sz w:val="28"/>
        </w:rPr>
        <w:t>
      3. Уәкілетті орган мемлекеттік қызметтер көрсетуге жауапты мемлекеттік органдармен бірлескен бұйрықпен инвестициялық басым жобаны іске асыратын инвесторларға мемлекеттік қызметтер көрсету шеңберінде өзара іс-қимыл жасау және уәкілетті органның инвестициялық басым жобаны мемлекеттік органдарда қолдауы үшін жауапты тұлғаларды айқындайды.</w:t>
      </w:r>
    </w:p>
    <w:bookmarkEnd w:id="1063"/>
    <w:bookmarkStart w:name="z1223" w:id="1064"/>
    <w:p>
      <w:pPr>
        <w:spacing w:after="0"/>
        <w:ind w:left="0"/>
        <w:jc w:val="both"/>
      </w:pPr>
      <w:r>
        <w:rPr>
          <w:rFonts w:ascii="Times New Roman"/>
          <w:b w:val="false"/>
          <w:i w:val="false"/>
          <w:color w:val="000000"/>
          <w:sz w:val="28"/>
        </w:rPr>
        <w:t>
      4. Уәкілетті орган инвесторлар үшін "бір терезе" шеңберінде орталық және жергілікті атқарушы органдар алдында инвестициялық басым жобаны іске асыратын инвестордың өтінішін қарау туралы өтінішхат беруге және инвнсторлардың құжаттарын мемлекеттік органдарға енгізуге құқылы.";</w:t>
      </w:r>
    </w:p>
    <w:bookmarkEnd w:id="1064"/>
    <w:bookmarkStart w:name="z1224" w:id="1065"/>
    <w:p>
      <w:pPr>
        <w:spacing w:after="0"/>
        <w:ind w:left="0"/>
        <w:jc w:val="both"/>
      </w:pPr>
      <w:r>
        <w:rPr>
          <w:rFonts w:ascii="Times New Roman"/>
          <w:b w:val="false"/>
          <w:i w:val="false"/>
          <w:color w:val="000000"/>
          <w:sz w:val="28"/>
        </w:rPr>
        <w:t xml:space="preserve">
      4) 14-баптың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алып тасталсын;</w:t>
      </w:r>
    </w:p>
    <w:bookmarkEnd w:id="1065"/>
    <w:bookmarkStart w:name="z1225" w:id="1066"/>
    <w:p>
      <w:pPr>
        <w:spacing w:after="0"/>
        <w:ind w:left="0"/>
        <w:jc w:val="both"/>
      </w:pPr>
      <w:r>
        <w:rPr>
          <w:rFonts w:ascii="Times New Roman"/>
          <w:b w:val="false"/>
          <w:i w:val="false"/>
          <w:color w:val="000000"/>
          <w:sz w:val="28"/>
        </w:rPr>
        <w:t xml:space="preserve">
      5) 15-баптың </w:t>
      </w:r>
      <w:r>
        <w:rPr>
          <w:rFonts w:ascii="Times New Roman"/>
          <w:b w:val="false"/>
          <w:i w:val="false"/>
          <w:color w:val="000000"/>
          <w:sz w:val="28"/>
        </w:rPr>
        <w:t>3-тармағында</w:t>
      </w:r>
      <w:r>
        <w:rPr>
          <w:rFonts w:ascii="Times New Roman"/>
          <w:b w:val="false"/>
          <w:i w:val="false"/>
          <w:color w:val="000000"/>
          <w:sz w:val="28"/>
        </w:rPr>
        <w:t>:</w:t>
      </w:r>
    </w:p>
    <w:bookmarkEnd w:id="1066"/>
    <w:bookmarkStart w:name="z1226" w:id="1067"/>
    <w:p>
      <w:pPr>
        <w:spacing w:after="0"/>
        <w:ind w:left="0"/>
        <w:jc w:val="both"/>
      </w:pPr>
      <w:r>
        <w:rPr>
          <w:rFonts w:ascii="Times New Roman"/>
          <w:b w:val="false"/>
          <w:i w:val="false"/>
          <w:color w:val="000000"/>
          <w:sz w:val="28"/>
        </w:rPr>
        <w:t>
      1) тармақшаның екінші абзацы алып тасталсын;</w:t>
      </w:r>
    </w:p>
    <w:bookmarkEnd w:id="1067"/>
    <w:bookmarkStart w:name="z1227" w:id="1068"/>
    <w:p>
      <w:pPr>
        <w:spacing w:after="0"/>
        <w:ind w:left="0"/>
        <w:jc w:val="both"/>
      </w:pPr>
      <w:r>
        <w:rPr>
          <w:rFonts w:ascii="Times New Roman"/>
          <w:b w:val="false"/>
          <w:i w:val="false"/>
          <w:color w:val="000000"/>
          <w:sz w:val="28"/>
        </w:rPr>
        <w:t>
      2) тармақша мынадай редакцияда жазылсын:</w:t>
      </w:r>
    </w:p>
    <w:bookmarkEnd w:id="1068"/>
    <w:bookmarkStart w:name="z1228" w:id="1069"/>
    <w:p>
      <w:pPr>
        <w:spacing w:after="0"/>
        <w:ind w:left="0"/>
        <w:jc w:val="both"/>
      </w:pPr>
      <w:r>
        <w:rPr>
          <w:rFonts w:ascii="Times New Roman"/>
          <w:b w:val="false"/>
          <w:i w:val="false"/>
          <w:color w:val="000000"/>
          <w:sz w:val="28"/>
        </w:rPr>
        <w:t>
      "2) 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үлесі жиырма бес пайыздан аспаса беріледі.</w:t>
      </w:r>
    </w:p>
    <w:bookmarkEnd w:id="1069"/>
    <w:p>
      <w:pPr>
        <w:spacing w:after="0"/>
        <w:ind w:left="0"/>
        <w:jc w:val="both"/>
      </w:pPr>
      <w:r>
        <w:rPr>
          <w:rFonts w:ascii="Times New Roman"/>
          <w:b w:val="false"/>
          <w:i w:val="false"/>
          <w:color w:val="000000"/>
          <w:sz w:val="28"/>
        </w:rPr>
        <w:t>
      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қатысуы инвестициялық келісімшарт тіркелген күннен бастап бес жылдан аспайтын мерзімді құрайды. Бес жыл ішінде мемлекет және (немесе) квазимемлекеттік сектор субъектісі Қазақстан Республикасы заңды тұлғасының құрылтайшысы және (немесе) қатысушысы (акционері) құрамынан шығуға міндетті. Бұл талап орындалмаған жағдайда, инвестициялық преференцияларды қолдану ол (олар) Қазақстан Республикасы заңды тұлғасының құрылтайшысы және (немесе) қатысушысы (акционері) құрамынан толық шыққанға дейін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құрылтайшысы және (немесе) қатысушысы (акционері) құрамынан шығу туралы талапты орындамау инвестициялық келісімшартты мерзімінен бұрын тоқтатуға және бұрын берілген инвестициялық преференцияларды қайтаруға әкеп соғады;";</w:t>
      </w:r>
    </w:p>
    <w:bookmarkStart w:name="z1231" w:id="1070"/>
    <w:p>
      <w:pPr>
        <w:spacing w:after="0"/>
        <w:ind w:left="0"/>
        <w:jc w:val="both"/>
      </w:pPr>
      <w:r>
        <w:rPr>
          <w:rFonts w:ascii="Times New Roman"/>
          <w:b w:val="false"/>
          <w:i w:val="false"/>
          <w:color w:val="000000"/>
          <w:sz w:val="28"/>
        </w:rPr>
        <w:t xml:space="preserve">
      6) 18-5-баптың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70"/>
    <w:bookmarkStart w:name="z1232" w:id="1071"/>
    <w:p>
      <w:pPr>
        <w:spacing w:after="0"/>
        <w:ind w:left="0"/>
        <w:jc w:val="both"/>
      </w:pPr>
      <w:r>
        <w:rPr>
          <w:rFonts w:ascii="Times New Roman"/>
          <w:b w:val="false"/>
          <w:i w:val="false"/>
          <w:color w:val="000000"/>
          <w:sz w:val="28"/>
        </w:rPr>
        <w:t>
      "5. Инвестициялық субсидияларды төлеу инвестор инвестициялық міндеттемелерді орындаған кезде, өндірісті инвестициялық келісімшартта белгіленген толық көлемде пайдалануға бергеннен кейін жүзеге асырылады.";</w:t>
      </w:r>
    </w:p>
    <w:bookmarkEnd w:id="1071"/>
    <w:bookmarkStart w:name="z1233" w:id="10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бірінші бөлігінің 3) тармақшасы мынадай редакцияда жазылсын:</w:t>
      </w:r>
    </w:p>
    <w:bookmarkEnd w:id="1072"/>
    <w:bookmarkStart w:name="z1234" w:id="1073"/>
    <w:p>
      <w:pPr>
        <w:spacing w:after="0"/>
        <w:ind w:left="0"/>
        <w:jc w:val="both"/>
      </w:pPr>
      <w:r>
        <w:rPr>
          <w:rFonts w:ascii="Times New Roman"/>
          <w:b w:val="false"/>
          <w:i w:val="false"/>
          <w:color w:val="000000"/>
          <w:sz w:val="28"/>
        </w:rPr>
        <w:t>
      "3) заңды тұлға басшысының қолтаңбасымен және мөрімен (ол болған кезде) куәландырылған заңды тұлға жарғысының көшiрмесі;";</w:t>
      </w:r>
    </w:p>
    <w:bookmarkEnd w:id="1073"/>
    <w:bookmarkStart w:name="z1235" w:id="1074"/>
    <w:p>
      <w:pPr>
        <w:spacing w:after="0"/>
        <w:ind w:left="0"/>
        <w:jc w:val="both"/>
      </w:pPr>
      <w:r>
        <w:rPr>
          <w:rFonts w:ascii="Times New Roman"/>
          <w:b w:val="false"/>
          <w:i w:val="false"/>
          <w:color w:val="000000"/>
          <w:sz w:val="28"/>
        </w:rPr>
        <w:t xml:space="preserve">
      8) 21-1-баптың </w:t>
      </w:r>
      <w:r>
        <w:rPr>
          <w:rFonts w:ascii="Times New Roman"/>
          <w:b w:val="false"/>
          <w:i w:val="false"/>
          <w:color w:val="000000"/>
          <w:sz w:val="28"/>
        </w:rPr>
        <w:t>6-тармағындағы</w:t>
      </w:r>
      <w:r>
        <w:rPr>
          <w:rFonts w:ascii="Times New Roman"/>
          <w:b w:val="false"/>
          <w:i w:val="false"/>
          <w:color w:val="000000"/>
          <w:sz w:val="28"/>
        </w:rPr>
        <w:t xml:space="preserve"> "екі ай" деген сөздер "үш ай" деген сөздермен ауыстырылсын.</w:t>
      </w:r>
    </w:p>
    <w:bookmarkEnd w:id="1074"/>
    <w:bookmarkStart w:name="z1236" w:id="1075"/>
    <w:p>
      <w:pPr>
        <w:spacing w:after="0"/>
        <w:ind w:left="0"/>
        <w:jc w:val="both"/>
      </w:pPr>
      <w:r>
        <w:rPr>
          <w:rFonts w:ascii="Times New Roman"/>
          <w:b w:val="false"/>
          <w:i w:val="false"/>
          <w:color w:val="000000"/>
          <w:sz w:val="28"/>
        </w:rPr>
        <w:t xml:space="preserve">
      48.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w:t>
      </w:r>
    </w:p>
    <w:bookmarkEnd w:id="1075"/>
    <w:bookmarkStart w:name="z1237" w:id="1076"/>
    <w:p>
      <w:pPr>
        <w:spacing w:after="0"/>
        <w:ind w:left="0"/>
        <w:jc w:val="both"/>
      </w:pPr>
      <w:r>
        <w:rPr>
          <w:rFonts w:ascii="Times New Roman"/>
          <w:b w:val="false"/>
          <w:i w:val="false"/>
          <w:color w:val="000000"/>
          <w:sz w:val="28"/>
        </w:rPr>
        <w:t xml:space="preserve">
      6-баптың 1-тармағының </w:t>
      </w:r>
      <w:r>
        <w:rPr>
          <w:rFonts w:ascii="Times New Roman"/>
          <w:b w:val="false"/>
          <w:i w:val="false"/>
          <w:color w:val="000000"/>
          <w:sz w:val="28"/>
        </w:rPr>
        <w:t>28) тармақшасы</w:t>
      </w:r>
      <w:r>
        <w:rPr>
          <w:rFonts w:ascii="Times New Roman"/>
          <w:b w:val="false"/>
          <w:i w:val="false"/>
          <w:color w:val="000000"/>
          <w:sz w:val="28"/>
        </w:rPr>
        <w:t xml:space="preserve"> алып тасталсын.</w:t>
      </w:r>
    </w:p>
    <w:bookmarkEnd w:id="1076"/>
    <w:bookmarkStart w:name="z1238" w:id="1077"/>
    <w:p>
      <w:pPr>
        <w:spacing w:after="0"/>
        <w:ind w:left="0"/>
        <w:jc w:val="both"/>
      </w:pPr>
      <w:r>
        <w:rPr>
          <w:rFonts w:ascii="Times New Roman"/>
          <w:b w:val="false"/>
          <w:i w:val="false"/>
          <w:color w:val="000000"/>
          <w:sz w:val="28"/>
        </w:rPr>
        <w:t xml:space="preserve">
      49.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w:t>
      </w:r>
    </w:p>
    <w:bookmarkEnd w:id="1077"/>
    <w:bookmarkStart w:name="z1239" w:id="1078"/>
    <w:p>
      <w:pPr>
        <w:spacing w:after="0"/>
        <w:ind w:left="0"/>
        <w:jc w:val="both"/>
      </w:pPr>
      <w:r>
        <w:rPr>
          <w:rFonts w:ascii="Times New Roman"/>
          <w:b w:val="false"/>
          <w:i w:val="false"/>
          <w:color w:val="000000"/>
          <w:sz w:val="28"/>
        </w:rPr>
        <w:t xml:space="preserve">
      1) 14-баптың 1-тармағының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"сатып алуға құқылы." деген сөздер "сатып алуға;" деген сөздермен ауыстырылып, мынадай мазмұндағы 11) тармақшамен толықтырылсын:</w:t>
      </w:r>
    </w:p>
    <w:bookmarkEnd w:id="1078"/>
    <w:bookmarkStart w:name="z1240" w:id="1079"/>
    <w:p>
      <w:pPr>
        <w:spacing w:after="0"/>
        <w:ind w:left="0"/>
        <w:jc w:val="both"/>
      </w:pPr>
      <w:r>
        <w:rPr>
          <w:rFonts w:ascii="Times New Roman"/>
          <w:b w:val="false"/>
          <w:i w:val="false"/>
          <w:color w:val="000000"/>
          <w:sz w:val="28"/>
        </w:rPr>
        <w:t>
      "11) акционерлердің жалпы жиналысының осы Заңда көзделген тәртіппен қоғам акцияларының санын өзгерту туралы немесе олардың түрін өзгерту туралы шешім қабылдауына қатысуға құқылы.";</w:t>
      </w:r>
    </w:p>
    <w:bookmarkEnd w:id="1079"/>
    <w:bookmarkStart w:name="z1241" w:id="1080"/>
    <w:p>
      <w:pPr>
        <w:spacing w:after="0"/>
        <w:ind w:left="0"/>
        <w:jc w:val="both"/>
      </w:pPr>
      <w:r>
        <w:rPr>
          <w:rFonts w:ascii="Times New Roman"/>
          <w:b w:val="false"/>
          <w:i w:val="false"/>
          <w:color w:val="000000"/>
          <w:sz w:val="28"/>
        </w:rPr>
        <w:t xml:space="preserve">
      2) 36-баптың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80"/>
    <w:bookmarkStart w:name="z1242" w:id="1081"/>
    <w:p>
      <w:pPr>
        <w:spacing w:after="0"/>
        <w:ind w:left="0"/>
        <w:jc w:val="both"/>
      </w:pPr>
      <w:r>
        <w:rPr>
          <w:rFonts w:ascii="Times New Roman"/>
          <w:b w:val="false"/>
          <w:i w:val="false"/>
          <w:color w:val="000000"/>
          <w:sz w:val="28"/>
        </w:rPr>
        <w:t>
      "2. Осы баптың 1-тармағының 1-1), 2), 3) және 14) тармақшаларында көрсетілген мәселелер бойынша акционерлердiң жалпы жиналысының шешiмдерi қоғамның дауыс беретiн акцияларының жалпы санының айқын басым көпшілігімен, ал инвестициялық жекешелендiру қорын қайта құру нәтижесiнде құрылған қоғамда – қоғамның жиналыста өкiлдiк еткен дауыс беретiн акцияларының айқын басым көпшілігімен қабылданады.</w:t>
      </w:r>
    </w:p>
    <w:bookmarkEnd w:id="1081"/>
    <w:p>
      <w:pPr>
        <w:spacing w:after="0"/>
        <w:ind w:left="0"/>
        <w:jc w:val="both"/>
      </w:pPr>
      <w:r>
        <w:rPr>
          <w:rFonts w:ascii="Times New Roman"/>
          <w:b w:val="false"/>
          <w:i w:val="false"/>
          <w:color w:val="000000"/>
          <w:sz w:val="28"/>
        </w:rPr>
        <w:t>
      Егер осы Заңда өзгеше белгiленбесе, акционерлердiң жалпы жиналысының өзге мәселелер бойынша шешiмдерi қоғамның дауыс беруге қатысушы дауыс беретiн акцияларының жалпы санының жай көпшiлiк даусымен қабылданады.";</w:t>
      </w:r>
    </w:p>
    <w:bookmarkStart w:name="z1244" w:id="1082"/>
    <w:p>
      <w:pPr>
        <w:spacing w:after="0"/>
        <w:ind w:left="0"/>
        <w:jc w:val="both"/>
      </w:pPr>
      <w:r>
        <w:rPr>
          <w:rFonts w:ascii="Times New Roman"/>
          <w:b w:val="false"/>
          <w:i w:val="false"/>
          <w:color w:val="000000"/>
          <w:sz w:val="28"/>
        </w:rPr>
        <w:t xml:space="preserve">
      3) 49-баптың </w:t>
      </w:r>
      <w:r>
        <w:rPr>
          <w:rFonts w:ascii="Times New Roman"/>
          <w:b w:val="false"/>
          <w:i w:val="false"/>
          <w:color w:val="000000"/>
          <w:sz w:val="28"/>
        </w:rPr>
        <w:t>6-тармағының</w:t>
      </w:r>
      <w:r>
        <w:rPr>
          <w:rFonts w:ascii="Times New Roman"/>
          <w:b w:val="false"/>
          <w:i w:val="false"/>
          <w:color w:val="000000"/>
          <w:sz w:val="28"/>
        </w:rPr>
        <w:t xml:space="preserve"> екінші және үшінші бөліктері мынадай редакцияда жазылсын:</w:t>
      </w:r>
    </w:p>
    <w:bookmarkEnd w:id="1082"/>
    <w:bookmarkStart w:name="z1245" w:id="1083"/>
    <w:p>
      <w:pPr>
        <w:spacing w:after="0"/>
        <w:ind w:left="0"/>
        <w:jc w:val="both"/>
      </w:pPr>
      <w:r>
        <w:rPr>
          <w:rFonts w:ascii="Times New Roman"/>
          <w:b w:val="false"/>
          <w:i w:val="false"/>
          <w:color w:val="000000"/>
          <w:sz w:val="28"/>
        </w:rPr>
        <w:t>
      "Заңды тұлға – акционердің сырттай дауыс беруіне арналған бюллетенге оның басшысы қол қоюға және заңды тұлғаның мөрімен (ол болған кезде) куәландырылуға тиіс.</w:t>
      </w:r>
    </w:p>
    <w:bookmarkEnd w:id="1083"/>
    <w:p>
      <w:pPr>
        <w:spacing w:after="0"/>
        <w:ind w:left="0"/>
        <w:jc w:val="both"/>
      </w:pPr>
      <w:r>
        <w:rPr>
          <w:rFonts w:ascii="Times New Roman"/>
          <w:b w:val="false"/>
          <w:i w:val="false"/>
          <w:color w:val="000000"/>
          <w:sz w:val="28"/>
        </w:rPr>
        <w:t>
      Жеке тұлға – акционердің не заңды тұлға – акционер басшысының қолы қойылмаған, сондай-ақ заңды тұлғаның мөрі жоқ (ол болған кезде) бюллетень жарамсыз деп есептеледі.";</w:t>
      </w:r>
    </w:p>
    <w:bookmarkStart w:name="z1247" w:id="1084"/>
    <w:p>
      <w:pPr>
        <w:spacing w:after="0"/>
        <w:ind w:left="0"/>
        <w:jc w:val="both"/>
      </w:pPr>
      <w:r>
        <w:rPr>
          <w:rFonts w:ascii="Times New Roman"/>
          <w:b w:val="false"/>
          <w:i w:val="false"/>
          <w:color w:val="000000"/>
          <w:sz w:val="28"/>
        </w:rPr>
        <w:t xml:space="preserve">
      4) 58-баптың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084"/>
    <w:bookmarkStart w:name="z1248" w:id="1085"/>
    <w:p>
      <w:pPr>
        <w:spacing w:after="0"/>
        <w:ind w:left="0"/>
        <w:jc w:val="both"/>
      </w:pPr>
      <w:r>
        <w:rPr>
          <w:rFonts w:ascii="Times New Roman"/>
          <w:b w:val="false"/>
          <w:i w:val="false"/>
          <w:color w:val="000000"/>
          <w:sz w:val="28"/>
        </w:rPr>
        <w:t>
      "Директорлар кеңесінің хатшысы директорлар кеңесі мүшесінің талап етуі бойынша оған директорлар кеңесі отырысының хаттамасын және сырттай дауыс беру арқылы қабылданған шешімдерді танысу үшін беруге және (немесе) оған хаттама мен шешімдердің қоғамның уәкілетті қызметкері қол қойып және қоғам мөрінің (ол болған кезде) бедерімен куәландырылған үзінді көшірмелерін беруге міндетті.";</w:t>
      </w:r>
    </w:p>
    <w:bookmarkEnd w:id="1085"/>
    <w:bookmarkStart w:name="z1249" w:id="10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70-баптың</w:t>
      </w:r>
      <w:r>
        <w:rPr>
          <w:rFonts w:ascii="Times New Roman"/>
          <w:b w:val="false"/>
          <w:i w:val="false"/>
          <w:color w:val="000000"/>
          <w:sz w:val="28"/>
        </w:rPr>
        <w:t xml:space="preserve"> 1-тармағының екінші бөлігі мынадай редакцияда жазылсын:</w:t>
      </w:r>
    </w:p>
    <w:bookmarkEnd w:id="1086"/>
    <w:bookmarkStart w:name="z1250" w:id="1087"/>
    <w:p>
      <w:pPr>
        <w:spacing w:after="0"/>
        <w:ind w:left="0"/>
        <w:jc w:val="both"/>
      </w:pPr>
      <w:r>
        <w:rPr>
          <w:rFonts w:ascii="Times New Roman"/>
          <w:b w:val="false"/>
          <w:i w:val="false"/>
          <w:color w:val="000000"/>
          <w:sz w:val="28"/>
        </w:rPr>
        <w:t>
      "Кредиторларға, жұртшылық пен акционерлерге ақпарат беру мақсатында, қоғам директорлар кеңесi қоғамның iрi мәмiле жасасуы туралы шешiмдi қабылдағаннан кейiн үш жұмыс күні iшiнде мәмiле туралы қазақ және орыс тілдеріндегі хабарламаны бұқаралық ақпарат құралдарында жариялауға мiндеттi.";</w:t>
      </w:r>
    </w:p>
    <w:bookmarkEnd w:id="1087"/>
    <w:bookmarkStart w:name="z1251" w:id="1088"/>
    <w:p>
      <w:pPr>
        <w:spacing w:after="0"/>
        <w:ind w:left="0"/>
        <w:jc w:val="both"/>
      </w:pPr>
      <w:r>
        <w:rPr>
          <w:rFonts w:ascii="Times New Roman"/>
          <w:b w:val="false"/>
          <w:i w:val="false"/>
          <w:color w:val="000000"/>
          <w:sz w:val="28"/>
        </w:rPr>
        <w:t xml:space="preserve">
      6) 72-баптың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88"/>
    <w:bookmarkStart w:name="z1252" w:id="1089"/>
    <w:p>
      <w:pPr>
        <w:spacing w:after="0"/>
        <w:ind w:left="0"/>
        <w:jc w:val="both"/>
      </w:pPr>
      <w:r>
        <w:rPr>
          <w:rFonts w:ascii="Times New Roman"/>
          <w:b w:val="false"/>
          <w:i w:val="false"/>
          <w:color w:val="000000"/>
          <w:sz w:val="28"/>
        </w:rPr>
        <w:t>
      "1) үш жұмыс күні ішінде, олардың мәмiле тараптары болып табылатындығы немесе оған өкiл немесе делдал ретiнде қатысатындығы туралы;";</w:t>
      </w:r>
    </w:p>
    <w:bookmarkEnd w:id="1089"/>
    <w:bookmarkStart w:name="z1253" w:id="109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74-баптың</w:t>
      </w:r>
      <w:r>
        <w:rPr>
          <w:rFonts w:ascii="Times New Roman"/>
          <w:b w:val="false"/>
          <w:i w:val="false"/>
          <w:color w:val="000000"/>
          <w:sz w:val="28"/>
        </w:rPr>
        <w:t xml:space="preserve"> 1-тармағы мынадай редакцияда жазылсын:</w:t>
      </w:r>
    </w:p>
    <w:bookmarkEnd w:id="1090"/>
    <w:bookmarkStart w:name="z1254" w:id="1091"/>
    <w:p>
      <w:pPr>
        <w:spacing w:after="0"/>
        <w:ind w:left="0"/>
        <w:jc w:val="both"/>
      </w:pPr>
      <w:r>
        <w:rPr>
          <w:rFonts w:ascii="Times New Roman"/>
          <w:b w:val="false"/>
          <w:i w:val="false"/>
          <w:color w:val="000000"/>
          <w:sz w:val="28"/>
        </w:rPr>
        <w:t>
      "1. Iрi мәмiленi және мүдделiлiк болуына орай жасалатын мәмiленi жасау кезiнде осы Заңда көзделген талаптарды сақтамау, сондай-ақ Қазақстан Республикасы заңнамасының талаптарын бұза отырып, өзге де мәмілелер жасау Қазақстан Республикасының заңнамасында көзделген тәртіппен және негіздерде, мүдделi тұлғалардың талап қоюы бойынша сот тәртiбiмен осы мәмiлелердi жарамсыз деп тануға әкеп соғуы мүмкін.";</w:t>
      </w:r>
    </w:p>
    <w:bookmarkEnd w:id="1091"/>
    <w:bookmarkStart w:name="z1255" w:id="1092"/>
    <w:p>
      <w:pPr>
        <w:spacing w:after="0"/>
        <w:ind w:left="0"/>
        <w:jc w:val="both"/>
      </w:pPr>
      <w:r>
        <w:rPr>
          <w:rFonts w:ascii="Times New Roman"/>
          <w:b w:val="false"/>
          <w:i w:val="false"/>
          <w:color w:val="000000"/>
          <w:sz w:val="28"/>
        </w:rPr>
        <w:t xml:space="preserve">
      8) 76-баптың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бірінші сөйлемі мынадай редакцияда жазылсын:</w:t>
      </w:r>
    </w:p>
    <w:bookmarkEnd w:id="1092"/>
    <w:bookmarkStart w:name="z1256" w:id="1093"/>
    <w:p>
      <w:pPr>
        <w:spacing w:after="0"/>
        <w:ind w:left="0"/>
        <w:jc w:val="both"/>
      </w:pPr>
      <w:r>
        <w:rPr>
          <w:rFonts w:ascii="Times New Roman"/>
          <w:b w:val="false"/>
          <w:i w:val="false"/>
          <w:color w:val="000000"/>
          <w:sz w:val="28"/>
        </w:rPr>
        <w:t>
      "Iрi мәмiле және (немесе) мүдделiлiк болуына орай жасалатын мәмiле туралы ақпарат қаржылық есептiлiктiң халықаралық стандарттарына сәйкес жылдық қаржылық есептiлiкке түсiндiрме жазбада жария етiледi, сондай-ақ осы Заңның 79-бабының талаптарына сәйкес акционерлер мен инвесторлардың назарына жеткізіледі.";</w:t>
      </w:r>
    </w:p>
    <w:bookmarkEnd w:id="1093"/>
    <w:bookmarkStart w:name="z1257" w:id="109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79-бапта</w:t>
      </w:r>
      <w:r>
        <w:rPr>
          <w:rFonts w:ascii="Times New Roman"/>
          <w:b w:val="false"/>
          <w:i w:val="false"/>
          <w:color w:val="000000"/>
          <w:sz w:val="28"/>
        </w:rPr>
        <w:t>:</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1259" w:id="1095"/>
    <w:p>
      <w:pPr>
        <w:spacing w:after="0"/>
        <w:ind w:left="0"/>
        <w:jc w:val="both"/>
      </w:pPr>
      <w:r>
        <w:rPr>
          <w:rFonts w:ascii="Times New Roman"/>
          <w:b w:val="false"/>
          <w:i w:val="false"/>
          <w:color w:val="000000"/>
          <w:sz w:val="28"/>
        </w:rPr>
        <w:t>
      "2-2. Қоғам депозитарийдiң интернет-ресурсында Қазақстан Республикасының бухгалтерлiк есеп пен қаржылық есептiлiк туралы заңнамасына сәйкес айқындалған қаржылық есептiлiкті, корпоративтiк оқиғалар туралы ақпаратты, қоғамның жылдық қаржылық есептiлiгiн және аудиторлық есептерді, сондай-ақ жыл қорытындылары бойынша атқарушылық орган мүшелері сыйақысының жиынтық мөлшері туралы ақпаратты уәкiлеттi органның нормативтiк құқықтық актiсiнде белгiленген тәртiппен және мерзiмдерде орналастыруды қамтамасыз етедi.";</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261" w:id="1096"/>
    <w:p>
      <w:pPr>
        <w:spacing w:after="0"/>
        <w:ind w:left="0"/>
        <w:jc w:val="both"/>
      </w:pPr>
      <w:r>
        <w:rPr>
          <w:rFonts w:ascii="Times New Roman"/>
          <w:b w:val="false"/>
          <w:i w:val="false"/>
          <w:color w:val="000000"/>
          <w:sz w:val="28"/>
        </w:rPr>
        <w:t>
      "Егер осы Заңда және Қазақстан Республикасының басқа да заңдарында ақпаратты жариялау (акционерлердің назарына жеткізу) мерзімдері көзделмесе, осы ақпарат пайда болған күнінен бастап үш жұмыс күні ішінде жарияланады (акционерлердің назарына жеткізіледі).";</w:t>
      </w:r>
    </w:p>
    <w:bookmarkEnd w:id="1096"/>
    <w:bookmarkStart w:name="z1262" w:id="1097"/>
    <w:p>
      <w:pPr>
        <w:spacing w:after="0"/>
        <w:ind w:left="0"/>
        <w:jc w:val="both"/>
      </w:pPr>
      <w:r>
        <w:rPr>
          <w:rFonts w:ascii="Times New Roman"/>
          <w:b w:val="false"/>
          <w:i w:val="false"/>
          <w:color w:val="000000"/>
          <w:sz w:val="28"/>
        </w:rPr>
        <w:t xml:space="preserve">
      10) 82-баптың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End w:id="1097"/>
    <w:bookmarkStart w:name="z1263" w:id="1098"/>
    <w:p>
      <w:pPr>
        <w:spacing w:after="0"/>
        <w:ind w:left="0"/>
        <w:jc w:val="both"/>
      </w:pPr>
      <w:r>
        <w:rPr>
          <w:rFonts w:ascii="Times New Roman"/>
          <w:b w:val="false"/>
          <w:i w:val="false"/>
          <w:color w:val="000000"/>
          <w:sz w:val="28"/>
        </w:rPr>
        <w:t>
      "Өткiзу актiсiне атқарушы органдардың басшылары мен қайта ұйымдастырылатын қоғамдардың бас бухгалтерлерi қол қояды және қоғамдардың мөрлерiмен (олар болған кезде) куәландырылады.";</w:t>
      </w:r>
    </w:p>
    <w:bookmarkEnd w:id="1098"/>
    <w:bookmarkStart w:name="z1264" w:id="109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83-баптың</w:t>
      </w:r>
      <w:r>
        <w:rPr>
          <w:rFonts w:ascii="Times New Roman"/>
          <w:b w:val="false"/>
          <w:i w:val="false"/>
          <w:color w:val="000000"/>
          <w:sz w:val="28"/>
        </w:rPr>
        <w:t xml:space="preserve"> 1-тармағының үшінші бөлігі мынадай редакцияда жазылсын:</w:t>
      </w:r>
    </w:p>
    <w:bookmarkEnd w:id="1099"/>
    <w:bookmarkStart w:name="z1265" w:id="1100"/>
    <w:p>
      <w:pPr>
        <w:spacing w:after="0"/>
        <w:ind w:left="0"/>
        <w:jc w:val="both"/>
      </w:pPr>
      <w:r>
        <w:rPr>
          <w:rFonts w:ascii="Times New Roman"/>
          <w:b w:val="false"/>
          <w:i w:val="false"/>
          <w:color w:val="000000"/>
          <w:sz w:val="28"/>
        </w:rPr>
        <w:t>
      "Біріктірілетін қоғамның барлық акциялары сатып алынғаннан кейiн аталған акциялар жойылады, ал біріктірілетін қоғамның мүлкi, құқықтары мен мiндеттерi атқарушы орган басшылары мен қайта ұйымдастырылатын қоғамдардың бас бухгалтерлерi қол қойған және қоғамдардың мөрлерiмен (олар болған кезде) куәландырылған өткiзу актiсiне сәйкес біріктірілу жүзеге асырылатын қоғамға берiледi.".</w:t>
      </w:r>
    </w:p>
    <w:bookmarkEnd w:id="1100"/>
    <w:bookmarkStart w:name="z1266" w:id="1101"/>
    <w:p>
      <w:pPr>
        <w:spacing w:after="0"/>
        <w:ind w:left="0"/>
        <w:jc w:val="both"/>
      </w:pPr>
      <w:r>
        <w:rPr>
          <w:rFonts w:ascii="Times New Roman"/>
          <w:b w:val="false"/>
          <w:i w:val="false"/>
          <w:color w:val="000000"/>
          <w:sz w:val="28"/>
        </w:rPr>
        <w:t xml:space="preserve">
      50.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w:t>
      </w:r>
    </w:p>
    <w:bookmarkEnd w:id="1101"/>
    <w:bookmarkStart w:name="z1267" w:id="1102"/>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102"/>
    <w:bookmarkStart w:name="z1268" w:id="1103"/>
    <w:p>
      <w:pPr>
        <w:spacing w:after="0"/>
        <w:ind w:left="0"/>
        <w:jc w:val="both"/>
      </w:pPr>
      <w:r>
        <w:rPr>
          <w:rFonts w:ascii="Times New Roman"/>
          <w:b w:val="false"/>
          <w:i w:val="false"/>
          <w:color w:val="000000"/>
          <w:sz w:val="28"/>
        </w:rPr>
        <w:t xml:space="preserve">
      51.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2-1-тармағының 14) тармақшасы мынадай редакцияда жазылсын:</w:t>
      </w:r>
    </w:p>
    <w:bookmarkStart w:name="z1270" w:id="1104"/>
    <w:p>
      <w:pPr>
        <w:spacing w:after="0"/>
        <w:ind w:left="0"/>
        <w:jc w:val="both"/>
      </w:pPr>
      <w:r>
        <w:rPr>
          <w:rFonts w:ascii="Times New Roman"/>
          <w:b w:val="false"/>
          <w:i w:val="false"/>
          <w:color w:val="000000"/>
          <w:sz w:val="28"/>
        </w:rPr>
        <w:t>
      "14) тасымалдаушының мөрі (ол болған кезде).".</w:t>
      </w:r>
    </w:p>
    <w:bookmarkEnd w:id="1104"/>
    <w:bookmarkStart w:name="z1271" w:id="1105"/>
    <w:p>
      <w:pPr>
        <w:spacing w:after="0"/>
        <w:ind w:left="0"/>
        <w:jc w:val="both"/>
      </w:pPr>
      <w:r>
        <w:rPr>
          <w:rFonts w:ascii="Times New Roman"/>
          <w:b w:val="false"/>
          <w:i w:val="false"/>
          <w:color w:val="000000"/>
          <w:sz w:val="28"/>
        </w:rPr>
        <w:t xml:space="preserve">
      52.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05"/>
    <w:bookmarkStart w:name="z1272" w:id="110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106"/>
    <w:bookmarkStart w:name="z1273" w:id="1107"/>
    <w:p>
      <w:pPr>
        <w:spacing w:after="0"/>
        <w:ind w:left="0"/>
        <w:jc w:val="both"/>
      </w:pPr>
      <w:r>
        <w:rPr>
          <w:rFonts w:ascii="Times New Roman"/>
          <w:b w:val="false"/>
          <w:i w:val="false"/>
          <w:color w:val="000000"/>
          <w:sz w:val="28"/>
        </w:rPr>
        <w:t>
      "8) көлiк құралының иесi – көлiк құралын меншiк құқығымен, шаруашылық жүргiзу құқығымен немесе жедел басқару құқығымен не кез келген басқа да заңды негiзде (мүлiктiк жалдау шартымен, құзыреттi органның көлiк құралын беру туралы өкiмiне орай және басқаша) иеленетiн жеке немесе заңды тұлға;";</w:t>
      </w:r>
    </w:p>
    <w:bookmarkEnd w:id="1107"/>
    <w:bookmarkStart w:name="z1274" w:id="1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2-тармағы бірінші бөлігінің 8) тармақшасы мынадай редакцияда жазылсын:</w:t>
      </w:r>
    </w:p>
    <w:bookmarkEnd w:id="1108"/>
    <w:bookmarkStart w:name="z1275" w:id="1109"/>
    <w:p>
      <w:pPr>
        <w:spacing w:after="0"/>
        <w:ind w:left="0"/>
        <w:jc w:val="both"/>
      </w:pPr>
      <w:r>
        <w:rPr>
          <w:rFonts w:ascii="Times New Roman"/>
          <w:b w:val="false"/>
          <w:i w:val="false"/>
          <w:color w:val="000000"/>
          <w:sz w:val="28"/>
        </w:rPr>
        <w:t>
      "8) сақтанушының (сақтандырылушы) немесе көлік құралын басқаратын адамның жүргізуші куәлігінің көшірмесі және көлік құралын тіркеу туралы куәліктің көшірмесі.".</w:t>
      </w:r>
    </w:p>
    <w:bookmarkEnd w:id="1109"/>
    <w:bookmarkStart w:name="z1276" w:id="1110"/>
    <w:p>
      <w:pPr>
        <w:spacing w:after="0"/>
        <w:ind w:left="0"/>
        <w:jc w:val="both"/>
      </w:pPr>
      <w:r>
        <w:rPr>
          <w:rFonts w:ascii="Times New Roman"/>
          <w:b w:val="false"/>
          <w:i w:val="false"/>
          <w:color w:val="000000"/>
          <w:sz w:val="28"/>
        </w:rPr>
        <w:t xml:space="preserve">
      53.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10"/>
    <w:bookmarkStart w:name="z1277" w:id="1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67-баптың</w:t>
      </w:r>
      <w:r>
        <w:rPr>
          <w:rFonts w:ascii="Times New Roman"/>
          <w:b w:val="false"/>
          <w:i w:val="false"/>
          <w:color w:val="000000"/>
          <w:sz w:val="28"/>
        </w:rPr>
        <w:t xml:space="preserve"> 3-тармағының 5) тармақшасы мынадай редакцияда жазылсын:</w:t>
      </w:r>
    </w:p>
    <w:bookmarkEnd w:id="1111"/>
    <w:bookmarkStart w:name="z1278" w:id="1112"/>
    <w:p>
      <w:pPr>
        <w:spacing w:after="0"/>
        <w:ind w:left="0"/>
        <w:jc w:val="both"/>
      </w:pPr>
      <w:r>
        <w:rPr>
          <w:rFonts w:ascii="Times New Roman"/>
          <w:b w:val="false"/>
          <w:i w:val="false"/>
          <w:color w:val="000000"/>
          <w:sz w:val="28"/>
        </w:rPr>
        <w:t>
      "5) бағалы қағаздарды ұстаушылар тiзiлiмдерiнiң жүйесiн құрайтын ақпаратты алу және шарттың талаптарын орындау кезiнде құжаттарға қол қою құқығы бар эмитент өкiлдерiнiң, эмитент мөрiнiң (ол болған кезде) бедерi бар қолтаңба үлгiлерiнiң карточкасын ұсынуға мiндеттi. Бұл карточка нотариаттың куәландыруына жатады.";</w:t>
      </w:r>
    </w:p>
    <w:bookmarkEnd w:id="1112"/>
    <w:bookmarkStart w:name="z1279" w:id="11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108-баптың</w:t>
      </w:r>
      <w:r>
        <w:rPr>
          <w:rFonts w:ascii="Times New Roman"/>
          <w:b w:val="false"/>
          <w:i w:val="false"/>
          <w:color w:val="000000"/>
          <w:sz w:val="28"/>
        </w:rPr>
        <w:t xml:space="preserve"> 4-тармағы алып тасталсын.</w:t>
      </w:r>
    </w:p>
    <w:bookmarkEnd w:id="1113"/>
    <w:bookmarkStart w:name="z1280" w:id="1114"/>
    <w:p>
      <w:pPr>
        <w:spacing w:after="0"/>
        <w:ind w:left="0"/>
        <w:jc w:val="both"/>
      </w:pPr>
      <w:r>
        <w:rPr>
          <w:rFonts w:ascii="Times New Roman"/>
          <w:b w:val="false"/>
          <w:i w:val="false"/>
          <w:color w:val="000000"/>
          <w:sz w:val="28"/>
        </w:rPr>
        <w:t xml:space="preserve">
      54.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14"/>
    <w:bookmarkStart w:name="z1281" w:id="1115"/>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115"/>
    <w:bookmarkStart w:name="z1282" w:id="1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w:t>
      </w:r>
      <w:r>
        <w:rPr>
          <w:rFonts w:ascii="Times New Roman"/>
          <w:b w:val="false"/>
          <w:i w:val="false"/>
          <w:color w:val="000000"/>
          <w:sz w:val="28"/>
        </w:rPr>
        <w:t xml:space="preserve"> мынадай редакцияда жазылсын:</w:t>
      </w:r>
    </w:p>
    <w:bookmarkEnd w:id="1116"/>
    <w:p>
      <w:pPr>
        <w:spacing w:after="0"/>
        <w:ind w:left="0"/>
        <w:jc w:val="both"/>
      </w:pPr>
      <w:r>
        <w:rPr>
          <w:rFonts w:ascii="Times New Roman"/>
          <w:b/>
          <w:i w:val="false"/>
          <w:color w:val="000000"/>
          <w:sz w:val="28"/>
        </w:rPr>
        <w:t>"54-1-бап. Өтпелi ережелер</w:t>
      </w:r>
    </w:p>
    <w:bookmarkStart w:name="z1284" w:id="1117"/>
    <w:p>
      <w:pPr>
        <w:spacing w:after="0"/>
        <w:ind w:left="0"/>
        <w:jc w:val="both"/>
      </w:pPr>
      <w:r>
        <w:rPr>
          <w:rFonts w:ascii="Times New Roman"/>
          <w:b w:val="false"/>
          <w:i w:val="false"/>
          <w:color w:val="000000"/>
          <w:sz w:val="28"/>
        </w:rPr>
        <w:t>
      1. Осы Заңның 1-бабының 2) және 9) тармақшаларында белгiленген, автовокзалдар мен автостанциялар аумағының алаңына қойылатын талаптар 2011 жылғы 1 қаңтарға дейiн пайдалануға қабылданған автовокзалдар мен автостанцияларға қолданылмайды.</w:t>
      </w:r>
    </w:p>
    <w:bookmarkEnd w:id="1117"/>
    <w:bookmarkStart w:name="z1285" w:id="1118"/>
    <w:p>
      <w:pPr>
        <w:spacing w:after="0"/>
        <w:ind w:left="0"/>
        <w:jc w:val="both"/>
      </w:pPr>
      <w:r>
        <w:rPr>
          <w:rFonts w:ascii="Times New Roman"/>
          <w:b w:val="false"/>
          <w:i w:val="false"/>
          <w:color w:val="000000"/>
          <w:sz w:val="28"/>
        </w:rPr>
        <w:t>
      2. 37-баптың 1-1-тармағының қолданысы 2017 жылғы 1 қаңтарға дейін тоқтатыла тұрсын.".</w:t>
      </w:r>
    </w:p>
    <w:bookmarkEnd w:id="1118"/>
    <w:bookmarkStart w:name="z1286" w:id="1119"/>
    <w:p>
      <w:pPr>
        <w:spacing w:after="0"/>
        <w:ind w:left="0"/>
        <w:jc w:val="both"/>
      </w:pPr>
      <w:r>
        <w:rPr>
          <w:rFonts w:ascii="Times New Roman"/>
          <w:b w:val="false"/>
          <w:i w:val="false"/>
          <w:color w:val="000000"/>
          <w:sz w:val="28"/>
        </w:rPr>
        <w:t xml:space="preserve">
      55. "Йод тапшылығы ауруларының алдын алу туралы" 2003 жылғы 14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2007 ж., № 4, 95-құжат; 2011 ж., № 11, 102-құжат; 2012 ж., № 14, 92-құжат; 2013 ж., № 14, 75-құжат; 2014 ж., № 1, 4-құжат):</w:t>
      </w:r>
    </w:p>
    <w:bookmarkEnd w:id="1119"/>
    <w:bookmarkStart w:name="z1287" w:id="11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20"/>
    <w:bookmarkStart w:name="z1288" w:id="1121"/>
    <w:p>
      <w:pPr>
        <w:spacing w:after="0"/>
        <w:ind w:left="0"/>
        <w:jc w:val="both"/>
      </w:pPr>
      <w:r>
        <w:rPr>
          <w:rFonts w:ascii="Times New Roman"/>
          <w:b w:val="false"/>
          <w:i w:val="false"/>
          <w:color w:val="000000"/>
          <w:sz w:val="28"/>
        </w:rPr>
        <w:t>
      2) тармақша мынадай редакцияда жазылсын:</w:t>
      </w:r>
    </w:p>
    <w:bookmarkEnd w:id="1121"/>
    <w:bookmarkStart w:name="z1289" w:id="1122"/>
    <w:p>
      <w:pPr>
        <w:spacing w:after="0"/>
        <w:ind w:left="0"/>
        <w:jc w:val="both"/>
      </w:pPr>
      <w:r>
        <w:rPr>
          <w:rFonts w:ascii="Times New Roman"/>
          <w:b w:val="false"/>
          <w:i w:val="false"/>
          <w:color w:val="000000"/>
          <w:sz w:val="28"/>
        </w:rPr>
        <w:t>
      "2) денсаулық сақтау саласындағы уәкiлеттi орган (бұдан әрі – уәкілетті орган) – азаматтардың денсаулығын сақтау, медициналық және фармацевтикалық ғылым, медициналық және фармацевтикалық бiлiм беру, дәрiлiк заттардың айналысы, медициналық көрсетілетін қызметтер сапасын бақылау саласындағы мемлекеттiк реттеудi жүзеге асыратын орталық атқарушы орган;";</w:t>
      </w:r>
    </w:p>
    <w:bookmarkEnd w:id="1122"/>
    <w:bookmarkStart w:name="z1290" w:id="1123"/>
    <w:p>
      <w:pPr>
        <w:spacing w:after="0"/>
        <w:ind w:left="0"/>
        <w:jc w:val="both"/>
      </w:pPr>
      <w:r>
        <w:rPr>
          <w:rFonts w:ascii="Times New Roman"/>
          <w:b w:val="false"/>
          <w:i w:val="false"/>
          <w:color w:val="000000"/>
          <w:sz w:val="28"/>
        </w:rPr>
        <w:t>
      мынадай мазмұндағы 8-1) тармақшамен толықтырылсын:</w:t>
      </w:r>
    </w:p>
    <w:bookmarkEnd w:id="1123"/>
    <w:bookmarkStart w:name="z1291" w:id="1124"/>
    <w:p>
      <w:pPr>
        <w:spacing w:after="0"/>
        <w:ind w:left="0"/>
        <w:jc w:val="both"/>
      </w:pPr>
      <w:r>
        <w:rPr>
          <w:rFonts w:ascii="Times New Roman"/>
          <w:b w:val="false"/>
          <w:i w:val="false"/>
          <w:color w:val="000000"/>
          <w:sz w:val="28"/>
        </w:rPr>
        <w:t>
      "8-1) халықтың санитариялық-эпидемиологиялық саламаттылығы саласындағы уәкілетті орган – халықтың санитариялық-эпидемиологиялық саламаттылығы саласында басшылықты жүзеге асыратын мемлекеттік орган;";</w:t>
      </w:r>
    </w:p>
    <w:bookmarkEnd w:id="1124"/>
    <w:bookmarkStart w:name="z1292" w:id="1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алып тасталсын;</w:t>
      </w:r>
    </w:p>
    <w:bookmarkEnd w:id="1125"/>
    <w:bookmarkStart w:name="z1293" w:id="1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126"/>
    <w:p>
      <w:pPr>
        <w:spacing w:after="0"/>
        <w:ind w:left="0"/>
        <w:jc w:val="both"/>
      </w:pPr>
      <w:r>
        <w:rPr>
          <w:rFonts w:ascii="Times New Roman"/>
          <w:b/>
          <w:i w:val="false"/>
          <w:color w:val="000000"/>
          <w:sz w:val="28"/>
        </w:rPr>
        <w:t>"6-бап. Уәкілеттi органның құзыреті</w:t>
      </w:r>
    </w:p>
    <w:p>
      <w:pPr>
        <w:spacing w:after="0"/>
        <w:ind w:left="0"/>
        <w:jc w:val="both"/>
      </w:pPr>
      <w:r>
        <w:rPr>
          <w:rFonts w:ascii="Times New Roman"/>
          <w:b w:val="false"/>
          <w:i w:val="false"/>
          <w:color w:val="000000"/>
          <w:sz w:val="28"/>
        </w:rPr>
        <w:t>
      Уәкілеттi орган өз құзыретi шегінде:</w:t>
      </w:r>
    </w:p>
    <w:p>
      <w:pPr>
        <w:spacing w:after="0"/>
        <w:ind w:left="0"/>
        <w:jc w:val="both"/>
      </w:pPr>
      <w:r>
        <w:rPr>
          <w:rFonts w:ascii="Times New Roman"/>
          <w:b w:val="false"/>
          <w:i w:val="false"/>
          <w:color w:val="000000"/>
          <w:sz w:val="28"/>
        </w:rPr>
        <w:t>
      1) йод тапшылығы ауруларының алдын алу саласында бiрыңғай мемлекеттiк саясатты жүргізедi;</w:t>
      </w:r>
    </w:p>
    <w:p>
      <w:pPr>
        <w:spacing w:after="0"/>
        <w:ind w:left="0"/>
        <w:jc w:val="both"/>
      </w:pPr>
      <w:r>
        <w:rPr>
          <w:rFonts w:ascii="Times New Roman"/>
          <w:b w:val="false"/>
          <w:i w:val="false"/>
          <w:color w:val="000000"/>
          <w:sz w:val="28"/>
        </w:rPr>
        <w:t>
      2) йод тапшылығы ауруларының тiзбесiн бекiтедi;</w:t>
      </w:r>
    </w:p>
    <w:p>
      <w:pPr>
        <w:spacing w:after="0"/>
        <w:ind w:left="0"/>
        <w:jc w:val="both"/>
      </w:pPr>
      <w:r>
        <w:rPr>
          <w:rFonts w:ascii="Times New Roman"/>
          <w:b w:val="false"/>
          <w:i w:val="false"/>
          <w:color w:val="000000"/>
          <w:sz w:val="28"/>
        </w:rPr>
        <w:t>
      3) йод тапшылығы ауруларының алдын алу бойынша халықаралық жобалар мен бағдарламаларды iске асыру жөнiндегі халықаралық ұйымдардың жұмысына қатысады;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300" w:id="1127"/>
    <w:p>
      <w:pPr>
        <w:spacing w:after="0"/>
        <w:ind w:left="0"/>
        <w:jc w:val="both"/>
      </w:pPr>
      <w:r>
        <w:rPr>
          <w:rFonts w:ascii="Times New Roman"/>
          <w:b w:val="false"/>
          <w:i w:val="false"/>
          <w:color w:val="000000"/>
          <w:sz w:val="28"/>
        </w:rPr>
        <w:t>
      4) мынадай мазмұндағы 6-1-баппен толықтырылсын:</w:t>
      </w:r>
    </w:p>
    <w:bookmarkEnd w:id="1127"/>
    <w:p>
      <w:pPr>
        <w:spacing w:after="0"/>
        <w:ind w:left="0"/>
        <w:jc w:val="both"/>
      </w:pPr>
      <w:r>
        <w:rPr>
          <w:rFonts w:ascii="Times New Roman"/>
          <w:b/>
          <w:i w:val="false"/>
          <w:color w:val="000000"/>
          <w:sz w:val="28"/>
        </w:rPr>
        <w:t>"6-1-бап. Халықтың санитариялық-эпидемиологиялық саламаттылығы саласындағы уәкілетті органның құзыреті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w:t>
      </w:r>
    </w:p>
    <w:p>
      <w:pPr>
        <w:spacing w:after="0"/>
        <w:ind w:left="0"/>
        <w:jc w:val="both"/>
      </w:pPr>
      <w:r>
        <w:rPr>
          <w:rFonts w:ascii="Times New Roman"/>
          <w:b w:val="false"/>
          <w:i w:val="false"/>
          <w:color w:val="000000"/>
          <w:sz w:val="28"/>
        </w:rPr>
        <w:t>
      1) Қазақстан Республикасының йод тапшылығы ауруларының алдын алу туралы заңнамасы талаптарының орындалуына мемлекеттiк бақылауды және қадағалауды жүзеге асырады;</w:t>
      </w:r>
    </w:p>
    <w:p>
      <w:pPr>
        <w:spacing w:after="0"/>
        <w:ind w:left="0"/>
        <w:jc w:val="both"/>
      </w:pPr>
      <w:r>
        <w:rPr>
          <w:rFonts w:ascii="Times New Roman"/>
          <w:b w:val="false"/>
          <w:i w:val="false"/>
          <w:color w:val="000000"/>
          <w:sz w:val="28"/>
        </w:rPr>
        <w:t>
      2) өндірісінде йодталмаған тұз пайдаланылатын тамақ өнімінің жекелеген түрлерінің тізбесін бекітеді;</w:t>
      </w:r>
    </w:p>
    <w:p>
      <w:pPr>
        <w:spacing w:after="0"/>
        <w:ind w:left="0"/>
        <w:jc w:val="both"/>
      </w:pPr>
      <w:r>
        <w:rPr>
          <w:rFonts w:ascii="Times New Roman"/>
          <w:b w:val="false"/>
          <w:i w:val="false"/>
          <w:color w:val="000000"/>
          <w:sz w:val="28"/>
        </w:rPr>
        <w:t>
      3) тұзды және йод қосындыларымен байытылған басқа да тамақ өнiмдерiн йодтау жөнiндегі санитариялық-эпидемиологиялық талаптарды белгiлейдi;</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1307" w:id="1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2-тармағы мынадай редакцияда жазылсын:</w:t>
      </w:r>
    </w:p>
    <w:bookmarkEnd w:id="1128"/>
    <w:bookmarkStart w:name="z1308" w:id="1129"/>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өз құзыретi шегiнде:</w:t>
      </w:r>
    </w:p>
    <w:bookmarkEnd w:id="1129"/>
    <w:p>
      <w:pPr>
        <w:spacing w:after="0"/>
        <w:ind w:left="0"/>
        <w:jc w:val="both"/>
      </w:pPr>
      <w:r>
        <w:rPr>
          <w:rFonts w:ascii="Times New Roman"/>
          <w:b w:val="false"/>
          <w:i w:val="false"/>
          <w:color w:val="000000"/>
          <w:sz w:val="28"/>
        </w:rPr>
        <w:t>
      1) балаларды мектепке дейінгі тәрбиелеу және оқыту ұйымдарын, бiлiм беру, денсаулық сақтау және халықты әлеуметтiк қорғау ұйымдарын йодталған ас тұзымен және йод қосындыларымен байытылған басқа да тамақ өнiмдерiмен қамтамасыз етуді ұйымдастырады;</w:t>
      </w:r>
    </w:p>
    <w:p>
      <w:pPr>
        <w:spacing w:after="0"/>
        <w:ind w:left="0"/>
        <w:jc w:val="both"/>
      </w:pPr>
      <w:r>
        <w:rPr>
          <w:rFonts w:ascii="Times New Roman"/>
          <w:b w:val="false"/>
          <w:i w:val="false"/>
          <w:color w:val="000000"/>
          <w:sz w:val="28"/>
        </w:rPr>
        <w:t>
      2) жергілікті мемлекеттік басқару мүдделеріне орай, Қазақстан Республикасының заңнамасымен жергілікті атқарушы органдарға жүктелетін өзге де өкілеттіктерді жүзеге асырады.";</w:t>
      </w:r>
    </w:p>
    <w:bookmarkStart w:name="z1311" w:id="11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bookmarkEnd w:id="1130"/>
    <w:bookmarkStart w:name="z1312" w:id="1131"/>
    <w:p>
      <w:pPr>
        <w:spacing w:after="0"/>
        <w:ind w:left="0"/>
        <w:jc w:val="both"/>
      </w:pPr>
      <w:r>
        <w:rPr>
          <w:rFonts w:ascii="Times New Roman"/>
          <w:b w:val="false"/>
          <w:i w:val="false"/>
          <w:color w:val="000000"/>
          <w:sz w:val="28"/>
        </w:rPr>
        <w:t>
      тақырып мынадай редакцияда жазылсын:</w:t>
      </w:r>
    </w:p>
    <w:bookmarkEnd w:id="1131"/>
    <w:p>
      <w:pPr>
        <w:spacing w:after="0"/>
        <w:ind w:left="0"/>
        <w:jc w:val="both"/>
      </w:pPr>
      <w:r>
        <w:rPr>
          <w:rFonts w:ascii="Times New Roman"/>
          <w:b/>
          <w:i w:val="false"/>
          <w:color w:val="000000"/>
          <w:sz w:val="28"/>
        </w:rPr>
        <w:t>"9-бап. Халықтың санитариялық-эпидемиологиялық саламаттылығы саласындағы уәкiлеттi органның лауазымды адамдарының йод тапшылығы ауруларының алдын алу саласындағы өкілеттiктерi";</w:t>
      </w:r>
    </w:p>
    <w:bookmarkStart w:name="z1314" w:id="1132"/>
    <w:p>
      <w:pPr>
        <w:spacing w:after="0"/>
        <w:ind w:left="0"/>
        <w:jc w:val="both"/>
      </w:pPr>
      <w:r>
        <w:rPr>
          <w:rFonts w:ascii="Times New Roman"/>
          <w:b w:val="false"/>
          <w:i w:val="false"/>
          <w:color w:val="000000"/>
          <w:sz w:val="28"/>
        </w:rPr>
        <w:t>
      бірінші абзац мынадай редакцияда жазылсын:</w:t>
      </w:r>
    </w:p>
    <w:bookmarkEnd w:id="1132"/>
    <w:bookmarkStart w:name="z1315" w:id="113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уәкiлеттi органның лауазымды адамдары өз құзыретi шегiнде:";</w:t>
      </w:r>
    </w:p>
    <w:bookmarkEnd w:id="1133"/>
    <w:bookmarkStart w:name="z1316" w:id="11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1-тармағының екінші бөлігі мынадай редакцияда жазылсын:</w:t>
      </w:r>
    </w:p>
    <w:bookmarkEnd w:id="1134"/>
    <w:bookmarkStart w:name="z1317" w:id="1135"/>
    <w:p>
      <w:pPr>
        <w:spacing w:after="0"/>
        <w:ind w:left="0"/>
        <w:jc w:val="both"/>
      </w:pPr>
      <w:r>
        <w:rPr>
          <w:rFonts w:ascii="Times New Roman"/>
          <w:b w:val="false"/>
          <w:i w:val="false"/>
          <w:color w:val="000000"/>
          <w:sz w:val="28"/>
        </w:rPr>
        <w:t>
      "Йодталмаған ас тұзын әкелу, өндiру және өткiзу тәртiбiн халықтың санитариялық-эпидемиологиялық саламаттылығы саласындағы уәкiлеттi орган айқындайды.".</w:t>
      </w:r>
    </w:p>
    <w:bookmarkEnd w:id="1135"/>
    <w:bookmarkStart w:name="z1318" w:id="1136"/>
    <w:p>
      <w:pPr>
        <w:spacing w:after="0"/>
        <w:ind w:left="0"/>
        <w:jc w:val="both"/>
      </w:pPr>
      <w:r>
        <w:rPr>
          <w:rFonts w:ascii="Times New Roman"/>
          <w:b w:val="false"/>
          <w:i w:val="false"/>
          <w:color w:val="000000"/>
          <w:sz w:val="28"/>
        </w:rPr>
        <w:t xml:space="preserve">
      56.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36"/>
    <w:bookmarkStart w:name="z1319" w:id="1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321" w:id="1138"/>
    <w:p>
      <w:pPr>
        <w:spacing w:after="0"/>
        <w:ind w:left="0"/>
        <w:jc w:val="both"/>
      </w:pPr>
      <w:r>
        <w:rPr>
          <w:rFonts w:ascii="Times New Roman"/>
          <w:b w:val="false"/>
          <w:i w:val="false"/>
          <w:color w:val="000000"/>
          <w:sz w:val="28"/>
        </w:rPr>
        <w:t>
      "1)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bookmarkEnd w:id="1138"/>
    <w:bookmarkStart w:name="z1322" w:id="1139"/>
    <w:p>
      <w:pPr>
        <w:spacing w:after="0"/>
        <w:ind w:left="0"/>
        <w:jc w:val="both"/>
      </w:pPr>
      <w:r>
        <w:rPr>
          <w:rFonts w:ascii="Times New Roman"/>
          <w:b w:val="false"/>
          <w:i w:val="false"/>
          <w:color w:val="000000"/>
          <w:sz w:val="28"/>
        </w:rPr>
        <w:t>
      1-1)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кез келген нысанда, кез келген құралдардың көмегiмен таратылатын және орналастырылатын ақпарат;";</w:t>
      </w:r>
    </w:p>
    <w:bookmarkEnd w:id="1139"/>
    <w:bookmarkStart w:name="z1323" w:id="1140"/>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1140"/>
    <w:bookmarkStart w:name="z1324" w:id="1141"/>
    <w:p>
      <w:pPr>
        <w:spacing w:after="0"/>
        <w:ind w:left="0"/>
        <w:jc w:val="both"/>
      </w:pPr>
      <w:r>
        <w:rPr>
          <w:rFonts w:ascii="Times New Roman"/>
          <w:b w:val="false"/>
          <w:i w:val="false"/>
          <w:color w:val="000000"/>
          <w:sz w:val="28"/>
        </w:rPr>
        <w:t>
      "1-2) жарнама құрылысы – жарнама бейнесі мен жарнамалық ақпаратты салуға, орналастыруға немесе бейнелеуге арналған әртүрлі көлемді немесе тегістікті сыртқы (көрнекі) жарнама оъектілері, оның ішінде электрондық және бейнесуреттерді көрсетуге арналған экрандар мен электрондық таблолар;";</w:t>
      </w:r>
    </w:p>
    <w:bookmarkEnd w:id="1141"/>
    <w:bookmarkStart w:name="z1325" w:id="1142"/>
    <w:p>
      <w:pPr>
        <w:spacing w:after="0"/>
        <w:ind w:left="0"/>
        <w:jc w:val="both"/>
      </w:pPr>
      <w:r>
        <w:rPr>
          <w:rFonts w:ascii="Times New Roman"/>
          <w:b w:val="false"/>
          <w:i w:val="false"/>
          <w:color w:val="000000"/>
          <w:sz w:val="28"/>
        </w:rPr>
        <w:t>
      "1-3) сыртқы (көрнекі) жарнама – жарнама құрылыстарында, жылжымалы және жылжымайтын объектілерде орналастырылған және елді мекендер мен жалпыға ортақ пайдаланылатын автомобиль жолдарының бөлінген белдеулеріндегі ашық кеңістікте көруге болатын жарнама;";</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1327" w:id="1143"/>
    <w:p>
      <w:pPr>
        <w:spacing w:after="0"/>
        <w:ind w:left="0"/>
        <w:jc w:val="both"/>
      </w:pPr>
      <w:r>
        <w:rPr>
          <w:rFonts w:ascii="Times New Roman"/>
          <w:b w:val="false"/>
          <w:i w:val="false"/>
          <w:color w:val="000000"/>
          <w:sz w:val="28"/>
        </w:rPr>
        <w:t>
      "7-1) маңдайша – ғимаратқа кірер жолдардың саны бойынша оған кірер жолдың шегінде және (немесе) алып жатқан аумақ қоршауына кірер жолда, сондай-ақ тауарларды өткізетін, жұмыстарды орындайтын және қызметтерді көрсететін жерлердегі жеке және заңды тұлғалардың меншікті (жалдайтын) ғимараттарының, оларға жапсарлас құрылыстарының және уақытша құрылыстарының шегіндегі шатырлар мен қасбеттерде орналастырылатын, жеке және заңды тұлғаларды дараландыру құралдарын қоса алғанда, олардың қызмет түрі туралы ақпарат.";</w:t>
      </w:r>
    </w:p>
    <w:bookmarkEnd w:id="1143"/>
    <w:bookmarkStart w:name="z1328" w:id="1144"/>
    <w:p>
      <w:pPr>
        <w:spacing w:after="0"/>
        <w:ind w:left="0"/>
        <w:jc w:val="both"/>
      </w:pPr>
      <w:r>
        <w:rPr>
          <w:rFonts w:ascii="Times New Roman"/>
          <w:b w:val="false"/>
          <w:i w:val="false"/>
          <w:color w:val="000000"/>
          <w:sz w:val="28"/>
        </w:rPr>
        <w:t>
      мынадай мазмұндағы 7-2) тармақшамен тармақшамен толықтырылсын:</w:t>
      </w:r>
    </w:p>
    <w:bookmarkEnd w:id="1144"/>
    <w:bookmarkStart w:name="z1329" w:id="1145"/>
    <w:p>
      <w:pPr>
        <w:spacing w:after="0"/>
        <w:ind w:left="0"/>
        <w:jc w:val="both"/>
      </w:pPr>
      <w:r>
        <w:rPr>
          <w:rFonts w:ascii="Times New Roman"/>
          <w:b w:val="false"/>
          <w:i w:val="false"/>
          <w:color w:val="000000"/>
          <w:sz w:val="28"/>
        </w:rPr>
        <w:t>
      "7-2) нұсқағыш – жерде немесе байланыс желісі мен жарық беру тіреулерінде орналастырылған, ұйымның, сауда объектісінің немесе өзге де объектінің тұрған жерін көрсететін және оған тікелей жақын жерде орналасқан, оның атауы туралы ақпарат, оны дараландыру және навигация құралдары бар, екі шаршы метрді қоса алғанға дейінгі көлемдегі жарнама құрылысы.";</w:t>
      </w:r>
    </w:p>
    <w:bookmarkEnd w:id="1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1331" w:id="1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8-тармақпен толықтырылсын:</w:t>
      </w:r>
    </w:p>
    <w:bookmarkEnd w:id="1146"/>
    <w:bookmarkStart w:name="z1332" w:id="1147"/>
    <w:p>
      <w:pPr>
        <w:spacing w:after="0"/>
        <w:ind w:left="0"/>
        <w:jc w:val="both"/>
      </w:pPr>
      <w:r>
        <w:rPr>
          <w:rFonts w:ascii="Times New Roman"/>
          <w:b w:val="false"/>
          <w:i w:val="false"/>
          <w:color w:val="000000"/>
          <w:sz w:val="28"/>
        </w:rPr>
        <w:t>
      "8. Әлеуметтік жарнамада, осы тармақта көзделген жағдайларды қоспағанда, тауарлардың нақты таңбалары (модельдері, артикульдері), тауар белгілері, қызмет көрсету белгілері туралы және оларды дараландырудың өзге де құралдары туралы, жеке және заңды тұлғалар туралы айтуға жол берілмейді.</w:t>
      </w:r>
    </w:p>
    <w:bookmarkEnd w:id="1147"/>
    <w:p>
      <w:pPr>
        <w:spacing w:after="0"/>
        <w:ind w:left="0"/>
        <w:jc w:val="both"/>
      </w:pPr>
      <w:r>
        <w:rPr>
          <w:rFonts w:ascii="Times New Roman"/>
          <w:b w:val="false"/>
          <w:i w:val="false"/>
          <w:color w:val="000000"/>
          <w:sz w:val="28"/>
        </w:rPr>
        <w:t>
      Белгіленген шектеулер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айтуға қолданылмайды.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айтуға жол беріледі.</w:t>
      </w:r>
    </w:p>
    <w:p>
      <w:pPr>
        <w:spacing w:after="0"/>
        <w:ind w:left="0"/>
        <w:jc w:val="both"/>
      </w:pPr>
      <w:r>
        <w:rPr>
          <w:rFonts w:ascii="Times New Roman"/>
          <w:b w:val="false"/>
          <w:i w:val="false"/>
          <w:color w:val="000000"/>
          <w:sz w:val="28"/>
        </w:rPr>
        <w:t>
      Радиобағдарламаларда таратылатын әлеуметтік жарнамада демеушілер туралы айту ұзақтығы әрқайсысы туралы – үш секундтан, телебағдарламаларда, кино және бейне қызмет көрсету кезінде таратылатын әлеуметтік жарнамада әрқайсысы туралы үш секундтан аспауға тиіс және мұндай айтуға – кадр алаңының жетіден аспайтын пайызы, ал басқа да тәсілдермен таратылатын әлеуметтік жарнамада жарнама алаңының (кеңістігінің) бестен аспайтын пайызы бөлінуге тиіс. Көрсетілген шектеулер әлеуметтік жарнамада өмірлік қиын жағдайда жүрген немесе емделуге мұқтаж, өздеріне қайырымдылық көмек көрсетілу мақсатындағы жеке тұлғалар туралы айтуға қолданылмайды.";</w:t>
      </w:r>
    </w:p>
    <w:bookmarkStart w:name="z1335" w:id="1148"/>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 мынадай редакцияда жазылсын:</w:t>
      </w:r>
    </w:p>
    <w:bookmarkEnd w:id="1148"/>
    <w:bookmarkStart w:name="z1336" w:id="1149"/>
    <w:p>
      <w:pPr>
        <w:spacing w:after="0"/>
        <w:ind w:left="0"/>
        <w:jc w:val="both"/>
      </w:pPr>
      <w:r>
        <w:rPr>
          <w:rFonts w:ascii="Times New Roman"/>
          <w:b w:val="false"/>
          <w:i w:val="false"/>
          <w:color w:val="000000"/>
          <w:sz w:val="28"/>
        </w:rPr>
        <w:t>
      "1) жеке тұлғалардың нәсiлiне, ұлтына, тiлiне, кәсiбiне, әлеуметтiк жағдайына, жасына, жынысына, дiни және саяси нанымына қатысты қорлайтын сөздердi, теңеулердi, бейнелердi пайдалану арқылы жалпыға бірдей қабылдаған iзгілік пен мораль нормаларын бұзатын мәтiндiк, көрiнiстi, дыбыстық ақпаратты қамтитын;";</w:t>
      </w:r>
    </w:p>
    <w:bookmarkEnd w:id="1149"/>
    <w:bookmarkStart w:name="z1337" w:id="1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11-баптың</w:t>
      </w:r>
      <w:r>
        <w:rPr>
          <w:rFonts w:ascii="Times New Roman"/>
          <w:b w:val="false"/>
          <w:i w:val="false"/>
          <w:color w:val="000000"/>
          <w:sz w:val="28"/>
        </w:rPr>
        <w:t xml:space="preserve"> 1 және 1-1-тармақтары мынадай редакцияда жазылсын:</w:t>
      </w:r>
    </w:p>
    <w:bookmarkEnd w:id="1150"/>
    <w:bookmarkStart w:name="z1338" w:id="1151"/>
    <w:p>
      <w:pPr>
        <w:spacing w:after="0"/>
        <w:ind w:left="0"/>
        <w:jc w:val="both"/>
      </w:pPr>
      <w:r>
        <w:rPr>
          <w:rFonts w:ascii="Times New Roman"/>
          <w:b w:val="false"/>
          <w:i w:val="false"/>
          <w:color w:val="000000"/>
          <w:sz w:val="28"/>
        </w:rPr>
        <w:t>
      "1. Сыртқы (көрнекі) жарнаманы орналастыру осы баптың 2 – 7-тармақтарында көзделген тәртіппен, плакаттар, транспаранттар, жалаулар, стендтер, жарық беруші таблолар, билбордтар, стеллалар, нұсқағыштар, афишалар түрінде және жарнама құрылыстарында, жылжымалы және жылжымайтын объектілерде жарнама бейнелері мен жазбаларын салу мен жазудың өзге де тәсілдерімен жүзеге асырылады.</w:t>
      </w:r>
    </w:p>
    <w:bookmarkEnd w:id="1151"/>
    <w:bookmarkStart w:name="z1339" w:id="1152"/>
    <w:p>
      <w:pPr>
        <w:spacing w:after="0"/>
        <w:ind w:left="0"/>
        <w:jc w:val="both"/>
      </w:pPr>
      <w:r>
        <w:rPr>
          <w:rFonts w:ascii="Times New Roman"/>
          <w:b w:val="false"/>
          <w:i w:val="false"/>
          <w:color w:val="000000"/>
          <w:sz w:val="28"/>
        </w:rPr>
        <w:t>
      1-1. Сыртқы (көрнекi) жарнама объектiлерiне сауда объектілері, қоғамдық тамақтану, тұрмыстық көрсетілетін қызметтер саласының объектілері орналастыратын мынадай жарнама объектілері:</w:t>
      </w:r>
    </w:p>
    <w:bookmarkEnd w:id="1152"/>
    <w:p>
      <w:pPr>
        <w:spacing w:after="0"/>
        <w:ind w:left="0"/>
        <w:jc w:val="both"/>
      </w:pPr>
      <w:r>
        <w:rPr>
          <w:rFonts w:ascii="Times New Roman"/>
          <w:b w:val="false"/>
          <w:i w:val="false"/>
          <w:color w:val="000000"/>
          <w:sz w:val="28"/>
        </w:rPr>
        <w:t>
      маңдайша;</w:t>
      </w:r>
    </w:p>
    <w:p>
      <w:pPr>
        <w:spacing w:after="0"/>
        <w:ind w:left="0"/>
        <w:jc w:val="both"/>
      </w:pPr>
      <w:r>
        <w:rPr>
          <w:rFonts w:ascii="Times New Roman"/>
          <w:b w:val="false"/>
          <w:i w:val="false"/>
          <w:color w:val="000000"/>
          <w:sz w:val="28"/>
        </w:rPr>
        <w:t>
      жұмыс режимі туралы ақпарат;</w:t>
      </w:r>
    </w:p>
    <w:p>
      <w:pPr>
        <w:spacing w:after="0"/>
        <w:ind w:left="0"/>
        <w:jc w:val="both"/>
      </w:pPr>
      <w:r>
        <w:rPr>
          <w:rFonts w:ascii="Times New Roman"/>
          <w:b w:val="false"/>
          <w:i w:val="false"/>
          <w:color w:val="000000"/>
          <w:sz w:val="28"/>
        </w:rPr>
        <w:t>
      жайма сөрелер мен терезелерді сырттан көзбен көру үшін мынадай:</w:t>
      </w:r>
    </w:p>
    <w:p>
      <w:pPr>
        <w:spacing w:after="0"/>
        <w:ind w:left="0"/>
        <w:jc w:val="both"/>
      </w:pPr>
      <w:r>
        <w:rPr>
          <w:rFonts w:ascii="Times New Roman"/>
          <w:b w:val="false"/>
          <w:i w:val="false"/>
          <w:color w:val="000000"/>
          <w:sz w:val="28"/>
        </w:rPr>
        <w:t>
      тауар өнімінің үлгілері;</w:t>
      </w:r>
    </w:p>
    <w:p>
      <w:pPr>
        <w:spacing w:after="0"/>
        <w:ind w:left="0"/>
        <w:jc w:val="both"/>
      </w:pPr>
      <w:r>
        <w:rPr>
          <w:rFonts w:ascii="Times New Roman"/>
          <w:b w:val="false"/>
          <w:i w:val="false"/>
          <w:color w:val="000000"/>
          <w:sz w:val="28"/>
        </w:rPr>
        <w:t>
      жеке дараландыру құралдары;</w:t>
      </w:r>
    </w:p>
    <w:p>
      <w:pPr>
        <w:spacing w:after="0"/>
        <w:ind w:left="0"/>
        <w:jc w:val="both"/>
      </w:pPr>
      <w:r>
        <w:rPr>
          <w:rFonts w:ascii="Times New Roman"/>
          <w:b w:val="false"/>
          <w:i w:val="false"/>
          <w:color w:val="000000"/>
          <w:sz w:val="28"/>
        </w:rPr>
        <w:t>
      декоративті және мерекелік безендіру сипатындағы сыртқы немесе ішкі безендіру жатпайды.";</w:t>
      </w:r>
    </w:p>
    <w:bookmarkStart w:name="z1346" w:id="11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17-2-бап</w:t>
      </w:r>
      <w:r>
        <w:rPr>
          <w:rFonts w:ascii="Times New Roman"/>
          <w:b w:val="false"/>
          <w:i w:val="false"/>
          <w:color w:val="000000"/>
          <w:sz w:val="28"/>
        </w:rPr>
        <w:t xml:space="preserve"> мынадай мазмұндағы екінші және төртінші бөліктермен толықтырылсын:</w:t>
      </w:r>
    </w:p>
    <w:bookmarkEnd w:id="1153"/>
    <w:bookmarkStart w:name="z1347" w:id="1154"/>
    <w:p>
      <w:pPr>
        <w:spacing w:after="0"/>
        <w:ind w:left="0"/>
        <w:jc w:val="both"/>
      </w:pPr>
      <w:r>
        <w:rPr>
          <w:rFonts w:ascii="Times New Roman"/>
          <w:b w:val="false"/>
          <w:i w:val="false"/>
          <w:color w:val="000000"/>
          <w:sz w:val="28"/>
        </w:rPr>
        <w:t>
      "Жергілікті атқарушы органдарға сыртқы (көрнекі) жарнаманы реттеу мәселелері бойынша нормативтік құқықтық актілер қабылдауға тыйым салынады.";</w:t>
      </w:r>
    </w:p>
    <w:bookmarkEnd w:id="1154"/>
    <w:bookmarkStart w:name="z1348" w:id="1155"/>
    <w:p>
      <w:pPr>
        <w:spacing w:after="0"/>
        <w:ind w:left="0"/>
        <w:jc w:val="both"/>
      </w:pPr>
      <w:r>
        <w:rPr>
          <w:rFonts w:ascii="Times New Roman"/>
          <w:b w:val="false"/>
          <w:i w:val="false"/>
          <w:color w:val="000000"/>
          <w:sz w:val="28"/>
        </w:rPr>
        <w:t>
      "Сыртқы (көрнекі) жарнаманы орналастыруға мемлекеттік бақылау Қазақстан Республикасы заңнамасының талаптарын бұза отырып, сыртқы (көрнекі) жарнаманы орналастыру фактілерін фото немесе бейнетіркей отырып, байқау арқылы бақылаудың өзге де нысанында жүзеге асырылады.".</w:t>
      </w:r>
    </w:p>
    <w:bookmarkEnd w:id="1155"/>
    <w:bookmarkStart w:name="z1349" w:id="1156"/>
    <w:p>
      <w:pPr>
        <w:spacing w:after="0"/>
        <w:ind w:left="0"/>
        <w:jc w:val="both"/>
      </w:pPr>
      <w:r>
        <w:rPr>
          <w:rFonts w:ascii="Times New Roman"/>
          <w:b w:val="false"/>
          <w:i w:val="false"/>
          <w:color w:val="000000"/>
          <w:sz w:val="28"/>
        </w:rPr>
        <w:t xml:space="preserve">
      57.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56"/>
    <w:bookmarkStart w:name="z1350" w:id="1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12-1) тармақшамен толықтырылсын:</w:t>
      </w:r>
    </w:p>
    <w:bookmarkEnd w:id="1157"/>
    <w:bookmarkStart w:name="z1351" w:id="1158"/>
    <w:p>
      <w:pPr>
        <w:spacing w:after="0"/>
        <w:ind w:left="0"/>
        <w:jc w:val="both"/>
      </w:pPr>
      <w:r>
        <w:rPr>
          <w:rFonts w:ascii="Times New Roman"/>
          <w:b w:val="false"/>
          <w:i w:val="false"/>
          <w:color w:val="000000"/>
          <w:sz w:val="28"/>
        </w:rPr>
        <w:t>
      "12-1) бақылау және қадағалау органдарының тексерулерін үйлестіреді;";</w:t>
      </w:r>
    </w:p>
    <w:bookmarkEnd w:id="1158"/>
    <w:bookmarkStart w:name="z1352" w:id="1159"/>
    <w:p>
      <w:pPr>
        <w:spacing w:after="0"/>
        <w:ind w:left="0"/>
        <w:jc w:val="both"/>
      </w:pPr>
      <w:r>
        <w:rPr>
          <w:rFonts w:ascii="Times New Roman"/>
          <w:b w:val="false"/>
          <w:i w:val="false"/>
          <w:color w:val="000000"/>
          <w:sz w:val="28"/>
        </w:rPr>
        <w:t xml:space="preserve">
      2) 12-баптың 3-тармағының </w:t>
      </w:r>
      <w:r>
        <w:rPr>
          <w:rFonts w:ascii="Times New Roman"/>
          <w:b w:val="false"/>
          <w:i w:val="false"/>
          <w:color w:val="000000"/>
          <w:sz w:val="28"/>
        </w:rPr>
        <w:t>18) тармақшасындағы</w:t>
      </w:r>
      <w:r>
        <w:rPr>
          <w:rFonts w:ascii="Times New Roman"/>
          <w:b w:val="false"/>
          <w:i w:val="false"/>
          <w:color w:val="000000"/>
          <w:sz w:val="28"/>
        </w:rPr>
        <w:t xml:space="preserve"> "сұрау салуларды арнайы есепке алуды жүзеге асырады." деген сөздер "сауалдарды;" деген сөзбен ауыстырылып, мынадай мазмұндағы 19) және 20) тармақшалармен толықтырылсын:</w:t>
      </w:r>
    </w:p>
    <w:bookmarkEnd w:id="1159"/>
    <w:bookmarkStart w:name="z1353" w:id="1160"/>
    <w:p>
      <w:pPr>
        <w:spacing w:after="0"/>
        <w:ind w:left="0"/>
        <w:jc w:val="both"/>
      </w:pPr>
      <w:r>
        <w:rPr>
          <w:rFonts w:ascii="Times New Roman"/>
          <w:b w:val="false"/>
          <w:i w:val="false"/>
          <w:color w:val="000000"/>
          <w:sz w:val="28"/>
        </w:rPr>
        <w:t>
      "19) бақылау және қадағалау органдары Қазақстан Республикасының заңнамасында белгіленген тәртіппен уәкілетті органға жіберетін хабарламаларды;</w:t>
      </w:r>
    </w:p>
    <w:bookmarkEnd w:id="1160"/>
    <w:bookmarkStart w:name="z1354" w:id="1161"/>
    <w:p>
      <w:pPr>
        <w:spacing w:after="0"/>
        <w:ind w:left="0"/>
        <w:jc w:val="both"/>
      </w:pPr>
      <w:r>
        <w:rPr>
          <w:rFonts w:ascii="Times New Roman"/>
          <w:b w:val="false"/>
          <w:i w:val="false"/>
          <w:color w:val="000000"/>
          <w:sz w:val="28"/>
        </w:rPr>
        <w:t xml:space="preserve">
      20)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10-бабының 3-тармағына сәйкес бақылау және қадағалау органдарының бақылау объектілеріне (субъектілеріне) баруымен жүргізілген бақылаудың және қадағалаудың өзге де нысандарын арнайы есепке алуды жүзеге асырады.".</w:t>
      </w:r>
    </w:p>
    <w:bookmarkEnd w:id="1161"/>
    <w:bookmarkStart w:name="z1355" w:id="1162"/>
    <w:p>
      <w:pPr>
        <w:spacing w:after="0"/>
        <w:ind w:left="0"/>
        <w:jc w:val="both"/>
      </w:pPr>
      <w:r>
        <w:rPr>
          <w:rFonts w:ascii="Times New Roman"/>
          <w:b w:val="false"/>
          <w:i w:val="false"/>
          <w:color w:val="000000"/>
          <w:sz w:val="28"/>
        </w:rPr>
        <w:t xml:space="preserve">
      58. "Туроператордың және турагенттiң азаматтық-құқықтық жауапкершілiгiн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24, 179-құжат; 2006 ж., № 1, 5-құжат; № 3, 22-құжат; 2007 ж., № 8, 52-құжат; 2008 ж., № 13-14, 57-құжат; 2009 ж., № 17, 81-құжат; № 24, 134-құжат; 2011 ж., № 12, 111-құжат; 2012 ж., № 13, 91-құжат; 2014 ж., № 14, 84-құжат):</w:t>
      </w:r>
    </w:p>
    <w:bookmarkEnd w:id="1162"/>
    <w:bookmarkStart w:name="z1356" w:id="1163"/>
    <w:p>
      <w:pPr>
        <w:spacing w:after="0"/>
        <w:ind w:left="0"/>
        <w:jc w:val="both"/>
      </w:pPr>
      <w:r>
        <w:rPr>
          <w:rFonts w:ascii="Times New Roman"/>
          <w:b w:val="false"/>
          <w:i w:val="false"/>
          <w:color w:val="000000"/>
          <w:sz w:val="28"/>
        </w:rPr>
        <w:t xml:space="preserve">
      1) 12-баптың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"бес" деген сөз "он" деген сөзбен ауыстырылсын;</w:t>
      </w:r>
    </w:p>
    <w:bookmarkEnd w:id="1163"/>
    <w:bookmarkStart w:name="z1357" w:id="116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64"/>
    <w:bookmarkStart w:name="z1358" w:id="1165"/>
    <w:p>
      <w:pPr>
        <w:spacing w:after="0"/>
        <w:ind w:left="0"/>
        <w:jc w:val="both"/>
      </w:pPr>
      <w:r>
        <w:rPr>
          <w:rFonts w:ascii="Times New Roman"/>
          <w:b w:val="false"/>
          <w:i w:val="false"/>
          <w:color w:val="000000"/>
          <w:sz w:val="28"/>
        </w:rPr>
        <w:t>
      "3. Туристік қызметтер көрсету аумағы туроператордың және турагенттiң жауапкершiлiгiн мiндеттi сақтандыру шартының қолданылу аумағы болып табылады.";</w:t>
      </w:r>
    </w:p>
    <w:bookmarkEnd w:id="1165"/>
    <w:bookmarkStart w:name="z1359" w:id="1166"/>
    <w:p>
      <w:pPr>
        <w:spacing w:after="0"/>
        <w:ind w:left="0"/>
        <w:jc w:val="both"/>
      </w:pPr>
      <w:r>
        <w:rPr>
          <w:rFonts w:ascii="Times New Roman"/>
          <w:b w:val="false"/>
          <w:i w:val="false"/>
          <w:color w:val="000000"/>
          <w:sz w:val="28"/>
        </w:rPr>
        <w:t xml:space="preserve">
      3) 20-баптың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1166"/>
    <w:bookmarkStart w:name="z1360" w:id="1167"/>
    <w:p>
      <w:pPr>
        <w:spacing w:after="0"/>
        <w:ind w:left="0"/>
        <w:jc w:val="both"/>
      </w:pPr>
      <w:r>
        <w:rPr>
          <w:rFonts w:ascii="Times New Roman"/>
          <w:b w:val="false"/>
          <w:i w:val="false"/>
          <w:color w:val="000000"/>
          <w:sz w:val="28"/>
        </w:rPr>
        <w:t xml:space="preserve">
      59.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w:t>
      </w:r>
    </w:p>
    <w:bookmarkEnd w:id="1167"/>
    <w:bookmarkStart w:name="z1361" w:id="1168"/>
    <w:p>
      <w:pPr>
        <w:spacing w:after="0"/>
        <w:ind w:left="0"/>
        <w:jc w:val="both"/>
      </w:pPr>
      <w:r>
        <w:rPr>
          <w:rFonts w:ascii="Times New Roman"/>
          <w:b w:val="false"/>
          <w:i w:val="false"/>
          <w:color w:val="000000"/>
          <w:sz w:val="28"/>
        </w:rPr>
        <w:t xml:space="preserve">
      5-баптың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168"/>
    <w:bookmarkStart w:name="z1362" w:id="1169"/>
    <w:p>
      <w:pPr>
        <w:spacing w:after="0"/>
        <w:ind w:left="0"/>
        <w:jc w:val="both"/>
      </w:pPr>
      <w:r>
        <w:rPr>
          <w:rFonts w:ascii="Times New Roman"/>
          <w:b w:val="false"/>
          <w:i w:val="false"/>
          <w:color w:val="000000"/>
          <w:sz w:val="28"/>
        </w:rPr>
        <w:t xml:space="preserve">
      60.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w:t>
      </w:r>
    </w:p>
    <w:bookmarkEnd w:id="1169"/>
    <w:bookmarkStart w:name="z1363" w:id="117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70"/>
    <w:bookmarkStart w:name="z1364" w:id="1171"/>
    <w:p>
      <w:pPr>
        <w:spacing w:after="0"/>
        <w:ind w:left="0"/>
        <w:jc w:val="both"/>
      </w:pPr>
      <w:r>
        <w:rPr>
          <w:rFonts w:ascii="Times New Roman"/>
          <w:b w:val="false"/>
          <w:i w:val="false"/>
          <w:color w:val="000000"/>
          <w:sz w:val="28"/>
        </w:rPr>
        <w:t>
      "3) әлеуметтік маңызы бар азық-түлік тауарларына рұқсат етілген шекті бөлшек сауда бағалары – әлеуметтiк маңызы бар азық-түлiк тауарларына бөлшек сауда бағаларының шектi мәндерi артқан жағдайда сауда қызметін реттеу саласындағы уәкілетті орган белгілейтін бөлшек сауда бағаларының деңгейі;";</w:t>
      </w:r>
    </w:p>
    <w:bookmarkEnd w:id="1171"/>
    <w:bookmarkStart w:name="z1365" w:id="1172"/>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1172"/>
    <w:bookmarkStart w:name="z1366" w:id="1173"/>
    <w:p>
      <w:pPr>
        <w:spacing w:after="0"/>
        <w:ind w:left="0"/>
        <w:jc w:val="both"/>
      </w:pPr>
      <w:r>
        <w:rPr>
          <w:rFonts w:ascii="Times New Roman"/>
          <w:b w:val="false"/>
          <w:i w:val="false"/>
          <w:color w:val="000000"/>
          <w:sz w:val="28"/>
        </w:rPr>
        <w:t xml:space="preserve">
      61.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 № 15, 97-құжат; 2013 ж., № 12, 57-құжат; № 14, 72, 75-құжаттар; 2014 ж., № 1, 4-құжат; № 7, 37-құжат; № 8, 44, 49-құжаттар; № 10, 52-құжат; № 14, 87-құжат; № 19-I, 19-II, 96-құжат):</w:t>
      </w:r>
    </w:p>
    <w:bookmarkEnd w:id="1173"/>
    <w:bookmarkStart w:name="z1367" w:id="1174"/>
    <w:p>
      <w:pPr>
        <w:spacing w:after="0"/>
        <w:ind w:left="0"/>
        <w:jc w:val="both"/>
      </w:pPr>
      <w:r>
        <w:rPr>
          <w:rFonts w:ascii="Times New Roman"/>
          <w:b w:val="false"/>
          <w:i w:val="false"/>
          <w:color w:val="000000"/>
          <w:sz w:val="28"/>
        </w:rPr>
        <w:t xml:space="preserve">
      8-баптың 1-тармағының </w:t>
      </w:r>
      <w:r>
        <w:rPr>
          <w:rFonts w:ascii="Times New Roman"/>
          <w:b w:val="false"/>
          <w:i w:val="false"/>
          <w:color w:val="000000"/>
          <w:sz w:val="28"/>
        </w:rPr>
        <w:t>8-3) тармақшасы</w:t>
      </w:r>
      <w:r>
        <w:rPr>
          <w:rFonts w:ascii="Times New Roman"/>
          <w:b w:val="false"/>
          <w:i w:val="false"/>
          <w:color w:val="000000"/>
          <w:sz w:val="28"/>
        </w:rPr>
        <w:t xml:space="preserve"> алып тасталсын.</w:t>
      </w:r>
    </w:p>
    <w:bookmarkEnd w:id="1174"/>
    <w:bookmarkStart w:name="z1368" w:id="1175"/>
    <w:p>
      <w:pPr>
        <w:spacing w:after="0"/>
        <w:ind w:left="0"/>
        <w:jc w:val="both"/>
      </w:pPr>
      <w:r>
        <w:rPr>
          <w:rFonts w:ascii="Times New Roman"/>
          <w:b w:val="false"/>
          <w:i w:val="false"/>
          <w:color w:val="000000"/>
          <w:sz w:val="28"/>
        </w:rPr>
        <w:t xml:space="preserve">
      62.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w:t>
      </w:r>
    </w:p>
    <w:bookmarkEnd w:id="1175"/>
    <w:bookmarkStart w:name="z1369" w:id="1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1176"/>
    <w:bookmarkStart w:name="z1370" w:id="1177"/>
    <w:p>
      <w:pPr>
        <w:spacing w:after="0"/>
        <w:ind w:left="0"/>
        <w:jc w:val="both"/>
      </w:pPr>
      <w:r>
        <w:rPr>
          <w:rFonts w:ascii="Times New Roman"/>
          <w:b w:val="false"/>
          <w:i w:val="false"/>
          <w:color w:val="000000"/>
          <w:sz w:val="28"/>
        </w:rPr>
        <w:t>
      1-тармақтың 3) тармақшасындағы "нотариат куәландырған" деген сөздер алып тасталсын;</w:t>
      </w:r>
    </w:p>
    <w:bookmarkEnd w:id="1177"/>
    <w:bookmarkStart w:name="z1371" w:id="1178"/>
    <w:p>
      <w:pPr>
        <w:spacing w:after="0"/>
        <w:ind w:left="0"/>
        <w:jc w:val="both"/>
      </w:pPr>
      <w:r>
        <w:rPr>
          <w:rFonts w:ascii="Times New Roman"/>
          <w:b w:val="false"/>
          <w:i w:val="false"/>
          <w:color w:val="000000"/>
          <w:sz w:val="28"/>
        </w:rPr>
        <w:t>
      2-тармақтағы "бір ай" деген сөздер "күнтізбелік он бес күн" деген сөздермен ауыстырылсын;</w:t>
      </w:r>
    </w:p>
    <w:bookmarkEnd w:id="1178"/>
    <w:bookmarkStart w:name="z1372" w:id="1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3-1) тармақшамен толықтырылсын:</w:t>
      </w:r>
    </w:p>
    <w:bookmarkEnd w:id="1179"/>
    <w:bookmarkStart w:name="z1373" w:id="1180"/>
    <w:p>
      <w:pPr>
        <w:spacing w:after="0"/>
        <w:ind w:left="0"/>
        <w:jc w:val="both"/>
      </w:pPr>
      <w:r>
        <w:rPr>
          <w:rFonts w:ascii="Times New Roman"/>
          <w:b w:val="false"/>
          <w:i w:val="false"/>
          <w:color w:val="000000"/>
          <w:sz w:val="28"/>
        </w:rPr>
        <w:t>
      "3-1) табиғи монополия субъектілері;".</w:t>
      </w:r>
    </w:p>
    <w:bookmarkEnd w:id="1180"/>
    <w:bookmarkStart w:name="z1374" w:id="1181"/>
    <w:p>
      <w:pPr>
        <w:spacing w:after="0"/>
        <w:ind w:left="0"/>
        <w:jc w:val="both"/>
      </w:pPr>
      <w:r>
        <w:rPr>
          <w:rFonts w:ascii="Times New Roman"/>
          <w:b w:val="false"/>
          <w:i w:val="false"/>
          <w:color w:val="000000"/>
          <w:sz w:val="28"/>
        </w:rPr>
        <w:t xml:space="preserve">
      63.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19-I, 19-II, 96-құжат):</w:t>
      </w:r>
    </w:p>
    <w:bookmarkEnd w:id="1181"/>
    <w:bookmarkStart w:name="z1375" w:id="1182"/>
    <w:p>
      <w:pPr>
        <w:spacing w:after="0"/>
        <w:ind w:left="0"/>
        <w:jc w:val="both"/>
      </w:pPr>
      <w:r>
        <w:rPr>
          <w:rFonts w:ascii="Times New Roman"/>
          <w:b w:val="false"/>
          <w:i w:val="false"/>
          <w:color w:val="000000"/>
          <w:sz w:val="28"/>
        </w:rPr>
        <w:t xml:space="preserve">
      9-баптың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182"/>
    <w:bookmarkStart w:name="z1376" w:id="1183"/>
    <w:p>
      <w:pPr>
        <w:spacing w:after="0"/>
        <w:ind w:left="0"/>
        <w:jc w:val="both"/>
      </w:pPr>
      <w:r>
        <w:rPr>
          <w:rFonts w:ascii="Times New Roman"/>
          <w:b w:val="false"/>
          <w:i w:val="false"/>
          <w:color w:val="000000"/>
          <w:sz w:val="28"/>
        </w:rPr>
        <w:t xml:space="preserve">
      64.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183"/>
    <w:bookmarkStart w:name="z1377" w:id="1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1-1) тармақшамен толықтырылсын:</w:t>
      </w:r>
    </w:p>
    <w:bookmarkEnd w:id="1184"/>
    <w:bookmarkStart w:name="z1378" w:id="1185"/>
    <w:p>
      <w:pPr>
        <w:spacing w:after="0"/>
        <w:ind w:left="0"/>
        <w:jc w:val="both"/>
      </w:pPr>
      <w:r>
        <w:rPr>
          <w:rFonts w:ascii="Times New Roman"/>
          <w:b w:val="false"/>
          <w:i w:val="false"/>
          <w:color w:val="000000"/>
          <w:sz w:val="28"/>
        </w:rPr>
        <w:t>
      "1-1)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p>
    <w:bookmarkEnd w:id="1185"/>
    <w:bookmarkStart w:name="z1379" w:id="1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1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1382" w:id="1187"/>
    <w:p>
      <w:pPr>
        <w:spacing w:after="0"/>
        <w:ind w:left="0"/>
        <w:jc w:val="both"/>
      </w:pPr>
      <w:r>
        <w:rPr>
          <w:rFonts w:ascii="Times New Roman"/>
          <w:b w:val="false"/>
          <w:i w:val="false"/>
          <w:color w:val="000000"/>
          <w:sz w:val="28"/>
        </w:rPr>
        <w:t>
      "51) энергия өндіруші ұйымдардың осы Заңның 13-бабы 3-2-тармағының 3) тармақшасында көзделген талаптарды сақтауына мемлекеттік бақылауды жүзеге асырады;";</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1385" w:id="1188"/>
    <w:p>
      <w:pPr>
        <w:spacing w:after="0"/>
        <w:ind w:left="0"/>
        <w:jc w:val="both"/>
      </w:pPr>
      <w:r>
        <w:rPr>
          <w:rFonts w:ascii="Times New Roman"/>
          <w:b w:val="false"/>
          <w:i w:val="false"/>
          <w:color w:val="000000"/>
          <w:sz w:val="28"/>
        </w:rPr>
        <w:t>
      "53) орталықтандырылған сауда нарығының операторын айқындайды;";</w:t>
      </w:r>
    </w:p>
    <w:bookmarkEnd w:id="1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алып тасталсын;</w:t>
      </w:r>
    </w:p>
    <w:bookmarkStart w:name="z1388" w:id="1189"/>
    <w:p>
      <w:pPr>
        <w:spacing w:after="0"/>
        <w:ind w:left="0"/>
        <w:jc w:val="both"/>
      </w:pPr>
      <w:r>
        <w:rPr>
          <w:rFonts w:ascii="Times New Roman"/>
          <w:b w:val="false"/>
          <w:i w:val="false"/>
          <w:color w:val="000000"/>
          <w:sz w:val="28"/>
        </w:rPr>
        <w:t>
      мынадай мазмұндағы 70-1), 70-2), 70-3), 70-4), 70-5), 70-6) және 70-7) тармақшалармен толықтырылсын:</w:t>
      </w:r>
    </w:p>
    <w:bookmarkEnd w:id="1189"/>
    <w:bookmarkStart w:name="z1389" w:id="1190"/>
    <w:p>
      <w:pPr>
        <w:spacing w:after="0"/>
        <w:ind w:left="0"/>
        <w:jc w:val="both"/>
      </w:pPr>
      <w:r>
        <w:rPr>
          <w:rFonts w:ascii="Times New Roman"/>
          <w:b w:val="false"/>
          <w:i w:val="false"/>
          <w:color w:val="000000"/>
          <w:sz w:val="28"/>
        </w:rPr>
        <w:t>
      "70-1) электр энергиясына шекті тарифтерді бекітеді;</w:t>
      </w:r>
    </w:p>
    <w:bookmarkEnd w:id="1190"/>
    <w:bookmarkStart w:name="z1390" w:id="1191"/>
    <w:p>
      <w:pPr>
        <w:spacing w:after="0"/>
        <w:ind w:left="0"/>
        <w:jc w:val="both"/>
      </w:pPr>
      <w:r>
        <w:rPr>
          <w:rFonts w:ascii="Times New Roman"/>
          <w:b w:val="false"/>
          <w:i w:val="false"/>
          <w:color w:val="000000"/>
          <w:sz w:val="28"/>
        </w:rPr>
        <w:t>
      70-2) электр қуатының әзірлігін ұстап тұру бойынша көрсетілетін қызметтерге шекті тарифтерді бекітеді;</w:t>
      </w:r>
    </w:p>
    <w:bookmarkEnd w:id="1191"/>
    <w:bookmarkStart w:name="z1391" w:id="1192"/>
    <w:p>
      <w:pPr>
        <w:spacing w:after="0"/>
        <w:ind w:left="0"/>
        <w:jc w:val="both"/>
      </w:pPr>
      <w:r>
        <w:rPr>
          <w:rFonts w:ascii="Times New Roman"/>
          <w:b w:val="false"/>
          <w:i w:val="false"/>
          <w:color w:val="000000"/>
          <w:sz w:val="28"/>
        </w:rPr>
        <w:t>
      70-3) электр энергиясын өткізетін энергия өндіруші ұйымдардың топтарын бекітеді;</w:t>
      </w:r>
    </w:p>
    <w:bookmarkEnd w:id="1192"/>
    <w:bookmarkStart w:name="z1392" w:id="1193"/>
    <w:p>
      <w:pPr>
        <w:spacing w:after="0"/>
        <w:ind w:left="0"/>
        <w:jc w:val="both"/>
      </w:pPr>
      <w:r>
        <w:rPr>
          <w:rFonts w:ascii="Times New Roman"/>
          <w:b w:val="false"/>
          <w:i w:val="false"/>
          <w:color w:val="000000"/>
          <w:sz w:val="28"/>
        </w:rPr>
        <w:t>
      70-4) электр қуатының әзірлігін ұстап тұру бойынша қызметтер көрсететін энергия өндіруші ұйымдардың топтарын бекітеді;</w:t>
      </w:r>
    </w:p>
    <w:bookmarkEnd w:id="1193"/>
    <w:bookmarkStart w:name="z1393" w:id="1194"/>
    <w:p>
      <w:pPr>
        <w:spacing w:after="0"/>
        <w:ind w:left="0"/>
        <w:jc w:val="both"/>
      </w:pPr>
      <w:r>
        <w:rPr>
          <w:rFonts w:ascii="Times New Roman"/>
          <w:b w:val="false"/>
          <w:i w:val="false"/>
          <w:color w:val="000000"/>
          <w:sz w:val="28"/>
        </w:rPr>
        <w:t>
      70-5)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1194"/>
    <w:bookmarkStart w:name="z1394" w:id="1195"/>
    <w:p>
      <w:pPr>
        <w:spacing w:after="0"/>
        <w:ind w:left="0"/>
        <w:jc w:val="both"/>
      </w:pPr>
      <w:r>
        <w:rPr>
          <w:rFonts w:ascii="Times New Roman"/>
          <w:b w:val="false"/>
          <w:i w:val="false"/>
          <w:color w:val="000000"/>
          <w:sz w:val="28"/>
        </w:rPr>
        <w:t>
      70-6) жүйелік оператордың осы Заңның 15-2-бабының 2-тармағында көзделген талаптарды сақтауына мемлекеттік бақылауды жүзеге асырады;</w:t>
      </w:r>
    </w:p>
    <w:bookmarkEnd w:id="1195"/>
    <w:bookmarkStart w:name="z1395" w:id="1196"/>
    <w:p>
      <w:pPr>
        <w:spacing w:after="0"/>
        <w:ind w:left="0"/>
        <w:jc w:val="both"/>
      </w:pPr>
      <w:r>
        <w:rPr>
          <w:rFonts w:ascii="Times New Roman"/>
          <w:b w:val="false"/>
          <w:i w:val="false"/>
          <w:color w:val="000000"/>
          <w:sz w:val="28"/>
        </w:rPr>
        <w:t>
      70-7) энергия өндіруші ұйымдардың электр энергиясын өткізу (сату) тәртібін және электр қуатының әзірлігін ұстап тұру бойынша көрсетілетін қызметтерді бұзғаны және анықталған бұзушылықтарды жою жөнінде қолданылған шаралар туралы ақпаратты өзінің интернет-ресурсында орналастырады;";</w:t>
      </w:r>
    </w:p>
    <w:bookmarkEnd w:id="1196"/>
    <w:bookmarkStart w:name="z1396" w:id="11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және 10-1-тармақтың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Start w:name="z1398" w:id="1198"/>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w:t>
      </w:r>
    </w:p>
    <w:bookmarkEnd w:id="1198"/>
    <w:bookmarkStart w:name="z1399" w:id="1199"/>
    <w:p>
      <w:pPr>
        <w:spacing w:after="0"/>
        <w:ind w:left="0"/>
        <w:jc w:val="both"/>
      </w:pPr>
      <w:r>
        <w:rPr>
          <w:rFonts w:ascii="Times New Roman"/>
          <w:b w:val="false"/>
          <w:i w:val="false"/>
          <w:color w:val="000000"/>
          <w:sz w:val="28"/>
        </w:rPr>
        <w:t>
      "5. Энергия өндiрушi ұйым келiсiмде көзделген инвестициялық мiндеттемелердi орындамаған жағдайда, энергия өндiрушi ұйым көтерме сауда нарығының субъектiлерiне инвестициялық мiндеттемелердi орындау үшін келiсiмде көзделген және оларды iске асыруға пайдаланылмаған, алынған қаражатты электр энергиясының келесi күнтiзбелiк жылға арналған босату бағасын төмендету арқылы, уәкілетті орган белгiлеген тәртiппен, осы ақпаратты бұқаралық ақпарат құралдарында орналастыра отырып, қайтаруға мiндеттi.";</w:t>
      </w:r>
    </w:p>
    <w:bookmarkEnd w:id="1199"/>
    <w:bookmarkStart w:name="z1400" w:id="12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15-3-бап</w:t>
      </w:r>
      <w:r>
        <w:rPr>
          <w:rFonts w:ascii="Times New Roman"/>
          <w:b w:val="false"/>
          <w:i w:val="false"/>
          <w:color w:val="000000"/>
          <w:sz w:val="28"/>
        </w:rPr>
        <w:t xml:space="preserve"> мынадай мазмұндағы 5-тармақпен толықтырылсын:</w:t>
      </w:r>
    </w:p>
    <w:bookmarkEnd w:id="1200"/>
    <w:bookmarkStart w:name="z1401" w:id="1201"/>
    <w:p>
      <w:pPr>
        <w:spacing w:after="0"/>
        <w:ind w:left="0"/>
        <w:jc w:val="both"/>
      </w:pPr>
      <w:r>
        <w:rPr>
          <w:rFonts w:ascii="Times New Roman"/>
          <w:b w:val="false"/>
          <w:i w:val="false"/>
          <w:color w:val="000000"/>
          <w:sz w:val="28"/>
        </w:rPr>
        <w:t>
      "5. Орталықтандырылған сауда нарығының операторы электр қуатының орталықтандырылған сауда-саттығын уәкілетті орган белгiлеген тәртiппен ұйымдастырады және өткiзедi.</w:t>
      </w:r>
    </w:p>
    <w:bookmarkEnd w:id="1201"/>
    <w:p>
      <w:pPr>
        <w:spacing w:after="0"/>
        <w:ind w:left="0"/>
        <w:jc w:val="both"/>
      </w:pPr>
      <w:r>
        <w:rPr>
          <w:rFonts w:ascii="Times New Roman"/>
          <w:b w:val="false"/>
          <w:i w:val="false"/>
          <w:color w:val="000000"/>
          <w:sz w:val="28"/>
        </w:rPr>
        <w:t>
      Орталықтандырылған сауда нарығының операторы электр қуатының орталықтандырылған сауда-саттығының қорытындыларын өтеусiз тiркеудi жүзеге асырады.</w:t>
      </w:r>
    </w:p>
    <w:p>
      <w:pPr>
        <w:spacing w:after="0"/>
        <w:ind w:left="0"/>
        <w:jc w:val="both"/>
      </w:pPr>
      <w:r>
        <w:rPr>
          <w:rFonts w:ascii="Times New Roman"/>
          <w:b w:val="false"/>
          <w:i w:val="false"/>
          <w:color w:val="000000"/>
          <w:sz w:val="28"/>
        </w:rPr>
        <w:t>
      Орталықтандырылған сауда нарығының операторы жүйелiк операторға және нарық субъектiлерiне электр қуатының орталықтандырылған сауда-саттығын ұйымдастыру мен өткiзу бойынша шарттық негiзде қызметтер көрсетедi.".</w:t>
      </w:r>
    </w:p>
    <w:bookmarkStart w:name="z1404" w:id="1202"/>
    <w:p>
      <w:pPr>
        <w:spacing w:after="0"/>
        <w:ind w:left="0"/>
        <w:jc w:val="both"/>
      </w:pPr>
      <w:r>
        <w:rPr>
          <w:rFonts w:ascii="Times New Roman"/>
          <w:b w:val="false"/>
          <w:i w:val="false"/>
          <w:color w:val="000000"/>
          <w:sz w:val="28"/>
        </w:rPr>
        <w:t xml:space="preserve">
      65.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w:t>
      </w:r>
    </w:p>
    <w:bookmarkEnd w:id="1202"/>
    <w:bookmarkStart w:name="z1405" w:id="1203"/>
    <w:p>
      <w:pPr>
        <w:spacing w:after="0"/>
        <w:ind w:left="0"/>
        <w:jc w:val="both"/>
      </w:pPr>
      <w:r>
        <w:rPr>
          <w:rFonts w:ascii="Times New Roman"/>
          <w:b w:val="false"/>
          <w:i w:val="false"/>
          <w:color w:val="000000"/>
          <w:sz w:val="28"/>
        </w:rPr>
        <w:t xml:space="preserve">
      1) 9-баптың 1-тармағы бірінші бөлігінің </w:t>
      </w:r>
      <w:r>
        <w:rPr>
          <w:rFonts w:ascii="Times New Roman"/>
          <w:b w:val="false"/>
          <w:i w:val="false"/>
          <w:color w:val="000000"/>
          <w:sz w:val="28"/>
        </w:rPr>
        <w:t>32) тармақшасы</w:t>
      </w:r>
      <w:r>
        <w:rPr>
          <w:rFonts w:ascii="Times New Roman"/>
          <w:b w:val="false"/>
          <w:i w:val="false"/>
          <w:color w:val="000000"/>
          <w:sz w:val="28"/>
        </w:rPr>
        <w:t xml:space="preserve"> алып тасталсын;</w:t>
      </w:r>
    </w:p>
    <w:bookmarkEnd w:id="1203"/>
    <w:bookmarkStart w:name="z1406" w:id="1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End w:id="1204"/>
    <w:bookmarkStart w:name="z1407" w:id="1205"/>
    <w:p>
      <w:pPr>
        <w:spacing w:after="0"/>
        <w:ind w:left="0"/>
        <w:jc w:val="left"/>
      </w:pPr>
      <w:r>
        <w:rPr>
          <w:rFonts w:ascii="Times New Roman"/>
          <w:b/>
          <w:i w:val="false"/>
          <w:color w:val="000000"/>
        </w:rPr>
        <w:t xml:space="preserve"> "10-тарау. Жануарлар дүниесiн қорғау, өсiмiн молайту және</w:t>
      </w:r>
      <w:r>
        <w:br/>
      </w:r>
      <w:r>
        <w:rPr>
          <w:rFonts w:ascii="Times New Roman"/>
          <w:b/>
          <w:i w:val="false"/>
          <w:color w:val="000000"/>
        </w:rPr>
        <w:t>пайдалану саласындағы бақылау және қадағалау";</w:t>
      </w:r>
    </w:p>
    <w:bookmarkEnd w:id="1205"/>
    <w:bookmarkStart w:name="z1408" w:id="12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1206"/>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1410" w:id="1207"/>
    <w:p>
      <w:pPr>
        <w:spacing w:after="0"/>
        <w:ind w:left="0"/>
        <w:jc w:val="both"/>
      </w:pPr>
      <w:r>
        <w:rPr>
          <w:rFonts w:ascii="Times New Roman"/>
          <w:b w:val="false"/>
          <w:i w:val="false"/>
          <w:color w:val="000000"/>
          <w:sz w:val="28"/>
        </w:rPr>
        <w:t>
      1. Ведомство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1207"/>
    <w:bookmarkStart w:name="z1411" w:id="1208"/>
    <w:p>
      <w:pPr>
        <w:spacing w:after="0"/>
        <w:ind w:left="0"/>
        <w:jc w:val="both"/>
      </w:pPr>
      <w:r>
        <w:rPr>
          <w:rFonts w:ascii="Times New Roman"/>
          <w:b w:val="false"/>
          <w:i w:val="false"/>
          <w:color w:val="000000"/>
          <w:sz w:val="28"/>
        </w:rPr>
        <w:t>
      2. Ведомстволар басшыларының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1208"/>
    <w:bookmarkStart w:name="z1412" w:id="1209"/>
    <w:p>
      <w:pPr>
        <w:spacing w:after="0"/>
        <w:ind w:left="0"/>
        <w:jc w:val="both"/>
      </w:pPr>
      <w:r>
        <w:rPr>
          <w:rFonts w:ascii="Times New Roman"/>
          <w:b w:val="false"/>
          <w:i w:val="false"/>
          <w:color w:val="000000"/>
          <w:sz w:val="28"/>
        </w:rPr>
        <w:t>
      3. Ведомствоның аумақтық бөлімшесінің басшысы лауазымы бойынша бiр мезгiлде тиiстi облыстың (бассейннің) жануарлар дүниесiн қорғау жөнiндегi бас мемлекеттiк инспекторы болып табылады.</w:t>
      </w:r>
    </w:p>
    <w:bookmarkEnd w:id="1209"/>
    <w:bookmarkStart w:name="z1413" w:id="1210"/>
    <w:p>
      <w:pPr>
        <w:spacing w:after="0"/>
        <w:ind w:left="0"/>
        <w:jc w:val="both"/>
      </w:pPr>
      <w:r>
        <w:rPr>
          <w:rFonts w:ascii="Times New Roman"/>
          <w:b w:val="false"/>
          <w:i w:val="false"/>
          <w:color w:val="000000"/>
          <w:sz w:val="28"/>
        </w:rPr>
        <w:t>
      4. Аумақтық бөлімше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(бассейннің) жануарлар дүниесiн қорғау жөнiндегi бас мемлекеттiк инспекторының орынбасарлары болып табылады.</w:t>
      </w:r>
    </w:p>
    <w:bookmarkEnd w:id="1210"/>
    <w:bookmarkStart w:name="z1414" w:id="1211"/>
    <w:p>
      <w:pPr>
        <w:spacing w:after="0"/>
        <w:ind w:left="0"/>
        <w:jc w:val="both"/>
      </w:pPr>
      <w:r>
        <w:rPr>
          <w:rFonts w:ascii="Times New Roman"/>
          <w:b w:val="false"/>
          <w:i w:val="false"/>
          <w:color w:val="000000"/>
          <w:sz w:val="28"/>
        </w:rPr>
        <w:t>
      5. Ведомстволардың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ведомстволардың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1211"/>
    <w:bookmarkStart w:name="z1415" w:id="1212"/>
    <w:p>
      <w:pPr>
        <w:spacing w:after="0"/>
        <w:ind w:left="0"/>
        <w:jc w:val="both"/>
      </w:pPr>
      <w:r>
        <w:rPr>
          <w:rFonts w:ascii="Times New Roman"/>
          <w:b w:val="false"/>
          <w:i w:val="false"/>
          <w:color w:val="000000"/>
          <w:sz w:val="28"/>
        </w:rPr>
        <w:t>
      6. Ведомстволардың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(бассейннің)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(бассейннің) жануарлар дүниесiн қорғау жөнiндегi мемлекеттiк инспекторлары болып табылады.".</w:t>
      </w:r>
    </w:p>
    <w:bookmarkEnd w:id="1212"/>
    <w:bookmarkStart w:name="z1416" w:id="1213"/>
    <w:p>
      <w:pPr>
        <w:spacing w:after="0"/>
        <w:ind w:left="0"/>
        <w:jc w:val="both"/>
      </w:pPr>
      <w:r>
        <w:rPr>
          <w:rFonts w:ascii="Times New Roman"/>
          <w:b w:val="false"/>
          <w:i w:val="false"/>
          <w:color w:val="000000"/>
          <w:sz w:val="28"/>
        </w:rPr>
        <w:t xml:space="preserve">
      66.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w:t>
      </w:r>
    </w:p>
    <w:bookmarkEnd w:id="1213"/>
    <w:bookmarkStart w:name="z1417" w:id="12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48-1) тармақшамен толықтырылсын:</w:t>
      </w:r>
    </w:p>
    <w:bookmarkEnd w:id="1214"/>
    <w:bookmarkStart w:name="z1418" w:id="1215"/>
    <w:p>
      <w:pPr>
        <w:spacing w:after="0"/>
        <w:ind w:left="0"/>
        <w:jc w:val="both"/>
      </w:pPr>
      <w:r>
        <w:rPr>
          <w:rFonts w:ascii="Times New Roman"/>
          <w:b w:val="false"/>
          <w:i w:val="false"/>
          <w:color w:val="000000"/>
          <w:sz w:val="28"/>
        </w:rPr>
        <w:t>
      "48-1) техникалық хатшылық – көлік құралының типін мақұлдауды, шасси типін мақұлдауды ресімдеудің дұрыстығын және негізділігін тексеру жөніндегі қызметті жүзеге асыруға уәкілетті орган айқындайтын ұйым;";</w:t>
      </w:r>
    </w:p>
    <w:bookmarkEnd w:id="1215"/>
    <w:bookmarkStart w:name="z1419" w:id="121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1216"/>
    <w:bookmarkStart w:name="z1420" w:id="12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217"/>
    <w:bookmarkStart w:name="z1421" w:id="1218"/>
    <w:p>
      <w:pPr>
        <w:spacing w:after="0"/>
        <w:ind w:left="0"/>
        <w:jc w:val="both"/>
      </w:pPr>
      <w:r>
        <w:rPr>
          <w:rFonts w:ascii="Times New Roman"/>
          <w:b w:val="false"/>
          <w:i w:val="false"/>
          <w:color w:val="000000"/>
          <w:sz w:val="28"/>
        </w:rPr>
        <w:t>
      бірінші бөлікте:</w:t>
      </w:r>
    </w:p>
    <w:bookmarkEnd w:id="1218"/>
    <w:bookmarkStart w:name="z1422" w:id="1219"/>
    <w:p>
      <w:pPr>
        <w:spacing w:after="0"/>
        <w:ind w:left="0"/>
        <w:jc w:val="both"/>
      </w:pPr>
      <w:r>
        <w:rPr>
          <w:rFonts w:ascii="Times New Roman"/>
          <w:b w:val="false"/>
          <w:i w:val="false"/>
          <w:color w:val="000000"/>
          <w:sz w:val="28"/>
        </w:rPr>
        <w:t>
      мынадай мазмұндағы 3-1) тармақшамен толықтырылсын:</w:t>
      </w:r>
    </w:p>
    <w:bookmarkEnd w:id="1219"/>
    <w:bookmarkStart w:name="z1423" w:id="1220"/>
    <w:p>
      <w:pPr>
        <w:spacing w:after="0"/>
        <w:ind w:left="0"/>
        <w:jc w:val="both"/>
      </w:pPr>
      <w:r>
        <w:rPr>
          <w:rFonts w:ascii="Times New Roman"/>
          <w:b w:val="false"/>
          <w:i w:val="false"/>
          <w:color w:val="000000"/>
          <w:sz w:val="28"/>
        </w:rPr>
        <w:t>
      "3-1) көлік құралының типін мақұлдауларды, шасси типін мақұлдауларды бекіту және тіркеу жөніндегі қағидаларды әзірлейді және бекітеді;";</w:t>
      </w:r>
    </w:p>
    <w:bookmarkEnd w:id="1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425" w:id="1221"/>
    <w:p>
      <w:pPr>
        <w:spacing w:after="0"/>
        <w:ind w:left="0"/>
        <w:jc w:val="both"/>
      </w:pPr>
      <w:r>
        <w:rPr>
          <w:rFonts w:ascii="Times New Roman"/>
          <w:b w:val="false"/>
          <w:i w:val="false"/>
          <w:color w:val="000000"/>
          <w:sz w:val="28"/>
        </w:rPr>
        <w:t>
      "22) тауардың шығарылған елін айқындау, тауардың шығарылуы туралы сертификат беру және оның күшін жою жөнiндегi қағидаларды әзірлейді және бекiтедi;";</w:t>
      </w:r>
    </w:p>
    <w:bookmarkEnd w:id="1221"/>
    <w:bookmarkStart w:name="z1426" w:id="1222"/>
    <w:p>
      <w:pPr>
        <w:spacing w:after="0"/>
        <w:ind w:left="0"/>
        <w:jc w:val="both"/>
      </w:pPr>
      <w:r>
        <w:rPr>
          <w:rFonts w:ascii="Times New Roman"/>
          <w:b w:val="false"/>
          <w:i w:val="false"/>
          <w:color w:val="000000"/>
          <w:sz w:val="28"/>
        </w:rPr>
        <w:t xml:space="preserve">
      екінші бөліктің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222"/>
    <w:bookmarkStart w:name="z1427" w:id="1223"/>
    <w:p>
      <w:pPr>
        <w:spacing w:after="0"/>
        <w:ind w:left="0"/>
        <w:jc w:val="both"/>
      </w:pPr>
      <w:r>
        <w:rPr>
          <w:rFonts w:ascii="Times New Roman"/>
          <w:b w:val="false"/>
          <w:i w:val="false"/>
          <w:color w:val="000000"/>
          <w:sz w:val="28"/>
        </w:rPr>
        <w:t>
      үшінші бөлікте:</w:t>
      </w:r>
    </w:p>
    <w:bookmarkEnd w:id="1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29" w:id="1224"/>
    <w:p>
      <w:pPr>
        <w:spacing w:after="0"/>
        <w:ind w:left="0"/>
        <w:jc w:val="both"/>
      </w:pPr>
      <w:r>
        <w:rPr>
          <w:rFonts w:ascii="Times New Roman"/>
          <w:b w:val="false"/>
          <w:i w:val="false"/>
          <w:color w:val="000000"/>
          <w:sz w:val="28"/>
        </w:rPr>
        <w:t>
      "3) сәйкестiк сертификатының, сәйкестiк туралы декларацияның нысандарын белгiлейдi және оларды дайындауды ұйымдастырады;";</w:t>
      </w:r>
    </w:p>
    <w:bookmarkEnd w:id="1224"/>
    <w:bookmarkStart w:name="z1430" w:id="1225"/>
    <w:p>
      <w:pPr>
        <w:spacing w:after="0"/>
        <w:ind w:left="0"/>
        <w:jc w:val="both"/>
      </w:pPr>
      <w:r>
        <w:rPr>
          <w:rFonts w:ascii="Times New Roman"/>
          <w:b w:val="false"/>
          <w:i w:val="false"/>
          <w:color w:val="000000"/>
          <w:sz w:val="28"/>
        </w:rPr>
        <w:t>
      мынадай мазмұндағы 3-2) және 9) тармақшалармен толықтырылсын:</w:t>
      </w:r>
    </w:p>
    <w:bookmarkEnd w:id="1225"/>
    <w:bookmarkStart w:name="z1431" w:id="1226"/>
    <w:p>
      <w:pPr>
        <w:spacing w:after="0"/>
        <w:ind w:left="0"/>
        <w:jc w:val="both"/>
      </w:pPr>
      <w:r>
        <w:rPr>
          <w:rFonts w:ascii="Times New Roman"/>
          <w:b w:val="false"/>
          <w:i w:val="false"/>
          <w:color w:val="000000"/>
          <w:sz w:val="28"/>
        </w:rPr>
        <w:t>
      "3-2) тауардың шығарылған елін айқындау жөніндегі сертификаттың нысандарын белгілейді;";</w:t>
      </w:r>
    </w:p>
    <w:bookmarkEnd w:id="1226"/>
    <w:bookmarkStart w:name="z1432" w:id="1227"/>
    <w:p>
      <w:pPr>
        <w:spacing w:after="0"/>
        <w:ind w:left="0"/>
        <w:jc w:val="both"/>
      </w:pPr>
      <w:r>
        <w:rPr>
          <w:rFonts w:ascii="Times New Roman"/>
          <w:b w:val="false"/>
          <w:i w:val="false"/>
          <w:color w:val="000000"/>
          <w:sz w:val="28"/>
        </w:rPr>
        <w:t>
      "9) көлік құралының типін мақұлдауларды, шасси типін мақұлдауларды ресімдеудің дұрыстығын және негізділігін тексеру жөніндегі қағидаларды әзірлейді және бекітеді.";</w:t>
      </w:r>
    </w:p>
    <w:bookmarkEnd w:id="1227"/>
    <w:bookmarkStart w:name="z1433" w:id="1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мазмұндағы 5-тармақпен толықтырылсын:</w:t>
      </w:r>
    </w:p>
    <w:bookmarkEnd w:id="1228"/>
    <w:bookmarkStart w:name="z1434" w:id="1229"/>
    <w:p>
      <w:pPr>
        <w:spacing w:after="0"/>
        <w:ind w:left="0"/>
        <w:jc w:val="both"/>
      </w:pPr>
      <w:r>
        <w:rPr>
          <w:rFonts w:ascii="Times New Roman"/>
          <w:b w:val="false"/>
          <w:i w:val="false"/>
          <w:color w:val="000000"/>
          <w:sz w:val="28"/>
        </w:rPr>
        <w:t>
      "5. Зертханалар халықтың санитариялық-эпидемиологиялық саламаттылығы саласындағы мемлекеттік органға сынақ жұмыстарын жүргізу, үшінші елдердің аккредиттеу субъектілері жүргізген сынақ жұмыстарының нәтижелерін тану үшін жүгінген өтініш берушілер, сынақтардың нәтижелері туралы мәліметтерді ұсынуды қамтамасыз етуге міндетті.";</w:t>
      </w:r>
    </w:p>
    <w:bookmarkEnd w:id="1229"/>
    <w:bookmarkStart w:name="z1435" w:id="1230"/>
    <w:p>
      <w:pPr>
        <w:spacing w:after="0"/>
        <w:ind w:left="0"/>
        <w:jc w:val="both"/>
      </w:pPr>
      <w:r>
        <w:rPr>
          <w:rFonts w:ascii="Times New Roman"/>
          <w:b w:val="false"/>
          <w:i w:val="false"/>
          <w:color w:val="000000"/>
          <w:sz w:val="28"/>
        </w:rPr>
        <w:t>
      5) мынадай мазмұндағы жаңа 27-1 және 27-2-баптармен толықтырылсын:</w:t>
      </w:r>
    </w:p>
    <w:bookmarkEnd w:id="1230"/>
    <w:p>
      <w:pPr>
        <w:spacing w:after="0"/>
        <w:ind w:left="0"/>
        <w:jc w:val="both"/>
      </w:pPr>
      <w:r>
        <w:rPr>
          <w:rFonts w:ascii="Times New Roman"/>
          <w:b/>
          <w:i w:val="false"/>
          <w:color w:val="000000"/>
          <w:sz w:val="28"/>
        </w:rPr>
        <w:t>"27-1-бап. Көлік құралының типін мақұлдауды, шасси типін мақұлдауды ресімдеудің дұрыстығын және негізділігін тексеру</w:t>
      </w:r>
    </w:p>
    <w:bookmarkStart w:name="z1437" w:id="1231"/>
    <w:p>
      <w:pPr>
        <w:spacing w:after="0"/>
        <w:ind w:left="0"/>
        <w:jc w:val="both"/>
      </w:pPr>
      <w:r>
        <w:rPr>
          <w:rFonts w:ascii="Times New Roman"/>
          <w:b w:val="false"/>
          <w:i w:val="false"/>
          <w:color w:val="000000"/>
          <w:sz w:val="28"/>
        </w:rPr>
        <w:t>
      1. Көлік құралының типін мақұлдауды, шасси типін мақұлдауды ресімдеудің дұрыстығын және негізділігін тексеру көлік құралының типін мақұлдауды, шасси типін мақұлдауды бекіту және тіркеу мақсатында жүзеге асырылады.</w:t>
      </w:r>
    </w:p>
    <w:bookmarkEnd w:id="1231"/>
    <w:bookmarkStart w:name="z1438" w:id="1232"/>
    <w:p>
      <w:pPr>
        <w:spacing w:after="0"/>
        <w:ind w:left="0"/>
        <w:jc w:val="both"/>
      </w:pPr>
      <w:r>
        <w:rPr>
          <w:rFonts w:ascii="Times New Roman"/>
          <w:b w:val="false"/>
          <w:i w:val="false"/>
          <w:color w:val="000000"/>
          <w:sz w:val="28"/>
        </w:rPr>
        <w:t>
      2. Сәйкестікті растау жөніндегі орган көлік құралының типін мақұлдауды, шасси типін мақұлдауды ресімдеудің дұрыстығын және негізділігін тексеру жөніндегі қағидаларда көрсетілген құжаттар тізбесін техникалық хатшылыққа ұсынады.</w:t>
      </w:r>
    </w:p>
    <w:bookmarkEnd w:id="1232"/>
    <w:bookmarkStart w:name="z1439" w:id="1233"/>
    <w:p>
      <w:pPr>
        <w:spacing w:after="0"/>
        <w:ind w:left="0"/>
        <w:jc w:val="both"/>
      </w:pPr>
      <w:r>
        <w:rPr>
          <w:rFonts w:ascii="Times New Roman"/>
          <w:b w:val="false"/>
          <w:i w:val="false"/>
          <w:color w:val="000000"/>
          <w:sz w:val="28"/>
        </w:rPr>
        <w:t>
      3. Техникалық хатшылық құжаттарды қарауды техникалық хатшылыққа келіп түскен күнінен бастап есептелетін отыз жұмыс күні ішінде жүзеге асырады.</w:t>
      </w:r>
    </w:p>
    <w:bookmarkEnd w:id="1233"/>
    <w:bookmarkStart w:name="z1440" w:id="1234"/>
    <w:p>
      <w:pPr>
        <w:spacing w:after="0"/>
        <w:ind w:left="0"/>
        <w:jc w:val="both"/>
      </w:pPr>
      <w:r>
        <w:rPr>
          <w:rFonts w:ascii="Times New Roman"/>
          <w:b w:val="false"/>
          <w:i w:val="false"/>
          <w:color w:val="000000"/>
          <w:sz w:val="28"/>
        </w:rPr>
        <w:t>
      4. Ұсынылған құжаттар толық болмаған және (немесе) олар көлік құралының типін мақұлдауды, шасси типін мақұлдауды ресімдеудің дұрыстығын және негізділігін тексеру жөніндегі қағидаларда белгіленген талаптарға сәйкес келмеген жағдайда, техникалық хатшылық күнтізбелік он бес күн ішінде жазбаша түрде уәжді бас тартуды қоса бере отырып, ұсынылған құжаттарды сәйкестікті растау жөніндегі органға қайтарады.</w:t>
      </w:r>
    </w:p>
    <w:bookmarkEnd w:id="1234"/>
    <w:bookmarkStart w:name="z1441" w:id="1235"/>
    <w:p>
      <w:pPr>
        <w:spacing w:after="0"/>
        <w:ind w:left="0"/>
        <w:jc w:val="both"/>
      </w:pPr>
      <w:r>
        <w:rPr>
          <w:rFonts w:ascii="Times New Roman"/>
          <w:b w:val="false"/>
          <w:i w:val="false"/>
          <w:color w:val="000000"/>
          <w:sz w:val="28"/>
        </w:rPr>
        <w:t>
      5. Оң шешім шығарылған жағдайда техникалық хатшылық көлік құралының типін мақұлдауды, шасси типін мақұлдауды уәкілетті органға жібереді.</w:t>
      </w:r>
    </w:p>
    <w:bookmarkEnd w:id="1235"/>
    <w:p>
      <w:pPr>
        <w:spacing w:after="0"/>
        <w:ind w:left="0"/>
        <w:jc w:val="both"/>
      </w:pPr>
      <w:r>
        <w:rPr>
          <w:rFonts w:ascii="Times New Roman"/>
          <w:b/>
          <w:i w:val="false"/>
          <w:color w:val="000000"/>
          <w:sz w:val="28"/>
        </w:rPr>
        <w:t>27-2-бап. Көлік құралының типін мақұлдауларды, шасси типін мақұлдауларды бекіту және тіркеу</w:t>
      </w:r>
    </w:p>
    <w:bookmarkStart w:name="z1443" w:id="1236"/>
    <w:p>
      <w:pPr>
        <w:spacing w:after="0"/>
        <w:ind w:left="0"/>
        <w:jc w:val="both"/>
      </w:pPr>
      <w:r>
        <w:rPr>
          <w:rFonts w:ascii="Times New Roman"/>
          <w:b w:val="false"/>
          <w:i w:val="false"/>
          <w:color w:val="000000"/>
          <w:sz w:val="28"/>
        </w:rPr>
        <w:t>
      1. Көлік құралының типін мақұлдауларды, шасси типін мақұлдауларды бекіту және тіркеу көлік құралының типін мақұлдауларды, шасси типін мақұлдауларды бекіту және тіркеу жөніндегі қағидаларға сәйкес жүзеге асырылады.</w:t>
      </w:r>
    </w:p>
    <w:bookmarkEnd w:id="1236"/>
    <w:bookmarkStart w:name="z1444" w:id="1237"/>
    <w:p>
      <w:pPr>
        <w:spacing w:after="0"/>
        <w:ind w:left="0"/>
        <w:jc w:val="both"/>
      </w:pPr>
      <w:r>
        <w:rPr>
          <w:rFonts w:ascii="Times New Roman"/>
          <w:b w:val="false"/>
          <w:i w:val="false"/>
          <w:color w:val="000000"/>
          <w:sz w:val="28"/>
        </w:rPr>
        <w:t>
      2. Техникалық хатшылық бекіту және тіркеу үшін көлік құралының типін мақұлдауларды, шасси типін мақұлдауларды уәкілетті органға ұсынады.</w:t>
      </w:r>
    </w:p>
    <w:bookmarkEnd w:id="1237"/>
    <w:bookmarkStart w:name="z1445" w:id="1238"/>
    <w:p>
      <w:pPr>
        <w:spacing w:after="0"/>
        <w:ind w:left="0"/>
        <w:jc w:val="both"/>
      </w:pPr>
      <w:r>
        <w:rPr>
          <w:rFonts w:ascii="Times New Roman"/>
          <w:b w:val="false"/>
          <w:i w:val="false"/>
          <w:color w:val="000000"/>
          <w:sz w:val="28"/>
        </w:rPr>
        <w:t>
      3. Уәкілетті орган көлік құралының типін мақұлдауларды, шасси типін мақұлдауларды бекітуді және тіркеуді уәкілетті органға келіп түскен күнінен бастап есептелетін күнтізбелік он күн ішінде жүзеге асырады.";</w:t>
      </w:r>
    </w:p>
    <w:bookmarkEnd w:id="1238"/>
    <w:bookmarkStart w:name="z1446" w:id="12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40-баптың</w:t>
      </w:r>
      <w:r>
        <w:rPr>
          <w:rFonts w:ascii="Times New Roman"/>
          <w:b w:val="false"/>
          <w:i w:val="false"/>
          <w:color w:val="000000"/>
          <w:sz w:val="28"/>
        </w:rPr>
        <w:t xml:space="preserve"> 1-тармағы мынадай мазмұндағы 5-1) тармақшамен толықтырылсын:</w:t>
      </w:r>
    </w:p>
    <w:bookmarkEnd w:id="1239"/>
    <w:bookmarkStart w:name="z1447" w:id="1240"/>
    <w:p>
      <w:pPr>
        <w:spacing w:after="0"/>
        <w:ind w:left="0"/>
        <w:jc w:val="both"/>
      </w:pPr>
      <w:r>
        <w:rPr>
          <w:rFonts w:ascii="Times New Roman"/>
          <w:b w:val="false"/>
          <w:i w:val="false"/>
          <w:color w:val="000000"/>
          <w:sz w:val="28"/>
        </w:rPr>
        <w:t>
      "5-1) тауар туралы деректері анық емес, тауардың шығарылған елін, Кеден одағы тауарының және (немесе) шетелдік тауардың мәртебесін айқындау, тауардың шығарылуы туралы сертификатты, ішкі айналыс үшін тауардың шығарылуы туралы сертификатты, Кеден одағы тауарының және (немесе) шетелдік тауардың нысандарының қорытындысын беру тәртібін бұзушылықтарды жою туралы нұсқама беруге;".</w:t>
      </w:r>
    </w:p>
    <w:bookmarkEnd w:id="1240"/>
    <w:bookmarkStart w:name="z138" w:id="1241"/>
    <w:p>
      <w:pPr>
        <w:spacing w:after="0"/>
        <w:ind w:left="0"/>
        <w:jc w:val="both"/>
      </w:pPr>
      <w:r>
        <w:rPr>
          <w:rFonts w:ascii="Times New Roman"/>
          <w:b w:val="false"/>
          <w:i w:val="false"/>
          <w:color w:val="000000"/>
          <w:sz w:val="28"/>
        </w:rPr>
        <w:t xml:space="preserve">
      67.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w:t>
      </w:r>
    </w:p>
    <w:bookmarkEnd w:id="1241"/>
    <w:bookmarkStart w:name="z7" w:id="1242"/>
    <w:p>
      <w:pPr>
        <w:spacing w:after="0"/>
        <w:ind w:left="0"/>
        <w:jc w:val="both"/>
      </w:pPr>
      <w:r>
        <w:rPr>
          <w:rFonts w:ascii="Times New Roman"/>
          <w:b w:val="false"/>
          <w:i w:val="false"/>
          <w:color w:val="000000"/>
          <w:sz w:val="28"/>
        </w:rPr>
        <w:t xml:space="preserve">
      8-баптың 2-тармағының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242"/>
    <w:bookmarkStart w:name="z8" w:id="1243"/>
    <w:p>
      <w:pPr>
        <w:spacing w:after="0"/>
        <w:ind w:left="0"/>
        <w:jc w:val="both"/>
      </w:pPr>
      <w:r>
        <w:rPr>
          <w:rFonts w:ascii="Times New Roman"/>
          <w:b w:val="false"/>
          <w:i w:val="false"/>
          <w:color w:val="000000"/>
          <w:sz w:val="28"/>
        </w:rPr>
        <w:t>
      "1-1) сақтанушы қызметін жүзеге асыруды бастаған айдан кейінгі айдың бірінші онкүндігі ішінде сақтандырушымен қызметкерді жазатайым оқиғалардан міндетті сақтандыру шартын жасасуға;".</w:t>
      </w:r>
    </w:p>
    <w:bookmarkEnd w:id="1243"/>
    <w:bookmarkStart w:name="z1448" w:id="1244"/>
    <w:p>
      <w:pPr>
        <w:spacing w:after="0"/>
        <w:ind w:left="0"/>
        <w:jc w:val="both"/>
      </w:pPr>
      <w:r>
        <w:rPr>
          <w:rFonts w:ascii="Times New Roman"/>
          <w:b w:val="false"/>
          <w:i w:val="false"/>
          <w:color w:val="000000"/>
          <w:sz w:val="28"/>
        </w:rPr>
        <w:t xml:space="preserve">
      68.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w:t>
      </w:r>
    </w:p>
    <w:bookmarkEnd w:id="1244"/>
    <w:bookmarkStart w:name="z151" w:id="1245"/>
    <w:p>
      <w:pPr>
        <w:spacing w:after="0"/>
        <w:ind w:left="0"/>
        <w:jc w:val="both"/>
      </w:pPr>
      <w:r>
        <w:rPr>
          <w:rFonts w:ascii="Times New Roman"/>
          <w:b w:val="false"/>
          <w:i w:val="false"/>
          <w:color w:val="000000"/>
          <w:sz w:val="28"/>
        </w:rPr>
        <w:t xml:space="preserve">
      1) 7-баптың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245"/>
    <w:bookmarkStart w:name="z152" w:id="1246"/>
    <w:p>
      <w:pPr>
        <w:spacing w:after="0"/>
        <w:ind w:left="0"/>
        <w:jc w:val="both"/>
      </w:pPr>
      <w:r>
        <w:rPr>
          <w:rFonts w:ascii="Times New Roman"/>
          <w:b w:val="false"/>
          <w:i w:val="false"/>
          <w:color w:val="000000"/>
          <w:sz w:val="28"/>
        </w:rPr>
        <w:t>
      2) 31-баптың 2) тармақшасындағы "бизнестi" деген сөз "кәсіпкерлікті" деген сөзбен ауыстырылсын.</w:t>
      </w:r>
    </w:p>
    <w:bookmarkEnd w:id="1246"/>
    <w:bookmarkStart w:name="z1449" w:id="1247"/>
    <w:p>
      <w:pPr>
        <w:spacing w:after="0"/>
        <w:ind w:left="0"/>
        <w:jc w:val="both"/>
      </w:pPr>
      <w:r>
        <w:rPr>
          <w:rFonts w:ascii="Times New Roman"/>
          <w:b w:val="false"/>
          <w:i w:val="false"/>
          <w:color w:val="000000"/>
          <w:sz w:val="28"/>
        </w:rPr>
        <w:t xml:space="preserve">
      69.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47"/>
    <w:bookmarkStart w:name="z153" w:id="1248"/>
    <w:p>
      <w:pPr>
        <w:spacing w:after="0"/>
        <w:ind w:left="0"/>
        <w:jc w:val="both"/>
      </w:pPr>
      <w:r>
        <w:rPr>
          <w:rFonts w:ascii="Times New Roman"/>
          <w:b w:val="false"/>
          <w:i w:val="false"/>
          <w:color w:val="000000"/>
          <w:sz w:val="28"/>
        </w:rPr>
        <w:t xml:space="preserve">
      10-баптың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48"/>
    <w:bookmarkStart w:name="z155" w:id="1249"/>
    <w:p>
      <w:pPr>
        <w:spacing w:after="0"/>
        <w:ind w:left="0"/>
        <w:jc w:val="both"/>
      </w:pPr>
      <w:r>
        <w:rPr>
          <w:rFonts w:ascii="Times New Roman"/>
          <w:b w:val="false"/>
          <w:i w:val="false"/>
          <w:color w:val="000000"/>
          <w:sz w:val="28"/>
        </w:rPr>
        <w:t>
      "2) тiгілген және қолтаңбамен (жеке және заңды тұлғалар үшін) және заңды тұлғалар үшін мөрмен (ол болған кезде) куәландырылған валюталық шарттың көшiрмесi;".</w:t>
      </w:r>
    </w:p>
    <w:bookmarkEnd w:id="1249"/>
    <w:bookmarkStart w:name="z1450" w:id="1250"/>
    <w:p>
      <w:pPr>
        <w:spacing w:after="0"/>
        <w:ind w:left="0"/>
        <w:jc w:val="both"/>
      </w:pPr>
      <w:r>
        <w:rPr>
          <w:rFonts w:ascii="Times New Roman"/>
          <w:b w:val="false"/>
          <w:i w:val="false"/>
          <w:color w:val="000000"/>
          <w:sz w:val="28"/>
        </w:rPr>
        <w:t xml:space="preserve">
      70.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 19-II,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50"/>
    <w:bookmarkStart w:name="z158" w:id="125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1251"/>
    <w:bookmarkStart w:name="z159" w:id="1252"/>
    <w:p>
      <w:pPr>
        <w:spacing w:after="0"/>
        <w:ind w:left="0"/>
        <w:jc w:val="both"/>
      </w:pPr>
      <w:r>
        <w:rPr>
          <w:rFonts w:ascii="Times New Roman"/>
          <w:b w:val="false"/>
          <w:i w:val="false"/>
          <w:color w:val="000000"/>
          <w:sz w:val="28"/>
        </w:rPr>
        <w:t>
      "24)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сондай-ақ жүріп өту мүмкіндігі жоғары арнайы машиналарды тиісті құжаттар мен мемлекеттік тіркеу нөмірі белгілерін бере отырып, мемлекеттік тіркеу, мемлекеттік техникалық қарап-тексеру, оларды басқару құқығына емтихан қабылдау және куәліктер беру, оларды пайдалану қағидаларының сақталуын қадағалау;".</w:t>
      </w:r>
    </w:p>
    <w:bookmarkEnd w:id="1252"/>
    <w:bookmarkStart w:name="z1451" w:id="1253"/>
    <w:p>
      <w:pPr>
        <w:spacing w:after="0"/>
        <w:ind w:left="0"/>
        <w:jc w:val="both"/>
      </w:pPr>
      <w:r>
        <w:rPr>
          <w:rFonts w:ascii="Times New Roman"/>
          <w:b w:val="false"/>
          <w:i w:val="false"/>
          <w:color w:val="000000"/>
          <w:sz w:val="28"/>
        </w:rPr>
        <w:t xml:space="preserve">
      71.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53"/>
    <w:bookmarkStart w:name="z167" w:id="12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4" w:id="1255"/>
    <w:p>
      <w:pPr>
        <w:spacing w:after="0"/>
        <w:ind w:left="0"/>
        <w:jc w:val="both"/>
      </w:pPr>
      <w:r>
        <w:rPr>
          <w:rFonts w:ascii="Times New Roman"/>
          <w:b w:val="false"/>
          <w:i w:val="false"/>
          <w:color w:val="000000"/>
          <w:sz w:val="28"/>
        </w:rPr>
        <w:t>
      "1) ақпараттық құралдар – жеке кәсіпкерлік субъектілерінің Қазақстан Республикасы заңнамасының талаптарына сәйкес мемлекеттік органдарға немесе өзге де тұлғаларға ақпарат ұсыну тетіктері;";</w:t>
      </w:r>
    </w:p>
    <w:bookmarkEnd w:id="1255"/>
    <w:bookmarkStart w:name="z175" w:id="1256"/>
    <w:p>
      <w:pPr>
        <w:spacing w:after="0"/>
        <w:ind w:left="0"/>
        <w:jc w:val="both"/>
      </w:pPr>
      <w:r>
        <w:rPr>
          <w:rFonts w:ascii="Times New Roman"/>
          <w:b w:val="false"/>
          <w:i w:val="false"/>
          <w:color w:val="000000"/>
          <w:sz w:val="28"/>
        </w:rPr>
        <w:t>
      мынадай мазмұндағы 1-1) тармақшамен толықтырылсын:</w:t>
      </w:r>
    </w:p>
    <w:bookmarkEnd w:id="1256"/>
    <w:bookmarkStart w:name="z176" w:id="1257"/>
    <w:p>
      <w:pPr>
        <w:spacing w:after="0"/>
        <w:ind w:left="0"/>
        <w:jc w:val="both"/>
      </w:pPr>
      <w:r>
        <w:rPr>
          <w:rFonts w:ascii="Times New Roman"/>
          <w:b w:val="false"/>
          <w:i w:val="false"/>
          <w:color w:val="000000"/>
          <w:sz w:val="28"/>
        </w:rPr>
        <w:t>
      "1-1) бизнес-инкубатор – шағын кәсiпкерлiк субъектiлерiнiң қалыптасуы кезеңiнде өндiрiстiк үй-жайлар, жабдық беру, ұйымдық, құқықтық, қаржылық, консалтингтiк және ақпараттық қызметтер көрсету жолымен оларды қолдау үшiн құрылатын заңды тұлға;";</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86" w:id="1258"/>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258"/>
    <w:bookmarkStart w:name="z211" w:id="1259"/>
    <w:p>
      <w:pPr>
        <w:spacing w:after="0"/>
        <w:ind w:left="0"/>
        <w:jc w:val="both"/>
      </w:pPr>
      <w:r>
        <w:rPr>
          <w:rFonts w:ascii="Times New Roman"/>
          <w:b w:val="false"/>
          <w:i w:val="false"/>
          <w:color w:val="000000"/>
          <w:sz w:val="28"/>
        </w:rPr>
        <w:t>
      мынадай мазмұндағы 16-1), 16-2), 16-3) және 16-4) тармақшалармен толықтырылсын:</w:t>
      </w:r>
    </w:p>
    <w:bookmarkEnd w:id="1259"/>
    <w:bookmarkStart w:name="z215" w:id="1260"/>
    <w:p>
      <w:pPr>
        <w:spacing w:after="0"/>
        <w:ind w:left="0"/>
        <w:jc w:val="both"/>
      </w:pPr>
      <w:r>
        <w:rPr>
          <w:rFonts w:ascii="Times New Roman"/>
          <w:b w:val="false"/>
          <w:i w:val="false"/>
          <w:color w:val="000000"/>
          <w:sz w:val="28"/>
        </w:rPr>
        <w:t xml:space="preserve">
      "16-1) реттегіш құралдар – жеке кәсіпкерлік субъектілеріне қатысты әсер ету тәсілдері, оның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рұқсаттар мен хабарламалар;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 және қадағалау жүзеге асырылатын жеке кәсіпкерлік субъектілері қызметінің салалары; Қазақстан Республикасының заңнамасында көзделген ақпараттық құралдар;</w:t>
      </w:r>
    </w:p>
    <w:bookmarkEnd w:id="1260"/>
    <w:p>
      <w:pPr>
        <w:spacing w:after="0"/>
        <w:ind w:left="0"/>
        <w:jc w:val="both"/>
      </w:pPr>
      <w:r>
        <w:rPr>
          <w:rFonts w:ascii="Times New Roman"/>
          <w:b w:val="false"/>
          <w:i w:val="false"/>
          <w:color w:val="000000"/>
          <w:sz w:val="28"/>
        </w:rPr>
        <w:t>
      16-2) реттеуді қатаңдату – реттегіш құралдардың енгізілуіне немесе пайдаланылуына байланысты жеке кәсіпкерлік субъектілеріне қосымша талаптар, міндеттер белгілеу немесе жүктемені өзгеше ұлғайту;</w:t>
      </w:r>
    </w:p>
    <w:p>
      <w:pPr>
        <w:spacing w:after="0"/>
        <w:ind w:left="0"/>
        <w:jc w:val="both"/>
      </w:pPr>
      <w:r>
        <w:rPr>
          <w:rFonts w:ascii="Times New Roman"/>
          <w:b w:val="false"/>
          <w:i w:val="false"/>
          <w:color w:val="000000"/>
          <w:sz w:val="28"/>
        </w:rPr>
        <w:t>
      16-3) реттеушілік әсерді талдау –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w:t>
      </w:r>
    </w:p>
    <w:p>
      <w:pPr>
        <w:spacing w:after="0"/>
        <w:ind w:left="0"/>
        <w:jc w:val="both"/>
      </w:pPr>
      <w:r>
        <w:rPr>
          <w:rFonts w:ascii="Times New Roman"/>
          <w:b w:val="false"/>
          <w:i w:val="false"/>
          <w:color w:val="000000"/>
          <w:sz w:val="28"/>
        </w:rPr>
        <w:t>
      16-4) реттеуші мемлекеттік органдар – реттегіш құрал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w:t>
      </w:r>
    </w:p>
    <w:bookmarkStart w:name="z216" w:id="1261"/>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абзацы мынадай редакцияда жазылсын:</w:t>
      </w:r>
    </w:p>
    <w:bookmarkEnd w:id="1261"/>
    <w:bookmarkStart w:name="z217" w:id="1262"/>
    <w:p>
      <w:pPr>
        <w:spacing w:after="0"/>
        <w:ind w:left="0"/>
        <w:jc w:val="both"/>
      </w:pPr>
      <w:r>
        <w:rPr>
          <w:rFonts w:ascii="Times New Roman"/>
          <w:b w:val="false"/>
          <w:i w:val="false"/>
          <w:color w:val="000000"/>
          <w:sz w:val="28"/>
        </w:rPr>
        <w:t>
      "Қазақстан Республикасында шағын және орта кәсiпкерлiктi дамытудың басымдығы;";</w:t>
      </w:r>
    </w:p>
    <w:bookmarkEnd w:id="1262"/>
    <w:bookmarkStart w:name="z218" w:id="12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1263"/>
    <w:p>
      <w:pPr>
        <w:spacing w:after="0"/>
        <w:ind w:left="0"/>
        <w:jc w:val="both"/>
      </w:pPr>
      <w:r>
        <w:rPr>
          <w:rFonts w:ascii="Times New Roman"/>
          <w:b/>
          <w:i w:val="false"/>
          <w:color w:val="000000"/>
          <w:sz w:val="28"/>
        </w:rPr>
        <w:t>"5-бап. Жеке кәсіпкерлік субъектілеріне қатысты реттегіш құралдарды енгізуді немесе реттеуді қатаңдатуды көздейтін нормативтік құқықтық актілердi әзірлеу және қабылдау ерекшеліктерi</w:t>
      </w:r>
    </w:p>
    <w:bookmarkStart w:name="z236" w:id="1264"/>
    <w:p>
      <w:pPr>
        <w:spacing w:after="0"/>
        <w:ind w:left="0"/>
        <w:jc w:val="both"/>
      </w:pPr>
      <w:r>
        <w:rPr>
          <w:rFonts w:ascii="Times New Roman"/>
          <w:b w:val="false"/>
          <w:i w:val="false"/>
          <w:color w:val="000000"/>
          <w:sz w:val="28"/>
        </w:rPr>
        <w:t>
      1. Егер реттеуші мемлекеттік органдар жеке кәсіпкерлік субъектілеріне қатысты жаңа реттегіш құралды енгізуді немесе реттеуді қатаңдатуды жүзеге асыруды жоспарлаған жағдайда, реттеуші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1264"/>
    <w:p>
      <w:pPr>
        <w:spacing w:after="0"/>
        <w:ind w:left="0"/>
        <w:jc w:val="both"/>
      </w:pPr>
      <w:r>
        <w:rPr>
          <w:rFonts w:ascii="Times New Roman"/>
          <w:b w:val="false"/>
          <w:i w:val="false"/>
          <w:color w:val="000000"/>
          <w:sz w:val="28"/>
        </w:rPr>
        <w:t>
      Осы тармақтың күші Қазақстан Республикасының Ұлттық Банкіне қолданылмайды.</w:t>
      </w:r>
    </w:p>
    <w:bookmarkStart w:name="z238" w:id="1265"/>
    <w:p>
      <w:pPr>
        <w:spacing w:after="0"/>
        <w:ind w:left="0"/>
        <w:jc w:val="both"/>
      </w:pPr>
      <w:r>
        <w:rPr>
          <w:rFonts w:ascii="Times New Roman"/>
          <w:b w:val="false"/>
          <w:i w:val="false"/>
          <w:color w:val="000000"/>
          <w:sz w:val="28"/>
        </w:rPr>
        <w:t>
      2. Реттегіш құралдар мынадай түрде енгізіледі немесе жүзеге асырылады:</w:t>
      </w:r>
    </w:p>
    <w:bookmarkEnd w:id="1265"/>
    <w:p>
      <w:pPr>
        <w:spacing w:after="0"/>
        <w:ind w:left="0"/>
        <w:jc w:val="both"/>
      </w:pPr>
      <w:r>
        <w:rPr>
          <w:rFonts w:ascii="Times New Roman"/>
          <w:b w:val="false"/>
          <w:i w:val="false"/>
          <w:color w:val="000000"/>
          <w:sz w:val="28"/>
        </w:rPr>
        <w:t>
      1) рұқсат беру немесе хабарлама жасау тәртібі "Рұқсаттар және хабарламалар туралы" Қазақстан Республикасының Заңына 1, 2 және 3-қосымшаларда көзделген рұқсаттар немесе хабарламалар тізбесіне тиісті рұқсатты немесе хабарламаны енгізу арқылы ғана енгізіледі;</w:t>
      </w:r>
    </w:p>
    <w:p>
      <w:pPr>
        <w:spacing w:after="0"/>
        <w:ind w:left="0"/>
        <w:jc w:val="both"/>
      </w:pPr>
      <w:r>
        <w:rPr>
          <w:rFonts w:ascii="Times New Roman"/>
          <w:b w:val="false"/>
          <w:i w:val="false"/>
          <w:color w:val="000000"/>
          <w:sz w:val="28"/>
        </w:rPr>
        <w:t xml:space="preserve">
      2) мемлекеттік бақылау және қадағалау жеке кәсіпкерлік субъектілері қызметінің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қосымшада көзделген салаларында ғана жүзеге асырылады;</w:t>
      </w:r>
    </w:p>
    <w:p>
      <w:pPr>
        <w:spacing w:after="0"/>
        <w:ind w:left="0"/>
        <w:jc w:val="both"/>
      </w:pPr>
      <w:r>
        <w:rPr>
          <w:rFonts w:ascii="Times New Roman"/>
          <w:b w:val="false"/>
          <w:i w:val="false"/>
          <w:color w:val="000000"/>
          <w:sz w:val="28"/>
        </w:rPr>
        <w:t>
      3) ақпараттық құралдар Қазақстан Республикасының заңдарымен, Қазақстан Республикасы Президентінің жарлықтарымен, Қазақстан Республикасы Үкіметінің қаулыларымен, Қазақстан Республикасы Ұлттық Банкінің және Қазақстан Республикасы орталық мемлекеттік органдарының нормативтік құқықтық актілерімен ғана енгізіледі.</w:t>
      </w:r>
    </w:p>
    <w:bookmarkStart w:name="z239" w:id="1266"/>
    <w:p>
      <w:pPr>
        <w:spacing w:after="0"/>
        <w:ind w:left="0"/>
        <w:jc w:val="both"/>
      </w:pPr>
      <w:r>
        <w:rPr>
          <w:rFonts w:ascii="Times New Roman"/>
          <w:b w:val="false"/>
          <w:i w:val="false"/>
          <w:color w:val="000000"/>
          <w:sz w:val="28"/>
        </w:rPr>
        <w:t>
      3. Реттеушілік әсерді талдауға:</w:t>
      </w:r>
    </w:p>
    <w:bookmarkEnd w:id="1266"/>
    <w:p>
      <w:pPr>
        <w:spacing w:after="0"/>
        <w:ind w:left="0"/>
        <w:jc w:val="both"/>
      </w:pPr>
      <w:r>
        <w:rPr>
          <w:rFonts w:ascii="Times New Roman"/>
          <w:b w:val="false"/>
          <w:i w:val="false"/>
          <w:color w:val="000000"/>
          <w:sz w:val="28"/>
        </w:rPr>
        <w:t>
      1) реттегіш құралды және онымен байланысты талаптарды енгізуді немесе реттеуді қатаңдатуды көздейтін Қазақстан Республикасының Мемлекеттік жоспарлау жүйесі құжаттарының жобалары;</w:t>
      </w:r>
    </w:p>
    <w:p>
      <w:pPr>
        <w:spacing w:after="0"/>
        <w:ind w:left="0"/>
        <w:jc w:val="both"/>
      </w:pPr>
      <w:r>
        <w:rPr>
          <w:rFonts w:ascii="Times New Roman"/>
          <w:b w:val="false"/>
          <w:i w:val="false"/>
          <w:color w:val="000000"/>
          <w:sz w:val="28"/>
        </w:rPr>
        <w:t>
      2) реттегіш құралды және онымен байланысты талаптарды енгізу немесе реттеуді қатаңдату көзделетін Қазақстан Республикасы заңдары жобаларының тұжырымдамалары;</w:t>
      </w:r>
    </w:p>
    <w:p>
      <w:pPr>
        <w:spacing w:after="0"/>
        <w:ind w:left="0"/>
        <w:jc w:val="both"/>
      </w:pPr>
      <w:r>
        <w:rPr>
          <w:rFonts w:ascii="Times New Roman"/>
          <w:b w:val="false"/>
          <w:i w:val="false"/>
          <w:color w:val="000000"/>
          <w:sz w:val="28"/>
        </w:rPr>
        <w:t>
      3) реттегіш құралды және онымен байланысты талаптарды енгізу немесе реттеуді қатаңдату көзделетін Қазақстан Республикасы заңдарының жобалары;</w:t>
      </w:r>
    </w:p>
    <w:p>
      <w:pPr>
        <w:spacing w:after="0"/>
        <w:ind w:left="0"/>
        <w:jc w:val="both"/>
      </w:pPr>
      <w:r>
        <w:rPr>
          <w:rFonts w:ascii="Times New Roman"/>
          <w:b w:val="false"/>
          <w:i w:val="false"/>
          <w:color w:val="000000"/>
          <w:sz w:val="28"/>
        </w:rPr>
        <w:t>
      4) "Рұқсаттар және хабарламалар туралы" Қазақстан Республикасы Заңының 12-бабы 1-тармағының 1-1), 2-1) және 4) тармақшаларында көзделген Қазақстан Республикасы нормативтік құқықтық актілерінің жобалары;</w:t>
      </w:r>
    </w:p>
    <w:p>
      <w:pPr>
        <w:spacing w:after="0"/>
        <w:ind w:left="0"/>
        <w:jc w:val="both"/>
      </w:pPr>
      <w:r>
        <w:rPr>
          <w:rFonts w:ascii="Times New Roman"/>
          <w:b w:val="false"/>
          <w:i w:val="false"/>
          <w:color w:val="000000"/>
          <w:sz w:val="28"/>
        </w:rPr>
        <w:t>
      5) ақпараттық құралдарды енгізу немесе реттеуді қатаңдату көзделетін осы баптың 2-тармағының 3) тармақшасында көзделген Қазақстан Республикасы нормативтік құқықтық актілерінің жобалары;</w:t>
      </w:r>
    </w:p>
    <w:p>
      <w:pPr>
        <w:spacing w:after="0"/>
        <w:ind w:left="0"/>
        <w:jc w:val="both"/>
      </w:pPr>
      <w:r>
        <w:rPr>
          <w:rFonts w:ascii="Times New Roman"/>
          <w:b w:val="false"/>
          <w:i w:val="false"/>
          <w:color w:val="000000"/>
          <w:sz w:val="28"/>
        </w:rPr>
        <w:t>
      6) реттегіш құралды және онымен байланысты талаптарды енгізу немесе реттеуді қатаңдату көзделетін Кеден одағы техникалық регламенттерінің жобалары;</w:t>
      </w:r>
    </w:p>
    <w:p>
      <w:pPr>
        <w:spacing w:after="0"/>
        <w:ind w:left="0"/>
        <w:jc w:val="both"/>
      </w:pPr>
      <w:r>
        <w:rPr>
          <w:rFonts w:ascii="Times New Roman"/>
          <w:b w:val="false"/>
          <w:i w:val="false"/>
          <w:color w:val="000000"/>
          <w:sz w:val="28"/>
        </w:rPr>
        <w:t>
      7) жергілікті атқарушы органдар әзірлейтін, реттегіш құралды және онымен байланысты талаптарды енгізу немесе реттеуді қатаңдату көзделетін, жергілікті өкілді органдар шешімдерінің жобалары жатады.</w:t>
      </w:r>
    </w:p>
    <w:bookmarkStart w:name="z240" w:id="1267"/>
    <w:p>
      <w:pPr>
        <w:spacing w:after="0"/>
        <w:ind w:left="0"/>
        <w:jc w:val="both"/>
      </w:pPr>
      <w:r>
        <w:rPr>
          <w:rFonts w:ascii="Times New Roman"/>
          <w:b w:val="false"/>
          <w:i w:val="false"/>
          <w:color w:val="000000"/>
          <w:sz w:val="28"/>
        </w:rPr>
        <w:t>
      4. Қазақстан Республикасының кәсіпкерлік қызметті реттейтін заңнамасын жетілдіру мәселелері бойынша ұсыныстар мен ұсынымдарды тұжырымдау және Қазақстан Республикасының Үкіметі айқындайтын басқа да міндеттер мен функцияларды орындау мақсатында Қазақстан Республикасының Үкіметі консультативтік-кеңесші орган – Кәсіпкерлік қызметті реттеу мәселелері жөніндегі ведомствоаралық комиссияны құрады.</w:t>
      </w:r>
    </w:p>
    <w:bookmarkEnd w:id="1267"/>
    <w:p>
      <w:pPr>
        <w:spacing w:after="0"/>
        <w:ind w:left="0"/>
        <w:jc w:val="both"/>
      </w:pPr>
      <w:r>
        <w:rPr>
          <w:rFonts w:ascii="Times New Roman"/>
          <w:b w:val="false"/>
          <w:i w:val="false"/>
          <w:color w:val="000000"/>
          <w:sz w:val="28"/>
        </w:rPr>
        <w:t>
      Жаңа реттегіш құралды енгізу Кәсіпкерлік қызметті реттеу мәселелері жөніндегі ведомствоаралық комиссияның отырысында қаралғаннан кейін ғана жүзеге асырылады.";</w:t>
      </w:r>
    </w:p>
    <w:bookmarkStart w:name="z241" w:id="12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1-тарау</w:t>
      </w:r>
      <w:r>
        <w:rPr>
          <w:rFonts w:ascii="Times New Roman"/>
          <w:b w:val="false"/>
          <w:i w:val="false"/>
          <w:color w:val="000000"/>
          <w:sz w:val="28"/>
        </w:rPr>
        <w:t xml:space="preserve"> мынадай мазмұндағы 5-1-баппен толықтырылсын:</w:t>
      </w:r>
    </w:p>
    <w:bookmarkEnd w:id="1268"/>
    <w:p>
      <w:pPr>
        <w:spacing w:after="0"/>
        <w:ind w:left="0"/>
        <w:jc w:val="both"/>
      </w:pPr>
      <w:r>
        <w:rPr>
          <w:rFonts w:ascii="Times New Roman"/>
          <w:b/>
          <w:i w:val="false"/>
          <w:color w:val="000000"/>
          <w:sz w:val="28"/>
        </w:rPr>
        <w:t>"5-1-бап. Реттеушілік әсерді талдау</w:t>
      </w:r>
    </w:p>
    <w:bookmarkStart w:name="z250" w:id="1269"/>
    <w:p>
      <w:pPr>
        <w:spacing w:after="0"/>
        <w:ind w:left="0"/>
        <w:jc w:val="both"/>
      </w:pPr>
      <w:r>
        <w:rPr>
          <w:rFonts w:ascii="Times New Roman"/>
          <w:b w:val="false"/>
          <w:i w:val="false"/>
          <w:color w:val="000000"/>
          <w:sz w:val="28"/>
        </w:rPr>
        <w:t>
      1. Реттеушілік әсерді талдаудың мақсаты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болып табылады.</w:t>
      </w:r>
    </w:p>
    <w:bookmarkEnd w:id="1269"/>
    <w:bookmarkStart w:name="z251" w:id="1270"/>
    <w:p>
      <w:pPr>
        <w:spacing w:after="0"/>
        <w:ind w:left="0"/>
        <w:jc w:val="both"/>
      </w:pPr>
      <w:r>
        <w:rPr>
          <w:rFonts w:ascii="Times New Roman"/>
          <w:b w:val="false"/>
          <w:i w:val="false"/>
          <w:color w:val="000000"/>
          <w:sz w:val="28"/>
        </w:rPr>
        <w:t>
      2. Реттеушілік әсерді талдау реттегіш құрал енгізілгенге дейін және енгізілгеннен кейін жүргізіледі.</w:t>
      </w:r>
    </w:p>
    <w:bookmarkEnd w:id="1270"/>
    <w:bookmarkStart w:name="z252" w:id="1271"/>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мүмкін немесе өзгеше түрде қайта қаралуы мүмкін.</w:t>
      </w:r>
    </w:p>
    <w:bookmarkEnd w:id="1271"/>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57" w:id="1272"/>
    <w:p>
      <w:pPr>
        <w:spacing w:after="0"/>
        <w:ind w:left="0"/>
        <w:jc w:val="both"/>
      </w:pPr>
      <w:r>
        <w:rPr>
          <w:rFonts w:ascii="Times New Roman"/>
          <w:b w:val="false"/>
          <w:i w:val="false"/>
          <w:color w:val="000000"/>
          <w:sz w:val="28"/>
        </w:rPr>
        <w:t>
      4. Реттеушілік әсерді талдауды реттеуші мемлекеттік органдар осы Заңның 5-бабының 3-тармағында көзделген, өздері әзірлейтін құжаттардың жобаларына қатысты, сондай-ақ кәсіпкерлік жөніндегі уәкілетті орган, Қазақстан Республикасының Ұлттық кәсіпкерлер палатасы және басқа да мүдделі тұлғалар кәсіпкерлік жөніндегі уәкілетті орган бекітетін қағидаларға сәйкес жүргізеді.</w:t>
      </w:r>
    </w:p>
    <w:bookmarkEnd w:id="1272"/>
    <w:bookmarkStart w:name="z258" w:id="1273"/>
    <w:p>
      <w:pPr>
        <w:spacing w:after="0"/>
        <w:ind w:left="0"/>
        <w:jc w:val="both"/>
      </w:pPr>
      <w:r>
        <w:rPr>
          <w:rFonts w:ascii="Times New Roman"/>
          <w:b w:val="false"/>
          <w:i w:val="false"/>
          <w:color w:val="000000"/>
          <w:sz w:val="28"/>
        </w:rPr>
        <w:t>
      5. Реттеушілік әсерді талдауды жүргізу жаңа реттегіш құралды енгізудің міндетті шарты болып табылады.</w:t>
      </w:r>
    </w:p>
    <w:bookmarkEnd w:id="1273"/>
    <w:bookmarkStart w:name="z260" w:id="1274"/>
    <w:p>
      <w:pPr>
        <w:spacing w:after="0"/>
        <w:ind w:left="0"/>
        <w:jc w:val="both"/>
      </w:pPr>
      <w:r>
        <w:rPr>
          <w:rFonts w:ascii="Times New Roman"/>
          <w:b w:val="false"/>
          <w:i w:val="false"/>
          <w:color w:val="000000"/>
          <w:sz w:val="28"/>
        </w:rPr>
        <w:t>
      6. Қолданыстағы реттегіш құралдарға қатысты реттеушілік әсерді талдауды реттеуші мемлекеттік органдар қолданыстағы құжаттарды қайта қарау тәртібімен жүргізеді.</w:t>
      </w:r>
    </w:p>
    <w:bookmarkEnd w:id="1274"/>
    <w:bookmarkStart w:name="z273" w:id="1275"/>
    <w:p>
      <w:pPr>
        <w:spacing w:after="0"/>
        <w:ind w:left="0"/>
        <w:jc w:val="both"/>
      </w:pPr>
      <w:r>
        <w:rPr>
          <w:rFonts w:ascii="Times New Roman"/>
          <w:b w:val="false"/>
          <w:i w:val="false"/>
          <w:color w:val="000000"/>
          <w:sz w:val="28"/>
        </w:rPr>
        <w:t>
      7. Кәсіпкерлік жөніндегі уәкілетті орган:</w:t>
      </w:r>
    </w:p>
    <w:bookmarkEnd w:id="1275"/>
    <w:p>
      <w:pPr>
        <w:spacing w:after="0"/>
        <w:ind w:left="0"/>
        <w:jc w:val="both"/>
      </w:pPr>
      <w:r>
        <w:rPr>
          <w:rFonts w:ascii="Times New Roman"/>
          <w:b w:val="false"/>
          <w:i w:val="false"/>
          <w:color w:val="000000"/>
          <w:sz w:val="28"/>
        </w:rPr>
        <w:t>
      1) реттеушілік әсерді талдаудың нәтижелерін қарайды және реттеуші мемлекеттік органдардың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 мемлекеттік органдар жүргізген реттеушілік әсерді талдаудың түйіндерімен келіспеген жағдайда, реттеушілік әсерге баламалы талдау жүргізеді.</w:t>
      </w:r>
    </w:p>
    <w:bookmarkStart w:name="z284" w:id="1276"/>
    <w:p>
      <w:pPr>
        <w:spacing w:after="0"/>
        <w:ind w:left="0"/>
        <w:jc w:val="both"/>
      </w:pPr>
      <w:r>
        <w:rPr>
          <w:rFonts w:ascii="Times New Roman"/>
          <w:b w:val="false"/>
          <w:i w:val="false"/>
          <w:color w:val="000000"/>
          <w:sz w:val="28"/>
        </w:rPr>
        <w:t>
      8. Реттеуші мемлекеттік орган жүргізген реттеушілік әсерді талдаудың, кәсіпкерлік жөніндегі уәкілетті орган және (немесе) өзге де мүдделі тұлғалар жүргізген реттеушілік әсерді баламалы талдаудың нәтижелері интернет-ресурстарда орналастырылады.";</w:t>
      </w:r>
    </w:p>
    <w:bookmarkEnd w:id="1276"/>
    <w:bookmarkStart w:name="z287" w:id="12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15-бапта</w:t>
      </w:r>
      <w:r>
        <w:rPr>
          <w:rFonts w:ascii="Times New Roman"/>
          <w:b w:val="false"/>
          <w:i w:val="false"/>
          <w:color w:val="000000"/>
          <w:sz w:val="28"/>
        </w:rPr>
        <w:t>:</w:t>
      </w:r>
    </w:p>
    <w:bookmarkEnd w:id="1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 тармақшалардағы</w:t>
      </w:r>
      <w:r>
        <w:rPr>
          <w:rFonts w:ascii="Times New Roman"/>
          <w:b w:val="false"/>
          <w:i w:val="false"/>
          <w:color w:val="000000"/>
          <w:sz w:val="28"/>
        </w:rPr>
        <w:t xml:space="preserve"> "шағын" деген сөз "шағын және орта"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303" w:id="1278"/>
    <w:p>
      <w:pPr>
        <w:spacing w:after="0"/>
        <w:ind w:left="0"/>
        <w:jc w:val="both"/>
      </w:pPr>
      <w:r>
        <w:rPr>
          <w:rFonts w:ascii="Times New Roman"/>
          <w:b w:val="false"/>
          <w:i w:val="false"/>
          <w:color w:val="000000"/>
          <w:sz w:val="28"/>
        </w:rPr>
        <w:t>
      мынадай мазмұндағы 21-4) және 21-5) тармақшалармен толықтырылсын:</w:t>
      </w:r>
    </w:p>
    <w:bookmarkEnd w:id="1278"/>
    <w:bookmarkStart w:name="z304" w:id="1279"/>
    <w:p>
      <w:pPr>
        <w:spacing w:after="0"/>
        <w:ind w:left="0"/>
        <w:jc w:val="both"/>
      </w:pPr>
      <w:r>
        <w:rPr>
          <w:rFonts w:ascii="Times New Roman"/>
          <w:b w:val="false"/>
          <w:i w:val="false"/>
          <w:color w:val="000000"/>
          <w:sz w:val="28"/>
        </w:rPr>
        <w:t>
      "21-4) реттеуші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1279"/>
    <w:p>
      <w:pPr>
        <w:spacing w:after="0"/>
        <w:ind w:left="0"/>
        <w:jc w:val="both"/>
      </w:pPr>
      <w:r>
        <w:rPr>
          <w:rFonts w:ascii="Times New Roman"/>
          <w:b w:val="false"/>
          <w:i w:val="false"/>
          <w:color w:val="000000"/>
          <w:sz w:val="28"/>
        </w:rPr>
        <w:t>
      21-5) мемлекеттік қызметшілерді және өзге де адамдарды реттеушілік әсерді талдауды енгізу және жүзеге асыру мәселелері бойынша оқытуды ұйымдастырады;";</w:t>
      </w:r>
    </w:p>
    <w:bookmarkStart w:name="z306" w:id="1280"/>
    <w:p>
      <w:pPr>
        <w:spacing w:after="0"/>
        <w:ind w:left="0"/>
        <w:jc w:val="both"/>
      </w:pPr>
      <w:r>
        <w:rPr>
          <w:rFonts w:ascii="Times New Roman"/>
          <w:b w:val="false"/>
          <w:i w:val="false"/>
          <w:color w:val="000000"/>
          <w:sz w:val="28"/>
        </w:rPr>
        <w:t xml:space="preserve">
      6) 16-баптың </w:t>
      </w:r>
      <w:r>
        <w:rPr>
          <w:rFonts w:ascii="Times New Roman"/>
          <w:b w:val="false"/>
          <w:i w:val="false"/>
          <w:color w:val="000000"/>
          <w:sz w:val="28"/>
        </w:rPr>
        <w:t>2) тармақшасындағы</w:t>
      </w:r>
      <w:r>
        <w:rPr>
          <w:rFonts w:ascii="Times New Roman"/>
          <w:b w:val="false"/>
          <w:i w:val="false"/>
          <w:color w:val="000000"/>
          <w:sz w:val="28"/>
        </w:rPr>
        <w:t xml:space="preserve"> "шағын" деген сөз "шағын және орта" деген сөздермен ауыстырылсын;</w:t>
      </w:r>
    </w:p>
    <w:bookmarkEnd w:id="1280"/>
    <w:bookmarkStart w:name="z312" w:id="1281"/>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тармақшаларындағы</w:t>
      </w:r>
      <w:r>
        <w:rPr>
          <w:rFonts w:ascii="Times New Roman"/>
          <w:b w:val="false"/>
          <w:i w:val="false"/>
          <w:color w:val="000000"/>
          <w:sz w:val="28"/>
        </w:rPr>
        <w:t xml:space="preserve"> "шағын" деген сөз "шағын және орта" деген сөздермен ауыстырылсын;</w:t>
      </w:r>
    </w:p>
    <w:bookmarkEnd w:id="1281"/>
    <w:bookmarkStart w:name="z307" w:id="12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3-тарау</w:t>
      </w:r>
      <w:r>
        <w:rPr>
          <w:rFonts w:ascii="Times New Roman"/>
          <w:b w:val="false"/>
          <w:i w:val="false"/>
          <w:color w:val="000000"/>
          <w:sz w:val="28"/>
        </w:rPr>
        <w:t xml:space="preserve"> мынадай мазмұндағы 17-1-баппен толықтырылсын:</w:t>
      </w:r>
    </w:p>
    <w:bookmarkEnd w:id="1282"/>
    <w:p>
      <w:pPr>
        <w:spacing w:after="0"/>
        <w:ind w:left="0"/>
        <w:jc w:val="both"/>
      </w:pPr>
      <w:r>
        <w:rPr>
          <w:rFonts w:ascii="Times New Roman"/>
          <w:b/>
          <w:i w:val="false"/>
          <w:color w:val="000000"/>
          <w:sz w:val="28"/>
        </w:rPr>
        <w:t>"17-1-бап. Реттеуші мемлекеттік органдардың құзыреті</w:t>
      </w:r>
    </w:p>
    <w:p>
      <w:pPr>
        <w:spacing w:after="0"/>
        <w:ind w:left="0"/>
        <w:jc w:val="both"/>
      </w:pPr>
      <w:r>
        <w:rPr>
          <w:rFonts w:ascii="Times New Roman"/>
          <w:b w:val="false"/>
          <w:i w:val="false"/>
          <w:color w:val="000000"/>
          <w:sz w:val="28"/>
        </w:rPr>
        <w:t>
      Реттеуші мемлекеттік органдар:</w:t>
      </w:r>
    </w:p>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ұсынады;</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309" w:id="1283"/>
    <w:p>
      <w:pPr>
        <w:spacing w:after="0"/>
        <w:ind w:left="0"/>
        <w:jc w:val="both"/>
      </w:pPr>
      <w:r>
        <w:rPr>
          <w:rFonts w:ascii="Times New Roman"/>
          <w:b w:val="false"/>
          <w:i w:val="false"/>
          <w:color w:val="000000"/>
          <w:sz w:val="28"/>
        </w:rPr>
        <w:t xml:space="preserve">
      9) 18-баптың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екінші, бесінші, алтыншы және сегізінші абзацтарындағы "Шағын", "шағын" деген сөздер тиісінше "Шағын және орта", "шағын және орта" деген сөздермен ауыстырылсын;</w:t>
      </w:r>
    </w:p>
    <w:bookmarkEnd w:id="1283"/>
    <w:bookmarkStart w:name="z310" w:id="12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26-баптың</w:t>
      </w:r>
      <w:r>
        <w:rPr>
          <w:rFonts w:ascii="Times New Roman"/>
          <w:b w:val="false"/>
          <w:i w:val="false"/>
          <w:color w:val="000000"/>
          <w:sz w:val="28"/>
        </w:rPr>
        <w:t xml:space="preserve"> 1-тармағының бірінші бөлігі мынадай редакцияда жазылсын:</w:t>
      </w:r>
    </w:p>
    <w:bookmarkEnd w:id="1284"/>
    <w:bookmarkStart w:name="z311" w:id="1285"/>
    <w:p>
      <w:pPr>
        <w:spacing w:after="0"/>
        <w:ind w:left="0"/>
        <w:jc w:val="both"/>
      </w:pPr>
      <w:r>
        <w:rPr>
          <w:rFonts w:ascii="Times New Roman"/>
          <w:b w:val="false"/>
          <w:i w:val="false"/>
          <w:color w:val="000000"/>
          <w:sz w:val="28"/>
        </w:rPr>
        <w:t>
      "1. Орталық мемлекеттiк және жергiлiктi атқарушы органдардың жанындағы сараптама кеңестеріне Қазақстан Республикасы Ұлттық кәсіпкерлер палатасының,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p>
    <w:bookmarkEnd w:id="1285"/>
    <w:bookmarkStart w:name="z313" w:id="12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28-бапта</w:t>
      </w:r>
      <w:r>
        <w:rPr>
          <w:rFonts w:ascii="Times New Roman"/>
          <w:b w:val="false"/>
          <w:i w:val="false"/>
          <w:color w:val="000000"/>
          <w:sz w:val="28"/>
        </w:rPr>
        <w:t>:</w:t>
      </w:r>
    </w:p>
    <w:bookmarkEnd w:id="1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16" w:id="1287"/>
    <w:p>
      <w:pPr>
        <w:spacing w:after="0"/>
        <w:ind w:left="0"/>
        <w:jc w:val="both"/>
      </w:pPr>
      <w:r>
        <w:rPr>
          <w:rFonts w:ascii="Times New Roman"/>
          <w:b w:val="false"/>
          <w:i w:val="false"/>
          <w:color w:val="000000"/>
          <w:sz w:val="28"/>
        </w:rPr>
        <w:t>
      "1) өзiндiк кәсiпкерлiк – дара кәсiпкер әрекетке қабiлетсiз, әрекет қабілеті шектеулі деп танылған, қайтыс болды деп жарияланған немесе ол қайтыс болған жағдайда;";</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"бөлу кезінде тоқтатылады." деген сөздер "бөлу кезінде;" деген сөздермен ауыстырылып, мынадай мазмұндағы </w:t>
      </w:r>
    </w:p>
    <w:p>
      <w:pPr>
        <w:spacing w:after="0"/>
        <w:ind w:left="0"/>
        <w:jc w:val="both"/>
      </w:pPr>
      <w:r>
        <w:rPr>
          <w:rFonts w:ascii="Times New Roman"/>
          <w:b w:val="false"/>
          <w:i w:val="false"/>
          <w:color w:val="000000"/>
          <w:sz w:val="28"/>
        </w:rPr>
        <w:t>
      3) тармақшамен толықтырылсын:</w:t>
      </w:r>
    </w:p>
    <w:bookmarkStart w:name="z318" w:id="1288"/>
    <w:p>
      <w:pPr>
        <w:spacing w:after="0"/>
        <w:ind w:left="0"/>
        <w:jc w:val="both"/>
      </w:pPr>
      <w:r>
        <w:rPr>
          <w:rFonts w:ascii="Times New Roman"/>
          <w:b w:val="false"/>
          <w:i w:val="false"/>
          <w:color w:val="000000"/>
          <w:sz w:val="28"/>
        </w:rPr>
        <w:t>
      "3) Қазақстан Республикасының салық заңнамасында белгіленген, қызметті оңайлатылған тәртіппен тоқтату көзделетін жағдайда да тоқтатылады.";</w:t>
      </w:r>
    </w:p>
    <w:bookmarkEnd w:id="1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0" w:id="1289"/>
    <w:p>
      <w:pPr>
        <w:spacing w:after="0"/>
        <w:ind w:left="0"/>
        <w:jc w:val="both"/>
      </w:pPr>
      <w:r>
        <w:rPr>
          <w:rFonts w:ascii="Times New Roman"/>
          <w:b w:val="false"/>
          <w:i w:val="false"/>
          <w:color w:val="000000"/>
          <w:sz w:val="28"/>
        </w:rPr>
        <w:t>
      "6. Дара кәсіпкердің қызметі өзінің өтініші, заңды күшіне енген сот шешімі негізінде тіркеуші органда дара кәсіпкер ретінде тіркеу есебінен шығарылған кезден бастап, сондай-ақ осы баптың 5-тармағында белгіленген жағдайларда тоқтатылды деп есептеледі.</w:t>
      </w:r>
    </w:p>
    <w:bookmarkEnd w:id="1289"/>
    <w:p>
      <w:pPr>
        <w:spacing w:after="0"/>
        <w:ind w:left="0"/>
        <w:jc w:val="both"/>
      </w:pPr>
      <w:r>
        <w:rPr>
          <w:rFonts w:ascii="Times New Roman"/>
          <w:b w:val="false"/>
          <w:i w:val="false"/>
          <w:color w:val="000000"/>
          <w:sz w:val="28"/>
        </w:rPr>
        <w:t>
      Дара кәсіпкер уәкілетті органның интернет-ресурсында дара кәсіпкерді тіркеу есебінен шығару туралы ақпарат орналастырылған күннен бастап дара кәсіпкер ретінде тіркеу есебінен шығарылды деп танылады.";</w:t>
      </w:r>
    </w:p>
    <w:bookmarkStart w:name="z321" w:id="12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1290"/>
    <w:p>
      <w:pPr>
        <w:spacing w:after="0"/>
        <w:ind w:left="0"/>
        <w:jc w:val="both"/>
      </w:pPr>
      <w:r>
        <w:rPr>
          <w:rFonts w:ascii="Times New Roman"/>
          <w:b/>
          <w:i w:val="false"/>
          <w:color w:val="000000"/>
          <w:sz w:val="28"/>
        </w:rPr>
        <w:t>"29-бап. Жеке кәсіпкерлікті мемлекеттік реттеудің мақсаттары мен шектері</w:t>
      </w:r>
    </w:p>
    <w:bookmarkStart w:name="z323" w:id="1291"/>
    <w:p>
      <w:pPr>
        <w:spacing w:after="0"/>
        <w:ind w:left="0"/>
        <w:jc w:val="both"/>
      </w:pPr>
      <w:r>
        <w:rPr>
          <w:rFonts w:ascii="Times New Roman"/>
          <w:b w:val="false"/>
          <w:i w:val="false"/>
          <w:color w:val="000000"/>
          <w:sz w:val="28"/>
        </w:rPr>
        <w:t>
      1. Жеке кәсіпкерлікті мемлекеттік реттеудің мақсаттары жеке кәсіпкерлік субъектісі өндіретін және өткізетін өнімнің адамдар өмірі мен денсаулығына қауіпсіздігін, олардың мүліктік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болып табылады.</w:t>
      </w:r>
    </w:p>
    <w:bookmarkEnd w:id="1291"/>
    <w:bookmarkStart w:name="z326" w:id="1292"/>
    <w:p>
      <w:pPr>
        <w:spacing w:after="0"/>
        <w:ind w:left="0"/>
        <w:jc w:val="both"/>
      </w:pPr>
      <w:r>
        <w:rPr>
          <w:rFonts w:ascii="Times New Roman"/>
          <w:b w:val="false"/>
          <w:i w:val="false"/>
          <w:color w:val="000000"/>
          <w:sz w:val="28"/>
        </w:rPr>
        <w:t>
      2. Жеке кәсіпкерлікті мемлекеттік реттеу мемлекеттің жеке кәсіпкерлік субъектілерінің орындауы үшін міндетті талаптарды белгілеуі арқылы, оның ішінде:</w:t>
      </w:r>
    </w:p>
    <w:bookmarkEnd w:id="1292"/>
    <w:p>
      <w:pPr>
        <w:spacing w:after="0"/>
        <w:ind w:left="0"/>
        <w:jc w:val="both"/>
      </w:pPr>
      <w:r>
        <w:rPr>
          <w:rFonts w:ascii="Times New Roman"/>
          <w:b w:val="false"/>
          <w:i w:val="false"/>
          <w:color w:val="000000"/>
          <w:sz w:val="28"/>
        </w:rPr>
        <w:t>
      1) Қазақстан Республикасының заңдары;</w:t>
      </w:r>
    </w:p>
    <w:p>
      <w:pPr>
        <w:spacing w:after="0"/>
        <w:ind w:left="0"/>
        <w:jc w:val="both"/>
      </w:pPr>
      <w:r>
        <w:rPr>
          <w:rFonts w:ascii="Times New Roman"/>
          <w:b w:val="false"/>
          <w:i w:val="false"/>
          <w:color w:val="000000"/>
          <w:sz w:val="28"/>
        </w:rPr>
        <w:t>
      2) Қазақстан Республикасы Президентінің жарлықтары;</w:t>
      </w:r>
    </w:p>
    <w:p>
      <w:pPr>
        <w:spacing w:after="0"/>
        <w:ind w:left="0"/>
        <w:jc w:val="both"/>
      </w:pPr>
      <w:r>
        <w:rPr>
          <w:rFonts w:ascii="Times New Roman"/>
          <w:b w:val="false"/>
          <w:i w:val="false"/>
          <w:color w:val="000000"/>
          <w:sz w:val="28"/>
        </w:rPr>
        <w:t>
      3) Қазақстан Республикасы Үкіметінің қаулылары;</w:t>
      </w:r>
    </w:p>
    <w:p>
      <w:pPr>
        <w:spacing w:after="0"/>
        <w:ind w:left="0"/>
        <w:jc w:val="both"/>
      </w:pPr>
      <w:r>
        <w:rPr>
          <w:rFonts w:ascii="Times New Roman"/>
          <w:b w:val="false"/>
          <w:i w:val="false"/>
          <w:color w:val="000000"/>
          <w:sz w:val="28"/>
        </w:rPr>
        <w:t>
      4) Қазақстан Республикасы министрлерінің және өзге де орталық мемлекеттік органдар басшыларының нормативтік құқықтық бұйрықтары;</w:t>
      </w:r>
    </w:p>
    <w:p>
      <w:pPr>
        <w:spacing w:after="0"/>
        <w:ind w:left="0"/>
        <w:jc w:val="both"/>
      </w:pPr>
      <w:r>
        <w:rPr>
          <w:rFonts w:ascii="Times New Roman"/>
          <w:b w:val="false"/>
          <w:i w:val="false"/>
          <w:color w:val="000000"/>
          <w:sz w:val="28"/>
        </w:rPr>
        <w:t>
      5) Қазақстан Республикасы Ұлттық Банкінің нормативтік құқықтық актілері;</w:t>
      </w:r>
    </w:p>
    <w:p>
      <w:pPr>
        <w:spacing w:after="0"/>
        <w:ind w:left="0"/>
        <w:jc w:val="both"/>
      </w:pPr>
      <w:r>
        <w:rPr>
          <w:rFonts w:ascii="Times New Roman"/>
          <w:b w:val="false"/>
          <w:i w:val="false"/>
          <w:color w:val="000000"/>
          <w:sz w:val="28"/>
        </w:rPr>
        <w:t>
      6) жергілікті өкілді органдардың шешімдері деңгейінде реттегіш құралдарды пайдалана отырып жүзеге асырылады.</w:t>
      </w:r>
    </w:p>
    <w:p>
      <w:pPr>
        <w:spacing w:after="0"/>
        <w:ind w:left="0"/>
        <w:jc w:val="both"/>
      </w:pPr>
      <w:r>
        <w:rPr>
          <w:rFonts w:ascii="Times New Roman"/>
          <w:b w:val="false"/>
          <w:i w:val="false"/>
          <w:color w:val="000000"/>
          <w:sz w:val="28"/>
        </w:rPr>
        <w:t>
      Реттегіш құралдарды енгізу осы Заңның 5-бабының 2-тармағына сәйкес жүзеге асырылады.</w:t>
      </w:r>
    </w:p>
    <w:bookmarkStart w:name="z327" w:id="1293"/>
    <w:p>
      <w:pPr>
        <w:spacing w:after="0"/>
        <w:ind w:left="0"/>
        <w:jc w:val="both"/>
      </w:pPr>
      <w:r>
        <w:rPr>
          <w:rFonts w:ascii="Times New Roman"/>
          <w:b w:val="false"/>
          <w:i w:val="false"/>
          <w:color w:val="000000"/>
          <w:sz w:val="28"/>
        </w:rPr>
        <w:t>
      3. Осы Заңның мақсаттары үшін:</w:t>
      </w:r>
    </w:p>
    <w:bookmarkEnd w:id="1293"/>
    <w:p>
      <w:pPr>
        <w:spacing w:after="0"/>
        <w:ind w:left="0"/>
        <w:jc w:val="both"/>
      </w:pPr>
      <w:r>
        <w:rPr>
          <w:rFonts w:ascii="Times New Roman"/>
          <w:b w:val="false"/>
          <w:i w:val="false"/>
          <w:color w:val="000000"/>
          <w:sz w:val="28"/>
        </w:rPr>
        <w:t>
      1) жеке кәсіпкерлік субъектілерінің үшінші тұлғаларға ақпаратты, оның ішінде таңбалау, декларациялау, міндетті нұсқаулықтар, қызмет көрсету қағидалары бөлігінде, Қазақстан Республикасының заңнамасында көзделген жағдайларда, тұтынушыларға ұсыну үшін міндетті жеке кәсіпкерлік субъектілері туралы, үшінші тұлғаларға беру үшін міндетті өзге де ақпаратты беру туралы талаптарды осы баптың 2-тармағының бірінші бөлігінде көрсетілген Қазақстан Республикасының нормативтік құқықтық актілерімен белгілеу;</w:t>
      </w:r>
    </w:p>
    <w:p>
      <w:pPr>
        <w:spacing w:after="0"/>
        <w:ind w:left="0"/>
        <w:jc w:val="both"/>
      </w:pPr>
      <w:r>
        <w:rPr>
          <w:rFonts w:ascii="Times New Roman"/>
          <w:b w:val="false"/>
          <w:i w:val="false"/>
          <w:color w:val="000000"/>
          <w:sz w:val="28"/>
        </w:rPr>
        <w:t>
      2) салықтық, статистикалық және өзге де есептілікті қоса алғанда, Қазақстан Республикасының заңнамасында көзделген міндетті есептілікті мемлекеттік органдарға тұрақты негізде ұсыну;</w:t>
      </w:r>
    </w:p>
    <w:p>
      <w:pPr>
        <w:spacing w:after="0"/>
        <w:ind w:left="0"/>
        <w:jc w:val="both"/>
      </w:pPr>
      <w:r>
        <w:rPr>
          <w:rFonts w:ascii="Times New Roman"/>
          <w:b w:val="false"/>
          <w:i w:val="false"/>
          <w:color w:val="000000"/>
          <w:sz w:val="28"/>
        </w:rPr>
        <w:t>
      3) жеке кәсіпкерлік субъектілерінің мемлекеттік органдарға ақпаратты, оның ішінде мәліметтер, үзінді көшірмелер, декларациялар, хабарламалар нысандары арқылы, Қазақстан Республикасының заңнамасында көзделген жағдайларда қызметті немесе іс-қимылдарды жүзеге асыруды бастауға, жүзеге асыруға немесе тоқтатуға байланысты мемлекеттік органдарға ұсынылатын, жеке кәсіпкерлік субъектілері толтыратын өзге де құжаттарды беру ақпараттық құралдар деп танылады.";</w:t>
      </w:r>
    </w:p>
    <w:bookmarkStart w:name="z333" w:id="129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33-бапта</w:t>
      </w:r>
      <w:r>
        <w:rPr>
          <w:rFonts w:ascii="Times New Roman"/>
          <w:b w:val="false"/>
          <w:i w:val="false"/>
          <w:color w:val="000000"/>
          <w:sz w:val="28"/>
        </w:rPr>
        <w:t>:</w:t>
      </w:r>
    </w:p>
    <w:bookmarkEnd w:id="1294"/>
    <w:bookmarkStart w:name="z334" w:id="1295"/>
    <w:p>
      <w:pPr>
        <w:spacing w:after="0"/>
        <w:ind w:left="0"/>
        <w:jc w:val="both"/>
      </w:pPr>
      <w:r>
        <w:rPr>
          <w:rFonts w:ascii="Times New Roman"/>
          <w:b w:val="false"/>
          <w:i w:val="false"/>
          <w:color w:val="000000"/>
          <w:sz w:val="28"/>
        </w:rPr>
        <w:t>
      тақырып мынадай редакцияда жазылсын:</w:t>
      </w:r>
    </w:p>
    <w:bookmarkEnd w:id="1295"/>
    <w:p>
      <w:pPr>
        <w:spacing w:after="0"/>
        <w:ind w:left="0"/>
        <w:jc w:val="both"/>
      </w:pPr>
      <w:r>
        <w:rPr>
          <w:rFonts w:ascii="Times New Roman"/>
          <w:b/>
          <w:i w:val="false"/>
          <w:color w:val="000000"/>
          <w:sz w:val="28"/>
        </w:rPr>
        <w:t>"33-бап. Жеке кәсіпкерлік субъектілерінің қызметін мемлекеттік бақылау және қадағалау";</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"Жеке кәсіпкерлікті" деген сөздер "Жеке кәсіпкерлік субъектілерінің қызметін"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338" w:id="1296"/>
    <w:p>
      <w:pPr>
        <w:spacing w:after="0"/>
        <w:ind w:left="0"/>
        <w:jc w:val="both"/>
      </w:pPr>
      <w:r>
        <w:rPr>
          <w:rFonts w:ascii="Times New Roman"/>
          <w:b w:val="false"/>
          <w:i w:val="false"/>
          <w:color w:val="000000"/>
          <w:sz w:val="28"/>
        </w:rPr>
        <w:t>
      "2) ұйымдастыру және жүргізу тәртібі Қазақстан Республикасының заңдарында айқындалатын алдын алу-профилактикалық сипаттағы бақылаудың және қадағалаудың өзге де нысандарында жүзеге асырылады.";</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452" w:id="1297"/>
    <w:p>
      <w:pPr>
        <w:spacing w:after="0"/>
        <w:ind w:left="0"/>
        <w:jc w:val="both"/>
      </w:pPr>
      <w:r>
        <w:rPr>
          <w:rFonts w:ascii="Times New Roman"/>
          <w:b w:val="false"/>
          <w:i w:val="false"/>
          <w:color w:val="000000"/>
          <w:sz w:val="28"/>
        </w:rPr>
        <w:t xml:space="preserve">
      72.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2-тармағының 5) тармақшасы және </w:t>
      </w:r>
      <w:r>
        <w:rPr>
          <w:rFonts w:ascii="Times New Roman"/>
          <w:b w:val="false"/>
          <w:i w:val="false"/>
          <w:color w:val="000000"/>
          <w:sz w:val="28"/>
        </w:rPr>
        <w:t>6-баптың</w:t>
      </w:r>
      <w:r>
        <w:rPr>
          <w:rFonts w:ascii="Times New Roman"/>
          <w:b w:val="false"/>
          <w:i w:val="false"/>
          <w:color w:val="000000"/>
          <w:sz w:val="28"/>
        </w:rPr>
        <w:t xml:space="preserve"> 10) тармақшасы алып тасталсын.</w:t>
      </w:r>
    </w:p>
    <w:bookmarkStart w:name="z1453" w:id="1298"/>
    <w:p>
      <w:pPr>
        <w:spacing w:after="0"/>
        <w:ind w:left="0"/>
        <w:jc w:val="both"/>
      </w:pPr>
      <w:r>
        <w:rPr>
          <w:rFonts w:ascii="Times New Roman"/>
          <w:b w:val="false"/>
          <w:i w:val="false"/>
          <w:color w:val="000000"/>
          <w:sz w:val="28"/>
        </w:rPr>
        <w:t xml:space="preserve">
      73. "Тұрғын үй құрылысына үлестік қатысу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101-құжат; 2007 ж., № 2, 18-құжат; 2009 ж., № 17, 79-құжат; № 23, 100-құжат; 2010 ж., № 5, 23-құжат; 2011 ж., № 6, 50-құжат; № 11, 102-құжат; № 12, 111-құжат; 2012 ж., № 15, 97-құжат; № 21-22, 124-құжат; 2013 ж., № 14, 72-құжат; 2014 ж., № 1, 4-құжат; № 10, 52-құжат; № 19-I, 19-II, 96-құжат):</w:t>
      </w:r>
    </w:p>
    <w:bookmarkEnd w:id="1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p>
    <w:bookmarkStart w:name="z354" w:id="1299"/>
    <w:p>
      <w:pPr>
        <w:spacing w:after="0"/>
        <w:ind w:left="0"/>
        <w:jc w:val="both"/>
      </w:pPr>
      <w:r>
        <w:rPr>
          <w:rFonts w:ascii="Times New Roman"/>
          <w:b w:val="false"/>
          <w:i w:val="false"/>
          <w:color w:val="000000"/>
          <w:sz w:val="28"/>
        </w:rPr>
        <w:t>
      "1. Тұрғын үй құрылысына үлестік қатысу туралы шарт уәкілетті орган бекіткен үлгі шарттың негізінде жазбаша нысанда жасалады, ол есепке алынуға жатады және осындай есепке алу кезінен бастап жасалған деп есептеледі.".</w:t>
      </w:r>
    </w:p>
    <w:bookmarkEnd w:id="1299"/>
    <w:bookmarkStart w:name="z1454" w:id="1300"/>
    <w:p>
      <w:pPr>
        <w:spacing w:after="0"/>
        <w:ind w:left="0"/>
        <w:jc w:val="both"/>
      </w:pPr>
      <w:r>
        <w:rPr>
          <w:rFonts w:ascii="Times New Roman"/>
          <w:b w:val="false"/>
          <w:i w:val="false"/>
          <w:color w:val="000000"/>
          <w:sz w:val="28"/>
        </w:rPr>
        <w:t xml:space="preserve">
      74.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w:t>
      </w:r>
    </w:p>
    <w:bookmarkEnd w:id="1300"/>
    <w:bookmarkStart w:name="z355" w:id="1301"/>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p>
    <w:bookmarkEnd w:id="1301"/>
    <w:bookmarkStart w:name="z1455" w:id="1302"/>
    <w:p>
      <w:pPr>
        <w:spacing w:after="0"/>
        <w:ind w:left="0"/>
        <w:jc w:val="both"/>
      </w:pPr>
      <w:r>
        <w:rPr>
          <w:rFonts w:ascii="Times New Roman"/>
          <w:b w:val="false"/>
          <w:i w:val="false"/>
          <w:color w:val="000000"/>
          <w:sz w:val="28"/>
        </w:rPr>
        <w:t xml:space="preserve">
      75.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w:t>
      </w:r>
    </w:p>
    <w:bookmarkEnd w:id="1302"/>
    <w:bookmarkStart w:name="z358" w:id="1303"/>
    <w:p>
      <w:pPr>
        <w:spacing w:after="0"/>
        <w:ind w:left="0"/>
        <w:jc w:val="both"/>
      </w:pPr>
      <w:r>
        <w:rPr>
          <w:rFonts w:ascii="Times New Roman"/>
          <w:b w:val="false"/>
          <w:i w:val="false"/>
          <w:color w:val="000000"/>
          <w:sz w:val="28"/>
        </w:rPr>
        <w:t xml:space="preserve">
      8-баптың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1303"/>
    <w:bookmarkStart w:name="z1456" w:id="1304"/>
    <w:p>
      <w:pPr>
        <w:spacing w:after="0"/>
        <w:ind w:left="0"/>
        <w:jc w:val="both"/>
      </w:pPr>
      <w:r>
        <w:rPr>
          <w:rFonts w:ascii="Times New Roman"/>
          <w:b w:val="false"/>
          <w:i w:val="false"/>
          <w:color w:val="000000"/>
          <w:sz w:val="28"/>
        </w:rPr>
        <w:t xml:space="preserve">
      76.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w:t>
      </w:r>
    </w:p>
    <w:bookmarkEnd w:id="1304"/>
    <w:bookmarkStart w:name="z359" w:id="1305"/>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1305"/>
    <w:bookmarkStart w:name="z361" w:id="1306"/>
    <w:p>
      <w:pPr>
        <w:spacing w:after="0"/>
        <w:ind w:left="0"/>
        <w:jc w:val="both"/>
      </w:pPr>
      <w:r>
        <w:rPr>
          <w:rFonts w:ascii="Times New Roman"/>
          <w:b w:val="false"/>
          <w:i w:val="false"/>
          <w:color w:val="000000"/>
          <w:sz w:val="28"/>
        </w:rPr>
        <w:t>
      "2. Жеке тұлғаның өтiнiшiнде – оның тегi, аты, сондай-ақ қалауы бойынша әкесiнiң аты, жеке сәйкестендіру нөмірі (ол болған кезде),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bookmarkEnd w:id="1306"/>
    <w:bookmarkStart w:name="z1457" w:id="1307"/>
    <w:p>
      <w:pPr>
        <w:spacing w:after="0"/>
        <w:ind w:left="0"/>
        <w:jc w:val="both"/>
      </w:pPr>
      <w:r>
        <w:rPr>
          <w:rFonts w:ascii="Times New Roman"/>
          <w:b w:val="false"/>
          <w:i w:val="false"/>
          <w:color w:val="000000"/>
          <w:sz w:val="28"/>
        </w:rPr>
        <w:t xml:space="preserve">
      77.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w:t>
      </w:r>
    </w:p>
    <w:bookmarkEnd w:id="1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20-бапта</w:t>
      </w:r>
      <w:r>
        <w:rPr>
          <w:rFonts w:ascii="Times New Roman"/>
          <w:b w:val="false"/>
          <w:i w:val="false"/>
          <w:color w:val="000000"/>
          <w:sz w:val="28"/>
        </w:rPr>
        <w:t>:</w:t>
      </w:r>
    </w:p>
    <w:bookmarkStart w:name="z368" w:id="1308"/>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алып тасталсын;</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70" w:id="1309"/>
    <w:p>
      <w:pPr>
        <w:spacing w:after="0"/>
        <w:ind w:left="0"/>
        <w:jc w:val="both"/>
      </w:pPr>
      <w:r>
        <w:rPr>
          <w:rFonts w:ascii="Times New Roman"/>
          <w:b w:val="false"/>
          <w:i w:val="false"/>
          <w:color w:val="000000"/>
          <w:sz w:val="28"/>
        </w:rPr>
        <w:t>
      15) және 18-1) тармақшалар мынадай редакцияда жазылсын:</w:t>
      </w:r>
    </w:p>
    <w:bookmarkEnd w:id="1309"/>
    <w:bookmarkStart w:name="z371" w:id="1310"/>
    <w:p>
      <w:pPr>
        <w:spacing w:after="0"/>
        <w:ind w:left="0"/>
        <w:jc w:val="both"/>
      </w:pPr>
      <w:r>
        <w:rPr>
          <w:rFonts w:ascii="Times New Roman"/>
          <w:b w:val="false"/>
          <w:i w:val="false"/>
          <w:color w:val="000000"/>
          <w:sz w:val="28"/>
        </w:rPr>
        <w:t>
      "15) есептiлiктің тiзбесiн, нысандарын және оны кәсiптік ұйымдардың, сертификаттау жөнiндегi ұйымдардың ұсыну мерзімділігін әзірлейді және бекітеді;";</w:t>
      </w:r>
    </w:p>
    <w:bookmarkEnd w:id="1310"/>
    <w:bookmarkStart w:name="z372" w:id="1311"/>
    <w:p>
      <w:pPr>
        <w:spacing w:after="0"/>
        <w:ind w:left="0"/>
        <w:jc w:val="both"/>
      </w:pPr>
      <w:r>
        <w:rPr>
          <w:rFonts w:ascii="Times New Roman"/>
          <w:b w:val="false"/>
          <w:i w:val="false"/>
          <w:color w:val="000000"/>
          <w:sz w:val="28"/>
        </w:rPr>
        <w:t>
      "18-1) жария мүдделі ұйымдардың жариялауы үшін (қаржы ұйымдарынан басқа) жылдық қаржылық есептіліктің тізбесі мен нысандарын әзірлейді және бекітеді;";</w:t>
      </w:r>
    </w:p>
    <w:bookmarkEnd w:id="1311"/>
    <w:bookmarkStart w:name="z375" w:id="1312"/>
    <w:p>
      <w:pPr>
        <w:spacing w:after="0"/>
        <w:ind w:left="0"/>
        <w:jc w:val="both"/>
      </w:pPr>
      <w:r>
        <w:rPr>
          <w:rFonts w:ascii="Times New Roman"/>
          <w:b w:val="false"/>
          <w:i w:val="false"/>
          <w:color w:val="000000"/>
          <w:sz w:val="28"/>
        </w:rPr>
        <w:t>
      21) тармақша алып тасталсын.</w:t>
      </w:r>
    </w:p>
    <w:bookmarkEnd w:id="1312"/>
    <w:bookmarkStart w:name="z1458" w:id="1313"/>
    <w:p>
      <w:pPr>
        <w:spacing w:after="0"/>
        <w:ind w:left="0"/>
        <w:jc w:val="both"/>
      </w:pPr>
      <w:r>
        <w:rPr>
          <w:rFonts w:ascii="Times New Roman"/>
          <w:b w:val="false"/>
          <w:i w:val="false"/>
          <w:color w:val="000000"/>
          <w:sz w:val="28"/>
        </w:rPr>
        <w:t xml:space="preserve">
      78.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w:t>
      </w:r>
    </w:p>
    <w:bookmarkEnd w:id="1313"/>
    <w:bookmarkStart w:name="z376" w:id="1314"/>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p>
    <w:bookmarkEnd w:id="1314"/>
    <w:bookmarkStart w:name="z1459" w:id="1315"/>
    <w:p>
      <w:pPr>
        <w:spacing w:after="0"/>
        <w:ind w:left="0"/>
        <w:jc w:val="both"/>
      </w:pPr>
      <w:r>
        <w:rPr>
          <w:rFonts w:ascii="Times New Roman"/>
          <w:b w:val="false"/>
          <w:i w:val="false"/>
          <w:color w:val="000000"/>
          <w:sz w:val="28"/>
        </w:rPr>
        <w:t xml:space="preserve">
      79.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15"/>
    <w:bookmarkStart w:name="z389" w:id="1316"/>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bookmarkEnd w:id="1316"/>
    <w:bookmarkStart w:name="z1460" w:id="1317"/>
    <w:p>
      <w:pPr>
        <w:spacing w:after="0"/>
        <w:ind w:left="0"/>
        <w:jc w:val="both"/>
      </w:pPr>
      <w:r>
        <w:rPr>
          <w:rFonts w:ascii="Times New Roman"/>
          <w:b w:val="false"/>
          <w:i w:val="false"/>
          <w:color w:val="000000"/>
          <w:sz w:val="28"/>
        </w:rPr>
        <w:t xml:space="preserve">
      80.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w:t>
      </w:r>
    </w:p>
    <w:bookmarkEnd w:id="1317"/>
    <w:bookmarkStart w:name="z390" w:id="1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93" w:id="1319"/>
    <w:p>
      <w:pPr>
        <w:spacing w:after="0"/>
        <w:ind w:left="0"/>
        <w:jc w:val="both"/>
      </w:pPr>
      <w:r>
        <w:rPr>
          <w:rFonts w:ascii="Times New Roman"/>
          <w:b w:val="false"/>
          <w:i w:val="false"/>
          <w:color w:val="000000"/>
          <w:sz w:val="28"/>
        </w:rPr>
        <w:t>
      "13) жарамдылық мерзімі – тамақ өнімі өзіне қойылатын, Қазақстан Республикасының заңнамасында және (немесе) техникалық регламенттерде белгіленген қауіпсіздік талаптарына толық сәйкес болуға тиіс уақыт кезеңі;";</w:t>
      </w:r>
    </w:p>
    <w:bookmarkEnd w:id="1319"/>
    <w:bookmarkStart w:name="z394" w:id="1320"/>
    <w:p>
      <w:pPr>
        <w:spacing w:after="0"/>
        <w:ind w:left="0"/>
        <w:jc w:val="both"/>
      </w:pPr>
      <w:r>
        <w:rPr>
          <w:rFonts w:ascii="Times New Roman"/>
          <w:b w:val="false"/>
          <w:i w:val="false"/>
          <w:color w:val="000000"/>
          <w:sz w:val="28"/>
        </w:rPr>
        <w:t>
      мынадай мазмұндағы 14-1) тармақшамен толықтырылсын:</w:t>
      </w:r>
    </w:p>
    <w:bookmarkEnd w:id="1320"/>
    <w:bookmarkStart w:name="z395" w:id="1321"/>
    <w:p>
      <w:pPr>
        <w:spacing w:after="0"/>
        <w:ind w:left="0"/>
        <w:jc w:val="both"/>
      </w:pPr>
      <w:r>
        <w:rPr>
          <w:rFonts w:ascii="Times New Roman"/>
          <w:b w:val="false"/>
          <w:i w:val="false"/>
          <w:color w:val="000000"/>
          <w:sz w:val="28"/>
        </w:rPr>
        <w:t>
      "14-1) қауіпті факторларды талдау жүйесі және бақылаудың сындарлы нүктелері (бұдан әрі – ХАССП) – бақылаудың сындарлы нүктелерінде тұрақты бақылауды орнату кезінде, тамақ өнімдерінің қауіпсіздігі үшін сындарлы болып табылатын әлеуетті тәуекелдерді анықтау және бағалау арқылы бүкіл азық-түлік тізбегі бойынша өнім қауіпсіздігіне әсер ететін қауіпті факторларды жүйелі сәйкестендіру, бағалау және басқару;";</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397" w:id="1322"/>
    <w:p>
      <w:pPr>
        <w:spacing w:after="0"/>
        <w:ind w:left="0"/>
        <w:jc w:val="both"/>
      </w:pPr>
      <w:r>
        <w:rPr>
          <w:rFonts w:ascii="Times New Roman"/>
          <w:b w:val="false"/>
          <w:i w:val="false"/>
          <w:color w:val="000000"/>
          <w:sz w:val="28"/>
        </w:rPr>
        <w:t>
      "39) тамақ өнімдерінің қауіпсіздігін куәландыратын құжат – Қазақстан Республикасының тамақ өнімдерінің қауіпсіздігі туралы заңнамасында белгіленген талаптарға тамақ өнімдерінің сәйкестігін, тамақ өнімдерін әзірлеу (жасау), өндіру (дайындау), айналымы, кәдеге жарату және жою процестерінің (сатыларының) сәйкестігін, тамақ өнімдерін әзірлеу (жасау), өндіру (дайындау), айналымы, кәдеге жарату және жою кезінде пайдаланылатын машиналар мен жабдықтың, материалдар мен бұйымдардың сәйкестігін куәландыратын мемлекеттік тіркеу туралы куәлік, ветеринариялық-санитариялық қорытынды, ветеринариялық сертификат, ветеринариялық анықтама, сәйкестік сертификаты, сәйкестік туралы декларация;";</w:t>
      </w:r>
    </w:p>
    <w:bookmarkEnd w:id="1322"/>
    <w:bookmarkStart w:name="z422" w:id="13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28" w:id="1324"/>
    <w:p>
      <w:pPr>
        <w:spacing w:after="0"/>
        <w:ind w:left="0"/>
        <w:jc w:val="both"/>
      </w:pPr>
      <w:r>
        <w:rPr>
          <w:rFonts w:ascii="Times New Roman"/>
          <w:b w:val="false"/>
          <w:i w:val="false"/>
          <w:color w:val="000000"/>
          <w:sz w:val="28"/>
        </w:rPr>
        <w:t>
      "9) балалар тағамы өнімдерін, тамаққа биологиялық активті қоспаларды, генетикалық түрлендірілген объектілерді,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қайта тіркеу және мемлекеттік тіркеу туралы шешімді кері қайтарып алу, Қазақстан Республикасында қолдануға рұқсат етілген заттар мен өнімдердің мемлекеттік тізілімін интернет-ресурстарда орналастыру;";</w:t>
      </w:r>
    </w:p>
    <w:bookmarkEnd w:id="1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433" w:id="1325"/>
    <w:p>
      <w:pPr>
        <w:spacing w:after="0"/>
        <w:ind w:left="0"/>
        <w:jc w:val="both"/>
      </w:pPr>
      <w:r>
        <w:rPr>
          <w:rFonts w:ascii="Times New Roman"/>
          <w:b w:val="false"/>
          <w:i w:val="false"/>
          <w:color w:val="000000"/>
          <w:sz w:val="28"/>
        </w:rPr>
        <w:t>
      мынадай мазмұндағы 14-1) және 14-2) тармақшалармен толықтырылсын:</w:t>
      </w:r>
    </w:p>
    <w:bookmarkEnd w:id="1325"/>
    <w:bookmarkStart w:name="z444" w:id="1326"/>
    <w:p>
      <w:pPr>
        <w:spacing w:after="0"/>
        <w:ind w:left="0"/>
        <w:jc w:val="both"/>
      </w:pPr>
      <w:r>
        <w:rPr>
          <w:rFonts w:ascii="Times New Roman"/>
          <w:b w:val="false"/>
          <w:i w:val="false"/>
          <w:color w:val="000000"/>
          <w:sz w:val="28"/>
        </w:rPr>
        <w:t>
      "14-1) тамақ өніміне оның қауіпсіздігін айқындау бойынша санитариялық-эпидемиологиялық сараптама жүргізу тәртібін бекіту;</w:t>
      </w:r>
    </w:p>
    <w:bookmarkEnd w:id="1326"/>
    <w:p>
      <w:pPr>
        <w:spacing w:after="0"/>
        <w:ind w:left="0"/>
        <w:jc w:val="both"/>
      </w:pPr>
      <w:r>
        <w:rPr>
          <w:rFonts w:ascii="Times New Roman"/>
          <w:b w:val="false"/>
          <w:i w:val="false"/>
          <w:color w:val="000000"/>
          <w:sz w:val="28"/>
        </w:rPr>
        <w:t>
      14-2) тамаққа биологиялық активті қоспалардың қауіпсіздігін ғылыми негізделген растау жөнінде жұмыстар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49" w:id="1327"/>
    <w:p>
      <w:pPr>
        <w:spacing w:after="0"/>
        <w:ind w:left="0"/>
        <w:jc w:val="both"/>
      </w:pPr>
      <w:r>
        <w:rPr>
          <w:rFonts w:ascii="Times New Roman"/>
          <w:b w:val="false"/>
          <w:i w:val="false"/>
          <w:color w:val="000000"/>
          <w:sz w:val="28"/>
        </w:rPr>
        <w:t>
      "4. Тұтынушылардың құқықтарын қорғау жөніндегі уәкілетті органның құзыретіне мыналар жатады:</w:t>
      </w:r>
    </w:p>
    <w:bookmarkEnd w:id="1327"/>
    <w:p>
      <w:pPr>
        <w:spacing w:after="0"/>
        <w:ind w:left="0"/>
        <w:jc w:val="both"/>
      </w:pPr>
      <w:r>
        <w:rPr>
          <w:rFonts w:ascii="Times New Roman"/>
          <w:b w:val="false"/>
          <w:i w:val="false"/>
          <w:color w:val="000000"/>
          <w:sz w:val="28"/>
        </w:rPr>
        <w:t>
      1) ветеринариялық-санитариялық бақылауға және қадағалауға жататын рәсімдерді қоспағанда, тамақ өнімінің қауіпсіздігі саласындағы техникалық регламенттердің талаптарына тамақ өнімінің сәйкестігін оны өткізу сатысында мемлекеттік бақылауды және қадағалауды жүзеге асыру;</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450" w:id="13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1328"/>
    <w:bookmarkStart w:name="z453" w:id="1329"/>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29"/>
    <w:bookmarkStart w:name="z454" w:id="1330"/>
    <w:p>
      <w:pPr>
        <w:spacing w:after="0"/>
        <w:ind w:left="0"/>
        <w:jc w:val="both"/>
      </w:pPr>
      <w:r>
        <w:rPr>
          <w:rFonts w:ascii="Times New Roman"/>
          <w:b w:val="false"/>
          <w:i w:val="false"/>
          <w:color w:val="000000"/>
          <w:sz w:val="28"/>
        </w:rPr>
        <w:t>
      "6) тамақ өнімін өндіру (дайындау) процестерін жүзеге асыру кезінде осындай өнімнің қауіпсіздік талаптарына байланысты ХАССП қағидаттарына негізделген рәсімдерді әзірлеуге, енгізуге және қолдауға;".</w:t>
      </w:r>
    </w:p>
    <w:bookmarkEnd w:id="1330"/>
    <w:bookmarkStart w:name="z1461" w:id="1331"/>
    <w:p>
      <w:pPr>
        <w:spacing w:after="0"/>
        <w:ind w:left="0"/>
        <w:jc w:val="both"/>
      </w:pPr>
      <w:r>
        <w:rPr>
          <w:rFonts w:ascii="Times New Roman"/>
          <w:b w:val="false"/>
          <w:i w:val="false"/>
          <w:color w:val="000000"/>
          <w:sz w:val="28"/>
        </w:rPr>
        <w:t xml:space="preserve">
      81.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37-құжат; № 10, 52-құжат; № 19-I, 19-II, 96-құжат):</w:t>
      </w:r>
    </w:p>
    <w:bookmarkEnd w:id="1331"/>
    <w:bookmarkStart w:name="z455" w:id="13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1-тармағында:</w:t>
      </w:r>
    </w:p>
    <w:bookmarkEnd w:id="1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66" w:id="133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уәкілетті орган;";</w:t>
      </w:r>
    </w:p>
    <w:bookmarkEnd w:id="1333"/>
    <w:bookmarkStart w:name="z479" w:id="1334"/>
    <w:p>
      <w:pPr>
        <w:spacing w:after="0"/>
        <w:ind w:left="0"/>
        <w:jc w:val="both"/>
      </w:pPr>
      <w:r>
        <w:rPr>
          <w:rFonts w:ascii="Times New Roman"/>
          <w:b w:val="false"/>
          <w:i w:val="false"/>
          <w:color w:val="000000"/>
          <w:sz w:val="28"/>
        </w:rPr>
        <w:t>
      мынадай мазмұндағы 10) тармақшамен толықтырылсын:</w:t>
      </w:r>
    </w:p>
    <w:bookmarkEnd w:id="1334"/>
    <w:bookmarkStart w:name="z480" w:id="1335"/>
    <w:p>
      <w:pPr>
        <w:spacing w:after="0"/>
        <w:ind w:left="0"/>
        <w:jc w:val="both"/>
      </w:pPr>
      <w:r>
        <w:rPr>
          <w:rFonts w:ascii="Times New Roman"/>
          <w:b w:val="false"/>
          <w:i w:val="false"/>
          <w:color w:val="000000"/>
          <w:sz w:val="28"/>
        </w:rPr>
        <w:t>
      "10) тұтынушылардың құқықтарын қорғау жөніндегі уәкілетті орган.";</w:t>
      </w:r>
    </w:p>
    <w:bookmarkEnd w:id="1335"/>
    <w:bookmarkStart w:name="z482" w:id="1336"/>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1336"/>
    <w:bookmarkStart w:name="z483" w:id="1337"/>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337"/>
    <w:bookmarkStart w:name="z484" w:id="1338"/>
    <w:p>
      <w:pPr>
        <w:spacing w:after="0"/>
        <w:ind w:left="0"/>
        <w:jc w:val="both"/>
      </w:pPr>
      <w:r>
        <w:rPr>
          <w:rFonts w:ascii="Times New Roman"/>
          <w:b w:val="false"/>
          <w:i w:val="false"/>
          <w:color w:val="000000"/>
          <w:sz w:val="28"/>
        </w:rPr>
        <w:t>
      "4. Өтінім берушілер (өндірушілер, өнім берушілер, импорттаушылар) қауіпті немесе ықтимал қауіпті химиялық өніммен жұмыс істейтін персоналды алдын ала және мерзімді медициналық қарап-тексерумен және оқытумен қамтамасыз етуге тиіс.".</w:t>
      </w:r>
    </w:p>
    <w:bookmarkEnd w:id="1338"/>
    <w:bookmarkStart w:name="z1462" w:id="1339"/>
    <w:p>
      <w:pPr>
        <w:spacing w:after="0"/>
        <w:ind w:left="0"/>
        <w:jc w:val="both"/>
      </w:pPr>
      <w:r>
        <w:rPr>
          <w:rFonts w:ascii="Times New Roman"/>
          <w:b w:val="false"/>
          <w:i w:val="false"/>
          <w:color w:val="000000"/>
          <w:sz w:val="28"/>
        </w:rPr>
        <w:t xml:space="preserve">
      82.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19-I, 19-II, 96-құжат):</w:t>
      </w:r>
    </w:p>
    <w:bookmarkEnd w:id="1339"/>
    <w:bookmarkStart w:name="z486" w:id="1340"/>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340"/>
    <w:bookmarkStart w:name="z487" w:id="1341"/>
    <w:p>
      <w:pPr>
        <w:spacing w:after="0"/>
        <w:ind w:left="0"/>
        <w:jc w:val="both"/>
      </w:pPr>
      <w:r>
        <w:rPr>
          <w:rFonts w:ascii="Times New Roman"/>
          <w:b w:val="false"/>
          <w:i w:val="false"/>
          <w:color w:val="000000"/>
          <w:sz w:val="28"/>
        </w:rPr>
        <w:t>
      "7. Осы баптың 2 және 3-тармақтарында белгіленген біліктілік талаптары әлеуетті өнім беруші жүргізілетін мемлекеттік сатып алудың нысанасы болып табылатын жұмыстарды орындау бойынша қосалқы мердігерлер не қызметтер көрсету бойынша бірлескен орындаушылар ретінде тартуды көздейтін жеке және заңды тұлғаларға да қолданылады.</w:t>
      </w:r>
    </w:p>
    <w:bookmarkEnd w:id="1341"/>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(бірлескен орындаушыларын) тартуды көздейтін әлеуетті өнім беруші мемлекеттік сатып алуды ұйымдастырушыға мемлекеттік сатып алуда көзделген жұмыстарды не көрсетілетін қызметтерді жүзеге асыруға тартылатын қосалқы мердігерлердің (бірлескен орындаушылардың) құқығын растайтын рұқсат беру құжаттарын ұсынуға тиіс. Жұмыстардың не көрсетілетін қызметтердің жекелеген түрлерін орындау үшін қосалқы мердігерлер (бірлескен орындаушылар) тартылған жағдайда, рұқсат беру құжаттары олар орындайтын жұмыс, көрсетілетін қызмет түрлеріне беріледі.</w:t>
      </w:r>
    </w:p>
    <w:p>
      <w:pPr>
        <w:spacing w:after="0"/>
        <w:ind w:left="0"/>
        <w:jc w:val="both"/>
      </w:pPr>
      <w:r>
        <w:rPr>
          <w:rFonts w:ascii="Times New Roman"/>
          <w:b w:val="false"/>
          <w:i w:val="false"/>
          <w:color w:val="000000"/>
          <w:sz w:val="28"/>
        </w:rPr>
        <w:t>
      Жұмыстарды орындау не қызметтерді көрсету үшін қосалқы мердігерлерге (бірлескен орындаушыларға) берілуі мүмкін жұмыстар мен көрсетілетін қызметтердің шекті көлемдері электрондық мемлекеттік сатып алуды өткізу қағидаларында белгіленеді.";</w:t>
      </w:r>
    </w:p>
    <w:bookmarkStart w:name="z488" w:id="1342"/>
    <w:p>
      <w:pPr>
        <w:spacing w:after="0"/>
        <w:ind w:left="0"/>
        <w:jc w:val="both"/>
      </w:pPr>
      <w:r>
        <w:rPr>
          <w:rFonts w:ascii="Times New Roman"/>
          <w:b w:val="false"/>
          <w:i w:val="false"/>
          <w:color w:val="000000"/>
          <w:sz w:val="28"/>
        </w:rPr>
        <w:t xml:space="preserve">
      2) 26-1-баптың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342"/>
    <w:bookmarkStart w:name="z489" w:id="1343"/>
    <w:p>
      <w:pPr>
        <w:spacing w:after="0"/>
        <w:ind w:left="0"/>
        <w:jc w:val="both"/>
      </w:pPr>
      <w:r>
        <w:rPr>
          <w:rFonts w:ascii="Times New Roman"/>
          <w:b w:val="false"/>
          <w:i w:val="false"/>
          <w:color w:val="000000"/>
          <w:sz w:val="28"/>
        </w:rPr>
        <w:t>
      "5. Конкурсқа қатысуға рұқсат ету туралы хаттамада белгіленген күні мен уақытта мемлекеттік сатып алу веб-порталы бас тартылмаған конкурстық баға ұсыныстарын оларға конкурсқа қатысуға рұқсат ету туралы хаттамада көрсетілген критерийлердің тиісті салыстырмалы мәнін қолдану арқылы автоматты түрде бағалауды жүргізеді және конкурсқа әрбір қатысушының шартты бағасын есептейді.</w:t>
      </w:r>
    </w:p>
    <w:bookmarkEnd w:id="1343"/>
    <w:p>
      <w:pPr>
        <w:spacing w:after="0"/>
        <w:ind w:left="0"/>
        <w:jc w:val="both"/>
      </w:pPr>
      <w:r>
        <w:rPr>
          <w:rFonts w:ascii="Times New Roman"/>
          <w:b w:val="false"/>
          <w:i w:val="false"/>
          <w:color w:val="000000"/>
          <w:sz w:val="28"/>
        </w:rPr>
        <w:t>
      Мемлекеттік сатып алу веб-порталы конкурсқа қатысушылардың шартты бағаларын автоматты түрде салыстырады және ең төменгі шартты баға негiзiнде конкурс жеңiмпазын айқындайды.</w:t>
      </w:r>
    </w:p>
    <w:p>
      <w:pPr>
        <w:spacing w:after="0"/>
        <w:ind w:left="0"/>
        <w:jc w:val="both"/>
      </w:pPr>
      <w:r>
        <w:rPr>
          <w:rFonts w:ascii="Times New Roman"/>
          <w:b w:val="false"/>
          <w:i w:val="false"/>
          <w:color w:val="000000"/>
          <w:sz w:val="28"/>
        </w:rPr>
        <w:t xml:space="preserve">
      Конкурстық баға ұсыныстарының шартты бағалары тең болған </w:t>
      </w:r>
    </w:p>
    <w:p>
      <w:pPr>
        <w:spacing w:after="0"/>
        <w:ind w:left="0"/>
        <w:jc w:val="both"/>
      </w:pPr>
      <w:r>
        <w:rPr>
          <w:rFonts w:ascii="Times New Roman"/>
          <w:b w:val="false"/>
          <w:i w:val="false"/>
          <w:color w:val="000000"/>
          <w:sz w:val="28"/>
        </w:rPr>
        <w:t>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әлеуетті өнім беруші жеңімпаз деп танылады. Шартты бағалары тең бірнеше әлеуетті өнім берушінің жұмыс тәжірибесі тең болған кезде конкурстық баға ұсынысы басқа әлеуетті өнім берушілердің конкурстық баға ұсыныстарынан бұрынырақ келіп түскен әлеуетті өнім беруші жеңімпаз деп танылады.";</w:t>
      </w:r>
    </w:p>
    <w:bookmarkStart w:name="z490" w:id="13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37-бап</w:t>
      </w:r>
      <w:r>
        <w:rPr>
          <w:rFonts w:ascii="Times New Roman"/>
          <w:b w:val="false"/>
          <w:i w:val="false"/>
          <w:color w:val="000000"/>
          <w:sz w:val="28"/>
        </w:rPr>
        <w:t xml:space="preserve"> мынадай мазмұндағы 4-1-тармақпен толықтырылсын:</w:t>
      </w:r>
    </w:p>
    <w:bookmarkEnd w:id="1344"/>
    <w:bookmarkStart w:name="z495" w:id="1345"/>
    <w:p>
      <w:pPr>
        <w:spacing w:after="0"/>
        <w:ind w:left="0"/>
        <w:jc w:val="both"/>
      </w:pPr>
      <w:r>
        <w:rPr>
          <w:rFonts w:ascii="Times New Roman"/>
          <w:b w:val="false"/>
          <w:i w:val="false"/>
          <w:color w:val="000000"/>
          <w:sz w:val="28"/>
        </w:rPr>
        <w:t>
      "4-1. Мемлекеттік сатып алу туралы шартта тапсырыс берушінің өнім берушіге жер учаскесін құрылыс жұмыстарын орындауды уақтылы бастауды, оларды қалыпты жүргізуді және мерзімінде аяқтауды, сондай-ақ электрмен, сумен жабдықтауды уақытша қосу үшін техникалық жағдайларды қамтамасыз ететін жай-күйде беру міндеті көзделуге тиіс.";</w:t>
      </w:r>
    </w:p>
    <w:bookmarkEnd w:id="1345"/>
    <w:bookmarkStart w:name="z496" w:id="1346"/>
    <w:p>
      <w:pPr>
        <w:spacing w:after="0"/>
        <w:ind w:left="0"/>
        <w:jc w:val="both"/>
      </w:pPr>
      <w:r>
        <w:rPr>
          <w:rFonts w:ascii="Times New Roman"/>
          <w:b w:val="false"/>
          <w:i w:val="false"/>
          <w:color w:val="000000"/>
          <w:sz w:val="28"/>
        </w:rPr>
        <w:t xml:space="preserve">
      4) 39-баптың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1346"/>
    <w:bookmarkStart w:name="z497" w:id="1347"/>
    <w:p>
      <w:pPr>
        <w:spacing w:after="0"/>
        <w:ind w:left="0"/>
        <w:jc w:val="both"/>
      </w:pPr>
      <w:r>
        <w:rPr>
          <w:rFonts w:ascii="Times New Roman"/>
          <w:b w:val="false"/>
          <w:i w:val="false"/>
          <w:color w:val="000000"/>
          <w:sz w:val="28"/>
        </w:rPr>
        <w:t>
      "2) егер Қазақстан Республикасының сәулет, қала құрылысы және құрылыс қызметі туралы заңнамасына сәйкес ведомстводан тыс кешенді сараптамадан өткен жобалау-сметалық құжаттамаға өзгерістер енгізілсе және Қазақстан Республикасының заңнамасында айқындалған тәртіппен қабылданған мұндай өзгерістің сомасына қосымша ақша бөлу туралы шешім қабылданса, шарттың сомасын ұлғайту бөлігінде;";</w:t>
      </w:r>
    </w:p>
    <w:bookmarkEnd w:id="1347"/>
    <w:bookmarkStart w:name="z498" w:id="1348"/>
    <w:p>
      <w:pPr>
        <w:spacing w:after="0"/>
        <w:ind w:left="0"/>
        <w:jc w:val="both"/>
      </w:pPr>
      <w:r>
        <w:rPr>
          <w:rFonts w:ascii="Times New Roman"/>
          <w:b w:val="false"/>
          <w:i w:val="false"/>
          <w:color w:val="000000"/>
          <w:sz w:val="28"/>
        </w:rPr>
        <w:t>
      "7) жасалған шарттың сомасы өзгермейтін кезде мемлекеттік бюджет есебінен жылдар бойынша қаржыландыру өзгерген немесе жұмыстардың сметалық құны азайған және Қазақстан Республикасының сәулет, қала құрылысы және құрылыс қызметі туралы заңнамасына сәйкес кейіннен сараптамадан өткен жобалау-сметалық құжаттамаға тиісті өзгерiстер енгiзілген жағдайда, жұмыстарды орындау туралы шарттың орындалу мерзімін өзгерту бөлiгiнде;".</w:t>
      </w:r>
    </w:p>
    <w:bookmarkEnd w:id="1348"/>
    <w:bookmarkStart w:name="z1463" w:id="1349"/>
    <w:p>
      <w:pPr>
        <w:spacing w:after="0"/>
        <w:ind w:left="0"/>
        <w:jc w:val="both"/>
      </w:pPr>
      <w:r>
        <w:rPr>
          <w:rFonts w:ascii="Times New Roman"/>
          <w:b w:val="false"/>
          <w:i w:val="false"/>
          <w:color w:val="000000"/>
          <w:sz w:val="28"/>
        </w:rPr>
        <w:t xml:space="preserve">
      83.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w:t>
      </w:r>
    </w:p>
    <w:bookmarkEnd w:id="1349"/>
    <w:bookmarkStart w:name="z499" w:id="1350"/>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350"/>
    <w:bookmarkStart w:name="z1464" w:id="1351"/>
    <w:p>
      <w:pPr>
        <w:spacing w:after="0"/>
        <w:ind w:left="0"/>
        <w:jc w:val="both"/>
      </w:pPr>
      <w:r>
        <w:rPr>
          <w:rFonts w:ascii="Times New Roman"/>
          <w:b w:val="false"/>
          <w:i w:val="false"/>
          <w:color w:val="000000"/>
          <w:sz w:val="28"/>
        </w:rPr>
        <w:t xml:space="preserve">
      84.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51"/>
    <w:bookmarkStart w:name="z500" w:id="13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1-тармағының үшінші бөлігі мынадай редакцияда жазылсын:</w:t>
      </w:r>
    </w:p>
    <w:bookmarkEnd w:id="1352"/>
    <w:bookmarkStart w:name="z501" w:id="1353"/>
    <w:p>
      <w:pPr>
        <w:spacing w:after="0"/>
        <w:ind w:left="0"/>
        <w:jc w:val="both"/>
      </w:pPr>
      <w:r>
        <w:rPr>
          <w:rFonts w:ascii="Times New Roman"/>
          <w:b w:val="false"/>
          <w:i w:val="false"/>
          <w:color w:val="000000"/>
          <w:sz w:val="28"/>
        </w:rPr>
        <w:t>
      "Егер құқықтық кадастрдың ақпараттық жүйесіне құқық белгілейтін құжаттың электрондық көшірмесі келіп түссе, онда жылжымайтын мүлікке құқықты мемлекеттік тіркеу кезі тіркеуші органның жүргізілген тіркеу туралы хабарлама жіберуі арқылы оның туындауын, өзгеруін немесе тоқтатылуын растау кезі болып табылады.";</w:t>
      </w:r>
    </w:p>
    <w:bookmarkEnd w:id="1353"/>
    <w:bookmarkStart w:name="z502" w:id="13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1-тармағындағы ", жылжымайтын мүлік объектілеріне техникалық паспорттардың" деген сөздер алып тасталсын;</w:t>
      </w:r>
    </w:p>
    <w:bookmarkEnd w:id="1354"/>
    <w:bookmarkStart w:name="z503" w:id="1355"/>
    <w:p>
      <w:pPr>
        <w:spacing w:after="0"/>
        <w:ind w:left="0"/>
        <w:jc w:val="both"/>
      </w:pPr>
      <w:r>
        <w:rPr>
          <w:rFonts w:ascii="Times New Roman"/>
          <w:b w:val="false"/>
          <w:i w:val="false"/>
          <w:color w:val="000000"/>
          <w:sz w:val="28"/>
        </w:rPr>
        <w:t xml:space="preserve">
      3) 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355"/>
    <w:bookmarkStart w:name="z504" w:id="1356"/>
    <w:p>
      <w:pPr>
        <w:spacing w:after="0"/>
        <w:ind w:left="0"/>
        <w:jc w:val="both"/>
      </w:pPr>
      <w:r>
        <w:rPr>
          <w:rFonts w:ascii="Times New Roman"/>
          <w:b w:val="false"/>
          <w:i w:val="false"/>
          <w:color w:val="000000"/>
          <w:sz w:val="28"/>
        </w:rPr>
        <w:t>
      "2. 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уәжді сауалдары бойынша ұсынылады. Өзге тұлғаларға көрсетілген ақпарат құқық иесінің жазбаша келісімімен беріледі.</w:t>
      </w:r>
    </w:p>
    <w:bookmarkEnd w:id="1356"/>
    <w:bookmarkStart w:name="z506" w:id="1357"/>
    <w:p>
      <w:pPr>
        <w:spacing w:after="0"/>
        <w:ind w:left="0"/>
        <w:jc w:val="both"/>
      </w:pPr>
      <w:r>
        <w:rPr>
          <w:rFonts w:ascii="Times New Roman"/>
          <w:b w:val="false"/>
          <w:i w:val="false"/>
          <w:color w:val="000000"/>
          <w:sz w:val="28"/>
        </w:rPr>
        <w:t>
      3. Жылжымайтын мүліктің нақты объектісі бойынша ақпарат және жеке немесе заңды тұлғаның тіркеуші орган куәландырған, өзіндегі жылжымайтын мүлік объектілеріне құқықтары туралы жинақталған деректер құқық иесінің (уәкілетті өкілдің) сауалдары бойынша және:</w:t>
      </w:r>
    </w:p>
    <w:bookmarkEnd w:id="1357"/>
    <w:p>
      <w:pPr>
        <w:spacing w:after="0"/>
        <w:ind w:left="0"/>
        <w:jc w:val="both"/>
      </w:pPr>
      <w:r>
        <w:rPr>
          <w:rFonts w:ascii="Times New Roman"/>
          <w:b w:val="false"/>
          <w:i w:val="false"/>
          <w:color w:val="000000"/>
          <w:sz w:val="28"/>
        </w:rPr>
        <w:t>
      1) адвокаттардың;</w:t>
      </w:r>
    </w:p>
    <w:p>
      <w:pPr>
        <w:spacing w:after="0"/>
        <w:ind w:left="0"/>
        <w:jc w:val="both"/>
      </w:pPr>
      <w:r>
        <w:rPr>
          <w:rFonts w:ascii="Times New Roman"/>
          <w:b w:val="false"/>
          <w:i w:val="false"/>
          <w:color w:val="000000"/>
          <w:sz w:val="28"/>
        </w:rPr>
        <w:t>
      2) Қазақстан Республикасының заңнамасында белгіленген құзыреттеріне сәйкес жүргізуінде жатқан қылмыстық, азаматтық, әкімшілік істер бойынша құқық қорғау, сот органдарының;</w:t>
      </w:r>
    </w:p>
    <w:p>
      <w:pPr>
        <w:spacing w:after="0"/>
        <w:ind w:left="0"/>
        <w:jc w:val="both"/>
      </w:pPr>
      <w:r>
        <w:rPr>
          <w:rFonts w:ascii="Times New Roman"/>
          <w:b w:val="false"/>
          <w:i w:val="false"/>
          <w:color w:val="000000"/>
          <w:sz w:val="28"/>
        </w:rPr>
        <w:t>
      3) Қазақстан Республикасының заңнамасында белгіленген құзыреттеріне сәйкес жүргізуінде жатқан атқарушылық құжаттар бойынша сот орындаушыларының;</w:t>
      </w:r>
    </w:p>
    <w:p>
      <w:pPr>
        <w:spacing w:after="0"/>
        <w:ind w:left="0"/>
        <w:jc w:val="both"/>
      </w:pPr>
      <w:r>
        <w:rPr>
          <w:rFonts w:ascii="Times New Roman"/>
          <w:b w:val="false"/>
          <w:i w:val="false"/>
          <w:color w:val="000000"/>
          <w:sz w:val="28"/>
        </w:rPr>
        <w:t>
      4) Қазақстан Республикасының заңнамасында белгіленген құзыреттеріне сәйкес мемлекеттік кіріс органдарының және басқа да мемлекеттік органдардың;</w:t>
      </w:r>
    </w:p>
    <w:p>
      <w:pPr>
        <w:spacing w:after="0"/>
        <w:ind w:left="0"/>
        <w:jc w:val="both"/>
      </w:pPr>
      <w:r>
        <w:rPr>
          <w:rFonts w:ascii="Times New Roman"/>
          <w:b w:val="false"/>
          <w:i w:val="false"/>
          <w:color w:val="000000"/>
          <w:sz w:val="28"/>
        </w:rPr>
        <w:t>
      5) нотариустардың, мұрагерлердің;</w:t>
      </w:r>
    </w:p>
    <w:p>
      <w:pPr>
        <w:spacing w:after="0"/>
        <w:ind w:left="0"/>
        <w:jc w:val="both"/>
      </w:pPr>
      <w:r>
        <w:rPr>
          <w:rFonts w:ascii="Times New Roman"/>
          <w:b w:val="false"/>
          <w:i w:val="false"/>
          <w:color w:val="000000"/>
          <w:sz w:val="28"/>
        </w:rPr>
        <w:t>
      6) оңалту және банкроттық рәсімдері шеңберінде уақытша, банкроттықты және оңалтуды басқарушылардың, мәжбүрлеп таратылатын заңды тұлғаның тарату комиссиясының (таратушының);</w:t>
      </w:r>
    </w:p>
    <w:p>
      <w:pPr>
        <w:spacing w:after="0"/>
        <w:ind w:left="0"/>
        <w:jc w:val="both"/>
      </w:pPr>
      <w:r>
        <w:rPr>
          <w:rFonts w:ascii="Times New Roman"/>
          <w:b w:val="false"/>
          <w:i w:val="false"/>
          <w:color w:val="000000"/>
          <w:sz w:val="28"/>
        </w:rPr>
        <w:t>
      7) қорғаншылық және қамқоршылық органдарының;</w:t>
      </w:r>
    </w:p>
    <w:p>
      <w:pPr>
        <w:spacing w:after="0"/>
        <w:ind w:left="0"/>
        <w:jc w:val="both"/>
      </w:pPr>
      <w:r>
        <w:rPr>
          <w:rFonts w:ascii="Times New Roman"/>
          <w:b w:val="false"/>
          <w:i w:val="false"/>
          <w:color w:val="000000"/>
          <w:sz w:val="28"/>
        </w:rPr>
        <w:t>
      8) құқық иесінің жазбаша келісімімен өзге де тұлғалардың уәжді сауалдары бойынша беріледі.";</w:t>
      </w:r>
    </w:p>
    <w:bookmarkStart w:name="z507" w:id="13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20-бапта</w:t>
      </w:r>
      <w:r>
        <w:rPr>
          <w:rFonts w:ascii="Times New Roman"/>
          <w:b w:val="false"/>
          <w:i w:val="false"/>
          <w:color w:val="000000"/>
          <w:sz w:val="28"/>
        </w:rPr>
        <w:t>:</w:t>
      </w:r>
    </w:p>
    <w:bookmarkEnd w:id="1358"/>
    <w:bookmarkStart w:name="z508" w:id="135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екінші бөлікпен толықтырылсын:</w:t>
      </w:r>
    </w:p>
    <w:bookmarkEnd w:id="1359"/>
    <w:bookmarkStart w:name="z518" w:id="1360"/>
    <w:p>
      <w:pPr>
        <w:spacing w:after="0"/>
        <w:ind w:left="0"/>
        <w:jc w:val="both"/>
      </w:pPr>
      <w:r>
        <w:rPr>
          <w:rFonts w:ascii="Times New Roman"/>
          <w:b w:val="false"/>
          <w:i w:val="false"/>
          <w:color w:val="000000"/>
          <w:sz w:val="28"/>
        </w:rPr>
        <w:t>
      "Тіркеуші орган жылжымайтын мүлікке құқықтарды мемлекеттік тіркеу үшін қажетті жылжымайтын мүлік объектісінің техникалық және сәйкестендіру сипаттамалары туралы мәліметтерді тиісті мемлекеттік ақпараттық жүйеден алады;";</w:t>
      </w:r>
    </w:p>
    <w:bookmarkEnd w:id="1360"/>
    <w:bookmarkStart w:name="z520" w:id="1361"/>
    <w:p>
      <w:pPr>
        <w:spacing w:after="0"/>
        <w:ind w:left="0"/>
        <w:jc w:val="both"/>
      </w:pPr>
      <w:r>
        <w:rPr>
          <w:rFonts w:ascii="Times New Roman"/>
          <w:b w:val="false"/>
          <w:i w:val="false"/>
          <w:color w:val="000000"/>
          <w:sz w:val="28"/>
        </w:rPr>
        <w:t>
      мынадай мазмұндағы 1-1-тармақпен толықтырылсын:</w:t>
      </w:r>
    </w:p>
    <w:bookmarkEnd w:id="1361"/>
    <w:bookmarkStart w:name="z521" w:id="1362"/>
    <w:p>
      <w:pPr>
        <w:spacing w:after="0"/>
        <w:ind w:left="0"/>
        <w:jc w:val="both"/>
      </w:pPr>
      <w:r>
        <w:rPr>
          <w:rFonts w:ascii="Times New Roman"/>
          <w:b w:val="false"/>
          <w:i w:val="false"/>
          <w:color w:val="000000"/>
          <w:sz w:val="28"/>
        </w:rPr>
        <w:t>
      "1-1. Құқықтар (құқықтар ауыртпалығы) нотариат тәртібімен куәландырылған мәміле негізінде туындаған, өзгертілген немесе тоқтатылған жағдайларда, электрондық тіркеу жүзеге асырылады.";</w:t>
      </w:r>
    </w:p>
    <w:bookmarkEnd w:id="1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23" w:id="1363"/>
    <w:p>
      <w:pPr>
        <w:spacing w:after="0"/>
        <w:ind w:left="0"/>
        <w:jc w:val="both"/>
      </w:pPr>
      <w:r>
        <w:rPr>
          <w:rFonts w:ascii="Times New Roman"/>
          <w:b w:val="false"/>
          <w:i w:val="false"/>
          <w:color w:val="000000"/>
          <w:sz w:val="28"/>
        </w:rPr>
        <w:t>
      бірінші абзац мынадай редакцияда жазылсын:</w:t>
      </w:r>
    </w:p>
    <w:bookmarkEnd w:id="1363"/>
    <w:bookmarkStart w:name="z524" w:id="1364"/>
    <w:p>
      <w:pPr>
        <w:spacing w:after="0"/>
        <w:ind w:left="0"/>
        <w:jc w:val="both"/>
      </w:pPr>
      <w:r>
        <w:rPr>
          <w:rFonts w:ascii="Times New Roman"/>
          <w:b w:val="false"/>
          <w:i w:val="false"/>
          <w:color w:val="000000"/>
          <w:sz w:val="28"/>
        </w:rPr>
        <w:t>
      "2. Электрондық тiркеу мынадай тәртiппен жүргiзiледi:";</w:t>
      </w:r>
    </w:p>
    <w:bookmarkEnd w:id="1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абзацы мынадай редакцияда жазылсын:</w:t>
      </w:r>
    </w:p>
    <w:bookmarkStart w:name="z526" w:id="1365"/>
    <w:p>
      <w:pPr>
        <w:spacing w:after="0"/>
        <w:ind w:left="0"/>
        <w:jc w:val="both"/>
      </w:pPr>
      <w:r>
        <w:rPr>
          <w:rFonts w:ascii="Times New Roman"/>
          <w:b w:val="false"/>
          <w:i w:val="false"/>
          <w:color w:val="000000"/>
          <w:sz w:val="28"/>
        </w:rPr>
        <w:t>
      "оның электрондық цифрлық қолтаңбасымен куәландырылған құқық белгiлейтiн құжаттың электрондық көшiрмесiн бiрыңғай нотариаттық ақпараттық жүйе арқылы құқықтық кадастрдың ақпараттық жүйесiне жiбередi;";</w:t>
      </w:r>
    </w:p>
    <w:bookmarkEnd w:id="1365"/>
    <w:bookmarkStart w:name="z527" w:id="13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21-бапта</w:t>
      </w:r>
      <w:r>
        <w:rPr>
          <w:rFonts w:ascii="Times New Roman"/>
          <w:b w:val="false"/>
          <w:i w:val="false"/>
          <w:color w:val="000000"/>
          <w:sz w:val="28"/>
        </w:rPr>
        <w:t>:</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30" w:id="1367"/>
    <w:p>
      <w:pPr>
        <w:spacing w:after="0"/>
        <w:ind w:left="0"/>
        <w:jc w:val="both"/>
      </w:pPr>
      <w:r>
        <w:rPr>
          <w:rFonts w:ascii="Times New Roman"/>
          <w:b w:val="false"/>
          <w:i w:val="false"/>
          <w:color w:val="000000"/>
          <w:sz w:val="28"/>
        </w:rPr>
        <w:t>
      "2) тіркеу объектісін растайтын құқық белгілейтін құжатты ұсынуға тиіс. Жер учаскесіне құқық (ауыртпалық) тіркелген жағдайда, жер учаскесіне сәйкестендіру құжаты ұсынылады;";</w:t>
      </w:r>
    </w:p>
    <w:bookmarkEnd w:id="1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"құжатты;" деген сөз "құжатты ұсынуға тиіс." деген сөздермен ауыстырылып,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37" w:id="1368"/>
    <w:p>
      <w:pPr>
        <w:spacing w:after="0"/>
        <w:ind w:left="0"/>
        <w:jc w:val="both"/>
      </w:pPr>
      <w:r>
        <w:rPr>
          <w:rFonts w:ascii="Times New Roman"/>
          <w:b w:val="false"/>
          <w:i w:val="false"/>
          <w:color w:val="000000"/>
          <w:sz w:val="28"/>
        </w:rPr>
        <w:t>
      "6. Осы баптың ережелерi электрондық тiркеу кезiнде қолданылмайды.";</w:t>
      </w:r>
    </w:p>
    <w:bookmarkEnd w:id="1368"/>
    <w:bookmarkStart w:name="z543" w:id="13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22-баптың</w:t>
      </w:r>
      <w:r>
        <w:rPr>
          <w:rFonts w:ascii="Times New Roman"/>
          <w:b w:val="false"/>
          <w:i w:val="false"/>
          <w:color w:val="000000"/>
          <w:sz w:val="28"/>
        </w:rPr>
        <w:t xml:space="preserve"> 1-тармағының екінші бөлігі мынадай редакцияда жазылсын:</w:t>
      </w:r>
    </w:p>
    <w:bookmarkEnd w:id="1369"/>
    <w:bookmarkStart w:name="z555" w:id="1370"/>
    <w:p>
      <w:pPr>
        <w:spacing w:after="0"/>
        <w:ind w:left="0"/>
        <w:jc w:val="both"/>
      </w:pPr>
      <w:r>
        <w:rPr>
          <w:rFonts w:ascii="Times New Roman"/>
          <w:b w:val="false"/>
          <w:i w:val="false"/>
          <w:color w:val="000000"/>
          <w:sz w:val="28"/>
        </w:rPr>
        <w:t>
      "Электрондық тiркеу мәмiлеге қатысушылардың өтiнiшiнсiз жүзеге асырылады.";</w:t>
      </w:r>
    </w:p>
    <w:bookmarkEnd w:id="1370"/>
    <w:bookmarkStart w:name="z569" w:id="13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23-бапта</w:t>
      </w:r>
      <w:r>
        <w:rPr>
          <w:rFonts w:ascii="Times New Roman"/>
          <w:b w:val="false"/>
          <w:i w:val="false"/>
          <w:color w:val="000000"/>
          <w:sz w:val="28"/>
        </w:rPr>
        <w:t>:</w:t>
      </w:r>
    </w:p>
    <w:bookmarkEnd w:id="1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"он бес" деген сөздер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91" w:id="1372"/>
    <w:p>
      <w:pPr>
        <w:spacing w:after="0"/>
        <w:ind w:left="0"/>
        <w:jc w:val="both"/>
      </w:pPr>
      <w:r>
        <w:rPr>
          <w:rFonts w:ascii="Times New Roman"/>
          <w:b w:val="false"/>
          <w:i w:val="false"/>
          <w:color w:val="000000"/>
          <w:sz w:val="28"/>
        </w:rPr>
        <w:t>
      "1-1. Электрондық тiркеу құқықтық кадастрдың ақпараттық жүйесiне жылжымайтын мүлiкке құқықтарды мемлекеттiк тiркегенi үшiн алым төленгенi немесе алым төлеуден босатылғаны туралы растау келiп түскен күннен кейiнгi күннен кешiктiрiлмей жүргiзiлуге тиiс.";</w:t>
      </w:r>
    </w:p>
    <w:bookmarkEnd w:id="1372"/>
    <w:bookmarkStart w:name="z614" w:id="13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24-бапта</w:t>
      </w:r>
      <w:r>
        <w:rPr>
          <w:rFonts w:ascii="Times New Roman"/>
          <w:b w:val="false"/>
          <w:i w:val="false"/>
          <w:color w:val="000000"/>
          <w:sz w:val="28"/>
        </w:rPr>
        <w:t>:</w:t>
      </w:r>
    </w:p>
    <w:bookmarkEnd w:id="1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32" w:id="1374"/>
    <w:p>
      <w:pPr>
        <w:spacing w:after="0"/>
        <w:ind w:left="0"/>
        <w:jc w:val="both"/>
      </w:pPr>
      <w:r>
        <w:rPr>
          <w:rFonts w:ascii="Times New Roman"/>
          <w:b w:val="false"/>
          <w:i w:val="false"/>
          <w:color w:val="000000"/>
          <w:sz w:val="28"/>
        </w:rPr>
        <w:t>
      "2. Жылжымайтын мүлікке және мемлекеттік тіркеудің өзге де объектілеріне құқықтардың (құқықтар ауыртпалықтарының) туындауын, өзгеруін немесе тоқтатылуын растайтын құжаттар Қазақстан Республикасының заңнамасында белгіленген жағдайларда тиісті ресімделуге, мөрмен (ол болған кезде) бекемделуге, арнайы бланкілерде орындалуға, тараптардың немесе Қазақстан Республикасының заңнамасында айқындалған лауазымды адамдардың тиісті қолтаңбалары болуға тиіс. Соттардан, құқық қорғау органдарынан және өзге де мемлекеттік органдардан шығатын құжаттар тиісті құжаттарға қойылатын нысанда орындалуға тиіс.";</w:t>
      </w:r>
    </w:p>
    <w:bookmarkEnd w:id="1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алып тасталсын;</w:t>
      </w:r>
    </w:p>
    <w:bookmarkStart w:name="z650" w:id="1375"/>
    <w:p>
      <w:pPr>
        <w:spacing w:after="0"/>
        <w:ind w:left="0"/>
        <w:jc w:val="both"/>
      </w:pPr>
      <w:r>
        <w:rPr>
          <w:rFonts w:ascii="Times New Roman"/>
          <w:b w:val="false"/>
          <w:i w:val="false"/>
          <w:color w:val="000000"/>
          <w:sz w:val="28"/>
        </w:rPr>
        <w:t xml:space="preserve">
      9) 34-баптың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1375"/>
    <w:bookmarkStart w:name="z673" w:id="1376"/>
    <w:p>
      <w:pPr>
        <w:spacing w:after="0"/>
        <w:ind w:left="0"/>
        <w:jc w:val="both"/>
      </w:pPr>
      <w:r>
        <w:rPr>
          <w:rFonts w:ascii="Times New Roman"/>
          <w:b w:val="false"/>
          <w:i w:val="false"/>
          <w:color w:val="000000"/>
          <w:sz w:val="28"/>
        </w:rPr>
        <w:t>
      "1-1. Электрондық тіркеу тіркеуші органның электрондық цифрлық қолтаңбасымен куәландырылған, тіркеу жүргізілгені туралы хабарламаны бірыңғай нотариаттық ақпараттық жүйеге, сондай-ақ бар болған кезде – мәмілеге қатысушылардың электрондық мекенжайларына және олардың "электрондық үкімет" веб-порталындағы жеке кабинеттеріне жөнелту арқылы расталады.";</w:t>
      </w:r>
    </w:p>
    <w:bookmarkEnd w:id="1376"/>
    <w:bookmarkStart w:name="z679" w:id="1377"/>
    <w:p>
      <w:pPr>
        <w:spacing w:after="0"/>
        <w:ind w:left="0"/>
        <w:jc w:val="both"/>
      </w:pPr>
      <w:r>
        <w:rPr>
          <w:rFonts w:ascii="Times New Roman"/>
          <w:b w:val="false"/>
          <w:i w:val="false"/>
          <w:color w:val="000000"/>
          <w:sz w:val="28"/>
        </w:rPr>
        <w:t xml:space="preserve">
      10) 39-баптың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377"/>
    <w:bookmarkStart w:name="z707" w:id="1378"/>
    <w:p>
      <w:pPr>
        <w:spacing w:after="0"/>
        <w:ind w:left="0"/>
        <w:jc w:val="both"/>
      </w:pPr>
      <w:r>
        <w:rPr>
          <w:rFonts w:ascii="Times New Roman"/>
          <w:b w:val="false"/>
          <w:i w:val="false"/>
          <w:color w:val="000000"/>
          <w:sz w:val="28"/>
        </w:rPr>
        <w:t xml:space="preserve">
      11) 41-баптың </w:t>
      </w:r>
      <w:r>
        <w:rPr>
          <w:rFonts w:ascii="Times New Roman"/>
          <w:b w:val="false"/>
          <w:i w:val="false"/>
          <w:color w:val="000000"/>
          <w:sz w:val="28"/>
        </w:rPr>
        <w:t>4-тармағында</w:t>
      </w:r>
      <w:r>
        <w:rPr>
          <w:rFonts w:ascii="Times New Roman"/>
          <w:b w:val="false"/>
          <w:i w:val="false"/>
          <w:color w:val="000000"/>
          <w:sz w:val="28"/>
        </w:rPr>
        <w:t>:</w:t>
      </w:r>
    </w:p>
    <w:bookmarkEnd w:id="1378"/>
    <w:bookmarkStart w:name="z712" w:id="1379"/>
    <w:p>
      <w:pPr>
        <w:spacing w:after="0"/>
        <w:ind w:left="0"/>
        <w:jc w:val="both"/>
      </w:pPr>
      <w:r>
        <w:rPr>
          <w:rFonts w:ascii="Times New Roman"/>
          <w:b w:val="false"/>
          <w:i w:val="false"/>
          <w:color w:val="000000"/>
          <w:sz w:val="28"/>
        </w:rPr>
        <w:t>
      бірінші бөліктегі "және (немесе) жылжымайтын мүлік объектісінің техникалық паспортының" деген сөздер алып тасталсын;</w:t>
      </w:r>
    </w:p>
    <w:bookmarkEnd w:id="1379"/>
    <w:bookmarkStart w:name="z765" w:id="1380"/>
    <w:p>
      <w:pPr>
        <w:spacing w:after="0"/>
        <w:ind w:left="0"/>
        <w:jc w:val="both"/>
      </w:pPr>
      <w:r>
        <w:rPr>
          <w:rFonts w:ascii="Times New Roman"/>
          <w:b w:val="false"/>
          <w:i w:val="false"/>
          <w:color w:val="000000"/>
          <w:sz w:val="28"/>
        </w:rPr>
        <w:t>
      екінші бөліктегі "және (немесе) жылжымайтын мүлік объектісінің техникалық паспортының көшірмелерінде" деген сөздер "көшірмесінде" деген сөзбен ауыстырылсын;</w:t>
      </w:r>
    </w:p>
    <w:bookmarkEnd w:id="1380"/>
    <w:bookmarkStart w:name="z766" w:id="1381"/>
    <w:p>
      <w:pPr>
        <w:spacing w:after="0"/>
        <w:ind w:left="0"/>
        <w:jc w:val="both"/>
      </w:pPr>
      <w:r>
        <w:rPr>
          <w:rFonts w:ascii="Times New Roman"/>
          <w:b w:val="false"/>
          <w:i w:val="false"/>
          <w:color w:val="000000"/>
          <w:sz w:val="28"/>
        </w:rPr>
        <w:t xml:space="preserve">
      12)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сөйлемі мынадай редакцияда жазылсын:</w:t>
      </w:r>
    </w:p>
    <w:bookmarkEnd w:id="1381"/>
    <w:bookmarkStart w:name="z785" w:id="1382"/>
    <w:p>
      <w:pPr>
        <w:spacing w:after="0"/>
        <w:ind w:left="0"/>
        <w:jc w:val="both"/>
      </w:pPr>
      <w:r>
        <w:rPr>
          <w:rFonts w:ascii="Times New Roman"/>
          <w:b w:val="false"/>
          <w:i w:val="false"/>
          <w:color w:val="000000"/>
          <w:sz w:val="28"/>
        </w:rPr>
        <w:t>
      "Қажет болған жағдайда, жүйелі тіркеуді жүргізу кезінде мемлекеттік техникалық зерттеп-қарауды жылжымайтын мүлік объектісінің тұрған жері бойынша мемлекеттік техникалық есепке алу құзыретіне жатқызылған республикалық мемлекеттік кәсіпорындар өтеусіз жүзеге асырады.".</w:t>
      </w:r>
    </w:p>
    <w:bookmarkEnd w:id="1382"/>
    <w:bookmarkStart w:name="z1465" w:id="1383"/>
    <w:p>
      <w:pPr>
        <w:spacing w:after="0"/>
        <w:ind w:left="0"/>
        <w:jc w:val="both"/>
      </w:pPr>
      <w:r>
        <w:rPr>
          <w:rFonts w:ascii="Times New Roman"/>
          <w:b w:val="false"/>
          <w:i w:val="false"/>
          <w:color w:val="000000"/>
          <w:sz w:val="28"/>
        </w:rPr>
        <w:t xml:space="preserve">
      85.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w:t>
      </w:r>
    </w:p>
    <w:bookmarkEnd w:id="1383"/>
    <w:bookmarkStart w:name="z786" w:id="1384"/>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45) тармақшасы</w:t>
      </w:r>
      <w:r>
        <w:rPr>
          <w:rFonts w:ascii="Times New Roman"/>
          <w:b w:val="false"/>
          <w:i w:val="false"/>
          <w:color w:val="000000"/>
          <w:sz w:val="28"/>
        </w:rPr>
        <w:t xml:space="preserve"> алып тасталсын.</w:t>
      </w:r>
    </w:p>
    <w:bookmarkEnd w:id="1384"/>
    <w:bookmarkStart w:name="z1466" w:id="1385"/>
    <w:p>
      <w:pPr>
        <w:spacing w:after="0"/>
        <w:ind w:left="0"/>
        <w:jc w:val="both"/>
      </w:pPr>
      <w:r>
        <w:rPr>
          <w:rFonts w:ascii="Times New Roman"/>
          <w:b w:val="false"/>
          <w:i w:val="false"/>
          <w:color w:val="000000"/>
          <w:sz w:val="28"/>
        </w:rPr>
        <w:t xml:space="preserve">
      86.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w:t>
      </w:r>
    </w:p>
    <w:bookmarkEnd w:id="1385"/>
    <w:bookmarkStart w:name="z787" w:id="1386"/>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4) тармақшасы</w:t>
      </w:r>
      <w:r>
        <w:rPr>
          <w:rFonts w:ascii="Times New Roman"/>
          <w:b w:val="false"/>
          <w:i w:val="false"/>
          <w:color w:val="000000"/>
          <w:sz w:val="28"/>
        </w:rPr>
        <w:t xml:space="preserve"> және 21-баптың 5-тармағының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"қолданылу мерзімі;" деген сөздер "қолданылу мерзімі көрсетіледі." деген сөздермен ауыстырылып,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1386"/>
    <w:bookmarkStart w:name="z794" w:id="13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26-бапта</w:t>
      </w:r>
      <w:r>
        <w:rPr>
          <w:rFonts w:ascii="Times New Roman"/>
          <w:b w:val="false"/>
          <w:i w:val="false"/>
          <w:color w:val="000000"/>
          <w:sz w:val="28"/>
        </w:rPr>
        <w:t>:</w:t>
      </w:r>
    </w:p>
    <w:bookmarkEnd w:id="1387"/>
    <w:bookmarkStart w:name="z795" w:id="1388"/>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5) тармақшасындағы</w:t>
      </w:r>
      <w:r>
        <w:rPr>
          <w:rFonts w:ascii="Times New Roman"/>
          <w:b w:val="false"/>
          <w:i w:val="false"/>
          <w:color w:val="000000"/>
          <w:sz w:val="28"/>
        </w:rPr>
        <w:t xml:space="preserve"> "анықталған кезде қайтарып алады." деген сөздер "анықталған кезде;" деген сөздермен ауыстырылып, мынадай мазмұндағы 6) тармақшамен толықтырылсын:</w:t>
      </w:r>
    </w:p>
    <w:bookmarkEnd w:id="1388"/>
    <w:bookmarkStart w:name="z798" w:id="1389"/>
    <w:p>
      <w:pPr>
        <w:spacing w:after="0"/>
        <w:ind w:left="0"/>
        <w:jc w:val="both"/>
      </w:pPr>
      <w:r>
        <w:rPr>
          <w:rFonts w:ascii="Times New Roman"/>
          <w:b w:val="false"/>
          <w:i w:val="false"/>
          <w:color w:val="000000"/>
          <w:sz w:val="28"/>
        </w:rPr>
        <w:t>
      "6) Қазақстан Республикасының техникалық реттеу туралы заңнамасына сәйкес жүзеге асырылатын сәйкестікті бағалау (растау) бойынша жұмыстардың нәтижелерін электрондық есепке алу жөніндегі мәліметтердің сәйкестігін бағалау (растау) туралы құжат берілген күннен бастап күнтізбелік он күн ішінде уәкілетті орган айқындайтын тәртіппен деректерді ұсынбаған немесе анық емес деректер ұсынған жағдайларда кері қайтарып алады.";</w:t>
      </w:r>
    </w:p>
    <w:bookmarkEnd w:id="1389"/>
    <w:bookmarkStart w:name="z804" w:id="1390"/>
    <w:p>
      <w:pPr>
        <w:spacing w:after="0"/>
        <w:ind w:left="0"/>
        <w:jc w:val="both"/>
      </w:pPr>
      <w:r>
        <w:rPr>
          <w:rFonts w:ascii="Times New Roman"/>
          <w:b w:val="false"/>
          <w:i w:val="false"/>
          <w:color w:val="000000"/>
          <w:sz w:val="28"/>
        </w:rPr>
        <w:t>
      мынадай мазмұндағы 3-1-тармақпен толықтырылсын:</w:t>
      </w:r>
    </w:p>
    <w:bookmarkEnd w:id="1390"/>
    <w:bookmarkStart w:name="z805" w:id="1391"/>
    <w:p>
      <w:pPr>
        <w:spacing w:after="0"/>
        <w:ind w:left="0"/>
        <w:jc w:val="both"/>
      </w:pPr>
      <w:r>
        <w:rPr>
          <w:rFonts w:ascii="Times New Roman"/>
          <w:b w:val="false"/>
          <w:i w:val="false"/>
          <w:color w:val="000000"/>
          <w:sz w:val="28"/>
        </w:rPr>
        <w:t>
      "3-1. Аккредиттеу аттестаты аккредиттеу субъектісі аккредиттеу аттестатын кері қайтарып алу туралы шешімнің көшірмесін алған күннен бастап кері қайтарып алынды және аккредиттеу жөніндегі орган аккредиттеу аттестатын жаңарту туралы шешім қабылдаған күннен бастап, бірақ аккредиттеу аттестатын кері қайтарып алу туралы шешім қабылданған күннен бастап кемінде екі ай өткеннен кейін жаңартылды деп есептеледі.";</w:t>
      </w:r>
    </w:p>
    <w:bookmarkEnd w:id="1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бөлігі мынадай редакцияда жазылсын:</w:t>
      </w:r>
    </w:p>
    <w:bookmarkStart w:name="z807" w:id="1392"/>
    <w:p>
      <w:pPr>
        <w:spacing w:after="0"/>
        <w:ind w:left="0"/>
        <w:jc w:val="both"/>
      </w:pPr>
      <w:r>
        <w:rPr>
          <w:rFonts w:ascii="Times New Roman"/>
          <w:b w:val="false"/>
          <w:i w:val="false"/>
          <w:color w:val="000000"/>
          <w:sz w:val="28"/>
        </w:rPr>
        <w:t>
      "Егер аккредиттеу жөніндегі орган көрсетілген мерзімде өзінің шешімі туралы аккредиттеу субъектісін жазбаша хабардар етпесе, онда көрсетілген мерзім өткеннен кейін, бірақ кері қайтарып алу туралы шешім қабылданған күннен бастап кемінде екі ай өткеннен кейін аккредиттеу аттестаты жаңартылады.".</w:t>
      </w:r>
    </w:p>
    <w:bookmarkEnd w:id="1392"/>
    <w:bookmarkStart w:name="z1467" w:id="1393"/>
    <w:p>
      <w:pPr>
        <w:spacing w:after="0"/>
        <w:ind w:left="0"/>
        <w:jc w:val="both"/>
      </w:pPr>
      <w:r>
        <w:rPr>
          <w:rFonts w:ascii="Times New Roman"/>
          <w:b w:val="false"/>
          <w:i w:val="false"/>
          <w:color w:val="000000"/>
          <w:sz w:val="28"/>
        </w:rPr>
        <w:t xml:space="preserve">
      87.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93"/>
    <w:bookmarkStart w:name="z814" w:id="1394"/>
    <w:p>
      <w:pPr>
        <w:spacing w:after="0"/>
        <w:ind w:left="0"/>
        <w:jc w:val="both"/>
      </w:pPr>
      <w:r>
        <w:rPr>
          <w:rFonts w:ascii="Times New Roman"/>
          <w:b w:val="false"/>
          <w:i w:val="false"/>
          <w:color w:val="000000"/>
          <w:sz w:val="28"/>
        </w:rPr>
        <w:t xml:space="preserve">
      49-баптың </w:t>
      </w:r>
      <w:r>
        <w:rPr>
          <w:rFonts w:ascii="Times New Roman"/>
          <w:b w:val="false"/>
          <w:i w:val="false"/>
          <w:color w:val="000000"/>
          <w:sz w:val="28"/>
        </w:rPr>
        <w:t>1) тармақшасының</w:t>
      </w:r>
      <w:r>
        <w:rPr>
          <w:rFonts w:ascii="Times New Roman"/>
          <w:b w:val="false"/>
          <w:i w:val="false"/>
          <w:color w:val="000000"/>
          <w:sz w:val="28"/>
        </w:rPr>
        <w:t xml:space="preserve"> он тоғызыншы абзацы мынадай редакцияда жазылсын:</w:t>
      </w:r>
    </w:p>
    <w:bookmarkEnd w:id="1394"/>
    <w:bookmarkStart w:name="z829" w:id="1395"/>
    <w:p>
      <w:pPr>
        <w:spacing w:after="0"/>
        <w:ind w:left="0"/>
        <w:jc w:val="both"/>
      </w:pPr>
      <w:r>
        <w:rPr>
          <w:rFonts w:ascii="Times New Roman"/>
          <w:b w:val="false"/>
          <w:i w:val="false"/>
          <w:color w:val="000000"/>
          <w:sz w:val="28"/>
        </w:rPr>
        <w:t>
      "тауар мемлекеттік және бюджеттік жоспарлау жөніндегі орталық уәкілетті органдармен келісу бойынша инвестициялар жөніндегі уәкілетті орган белгілеген тізбеге енгізілген;".</w:t>
      </w:r>
    </w:p>
    <w:bookmarkEnd w:id="1395"/>
    <w:bookmarkStart w:name="z1468" w:id="1396"/>
    <w:p>
      <w:pPr>
        <w:spacing w:after="0"/>
        <w:ind w:left="0"/>
        <w:jc w:val="both"/>
      </w:pPr>
      <w:r>
        <w:rPr>
          <w:rFonts w:ascii="Times New Roman"/>
          <w:b w:val="false"/>
          <w:i w:val="false"/>
          <w:color w:val="000000"/>
          <w:sz w:val="28"/>
        </w:rPr>
        <w:t xml:space="preserve">
      88.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96"/>
    <w:bookmarkStart w:name="z874" w:id="1397"/>
    <w:p>
      <w:pPr>
        <w:spacing w:after="0"/>
        <w:ind w:left="0"/>
        <w:jc w:val="both"/>
      </w:pPr>
      <w:r>
        <w:rPr>
          <w:rFonts w:ascii="Times New Roman"/>
          <w:b w:val="false"/>
          <w:i w:val="false"/>
          <w:color w:val="000000"/>
          <w:sz w:val="28"/>
        </w:rPr>
        <w:t xml:space="preserve">
      52-баптың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397"/>
    <w:bookmarkStart w:name="z875" w:id="1398"/>
    <w:p>
      <w:pPr>
        <w:spacing w:after="0"/>
        <w:ind w:left="0"/>
        <w:jc w:val="both"/>
      </w:pPr>
      <w:r>
        <w:rPr>
          <w:rFonts w:ascii="Times New Roman"/>
          <w:b w:val="false"/>
          <w:i w:val="false"/>
          <w:color w:val="000000"/>
          <w:sz w:val="28"/>
        </w:rPr>
        <w:t>
      "3. Өтінішхат және оған қосымшалар тігілген түрде ұсынылады және өтінішхат беруші тұлғаның мөрімен (ол болған кезде) куәландырылады.".</w:t>
      </w:r>
    </w:p>
    <w:bookmarkEnd w:id="1398"/>
    <w:bookmarkStart w:name="z1469" w:id="1399"/>
    <w:p>
      <w:pPr>
        <w:spacing w:after="0"/>
        <w:ind w:left="0"/>
        <w:jc w:val="both"/>
      </w:pPr>
      <w:r>
        <w:rPr>
          <w:rFonts w:ascii="Times New Roman"/>
          <w:b w:val="false"/>
          <w:i w:val="false"/>
          <w:color w:val="000000"/>
          <w:sz w:val="28"/>
        </w:rPr>
        <w:t xml:space="preserve">
      89.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3-1) тармақшасы алып тасталсын.</w:t>
      </w:r>
    </w:p>
    <w:bookmarkStart w:name="z1470" w:id="1400"/>
    <w:p>
      <w:pPr>
        <w:spacing w:after="0"/>
        <w:ind w:left="0"/>
        <w:jc w:val="both"/>
      </w:pPr>
      <w:r>
        <w:rPr>
          <w:rFonts w:ascii="Times New Roman"/>
          <w:b w:val="false"/>
          <w:i w:val="false"/>
          <w:color w:val="000000"/>
          <w:sz w:val="28"/>
        </w:rPr>
        <w:t xml:space="preserve">
      90.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2009 ж., № 13-14, 61-құжат; 2011 ж., № 11, 102-құжат; № 12, 111-құжат; 2012 ж., № 14, 92-құжат; 2013 ж., № 9, 51-құжат; № 14, 75-құжат; № 15, 79-құжат; 2014 ж., № 1, 4-құжат; № 19-I, 19-II, 96-құжат):</w:t>
      </w:r>
    </w:p>
    <w:bookmarkEnd w:id="1400"/>
    <w:bookmarkStart w:name="z877" w:id="1401"/>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01"/>
    <w:bookmarkStart w:name="z878" w:id="1402"/>
    <w:p>
      <w:pPr>
        <w:spacing w:after="0"/>
        <w:ind w:left="0"/>
        <w:jc w:val="both"/>
      </w:pPr>
      <w:r>
        <w:rPr>
          <w:rFonts w:ascii="Times New Roman"/>
          <w:b w:val="false"/>
          <w:i w:val="false"/>
          <w:color w:val="000000"/>
          <w:sz w:val="28"/>
        </w:rPr>
        <w:t>
      "3)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келіседі;".</w:t>
      </w:r>
    </w:p>
    <w:bookmarkEnd w:id="1402"/>
    <w:bookmarkStart w:name="z1471" w:id="1403"/>
    <w:p>
      <w:pPr>
        <w:spacing w:after="0"/>
        <w:ind w:left="0"/>
        <w:jc w:val="both"/>
      </w:pPr>
      <w:r>
        <w:rPr>
          <w:rFonts w:ascii="Times New Roman"/>
          <w:b w:val="false"/>
          <w:i w:val="false"/>
          <w:color w:val="000000"/>
          <w:sz w:val="28"/>
        </w:rPr>
        <w:t xml:space="preserve">
      91. "Қазақстан Республикасындағы сот-сараптама қызметі туралы" 2010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3-құжат; 2013 ж., № 13, 64-құжат; 2014 ж., № 10, 52-құжат; № 14, 84-құжат; № 16, 90-құжат; № 19-I, 19-II, 96-құжат):</w:t>
      </w:r>
    </w:p>
    <w:bookmarkEnd w:id="1403"/>
    <w:bookmarkStart w:name="z879" w:id="1404"/>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404"/>
    <w:bookmarkStart w:name="z880" w:id="1405"/>
    <w:p>
      <w:pPr>
        <w:spacing w:after="0"/>
        <w:ind w:left="0"/>
        <w:jc w:val="both"/>
      </w:pPr>
      <w:r>
        <w:rPr>
          <w:rFonts w:ascii="Times New Roman"/>
          <w:b w:val="false"/>
          <w:i w:val="false"/>
          <w:color w:val="000000"/>
          <w:sz w:val="28"/>
        </w:rPr>
        <w:t>
      "3. Біліктілік комиссиялары қызметінің қағидаларын және олардың құрамын Қазақстан Республикасының Әділет министрлігі немесе денсаулық сақтау саласындағы уәкілетті орган айқындайды.</w:t>
      </w:r>
    </w:p>
    <w:bookmarkEnd w:id="1405"/>
    <w:bookmarkStart w:name="z881" w:id="1406"/>
    <w:p>
      <w:pPr>
        <w:spacing w:after="0"/>
        <w:ind w:left="0"/>
        <w:jc w:val="both"/>
      </w:pPr>
      <w:r>
        <w:rPr>
          <w:rFonts w:ascii="Times New Roman"/>
          <w:b w:val="false"/>
          <w:i w:val="false"/>
          <w:color w:val="000000"/>
          <w:sz w:val="28"/>
        </w:rPr>
        <w:t>
      4. Сот сарапшысы біліктілігін беру үшін біліктілік емтихандарын қабылдау тәртібін Қазақстан Республикасының Әділет министрлігі немесе денсаулық сақтау саласындағы уәкілетті орган айқындайды.";</w:t>
      </w:r>
    </w:p>
    <w:bookmarkEnd w:id="1406"/>
    <w:bookmarkStart w:name="z893" w:id="1407"/>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407"/>
    <w:bookmarkStart w:name="z905" w:id="1408"/>
    <w:p>
      <w:pPr>
        <w:spacing w:after="0"/>
        <w:ind w:left="0"/>
        <w:jc w:val="both"/>
      </w:pPr>
      <w:r>
        <w:rPr>
          <w:rFonts w:ascii="Times New Roman"/>
          <w:b w:val="false"/>
          <w:i w:val="false"/>
          <w:color w:val="000000"/>
          <w:sz w:val="28"/>
        </w:rPr>
        <w:t>
      "2. Аттестаттау комиссиялары қызметінің қағидаларын және олардың құрамын, сондай-ақ сот сарапшысын аттестаттауды, оның ішінде кезектен тыс жүргізу тәртібін Қазақстан Республикасының Әділет министрлігі немесе денсаулық сақтау саласындағы уәкілетті орган айқындайды.</w:t>
      </w:r>
    </w:p>
    <w:bookmarkEnd w:id="1408"/>
    <w:bookmarkStart w:name="z906" w:id="1409"/>
    <w:p>
      <w:pPr>
        <w:spacing w:after="0"/>
        <w:ind w:left="0"/>
        <w:jc w:val="both"/>
      </w:pPr>
      <w:r>
        <w:rPr>
          <w:rFonts w:ascii="Times New Roman"/>
          <w:b w:val="false"/>
          <w:i w:val="false"/>
          <w:color w:val="000000"/>
          <w:sz w:val="28"/>
        </w:rPr>
        <w:t>
      3. Сот сарапшысын аттестаттауды, оның ішінде кезектен тыс жүргізу тәртібін Қазақстан Республикасының Әділет министрлігі немесе денсаулық сақтау саласындағы уәкілетті орган айқындайды.";</w:t>
      </w:r>
    </w:p>
    <w:bookmarkEnd w:id="1409"/>
    <w:bookmarkStart w:name="z911" w:id="1410"/>
    <w:p>
      <w:pPr>
        <w:spacing w:after="0"/>
        <w:ind w:left="0"/>
        <w:jc w:val="both"/>
      </w:pPr>
      <w:r>
        <w:rPr>
          <w:rFonts w:ascii="Times New Roman"/>
          <w:b w:val="false"/>
          <w:i w:val="false"/>
          <w:color w:val="000000"/>
          <w:sz w:val="28"/>
        </w:rPr>
        <w:t>
      3) мынадай мазмұндағы 50-1-баппен толықтырылсын:</w:t>
      </w:r>
    </w:p>
    <w:bookmarkEnd w:id="1410"/>
    <w:p>
      <w:pPr>
        <w:spacing w:after="0"/>
        <w:ind w:left="0"/>
        <w:jc w:val="both"/>
      </w:pPr>
      <w:r>
        <w:rPr>
          <w:rFonts w:ascii="Times New Roman"/>
          <w:b/>
          <w:i w:val="false"/>
          <w:color w:val="000000"/>
          <w:sz w:val="28"/>
        </w:rPr>
        <w:t>"50-1-бап. Өтпелі ережелер</w:t>
      </w:r>
    </w:p>
    <w:bookmarkStart w:name="z915" w:id="1411"/>
    <w:p>
      <w:pPr>
        <w:spacing w:after="0"/>
        <w:ind w:left="0"/>
        <w:jc w:val="both"/>
      </w:pPr>
      <w:r>
        <w:rPr>
          <w:rFonts w:ascii="Times New Roman"/>
          <w:b w:val="false"/>
          <w:i w:val="false"/>
          <w:color w:val="000000"/>
          <w:sz w:val="28"/>
        </w:rPr>
        <w:t>
      1. 2016 жылғы 1 шілдеге дейін:</w:t>
      </w:r>
    </w:p>
    <w:bookmarkEnd w:id="1411"/>
    <w:bookmarkStart w:name="z916" w:id="1412"/>
    <w:p>
      <w:pPr>
        <w:spacing w:after="0"/>
        <w:ind w:left="0"/>
        <w:jc w:val="both"/>
      </w:pPr>
      <w:r>
        <w:rPr>
          <w:rFonts w:ascii="Times New Roman"/>
          <w:b w:val="false"/>
          <w:i w:val="false"/>
          <w:color w:val="000000"/>
          <w:sz w:val="28"/>
        </w:rPr>
        <w:t xml:space="preserve">
      1) осы Заңның 13-бабының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1412"/>
    <w:bookmarkStart w:name="z917" w:id="1413"/>
    <w:p>
      <w:pPr>
        <w:spacing w:after="0"/>
        <w:ind w:left="0"/>
        <w:jc w:val="both"/>
      </w:pPr>
      <w:r>
        <w:rPr>
          <w:rFonts w:ascii="Times New Roman"/>
          <w:b w:val="false"/>
          <w:i w:val="false"/>
          <w:color w:val="000000"/>
          <w:sz w:val="28"/>
        </w:rPr>
        <w:t>
      "2. Біліктілік емтихандарын қабылдауды және сот сараптамасының белгілі бір түрін жүргізу құқығына сот сарапшысының біліктілік куәлігін беруді Қазақстан Республикасы Әділет министрлігінің немесе денсаулық сақтау саласындағы уәкілетті органның біліктілік комиссиялары жүзеге асырады.";</w:t>
      </w:r>
    </w:p>
    <w:bookmarkEnd w:id="1413"/>
    <w:bookmarkStart w:name="z918" w:id="1414"/>
    <w:p>
      <w:pPr>
        <w:spacing w:after="0"/>
        <w:ind w:left="0"/>
        <w:jc w:val="both"/>
      </w:pPr>
      <w:r>
        <w:rPr>
          <w:rFonts w:ascii="Times New Roman"/>
          <w:b w:val="false"/>
          <w:i w:val="false"/>
          <w:color w:val="000000"/>
          <w:sz w:val="28"/>
        </w:rPr>
        <w:t xml:space="preserve">
      2) осы Заңның 14-бабы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қолданылады деп белгіленсін:</w:t>
      </w:r>
    </w:p>
    <w:bookmarkEnd w:id="1414"/>
    <w:bookmarkStart w:name="z919" w:id="1415"/>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сарапшыларының, сондай-ақ сот-сараптама қызметімен айналысуға арналған лицензия негізінде сот-сараптама қызметін жүзеге асыратын жеке тұлғалардың кәсіптік даярлығы деңгейін айқындау мақсатында олар бес жылда бір рет Қазақстан Республикасы Әділет министрлігінің немесе денсаулық сақтау саласындағы уәкілетті органның аттестаттау комиссиялары жүргізетін аттестаттаудан өтеді.";</w:t>
      </w:r>
    </w:p>
    <w:bookmarkEnd w:id="1415"/>
    <w:bookmarkStart w:name="z921" w:id="1416"/>
    <w:p>
      <w:pPr>
        <w:spacing w:after="0"/>
        <w:ind w:left="0"/>
        <w:jc w:val="both"/>
      </w:pPr>
      <w:r>
        <w:rPr>
          <w:rFonts w:ascii="Times New Roman"/>
          <w:b w:val="false"/>
          <w:i w:val="false"/>
          <w:color w:val="000000"/>
          <w:sz w:val="28"/>
        </w:rPr>
        <w:t>
      2. 2016 жылғы 1 шілдеден бастап:</w:t>
      </w:r>
    </w:p>
    <w:bookmarkEnd w:id="1416"/>
    <w:bookmarkStart w:name="z922" w:id="1417"/>
    <w:p>
      <w:pPr>
        <w:spacing w:after="0"/>
        <w:ind w:left="0"/>
        <w:jc w:val="both"/>
      </w:pPr>
      <w:r>
        <w:rPr>
          <w:rFonts w:ascii="Times New Roman"/>
          <w:b w:val="false"/>
          <w:i w:val="false"/>
          <w:color w:val="000000"/>
          <w:sz w:val="28"/>
        </w:rPr>
        <w:t xml:space="preserve">
      1) осы Заңның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қолданылады деп белгіленсін:</w:t>
      </w:r>
    </w:p>
    <w:bookmarkEnd w:id="1417"/>
    <w:bookmarkStart w:name="z923" w:id="1418"/>
    <w:p>
      <w:pPr>
        <w:spacing w:after="0"/>
        <w:ind w:left="0"/>
        <w:jc w:val="both"/>
      </w:pPr>
      <w:r>
        <w:rPr>
          <w:rFonts w:ascii="Times New Roman"/>
          <w:b w:val="false"/>
          <w:i w:val="false"/>
          <w:color w:val="000000"/>
          <w:sz w:val="28"/>
        </w:rPr>
        <w:t>
      "3. Біліктілік комиссиялары қызметінің қағидаларын және олардың құрамын Қазақстан Республикасының Әділет министрлігі айқындайды.</w:t>
      </w:r>
    </w:p>
    <w:bookmarkEnd w:id="1418"/>
    <w:bookmarkStart w:name="z924" w:id="1419"/>
    <w:p>
      <w:pPr>
        <w:spacing w:after="0"/>
        <w:ind w:left="0"/>
        <w:jc w:val="both"/>
      </w:pPr>
      <w:r>
        <w:rPr>
          <w:rFonts w:ascii="Times New Roman"/>
          <w:b w:val="false"/>
          <w:i w:val="false"/>
          <w:color w:val="000000"/>
          <w:sz w:val="28"/>
        </w:rPr>
        <w:t>
      4. Сот сарапшысы біліктілігін беру үшін біліктілік емтихандарын қабылдау тәртібін Қазақстан Республикасының Әділет министрлігі айқындайды.";</w:t>
      </w:r>
    </w:p>
    <w:bookmarkEnd w:id="1419"/>
    <w:bookmarkStart w:name="z925" w:id="1420"/>
    <w:p>
      <w:pPr>
        <w:spacing w:after="0"/>
        <w:ind w:left="0"/>
        <w:jc w:val="both"/>
      </w:pPr>
      <w:r>
        <w:rPr>
          <w:rFonts w:ascii="Times New Roman"/>
          <w:b w:val="false"/>
          <w:i w:val="false"/>
          <w:color w:val="000000"/>
          <w:sz w:val="28"/>
        </w:rPr>
        <w:t xml:space="preserve">
      2) осы Заңның 14-бабының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қолданылады деп белгіленсін:</w:t>
      </w:r>
    </w:p>
    <w:bookmarkEnd w:id="1420"/>
    <w:bookmarkStart w:name="z930" w:id="1421"/>
    <w:p>
      <w:pPr>
        <w:spacing w:after="0"/>
        <w:ind w:left="0"/>
        <w:jc w:val="both"/>
      </w:pPr>
      <w:r>
        <w:rPr>
          <w:rFonts w:ascii="Times New Roman"/>
          <w:b w:val="false"/>
          <w:i w:val="false"/>
          <w:color w:val="000000"/>
          <w:sz w:val="28"/>
        </w:rPr>
        <w:t>
      "2. Аттестаттау комиссиялары қызметінің қағидаларын және олардың құрамын Қазақстан Республикасының Әділет министрлігі айқындайды.</w:t>
      </w:r>
    </w:p>
    <w:bookmarkEnd w:id="1421"/>
    <w:bookmarkStart w:name="z933" w:id="1422"/>
    <w:p>
      <w:pPr>
        <w:spacing w:after="0"/>
        <w:ind w:left="0"/>
        <w:jc w:val="both"/>
      </w:pPr>
      <w:r>
        <w:rPr>
          <w:rFonts w:ascii="Times New Roman"/>
          <w:b w:val="false"/>
          <w:i w:val="false"/>
          <w:color w:val="000000"/>
          <w:sz w:val="28"/>
        </w:rPr>
        <w:t>
      3. Сот сарапшысын аттестаттауды, оның ішінде кезектен тыс жүргізу тәртібін Қазақстан Республикасының Әділет министрлігі айқындайды.".</w:t>
      </w:r>
    </w:p>
    <w:bookmarkEnd w:id="1422"/>
    <w:bookmarkStart w:name="z1472" w:id="1423"/>
    <w:p>
      <w:pPr>
        <w:spacing w:after="0"/>
        <w:ind w:left="0"/>
        <w:jc w:val="both"/>
      </w:pPr>
      <w:r>
        <w:rPr>
          <w:rFonts w:ascii="Times New Roman"/>
          <w:b w:val="false"/>
          <w:i w:val="false"/>
          <w:color w:val="000000"/>
          <w:sz w:val="28"/>
        </w:rPr>
        <w:t xml:space="preserve">
      92.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23"/>
    <w:bookmarkStart w:name="z934" w:id="14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24"/>
    <w:bookmarkStart w:name="z935" w:id="1425"/>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425"/>
    <w:bookmarkStart w:name="z936" w:id="1426"/>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өзін-өзі реттейтін ұйым;</w:t>
      </w:r>
    </w:p>
    <w:bookmarkEnd w:id="1426"/>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"және мемлекет кірісіне айналдырылған" деген сөздер алып тасталсын;</w:t>
      </w:r>
    </w:p>
    <w:bookmarkStart w:name="z939" w:id="14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33-бап</w:t>
      </w:r>
      <w:r>
        <w:rPr>
          <w:rFonts w:ascii="Times New Roman"/>
          <w:b w:val="false"/>
          <w:i w:val="false"/>
          <w:color w:val="000000"/>
          <w:sz w:val="28"/>
        </w:rPr>
        <w:t xml:space="preserve"> мынадай мазмұндағы 4-тармақпен толықтырылсын:</w:t>
      </w:r>
    </w:p>
    <w:bookmarkEnd w:id="1427"/>
    <w:bookmarkStart w:name="z940" w:id="1428"/>
    <w:p>
      <w:pPr>
        <w:spacing w:after="0"/>
        <w:ind w:left="0"/>
        <w:jc w:val="both"/>
      </w:pPr>
      <w:r>
        <w:rPr>
          <w:rFonts w:ascii="Times New Roman"/>
          <w:b w:val="false"/>
          <w:i w:val="false"/>
          <w:color w:val="000000"/>
          <w:sz w:val="28"/>
        </w:rPr>
        <w:t>
      "4. Борышкер болып табылатын жеке тұлғаның, заңды тұлғаның лауазымды адамының (міндетін атқарушының) Қазақстан Республикасынан шығуына уақытша шектеуді алып тастау мынадай:</w:t>
      </w:r>
    </w:p>
    <w:bookmarkEnd w:id="1428"/>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 жағдайларда жүргізіледі.";</w:t>
      </w:r>
    </w:p>
    <w:bookmarkStart w:name="z941" w:id="14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36-баптың</w:t>
      </w:r>
      <w:r>
        <w:rPr>
          <w:rFonts w:ascii="Times New Roman"/>
          <w:b w:val="false"/>
          <w:i w:val="false"/>
          <w:color w:val="000000"/>
          <w:sz w:val="28"/>
        </w:rPr>
        <w:t xml:space="preserve"> 1-тармағының екінші бөлігіндегі "атқарушылық іс жүргізу органдарының автоматтандырылған ақпараттық жүйесі" деген сөздер "атқарушылық іс жүргізу жөніндегі автоматтандырылған ақпараттық жүйе" деген сөздермен ауыстырылсын;</w:t>
      </w:r>
    </w:p>
    <w:bookmarkEnd w:id="1429"/>
    <w:bookmarkStart w:name="z942" w:id="1430"/>
    <w:p>
      <w:pPr>
        <w:spacing w:after="0"/>
        <w:ind w:left="0"/>
        <w:jc w:val="both"/>
      </w:pPr>
      <w:r>
        <w:rPr>
          <w:rFonts w:ascii="Times New Roman"/>
          <w:b w:val="false"/>
          <w:i w:val="false"/>
          <w:color w:val="000000"/>
          <w:sz w:val="28"/>
        </w:rPr>
        <w:t xml:space="preserve">
      4) 44-баптың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430"/>
    <w:bookmarkStart w:name="z943" w:id="1431"/>
    <w:p>
      <w:pPr>
        <w:spacing w:after="0"/>
        <w:ind w:left="0"/>
        <w:jc w:val="both"/>
      </w:pPr>
      <w:r>
        <w:rPr>
          <w:rFonts w:ascii="Times New Roman"/>
          <w:b w:val="false"/>
          <w:i w:val="false"/>
          <w:color w:val="000000"/>
          <w:sz w:val="28"/>
        </w:rPr>
        <w:t>
      "8) осы Заңның 42-бабының 12) тармақшасында көзделген жағдайда – өндіріп алушыдан өтініш келіп түскен күннен бастап күнтізбелік он күннен аспайтын мерзімге;";</w:t>
      </w:r>
    </w:p>
    <w:bookmarkEnd w:id="1431"/>
    <w:bookmarkStart w:name="z944" w:id="14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46-бап</w:t>
      </w:r>
      <w:r>
        <w:rPr>
          <w:rFonts w:ascii="Times New Roman"/>
          <w:b w:val="false"/>
          <w:i w:val="false"/>
          <w:color w:val="000000"/>
          <w:sz w:val="28"/>
        </w:rPr>
        <w:t xml:space="preserve"> мынадай мазмұндағы екінші бөлікпен толықтырылсын:</w:t>
      </w:r>
    </w:p>
    <w:bookmarkEnd w:id="1432"/>
    <w:bookmarkStart w:name="z945" w:id="1433"/>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bookmarkEnd w:id="1433"/>
    <w:bookmarkStart w:name="z950" w:id="14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56-бапта</w:t>
      </w:r>
      <w:r>
        <w:rPr>
          <w:rFonts w:ascii="Times New Roman"/>
          <w:b w:val="false"/>
          <w:i w:val="false"/>
          <w:color w:val="000000"/>
          <w:sz w:val="28"/>
        </w:rPr>
        <w:t>:</w:t>
      </w:r>
    </w:p>
    <w:bookmarkEnd w:id="1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"(борышкердiң банктік шотына қызмет көрсетудi жүзеге асыратын банктiң тиiстi ақпараты бар болса)"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53" w:id="1435"/>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1435"/>
    <w:bookmarkStart w:name="z954" w:id="14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w:t>
      </w:r>
      <w:r>
        <w:rPr>
          <w:rFonts w:ascii="Times New Roman"/>
          <w:b w:val="false"/>
          <w:i w:val="false"/>
          <w:color w:val="000000"/>
          <w:sz w:val="28"/>
        </w:rPr>
        <w:t xml:space="preserve"> мынадай редакцияда жазылсын:</w:t>
      </w:r>
    </w:p>
    <w:bookmarkEnd w:id="1436"/>
    <w:p>
      <w:pPr>
        <w:spacing w:after="0"/>
        <w:ind w:left="0"/>
        <w:jc w:val="both"/>
      </w:pPr>
      <w:r>
        <w:rPr>
          <w:rFonts w:ascii="Times New Roman"/>
          <w:b/>
          <w:i w:val="false"/>
          <w:color w:val="000000"/>
          <w:sz w:val="28"/>
        </w:rPr>
        <w:t>"68-бап. Борышкердің мүлкін бағалау</w:t>
      </w:r>
    </w:p>
    <w:bookmarkStart w:name="z957" w:id="1437"/>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1437"/>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958" w:id="1438"/>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1438"/>
    <w:bookmarkStart w:name="z959" w:id="1439"/>
    <w:p>
      <w:pPr>
        <w:spacing w:after="0"/>
        <w:ind w:left="0"/>
        <w:jc w:val="both"/>
      </w:pPr>
      <w:r>
        <w:rPr>
          <w:rFonts w:ascii="Times New Roman"/>
          <w:b w:val="false"/>
          <w:i w:val="false"/>
          <w:color w:val="000000"/>
          <w:sz w:val="28"/>
        </w:rPr>
        <w:t>
      3. Бағалаумен келіспеген атқарушылық іс жүргізу тарапы бағалау туралы есеппен танысқан кезден бастап күнтізбелік он күн ішінде оған шағым жасауға құқылы. Шағым сот орындаушысының әрекеттеріне шағым жасау үшін Қазақстан Республикасының азаматтық іс жүргізу заңнамасында белгіленген тәртіппен сотқа беріледі.</w:t>
      </w:r>
    </w:p>
    <w:bookmarkEnd w:id="1439"/>
    <w:p>
      <w:pPr>
        <w:spacing w:after="0"/>
        <w:ind w:left="0"/>
        <w:jc w:val="both"/>
      </w:pPr>
      <w:r>
        <w:rPr>
          <w:rFonts w:ascii="Times New Roman"/>
          <w:b w:val="false"/>
          <w:i w:val="false"/>
          <w:color w:val="000000"/>
          <w:sz w:val="28"/>
        </w:rPr>
        <w:t>
      Бағалау туралы есеппен танысу осы Заңның 4-тарауына сәйкес жүргізіледі.</w:t>
      </w:r>
    </w:p>
    <w:bookmarkStart w:name="z960" w:id="1440"/>
    <w:p>
      <w:pPr>
        <w:spacing w:after="0"/>
        <w:ind w:left="0"/>
        <w:jc w:val="both"/>
      </w:pPr>
      <w:r>
        <w:rPr>
          <w:rFonts w:ascii="Times New Roman"/>
          <w:b w:val="false"/>
          <w:i w:val="false"/>
          <w:color w:val="000000"/>
          <w:sz w:val="28"/>
        </w:rPr>
        <w:t>
      4. Борышкердің тыйым салынған мүлкін қайталап бағалау бойынша көрсетілетін қызмет ақысын төлеу шағым жасаушы тарапқа жүктеледі.</w:t>
      </w:r>
    </w:p>
    <w:bookmarkEnd w:id="1440"/>
    <w:bookmarkStart w:name="z961" w:id="1441"/>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1441"/>
    <w:p>
      <w:pPr>
        <w:spacing w:after="0"/>
        <w:ind w:left="0"/>
        <w:jc w:val="both"/>
      </w:pPr>
      <w:r>
        <w:rPr>
          <w:rFonts w:ascii="Times New Roman"/>
          <w:b/>
          <w:i w:val="false"/>
          <w:color w:val="000000"/>
          <w:sz w:val="28"/>
        </w:rPr>
        <w:t>"72-бап. Борышкердің мүлкін өткізу кезектілігі</w:t>
      </w:r>
    </w:p>
    <w:bookmarkStart w:name="z963" w:id="1442"/>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1442"/>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964" w:id="1443"/>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1443"/>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967" w:id="1444"/>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1444"/>
    <w:bookmarkStart w:name="z968" w:id="1445"/>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1445"/>
    <w:p>
      <w:pPr>
        <w:spacing w:after="0"/>
        <w:ind w:left="0"/>
        <w:jc w:val="both"/>
      </w:pPr>
      <w:r>
        <w:rPr>
          <w:rFonts w:ascii="Times New Roman"/>
          <w:b/>
          <w:i w:val="false"/>
          <w:color w:val="000000"/>
          <w:sz w:val="28"/>
        </w:rPr>
        <w:t>"74-бап. Тыйым салынған мүлікті өткізу</w:t>
      </w:r>
    </w:p>
    <w:bookmarkStart w:name="z971" w:id="1446"/>
    <w:p>
      <w:pPr>
        <w:spacing w:after="0"/>
        <w:ind w:left="0"/>
        <w:jc w:val="both"/>
      </w:pPr>
      <w:r>
        <w:rPr>
          <w:rFonts w:ascii="Times New Roman"/>
          <w:b w:val="false"/>
          <w:i w:val="false"/>
          <w:color w:val="000000"/>
          <w:sz w:val="28"/>
        </w:rPr>
        <w:t>
      1. Айналымнан заң бойынша алып қойылған мүліктен басқа, тыйым салынған мүлікті өткізуді, осы Заңның 77-бабының 3-тармағында көрсетілген мүлікті қоспағанда, тыйым салу негіздері мен мүлік түрлеріне қарамастан, сот орындаушысы электрондық аукцион нысанындағы сауда-саттықта жүргізеді. Электрондық аукцион нысанындағы сауда-саттық бірыңғай электрондық сауда алаңында өткізіледі, оны таңдауды уәкілетті орган жүзеге асырады.</w:t>
      </w:r>
    </w:p>
    <w:bookmarkEnd w:id="1446"/>
    <w:bookmarkStart w:name="z972" w:id="1447"/>
    <w:p>
      <w:pPr>
        <w:spacing w:after="0"/>
        <w:ind w:left="0"/>
        <w:jc w:val="both"/>
      </w:pPr>
      <w:r>
        <w:rPr>
          <w:rFonts w:ascii="Times New Roman"/>
          <w:b w:val="false"/>
          <w:i w:val="false"/>
          <w:color w:val="000000"/>
          <w:sz w:val="28"/>
        </w:rPr>
        <w:t>
      2. Борышкер сот орындаушысы мүлікке тыйым салғаннан кейін және оны бағалауды жүргізгеннен кейін және мүлік алып қойылғанға немесе өткізілгенге дейін сот орындаушысының жазбаша рұқсатымен және ол белгілеген мерзімде тыйым салынған мүлікті бағалау құнынан төмен болмайтын құн бойынша өткізуге құқылы.</w:t>
      </w:r>
    </w:p>
    <w:bookmarkEnd w:id="1447"/>
    <w:p>
      <w:pPr>
        <w:spacing w:after="0"/>
        <w:ind w:left="0"/>
        <w:jc w:val="both"/>
      </w:pPr>
      <w:r>
        <w:rPr>
          <w:rFonts w:ascii="Times New Roman"/>
          <w:b w:val="false"/>
          <w:i w:val="false"/>
          <w:color w:val="000000"/>
          <w:sz w:val="28"/>
        </w:rPr>
        <w:t>
      Борышкердің мүлікті өткізуге рұқсат алуы мүлікті өткізу рәсімдерін тоқтата тұру үшін негіз болып табылмайды.</w:t>
      </w:r>
    </w:p>
    <w:p>
      <w:pPr>
        <w:spacing w:after="0"/>
        <w:ind w:left="0"/>
        <w:jc w:val="both"/>
      </w:pPr>
      <w:r>
        <w:rPr>
          <w:rFonts w:ascii="Times New Roman"/>
          <w:b w:val="false"/>
          <w:i w:val="false"/>
          <w:color w:val="000000"/>
          <w:sz w:val="28"/>
        </w:rPr>
        <w:t>
      Борышкер мен сатып алушы сатып алу-сату шартына қол қойғаннан кейін және сатып алушы мүліктің бүкіл сатып алу құнын аумақтық органның қолма-қол ақшаны бақылау шотына немесе жеке сот орындаушысының ағымдағы шотына салғаннан кейін, атқарушылық құжатты орындау барысында мүлікке салынған барлық ауыртпалықтар алып тасталады.</w:t>
      </w:r>
    </w:p>
    <w:bookmarkStart w:name="z973" w:id="1448"/>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1448"/>
    <w:bookmarkStart w:name="z974" w:id="1449"/>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1449"/>
    <w:bookmarkStart w:name="z975" w:id="14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74-1-баптағы</w:t>
      </w:r>
      <w:r>
        <w:rPr>
          <w:rFonts w:ascii="Times New Roman"/>
          <w:b w:val="false"/>
          <w:i w:val="false"/>
          <w:color w:val="000000"/>
          <w:sz w:val="28"/>
        </w:rPr>
        <w:t xml:space="preserve"> "атқарушылық іс жүргізу органдарының автоматтандырылған ақпараттық жүйесі" деген сөздер "атқарушылық іс жүргізу жөніндегі автоматтандырылған ақпараттық жүйе" деген сөздермен ауыстырылсын;</w:t>
      </w:r>
    </w:p>
    <w:bookmarkEnd w:id="1450"/>
    <w:bookmarkStart w:name="z976" w:id="145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w:t>
      </w:r>
      <w:r>
        <w:rPr>
          <w:rFonts w:ascii="Times New Roman"/>
          <w:b w:val="false"/>
          <w:i w:val="false"/>
          <w:color w:val="000000"/>
          <w:sz w:val="28"/>
        </w:rPr>
        <w:t xml:space="preserve"> мынадай редакцияда жазылсын:</w:t>
      </w:r>
    </w:p>
    <w:bookmarkEnd w:id="1451"/>
    <w:p>
      <w:pPr>
        <w:spacing w:after="0"/>
        <w:ind w:left="0"/>
        <w:jc w:val="both"/>
      </w:pP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both"/>
      </w:pPr>
      <w:r>
        <w:rPr>
          <w:rFonts w:ascii="Times New Roman"/>
          <w:b/>
          <w:i w:val="false"/>
          <w:color w:val="000000"/>
          <w:sz w:val="28"/>
        </w:rPr>
        <w:t>77-бап. Тыйым салынған мүлiктi өткізу тәртібі</w:t>
      </w:r>
    </w:p>
    <w:bookmarkStart w:name="z992" w:id="1452"/>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1452"/>
    <w:bookmarkStart w:name="z993" w:id="1453"/>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1453"/>
    <w:bookmarkStart w:name="z994" w:id="1454"/>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1454"/>
    <w:bookmarkStart w:name="z995" w:id="1455"/>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1455"/>
    <w:bookmarkStart w:name="z996" w:id="145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78-бап</w:t>
      </w:r>
      <w:r>
        <w:rPr>
          <w:rFonts w:ascii="Times New Roman"/>
          <w:b w:val="false"/>
          <w:i w:val="false"/>
          <w:color w:val="000000"/>
          <w:sz w:val="28"/>
        </w:rPr>
        <w:t xml:space="preserve"> алып тасталсын;</w:t>
      </w:r>
    </w:p>
    <w:bookmarkEnd w:id="1456"/>
    <w:bookmarkStart w:name="z1002" w:id="14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80-баптар</w:t>
      </w:r>
      <w:r>
        <w:rPr>
          <w:rFonts w:ascii="Times New Roman"/>
          <w:b w:val="false"/>
          <w:i w:val="false"/>
          <w:color w:val="000000"/>
          <w:sz w:val="28"/>
        </w:rPr>
        <w:t xml:space="preserve"> мынадай редакцияда жазылсын:</w:t>
      </w:r>
    </w:p>
    <w:bookmarkEnd w:id="1457"/>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both"/>
      </w:pPr>
      <w:r>
        <w:rPr>
          <w:rFonts w:ascii="Times New Roman"/>
          <w:b/>
          <w:i w:val="false"/>
          <w:color w:val="000000"/>
          <w:sz w:val="28"/>
        </w:rPr>
        <w:t>80-бап. Электрондық аукцион өткізудің жалпы шарттары</w:t>
      </w:r>
    </w:p>
    <w:bookmarkStart w:name="z1006" w:id="1458"/>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1458"/>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1009" w:id="1459"/>
    <w:p>
      <w:pPr>
        <w:spacing w:after="0"/>
        <w:ind w:left="0"/>
        <w:jc w:val="both"/>
      </w:pPr>
      <w:r>
        <w:rPr>
          <w:rFonts w:ascii="Times New Roman"/>
          <w:b w:val="false"/>
          <w:i w:val="false"/>
          <w:color w:val="000000"/>
          <w:sz w:val="28"/>
        </w:rPr>
        <w:t>
      2. Электрондық аукционға сатып алушы ретінде осы атқарушылық іс жүргізу бойынша шешім шығарған сот орындаушылары мен судьялар, тыйым салынған мүлікті бағалаған бағалаушы, сондай-ақ олардың жақын туыстары, зайыбы (жұбайы), борышкер қатыса алмайды.</w:t>
      </w:r>
    </w:p>
    <w:bookmarkEnd w:id="1459"/>
    <w:bookmarkStart w:name="z1010" w:id="1460"/>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1460"/>
    <w:p>
      <w:pPr>
        <w:spacing w:after="0"/>
        <w:ind w:left="0"/>
        <w:jc w:val="both"/>
      </w:pPr>
      <w:r>
        <w:rPr>
          <w:rFonts w:ascii="Times New Roman"/>
          <w:b w:val="false"/>
          <w:i w:val="false"/>
          <w:color w:val="000000"/>
          <w:sz w:val="28"/>
        </w:rPr>
        <w:t>
      Егер электрондық аукционға қатысушылардың ешбірі сауда-саттықтың алдын ала белгіленген қадамын қолдай отырып мүліктің құнын арттырмаған жағдайда, электрондық аукцион құнды төмендетуге ауысумен жалғасатын болады.</w:t>
      </w:r>
    </w:p>
    <w:p>
      <w:pPr>
        <w:spacing w:after="0"/>
        <w:ind w:left="0"/>
        <w:jc w:val="both"/>
      </w:pPr>
      <w:r>
        <w:rPr>
          <w:rFonts w:ascii="Times New Roman"/>
          <w:b w:val="false"/>
          <w:i w:val="false"/>
          <w:color w:val="000000"/>
          <w:sz w:val="28"/>
        </w:rPr>
        <w:t>
      Бұл ретте, өткізілетін мүліктің бастапқы бағасы қатысушылардың бірі жарияланған баға бойынша мүлікті сатып алуға келіскен кезге дейін белгіленген қадаммен төмендетіледі, бұл баға электрондық аукционға қойылған мүлік құнының бастапқы бағасының елу пайызынан төмен болмауға тиіс.</w:t>
      </w:r>
    </w:p>
    <w:bookmarkStart w:name="z1011" w:id="1461"/>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1461"/>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1012" w:id="1462"/>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1462"/>
    <w:bookmarkStart w:name="z1013" w:id="14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w:t>
      </w:r>
      <w:r>
        <w:rPr>
          <w:rFonts w:ascii="Times New Roman"/>
          <w:b w:val="false"/>
          <w:i w:val="false"/>
          <w:color w:val="000000"/>
          <w:sz w:val="28"/>
        </w:rPr>
        <w:t xml:space="preserve"> алып тасталсын;</w:t>
      </w:r>
    </w:p>
    <w:bookmarkEnd w:id="1463"/>
    <w:bookmarkStart w:name="z1014" w:id="146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85-баптар</w:t>
      </w:r>
      <w:r>
        <w:rPr>
          <w:rFonts w:ascii="Times New Roman"/>
          <w:b w:val="false"/>
          <w:i w:val="false"/>
          <w:color w:val="000000"/>
          <w:sz w:val="28"/>
        </w:rPr>
        <w:t xml:space="preserve"> мынадай редакцияда жазылсын:</w:t>
      </w:r>
    </w:p>
    <w:bookmarkEnd w:id="1464"/>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 электрондық аукцион өткiзiлмеді деп жариялайды.</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1017" w:id="1465"/>
    <w:p>
      <w:pPr>
        <w:spacing w:after="0"/>
        <w:ind w:left="0"/>
        <w:jc w:val="both"/>
      </w:pPr>
      <w:r>
        <w:rPr>
          <w:rFonts w:ascii="Times New Roman"/>
          <w:b w:val="false"/>
          <w:i w:val="false"/>
          <w:color w:val="000000"/>
          <w:sz w:val="28"/>
        </w:rPr>
        <w:t>
      1.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мүліктің берілген құнына мөлшерлес, жеке сот орындаушысының қызметіне ақы төлеу сомасын өтейді. Бұл сома кейіннен борышкерден өндіріп алынуға жатады.</w:t>
      </w:r>
    </w:p>
    <w:bookmarkEnd w:id="1465"/>
    <w:bookmarkStart w:name="z1018" w:id="1466"/>
    <w:p>
      <w:pPr>
        <w:spacing w:after="0"/>
        <w:ind w:left="0"/>
        <w:jc w:val="both"/>
      </w:pPr>
      <w:r>
        <w:rPr>
          <w:rFonts w:ascii="Times New Roman"/>
          <w:b w:val="false"/>
          <w:i w:val="false"/>
          <w:color w:val="000000"/>
          <w:sz w:val="28"/>
        </w:rPr>
        <w:t>
      2.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түсініледі.</w:t>
      </w:r>
    </w:p>
    <w:bookmarkEnd w:id="1466"/>
    <w:bookmarkStart w:name="z1019" w:id="1467"/>
    <w:p>
      <w:pPr>
        <w:spacing w:after="0"/>
        <w:ind w:left="0"/>
        <w:jc w:val="both"/>
      </w:pPr>
      <w:r>
        <w:rPr>
          <w:rFonts w:ascii="Times New Roman"/>
          <w:b w:val="false"/>
          <w:i w:val="false"/>
          <w:color w:val="000000"/>
          <w:sz w:val="28"/>
        </w:rPr>
        <w:t>
      3. Өндіріп алушы мүлікті қабылдаудан бас тартқан кезде сот орындаушысы бірыңғай электрондық сауда алаңында өндіріп алушы мүлікті өзіне қалдырудан бас тартқан кезден бастап тиісті өтінімді қайталап орналастыру арқылы электрондық аукцион рәсімін тағайындайды.</w:t>
      </w:r>
    </w:p>
    <w:bookmarkEnd w:id="1467"/>
    <w:bookmarkStart w:name="z1020" w:id="1468"/>
    <w:p>
      <w:pPr>
        <w:spacing w:after="0"/>
        <w:ind w:left="0"/>
        <w:jc w:val="both"/>
      </w:pPr>
      <w:r>
        <w:rPr>
          <w:rFonts w:ascii="Times New Roman"/>
          <w:b w:val="false"/>
          <w:i w:val="false"/>
          <w:color w:val="000000"/>
          <w:sz w:val="28"/>
        </w:rPr>
        <w:t>
      4. Электрондық аукцион өткізу арқылы тыйым салынған мүлікті өткізу рәсімі екі реттен артық өткізілмейді.</w:t>
      </w:r>
    </w:p>
    <w:bookmarkEnd w:id="1468"/>
    <w:p>
      <w:pPr>
        <w:spacing w:after="0"/>
        <w:ind w:left="0"/>
        <w:jc w:val="both"/>
      </w:pPr>
      <w:r>
        <w:rPr>
          <w:rFonts w:ascii="Times New Roman"/>
          <w:b w:val="false"/>
          <w:i w:val="false"/>
          <w:color w:val="000000"/>
          <w:sz w:val="28"/>
        </w:rPr>
        <w:t>
      Егер мүлік электрондық аукциондар өткізу арқылы өтпеген және өндіріп алушы мүлікті өзіне қалдырудан бас тартқан жағдайда, мүлікке өндіріп алуды қолдану тоқтатылады, орындау барысында осы мүлікке салынған ауыртпалықтар алып тасталады.";</w:t>
      </w:r>
    </w:p>
    <w:bookmarkStart w:name="z1021" w:id="1469"/>
    <w:p>
      <w:pPr>
        <w:spacing w:after="0"/>
        <w:ind w:left="0"/>
        <w:jc w:val="both"/>
      </w:pPr>
      <w:r>
        <w:rPr>
          <w:rFonts w:ascii="Times New Roman"/>
          <w:b w:val="false"/>
          <w:i w:val="false"/>
          <w:color w:val="000000"/>
          <w:sz w:val="28"/>
        </w:rPr>
        <w:t xml:space="preserve">
      14) 116-баптың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469"/>
    <w:bookmarkStart w:name="z1022" w:id="1470"/>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1470"/>
    <w:bookmarkStart w:name="z1023" w:id="14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118-баптың</w:t>
      </w:r>
      <w:r>
        <w:rPr>
          <w:rFonts w:ascii="Times New Roman"/>
          <w:b w:val="false"/>
          <w:i w:val="false"/>
          <w:color w:val="000000"/>
          <w:sz w:val="28"/>
        </w:rPr>
        <w:t xml:space="preserve"> 1-тармағындағы "өндіріп алынған соманың немесе мүлік құнының үштен жиырма бес пайызына" деген сөздер "істердің санаты мен өндіріп алу сомасына қарай үштен жиырма бес пайызға" деген сөздермен ауыстырылсын;</w:t>
      </w:r>
    </w:p>
    <w:bookmarkEnd w:id="1471"/>
    <w:bookmarkStart w:name="z1030" w:id="1472"/>
    <w:p>
      <w:pPr>
        <w:spacing w:after="0"/>
        <w:ind w:left="0"/>
        <w:jc w:val="both"/>
      </w:pPr>
      <w:r>
        <w:rPr>
          <w:rFonts w:ascii="Times New Roman"/>
          <w:b w:val="false"/>
          <w:i w:val="false"/>
          <w:color w:val="000000"/>
          <w:sz w:val="28"/>
        </w:rPr>
        <w:t xml:space="preserve">
      16) 122-баптың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"алқасымен" деген сөз "өңірлік палатасымен" деген сөздермен ауыстырылсын;</w:t>
      </w:r>
    </w:p>
    <w:bookmarkEnd w:id="1472"/>
    <w:bookmarkStart w:name="z1032" w:id="14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14-тарау</w:t>
      </w:r>
      <w:r>
        <w:rPr>
          <w:rFonts w:ascii="Times New Roman"/>
          <w:b w:val="false"/>
          <w:i w:val="false"/>
          <w:color w:val="000000"/>
          <w:sz w:val="28"/>
        </w:rPr>
        <w:t xml:space="preserve"> мынадай мазмұндағы 125-1-баппен толықтырылсын:</w:t>
      </w:r>
    </w:p>
    <w:bookmarkEnd w:id="1473"/>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bookmarkStart w:name="z1039" w:id="147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129-бап</w:t>
      </w:r>
      <w:r>
        <w:rPr>
          <w:rFonts w:ascii="Times New Roman"/>
          <w:b w:val="false"/>
          <w:i w:val="false"/>
          <w:color w:val="000000"/>
          <w:sz w:val="28"/>
        </w:rPr>
        <w:t xml:space="preserve"> алып тасталсын;</w:t>
      </w:r>
    </w:p>
    <w:bookmarkEnd w:id="1474"/>
    <w:bookmarkStart w:name="z1043" w:id="14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136-бапта</w:t>
      </w:r>
      <w:r>
        <w:rPr>
          <w:rFonts w:ascii="Times New Roman"/>
          <w:b w:val="false"/>
          <w:i w:val="false"/>
          <w:color w:val="000000"/>
          <w:sz w:val="28"/>
        </w:rPr>
        <w:t>:</w:t>
      </w:r>
    </w:p>
    <w:bookmarkEnd w:id="1475"/>
    <w:bookmarkStart w:name="z1044" w:id="1476"/>
    <w:p>
      <w:pPr>
        <w:spacing w:after="0"/>
        <w:ind w:left="0"/>
        <w:jc w:val="both"/>
      </w:pPr>
      <w:r>
        <w:rPr>
          <w:rFonts w:ascii="Times New Roman"/>
          <w:b w:val="false"/>
          <w:i w:val="false"/>
          <w:color w:val="000000"/>
          <w:sz w:val="28"/>
        </w:rPr>
        <w:t>
      тақырыптағы "Атқарушылық iс жүргiзу органдары қызметкерлерiн" деген сөздер "Мемлекеттік сот орындаушыларын" деген сөздермен ауыстырылсын;</w:t>
      </w:r>
    </w:p>
    <w:bookmarkEnd w:id="1476"/>
    <w:bookmarkStart w:name="z1045" w:id="1477"/>
    <w:p>
      <w:pPr>
        <w:spacing w:after="0"/>
        <w:ind w:left="0"/>
        <w:jc w:val="both"/>
      </w:pPr>
      <w:r>
        <w:rPr>
          <w:rFonts w:ascii="Times New Roman"/>
          <w:b w:val="false"/>
          <w:i w:val="false"/>
          <w:color w:val="000000"/>
          <w:sz w:val="28"/>
        </w:rPr>
        <w:t>
      мәтіндегі "Атқарушылық iс жүргiзу органдарының қызметкерлерi" деген сөздер "Мемлекеттік сот орындаушылары" деген сөздермен ауыстырылсын;</w:t>
      </w:r>
    </w:p>
    <w:bookmarkEnd w:id="1477"/>
    <w:bookmarkStart w:name="z1046" w:id="1478"/>
    <w:p>
      <w:pPr>
        <w:spacing w:after="0"/>
        <w:ind w:left="0"/>
        <w:jc w:val="both"/>
      </w:pPr>
      <w:r>
        <w:rPr>
          <w:rFonts w:ascii="Times New Roman"/>
          <w:b w:val="false"/>
          <w:i w:val="false"/>
          <w:color w:val="000000"/>
          <w:sz w:val="28"/>
        </w:rPr>
        <w:t xml:space="preserve">
      20) 138-баптың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478"/>
    <w:bookmarkStart w:name="z1047" w:id="1479"/>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1479"/>
    <w:bookmarkStart w:name="z1048" w:id="148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140-бапта</w:t>
      </w:r>
      <w:r>
        <w:rPr>
          <w:rFonts w:ascii="Times New Roman"/>
          <w:b w:val="false"/>
          <w:i w:val="false"/>
          <w:color w:val="000000"/>
          <w:sz w:val="28"/>
        </w:rPr>
        <w:t>:</w:t>
      </w:r>
    </w:p>
    <w:bookmarkEnd w:id="1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55" w:id="1481"/>
    <w:p>
      <w:pPr>
        <w:spacing w:after="0"/>
        <w:ind w:left="0"/>
        <w:jc w:val="both"/>
      </w:pPr>
      <w:r>
        <w:rPr>
          <w:rFonts w:ascii="Times New Roman"/>
          <w:b w:val="false"/>
          <w:i w:val="false"/>
          <w:color w:val="000000"/>
          <w:sz w:val="28"/>
        </w:rPr>
        <w:t>
      "1. Жиырма бес жасқа толған, жоғары заңгерлік білімі бар, жеке сот орындаушысында үзіліссіз тағылымдамадан өткен, біліктілік емтиханын тапсырған, жеке сот орындаушысы лицензиясын алған, осы Заңда белгіленген тәртіппен жеке сот орындаушысы өкілеттіктерін беру жөніндегі конкурстан өткен және Республикалық палатаның мүшесі болып табылатын Қазақстан Республикасының азаматы жеке сот орындаушысы бола алады.";</w:t>
      </w:r>
    </w:p>
    <w:bookmarkEnd w:id="1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"лауазымына тағайындалғанға" деген сөздер "өкілеттіктері берілгенге" деген сөздермен ауыстырылсын;</w:t>
      </w:r>
    </w:p>
    <w:bookmarkStart w:name="z1057" w:id="148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141-бапта</w:t>
      </w:r>
      <w:r>
        <w:rPr>
          <w:rFonts w:ascii="Times New Roman"/>
          <w:b w:val="false"/>
          <w:i w:val="false"/>
          <w:color w:val="000000"/>
          <w:sz w:val="28"/>
        </w:rPr>
        <w:t>:</w:t>
      </w:r>
    </w:p>
    <w:bookmarkEnd w:id="1482"/>
    <w:bookmarkStart w:name="z1058" w:id="148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"лауазымының бос орнына" деген сөздер "өкілеттіктерін беру бойынша" деген сөздермен ауыстырылсын;</w:t>
      </w:r>
    </w:p>
    <w:bookmarkEnd w:id="1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64" w:id="1484"/>
    <w:p>
      <w:pPr>
        <w:spacing w:after="0"/>
        <w:ind w:left="0"/>
        <w:jc w:val="both"/>
      </w:pPr>
      <w:r>
        <w:rPr>
          <w:rFonts w:ascii="Times New Roman"/>
          <w:b w:val="false"/>
          <w:i w:val="false"/>
          <w:color w:val="000000"/>
          <w:sz w:val="28"/>
        </w:rPr>
        <w:t>
      "2. Біліктілік комиссиясы уәкілетті органның жанынан құрылады.</w:t>
      </w:r>
    </w:p>
    <w:bookmarkEnd w:id="1484"/>
    <w:p>
      <w:pPr>
        <w:spacing w:after="0"/>
        <w:ind w:left="0"/>
        <w:jc w:val="both"/>
      </w:pPr>
      <w:r>
        <w:rPr>
          <w:rFonts w:ascii="Times New Roman"/>
          <w:b w:val="false"/>
          <w:i w:val="false"/>
          <w:color w:val="000000"/>
          <w:sz w:val="28"/>
        </w:rPr>
        <w:t>
      Біліктілік комиссиясының қызметін ұйымдық, қаржылық және материалдық-техникалық қамтамасыз етуді Республикалық палата жүзеге асырады.";</w:t>
      </w:r>
    </w:p>
    <w:bookmarkStart w:name="z1066" w:id="1485"/>
    <w:p>
      <w:pPr>
        <w:spacing w:after="0"/>
        <w:ind w:left="0"/>
        <w:jc w:val="both"/>
      </w:pPr>
      <w:r>
        <w:rPr>
          <w:rFonts w:ascii="Times New Roman"/>
          <w:b w:val="false"/>
          <w:i w:val="false"/>
          <w:color w:val="000000"/>
          <w:sz w:val="28"/>
        </w:rPr>
        <w:t xml:space="preserve">
      23) 142-баптың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485"/>
    <w:bookmarkStart w:name="z1067" w:id="1486"/>
    <w:p>
      <w:pPr>
        <w:spacing w:after="0"/>
        <w:ind w:left="0"/>
        <w:jc w:val="both"/>
      </w:pPr>
      <w:r>
        <w:rPr>
          <w:rFonts w:ascii="Times New Roman"/>
          <w:b w:val="false"/>
          <w:i w:val="false"/>
          <w:color w:val="000000"/>
          <w:sz w:val="28"/>
        </w:rPr>
        <w:t>
      "7. Судьялар, өз міндеттерін орындау кезінде атына кір келтіретін теріс қылықтары және заңдылықты бұзғаны үшін судья лауазымынан босатылған судьяларды қоспағанда, судья болып жұмыс істеген адамдар, судья лауазымына біліктілік емтиханын тапсырған адамдар, Қазақстан Республикасы Президентінің жанындағы Мемлекеттік басқару академиясы Сот төрелігі институтының түлектері, теріс себептермен жұмыстан босатылған адамдарды қоспағанда, кемінде үш жыл уәкілетті органда және оның аумақтық органдарында жұмыс істеген және құзыретіне атқарушылық құжаттарды орындау кірген адамдар, құқық қорғау органдарының кемінде он жыл жұмыс өтілі бар қызметкерлері тағылымдамадан өтпей және біліктілік емтиханын тапсырмай жеке сот орындаушысы лицензиясын алуға құқылы.";</w:t>
      </w:r>
    </w:p>
    <w:bookmarkEnd w:id="1486"/>
    <w:bookmarkStart w:name="z1068" w:id="1487"/>
    <w:p>
      <w:pPr>
        <w:spacing w:after="0"/>
        <w:ind w:left="0"/>
        <w:jc w:val="both"/>
      </w:pPr>
      <w:r>
        <w:rPr>
          <w:rFonts w:ascii="Times New Roman"/>
          <w:b w:val="false"/>
          <w:i w:val="false"/>
          <w:color w:val="000000"/>
          <w:sz w:val="28"/>
        </w:rPr>
        <w:t xml:space="preserve">
      24) 143-баптың </w:t>
      </w:r>
      <w:r>
        <w:rPr>
          <w:rFonts w:ascii="Times New Roman"/>
          <w:b w:val="false"/>
          <w:i w:val="false"/>
          <w:color w:val="000000"/>
          <w:sz w:val="28"/>
        </w:rPr>
        <w:t>6-тармағындағы</w:t>
      </w:r>
      <w:r>
        <w:rPr>
          <w:rFonts w:ascii="Times New Roman"/>
          <w:b w:val="false"/>
          <w:i w:val="false"/>
          <w:color w:val="000000"/>
          <w:sz w:val="28"/>
        </w:rPr>
        <w:t xml:space="preserve"> "алқасына" деген сөз "палатасына" деген сөзбен ауыстырылсын;</w:t>
      </w:r>
    </w:p>
    <w:bookmarkEnd w:id="1487"/>
    <w:bookmarkStart w:name="z1069" w:id="148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144-бапта</w:t>
      </w:r>
      <w:r>
        <w:rPr>
          <w:rFonts w:ascii="Times New Roman"/>
          <w:b w:val="false"/>
          <w:i w:val="false"/>
          <w:color w:val="000000"/>
          <w:sz w:val="28"/>
        </w:rPr>
        <w:t>:</w:t>
      </w:r>
    </w:p>
    <w:bookmarkEnd w:id="1488"/>
    <w:bookmarkStart w:name="z1083" w:id="148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"айналысқан жағдайда сот тәртібімен жүзеге асырылады." деген сөздер "айналысқан;" деген сөзбен ауыстырылып, мынадай мазмұндағы 8) тармақшамен толықтырылсын:</w:t>
      </w:r>
    </w:p>
    <w:bookmarkEnd w:id="1489"/>
    <w:bookmarkStart w:name="z1084" w:id="1490"/>
    <w:p>
      <w:pPr>
        <w:spacing w:after="0"/>
        <w:ind w:left="0"/>
        <w:jc w:val="both"/>
      </w:pPr>
      <w:r>
        <w:rPr>
          <w:rFonts w:ascii="Times New Roman"/>
          <w:b w:val="false"/>
          <w:i w:val="false"/>
          <w:color w:val="000000"/>
          <w:sz w:val="28"/>
        </w:rPr>
        <w:t>
      "8) Республикалық палатадан шығарылған жағдайда, сот тәртібімен жүзеге асырылады.";</w:t>
      </w:r>
    </w:p>
    <w:bookmarkEnd w:id="1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"алқасы" деген сөз "палатасы"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"алқасы" деген сөз "палатасы" деген сөзбен ауыстырылсын;</w:t>
      </w:r>
    </w:p>
    <w:bookmarkStart w:name="z1088" w:id="14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145-бап</w:t>
      </w:r>
      <w:r>
        <w:rPr>
          <w:rFonts w:ascii="Times New Roman"/>
          <w:b w:val="false"/>
          <w:i w:val="false"/>
          <w:color w:val="000000"/>
          <w:sz w:val="28"/>
        </w:rPr>
        <w:t xml:space="preserve"> мынадай редакцияда жазылсын:</w:t>
      </w:r>
    </w:p>
    <w:bookmarkEnd w:id="1491"/>
    <w:p>
      <w:pPr>
        <w:spacing w:after="0"/>
        <w:ind w:left="0"/>
        <w:jc w:val="both"/>
      </w:pPr>
      <w:r>
        <w:rPr>
          <w:rFonts w:ascii="Times New Roman"/>
          <w:b/>
          <w:i w:val="false"/>
          <w:color w:val="000000"/>
          <w:sz w:val="28"/>
        </w:rPr>
        <w:t>"145-бап. Жеке сот орындаушысы өкілеттіктерін беру</w:t>
      </w:r>
    </w:p>
    <w:bookmarkStart w:name="z1090" w:id="1492"/>
    <w:p>
      <w:pPr>
        <w:spacing w:after="0"/>
        <w:ind w:left="0"/>
        <w:jc w:val="both"/>
      </w:pPr>
      <w:r>
        <w:rPr>
          <w:rFonts w:ascii="Times New Roman"/>
          <w:b w:val="false"/>
          <w:i w:val="false"/>
          <w:color w:val="000000"/>
          <w:sz w:val="28"/>
        </w:rPr>
        <w:t>
      1. Жеке сот орындаушысы өкілеттіктерін беруді уәкілетті орган Республикалық палатамен бірлесе отырып, жеке сот орындаушысы лицензиясы бар және атқару округі шегіндегі тиісті әкімшілік-аумақтық бірлікке жеке сот орындаушыларының өңірлік палатасының жолдамасын алған адамдар арасынан конкурстық негізде жүргізеді. Өкілеттіктер беру, жеке сот орындаушысы өкілеттіктерін беру жөніндегі конкурсты өткізу және жолдама алу шарттары мен тәртібін уәкілетті орган айқындайды.</w:t>
      </w:r>
    </w:p>
    <w:bookmarkEnd w:id="1492"/>
    <w:bookmarkStart w:name="z1092" w:id="1493"/>
    <w:p>
      <w:pPr>
        <w:spacing w:after="0"/>
        <w:ind w:left="0"/>
        <w:jc w:val="both"/>
      </w:pPr>
      <w:r>
        <w:rPr>
          <w:rFonts w:ascii="Times New Roman"/>
          <w:b w:val="false"/>
          <w:i w:val="false"/>
          <w:color w:val="000000"/>
          <w:sz w:val="28"/>
        </w:rPr>
        <w:t>
      2. Жеке сот орындаушысы өкілеттіктер берілген кезден бастап бір айдан кешіктірмей қызметке кірісуге тиіс.</w:t>
      </w:r>
    </w:p>
    <w:bookmarkEnd w:id="1493"/>
    <w:bookmarkStart w:name="z1093" w:id="1494"/>
    <w:p>
      <w:pPr>
        <w:spacing w:after="0"/>
        <w:ind w:left="0"/>
        <w:jc w:val="both"/>
      </w:pPr>
      <w:r>
        <w:rPr>
          <w:rFonts w:ascii="Times New Roman"/>
          <w:b w:val="false"/>
          <w:i w:val="false"/>
          <w:color w:val="000000"/>
          <w:sz w:val="28"/>
        </w:rPr>
        <w:t>
      3. Жеке сот орындаушысы қызметті жүзеге асыруды бастағанға дейін жеке сот орындаушыларының тиісті өңірлік палатасына кеңсенің мекенжайы, қызметкерлер құрамы және жұмыс режимі туралы мәліметтерді хабарлауға міндетті. Осыған ұқсас хабарламаны ол атқару округінің аумағында қазақ және орыс тілдерінде таратылатын баспасөз басылымдарында жариялауға тиіс.</w:t>
      </w:r>
    </w:p>
    <w:bookmarkEnd w:id="1494"/>
    <w:bookmarkStart w:name="z1094" w:id="1495"/>
    <w:p>
      <w:pPr>
        <w:spacing w:after="0"/>
        <w:ind w:left="0"/>
        <w:jc w:val="both"/>
      </w:pPr>
      <w:r>
        <w:rPr>
          <w:rFonts w:ascii="Times New Roman"/>
          <w:b w:val="false"/>
          <w:i w:val="false"/>
          <w:color w:val="000000"/>
          <w:sz w:val="28"/>
        </w:rPr>
        <w:t>
      4. Жеке сот орындаушысы атқару округінің аумағында кеңсесінің мекенжайы өзгерген кезде күнтізбелік үш күн ішінде жеке сот орындаушыларының өңірлік палатасына хабар беруге, сондай-ақ атқару округінің аумағында қазақ және орыс тілдерінде таралатын баспасөз басылымдарында жарияланым жасауға міндетті.";</w:t>
      </w:r>
    </w:p>
    <w:bookmarkEnd w:id="1495"/>
    <w:bookmarkStart w:name="z1095" w:id="149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148-бапта</w:t>
      </w:r>
      <w:r>
        <w:rPr>
          <w:rFonts w:ascii="Times New Roman"/>
          <w:b w:val="false"/>
          <w:i w:val="false"/>
          <w:color w:val="000000"/>
          <w:sz w:val="28"/>
        </w:rPr>
        <w:t>:</w:t>
      </w:r>
    </w:p>
    <w:bookmarkEnd w:id="1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"атқарушылық іс жүргізу органдарының автоматтандырылған ақпараттық жүйесінде" деген сөздер "атқарушылық іс жүргізу жөніндегі автоматтандырылған ақпараттық жүйеде" деген сөздермен ауыстырылсын;</w:t>
      </w:r>
    </w:p>
    <w:bookmarkStart w:name="z1106" w:id="1497"/>
    <w:p>
      <w:pPr>
        <w:spacing w:after="0"/>
        <w:ind w:left="0"/>
        <w:jc w:val="both"/>
      </w:pPr>
      <w:r>
        <w:rPr>
          <w:rFonts w:ascii="Times New Roman"/>
          <w:b w:val="false"/>
          <w:i w:val="false"/>
          <w:color w:val="000000"/>
          <w:sz w:val="28"/>
        </w:rPr>
        <w:t>
      мынадай мазмұндағы 9-2) тармақшамен толықтырылсын:</w:t>
      </w:r>
    </w:p>
    <w:bookmarkEnd w:id="1497"/>
    <w:bookmarkStart w:name="z1107" w:id="1498"/>
    <w:p>
      <w:pPr>
        <w:spacing w:after="0"/>
        <w:ind w:left="0"/>
        <w:jc w:val="both"/>
      </w:pPr>
      <w:r>
        <w:rPr>
          <w:rFonts w:ascii="Times New Roman"/>
          <w:b w:val="false"/>
          <w:i w:val="false"/>
          <w:color w:val="000000"/>
          <w:sz w:val="28"/>
        </w:rPr>
        <w:t>
      "9-2) лицензияның қолданысы тоқтатыла тұрған немесе тоқтатылған не ұзақ уақыт (бір айдан астам) болмаған жағдайда, өндіріп алушымен келісу бойынша атқарушылық іс жүргізу материалдарын басқа жеке сот орындаушысына міндетті түрде бере отырып, жеке сот орындаушыларының тиісті өңірлік палатасына хабар беруге;";</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13" w:id="1499"/>
    <w:p>
      <w:pPr>
        <w:spacing w:after="0"/>
        <w:ind w:left="0"/>
        <w:jc w:val="both"/>
      </w:pPr>
      <w:r>
        <w:rPr>
          <w:rFonts w:ascii="Times New Roman"/>
          <w:b w:val="false"/>
          <w:i w:val="false"/>
          <w:color w:val="000000"/>
          <w:sz w:val="28"/>
        </w:rPr>
        <w:t>
      "2. Жеке сот орындаушысы өз қызметі туралы:</w:t>
      </w:r>
    </w:p>
    <w:bookmarkEnd w:id="1499"/>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bookmarkStart w:name="z1115" w:id="150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154-баптар</w:t>
      </w:r>
      <w:r>
        <w:rPr>
          <w:rFonts w:ascii="Times New Roman"/>
          <w:b w:val="false"/>
          <w:i w:val="false"/>
          <w:color w:val="000000"/>
          <w:sz w:val="28"/>
        </w:rPr>
        <w:t xml:space="preserve"> мынадай редакцияда жазылсын:</w:t>
      </w:r>
    </w:p>
    <w:bookmarkEnd w:id="1500"/>
    <w:p>
      <w:pPr>
        <w:spacing w:after="0"/>
        <w:ind w:left="0"/>
        <w:jc w:val="both"/>
      </w:pPr>
      <w:r>
        <w:rPr>
          <w:rFonts w:ascii="Times New Roman"/>
          <w:b/>
          <w:i w:val="false"/>
          <w:color w:val="000000"/>
          <w:sz w:val="28"/>
        </w:rPr>
        <w:t>"152-бап. Атқару округі</w:t>
      </w:r>
    </w:p>
    <w:bookmarkStart w:name="z1117" w:id="1501"/>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1501"/>
    <w:bookmarkStart w:name="z1118" w:id="1502"/>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1502"/>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1119" w:id="1503"/>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1503"/>
    <w:bookmarkStart w:name="z1120" w:id="1504"/>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1504"/>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bookmarkStart w:name="z1126" w:id="1505"/>
    <w:p>
      <w:pPr>
        <w:spacing w:after="0"/>
        <w:ind w:left="0"/>
        <w:jc w:val="both"/>
      </w:pPr>
      <w:r>
        <w:rPr>
          <w:rFonts w:ascii="Times New Roman"/>
          <w:b w:val="false"/>
          <w:i w:val="false"/>
          <w:color w:val="000000"/>
          <w:sz w:val="28"/>
        </w:rPr>
        <w:t xml:space="preserve">
      29) 155-баптың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05"/>
    <w:bookmarkStart w:name="z1128" w:id="1506"/>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1506"/>
    <w:bookmarkStart w:name="z1133" w:id="1507"/>
    <w:p>
      <w:pPr>
        <w:spacing w:after="0"/>
        <w:ind w:left="0"/>
        <w:jc w:val="both"/>
      </w:pPr>
      <w:r>
        <w:rPr>
          <w:rFonts w:ascii="Times New Roman"/>
          <w:b w:val="false"/>
          <w:i w:val="false"/>
          <w:color w:val="000000"/>
          <w:sz w:val="28"/>
        </w:rPr>
        <w:t xml:space="preserve">
      30) 156-баптың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07"/>
    <w:bookmarkStart w:name="z1136" w:id="1508"/>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1508"/>
    <w:bookmarkStart w:name="z1137" w:id="1509"/>
    <w:p>
      <w:pPr>
        <w:spacing w:after="0"/>
        <w:ind w:left="0"/>
        <w:jc w:val="both"/>
      </w:pPr>
      <w:r>
        <w:rPr>
          <w:rFonts w:ascii="Times New Roman"/>
          <w:b w:val="false"/>
          <w:i w:val="false"/>
          <w:color w:val="000000"/>
          <w:sz w:val="28"/>
        </w:rPr>
        <w:t xml:space="preserve">
      31) 16-тараудың </w:t>
      </w:r>
      <w:r>
        <w:rPr>
          <w:rFonts w:ascii="Times New Roman"/>
          <w:b w:val="false"/>
          <w:i w:val="false"/>
          <w:color w:val="000000"/>
          <w:sz w:val="28"/>
        </w:rPr>
        <w:t>3-параграфы</w:t>
      </w:r>
      <w:r>
        <w:rPr>
          <w:rFonts w:ascii="Times New Roman"/>
          <w:b w:val="false"/>
          <w:i w:val="false"/>
          <w:color w:val="000000"/>
          <w:sz w:val="28"/>
        </w:rPr>
        <w:t xml:space="preserve"> мынадай мазмұндағы 156-1-баппен толықтырылсын:</w:t>
      </w:r>
    </w:p>
    <w:bookmarkEnd w:id="1509"/>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1141" w:id="1510"/>
    <w:p>
      <w:pPr>
        <w:spacing w:after="0"/>
        <w:ind w:left="0"/>
        <w:jc w:val="both"/>
      </w:pPr>
      <w:r>
        <w:rPr>
          <w:rFonts w:ascii="Times New Roman"/>
          <w:b w:val="false"/>
          <w:i w:val="false"/>
          <w:color w:val="000000"/>
          <w:sz w:val="28"/>
        </w:rPr>
        <w:t>
      1. Жеке сот орындаушысы лицензиясы бар көмекші жеке сот орындаушысы қабылдаған процестік шешім және оның тапсырмасы бойынша:</w:t>
      </w:r>
    </w:p>
    <w:bookmarkEnd w:id="1510"/>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 құқылы.</w:t>
      </w:r>
    </w:p>
    <w:bookmarkStart w:name="z1142" w:id="1511"/>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1511"/>
    <w:bookmarkStart w:name="z1143" w:id="1512"/>
    <w:p>
      <w:pPr>
        <w:spacing w:after="0"/>
        <w:ind w:left="0"/>
        <w:jc w:val="both"/>
      </w:pPr>
      <w:r>
        <w:rPr>
          <w:rFonts w:ascii="Times New Roman"/>
          <w:b w:val="false"/>
          <w:i w:val="false"/>
          <w:color w:val="000000"/>
          <w:sz w:val="28"/>
        </w:rPr>
        <w:t xml:space="preserve">
      32) 16-тараудың </w:t>
      </w:r>
      <w:r>
        <w:rPr>
          <w:rFonts w:ascii="Times New Roman"/>
          <w:b w:val="false"/>
          <w:i w:val="false"/>
          <w:color w:val="000000"/>
          <w:sz w:val="28"/>
        </w:rPr>
        <w:t>5-параграфы</w:t>
      </w:r>
      <w:r>
        <w:rPr>
          <w:rFonts w:ascii="Times New Roman"/>
          <w:b w:val="false"/>
          <w:i w:val="false"/>
          <w:color w:val="000000"/>
          <w:sz w:val="28"/>
        </w:rPr>
        <w:t xml:space="preserve"> мынадай редакцияда жазылсын:</w:t>
      </w:r>
    </w:p>
    <w:bookmarkEnd w:id="1512"/>
    <w:bookmarkStart w:name="z1144" w:id="1513"/>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1513"/>
    <w:p>
      <w:pPr>
        <w:spacing w:after="0"/>
        <w:ind w:left="0"/>
        <w:jc w:val="both"/>
      </w:pPr>
      <w:r>
        <w:rPr>
          <w:rFonts w:ascii="Times New Roman"/>
          <w:b/>
          <w:i w:val="false"/>
          <w:color w:val="000000"/>
          <w:sz w:val="28"/>
        </w:rPr>
        <w:t>161-бап. Жеке сот орындаушыларының өңірлік палатасы</w:t>
      </w:r>
    </w:p>
    <w:bookmarkStart w:name="z1146" w:id="1514"/>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1514"/>
    <w:bookmarkStart w:name="z1147" w:id="1515"/>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1515"/>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1158" w:id="1516"/>
    <w:p>
      <w:pPr>
        <w:spacing w:after="0"/>
        <w:ind w:left="0"/>
        <w:jc w:val="both"/>
      </w:pPr>
      <w:r>
        <w:rPr>
          <w:rFonts w:ascii="Times New Roman"/>
          <w:b w:val="false"/>
          <w:i w:val="false"/>
          <w:color w:val="000000"/>
          <w:sz w:val="28"/>
        </w:rPr>
        <w:t>
      1. Жеке сот орындаушыларының өңірлік палатасы:</w:t>
      </w:r>
    </w:p>
    <w:bookmarkEnd w:id="1516"/>
    <w:p>
      <w:pPr>
        <w:spacing w:after="0"/>
        <w:ind w:left="0"/>
        <w:jc w:val="both"/>
      </w:pPr>
      <w:r>
        <w:rPr>
          <w:rFonts w:ascii="Times New Roman"/>
          <w:b w:val="false"/>
          <w:i w:val="false"/>
          <w:color w:val="000000"/>
          <w:sz w:val="28"/>
        </w:rPr>
        <w:t>
      1) осы Заңның 145-бабының талаптарына сәйкес жолдамалар береді;</w:t>
      </w:r>
    </w:p>
    <w:p>
      <w:pPr>
        <w:spacing w:after="0"/>
        <w:ind w:left="0"/>
        <w:jc w:val="both"/>
      </w:pPr>
      <w:r>
        <w:rPr>
          <w:rFonts w:ascii="Times New Roman"/>
          <w:b w:val="false"/>
          <w:i w:val="false"/>
          <w:color w:val="000000"/>
          <w:sz w:val="28"/>
        </w:rPr>
        <w:t>
      2) уәкілетті орган айқындайтын тәртіппен жеке сот орындаушылары арасында атқарушылық құжаттарды бөлуді жүргізеді;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1161" w:id="1517"/>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1517"/>
    <w:p>
      <w:pPr>
        <w:spacing w:after="0"/>
        <w:ind w:left="0"/>
        <w:jc w:val="both"/>
      </w:pPr>
      <w:r>
        <w:rPr>
          <w:rFonts w:ascii="Times New Roman"/>
          <w:b/>
          <w:i w:val="false"/>
          <w:color w:val="000000"/>
          <w:sz w:val="28"/>
        </w:rPr>
        <w:t>163-бап. Республикалық палата</w:t>
      </w:r>
    </w:p>
    <w:bookmarkStart w:name="z1178" w:id="1518"/>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1518"/>
    <w:bookmarkStart w:name="z1180" w:id="1519"/>
    <w:p>
      <w:pPr>
        <w:spacing w:after="0"/>
        <w:ind w:left="0"/>
        <w:jc w:val="both"/>
      </w:pPr>
      <w:r>
        <w:rPr>
          <w:rFonts w:ascii="Times New Roman"/>
          <w:b w:val="false"/>
          <w:i w:val="false"/>
          <w:color w:val="000000"/>
          <w:sz w:val="28"/>
        </w:rPr>
        <w:t>
      2. Республикалық палатаның жарғысын съезд қабылдайды.</w:t>
      </w:r>
    </w:p>
    <w:bookmarkEnd w:id="1519"/>
    <w:bookmarkStart w:name="z1181" w:id="1520"/>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1520"/>
    <w:p>
      <w:pPr>
        <w:spacing w:after="0"/>
        <w:ind w:left="0"/>
        <w:jc w:val="both"/>
      </w:pPr>
      <w:r>
        <w:rPr>
          <w:rFonts w:ascii="Times New Roman"/>
          <w:b/>
          <w:i w:val="false"/>
          <w:color w:val="000000"/>
          <w:sz w:val="28"/>
        </w:rPr>
        <w:t>163-1-бап. Республикалық палатаның өкілеттіктері</w:t>
      </w:r>
    </w:p>
    <w:bookmarkStart w:name="z1211" w:id="1521"/>
    <w:p>
      <w:pPr>
        <w:spacing w:after="0"/>
        <w:ind w:left="0"/>
        <w:jc w:val="both"/>
      </w:pPr>
      <w:r>
        <w:rPr>
          <w:rFonts w:ascii="Times New Roman"/>
          <w:b w:val="false"/>
          <w:i w:val="false"/>
          <w:color w:val="000000"/>
          <w:sz w:val="28"/>
        </w:rPr>
        <w:t>
      1. Республикалық палата:</w:t>
      </w:r>
    </w:p>
    <w:bookmarkEnd w:id="1521"/>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орындаушыларының өңірлік палаталарымен және білім беру ұйымдарымен бірлесе отырып, жеке сот орындаушыларын оқытуды (біліктілігін арттыруды) ұйымдастырады, оның нәтижелері бойынша растау құжаты беріледі;</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1212" w:id="1522"/>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1522"/>
    <w:bookmarkStart w:name="z1213" w:id="1523"/>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1523"/>
    <w:p>
      <w:pPr>
        <w:spacing w:after="0"/>
        <w:ind w:left="0"/>
        <w:jc w:val="both"/>
      </w:pPr>
      <w:r>
        <w:rPr>
          <w:rFonts w:ascii="Times New Roman"/>
          <w:b/>
          <w:i w:val="false"/>
          <w:color w:val="000000"/>
          <w:sz w:val="28"/>
        </w:rPr>
        <w:t>164-бап. Республикалық палатаның басқару органдары</w:t>
      </w:r>
    </w:p>
    <w:bookmarkStart w:name="z1215" w:id="1524"/>
    <w:p>
      <w:pPr>
        <w:spacing w:after="0"/>
        <w:ind w:left="0"/>
        <w:jc w:val="both"/>
      </w:pPr>
      <w:r>
        <w:rPr>
          <w:rFonts w:ascii="Times New Roman"/>
          <w:b w:val="false"/>
          <w:i w:val="false"/>
          <w:color w:val="000000"/>
          <w:sz w:val="28"/>
        </w:rPr>
        <w:t>
      1. Республикалық палатаның басқару органдары мыналар болып табылады:</w:t>
      </w:r>
    </w:p>
    <w:bookmarkEnd w:id="1524"/>
    <w:p>
      <w:pPr>
        <w:spacing w:after="0"/>
        <w:ind w:left="0"/>
        <w:jc w:val="both"/>
      </w:pPr>
      <w:r>
        <w:rPr>
          <w:rFonts w:ascii="Times New Roman"/>
          <w:b w:val="false"/>
          <w:i w:val="false"/>
          <w:color w:val="000000"/>
          <w:sz w:val="28"/>
        </w:rPr>
        <w:t>
      1) съезд – жоғары басқару органы;</w:t>
      </w:r>
    </w:p>
    <w:p>
      <w:pPr>
        <w:spacing w:after="0"/>
        <w:ind w:left="0"/>
        <w:jc w:val="both"/>
      </w:pPr>
      <w:r>
        <w:rPr>
          <w:rFonts w:ascii="Times New Roman"/>
          <w:b w:val="false"/>
          <w:i w:val="false"/>
          <w:color w:val="000000"/>
          <w:sz w:val="28"/>
        </w:rPr>
        <w:t>
      2) төралқа – басқару органы;</w:t>
      </w:r>
    </w:p>
    <w:p>
      <w:pPr>
        <w:spacing w:after="0"/>
        <w:ind w:left="0"/>
        <w:jc w:val="both"/>
      </w:pPr>
      <w:r>
        <w:rPr>
          <w:rFonts w:ascii="Times New Roman"/>
          <w:b w:val="false"/>
          <w:i w:val="false"/>
          <w:color w:val="000000"/>
          <w:sz w:val="28"/>
        </w:rPr>
        <w:t>
      3) басқарма – атқарушы орган.</w:t>
      </w:r>
    </w:p>
    <w:bookmarkStart w:name="z1217" w:id="1525"/>
    <w:p>
      <w:pPr>
        <w:spacing w:after="0"/>
        <w:ind w:left="0"/>
        <w:jc w:val="both"/>
      </w:pPr>
      <w:r>
        <w:rPr>
          <w:rFonts w:ascii="Times New Roman"/>
          <w:b w:val="false"/>
          <w:i w:val="false"/>
          <w:color w:val="000000"/>
          <w:sz w:val="28"/>
        </w:rPr>
        <w:t>
      2. Төралқа құрамына уәкілетті органның үш өкілі кіреді. Оларды сайлауға және босатуға съездің құзыреті қолданылмайды.</w:t>
      </w:r>
    </w:p>
    <w:bookmarkEnd w:id="1525"/>
    <w:bookmarkStart w:name="z1218" w:id="1526"/>
    <w:p>
      <w:pPr>
        <w:spacing w:after="0"/>
        <w:ind w:left="0"/>
        <w:jc w:val="both"/>
      </w:pPr>
      <w:r>
        <w:rPr>
          <w:rFonts w:ascii="Times New Roman"/>
          <w:b w:val="false"/>
          <w:i w:val="false"/>
          <w:color w:val="000000"/>
          <w:sz w:val="28"/>
        </w:rPr>
        <w:t>
      3. Республикалық палатада өз жарғысына сәйкес өзге де органдар құрылуы мүмкін.</w:t>
      </w:r>
    </w:p>
    <w:bookmarkEnd w:id="1526"/>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1220" w:id="152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167-бапта</w:t>
      </w:r>
      <w:r>
        <w:rPr>
          <w:rFonts w:ascii="Times New Roman"/>
          <w:b w:val="false"/>
          <w:i w:val="false"/>
          <w:color w:val="000000"/>
          <w:sz w:val="28"/>
        </w:rPr>
        <w:t>:</w:t>
      </w:r>
    </w:p>
    <w:bookmarkEnd w:id="1527"/>
    <w:bookmarkStart w:name="z1221" w:id="1528"/>
    <w:p>
      <w:pPr>
        <w:spacing w:after="0"/>
        <w:ind w:left="0"/>
        <w:jc w:val="both"/>
      </w:pPr>
      <w:r>
        <w:rPr>
          <w:rFonts w:ascii="Times New Roman"/>
          <w:b w:val="false"/>
          <w:i w:val="false"/>
          <w:color w:val="000000"/>
          <w:sz w:val="28"/>
        </w:rPr>
        <w:t>
      мынадай мазмұндағы 4-1) тармақшамен толықтырылсын:</w:t>
      </w:r>
    </w:p>
    <w:bookmarkEnd w:id="1528"/>
    <w:bookmarkStart w:name="z1229" w:id="1529"/>
    <w:p>
      <w:pPr>
        <w:spacing w:after="0"/>
        <w:ind w:left="0"/>
        <w:jc w:val="both"/>
      </w:pPr>
      <w:r>
        <w:rPr>
          <w:rFonts w:ascii="Times New Roman"/>
          <w:b w:val="false"/>
          <w:i w:val="false"/>
          <w:color w:val="000000"/>
          <w:sz w:val="28"/>
        </w:rPr>
        <w:t>
      "4-1) уәкілетті органнан үш өкілді айқындайды;";</w:t>
      </w:r>
    </w:p>
    <w:bookmarkEnd w:id="1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43" w:id="1530"/>
    <w:p>
      <w:pPr>
        <w:spacing w:after="0"/>
        <w:ind w:left="0"/>
        <w:jc w:val="both"/>
      </w:pPr>
      <w:r>
        <w:rPr>
          <w:rFonts w:ascii="Times New Roman"/>
          <w:b w:val="false"/>
          <w:i w:val="false"/>
          <w:color w:val="000000"/>
          <w:sz w:val="28"/>
        </w:rPr>
        <w:t>
      "5) республика бойынша жеке сот орындаушыларының жалпы сандық құрамын бекітеді;";</w:t>
      </w:r>
    </w:p>
    <w:bookmarkEnd w:id="153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168-бап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1295" w:id="1531"/>
    <w:p>
      <w:pPr>
        <w:spacing w:after="0"/>
        <w:ind w:left="0"/>
        <w:jc w:val="both"/>
      </w:pPr>
      <w:r>
        <w:rPr>
          <w:rFonts w:ascii="Times New Roman"/>
          <w:b w:val="false"/>
          <w:i w:val="false"/>
          <w:color w:val="000000"/>
          <w:sz w:val="28"/>
        </w:rPr>
        <w:t>
      1. Уәкілетті органның аумақтық органы:</w:t>
      </w:r>
    </w:p>
    <w:bookmarkEnd w:id="1531"/>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both"/>
      </w:pPr>
      <w:r>
        <w:rPr>
          <w:rFonts w:ascii="Times New Roman"/>
          <w:b w:val="false"/>
          <w:i w:val="false"/>
          <w:color w:val="000000"/>
          <w:sz w:val="28"/>
        </w:rPr>
        <w:t>
      2) жеке сот орындаушысы лицензиясының қолданысын тоқтата тұру немесе тоқтату туралы ұсыну енгізеді;</w:t>
      </w:r>
    </w:p>
    <w:p>
      <w:pPr>
        <w:spacing w:after="0"/>
        <w:ind w:left="0"/>
        <w:jc w:val="both"/>
      </w:pPr>
      <w:r>
        <w:rPr>
          <w:rFonts w:ascii="Times New Roman"/>
          <w:b w:val="false"/>
          <w:i w:val="false"/>
          <w:color w:val="000000"/>
          <w:sz w:val="28"/>
        </w:rPr>
        <w:t>
      3) тәртіптік комиссияға жеке сот орындаушысын жауаптылыққа тарту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bookmarkStart w:name="z1296" w:id="1532"/>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1532"/>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сот орындаушыларының әрекеттеріне жеке және заңды тұлғалардың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6) атқарушылық қызметті жүзеге асыратын жеке сот орындаушыларының біліктілігін арттыруды жүргізеді.</w:t>
      </w:r>
    </w:p>
    <w:bookmarkStart w:name="z1297" w:id="1533"/>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1533"/>
    <w:bookmarkStart w:name="z1298" w:id="1534"/>
    <w:p>
      <w:pPr>
        <w:spacing w:after="0"/>
        <w:ind w:left="0"/>
        <w:jc w:val="both"/>
      </w:pPr>
      <w:r>
        <w:rPr>
          <w:rFonts w:ascii="Times New Roman"/>
          <w:b w:val="false"/>
          <w:i w:val="false"/>
          <w:color w:val="000000"/>
          <w:sz w:val="28"/>
        </w:rPr>
        <w:t xml:space="preserve">
      35) 169-баптың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534"/>
    <w:bookmarkStart w:name="z1299" w:id="1535"/>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1535"/>
    <w:bookmarkStart w:name="z1302" w:id="1536"/>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1536"/>
    <w:bookmarkStart w:name="z1303" w:id="153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170-бап</w:t>
      </w:r>
      <w:r>
        <w:rPr>
          <w:rFonts w:ascii="Times New Roman"/>
          <w:b w:val="false"/>
          <w:i w:val="false"/>
          <w:color w:val="000000"/>
          <w:sz w:val="28"/>
        </w:rPr>
        <w:t xml:space="preserve"> мынадай редакцияда жазылсын:</w:t>
      </w:r>
    </w:p>
    <w:bookmarkEnd w:id="1537"/>
    <w:p>
      <w:pPr>
        <w:spacing w:after="0"/>
        <w:ind w:left="0"/>
        <w:jc w:val="both"/>
      </w:pPr>
      <w:r>
        <w:rPr>
          <w:rFonts w:ascii="Times New Roman"/>
          <w:b/>
          <w:i w:val="false"/>
          <w:color w:val="000000"/>
          <w:sz w:val="28"/>
        </w:rPr>
        <w:t>"170-бап. Жеке сот орындаушыларының тәртіптік жауаптылығы</w:t>
      </w:r>
    </w:p>
    <w:bookmarkStart w:name="z1305" w:id="1538"/>
    <w:p>
      <w:pPr>
        <w:spacing w:after="0"/>
        <w:ind w:left="0"/>
        <w:jc w:val="both"/>
      </w:pPr>
      <w:r>
        <w:rPr>
          <w:rFonts w:ascii="Times New Roman"/>
          <w:b w:val="false"/>
          <w:i w:val="false"/>
          <w:color w:val="000000"/>
          <w:sz w:val="28"/>
        </w:rPr>
        <w:t>
      1. Қазақстан Республикасы заңнамасының талаптарын, Жеке сот орындаушыларының кәсіптік ар-намыс кодексін және Республикалық палата жарғысын сақтамағаны үшін жеке сот орындаушысына тәртіптік жауаптылықтың мынадай түрлері қолданылады:</w:t>
      </w:r>
    </w:p>
    <w:bookmarkEnd w:id="1538"/>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Республикалық палатадан шығару.</w:t>
      </w:r>
    </w:p>
    <w:bookmarkStart w:name="z1306" w:id="1539"/>
    <w:p>
      <w:pPr>
        <w:spacing w:after="0"/>
        <w:ind w:left="0"/>
        <w:jc w:val="both"/>
      </w:pPr>
      <w:r>
        <w:rPr>
          <w:rFonts w:ascii="Times New Roman"/>
          <w:b w:val="false"/>
          <w:i w:val="false"/>
          <w:color w:val="000000"/>
          <w:sz w:val="28"/>
        </w:rPr>
        <w:t>
      2. Уәкілетті орган тәртіптік іс жүргізуді қозғау туралы ұсыну енгізген жағдайда, оны қарау уәкілетті орган өкілінің қатысуымен жүзеге асырылады.</w:t>
      </w:r>
    </w:p>
    <w:bookmarkEnd w:id="1539"/>
    <w:bookmarkStart w:name="z1309" w:id="1540"/>
    <w:p>
      <w:pPr>
        <w:spacing w:after="0"/>
        <w:ind w:left="0"/>
        <w:jc w:val="both"/>
      </w:pPr>
      <w:r>
        <w:rPr>
          <w:rFonts w:ascii="Times New Roman"/>
          <w:b w:val="false"/>
          <w:i w:val="false"/>
          <w:color w:val="000000"/>
          <w:sz w:val="28"/>
        </w:rPr>
        <w:t>
      3. Жеке сот орындаушыларына тәртіптік жауаптылықты басқарма төрағасы немесе жеке сот орындаушылары өңірлік палатасының басшысы қолданады.</w:t>
      </w:r>
    </w:p>
    <w:bookmarkEnd w:id="1540"/>
    <w:bookmarkStart w:name="z1310" w:id="1541"/>
    <w:p>
      <w:pPr>
        <w:spacing w:after="0"/>
        <w:ind w:left="0"/>
        <w:jc w:val="both"/>
      </w:pPr>
      <w:r>
        <w:rPr>
          <w:rFonts w:ascii="Times New Roman"/>
          <w:b w:val="false"/>
          <w:i w:val="false"/>
          <w:color w:val="000000"/>
          <w:sz w:val="28"/>
        </w:rPr>
        <w:t>
      4. Тәртіптік жазаларды қолдану және оларды алып тастау тәртібі Республикалық палатаның жарғысында айқындалады.";</w:t>
      </w:r>
    </w:p>
    <w:bookmarkEnd w:id="1541"/>
    <w:bookmarkStart w:name="z1333" w:id="154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172-баптар</w:t>
      </w:r>
      <w:r>
        <w:rPr>
          <w:rFonts w:ascii="Times New Roman"/>
          <w:b w:val="false"/>
          <w:i w:val="false"/>
          <w:color w:val="000000"/>
          <w:sz w:val="28"/>
        </w:rPr>
        <w:t xml:space="preserve"> алып тасталсын;</w:t>
      </w:r>
    </w:p>
    <w:bookmarkEnd w:id="1542"/>
    <w:bookmarkStart w:name="z1334" w:id="1543"/>
    <w:p>
      <w:pPr>
        <w:spacing w:after="0"/>
        <w:ind w:left="0"/>
        <w:jc w:val="both"/>
      </w:pPr>
      <w:r>
        <w:rPr>
          <w:rFonts w:ascii="Times New Roman"/>
          <w:b w:val="false"/>
          <w:i w:val="false"/>
          <w:color w:val="000000"/>
          <w:sz w:val="28"/>
        </w:rPr>
        <w:t xml:space="preserve">
      38) 16-тараудың </w:t>
      </w:r>
      <w:r>
        <w:rPr>
          <w:rFonts w:ascii="Times New Roman"/>
          <w:b w:val="false"/>
          <w:i w:val="false"/>
          <w:color w:val="000000"/>
          <w:sz w:val="28"/>
        </w:rPr>
        <w:t>6-параграфы</w:t>
      </w:r>
      <w:r>
        <w:rPr>
          <w:rFonts w:ascii="Times New Roman"/>
          <w:b w:val="false"/>
          <w:i w:val="false"/>
          <w:color w:val="000000"/>
          <w:sz w:val="28"/>
        </w:rPr>
        <w:t xml:space="preserve"> мынадай мазмұндағы 172-1-баппен толықтырылсын:</w:t>
      </w:r>
    </w:p>
    <w:bookmarkEnd w:id="1543"/>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bookmarkStart w:name="z1341" w:id="154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174-бап</w:t>
      </w:r>
      <w:r>
        <w:rPr>
          <w:rFonts w:ascii="Times New Roman"/>
          <w:b w:val="false"/>
          <w:i w:val="false"/>
          <w:color w:val="000000"/>
          <w:sz w:val="28"/>
        </w:rPr>
        <w:t xml:space="preserve"> мынадай редакцияда жазылсын:</w:t>
      </w:r>
    </w:p>
    <w:bookmarkEnd w:id="1544"/>
    <w:p>
      <w:pPr>
        <w:spacing w:after="0"/>
        <w:ind w:left="0"/>
        <w:jc w:val="both"/>
      </w:pPr>
      <w:r>
        <w:rPr>
          <w:rFonts w:ascii="Times New Roman"/>
          <w:b/>
          <w:i w:val="false"/>
          <w:color w:val="000000"/>
          <w:sz w:val="28"/>
        </w:rPr>
        <w:t>"174-бап. Өтпелі ережелер</w:t>
      </w:r>
    </w:p>
    <w:bookmarkStart w:name="z1343" w:id="1545"/>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1545"/>
    <w:bookmarkStart w:name="z1344" w:id="1546"/>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1546"/>
    <w:bookmarkStart w:name="z1473" w:id="1547"/>
    <w:p>
      <w:pPr>
        <w:spacing w:after="0"/>
        <w:ind w:left="0"/>
        <w:jc w:val="both"/>
      </w:pPr>
      <w:r>
        <w:rPr>
          <w:rFonts w:ascii="Times New Roman"/>
          <w:b w:val="false"/>
          <w:i w:val="false"/>
          <w:color w:val="000000"/>
          <w:sz w:val="28"/>
        </w:rPr>
        <w:t xml:space="preserve">
      93.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47"/>
    <w:bookmarkStart w:name="z1345" w:id="1548"/>
    <w:p>
      <w:pPr>
        <w:spacing w:after="0"/>
        <w:ind w:left="0"/>
        <w:jc w:val="both"/>
      </w:pPr>
      <w:r>
        <w:rPr>
          <w:rFonts w:ascii="Times New Roman"/>
          <w:b w:val="false"/>
          <w:i w:val="false"/>
          <w:color w:val="000000"/>
          <w:sz w:val="28"/>
        </w:rPr>
        <w:t xml:space="preserve">
      30-баптың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48"/>
    <w:bookmarkStart w:name="z1402" w:id="1549"/>
    <w:p>
      <w:pPr>
        <w:spacing w:after="0"/>
        <w:ind w:left="0"/>
        <w:jc w:val="both"/>
      </w:pPr>
      <w:r>
        <w:rPr>
          <w:rFonts w:ascii="Times New Roman"/>
          <w:b w:val="false"/>
          <w:i w:val="false"/>
          <w:color w:val="000000"/>
          <w:sz w:val="28"/>
        </w:rPr>
        <w:t>
      "1. Мыналарды:</w:t>
      </w:r>
    </w:p>
    <w:bookmarkEnd w:id="1549"/>
    <w:p>
      <w:pPr>
        <w:spacing w:after="0"/>
        <w:ind w:left="0"/>
        <w:jc w:val="both"/>
      </w:pPr>
      <w:r>
        <w:rPr>
          <w:rFonts w:ascii="Times New Roman"/>
          <w:b w:val="false"/>
          <w:i w:val="false"/>
          <w:color w:val="000000"/>
          <w:sz w:val="28"/>
        </w:rPr>
        <w:t>
      1) дәрілік заттарды, медициналық мақсаттағы бұйымдарды;</w:t>
      </w:r>
    </w:p>
    <w:p>
      <w:pPr>
        <w:spacing w:after="0"/>
        <w:ind w:left="0"/>
        <w:jc w:val="both"/>
      </w:pPr>
      <w:r>
        <w:rPr>
          <w:rFonts w:ascii="Times New Roman"/>
          <w:b w:val="false"/>
          <w:i w:val="false"/>
          <w:color w:val="000000"/>
          <w:sz w:val="28"/>
        </w:rPr>
        <w:t>
      2) іш киімді;</w:t>
      </w:r>
    </w:p>
    <w:p>
      <w:pPr>
        <w:spacing w:after="0"/>
        <w:ind w:left="0"/>
        <w:jc w:val="both"/>
      </w:pPr>
      <w:r>
        <w:rPr>
          <w:rFonts w:ascii="Times New Roman"/>
          <w:b w:val="false"/>
          <w:i w:val="false"/>
          <w:color w:val="000000"/>
          <w:sz w:val="28"/>
        </w:rPr>
        <w:t>
      3) шұлық-ұйық бұйымдарын;</w:t>
      </w:r>
    </w:p>
    <w:p>
      <w:pPr>
        <w:spacing w:after="0"/>
        <w:ind w:left="0"/>
        <w:jc w:val="both"/>
      </w:pPr>
      <w:r>
        <w:rPr>
          <w:rFonts w:ascii="Times New Roman"/>
          <w:b w:val="false"/>
          <w:i w:val="false"/>
          <w:color w:val="000000"/>
          <w:sz w:val="28"/>
        </w:rPr>
        <w:t>
      4) жануарлар мен өсімдіктерді;</w:t>
      </w:r>
    </w:p>
    <w:p>
      <w:pPr>
        <w:spacing w:after="0"/>
        <w:ind w:left="0"/>
        <w:jc w:val="both"/>
      </w:pPr>
      <w:r>
        <w:rPr>
          <w:rFonts w:ascii="Times New Roman"/>
          <w:b w:val="false"/>
          <w:i w:val="false"/>
          <w:color w:val="000000"/>
          <w:sz w:val="28"/>
        </w:rPr>
        <w:t>
      5) метрлеп сатылатын тауарларды, атап айтқанда, барлық түрдегі талшықтардан жасалған маталарды, тоқыма және перделік кенеп матаны, жасанды теріні, кілем бұйымдарын, тоқыма емес материалдарды, ленталарды, шілтерді, таспаны, сымдарды, бауларды, кәбілдерді, линолеумды, багетті, пленканы, клеенканы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w:t>
      </w:r>
    </w:p>
    <w:p>
      <w:pPr>
        <w:spacing w:after="0"/>
        <w:ind w:left="0"/>
        <w:jc w:val="both"/>
      </w:pPr>
      <w:r>
        <w:rPr>
          <w:rFonts w:ascii="Times New Roman"/>
          <w:b w:val="false"/>
          <w:i w:val="false"/>
          <w:color w:val="000000"/>
          <w:sz w:val="28"/>
        </w:rPr>
        <w:t>
      Егер тауарды сатып алу фактісін растайтын құжат жоғалған немесе қандай да бір себептермен тұтынушыға берілмеген жағдайда, егер тұтынушы осы сатушыдан (дайындаушыдан) сатып алу фактісін дәлелдесе, онда тауарды айырбастау немесе қайтару жүргізілуге тиіс.".</w:t>
      </w:r>
    </w:p>
    <w:bookmarkStart w:name="z1474" w:id="1550"/>
    <w:p>
      <w:pPr>
        <w:spacing w:after="0"/>
        <w:ind w:left="0"/>
        <w:jc w:val="both"/>
      </w:pPr>
      <w:r>
        <w:rPr>
          <w:rFonts w:ascii="Times New Roman"/>
          <w:b w:val="false"/>
          <w:i w:val="false"/>
          <w:color w:val="000000"/>
          <w:sz w:val="28"/>
        </w:rPr>
        <w:t xml:space="preserve">
      94.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50"/>
    <w:bookmarkStart w:name="z1403" w:id="1551"/>
    <w:p>
      <w:pPr>
        <w:spacing w:after="0"/>
        <w:ind w:left="0"/>
        <w:jc w:val="both"/>
      </w:pPr>
      <w:r>
        <w:rPr>
          <w:rFonts w:ascii="Times New Roman"/>
          <w:b w:val="false"/>
          <w:i w:val="false"/>
          <w:color w:val="000000"/>
          <w:sz w:val="28"/>
        </w:rPr>
        <w:t xml:space="preserve">
      1) 76-баптың </w:t>
      </w:r>
      <w:r>
        <w:rPr>
          <w:rFonts w:ascii="Times New Roman"/>
          <w:b w:val="false"/>
          <w:i w:val="false"/>
          <w:color w:val="000000"/>
          <w:sz w:val="28"/>
        </w:rPr>
        <w:t>1-тармағының</w:t>
      </w:r>
      <w:r>
        <w:rPr>
          <w:rFonts w:ascii="Times New Roman"/>
          <w:b w:val="false"/>
          <w:i w:val="false"/>
          <w:color w:val="000000"/>
          <w:sz w:val="28"/>
        </w:rPr>
        <w:t xml:space="preserve"> 12-1) тармақшасы мынадай редакцияда жазылсын:</w:t>
      </w:r>
    </w:p>
    <w:bookmarkEnd w:id="1551"/>
    <w:bookmarkStart w:name="z1887" w:id="1552"/>
    <w:p>
      <w:pPr>
        <w:spacing w:after="0"/>
        <w:ind w:left="0"/>
        <w:jc w:val="both"/>
      </w:pPr>
      <w:r>
        <w:rPr>
          <w:rFonts w:ascii="Times New Roman"/>
          <w:b w:val="false"/>
          <w:i w:val="false"/>
          <w:color w:val="000000"/>
          <w:sz w:val="28"/>
        </w:rPr>
        <w:t>
      "12-1)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және (немесе) "Инновациялық технологиялар паркі" инновациялық кластері қатысушыларының жобаларын қаржыландыруды алдыңғы жылдың қорытындылары бойынша келісімшарттық қызмет бойынша жылдық жиынтық табыстың кемінде бір пайызы мөлшерінде жыл сайын жүзеге асыруға міндетті.</w:t>
      </w:r>
    </w:p>
    <w:bookmarkEnd w:id="1552"/>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және (немесе) "Инновациялық технологиялар паркі" инновациялық кластері қатысушыларының жобаларын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 қазақстандық өндірушілер болмаған жағдайда, шетелдік өндірушілер көрсететін осы жұмыстарды қаржыландыру құзыретті органның рұқсаты бойынша жүзеге асырылады.</w:t>
      </w:r>
    </w:p>
    <w:p>
      <w:pPr>
        <w:spacing w:after="0"/>
        <w:ind w:left="0"/>
        <w:jc w:val="both"/>
      </w:pPr>
      <w:r>
        <w:rPr>
          <w:rFonts w:ascii="Times New Roman"/>
          <w:b w:val="false"/>
          <w:i w:val="false"/>
          <w:color w:val="000000"/>
          <w:sz w:val="28"/>
        </w:rPr>
        <w:t xml:space="preserve">
      Жер қойнауын пайдаланушының ғылыми-зерттеу, ғылыми-техникалық және (немесе) тәжірибелік-конструкторлық жұмыстарға, жер қойнауын пайдалануға арналған келісімшарт шеңберіндегі қызметке, сондай-ақ жер қойнауын пайдалануға арналған келісімшартпен байланысты емес, қосылған құны жоғары (қайта жасалуы жоғары) өнім алуға бағытталған қызметке байланысты жұмыстарға, экология, еңбекті қорғау, өндірістік қызмет шеңберінде жұмыстарды қауіпсіз жүргізуді, энергия үнемдеуді (технологиялық циклді) қамтамасыз ету саласындағы зерттеулерге іс жүзінде жұмсаған шығыстары және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инфрақұрылым элементтерін қаржыландыруға арналған шығыстары аталған жұмыстарды қаржыландыру жөніндегі міндеттемені орындауы болып табылады.</w:t>
      </w:r>
    </w:p>
    <w:p>
      <w:pPr>
        <w:spacing w:after="0"/>
        <w:ind w:left="0"/>
        <w:jc w:val="both"/>
      </w:pPr>
      <w:r>
        <w:rPr>
          <w:rFonts w:ascii="Times New Roman"/>
          <w:b w:val="false"/>
          <w:i w:val="false"/>
          <w:color w:val="000000"/>
          <w:sz w:val="28"/>
        </w:rPr>
        <w:t xml:space="preserve">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қорға ақша жіберу де "Инновациялық технологиялар паркі" инновациялық кластері қатысушыларының жобаларын қаржыландыру жөніндегі міндеттемелерді орындау деп танылады.</w:t>
      </w:r>
    </w:p>
    <w:p>
      <w:pPr>
        <w:spacing w:after="0"/>
        <w:ind w:left="0"/>
        <w:jc w:val="both"/>
      </w:pPr>
      <w:r>
        <w:rPr>
          <w:rFonts w:ascii="Times New Roman"/>
          <w:b w:val="false"/>
          <w:i w:val="false"/>
          <w:color w:val="000000"/>
          <w:sz w:val="28"/>
        </w:rPr>
        <w:t>
      Осы тармақшаның ережелері келісімшарттардың мынадай:</w:t>
      </w:r>
    </w:p>
    <w:p>
      <w:pPr>
        <w:spacing w:after="0"/>
        <w:ind w:left="0"/>
        <w:jc w:val="both"/>
      </w:pPr>
      <w:r>
        <w:rPr>
          <w:rFonts w:ascii="Times New Roman"/>
          <w:b w:val="false"/>
          <w:i w:val="false"/>
          <w:color w:val="000000"/>
          <w:sz w:val="28"/>
        </w:rPr>
        <w:t>
      кең таралған пайдалы қазбаларды барлауға және (немесе) өндіруге арналған;</w:t>
      </w:r>
    </w:p>
    <w:p>
      <w:pPr>
        <w:spacing w:after="0"/>
        <w:ind w:left="0"/>
        <w:jc w:val="both"/>
      </w:pPr>
      <w:r>
        <w:rPr>
          <w:rFonts w:ascii="Times New Roman"/>
          <w:b w:val="false"/>
          <w:i w:val="false"/>
          <w:color w:val="000000"/>
          <w:sz w:val="28"/>
        </w:rPr>
        <w:t>
      жерасты суларын барлауға және (немесе) өндіруге арналған;</w:t>
      </w:r>
    </w:p>
    <w:p>
      <w:pPr>
        <w:spacing w:after="0"/>
        <w:ind w:left="0"/>
        <w:jc w:val="both"/>
      </w:pPr>
      <w:r>
        <w:rPr>
          <w:rFonts w:ascii="Times New Roman"/>
          <w:b w:val="false"/>
          <w:i w:val="false"/>
          <w:color w:val="000000"/>
          <w:sz w:val="28"/>
        </w:rPr>
        <w:t>
      емдік балшықты барлауға және (немесе) өндіруге арналған;</w:t>
      </w:r>
    </w:p>
    <w:p>
      <w:pPr>
        <w:spacing w:after="0"/>
        <w:ind w:left="0"/>
        <w:jc w:val="both"/>
      </w:pPr>
      <w:r>
        <w:rPr>
          <w:rFonts w:ascii="Times New Roman"/>
          <w:b w:val="false"/>
          <w:i w:val="false"/>
          <w:color w:val="000000"/>
          <w:sz w:val="28"/>
        </w:rPr>
        <w:t>
      барлаумен және (немесе) өндірумен байланысты емес жерасты құрылыстарын салуға және (немесе) пайдалануға арналған түрлеріне қолданылмайды;";</w:t>
      </w:r>
    </w:p>
    <w:bookmarkStart w:name="z1888" w:id="1553"/>
    <w:p>
      <w:pPr>
        <w:spacing w:after="0"/>
        <w:ind w:left="0"/>
        <w:jc w:val="both"/>
      </w:pPr>
      <w:r>
        <w:rPr>
          <w:rFonts w:ascii="Times New Roman"/>
          <w:b w:val="false"/>
          <w:i w:val="false"/>
          <w:color w:val="000000"/>
          <w:sz w:val="28"/>
        </w:rPr>
        <w:t xml:space="preserve">
      2) 92-баптың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53"/>
    <w:bookmarkStart w:name="z1889" w:id="1554"/>
    <w:p>
      <w:pPr>
        <w:spacing w:after="0"/>
        <w:ind w:left="0"/>
        <w:jc w:val="both"/>
      </w:pPr>
      <w:r>
        <w:rPr>
          <w:rFonts w:ascii="Times New Roman"/>
          <w:b w:val="false"/>
          <w:i w:val="false"/>
          <w:color w:val="000000"/>
          <w:sz w:val="28"/>
        </w:rPr>
        <w:t>
      "3. Ұңғымалар салуға арналған жобалар сәулет, қала құрылысы және құрылыс істері жөніндегі уәкілетті мемлекеттік органмен келісу бойынша құзыретті орган бекітетін техникалық-экономикалық негіздемелерді жасау, сондай-ақ тиісті жобалау-сметалық құжаттаманы әзірлеу, келісу және оған сараптама жасау жөніндегі арнайы нормативтік талаптар ескеріле отырып әзірленеді.";</w:t>
      </w:r>
    </w:p>
    <w:bookmarkEnd w:id="1554"/>
    <w:bookmarkStart w:name="z1890" w:id="15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109-бап</w:t>
      </w:r>
      <w:r>
        <w:rPr>
          <w:rFonts w:ascii="Times New Roman"/>
          <w:b w:val="false"/>
          <w:i w:val="false"/>
          <w:color w:val="000000"/>
          <w:sz w:val="28"/>
        </w:rPr>
        <w:t xml:space="preserve"> мынадай редакцияда жазылсын:</w:t>
      </w:r>
    </w:p>
    <w:bookmarkEnd w:id="1555"/>
    <w:p>
      <w:pPr>
        <w:spacing w:after="0"/>
        <w:ind w:left="0"/>
        <w:jc w:val="both"/>
      </w:pPr>
      <w:r>
        <w:rPr>
          <w:rFonts w:ascii="Times New Roman"/>
          <w:b/>
          <w:i w:val="false"/>
          <w:color w:val="000000"/>
          <w:sz w:val="28"/>
        </w:rPr>
        <w:t>"109-бап. Жер қойнауын пайдалану жөніндегі операцияларды жүргізу үшін экологиялық негіз</w:t>
      </w:r>
    </w:p>
    <w:bookmarkStart w:name="z1892" w:id="1556"/>
    <w:p>
      <w:pPr>
        <w:spacing w:after="0"/>
        <w:ind w:left="0"/>
        <w:jc w:val="both"/>
      </w:pPr>
      <w:r>
        <w:rPr>
          <w:rFonts w:ascii="Times New Roman"/>
          <w:b w:val="false"/>
          <w:i w:val="false"/>
          <w:color w:val="000000"/>
          <w:sz w:val="28"/>
        </w:rPr>
        <w:t>
      1. Жобалау құжаттамасына мемлекеттік экологиялық сараптаманың оң қорытындысы және экологиялық рұқсат жер қойнауын пайдалану жөніндегі операцияларды жүргізу үшін экологиялық негіз болып табылады.</w:t>
      </w:r>
    </w:p>
    <w:bookmarkEnd w:id="1556"/>
    <w:bookmarkStart w:name="z1893" w:id="1557"/>
    <w:p>
      <w:pPr>
        <w:spacing w:after="0"/>
        <w:ind w:left="0"/>
        <w:jc w:val="both"/>
      </w:pPr>
      <w:r>
        <w:rPr>
          <w:rFonts w:ascii="Times New Roman"/>
          <w:b w:val="false"/>
          <w:i w:val="false"/>
          <w:color w:val="000000"/>
          <w:sz w:val="28"/>
        </w:rPr>
        <w:t>
      2. Жер қойнауын пайдаланушы мемлекеттік экологиялық сараптамаға барлық жобалау алдындағы және жобалау құжаттамасын ұсынуға міндетті, оған жоспарланған қызметтің қоршаған ортаға тигізетін әсеріне баға беру енгізілуге және ол "Қоршаған ортаны қорғау" бөлімін қамтуға тиіс.";</w:t>
      </w:r>
    </w:p>
    <w:bookmarkEnd w:id="1557"/>
    <w:bookmarkStart w:name="z1894" w:id="1558"/>
    <w:p>
      <w:pPr>
        <w:spacing w:after="0"/>
        <w:ind w:left="0"/>
        <w:jc w:val="both"/>
      </w:pPr>
      <w:r>
        <w:rPr>
          <w:rFonts w:ascii="Times New Roman"/>
          <w:b w:val="false"/>
          <w:i w:val="false"/>
          <w:color w:val="000000"/>
          <w:sz w:val="28"/>
        </w:rPr>
        <w:t xml:space="preserve">
      4) 115-баптың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58"/>
    <w:bookmarkStart w:name="z1895" w:id="1559"/>
    <w:p>
      <w:pPr>
        <w:spacing w:after="0"/>
        <w:ind w:left="0"/>
        <w:jc w:val="both"/>
      </w:pPr>
      <w:r>
        <w:rPr>
          <w:rFonts w:ascii="Times New Roman"/>
          <w:b w:val="false"/>
          <w:i w:val="false"/>
          <w:color w:val="000000"/>
          <w:sz w:val="28"/>
        </w:rPr>
        <w:t>
      "3. Жер қойнауын пайдалану жөніндегі операцияларды жүргізу кезінде өнеркәсіптік қауіпсіздік қағидалары мен нормаларының сақталуын мемлекеттік бақылауды өнеркәсіптік қауіпсіздік саласындағы уәкілетті орган жүзеге асырады.".</w:t>
      </w:r>
    </w:p>
    <w:bookmarkEnd w:id="1559"/>
    <w:bookmarkStart w:name="z1475" w:id="1560"/>
    <w:p>
      <w:pPr>
        <w:spacing w:after="0"/>
        <w:ind w:left="0"/>
        <w:jc w:val="both"/>
      </w:pPr>
      <w:r>
        <w:rPr>
          <w:rFonts w:ascii="Times New Roman"/>
          <w:b w:val="false"/>
          <w:i w:val="false"/>
          <w:color w:val="000000"/>
          <w:sz w:val="28"/>
        </w:rPr>
        <w:t xml:space="preserve">
      95.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w:t>
      </w:r>
    </w:p>
    <w:bookmarkEnd w:id="1560"/>
    <w:bookmarkStart w:name="z1896" w:id="1561"/>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1-тармағының</w:t>
      </w:r>
      <w:r>
        <w:rPr>
          <w:rFonts w:ascii="Times New Roman"/>
          <w:b w:val="false"/>
          <w:i w:val="false"/>
          <w:color w:val="000000"/>
          <w:sz w:val="28"/>
        </w:rPr>
        <w:t xml:space="preserve"> 39), 40) және 41) тармақшалары алып тасталсын.</w:t>
      </w:r>
    </w:p>
    <w:bookmarkEnd w:id="1561"/>
    <w:bookmarkStart w:name="z1476" w:id="1562"/>
    <w:p>
      <w:pPr>
        <w:spacing w:after="0"/>
        <w:ind w:left="0"/>
        <w:jc w:val="both"/>
      </w:pPr>
      <w:r>
        <w:rPr>
          <w:rFonts w:ascii="Times New Roman"/>
          <w:b w:val="false"/>
          <w:i w:val="false"/>
          <w:color w:val="000000"/>
          <w:sz w:val="28"/>
        </w:rPr>
        <w:t xml:space="preserve">
      96.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19-I, 19-II, 96-құжат):</w:t>
      </w:r>
    </w:p>
    <w:bookmarkEnd w:id="1562"/>
    <w:bookmarkStart w:name="z1897" w:id="1563"/>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13) тармақшасы</w:t>
      </w:r>
      <w:r>
        <w:rPr>
          <w:rFonts w:ascii="Times New Roman"/>
          <w:b w:val="false"/>
          <w:i w:val="false"/>
          <w:color w:val="000000"/>
          <w:sz w:val="28"/>
        </w:rPr>
        <w:t xml:space="preserve"> және 7-баптың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563"/>
    <w:bookmarkStart w:name="z1477" w:id="1564"/>
    <w:p>
      <w:pPr>
        <w:spacing w:after="0"/>
        <w:ind w:left="0"/>
        <w:jc w:val="both"/>
      </w:pPr>
      <w:r>
        <w:rPr>
          <w:rFonts w:ascii="Times New Roman"/>
          <w:b w:val="false"/>
          <w:i w:val="false"/>
          <w:color w:val="000000"/>
          <w:sz w:val="28"/>
        </w:rPr>
        <w:t xml:space="preserve">
      97.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г.,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64"/>
    <w:bookmarkStart w:name="z1898" w:id="15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900" w:id="1566"/>
    <w:p>
      <w:pPr>
        <w:spacing w:after="0"/>
        <w:ind w:left="0"/>
        <w:jc w:val="both"/>
      </w:pPr>
      <w:r>
        <w:rPr>
          <w:rFonts w:ascii="Times New Roman"/>
          <w:b w:val="false"/>
          <w:i w:val="false"/>
          <w:color w:val="000000"/>
          <w:sz w:val="28"/>
        </w:rPr>
        <w:t>
      "1) бақылау және қадағалау органдары – тексерілетін субъектілер қызметінің осы Заңның 5-бабына сәйкес Қазақстан Республикасының заңнамасында белгіленген талаптарға сәйкестігі тұрғысынан байқауды және тексеруді жүзеге асыратын, орталық мемлекеттік органдар, олардың ведомстволары және аумақтық бөлімшелері, сондай-ақ жергілікті атқарушы органдар;";</w:t>
      </w:r>
    </w:p>
    <w:bookmarkEnd w:id="1566"/>
    <w:bookmarkStart w:name="z1901" w:id="1567"/>
    <w:p>
      <w:pPr>
        <w:spacing w:after="0"/>
        <w:ind w:left="0"/>
        <w:jc w:val="both"/>
      </w:pPr>
      <w:r>
        <w:rPr>
          <w:rFonts w:ascii="Times New Roman"/>
          <w:b w:val="false"/>
          <w:i w:val="false"/>
          <w:color w:val="000000"/>
          <w:sz w:val="28"/>
        </w:rPr>
        <w:t>
      "3) мемлекеттік бақылау (бұдан әрі – бақылау) – тексерілетін субъектілер қызметінің Қазақстан Республикасының заңнамасында белгіленген талаптарға сәйкестігін бақылау және қадағалау органының тексеру және байқау жөніндегі қызметі, оны жүзеге асыру барысында және нәтижелері бойынша жедел ден қоюсыз құқықтық шектеу сипатындағы шаралар қолданылуы мүмкін;</w:t>
      </w:r>
    </w:p>
    <w:bookmarkEnd w:id="1567"/>
    <w:p>
      <w:pPr>
        <w:spacing w:after="0"/>
        <w:ind w:left="0"/>
        <w:jc w:val="both"/>
      </w:pPr>
      <w:r>
        <w:rPr>
          <w:rFonts w:ascii="Times New Roman"/>
          <w:b w:val="false"/>
          <w:i w:val="false"/>
          <w:color w:val="000000"/>
          <w:sz w:val="28"/>
        </w:rPr>
        <w:t>
      4) мемлекеттік қадағалау (бұдан әрі – қадағалау) – тексерілетін субъектілердің Қазақстан Республикасы заңнамасының талаптарын сақтауын бақылау және қадағалау органының тексеру және байқау жөніндегі қызметі, оны жүзеге асыру барысында және нәтижелері бойынша жедел ден қою шаралары қолданылуы мүмкін;";</w:t>
      </w:r>
    </w:p>
    <w:bookmarkStart w:name="z1902" w:id="1568"/>
    <w:p>
      <w:pPr>
        <w:spacing w:after="0"/>
        <w:ind w:left="0"/>
        <w:jc w:val="both"/>
      </w:pPr>
      <w:r>
        <w:rPr>
          <w:rFonts w:ascii="Times New Roman"/>
          <w:b w:val="false"/>
          <w:i w:val="false"/>
          <w:color w:val="000000"/>
          <w:sz w:val="28"/>
        </w:rPr>
        <w:t>
      мынадай мазмұндағы 4-1) тармақшамен толықтырылсын:</w:t>
      </w:r>
    </w:p>
    <w:bookmarkEnd w:id="1568"/>
    <w:bookmarkStart w:name="z1903" w:id="1569"/>
    <w:p>
      <w:pPr>
        <w:spacing w:after="0"/>
        <w:ind w:left="0"/>
        <w:jc w:val="both"/>
      </w:pPr>
      <w:r>
        <w:rPr>
          <w:rFonts w:ascii="Times New Roman"/>
          <w:b w:val="false"/>
          <w:i w:val="false"/>
          <w:color w:val="000000"/>
          <w:sz w:val="28"/>
        </w:rPr>
        <w:t>
      "4-1)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p>
    <w:bookmarkEnd w:id="1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905" w:id="1570"/>
    <w:p>
      <w:pPr>
        <w:spacing w:after="0"/>
        <w:ind w:left="0"/>
        <w:jc w:val="both"/>
      </w:pPr>
      <w:r>
        <w:rPr>
          <w:rFonts w:ascii="Times New Roman"/>
          <w:b w:val="false"/>
          <w:i w:val="false"/>
          <w:color w:val="000000"/>
          <w:sz w:val="28"/>
        </w:rPr>
        <w:t>
      "6) тәуекел дәрежесін бағалау критерийлері – тексерілетін субъектінің тікелей қызметімен, салалық даму ерекшеліктерімен және осы дамуға әсер ететін факторлармен байланысты, тексерілетін субъектілерді әртүрлі тәуекел дәрежесіне жатқызуға мүмкіндік беретін сандық және сапалық көрсеткіштердің жиынтығы;";</w:t>
      </w:r>
    </w:p>
    <w:bookmarkEnd w:id="1570"/>
    <w:bookmarkStart w:name="z1906" w:id="1571"/>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1571"/>
    <w:bookmarkStart w:name="z1907" w:id="1572"/>
    <w:p>
      <w:pPr>
        <w:spacing w:after="0"/>
        <w:ind w:left="0"/>
        <w:jc w:val="both"/>
      </w:pPr>
      <w:r>
        <w:rPr>
          <w:rFonts w:ascii="Times New Roman"/>
          <w:b w:val="false"/>
          <w:i w:val="false"/>
          <w:color w:val="000000"/>
          <w:sz w:val="28"/>
        </w:rPr>
        <w:t>
      "6-1) тәуекелдерді бағалау жүйесі – тексерулерді тағайындау мақсатында бақылау және қадағалау органы жүргізетін іс-шаралар кешені;</w:t>
      </w:r>
    </w:p>
    <w:bookmarkEnd w:id="1572"/>
    <w:bookmarkStart w:name="z1909" w:id="1573"/>
    <w:p>
      <w:pPr>
        <w:spacing w:after="0"/>
        <w:ind w:left="0"/>
        <w:jc w:val="both"/>
      </w:pPr>
      <w:r>
        <w:rPr>
          <w:rFonts w:ascii="Times New Roman"/>
          <w:b w:val="false"/>
          <w:i w:val="false"/>
          <w:color w:val="000000"/>
          <w:sz w:val="28"/>
        </w:rPr>
        <w:t>
      6-2) тексерілетін объектілер – бақылауға және қадағалауға жататын, тексерілетін субъектіде меншік құқығында немесе өзге де заңды негізде болатын мүлік;";</w:t>
      </w:r>
    </w:p>
    <w:bookmarkEnd w:id="1573"/>
    <w:bookmarkStart w:name="z1908" w:id="15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6, 7 және 8-тармақтармен толықтырылсын:</w:t>
      </w:r>
    </w:p>
    <w:bookmarkEnd w:id="1574"/>
    <w:bookmarkStart w:name="z1910" w:id="1575"/>
    <w:p>
      <w:pPr>
        <w:spacing w:after="0"/>
        <w:ind w:left="0"/>
        <w:jc w:val="both"/>
      </w:pPr>
      <w:r>
        <w:rPr>
          <w:rFonts w:ascii="Times New Roman"/>
          <w:b w:val="false"/>
          <w:i w:val="false"/>
          <w:color w:val="000000"/>
          <w:sz w:val="28"/>
        </w:rPr>
        <w:t>
      "6. Жеке кәсіпкерлік субъектілеріне қатысты бақылау және қадағалау осы Заңға қосымшада көзделген жеке кәсіпкерлік субъектілерінің қызметі салаларында ғана жүзеге асырылады.</w:t>
      </w:r>
    </w:p>
    <w:bookmarkEnd w:id="1575"/>
    <w:bookmarkStart w:name="z1911" w:id="1576"/>
    <w:p>
      <w:pPr>
        <w:spacing w:after="0"/>
        <w:ind w:left="0"/>
        <w:jc w:val="both"/>
      </w:pPr>
      <w:r>
        <w:rPr>
          <w:rFonts w:ascii="Times New Roman"/>
          <w:b w:val="false"/>
          <w:i w:val="false"/>
          <w:color w:val="000000"/>
          <w:sz w:val="28"/>
        </w:rPr>
        <w:t xml:space="preserve">
      7. Осы Заңға қосымшаға жаңа салаларды енгізу үшін реттеуші мемлекеттік органдар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реттеушілік әсерді талдау рәсімін алдын ала жүргізуге тиіс.</w:t>
      </w:r>
    </w:p>
    <w:bookmarkEnd w:id="1576"/>
    <w:bookmarkStart w:name="z1912" w:id="1577"/>
    <w:p>
      <w:pPr>
        <w:spacing w:after="0"/>
        <w:ind w:left="0"/>
        <w:jc w:val="both"/>
      </w:pPr>
      <w:r>
        <w:rPr>
          <w:rFonts w:ascii="Times New Roman"/>
          <w:b w:val="false"/>
          <w:i w:val="false"/>
          <w:color w:val="000000"/>
          <w:sz w:val="28"/>
        </w:rPr>
        <w:t>
      8. Осы баптың 7-тармағының күші Қазақстан Республикасының Ұлттық Банкіне қолданылмайды.";</w:t>
      </w:r>
    </w:p>
    <w:bookmarkEnd w:id="1577"/>
    <w:bookmarkStart w:name="z1913" w:id="15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w:t>
      </w:r>
      <w:r>
        <w:rPr>
          <w:rFonts w:ascii="Times New Roman"/>
          <w:b w:val="false"/>
          <w:i w:val="false"/>
          <w:color w:val="000000"/>
          <w:sz w:val="28"/>
        </w:rPr>
        <w:t xml:space="preserve"> мынадай редакцияда жазылсын:</w:t>
      </w:r>
    </w:p>
    <w:bookmarkEnd w:id="1578"/>
    <w:p>
      <w:pPr>
        <w:spacing w:after="0"/>
        <w:ind w:left="0"/>
        <w:jc w:val="both"/>
      </w:pPr>
      <w:r>
        <w:rPr>
          <w:rFonts w:ascii="Times New Roman"/>
          <w:b/>
          <w:i w:val="false"/>
          <w:color w:val="000000"/>
          <w:sz w:val="28"/>
        </w:rPr>
        <w:t>"5-бап. Тексерілетін субъектілердің (объектілердің)қызметіне қойылатын талаптар</w:t>
      </w:r>
    </w:p>
    <w:p>
      <w:pPr>
        <w:spacing w:after="0"/>
        <w:ind w:left="0"/>
        <w:jc w:val="both"/>
      </w:pPr>
      <w:r>
        <w:rPr>
          <w:rFonts w:ascii="Times New Roman"/>
          <w:b w:val="false"/>
          <w:i w:val="false"/>
          <w:color w:val="000000"/>
          <w:sz w:val="28"/>
        </w:rPr>
        <w:t>
      Тексерілетін субъектілердің (объектілердің) қызметіне қойылатын талаптар нормативтік құқықтық актілерде,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белгіленеді.";</w:t>
      </w:r>
    </w:p>
    <w:p>
      <w:pPr>
        <w:spacing w:after="0"/>
        <w:ind w:left="0"/>
        <w:jc w:val="both"/>
      </w:pPr>
      <w:r>
        <w:rPr>
          <w:rFonts w:ascii="Times New Roman"/>
          <w:b/>
          <w:i w:val="false"/>
          <w:color w:val="000000"/>
          <w:sz w:val="28"/>
        </w:rPr>
        <w:t>"10-бап. Бақылау және қадағалау нысандары</w:t>
      </w:r>
    </w:p>
    <w:bookmarkStart w:name="z1916" w:id="1579"/>
    <w:p>
      <w:pPr>
        <w:spacing w:after="0"/>
        <w:ind w:left="0"/>
        <w:jc w:val="both"/>
      </w:pPr>
      <w:r>
        <w:rPr>
          <w:rFonts w:ascii="Times New Roman"/>
          <w:b w:val="false"/>
          <w:i w:val="false"/>
          <w:color w:val="000000"/>
          <w:sz w:val="28"/>
        </w:rPr>
        <w:t>
      1. Тексерілетін субъектілердің қызметін бақылау және қадағалау:</w:t>
      </w:r>
    </w:p>
    <w:bookmarkEnd w:id="1579"/>
    <w:p>
      <w:pPr>
        <w:spacing w:after="0"/>
        <w:ind w:left="0"/>
        <w:jc w:val="both"/>
      </w:pPr>
      <w:r>
        <w:rPr>
          <w:rFonts w:ascii="Times New Roman"/>
          <w:b w:val="false"/>
          <w:i w:val="false"/>
          <w:color w:val="000000"/>
          <w:sz w:val="28"/>
        </w:rPr>
        <w:t>
      1) ұйымдастырылу және жүргізілу тәртібі осы Заңда айқындалатын тексеру нысанында;</w:t>
      </w:r>
    </w:p>
    <w:p>
      <w:pPr>
        <w:spacing w:after="0"/>
        <w:ind w:left="0"/>
        <w:jc w:val="both"/>
      </w:pPr>
      <w:r>
        <w:rPr>
          <w:rFonts w:ascii="Times New Roman"/>
          <w:b w:val="false"/>
          <w:i w:val="false"/>
          <w:color w:val="000000"/>
          <w:sz w:val="28"/>
        </w:rPr>
        <w:t>
      2) егер "Салық және бюджетке төленетін басқа да міндетті төлемдер туралы" Қазақстан Республикасының Кодексінде (Салық кодексі) және "Қазақстан Республикасының Ұлттық Банкі туралы" Қазақстан Республикасының Заңында өзгеше көзделмесе, ұйымдастырылу және жүргізілу тәртібі осы бапта және Қазақстан Республикасының өзге де заңдарында айқындалатын, алдын алу-профилактикалық сипатындағы бақылаудың және қадағалаудың өзге де нысандарында жүзеге асырылады.</w:t>
      </w:r>
    </w:p>
    <w:bookmarkStart w:name="z1917" w:id="1580"/>
    <w:p>
      <w:pPr>
        <w:spacing w:after="0"/>
        <w:ind w:left="0"/>
        <w:jc w:val="both"/>
      </w:pPr>
      <w:r>
        <w:rPr>
          <w:rFonts w:ascii="Times New Roman"/>
          <w:b w:val="false"/>
          <w:i w:val="false"/>
          <w:color w:val="000000"/>
          <w:sz w:val="28"/>
        </w:rPr>
        <w:t>
      2. Бақылаудың және қадағалаудың өзге де нысандарын жүргізу кезінде:</w:t>
      </w:r>
    </w:p>
    <w:bookmarkEnd w:id="1580"/>
    <w:p>
      <w:pPr>
        <w:spacing w:after="0"/>
        <w:ind w:left="0"/>
        <w:jc w:val="both"/>
      </w:pPr>
      <w:r>
        <w:rPr>
          <w:rFonts w:ascii="Times New Roman"/>
          <w:b w:val="false"/>
          <w:i w:val="false"/>
          <w:color w:val="000000"/>
          <w:sz w:val="28"/>
        </w:rPr>
        <w:t>
      1) осы баптың 3-тармағында көзделген жағдайларды қоспағанда, бақылау және қадағалау органдарына бақылау және қадағалау субъектілеріне (объектілеріне) баруға тыйым салынады;</w:t>
      </w:r>
    </w:p>
    <w:p>
      <w:pPr>
        <w:spacing w:after="0"/>
        <w:ind w:left="0"/>
        <w:jc w:val="both"/>
      </w:pPr>
      <w:r>
        <w:rPr>
          <w:rFonts w:ascii="Times New Roman"/>
          <w:b w:val="false"/>
          <w:i w:val="false"/>
          <w:color w:val="000000"/>
          <w:sz w:val="28"/>
        </w:rPr>
        <w:t>
      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p>
    <w:p>
      <w:pPr>
        <w:spacing w:after="0"/>
        <w:ind w:left="0"/>
        <w:jc w:val="both"/>
      </w:pPr>
      <w:r>
        <w:rPr>
          <w:rFonts w:ascii="Times New Roman"/>
          <w:b w:val="false"/>
          <w:i w:val="false"/>
          <w:color w:val="000000"/>
          <w:sz w:val="28"/>
        </w:rPr>
        <w:t>
      3) бұзушылық анықталған жағдайда әкімшілік құқық бұзушылық туралы іс қозғамастан, бірақ тексерілетін субъектіге осы бұзушылықты жою тәртібі міндетті түрде түсіндіріле отырып, бақылаудың және қадағалаудың өзге де нысандарының қорытындылары бойынша олардың түріне қарай қорытынды құжаттар (анықтама, нұсқама, қорытынды және басқалары) жасалады.</w:t>
      </w:r>
    </w:p>
    <w:p>
      <w:pPr>
        <w:spacing w:after="0"/>
        <w:ind w:left="0"/>
        <w:jc w:val="both"/>
      </w:pPr>
      <w:r>
        <w:rPr>
          <w:rFonts w:ascii="Times New Roman"/>
          <w:b w:val="false"/>
          <w:i w:val="false"/>
          <w:color w:val="000000"/>
          <w:sz w:val="28"/>
        </w:rPr>
        <w:t>
      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p>
    <w:p>
      <w:pPr>
        <w:spacing w:after="0"/>
        <w:ind w:left="0"/>
        <w:jc w:val="both"/>
      </w:pPr>
      <w:r>
        <w:rPr>
          <w:rFonts w:ascii="Times New Roman"/>
          <w:b w:val="false"/>
          <w:i w:val="false"/>
          <w:color w:val="000000"/>
          <w:sz w:val="28"/>
        </w:rPr>
        <w:t>
      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қолданылмайды.</w:t>
      </w:r>
    </w:p>
    <w:bookmarkStart w:name="z1918" w:id="1581"/>
    <w:p>
      <w:pPr>
        <w:spacing w:after="0"/>
        <w:ind w:left="0"/>
        <w:jc w:val="both"/>
      </w:pPr>
      <w:r>
        <w:rPr>
          <w:rFonts w:ascii="Times New Roman"/>
          <w:b w:val="false"/>
          <w:i w:val="false"/>
          <w:color w:val="000000"/>
          <w:sz w:val="28"/>
        </w:rPr>
        <w:t>
      3. Бақылау және қадағалау субъектісіне (объектісіне) барумен бақылаудың және қадағалаудың өзге де нысандары:</w:t>
      </w:r>
    </w:p>
    <w:bookmarkEnd w:id="1581"/>
    <w:p>
      <w:pPr>
        <w:spacing w:after="0"/>
        <w:ind w:left="0"/>
        <w:jc w:val="both"/>
      </w:pPr>
      <w:r>
        <w:rPr>
          <w:rFonts w:ascii="Times New Roman"/>
          <w:b w:val="false"/>
          <w:i w:val="false"/>
          <w:color w:val="000000"/>
          <w:sz w:val="28"/>
        </w:rPr>
        <w:t>
      1) Қазақстан Республикасының салық заңнамасында белгіленген;</w:t>
      </w:r>
    </w:p>
    <w:p>
      <w:pPr>
        <w:spacing w:after="0"/>
        <w:ind w:left="0"/>
        <w:jc w:val="both"/>
      </w:pPr>
      <w:r>
        <w:rPr>
          <w:rFonts w:ascii="Times New Roman"/>
          <w:b w:val="false"/>
          <w:i w:val="false"/>
          <w:color w:val="000000"/>
          <w:sz w:val="28"/>
        </w:rPr>
        <w:t>
      2) Қазақстан Республикасының еңбек заңнамасында белгiленген;</w:t>
      </w:r>
    </w:p>
    <w:p>
      <w:pPr>
        <w:spacing w:after="0"/>
        <w:ind w:left="0"/>
        <w:jc w:val="both"/>
      </w:pPr>
      <w:r>
        <w:rPr>
          <w:rFonts w:ascii="Times New Roman"/>
          <w:b w:val="false"/>
          <w:i w:val="false"/>
          <w:color w:val="000000"/>
          <w:sz w:val="28"/>
        </w:rPr>
        <w:t>
      3)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p>
    <w:p>
      <w:pPr>
        <w:spacing w:after="0"/>
        <w:ind w:left="0"/>
        <w:jc w:val="both"/>
      </w:pPr>
      <w:r>
        <w:rPr>
          <w:rFonts w:ascii="Times New Roman"/>
          <w:b w:val="false"/>
          <w:i w:val="false"/>
          <w:color w:val="000000"/>
          <w:sz w:val="28"/>
        </w:rPr>
        <w:t>
      4) құрылыс-монтаждау жұмыстарына үйлер мен ғимараттардың тіреу және қоршау конструкцияларын тұрғызу мен өзгертуге қойылатын талаптарға сәйкестігіне инспекциялау жүргізілген;</w:t>
      </w:r>
    </w:p>
    <w:p>
      <w:pPr>
        <w:spacing w:after="0"/>
        <w:ind w:left="0"/>
        <w:jc w:val="both"/>
      </w:pPr>
      <w:r>
        <w:rPr>
          <w:rFonts w:ascii="Times New Roman"/>
          <w:b w:val="false"/>
          <w:i w:val="false"/>
          <w:color w:val="000000"/>
          <w:sz w:val="28"/>
        </w:rPr>
        <w:t>
      5) әлеуметтік маңызы бар азық-түлік тауарларына рұқсат етілген шекті бөлшек сауда бағалары мөлшерінің сақталуын бақылау жүзеге асырылған;</w:t>
      </w:r>
    </w:p>
    <w:p>
      <w:pPr>
        <w:spacing w:after="0"/>
        <w:ind w:left="0"/>
        <w:jc w:val="both"/>
      </w:pPr>
      <w:r>
        <w:rPr>
          <w:rFonts w:ascii="Times New Roman"/>
          <w:b w:val="false"/>
          <w:i w:val="false"/>
          <w:color w:val="000000"/>
          <w:sz w:val="28"/>
        </w:rPr>
        <w:t>
      6) ішкі істер органдары Қазақстан Республикасында қару мен оның патрондары айналымының қағидаларын сақтау мәселелері бойынша бақылауды жүзеге асырған;</w:t>
      </w:r>
    </w:p>
    <w:p>
      <w:pPr>
        <w:spacing w:after="0"/>
        <w:ind w:left="0"/>
        <w:jc w:val="both"/>
      </w:pPr>
      <w:r>
        <w:rPr>
          <w:rFonts w:ascii="Times New Roman"/>
          <w:b w:val="false"/>
          <w:i w:val="false"/>
          <w:color w:val="000000"/>
          <w:sz w:val="28"/>
        </w:rPr>
        <w:t>
      7) арнаулы әлеуметтік қызметтер көрсету стандарттарын сақтау бойынша бақылау жүзеге асырылған;</w:t>
      </w:r>
    </w:p>
    <w:p>
      <w:pPr>
        <w:spacing w:after="0"/>
        <w:ind w:left="0"/>
        <w:jc w:val="both"/>
      </w:pPr>
      <w:r>
        <w:rPr>
          <w:rFonts w:ascii="Times New Roman"/>
          <w:b w:val="false"/>
          <w:i w:val="false"/>
          <w:color w:val="000000"/>
          <w:sz w:val="28"/>
        </w:rPr>
        <w:t>
      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p>
    <w:p>
      <w:pPr>
        <w:spacing w:after="0"/>
        <w:ind w:left="0"/>
        <w:jc w:val="both"/>
      </w:pPr>
      <w:r>
        <w:rPr>
          <w:rFonts w:ascii="Times New Roman"/>
          <w:b w:val="false"/>
          <w:i w:val="false"/>
          <w:color w:val="000000"/>
          <w:sz w:val="28"/>
        </w:rPr>
        <w:t>
      9) егер бару "Халық денсаулығы және денсаулық сақтау жүйесі туралы" Қазақстан Республикасының Кодексіне сәйкес жүргізілетін өнім қауіпсіздігі мониторингін жүзеге асыру үшін өнімдерді іріктеумен байланысты болған;</w:t>
      </w:r>
    </w:p>
    <w:p>
      <w:pPr>
        <w:spacing w:after="0"/>
        <w:ind w:left="0"/>
        <w:jc w:val="both"/>
      </w:pPr>
      <w:r>
        <w:rPr>
          <w:rFonts w:ascii="Times New Roman"/>
          <w:b w:val="false"/>
          <w:i w:val="false"/>
          <w:color w:val="000000"/>
          <w:sz w:val="28"/>
        </w:rPr>
        <w:t>
      10) карантинді объектілердің және аса қауіпті зиянды организмдердің таралу ошақтарын анықтауға аумақтарды зерттеп-қарау жүргізілген;</w:t>
      </w:r>
    </w:p>
    <w:p>
      <w:pPr>
        <w:spacing w:after="0"/>
        <w:ind w:left="0"/>
        <w:jc w:val="both"/>
      </w:pPr>
      <w:r>
        <w:rPr>
          <w:rFonts w:ascii="Times New Roman"/>
          <w:b w:val="false"/>
          <w:i w:val="false"/>
          <w:color w:val="000000"/>
          <w:sz w:val="28"/>
        </w:rPr>
        <w:t>
      11) егер бару Қазақстан Республикасының астық туралы заңнамасының талаптарына сәйкес астық сапасын айқындау үшін қабылдау, тиеп-жөнелту және оның сандық-сапалық есебі кезінде астықтың, сондай-ақ астық қабылдау кәсіпорындарында сақтаулы мемлекеттік астық ресурстарының сынамаларын іріктеуге байланысты болған жағдайларда жүргізіледі.</w:t>
      </w:r>
    </w:p>
    <w:bookmarkStart w:name="z1919" w:id="1582"/>
    <w:p>
      <w:pPr>
        <w:spacing w:after="0"/>
        <w:ind w:left="0"/>
        <w:jc w:val="both"/>
      </w:pPr>
      <w:r>
        <w:rPr>
          <w:rFonts w:ascii="Times New Roman"/>
          <w:b w:val="false"/>
          <w:i w:val="false"/>
          <w:color w:val="000000"/>
          <w:sz w:val="28"/>
        </w:rPr>
        <w:t>
      4. Қазақстан Республикасының салық заңнамасына сәйкес мемлекеттік бақылаудың өзге де нысандарын жүзеге асыру жағдайларын қоспағанда, бақылаудың және қадағалаудың өзге де нысандарын бару арқылы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p>
    <w:bookmarkEnd w:id="1582"/>
    <w:bookmarkStart w:name="z1920" w:id="1583"/>
    <w:p>
      <w:pPr>
        <w:spacing w:after="0"/>
        <w:ind w:left="0"/>
        <w:jc w:val="both"/>
      </w:pPr>
      <w:r>
        <w:rPr>
          <w:rFonts w:ascii="Times New Roman"/>
          <w:b w:val="false"/>
          <w:i w:val="false"/>
          <w:color w:val="000000"/>
          <w:sz w:val="28"/>
        </w:rPr>
        <w:t>
      5. Бақылаудың және қадағалаудың өзге де нысандарын талдау нәтижелері ішінара тексеру жүргізу үшін бақылау және қадағалау субъектілерін (объектілерін) іріктеуге негіз болып табылады.</w:t>
      </w:r>
    </w:p>
    <w:bookmarkEnd w:id="1583"/>
    <w:p>
      <w:pPr>
        <w:spacing w:after="0"/>
        <w:ind w:left="0"/>
        <w:jc w:val="both"/>
      </w:pPr>
      <w:r>
        <w:rPr>
          <w:rFonts w:ascii="Times New Roman"/>
          <w:b/>
          <w:i w:val="false"/>
          <w:color w:val="000000"/>
          <w:sz w:val="28"/>
        </w:rPr>
        <w:t>11-бап. Реттеуші мемлекеттік органдар мен бақылау және қадағалау органдарының құзыреті</w:t>
      </w:r>
    </w:p>
    <w:bookmarkStart w:name="z1922" w:id="1584"/>
    <w:p>
      <w:pPr>
        <w:spacing w:after="0"/>
        <w:ind w:left="0"/>
        <w:jc w:val="both"/>
      </w:pPr>
      <w:r>
        <w:rPr>
          <w:rFonts w:ascii="Times New Roman"/>
          <w:b w:val="false"/>
          <w:i w:val="false"/>
          <w:color w:val="000000"/>
          <w:sz w:val="28"/>
        </w:rPr>
        <w:t>
      1. Реттеуші мемлекеттік органдар:</w:t>
      </w:r>
    </w:p>
    <w:bookmarkEnd w:id="1584"/>
    <w:p>
      <w:pPr>
        <w:spacing w:after="0"/>
        <w:ind w:left="0"/>
        <w:jc w:val="both"/>
      </w:pPr>
      <w:r>
        <w:rPr>
          <w:rFonts w:ascii="Times New Roman"/>
          <w:b w:val="false"/>
          <w:i w:val="false"/>
          <w:color w:val="000000"/>
          <w:sz w:val="28"/>
        </w:rPr>
        <w:t>
      1) бақылау және қадағалау жүзеге асырылатын тиісті саладағы (аядағы) бақылау және қадағалау саласында мемлекеттік саясатты іске асырады;</w:t>
      </w:r>
    </w:p>
    <w:p>
      <w:pPr>
        <w:spacing w:after="0"/>
        <w:ind w:left="0"/>
        <w:jc w:val="both"/>
      </w:pP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бекітеді;</w:t>
      </w:r>
    </w:p>
    <w:p>
      <w:pPr>
        <w:spacing w:after="0"/>
        <w:ind w:left="0"/>
        <w:jc w:val="both"/>
      </w:pPr>
      <w:r>
        <w:rPr>
          <w:rFonts w:ascii="Times New Roman"/>
          <w:b w:val="false"/>
          <w:i w:val="false"/>
          <w:color w:val="000000"/>
          <w:sz w:val="28"/>
        </w:rPr>
        <w:t>
      3) Қазақстан Республикасының заңдарына сәйкес бақылауды және қадағалауды ұйымдастырады;</w:t>
      </w:r>
    </w:p>
    <w:p>
      <w:pPr>
        <w:spacing w:after="0"/>
        <w:ind w:left="0"/>
        <w:jc w:val="both"/>
      </w:pPr>
      <w:r>
        <w:rPr>
          <w:rFonts w:ascii="Times New Roman"/>
          <w:b w:val="false"/>
          <w:i w:val="false"/>
          <w:color w:val="000000"/>
          <w:sz w:val="28"/>
        </w:rPr>
        <w:t>
      4) бақылау және қадағалау тиімділігінің мониторингін жүзеге асырады;</w:t>
      </w:r>
    </w:p>
    <w:p>
      <w:pPr>
        <w:spacing w:after="0"/>
        <w:ind w:left="0"/>
        <w:jc w:val="both"/>
      </w:pPr>
      <w:r>
        <w:rPr>
          <w:rFonts w:ascii="Times New Roman"/>
          <w:b w:val="false"/>
          <w:i w:val="false"/>
          <w:color w:val="000000"/>
          <w:sz w:val="28"/>
        </w:rPr>
        <w:t>
      5)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Start w:name="z1923" w:id="1585"/>
    <w:p>
      <w:pPr>
        <w:spacing w:after="0"/>
        <w:ind w:left="0"/>
        <w:jc w:val="both"/>
      </w:pPr>
      <w:r>
        <w:rPr>
          <w:rFonts w:ascii="Times New Roman"/>
          <w:b w:val="false"/>
          <w:i w:val="false"/>
          <w:color w:val="000000"/>
          <w:sz w:val="28"/>
        </w:rPr>
        <w:t>
      2. Бақылау және қадағалау органдары:</w:t>
      </w:r>
    </w:p>
    <w:bookmarkEnd w:id="1585"/>
    <w:p>
      <w:pPr>
        <w:spacing w:after="0"/>
        <w:ind w:left="0"/>
        <w:jc w:val="both"/>
      </w:pPr>
      <w:r>
        <w:rPr>
          <w:rFonts w:ascii="Times New Roman"/>
          <w:b w:val="false"/>
          <w:i w:val="false"/>
          <w:color w:val="000000"/>
          <w:sz w:val="28"/>
        </w:rPr>
        <w:t>
      1) тиісті саладағы бақылау және қадағалау саласында мемлекеттік саясатты іске асырады;</w:t>
      </w:r>
    </w:p>
    <w:p>
      <w:pPr>
        <w:spacing w:after="0"/>
        <w:ind w:left="0"/>
        <w:jc w:val="both"/>
      </w:pPr>
      <w:r>
        <w:rPr>
          <w:rFonts w:ascii="Times New Roman"/>
          <w:b w:val="false"/>
          <w:i w:val="false"/>
          <w:color w:val="000000"/>
          <w:sz w:val="28"/>
        </w:rPr>
        <w:t>
      2) осы Заңның 13-бабының 2 және 3-тармақтарында, 14-бабының 1-тармағында, 15-бабының 1-тармағында көзделген нормативтік құқықтық актілерді, сондай-ақ тексерулер жүргізудің жартыжылдық графиктерін өз құзыреті шегінде әзірлейді;</w:t>
      </w:r>
    </w:p>
    <w:p>
      <w:pPr>
        <w:spacing w:after="0"/>
        <w:ind w:left="0"/>
        <w:jc w:val="both"/>
      </w:pPr>
      <w:r>
        <w:rPr>
          <w:rFonts w:ascii="Times New Roman"/>
          <w:b w:val="false"/>
          <w:i w:val="false"/>
          <w:color w:val="000000"/>
          <w:sz w:val="28"/>
        </w:rPr>
        <w:t>
      3) Қазақстан Республикасының заңдарына сәйкес бақылауды және қадағалауды жүргізеді;</w:t>
      </w:r>
    </w:p>
    <w:p>
      <w:pPr>
        <w:spacing w:after="0"/>
        <w:ind w:left="0"/>
        <w:jc w:val="both"/>
      </w:pPr>
      <w:r>
        <w:rPr>
          <w:rFonts w:ascii="Times New Roman"/>
          <w:b w:val="false"/>
          <w:i w:val="false"/>
          <w:color w:val="000000"/>
          <w:sz w:val="28"/>
        </w:rPr>
        <w:t>
      4) бақылау және қадағалау тиімділігінің мониторингін жүргізеді;</w:t>
      </w:r>
    </w:p>
    <w:p>
      <w:pPr>
        <w:spacing w:after="0"/>
        <w:ind w:left="0"/>
        <w:jc w:val="both"/>
      </w:pPr>
      <w:r>
        <w:rPr>
          <w:rFonts w:ascii="Times New Roman"/>
          <w:b w:val="false"/>
          <w:i w:val="false"/>
          <w:color w:val="000000"/>
          <w:sz w:val="28"/>
        </w:rPr>
        <w:t>
      5) бақылауды және қадағалауды жүргізуді жетілдіру жөнінде ұсыныстар енгізеді;</w:t>
      </w:r>
    </w:p>
    <w:p>
      <w:pPr>
        <w:spacing w:after="0"/>
        <w:ind w:left="0"/>
        <w:jc w:val="both"/>
      </w:pPr>
      <w:r>
        <w:rPr>
          <w:rFonts w:ascii="Times New Roman"/>
          <w:b w:val="false"/>
          <w:i w:val="false"/>
          <w:color w:val="000000"/>
          <w:sz w:val="28"/>
        </w:rPr>
        <w:t>
      6)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Start w:name="z1924" w:id="15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586"/>
    <w:bookmarkStart w:name="z1925" w:id="158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87"/>
    <w:bookmarkStart w:name="z1926" w:id="1588"/>
    <w:p>
      <w:pPr>
        <w:spacing w:after="0"/>
        <w:ind w:left="0"/>
        <w:jc w:val="both"/>
      </w:pPr>
      <w:r>
        <w:rPr>
          <w:rFonts w:ascii="Times New Roman"/>
          <w:b w:val="false"/>
          <w:i w:val="false"/>
          <w:color w:val="000000"/>
          <w:sz w:val="28"/>
        </w:rPr>
        <w:t>
      "1) мемлекеттік органның лауазымды адамының тексерілетін субъектіге (объектіге) баруы;";</w:t>
      </w:r>
    </w:p>
    <w:bookmarkEnd w:id="1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929" w:id="1589"/>
    <w:p>
      <w:pPr>
        <w:spacing w:after="0"/>
        <w:ind w:left="0"/>
        <w:jc w:val="both"/>
      </w:pPr>
      <w:r>
        <w:rPr>
          <w:rFonts w:ascii="Times New Roman"/>
          <w:b w:val="false"/>
          <w:i w:val="false"/>
          <w:color w:val="000000"/>
          <w:sz w:val="28"/>
        </w:rPr>
        <w:t>
      "2) Кеден одағының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ресімдеу аяқталатын орындарда өсімдіктер карантині, санитариялық-карантиндік, ветеринариялық бақылау саласында бақылау және қадағалау жүргізуге;";</w:t>
      </w:r>
    </w:p>
    <w:bookmarkEnd w:id="1589"/>
    <w:bookmarkStart w:name="z1930" w:id="1590"/>
    <w:p>
      <w:pPr>
        <w:spacing w:after="0"/>
        <w:ind w:left="0"/>
        <w:jc w:val="both"/>
      </w:pPr>
      <w:r>
        <w:rPr>
          <w:rFonts w:ascii="Times New Roman"/>
          <w:b w:val="false"/>
          <w:i w:val="false"/>
          <w:color w:val="000000"/>
          <w:sz w:val="28"/>
        </w:rPr>
        <w:t>
      "7)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бақылауды және қадағалауды жүзеге асыруға;".</w:t>
      </w:r>
    </w:p>
    <w:bookmarkEnd w:id="1590"/>
    <w:bookmarkStart w:name="z1931" w:id="1591"/>
    <w:p>
      <w:pPr>
        <w:spacing w:after="0"/>
        <w:ind w:left="0"/>
        <w:jc w:val="both"/>
      </w:pPr>
      <w:r>
        <w:rPr>
          <w:rFonts w:ascii="Times New Roman"/>
          <w:b w:val="false"/>
          <w:i w:val="false"/>
          <w:color w:val="000000"/>
          <w:sz w:val="28"/>
        </w:rPr>
        <w:t>
      мынадай мазмұндағы 8-1) тармақшамен толықтырылсын:</w:t>
      </w:r>
    </w:p>
    <w:bookmarkEnd w:id="1591"/>
    <w:bookmarkStart w:name="z1932" w:id="1592"/>
    <w:p>
      <w:pPr>
        <w:spacing w:after="0"/>
        <w:ind w:left="0"/>
        <w:jc w:val="both"/>
      </w:pPr>
      <w:r>
        <w:rPr>
          <w:rFonts w:ascii="Times New Roman"/>
          <w:b w:val="false"/>
          <w:i w:val="false"/>
          <w:color w:val="000000"/>
          <w:sz w:val="28"/>
        </w:rPr>
        <w:t>
      "8-1)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журналының) жүргізілуіне;";</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934" w:id="1593"/>
    <w:p>
      <w:pPr>
        <w:spacing w:after="0"/>
        <w:ind w:left="0"/>
        <w:jc w:val="both"/>
      </w:pPr>
      <w:r>
        <w:rPr>
          <w:rFonts w:ascii="Times New Roman"/>
          <w:b w:val="false"/>
          <w:i w:val="false"/>
          <w:color w:val="000000"/>
          <w:sz w:val="28"/>
        </w:rPr>
        <w:t>
      "9)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p>
    <w:bookmarkEnd w:id="1593"/>
    <w:p>
      <w:pPr>
        <w:spacing w:after="0"/>
        <w:ind w:left="0"/>
        <w:jc w:val="both"/>
      </w:pPr>
      <w:r>
        <w:rPr>
          <w:rFonts w:ascii="Times New Roman"/>
          <w:b w:val="false"/>
          <w:i w:val="false"/>
          <w:color w:val="000000"/>
          <w:sz w:val="28"/>
        </w:rPr>
        <w:t>
      10) жеке және заңды тұлғалардың ұшу қауіпсіздігі және авиациялық қауіпсіздік жөніндегі талаптарды сақтауына;</w:t>
      </w:r>
    </w:p>
    <w:p>
      <w:pPr>
        <w:spacing w:after="0"/>
        <w:ind w:left="0"/>
        <w:jc w:val="both"/>
      </w:pPr>
      <w:r>
        <w:rPr>
          <w:rFonts w:ascii="Times New Roman"/>
          <w:b w:val="false"/>
          <w:i w:val="false"/>
          <w:color w:val="000000"/>
          <w:sz w:val="28"/>
        </w:rPr>
        <w:t>
      11) осы Заңның 6-бабының талаптары және ішкі істер органдары жүргізетін жедел-профилактикалық іс-шаралары шеңберінде қарудың, жарылғыш заттардың, есірткі, психотроптық заттар мен прекурсорлардың, азаматтық пиротехникалық заттар мен оларды қолдана отырып жасалған бұйымдардың заңды айналымы саласында Қазақстан Республикасы заңнамасының талаптарының сақталуына;";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"сақталуына байланысты бақылауды және қадағалауды жүзеге асыруға" деген сөздер "сақталуына;" деген сөзбен, </w:t>
      </w:r>
      <w:r>
        <w:rPr>
          <w:rFonts w:ascii="Times New Roman"/>
          <w:b w:val="false"/>
          <w:i w:val="false"/>
          <w:color w:val="000000"/>
          <w:sz w:val="28"/>
        </w:rPr>
        <w:t>24) тармақшасындағы</w:t>
      </w:r>
      <w:r>
        <w:rPr>
          <w:rFonts w:ascii="Times New Roman"/>
          <w:b w:val="false"/>
          <w:i w:val="false"/>
          <w:color w:val="000000"/>
          <w:sz w:val="28"/>
        </w:rPr>
        <w:t xml:space="preserve"> "тиісінше орындауын анықтау мақсатында баруына қолданылмайды." деген сөздер "олардың тиісінше орындауын анықтау мақсатында баруына;" деген сөздермен ауыстырылып, мынадай мазмұндағы 25) тармақшамен толықтырылсын:</w:t>
      </w:r>
    </w:p>
    <w:bookmarkStart w:name="z1936" w:id="1594"/>
    <w:p>
      <w:pPr>
        <w:spacing w:after="0"/>
        <w:ind w:left="0"/>
        <w:jc w:val="both"/>
      </w:pPr>
      <w:r>
        <w:rPr>
          <w:rFonts w:ascii="Times New Roman"/>
          <w:b w:val="false"/>
          <w:i w:val="false"/>
          <w:color w:val="000000"/>
          <w:sz w:val="28"/>
        </w:rPr>
        <w:t>
      "25) мемлекеттік сәулет-құрылыс бақылау органдарының техникалық қадағалауды жүзеге асыратын тұлғалардың қызметін тексеруіне байланысты бақылауды және қадағалауды жүзеге асыруға қолданылмайды.";</w:t>
      </w:r>
    </w:p>
    <w:bookmarkEnd w:id="1594"/>
    <w:bookmarkStart w:name="z1937" w:id="1595"/>
    <w:p>
      <w:pPr>
        <w:spacing w:after="0"/>
        <w:ind w:left="0"/>
        <w:jc w:val="both"/>
      </w:pPr>
      <w:r>
        <w:rPr>
          <w:rFonts w:ascii="Times New Roman"/>
          <w:b w:val="false"/>
          <w:i w:val="false"/>
          <w:color w:val="000000"/>
          <w:sz w:val="28"/>
        </w:rPr>
        <w:t>
      мынадай мазмұндағы екінші бөлікпен толықтырылсын:</w:t>
      </w:r>
    </w:p>
    <w:bookmarkEnd w:id="1595"/>
    <w:bookmarkStart w:name="z1938" w:id="1596"/>
    <w:p>
      <w:pPr>
        <w:spacing w:after="0"/>
        <w:ind w:left="0"/>
        <w:jc w:val="both"/>
      </w:pPr>
      <w:r>
        <w:rPr>
          <w:rFonts w:ascii="Times New Roman"/>
          <w:b w:val="false"/>
          <w:i w:val="false"/>
          <w:color w:val="000000"/>
          <w:sz w:val="28"/>
        </w:rPr>
        <w:t>
      "Бұл ретте осы тармақтың бірінші бөлігінің 14), 15), 18) және 21) тармақшаларында көрсетілген негіздер бойынша жүзеге асырылатын тексерулер құқықтық статистика және арнайы есепке алу жөніндегі уәкілетті органда міндетті тіркелуге жатады.";</w:t>
      </w:r>
    </w:p>
    <w:bookmarkEnd w:id="1596"/>
    <w:bookmarkStart w:name="z1939" w:id="1597"/>
    <w:p>
      <w:pPr>
        <w:spacing w:after="0"/>
        <w:ind w:left="0"/>
        <w:jc w:val="both"/>
      </w:pPr>
      <w:r>
        <w:rPr>
          <w:rFonts w:ascii="Times New Roman"/>
          <w:b w:val="false"/>
          <w:i w:val="false"/>
          <w:color w:val="000000"/>
          <w:sz w:val="28"/>
        </w:rPr>
        <w:t>
      мынадай мазмұндағы 6-тармақпен толықтырылсын:</w:t>
      </w:r>
    </w:p>
    <w:bookmarkEnd w:id="1597"/>
    <w:bookmarkStart w:name="z1940" w:id="1598"/>
    <w:p>
      <w:pPr>
        <w:spacing w:after="0"/>
        <w:ind w:left="0"/>
        <w:jc w:val="both"/>
      </w:pPr>
      <w:r>
        <w:rPr>
          <w:rFonts w:ascii="Times New Roman"/>
          <w:b w:val="false"/>
          <w:i w:val="false"/>
          <w:color w:val="000000"/>
          <w:sz w:val="28"/>
        </w:rPr>
        <w:t>
      "6.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p>
    <w:bookmarkEnd w:id="1598"/>
    <w:p>
      <w:pPr>
        <w:spacing w:after="0"/>
        <w:ind w:left="0"/>
        <w:jc w:val="both"/>
      </w:pPr>
      <w:r>
        <w:rPr>
          <w:rFonts w:ascii="Times New Roman"/>
          <w:b w:val="false"/>
          <w:i w:val="false"/>
          <w:color w:val="000000"/>
          <w:sz w:val="28"/>
        </w:rPr>
        <w:t>
      Осы тармақтың күшi:</w:t>
      </w:r>
    </w:p>
    <w:p>
      <w:pPr>
        <w:spacing w:after="0"/>
        <w:ind w:left="0"/>
        <w:jc w:val="both"/>
      </w:pPr>
      <w:r>
        <w:rPr>
          <w:rFonts w:ascii="Times New Roman"/>
          <w:b w:val="false"/>
          <w:i w:val="false"/>
          <w:color w:val="000000"/>
          <w:sz w:val="28"/>
        </w:rPr>
        <w:t>
      1) жарылғыш заттардың айналысы мен олардың жұмыс істеуінің белгіленген қағидаларының сақталуына;</w:t>
      </w:r>
    </w:p>
    <w:p>
      <w:pPr>
        <w:spacing w:after="0"/>
        <w:ind w:left="0"/>
        <w:jc w:val="both"/>
      </w:pPr>
      <w:r>
        <w:rPr>
          <w:rFonts w:ascii="Times New Roman"/>
          <w:b w:val="false"/>
          <w:i w:val="false"/>
          <w:color w:val="000000"/>
          <w:sz w:val="28"/>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p>
    <w:p>
      <w:pPr>
        <w:spacing w:after="0"/>
        <w:ind w:left="0"/>
        <w:jc w:val="both"/>
      </w:pPr>
      <w:r>
        <w:rPr>
          <w:rFonts w:ascii="Times New Roman"/>
          <w:b w:val="false"/>
          <w:i w:val="false"/>
          <w:color w:val="000000"/>
          <w:sz w:val="28"/>
        </w:rPr>
        <w:t>
      3) атом энергиясына, радиоактивті заттарға;</w:t>
      </w:r>
    </w:p>
    <w:p>
      <w:pPr>
        <w:spacing w:after="0"/>
        <w:ind w:left="0"/>
        <w:jc w:val="both"/>
      </w:pP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p>
    <w:bookmarkStart w:name="z1941" w:id="15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1599"/>
    <w:p>
      <w:pPr>
        <w:spacing w:after="0"/>
        <w:ind w:left="0"/>
        <w:jc w:val="both"/>
      </w:pPr>
      <w:r>
        <w:rPr>
          <w:rFonts w:ascii="Times New Roman"/>
          <w:b/>
          <w:i w:val="false"/>
          <w:color w:val="000000"/>
          <w:sz w:val="28"/>
        </w:rPr>
        <w:t>"13-бап. Тексерілетін субъектілерді (объектілерді)топтарға бөлу</w:t>
      </w:r>
    </w:p>
    <w:bookmarkStart w:name="z1943" w:id="1600"/>
    <w:p>
      <w:pPr>
        <w:spacing w:after="0"/>
        <w:ind w:left="0"/>
        <w:jc w:val="both"/>
      </w:pPr>
      <w:r>
        <w:rPr>
          <w:rFonts w:ascii="Times New Roman"/>
          <w:b w:val="false"/>
          <w:i w:val="false"/>
          <w:color w:val="000000"/>
          <w:sz w:val="28"/>
        </w:rPr>
        <w:t>
      1. Бақылау және қадағалау тексерілетін субъектілерді (объектілерді) төрт топқа бөлу ескеріле отырып жүргізіледі.</w:t>
      </w:r>
    </w:p>
    <w:bookmarkEnd w:id="1600"/>
    <w:bookmarkStart w:name="z1944" w:id="1601"/>
    <w:p>
      <w:pPr>
        <w:spacing w:after="0"/>
        <w:ind w:left="0"/>
        <w:jc w:val="both"/>
      </w:pPr>
      <w:r>
        <w:rPr>
          <w:rFonts w:ascii="Times New Roman"/>
          <w:b w:val="false"/>
          <w:i w:val="false"/>
          <w:color w:val="000000"/>
          <w:sz w:val="28"/>
        </w:rPr>
        <w:t>
      2. Бірінші топқа өздеріне қатысты тәуекел дәрежесін бағалау негізінде тексерулер жүргізудің ерекше тәртібі, жоспардан тыс тексерулер мен бақылаудың және қадағалаудың өзге де нысандары қолданылатын тексерілетін субъектілер (объектілер) жатады.</w:t>
      </w:r>
    </w:p>
    <w:bookmarkEnd w:id="1601"/>
    <w:p>
      <w:pPr>
        <w:spacing w:after="0"/>
        <w:ind w:left="0"/>
        <w:jc w:val="both"/>
      </w:pPr>
      <w:r>
        <w:rPr>
          <w:rFonts w:ascii="Times New Roman"/>
          <w:b w:val="false"/>
          <w:i w:val="false"/>
          <w:color w:val="000000"/>
          <w:sz w:val="28"/>
        </w:rPr>
        <w:t>
      Тексерулер жүргізудің ерекше тәртібі мынадай бақылау және қадағалау салаларында жоғары тәуекел дәрежесіне жатқызылған субъектілерге (объектілерге) қатысты бақылауды және қадағалауды жүзеге асыру кезінде:</w:t>
      </w:r>
    </w:p>
    <w:p>
      <w:pPr>
        <w:spacing w:after="0"/>
        <w:ind w:left="0"/>
        <w:jc w:val="both"/>
      </w:pPr>
      <w:r>
        <w:rPr>
          <w:rFonts w:ascii="Times New Roman"/>
          <w:b w:val="false"/>
          <w:i w:val="false"/>
          <w:color w:val="000000"/>
          <w:sz w:val="28"/>
        </w:rPr>
        <w:t>
      1) халықтың радиациялық қауіпсіздігі саласында;</w:t>
      </w:r>
    </w:p>
    <w:p>
      <w:pPr>
        <w:spacing w:after="0"/>
        <w:ind w:left="0"/>
        <w:jc w:val="both"/>
      </w:pPr>
      <w:r>
        <w:rPr>
          <w:rFonts w:ascii="Times New Roman"/>
          <w:b w:val="false"/>
          <w:i w:val="false"/>
          <w:color w:val="000000"/>
          <w:sz w:val="28"/>
        </w:rPr>
        <w:t>
      2) атом энергиясы саласында;</w:t>
      </w:r>
    </w:p>
    <w:p>
      <w:pPr>
        <w:spacing w:after="0"/>
        <w:ind w:left="0"/>
        <w:jc w:val="both"/>
      </w:pPr>
      <w:r>
        <w:rPr>
          <w:rFonts w:ascii="Times New Roman"/>
          <w:b w:val="false"/>
          <w:i w:val="false"/>
          <w:color w:val="000000"/>
          <w:sz w:val="28"/>
        </w:rPr>
        <w:t>
      3) өрт қауіпсіздігі саласында;</w:t>
      </w:r>
    </w:p>
    <w:p>
      <w:pPr>
        <w:spacing w:after="0"/>
        <w:ind w:left="0"/>
        <w:jc w:val="both"/>
      </w:pPr>
      <w:r>
        <w:rPr>
          <w:rFonts w:ascii="Times New Roman"/>
          <w:b w:val="false"/>
          <w:i w:val="false"/>
          <w:color w:val="000000"/>
          <w:sz w:val="28"/>
        </w:rPr>
        <w:t>
      4) жарылғыш және улы заттардың, радиоактивті материалдар мен заттардың айналысы мен олардың жұмыс істеуінің белгіленген қағидаларының сақталуына;</w:t>
      </w:r>
    </w:p>
    <w:p>
      <w:pPr>
        <w:spacing w:after="0"/>
        <w:ind w:left="0"/>
        <w:jc w:val="both"/>
      </w:pPr>
      <w:r>
        <w:rPr>
          <w:rFonts w:ascii="Times New Roman"/>
          <w:b w:val="false"/>
          <w:i w:val="false"/>
          <w:color w:val="000000"/>
          <w:sz w:val="28"/>
        </w:rPr>
        <w:t>
      5)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7) өнеркәсіптік қауіпсіздік саласында қолданылады.</w:t>
      </w:r>
    </w:p>
    <w:p>
      <w:pPr>
        <w:spacing w:after="0"/>
        <w:ind w:left="0"/>
        <w:jc w:val="both"/>
      </w:pPr>
      <w:r>
        <w:rPr>
          <w:rFonts w:ascii="Times New Roman"/>
          <w:b w:val="false"/>
          <w:i w:val="false"/>
          <w:color w:val="000000"/>
          <w:sz w:val="28"/>
        </w:rPr>
        <w:t>
      Осы Заңның 5-бабына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обектілерде тексерулер жүргізудің мерзімділігі:</w:t>
      </w:r>
    </w:p>
    <w:p>
      <w:pPr>
        <w:spacing w:after="0"/>
        <w:ind w:left="0"/>
        <w:jc w:val="both"/>
      </w:pPr>
      <w:r>
        <w:rPr>
          <w:rFonts w:ascii="Times New Roman"/>
          <w:b w:val="false"/>
          <w:i w:val="false"/>
          <w:color w:val="000000"/>
          <w:sz w:val="28"/>
        </w:rPr>
        <w:t>
      1) тәуекел дәрежесі жоғары болған кезде – жарты жылда бір реттен;</w:t>
      </w:r>
    </w:p>
    <w:p>
      <w:pPr>
        <w:spacing w:after="0"/>
        <w:ind w:left="0"/>
        <w:jc w:val="both"/>
      </w:pPr>
      <w:r>
        <w:rPr>
          <w:rFonts w:ascii="Times New Roman"/>
          <w:b w:val="false"/>
          <w:i w:val="false"/>
          <w:color w:val="000000"/>
          <w:sz w:val="28"/>
        </w:rPr>
        <w:t>
      2) тәуекел дәрежесі орташа болған кезде – жылына бір реттен жиі болмауға тиіс.</w:t>
      </w:r>
    </w:p>
    <w:p>
      <w:pPr>
        <w:spacing w:after="0"/>
        <w:ind w:left="0"/>
        <w:jc w:val="both"/>
      </w:pPr>
      <w:r>
        <w:rPr>
          <w:rFonts w:ascii="Times New Roman"/>
          <w:b w:val="false"/>
          <w:i w:val="false"/>
          <w:color w:val="000000"/>
          <w:sz w:val="28"/>
        </w:rPr>
        <w:t>
      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Кодексінде көзделген ережелер ескеріле отырып жүзеге асырылады.</w:t>
      </w:r>
    </w:p>
    <w:p>
      <w:pPr>
        <w:spacing w:after="0"/>
        <w:ind w:left="0"/>
        <w:jc w:val="both"/>
      </w:pPr>
      <w:r>
        <w:rPr>
          <w:rFonts w:ascii="Times New Roman"/>
          <w:b w:val="false"/>
          <w:i w:val="false"/>
          <w:color w:val="000000"/>
          <w:sz w:val="28"/>
        </w:rPr>
        <w:t>
      Осы тармақтың екінші бөлігінің 1), 2), 3), 4) және 6) тармақшаларында көрсетілген қызмет салалары үшін тексерулер жүргізу мерзімділігі тәуекел дәрежесін бағалау критерийлерімен айқындалады.</w:t>
      </w:r>
    </w:p>
    <w:p>
      <w:pPr>
        <w:spacing w:after="0"/>
        <w:ind w:left="0"/>
        <w:jc w:val="both"/>
      </w:pPr>
      <w:r>
        <w:rPr>
          <w:rFonts w:ascii="Times New Roman"/>
          <w:b w:val="false"/>
          <w:i w:val="false"/>
          <w:color w:val="000000"/>
          <w:sz w:val="28"/>
        </w:rPr>
        <w:t>
      Тексерулер жүргізудің ерекше тәртібі үшін қолданылатын тәуекел дәрежесін бағалау критерийлері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p>
    <w:p>
      <w:pPr>
        <w:spacing w:after="0"/>
        <w:ind w:left="0"/>
        <w:jc w:val="both"/>
      </w:pPr>
      <w:r>
        <w:rPr>
          <w:rFonts w:ascii="Times New Roman"/>
          <w:b w:val="false"/>
          <w:i w:val="false"/>
          <w:color w:val="000000"/>
          <w:sz w:val="28"/>
        </w:rPr>
        <w:t>
      Реттеуші мемлекеттік орган немесе жергілікті атқарушы орган бекіткен жартыжылдық график тексерулер жүргізудің ерекше тәртібін тағайындау үшін негіз болып табылады.</w:t>
      </w:r>
    </w:p>
    <w:p>
      <w:pPr>
        <w:spacing w:after="0"/>
        <w:ind w:left="0"/>
        <w:jc w:val="both"/>
      </w:pPr>
      <w:r>
        <w:rPr>
          <w:rFonts w:ascii="Times New Roman"/>
          <w:b w:val="false"/>
          <w:i w:val="false"/>
          <w:color w:val="000000"/>
          <w:sz w:val="28"/>
        </w:rPr>
        <w:t>
      Тексерулер жүргізілетін жылдың алдындағы жылдың 15 қарашасына дейінгі және ағымдағы күнтізбелік жылдың 15 сәуіріне дейінгі мерзімде реттеуші мемлекеттік органдар және жергілікті атқарушы органдар тексерулер жүргізудің жартыжылдық графиктерінің жобаларын келісу үшін құқықтық статистика және арнайы есепке алу жөніндегі уәкілетті органға жібереді.</w:t>
      </w:r>
    </w:p>
    <w:p>
      <w:pPr>
        <w:spacing w:after="0"/>
        <w:ind w:left="0"/>
        <w:jc w:val="both"/>
      </w:pPr>
      <w:r>
        <w:rPr>
          <w:rFonts w:ascii="Times New Roman"/>
          <w:b w:val="false"/>
          <w:i w:val="false"/>
          <w:color w:val="000000"/>
          <w:sz w:val="28"/>
        </w:rPr>
        <w:t>
      Тексерулердің жартыжылдық графиктерінің жобаларында сол бір тексерілетін субъектілер (объектілер) белгіленген кезде құқықтық статистика және арнайы есепке алу жөніндегі уәкілетті орган график жобаларын реттеуші мемлекеттік органдар мен жергілікті атқарушы органдарға мұндай субъектілерді (объектілерді) тексерулер жүргізудің графиктерінен алып тастау үшін не осы баптың талаптарын ескере отырып, оларды жүргізу мерзімдерін түзету үшін қайтарады.</w:t>
      </w:r>
    </w:p>
    <w:p>
      <w:pPr>
        <w:spacing w:after="0"/>
        <w:ind w:left="0"/>
        <w:jc w:val="both"/>
      </w:pPr>
      <w:r>
        <w:rPr>
          <w:rFonts w:ascii="Times New Roman"/>
          <w:b w:val="false"/>
          <w:i w:val="false"/>
          <w:color w:val="000000"/>
          <w:sz w:val="28"/>
        </w:rPr>
        <w:t>
      Тексерулер жүргізілетін жылдың алдындағы жылдың 10 желтоқсанына дейінгі және ағымдағы күнтізбелік жылдың 10 мамырына дейінгі мерзімде реттеуші мемлекеттік органдар және жергілікті атқарушы органдар тексерулер жүргізудің бекітілген жартыжылдық графиктерін Қазақстан Республикасының Бас прокуратурасы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p>
      <w:pPr>
        <w:spacing w:after="0"/>
        <w:ind w:left="0"/>
        <w:jc w:val="both"/>
      </w:pPr>
      <w:r>
        <w:rPr>
          <w:rFonts w:ascii="Times New Roman"/>
          <w:b w:val="false"/>
          <w:i w:val="false"/>
          <w:color w:val="000000"/>
          <w:sz w:val="28"/>
        </w:rPr>
        <w:t>
      Тексерулер жүргізудің жартыжылдық графиктерін ұсыну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Тексерулер жүргізудің жартыжылдық графиктеріне өзгерістер мен толықтырулар енгізуге жол берілмейді.</w:t>
      </w:r>
    </w:p>
    <w:p>
      <w:pPr>
        <w:spacing w:after="0"/>
        <w:ind w:left="0"/>
        <w:jc w:val="both"/>
      </w:pPr>
      <w:r>
        <w:rPr>
          <w:rFonts w:ascii="Times New Roman"/>
          <w:b w:val="false"/>
          <w:i w:val="false"/>
          <w:color w:val="000000"/>
          <w:sz w:val="28"/>
        </w:rPr>
        <w:t>
      Қазақстан Республикасының Бас прокуратурасы тексерулер жүргізудің жартыжылдық жиынтық графигін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орналастырады.</w:t>
      </w:r>
    </w:p>
    <w:bookmarkStart w:name="z1945" w:id="1602"/>
    <w:p>
      <w:pPr>
        <w:spacing w:after="0"/>
        <w:ind w:left="0"/>
        <w:jc w:val="both"/>
      </w:pPr>
      <w:r>
        <w:rPr>
          <w:rFonts w:ascii="Times New Roman"/>
          <w:b w:val="false"/>
          <w:i w:val="false"/>
          <w:color w:val="000000"/>
          <w:sz w:val="28"/>
        </w:rPr>
        <w:t>
      3. Екінші топқа өздеріне қатысты ішінара, жоспардан тыс тексерулер мен бақылаудың және қадағалаудың өзге де нысандары жүргізілетін тексерілетін субъектілер (объектілер) жатқызылады.</w:t>
      </w:r>
    </w:p>
    <w:bookmarkEnd w:id="1602"/>
    <w:p>
      <w:pPr>
        <w:spacing w:after="0"/>
        <w:ind w:left="0"/>
        <w:jc w:val="both"/>
      </w:pPr>
      <w:r>
        <w:rPr>
          <w:rFonts w:ascii="Times New Roman"/>
          <w:b w:val="false"/>
          <w:i w:val="false"/>
          <w:color w:val="000000"/>
          <w:sz w:val="28"/>
        </w:rPr>
        <w:t>
      Ішінара тексеру жүргізу үшін бақылау және қадағалау органдары:</w:t>
      </w:r>
    </w:p>
    <w:p>
      <w:pPr>
        <w:spacing w:after="0"/>
        <w:ind w:left="0"/>
        <w:jc w:val="both"/>
      </w:pPr>
      <w:r>
        <w:rPr>
          <w:rFonts w:ascii="Times New Roman"/>
          <w:b w:val="false"/>
          <w:i w:val="false"/>
          <w:color w:val="000000"/>
          <w:sz w:val="28"/>
        </w:rPr>
        <w:t>
      1) жеке кәсіпкерлік субъектілері ұсынатын есептілікке;</w:t>
      </w:r>
    </w:p>
    <w:p>
      <w:pPr>
        <w:spacing w:after="0"/>
        <w:ind w:left="0"/>
        <w:jc w:val="both"/>
      </w:pPr>
      <w:r>
        <w:rPr>
          <w:rFonts w:ascii="Times New Roman"/>
          <w:b w:val="false"/>
          <w:i w:val="false"/>
          <w:color w:val="000000"/>
          <w:sz w:val="28"/>
        </w:rPr>
        <w:t>
      2) жоспардан тыс тексерулер мен бақылаудың және қадағалаудың өзге де нысандарының нәтижелеріне;</w:t>
      </w:r>
    </w:p>
    <w:p>
      <w:pPr>
        <w:spacing w:after="0"/>
        <w:ind w:left="0"/>
        <w:jc w:val="both"/>
      </w:pPr>
      <w:r>
        <w:rPr>
          <w:rFonts w:ascii="Times New Roman"/>
          <w:b w:val="false"/>
          <w:i w:val="false"/>
          <w:color w:val="000000"/>
          <w:sz w:val="28"/>
        </w:rPr>
        <w:t>
      3) өзге де ақпаратқа талдау жүргізеді.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органдар ішінара тексеру жүргізу кезінде тексерілетін субъектілерді (объектілерді) іріктеу үшін тәуекел дәрежесін бағалау критерийлеріне қатысты актілерді әзірлейді және кәсіпкерлік жөніндегі уәкілетті органмен бірлесіп бекітеді, олар мемлекеттік органдардың ресми интернет-ресурстарында жарияланады.</w:t>
      </w:r>
    </w:p>
    <w:bookmarkStart w:name="z1946" w:id="1603"/>
    <w:p>
      <w:pPr>
        <w:spacing w:after="0"/>
        <w:ind w:left="0"/>
        <w:jc w:val="both"/>
      </w:pPr>
      <w:r>
        <w:rPr>
          <w:rFonts w:ascii="Times New Roman"/>
          <w:b w:val="false"/>
          <w:i w:val="false"/>
          <w:color w:val="000000"/>
          <w:sz w:val="28"/>
        </w:rPr>
        <w:t>
      4. Мемлекеттік органдардың (Қазақстан Республикасының Ұлттық Банкін қоспағанда) тәуекелдерді бағалау жүйесін қалыптастыру әдістемесін кәсіпкерлік жөніндегі уәкілетті орган бекітеді.</w:t>
      </w:r>
    </w:p>
    <w:bookmarkEnd w:id="1603"/>
    <w:bookmarkStart w:name="z1947" w:id="1604"/>
    <w:p>
      <w:pPr>
        <w:spacing w:after="0"/>
        <w:ind w:left="0"/>
        <w:jc w:val="both"/>
      </w:pPr>
      <w:r>
        <w:rPr>
          <w:rFonts w:ascii="Times New Roman"/>
          <w:b w:val="false"/>
          <w:i w:val="false"/>
          <w:color w:val="000000"/>
          <w:sz w:val="28"/>
        </w:rPr>
        <w:t>
      5. Үшінші топқа өздеріне қатысты осы Заңның 16-бабының 7-тармағында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жатқызылады.</w:t>
      </w:r>
    </w:p>
    <w:bookmarkEnd w:id="1604"/>
    <w:bookmarkStart w:name="z1948" w:id="1605"/>
    <w:p>
      <w:pPr>
        <w:spacing w:after="0"/>
        <w:ind w:left="0"/>
        <w:jc w:val="both"/>
      </w:pPr>
      <w:r>
        <w:rPr>
          <w:rFonts w:ascii="Times New Roman"/>
          <w:b w:val="false"/>
          <w:i w:val="false"/>
          <w:color w:val="000000"/>
          <w:sz w:val="28"/>
        </w:rPr>
        <w:t>
      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жатқызылады.</w:t>
      </w:r>
    </w:p>
    <w:bookmarkEnd w:id="1605"/>
    <w:bookmarkStart w:name="z1949" w:id="1606"/>
    <w:p>
      <w:pPr>
        <w:spacing w:after="0"/>
        <w:ind w:left="0"/>
        <w:jc w:val="both"/>
      </w:pPr>
      <w:r>
        <w:rPr>
          <w:rFonts w:ascii="Times New Roman"/>
          <w:b w:val="false"/>
          <w:i w:val="false"/>
          <w:color w:val="000000"/>
          <w:sz w:val="28"/>
        </w:rPr>
        <w:t>
      7. Бақылау және қадағалау жүзеге асырылатын жеке кәсіпкерлік субъектілері қызметінің салаларын осы баптың 2, 3, 5 және 6-тармақтарында көрсетілген топтарға жатқызу әрбір бақылау және қадағалау саласы үшін тәуекелдерді бағалау ескеріле отырып жүзеге асырылады.</w:t>
      </w:r>
    </w:p>
    <w:bookmarkEnd w:id="1606"/>
    <w:bookmarkStart w:name="z1950" w:id="1607"/>
    <w:p>
      <w:pPr>
        <w:spacing w:after="0"/>
        <w:ind w:left="0"/>
        <w:jc w:val="both"/>
      </w:pPr>
      <w:r>
        <w:rPr>
          <w:rFonts w:ascii="Times New Roman"/>
          <w:b w:val="false"/>
          <w:i w:val="false"/>
          <w:color w:val="000000"/>
          <w:sz w:val="28"/>
        </w:rPr>
        <w:t>
      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p>
    <w:bookmarkEnd w:id="1607"/>
    <w:p>
      <w:pPr>
        <w:spacing w:after="0"/>
        <w:ind w:left="0"/>
        <w:jc w:val="both"/>
      </w:pPr>
      <w:r>
        <w:rPr>
          <w:rFonts w:ascii="Times New Roman"/>
          <w:b/>
          <w:i w:val="false"/>
          <w:color w:val="000000"/>
          <w:sz w:val="28"/>
        </w:rPr>
        <w:t>14-бап. Ведомстволық есепке алу</w:t>
      </w:r>
    </w:p>
    <w:bookmarkStart w:name="z1952" w:id="1608"/>
    <w:p>
      <w:pPr>
        <w:spacing w:after="0"/>
        <w:ind w:left="0"/>
        <w:jc w:val="both"/>
      </w:pPr>
      <w:r>
        <w:rPr>
          <w:rFonts w:ascii="Times New Roman"/>
          <w:b w:val="false"/>
          <w:i w:val="false"/>
          <w:color w:val="000000"/>
          <w:sz w:val="28"/>
        </w:rPr>
        <w:t>
      1. Реттеуші мемлекеттік органдар міндетті ведомстволық есептіліктің нысандарына қатысты актілерді әзірлейді және бекітеді.</w:t>
      </w:r>
    </w:p>
    <w:bookmarkEnd w:id="1608"/>
    <w:p>
      <w:pPr>
        <w:spacing w:after="0"/>
        <w:ind w:left="0"/>
        <w:jc w:val="both"/>
      </w:pPr>
      <w:r>
        <w:rPr>
          <w:rFonts w:ascii="Times New Roman"/>
          <w:b w:val="false"/>
          <w:i w:val="false"/>
          <w:color w:val="000000"/>
          <w:sz w:val="28"/>
        </w:rPr>
        <w:t>
      Тексерілетін субъектілерді (объектілерді) тексеру мәселелері бойынша міндетті ведомстволық есептіліктің нысандарын және бару арқылы жүргізілетін бақылаудың және қадағалаудың өзге де нысандарын – 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бекітіледі.</w:t>
      </w:r>
    </w:p>
    <w:bookmarkStart w:name="z1953" w:id="1609"/>
    <w:p>
      <w:pPr>
        <w:spacing w:after="0"/>
        <w:ind w:left="0"/>
        <w:jc w:val="both"/>
      </w:pPr>
      <w:r>
        <w:rPr>
          <w:rFonts w:ascii="Times New Roman"/>
          <w:b w:val="false"/>
          <w:i w:val="false"/>
          <w:color w:val="000000"/>
          <w:sz w:val="28"/>
        </w:rPr>
        <w:t>
      2. Бақылау және қадағалау органдары тексерілетін субъектілерді (объектілерді) тексерулердің санын және барумен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p>
    <w:bookmarkEnd w:id="1609"/>
    <w:p>
      <w:pPr>
        <w:spacing w:after="0"/>
        <w:ind w:left="0"/>
        <w:jc w:val="both"/>
      </w:pPr>
      <w:r>
        <w:rPr>
          <w:rFonts w:ascii="Times New Roman"/>
          <w:b w:val="false"/>
          <w:i w:val="false"/>
          <w:color w:val="000000"/>
          <w:sz w:val="28"/>
        </w:rPr>
        <w:t>
      Ведомстволық есептіліктің жиынтық деректері орталық және жергілікті атқарушы органдардың ресми интернет-ресурстарында ай сайын жарияланады.</w:t>
      </w:r>
    </w:p>
    <w:p>
      <w:pPr>
        <w:spacing w:after="0"/>
        <w:ind w:left="0"/>
        <w:jc w:val="both"/>
      </w:pPr>
      <w:r>
        <w:rPr>
          <w:rFonts w:ascii="Times New Roman"/>
          <w:b w:val="false"/>
          <w:i w:val="false"/>
          <w:color w:val="000000"/>
          <w:sz w:val="28"/>
        </w:rPr>
        <w:t>
      Қазақстан Республикасының салық заңнамасына сәйкес мемлекеттік кіріс 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жарияланады.</w:t>
      </w:r>
    </w:p>
    <w:bookmarkStart w:name="z1954" w:id="1610"/>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Кодексіне (Салық кодексі) сәйкес жүзеге асырылатын мемлекеттік бақылаудың өзге де нысандары бойынша ведомстволық есепке алу жүргізілмейді.</w:t>
      </w:r>
    </w:p>
    <w:bookmarkEnd w:id="1610"/>
    <w:p>
      <w:pPr>
        <w:spacing w:after="0"/>
        <w:ind w:left="0"/>
        <w:jc w:val="both"/>
      </w:pPr>
      <w:r>
        <w:rPr>
          <w:rFonts w:ascii="Times New Roman"/>
          <w:b/>
          <w:i w:val="false"/>
          <w:color w:val="000000"/>
          <w:sz w:val="28"/>
        </w:rPr>
        <w:t>15-бап. Тексеру парақтары</w:t>
      </w:r>
    </w:p>
    <w:bookmarkStart w:name="z1956" w:id="1611"/>
    <w:p>
      <w:pPr>
        <w:spacing w:after="0"/>
        <w:ind w:left="0"/>
        <w:jc w:val="both"/>
      </w:pPr>
      <w:r>
        <w:rPr>
          <w:rFonts w:ascii="Times New Roman"/>
          <w:b w:val="false"/>
          <w:i w:val="false"/>
          <w:color w:val="000000"/>
          <w:sz w:val="28"/>
        </w:rPr>
        <w:t>
      1. Тексерілетін субъектілердің (объектілердің) біртектес топтары үшін реттеуші мемлекеттік органдар өз құзыреті шегінде тексеру парақтарын бекітеді.</w:t>
      </w:r>
    </w:p>
    <w:bookmarkEnd w:id="1611"/>
    <w:p>
      <w:pPr>
        <w:spacing w:after="0"/>
        <w:ind w:left="0"/>
        <w:jc w:val="both"/>
      </w:pPr>
      <w:r>
        <w:rPr>
          <w:rFonts w:ascii="Times New Roman"/>
          <w:b w:val="false"/>
          <w:i w:val="false"/>
          <w:color w:val="000000"/>
          <w:sz w:val="28"/>
        </w:rPr>
        <w:t>
      Тексеру парақтарының нысандары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жарияланады.</w:t>
      </w:r>
    </w:p>
    <w:bookmarkStart w:name="z1957" w:id="1612"/>
    <w:p>
      <w:pPr>
        <w:spacing w:after="0"/>
        <w:ind w:left="0"/>
        <w:jc w:val="both"/>
      </w:pPr>
      <w:r>
        <w:rPr>
          <w:rFonts w:ascii="Times New Roman"/>
          <w:b w:val="false"/>
          <w:i w:val="false"/>
          <w:color w:val="000000"/>
          <w:sz w:val="28"/>
        </w:rPr>
        <w:t>
      2. Тексеру парағы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p>
    <w:bookmarkEnd w:id="1612"/>
    <w:bookmarkStart w:name="z1958" w:id="1613"/>
    <w:p>
      <w:pPr>
        <w:spacing w:after="0"/>
        <w:ind w:left="0"/>
        <w:jc w:val="both"/>
      </w:pPr>
      <w:r>
        <w:rPr>
          <w:rFonts w:ascii="Times New Roman"/>
          <w:b w:val="false"/>
          <w:i w:val="false"/>
          <w:color w:val="000000"/>
          <w:sz w:val="28"/>
        </w:rPr>
        <w:t>
      3. Тексеру парақтарында белгіленген талаптар тексерілуге жатады.";</w:t>
      </w:r>
    </w:p>
    <w:bookmarkEnd w:id="1613"/>
    <w:bookmarkStart w:name="z1959" w:id="16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16-бапта</w:t>
      </w:r>
      <w:r>
        <w:rPr>
          <w:rFonts w:ascii="Times New Roman"/>
          <w:b w:val="false"/>
          <w:i w:val="false"/>
          <w:color w:val="000000"/>
          <w:sz w:val="28"/>
        </w:rPr>
        <w:t>:</w:t>
      </w:r>
    </w:p>
    <w:bookmarkEnd w:id="1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61" w:id="1615"/>
    <w:p>
      <w:pPr>
        <w:spacing w:after="0"/>
        <w:ind w:left="0"/>
        <w:jc w:val="both"/>
      </w:pPr>
      <w:r>
        <w:rPr>
          <w:rFonts w:ascii="Times New Roman"/>
          <w:b w:val="false"/>
          <w:i w:val="false"/>
          <w:color w:val="000000"/>
          <w:sz w:val="28"/>
        </w:rPr>
        <w:t>
      "1. Тексерулер мынадай түрлерге бөлінеді:</w:t>
      </w:r>
    </w:p>
    <w:bookmarkEnd w:id="1615"/>
    <w:p>
      <w:pPr>
        <w:spacing w:after="0"/>
        <w:ind w:left="0"/>
        <w:jc w:val="both"/>
      </w:pPr>
      <w:r>
        <w:rPr>
          <w:rFonts w:ascii="Times New Roman"/>
          <w:b w:val="false"/>
          <w:i w:val="false"/>
          <w:color w:val="000000"/>
          <w:sz w:val="28"/>
        </w:rPr>
        <w:t>
      1) тәуекел дәрежесі негізінде ерекше тәртіп бойынша жүргізілетін тексерулер;</w:t>
      </w:r>
    </w:p>
    <w:p>
      <w:pPr>
        <w:spacing w:after="0"/>
        <w:ind w:left="0"/>
        <w:jc w:val="both"/>
      </w:pPr>
      <w:r>
        <w:rPr>
          <w:rFonts w:ascii="Times New Roman"/>
          <w:b w:val="false"/>
          <w:i w:val="false"/>
          <w:color w:val="000000"/>
          <w:sz w:val="28"/>
        </w:rPr>
        <w:t>
      2) ішінара;</w:t>
      </w:r>
    </w:p>
    <w:p>
      <w:pPr>
        <w:spacing w:after="0"/>
        <w:ind w:left="0"/>
        <w:jc w:val="both"/>
      </w:pPr>
      <w:r>
        <w:rPr>
          <w:rFonts w:ascii="Times New Roman"/>
          <w:b w:val="false"/>
          <w:i w:val="false"/>
          <w:color w:val="000000"/>
          <w:sz w:val="28"/>
        </w:rPr>
        <w:t>
      3) жоспардан тыс.</w:t>
      </w:r>
    </w:p>
    <w:p>
      <w:pPr>
        <w:spacing w:after="0"/>
        <w:ind w:left="0"/>
        <w:jc w:val="both"/>
      </w:pPr>
      <w:r>
        <w:rPr>
          <w:rFonts w:ascii="Times New Roman"/>
          <w:b w:val="false"/>
          <w:i w:val="false"/>
          <w:color w:val="000000"/>
          <w:sz w:val="28"/>
        </w:rPr>
        <w:t>
      Ерекше тәртіп бойынша жүргізілетін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w:t>
      </w:r>
    </w:p>
    <w:p>
      <w:pPr>
        <w:spacing w:after="0"/>
        <w:ind w:left="0"/>
        <w:jc w:val="both"/>
      </w:pPr>
      <w:r>
        <w:rPr>
          <w:rFonts w:ascii="Times New Roman"/>
          <w:b w:val="false"/>
          <w:i w:val="false"/>
          <w:color w:val="000000"/>
          <w:sz w:val="28"/>
        </w:rPr>
        <w:t>
      Ішінара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w:t>
      </w:r>
    </w:p>
    <w:p>
      <w:pPr>
        <w:spacing w:after="0"/>
        <w:ind w:left="0"/>
        <w:jc w:val="both"/>
      </w:pPr>
      <w:r>
        <w:rPr>
          <w:rFonts w:ascii="Times New Roman"/>
          <w:b w:val="false"/>
          <w:i w:val="false"/>
          <w:color w:val="000000"/>
          <w:sz w:val="28"/>
        </w:rPr>
        <w:t>
      Жоспардан тыс тексеру –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фактілер мен мән-жайлар бойынша нақты тексерілетін субъектіге (объектіге) қатысты тағайындайтын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64" w:id="1616"/>
    <w:p>
      <w:pPr>
        <w:spacing w:after="0"/>
        <w:ind w:left="0"/>
        <w:jc w:val="both"/>
      </w:pPr>
      <w:r>
        <w:rPr>
          <w:rFonts w:ascii="Times New Roman"/>
          <w:b w:val="false"/>
          <w:i w:val="false"/>
          <w:color w:val="000000"/>
          <w:sz w:val="28"/>
        </w:rPr>
        <w:t>
      "3. Тексерулер көлемі бойынша:</w:t>
      </w:r>
    </w:p>
    <w:bookmarkEnd w:id="1616"/>
    <w:p>
      <w:pPr>
        <w:spacing w:after="0"/>
        <w:ind w:left="0"/>
        <w:jc w:val="both"/>
      </w:pPr>
      <w:r>
        <w:rPr>
          <w:rFonts w:ascii="Times New Roman"/>
          <w:b w:val="false"/>
          <w:i w:val="false"/>
          <w:color w:val="000000"/>
          <w:sz w:val="28"/>
        </w:rPr>
        <w:t>
      1) кешенді;</w:t>
      </w:r>
    </w:p>
    <w:p>
      <w:pPr>
        <w:spacing w:after="0"/>
        <w:ind w:left="0"/>
        <w:jc w:val="both"/>
      </w:pPr>
      <w:r>
        <w:rPr>
          <w:rFonts w:ascii="Times New Roman"/>
          <w:b w:val="false"/>
          <w:i w:val="false"/>
          <w:color w:val="000000"/>
          <w:sz w:val="28"/>
        </w:rPr>
        <w:t>
      2) тақырыптық болып бөлінеді.</w:t>
      </w:r>
    </w:p>
    <w:p>
      <w:pPr>
        <w:spacing w:after="0"/>
        <w:ind w:left="0"/>
        <w:jc w:val="both"/>
      </w:pPr>
      <w:r>
        <w:rPr>
          <w:rFonts w:ascii="Times New Roman"/>
          <w:b w:val="false"/>
          <w:i w:val="false"/>
          <w:color w:val="000000"/>
          <w:sz w:val="28"/>
        </w:rPr>
        <w:t>
      Кешенді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 мәселелерінің кешені бойынша тексеру.</w:t>
      </w:r>
    </w:p>
    <w:p>
      <w:pPr>
        <w:spacing w:after="0"/>
        <w:ind w:left="0"/>
        <w:jc w:val="both"/>
      </w:pPr>
      <w:r>
        <w:rPr>
          <w:rFonts w:ascii="Times New Roman"/>
          <w:b w:val="false"/>
          <w:i w:val="false"/>
          <w:color w:val="000000"/>
          <w:sz w:val="28"/>
        </w:rPr>
        <w:t>
      Тақырыптық тексеру – тексерілетін субъектінің (объектінің) қызметін осы Заңның 5-бабына сәйкес Қазақстан Республикасының заңнамасында белгіленген талаптарды сақтаудың жекелеген мәселелері бойынша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68" w:id="1617"/>
    <w:p>
      <w:pPr>
        <w:spacing w:after="0"/>
        <w:ind w:left="0"/>
        <w:jc w:val="both"/>
      </w:pP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p>
    <w:bookmarkEnd w:id="1617"/>
    <w:bookmarkStart w:name="z1969" w:id="1618"/>
    <w:p>
      <w:pPr>
        <w:spacing w:after="0"/>
        <w:ind w:left="0"/>
        <w:jc w:val="both"/>
      </w:pPr>
      <w:r>
        <w:rPr>
          <w:rFonts w:ascii="Times New Roman"/>
          <w:b w:val="false"/>
          <w:i w:val="false"/>
          <w:color w:val="000000"/>
          <w:sz w:val="28"/>
        </w:rPr>
        <w:t>
      мынадай мазмұндағы 2-1), 2-2), 2-3) және 2-4) тармақшалармен толықтырылсын:</w:t>
      </w:r>
    </w:p>
    <w:bookmarkEnd w:id="1618"/>
    <w:bookmarkStart w:name="z1970" w:id="1619"/>
    <w:p>
      <w:pPr>
        <w:spacing w:after="0"/>
        <w:ind w:left="0"/>
        <w:jc w:val="both"/>
      </w:pPr>
      <w:r>
        <w:rPr>
          <w:rFonts w:ascii="Times New Roman"/>
          <w:b w:val="false"/>
          <w:i w:val="false"/>
          <w:color w:val="000000"/>
          <w:sz w:val="28"/>
        </w:rPr>
        <w:t>
      "2-1)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bookmarkEnd w:id="1619"/>
    <w:p>
      <w:pPr>
        <w:spacing w:after="0"/>
        <w:ind w:left="0"/>
        <w:jc w:val="both"/>
      </w:pPr>
      <w:r>
        <w:rPr>
          <w:rFonts w:ascii="Times New Roman"/>
          <w:b w:val="false"/>
          <w:i w:val="false"/>
          <w:color w:val="000000"/>
          <w:sz w:val="28"/>
        </w:rPr>
        <w:t>
      2-2) құқықтары бұзылған жеке және заңды тұлғалардың (тұтынушылардың) өтініштері;</w:t>
      </w:r>
    </w:p>
    <w:p>
      <w:pPr>
        <w:spacing w:after="0"/>
        <w:ind w:left="0"/>
        <w:jc w:val="both"/>
      </w:pPr>
      <w:r>
        <w:rPr>
          <w:rFonts w:ascii="Times New Roman"/>
          <w:b w:val="false"/>
          <w:i w:val="false"/>
          <w:color w:val="000000"/>
          <w:sz w:val="28"/>
        </w:rPr>
        <w:t>
      2-3)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p>
      <w:pPr>
        <w:spacing w:after="0"/>
        <w:ind w:left="0"/>
        <w:jc w:val="both"/>
      </w:pPr>
      <w:r>
        <w:rPr>
          <w:rFonts w:ascii="Times New Roman"/>
          <w:b w:val="false"/>
          <w:i w:val="false"/>
          <w:color w:val="000000"/>
          <w:sz w:val="28"/>
        </w:rPr>
        <w:t>
      2-4)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алып тасталсын;</w:t>
      </w:r>
    </w:p>
    <w:bookmarkStart w:name="z1972" w:id="16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1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74" w:id="1621"/>
    <w:p>
      <w:pPr>
        <w:spacing w:after="0"/>
        <w:ind w:left="0"/>
        <w:jc w:val="both"/>
      </w:pPr>
      <w:r>
        <w:rPr>
          <w:rFonts w:ascii="Times New Roman"/>
          <w:b w:val="false"/>
          <w:i w:val="false"/>
          <w:color w:val="000000"/>
          <w:sz w:val="28"/>
        </w:rPr>
        <w:t>
      "1. Бақылау және қадағалау органы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тексерілетін субъектіге жазбаша түрде хабарлауға міндетті.</w:t>
      </w:r>
    </w:p>
    <w:bookmarkEnd w:id="1621"/>
    <w:p>
      <w:pPr>
        <w:spacing w:after="0"/>
        <w:ind w:left="0"/>
        <w:jc w:val="both"/>
      </w:pPr>
      <w:r>
        <w:rPr>
          <w:rFonts w:ascii="Times New Roman"/>
          <w:b w:val="false"/>
          <w:i w:val="false"/>
          <w:color w:val="000000"/>
          <w:sz w:val="28"/>
        </w:rPr>
        <w:t>
      Жоспардан тыс тексеру жүргiзу кезiнде, осы Заңның 16-бабы 7-тармағының 2), 3), 7) және 8) тармақшаларында, 10 және 10-1-тармақтарында көзделген жағдайларды қоспағанда, бақылау және қадағалау органы тексеру жүргiзу нысанасын көрсете отырып, жоспардан тыс тексеру жүргiзудiң басталатыны туралы осы тексеру басталғанға дейiн кемiнде бiр тәулiк бұрын тексерiлетiн субъектiге хабарлауға мiндеттi.";</w:t>
      </w:r>
    </w:p>
    <w:bookmarkStart w:name="z1975" w:id="1622"/>
    <w:p>
      <w:pPr>
        <w:spacing w:after="0"/>
        <w:ind w:left="0"/>
        <w:jc w:val="both"/>
      </w:pPr>
      <w:r>
        <w:rPr>
          <w:rFonts w:ascii="Times New Roman"/>
          <w:b w:val="false"/>
          <w:i w:val="false"/>
          <w:color w:val="000000"/>
          <w:sz w:val="28"/>
        </w:rPr>
        <w:t>
      мынадай мазмұндағы 1-1-тармақпен толықтырылсын:</w:t>
      </w:r>
    </w:p>
    <w:bookmarkEnd w:id="1622"/>
    <w:bookmarkStart w:name="z1976" w:id="1623"/>
    <w:p>
      <w:pPr>
        <w:spacing w:after="0"/>
        <w:ind w:left="0"/>
        <w:jc w:val="both"/>
      </w:pPr>
      <w:r>
        <w:rPr>
          <w:rFonts w:ascii="Times New Roman"/>
          <w:b w:val="false"/>
          <w:i w:val="false"/>
          <w:color w:val="000000"/>
          <w:sz w:val="28"/>
        </w:rPr>
        <w:t>
      "1-1. Тәуекел дәрежесін бағалау негізінде тексерулер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уақытында жүзеге асырылады.</w:t>
      </w:r>
    </w:p>
    <w:bookmarkEnd w:id="1623"/>
    <w:p>
      <w:pPr>
        <w:spacing w:after="0"/>
        <w:ind w:left="0"/>
        <w:jc w:val="both"/>
      </w:pPr>
      <w:r>
        <w:rPr>
          <w:rFonts w:ascii="Times New Roman"/>
          <w:b w:val="false"/>
          <w:i w:val="false"/>
          <w:color w:val="000000"/>
          <w:sz w:val="28"/>
        </w:rPr>
        <w:t>
      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5) тармақшасы мынадай редакцияда жазылсын:</w:t>
      </w:r>
    </w:p>
    <w:bookmarkStart w:name="z1978" w:id="1624"/>
    <w:p>
      <w:pPr>
        <w:spacing w:after="0"/>
        <w:ind w:left="0"/>
        <w:jc w:val="both"/>
      </w:pPr>
      <w:r>
        <w:rPr>
          <w:rFonts w:ascii="Times New Roman"/>
          <w:b w:val="false"/>
          <w:i w:val="false"/>
          <w:color w:val="000000"/>
          <w:sz w:val="28"/>
        </w:rPr>
        <w:t>
      "5) тексеру парағын көрсетуге міндетті.";</w:t>
      </w:r>
    </w:p>
    <w:bookmarkEnd w:id="1624"/>
    <w:bookmarkStart w:name="z1979" w:id="1625"/>
    <w:p>
      <w:pPr>
        <w:spacing w:after="0"/>
        <w:ind w:left="0"/>
        <w:jc w:val="both"/>
      </w:pPr>
      <w:r>
        <w:rPr>
          <w:rFonts w:ascii="Times New Roman"/>
          <w:b w:val="false"/>
          <w:i w:val="false"/>
          <w:color w:val="000000"/>
          <w:sz w:val="28"/>
        </w:rPr>
        <w:t>
      мынадай мазмұндағы 5-тармақпен толықтырылсын:</w:t>
      </w:r>
    </w:p>
    <w:bookmarkEnd w:id="1625"/>
    <w:bookmarkStart w:name="z1980" w:id="1626"/>
    <w:p>
      <w:pPr>
        <w:spacing w:after="0"/>
        <w:ind w:left="0"/>
        <w:jc w:val="both"/>
      </w:pPr>
      <w:r>
        <w:rPr>
          <w:rFonts w:ascii="Times New Roman"/>
          <w:b w:val="false"/>
          <w:i w:val="false"/>
          <w:color w:val="000000"/>
          <w:sz w:val="28"/>
        </w:rPr>
        <w:t>
      "5. Тексерілетін субъектіге (объектіге) бір мезгілде бірнеше бақылау және қадағалау органының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p>
    <w:bookmarkEnd w:id="1626"/>
    <w:p>
      <w:pPr>
        <w:spacing w:after="0"/>
        <w:ind w:left="0"/>
        <w:jc w:val="both"/>
      </w:pPr>
      <w:r>
        <w:rPr>
          <w:rFonts w:ascii="Times New Roman"/>
          <w:b w:val="false"/>
          <w:i w:val="false"/>
          <w:color w:val="000000"/>
          <w:sz w:val="28"/>
        </w:rPr>
        <w:t>
      Сол бір мәселе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p>
    <w:p>
      <w:pPr>
        <w:spacing w:after="0"/>
        <w:ind w:left="0"/>
        <w:jc w:val="both"/>
      </w:pPr>
      <w:r>
        <w:rPr>
          <w:rFonts w:ascii="Times New Roman"/>
          <w:b w:val="false"/>
          <w:i w:val="false"/>
          <w:color w:val="000000"/>
          <w:sz w:val="28"/>
        </w:rPr>
        <w:t>
      1) салық органдарында тіркеу есебіне қою;</w:t>
      </w:r>
    </w:p>
    <w:p>
      <w:pPr>
        <w:spacing w:after="0"/>
        <w:ind w:left="0"/>
        <w:jc w:val="both"/>
      </w:pPr>
      <w:r>
        <w:rPr>
          <w:rFonts w:ascii="Times New Roman"/>
          <w:b w:val="false"/>
          <w:i w:val="false"/>
          <w:color w:val="000000"/>
          <w:sz w:val="28"/>
        </w:rPr>
        <w:t>
      2) бақылау-кассалық машиналардың болуы;</w:t>
      </w:r>
    </w:p>
    <w:p>
      <w:pPr>
        <w:spacing w:after="0"/>
        <w:ind w:left="0"/>
        <w:jc w:val="both"/>
      </w:pPr>
      <w:r>
        <w:rPr>
          <w:rFonts w:ascii="Times New Roman"/>
          <w:b w:val="false"/>
          <w:i w:val="false"/>
          <w:color w:val="000000"/>
          <w:sz w:val="28"/>
        </w:rPr>
        <w:t>
      3) акциздік және есептік-бақылау таңбаларының болуы және олардың төлнұсқалығы;</w:t>
      </w:r>
    </w:p>
    <w:p>
      <w:pPr>
        <w:spacing w:after="0"/>
        <w:ind w:left="0"/>
        <w:jc w:val="both"/>
      </w:pPr>
      <w:r>
        <w:rPr>
          <w:rFonts w:ascii="Times New Roman"/>
          <w:b w:val="false"/>
          <w:i w:val="false"/>
          <w:color w:val="000000"/>
          <w:sz w:val="28"/>
        </w:rPr>
        <w:t>
      4) алкоголь өніміне, мұнай өнімдеріне және биоотынға ілеспе жүкқұжаттарының болуы және олардың төлнұсқалығы;</w:t>
      </w:r>
    </w:p>
    <w:p>
      <w:pPr>
        <w:spacing w:after="0"/>
        <w:ind w:left="0"/>
        <w:jc w:val="both"/>
      </w:pPr>
      <w:r>
        <w:rPr>
          <w:rFonts w:ascii="Times New Roman"/>
          <w:b w:val="false"/>
          <w:i w:val="false"/>
          <w:color w:val="000000"/>
          <w:sz w:val="28"/>
        </w:rPr>
        <w:t>
      5) лицензияның болуы;</w:t>
      </w:r>
    </w:p>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p>
    <w:bookmarkStart w:name="z1981" w:id="16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бірінші тармағының бірінші және бесінші бөліктері мынадай редакцияда жазылсын:</w:t>
      </w:r>
    </w:p>
    <w:bookmarkEnd w:id="1627"/>
    <w:bookmarkStart w:name="z1982" w:id="1628"/>
    <w:p>
      <w:pPr>
        <w:spacing w:after="0"/>
        <w:ind w:left="0"/>
        <w:jc w:val="both"/>
      </w:pPr>
      <w:r>
        <w:rPr>
          <w:rFonts w:ascii="Times New Roman"/>
          <w:b w:val="false"/>
          <w:i w:val="false"/>
          <w:color w:val="000000"/>
          <w:sz w:val="28"/>
        </w:rPr>
        <w:t>
      "Тексеру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 отыз жұмыс күнінен аспауға тиіс, ол Қазақстан Республикасының салық заңнамасында көзделген салықтық тексеруді, сондай-ақ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олар үшін салалық ерекшеліктер ескеріле отырып, тексерулер жүргізудің мынадай:</w:t>
      </w:r>
    </w:p>
    <w:bookmarkEnd w:id="1628"/>
    <w:p>
      <w:pPr>
        <w:spacing w:after="0"/>
        <w:ind w:left="0"/>
        <w:jc w:val="both"/>
      </w:pPr>
      <w:r>
        <w:rPr>
          <w:rFonts w:ascii="Times New Roman"/>
          <w:b w:val="false"/>
          <w:i w:val="false"/>
          <w:color w:val="000000"/>
          <w:sz w:val="28"/>
        </w:rPr>
        <w:t>
      1) санитариялық-эпидемиологиялық бақылау саласындағы тексерулер – он бес жұмыс күніне дейін болатын және он бес жұмыс күніне дейін ұзартылатын;</w:t>
      </w:r>
    </w:p>
    <w:p>
      <w:pPr>
        <w:spacing w:after="0"/>
        <w:ind w:left="0"/>
        <w:jc w:val="both"/>
      </w:pPr>
      <w:r>
        <w:rPr>
          <w:rFonts w:ascii="Times New Roman"/>
          <w:b w:val="false"/>
          <w:i w:val="false"/>
          <w:color w:val="000000"/>
          <w:sz w:val="28"/>
        </w:rPr>
        <w:t>
      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p>
    <w:p>
      <w:pPr>
        <w:spacing w:after="0"/>
        <w:ind w:left="0"/>
        <w:jc w:val="both"/>
      </w:pPr>
      <w:r>
        <w:rPr>
          <w:rFonts w:ascii="Times New Roman"/>
          <w:b w:val="false"/>
          <w:i w:val="false"/>
          <w:color w:val="000000"/>
          <w:sz w:val="28"/>
        </w:rPr>
        <w:t>
      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жағынан күрделілігін ескере отырып:</w:t>
      </w:r>
    </w:p>
    <w:p>
      <w:pPr>
        <w:spacing w:after="0"/>
        <w:ind w:left="0"/>
        <w:jc w:val="both"/>
      </w:pPr>
      <w:r>
        <w:rPr>
          <w:rFonts w:ascii="Times New Roman"/>
          <w:b w:val="false"/>
          <w:i w:val="false"/>
          <w:color w:val="000000"/>
          <w:sz w:val="28"/>
        </w:rPr>
        <w:t>
      техникалық жағынан күрделі объектілерге жатқызылатындарға – бес жұмыс күнінен аспайтын және бес жұмыс күніне дейін ұзартылатын;</w:t>
      </w:r>
    </w:p>
    <w:p>
      <w:pPr>
        <w:spacing w:after="0"/>
        <w:ind w:left="0"/>
        <w:jc w:val="both"/>
      </w:pPr>
      <w:r>
        <w:rPr>
          <w:rFonts w:ascii="Times New Roman"/>
          <w:b w:val="false"/>
          <w:i w:val="false"/>
          <w:color w:val="000000"/>
          <w:sz w:val="28"/>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белгіленеді.";</w:t>
      </w:r>
    </w:p>
    <w:bookmarkStart w:name="z1983" w:id="1629"/>
    <w:p>
      <w:pPr>
        <w:spacing w:after="0"/>
        <w:ind w:left="0"/>
        <w:jc w:val="both"/>
      </w:pPr>
      <w:r>
        <w:rPr>
          <w:rFonts w:ascii="Times New Roman"/>
          <w:b w:val="false"/>
          <w:i w:val="false"/>
          <w:color w:val="000000"/>
          <w:sz w:val="28"/>
        </w:rPr>
        <w:t>
      "Тексеру жүргізу аясында шет мемлекеттерден елеулі маңызы бар мәліметтер және құжаттар алу, осы бапта көрсетілгеннен асатын мерзімдерде арнайы зерттеулер, сынақтар, сараптамалар жүргізу қажет болған жағдайларда, тексеру жүргізу мерзімі оларды алғанға не орындағанға дейін тоқтатыла тұрады.";</w:t>
      </w:r>
    </w:p>
    <w:bookmarkEnd w:id="1629"/>
    <w:bookmarkStart w:name="z1984" w:id="16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23-баптың</w:t>
      </w:r>
      <w:r>
        <w:rPr>
          <w:rFonts w:ascii="Times New Roman"/>
          <w:b w:val="false"/>
          <w:i w:val="false"/>
          <w:color w:val="000000"/>
          <w:sz w:val="28"/>
        </w:rPr>
        <w:t xml:space="preserve"> 1) және 6) тармақшалары мынадай редакцияда жазылсын:</w:t>
      </w:r>
    </w:p>
    <w:bookmarkEnd w:id="1630"/>
    <w:bookmarkStart w:name="z1985" w:id="1631"/>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сондай-ақ егер мұндай талаптар мемлекеттік органның атынан әрекет ететін лауазымды адамдардың құзыретіне жатпаса, талаптардың орындалуын тексеруге;";</w:t>
      </w:r>
    </w:p>
    <w:bookmarkEnd w:id="1631"/>
    <w:bookmarkStart w:name="z1986" w:id="1632"/>
    <w:p>
      <w:pPr>
        <w:spacing w:after="0"/>
        <w:ind w:left="0"/>
        <w:jc w:val="both"/>
      </w:pPr>
      <w:r>
        <w:rPr>
          <w:rFonts w:ascii="Times New Roman"/>
          <w:b w:val="false"/>
          <w:i w:val="false"/>
          <w:color w:val="000000"/>
          <w:sz w:val="28"/>
        </w:rPr>
        <w:t>
      "6) осы Заңның 16-бабы 7-тармағының 2), 6), 7) және 8)   тармақшаларында көзделген жағдайларды қоспағанда, сол бір кезеңде сол бір мәселе бойынша оның жоғары тұрған (төмен тұрған) органы не өзге мемлекеттік орган бұрын тексеру жүргізген тексерілетін субъектіге (объектіге) тексеру жүргізуге;";</w:t>
      </w:r>
    </w:p>
    <w:bookmarkEnd w:id="1632"/>
    <w:bookmarkStart w:name="z1987" w:id="16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24-бапта</w:t>
      </w:r>
      <w:r>
        <w:rPr>
          <w:rFonts w:ascii="Times New Roman"/>
          <w:b w:val="false"/>
          <w:i w:val="false"/>
          <w:color w:val="000000"/>
          <w:sz w:val="28"/>
        </w:rPr>
        <w:t>:</w:t>
      </w:r>
    </w:p>
    <w:bookmarkEnd w:id="1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мазмұндағы 7-1) тармақшамен толықтырылсын:</w:t>
      </w:r>
    </w:p>
    <w:bookmarkStart w:name="z1989" w:id="1634"/>
    <w:p>
      <w:pPr>
        <w:spacing w:after="0"/>
        <w:ind w:left="0"/>
        <w:jc w:val="both"/>
      </w:pPr>
      <w:r>
        <w:rPr>
          <w:rFonts w:ascii="Times New Roman"/>
          <w:b w:val="false"/>
          <w:i w:val="false"/>
          <w:color w:val="000000"/>
          <w:sz w:val="28"/>
        </w:rPr>
        <w:t>
      "7-1) тексеру парағының атауы және бұзушылықтар анықталған талаптардың тармақтары;";</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91" w:id="1635"/>
    <w:p>
      <w:pPr>
        <w:spacing w:after="0"/>
        <w:ind w:left="0"/>
        <w:jc w:val="both"/>
      </w:pPr>
      <w:r>
        <w:rPr>
          <w:rFonts w:ascii="Times New Roman"/>
          <w:b w:val="false"/>
          <w:i w:val="false"/>
          <w:color w:val="000000"/>
          <w:sz w:val="28"/>
        </w:rPr>
        <w:t>
      "4. Егер Қазақстан Республикасының заңнамасында өзгеше белгіленбесе, тексеру нәтижесінде анықталған бұзушылықтар бойынша қосымша уақыт және (немесе) қаржылық шығындар қажет болған жағдайда, қарсылықтар болмаған кезде тексерілетін субъект үш жұмыс күнінен кешіктірмей, тексеруді жүргізген бақылау және қадағалау органының басшысымен келісілетін мерзімдерді көрсете отырып, анықталған бұзушылықтарды жою жөнінде қолданылатын шаралар туралы ақпарат беруге құқылы.";</w:t>
      </w:r>
    </w:p>
    <w:bookmarkEnd w:id="1635"/>
    <w:bookmarkStart w:name="z1992" w:id="16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27-бапта</w:t>
      </w:r>
      <w:r>
        <w:rPr>
          <w:rFonts w:ascii="Times New Roman"/>
          <w:b w:val="false"/>
          <w:i w:val="false"/>
          <w:color w:val="000000"/>
          <w:sz w:val="28"/>
        </w:rPr>
        <w:t>:</w:t>
      </w:r>
    </w:p>
    <w:bookmarkEnd w:id="1636"/>
    <w:bookmarkStart w:name="z1993" w:id="1637"/>
    <w:p>
      <w:pPr>
        <w:spacing w:after="0"/>
        <w:ind w:left="0"/>
        <w:jc w:val="both"/>
      </w:pPr>
      <w:r>
        <w:rPr>
          <w:rFonts w:ascii="Times New Roman"/>
          <w:b w:val="false"/>
          <w:i w:val="false"/>
          <w:color w:val="000000"/>
          <w:sz w:val="28"/>
        </w:rPr>
        <w:t>
      тақырып мынадай редакцияда жазылсын:</w:t>
      </w:r>
    </w:p>
    <w:bookmarkEnd w:id="1637"/>
    <w:p>
      <w:pPr>
        <w:spacing w:after="0"/>
        <w:ind w:left="0"/>
        <w:jc w:val="both"/>
      </w:pPr>
      <w:r>
        <w:rPr>
          <w:rFonts w:ascii="Times New Roman"/>
          <w:b/>
          <w:i w:val="false"/>
          <w:color w:val="000000"/>
          <w:sz w:val="28"/>
        </w:rPr>
        <w:t>"27-бап. Бақылау және қадағалау жүргізу кезіндегі тексерілетін субъектінің не оның уәкілетті өкілінің құқықтары мен міндеттері";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996" w:id="1638"/>
    <w:p>
      <w:pPr>
        <w:spacing w:after="0"/>
        <w:ind w:left="0"/>
        <w:jc w:val="both"/>
      </w:pPr>
      <w:r>
        <w:rPr>
          <w:rFonts w:ascii="Times New Roman"/>
          <w:b w:val="false"/>
          <w:i w:val="false"/>
          <w:color w:val="000000"/>
          <w:sz w:val="28"/>
        </w:rPr>
        <w:t>
      бірінші абзац мынадай редакцияда жазылсын:</w:t>
      </w:r>
    </w:p>
    <w:bookmarkEnd w:id="1638"/>
    <w:bookmarkStart w:name="z1997" w:id="1639"/>
    <w:p>
      <w:pPr>
        <w:spacing w:after="0"/>
        <w:ind w:left="0"/>
        <w:jc w:val="both"/>
      </w:pPr>
      <w:r>
        <w:rPr>
          <w:rFonts w:ascii="Times New Roman"/>
          <w:b w:val="false"/>
          <w:i w:val="false"/>
          <w:color w:val="000000"/>
          <w:sz w:val="28"/>
        </w:rPr>
        <w:t>
      "1. Бақылау және қадағалау жүргізу кезінде тексерілетін субъектілер не олардың уәкілетті өкілдері:";</w:t>
      </w:r>
    </w:p>
    <w:bookmarkEnd w:id="1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p>
    <w:bookmarkStart w:name="z1999" w:id="1640"/>
    <w:p>
      <w:pPr>
        <w:spacing w:after="0"/>
        <w:ind w:left="0"/>
        <w:jc w:val="both"/>
      </w:pPr>
      <w:r>
        <w:rPr>
          <w:rFonts w:ascii="Times New Roman"/>
          <w:b w:val="false"/>
          <w:i w:val="false"/>
          <w:color w:val="000000"/>
          <w:sz w:val="28"/>
        </w:rPr>
        <w:t>
      "осы Заңның 16-бабы 7-тармағының 2), 6), 7) және 8) тармақшаларында көзделген жағдайларды қоспағанда, сол бір кезеңде сол бір мәселе бойынша бұрын тексеру жүргізілген тексерілетін субъектіге (объектіге) бақылау және қадағалау органы тексеру тағайындаған;";</w:t>
      </w:r>
    </w:p>
    <w:bookmarkEnd w:id="1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01" w:id="1641"/>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тексерілетін субъектілердің қызметін шектейтін, заңға негізделмеген тыйым салуларын орындамауға;";</w:t>
      </w:r>
    </w:p>
    <w:bookmarkEnd w:id="1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03" w:id="1642"/>
    <w:p>
      <w:pPr>
        <w:spacing w:after="0"/>
        <w:ind w:left="0"/>
        <w:jc w:val="both"/>
      </w:pPr>
      <w:r>
        <w:rPr>
          <w:rFonts w:ascii="Times New Roman"/>
          <w:b w:val="false"/>
          <w:i w:val="false"/>
          <w:color w:val="000000"/>
          <w:sz w:val="28"/>
        </w:rPr>
        <w:t>
      бірінші абзац мынадай редакцияда жазылсын:</w:t>
      </w:r>
    </w:p>
    <w:bookmarkEnd w:id="1642"/>
    <w:bookmarkStart w:name="z2004" w:id="1643"/>
    <w:p>
      <w:pPr>
        <w:spacing w:after="0"/>
        <w:ind w:left="0"/>
        <w:jc w:val="both"/>
      </w:pPr>
      <w:r>
        <w:rPr>
          <w:rFonts w:ascii="Times New Roman"/>
          <w:b w:val="false"/>
          <w:i w:val="false"/>
          <w:color w:val="000000"/>
          <w:sz w:val="28"/>
        </w:rPr>
        <w:t>
      "2. Бақылау және қадағалау органдары тексерілетін объектіге бару арқылы тексерулер мен бақылаудың және қадағалаудың өзге нысандарын жүргізген кезде тексерілетін субъектілер не олардың уәкілетті өкілдері:";</w:t>
      </w:r>
    </w:p>
    <w:bookmarkEnd w:id="1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"қамтамасыз етуге міндетті." деген сөздер "қамтамасыз етуге;" деген сөздермен ауыстырылып, мынадай мазмұндағы 7) тармақшамен толықтырылсын:</w:t>
      </w:r>
    </w:p>
    <w:bookmarkStart w:name="z2006" w:id="1644"/>
    <w:p>
      <w:pPr>
        <w:spacing w:after="0"/>
        <w:ind w:left="0"/>
        <w:jc w:val="both"/>
      </w:pPr>
      <w:r>
        <w:rPr>
          <w:rFonts w:ascii="Times New Roman"/>
          <w:b w:val="false"/>
          <w:i w:val="false"/>
          <w:color w:val="000000"/>
          <w:sz w:val="28"/>
        </w:rPr>
        <w:t>
      "7) хабарлама алған жағдайда тексеру тағайындалған мерзімдерде тексерілетін объект тұрған жерде болуға міндетті.";</w:t>
      </w:r>
    </w:p>
    <w:bookmarkEnd w:id="1644"/>
    <w:bookmarkStart w:name="z2007" w:id="1645"/>
    <w:p>
      <w:pPr>
        <w:spacing w:after="0"/>
        <w:ind w:left="0"/>
        <w:jc w:val="both"/>
      </w:pPr>
      <w:r>
        <w:rPr>
          <w:rFonts w:ascii="Times New Roman"/>
          <w:b w:val="false"/>
          <w:i w:val="false"/>
          <w:color w:val="000000"/>
          <w:sz w:val="28"/>
        </w:rPr>
        <w:t xml:space="preserve">
      12) қосымшадағы </w:t>
      </w:r>
      <w:r>
        <w:rPr>
          <w:rFonts w:ascii="Times New Roman"/>
          <w:b w:val="false"/>
          <w:i w:val="false"/>
          <w:color w:val="000000"/>
          <w:sz w:val="28"/>
        </w:rPr>
        <w:t>1-тармақтың</w:t>
      </w:r>
      <w:r>
        <w:rPr>
          <w:rFonts w:ascii="Times New Roman"/>
          <w:b w:val="false"/>
          <w:i w:val="false"/>
          <w:color w:val="000000"/>
          <w:sz w:val="28"/>
        </w:rPr>
        <w:t xml:space="preserve"> 30), 57), 88) және 89) тармақшалары алып тасталсын.</w:t>
      </w:r>
    </w:p>
    <w:bookmarkEnd w:id="1645"/>
    <w:bookmarkStart w:name="z1478" w:id="1646"/>
    <w:p>
      <w:pPr>
        <w:spacing w:after="0"/>
        <w:ind w:left="0"/>
        <w:jc w:val="both"/>
      </w:pPr>
      <w:r>
        <w:rPr>
          <w:rFonts w:ascii="Times New Roman"/>
          <w:b w:val="false"/>
          <w:i w:val="false"/>
          <w:color w:val="000000"/>
          <w:sz w:val="28"/>
        </w:rPr>
        <w:t xml:space="preserve">
      98.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46"/>
    <w:bookmarkStart w:name="z2008" w:id="1647"/>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6-тармағындағы</w:t>
      </w:r>
      <w:r>
        <w:rPr>
          <w:rFonts w:ascii="Times New Roman"/>
          <w:b w:val="false"/>
          <w:i w:val="false"/>
          <w:color w:val="000000"/>
          <w:sz w:val="28"/>
        </w:rPr>
        <w:t xml:space="preserve"> "салық органдарына" деген сөздер "мемлекеттік кіріс органына" деген сөздермен ауыстырылсын;</w:t>
      </w:r>
    </w:p>
    <w:bookmarkEnd w:id="1647"/>
    <w:bookmarkStart w:name="z2009" w:id="1648"/>
    <w:p>
      <w:pPr>
        <w:spacing w:after="0"/>
        <w:ind w:left="0"/>
        <w:jc w:val="both"/>
      </w:pPr>
      <w:r>
        <w:rPr>
          <w:rFonts w:ascii="Times New Roman"/>
          <w:b w:val="false"/>
          <w:i w:val="false"/>
          <w:color w:val="000000"/>
          <w:sz w:val="28"/>
        </w:rPr>
        <w:t xml:space="preserve">
      2) 16-баптың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1648"/>
    <w:bookmarkStart w:name="z2010" w:id="1649"/>
    <w:p>
      <w:pPr>
        <w:spacing w:after="0"/>
        <w:ind w:left="0"/>
        <w:jc w:val="both"/>
      </w:pPr>
      <w:r>
        <w:rPr>
          <w:rFonts w:ascii="Times New Roman"/>
          <w:b w:val="false"/>
          <w:i w:val="false"/>
          <w:color w:val="000000"/>
          <w:sz w:val="28"/>
        </w:rPr>
        <w:t>
      "16) қызметкер өз өкілеттіктерін орындау кезеңінде жыл сайын, сондай-ақ құқық қорғау қызметінен теріс себептер бойынша босатылған адамдар және олардың жұбайлары (зайыптары) үш жыл бойы тұрғылықты жеріндегі мемлекеттік кіріс органына Қазақстан Республикасының салық заңнамасында белгіленген тәртіппен кірістері мен мүлкі туралы декларацияны табыс етуге мiндеттi.".</w:t>
      </w:r>
    </w:p>
    <w:bookmarkEnd w:id="1649"/>
    <w:bookmarkStart w:name="z1479" w:id="1650"/>
    <w:p>
      <w:pPr>
        <w:spacing w:after="0"/>
        <w:ind w:left="0"/>
        <w:jc w:val="both"/>
      </w:pPr>
      <w:r>
        <w:rPr>
          <w:rFonts w:ascii="Times New Roman"/>
          <w:b w:val="false"/>
          <w:i w:val="false"/>
          <w:color w:val="000000"/>
          <w:sz w:val="28"/>
        </w:rPr>
        <w:t xml:space="preserve">
      99.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50"/>
    <w:bookmarkStart w:name="z2011" w:id="1651"/>
    <w:p>
      <w:pPr>
        <w:spacing w:after="0"/>
        <w:ind w:left="0"/>
        <w:jc w:val="both"/>
      </w:pPr>
      <w:r>
        <w:rPr>
          <w:rFonts w:ascii="Times New Roman"/>
          <w:b w:val="false"/>
          <w:i w:val="false"/>
          <w:color w:val="000000"/>
          <w:sz w:val="28"/>
        </w:rPr>
        <w:t xml:space="preserve">
      134-баптың 2-тармағының </w:t>
      </w:r>
      <w:r>
        <w:rPr>
          <w:rFonts w:ascii="Times New Roman"/>
          <w:b w:val="false"/>
          <w:i w:val="false"/>
          <w:color w:val="000000"/>
          <w:sz w:val="28"/>
        </w:rPr>
        <w:t>25) тармақшасындағы</w:t>
      </w:r>
      <w:r>
        <w:rPr>
          <w:rFonts w:ascii="Times New Roman"/>
          <w:b w:val="false"/>
          <w:i w:val="false"/>
          <w:color w:val="000000"/>
          <w:sz w:val="28"/>
        </w:rPr>
        <w:t xml:space="preserve"> "жүзеге асыру саласында жүзеге асырады." деген сөздер "жүзеге асыру;" деген сөздермен ауыстырылып, мынадай мазмұндағы 26) тармақшамен толықтырылсын:</w:t>
      </w:r>
    </w:p>
    <w:bookmarkEnd w:id="1651"/>
    <w:bookmarkStart w:name="z2012" w:id="1652"/>
    <w:p>
      <w:pPr>
        <w:spacing w:after="0"/>
        <w:ind w:left="0"/>
        <w:jc w:val="both"/>
      </w:pPr>
      <w:r>
        <w:rPr>
          <w:rFonts w:ascii="Times New Roman"/>
          <w:b w:val="false"/>
          <w:i w:val="false"/>
          <w:color w:val="000000"/>
          <w:sz w:val="28"/>
        </w:rPr>
        <w:t>
      "26) жылжымайтын мүлікті мемлекеттік техникалық зерттеп-қарау саласында жүзеге асырады.".</w:t>
      </w:r>
    </w:p>
    <w:bookmarkEnd w:id="1652"/>
    <w:bookmarkStart w:name="z1480" w:id="1653"/>
    <w:p>
      <w:pPr>
        <w:spacing w:after="0"/>
        <w:ind w:left="0"/>
        <w:jc w:val="both"/>
      </w:pPr>
      <w:r>
        <w:rPr>
          <w:rFonts w:ascii="Times New Roman"/>
          <w:b w:val="false"/>
          <w:i w:val="false"/>
          <w:color w:val="000000"/>
          <w:sz w:val="28"/>
        </w:rPr>
        <w:t xml:space="preserve">
      100.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53"/>
    <w:bookmarkStart w:name="z2013" w:id="1654"/>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17) тармақшасы</w:t>
      </w:r>
      <w:r>
        <w:rPr>
          <w:rFonts w:ascii="Times New Roman"/>
          <w:b w:val="false"/>
          <w:i w:val="false"/>
          <w:color w:val="000000"/>
          <w:sz w:val="28"/>
        </w:rPr>
        <w:t xml:space="preserve"> және 8-баптың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654"/>
    <w:bookmarkStart w:name="z2014" w:id="1655"/>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655"/>
    <w:bookmarkStart w:name="z2015" w:id="1656"/>
    <w:p>
      <w:pPr>
        <w:spacing w:after="0"/>
        <w:ind w:left="0"/>
        <w:jc w:val="both"/>
      </w:pPr>
      <w:r>
        <w:rPr>
          <w:rFonts w:ascii="Times New Roman"/>
          <w:b w:val="false"/>
          <w:i w:val="false"/>
          <w:color w:val="000000"/>
          <w:sz w:val="28"/>
        </w:rPr>
        <w:t>
      "4. Мұнай өнімдерін көтерме және бөлшек сауда арқылы өткізу кезінде, сондай-ақ мұнай өнiмдерiнің экспорты кезінде мұнай өнімдерінің айналымы саласындағы уәкілетті орган бекітетін қағидаларға сәйкес ілеспе жүкқұжаттар ресімделеді.".</w:t>
      </w:r>
    </w:p>
    <w:bookmarkEnd w:id="1656"/>
    <w:bookmarkStart w:name="z1481" w:id="1657"/>
    <w:p>
      <w:pPr>
        <w:spacing w:after="0"/>
        <w:ind w:left="0"/>
        <w:jc w:val="both"/>
      </w:pPr>
      <w:r>
        <w:rPr>
          <w:rFonts w:ascii="Times New Roman"/>
          <w:b w:val="false"/>
          <w:i w:val="false"/>
          <w:color w:val="000000"/>
          <w:sz w:val="28"/>
        </w:rPr>
        <w:t xml:space="preserve">
      101.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57"/>
    <w:bookmarkStart w:name="z2016" w:id="1658"/>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3), 4), 5) және 6) тармақшалары мынадай редакцияда жазылсын:</w:t>
      </w:r>
    </w:p>
    <w:bookmarkEnd w:id="1658"/>
    <w:bookmarkStart w:name="z2017" w:id="1659"/>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bookmarkEnd w:id="1659"/>
    <w:p>
      <w:pPr>
        <w:spacing w:after="0"/>
        <w:ind w:left="0"/>
        <w:jc w:val="both"/>
      </w:pPr>
      <w:r>
        <w:rPr>
          <w:rFonts w:ascii="Times New Roman"/>
          <w:b w:val="false"/>
          <w:i w:val="false"/>
          <w:color w:val="000000"/>
          <w:sz w:val="28"/>
        </w:rPr>
        <w:t>
      4) сәйкестендіру нөмірі бар құжаттың көшірмесі;</w:t>
      </w:r>
    </w:p>
    <w:p>
      <w:pPr>
        <w:spacing w:after="0"/>
        <w:ind w:left="0"/>
        <w:jc w:val="both"/>
      </w:pPr>
      <w:r>
        <w:rPr>
          <w:rFonts w:ascii="Times New Roman"/>
          <w:b w:val="false"/>
          <w:i w:val="false"/>
          <w:color w:val="000000"/>
          <w:sz w:val="28"/>
        </w:rPr>
        <w:t>
      5) заңды тұлға жарғысының көшірмесі;</w:t>
      </w:r>
    </w:p>
    <w:p>
      <w:pPr>
        <w:spacing w:after="0"/>
        <w:ind w:left="0"/>
        <w:jc w:val="both"/>
      </w:pPr>
      <w:r>
        <w:rPr>
          <w:rFonts w:ascii="Times New Roman"/>
          <w:b w:val="false"/>
          <w:i w:val="false"/>
          <w:color w:val="000000"/>
          <w:sz w:val="28"/>
        </w:rPr>
        <w:t>
      6) заңды тұлғаның жоғары органының арнайы экономикалық аймақ аумағында қызметті жүзеге асыру туралы шешімінің көшірмесі;".</w:t>
      </w:r>
    </w:p>
    <w:bookmarkStart w:name="z1482" w:id="1660"/>
    <w:p>
      <w:pPr>
        <w:spacing w:after="0"/>
        <w:ind w:left="0"/>
        <w:jc w:val="both"/>
      </w:pPr>
      <w:r>
        <w:rPr>
          <w:rFonts w:ascii="Times New Roman"/>
          <w:b w:val="false"/>
          <w:i w:val="false"/>
          <w:color w:val="000000"/>
          <w:sz w:val="28"/>
        </w:rPr>
        <w:t xml:space="preserve">
      102.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5,41-құжат; № 8, 64-құжат; № 15, 97-құжат; 2013 ж., № 9, 51-құжат; № 21-22, 114-құжат; № 23-24, 116-құжат; 2014 ж., № 11, 64-құжат; № 16, 90-құжат; 2014 жылғы 6 қарашада "Егемен Қазақстан" және "Казахстанская правда" газеттерінде жарияланған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2014 жылғы 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60"/>
    <w:bookmarkStart w:name="z2018" w:id="1661"/>
    <w:p>
      <w:pPr>
        <w:spacing w:after="0"/>
        <w:ind w:left="0"/>
        <w:jc w:val="both"/>
      </w:pPr>
      <w:r>
        <w:rPr>
          <w:rFonts w:ascii="Times New Roman"/>
          <w:b w:val="false"/>
          <w:i w:val="false"/>
          <w:color w:val="000000"/>
          <w:sz w:val="28"/>
        </w:rPr>
        <w:t xml:space="preserve">
      1) 39-баптың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"ұсынуға;" деген сөз "ұсынуға міндетті." деген сөздермен ауыстырылып,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661"/>
    <w:bookmarkStart w:name="z2019" w:id="1662"/>
    <w:p>
      <w:pPr>
        <w:spacing w:after="0"/>
        <w:ind w:left="0"/>
        <w:jc w:val="both"/>
      </w:pPr>
      <w:r>
        <w:rPr>
          <w:rFonts w:ascii="Times New Roman"/>
          <w:b w:val="false"/>
          <w:i w:val="false"/>
          <w:color w:val="000000"/>
          <w:sz w:val="28"/>
        </w:rPr>
        <w:t xml:space="preserve">
      2) 42-баптың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заңнамасында белгіленген санитариялық және өзге де нормаларға" деген сөздер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деген сөздермен ауыстырылсын.</w:t>
      </w:r>
    </w:p>
    <w:bookmarkEnd w:id="1662"/>
    <w:bookmarkStart w:name="z1483" w:id="1663"/>
    <w:p>
      <w:pPr>
        <w:spacing w:after="0"/>
        <w:ind w:left="0"/>
        <w:jc w:val="both"/>
      </w:pPr>
      <w:r>
        <w:rPr>
          <w:rFonts w:ascii="Times New Roman"/>
          <w:b w:val="false"/>
          <w:i w:val="false"/>
          <w:color w:val="000000"/>
          <w:sz w:val="28"/>
        </w:rPr>
        <w:t xml:space="preserve">
      103.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14,92-құжат; № 15, 97-құжат; 2013 ж., № 15, 82-құжат; 2014 ж., № 1, 4-құжат; № 7, 37-құжат; № 10, 52-құжат; № 19-I, 19-II, 96-құжат):</w:t>
      </w:r>
    </w:p>
    <w:bookmarkEnd w:id="1663"/>
    <w:bookmarkStart w:name="z2020" w:id="166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bookmarkEnd w:id="1664"/>
    <w:bookmarkStart w:name="z2021" w:id="1665"/>
    <w:p>
      <w:pPr>
        <w:spacing w:after="0"/>
        <w:ind w:left="0"/>
        <w:jc w:val="both"/>
      </w:pPr>
      <w:r>
        <w:rPr>
          <w:rFonts w:ascii="Times New Roman"/>
          <w:b w:val="false"/>
          <w:i w:val="false"/>
          <w:color w:val="000000"/>
          <w:sz w:val="28"/>
        </w:rPr>
        <w:t>
      "26)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шығасыларға өткізген жағдайлардағы кәсiпкерлiк қызмет;";</w:t>
      </w:r>
    </w:p>
    <w:bookmarkEnd w:id="1665"/>
    <w:bookmarkStart w:name="z2022" w:id="166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1666"/>
    <w:bookmarkStart w:name="z2023" w:id="1667"/>
    <w:p>
      <w:pPr>
        <w:spacing w:after="0"/>
        <w:ind w:left="0"/>
        <w:jc w:val="both"/>
      </w:pPr>
      <w:r>
        <w:rPr>
          <w:rFonts w:ascii="Times New Roman"/>
          <w:b w:val="false"/>
          <w:i w:val="false"/>
          <w:color w:val="000000"/>
          <w:sz w:val="28"/>
        </w:rPr>
        <w:t xml:space="preserve">
      3) 9-баптың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 сондай-ақ тауарлық газды магистральдық газ құбырларына және (немесе) газ тарату жүйелерiне қосылған тұтынушыларға бөлшек саудада өткiзудi" деген сөздер алып тасталсын;</w:t>
      </w:r>
    </w:p>
    <w:bookmarkEnd w:id="1667"/>
    <w:bookmarkStart w:name="z2024" w:id="1668"/>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668"/>
    <w:bookmarkStart w:name="z2025" w:id="1669"/>
    <w:p>
      <w:pPr>
        <w:spacing w:after="0"/>
        <w:ind w:left="0"/>
        <w:jc w:val="both"/>
      </w:pPr>
      <w:r>
        <w:rPr>
          <w:rFonts w:ascii="Times New Roman"/>
          <w:b w:val="false"/>
          <w:i w:val="false"/>
          <w:color w:val="000000"/>
          <w:sz w:val="28"/>
        </w:rPr>
        <w:t>
      "2.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әрбiр облысқа, республикалық маңызы бар қалаға, астанаға жыл сайын бірінші шілдеде жеке белгiленедi.</w:t>
      </w:r>
    </w:p>
    <w:bookmarkEnd w:id="1669"/>
    <w:bookmarkStart w:name="z2026" w:id="1670"/>
    <w:p>
      <w:pPr>
        <w:spacing w:after="0"/>
        <w:ind w:left="0"/>
        <w:jc w:val="both"/>
      </w:pPr>
      <w:r>
        <w:rPr>
          <w:rFonts w:ascii="Times New Roman"/>
          <w:b w:val="false"/>
          <w:i w:val="false"/>
          <w:color w:val="000000"/>
          <w:sz w:val="28"/>
        </w:rPr>
        <w:t>
      3. Уәкiлеттi орган мемлекеттiк жоспарлау жөнiндегi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670"/>
    <w:bookmarkStart w:name="z2027" w:id="1671"/>
    <w:p>
      <w:pPr>
        <w:spacing w:after="0"/>
        <w:ind w:left="0"/>
        <w:jc w:val="both"/>
      </w:pPr>
      <w:r>
        <w:rPr>
          <w:rFonts w:ascii="Times New Roman"/>
          <w:b w:val="false"/>
          <w:i w:val="false"/>
          <w:color w:val="000000"/>
          <w:sz w:val="28"/>
        </w:rPr>
        <w:t xml:space="preserve">
      5) 24-бабы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1671"/>
    <w:bookmarkStart w:name="z1484" w:id="1672"/>
    <w:p>
      <w:pPr>
        <w:spacing w:after="0"/>
        <w:ind w:left="0"/>
        <w:jc w:val="both"/>
      </w:pPr>
      <w:r>
        <w:rPr>
          <w:rFonts w:ascii="Times New Roman"/>
          <w:b w:val="false"/>
          <w:i w:val="false"/>
          <w:color w:val="000000"/>
          <w:sz w:val="28"/>
        </w:rPr>
        <w:t xml:space="preserve">
      104.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w:t>
      </w:r>
    </w:p>
    <w:bookmarkEnd w:id="1672"/>
    <w:bookmarkStart w:name="z2028" w:id="1673"/>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p>
    <w:bookmarkEnd w:id="1673"/>
    <w:bookmarkStart w:name="z1485" w:id="1674"/>
    <w:p>
      <w:pPr>
        <w:spacing w:after="0"/>
        <w:ind w:left="0"/>
        <w:jc w:val="both"/>
      </w:pPr>
      <w:r>
        <w:rPr>
          <w:rFonts w:ascii="Times New Roman"/>
          <w:b w:val="false"/>
          <w:i w:val="false"/>
          <w:color w:val="000000"/>
          <w:sz w:val="28"/>
        </w:rPr>
        <w:t xml:space="preserve">
      105.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w:t>
      </w:r>
    </w:p>
    <w:bookmarkEnd w:id="1674"/>
    <w:bookmarkStart w:name="z2029" w:id="1675"/>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2-тармағының</w:t>
      </w:r>
      <w:r>
        <w:rPr>
          <w:rFonts w:ascii="Times New Roman"/>
          <w:b w:val="false"/>
          <w:i w:val="false"/>
          <w:color w:val="000000"/>
          <w:sz w:val="28"/>
        </w:rPr>
        <w:t xml:space="preserve"> 6) және 7) тармақшалары алып тасталсын;</w:t>
      </w:r>
    </w:p>
    <w:bookmarkEnd w:id="1675"/>
    <w:bookmarkStart w:name="z2030" w:id="16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676"/>
    <w:p>
      <w:pPr>
        <w:spacing w:after="0"/>
        <w:ind w:left="0"/>
        <w:jc w:val="both"/>
      </w:pPr>
      <w:r>
        <w:rPr>
          <w:rFonts w:ascii="Times New Roman"/>
          <w:b/>
          <w:i w:val="false"/>
          <w:color w:val="000000"/>
          <w:sz w:val="28"/>
        </w:rPr>
        <w:t>"16-бап. Телерадио хабарларын тарату саласындағы көрсетілетін қызметтерге арналған тарифтер</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көпарналы хабар таратуда теле-, радиоарналарды тарату бойынша көрсетілетін қызметтерге арналған тарифтердi телерадио хабарларын тарату операторлары негiзделген шығындар негiзiнде дербес белгiлейдi.".</w:t>
      </w:r>
    </w:p>
    <w:bookmarkStart w:name="z1487" w:id="1677"/>
    <w:p>
      <w:pPr>
        <w:spacing w:after="0"/>
        <w:ind w:left="0"/>
        <w:jc w:val="both"/>
      </w:pPr>
      <w:r>
        <w:rPr>
          <w:rFonts w:ascii="Times New Roman"/>
          <w:b w:val="false"/>
          <w:i w:val="false"/>
          <w:color w:val="000000"/>
          <w:sz w:val="28"/>
        </w:rPr>
        <w:t xml:space="preserve">
      106.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77"/>
    <w:bookmarkStart w:name="z2032" w:id="1678"/>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1678"/>
    <w:bookmarkStart w:name="z1486" w:id="1679"/>
    <w:p>
      <w:pPr>
        <w:spacing w:after="0"/>
        <w:ind w:left="0"/>
        <w:jc w:val="both"/>
      </w:pPr>
      <w:r>
        <w:rPr>
          <w:rFonts w:ascii="Times New Roman"/>
          <w:b w:val="false"/>
          <w:i w:val="false"/>
          <w:color w:val="000000"/>
          <w:sz w:val="28"/>
        </w:rPr>
        <w:t xml:space="preserve">
      107. "Қазақстан Республикасының кейбiр заңнамалық актiлерiне электр энергетикасы, табиғи монополиялар мен реттелетiн нарық субъектiлерiнiң инвестициялық қызметi мәселелерi бойынша өзгерiстер мен толықтырулар енгiзу туралы" 2012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12, 85-құжат; 2013 ж., № 4, 21-құжат):</w:t>
      </w:r>
    </w:p>
    <w:bookmarkEnd w:id="1679"/>
    <w:bookmarkStart w:name="z2033" w:id="168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4-тармағында</w:t>
      </w:r>
      <w:r>
        <w:rPr>
          <w:rFonts w:ascii="Times New Roman"/>
          <w:b w:val="false"/>
          <w:i w:val="false"/>
          <w:color w:val="000000"/>
          <w:sz w:val="28"/>
        </w:rPr>
        <w:t>:</w:t>
      </w:r>
    </w:p>
    <w:bookmarkEnd w:id="1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қырық сегізінші абзацы мынадай редакцияда жазылсын:</w:t>
      </w:r>
    </w:p>
    <w:bookmarkStart w:name="z2036" w:id="1681"/>
    <w:p>
      <w:pPr>
        <w:spacing w:after="0"/>
        <w:ind w:left="0"/>
        <w:jc w:val="both"/>
      </w:pPr>
      <w:r>
        <w:rPr>
          <w:rFonts w:ascii="Times New Roman"/>
          <w:b w:val="false"/>
          <w:i w:val="false"/>
          <w:color w:val="000000"/>
          <w:sz w:val="28"/>
        </w:rPr>
        <w:t>
      "5. Орталықтандырылған сауда нарығының операторы электр қуатының орталықтандырылған сауда-саттығын уәкілетті орган белгiлеген тәртiппен ұйымдастырады және өткiзедi.";</w:t>
      </w:r>
    </w:p>
    <w:bookmarkEnd w:id="1681"/>
    <w:bookmarkStart w:name="z2037" w:id="16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1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039" w:id="1683"/>
    <w:p>
      <w:pPr>
        <w:spacing w:after="0"/>
        <w:ind w:left="0"/>
        <w:jc w:val="both"/>
      </w:pPr>
      <w:r>
        <w:rPr>
          <w:rFonts w:ascii="Times New Roman"/>
          <w:b w:val="false"/>
          <w:i w:val="false"/>
          <w:color w:val="000000"/>
          <w:sz w:val="28"/>
        </w:rPr>
        <w:t>
      "1. Осы Заң:</w:t>
      </w:r>
    </w:p>
    <w:bookmarkEnd w:id="1683"/>
    <w:bookmarkStart w:name="z2040" w:id="1684"/>
    <w:p>
      <w:pPr>
        <w:spacing w:after="0"/>
        <w:ind w:left="0"/>
        <w:jc w:val="both"/>
      </w:pPr>
      <w:r>
        <w:rPr>
          <w:rFonts w:ascii="Times New Roman"/>
          <w:b w:val="false"/>
          <w:i w:val="false"/>
          <w:color w:val="000000"/>
          <w:sz w:val="28"/>
        </w:rPr>
        <w:t>
      1) 2015 жылғы 1 қаңтардан бастап қолданысқа енгізілетін, осы Заңның 1-бабы 4-тармағы 1) тармақшасының он бірінші, он алтыншы, он жетінші, он тоғызыншы, жиырмасыншы – жиырма төртінші абзацтарын, 6) тармақшасының жетінші және он бірінші абзацтарын, 11) тармақшасының жиырма төртінші, жиырма алтыншы – отыз сегізінші, қырық екінші, қырық сегізінші – елуінші абзацтарын;</w:t>
      </w:r>
    </w:p>
    <w:bookmarkEnd w:id="1684"/>
    <w:bookmarkStart w:name="z2041" w:id="1685"/>
    <w:p>
      <w:pPr>
        <w:spacing w:after="0"/>
        <w:ind w:left="0"/>
        <w:jc w:val="both"/>
      </w:pPr>
      <w:r>
        <w:rPr>
          <w:rFonts w:ascii="Times New Roman"/>
          <w:b w:val="false"/>
          <w:i w:val="false"/>
          <w:color w:val="000000"/>
          <w:sz w:val="28"/>
        </w:rPr>
        <w:t>
      2) 2016 жылғы 1 қаңтардан бастап қолданысқа енгізілетін, осы Заңның 1-бабы 2-тармағы 1) тармақшасының төртінші абзацын, 3) тармақшасының екінші – алтыншы, он бірінші – он төртінші және жиырмасыншы абзацтарын, 3-тармағының 2) тармақшасын, 4-тармағы 1) тармақшасының бесінші, он үшінші, отызыншы, отыз үшінші, отыз төртінші және отыз алтыншы абзацтарын, 4) тармақшасының екінші және үшінші абзацтарын, 6) тармақшасының алтыншы, тоғызыншы және оныншы абзацтарын, 7) тармақшасының үшінші, төртінші, он үшінші, он бесінші және жиырма бірінші абзацтарын, 8) тармақшасының екінші – он екінші және жиырма сегізінші абзацтарын, 9) тармақшасының тоғызыншы және он төртінші абзацтарын, 10) тармақшасын, 11) тармақшасының жиырма бесінші, отыз тоғызыншы – қырық бірінші, қырық үшінші – қырық жетінші, елу бірінші абзацтарын және 12) тармақшасын;</w:t>
      </w:r>
    </w:p>
    <w:bookmarkEnd w:id="1685"/>
    <w:bookmarkStart w:name="z2042" w:id="1686"/>
    <w:p>
      <w:pPr>
        <w:spacing w:after="0"/>
        <w:ind w:left="0"/>
        <w:jc w:val="both"/>
      </w:pPr>
      <w:r>
        <w:rPr>
          <w:rFonts w:ascii="Times New Roman"/>
          <w:b w:val="false"/>
          <w:i w:val="false"/>
          <w:color w:val="000000"/>
          <w:sz w:val="28"/>
        </w:rPr>
        <w:t>
      3) 2017 жылғы 1 қаңтардан бастап қолданысқа енгізілетін, осы Заңның 1-бабы 2-тармағы 1) тармақшасының бесінші абзацын, 5) және 10) тармақшаларын, 12) тармақшасының үшінші абзацын, 13) тармақшасының төртінші және бесінші абзацтарын, 4-тармағы 1) тармақшасының сегізінші абзацын, 4) тармақшасының төртінші – сегізінші абзацтарын, 7) тармақшасының бесінші және он алтыншы абзацтарын қоспағанда, алғашқы ресми жарияланғанынан кейін күнтізбелік он күн өткен соң қолданысқа енгізіледі.";</w:t>
      </w:r>
    </w:p>
    <w:bookmarkEnd w:id="1686"/>
    <w:bookmarkStart w:name="z2043" w:id="1687"/>
    <w:p>
      <w:pPr>
        <w:spacing w:after="0"/>
        <w:ind w:left="0"/>
        <w:jc w:val="both"/>
      </w:pPr>
      <w:r>
        <w:rPr>
          <w:rFonts w:ascii="Times New Roman"/>
          <w:b w:val="false"/>
          <w:i w:val="false"/>
          <w:color w:val="000000"/>
          <w:sz w:val="28"/>
        </w:rPr>
        <w:t>
      "3. Осы Заңның 1-бабы 2-тармағы 6) тармақшасының үшінші – алтыншы, тоғызыншы және оныншы абзацтары, 4-тармағы 7) тармақшасының жетінші – он бірінші, он жетінші – жиырмасыншы абзацтары, 8) тармақшасының он тоғызыншы абзацы 2017 жылғы 1 қаңтарға дейін қолданылады.";</w:t>
      </w:r>
    </w:p>
    <w:bookmarkEnd w:id="1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488" w:id="1688"/>
    <w:p>
      <w:pPr>
        <w:spacing w:after="0"/>
        <w:ind w:left="0"/>
        <w:jc w:val="both"/>
      </w:pPr>
      <w:r>
        <w:rPr>
          <w:rFonts w:ascii="Times New Roman"/>
          <w:b w:val="false"/>
          <w:i w:val="false"/>
          <w:color w:val="000000"/>
          <w:sz w:val="28"/>
        </w:rPr>
        <w:t xml:space="preserve">
      108.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88"/>
    <w:bookmarkStart w:name="z2045" w:id="1689"/>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4) тармақшасы мынадай редакцияда жазылсын:</w:t>
      </w:r>
    </w:p>
    <w:bookmarkEnd w:id="1689"/>
    <w:bookmarkStart w:name="z2046" w:id="1690"/>
    <w:p>
      <w:pPr>
        <w:spacing w:after="0"/>
        <w:ind w:left="0"/>
        <w:jc w:val="both"/>
      </w:pPr>
      <w:r>
        <w:rPr>
          <w:rFonts w:ascii="Times New Roman"/>
          <w:b w:val="false"/>
          <w:i w:val="false"/>
          <w:color w:val="000000"/>
          <w:sz w:val="28"/>
        </w:rPr>
        <w:t>
      "4) қарыз алушының құрылтай құжаттарының көшiрмелерi (заңды тұлғалар үшiн);";</w:t>
      </w:r>
    </w:p>
    <w:bookmarkEnd w:id="1690"/>
    <w:bookmarkStart w:name="z2047" w:id="1691"/>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 мынадай редакцияда жазылсын:</w:t>
      </w:r>
    </w:p>
    <w:bookmarkEnd w:id="1691"/>
    <w:bookmarkStart w:name="z2048" w:id="1692"/>
    <w:p>
      <w:pPr>
        <w:spacing w:after="0"/>
        <w:ind w:left="0"/>
        <w:jc w:val="both"/>
      </w:pPr>
      <w:r>
        <w:rPr>
          <w:rFonts w:ascii="Times New Roman"/>
          <w:b w:val="false"/>
          <w:i w:val="false"/>
          <w:color w:val="000000"/>
          <w:sz w:val="28"/>
        </w:rPr>
        <w:t>
      "6) қарыз алушының өкiлдерiне: сенiмхат негiзiнде;".</w:t>
      </w:r>
    </w:p>
    <w:bookmarkEnd w:id="1692"/>
    <w:bookmarkStart w:name="z1489" w:id="1693"/>
    <w:p>
      <w:pPr>
        <w:spacing w:after="0"/>
        <w:ind w:left="0"/>
        <w:jc w:val="both"/>
      </w:pPr>
      <w:r>
        <w:rPr>
          <w:rFonts w:ascii="Times New Roman"/>
          <w:b w:val="false"/>
          <w:i w:val="false"/>
          <w:color w:val="000000"/>
          <w:sz w:val="28"/>
        </w:rPr>
        <w:t xml:space="preserve">
      109. "Қазақстан Республикасындағы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93"/>
    <w:bookmarkStart w:name="z2049" w:id="1694"/>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үшінші бөліктері мынадай редакцияда жазылсын:</w:t>
      </w:r>
    </w:p>
    <w:bookmarkEnd w:id="1694"/>
    <w:bookmarkStart w:name="z2050" w:id="1695"/>
    <w:p>
      <w:pPr>
        <w:spacing w:after="0"/>
        <w:ind w:left="0"/>
        <w:jc w:val="both"/>
      </w:pPr>
      <w:r>
        <w:rPr>
          <w:rFonts w:ascii="Times New Roman"/>
          <w:b w:val="false"/>
          <w:i w:val="false"/>
          <w:color w:val="000000"/>
          <w:sz w:val="28"/>
        </w:rPr>
        <w:t>
      "3. Адвокаттар, жеке сот орындаушылары, жекеше нотариустар, кәсіби медиаторлар, сондай-ақ дара кәсiпкерлер үшiн өзінің пайдасына бірыңғай жинақтаушы зейнетақы қорына төленуге жататын, салық кезеңiнiң әрбiр айы үшiн есептелетiн, мiндеттi зейнетақы жарналары мәлiмделетiн кірістің 10 пайызы мөлшерiнде, бiрақ республикалық бюджет туралы заңда тиiстi қаржы жылына белгiленген ең төмен жалақы мөлшерiнiң 10 пайызынан кем емес және ең төмен жалақының жетпіс бес еселенген мөлшерiнiң 10 пайызынан аспайтын мөлшерде белгiленедi.";</w:t>
      </w:r>
    </w:p>
    <w:bookmarkEnd w:id="1695"/>
    <w:bookmarkStart w:name="z2051" w:id="1696"/>
    <w:p>
      <w:pPr>
        <w:spacing w:after="0"/>
        <w:ind w:left="0"/>
        <w:jc w:val="both"/>
      </w:pPr>
      <w:r>
        <w:rPr>
          <w:rFonts w:ascii="Times New Roman"/>
          <w:b w:val="false"/>
          <w:i w:val="false"/>
          <w:color w:val="000000"/>
          <w:sz w:val="28"/>
        </w:rPr>
        <w:t>
      "Адвокаттың, жеке сот орындаушысының, жекеше нотариустың, кәсіби медиатордың, сондай-ақ дара кәсiпкердің өзінің пайдасына бірыңғай жинақтаушы зейнетақы қорына мiндеттi зейнетақы жарналарын есептеу үшiн өзі дербес айқындайтын табысы мәлiмделетiн табыс болып табылады.".</w:t>
      </w:r>
    </w:p>
    <w:bookmarkEnd w:id="1696"/>
    <w:bookmarkStart w:name="z1490" w:id="1697"/>
    <w:p>
      <w:pPr>
        <w:spacing w:after="0"/>
        <w:ind w:left="0"/>
        <w:jc w:val="both"/>
      </w:pPr>
      <w:r>
        <w:rPr>
          <w:rFonts w:ascii="Times New Roman"/>
          <w:b w:val="false"/>
          <w:i w:val="false"/>
          <w:color w:val="000000"/>
          <w:sz w:val="28"/>
        </w:rPr>
        <w:t xml:space="preserve">
      110.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697"/>
    <w:bookmarkStart w:name="z2052" w:id="1698"/>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3-тармағында</w:t>
      </w:r>
      <w:r>
        <w:rPr>
          <w:rFonts w:ascii="Times New Roman"/>
          <w:b w:val="false"/>
          <w:i w:val="false"/>
          <w:color w:val="000000"/>
          <w:sz w:val="28"/>
        </w:rPr>
        <w:t>:</w:t>
      </w:r>
    </w:p>
    <w:bookmarkEnd w:id="1698"/>
    <w:bookmarkStart w:name="z2053" w:id="1699"/>
    <w:p>
      <w:pPr>
        <w:spacing w:after="0"/>
        <w:ind w:left="0"/>
        <w:jc w:val="both"/>
      </w:pPr>
      <w:r>
        <w:rPr>
          <w:rFonts w:ascii="Times New Roman"/>
          <w:b w:val="false"/>
          <w:i w:val="false"/>
          <w:color w:val="000000"/>
          <w:sz w:val="28"/>
        </w:rPr>
        <w:t>
      3) тармақша мынадай редакцияда жазылсын:</w:t>
      </w:r>
    </w:p>
    <w:bookmarkEnd w:id="1699"/>
    <w:bookmarkStart w:name="z2054" w:id="1700"/>
    <w:p>
      <w:pPr>
        <w:spacing w:after="0"/>
        <w:ind w:left="0"/>
        <w:jc w:val="both"/>
      </w:pPr>
      <w:r>
        <w:rPr>
          <w:rFonts w:ascii="Times New Roman"/>
          <w:b w:val="false"/>
          <w:i w:val="false"/>
          <w:color w:val="000000"/>
          <w:sz w:val="28"/>
        </w:rPr>
        <w:t>
      "3) қалалық және аудандық деңгейлерде:</w:t>
      </w:r>
    </w:p>
    <w:bookmarkEnd w:id="170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 (бұдан әрі – өңірлік палаталардың филиалдары);";</w:t>
      </w:r>
    </w:p>
    <w:bookmarkStart w:name="z2055" w:id="1701"/>
    <w:p>
      <w:pPr>
        <w:spacing w:after="0"/>
        <w:ind w:left="0"/>
        <w:jc w:val="both"/>
      </w:pPr>
      <w:r>
        <w:rPr>
          <w:rFonts w:ascii="Times New Roman"/>
          <w:b w:val="false"/>
          <w:i w:val="false"/>
          <w:color w:val="000000"/>
          <w:sz w:val="28"/>
        </w:rPr>
        <w:t>
      5) тармақшадағы "өкілдіктері кіреді." деген сөздер "өкілдіктері;" деген сөзбен ауыстырылып, мынадай мазмұндағы 6) тармақшамен толықтырылсын:</w:t>
      </w:r>
    </w:p>
    <w:bookmarkEnd w:id="1701"/>
    <w:bookmarkStart w:name="z2056" w:id="1702"/>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1702"/>
    <w:bookmarkStart w:name="z2057" w:id="1703"/>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алып тасталсын;</w:t>
      </w:r>
    </w:p>
    <w:bookmarkEnd w:id="1703"/>
    <w:bookmarkStart w:name="z2058" w:id="17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60" w:id="1705"/>
    <w:p>
      <w:pPr>
        <w:spacing w:after="0"/>
        <w:ind w:left="0"/>
        <w:jc w:val="both"/>
      </w:pPr>
      <w:r>
        <w:rPr>
          <w:rFonts w:ascii="Times New Roman"/>
          <w:b w:val="false"/>
          <w:i w:val="false"/>
          <w:color w:val="000000"/>
          <w:sz w:val="28"/>
        </w:rPr>
        <w:t>
      "1. Ұлттық палата нормативтік құқықтық актілерде көзделген тәртіппен:</w:t>
      </w:r>
    </w:p>
    <w:bookmarkEnd w:id="1705"/>
    <w:p>
      <w:pPr>
        <w:spacing w:after="0"/>
        <w:ind w:left="0"/>
        <w:jc w:val="both"/>
      </w:pPr>
      <w:r>
        <w:rPr>
          <w:rFonts w:ascii="Times New Roman"/>
          <w:b w:val="false"/>
          <w:i w:val="false"/>
          <w:color w:val="000000"/>
          <w:sz w:val="28"/>
        </w:rPr>
        <w:t>
      1) арнайы экономикалық аймақтарды басқаруға қатысады;</w:t>
      </w:r>
    </w:p>
    <w:p>
      <w:pPr>
        <w:spacing w:after="0"/>
        <w:ind w:left="0"/>
        <w:jc w:val="both"/>
      </w:pPr>
      <w:r>
        <w:rPr>
          <w:rFonts w:ascii="Times New Roman"/>
          <w:b w:val="false"/>
          <w:i w:val="false"/>
          <w:color w:val="000000"/>
          <w:sz w:val="28"/>
        </w:rPr>
        <w:t>
      2) көлік және коммуникация саласындағы уәкілетті органмен келісу бойынша Қазақстан Республикасы өткізу пункттерінің инфрақұрылымы, оның ішінде сервистік (кедендік) инфрақұрылым объектілерінің жабдықталуын және техникалық жарақтандырылуын (мемлекеттік бақылау органдарының арнайы жабдықтарын қоспағанда), сондай-ақ көрсетілген өткізу пункттерінде шекаралық, кедендік бақылау түрлерін ұйымдастыру үшін қажетті ғимараттарды, үй-жайларды және құрылыстарды күтіп-ұстауды және жөндеуді қоса алғанда, олардың салынуын (реконтрукциялануын), жұмыс істеуін (пайдаланылуын) инвестицияларды тарту арқылы қамтамасыз етуге қатыса алады;</w:t>
      </w:r>
    </w:p>
    <w:p>
      <w:pPr>
        <w:spacing w:after="0"/>
        <w:ind w:left="0"/>
        <w:jc w:val="both"/>
      </w:pPr>
      <w:r>
        <w:rPr>
          <w:rFonts w:ascii="Times New Roman"/>
          <w:b w:val="false"/>
          <w:i w:val="false"/>
          <w:color w:val="000000"/>
          <w:sz w:val="28"/>
        </w:rPr>
        <w:t>
      3) корпоративтік басқарудың практикасын талдауды және қорытуды жүзеге асырады;</w:t>
      </w:r>
    </w:p>
    <w:p>
      <w:pPr>
        <w:spacing w:after="0"/>
        <w:ind w:left="0"/>
        <w:jc w:val="both"/>
      </w:pPr>
      <w:r>
        <w:rPr>
          <w:rFonts w:ascii="Times New Roman"/>
          <w:b w:val="false"/>
          <w:i w:val="false"/>
          <w:color w:val="000000"/>
          <w:sz w:val="28"/>
        </w:rPr>
        <w:t>
      4) Қазақстан Республикасы Президентінің "Алтын сапа" сыйлығын алуға арналған конкурсты және "Қазақстанның үздік тауары" көрме-конкурсын ұйымдастырады және өткізеді.";</w:t>
      </w:r>
    </w:p>
    <w:bookmarkStart w:name="z2061" w:id="1706"/>
    <w:p>
      <w:pPr>
        <w:spacing w:after="0"/>
        <w:ind w:left="0"/>
        <w:jc w:val="both"/>
      </w:pPr>
      <w:r>
        <w:rPr>
          <w:rFonts w:ascii="Times New Roman"/>
          <w:b w:val="false"/>
          <w:i w:val="false"/>
          <w:color w:val="000000"/>
          <w:sz w:val="28"/>
        </w:rPr>
        <w:t>
      мынадай мазмұндағы 1-1-тармақпен толықтырылсын:</w:t>
      </w:r>
    </w:p>
    <w:bookmarkEnd w:id="1706"/>
    <w:bookmarkStart w:name="z2062" w:id="1707"/>
    <w:p>
      <w:pPr>
        <w:spacing w:after="0"/>
        <w:ind w:left="0"/>
        <w:jc w:val="both"/>
      </w:pPr>
      <w:r>
        <w:rPr>
          <w:rFonts w:ascii="Times New Roman"/>
          <w:b w:val="false"/>
          <w:i w:val="false"/>
          <w:color w:val="000000"/>
          <w:sz w:val="28"/>
        </w:rPr>
        <w:t>
      "1-1. Ұлттық палата:</w:t>
      </w:r>
    </w:p>
    <w:bookmarkEnd w:id="1707"/>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құжаттарында көзделген кәсіпкерлерді сервистік қолдауды қоса алғанда, кәсіпкерлік қызметпен айналысуға үміткер жеке тұлғаларды және кәсіпкерлік субъектілерін қаржылық емес қолдау операторының функцияларын жүзеге асырады;</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отандық тауарлар мен көрсетілетін қызметтер экспортын дамыту және ілгерілету жүйесі операторының функцияларын жүзеге асырады;</w:t>
      </w:r>
    </w:p>
    <w:p>
      <w:pPr>
        <w:spacing w:after="0"/>
        <w:ind w:left="0"/>
        <w:jc w:val="both"/>
      </w:pPr>
      <w:r>
        <w:rPr>
          <w:rFonts w:ascii="Times New Roman"/>
          <w:b w:val="false"/>
          <w:i w:val="false"/>
          <w:color w:val="000000"/>
          <w:sz w:val="28"/>
        </w:rPr>
        <w:t>
      3) кәсіпкерлерді оқытуды ұйымдастырады, сондай-ақ оларға бизнесті ашу және жүргізу жөнінде консалтингтік қызметтер көрсетеді;</w:t>
      </w:r>
    </w:p>
    <w:p>
      <w:pPr>
        <w:spacing w:after="0"/>
        <w:ind w:left="0"/>
        <w:jc w:val="both"/>
      </w:pPr>
      <w:r>
        <w:rPr>
          <w:rFonts w:ascii="Times New Roman"/>
          <w:b w:val="false"/>
          <w:i w:val="false"/>
          <w:color w:val="000000"/>
          <w:sz w:val="28"/>
        </w:rPr>
        <w:t>
      4) Қазақстан Республикасының заңнамасына сәйкес стандарттар мен техникалық регламенттерді әзірлеуге қатысады және кәсіпкерлердің оларды сақтауын қамтамасыз етеді;</w:t>
      </w:r>
    </w:p>
    <w:p>
      <w:pPr>
        <w:spacing w:after="0"/>
        <w:ind w:left="0"/>
        <w:jc w:val="both"/>
      </w:pPr>
      <w:r>
        <w:rPr>
          <w:rFonts w:ascii="Times New Roman"/>
          <w:b w:val="false"/>
          <w:i w:val="false"/>
          <w:color w:val="000000"/>
          <w:sz w:val="28"/>
        </w:rPr>
        <w:t>
      5) кеден ісі саласында қызметтер көрсетуді жақсарту мақсатында Қазақстан Республикасының заңнамасына сәйкес кедендік инфрақұрылымның қазіргі заманғы стандарттарын әзірлеуге қатысады.";</w:t>
      </w:r>
    </w:p>
    <w:bookmarkStart w:name="z2063" w:id="17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14-бапта</w:t>
      </w:r>
      <w:r>
        <w:rPr>
          <w:rFonts w:ascii="Times New Roman"/>
          <w:b w:val="false"/>
          <w:i w:val="false"/>
          <w:color w:val="000000"/>
          <w:sz w:val="28"/>
        </w:rPr>
        <w:t>:</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2065" w:id="1709"/>
    <w:p>
      <w:pPr>
        <w:spacing w:after="0"/>
        <w:ind w:left="0"/>
        <w:jc w:val="both"/>
      </w:pPr>
      <w:r>
        <w:rPr>
          <w:rFonts w:ascii="Times New Roman"/>
          <w:b w:val="false"/>
          <w:i w:val="false"/>
          <w:color w:val="000000"/>
          <w:sz w:val="28"/>
        </w:rPr>
        <w:t>
      "Ұлттық палата:";</w:t>
      </w:r>
    </w:p>
    <w:bookmarkEnd w:id="1709"/>
    <w:bookmarkStart w:name="z2066" w:id="1710"/>
    <w:p>
      <w:pPr>
        <w:spacing w:after="0"/>
        <w:ind w:left="0"/>
        <w:jc w:val="both"/>
      </w:pPr>
      <w:r>
        <w:rPr>
          <w:rFonts w:ascii="Times New Roman"/>
          <w:b w:val="false"/>
          <w:i w:val="false"/>
          <w:color w:val="000000"/>
          <w:sz w:val="28"/>
        </w:rPr>
        <w:t>
      7) тармақша мынадай редакцияда жазылсын:</w:t>
      </w:r>
    </w:p>
    <w:bookmarkEnd w:id="1710"/>
    <w:bookmarkStart w:name="z2067" w:id="1711"/>
    <w:p>
      <w:pPr>
        <w:spacing w:after="0"/>
        <w:ind w:left="0"/>
        <w:jc w:val="both"/>
      </w:pPr>
      <w:r>
        <w:rPr>
          <w:rFonts w:ascii="Times New Roman"/>
          <w:b w:val="false"/>
          <w:i w:val="false"/>
          <w:color w:val="000000"/>
          <w:sz w:val="28"/>
        </w:rPr>
        <w:t>
      "7) техникалық реттеу саласындағы уәкілетті орган белгілеген тәртіппен тауардың шығарылуы туралы сертификатты ресімдеуді, куәландыруды, беруді және оның күшін жоюды жүзеге асырады;";</w:t>
      </w:r>
    </w:p>
    <w:bookmarkEnd w:id="1711"/>
    <w:bookmarkStart w:name="z2068" w:id="1712"/>
    <w:p>
      <w:pPr>
        <w:spacing w:after="0"/>
        <w:ind w:left="0"/>
        <w:jc w:val="both"/>
      </w:pPr>
      <w:r>
        <w:rPr>
          <w:rFonts w:ascii="Times New Roman"/>
          <w:b w:val="false"/>
          <w:i w:val="false"/>
          <w:color w:val="000000"/>
          <w:sz w:val="28"/>
        </w:rPr>
        <w:t>
      мынадай мазмұндағы 15) және 16) тармақшалармен толықтырылсын:</w:t>
      </w:r>
    </w:p>
    <w:bookmarkEnd w:id="1712"/>
    <w:bookmarkStart w:name="z2069" w:id="1713"/>
    <w:p>
      <w:pPr>
        <w:spacing w:after="0"/>
        <w:ind w:left="0"/>
        <w:jc w:val="both"/>
      </w:pPr>
      <w:r>
        <w:rPr>
          <w:rFonts w:ascii="Times New Roman"/>
          <w:b w:val="false"/>
          <w:i w:val="false"/>
          <w:color w:val="000000"/>
          <w:sz w:val="28"/>
        </w:rPr>
        <w:t>
      "15) Кеден одағы тауарының және (немесе) шетелдік тауардың мәртебесін айқындайды;</w:t>
      </w:r>
    </w:p>
    <w:bookmarkEnd w:id="1713"/>
    <w:p>
      <w:pPr>
        <w:spacing w:after="0"/>
        <w:ind w:left="0"/>
        <w:jc w:val="both"/>
      </w:pPr>
      <w:r>
        <w:rPr>
          <w:rFonts w:ascii="Times New Roman"/>
          <w:b w:val="false"/>
          <w:i w:val="false"/>
          <w:color w:val="000000"/>
          <w:sz w:val="28"/>
        </w:rPr>
        <w:t>
      16) техникалық реттеу саласындағы уәкілетті орган бекіткен бланкілердің нысандарына сәйкес тауардың шығарылуы туралы сертификаттардың бланкілерін дайындауды ұйымдастырады.";</w:t>
      </w:r>
    </w:p>
    <w:bookmarkStart w:name="z2070" w:id="17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w:t>
      </w:r>
      <w:r>
        <w:rPr>
          <w:rFonts w:ascii="Times New Roman"/>
          <w:b w:val="false"/>
          <w:i w:val="false"/>
          <w:color w:val="000000"/>
          <w:sz w:val="28"/>
        </w:rPr>
        <w:t xml:space="preserve"> мынадай мазмұндағы 14-1-баппен толықтырылсын:</w:t>
      </w:r>
    </w:p>
    <w:bookmarkEnd w:id="1714"/>
    <w:p>
      <w:pPr>
        <w:spacing w:after="0"/>
        <w:ind w:left="0"/>
        <w:jc w:val="both"/>
      </w:pPr>
      <w:r>
        <w:rPr>
          <w:rFonts w:ascii="Times New Roman"/>
          <w:b/>
          <w:i w:val="false"/>
          <w:color w:val="000000"/>
          <w:sz w:val="28"/>
        </w:rPr>
        <w:t>"14-1-бап. Қазақстан кәсіпкерлерінің құқықтарын қорғау жөніндегі уәкілдің функциялары</w:t>
      </w:r>
    </w:p>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 білдіру, қамтамасыз ету және қорғау, сол сияқты кәсіпкерлік қоғамдастықтың мүдделерін қорғау мақсатында:</w:t>
      </w:r>
    </w:p>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қорғайды;</w:t>
      </w:r>
    </w:p>
    <w:p>
      <w:pPr>
        <w:spacing w:after="0"/>
        <w:ind w:left="0"/>
        <w:jc w:val="both"/>
      </w:pPr>
      <w:r>
        <w:rPr>
          <w:rFonts w:ascii="Times New Roman"/>
          <w:b w:val="false"/>
          <w:i w:val="false"/>
          <w:color w:val="000000"/>
          <w:sz w:val="28"/>
        </w:rPr>
        <w:t>
      2) кәсіпкерлік субъектілерінің өтініштерін қарайды;</w:t>
      </w:r>
    </w:p>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 ұсыныстар енгізеді;</w:t>
      </w:r>
    </w:p>
    <w:p>
      <w:pPr>
        <w:spacing w:after="0"/>
        <w:ind w:left="0"/>
        <w:jc w:val="both"/>
      </w:pPr>
      <w:r>
        <w:rPr>
          <w:rFonts w:ascii="Times New Roman"/>
          <w:b w:val="false"/>
          <w:i w:val="false"/>
          <w:color w:val="000000"/>
          <w:sz w:val="28"/>
        </w:rPr>
        <w:t>
      4) олардың әрекеттерімен (әрекетсіздігімен) кәсіпкерлік субъектілерінің құқықтары мен заңды мүдделері бұзылған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мүдделелерінің бұзылуына кінәлі адамдарды жауаптылыққа тартуға қатысты ұсынымдар жібереді;</w:t>
      </w:r>
    </w:p>
    <w:p>
      <w:pPr>
        <w:spacing w:after="0"/>
        <w:ind w:left="0"/>
        <w:jc w:val="both"/>
      </w:pPr>
      <w:r>
        <w:rPr>
          <w:rFonts w:ascii="Times New Roman"/>
          <w:b w:val="false"/>
          <w:i w:val="false"/>
          <w:color w:val="000000"/>
          <w:sz w:val="28"/>
        </w:rPr>
        <w:t>
      5) мемлекеттік құпияларды,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сотқа талап-арызбен (арызбен) жүгінеді;</w:t>
      </w:r>
    </w:p>
    <w:p>
      <w:pPr>
        <w:spacing w:after="0"/>
        <w:ind w:left="0"/>
        <w:jc w:val="both"/>
      </w:pPr>
      <w:r>
        <w:rPr>
          <w:rFonts w:ascii="Times New Roman"/>
          <w:b w:val="false"/>
          <w:i w:val="false"/>
          <w:color w:val="000000"/>
          <w:sz w:val="28"/>
        </w:rPr>
        <w:t>
      7) кәсіпкерлік субъектілерінің бұзылған құқықтары мен заңды мүдделерін қалпына келтіруге бағытталған өзге де заңды шараларды қолданады.";</w:t>
      </w:r>
    </w:p>
    <w:bookmarkStart w:name="z2072" w:id="1715"/>
    <w:p>
      <w:pPr>
        <w:spacing w:after="0"/>
        <w:ind w:left="0"/>
        <w:jc w:val="both"/>
      </w:pPr>
      <w:r>
        <w:rPr>
          <w:rFonts w:ascii="Times New Roman"/>
          <w:b w:val="false"/>
          <w:i w:val="false"/>
          <w:color w:val="000000"/>
          <w:sz w:val="28"/>
        </w:rPr>
        <w:t xml:space="preserve">
      6) 15-баптың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715"/>
    <w:bookmarkStart w:name="z2073" w:id="1716"/>
    <w:p>
      <w:pPr>
        <w:spacing w:after="0"/>
        <w:ind w:left="0"/>
        <w:jc w:val="both"/>
      </w:pPr>
      <w:r>
        <w:rPr>
          <w:rFonts w:ascii="Times New Roman"/>
          <w:b w:val="false"/>
          <w:i w:val="false"/>
          <w:color w:val="000000"/>
          <w:sz w:val="28"/>
        </w:rPr>
        <w:t>
      "3. Тиісті облыстардың, облыстық, республикалық маңызы бар қалалардың аудандарында және астанада, сондай-ақ облыстық, аудандық маңызы бар қалаларда өңірлік палатаның филиалдары құрылады.";</w:t>
      </w:r>
    </w:p>
    <w:bookmarkEnd w:id="1716"/>
    <w:bookmarkStart w:name="z2074" w:id="1717"/>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3-тармағында</w:t>
      </w:r>
      <w:r>
        <w:rPr>
          <w:rFonts w:ascii="Times New Roman"/>
          <w:b w:val="false"/>
          <w:i w:val="false"/>
          <w:color w:val="000000"/>
          <w:sz w:val="28"/>
        </w:rPr>
        <w:t>:</w:t>
      </w:r>
    </w:p>
    <w:bookmarkEnd w:id="1717"/>
    <w:bookmarkStart w:name="z2075" w:id="1718"/>
    <w:p>
      <w:pPr>
        <w:spacing w:after="0"/>
        <w:ind w:left="0"/>
        <w:jc w:val="both"/>
      </w:pPr>
      <w:r>
        <w:rPr>
          <w:rFonts w:ascii="Times New Roman"/>
          <w:b w:val="false"/>
          <w:i w:val="false"/>
          <w:color w:val="000000"/>
          <w:sz w:val="28"/>
        </w:rPr>
        <w:t>
      5) тармақша мынадай редакцияда жазылсын:</w:t>
      </w:r>
    </w:p>
    <w:bookmarkEnd w:id="1718"/>
    <w:bookmarkStart w:name="z2076" w:id="1719"/>
    <w:p>
      <w:pPr>
        <w:spacing w:after="0"/>
        <w:ind w:left="0"/>
        <w:jc w:val="both"/>
      </w:pPr>
      <w:r>
        <w:rPr>
          <w:rFonts w:ascii="Times New Roman"/>
          <w:b w:val="false"/>
          <w:i w:val="false"/>
          <w:color w:val="000000"/>
          <w:sz w:val="28"/>
        </w:rPr>
        <w:t>
      "5) кәсіпкерлік субъектілерінің топтары ішінде съезд белгілеген сатылауға сәйкес, олар үшін Қазақстан Республикасының Үкіметі міндетті мүшелік жарналардың шекті мөлшерлерін бекіткен, осы Заңның 29-бабының 2-тармағында көрсетілген міндетті мүшелік жарналар мөлшерін бекіту;";</w:t>
      </w:r>
    </w:p>
    <w:bookmarkEnd w:id="1719"/>
    <w:bookmarkStart w:name="z2077" w:id="1720"/>
    <w:p>
      <w:pPr>
        <w:spacing w:after="0"/>
        <w:ind w:left="0"/>
        <w:jc w:val="both"/>
      </w:pPr>
      <w:r>
        <w:rPr>
          <w:rFonts w:ascii="Times New Roman"/>
          <w:b w:val="false"/>
          <w:i w:val="false"/>
          <w:color w:val="000000"/>
          <w:sz w:val="28"/>
        </w:rPr>
        <w:t>
      11) тармақшадағы "бекіту жатады." деген сөздер "бекіту;" деген сөзбен ауыстырылып, мынадай мазмұндағы 12) тармақшамен толықтырылсын:</w:t>
      </w:r>
    </w:p>
    <w:bookmarkEnd w:id="1720"/>
    <w:bookmarkStart w:name="z2078" w:id="1721"/>
    <w:p>
      <w:pPr>
        <w:spacing w:after="0"/>
        <w:ind w:left="0"/>
        <w:jc w:val="both"/>
      </w:pPr>
      <w:r>
        <w:rPr>
          <w:rFonts w:ascii="Times New Roman"/>
          <w:b w:val="false"/>
          <w:i w:val="false"/>
          <w:color w:val="000000"/>
          <w:sz w:val="28"/>
        </w:rPr>
        <w:t>
      12) міндетті мүшелік жарналарды төлеуден босату туралы шешім қабылдау жатады.";</w:t>
      </w:r>
    </w:p>
    <w:bookmarkEnd w:id="1721"/>
    <w:bookmarkStart w:name="z2079" w:id="1722"/>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4-тармағының</w:t>
      </w:r>
      <w:r>
        <w:rPr>
          <w:rFonts w:ascii="Times New Roman"/>
          <w:b w:val="false"/>
          <w:i w:val="false"/>
          <w:color w:val="000000"/>
          <w:sz w:val="28"/>
        </w:rPr>
        <w:t xml:space="preserve"> 11) тармақшасындағы "бекіту жатады." деген сөздер "бекіту;" деген сөзбен ауыстырылып, мынадай мазмұндағы 12) тармақшамен толықтырылсын:</w:t>
      </w:r>
    </w:p>
    <w:bookmarkEnd w:id="1722"/>
    <w:bookmarkStart w:name="z2080" w:id="1723"/>
    <w:p>
      <w:pPr>
        <w:spacing w:after="0"/>
        <w:ind w:left="0"/>
        <w:jc w:val="both"/>
      </w:pPr>
      <w:r>
        <w:rPr>
          <w:rFonts w:ascii="Times New Roman"/>
          <w:b w:val="false"/>
          <w:i w:val="false"/>
          <w:color w:val="000000"/>
          <w:sz w:val="28"/>
        </w:rPr>
        <w:t>
      "12) Қазақстан кәсіпкерлерінің құқықтарын қорғау жөніндегі уәкілдің өз қызметі туралы есебін қарау және бекіту жатады.";</w:t>
      </w:r>
    </w:p>
    <w:bookmarkEnd w:id="1723"/>
    <w:bookmarkStart w:name="z2081" w:id="17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26-бапта</w:t>
      </w:r>
      <w:r>
        <w:rPr>
          <w:rFonts w:ascii="Times New Roman"/>
          <w:b w:val="false"/>
          <w:i w:val="false"/>
          <w:color w:val="000000"/>
          <w:sz w:val="28"/>
        </w:rPr>
        <w:t>:</w:t>
      </w:r>
    </w:p>
    <w:bookmarkEnd w:id="1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83" w:id="1725"/>
    <w:p>
      <w:pPr>
        <w:spacing w:after="0"/>
        <w:ind w:left="0"/>
        <w:jc w:val="both"/>
      </w:pPr>
      <w:r>
        <w:rPr>
          <w:rFonts w:ascii="Times New Roman"/>
          <w:b w:val="false"/>
          <w:i w:val="false"/>
          <w:color w:val="000000"/>
          <w:sz w:val="28"/>
        </w:rPr>
        <w:t>
      "1. Өңірлік палатаның дирекциясын өңірлік кеңеспен келісу бойынша басқарма тағайындайды.";</w:t>
      </w:r>
    </w:p>
    <w:bookmarkEnd w:id="1725"/>
    <w:bookmarkStart w:name="z2084" w:id="1726"/>
    <w:p>
      <w:pPr>
        <w:spacing w:after="0"/>
        <w:ind w:left="0"/>
        <w:jc w:val="both"/>
      </w:pPr>
      <w:r>
        <w:rPr>
          <w:rFonts w:ascii="Times New Roman"/>
          <w:b w:val="false"/>
          <w:i w:val="false"/>
          <w:color w:val="000000"/>
          <w:sz w:val="28"/>
        </w:rPr>
        <w:t>
      мынадай мазмұндағы 1-1-тармақпен толықтырылсын:</w:t>
      </w:r>
    </w:p>
    <w:bookmarkEnd w:id="1726"/>
    <w:bookmarkStart w:name="z2085" w:id="1727"/>
    <w:p>
      <w:pPr>
        <w:spacing w:after="0"/>
        <w:ind w:left="0"/>
        <w:jc w:val="both"/>
      </w:pPr>
      <w:r>
        <w:rPr>
          <w:rFonts w:ascii="Times New Roman"/>
          <w:b w:val="false"/>
          <w:i w:val="false"/>
          <w:color w:val="000000"/>
          <w:sz w:val="28"/>
        </w:rPr>
        <w:t>
      "1-1. Өңірлік палата филиалының директорын өңірлік кеңеспен келісу бойынша өңірлік палата дирекциясы тағайындайды және лауазымынан босатады.";</w:t>
      </w:r>
    </w:p>
    <w:bookmarkEnd w:id="1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87" w:id="1728"/>
    <w:p>
      <w:pPr>
        <w:spacing w:after="0"/>
        <w:ind w:left="0"/>
        <w:jc w:val="both"/>
      </w:pPr>
      <w:r>
        <w:rPr>
          <w:rFonts w:ascii="Times New Roman"/>
          <w:b w:val="false"/>
          <w:i w:val="false"/>
          <w:color w:val="000000"/>
          <w:sz w:val="28"/>
        </w:rPr>
        <w:t>
      "2. Өңірлік палатаның дирекциясын тағайындауға қатысты өңірлік кеңес пен басқарма арасында келіспеушіліктер туындаған жағдайда, мұндай шешімді төралқа қабылдайды.";</w:t>
      </w:r>
    </w:p>
    <w:bookmarkEnd w:id="1728"/>
    <w:bookmarkStart w:name="z2088" w:id="1729"/>
    <w:p>
      <w:pPr>
        <w:spacing w:after="0"/>
        <w:ind w:left="0"/>
        <w:jc w:val="both"/>
      </w:pPr>
      <w:r>
        <w:rPr>
          <w:rFonts w:ascii="Times New Roman"/>
          <w:b w:val="false"/>
          <w:i w:val="false"/>
          <w:color w:val="000000"/>
          <w:sz w:val="28"/>
        </w:rPr>
        <w:t>
      10) мынадай мазмұндағы 5-1-тараумен толықтырылсын:</w:t>
      </w:r>
    </w:p>
    <w:bookmarkEnd w:id="1729"/>
    <w:bookmarkStart w:name="z2089" w:id="1730"/>
    <w:p>
      <w:pPr>
        <w:spacing w:after="0"/>
        <w:ind w:left="0"/>
        <w:jc w:val="left"/>
      </w:pPr>
      <w:r>
        <w:rPr>
          <w:rFonts w:ascii="Times New Roman"/>
          <w:b/>
          <w:i w:val="false"/>
          <w:color w:val="000000"/>
        </w:rPr>
        <w:t xml:space="preserve"> "5-1-тарау. Қазақстан кәсіпкерлерінің құқықтарын қорғау жөніндегі уәкіл</w:t>
      </w:r>
    </w:p>
    <w:bookmarkEnd w:id="1730"/>
    <w:p>
      <w:pPr>
        <w:spacing w:after="0"/>
        <w:ind w:left="0"/>
        <w:jc w:val="both"/>
      </w:pPr>
      <w:r>
        <w:rPr>
          <w:rFonts w:ascii="Times New Roman"/>
          <w:b/>
          <w:i w:val="false"/>
          <w:color w:val="000000"/>
          <w:sz w:val="28"/>
        </w:rPr>
        <w:t>27-1-бап. Қазақстан кәсіпкерлерінің құқықтарын қорғау жөніндегі уәкілдің құқықтық мәртебесі</w:t>
      </w:r>
    </w:p>
    <w:bookmarkStart w:name="z2091" w:id="1731"/>
    <w:p>
      <w:pPr>
        <w:spacing w:after="0"/>
        <w:ind w:left="0"/>
        <w:jc w:val="both"/>
      </w:pPr>
      <w:r>
        <w:rPr>
          <w:rFonts w:ascii="Times New Roman"/>
          <w:b w:val="false"/>
          <w:i w:val="false"/>
          <w:color w:val="000000"/>
          <w:sz w:val="28"/>
        </w:rPr>
        <w:t>
      1. Қазақстан кәсіпкерлерінің құқықтарын қорғау жөніндегі уәкілге осы Заңда көзделмеген функцияларды жүктеуге ешкiм құқылы емес. Қазақстан кәсіпкерлерінің құқықтарын қорғау жөніндегі уәкілдiң қызметiне қандай да бiр заңсыз араласуға жол берiлмейдi.</w:t>
      </w:r>
    </w:p>
    <w:bookmarkEnd w:id="1731"/>
    <w:bookmarkStart w:name="z2092" w:id="1732"/>
    <w:p>
      <w:pPr>
        <w:spacing w:after="0"/>
        <w:ind w:left="0"/>
        <w:jc w:val="both"/>
      </w:pPr>
      <w:r>
        <w:rPr>
          <w:rFonts w:ascii="Times New Roman"/>
          <w:b w:val="false"/>
          <w:i w:val="false"/>
          <w:color w:val="000000"/>
          <w:sz w:val="28"/>
        </w:rPr>
        <w:t>
      2. Өз өкiлеттiктерiн жүзеге асыру кезеңiнде Қазақстан кәсіпкерлерінің құқықтарын қорғау жөніндегі уәкіл саяси партиялар мен өзге де қоғамдық бiрлестiктердегi мүшелiгiн тоқтата тұрады.</w:t>
      </w:r>
    </w:p>
    <w:bookmarkEnd w:id="1732"/>
    <w:bookmarkStart w:name="z2093" w:id="1733"/>
    <w:p>
      <w:pPr>
        <w:spacing w:after="0"/>
        <w:ind w:left="0"/>
        <w:jc w:val="both"/>
      </w:pPr>
      <w:r>
        <w:rPr>
          <w:rFonts w:ascii="Times New Roman"/>
          <w:b w:val="false"/>
          <w:i w:val="false"/>
          <w:color w:val="000000"/>
          <w:sz w:val="28"/>
        </w:rPr>
        <w:t>
      3. Қазақстан кәсіпкерлерінің құқықтарын қорғау жөніндегі уәкіл саяси қызметпен айналысуға құқылы емес.</w:t>
      </w:r>
    </w:p>
    <w:bookmarkEnd w:id="1733"/>
    <w:bookmarkStart w:name="z2094" w:id="1734"/>
    <w:p>
      <w:pPr>
        <w:spacing w:after="0"/>
        <w:ind w:left="0"/>
        <w:jc w:val="both"/>
      </w:pPr>
      <w:r>
        <w:rPr>
          <w:rFonts w:ascii="Times New Roman"/>
          <w:b w:val="false"/>
          <w:i w:val="false"/>
          <w:color w:val="000000"/>
          <w:sz w:val="28"/>
        </w:rPr>
        <w:t>
      4.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уәкілдің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жайларды мүліктік жалдауға беруге құқылы.</w:t>
      </w:r>
    </w:p>
    <w:bookmarkEnd w:id="1734"/>
    <w:bookmarkStart w:name="z2095" w:id="1735"/>
    <w:p>
      <w:pPr>
        <w:spacing w:after="0"/>
        <w:ind w:left="0"/>
        <w:jc w:val="both"/>
      </w:pPr>
      <w:r>
        <w:rPr>
          <w:rFonts w:ascii="Times New Roman"/>
          <w:b w:val="false"/>
          <w:i w:val="false"/>
          <w:color w:val="000000"/>
          <w:sz w:val="28"/>
        </w:rPr>
        <w:t>
      5.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лауазымды атқара алмайды.</w:t>
      </w:r>
    </w:p>
    <w:bookmarkEnd w:id="1735"/>
    <w:p>
      <w:pPr>
        <w:spacing w:after="0"/>
        <w:ind w:left="0"/>
        <w:jc w:val="both"/>
      </w:pPr>
      <w:r>
        <w:rPr>
          <w:rFonts w:ascii="Times New Roman"/>
          <w:b/>
          <w:i w:val="false"/>
          <w:color w:val="000000"/>
          <w:sz w:val="28"/>
        </w:rPr>
        <w:t>27-2-бап. Қазақстан кәсіпкерлерінің құқықтарын қорғау жөніндегі уәкіл қызметінің қағидаттары</w:t>
      </w:r>
    </w:p>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w:t>
      </w:r>
    </w:p>
    <w:p>
      <w:pPr>
        <w:spacing w:after="0"/>
        <w:ind w:left="0"/>
        <w:jc w:val="both"/>
      </w:pPr>
      <w:r>
        <w:rPr>
          <w:rFonts w:ascii="Times New Roman"/>
          <w:b w:val="false"/>
          <w:i w:val="false"/>
          <w:color w:val="000000"/>
          <w:sz w:val="28"/>
        </w:rPr>
        <w:t>
      3) объективтiлiк;</w:t>
      </w:r>
    </w:p>
    <w:p>
      <w:pPr>
        <w:spacing w:after="0"/>
        <w:ind w:left="0"/>
        <w:jc w:val="both"/>
      </w:pPr>
      <w:r>
        <w:rPr>
          <w:rFonts w:ascii="Times New Roman"/>
          <w:b w:val="false"/>
          <w:i w:val="false"/>
          <w:color w:val="000000"/>
          <w:sz w:val="28"/>
        </w:rPr>
        <w:t>
      4) жариялылық қағидаттарына негiзделедi.</w:t>
      </w:r>
    </w:p>
    <w:p>
      <w:pPr>
        <w:spacing w:after="0"/>
        <w:ind w:left="0"/>
        <w:jc w:val="both"/>
      </w:pPr>
      <w:r>
        <w:rPr>
          <w:rFonts w:ascii="Times New Roman"/>
          <w:b/>
          <w:i w:val="false"/>
          <w:color w:val="000000"/>
          <w:sz w:val="28"/>
        </w:rPr>
        <w:t>27-3-бап. Қазақстан кәсіпкерлерінің құқықтарын қорғау жөніндегі уәкілді лауазымға тағайындау және лауазымынан босату</w:t>
      </w:r>
    </w:p>
    <w:bookmarkStart w:name="z2098" w:id="1736"/>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w:t>
      </w:r>
    </w:p>
    <w:bookmarkEnd w:id="1736"/>
    <w:p>
      <w:pPr>
        <w:spacing w:after="0"/>
        <w:ind w:left="0"/>
        <w:jc w:val="both"/>
      </w:pPr>
      <w:r>
        <w:rPr>
          <w:rFonts w:ascii="Times New Roman"/>
          <w:b w:val="false"/>
          <w:i w:val="false"/>
          <w:color w:val="000000"/>
          <w:sz w:val="28"/>
        </w:rPr>
        <w:t>
      1) Қазақстан Республикасының азаматтығын иеленуге;</w:t>
      </w:r>
    </w:p>
    <w:p>
      <w:pPr>
        <w:spacing w:after="0"/>
        <w:ind w:left="0"/>
        <w:jc w:val="both"/>
      </w:pPr>
      <w:r>
        <w:rPr>
          <w:rFonts w:ascii="Times New Roman"/>
          <w:b w:val="false"/>
          <w:i w:val="false"/>
          <w:color w:val="000000"/>
          <w:sz w:val="28"/>
        </w:rPr>
        <w:t>
      2) жоғары бiлiмi болуға;</w:t>
      </w:r>
    </w:p>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кемiнде бес жыл жұмыс өтілі болуға тиіс.</w:t>
      </w:r>
    </w:p>
    <w:bookmarkStart w:name="z2099" w:id="1737"/>
    <w:p>
      <w:pPr>
        <w:spacing w:after="0"/>
        <w:ind w:left="0"/>
        <w:jc w:val="both"/>
      </w:pPr>
      <w:r>
        <w:rPr>
          <w:rFonts w:ascii="Times New Roman"/>
          <w:b w:val="false"/>
          <w:i w:val="false"/>
          <w:color w:val="000000"/>
          <w:sz w:val="28"/>
        </w:rPr>
        <w:t>
      2. Қазақстан кәсіпкерлерінің құқықтарын қорғау жөніндегі уәкілдi басқарманың ұсынуы бойынша төралқа төрт жыл мерзімге лауазымға тағайындайды.</w:t>
      </w:r>
    </w:p>
    <w:bookmarkEnd w:id="1737"/>
    <w:bookmarkStart w:name="z2100" w:id="1738"/>
    <w:p>
      <w:pPr>
        <w:spacing w:after="0"/>
        <w:ind w:left="0"/>
        <w:jc w:val="both"/>
      </w:pPr>
      <w:r>
        <w:rPr>
          <w:rFonts w:ascii="Times New Roman"/>
          <w:b w:val="false"/>
          <w:i w:val="false"/>
          <w:color w:val="000000"/>
          <w:sz w:val="28"/>
        </w:rPr>
        <w:t>
      3. Қазақстан кәсіпкерлерінің құқықтарын қорғау жөніндегі уәкіл төралқа шешімімен атқаратын лауазымынан мерзiмiнен бұрын мынадай негіздер бойынша босатылуы мүмкiн:</w:t>
      </w:r>
    </w:p>
    <w:bookmarkEnd w:id="1738"/>
    <w:p>
      <w:pPr>
        <w:spacing w:after="0"/>
        <w:ind w:left="0"/>
        <w:jc w:val="both"/>
      </w:pPr>
      <w:r>
        <w:rPr>
          <w:rFonts w:ascii="Times New Roman"/>
          <w:b w:val="false"/>
          <w:i w:val="false"/>
          <w:color w:val="000000"/>
          <w:sz w:val="28"/>
        </w:rPr>
        <w:t>
      1) өз қалауы;</w:t>
      </w:r>
    </w:p>
    <w:p>
      <w:pPr>
        <w:spacing w:after="0"/>
        <w:ind w:left="0"/>
        <w:jc w:val="both"/>
      </w:pPr>
      <w:r>
        <w:rPr>
          <w:rFonts w:ascii="Times New Roman"/>
          <w:b w:val="false"/>
          <w:i w:val="false"/>
          <w:color w:val="000000"/>
          <w:sz w:val="28"/>
        </w:rPr>
        <w:t>
      2) медициналық қорытындыға сәйкес кәсiби мiндеттерiн одан әрi атқаруға кедергi келтiретiн денсаулық жағдайы;</w:t>
      </w:r>
    </w:p>
    <w:p>
      <w:pPr>
        <w:spacing w:after="0"/>
        <w:ind w:left="0"/>
        <w:jc w:val="both"/>
      </w:pPr>
      <w:r>
        <w:rPr>
          <w:rFonts w:ascii="Times New Roman"/>
          <w:b w:val="false"/>
          <w:i w:val="false"/>
          <w:color w:val="000000"/>
          <w:sz w:val="28"/>
        </w:rPr>
        <w:t>
      3) осы Заңда белгiленген мiндеттер мен шектеулердi сақтамау;</w:t>
      </w:r>
    </w:p>
    <w:p>
      <w:pPr>
        <w:spacing w:after="0"/>
        <w:ind w:left="0"/>
        <w:jc w:val="both"/>
      </w:pPr>
      <w:r>
        <w:rPr>
          <w:rFonts w:ascii="Times New Roman"/>
          <w:b w:val="false"/>
          <w:i w:val="false"/>
          <w:color w:val="000000"/>
          <w:sz w:val="28"/>
        </w:rPr>
        <w:t>
      4) лауазымдық өкiлеттiктерiн бұзуы, атқаратын лауазымда болуымен сыйыспайтын терiс қылықтар жасауы;</w:t>
      </w:r>
    </w:p>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Start w:name="z2101" w:id="1739"/>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1739"/>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қабiлетсiз немесе әрекет қабілеті шектеулi деп тану не оған медициналық сипаттағы мәжбүрлеу шараларын қолдану туралы сот шешiмi заңды күшiне енген;</w:t>
      </w:r>
    </w:p>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үкiмi заңды күшiне енген;</w:t>
      </w:r>
    </w:p>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шешiмi заңды күшiне енген жағдайларда тоқтатылады.</w:t>
      </w:r>
    </w:p>
    <w:bookmarkStart w:name="z2102" w:id="1740"/>
    <w:p>
      <w:pPr>
        <w:spacing w:after="0"/>
        <w:ind w:left="0"/>
        <w:jc w:val="both"/>
      </w:pPr>
      <w:r>
        <w:rPr>
          <w:rFonts w:ascii="Times New Roman"/>
          <w:b w:val="false"/>
          <w:i w:val="false"/>
          <w:color w:val="000000"/>
          <w:sz w:val="28"/>
        </w:rPr>
        <w:t>
      5. Сол бiр адам қатарынан екi реттен артық Қазақстан кәсіпкерлерінің құқықтарын қорғау жөніндегі уәкіл лауазымына тағайындала алмайды.</w:t>
      </w:r>
    </w:p>
    <w:bookmarkEnd w:id="1740"/>
    <w:p>
      <w:pPr>
        <w:spacing w:after="0"/>
        <w:ind w:left="0"/>
        <w:jc w:val="both"/>
      </w:pPr>
      <w:r>
        <w:rPr>
          <w:rFonts w:ascii="Times New Roman"/>
          <w:b/>
          <w:i w:val="false"/>
          <w:color w:val="000000"/>
          <w:sz w:val="28"/>
        </w:rPr>
        <w:t>27-4-бап. Қазақстан кәсіпкерлерінің құқықтарын қорғау жөніндегі уәкілдің міндеттері</w:t>
      </w:r>
    </w:p>
    <w:bookmarkStart w:name="z2104" w:id="1741"/>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қызметiн жүзеге асырған кезде:</w:t>
      </w:r>
    </w:p>
    <w:bookmarkEnd w:id="1741"/>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p>
      <w:pPr>
        <w:spacing w:after="0"/>
        <w:ind w:left="0"/>
        <w:jc w:val="both"/>
      </w:pPr>
      <w:r>
        <w:rPr>
          <w:rFonts w:ascii="Times New Roman"/>
          <w:b w:val="false"/>
          <w:i w:val="false"/>
          <w:color w:val="000000"/>
          <w:sz w:val="28"/>
        </w:rPr>
        <w:t>
      2) кәсіпкерлік субъектілерінің құқықтары мен заңды мүдделерiн сақтауды және қорғауды қамтамасыз ету жөнiнде шаралар қолдануға;</w:t>
      </w:r>
    </w:p>
    <w:p>
      <w:pPr>
        <w:spacing w:after="0"/>
        <w:ind w:left="0"/>
        <w:jc w:val="both"/>
      </w:pPr>
      <w:r>
        <w:rPr>
          <w:rFonts w:ascii="Times New Roman"/>
          <w:b w:val="false"/>
          <w:i w:val="false"/>
          <w:color w:val="000000"/>
          <w:sz w:val="28"/>
        </w:rPr>
        <w:t>
      3) өтiнiштердi қарау кезінде объективтілік және бейтараптық танытуға;</w:t>
      </w:r>
    </w:p>
    <w:p>
      <w:pPr>
        <w:spacing w:after="0"/>
        <w:ind w:left="0"/>
        <w:jc w:val="both"/>
      </w:pPr>
      <w:r>
        <w:rPr>
          <w:rFonts w:ascii="Times New Roman"/>
          <w:b w:val="false"/>
          <w:i w:val="false"/>
          <w:color w:val="000000"/>
          <w:sz w:val="28"/>
        </w:rPr>
        <w:t>
      4) өзiн қорғау үшін жүгінген кәсіпкерлік субъектілерінің құқықтарын жүзеге асыруға кедергi келтiретiн қандай да бiр әрекеттерді жасамауға мiндеттi.</w:t>
      </w:r>
    </w:p>
    <w:bookmarkStart w:name="z2105" w:id="1742"/>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Республикасындағы кәсіпкерлік белсенділіктің жай-күйі туралы жыл сайынғы ұлттық баяндамада көрсетілуге жататын, өз қызметі туралы есепті бекіту үшін Ұлттық палатаға жыл сайын ұсынады.</w:t>
      </w:r>
    </w:p>
    <w:bookmarkEnd w:id="1742"/>
    <w:p>
      <w:pPr>
        <w:spacing w:after="0"/>
        <w:ind w:left="0"/>
        <w:jc w:val="both"/>
      </w:pPr>
      <w:r>
        <w:rPr>
          <w:rFonts w:ascii="Times New Roman"/>
          <w:b/>
          <w:i w:val="false"/>
          <w:color w:val="000000"/>
          <w:sz w:val="28"/>
        </w:rPr>
        <w:t>27-5-бап. Қазақстан кәсіпкерлерінің құқықтарын қорғау жөніндегі уәкілдің қызметiн ұйымдастыру</w:t>
      </w:r>
    </w:p>
    <w:bookmarkStart w:name="z2107" w:id="1743"/>
    <w:p>
      <w:pPr>
        <w:spacing w:after="0"/>
        <w:ind w:left="0"/>
        <w:jc w:val="both"/>
      </w:pPr>
      <w:r>
        <w:rPr>
          <w:rFonts w:ascii="Times New Roman"/>
          <w:b w:val="false"/>
          <w:i w:val="false"/>
          <w:color w:val="000000"/>
          <w:sz w:val="28"/>
        </w:rPr>
        <w:t>
      1. Қазақстан кәсіпкерлерінің құқықтарын қорғау жөніндегі уәкілдiң қызметiн Ұлттық палата қамтамасыз етедi.</w:t>
      </w:r>
    </w:p>
    <w:bookmarkEnd w:id="1743"/>
    <w:bookmarkStart w:name="z2108" w:id="1744"/>
    <w:p>
      <w:pPr>
        <w:spacing w:after="0"/>
        <w:ind w:left="0"/>
        <w:jc w:val="both"/>
      </w:pPr>
      <w:r>
        <w:rPr>
          <w:rFonts w:ascii="Times New Roman"/>
          <w:b w:val="false"/>
          <w:i w:val="false"/>
          <w:color w:val="000000"/>
          <w:sz w:val="28"/>
        </w:rPr>
        <w:t>
      2. Қазақстан кәсіпкерлерінің құқықтарын қорғау жөніндегі уәкілдің Ұлттық палата жүйесіндегі өзара іс-қимыл тәртібі Ұлттық палатаның жарғысында белгіленеді.";</w:t>
      </w:r>
    </w:p>
    <w:bookmarkEnd w:id="1744"/>
    <w:bookmarkStart w:name="z2109" w:id="17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p>
    <w:bookmarkEnd w:id="1745"/>
    <w:p>
      <w:pPr>
        <w:spacing w:after="0"/>
        <w:ind w:left="0"/>
        <w:jc w:val="both"/>
      </w:pPr>
      <w:r>
        <w:rPr>
          <w:rFonts w:ascii="Times New Roman"/>
          <w:b/>
          <w:i w:val="false"/>
          <w:color w:val="000000"/>
          <w:sz w:val="28"/>
        </w:rPr>
        <w:t>"29-бап. Міндетті мүшелік жарналар</w:t>
      </w:r>
    </w:p>
    <w:bookmarkStart w:name="z2111" w:id="1746"/>
    <w:p>
      <w:pPr>
        <w:spacing w:after="0"/>
        <w:ind w:left="0"/>
        <w:jc w:val="both"/>
      </w:pPr>
      <w:r>
        <w:rPr>
          <w:rFonts w:ascii="Times New Roman"/>
          <w:b w:val="false"/>
          <w:i w:val="false"/>
          <w:color w:val="000000"/>
          <w:sz w:val="28"/>
        </w:rPr>
        <w:t>
      1. Съезд бекітетін міндетті мүшелік жарналардың мөлшерін Ұлттық палата жыл сайын 1 шілдеге дейінгі мерзімде бұқаралық ақпарат құралдарында, оның ішінде интернет-ресурстарда жариялайды.</w:t>
      </w:r>
    </w:p>
    <w:bookmarkEnd w:id="1746"/>
    <w:bookmarkStart w:name="z2112" w:id="1747"/>
    <w:p>
      <w:pPr>
        <w:spacing w:after="0"/>
        <w:ind w:left="0"/>
        <w:jc w:val="both"/>
      </w:pPr>
      <w:r>
        <w:rPr>
          <w:rFonts w:ascii="Times New Roman"/>
          <w:b w:val="false"/>
          <w:i w:val="false"/>
          <w:color w:val="000000"/>
          <w:sz w:val="28"/>
        </w:rPr>
        <w:t>
      2. Міндетті мүшелік жарнаның мөлшерін айқындау мақсатында осы Заңның 4-бабының 2-тармағында көрсетілген кәсіпкерлік субъектілері:</w:t>
      </w:r>
    </w:p>
    <w:bookmarkEnd w:id="1747"/>
    <w:p>
      <w:pPr>
        <w:spacing w:after="0"/>
        <w:ind w:left="0"/>
        <w:jc w:val="both"/>
      </w:pPr>
      <w:r>
        <w:rPr>
          <w:rFonts w:ascii="Times New Roman"/>
          <w:b w:val="false"/>
          <w:i w:val="false"/>
          <w:color w:val="000000"/>
          <w:sz w:val="28"/>
        </w:rPr>
        <w:t>
      1) республикалық бюджет туралы заңда белгiленген және алдыңғы есепті күнтізбелік жылдың 1 қаңтарында қолданыста болатын, айлық есептiк көрсеткiштің есепті жылдың алдындағы күнтізбелік жылда алпыс мың еселенген мөлшерінен аспайтын жылдық жиынтық кірісі бар кәсiпкерлiк субъектiлерi;</w:t>
      </w:r>
    </w:p>
    <w:p>
      <w:pPr>
        <w:spacing w:after="0"/>
        <w:ind w:left="0"/>
        <w:jc w:val="both"/>
      </w:pPr>
      <w:r>
        <w:rPr>
          <w:rFonts w:ascii="Times New Roman"/>
          <w:b w:val="false"/>
          <w:i w:val="false"/>
          <w:color w:val="000000"/>
          <w:sz w:val="28"/>
        </w:rPr>
        <w:t>
      2) республикалық бюджет туралы заңда белгiленген және алдыңғы есепті күнтізбелік жылдың 1 қаңтарында қолданыста болатын, айлық есептiк көрсеткiштің есепті жылдың алдындағы күнтізбелік жылда алпыс мың еселенген мөлшерінен асатын және айлық есептiк көрсеткiштің бір жарым миллион еселенген мөлшерінен аспайтын жылдық жиынтық кірісі бар кәсiпкерлiк субъектiлерi;</w:t>
      </w:r>
    </w:p>
    <w:p>
      <w:pPr>
        <w:spacing w:after="0"/>
        <w:ind w:left="0"/>
        <w:jc w:val="both"/>
      </w:pPr>
      <w:r>
        <w:rPr>
          <w:rFonts w:ascii="Times New Roman"/>
          <w:b w:val="false"/>
          <w:i w:val="false"/>
          <w:color w:val="000000"/>
          <w:sz w:val="28"/>
        </w:rPr>
        <w:t>
      3) республикалық бюджет туралы заңда белгiленген және алдағы есепті күнтізбелік жылдың 1 қаңтарында қолданыста болатын, есепті жылдың алдындағы күнтізбелік жылда айлық есептiк көрсеткiштің бір жарым миллион еселенген мөлшерінен асатын жылдық жиынтық кірісі бар кәсiпкерлiк субъектiлерi болып бөлінеді.</w:t>
      </w:r>
    </w:p>
    <w:bookmarkStart w:name="z2113" w:id="1748"/>
    <w:p>
      <w:pPr>
        <w:spacing w:after="0"/>
        <w:ind w:left="0"/>
        <w:jc w:val="both"/>
      </w:pPr>
      <w:r>
        <w:rPr>
          <w:rFonts w:ascii="Times New Roman"/>
          <w:b w:val="false"/>
          <w:i w:val="false"/>
          <w:color w:val="000000"/>
          <w:sz w:val="28"/>
        </w:rPr>
        <w:t>
      3. Міндетті мүшелік жарналардың мөлшерін бекіту мақсатында съезд осы баптың 2-тармағында көрсетілген кәсіпкерлік субъектілерінің топтары ішінде сатылауды белгілейді.</w:t>
      </w:r>
    </w:p>
    <w:bookmarkEnd w:id="1748"/>
    <w:bookmarkStart w:name="z2114" w:id="1749"/>
    <w:p>
      <w:pPr>
        <w:spacing w:after="0"/>
        <w:ind w:left="0"/>
        <w:jc w:val="both"/>
      </w:pPr>
      <w:r>
        <w:rPr>
          <w:rFonts w:ascii="Times New Roman"/>
          <w:b w:val="false"/>
          <w:i w:val="false"/>
          <w:color w:val="000000"/>
          <w:sz w:val="28"/>
        </w:rPr>
        <w:t>
      4. Ұлттық палата міндетті мүшелік жарна бойынша есеп айырысуды жүзеге асыру үшін "Салық және бюджетке төленетін басқа да міндетті төлемдер туралы" Қазақстан Республикасының Кодексінде (Салық кодексі) белгіленген тәртіппен мемлекеттік кіріс органы ұсынған мәліметтер негізінде кәсіпкерлік субъектілеріне есеп шотын шығарады.</w:t>
      </w:r>
    </w:p>
    <w:bookmarkEnd w:id="1749"/>
    <w:bookmarkStart w:name="z2115" w:id="1750"/>
    <w:p>
      <w:pPr>
        <w:spacing w:after="0"/>
        <w:ind w:left="0"/>
        <w:jc w:val="both"/>
      </w:pPr>
      <w:r>
        <w:rPr>
          <w:rFonts w:ascii="Times New Roman"/>
          <w:b w:val="false"/>
          <w:i w:val="false"/>
          <w:color w:val="000000"/>
          <w:sz w:val="28"/>
        </w:rPr>
        <w:t>
      5. Кәсіпкерлік субъектілері Ұлттық палата шығарған есеп шоты негізінде ағымдағы жылғы 25 мамырдан, 25 тамыздан, 25 қарашадан кешіктірмей міндетті мүшелік жарналарды тең үлестермен төлейді.</w:t>
      </w:r>
    </w:p>
    <w:bookmarkEnd w:id="1750"/>
    <w:bookmarkStart w:name="z2116" w:id="1751"/>
    <w:p>
      <w:pPr>
        <w:spacing w:after="0"/>
        <w:ind w:left="0"/>
        <w:jc w:val="both"/>
      </w:pPr>
      <w:r>
        <w:rPr>
          <w:rFonts w:ascii="Times New Roman"/>
          <w:b w:val="false"/>
          <w:i w:val="false"/>
          <w:color w:val="000000"/>
          <w:sz w:val="28"/>
        </w:rPr>
        <w:t>
      6. Съездің шешімі бойынша есепті кезеңде мүгедектер саны қызметкерлерінің жалпы санының кемінде елу бір пайызын құрайтын ұйымдар міндетті мүшелік жарналарды төлеуден босатылуы мүмкін.";</w:t>
      </w:r>
    </w:p>
    <w:bookmarkEnd w:id="1751"/>
    <w:bookmarkStart w:name="z2117" w:id="1752"/>
    <w:p>
      <w:pPr>
        <w:spacing w:after="0"/>
        <w:ind w:left="0"/>
        <w:jc w:val="both"/>
      </w:pPr>
      <w:r>
        <w:rPr>
          <w:rFonts w:ascii="Times New Roman"/>
          <w:b w:val="false"/>
          <w:i w:val="false"/>
          <w:color w:val="000000"/>
          <w:sz w:val="28"/>
        </w:rPr>
        <w:t>
      12) 32-баптың 9-тармағының екінші бөлігі алып тасталсын.</w:t>
      </w:r>
    </w:p>
    <w:bookmarkEnd w:id="1752"/>
    <w:bookmarkStart w:name="z1491" w:id="1753"/>
    <w:p>
      <w:pPr>
        <w:spacing w:after="0"/>
        <w:ind w:left="0"/>
        <w:jc w:val="both"/>
      </w:pPr>
      <w:r>
        <w:rPr>
          <w:rFonts w:ascii="Times New Roman"/>
          <w:b w:val="false"/>
          <w:i w:val="false"/>
          <w:color w:val="000000"/>
          <w:sz w:val="28"/>
        </w:rPr>
        <w:t xml:space="preserve">
      111.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16, 83-құжат):</w:t>
      </w:r>
    </w:p>
    <w:bookmarkEnd w:id="1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120" w:id="1754"/>
    <w:p>
      <w:pPr>
        <w:spacing w:after="0"/>
        <w:ind w:left="0"/>
        <w:jc w:val="both"/>
      </w:pPr>
      <w:r>
        <w:rPr>
          <w:rFonts w:ascii="Times New Roman"/>
          <w:b w:val="false"/>
          <w:i w:val="false"/>
          <w:color w:val="000000"/>
          <w:sz w:val="28"/>
        </w:rPr>
        <w:t>
      "3) 2015 жылғы 1 қаңтардан бастап қолданысқа енгізілетін, осы Заңның 1-бабы 1-тармағы 18) тармақшасының оныншы және он бірінші абзацтарын, 13-тармағы 19) тармақшасының төртінші және бесінші абзацтарын, 16-тармағы 19) тармақшасының үшінші және бесінші абзацтарын, 25) тармақшасының төртінші және бесінші абзацтарын және 29) тармақшасын;";</w:t>
      </w:r>
    </w:p>
    <w:bookmarkEnd w:id="1754"/>
    <w:bookmarkStart w:name="z2121" w:id="1755"/>
    <w:p>
      <w:pPr>
        <w:spacing w:after="0"/>
        <w:ind w:left="0"/>
        <w:jc w:val="both"/>
      </w:pPr>
      <w:r>
        <w:rPr>
          <w:rFonts w:ascii="Times New Roman"/>
          <w:b w:val="false"/>
          <w:i w:val="false"/>
          <w:color w:val="000000"/>
          <w:sz w:val="28"/>
        </w:rPr>
        <w:t>
      мынадай мазмұндағы 4) тармақшамен толықтырылсын:</w:t>
      </w:r>
    </w:p>
    <w:bookmarkEnd w:id="1755"/>
    <w:bookmarkStart w:name="z2122" w:id="1756"/>
    <w:p>
      <w:pPr>
        <w:spacing w:after="0"/>
        <w:ind w:left="0"/>
        <w:jc w:val="both"/>
      </w:pPr>
      <w:r>
        <w:rPr>
          <w:rFonts w:ascii="Times New Roman"/>
          <w:b w:val="false"/>
          <w:i w:val="false"/>
          <w:color w:val="000000"/>
          <w:sz w:val="28"/>
        </w:rPr>
        <w:t>
      "4) 2017 жылғы 1 қаңтардан бастап қолданысқа енгізілетін, осы Заңның 1-бабы 16-тармағы 19) тармақшасының төртінші абзацын қоспағанда, алғашқы ресми жарияланғанынан кейін күнтізбелік он күн өткен соң қолданысқа енгізіледі.".</w:t>
      </w:r>
    </w:p>
    <w:bookmarkEnd w:id="1756"/>
    <w:bookmarkStart w:name="z1492" w:id="1757"/>
    <w:p>
      <w:pPr>
        <w:spacing w:after="0"/>
        <w:ind w:left="0"/>
        <w:jc w:val="both"/>
      </w:pPr>
      <w:r>
        <w:rPr>
          <w:rFonts w:ascii="Times New Roman"/>
          <w:b w:val="false"/>
          <w:i w:val="false"/>
          <w:color w:val="000000"/>
          <w:sz w:val="28"/>
        </w:rPr>
        <w:t xml:space="preserve">
      112.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57"/>
    <w:bookmarkStart w:name="z2123" w:id="1758"/>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758"/>
    <w:bookmarkStart w:name="z2124" w:id="1759"/>
    <w:p>
      <w:pPr>
        <w:spacing w:after="0"/>
        <w:ind w:left="0"/>
        <w:jc w:val="both"/>
      </w:pPr>
      <w:r>
        <w:rPr>
          <w:rFonts w:ascii="Times New Roman"/>
          <w:b w:val="false"/>
          <w:i w:val="false"/>
          <w:color w:val="000000"/>
          <w:sz w:val="28"/>
        </w:rPr>
        <w:t>
      "1. Кредитордың борышкердi банкрот деп тану немесе оңалту рәсімін қолдану туралы өтінішпен сотқа жүгiнуi үшін борышкердiң төлем қабiлетсiздiгi негiз болып табылады.";</w:t>
      </w:r>
    </w:p>
    <w:bookmarkEnd w:id="1759"/>
    <w:bookmarkStart w:name="z2125" w:id="1760"/>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екінші бөлікпен толықтырылсын:</w:t>
      </w:r>
    </w:p>
    <w:bookmarkEnd w:id="1760"/>
    <w:bookmarkStart w:name="z2126" w:id="1761"/>
    <w:p>
      <w:pPr>
        <w:spacing w:after="0"/>
        <w:ind w:left="0"/>
        <w:jc w:val="both"/>
      </w:pPr>
      <w:r>
        <w:rPr>
          <w:rFonts w:ascii="Times New Roman"/>
          <w:b w:val="false"/>
          <w:i w:val="false"/>
          <w:color w:val="000000"/>
          <w:sz w:val="28"/>
        </w:rPr>
        <w:t>
      "Әкімші оңалтуды және (немесе) банкроттықты басқарушылар ретінде қатысқан жағдайда, өз қалауымен тіркеуден шығару туралы өтінішке оңалтуды және (немесе) банкроттықты басқарушылар қызметін жүзеге асырудан өзін шеттету және жаңа кандидатураны таңдау туралы әрбір борышкер бойынша кредиторлар жиналысы хаттамасының көшірмесі қоса беріледі.";</w:t>
      </w:r>
    </w:p>
    <w:bookmarkEnd w:id="1761"/>
    <w:bookmarkStart w:name="z2127" w:id="1762"/>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762"/>
    <w:bookmarkStart w:name="z2128" w:id="1763"/>
    <w:p>
      <w:pPr>
        <w:spacing w:after="0"/>
        <w:ind w:left="0"/>
        <w:jc w:val="both"/>
      </w:pPr>
      <w:r>
        <w:rPr>
          <w:rFonts w:ascii="Times New Roman"/>
          <w:b w:val="false"/>
          <w:i w:val="false"/>
          <w:color w:val="000000"/>
          <w:sz w:val="28"/>
        </w:rPr>
        <w:t>
      "1. Уақытша және банкроттықты басқарушылардың негізгі сыйақысы, осы Заңның 61-бабының 3-тармағында көзделген жағдайды қоспағанда, борышкердің мүлкінен төленеді, мерзімінің ұзақтығына қарамастан, рәсімді өткізудің бүкіл кезеңіне тіркелген болып табылады.</w:t>
      </w:r>
    </w:p>
    <w:bookmarkEnd w:id="1763"/>
    <w:p>
      <w:pPr>
        <w:spacing w:after="0"/>
        <w:ind w:left="0"/>
        <w:jc w:val="both"/>
      </w:pPr>
      <w:r>
        <w:rPr>
          <w:rFonts w:ascii="Times New Roman"/>
          <w:b w:val="false"/>
          <w:i w:val="false"/>
          <w:color w:val="000000"/>
          <w:sz w:val="28"/>
        </w:rPr>
        <w:t>
      Уақытша әкімшінің және оңалтуды басқарушылардың негізгі сыйақысының ең төмен мөлшерін, сондай-ақ уақытша және банкроттықты басқарушылардың негізгі сыйақысының мөлшерін және оны төлеу тәртібін уәкілетті орган айқындайды.";</w:t>
      </w:r>
    </w:p>
    <w:bookmarkStart w:name="z2129" w:id="17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20) тармақшасы алып тасталсын;</w:t>
      </w:r>
    </w:p>
    <w:bookmarkEnd w:id="1764"/>
    <w:bookmarkStart w:name="z2130" w:id="17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26-бапта</w:t>
      </w:r>
      <w:r>
        <w:rPr>
          <w:rFonts w:ascii="Times New Roman"/>
          <w:b w:val="false"/>
          <w:i w:val="false"/>
          <w:color w:val="000000"/>
          <w:sz w:val="28"/>
        </w:rPr>
        <w:t>:</w:t>
      </w:r>
    </w:p>
    <w:bookmarkEnd w:id="1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32" w:id="1766"/>
    <w:p>
      <w:pPr>
        <w:spacing w:after="0"/>
        <w:ind w:left="0"/>
        <w:jc w:val="both"/>
      </w:pPr>
      <w:r>
        <w:rPr>
          <w:rFonts w:ascii="Times New Roman"/>
          <w:b w:val="false"/>
          <w:i w:val="false"/>
          <w:color w:val="000000"/>
          <w:sz w:val="28"/>
        </w:rPr>
        <w:t>
      "4. Кредиторлар жиналысының отырысын қатысып отырған кредиторлар арасынан сайланған төрағалық етуші жүргізеді. Хаттаманы қатысып отырған кредиторлар арасынан сайланатын хатшы жүргізеді. Төраға мен хатшы қарапайым көпшілік дауыспен сайланады. Хаттамаға төрағалық етуші, әкімші, хатшы жиналыс өткізілген күні қол қояды және ол борышкердің мөрімен (ол болған кезде) куәландырылады.";</w:t>
      </w:r>
    </w:p>
    <w:bookmarkEnd w:id="1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134" w:id="1767"/>
    <w:p>
      <w:pPr>
        <w:spacing w:after="0"/>
        <w:ind w:left="0"/>
        <w:jc w:val="both"/>
      </w:pPr>
      <w:r>
        <w:rPr>
          <w:rFonts w:ascii="Times New Roman"/>
          <w:b w:val="false"/>
          <w:i w:val="false"/>
          <w:color w:val="000000"/>
          <w:sz w:val="28"/>
        </w:rPr>
        <w:t>
      бірінші бөлік "шешімдер қабылданатын" деген сөздерден кейін "және оңалту жоспарына өзгерістер және (немесе) толықтырулар енгізілетін" деген сөздермен толықтырылсын;</w:t>
      </w:r>
    </w:p>
    <w:bookmarkEnd w:id="1767"/>
    <w:bookmarkStart w:name="z2135" w:id="1768"/>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1768"/>
    <w:bookmarkStart w:name="z2136" w:id="1769"/>
    <w:p>
      <w:pPr>
        <w:spacing w:after="0"/>
        <w:ind w:left="0"/>
        <w:jc w:val="both"/>
      </w:pPr>
      <w:r>
        <w:rPr>
          <w:rFonts w:ascii="Times New Roman"/>
          <w:b w:val="false"/>
          <w:i w:val="false"/>
          <w:color w:val="000000"/>
          <w:sz w:val="28"/>
        </w:rPr>
        <w:t>
      "Оңалту жоспарына өзгерістер және (немесе) толықтырулар енгізу туралы мәселе қаралған кезде дауыс беруге осындай кредиторлармен бір кезек құрамында және (немесе) кейінгі кезектер құрамында талаптары қанағаттандырылуға жататын кредиторларды қоса алғанда, осындай өзгерістермен және (немесе) толықтырулармен мүдделері қозғалған кредиторлар қатысады.</w:t>
      </w:r>
    </w:p>
    <w:bookmarkEnd w:id="1769"/>
    <w:p>
      <w:pPr>
        <w:spacing w:after="0"/>
        <w:ind w:left="0"/>
        <w:jc w:val="both"/>
      </w:pPr>
      <w:r>
        <w:rPr>
          <w:rFonts w:ascii="Times New Roman"/>
          <w:b w:val="false"/>
          <w:i w:val="false"/>
          <w:color w:val="000000"/>
          <w:sz w:val="28"/>
        </w:rPr>
        <w:t>
      Кредиторлар жиналысының шешімі сырттай дауыс беретіндерді қоса алғанда, оңалту жоспарына өзгерістер және (немесе) толықтырулар енгізу туралы шешім қабылдауға қатысатын кредиторлар дауыстары санының көпшілік дауысымен қабылданады.";</w:t>
      </w:r>
    </w:p>
    <w:bookmarkStart w:name="z2137" w:id="1770"/>
    <w:p>
      <w:pPr>
        <w:spacing w:after="0"/>
        <w:ind w:left="0"/>
        <w:jc w:val="both"/>
      </w:pPr>
      <w:r>
        <w:rPr>
          <w:rFonts w:ascii="Times New Roman"/>
          <w:b w:val="false"/>
          <w:i w:val="false"/>
          <w:color w:val="000000"/>
          <w:sz w:val="28"/>
        </w:rPr>
        <w:t xml:space="preserve">
      6) 28-баптың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770"/>
    <w:bookmarkStart w:name="z2138" w:id="1771"/>
    <w:p>
      <w:pPr>
        <w:spacing w:after="0"/>
        <w:ind w:left="0"/>
        <w:jc w:val="both"/>
      </w:pPr>
      <w:r>
        <w:rPr>
          <w:rFonts w:ascii="Times New Roman"/>
          <w:b w:val="false"/>
          <w:i w:val="false"/>
          <w:color w:val="000000"/>
          <w:sz w:val="28"/>
        </w:rPr>
        <w:t>
      "Хаттамада отырыстың өткізілген күні мен орны, дауыс беруге қатысқан кредиторлар комитетінің мүшелері, күн тәртібі, дауыс беру нәтижелері мен қабылданған шешімдер туралы мәліметтер қамтылуға тиіс. Хаттамаға дауыс беруге қатысқан кредиторлар комитетінің барлық мүшелері мен әкімші қол қояды және ол борышкердің мөрімен (ол болған кезде) куәландырылады.";</w:t>
      </w:r>
    </w:p>
    <w:bookmarkEnd w:id="1771"/>
    <w:bookmarkStart w:name="z2139" w:id="1772"/>
    <w:p>
      <w:pPr>
        <w:spacing w:after="0"/>
        <w:ind w:left="0"/>
        <w:jc w:val="both"/>
      </w:pPr>
      <w:r>
        <w:rPr>
          <w:rFonts w:ascii="Times New Roman"/>
          <w:b w:val="false"/>
          <w:i w:val="false"/>
          <w:color w:val="000000"/>
          <w:sz w:val="28"/>
        </w:rPr>
        <w:t xml:space="preserve">
      7) 31-баптың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772"/>
    <w:bookmarkStart w:name="z2140" w:id="1773"/>
    <w:p>
      <w:pPr>
        <w:spacing w:after="0"/>
        <w:ind w:left="0"/>
        <w:jc w:val="both"/>
      </w:pPr>
      <w:r>
        <w:rPr>
          <w:rFonts w:ascii="Times New Roman"/>
          <w:b w:val="false"/>
          <w:i w:val="false"/>
          <w:color w:val="000000"/>
          <w:sz w:val="28"/>
        </w:rPr>
        <w:t>
      "7. Борышкердiң өтiнiшiне қоса берiлетiн барлық құжаттарға өтiнiш берген адам қол қояды және олар мөрмен (ол болған кезде) куәландырылады.";</w:t>
      </w:r>
    </w:p>
    <w:bookmarkEnd w:id="1773"/>
    <w:bookmarkStart w:name="z2141" w:id="17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38-бап</w:t>
      </w:r>
      <w:r>
        <w:rPr>
          <w:rFonts w:ascii="Times New Roman"/>
          <w:b w:val="false"/>
          <w:i w:val="false"/>
          <w:color w:val="000000"/>
          <w:sz w:val="28"/>
        </w:rPr>
        <w:t xml:space="preserve"> мынадай мазмұндағы 1-1-тармақпен толықтырылсын:</w:t>
      </w:r>
    </w:p>
    <w:bookmarkEnd w:id="1774"/>
    <w:bookmarkStart w:name="z2142" w:id="1775"/>
    <w:p>
      <w:pPr>
        <w:spacing w:after="0"/>
        <w:ind w:left="0"/>
        <w:jc w:val="both"/>
      </w:pPr>
      <w:r>
        <w:rPr>
          <w:rFonts w:ascii="Times New Roman"/>
          <w:b w:val="false"/>
          <w:i w:val="false"/>
          <w:color w:val="000000"/>
          <w:sz w:val="28"/>
        </w:rPr>
        <w:t>
      "1-1. Осы Заңның 5-бабында көзделген негіздер болған және борышкерде сотқа өтініш берген күні салық берешегі, кедендік төлемдер, салықтар мен өсімпұлдар бойынша берешек болмаған кезде оңалту туралы іс бойынша іс жүргізу кредитордың (кредиторлардың) өтiнiшi негізінде сотта қозғалады.";</w:t>
      </w:r>
    </w:p>
    <w:bookmarkEnd w:id="1775"/>
    <w:bookmarkStart w:name="z2143" w:id="17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44-бапта</w:t>
      </w:r>
      <w:r>
        <w:rPr>
          <w:rFonts w:ascii="Times New Roman"/>
          <w:b w:val="false"/>
          <w:i w:val="false"/>
          <w:color w:val="000000"/>
          <w:sz w:val="28"/>
        </w:rPr>
        <w:t>:</w:t>
      </w:r>
    </w:p>
    <w:bookmarkEnd w:id="1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45" w:id="1777"/>
    <w:p>
      <w:pPr>
        <w:spacing w:after="0"/>
        <w:ind w:left="0"/>
        <w:jc w:val="both"/>
      </w:pPr>
      <w:r>
        <w:rPr>
          <w:rFonts w:ascii="Times New Roman"/>
          <w:b w:val="false"/>
          <w:i w:val="false"/>
          <w:color w:val="000000"/>
          <w:sz w:val="28"/>
        </w:rPr>
        <w:t>
      "1. Банкроттық немесе оңалту туралы iс азаматтық-құқықтық және өзге де мiндеттемелер бойынша кредитордың (кредиторлардың) өтiнiшi негiзiнде қозғалуы мүмкiн.";</w:t>
      </w:r>
    </w:p>
    <w:bookmarkEnd w:id="1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12) тармақшасы мынадай редакцияда жазылсын:</w:t>
      </w:r>
    </w:p>
    <w:bookmarkStart w:name="z2147" w:id="1778"/>
    <w:p>
      <w:pPr>
        <w:spacing w:after="0"/>
        <w:ind w:left="0"/>
        <w:jc w:val="both"/>
      </w:pPr>
      <w:r>
        <w:rPr>
          <w:rFonts w:ascii="Times New Roman"/>
          <w:b w:val="false"/>
          <w:i w:val="false"/>
          <w:color w:val="000000"/>
          <w:sz w:val="28"/>
        </w:rPr>
        <w:t>
      "12) егер банкроттық немесе оңалту туралы iстi қарау үшiн қажет болса, өзге де мәлiметтер көрсетiлуге тиiс.";</w:t>
      </w:r>
    </w:p>
    <w:bookmarkEnd w:id="1778"/>
    <w:bookmarkStart w:name="z2148" w:id="17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45-бап</w:t>
      </w:r>
      <w:r>
        <w:rPr>
          <w:rFonts w:ascii="Times New Roman"/>
          <w:b w:val="false"/>
          <w:i w:val="false"/>
          <w:color w:val="000000"/>
          <w:sz w:val="28"/>
        </w:rPr>
        <w:t xml:space="preserve"> мынадай мазмұндағы 3-тармақпен толықтырылсын:</w:t>
      </w:r>
    </w:p>
    <w:bookmarkEnd w:id="1779"/>
    <w:bookmarkStart w:name="z2149" w:id="1780"/>
    <w:p>
      <w:pPr>
        <w:spacing w:after="0"/>
        <w:ind w:left="0"/>
        <w:jc w:val="both"/>
      </w:pPr>
      <w:r>
        <w:rPr>
          <w:rFonts w:ascii="Times New Roman"/>
          <w:b w:val="false"/>
          <w:i w:val="false"/>
          <w:color w:val="000000"/>
          <w:sz w:val="28"/>
        </w:rPr>
        <w:t>
      "3. Оңалту рәсімін қолдану туралы кредитордың (кредиторлардың) өтінішіне:</w:t>
      </w:r>
    </w:p>
    <w:bookmarkEnd w:id="1780"/>
    <w:p>
      <w:pPr>
        <w:spacing w:after="0"/>
        <w:ind w:left="0"/>
        <w:jc w:val="both"/>
      </w:pPr>
      <w:r>
        <w:rPr>
          <w:rFonts w:ascii="Times New Roman"/>
          <w:b w:val="false"/>
          <w:i w:val="false"/>
          <w:color w:val="000000"/>
          <w:sz w:val="28"/>
        </w:rPr>
        <w:t>
      1) белгіленген тәртіппен және мөлшерде мемлекеттік баждың төленгенін;</w:t>
      </w:r>
    </w:p>
    <w:p>
      <w:pPr>
        <w:spacing w:after="0"/>
        <w:ind w:left="0"/>
        <w:jc w:val="both"/>
      </w:pPr>
      <w:r>
        <w:rPr>
          <w:rFonts w:ascii="Times New Roman"/>
          <w:b w:val="false"/>
          <w:i w:val="false"/>
          <w:color w:val="000000"/>
          <w:sz w:val="28"/>
        </w:rPr>
        <w:t>
      2) борышкерге өтініш пен оған қоса берілген құжаттардың көшірмелерінің жіберілгенін;</w:t>
      </w:r>
    </w:p>
    <w:p>
      <w:pPr>
        <w:spacing w:after="0"/>
        <w:ind w:left="0"/>
        <w:jc w:val="both"/>
      </w:pPr>
      <w:r>
        <w:rPr>
          <w:rFonts w:ascii="Times New Roman"/>
          <w:b w:val="false"/>
          <w:i w:val="false"/>
          <w:color w:val="000000"/>
          <w:sz w:val="28"/>
        </w:rPr>
        <w:t>
      3) борышкердің кредитор алдындағы міндеттемелерін, сондай-ақ осы міндеттемелер бойынша берешектің бар екендігін және сомасын;</w:t>
      </w:r>
    </w:p>
    <w:p>
      <w:pPr>
        <w:spacing w:after="0"/>
        <w:ind w:left="0"/>
        <w:jc w:val="both"/>
      </w:pPr>
      <w:r>
        <w:rPr>
          <w:rFonts w:ascii="Times New Roman"/>
          <w:b w:val="false"/>
          <w:i w:val="false"/>
          <w:color w:val="000000"/>
          <w:sz w:val="28"/>
        </w:rPr>
        <w:t>
      4) борышкерде сотқа өтініш берген күні салық берешегінің, кедендік төлемдер, салықтар мен өсімпұлдар бойынша берешектің жоқ екендігін;</w:t>
      </w:r>
    </w:p>
    <w:p>
      <w:pPr>
        <w:spacing w:after="0"/>
        <w:ind w:left="0"/>
        <w:jc w:val="both"/>
      </w:pPr>
      <w:r>
        <w:rPr>
          <w:rFonts w:ascii="Times New Roman"/>
          <w:b w:val="false"/>
          <w:i w:val="false"/>
          <w:color w:val="000000"/>
          <w:sz w:val="28"/>
        </w:rPr>
        <w:t>
      5) кредитор өтініші негізделетін өзге де мән-жайларды (болған кезде) растайтын құжаттар қоса беріледі.";</w:t>
      </w:r>
    </w:p>
    <w:bookmarkStart w:name="z2150" w:id="17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93-бапта</w:t>
      </w:r>
      <w:r>
        <w:rPr>
          <w:rFonts w:ascii="Times New Roman"/>
          <w:b w:val="false"/>
          <w:i w:val="false"/>
          <w:color w:val="000000"/>
          <w:sz w:val="28"/>
        </w:rPr>
        <w:t>:</w:t>
      </w:r>
    </w:p>
    <w:bookmarkEnd w:id="1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14-1) тармақшамен толықтырылсын:</w:t>
      </w:r>
    </w:p>
    <w:bookmarkStart w:name="z2153" w:id="1782"/>
    <w:p>
      <w:pPr>
        <w:spacing w:after="0"/>
        <w:ind w:left="0"/>
        <w:jc w:val="both"/>
      </w:pPr>
      <w:r>
        <w:rPr>
          <w:rFonts w:ascii="Times New Roman"/>
          <w:b w:val="false"/>
          <w:i w:val="false"/>
          <w:color w:val="000000"/>
          <w:sz w:val="28"/>
        </w:rPr>
        <w:t>
      "14-1) баланста бар, бірақ түгендеу актісі бойынша жоқ жылжымалы мүлікті есептен шығару туралы шешім қабылдау;";</w:t>
      </w:r>
    </w:p>
    <w:bookmarkEnd w:id="1782"/>
    <w:bookmarkStart w:name="z2154" w:id="1783"/>
    <w:p>
      <w:pPr>
        <w:spacing w:after="0"/>
        <w:ind w:left="0"/>
        <w:jc w:val="both"/>
      </w:pPr>
      <w:r>
        <w:rPr>
          <w:rFonts w:ascii="Times New Roman"/>
          <w:b w:val="false"/>
          <w:i w:val="false"/>
          <w:color w:val="000000"/>
          <w:sz w:val="28"/>
        </w:rPr>
        <w:t xml:space="preserve">
      12) 99-баптың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783"/>
    <w:bookmarkStart w:name="z2155" w:id="1784"/>
    <w:p>
      <w:pPr>
        <w:spacing w:after="0"/>
        <w:ind w:left="0"/>
        <w:jc w:val="both"/>
      </w:pPr>
      <w:r>
        <w:rPr>
          <w:rFonts w:ascii="Times New Roman"/>
          <w:b w:val="false"/>
          <w:i w:val="false"/>
          <w:color w:val="000000"/>
          <w:sz w:val="28"/>
        </w:rPr>
        <w:t>
      "Банкроттың мүліктік массасында тауарларды өндіру, жұмыстарды орындау және (немесе) қызметтерді көрсету үшін кәсіпкерлік қызметте пайдаланылатын мүліктік кешен болған кезде, сату жоспарында осындай кешенді бірыңғай лотпен аукционға кемінде екі рет шығару жөніндегі міндетті талап қамтылуға тиіс.".</w:t>
      </w:r>
    </w:p>
    <w:bookmarkEnd w:id="1784"/>
    <w:bookmarkStart w:name="z1493" w:id="1785"/>
    <w:p>
      <w:pPr>
        <w:spacing w:after="0"/>
        <w:ind w:left="0"/>
        <w:jc w:val="both"/>
      </w:pPr>
      <w:r>
        <w:rPr>
          <w:rFonts w:ascii="Times New Roman"/>
          <w:b w:val="false"/>
          <w:i w:val="false"/>
          <w:color w:val="000000"/>
          <w:sz w:val="28"/>
        </w:rPr>
        <w:t xml:space="preserve">
      113.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85"/>
    <w:bookmarkStart w:name="z2156" w:id="17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19-2), 19-3), 57-1) және 61-1) тармақшалармен толықтырылсын:</w:t>
      </w:r>
    </w:p>
    <w:bookmarkEnd w:id="1786"/>
    <w:bookmarkStart w:name="z2157" w:id="1787"/>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1787"/>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Start w:name="z2158" w:id="1788"/>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1788"/>
    <w:bookmarkStart w:name="z2159" w:id="1789"/>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1789"/>
    <w:bookmarkStart w:name="z2160" w:id="1790"/>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1790"/>
    <w:bookmarkStart w:name="z2161" w:id="1791"/>
    <w:p>
      <w:pPr>
        <w:spacing w:after="0"/>
        <w:ind w:left="0"/>
        <w:jc w:val="both"/>
      </w:pPr>
      <w:r>
        <w:rPr>
          <w:rFonts w:ascii="Times New Roman"/>
          <w:b w:val="false"/>
          <w:i w:val="false"/>
          <w:color w:val="000000"/>
          <w:sz w:val="28"/>
        </w:rPr>
        <w:t>
      35) тармақша алып тасталсын;</w:t>
      </w:r>
    </w:p>
    <w:bookmarkEnd w:id="1791"/>
    <w:bookmarkStart w:name="z2162" w:id="1792"/>
    <w:p>
      <w:pPr>
        <w:spacing w:after="0"/>
        <w:ind w:left="0"/>
        <w:jc w:val="both"/>
      </w:pPr>
      <w:r>
        <w:rPr>
          <w:rFonts w:ascii="Times New Roman"/>
          <w:b w:val="false"/>
          <w:i w:val="false"/>
          <w:color w:val="000000"/>
          <w:sz w:val="28"/>
        </w:rPr>
        <w:t>
      мынадай мазмұндағы 70-28), 70-29), 70-30), 70-31) және 70-32) тармақшалармен толықтырылсын:</w:t>
      </w:r>
    </w:p>
    <w:bookmarkEnd w:id="1792"/>
    <w:bookmarkStart w:name="z2163" w:id="1793"/>
    <w:p>
      <w:pPr>
        <w:spacing w:after="0"/>
        <w:ind w:left="0"/>
        <w:jc w:val="both"/>
      </w:pPr>
      <w:r>
        <w:rPr>
          <w:rFonts w:ascii="Times New Roman"/>
          <w:b w:val="false"/>
          <w:i w:val="false"/>
          <w:color w:val="000000"/>
          <w:sz w:val="28"/>
        </w:rPr>
        <w:t>
      "70-28) сараптама ұйымдарын аккредиттеуді жүргізеді;</w:t>
      </w:r>
    </w:p>
    <w:bookmarkEnd w:id="1793"/>
    <w:p>
      <w:pPr>
        <w:spacing w:after="0"/>
        <w:ind w:left="0"/>
        <w:jc w:val="both"/>
      </w:pPr>
      <w:r>
        <w:rPr>
          <w:rFonts w:ascii="Times New Roman"/>
          <w:b w:val="false"/>
          <w:i w:val="false"/>
          <w:color w:val="000000"/>
          <w:sz w:val="28"/>
        </w:rPr>
        <w:t>
      70-29) сараптама ұйымдарына қойылатын біліктілік талаптарын бекітеді;</w:t>
      </w:r>
    </w:p>
    <w:p>
      <w:pPr>
        <w:spacing w:after="0"/>
        <w:ind w:left="0"/>
        <w:jc w:val="both"/>
      </w:pPr>
      <w:r>
        <w:rPr>
          <w:rFonts w:ascii="Times New Roman"/>
          <w:b w:val="false"/>
          <w:i w:val="false"/>
          <w:color w:val="000000"/>
          <w:sz w:val="28"/>
        </w:rPr>
        <w:t>
      70-30) сараптама ұйымдарын аккредиттеу қағидаларын бекітеді;</w:t>
      </w:r>
    </w:p>
    <w:p>
      <w:pPr>
        <w:spacing w:after="0"/>
        <w:ind w:left="0"/>
        <w:jc w:val="both"/>
      </w:pPr>
      <w:r>
        <w:rPr>
          <w:rFonts w:ascii="Times New Roman"/>
          <w:b w:val="false"/>
          <w:i w:val="false"/>
          <w:color w:val="000000"/>
          <w:sz w:val="28"/>
        </w:rPr>
        <w:t>
      70-31)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70-32) сараптама ұйымдарының мемлекеттік тізілімін жүргізеді;";</w:t>
      </w:r>
    </w:p>
    <w:bookmarkStart w:name="z2164" w:id="17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12-2-бапта</w:t>
      </w:r>
      <w:r>
        <w:rPr>
          <w:rFonts w:ascii="Times New Roman"/>
          <w:b w:val="false"/>
          <w:i w:val="false"/>
          <w:color w:val="000000"/>
          <w:sz w:val="28"/>
        </w:rPr>
        <w:t>:</w:t>
      </w:r>
    </w:p>
    <w:bookmarkEnd w:id="1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167" w:id="1795"/>
    <w:p>
      <w:pPr>
        <w:spacing w:after="0"/>
        <w:ind w:left="0"/>
        <w:jc w:val="both"/>
      </w:pPr>
      <w:r>
        <w:rPr>
          <w:rFonts w:ascii="Times New Roman"/>
          <w:b w:val="false"/>
          <w:i w:val="false"/>
          <w:color w:val="000000"/>
          <w:sz w:val="28"/>
        </w:rPr>
        <w:t>
      "12) осы Заңда және Қазақстан Республикасының сәулет, қала құрылысы және құрылыс қызметі туралы заңнамасында белгіленген тәртіппен қауiптi өндiрiстiк объектiлердi салуға, кеңейтуге, реконструкциялауға, жаңғыртуға, консервациялауға және таратуға жобалау құжаттамасын келiседi;";</w:t>
      </w:r>
    </w:p>
    <w:bookmarkEnd w:id="1795"/>
    <w:bookmarkStart w:name="z2168" w:id="1796"/>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3-тармағының</w:t>
      </w:r>
      <w:r>
        <w:rPr>
          <w:rFonts w:ascii="Times New Roman"/>
          <w:b w:val="false"/>
          <w:i w:val="false"/>
          <w:color w:val="000000"/>
          <w:sz w:val="28"/>
        </w:rPr>
        <w:t xml:space="preserve"> 21) тармақшасы мынадай редакцияда жазылсын:</w:t>
      </w:r>
    </w:p>
    <w:bookmarkEnd w:id="1796"/>
    <w:bookmarkStart w:name="z2169" w:id="1797"/>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bookmarkEnd w:id="1797"/>
    <w:bookmarkStart w:name="z2170" w:id="17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38-бапта</w:t>
      </w:r>
      <w:r>
        <w:rPr>
          <w:rFonts w:ascii="Times New Roman"/>
          <w:b w:val="false"/>
          <w:i w:val="false"/>
          <w:color w:val="000000"/>
          <w:sz w:val="28"/>
        </w:rPr>
        <w:t>:</w:t>
      </w:r>
    </w:p>
    <w:bookmarkEnd w:id="1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72" w:id="1799"/>
    <w:p>
      <w:pPr>
        <w:spacing w:after="0"/>
        <w:ind w:left="0"/>
        <w:jc w:val="both"/>
      </w:pPr>
      <w:r>
        <w:rPr>
          <w:rFonts w:ascii="Times New Roman"/>
          <w:b w:val="false"/>
          <w:i w:val="false"/>
          <w:color w:val="000000"/>
          <w:sz w:val="28"/>
        </w:rPr>
        <w:t>
      "4. Мемлекеттік өртке қарсы қызмет органдары өрт қауіпсіздігі талаптарының сақталуы тұрғысынан тексеру нәтижелерінде бұзушылықтарды анықтаған жағдайда, тексерілетін субъектіге бұзушылықтарды жою туралы нұсқама беріледі.</w:t>
      </w:r>
    </w:p>
    <w:bookmarkEnd w:id="1799"/>
    <w:p>
      <w:pPr>
        <w:spacing w:after="0"/>
        <w:ind w:left="0"/>
        <w:jc w:val="both"/>
      </w:pPr>
      <w:r>
        <w:rPr>
          <w:rFonts w:ascii="Times New Roman"/>
          <w:b w:val="false"/>
          <w:i w:val="false"/>
          <w:color w:val="000000"/>
          <w:sz w:val="28"/>
        </w:rPr>
        <w:t>
      Бұзушылықтарды жою туралы нұсқама тексеру аяқталатын күні тексерілетін субъектіге тапсырылады.</w:t>
      </w:r>
    </w:p>
    <w:p>
      <w:pPr>
        <w:spacing w:after="0"/>
        <w:ind w:left="0"/>
        <w:jc w:val="both"/>
      </w:pPr>
      <w:r>
        <w:rPr>
          <w:rFonts w:ascii="Times New Roman"/>
          <w:b w:val="false"/>
          <w:i w:val="false"/>
          <w:color w:val="000000"/>
          <w:sz w:val="28"/>
        </w:rPr>
        <w:t>
      Субъектiлер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тұруды, ғимараттарды, құрылыстарды, электр желiлерiн, жылыту аспаптарын пайдалануға және өрт шығу қаупi бар жұмыстарды жүргiзуге тыйым салуды сот мемлекеттік өртке қарсы қызмет органдарының өтініші бойынша бұзушылықтарды жою туралы нұсқама орындалмаған жағдайда Қазақстан Республикасының Әкімшілік құқық бұзушылық туралы кодексіне сәйкес жүргiзедi.";</w:t>
      </w:r>
    </w:p>
    <w:bookmarkStart w:name="z2173" w:id="1800"/>
    <w:p>
      <w:pPr>
        <w:spacing w:after="0"/>
        <w:ind w:left="0"/>
        <w:jc w:val="both"/>
      </w:pPr>
      <w:r>
        <w:rPr>
          <w:rFonts w:ascii="Times New Roman"/>
          <w:b w:val="false"/>
          <w:i w:val="false"/>
          <w:color w:val="000000"/>
          <w:sz w:val="28"/>
        </w:rPr>
        <w:t>
      мынадай мазмұндағы 5 және 6-тармақтармен толықтырылсын:</w:t>
      </w:r>
    </w:p>
    <w:bookmarkEnd w:id="1800"/>
    <w:bookmarkStart w:name="z2174" w:id="1801"/>
    <w:p>
      <w:pPr>
        <w:spacing w:after="0"/>
        <w:ind w:left="0"/>
        <w:jc w:val="both"/>
      </w:pPr>
      <w:r>
        <w:rPr>
          <w:rFonts w:ascii="Times New Roman"/>
          <w:b w:val="false"/>
          <w:i w:val="false"/>
          <w:color w:val="000000"/>
          <w:sz w:val="28"/>
        </w:rPr>
        <w:t xml:space="preserve">
      "5. Тәуекел дәрежесі болмашы объектілер,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жоспардан тыс тексерулерді қоспағанда, өрт қауіпсіздігі талаптарын сақтау тұрғысынан тексерілмейді.</w:t>
      </w:r>
    </w:p>
    <w:bookmarkEnd w:id="1801"/>
    <w:bookmarkStart w:name="z2175" w:id="1802"/>
    <w:p>
      <w:pPr>
        <w:spacing w:after="0"/>
        <w:ind w:left="0"/>
        <w:jc w:val="both"/>
      </w:pPr>
      <w:r>
        <w:rPr>
          <w:rFonts w:ascii="Times New Roman"/>
          <w:b w:val="false"/>
          <w:i w:val="false"/>
          <w:color w:val="000000"/>
          <w:sz w:val="28"/>
        </w:rPr>
        <w:t xml:space="preserve">
      6. Тәуекел дәрежесі жоғары немесе орташа бақылау субъектісі сараптама ұйымының оң қорытындысын алған кезде, осы объект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жоспардан тыс тексерулерді қоспағанда, қорытынды қолданылатын кезеңде тексерулерден босатылады.";</w:t>
      </w:r>
    </w:p>
    <w:bookmarkEnd w:id="1802"/>
    <w:bookmarkStart w:name="z2176" w:id="18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73-бапта</w:t>
      </w:r>
      <w:r>
        <w:rPr>
          <w:rFonts w:ascii="Times New Roman"/>
          <w:b w:val="false"/>
          <w:i w:val="false"/>
          <w:color w:val="000000"/>
          <w:sz w:val="28"/>
        </w:rPr>
        <w:t>:</w:t>
      </w:r>
    </w:p>
    <w:bookmarkEnd w:id="1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5) тармақшасындағы "заңды тұлғалар жатады." деген сөздер "заңды тұлғалар;" деген сөздермен ауыстырылып, мынадай мазмұндағы 6) тармақшамен толықтырылсын:</w:t>
      </w:r>
    </w:p>
    <w:bookmarkStart w:name="z2178" w:id="1804"/>
    <w:p>
      <w:pPr>
        <w:spacing w:after="0"/>
        <w:ind w:left="0"/>
        <w:jc w:val="both"/>
      </w:pPr>
      <w:r>
        <w:rPr>
          <w:rFonts w:ascii="Times New Roman"/>
          <w:b w:val="false"/>
          <w:i w:val="false"/>
          <w:color w:val="000000"/>
          <w:sz w:val="28"/>
        </w:rPr>
        <w:t>
      "6) осы Заңда және Қазақстан Республикасының сәулет, қала құрылысы және құрылыс қызметі туралы заңнамасында белгіленген тәртіппен ведомстводан тыс кешенді сараптама барысында жүзеге асырылады, оған қауіпті жаңа өндірістік объектілерді салу, сондай-ақ бұрыннан бар қауіпті объектілерді реконструкциялау (кеңейту, техникалық қайта жарақтандыру, жаңғырту) және күрделі жөндеу жобалары жатады.";</w:t>
      </w:r>
    </w:p>
    <w:bookmarkEnd w:id="1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80" w:id="1805"/>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1805"/>
    <w:p>
      <w:pPr>
        <w:spacing w:after="0"/>
        <w:ind w:left="0"/>
        <w:jc w:val="both"/>
      </w:pPr>
      <w:r>
        <w:rPr>
          <w:rFonts w:ascii="Times New Roman"/>
          <w:b w:val="false"/>
          <w:i w:val="false"/>
          <w:color w:val="000000"/>
          <w:sz w:val="28"/>
        </w:rPr>
        <w:t>
      Қауіпті жаңа өндірістік объектілерді салуға немесе бұрыннан бар объектілерді реконструкциялауға (кеңейтуге, техникалық қайта жарақтандыруға, жаңғыртуға) және күрделі жөндеуге арналған жобалар (техникалық-экономикалық негіздемелер немесе жобалау-сметалық құжаттама) бойынша ведомстводан тыс кешенді сараптама барысында жүргізілген өнеркәсіптік қауіпсіздік сараптамасының сараптама қорытындысы Қазақстан Республикасының сәулет, қала құрылысы және құрылыс қызметі туралы заңнамасында көзделген тәртіппен тиісті жиынтық сараптама қорытындысына енгізіледі.";</w:t>
      </w:r>
    </w:p>
    <w:bookmarkStart w:name="z2181" w:id="1806"/>
    <w:p>
      <w:pPr>
        <w:spacing w:after="0"/>
        <w:ind w:left="0"/>
        <w:jc w:val="both"/>
      </w:pPr>
      <w:r>
        <w:rPr>
          <w:rFonts w:ascii="Times New Roman"/>
          <w:b w:val="false"/>
          <w:i w:val="false"/>
          <w:color w:val="000000"/>
          <w:sz w:val="28"/>
        </w:rPr>
        <w:t xml:space="preserve">
      7) 78-баптың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806"/>
    <w:bookmarkStart w:name="z2182" w:id="1807"/>
    <w:p>
      <w:pPr>
        <w:spacing w:after="0"/>
        <w:ind w:left="0"/>
        <w:jc w:val="both"/>
      </w:pPr>
      <w:r>
        <w:rPr>
          <w:rFonts w:ascii="Times New Roman"/>
          <w:b w:val="false"/>
          <w:i w:val="false"/>
          <w:color w:val="000000"/>
          <w:sz w:val="28"/>
        </w:rPr>
        <w:t>
      "Келісу тәртібі Қазақстан Республикасының сәулет, қала құрылысы және құрылыс қызметі туралы заңнамасына сәйкес бекітілген құрылыс салудың үлгілік қағидаларында айқындалады.".</w:t>
      </w:r>
    </w:p>
    <w:bookmarkEnd w:id="1807"/>
    <w:bookmarkStart w:name="z1494" w:id="1808"/>
    <w:p>
      <w:pPr>
        <w:spacing w:after="0"/>
        <w:ind w:left="0"/>
        <w:jc w:val="both"/>
      </w:pPr>
      <w:r>
        <w:rPr>
          <w:rFonts w:ascii="Times New Roman"/>
          <w:b w:val="false"/>
          <w:i w:val="false"/>
          <w:color w:val="000000"/>
          <w:sz w:val="28"/>
        </w:rPr>
        <w:t xml:space="preserve">
      114. "Жол жүрiсi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08"/>
    <w:bookmarkStart w:name="z2183" w:id="18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35) тармақшасы мынадай редакцияда жазылсын:</w:t>
      </w:r>
    </w:p>
    <w:bookmarkEnd w:id="1809"/>
    <w:bookmarkStart w:name="z2184" w:id="1810"/>
    <w:p>
      <w:pPr>
        <w:spacing w:after="0"/>
        <w:ind w:left="0"/>
        <w:jc w:val="both"/>
      </w:pPr>
      <w:r>
        <w:rPr>
          <w:rFonts w:ascii="Times New Roman"/>
          <w:b w:val="false"/>
          <w:i w:val="false"/>
          <w:color w:val="000000"/>
          <w:sz w:val="28"/>
        </w:rPr>
        <w:t>
      "35) қызмет өңірі – көлік және коммуникация саласындағы уәкілетті орган айқындаған, техникалық қарап-тексерудің стационарлық желілері жоқ аумақ;";</w:t>
      </w:r>
    </w:p>
    <w:bookmarkEnd w:id="1810"/>
    <w:bookmarkStart w:name="z2185" w:id="18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5) тармақшасы алып тасталсын;</w:t>
      </w:r>
    </w:p>
    <w:bookmarkEnd w:id="1811"/>
    <w:bookmarkStart w:name="z2186" w:id="1812"/>
    <w:p>
      <w:pPr>
        <w:spacing w:after="0"/>
        <w:ind w:left="0"/>
        <w:jc w:val="both"/>
      </w:pPr>
      <w:r>
        <w:rPr>
          <w:rFonts w:ascii="Times New Roman"/>
          <w:b w:val="false"/>
          <w:i w:val="false"/>
          <w:color w:val="000000"/>
          <w:sz w:val="28"/>
        </w:rPr>
        <w:t xml:space="preserve">
      3) 51-баптың </w:t>
      </w:r>
      <w:r>
        <w:rPr>
          <w:rFonts w:ascii="Times New Roman"/>
          <w:b w:val="false"/>
          <w:i w:val="false"/>
          <w:color w:val="000000"/>
          <w:sz w:val="28"/>
        </w:rPr>
        <w:t>1-тармағында</w:t>
      </w:r>
      <w:r>
        <w:rPr>
          <w:rFonts w:ascii="Times New Roman"/>
          <w:b w:val="false"/>
          <w:i w:val="false"/>
          <w:color w:val="000000"/>
          <w:sz w:val="28"/>
        </w:rPr>
        <w:t>:</w:t>
      </w:r>
    </w:p>
    <w:bookmarkEnd w:id="1812"/>
    <w:bookmarkStart w:name="z2187" w:id="1813"/>
    <w:p>
      <w:pPr>
        <w:spacing w:after="0"/>
        <w:ind w:left="0"/>
        <w:jc w:val="both"/>
      </w:pPr>
      <w:r>
        <w:rPr>
          <w:rFonts w:ascii="Times New Roman"/>
          <w:b w:val="false"/>
          <w:i w:val="false"/>
          <w:color w:val="000000"/>
          <w:sz w:val="28"/>
        </w:rPr>
        <w:t>
      2) тармақша алып тасталсын;</w:t>
      </w:r>
    </w:p>
    <w:bookmarkEnd w:id="1813"/>
    <w:bookmarkStart w:name="z2188" w:id="1814"/>
    <w:p>
      <w:pPr>
        <w:spacing w:after="0"/>
        <w:ind w:left="0"/>
        <w:jc w:val="both"/>
      </w:pPr>
      <w:r>
        <w:rPr>
          <w:rFonts w:ascii="Times New Roman"/>
          <w:b w:val="false"/>
          <w:i w:val="false"/>
          <w:color w:val="000000"/>
          <w:sz w:val="28"/>
        </w:rPr>
        <w:t>
      5) тармақша мынадай редакцияда жазылсын:</w:t>
      </w:r>
    </w:p>
    <w:bookmarkEnd w:id="1814"/>
    <w:bookmarkStart w:name="z2189" w:id="1815"/>
    <w:p>
      <w:pPr>
        <w:spacing w:after="0"/>
        <w:ind w:left="0"/>
        <w:jc w:val="both"/>
      </w:pPr>
      <w:r>
        <w:rPr>
          <w:rFonts w:ascii="Times New Roman"/>
          <w:b w:val="false"/>
          <w:i w:val="false"/>
          <w:color w:val="000000"/>
          <w:sz w:val="28"/>
        </w:rPr>
        <w:t>
      "5) шыққан жылын қоса алғанда, шығарылғанына жеті жылдан аспаған, автомобиль көлiгi саласындағы кәсiпкерлiк қызметте пайдаланылмайтын М1 санатындағы көлiк құралдарын қоспағанда, мiндеттi техникалық қарап-тексеруден өтпеген;";</w:t>
      </w:r>
    </w:p>
    <w:bookmarkEnd w:id="1815"/>
    <w:bookmarkStart w:name="z2190" w:id="18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54-бапта</w:t>
      </w:r>
      <w:r>
        <w:rPr>
          <w:rFonts w:ascii="Times New Roman"/>
          <w:b w:val="false"/>
          <w:i w:val="false"/>
          <w:color w:val="000000"/>
          <w:sz w:val="28"/>
        </w:rPr>
        <w:t>:</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тармақшасының бесінші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193" w:id="1817"/>
    <w:p>
      <w:pPr>
        <w:spacing w:after="0"/>
        <w:ind w:left="0"/>
        <w:jc w:val="both"/>
      </w:pPr>
      <w:r>
        <w:rPr>
          <w:rFonts w:ascii="Times New Roman"/>
          <w:b w:val="false"/>
          <w:i w:val="false"/>
          <w:color w:val="000000"/>
          <w:sz w:val="28"/>
        </w:rPr>
        <w:t>
      3) тармақша мынадай редакцияда жазылсын:</w:t>
      </w:r>
    </w:p>
    <w:bookmarkEnd w:id="1817"/>
    <w:bookmarkStart w:name="z2194" w:id="1818"/>
    <w:p>
      <w:pPr>
        <w:spacing w:after="0"/>
        <w:ind w:left="0"/>
        <w:jc w:val="both"/>
      </w:pPr>
      <w:r>
        <w:rPr>
          <w:rFonts w:ascii="Times New Roman"/>
          <w:b w:val="false"/>
          <w:i w:val="false"/>
          <w:color w:val="000000"/>
          <w:sz w:val="28"/>
        </w:rPr>
        <w:t>
      "3) шыққан жылын қоса алғанда, шығарылғанына жеті жылдан аспаған, автомобиль көлiгi саласындағы кәсiпкерлiк қызметте пайдаланылмайтын М1 санатындағы көлiк құралдарын қоспағанда, ақауы бар көлiк құралын, мiндеттi техникалық қарап-тексеруден өтпеген көлiк құралын басқаруға;";</w:t>
      </w:r>
    </w:p>
    <w:bookmarkEnd w:id="1818"/>
    <w:bookmarkStart w:name="z2195" w:id="1819"/>
    <w:p>
      <w:pPr>
        <w:spacing w:after="0"/>
        <w:ind w:left="0"/>
        <w:jc w:val="both"/>
      </w:pPr>
      <w:r>
        <w:rPr>
          <w:rFonts w:ascii="Times New Roman"/>
          <w:b w:val="false"/>
          <w:i w:val="false"/>
          <w:color w:val="000000"/>
          <w:sz w:val="28"/>
        </w:rPr>
        <w:t>
      6) тармақша алып тасталсын;</w:t>
      </w:r>
    </w:p>
    <w:bookmarkEnd w:id="1819"/>
    <w:bookmarkStart w:name="z2196" w:id="1820"/>
    <w:p>
      <w:pPr>
        <w:spacing w:after="0"/>
        <w:ind w:left="0"/>
        <w:jc w:val="both"/>
      </w:pPr>
      <w:r>
        <w:rPr>
          <w:rFonts w:ascii="Times New Roman"/>
          <w:b w:val="false"/>
          <w:i w:val="false"/>
          <w:color w:val="000000"/>
          <w:sz w:val="28"/>
        </w:rPr>
        <w:t>
      22) тармақшаның үшінші абзацы алып тасталсын;</w:t>
      </w:r>
    </w:p>
    <w:bookmarkEnd w:id="1820"/>
    <w:bookmarkStart w:name="z2197" w:id="1821"/>
    <w:p>
      <w:pPr>
        <w:spacing w:after="0"/>
        <w:ind w:left="0"/>
        <w:jc w:val="both"/>
      </w:pPr>
      <w:r>
        <w:rPr>
          <w:rFonts w:ascii="Times New Roman"/>
          <w:b w:val="false"/>
          <w:i w:val="false"/>
          <w:color w:val="000000"/>
          <w:sz w:val="28"/>
        </w:rPr>
        <w:t xml:space="preserve">
      5) 60-баптың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"беру;" деген сөз "беру арқылы жүзеге асырылады." деген сөздермен ауыстырылып, 2) тармақшасы алып тасталсын;</w:t>
      </w:r>
    </w:p>
    <w:bookmarkEnd w:id="1821"/>
    <w:bookmarkStart w:name="z2198" w:id="18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76-бап</w:t>
      </w:r>
      <w:r>
        <w:rPr>
          <w:rFonts w:ascii="Times New Roman"/>
          <w:b w:val="false"/>
          <w:i w:val="false"/>
          <w:color w:val="000000"/>
          <w:sz w:val="28"/>
        </w:rPr>
        <w:t xml:space="preserve"> алып тасталсын;</w:t>
      </w:r>
    </w:p>
    <w:bookmarkEnd w:id="1822"/>
    <w:bookmarkStart w:name="z2199" w:id="18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88-бапта</w:t>
      </w:r>
      <w:r>
        <w:rPr>
          <w:rFonts w:ascii="Times New Roman"/>
          <w:b w:val="false"/>
          <w:i w:val="false"/>
          <w:color w:val="000000"/>
          <w:sz w:val="28"/>
        </w:rPr>
        <w:t>:</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2201" w:id="1824"/>
    <w:p>
      <w:pPr>
        <w:spacing w:after="0"/>
        <w:ind w:left="0"/>
        <w:jc w:val="both"/>
      </w:pPr>
      <w:r>
        <w:rPr>
          <w:rFonts w:ascii="Times New Roman"/>
          <w:b w:val="false"/>
          <w:i w:val="false"/>
          <w:color w:val="000000"/>
          <w:sz w:val="28"/>
        </w:rPr>
        <w:t>
      "1. Шыққан жылын қоса алғанда, шығарылғанына жеті жылдан аспаған, автомобиль көлiгi саласындағы кәсiпкерлiк қызметте пайдаланылмайтын М1 санатындағы көлiк құралдарын қоспағанда, Қазақстан Республикасының аумағында жол жүрiсiне қатысатын және уәкiлеттi органда тiркелген механикалық көлiк құралдары мен олардың тiркемелерi мiндеттi техникалық қарап-тексеруге жатады.";</w:t>
      </w:r>
    </w:p>
    <w:bookmarkEnd w:id="1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203" w:id="1825"/>
    <w:p>
      <w:pPr>
        <w:spacing w:after="0"/>
        <w:ind w:left="0"/>
        <w:jc w:val="both"/>
      </w:pPr>
      <w:r>
        <w:rPr>
          <w:rFonts w:ascii="Times New Roman"/>
          <w:b w:val="false"/>
          <w:i w:val="false"/>
          <w:color w:val="000000"/>
          <w:sz w:val="28"/>
        </w:rPr>
        <w:t>
      бірінші бөлікте:</w:t>
      </w:r>
    </w:p>
    <w:bookmarkEnd w:id="1825"/>
    <w:bookmarkStart w:name="z2204" w:id="1826"/>
    <w:p>
      <w:pPr>
        <w:spacing w:after="0"/>
        <w:ind w:left="0"/>
        <w:jc w:val="both"/>
      </w:pPr>
      <w:r>
        <w:rPr>
          <w:rFonts w:ascii="Times New Roman"/>
          <w:b w:val="false"/>
          <w:i w:val="false"/>
          <w:color w:val="000000"/>
          <w:sz w:val="28"/>
        </w:rPr>
        <w:t>
      1) тармақша мынадай редакцияда жазылсын:</w:t>
      </w:r>
    </w:p>
    <w:bookmarkEnd w:id="1826"/>
    <w:bookmarkStart w:name="z2205" w:id="1827"/>
    <w:p>
      <w:pPr>
        <w:spacing w:after="0"/>
        <w:ind w:left="0"/>
        <w:jc w:val="both"/>
      </w:pPr>
      <w:r>
        <w:rPr>
          <w:rFonts w:ascii="Times New Roman"/>
          <w:b w:val="false"/>
          <w:i w:val="false"/>
          <w:color w:val="000000"/>
          <w:sz w:val="28"/>
        </w:rPr>
        <w:t>
      "1) техникалық қарап-тексерудiң стационарлық және (немесе) ұтқыр желiлерiн пайдалана отырып, мiндеттi техникалық қарап-тексеруден өткiзудi жүзеге асырады;";</w:t>
      </w:r>
    </w:p>
    <w:bookmarkEnd w:id="1827"/>
    <w:bookmarkStart w:name="z2206" w:id="1828"/>
    <w:p>
      <w:pPr>
        <w:spacing w:after="0"/>
        <w:ind w:left="0"/>
        <w:jc w:val="both"/>
      </w:pPr>
      <w:r>
        <w:rPr>
          <w:rFonts w:ascii="Times New Roman"/>
          <w:b w:val="false"/>
          <w:i w:val="false"/>
          <w:color w:val="000000"/>
          <w:sz w:val="28"/>
        </w:rPr>
        <w:t>
      4) тармақша алып тасталсын;</w:t>
      </w:r>
    </w:p>
    <w:bookmarkEnd w:id="1828"/>
    <w:bookmarkStart w:name="z2207" w:id="1829"/>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1829"/>
    <w:bookmarkStart w:name="z2208" w:id="1830"/>
    <w:p>
      <w:pPr>
        <w:spacing w:after="0"/>
        <w:ind w:left="0"/>
        <w:jc w:val="both"/>
      </w:pPr>
      <w:r>
        <w:rPr>
          <w:rFonts w:ascii="Times New Roman"/>
          <w:b w:val="false"/>
          <w:i w:val="false"/>
          <w:color w:val="000000"/>
          <w:sz w:val="28"/>
        </w:rPr>
        <w:t>
      "Астанада, республикалық және облыстық маңызы бар қалаларда міндетті техникалық қарап-тексеруді техникалық қарап-тексерудің стационарлық желілері ғана жүзеге асырады.</w:t>
      </w:r>
    </w:p>
    <w:bookmarkEnd w:id="1830"/>
    <w:p>
      <w:pPr>
        <w:spacing w:after="0"/>
        <w:ind w:left="0"/>
        <w:jc w:val="both"/>
      </w:pPr>
      <w:r>
        <w:rPr>
          <w:rFonts w:ascii="Times New Roman"/>
          <w:b w:val="false"/>
          <w:i w:val="false"/>
          <w:color w:val="000000"/>
          <w:sz w:val="28"/>
        </w:rPr>
        <w:t>
      Көлік және коммуникация саласындағы уәкілетті орган айқындайтын қызмет өңірінің шегінде міндетті техникалық қарап-тексеруден өткізуді қамтамасыз еткен техникалық қарап-тексеру операторы қызмет өңірінің шегінен тыс жерде міндетті техникалық қарап-тексеруді жүзеге асыруға құқылы.";</w:t>
      </w:r>
    </w:p>
    <w:bookmarkStart w:name="z2209" w:id="1831"/>
    <w:p>
      <w:pPr>
        <w:spacing w:after="0"/>
        <w:ind w:left="0"/>
        <w:jc w:val="both"/>
      </w:pPr>
      <w:r>
        <w:rPr>
          <w:rFonts w:ascii="Times New Roman"/>
          <w:b w:val="false"/>
          <w:i w:val="false"/>
          <w:color w:val="000000"/>
          <w:sz w:val="28"/>
        </w:rPr>
        <w:t xml:space="preserve">
      8) 90-баптың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алып тасталсын;</w:t>
      </w:r>
    </w:p>
    <w:bookmarkEnd w:id="1831"/>
    <w:bookmarkStart w:name="z2210" w:id="1832"/>
    <w:p>
      <w:pPr>
        <w:spacing w:after="0"/>
        <w:ind w:left="0"/>
        <w:jc w:val="both"/>
      </w:pPr>
      <w:r>
        <w:rPr>
          <w:rFonts w:ascii="Times New Roman"/>
          <w:b w:val="false"/>
          <w:i w:val="false"/>
          <w:color w:val="000000"/>
          <w:sz w:val="28"/>
        </w:rPr>
        <w:t xml:space="preserve">
      9) 91-баптың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 мынадай редакцияда жазылсын:</w:t>
      </w:r>
    </w:p>
    <w:bookmarkEnd w:id="1832"/>
    <w:bookmarkStart w:name="z2211" w:id="1833"/>
    <w:p>
      <w:pPr>
        <w:spacing w:after="0"/>
        <w:ind w:left="0"/>
        <w:jc w:val="both"/>
      </w:pPr>
      <w:r>
        <w:rPr>
          <w:rFonts w:ascii="Times New Roman"/>
          <w:b w:val="false"/>
          <w:i w:val="false"/>
          <w:color w:val="000000"/>
          <w:sz w:val="28"/>
        </w:rPr>
        <w:t>
      "9) жергiлiктi атқарушы органдармен келiсу бойынша қызмет өңiрi шегiнде мiндеттi техникалық қарап-тексеруден өткiзу үшін шығу графигін жасауға;".</w:t>
      </w:r>
    </w:p>
    <w:bookmarkEnd w:id="1833"/>
    <w:bookmarkStart w:name="z1495" w:id="1834"/>
    <w:p>
      <w:pPr>
        <w:spacing w:after="0"/>
        <w:ind w:left="0"/>
        <w:jc w:val="both"/>
      </w:pPr>
      <w:r>
        <w:rPr>
          <w:rFonts w:ascii="Times New Roman"/>
          <w:b w:val="false"/>
          <w:i w:val="false"/>
          <w:color w:val="000000"/>
          <w:sz w:val="28"/>
        </w:rPr>
        <w:t xml:space="preserve">
      115.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w:t>
      </w:r>
    </w:p>
    <w:bookmarkEnd w:id="1834"/>
    <w:bookmarkStart w:name="z2212" w:id="1835"/>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1-тармағында</w:t>
      </w:r>
      <w:r>
        <w:rPr>
          <w:rFonts w:ascii="Times New Roman"/>
          <w:b w:val="false"/>
          <w:i w:val="false"/>
          <w:color w:val="000000"/>
          <w:sz w:val="28"/>
        </w:rPr>
        <w:t>:</w:t>
      </w:r>
    </w:p>
    <w:bookmarkEnd w:id="1835"/>
    <w:bookmarkStart w:name="z2213" w:id="1836"/>
    <w:p>
      <w:pPr>
        <w:spacing w:after="0"/>
        <w:ind w:left="0"/>
        <w:jc w:val="both"/>
      </w:pPr>
      <w:r>
        <w:rPr>
          <w:rFonts w:ascii="Times New Roman"/>
          <w:b w:val="false"/>
          <w:i w:val="false"/>
          <w:color w:val="000000"/>
          <w:sz w:val="28"/>
        </w:rPr>
        <w:t>
      7) тармақша мынадай редакцияда жазылсын:</w:t>
      </w:r>
    </w:p>
    <w:bookmarkEnd w:id="1836"/>
    <w:bookmarkStart w:name="z2214" w:id="1837"/>
    <w:p>
      <w:pPr>
        <w:spacing w:after="0"/>
        <w:ind w:left="0"/>
        <w:jc w:val="both"/>
      </w:pPr>
      <w:r>
        <w:rPr>
          <w:rFonts w:ascii="Times New Roman"/>
          <w:b w:val="false"/>
          <w:i w:val="false"/>
          <w:color w:val="000000"/>
          <w:sz w:val="28"/>
        </w:rPr>
        <w:t>
      "7) жүргізуші куәліктерін беруді, көлік құралдарын сәйкестендіру нөмірі бойынша мемлекеттік тіркеуді және оларды есепке алуды жүзеге асыруға;";</w:t>
      </w:r>
    </w:p>
    <w:bookmarkEnd w:id="1837"/>
    <w:bookmarkStart w:name="z2215" w:id="1838"/>
    <w:p>
      <w:pPr>
        <w:spacing w:after="0"/>
        <w:ind w:left="0"/>
        <w:jc w:val="both"/>
      </w:pPr>
      <w:r>
        <w:rPr>
          <w:rFonts w:ascii="Times New Roman"/>
          <w:b w:val="false"/>
          <w:i w:val="false"/>
          <w:color w:val="000000"/>
          <w:sz w:val="28"/>
        </w:rPr>
        <w:t>
      26) тармақшаның он үшінші абзацы мынадай редакцияда жазылсын:</w:t>
      </w:r>
    </w:p>
    <w:bookmarkEnd w:id="1838"/>
    <w:bookmarkStart w:name="z2216" w:id="1839"/>
    <w:p>
      <w:pPr>
        <w:spacing w:after="0"/>
        <w:ind w:left="0"/>
        <w:jc w:val="both"/>
      </w:pPr>
      <w:r>
        <w:rPr>
          <w:rFonts w:ascii="Times New Roman"/>
          <w:b w:val="false"/>
          <w:i w:val="false"/>
          <w:color w:val="000000"/>
          <w:sz w:val="28"/>
        </w:rPr>
        <w:t>
      "жарылғыш материалдарды сақтауға;";</w:t>
      </w:r>
    </w:p>
    <w:bookmarkEnd w:id="1839"/>
    <w:bookmarkStart w:name="z2217" w:id="18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9) тармақшасы алып тасталсын;</w:t>
      </w:r>
    </w:p>
    <w:bookmarkEnd w:id="1840"/>
    <w:bookmarkStart w:name="z2218" w:id="18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841"/>
    <w:bookmarkStart w:name="z2219" w:id="1842"/>
    <w:p>
      <w:pPr>
        <w:spacing w:after="0"/>
        <w:ind w:left="0"/>
        <w:jc w:val="both"/>
      </w:pPr>
      <w:r>
        <w:rPr>
          <w:rFonts w:ascii="Times New Roman"/>
          <w:b w:val="false"/>
          <w:i w:val="false"/>
          <w:color w:val="000000"/>
          <w:sz w:val="28"/>
        </w:rPr>
        <w:t>
      24) тармақшаның жетінші абзацы алып тасталсын;</w:t>
      </w:r>
    </w:p>
    <w:bookmarkEnd w:id="1842"/>
    <w:bookmarkStart w:name="z2220" w:id="1843"/>
    <w:p>
      <w:pPr>
        <w:spacing w:after="0"/>
        <w:ind w:left="0"/>
        <w:jc w:val="both"/>
      </w:pPr>
      <w:r>
        <w:rPr>
          <w:rFonts w:ascii="Times New Roman"/>
          <w:b w:val="false"/>
          <w:i w:val="false"/>
          <w:color w:val="000000"/>
          <w:sz w:val="28"/>
        </w:rPr>
        <w:t>
      25) тармақшаның алтыншы абзацы мынадай редакцияда жазылсын:</w:t>
      </w:r>
    </w:p>
    <w:bookmarkEnd w:id="1843"/>
    <w:bookmarkStart w:name="z2221" w:id="1844"/>
    <w:p>
      <w:pPr>
        <w:spacing w:after="0"/>
        <w:ind w:left="0"/>
        <w:jc w:val="both"/>
      </w:pPr>
      <w:r>
        <w:rPr>
          <w:rFonts w:ascii="Times New Roman"/>
          <w:b w:val="false"/>
          <w:i w:val="false"/>
          <w:color w:val="000000"/>
          <w:sz w:val="28"/>
        </w:rPr>
        <w:t>
      "жарылғыш материалдарды сақтауға рұқсат беру талаптарын және оларды сақтауға рұқсаттар беру үшін қажетті құжаттардың тізбесін;".</w:t>
      </w:r>
    </w:p>
    <w:bookmarkEnd w:id="1844"/>
    <w:bookmarkStart w:name="z1496" w:id="1845"/>
    <w:p>
      <w:pPr>
        <w:spacing w:after="0"/>
        <w:ind w:left="0"/>
        <w:jc w:val="both"/>
      </w:pPr>
      <w:r>
        <w:rPr>
          <w:rFonts w:ascii="Times New Roman"/>
          <w:b w:val="false"/>
          <w:i w:val="false"/>
          <w:color w:val="000000"/>
          <w:sz w:val="28"/>
        </w:rPr>
        <w:t xml:space="preserve">
      116.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w:t>
      </w:r>
    </w:p>
    <w:bookmarkEnd w:id="1845"/>
    <w:bookmarkStart w:name="z2222" w:id="1846"/>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тармақшасындағы "рұқсаттарға қолданылмайды." деген сөздер "рұқсаттарға;" деген сөзбен ауыстырылып, мынадай мазмұндағы 9) тармақшамен толықтырылсын:</w:t>
      </w:r>
    </w:p>
    <w:bookmarkEnd w:id="1846"/>
    <w:bookmarkStart w:name="z2223" w:id="1847"/>
    <w:p>
      <w:pPr>
        <w:spacing w:after="0"/>
        <w:ind w:left="0"/>
        <w:jc w:val="both"/>
      </w:pPr>
      <w:r>
        <w:rPr>
          <w:rFonts w:ascii="Times New Roman"/>
          <w:b w:val="false"/>
          <w:i w:val="false"/>
          <w:color w:val="000000"/>
          <w:sz w:val="28"/>
        </w:rPr>
        <w:t>
      "9) ұшу қауіпсіздігі мен авиациялық қауіпсіздік жөніндегі талаптарды орындауға жатқызылатын және азаматтық авиация саласындағы уәкілетті орган жеке және заңды тұлғаларға беретін рұқсаттарға қолданылмайды.";</w:t>
      </w:r>
    </w:p>
    <w:bookmarkEnd w:id="1847"/>
    <w:bookmarkStart w:name="z2224" w:id="18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8) тармақшасы мынадай редакцияда жазылсын:</w:t>
      </w:r>
    </w:p>
    <w:bookmarkEnd w:id="1848"/>
    <w:bookmarkStart w:name="z2225" w:id="1849"/>
    <w:p>
      <w:pPr>
        <w:spacing w:after="0"/>
        <w:ind w:left="0"/>
        <w:jc w:val="both"/>
      </w:pPr>
      <w:r>
        <w:rPr>
          <w:rFonts w:ascii="Times New Roman"/>
          <w:b w:val="false"/>
          <w:i w:val="false"/>
          <w:color w:val="000000"/>
          <w:sz w:val="28"/>
        </w:rPr>
        <w:t>
      "8) өндірілуі, өңделуі, сатып алынуы, сақталуы, өткізілуі, пайдаланылуы және жойылуы лицензиялануға жататын улардың тізбесін бекіту;";</w:t>
      </w:r>
    </w:p>
    <w:bookmarkEnd w:id="1849"/>
    <w:bookmarkStart w:name="z2226" w:id="18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850"/>
    <w:bookmarkStart w:name="z2227" w:id="1851"/>
    <w:p>
      <w:pPr>
        <w:spacing w:after="0"/>
        <w:ind w:left="0"/>
        <w:jc w:val="both"/>
      </w:pPr>
      <w:r>
        <w:rPr>
          <w:rFonts w:ascii="Times New Roman"/>
          <w:b w:val="false"/>
          <w:i w:val="false"/>
          <w:color w:val="000000"/>
          <w:sz w:val="28"/>
        </w:rPr>
        <w:t>
      3) және 4) тармақшалар мынадай редакцияда жазылсын:</w:t>
      </w:r>
    </w:p>
    <w:bookmarkEnd w:id="1851"/>
    <w:bookmarkStart w:name="z2228" w:id="1852"/>
    <w:p>
      <w:pPr>
        <w:spacing w:after="0"/>
        <w:ind w:left="0"/>
        <w:jc w:val="both"/>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bookmarkEnd w:id="1852"/>
    <w:p>
      <w:pPr>
        <w:spacing w:after="0"/>
        <w:ind w:left="0"/>
        <w:jc w:val="both"/>
      </w:pPr>
      <w:r>
        <w:rPr>
          <w:rFonts w:ascii="Times New Roman"/>
          <w:b w:val="false"/>
          <w:i w:val="false"/>
          <w:color w:val="000000"/>
          <w:sz w:val="28"/>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bookmarkStart w:name="z2229" w:id="1853"/>
    <w:p>
      <w:pPr>
        <w:spacing w:after="0"/>
        <w:ind w:left="0"/>
        <w:jc w:val="both"/>
      </w:pPr>
      <w:r>
        <w:rPr>
          <w:rFonts w:ascii="Times New Roman"/>
          <w:b w:val="false"/>
          <w:i w:val="false"/>
          <w:color w:val="000000"/>
          <w:sz w:val="28"/>
        </w:rPr>
        <w:t>
      5), 6), 7), 8), 9), 10) және 11) тармақшалар алып тасталсын;</w:t>
      </w:r>
    </w:p>
    <w:bookmarkEnd w:id="1853"/>
    <w:bookmarkStart w:name="z2230" w:id="1854"/>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 алып тасталсын;</w:t>
      </w:r>
    </w:p>
    <w:bookmarkEnd w:id="1854"/>
    <w:bookmarkStart w:name="z2231" w:id="18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18-бапта</w:t>
      </w:r>
      <w:r>
        <w:rPr>
          <w:rFonts w:ascii="Times New Roman"/>
          <w:b w:val="false"/>
          <w:i w:val="false"/>
          <w:color w:val="000000"/>
          <w:sz w:val="28"/>
        </w:rPr>
        <w:t>:</w:t>
      </w:r>
    </w:p>
    <w:bookmarkEnd w:id="1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2233" w:id="1856"/>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реттеушілік әсерді талдау рәсімін алдын ала жүргізуге тиіс.";</w:t>
      </w:r>
    </w:p>
    <w:bookmarkEnd w:id="1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2235" w:id="1857"/>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End w:id="1857"/>
    <w:bookmarkStart w:name="z2236" w:id="18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858"/>
    <w:p>
      <w:pPr>
        <w:spacing w:after="0"/>
        <w:ind w:left="0"/>
        <w:jc w:val="both"/>
      </w:pPr>
      <w:r>
        <w:rPr>
          <w:rFonts w:ascii="Times New Roman"/>
          <w:b/>
          <w:i w:val="false"/>
          <w:color w:val="000000"/>
          <w:sz w:val="28"/>
        </w:rPr>
        <w:t>"19-бап. Реттеушілік әсерді талдау</w:t>
      </w:r>
    </w:p>
    <w:bookmarkStart w:name="z2238" w:id="1859"/>
    <w:p>
      <w:pPr>
        <w:spacing w:after="0"/>
        <w:ind w:left="0"/>
        <w:jc w:val="both"/>
      </w:pPr>
      <w:r>
        <w:rPr>
          <w:rFonts w:ascii="Times New Roman"/>
          <w:b w:val="false"/>
          <w:i w:val="false"/>
          <w:color w:val="000000"/>
          <w:sz w:val="28"/>
        </w:rPr>
        <w:t>
      1. Рұқсат беру немесе хабарлама жасау тәртібін қолданудың тиімділігіне қарай, реттеушілік әсерді талдау нәтижелері бойынша рұқсаттардың немесе хабарламалардың жекелеген түрлері бір түрден екінші түрге ауыстырылуы не олардың күші жойылуы мүмкін.</w:t>
      </w:r>
    </w:p>
    <w:bookmarkEnd w:id="1859"/>
    <w:p>
      <w:pPr>
        <w:spacing w:after="0"/>
        <w:ind w:left="0"/>
        <w:jc w:val="both"/>
      </w:pPr>
      <w:r>
        <w:rPr>
          <w:rFonts w:ascii="Times New Roman"/>
          <w:b w:val="false"/>
          <w:i w:val="false"/>
          <w:color w:val="000000"/>
          <w:sz w:val="28"/>
        </w:rPr>
        <w:t>
      Жүзеге асырылуы үшін осы Заңға сәйкес рұқсаттың болуы немесе хабарлама жіберу талап етілетін қызметті немесе әрекеттерді (операцияларды) мемлекеттік реттеу мақсаттарына қол жеткізілмеген жағдайда, рұқсат беру немесе хабарлама жасау тәртібінің күші жойылуға жатады.</w:t>
      </w:r>
    </w:p>
    <w:bookmarkStart w:name="z2239" w:id="1860"/>
    <w:p>
      <w:pPr>
        <w:spacing w:after="0"/>
        <w:ind w:left="0"/>
        <w:jc w:val="both"/>
      </w:pPr>
      <w:r>
        <w:rPr>
          <w:rFonts w:ascii="Times New Roman"/>
          <w:b w:val="false"/>
          <w:i w:val="false"/>
          <w:color w:val="000000"/>
          <w:sz w:val="28"/>
        </w:rPr>
        <w:t>
      2. Осы баптың күші Қазақстан Республикасының Ұлттық Банкіне қолданылмайды.";</w:t>
      </w:r>
    </w:p>
    <w:bookmarkEnd w:id="1860"/>
    <w:bookmarkStart w:name="z2240" w:id="1861"/>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1-тармағында</w:t>
      </w:r>
      <w:r>
        <w:rPr>
          <w:rFonts w:ascii="Times New Roman"/>
          <w:b w:val="false"/>
          <w:i w:val="false"/>
          <w:color w:val="000000"/>
          <w:sz w:val="28"/>
        </w:rPr>
        <w:t>:</w:t>
      </w:r>
    </w:p>
    <w:bookmarkEnd w:id="1861"/>
    <w:bookmarkStart w:name="z2241" w:id="1862"/>
    <w:p>
      <w:pPr>
        <w:spacing w:after="0"/>
        <w:ind w:left="0"/>
        <w:jc w:val="both"/>
      </w:pPr>
      <w:r>
        <w:rPr>
          <w:rFonts w:ascii="Times New Roman"/>
          <w:b w:val="false"/>
          <w:i w:val="false"/>
          <w:color w:val="000000"/>
          <w:sz w:val="28"/>
        </w:rPr>
        <w:t>
      3) тармақша мынадай редакцияда жазылсын:</w:t>
      </w:r>
    </w:p>
    <w:bookmarkEnd w:id="1862"/>
    <w:bookmarkStart w:name="z2242" w:id="1863"/>
    <w:p>
      <w:pPr>
        <w:spacing w:after="0"/>
        <w:ind w:left="0"/>
        <w:jc w:val="both"/>
      </w:pPr>
      <w:r>
        <w:rPr>
          <w:rFonts w:ascii="Times New Roman"/>
          <w:b w:val="false"/>
          <w:i w:val="false"/>
          <w:color w:val="000000"/>
          <w:sz w:val="28"/>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bookmarkEnd w:id="1863"/>
    <w:bookmarkStart w:name="z2243" w:id="1864"/>
    <w:p>
      <w:pPr>
        <w:spacing w:after="0"/>
        <w:ind w:left="0"/>
        <w:jc w:val="both"/>
      </w:pPr>
      <w:r>
        <w:rPr>
          <w:rFonts w:ascii="Times New Roman"/>
          <w:b w:val="false"/>
          <w:i w:val="false"/>
          <w:color w:val="000000"/>
          <w:sz w:val="28"/>
        </w:rPr>
        <w:t>
      мынадай мазмұндағы 4) тармақшамен толықтырылсын:</w:t>
      </w:r>
    </w:p>
    <w:bookmarkEnd w:id="1864"/>
    <w:bookmarkStart w:name="z2244" w:id="1865"/>
    <w:p>
      <w:pPr>
        <w:spacing w:after="0"/>
        <w:ind w:left="0"/>
        <w:jc w:val="both"/>
      </w:pPr>
      <w:r>
        <w:rPr>
          <w:rFonts w:ascii="Times New Roman"/>
          <w:b w:val="false"/>
          <w:i w:val="false"/>
          <w:color w:val="000000"/>
          <w:sz w:val="28"/>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End w:id="1865"/>
    <w:bookmarkStart w:name="z2245" w:id="1866"/>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тармақшасындағы "алуға міндетті." деген сөздер "алуға;" деген сөзбен ауыстырылып, мынадай мазмұндағы 8) тармақшамен толықтырылсын:</w:t>
      </w:r>
    </w:p>
    <w:bookmarkEnd w:id="1866"/>
    <w:bookmarkStart w:name="z2246" w:id="1867"/>
    <w:p>
      <w:pPr>
        <w:spacing w:after="0"/>
        <w:ind w:left="0"/>
        <w:jc w:val="both"/>
      </w:pPr>
      <w:r>
        <w:rPr>
          <w:rFonts w:ascii="Times New Roman"/>
          <w:b w:val="false"/>
          <w:i w:val="false"/>
          <w:color w:val="000000"/>
          <w:sz w:val="28"/>
        </w:rPr>
        <w:t xml:space="preserve">
      "8) инвестициялар жөніндегі уәкілетті органның сауалы бойынша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басым жобаларды іске асыратын инвесторларға қатысты лицензиялау мен рұқсат беру рәсімдерін жүзеге асыру үшін қажетті ақпаратты беруге міндетті.";</w:t>
      </w:r>
    </w:p>
    <w:bookmarkEnd w:id="1867"/>
    <w:bookmarkStart w:name="z2247" w:id="18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1868"/>
    <w:p>
      <w:pPr>
        <w:spacing w:after="0"/>
        <w:ind w:left="0"/>
        <w:jc w:val="both"/>
      </w:pPr>
      <w:r>
        <w:rPr>
          <w:rFonts w:ascii="Times New Roman"/>
          <w:b/>
          <w:i w:val="false"/>
          <w:color w:val="000000"/>
          <w:sz w:val="28"/>
        </w:rPr>
        <w:t>"30-бап. Лицензияны және (немесе) лицензияға қосымшаны беру туралы өтініштерді қарау мерзімдері</w:t>
      </w:r>
    </w:p>
    <w:bookmarkStart w:name="z2249" w:id="1869"/>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лицензияларды және (немесе) лицензияға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869"/>
    <w:bookmarkStart w:name="z2250" w:id="1870"/>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 және (немесе) лицензияға қосымша не оларды беруден уәжді бас тарту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беріледі.</w:t>
      </w:r>
    </w:p>
    <w:bookmarkEnd w:id="1870"/>
    <w:bookmarkStart w:name="z2251" w:id="1871"/>
    <w:p>
      <w:pPr>
        <w:spacing w:after="0"/>
        <w:ind w:left="0"/>
        <w:jc w:val="both"/>
      </w:pPr>
      <w:r>
        <w:rPr>
          <w:rFonts w:ascii="Times New Roman"/>
          <w:b w:val="false"/>
          <w:i w:val="false"/>
          <w:color w:val="000000"/>
          <w:sz w:val="28"/>
        </w:rPr>
        <w:t>
      3. Экспорттық бақылауға жататын өнімнің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871"/>
    <w:bookmarkStart w:name="z2252" w:id="18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33-бапта</w:t>
      </w:r>
      <w:r>
        <w:rPr>
          <w:rFonts w:ascii="Times New Roman"/>
          <w:b w:val="false"/>
          <w:i w:val="false"/>
          <w:color w:val="000000"/>
          <w:sz w:val="28"/>
        </w:rPr>
        <w:t>:</w:t>
      </w:r>
    </w:p>
    <w:bookmarkEnd w:id="1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254" w:id="1873"/>
    <w:p>
      <w:pPr>
        <w:spacing w:after="0"/>
        <w:ind w:left="0"/>
        <w:jc w:val="both"/>
      </w:pPr>
      <w:r>
        <w:rPr>
          <w:rFonts w:ascii="Times New Roman"/>
          <w:b w:val="false"/>
          <w:i w:val="false"/>
          <w:color w:val="000000"/>
          <w:sz w:val="28"/>
        </w:rPr>
        <w:t>
      "Атауы өзгерген қызмет түріне лицензиясы бар лицензиат лицензияны алдын ала қайта ресімдеген жағдайда, лицензияға қосымша алуға құқылы.";</w:t>
      </w:r>
    </w:p>
    <w:bookmarkEnd w:id="1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256" w:id="1874"/>
    <w:p>
      <w:pPr>
        <w:spacing w:after="0"/>
        <w:ind w:left="0"/>
        <w:jc w:val="both"/>
      </w:pPr>
      <w:r>
        <w:rPr>
          <w:rFonts w:ascii="Times New Roman"/>
          <w:b w:val="false"/>
          <w:i w:val="false"/>
          <w:color w:val="000000"/>
          <w:sz w:val="28"/>
        </w:rPr>
        <w:t>
      2) тармақша мынадай редакцияда жазылсын:</w:t>
      </w:r>
    </w:p>
    <w:bookmarkEnd w:id="1874"/>
    <w:bookmarkStart w:name="z2257" w:id="1875"/>
    <w:p>
      <w:pPr>
        <w:spacing w:after="0"/>
        <w:ind w:left="0"/>
        <w:jc w:val="both"/>
      </w:pPr>
      <w:r>
        <w:rPr>
          <w:rFonts w:ascii="Times New Roman"/>
          <w:b w:val="false"/>
          <w:i w:val="false"/>
          <w:color w:val="000000"/>
          <w:sz w:val="28"/>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bookmarkEnd w:id="1875"/>
    <w:bookmarkStart w:name="z2258" w:id="1876"/>
    <w:p>
      <w:pPr>
        <w:spacing w:after="0"/>
        <w:ind w:left="0"/>
        <w:jc w:val="both"/>
      </w:pPr>
      <w:r>
        <w:rPr>
          <w:rFonts w:ascii="Times New Roman"/>
          <w:b w:val="false"/>
          <w:i w:val="false"/>
          <w:color w:val="000000"/>
          <w:sz w:val="28"/>
        </w:rPr>
        <w:t>
      мынадай мазмұндағы 3-1) тармақшамен толықтырылсын:</w:t>
      </w:r>
    </w:p>
    <w:bookmarkEnd w:id="1876"/>
    <w:bookmarkStart w:name="z2259" w:id="1877"/>
    <w:p>
      <w:pPr>
        <w:spacing w:after="0"/>
        <w:ind w:left="0"/>
        <w:jc w:val="both"/>
      </w:pPr>
      <w:r>
        <w:rPr>
          <w:rFonts w:ascii="Times New Roman"/>
          <w:b w:val="false"/>
          <w:i w:val="false"/>
          <w:color w:val="000000"/>
          <w:sz w:val="28"/>
        </w:rPr>
        <w:t>
      "3-1) осы баптың 1-тармағының 5) тармақшасына сәйкес лицензия қайта ресімделген жағдайда, лицензияны иеліктен шығаруға келісуі туралы лицензиаттың хаты беріледі;";</w:t>
      </w:r>
    </w:p>
    <w:bookmarkEnd w:id="1877"/>
    <w:bookmarkStart w:name="z2260" w:id="1878"/>
    <w:p>
      <w:pPr>
        <w:spacing w:after="0"/>
        <w:ind w:left="0"/>
        <w:jc w:val="both"/>
      </w:pPr>
      <w:r>
        <w:rPr>
          <w:rFonts w:ascii="Times New Roman"/>
          <w:b w:val="false"/>
          <w:i w:val="false"/>
          <w:color w:val="000000"/>
          <w:sz w:val="28"/>
        </w:rPr>
        <w:t xml:space="preserve">
      11) 45-баптың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алып тасталсын;</w:t>
      </w:r>
    </w:p>
    <w:bookmarkEnd w:id="1878"/>
    <w:bookmarkStart w:name="z2261" w:id="18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1-қосымшадағы</w:t>
      </w:r>
      <w:r>
        <w:rPr>
          <w:rFonts w:ascii="Times New Roman"/>
          <w:b w:val="false"/>
          <w:i w:val="false"/>
          <w:color w:val="000000"/>
          <w:sz w:val="28"/>
        </w:rPr>
        <w:t xml:space="preserve"> 50-жол алып тасталсын;</w:t>
      </w:r>
    </w:p>
    <w:bookmarkEnd w:id="1879"/>
    <w:bookmarkStart w:name="z2262" w:id="188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2-қосымшада</w:t>
      </w:r>
      <w:r>
        <w:rPr>
          <w:rFonts w:ascii="Times New Roman"/>
          <w:b w:val="false"/>
          <w:i w:val="false"/>
          <w:color w:val="000000"/>
          <w:sz w:val="28"/>
        </w:rPr>
        <w:t>:</w:t>
      </w:r>
    </w:p>
    <w:bookmarkEnd w:id="1880"/>
    <w:bookmarkStart w:name="z2263" w:id="1881"/>
    <w:p>
      <w:pPr>
        <w:spacing w:after="0"/>
        <w:ind w:left="0"/>
        <w:jc w:val="both"/>
      </w:pPr>
      <w:r>
        <w:rPr>
          <w:rFonts w:ascii="Times New Roman"/>
          <w:b w:val="false"/>
          <w:i w:val="false"/>
          <w:color w:val="000000"/>
          <w:sz w:val="28"/>
        </w:rPr>
        <w:t>
      19-жол мынадай редакцияда жазылсын:</w:t>
      </w:r>
    </w:p>
    <w:bookmarkEnd w:id="1881"/>
    <w:bookmarkStart w:name="z2264" w:id="1882"/>
    <w:p>
      <w:pPr>
        <w:spacing w:after="0"/>
        <w:ind w:left="0"/>
        <w:jc w:val="both"/>
      </w:pPr>
      <w:r>
        <w:rPr>
          <w:rFonts w:ascii="Times New Roman"/>
          <w:b w:val="false"/>
          <w:i w:val="false"/>
          <w:color w:val="000000"/>
          <w:sz w:val="28"/>
        </w:rPr>
        <w:t>
      "</w:t>
      </w:r>
    </w:p>
    <w:bookmarkEnd w:id="1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65" w:id="1883"/>
    <w:p>
      <w:pPr>
        <w:spacing w:after="0"/>
        <w:ind w:left="0"/>
        <w:jc w:val="both"/>
      </w:pPr>
      <w:r>
        <w:rPr>
          <w:rFonts w:ascii="Times New Roman"/>
          <w:b w:val="false"/>
          <w:i w:val="false"/>
          <w:color w:val="000000"/>
          <w:sz w:val="28"/>
        </w:rPr>
        <w:t>
      21, 24, 25, 36, 37, 38, 40, 42, 43, 44, 45, 50 және 85-жолдар алып тасталсын;</w:t>
      </w:r>
    </w:p>
    <w:bookmarkEnd w:id="1883"/>
    <w:bookmarkStart w:name="z2266" w:id="1884"/>
    <w:p>
      <w:pPr>
        <w:spacing w:after="0"/>
        <w:ind w:left="0"/>
        <w:jc w:val="both"/>
      </w:pPr>
      <w:r>
        <w:rPr>
          <w:rFonts w:ascii="Times New Roman"/>
          <w:b w:val="false"/>
          <w:i w:val="false"/>
          <w:color w:val="000000"/>
          <w:sz w:val="28"/>
        </w:rPr>
        <w:t>
      1-сынып – "қызметке берілетін рұқсаттар" деген бөлім мынадай мазмұндағы 87-1, 87-2, 87-3, 87-4 және 87-5-жолдармен толықтырылсын:</w:t>
      </w:r>
    </w:p>
    <w:bookmarkEnd w:id="1884"/>
    <w:bookmarkStart w:name="z2267" w:id="1885"/>
    <w:p>
      <w:pPr>
        <w:spacing w:after="0"/>
        <w:ind w:left="0"/>
        <w:jc w:val="both"/>
      </w:pPr>
      <w:r>
        <w:rPr>
          <w:rFonts w:ascii="Times New Roman"/>
          <w:b w:val="false"/>
          <w:i w:val="false"/>
          <w:color w:val="000000"/>
          <w:sz w:val="28"/>
        </w:rPr>
        <w:t xml:space="preserve">
      " </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авиамаршрутқа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Авиакомпанияларға тұрақты ішкі коммерциялық әуе тасымалдарын орындауға рұқсат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арнайы ережесінің "В" бөлігіндегі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 сараптамасын жүргізу құқығына ұйымдарды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 сараптамасын жүргізу құқығына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 </w:t>
            </w:r>
          </w:p>
          <w:p>
            <w:pPr>
              <w:spacing w:after="20"/>
              <w:ind w:left="20"/>
              <w:jc w:val="both"/>
            </w:pPr>
            <w:r>
              <w:rPr>
                <w:rFonts w:ascii="Times New Roman"/>
                <w:b w:val="false"/>
                <w:i w:val="false"/>
                <w:color w:val="000000"/>
                <w:sz w:val="20"/>
              </w:rPr>
              <w:t>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аккредиттеу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68" w:id="1886"/>
    <w:p>
      <w:pPr>
        <w:spacing w:after="0"/>
        <w:ind w:left="0"/>
        <w:jc w:val="both"/>
      </w:pPr>
      <w:r>
        <w:rPr>
          <w:rFonts w:ascii="Times New Roman"/>
          <w:b w:val="false"/>
          <w:i w:val="false"/>
          <w:color w:val="000000"/>
          <w:sz w:val="28"/>
        </w:rPr>
        <w:t>
      103-жол алып тасталсын;</w:t>
      </w:r>
    </w:p>
    <w:bookmarkEnd w:id="1886"/>
    <w:bookmarkStart w:name="z2269" w:id="1887"/>
    <w:p>
      <w:pPr>
        <w:spacing w:after="0"/>
        <w:ind w:left="0"/>
        <w:jc w:val="both"/>
      </w:pPr>
      <w:r>
        <w:rPr>
          <w:rFonts w:ascii="Times New Roman"/>
          <w:b w:val="false"/>
          <w:i w:val="false"/>
          <w:color w:val="000000"/>
          <w:sz w:val="28"/>
        </w:rPr>
        <w:t>
      105-жол мынадай редакцияда жазылсын:</w:t>
      </w:r>
    </w:p>
    <w:bookmarkEnd w:id="1887"/>
    <w:bookmarkStart w:name="z2270" w:id="1888"/>
    <w:p>
      <w:pPr>
        <w:spacing w:after="0"/>
        <w:ind w:left="0"/>
        <w:jc w:val="both"/>
      </w:pPr>
      <w:r>
        <w:rPr>
          <w:rFonts w:ascii="Times New Roman"/>
          <w:b w:val="false"/>
          <w:i w:val="false"/>
          <w:color w:val="000000"/>
          <w:sz w:val="28"/>
        </w:rPr>
        <w:t>
      "</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271" w:id="1889"/>
    <w:p>
      <w:pPr>
        <w:spacing w:after="0"/>
        <w:ind w:left="0"/>
        <w:jc w:val="both"/>
      </w:pPr>
      <w:r>
        <w:rPr>
          <w:rFonts w:ascii="Times New Roman"/>
          <w:b w:val="false"/>
          <w:i w:val="false"/>
          <w:color w:val="000000"/>
          <w:sz w:val="28"/>
        </w:rPr>
        <w:t>
      110, 111, 112, 113, 117, 118 және 119-жолдар алып тасталсын;</w:t>
      </w:r>
    </w:p>
    <w:bookmarkEnd w:id="1889"/>
    <w:bookmarkStart w:name="z2272" w:id="1890"/>
    <w:p>
      <w:pPr>
        <w:spacing w:after="0"/>
        <w:ind w:left="0"/>
        <w:jc w:val="both"/>
      </w:pPr>
      <w:r>
        <w:rPr>
          <w:rFonts w:ascii="Times New Roman"/>
          <w:b w:val="false"/>
          <w:i w:val="false"/>
          <w:color w:val="000000"/>
          <w:sz w:val="28"/>
        </w:rPr>
        <w:t>
      120-жол мынадай редакцияда жазылсын:</w:t>
      </w:r>
    </w:p>
    <w:bookmarkEnd w:id="1890"/>
    <w:bookmarkStart w:name="z2273" w:id="1891"/>
    <w:p>
      <w:pPr>
        <w:spacing w:after="0"/>
        <w:ind w:left="0"/>
        <w:jc w:val="both"/>
      </w:pPr>
      <w:r>
        <w:rPr>
          <w:rFonts w:ascii="Times New Roman"/>
          <w:b w:val="false"/>
          <w:i w:val="false"/>
          <w:color w:val="000000"/>
          <w:sz w:val="28"/>
        </w:rPr>
        <w:t>
      "</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 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 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74" w:id="1892"/>
    <w:p>
      <w:pPr>
        <w:spacing w:after="0"/>
        <w:ind w:left="0"/>
        <w:jc w:val="both"/>
      </w:pPr>
      <w:r>
        <w:rPr>
          <w:rFonts w:ascii="Times New Roman"/>
          <w:b w:val="false"/>
          <w:i w:val="false"/>
          <w:color w:val="000000"/>
          <w:sz w:val="28"/>
        </w:rPr>
        <w:t>
      125, 135 және 136-жолдар алып тасталсын;</w:t>
      </w:r>
    </w:p>
    <w:bookmarkEnd w:id="1892"/>
    <w:bookmarkStart w:name="z2275" w:id="1893"/>
    <w:p>
      <w:pPr>
        <w:spacing w:after="0"/>
        <w:ind w:left="0"/>
        <w:jc w:val="both"/>
      </w:pPr>
      <w:r>
        <w:rPr>
          <w:rFonts w:ascii="Times New Roman"/>
          <w:b w:val="false"/>
          <w:i w:val="false"/>
          <w:color w:val="000000"/>
          <w:sz w:val="28"/>
        </w:rPr>
        <w:t>
      мынадай мазмұндағы 140-1-жолмен толықтырылсын:</w:t>
      </w:r>
    </w:p>
    <w:bookmarkEnd w:id="1893"/>
    <w:bookmarkStart w:name="z2276" w:id="1894"/>
    <w:p>
      <w:pPr>
        <w:spacing w:after="0"/>
        <w:ind w:left="0"/>
        <w:jc w:val="both"/>
      </w:pPr>
      <w:r>
        <w:rPr>
          <w:rFonts w:ascii="Times New Roman"/>
          <w:b w:val="false"/>
          <w:i w:val="false"/>
          <w:color w:val="000000"/>
          <w:sz w:val="28"/>
        </w:rPr>
        <w:t>
      "</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77" w:id="1895"/>
    <w:p>
      <w:pPr>
        <w:spacing w:after="0"/>
        <w:ind w:left="0"/>
        <w:jc w:val="both"/>
      </w:pPr>
      <w:r>
        <w:rPr>
          <w:rFonts w:ascii="Times New Roman"/>
          <w:b w:val="false"/>
          <w:i w:val="false"/>
          <w:color w:val="000000"/>
          <w:sz w:val="28"/>
        </w:rPr>
        <w:t>
      145-жол алып тасталсын;</w:t>
      </w:r>
    </w:p>
    <w:bookmarkEnd w:id="1895"/>
    <w:bookmarkStart w:name="z2278" w:id="1896"/>
    <w:p>
      <w:pPr>
        <w:spacing w:after="0"/>
        <w:ind w:left="0"/>
        <w:jc w:val="both"/>
      </w:pPr>
      <w:r>
        <w:rPr>
          <w:rFonts w:ascii="Times New Roman"/>
          <w:b w:val="false"/>
          <w:i w:val="false"/>
          <w:color w:val="000000"/>
          <w:sz w:val="28"/>
        </w:rPr>
        <w:t>
      2-сынып – "объектілерге берілетін рұқсаттар" деген бөлім мынадай мазмұндағы 147-1-жолмен толықтырылсын:</w:t>
      </w:r>
    </w:p>
    <w:bookmarkEnd w:id="1896"/>
    <w:bookmarkStart w:name="z2279" w:id="1897"/>
    <w:p>
      <w:pPr>
        <w:spacing w:after="0"/>
        <w:ind w:left="0"/>
        <w:jc w:val="both"/>
      </w:pPr>
      <w:r>
        <w:rPr>
          <w:rFonts w:ascii="Times New Roman"/>
          <w:b w:val="false"/>
          <w:i w:val="false"/>
          <w:color w:val="000000"/>
          <w:sz w:val="28"/>
        </w:rPr>
        <w:t>
      "</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80" w:id="1898"/>
    <w:p>
      <w:pPr>
        <w:spacing w:after="0"/>
        <w:ind w:left="0"/>
        <w:jc w:val="both"/>
      </w:pPr>
      <w:r>
        <w:rPr>
          <w:rFonts w:ascii="Times New Roman"/>
          <w:b w:val="false"/>
          <w:i w:val="false"/>
          <w:color w:val="000000"/>
          <w:sz w:val="28"/>
        </w:rPr>
        <w:t>
      190-жол мынадай редакцияда жазылсын:</w:t>
      </w:r>
    </w:p>
    <w:bookmarkEnd w:id="1898"/>
    <w:bookmarkStart w:name="z2281" w:id="1899"/>
    <w:p>
      <w:pPr>
        <w:spacing w:after="0"/>
        <w:ind w:left="0"/>
        <w:jc w:val="both"/>
      </w:pPr>
      <w:r>
        <w:rPr>
          <w:rFonts w:ascii="Times New Roman"/>
          <w:b w:val="false"/>
          <w:i w:val="false"/>
          <w:color w:val="000000"/>
          <w:sz w:val="28"/>
        </w:rPr>
        <w:t>
      "</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 түрлерінің импорты мен экспортына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 мен экспортына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82" w:id="1900"/>
    <w:p>
      <w:pPr>
        <w:spacing w:after="0"/>
        <w:ind w:left="0"/>
        <w:jc w:val="both"/>
      </w:pPr>
      <w:r>
        <w:rPr>
          <w:rFonts w:ascii="Times New Roman"/>
          <w:b w:val="false"/>
          <w:i w:val="false"/>
          <w:color w:val="000000"/>
          <w:sz w:val="28"/>
        </w:rPr>
        <w:t>
      199, 213 және 221-жолдар алып тасталсын;</w:t>
      </w:r>
    </w:p>
    <w:bookmarkEnd w:id="1900"/>
    <w:bookmarkStart w:name="z2283" w:id="1901"/>
    <w:p>
      <w:pPr>
        <w:spacing w:after="0"/>
        <w:ind w:left="0"/>
        <w:jc w:val="both"/>
      </w:pPr>
      <w:r>
        <w:rPr>
          <w:rFonts w:ascii="Times New Roman"/>
          <w:b w:val="false"/>
          <w:i w:val="false"/>
          <w:color w:val="000000"/>
          <w:sz w:val="28"/>
        </w:rPr>
        <w:t>
      228 және 229-жолдар мынадай редакцияда жазылсын:</w:t>
      </w:r>
    </w:p>
    <w:bookmarkEnd w:id="1901"/>
    <w:bookmarkStart w:name="z2284" w:id="1902"/>
    <w:p>
      <w:pPr>
        <w:spacing w:after="0"/>
        <w:ind w:left="0"/>
        <w:jc w:val="both"/>
      </w:pPr>
      <w:r>
        <w:rPr>
          <w:rFonts w:ascii="Times New Roman"/>
          <w:b w:val="false"/>
          <w:i w:val="false"/>
          <w:color w:val="000000"/>
          <w:sz w:val="28"/>
        </w:rPr>
        <w:t>
      "</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 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 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жарамдылық мерзімін және оларды сақтау шарттарын келісу туралы санитариялық-эпидемиологиялық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жарамдылық мерзімдерін және оларды сақтау шарттарын келісу туралы санитариялық-эпидемиологиялық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85" w:id="1903"/>
    <w:p>
      <w:pPr>
        <w:spacing w:after="0"/>
        <w:ind w:left="0"/>
        <w:jc w:val="both"/>
      </w:pPr>
      <w:r>
        <w:rPr>
          <w:rFonts w:ascii="Times New Roman"/>
          <w:b w:val="false"/>
          <w:i w:val="false"/>
          <w:color w:val="000000"/>
          <w:sz w:val="28"/>
        </w:rPr>
        <w:t>
      235 және 323-жолдар алып тасталсын;</w:t>
      </w:r>
    </w:p>
    <w:bookmarkEnd w:id="1903"/>
    <w:bookmarkStart w:name="z2286" w:id="1904"/>
    <w:p>
      <w:pPr>
        <w:spacing w:after="0"/>
        <w:ind w:left="0"/>
        <w:jc w:val="both"/>
      </w:pPr>
      <w:r>
        <w:rPr>
          <w:rFonts w:ascii="Times New Roman"/>
          <w:b w:val="false"/>
          <w:i w:val="false"/>
          <w:color w:val="000000"/>
          <w:sz w:val="28"/>
        </w:rPr>
        <w:t>
      4-сынып – "ресурстары шектеулі немесе квоталарды пайдаланатын қызметке берілетін рұқсаттар" деген бөлім мынадай мазмұндағы 334-1-жолмен толықтырылсын:</w:t>
      </w:r>
    </w:p>
    <w:bookmarkEnd w:id="1904"/>
    <w:bookmarkStart w:name="z2287" w:id="1905"/>
    <w:p>
      <w:pPr>
        <w:spacing w:after="0"/>
        <w:ind w:left="0"/>
        <w:jc w:val="both"/>
      </w:pPr>
      <w:r>
        <w:rPr>
          <w:rFonts w:ascii="Times New Roman"/>
          <w:b w:val="false"/>
          <w:i w:val="false"/>
          <w:color w:val="000000"/>
          <w:sz w:val="28"/>
        </w:rPr>
        <w:t>
      "</w:t>
      </w:r>
    </w:p>
    <w:bookmarkEnd w:id="1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88" w:id="1906"/>
    <w:p>
      <w:pPr>
        <w:spacing w:after="0"/>
        <w:ind w:left="0"/>
        <w:jc w:val="both"/>
      </w:pPr>
      <w:r>
        <w:rPr>
          <w:rFonts w:ascii="Times New Roman"/>
          <w:b w:val="false"/>
          <w:i w:val="false"/>
          <w:color w:val="000000"/>
          <w:sz w:val="28"/>
        </w:rPr>
        <w:t>
      341, 346 және 348-жолдар алып тасталсын;</w:t>
      </w:r>
    </w:p>
    <w:bookmarkEnd w:id="1906"/>
    <w:bookmarkStart w:name="z2289" w:id="1907"/>
    <w:p>
      <w:pPr>
        <w:spacing w:after="0"/>
        <w:ind w:left="0"/>
        <w:jc w:val="both"/>
      </w:pPr>
      <w:r>
        <w:rPr>
          <w:rFonts w:ascii="Times New Roman"/>
          <w:b w:val="false"/>
          <w:i w:val="false"/>
          <w:color w:val="000000"/>
          <w:sz w:val="28"/>
        </w:rPr>
        <w:t>
      5-сынып – "жеке тұлғаларға кәсіби қызметке берілетін рұқсаттар" деген бөлім мынадай мазмұндағы 369-1-жолмен толықтырылсын;</w:t>
      </w:r>
    </w:p>
    <w:bookmarkEnd w:id="1907"/>
    <w:bookmarkStart w:name="z2290" w:id="1908"/>
    <w:p>
      <w:pPr>
        <w:spacing w:after="0"/>
        <w:ind w:left="0"/>
        <w:jc w:val="both"/>
      </w:pPr>
      <w:r>
        <w:rPr>
          <w:rFonts w:ascii="Times New Roman"/>
          <w:b w:val="false"/>
          <w:i w:val="false"/>
          <w:color w:val="000000"/>
          <w:sz w:val="28"/>
        </w:rPr>
        <w:t>
      "</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пайдаланушы ұйымның персоналын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пайдаланушы ұйымның персоналын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 </w:t>
            </w:r>
          </w:p>
          <w:p>
            <w:pPr>
              <w:spacing w:after="20"/>
              <w:ind w:left="20"/>
              <w:jc w:val="both"/>
            </w:pPr>
            <w:r>
              <w:rPr>
                <w:rFonts w:ascii="Times New Roman"/>
                <w:b w:val="false"/>
                <w:i w:val="false"/>
                <w:color w:val="000000"/>
                <w:sz w:val="20"/>
              </w:rPr>
              <w:t>
3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91" w:id="1909"/>
    <w:p>
      <w:pPr>
        <w:spacing w:after="0"/>
        <w:ind w:left="0"/>
        <w:jc w:val="both"/>
      </w:pPr>
      <w:r>
        <w:rPr>
          <w:rFonts w:ascii="Times New Roman"/>
          <w:b w:val="false"/>
          <w:i w:val="false"/>
          <w:color w:val="000000"/>
          <w:sz w:val="28"/>
        </w:rPr>
        <w:t>
      370-жол мынадай редакцияда жазылсын:</w:t>
      </w:r>
    </w:p>
    <w:bookmarkEnd w:id="1909"/>
    <w:bookmarkStart w:name="z2292" w:id="1910"/>
    <w:p>
      <w:pPr>
        <w:spacing w:after="0"/>
        <w:ind w:left="0"/>
        <w:jc w:val="both"/>
      </w:pPr>
      <w:r>
        <w:rPr>
          <w:rFonts w:ascii="Times New Roman"/>
          <w:b w:val="false"/>
          <w:i w:val="false"/>
          <w:color w:val="000000"/>
          <w:sz w:val="28"/>
        </w:rPr>
        <w:t>
      "</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93" w:id="1911"/>
    <w:p>
      <w:pPr>
        <w:spacing w:after="0"/>
        <w:ind w:left="0"/>
        <w:jc w:val="both"/>
      </w:pPr>
      <w:r>
        <w:rPr>
          <w:rFonts w:ascii="Times New Roman"/>
          <w:b w:val="false"/>
          <w:i w:val="false"/>
          <w:color w:val="000000"/>
          <w:sz w:val="28"/>
        </w:rPr>
        <w:t>
      371-жол алып тасталсын;</w:t>
      </w:r>
    </w:p>
    <w:bookmarkEnd w:id="1911"/>
    <w:bookmarkStart w:name="z2294" w:id="19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30, 31, 32 және 33-тармақтармен толықтырылсын:</w:t>
      </w:r>
    </w:p>
    <w:bookmarkEnd w:id="1912"/>
    <w:bookmarkStart w:name="z2295" w:id="1913"/>
    <w:p>
      <w:pPr>
        <w:spacing w:after="0"/>
        <w:ind w:left="0"/>
        <w:jc w:val="both"/>
      </w:pPr>
      <w:r>
        <w:rPr>
          <w:rFonts w:ascii="Times New Roman"/>
          <w:b w:val="false"/>
          <w:i w:val="false"/>
          <w:color w:val="000000"/>
          <w:sz w:val="28"/>
        </w:rPr>
        <w:t>
      "30. Эпидемиялық маңыздылығы болмашы объекті қызметінің басталғаны және тоқтатылғаны (оларды пайдалану) туралы хабарлама</w:t>
      </w:r>
    </w:p>
    <w:bookmarkEnd w:id="1913"/>
    <w:bookmarkStart w:name="z2296" w:id="1914"/>
    <w:p>
      <w:pPr>
        <w:spacing w:after="0"/>
        <w:ind w:left="0"/>
        <w:jc w:val="both"/>
      </w:pPr>
      <w:r>
        <w:rPr>
          <w:rFonts w:ascii="Times New Roman"/>
          <w:b w:val="false"/>
          <w:i w:val="false"/>
          <w:color w:val="000000"/>
          <w:sz w:val="28"/>
        </w:rPr>
        <w:t>
      31. Санитариялық-эпидемиологиялық аудит жүргізу қызметінің басталғаны туралы хабарлама</w:t>
      </w:r>
    </w:p>
    <w:bookmarkEnd w:id="1914"/>
    <w:bookmarkStart w:name="z2297" w:id="1915"/>
    <w:p>
      <w:pPr>
        <w:spacing w:after="0"/>
        <w:ind w:left="0"/>
        <w:jc w:val="both"/>
      </w:pPr>
      <w:r>
        <w:rPr>
          <w:rFonts w:ascii="Times New Roman"/>
          <w:b w:val="false"/>
          <w:i w:val="false"/>
          <w:color w:val="000000"/>
          <w:sz w:val="28"/>
        </w:rPr>
        <w:t>
      32. Турагенттік қызметтің басталғаны немесе тоқтатылғаны туралы хабарлама</w:t>
      </w:r>
    </w:p>
    <w:bookmarkEnd w:id="1915"/>
    <w:bookmarkStart w:name="z2298" w:id="1916"/>
    <w:p>
      <w:pPr>
        <w:spacing w:after="0"/>
        <w:ind w:left="0"/>
        <w:jc w:val="both"/>
      </w:pPr>
      <w:r>
        <w:rPr>
          <w:rFonts w:ascii="Times New Roman"/>
          <w:b w:val="false"/>
          <w:i w:val="false"/>
          <w:color w:val="000000"/>
          <w:sz w:val="28"/>
        </w:rPr>
        <w:t>
      33. Гид (гид-аудармашы), экскурсовод, туризм нұсқаушысы қызметінің басталғаны немесе тоқтатылғаны туралы хабарлама".</w:t>
      </w:r>
    </w:p>
    <w:bookmarkEnd w:id="1916"/>
    <w:bookmarkStart w:name="z1497" w:id="1917"/>
    <w:p>
      <w:pPr>
        <w:spacing w:after="0"/>
        <w:ind w:left="0"/>
        <w:jc w:val="both"/>
      </w:pPr>
      <w:r>
        <w:rPr>
          <w:rFonts w:ascii="Times New Roman"/>
          <w:b w:val="false"/>
          <w:i w:val="false"/>
          <w:color w:val="000000"/>
          <w:sz w:val="28"/>
        </w:rPr>
        <w:t xml:space="preserve">
      117.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10, 52-құжат; № 19-I, № 19-II,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17"/>
    <w:bookmarkStart w:name="z2299" w:id="1918"/>
    <w:p>
      <w:pPr>
        <w:spacing w:after="0"/>
        <w:ind w:left="0"/>
        <w:jc w:val="both"/>
      </w:pPr>
      <w:r>
        <w:rPr>
          <w:rFonts w:ascii="Times New Roman"/>
          <w:b w:val="false"/>
          <w:i w:val="false"/>
          <w:color w:val="000000"/>
          <w:sz w:val="28"/>
        </w:rPr>
        <w:t xml:space="preserve">
      1-баптың 36-тармағының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"55-2)" және "55-3)" деген цифрлар тиісінше "54-1)" және "54-2)" деген цифрлармен ауыстырылсын.</w:t>
      </w:r>
    </w:p>
    <w:bookmarkEnd w:id="1918"/>
    <w:bookmarkStart w:name="z1499" w:id="1919"/>
    <w:p>
      <w:pPr>
        <w:spacing w:after="0"/>
        <w:ind w:left="0"/>
        <w:jc w:val="both"/>
      </w:pPr>
      <w:r>
        <w:rPr>
          <w:rFonts w:ascii="Times New Roman"/>
          <w:b w:val="false"/>
          <w:i w:val="false"/>
          <w:color w:val="000000"/>
          <w:sz w:val="28"/>
        </w:rPr>
        <w:t xml:space="preserve">
      118.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w:t>
      </w:r>
    </w:p>
    <w:bookmarkEnd w:id="1919"/>
    <w:bookmarkStart w:name="z2300" w:id="19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 3), 4) және 5) тармақшалары алып тасталсын;</w:t>
      </w:r>
    </w:p>
    <w:bookmarkEnd w:id="1920"/>
    <w:bookmarkStart w:name="z2301" w:id="192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2-тармағында</w:t>
      </w:r>
      <w:r>
        <w:rPr>
          <w:rFonts w:ascii="Times New Roman"/>
          <w:b w:val="false"/>
          <w:i w:val="false"/>
          <w:color w:val="000000"/>
          <w:sz w:val="28"/>
        </w:rPr>
        <w:t>:</w:t>
      </w:r>
    </w:p>
    <w:bookmarkEnd w:id="1921"/>
    <w:bookmarkStart w:name="z2302" w:id="1922"/>
    <w:p>
      <w:pPr>
        <w:spacing w:after="0"/>
        <w:ind w:left="0"/>
        <w:jc w:val="both"/>
      </w:pPr>
      <w:r>
        <w:rPr>
          <w:rFonts w:ascii="Times New Roman"/>
          <w:b w:val="false"/>
          <w:i w:val="false"/>
          <w:color w:val="000000"/>
          <w:sz w:val="28"/>
        </w:rPr>
        <w:t>
      2) тармақша мынадай редакцияда жазылсын:</w:t>
      </w:r>
    </w:p>
    <w:bookmarkEnd w:id="1922"/>
    <w:bookmarkStart w:name="z2303" w:id="1923"/>
    <w:p>
      <w:pPr>
        <w:spacing w:after="0"/>
        <w:ind w:left="0"/>
        <w:jc w:val="both"/>
      </w:pPr>
      <w:r>
        <w:rPr>
          <w:rFonts w:ascii="Times New Roman"/>
          <w:b w:val="false"/>
          <w:i w:val="false"/>
          <w:color w:val="000000"/>
          <w:sz w:val="28"/>
        </w:rPr>
        <w:t>
      "2) Басқарушы комитет айқындайтын тәртіппен инновациялық кластер қатысушыларының тізбесіне Қор енгізген заңды тұлғалар инновациялық кластердің қатысушылары болып табылады.</w:t>
      </w:r>
    </w:p>
    <w:bookmarkEnd w:id="1923"/>
    <w:p>
      <w:pPr>
        <w:spacing w:after="0"/>
        <w:ind w:left="0"/>
        <w:jc w:val="both"/>
      </w:pPr>
      <w:r>
        <w:rPr>
          <w:rFonts w:ascii="Times New Roman"/>
          <w:b w:val="false"/>
          <w:i w:val="false"/>
          <w:color w:val="000000"/>
          <w:sz w:val="28"/>
        </w:rPr>
        <w:t>
      Қор инновациялық кластер қатысушыларының тізбесіне ғылыми ұйымдарды, тәуекелмен инвестицияланатын акционерлік инвестициялық қорларды, білім беру ұйымдарын, технологиялық парктерді, салалық конструкторлық бюроларды, технологияларды коммерцияландыру орталықтарын, ұлттық даму институттарын, ұлттық басқарушы холдингтерді, ұлттық холдингтерді, ұлттық компаниялар мәртебесі бар заңды тұлғаларды енгізуге құқылы;";</w:t>
      </w:r>
    </w:p>
    <w:bookmarkStart w:name="z2304" w:id="1924"/>
    <w:p>
      <w:pPr>
        <w:spacing w:after="0"/>
        <w:ind w:left="0"/>
        <w:jc w:val="both"/>
      </w:pPr>
      <w:r>
        <w:rPr>
          <w:rFonts w:ascii="Times New Roman"/>
          <w:b w:val="false"/>
          <w:i w:val="false"/>
          <w:color w:val="000000"/>
          <w:sz w:val="28"/>
        </w:rPr>
        <w:t>
      мынадай мазмұндағы 3) тармақшамен толықтырылсын:</w:t>
      </w:r>
    </w:p>
    <w:bookmarkEnd w:id="1924"/>
    <w:bookmarkStart w:name="z2305" w:id="1925"/>
    <w:p>
      <w:pPr>
        <w:spacing w:after="0"/>
        <w:ind w:left="0"/>
        <w:jc w:val="both"/>
      </w:pPr>
      <w:r>
        <w:rPr>
          <w:rFonts w:ascii="Times New Roman"/>
          <w:b w:val="false"/>
          <w:i w:val="false"/>
          <w:color w:val="000000"/>
          <w:sz w:val="28"/>
        </w:rPr>
        <w:t>
      "3) Қор осы тармақтың 2) тармақшасының екінші бөлігінде аталмаған өзге де тұлғаларды Басқарушы комитет бекіткен қатысушылар жобаларына сараптама жүргізу қағидаларына сәйкес жүргізілген сараптаманың оң қорытындысы негізінде инновациялық кластер қатысушыларының тізбесіне енгізеді.";</w:t>
      </w:r>
    </w:p>
    <w:bookmarkEnd w:id="1925"/>
    <w:bookmarkStart w:name="z2306" w:id="1926"/>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26"/>
    <w:bookmarkStart w:name="z2307" w:id="1927"/>
    <w:p>
      <w:pPr>
        <w:spacing w:after="0"/>
        <w:ind w:left="0"/>
        <w:jc w:val="both"/>
      </w:pPr>
      <w:r>
        <w:rPr>
          <w:rFonts w:ascii="Times New Roman"/>
          <w:b w:val="false"/>
          <w:i w:val="false"/>
          <w:color w:val="000000"/>
          <w:sz w:val="28"/>
        </w:rPr>
        <w:t>
      "3. Қордың функцияларына мыналар жатады:</w:t>
      </w:r>
    </w:p>
    <w:bookmarkEnd w:id="1927"/>
    <w:p>
      <w:pPr>
        <w:spacing w:after="0"/>
        <w:ind w:left="0"/>
        <w:jc w:val="both"/>
      </w:pPr>
      <w:r>
        <w:rPr>
          <w:rFonts w:ascii="Times New Roman"/>
          <w:b w:val="false"/>
          <w:i w:val="false"/>
          <w:color w:val="000000"/>
          <w:sz w:val="28"/>
        </w:rPr>
        <w:t>
      1) Қазақстан Республикасының арнайы экономикалық аймақтар туралы заңнамасына сәйкес "Инновациялық технологиялар паркі" арнайы экономикалық аймағының басқару органының функциялары;</w:t>
      </w:r>
    </w:p>
    <w:p>
      <w:pPr>
        <w:spacing w:after="0"/>
        <w:ind w:left="0"/>
        <w:jc w:val="both"/>
      </w:pPr>
      <w:r>
        <w:rPr>
          <w:rFonts w:ascii="Times New Roman"/>
          <w:b w:val="false"/>
          <w:i w:val="false"/>
          <w:color w:val="000000"/>
          <w:sz w:val="28"/>
        </w:rPr>
        <w:t>
      2) қатысушылардың жобаларын қаржыландыру;</w:t>
      </w:r>
    </w:p>
    <w:p>
      <w:pPr>
        <w:spacing w:after="0"/>
        <w:ind w:left="0"/>
        <w:jc w:val="both"/>
      </w:pPr>
      <w:r>
        <w:rPr>
          <w:rFonts w:ascii="Times New Roman"/>
          <w:b w:val="false"/>
          <w:i w:val="false"/>
          <w:color w:val="000000"/>
          <w:sz w:val="28"/>
        </w:rPr>
        <w:t>
      3) кәсіпкерлерді, кәсіпкерлер қауымдастықтарын (одақтарын) шоғырландыру;</w:t>
      </w:r>
    </w:p>
    <w:p>
      <w:pPr>
        <w:spacing w:after="0"/>
        <w:ind w:left="0"/>
        <w:jc w:val="both"/>
      </w:pPr>
      <w:r>
        <w:rPr>
          <w:rFonts w:ascii="Times New Roman"/>
          <w:b w:val="false"/>
          <w:i w:val="false"/>
          <w:color w:val="000000"/>
          <w:sz w:val="28"/>
        </w:rPr>
        <w:t>
      4) инновациялық кластер қатысушыларының шетелдік әріптестермен ынтымақтастығын дамыту жөніндегі ұсыныстарды тұжырымдау;</w:t>
      </w:r>
    </w:p>
    <w:p>
      <w:pPr>
        <w:spacing w:after="0"/>
        <w:ind w:left="0"/>
        <w:jc w:val="both"/>
      </w:pPr>
      <w:r>
        <w:rPr>
          <w:rFonts w:ascii="Times New Roman"/>
          <w:b w:val="false"/>
          <w:i w:val="false"/>
          <w:color w:val="000000"/>
          <w:sz w:val="28"/>
        </w:rPr>
        <w:t>
      5) қатысушылардың жобаларын іске асыру үшін әлеуетті инвесторларды іздестіру;</w:t>
      </w:r>
    </w:p>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w:t>
      </w:r>
    </w:p>
    <w:bookmarkStart w:name="z2308" w:id="19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2310" w:id="1929"/>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ғылыми-зерттеу жұмыстарын, ғылыми-техникалық жұмыстарды және (немесе) қатысушылардың жобаларын жыл сайын қаржыландыру жөніндегі міндеттемені орындау шеңберінде жер қойнауын пайдаланушы жіберген ақша;";</w:t>
      </w:r>
    </w:p>
    <w:bookmarkEnd w:id="1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12" w:id="1930"/>
    <w:p>
      <w:pPr>
        <w:spacing w:after="0"/>
        <w:ind w:left="0"/>
        <w:jc w:val="both"/>
      </w:pPr>
      <w:r>
        <w:rPr>
          <w:rFonts w:ascii="Times New Roman"/>
          <w:b w:val="false"/>
          <w:i w:val="false"/>
          <w:color w:val="000000"/>
          <w:sz w:val="28"/>
        </w:rPr>
        <w:t>
      "2. Қазақстан Республикасының заңнамасына сәйкес Қор мемлекеттік тапсырма алуға құқылы.</w:t>
      </w:r>
    </w:p>
    <w:bookmarkEnd w:id="1930"/>
    <w:p>
      <w:pPr>
        <w:spacing w:after="0"/>
        <w:ind w:left="0"/>
        <w:jc w:val="both"/>
      </w:pPr>
      <w:r>
        <w:rPr>
          <w:rFonts w:ascii="Times New Roman"/>
          <w:b w:val="false"/>
          <w:i w:val="false"/>
          <w:color w:val="000000"/>
          <w:sz w:val="28"/>
        </w:rPr>
        <w:t>
      Қатысушылардың жобаларын қаржыландыру жөніндегі функцияларды қоспағанда, мемлекеттік тапсырма Қорға өз функцияларын орындауға беріледі.";</w:t>
      </w:r>
    </w:p>
    <w:bookmarkStart w:name="z2313" w:id="1931"/>
    <w:p>
      <w:pPr>
        <w:spacing w:after="0"/>
        <w:ind w:left="0"/>
        <w:jc w:val="both"/>
      </w:pPr>
      <w:r>
        <w:rPr>
          <w:rFonts w:ascii="Times New Roman"/>
          <w:b w:val="false"/>
          <w:i w:val="false"/>
          <w:color w:val="000000"/>
          <w:sz w:val="28"/>
        </w:rPr>
        <w:t>
      мынадай мазмұндағы 2-1-тармақпен толықтырылсын:</w:t>
      </w:r>
    </w:p>
    <w:bookmarkEnd w:id="1931"/>
    <w:bookmarkStart w:name="z2314" w:id="1932"/>
    <w:p>
      <w:pPr>
        <w:spacing w:after="0"/>
        <w:ind w:left="0"/>
        <w:jc w:val="both"/>
      </w:pPr>
      <w:r>
        <w:rPr>
          <w:rFonts w:ascii="Times New Roman"/>
          <w:b w:val="false"/>
          <w:i w:val="false"/>
          <w:color w:val="000000"/>
          <w:sz w:val="28"/>
        </w:rPr>
        <w:t>
      "2-1. Қор қатысушылардың жобаларын жүргізілген сараптама  қорытындылары бойынша өз мүлкі есебінен қаржыландыру үшін айқындайды.";</w:t>
      </w:r>
    </w:p>
    <w:bookmarkEnd w:id="1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316" w:id="1933"/>
    <w:p>
      <w:pPr>
        <w:spacing w:after="0"/>
        <w:ind w:left="0"/>
        <w:jc w:val="both"/>
      </w:pPr>
      <w:r>
        <w:rPr>
          <w:rFonts w:ascii="Times New Roman"/>
          <w:b w:val="false"/>
          <w:i w:val="false"/>
          <w:color w:val="000000"/>
          <w:sz w:val="28"/>
        </w:rPr>
        <w:t>
      "3. Осы баптың 1-тармағының 2) тармақшасына сәйкес Қор жер қойнауын пайдаланушыдан алған ақша тек қатысушылардың жобаларын қаржыландыруға ғана пайдаланылады.</w:t>
      </w:r>
    </w:p>
    <w:bookmarkEnd w:id="1933"/>
    <w:p>
      <w:pPr>
        <w:spacing w:after="0"/>
        <w:ind w:left="0"/>
        <w:jc w:val="both"/>
      </w:pPr>
      <w:r>
        <w:rPr>
          <w:rFonts w:ascii="Times New Roman"/>
          <w:b w:val="false"/>
          <w:i w:val="false"/>
          <w:color w:val="000000"/>
          <w:sz w:val="28"/>
        </w:rPr>
        <w:t>
      Қор өз функцияларын жүзеге асыру үшін осы баптың 1-тармағының 2) тармақшасына сәйкес жер қойнауын пайдаланушылар жіберген ақша сомасының үштен аспайтын пайызын пайдаланады.</w:t>
      </w:r>
    </w:p>
    <w:p>
      <w:pPr>
        <w:spacing w:after="0"/>
        <w:ind w:left="0"/>
        <w:jc w:val="both"/>
      </w:pPr>
      <w:r>
        <w:rPr>
          <w:rFonts w:ascii="Times New Roman"/>
          <w:b w:val="false"/>
          <w:i w:val="false"/>
          <w:color w:val="000000"/>
          <w:sz w:val="28"/>
        </w:rPr>
        <w:t>
      Бұл ретте Қор:</w:t>
      </w:r>
    </w:p>
    <w:p>
      <w:pPr>
        <w:spacing w:after="0"/>
        <w:ind w:left="0"/>
        <w:jc w:val="both"/>
      </w:pPr>
      <w:r>
        <w:rPr>
          <w:rFonts w:ascii="Times New Roman"/>
          <w:b w:val="false"/>
          <w:i w:val="false"/>
          <w:color w:val="000000"/>
          <w:sz w:val="28"/>
        </w:rPr>
        <w:t>
      1) ақшаны жіберу үшін банк шотын ашады;</w:t>
      </w:r>
    </w:p>
    <w:p>
      <w:pPr>
        <w:spacing w:after="0"/>
        <w:ind w:left="0"/>
        <w:jc w:val="both"/>
      </w:pPr>
      <w:r>
        <w:rPr>
          <w:rFonts w:ascii="Times New Roman"/>
          <w:b w:val="false"/>
          <w:i w:val="false"/>
          <w:color w:val="000000"/>
          <w:sz w:val="28"/>
        </w:rPr>
        <w:t>
      2) Қорға жер қойнауын пайдаланушылар жіберген ақшаның есебін әрбір жер қойнауын пайдаланушы бойынша жеке-жеке, сондай-ақ қатысушылардың жобаларын қаржыландыруға ақшаны пайдалану есебін жүргізуге міндетті.</w:t>
      </w:r>
    </w:p>
    <w:p>
      <w:pPr>
        <w:spacing w:after="0"/>
        <w:ind w:left="0"/>
        <w:jc w:val="both"/>
      </w:pPr>
      <w:r>
        <w:rPr>
          <w:rFonts w:ascii="Times New Roman"/>
          <w:b w:val="false"/>
          <w:i w:val="false"/>
          <w:color w:val="000000"/>
          <w:sz w:val="28"/>
        </w:rPr>
        <w:t>
      Осы баптың 1-тармағының 2) тармақшасына сәйкес ақша жіберген жер қойнауын пайдаланушының қатысушының жобасын іске асыру нәтижесінде алынған күзет құжатын, осындай жобаның нақты құнын оның қаржыландыру үлесіне барабар сатып алуға басқа тұлғалардың алдында басым құқығы болады.";</w:t>
      </w:r>
    </w:p>
    <w:bookmarkStart w:name="z2317" w:id="1934"/>
    <w:p>
      <w:pPr>
        <w:spacing w:after="0"/>
        <w:ind w:left="0"/>
        <w:jc w:val="both"/>
      </w:pPr>
      <w:r>
        <w:rPr>
          <w:rFonts w:ascii="Times New Roman"/>
          <w:b w:val="false"/>
          <w:i w:val="false"/>
          <w:color w:val="000000"/>
          <w:sz w:val="28"/>
        </w:rPr>
        <w:t>
      "5. Қор осы баптың 1-тармағының 1), 3), 4) және 5) тармақшаларына сәйкес қалыптастырылған мүлікті "Инновациялық технологиялар паркі" арнайы экономикалық аймағының және инновациялық кластердің қызметін қамтамасыз ету, жұмыс істеуі және оны дамыту, сондай-ақ қатысушылардың жобаларын қаржыландыру үшін пайдаланады.".</w:t>
      </w:r>
    </w:p>
    <w:bookmarkEnd w:id="1934"/>
    <w:bookmarkStart w:name="z1498" w:id="1935"/>
    <w:p>
      <w:pPr>
        <w:spacing w:after="0"/>
        <w:ind w:left="0"/>
        <w:jc w:val="both"/>
      </w:pPr>
      <w:r>
        <w:rPr>
          <w:rFonts w:ascii="Times New Roman"/>
          <w:b w:val="false"/>
          <w:i w:val="false"/>
          <w:color w:val="000000"/>
          <w:sz w:val="28"/>
        </w:rPr>
        <w:t xml:space="preserve">
      119.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5"/>
    <w:bookmarkStart w:name="z2318" w:id="1936"/>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36"/>
    <w:bookmarkStart w:name="z2319" w:id="1937"/>
    <w:p>
      <w:pPr>
        <w:spacing w:after="0"/>
        <w:ind w:left="0"/>
        <w:jc w:val="both"/>
      </w:pPr>
      <w:r>
        <w:rPr>
          <w:rFonts w:ascii="Times New Roman"/>
          <w:b w:val="false"/>
          <w:i w:val="false"/>
          <w:color w:val="000000"/>
          <w:sz w:val="28"/>
        </w:rPr>
        <w:t>
      "1) 2009 жылғы 1 қаңтардан бастап қолданысқа енгізілетін, осы Заңның 1-бабы 3-тармағы 43) тармақшасының үшінші – сегізінші абзацтарын, 44) тармақшасының қырық бесінші және қырық алтыншы абзацтарын, 60), 65), 68) тармақшаларын, 107) тармақшасының оныншы – он үшінші абзацтарын, 112) тармақшасының төртінші – сегізінші абзацтарын, 124), 183) тармақшаларын;".</w:t>
      </w:r>
    </w:p>
    <w:bookmarkEnd w:id="1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r>
        <w:rPr>
          <w:rFonts w:ascii="Times New Roman"/>
          <w:b/>
          <w:i w:val="false"/>
          <w:color w:val="000000"/>
          <w:sz w:val="28"/>
        </w:rPr>
        <w:t>.</w:t>
      </w:r>
    </w:p>
    <w:bookmarkStart w:name="z1501" w:id="1938"/>
    <w:p>
      <w:pPr>
        <w:spacing w:after="0"/>
        <w:ind w:left="0"/>
        <w:jc w:val="both"/>
      </w:pPr>
      <w:r>
        <w:rPr>
          <w:rFonts w:ascii="Times New Roman"/>
          <w:b w:val="false"/>
          <w:i w:val="false"/>
          <w:color w:val="000000"/>
          <w:sz w:val="28"/>
        </w:rPr>
        <w:t>
      1. Реттеуші мемлекеттік органдар 2015 жылдың бірінші жартыжылдығына бекіткен мемлекеттік бақылау және қадағалау органдарының жоспарлы тексерулері жеке кәсіпкерлік субъектілері болып табылмайтын тексерілетін субъектілерге қатысты 2015 жылғы 30 маусымға дейін жүргізіледі.</w:t>
      </w:r>
    </w:p>
    <w:bookmarkEnd w:id="1938"/>
    <w:bookmarkStart w:name="z1502" w:id="1939"/>
    <w:p>
      <w:pPr>
        <w:spacing w:after="0"/>
        <w:ind w:left="0"/>
        <w:jc w:val="both"/>
      </w:pPr>
      <w:r>
        <w:rPr>
          <w:rFonts w:ascii="Times New Roman"/>
          <w:b w:val="false"/>
          <w:i w:val="false"/>
          <w:color w:val="000000"/>
          <w:sz w:val="28"/>
        </w:rPr>
        <w:t xml:space="preserve">
      2. Осы Заң қолданысқа енгізілген күннен бастап алты ай ішінде мемлекеттік органдар осы Заңның 1-бабы 97-тармағы </w:t>
      </w:r>
      <w:r>
        <w:rPr>
          <w:rFonts w:ascii="Times New Roman"/>
          <w:b w:val="false"/>
          <w:i w:val="false"/>
          <w:color w:val="000000"/>
          <w:sz w:val="28"/>
        </w:rPr>
        <w:t>5) тармақшасының</w:t>
      </w:r>
      <w:r>
        <w:rPr>
          <w:rFonts w:ascii="Times New Roman"/>
          <w:b w:val="false"/>
          <w:i w:val="false"/>
          <w:color w:val="000000"/>
          <w:sz w:val="28"/>
        </w:rPr>
        <w:t xml:space="preserve"> он сегізінші, отыз бірінші, отыз тоғызыншы және қырық алтыншы абзацтарында көрсетілген тәуекел дәрежесін бағалау критерийлерін, міндетті ведомстволық есептіліктің, тексеру парақтарының нысандарын әзірлеуге және бекітуге міндетті.</w:t>
      </w:r>
    </w:p>
    <w:bookmarkEnd w:id="1939"/>
    <w:p>
      <w:pPr>
        <w:spacing w:after="0"/>
        <w:ind w:left="0"/>
        <w:jc w:val="both"/>
      </w:pPr>
      <w:r>
        <w:rPr>
          <w:rFonts w:ascii="Times New Roman"/>
          <w:b w:val="false"/>
          <w:i w:val="false"/>
          <w:color w:val="000000"/>
          <w:sz w:val="28"/>
        </w:rPr>
        <w:t>
      Тексерілетін субъектілерге қатысты мемлекеттік бақылау және қадағалау органдарының жоспардан тыс тексерулері осы тармақтың бірінші бөлігінің талаптары орындалғанға дейін жүргізілуі мүмкін.</w:t>
      </w:r>
    </w:p>
    <w:bookmarkStart w:name="z1503" w:id="1940"/>
    <w:p>
      <w:pPr>
        <w:spacing w:after="0"/>
        <w:ind w:left="0"/>
        <w:jc w:val="both"/>
      </w:pPr>
      <w:r>
        <w:rPr>
          <w:rFonts w:ascii="Times New Roman"/>
          <w:b w:val="false"/>
          <w:i w:val="false"/>
          <w:color w:val="000000"/>
          <w:sz w:val="28"/>
        </w:rPr>
        <w:t>
      3. Уәкілетті экономикалық операторлар тізіліміне енгізілген уәкілетті экономикалық операторлар осы Заң қолданысқа енгізілген күннен бастап алты ай ішінде өз қызметін осы Заңның талаптарына сәйкес келтіруге тиіс.</w:t>
      </w:r>
    </w:p>
    <w:bookmarkEnd w:id="1940"/>
    <w:p>
      <w:pPr>
        <w:spacing w:after="0"/>
        <w:ind w:left="0"/>
        <w:jc w:val="both"/>
      </w:pPr>
      <w:r>
        <w:rPr>
          <w:rFonts w:ascii="Times New Roman"/>
          <w:b/>
          <w:i w:val="false"/>
          <w:color w:val="000000"/>
          <w:sz w:val="28"/>
        </w:rPr>
        <w:t>3-бап</w:t>
      </w:r>
      <w:r>
        <w:rPr>
          <w:rFonts w:ascii="Times New Roman"/>
          <w:b/>
          <w:i w:val="false"/>
          <w:color w:val="000000"/>
          <w:sz w:val="28"/>
        </w:rPr>
        <w:t>.</w:t>
      </w:r>
    </w:p>
    <w:bookmarkStart w:name="z1505" w:id="1941"/>
    <w:p>
      <w:pPr>
        <w:spacing w:after="0"/>
        <w:ind w:left="0"/>
        <w:jc w:val="both"/>
      </w:pPr>
      <w:r>
        <w:rPr>
          <w:rFonts w:ascii="Times New Roman"/>
          <w:b w:val="false"/>
          <w:i w:val="false"/>
          <w:color w:val="000000"/>
          <w:sz w:val="28"/>
        </w:rPr>
        <w:t>
      1. Осы Заң:</w:t>
      </w:r>
    </w:p>
    <w:bookmarkEnd w:id="1941"/>
    <w:bookmarkStart w:name="z1506" w:id="1942"/>
    <w:p>
      <w:pPr>
        <w:spacing w:after="0"/>
        <w:ind w:left="0"/>
        <w:jc w:val="both"/>
      </w:pPr>
      <w:r>
        <w:rPr>
          <w:rFonts w:ascii="Times New Roman"/>
          <w:b w:val="false"/>
          <w:i w:val="false"/>
          <w:color w:val="000000"/>
          <w:sz w:val="28"/>
        </w:rPr>
        <w:t xml:space="preserve">
      1) 2014 жылғы 20 қарашадан бастап қолданысқа енгізілетін, осы Заңның 1-бабының </w:t>
      </w:r>
      <w:r>
        <w:rPr>
          <w:rFonts w:ascii="Times New Roman"/>
          <w:b w:val="false"/>
          <w:i w:val="false"/>
          <w:color w:val="000000"/>
          <w:sz w:val="28"/>
        </w:rPr>
        <w:t>117-тармағын</w:t>
      </w:r>
      <w:r>
        <w:rPr>
          <w:rFonts w:ascii="Times New Roman"/>
          <w:b w:val="false"/>
          <w:i w:val="false"/>
          <w:color w:val="000000"/>
          <w:sz w:val="28"/>
        </w:rPr>
        <w:t>;</w:t>
      </w:r>
    </w:p>
    <w:bookmarkEnd w:id="1942"/>
    <w:bookmarkStart w:name="z32" w:id="1943"/>
    <w:p>
      <w:pPr>
        <w:spacing w:after="0"/>
        <w:ind w:left="0"/>
        <w:jc w:val="both"/>
      </w:pPr>
      <w:r>
        <w:rPr>
          <w:rFonts w:ascii="Times New Roman"/>
          <w:b w:val="false"/>
          <w:i w:val="false"/>
          <w:color w:val="000000"/>
          <w:sz w:val="28"/>
        </w:rPr>
        <w:t xml:space="preserve">
      1-1) 2014 жылғы 13 қазаннан бастап қолданысқа енгізілетін, осы Заңның 1-бабы 9-тармағының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w:t>
      </w:r>
    </w:p>
    <w:bookmarkEnd w:id="1943"/>
    <w:bookmarkStart w:name="z1507" w:id="1944"/>
    <w:p>
      <w:pPr>
        <w:spacing w:after="0"/>
        <w:ind w:left="0"/>
        <w:jc w:val="both"/>
      </w:pPr>
      <w:r>
        <w:rPr>
          <w:rFonts w:ascii="Times New Roman"/>
          <w:b w:val="false"/>
          <w:i w:val="false"/>
          <w:color w:val="000000"/>
          <w:sz w:val="28"/>
        </w:rPr>
        <w:t xml:space="preserve">
      2) 2015 жылғы 2 қаңтардан бастап қолданысқа енгізілетін, осы Заңның 1-бабы 9-тармағының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 xml:space="preserve">, 47-тармағының </w:t>
      </w:r>
      <w:r>
        <w:rPr>
          <w:rFonts w:ascii="Times New Roman"/>
          <w:b w:val="false"/>
          <w:i w:val="false"/>
          <w:color w:val="000000"/>
          <w:sz w:val="28"/>
        </w:rPr>
        <w:t>6) тармақшасын</w:t>
      </w:r>
      <w:r>
        <w:rPr>
          <w:rFonts w:ascii="Times New Roman"/>
          <w:b w:val="false"/>
          <w:i w:val="false"/>
          <w:color w:val="000000"/>
          <w:sz w:val="28"/>
        </w:rPr>
        <w:t xml:space="preserve">, 71-тармағы </w:t>
      </w:r>
      <w:r>
        <w:rPr>
          <w:rFonts w:ascii="Times New Roman"/>
          <w:b w:val="false"/>
          <w:i w:val="false"/>
          <w:color w:val="000000"/>
          <w:sz w:val="28"/>
        </w:rPr>
        <w:t>11) тармақшасының</w:t>
      </w:r>
      <w:r>
        <w:rPr>
          <w:rFonts w:ascii="Times New Roman"/>
          <w:b w:val="false"/>
          <w:i w:val="false"/>
          <w:color w:val="000000"/>
          <w:sz w:val="28"/>
        </w:rPr>
        <w:t xml:space="preserve"> төртінші абзацын, 100-тармағының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119-тармағын</w:t>
      </w:r>
      <w:r>
        <w:rPr>
          <w:rFonts w:ascii="Times New Roman"/>
          <w:b w:val="false"/>
          <w:i w:val="false"/>
          <w:color w:val="000000"/>
          <w:sz w:val="28"/>
        </w:rPr>
        <w:t>;</w:t>
      </w:r>
    </w:p>
    <w:bookmarkEnd w:id="1944"/>
    <w:bookmarkStart w:name="z1508" w:id="1945"/>
    <w:p>
      <w:pPr>
        <w:spacing w:after="0"/>
        <w:ind w:left="0"/>
        <w:jc w:val="both"/>
      </w:pPr>
      <w:r>
        <w:rPr>
          <w:rFonts w:ascii="Times New Roman"/>
          <w:b w:val="false"/>
          <w:i w:val="false"/>
          <w:color w:val="000000"/>
          <w:sz w:val="28"/>
        </w:rPr>
        <w:t xml:space="preserve">
      3) 2015 жылғы 12 ақпаннан бастап қолданысқа енгізілетін, осы Заңның 1-бабы 29-тармағының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w:t>
      </w:r>
    </w:p>
    <w:bookmarkEnd w:id="1945"/>
    <w:bookmarkStart w:name="z1509" w:id="19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27.10.2015 </w:t>
      </w:r>
      <w:r>
        <w:rPr>
          <w:rFonts w:ascii="Times New Roman"/>
          <w:b w:val="false"/>
          <w:i w:val="false"/>
          <w:color w:val="000000"/>
          <w:sz w:val="28"/>
        </w:rPr>
        <w:t>№ 362-V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946"/>
    <w:bookmarkStart w:name="z1510" w:id="1947"/>
    <w:p>
      <w:pPr>
        <w:spacing w:after="0"/>
        <w:ind w:left="0"/>
        <w:jc w:val="both"/>
      </w:pPr>
      <w:r>
        <w:rPr>
          <w:rFonts w:ascii="Times New Roman"/>
          <w:b w:val="false"/>
          <w:i w:val="false"/>
          <w:color w:val="000000"/>
          <w:sz w:val="28"/>
        </w:rPr>
        <w:t xml:space="preserve">
      5) 2015 жылғы 1 сәуірден бастап қолданысқа енгізілетін, осы Заңның 1-бабы 38-тармағының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w:t>
      </w:r>
      <w:r>
        <w:rPr>
          <w:rFonts w:ascii="Times New Roman"/>
          <w:b w:val="false"/>
          <w:i w:val="false"/>
          <w:color w:val="000000"/>
          <w:sz w:val="28"/>
        </w:rPr>
        <w:t>;</w:t>
      </w:r>
    </w:p>
    <w:bookmarkEnd w:id="1947"/>
    <w:bookmarkStart w:name="z1511" w:id="1948"/>
    <w:p>
      <w:pPr>
        <w:spacing w:after="0"/>
        <w:ind w:left="0"/>
        <w:jc w:val="both"/>
      </w:pPr>
      <w:r>
        <w:rPr>
          <w:rFonts w:ascii="Times New Roman"/>
          <w:b w:val="false"/>
          <w:i w:val="false"/>
          <w:color w:val="000000"/>
          <w:sz w:val="28"/>
        </w:rPr>
        <w:t xml:space="preserve">
      6) алғашқы ресми жарияланған күнінен кейін алты ай өткен соң қолданысқа енгізілетін, осы Заңның 1-бабы 38-тармағы </w:t>
      </w:r>
      <w:r>
        <w:rPr>
          <w:rFonts w:ascii="Times New Roman"/>
          <w:b w:val="false"/>
          <w:i w:val="false"/>
          <w:color w:val="000000"/>
          <w:sz w:val="28"/>
        </w:rPr>
        <w:t>21) тармақшасының</w:t>
      </w:r>
      <w:r>
        <w:rPr>
          <w:rFonts w:ascii="Times New Roman"/>
          <w:b w:val="false"/>
          <w:i w:val="false"/>
          <w:color w:val="000000"/>
          <w:sz w:val="28"/>
        </w:rPr>
        <w:t xml:space="preserve"> жетпіс үшінші абзацын;</w:t>
      </w:r>
    </w:p>
    <w:bookmarkEnd w:id="1948"/>
    <w:bookmarkStart w:name="z1512" w:id="1949"/>
    <w:p>
      <w:pPr>
        <w:spacing w:after="0"/>
        <w:ind w:left="0"/>
        <w:jc w:val="both"/>
      </w:pPr>
      <w:r>
        <w:rPr>
          <w:rFonts w:ascii="Times New Roman"/>
          <w:b w:val="false"/>
          <w:i w:val="false"/>
          <w:color w:val="000000"/>
          <w:sz w:val="28"/>
        </w:rPr>
        <w:t xml:space="preserve">
      7) 2016 жылғы 1 қаңтардан бастап қолданысқа енгізілетін, осы Заңның 1-бабы 38-тармағы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тоғызыншы, отыз бірінші, отыз екінші, отыз бесінші және отыз жетінші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8) тармақшасының</w:t>
      </w:r>
      <w:r>
        <w:rPr>
          <w:rFonts w:ascii="Times New Roman"/>
          <w:b w:val="false"/>
          <w:i w:val="false"/>
          <w:color w:val="000000"/>
          <w:sz w:val="28"/>
        </w:rPr>
        <w:t xml:space="preserve"> үшінші, төртінші, сегізінші, тоғызыншы, оныншы және он бірінші абзацтарын, </w:t>
      </w:r>
      <w:r>
        <w:rPr>
          <w:rFonts w:ascii="Times New Roman"/>
          <w:b w:val="false"/>
          <w:i w:val="false"/>
          <w:color w:val="000000"/>
          <w:sz w:val="28"/>
        </w:rPr>
        <w:t>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тармақшаларын</w:t>
      </w:r>
      <w:r>
        <w:rPr>
          <w:rFonts w:ascii="Times New Roman"/>
          <w:b w:val="false"/>
          <w:i w:val="false"/>
          <w:color w:val="000000"/>
          <w:sz w:val="28"/>
        </w:rPr>
        <w:t xml:space="preserve">, 64-тармағының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сегізінші және он жетінші абзацтарын және 92-тармағының 20) тармақшасын;</w:t>
      </w:r>
    </w:p>
    <w:bookmarkEnd w:id="1949"/>
    <w:bookmarkStart w:name="z1513" w:id="1950"/>
    <w:p>
      <w:pPr>
        <w:spacing w:after="0"/>
        <w:ind w:left="0"/>
        <w:jc w:val="both"/>
      </w:pPr>
      <w:r>
        <w:rPr>
          <w:rFonts w:ascii="Times New Roman"/>
          <w:b w:val="false"/>
          <w:i w:val="false"/>
          <w:color w:val="000000"/>
          <w:sz w:val="28"/>
        </w:rPr>
        <w:t xml:space="preserve">
      8) 2017 жылғы 1 қаңтардан бастап қолданысқа енгізілетін, осы Заңның 1-бабы 64-тармағы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абзацын;</w:t>
      </w:r>
    </w:p>
    <w:bookmarkEnd w:id="1950"/>
    <w:bookmarkStart w:name="z31" w:id="1951"/>
    <w:p>
      <w:pPr>
        <w:spacing w:after="0"/>
        <w:ind w:left="0"/>
        <w:jc w:val="both"/>
      </w:pPr>
      <w:r>
        <w:rPr>
          <w:rFonts w:ascii="Times New Roman"/>
          <w:b w:val="false"/>
          <w:i w:val="false"/>
          <w:color w:val="000000"/>
          <w:sz w:val="28"/>
        </w:rPr>
        <w:t xml:space="preserve">
      9) 2019 жылғы 1 қаңтардан бастап қолданысқа енгізілетін, осы Заңның 1-бабы 64-тармағы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сегізінші және он жетінші абзацтарын қоспағанда, 2015 жылғы 1 қаңтардан бастап қолданысқа енгізіледі.</w:t>
      </w:r>
    </w:p>
    <w:bookmarkEnd w:id="1951"/>
    <w:bookmarkStart w:name="z33" w:id="1952"/>
    <w:p>
      <w:pPr>
        <w:spacing w:after="0"/>
        <w:ind w:left="0"/>
        <w:jc w:val="both"/>
      </w:pPr>
      <w:r>
        <w:rPr>
          <w:rFonts w:ascii="Times New Roman"/>
          <w:b w:val="false"/>
          <w:i w:val="false"/>
          <w:color w:val="000000"/>
          <w:sz w:val="28"/>
        </w:rPr>
        <w:t xml:space="preserve">
      9) 2020 жылғы 1 қаңтардан бастап қолданысқа енгізілетін, осы Заңның 1-бабы 9-тармағы </w:t>
      </w:r>
      <w:r>
        <w:rPr>
          <w:rFonts w:ascii="Times New Roman"/>
          <w:b w:val="false"/>
          <w:i w:val="false"/>
          <w:color w:val="000000"/>
          <w:sz w:val="28"/>
        </w:rPr>
        <w:t>33) тармақшасының</w:t>
      </w:r>
      <w:r>
        <w:rPr>
          <w:rFonts w:ascii="Times New Roman"/>
          <w:b w:val="false"/>
          <w:i w:val="false"/>
          <w:color w:val="000000"/>
          <w:sz w:val="28"/>
        </w:rPr>
        <w:t xml:space="preserve"> төртінші, бесінші, алтыншы және жетінші абзацтарын қоспағанда, 2015 жылғы 1 қаңтардан бастап қолданысқа енгізіледі.</w:t>
      </w:r>
    </w:p>
    <w:bookmarkEnd w:id="1952"/>
    <w:bookmarkStart w:name="z1514" w:id="1953"/>
    <w:p>
      <w:pPr>
        <w:spacing w:after="0"/>
        <w:ind w:left="0"/>
        <w:jc w:val="both"/>
      </w:pPr>
      <w:r>
        <w:rPr>
          <w:rFonts w:ascii="Times New Roman"/>
          <w:b w:val="false"/>
          <w:i w:val="false"/>
          <w:color w:val="000000"/>
          <w:sz w:val="28"/>
        </w:rPr>
        <w:t xml:space="preserve">
      2. Осы Заң қолданысқа енгізілген күннен бастап алты ай өткенге дейін осы Заңның 1-бабы 38-тармағы </w:t>
      </w:r>
      <w:r>
        <w:rPr>
          <w:rFonts w:ascii="Times New Roman"/>
          <w:b w:val="false"/>
          <w:i w:val="false"/>
          <w:color w:val="000000"/>
          <w:sz w:val="28"/>
        </w:rPr>
        <w:t>21) тармақшасының</w:t>
      </w:r>
      <w:r>
        <w:rPr>
          <w:rFonts w:ascii="Times New Roman"/>
          <w:b w:val="false"/>
          <w:i w:val="false"/>
          <w:color w:val="000000"/>
          <w:sz w:val="28"/>
        </w:rPr>
        <w:t xml:space="preserve"> жетпіс жетінші абзацының қолданысы тоқтатыла тұрсын, тоқтатыла тұрған кезеңде осы абзац мынадай редакцияда қолданылады деп белгіленсін:</w:t>
      </w:r>
    </w:p>
    <w:bookmarkEnd w:id="1953"/>
    <w:bookmarkStart w:name="z1515" w:id="1954"/>
    <w:p>
      <w:pPr>
        <w:spacing w:after="0"/>
        <w:ind w:left="0"/>
        <w:jc w:val="both"/>
      </w:pPr>
      <w:r>
        <w:rPr>
          <w:rFonts w:ascii="Times New Roman"/>
          <w:b w:val="false"/>
          <w:i w:val="false"/>
          <w:color w:val="000000"/>
          <w:sz w:val="28"/>
        </w:rPr>
        <w:t>
      "3. Аккредиттелген сараптама ұйымының штатындағы сарапшылар бұрын жасалған шарттар бойынша жобаларға ведомстводан тыс кешенді сараптамаға жеке-дара не өздерінің аттестаттарында белгіленген мамандану шегінде сарапшылар тобының құрамында қатысуды жалғастыруға құқылы.".</w:t>
      </w:r>
    </w:p>
    <w:bookmarkEnd w:id="1954"/>
    <w:bookmarkStart w:name="z1516" w:id="1955"/>
    <w:p>
      <w:pPr>
        <w:spacing w:after="0"/>
        <w:ind w:left="0"/>
        <w:jc w:val="both"/>
      </w:pPr>
      <w:r>
        <w:rPr>
          <w:rFonts w:ascii="Times New Roman"/>
          <w:b w:val="false"/>
          <w:i w:val="false"/>
          <w:color w:val="000000"/>
          <w:sz w:val="28"/>
        </w:rPr>
        <w:t xml:space="preserve">
      3. Осы Заңның 1-бабы 64-тармағының </w:t>
      </w:r>
      <w:r>
        <w:rPr>
          <w:rFonts w:ascii="Times New Roman"/>
          <w:b w:val="false"/>
          <w:i w:val="false"/>
          <w:color w:val="000000"/>
          <w:sz w:val="28"/>
        </w:rPr>
        <w:t>2) тармақшасы</w:t>
      </w:r>
      <w:r>
        <w:rPr>
          <w:rFonts w:ascii="Times New Roman"/>
          <w:b w:val="false"/>
          <w:i w:val="false"/>
          <w:color w:val="000000"/>
          <w:sz w:val="28"/>
        </w:rPr>
        <w:t xml:space="preserve"> төртінші абзацының қолданысы 2017 жылғы 1 қаңтарға дейін тоқтатыла тұрсын, тоқтатыла тұрған кезеңде осы абзац:</w:t>
      </w:r>
    </w:p>
    <w:bookmarkEnd w:id="1955"/>
    <w:bookmarkStart w:name="z1517" w:id="1956"/>
    <w:p>
      <w:pPr>
        <w:spacing w:after="0"/>
        <w:ind w:left="0"/>
        <w:jc w:val="both"/>
      </w:pPr>
      <w:r>
        <w:rPr>
          <w:rFonts w:ascii="Times New Roman"/>
          <w:b w:val="false"/>
          <w:i w:val="false"/>
          <w:color w:val="000000"/>
          <w:sz w:val="28"/>
        </w:rPr>
        <w:t>
      1) осы Заң қолданысқа енгізілген күннен бастап 2016 жылғы 1 қаңтарға дейін мынадай редакцияда қолданылады деп белгіленсін:</w:t>
      </w:r>
    </w:p>
    <w:bookmarkEnd w:id="1956"/>
    <w:bookmarkStart w:name="z1520" w:id="1957"/>
    <w:p>
      <w:pPr>
        <w:spacing w:after="0"/>
        <w:ind w:left="0"/>
        <w:jc w:val="both"/>
      </w:pPr>
      <w:r>
        <w:rPr>
          <w:rFonts w:ascii="Times New Roman"/>
          <w:b w:val="false"/>
          <w:i w:val="false"/>
          <w:color w:val="000000"/>
          <w:sz w:val="28"/>
        </w:rPr>
        <w:t>
      "51) энергия өндіруші ұйымдардың осы Заңның 12-бабы 3-тармағының 2), 4) – 8) тармақшаларында көзделген талаптарды сақтауын мемлекеттік бақылауды жүзеге асырады;";</w:t>
      </w:r>
    </w:p>
    <w:bookmarkEnd w:id="1957"/>
    <w:bookmarkStart w:name="z1518" w:id="1958"/>
    <w:p>
      <w:pPr>
        <w:spacing w:after="0"/>
        <w:ind w:left="0"/>
        <w:jc w:val="both"/>
      </w:pPr>
      <w:r>
        <w:rPr>
          <w:rFonts w:ascii="Times New Roman"/>
          <w:b w:val="false"/>
          <w:i w:val="false"/>
          <w:color w:val="000000"/>
          <w:sz w:val="28"/>
        </w:rPr>
        <w:t>
      2) 2016 жылғы 1 қаңтардан бастап 2017 жылғы 1 қаңтарға дейін мынадай редакцияда қолданылады деп белгіленсін:</w:t>
      </w:r>
    </w:p>
    <w:bookmarkEnd w:id="1958"/>
    <w:bookmarkStart w:name="z1519" w:id="1959"/>
    <w:p>
      <w:pPr>
        <w:spacing w:after="0"/>
        <w:ind w:left="0"/>
        <w:jc w:val="both"/>
      </w:pPr>
      <w:r>
        <w:rPr>
          <w:rFonts w:ascii="Times New Roman"/>
          <w:b w:val="false"/>
          <w:i w:val="false"/>
          <w:color w:val="000000"/>
          <w:sz w:val="28"/>
        </w:rPr>
        <w:t>
      "51) энергия өндіруші ұйымдардың осы Заңның 12-бабы 3-тармағының 4) – 8) тармақшаларында, 13-бабының 3 – 2-тармағының 3) тармақшасында көзделген талаптарды сақтауына мемлекеттік бақылауды жүзеге асырады;".</w:t>
      </w:r>
    </w:p>
    <w:bookmarkEnd w:id="1959"/>
    <w:bookmarkStart w:name="z1521" w:id="1960"/>
    <w:p>
      <w:pPr>
        <w:spacing w:after="0"/>
        <w:ind w:left="0"/>
        <w:jc w:val="both"/>
      </w:pPr>
      <w:r>
        <w:rPr>
          <w:rFonts w:ascii="Times New Roman"/>
          <w:b w:val="false"/>
          <w:i w:val="false"/>
          <w:color w:val="000000"/>
          <w:sz w:val="28"/>
        </w:rPr>
        <w:t xml:space="preserve">
      4. 2023 жылғы 1 қаңтарға дейін осы Заңның 1-бабы 38-тармағы  </w:t>
      </w:r>
      <w:r>
        <w:rPr>
          <w:rFonts w:ascii="Times New Roman"/>
          <w:b w:val="false"/>
          <w:i w:val="false"/>
          <w:color w:val="000000"/>
          <w:sz w:val="28"/>
        </w:rPr>
        <w:t>21) тармақшасының</w:t>
      </w:r>
      <w:r>
        <w:rPr>
          <w:rFonts w:ascii="Times New Roman"/>
          <w:b w:val="false"/>
          <w:i w:val="false"/>
          <w:color w:val="000000"/>
          <w:sz w:val="28"/>
        </w:rPr>
        <w:t xml:space="preserve"> елу алтыншы, елу жетінші және елу сегізінші абзацтарының қолданысы тоқтатыла тұрсын, тоқтатыла тұрған кезеңде осы абзацтар мынадай редакцияда қолданылады деп белгіленсін:</w:t>
      </w:r>
    </w:p>
    <w:bookmarkEnd w:id="1960"/>
    <w:bookmarkStart w:name="z1523" w:id="1961"/>
    <w:p>
      <w:pPr>
        <w:spacing w:after="0"/>
        <w:ind w:left="0"/>
        <w:jc w:val="both"/>
      </w:pPr>
      <w:r>
        <w:rPr>
          <w:rFonts w:ascii="Times New Roman"/>
          <w:b w:val="false"/>
          <w:i w:val="false"/>
          <w:color w:val="000000"/>
          <w:sz w:val="28"/>
        </w:rPr>
        <w:t>
      1) 2015 жылғы 1 қаңтардан бастап 2016 жылғы 1 қаңтарға дейін:</w:t>
      </w:r>
    </w:p>
    <w:bookmarkEnd w:id="1961"/>
    <w:bookmarkStart w:name="z14" w:id="1962"/>
    <w:p>
      <w:pPr>
        <w:spacing w:after="0"/>
        <w:ind w:left="0"/>
        <w:jc w:val="both"/>
      </w:pPr>
      <w:r>
        <w:rPr>
          <w:rFonts w:ascii="Times New Roman"/>
          <w:b w:val="false"/>
          <w:i w:val="false"/>
          <w:color w:val="000000"/>
          <w:sz w:val="28"/>
        </w:rPr>
        <w:t>
      "1) мыналарға:</w:t>
      </w:r>
    </w:p>
    <w:bookmarkEnd w:id="1962"/>
    <w:bookmarkStart w:name="z15" w:id="1963"/>
    <w:p>
      <w:pPr>
        <w:spacing w:after="0"/>
        <w:ind w:left="0"/>
        <w:jc w:val="both"/>
      </w:pPr>
      <w:r>
        <w:rPr>
          <w:rFonts w:ascii="Times New Roman"/>
          <w:b w:val="false"/>
          <w:i w:val="false"/>
          <w:color w:val="000000"/>
          <w:sz w:val="28"/>
        </w:rPr>
        <w:t>
      бюджет қаражаты есебінен немесе мемлекеттік инвестициялардың өзге де нысандарының қатысуымен қаржыландырылатын жаңа объектілерді салу немесе бұрыннан барларын өзгерту;</w:t>
      </w:r>
    </w:p>
    <w:bookmarkEnd w:id="1963"/>
    <w:p>
      <w:pPr>
        <w:spacing w:after="0"/>
        <w:ind w:left="0"/>
        <w:jc w:val="both"/>
      </w:pPr>
      <w:r>
        <w:rPr>
          <w:rFonts w:ascii="Times New Roman"/>
          <w:b w:val="false"/>
          <w:i w:val="false"/>
          <w:color w:val="000000"/>
          <w:sz w:val="28"/>
        </w:rPr>
        <w:t>
      мемлекеттік инвестициялардың қатысуынсыз қаржыландырылатын ықтимал қауіпті жаңа өндірістік ғимараттар мен құрылыстарды, сондай-ақ техникалық және (немесе) технологиялық жағынан күрделі объектілерді, олардың кешендерін, инженерлік және көліктік коммуникацияларын салу немесе бұрыннан барларын өзгерту үшін жобаларға (техникалық-экономикалық негіздемелерге және жобалау-сметалық құжаттамаға);";</w:t>
      </w:r>
    </w:p>
    <w:bookmarkStart w:name="z16" w:id="1964"/>
    <w:p>
      <w:pPr>
        <w:spacing w:after="0"/>
        <w:ind w:left="0"/>
        <w:jc w:val="both"/>
      </w:pPr>
      <w:r>
        <w:rPr>
          <w:rFonts w:ascii="Times New Roman"/>
          <w:b w:val="false"/>
          <w:i w:val="false"/>
          <w:color w:val="000000"/>
          <w:sz w:val="28"/>
        </w:rPr>
        <w:t>
      2) 2016 жылғы 1 қаңтардан бастап 2023 жылғы 1 қаңтарға дейін:</w:t>
      </w:r>
    </w:p>
    <w:bookmarkEnd w:id="1964"/>
    <w:bookmarkStart w:name="z17" w:id="1965"/>
    <w:p>
      <w:pPr>
        <w:spacing w:after="0"/>
        <w:ind w:left="0"/>
        <w:jc w:val="both"/>
      </w:pPr>
      <w:r>
        <w:rPr>
          <w:rFonts w:ascii="Times New Roman"/>
          <w:b w:val="false"/>
          <w:i w:val="false"/>
          <w:color w:val="000000"/>
          <w:sz w:val="28"/>
        </w:rPr>
        <w:t>
      "1) мыналарға:</w:t>
      </w:r>
    </w:p>
    <w:bookmarkEnd w:id="1965"/>
    <w:bookmarkStart w:name="z18" w:id="1966"/>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құрылыстарды,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bookmarkEnd w:id="1966"/>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бұрыннан бар ықтимал қауіпті, сондай-ақ техникалық және (немесе) технологиялық жағынан күрделі объектілерді реконструкциялау, кеңейту, жаңғырту, техникалық қайта жарақтандыру және күрделі жөндеу үшін жобаларға (техникалық-экономикалық негіздемелерге және жобалау-сметалық құжаттамаға);".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22" w:id="1967"/>
    <w:p>
      <w:pPr>
        <w:spacing w:after="0"/>
        <w:ind w:left="0"/>
        <w:jc w:val="both"/>
      </w:pPr>
      <w:r>
        <w:rPr>
          <w:rFonts w:ascii="Times New Roman"/>
          <w:b w:val="false"/>
          <w:i w:val="false"/>
          <w:color w:val="000000"/>
          <w:sz w:val="28"/>
        </w:rPr>
        <w:t xml:space="preserve">
      5. Осы Заңның 1-бабы 38-тармағы </w:t>
      </w:r>
      <w:r>
        <w:rPr>
          <w:rFonts w:ascii="Times New Roman"/>
          <w:b w:val="false"/>
          <w:i w:val="false"/>
          <w:color w:val="000000"/>
          <w:sz w:val="28"/>
        </w:rPr>
        <w:t>6) тармақшасының</w:t>
      </w:r>
      <w:r>
        <w:rPr>
          <w:rFonts w:ascii="Times New Roman"/>
          <w:b w:val="false"/>
          <w:i w:val="false"/>
          <w:color w:val="000000"/>
          <w:sz w:val="28"/>
        </w:rPr>
        <w:t xml:space="preserve"> оныншы абзацы, </w:t>
      </w:r>
      <w:r>
        <w:rPr>
          <w:rFonts w:ascii="Times New Roman"/>
          <w:b w:val="false"/>
          <w:i w:val="false"/>
          <w:color w:val="000000"/>
          <w:sz w:val="28"/>
        </w:rPr>
        <w:t>7) тармақшасының</w:t>
      </w:r>
      <w:r>
        <w:rPr>
          <w:rFonts w:ascii="Times New Roman"/>
          <w:b w:val="false"/>
          <w:i w:val="false"/>
          <w:color w:val="000000"/>
          <w:sz w:val="28"/>
        </w:rPr>
        <w:t xml:space="preserve"> алтыншы және жетінші абзацтары, </w:t>
      </w:r>
      <w:r>
        <w:rPr>
          <w:rFonts w:ascii="Times New Roman"/>
          <w:b w:val="false"/>
          <w:i w:val="false"/>
          <w:color w:val="000000"/>
          <w:sz w:val="28"/>
        </w:rPr>
        <w:t>8) тармақшасының</w:t>
      </w:r>
      <w:r>
        <w:rPr>
          <w:rFonts w:ascii="Times New Roman"/>
          <w:b w:val="false"/>
          <w:i w:val="false"/>
          <w:color w:val="000000"/>
          <w:sz w:val="28"/>
        </w:rPr>
        <w:t xml:space="preserve"> алтыншы және жетінші абзацтары 2016 жылғы 1 қаңтарға дейін қолданылады деп белгіленсін.</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15-баптан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(01.01.2020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