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df7d" w14:textId="d5cd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27 сәуірдегі № 311-V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w:t>
      </w:r>
      <w:r>
        <w:br/>
      </w:r>
      <w:r>
        <w:rPr>
          <w:rFonts w:ascii="Times New Roman"/>
          <w:b w:val="false"/>
          <w:i w:val="false"/>
          <w:color w:val="000000"/>
          <w:sz w:val="28"/>
        </w:rPr>
        <w:t>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w:t>
      </w:r>
      <w:r>
        <w:br/>
      </w:r>
      <w:r>
        <w:rPr>
          <w:rFonts w:ascii="Times New Roman"/>
          <w:b w:val="false"/>
          <w:i w:val="false"/>
          <w:color w:val="000000"/>
          <w:sz w:val="28"/>
        </w:rPr>
        <w:t>
</w:t>
      </w:r>
      <w:r>
        <w:rPr>
          <w:rFonts w:ascii="Times New Roman"/>
          <w:b w:val="false"/>
          <w:i w:val="false"/>
          <w:color w:val="000000"/>
          <w:sz w:val="28"/>
        </w:rPr>
        <w:t>
      мазмұнында 283-баптың тақырыбындағы «асырау үшін төленетін соманың арттырылуы» деген сөздер «асырап-бағуға төленетін сомаларды ұлғайту» деген сөздермен ауыстырылып, </w:t>
      </w:r>
      <w:r>
        <w:rPr>
          <w:rFonts w:ascii="Times New Roman"/>
          <w:b w:val="false"/>
          <w:i w:val="false"/>
          <w:color w:val="000000"/>
          <w:sz w:val="28"/>
        </w:rPr>
        <w:t>283-бап</w:t>
      </w:r>
      <w:r>
        <w:rPr>
          <w:rFonts w:ascii="Times New Roman"/>
          <w:b w:val="false"/>
          <w:i w:val="false"/>
          <w:color w:val="000000"/>
          <w:sz w:val="28"/>
        </w:rPr>
        <w:t xml:space="preserve"> мынадай редакцияда жазылсын:</w:t>
      </w:r>
    </w:p>
    <w:bookmarkEnd w:id="0"/>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283-бап. Азаматты асырап-бағуға төленетiн сомаларды</w:t>
      </w:r>
      <w:r>
        <w:br/>
      </w:r>
      <w:r>
        <w:rPr>
          <w:rFonts w:ascii="Times New Roman"/>
          <w:b w:val="false"/>
          <w:i w:val="false"/>
          <w:color w:val="000000"/>
          <w:sz w:val="28"/>
        </w:rPr>
        <w:t>
                 </w:t>
      </w:r>
      <w:r>
        <w:rPr>
          <w:rFonts w:ascii="Times New Roman"/>
          <w:b/>
          <w:i w:val="false"/>
          <w:color w:val="000000"/>
          <w:sz w:val="28"/>
        </w:rPr>
        <w:t>ұлғайту</w:t>
      </w:r>
    </w:p>
    <w:bookmarkEnd w:id="1"/>
    <w:bookmarkStart w:name="z5" w:id="2"/>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845-1-баптың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«845-1-бап. Исламдық сақтандыру»;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567-бап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«Қаржы лизингі шартының елеулі талаптары «Қаржы лизингі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818-баптың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Кодекстің 845-1-бабының 3-тармағында көзделген жағдайды қоспағанда, сақтандырушының сақтанушыдан алған сақтандыру сыйлықақылары оған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824-баптың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r>
        <w:br/>
      </w:r>
      <w:r>
        <w:rPr>
          <w:rFonts w:ascii="Times New Roman"/>
          <w:b w:val="false"/>
          <w:i w:val="false"/>
          <w:color w:val="000000"/>
          <w:sz w:val="28"/>
        </w:rPr>
        <w:t>
      Қайта сақтандыру шарты осы Кодексте сақтандыру шартына қойылатын талаптарға сай болуға тиiс.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шартында) сақтанушы болып есептеледі.»;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826-баптың</w:t>
      </w:r>
      <w:r>
        <w:rPr>
          <w:rFonts w:ascii="Times New Roman"/>
          <w:b w:val="false"/>
          <w:i w:val="false"/>
          <w:color w:val="000000"/>
          <w:sz w:val="28"/>
        </w:rPr>
        <w:t xml:space="preserve"> 1-тармағы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сақтандырушының исламдық сақтандыру қорын басқарғаны үшін сыйақы мөлшері, оны төлеу шарттары мен тәртібі (исламдық сақтандыру шарты жасалған кезде);»;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40-тарау</w:t>
      </w:r>
      <w:r>
        <w:rPr>
          <w:rFonts w:ascii="Times New Roman"/>
          <w:b w:val="false"/>
          <w:i w:val="false"/>
          <w:color w:val="000000"/>
          <w:sz w:val="28"/>
        </w:rPr>
        <w:t xml:space="preserve"> мынадай мазмұндағы 845-1-баппен толықтырылсын:</w:t>
      </w:r>
    </w:p>
    <w:bookmarkEnd w:id="2"/>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      «845-1-бап. Исламдық сақтандыру</w:t>
      </w:r>
    </w:p>
    <w:bookmarkEnd w:id="3"/>
    <w:bookmarkStart w:name="z18" w:id="4"/>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803-бабы) исламдық сақтандыру шарты болып табылады.</w:t>
      </w:r>
      <w:r>
        <w:br/>
      </w:r>
      <w:r>
        <w:rPr>
          <w:rFonts w:ascii="Times New Roman"/>
          <w:b w:val="false"/>
          <w:i w:val="false"/>
          <w:color w:val="000000"/>
          <w:sz w:val="28"/>
        </w:rPr>
        <w:t>
</w:t>
      </w:r>
      <w:r>
        <w:rPr>
          <w:rFonts w:ascii="Times New Roman"/>
          <w:b w:val="false"/>
          <w:i w:val="false"/>
          <w:color w:val="000000"/>
          <w:sz w:val="28"/>
        </w:rPr>
        <w:t>
      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r>
        <w:br/>
      </w:r>
      <w:r>
        <w:rPr>
          <w:rFonts w:ascii="Times New Roman"/>
          <w:b w:val="false"/>
          <w:i w:val="false"/>
          <w:color w:val="000000"/>
          <w:sz w:val="28"/>
        </w:rPr>
        <w:t>
</w:t>
      </w: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r>
        <w:br/>
      </w:r>
      <w:r>
        <w:rPr>
          <w:rFonts w:ascii="Times New Roman"/>
          <w:b w:val="false"/>
          <w:i w:val="false"/>
          <w:color w:val="000000"/>
          <w:sz w:val="28"/>
        </w:rPr>
        <w:t>
</w:t>
      </w:r>
      <w:r>
        <w:rPr>
          <w:rFonts w:ascii="Times New Roman"/>
          <w:b w:val="false"/>
          <w:i w:val="false"/>
          <w:color w:val="000000"/>
          <w:sz w:val="28"/>
        </w:rPr>
        <w:t>
      4. Сақтандырушы исламдық сақтандыру шарты бойынша Қазақстан Республикасының сақтандыру ісі және сақтандыру қызметі туралы заңнамасында белгіленген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r>
        <w:br/>
      </w:r>
      <w:r>
        <w:rPr>
          <w:rFonts w:ascii="Times New Roman"/>
          <w:b w:val="false"/>
          <w:i w:val="false"/>
          <w:color w:val="000000"/>
          <w:sz w:val="28"/>
        </w:rPr>
        <w:t>
</w:t>
      </w: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туралы заңнамалық актілеріне сәйкес айқындалады.»;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937-баптың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r>
        <w:br/>
      </w:r>
      <w:r>
        <w:rPr>
          <w:rFonts w:ascii="Times New Roman"/>
          <w:b w:val="false"/>
          <w:i w:val="false"/>
          <w:color w:val="000000"/>
          <w:sz w:val="28"/>
        </w:rPr>
        <w:t>
      Денсаулықтың зақымдануынан туындаған шығыстарды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шектерде өтейді.»;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938-баптың</w:t>
      </w:r>
      <w:r>
        <w:rPr>
          <w:rFonts w:ascii="Times New Roman"/>
          <w:b w:val="false"/>
          <w:i w:val="false"/>
          <w:color w:val="000000"/>
          <w:sz w:val="28"/>
        </w:rPr>
        <w:t xml:space="preserve"> 6-тармағы алып тасталсын;</w:t>
      </w:r>
      <w:r>
        <w:br/>
      </w:r>
      <w:r>
        <w:rPr>
          <w:rFonts w:ascii="Times New Roman"/>
          <w:b w:val="false"/>
          <w:i w:val="false"/>
          <w:color w:val="000000"/>
          <w:sz w:val="28"/>
        </w:rPr>
        <w:t>
</w:t>
      </w:r>
      <w:r>
        <w:rPr>
          <w:rFonts w:ascii="Times New Roman"/>
          <w:b w:val="false"/>
          <w:i w:val="false"/>
          <w:color w:val="000000"/>
          <w:sz w:val="28"/>
        </w:rPr>
        <w:t>
      9) мазмұнында 943-баптың тақырыбындағы «зиян өтемінің көбейтілуі» деген сөздер «зиянды өтеуді ұлғайту» деген сөздермен ауыстырылып, </w:t>
      </w:r>
      <w:r>
        <w:rPr>
          <w:rFonts w:ascii="Times New Roman"/>
          <w:b w:val="false"/>
          <w:i w:val="false"/>
          <w:color w:val="000000"/>
          <w:sz w:val="28"/>
        </w:rPr>
        <w:t>943-бап</w:t>
      </w:r>
      <w:r>
        <w:rPr>
          <w:rFonts w:ascii="Times New Roman"/>
          <w:b w:val="false"/>
          <w:i w:val="false"/>
          <w:color w:val="000000"/>
          <w:sz w:val="28"/>
        </w:rPr>
        <w:t xml:space="preserve"> мынадай редакцияда жазылсын:</w:t>
      </w:r>
    </w:p>
    <w:bookmarkEnd w:id="4"/>
    <w:bookmarkStart w:name="z27" w:id="5"/>
    <w:p>
      <w:pPr>
        <w:spacing w:after="0"/>
        <w:ind w:left="0"/>
        <w:jc w:val="both"/>
      </w:pPr>
      <w:r>
        <w:rPr>
          <w:rFonts w:ascii="Times New Roman"/>
          <w:b w:val="false"/>
          <w:i w:val="false"/>
          <w:color w:val="000000"/>
          <w:sz w:val="28"/>
        </w:rPr>
        <w:t>
</w:t>
      </w:r>
      <w:r>
        <w:rPr>
          <w:rFonts w:ascii="Times New Roman"/>
          <w:b/>
          <w:i w:val="false"/>
          <w:color w:val="000000"/>
          <w:sz w:val="28"/>
        </w:rPr>
        <w:t>      «943-бап. Күнкөрiс құнының артуына байланысты зиянды</w:t>
      </w:r>
      <w:r>
        <w:br/>
      </w:r>
      <w:r>
        <w:rPr>
          <w:rFonts w:ascii="Times New Roman"/>
          <w:b w:val="false"/>
          <w:i w:val="false"/>
          <w:color w:val="000000"/>
          <w:sz w:val="28"/>
        </w:rPr>
        <w:t>
</w:t>
      </w:r>
      <w:r>
        <w:rPr>
          <w:rFonts w:ascii="Times New Roman"/>
          <w:b/>
          <w:i w:val="false"/>
          <w:color w:val="000000"/>
          <w:sz w:val="28"/>
        </w:rPr>
        <w:t>                өтеуді ұлғайту</w:t>
      </w:r>
    </w:p>
    <w:bookmarkEnd w:id="5"/>
    <w:bookmarkStart w:name="z28" w:id="6"/>
    <w:p>
      <w:pPr>
        <w:spacing w:after="0"/>
        <w:ind w:left="0"/>
        <w:jc w:val="both"/>
      </w:pPr>
      <w:r>
        <w:rPr>
          <w:rFonts w:ascii="Times New Roman"/>
          <w:b w:val="false"/>
          <w:i w:val="false"/>
          <w:color w:val="000000"/>
          <w:sz w:val="28"/>
        </w:rPr>
        <w:t>      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r>
        <w:br/>
      </w:r>
      <w:r>
        <w:rPr>
          <w:rFonts w:ascii="Times New Roman"/>
          <w:b w:val="false"/>
          <w:i w:val="false"/>
          <w:color w:val="000000"/>
          <w:sz w:val="28"/>
        </w:rPr>
        <w:t>
      10) </w:t>
      </w:r>
      <w:r>
        <w:rPr>
          <w:rFonts w:ascii="Times New Roman"/>
          <w:b w:val="false"/>
          <w:i w:val="false"/>
          <w:color w:val="000000"/>
          <w:sz w:val="28"/>
        </w:rPr>
        <w:t>944-баптың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Жәбiрленушiнiң еңбекке қабiлеттілігiнiң төмендеуiне немесе қайтыс болуына байланысты зиянды өтеу ай сайынғы төлемдермен жүргiзiледi.</w:t>
      </w:r>
      <w:r>
        <w:br/>
      </w:r>
      <w:r>
        <w:rPr>
          <w:rFonts w:ascii="Times New Roman"/>
          <w:b w:val="false"/>
          <w:i w:val="false"/>
          <w:color w:val="000000"/>
          <w:sz w:val="28"/>
        </w:rPr>
        <w:t>
      Жәбірленушінің еңбек (қызметтік) міндеттерін атқару кезінде жоғалтылған табысы бөлігінде зиянды өтеу еңбекке қабілеттілігінен айырылу дәрежесін белгілеу мерзіміне, бірақ оның Қазақстан Республикасының зейнетақымен қамсыздандыру туралы заңнамасында белгіленген зейнеткерлік жасқа жетуінен аспайтын мерзімге жүзеге асырылады.</w:t>
      </w:r>
      <w:r>
        <w:br/>
      </w:r>
      <w:r>
        <w:rPr>
          <w:rFonts w:ascii="Times New Roman"/>
          <w:b w:val="false"/>
          <w:i w:val="false"/>
          <w:color w:val="000000"/>
          <w:sz w:val="28"/>
        </w:rPr>
        <w:t>
      Дәлелдi себептер болған кезде сот зиян келтiрушiнiң мүмкiндiктерiн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945-баптың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Қызметкерлердің өмірі мен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r>
        <w:br/>
      </w:r>
      <w:r>
        <w:rPr>
          <w:rFonts w:ascii="Times New Roman"/>
          <w:b w:val="false"/>
          <w:i w:val="false"/>
          <w:color w:val="000000"/>
          <w:sz w:val="28"/>
        </w:rPr>
        <w:t>
</w:t>
      </w:r>
      <w:r>
        <w:rPr>
          <w:rFonts w:ascii="Times New Roman"/>
          <w:b w:val="false"/>
          <w:i w:val="false"/>
          <w:color w:val="000000"/>
          <w:sz w:val="28"/>
        </w:rPr>
        <w:t>
      3.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19-II, 96-құжат; № 21, 122-құжат; № 23, 143-құжат; 2015 ж., № 1, 2-құжат; № 3, 13-құжат; 2015 жылғы 8 сәуірде «Егемен Қазақстан» және «Казахстанская правда» газеттерінде жарияланған «Қазақстан Республикасының кейбiр заңнамалық актiлерiне денсаулық сақтау мәселелерi бойынша өзгерiстер мен толықтырулар енгiзу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68-1) тармақшамен толықтырылсын:</w:t>
      </w:r>
      <w:r>
        <w:br/>
      </w:r>
      <w:r>
        <w:rPr>
          <w:rFonts w:ascii="Times New Roman"/>
          <w:b w:val="false"/>
          <w:i w:val="false"/>
          <w:color w:val="000000"/>
          <w:sz w:val="28"/>
        </w:rPr>
        <w:t>
</w:t>
      </w:r>
      <w:r>
        <w:rPr>
          <w:rFonts w:ascii="Times New Roman"/>
          <w:b w:val="false"/>
          <w:i w:val="false"/>
          <w:color w:val="000000"/>
          <w:sz w:val="28"/>
        </w:rPr>
        <w:t>
      «68-1) өрескел абайсыздық – қызметкердің еңбекті қорғау және қауіпсіздік техникасы қағидаларын және өз денсаулығының қауіпсіздігін бұзуына ықпал ететін әрекеттері;»;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164-бап</w:t>
      </w:r>
      <w:r>
        <w:rPr>
          <w:rFonts w:ascii="Times New Roman"/>
          <w:b w:val="false"/>
          <w:i w:val="false"/>
          <w:color w:val="000000"/>
          <w:sz w:val="28"/>
        </w:rPr>
        <w:t xml:space="preserve"> мынадай редакцияда жазылсын:</w:t>
      </w:r>
    </w:p>
    <w:bookmarkEnd w:id="6"/>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      «164-бап. Қызметкердің өміріне және (немесе) денсаулығына</w:t>
      </w:r>
      <w:r>
        <w:br/>
      </w:r>
      <w:r>
        <w:rPr>
          <w:rFonts w:ascii="Times New Roman"/>
          <w:b w:val="false"/>
          <w:i w:val="false"/>
          <w:color w:val="000000"/>
          <w:sz w:val="28"/>
        </w:rPr>
        <w:t>
</w:t>
      </w:r>
      <w:r>
        <w:rPr>
          <w:rFonts w:ascii="Times New Roman"/>
          <w:b/>
          <w:i w:val="false"/>
          <w:color w:val="000000"/>
          <w:sz w:val="28"/>
        </w:rPr>
        <w:t>                келтірілген зиян үшін жұмыс берушінің</w:t>
      </w:r>
      <w:r>
        <w:br/>
      </w:r>
      <w:r>
        <w:rPr>
          <w:rFonts w:ascii="Times New Roman"/>
          <w:b w:val="false"/>
          <w:i w:val="false"/>
          <w:color w:val="000000"/>
          <w:sz w:val="28"/>
        </w:rPr>
        <w:t>
</w:t>
      </w:r>
      <w:r>
        <w:rPr>
          <w:rFonts w:ascii="Times New Roman"/>
          <w:b/>
          <w:i w:val="false"/>
          <w:color w:val="000000"/>
          <w:sz w:val="28"/>
        </w:rPr>
        <w:t>                материалдық жауапкершілігі</w:t>
      </w:r>
    </w:p>
    <w:bookmarkEnd w:id="7"/>
    <w:bookmarkStart w:name="z37" w:id="8"/>
    <w:p>
      <w:pPr>
        <w:spacing w:after="0"/>
        <w:ind w:left="0"/>
        <w:jc w:val="both"/>
      </w:pPr>
      <w:r>
        <w:rPr>
          <w:rFonts w:ascii="Times New Roman"/>
          <w:b w:val="false"/>
          <w:i w:val="false"/>
          <w:color w:val="000000"/>
          <w:sz w:val="28"/>
        </w:rPr>
        <w:t>
      1. Қызметкер еңбек міндеттерін атқаруына байланысты оның өміріне және (немесе) денсаулығына зиян келтірілген кезде жұмыс беруші зиянды Қазақстан Республикасының азаматтық заңнамасында көзделген көлемде өтеуге міндетті.</w:t>
      </w:r>
      <w:r>
        <w:br/>
      </w:r>
      <w:r>
        <w:rPr>
          <w:rFonts w:ascii="Times New Roman"/>
          <w:b w:val="false"/>
          <w:i w:val="false"/>
          <w:color w:val="000000"/>
          <w:sz w:val="28"/>
        </w:rPr>
        <w:t>
</w:t>
      </w:r>
      <w:r>
        <w:rPr>
          <w:rFonts w:ascii="Times New Roman"/>
          <w:b w:val="false"/>
          <w:i w:val="false"/>
          <w:color w:val="000000"/>
          <w:sz w:val="28"/>
        </w:rPr>
        <w:t>
      2. Осы баптың 4-тармағында көзделген жағдайды қоспағанда, осы баптың 1-тармағында көзделген зиян қызметкердің сақтандыру төлемдері болмаған кезде толық көлемде өтеледі. Сақтандыру төлемдері болған кезде жұмыс беруші қызметкерге сақтандыру сомасы мен зиянның нақты мөлшері арасындағы айырманы өтеуге міндетті.</w:t>
      </w:r>
      <w:r>
        <w:br/>
      </w:r>
      <w:r>
        <w:rPr>
          <w:rFonts w:ascii="Times New Roman"/>
          <w:b w:val="false"/>
          <w:i w:val="false"/>
          <w:color w:val="000000"/>
          <w:sz w:val="28"/>
        </w:rPr>
        <w:t>
</w:t>
      </w:r>
      <w:r>
        <w:rPr>
          <w:rFonts w:ascii="Times New Roman"/>
          <w:b w:val="false"/>
          <w:i w:val="false"/>
          <w:color w:val="000000"/>
          <w:sz w:val="28"/>
        </w:rPr>
        <w:t>
      3. Қызметкерлердің өміріне және (немесе) денсаулығына келтірілген зиянды жұмыс берушілердің өтеу тәртібі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000000"/>
          <w:sz w:val="28"/>
        </w:rPr>
        <w:t>
      4. Қызметкерге кәсiптік еңбекке қабiлеттiлiгiнен айырылудың бестен жиырма тоғызға дейінгі пайызды қоса алғандағы дәрежесiмен байланысты зиян келтірілген кезде жұмыс беруші қызметкерге жоғалтылған табысын және денсаулығының зақымдануынан туындаған шығыстарды өтеуге міндетті.</w:t>
      </w:r>
      <w:r>
        <w:br/>
      </w:r>
      <w:r>
        <w:rPr>
          <w:rFonts w:ascii="Times New Roman"/>
          <w:b w:val="false"/>
          <w:i w:val="false"/>
          <w:color w:val="000000"/>
          <w:sz w:val="28"/>
        </w:rPr>
        <w:t>
      Денсаулықтың зақымдануынан туындаған, әрбір оқиға бойынша жұмыс беруші өтейтін шығыстардың мөлшері төлем төленетін кезде республикалық бюджет туралы заңмен тиісті қаржы жылына белгіленген екі жүз елу айлық есептік көрсеткіштен аспауға тиіс.</w:t>
      </w:r>
      <w:r>
        <w:br/>
      </w:r>
      <w:r>
        <w:rPr>
          <w:rFonts w:ascii="Times New Roman"/>
          <w:b w:val="false"/>
          <w:i w:val="false"/>
          <w:color w:val="000000"/>
          <w:sz w:val="28"/>
        </w:rPr>
        <w:t>
      Денсаулықтың зақымдануынан туындаған шығыстарды өтеу бойынша төлем осы шығыстарды шеккен қызметкер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w:t>
      </w:r>
      <w:r>
        <w:br/>
      </w:r>
      <w:r>
        <w:rPr>
          <w:rFonts w:ascii="Times New Roman"/>
          <w:b w:val="false"/>
          <w:i w:val="false"/>
          <w:color w:val="000000"/>
          <w:sz w:val="28"/>
        </w:rPr>
        <w:t>
</w:t>
      </w:r>
      <w:r>
        <w:rPr>
          <w:rFonts w:ascii="Times New Roman"/>
          <w:b w:val="false"/>
          <w:i w:val="false"/>
          <w:color w:val="000000"/>
          <w:sz w:val="28"/>
        </w:rPr>
        <w:t>
      1) 43-1-баптың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Салық органы осы бапқа сәйкес дара кәсіпкердің қызметі тоқтатылғаннан кейін талап қоюдың ескіру мерзімі ішінде бұзушылықтарды анықтаған жағдайда, дара кәсіпкер ретінде тіркелу кезеңінде жүзеге асырылатын қызмет бойынша салықтар және бюджетке төленетін басқа да міндетті төлемдер, міндетті зейнетақы жарналары, міндетті кәсіптік зейнетақы жарналары және әлеуметтік аударымдар бойынша салық міндеттемелерін есептеуді жеке тұлға оларды төлеу жөнінде міндеттемелер туындаған кезде қолданыста болатын Қазақстан Республикасының салық заңнамасына сәйкес жүргізеді.»;</w:t>
      </w:r>
      <w:r>
        <w:br/>
      </w:r>
      <w:r>
        <w:rPr>
          <w:rFonts w:ascii="Times New Roman"/>
          <w:b w:val="false"/>
          <w:i w:val="false"/>
          <w:color w:val="000000"/>
          <w:sz w:val="28"/>
        </w:rPr>
        <w:t>
</w:t>
      </w:r>
      <w:r>
        <w:rPr>
          <w:rFonts w:ascii="Times New Roman"/>
          <w:b w:val="false"/>
          <w:i w:val="false"/>
          <w:color w:val="000000"/>
          <w:sz w:val="28"/>
        </w:rPr>
        <w:t>
      2) 60-баптың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тармақта өзгеше белгіленбесе, осы баптың 1-тармағы бірінші бөлігінің 1), 4), 5), 6) және 9) тармақшаларында көзделген, салықтық есепке алу саясатында белгіленген ережелердің күші күнтізбелік жылға қолданылады және салықтық тексеру жүргізілген салық кезеңдері бойынша өзгертуге жатпайды.</w:t>
      </w:r>
      <w:r>
        <w:br/>
      </w:r>
      <w:r>
        <w:rPr>
          <w:rFonts w:ascii="Times New Roman"/>
          <w:b w:val="false"/>
          <w:i w:val="false"/>
          <w:color w:val="000000"/>
          <w:sz w:val="28"/>
        </w:rPr>
        <w:t xml:space="preserve">
      Қосылған құн салығын төлеуші таңдаған, осы Кодекстің </w:t>
      </w:r>
      <w:r>
        <w:br/>
      </w:r>
      <w:r>
        <w:rPr>
          <w:rFonts w:ascii="Times New Roman"/>
          <w:b w:val="false"/>
          <w:i w:val="false"/>
          <w:color w:val="000000"/>
          <w:sz w:val="28"/>
        </w:rPr>
        <w:t>
260-бабының 4-тармағында және (немесе) 262-бабының 5-1-тармағында көзделген қосылған құн салығын есепке жатқызу әдісі қосылған құн салығын есептеу мақсаттары үшін белгіленген салық кезеңіне қолданылады және салықтық тексеру жүргізілген салық кезеңдері бойынша өзгертуге жатпайды.»;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абзацындағы «еншілес ұйымына берген жағдайда борышкерге қойылатын талаптар мөлшерi азайтылған кезде бұрын шегерiмдерге жатқызылған провизиялар (резервтер) сомасы осы Кодекстiң 106-бабының 1, 1-1, 1-3, 3 және 4-тармақтарына сәйкес провизияларды (резервтердi) құру жөнiндегi шығыстар сомасын шегеруге құқығы бар салық төлеушi құрған провизиялардың (резервтердiң) мөлшерлерiн азайтудан түсетiн кiрiс деп танылмайды;» деген сөздер «еншілес ұйымына;» деген сөздермен ауыстырылып және </w:t>
      </w:r>
      <w:r>
        <w:rPr>
          <w:rFonts w:ascii="Times New Roman"/>
          <w:b w:val="false"/>
          <w:i w:val="false"/>
          <w:color w:val="000000"/>
          <w:sz w:val="28"/>
        </w:rPr>
        <w:t>8) тармақшадағы</w:t>
      </w:r>
      <w:r>
        <w:rPr>
          <w:rFonts w:ascii="Times New Roman"/>
          <w:b w:val="false"/>
          <w:i w:val="false"/>
          <w:color w:val="000000"/>
          <w:sz w:val="28"/>
        </w:rPr>
        <w:t xml:space="preserve"> «азайтқан жағдайлар» деген сөздер «азайтқан жағдайларда, борышкерге қойылатын талаптар мөлшерi азайтылған кезде бұрын шегерiмдерге жатқызылған провизиялар (резервтер) сомасы осы Кодекстiң 106-бабының 1, 1-1, 1-3, 3 және 4-тармақтарына сәйкес провизияларды (резервтердi) құру жөнiндегi шығыстар сомасын шегеруге құқығы бар салық төлеушi құрған провизиялардың (резервтердiң) мөлшерлерiн азайтудан түсетiн кiрiс деп танылмайды» деген сөздермен ауыстырылып, </w:t>
      </w:r>
      <w:r>
        <w:rPr>
          <w:rFonts w:ascii="Times New Roman"/>
          <w:b w:val="false"/>
          <w:i w:val="false"/>
          <w:color w:val="000000"/>
          <w:sz w:val="28"/>
        </w:rPr>
        <w:t>6) тармақша</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«егер 2016 жылғы 1 қаңтарға дейін жасалған кредит (қарыз) бойынша талап ету құқықтарын басқаға беру жөніндегі мәмілеге қатысатын банктердің бірі –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банк болып табылған және егер басқаға беру жүргізілген кредит (қарыз) бойынша талап ету құқығының құны Қазақстан Республикасының бағалау қызметі туралы немесе шет мемлекеттің заңнамасына сәйкес жүргізілген бағалау туралы есепте айқындалған талап ету құқығының нарықтық құнынан төмен болмаған жағдайда, басқа банкке берген;»;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ережелері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банкке немесе бұрын осындай банк болып табылған заңды тұлғаға қолданылады.»;</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кредит (қарыз) бойынша борышкер осы тармақтың екінші бөлігінде көзделген банктің басқару органы 2015 жылғы 1 қаңтарға дейін бекіткен және 2015 жылғы 1 ақпаннан кешіктірілмей уәкілетті органға ұсынылған, борыштары кешірілуге жататын кредиттер (қарыздар) бойынша борышкерлердің тізбесінде (тізбелерінде) көрсетілсе;</w:t>
      </w:r>
      <w:r>
        <w:br/>
      </w:r>
      <w:r>
        <w:rPr>
          <w:rFonts w:ascii="Times New Roman"/>
          <w:b w:val="false"/>
          <w:i w:val="false"/>
          <w:color w:val="000000"/>
          <w:sz w:val="28"/>
        </w:rPr>
        <w:t>
      3) кредит (қарыз) бойынша борышты кешіру осы тармақтың екінші бөлігінде көзделген банктің басқару органы 2015 жылғы 1 қаңтарға дейін бекіткен және 2015 жылғы 1 ақпаннан кешіктірілмей уәкілетті органға ұсынылған, борыштары кешірілуге жататын кредиттер (қарыздар) бойынша борышкерлердің тізбесінде (тізбелерінде) көрсетілген сома шегінде жүргізілсе;»;</w:t>
      </w:r>
      <w:r>
        <w:br/>
      </w:r>
      <w:r>
        <w:rPr>
          <w:rFonts w:ascii="Times New Roman"/>
          <w:b w:val="false"/>
          <w:i w:val="false"/>
          <w:color w:val="000000"/>
          <w:sz w:val="28"/>
        </w:rPr>
        <w:t>
</w:t>
      </w:r>
      <w:r>
        <w:rPr>
          <w:rFonts w:ascii="Times New Roman"/>
          <w:b w:val="false"/>
          <w:i w:val="false"/>
          <w:color w:val="000000"/>
          <w:sz w:val="28"/>
        </w:rPr>
        <w:t>
      4) тармақшаның он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«талап ету құқығын басқаға беру күні бейрезидент болып табылатын үшінші тұлғаға дисконтпен банк кредит (қарыз) бойынша талап ету құқығын беру кезінде, егер басқаға беру жүргізілген кредит (қарыз) бойынша талап ету құқығының құны бағалаушы мен осындай үшінші тұлға немесе банк не банктің мүдделерін білдіретін немесе осындай банктің мүдделерінде мүлікті басқару үшін шет мемлекеттің соты тағайындайтын тұлға арасындағы шарт бойынша Қазақстан Республикасының бағалау қызметі туралы немесе шет мемлекеттің заңнамасына сәйкес жүргізілген бағалау туралы есепте айқындалған банктің талап ету құқығының нарықтық құнына тең болса;»;</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Осы баптың 1 және 2-тармақтарында көзделген ережелер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бұрын банк болып табылған заңды тұлғаға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91-бап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2016 жылғы 1 қаңтарға дейін жасалған кредит (қарыз) бойынша талап ету құқықтарын басқаға беру жөніндегі осындай мәміленің тарапы болып табылатын банктердің бірі –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банк болып табылған және егер басқаға беру жүргізілген кредит (қарыз) бойынша талап ету құқығының құны Қазақстан Республикасының бағалау қызметі туралы немесе шет мемлекеттің заңнамасына сәйкес жүргізілген бағалау туралы есепте айқындалған талап ету құқығының нарықтық құнынан төмен болмаған жағдайда, борышкер нақты төлеген сома мен талап ету құқығын сатып алу құны арасындағы оң айырма күмәнді және үмітсіз активтер деп танылған кредиттер (қарыздар) бойынша талап ету құқығын басқаға беруден түсетін кіріс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ережелері:</w:t>
      </w:r>
      <w:r>
        <w:br/>
      </w:r>
      <w:r>
        <w:rPr>
          <w:rFonts w:ascii="Times New Roman"/>
          <w:b w:val="false"/>
          <w:i w:val="false"/>
          <w:color w:val="000000"/>
          <w:sz w:val="28"/>
        </w:rPr>
        <w:t>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банктің;</w:t>
      </w:r>
      <w:r>
        <w:br/>
      </w:r>
      <w:r>
        <w:rPr>
          <w:rFonts w:ascii="Times New Roman"/>
          <w:b w:val="false"/>
          <w:i w:val="false"/>
          <w:color w:val="000000"/>
          <w:sz w:val="28"/>
        </w:rPr>
        <w:t>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бұрын банк болып табылған заңды тұлғаның пайдасына берілген активтер мен шартты міндеттемелерге қарсы провизиялар (резервтер) бойынша да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w:t>
      </w:r>
      <w:r>
        <w:rPr>
          <w:rFonts w:ascii="Times New Roman"/>
          <w:b w:val="false"/>
          <w:i w:val="false"/>
          <w:color w:val="000000"/>
          <w:sz w:val="28"/>
        </w:rPr>
        <w:t>
      «1-4. Осы баптың 1-тармағының ережелері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бұрын еншілес банк болып табылған заңды тұлғаға қолданылады.»;</w:t>
      </w:r>
      <w:r>
        <w:br/>
      </w:r>
      <w:r>
        <w:rPr>
          <w:rFonts w:ascii="Times New Roman"/>
          <w:b w:val="false"/>
          <w:i w:val="false"/>
          <w:color w:val="000000"/>
          <w:sz w:val="28"/>
        </w:rPr>
        <w:t>
</w:t>
      </w:r>
      <w:r>
        <w:rPr>
          <w:rFonts w:ascii="Times New Roman"/>
          <w:b w:val="false"/>
          <w:i w:val="false"/>
          <w:color w:val="000000"/>
          <w:sz w:val="28"/>
        </w:rPr>
        <w:t>
      6) 143-баптың 2-тармағы бірінші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резидент банкке, сондай-ақ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бұрын еншілес банк болып табылған заңды тұлғаға төленетін кредит (қарыз), депозит бойынша сыйақы;»;</w:t>
      </w:r>
      <w:r>
        <w:br/>
      </w:r>
      <w:r>
        <w:rPr>
          <w:rFonts w:ascii="Times New Roman"/>
          <w:b w:val="false"/>
          <w:i w:val="false"/>
          <w:color w:val="000000"/>
          <w:sz w:val="28"/>
        </w:rPr>
        <w:t>
</w:t>
      </w:r>
      <w:r>
        <w:rPr>
          <w:rFonts w:ascii="Times New Roman"/>
          <w:b w:val="false"/>
          <w:i w:val="false"/>
          <w:color w:val="000000"/>
          <w:sz w:val="28"/>
        </w:rPr>
        <w:t>
      7) 193-баптың 5-тармағының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2012 жылғы 31 желтоқсанды қоса алғанда есепке жазылған, осындай кредиттерге сыйақы бойынша берешекті қоса алғанда, борышты кешіру осы Кодекстің 90-бабының 2-1-тармағында белгіленген тәртіппен және шарттарда жүргізілген кредит (қарыз) бойынша берешек сомасы салық салынуға жатпайды.»;</w:t>
      </w:r>
      <w:r>
        <w:br/>
      </w:r>
      <w:r>
        <w:rPr>
          <w:rFonts w:ascii="Times New Roman"/>
          <w:b w:val="false"/>
          <w:i w:val="false"/>
          <w:color w:val="000000"/>
          <w:sz w:val="28"/>
        </w:rPr>
        <w:t>
</w:t>
      </w:r>
      <w:r>
        <w:rPr>
          <w:rFonts w:ascii="Times New Roman"/>
          <w:b w:val="false"/>
          <w:i w:val="false"/>
          <w:color w:val="000000"/>
          <w:sz w:val="28"/>
        </w:rPr>
        <w:t>
      8) 200-1-баптың 1-тармағының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2012 жылғы 31 желтоқсанды қоса алғанда есепке жазылған, осындай кредиттерге сыйақы бойынша берешекті қоса алғанда, борышты кешіру осы Кодекстің 90-бабының 2-1-тармағында белгіленген тәртіппен және шарттарда жүргізілген кредит (қарыз) бойынша берешек сомасы.»;</w:t>
      </w:r>
      <w:r>
        <w:br/>
      </w:r>
      <w:r>
        <w:rPr>
          <w:rFonts w:ascii="Times New Roman"/>
          <w:b w:val="false"/>
          <w:i w:val="false"/>
          <w:color w:val="000000"/>
          <w:sz w:val="28"/>
        </w:rPr>
        <w:t>
</w:t>
      </w:r>
      <w:r>
        <w:rPr>
          <w:rFonts w:ascii="Times New Roman"/>
          <w:b w:val="false"/>
          <w:i w:val="false"/>
          <w:color w:val="000000"/>
          <w:sz w:val="28"/>
        </w:rPr>
        <w:t>
      9) 250-баптың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Ислам банктерінің мүлікті беруі:</w:t>
      </w:r>
      <w:r>
        <w:br/>
      </w:r>
      <w:r>
        <w:rPr>
          <w:rFonts w:ascii="Times New Roman"/>
          <w:b w:val="false"/>
          <w:i w:val="false"/>
          <w:color w:val="000000"/>
          <w:sz w:val="28"/>
        </w:rPr>
        <w:t>
      1) тауарды үшінші тұлғаға кейіннен сату туралы шарттарсыз;</w:t>
      </w:r>
      <w:r>
        <w:br/>
      </w: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Қазақстан Республикасының банк заңнамасына сәйкес ислам банкі алуға жататын кіріс бөлігінде қосылған құн салығынан босатылады.»;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Қосылған құн салығын төлеушіде:</w:t>
      </w:r>
      <w:r>
        <w:br/>
      </w:r>
      <w:r>
        <w:rPr>
          <w:rFonts w:ascii="Times New Roman"/>
          <w:b w:val="false"/>
          <w:i w:val="false"/>
          <w:color w:val="000000"/>
          <w:sz w:val="28"/>
        </w:rPr>
        <w:t>
      салық салынатын айналымдар;</w:t>
      </w:r>
      <w:r>
        <w:br/>
      </w:r>
      <w:r>
        <w:rPr>
          <w:rFonts w:ascii="Times New Roman"/>
          <w:b w:val="false"/>
          <w:i w:val="false"/>
          <w:color w:val="000000"/>
          <w:sz w:val="28"/>
        </w:rPr>
        <w:t>
      осы Кодекстің 249-бабының 1-тармағына сәйкес босатылатын айналымдар;</w:t>
      </w:r>
      <w:r>
        <w:br/>
      </w:r>
      <w:r>
        <w:rPr>
          <w:rFonts w:ascii="Times New Roman"/>
          <w:b w:val="false"/>
          <w:i w:val="false"/>
          <w:color w:val="000000"/>
          <w:sz w:val="28"/>
        </w:rPr>
        <w:t>
      басқа да салық салынбайтын айналымдар болған жағдайда, осы баптың 3-тармағын қолданатын қосылған құн салығын төлеуші, осы Кодекстің 249-бабының 1-тармағына сәйкес қосылған құн салығынан босатылатын айналымдарды қоспағанда, салық салынатын айналымдар мен салық салынбайтын айналымдар бойынша есепке жатқызудың пропорционалды әдісін қолдануға құқылы.»;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банк заңнамасына сәйкес есепке жатқызудың пропорционалды әдісін пайдаланатын ислам банкінің тауарды үшінші тұлғаға кейіннен сату туралы шарттарсыз коммерциялық кредит беру арқылы сауда делдалы ретінде жеке және заңды тұлғаларды қаржыландыру бойынша қосылған құн салығының сомаларын есепке алу бойынша бөлек есептеу әдісін қолдануға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Қазақстан Республикасының банк заңнамасына сәйкес есепке жатқызудың пропорционалды әдісін пайдаланатын қосылған құн салығын төлеушінің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алу-сату операциялары бойынша қосылған құн салығының сомаларын есепке алу бойынша бөлек есептеу әдісін қолдануға құқығы бар.»;</w:t>
      </w:r>
      <w:r>
        <w:br/>
      </w:r>
      <w:r>
        <w:rPr>
          <w:rFonts w:ascii="Times New Roman"/>
          <w:b w:val="false"/>
          <w:i w:val="false"/>
          <w:color w:val="000000"/>
          <w:sz w:val="28"/>
        </w:rPr>
        <w:t>
</w:t>
      </w:r>
      <w:r>
        <w:rPr>
          <w:rFonts w:ascii="Times New Roman"/>
          <w:b w:val="false"/>
          <w:i w:val="false"/>
          <w:color w:val="000000"/>
          <w:sz w:val="28"/>
        </w:rPr>
        <w:t>
      12) 396-баптың </w:t>
      </w:r>
      <w:r>
        <w:rPr>
          <w:rFonts w:ascii="Times New Roman"/>
          <w:b w:val="false"/>
          <w:i w:val="false"/>
          <w:color w:val="000000"/>
          <w:sz w:val="28"/>
        </w:rPr>
        <w:t>1-тармағының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техникалық реттеу саласындағы мемлекеттік уәкілетті орган белгілеген сыныптамаға сәйкес осындайларға жататын ғимараттар, қаржылық есептіліктің халықаралық стандарттары мен Қазақстан Республикасының бухгалтерлік есеп және қаржылық есептілік туралы заңнамасының талаптарына сәйкес ұзақ мерзімді дебиторлық берешек ретінде ескерілетін, сатып алу құқығымен тұрғынжайды ұзақ мерзімді жалға беру шарттары бойынша жеке тұлғаларға берілген осындай ғимараттардың бөліктері;»;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Кодекстің 396-бабы 1-тармағының 1-1) тармақшасында көрсетілген, дара кәсіпкерлер мен заңды тұлғалардың салық салу объектiлерi бойынша салық базасы есепті салық кезеңінің 1 қаңтарындағы жағдай бойынша қаржылық есептіліктің халықаралық стандарттары мен Қазақстан Республикасының бухгалтерлік есеп және қаржылық есептілік туралы заңнамасының талаптарына сәйкес айқындалатын ұзақ мерзімді дебиторлық берешек мөлшерінде белгіленеді.»;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398-бап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Мемлекеттік жоспарлау жөніндегі мемлекеттік уәкілетті орган бекіткен тізбеде айқындалған заңды тұлғалар салықты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щеңберінде берілген салық салу объектілері бойынша, осы Кодекстің 408-бабында белгіленген мөлшерлемелер бойынша есептейді.»;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399-бап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Кодекстің 398-бабының 9-тармағында айқындалған тұлғалар салық сомасын әрбір объект бойынша:</w:t>
      </w:r>
      <w:r>
        <w:br/>
      </w:r>
      <w:r>
        <w:rPr>
          <w:rFonts w:ascii="Times New Roman"/>
          <w:b w:val="false"/>
          <w:i w:val="false"/>
          <w:color w:val="000000"/>
          <w:sz w:val="28"/>
        </w:rPr>
        <w:t>
      салық салу объектілері сатып алу құқығынсыз тұрғынжайды ұзақ мерзімді жалға беру шарты бойынша жеке тұлғаларға жалға берілген жағдайда – осы Кодекстің 397-бабының 1-тармағына сәйкес;</w:t>
      </w:r>
      <w:r>
        <w:br/>
      </w:r>
      <w:r>
        <w:rPr>
          <w:rFonts w:ascii="Times New Roman"/>
          <w:b w:val="false"/>
          <w:i w:val="false"/>
          <w:color w:val="000000"/>
          <w:sz w:val="28"/>
        </w:rPr>
        <w:t>
      салық салу объектілері сатып алу құқығымен тұрғынжайды ұзақ мерзімді жалға беру шарты бойынша жеке тұлғаларға жалға берілген жағдайда – осы Кодекстің 397-бабының 1-1-тармағына сәйкес жеке айқындалатын салық базасына осы Кодекстің 408-бабында белгіленген мөлшерлемелерді қолдану арқылы есептейді.»;</w:t>
      </w:r>
      <w:r>
        <w:br/>
      </w:r>
      <w:r>
        <w:rPr>
          <w:rFonts w:ascii="Times New Roman"/>
          <w:b w:val="false"/>
          <w:i w:val="false"/>
          <w:color w:val="000000"/>
          <w:sz w:val="28"/>
        </w:rPr>
        <w:t>
</w:t>
      </w:r>
      <w:r>
        <w:rPr>
          <w:rFonts w:ascii="Times New Roman"/>
          <w:b w:val="false"/>
          <w:i w:val="false"/>
          <w:color w:val="000000"/>
          <w:sz w:val="28"/>
        </w:rPr>
        <w:t>
      16) 581-баптың бірінші бөлігінің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уәкілетті органның интернет-ресурсында ол туралы ақпарат орналастырылған әрекетсіз салық төлеушіге және осы банкте ашылған банк шоты бар, салық органдары инкассолық өкімдер немесе салық төлеушінің банк шоттары бойынша шығыс операцияларын тоқтата тұру туралы өкімдер шығарған салық төлеушіге банк шоттарын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ашудан бас тартуға міндетті.</w:t>
      </w:r>
      <w:r>
        <w:br/>
      </w:r>
      <w:r>
        <w:rPr>
          <w:rFonts w:ascii="Times New Roman"/>
          <w:b w:val="false"/>
          <w:i w:val="false"/>
          <w:color w:val="000000"/>
          <w:sz w:val="28"/>
        </w:rPr>
        <w:t>
      Осы тармақшаның ережелері өзіне қатысты сот шешімімен қайта құрылымдау жүргізілген, дауыс беретін акцияларының 90 пайыздан астамы 2013 жылғы 31 желтоқсанда ұлттық басқарушы холдингке тиесілі банк, сондай-ақ Қазақстан Республикасының банктер және банк қызметі туралы заңнамасына сәйкес банктердің активтері мен міндеттемелерін бір мезгілде беру жөніндегі операциялардың шеңберінде сатып алушы банк берген банк шоттарының орнына бас банк банк шоттарын және қайта ұйымдастыру шеңберінде біріктірілген жағдайда банк берген банк шоттарының орнына құқықтық мирасқор банк ашатын банк шоттарын ашу кезінде қолданылмайды.</w:t>
      </w:r>
      <w:r>
        <w:br/>
      </w:r>
      <w:r>
        <w:rPr>
          <w:rFonts w:ascii="Times New Roman"/>
          <w:b w:val="false"/>
          <w:i w:val="false"/>
          <w:color w:val="000000"/>
          <w:sz w:val="28"/>
        </w:rPr>
        <w:t>
      Осы баптың мақсаттары үшін мемлекеттік мекемелердің бюджетті атқару жөніндегі уәкілетті мемлекеттік органда ашылған шоттары банк шоттарына теңестіріледі, ал бюджетті атқару жөніндегі уәкілетті мемлекеттік орган банк операцияларының жекелеген түрлерін жүзеге асыратын ұйымға теңестіріледі.».</w:t>
      </w:r>
      <w:r>
        <w:br/>
      </w:r>
      <w:r>
        <w:rPr>
          <w:rFonts w:ascii="Times New Roman"/>
          <w:b w:val="false"/>
          <w:i w:val="false"/>
          <w:color w:val="000000"/>
          <w:sz w:val="28"/>
        </w:rPr>
        <w:t>
</w:t>
      </w:r>
      <w:r>
        <w:rPr>
          <w:rFonts w:ascii="Times New Roman"/>
          <w:b w:val="false"/>
          <w:i w:val="false"/>
          <w:color w:val="000000"/>
          <w:sz w:val="28"/>
        </w:rPr>
        <w:t>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кейбiр заңнамалық актiлерiне денсаулық сақтау мәселелерi бойынша өзгерiстер мен толықтырулар енгiзу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230-баптың</w:t>
      </w:r>
      <w:r>
        <w:rPr>
          <w:rFonts w:ascii="Times New Roman"/>
          <w:b w:val="false"/>
          <w:i w:val="false"/>
          <w:color w:val="000000"/>
          <w:sz w:val="28"/>
        </w:rPr>
        <w:t xml:space="preserve"> үшінші бөлігіндегі «, облыстық және аудандық» деген сөздер «және облыстық»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w:t>
      </w:r>
      <w:r>
        <w:br/>
      </w:r>
      <w:r>
        <w:rPr>
          <w:rFonts w:ascii="Times New Roman"/>
          <w:b w:val="false"/>
          <w:i w:val="false"/>
          <w:color w:val="000000"/>
          <w:sz w:val="28"/>
        </w:rPr>
        <w:t>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дербес және (немесе) Қазақстан Республикасының өзге де мемлекеттік органдарымен бірлесіп олардың құзыреті шеңберінде исламдық қаржы құралдарының және исламдық көрсетілетін қаржы қызметтерінің халықаралық стандарттарын ескере отырып, исламдық қаржыландыруды дамытуды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w:t>
      </w:r>
      <w:r>
        <w:rPr>
          <w:rFonts w:ascii="Times New Roman"/>
          <w:b w:val="false"/>
          <w:i w:val="false"/>
          <w:color w:val="000000"/>
          <w:sz w:val="28"/>
        </w:rPr>
        <w:t>
      «38-1)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 № 10, 52-құжат; № 11, 61-құжат; № 12, 82-құжат; № 19-I, 19-II, 94, 96-құжаттар; № 21, 122-құжат; № 22, 131-құжат; № 23, 143-құжат):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r>
        <w:br/>
      </w:r>
      <w:r>
        <w:rPr>
          <w:rFonts w:ascii="Times New Roman"/>
          <w:b w:val="false"/>
          <w:i w:val="false"/>
          <w:color w:val="000000"/>
          <w:sz w:val="28"/>
        </w:rPr>
        <w:t>
</w:t>
      </w:r>
      <w:r>
        <w:rPr>
          <w:rFonts w:ascii="Times New Roman"/>
          <w:b w:val="false"/>
          <w:i w:val="false"/>
          <w:color w:val="000000"/>
          <w:sz w:val="28"/>
        </w:rPr>
        <w:t>
      2) 5-1-баптың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ақшаны бағалы қағаздарға, сондай-ақ банк шоты мен банк салымы шарттарының талаптарымен, екінші деңгейдегі банктерге, уәкілетті органға және осы Заңның 61-4-бабының 8-тармағында көрсетілген ұйымдарға орналастыруды;»;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уәкілетті органға, банктердiң филиалдары мен өкiлдiктерiне, осы Заңның 61-4-бабының 8-тармағында көрсетілген ұйымдарға, халықаралық қаржы ұйымдарына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орган, кредиттік серіктестіктер, Ұлттық пошта операторы, «электрондық үкімет» төлем шлюзінің операторы, осы Заңның 61-4-бабының 8-тармағында көрсетілген ұйымдар, сондай-ақ Қазақстанның Даму Банкі осы Заңда және Қазақстан Республикасының өзге де заңдарында бекітілген өкілеттіктері шегінде жүргізетін қызметті (операцияларды) қоспағанда, уәкілетті органның лицензиясынсыз жүзеге асырылған банк операциялары жарамсыз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«айрықша қызметі банкноттарды, монеталарды және құндылықтарды инкассациялау болып табылатын еншілес ұйымдарды;»;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және он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«лизинг қызметін жүзеге асыратын еншілес ұйымдарды;»;</w:t>
      </w:r>
      <w:r>
        <w:br/>
      </w:r>
      <w:r>
        <w:rPr>
          <w:rFonts w:ascii="Times New Roman"/>
          <w:b w:val="false"/>
          <w:i w:val="false"/>
          <w:color w:val="000000"/>
          <w:sz w:val="28"/>
        </w:rPr>
        <w:t>
</w:t>
      </w:r>
      <w:r>
        <w:rPr>
          <w:rFonts w:ascii="Times New Roman"/>
          <w:b w:val="false"/>
          <w:i w:val="false"/>
          <w:color w:val="000000"/>
          <w:sz w:val="28"/>
        </w:rPr>
        <w:t>
      «осы Заңның 61-4-бабының 8-тармағында көрсетілген ұйымдарды;»;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сегізінші абзацындағы «резиденті емес – заңды тұлғаларды құрған, сондай-ақ олардың акцияларды немесе жарғылық капиталға қатысу үлестерін сатып алған жағдайларда қолданылмайды.» деген сөздер «бейрезиденті – заңды тұлғаларды;» деген сөздермен ауыстырылып,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Заңның 61-4-бабының 8-тармағында көрсетілген ұйымдарды құрған, сондай-ақ олардың акцияларын немесе жарғылық капиталға қатысу үлестерін сатып алған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органның нормативтік құқықтық актісінде белгіленген талаптарға сәйкес келетін облигацияларды;»;</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өз мүлкін сатумен айналысуға құқылы.»;</w:t>
      </w:r>
      <w:r>
        <w:br/>
      </w:r>
      <w:r>
        <w:rPr>
          <w:rFonts w:ascii="Times New Roman"/>
          <w:b w:val="false"/>
          <w:i w:val="false"/>
          <w:color w:val="000000"/>
          <w:sz w:val="28"/>
        </w:rPr>
        <w:t>
</w:t>
      </w:r>
      <w:r>
        <w:rPr>
          <w:rFonts w:ascii="Times New Roman"/>
          <w:b w:val="false"/>
          <w:i w:val="false"/>
          <w:color w:val="000000"/>
          <w:sz w:val="28"/>
        </w:rPr>
        <w:t>
      5) 11-2-баптың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«жылжымайтын мүлікті» деген сөздер «жылжымалы және жылжымайтын мүлікті»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«қабылдаған жағдайда» деген сөздер «қабылдаған не олар кепілге өндіріп алуды қолдану нәтижесінде бас банктің меншігіне өткен жағдайларда»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«жылжымайтын» деген сөз алып тасталсын;</w:t>
      </w:r>
      <w:r>
        <w:br/>
      </w:r>
      <w:r>
        <w:rPr>
          <w:rFonts w:ascii="Times New Roman"/>
          <w:b w:val="false"/>
          <w:i w:val="false"/>
          <w:color w:val="000000"/>
          <w:sz w:val="28"/>
        </w:rPr>
        <w:t>
</w:t>
      </w:r>
      <w:r>
        <w:rPr>
          <w:rFonts w:ascii="Times New Roman"/>
          <w:b w:val="false"/>
          <w:i w:val="false"/>
          <w:color w:val="000000"/>
          <w:sz w:val="28"/>
        </w:rPr>
        <w:t>
      6) 15-баптың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екінші бөлігінде көзделген талап өздеріне қатысты осы Заңға сәйкес қайта құрылымдау жүргізілген еншілес банктерге қолданылмайды.»;</w:t>
      </w:r>
      <w:r>
        <w:br/>
      </w:r>
      <w:r>
        <w:rPr>
          <w:rFonts w:ascii="Times New Roman"/>
          <w:b w:val="false"/>
          <w:i w:val="false"/>
          <w:color w:val="000000"/>
          <w:sz w:val="28"/>
        </w:rPr>
        <w:t>
</w:t>
      </w:r>
      <w:r>
        <w:rPr>
          <w:rFonts w:ascii="Times New Roman"/>
          <w:b w:val="false"/>
          <w:i w:val="false"/>
          <w:color w:val="000000"/>
          <w:sz w:val="28"/>
        </w:rPr>
        <w:t>
      7) 16-баптың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w:t>
      </w:r>
      <w:r>
        <w:br/>
      </w:r>
      <w:r>
        <w:rPr>
          <w:rFonts w:ascii="Times New Roman"/>
          <w:b w:val="false"/>
          <w:i w:val="false"/>
          <w:color w:val="000000"/>
          <w:sz w:val="28"/>
        </w:rPr>
        <w:t>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17-1-баптың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29-бап</w:t>
      </w:r>
      <w:r>
        <w:rPr>
          <w:rFonts w:ascii="Times New Roman"/>
          <w:b w:val="false"/>
          <w:i w:val="false"/>
          <w:color w:val="000000"/>
          <w:sz w:val="28"/>
        </w:rPr>
        <w:t xml:space="preserve"> мынадай мазмұндағы 16-тармақпен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«16. Осы баптың 6 және 7-тармақтарының талаптары осы Заңның </w:t>
      </w:r>
      <w:r>
        <w:br/>
      </w:r>
      <w:r>
        <w:rPr>
          <w:rFonts w:ascii="Times New Roman"/>
          <w:b w:val="false"/>
          <w:i w:val="false"/>
          <w:color w:val="000000"/>
          <w:sz w:val="28"/>
        </w:rPr>
        <w:t>
61-4-бабында көзделген операцияны жүргізу нәтижесінде, сондай-ақ егер қайта ұйымдастырылатын банктердің бірі өзіне қатысты осы Заңға сәйкес қайта құрылымдау жүргізілген банк болып табылса,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r>
        <w:br/>
      </w:r>
      <w:r>
        <w:rPr>
          <w:rFonts w:ascii="Times New Roman"/>
          <w:b w:val="false"/>
          <w:i w:val="false"/>
          <w:color w:val="000000"/>
          <w:sz w:val="28"/>
        </w:rPr>
        <w:t>
</w:t>
      </w:r>
      <w:r>
        <w:rPr>
          <w:rFonts w:ascii="Times New Roman"/>
          <w:b w:val="false"/>
          <w:i w:val="false"/>
          <w:color w:val="000000"/>
          <w:sz w:val="28"/>
        </w:rPr>
        <w:t>
      10) 30-баптың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органдар, кредиттік серіктестіктер, Ұлттық пошта операторы, «электрондық үкіметтің» төлем шлюзінің операторы, сондай-ақ Қазақстанның Даму Банкі өздерінің қызметін реттейтін Қазақстан Республикасының заңдарына сәйкес, сондай-ақ осы Заңның 61-4-бабының 8-тармағында көрсетілген ұйымдар осы баптың 2-тармағының 6) тармақшасында көзделген банк операциясын уәкілетті органның лицензиясынсыз жүзеге асырады.»;</w:t>
      </w:r>
      <w:r>
        <w:br/>
      </w:r>
      <w:r>
        <w:rPr>
          <w:rFonts w:ascii="Times New Roman"/>
          <w:b w:val="false"/>
          <w:i w:val="false"/>
          <w:color w:val="000000"/>
          <w:sz w:val="28"/>
        </w:rPr>
        <w:t>
</w:t>
      </w:r>
      <w:r>
        <w:rPr>
          <w:rFonts w:ascii="Times New Roman"/>
          <w:b w:val="false"/>
          <w:i w:val="false"/>
          <w:color w:val="000000"/>
          <w:sz w:val="28"/>
        </w:rPr>
        <w:t>
      11) 34-баптың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52-5-бабы 1-тармағының 3), 4), 4-1) және 5) тармақшаларында көрсетілген операцияларына қолданылады.»;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8"/>
    <w:bookmarkStart w:name="z144" w:id="9"/>
    <w:p>
      <w:pPr>
        <w:spacing w:after="0"/>
        <w:ind w:left="0"/>
        <w:jc w:val="both"/>
      </w:pPr>
      <w:r>
        <w:rPr>
          <w:rFonts w:ascii="Times New Roman"/>
          <w:b w:val="false"/>
          <w:i w:val="false"/>
          <w:color w:val="000000"/>
          <w:sz w:val="28"/>
        </w:rPr>
        <w:t>
</w:t>
      </w:r>
      <w:r>
        <w:rPr>
          <w:rFonts w:ascii="Times New Roman"/>
          <w:b/>
          <w:i w:val="false"/>
          <w:color w:val="000000"/>
          <w:sz w:val="28"/>
        </w:rPr>
        <w:t>      «37-бап. Талап қоюдың ескіру мерзімі</w:t>
      </w:r>
    </w:p>
    <w:bookmarkEnd w:id="9"/>
    <w:bookmarkStart w:name="z145" w:id="10"/>
    <w:p>
      <w:pPr>
        <w:spacing w:after="0"/>
        <w:ind w:left="0"/>
        <w:jc w:val="both"/>
      </w:pPr>
      <w:r>
        <w:rPr>
          <w:rFonts w:ascii="Times New Roman"/>
          <w:b w:val="false"/>
          <w:i w:val="false"/>
          <w:color w:val="000000"/>
          <w:sz w:val="28"/>
        </w:rPr>
        <w:t>      Банктердiң, бас банктің күмәнді және үмітсіз активтерін сатып алатын банктердiң еншілес ұйымдарының, сондай-ақ екінші деңгейдегі банктердің кредиттік портфельдерінің сапасын жақсартуға маманданған ұйымның кредит шарттарын орындамағаны және (немесе) тиісінше орындамағаны үшін қарыз алушыларға қоятын талаптарына талап қоюдың ескіру мерзімі қолданылмайды.»;</w:t>
      </w:r>
      <w:r>
        <w:br/>
      </w:r>
      <w:r>
        <w:rPr>
          <w:rFonts w:ascii="Times New Roman"/>
          <w:b w:val="false"/>
          <w:i w:val="false"/>
          <w:color w:val="000000"/>
          <w:sz w:val="28"/>
        </w:rPr>
        <w:t>
      13)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конгломератына қатысушылар болып табылатын тұлғаларды қоспағанда, банк өзімен ерекше қатынастар арқылы байланысты тұлғаларға қамтамасыз етусіз қарыздар (бланкілік қарыздар) бере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«Банктің акционері болып табылатын ұлттық басқарушы холдинг және акцияларының (жарғылық капиталға қатысу үлестерінің) он және одан да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маманданған ұйым және акционері уәкілетті орган болып табылатын сауда-саттықты ұйымдастырушы, егер банктің лауазымды адамы осы ұйымдарда лауазымды адам болып табылған жағдайда, осы баптың мақсаттары үшін банкпен ерекше қатынастар арқылы байланысты тұлғалар деп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меншігіндегі бағалы қағаздарды қоспағанда, банкпен ерекше қатынастар арқылы байланысты тұлғаның эмитациялаған бағалы қағаздарын сатып алуға әкеп соғатын мәмілені жасаса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Банкпен ерекше қатынастар арқылы байланысты тұлғамен мәміле, мұндай мәмілелердің үлгілік шарттарын банктің директорлар кеңесі бекіткен жағдайларды қоспағанда, осы баптың 1-тармағының талаптары ескеріле отырып, банктің директорлар кеңесінің шешімі бойынша ғана жүзеге асырылуы мүмкін. Банкпен ерекше қатынастар арқылы байланысты тұлғаларға берiлген (тұлғаларда орналастырылған) активтерге қатысты талаптардың құқықтарынан бас тарту акционерлердiң жалпы жиналысын кейiннен хабардар ете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3-1-тармағының талаптары банктің осы Заңның 11-2-бабында айқындалған шарттарда құрылған (сатып алынған) еншілес ұйымынан мүлікті сатып алуға әкеп соғатын, банктің үшінші тұлғалармен жасаған мәмілелеріне де қолданылмайды.»;</w:t>
      </w:r>
      <w:r>
        <w:br/>
      </w:r>
      <w:r>
        <w:rPr>
          <w:rFonts w:ascii="Times New Roman"/>
          <w:b w:val="false"/>
          <w:i w:val="false"/>
          <w:color w:val="000000"/>
          <w:sz w:val="28"/>
        </w:rPr>
        <w:t>
</w:t>
      </w:r>
      <w:r>
        <w:rPr>
          <w:rFonts w:ascii="Times New Roman"/>
          <w:b w:val="false"/>
          <w:i w:val="false"/>
          <w:color w:val="000000"/>
          <w:sz w:val="28"/>
        </w:rPr>
        <w:t>
      14) 48-баптың 1-тармағының </w:t>
      </w:r>
      <w:r>
        <w:rPr>
          <w:rFonts w:ascii="Times New Roman"/>
          <w:b w:val="false"/>
          <w:i w:val="false"/>
          <w:color w:val="000000"/>
          <w:sz w:val="28"/>
        </w:rPr>
        <w:t>л-1)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«л-1) банкке ерікті түрде таратылуға рұқсат беру;»;</w:t>
      </w:r>
      <w:r>
        <w:br/>
      </w:r>
      <w:r>
        <w:rPr>
          <w:rFonts w:ascii="Times New Roman"/>
          <w:b w:val="false"/>
          <w:i w:val="false"/>
          <w:color w:val="000000"/>
          <w:sz w:val="28"/>
        </w:rPr>
        <w:t>
</w:t>
      </w:r>
      <w:r>
        <w:rPr>
          <w:rFonts w:ascii="Times New Roman"/>
          <w:b w:val="false"/>
          <w:i w:val="false"/>
          <w:color w:val="000000"/>
          <w:sz w:val="28"/>
        </w:rPr>
        <w:t>
      15) 48-1-баптың 1-тармағы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органның нормативтік құқықтық актілерінде көзделген шығыстарға, банкке келіп түсетін ақшаны есепке жатқызуға, сондай-ақ осы Заңның 61-2-бабында көзделген банктің активтері мен міндеттемелерін басқа банкке бір мезгілде беру жөніндегі операцияны жүргізуге байланысты жағдайларды қоспағанда, клиенттердің және банктің өзінің банк шоттары бойынша барлық операциялар тоқтатылады;»;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4 – 8-тармақтарында көзделген ақпарат беру жағдайларын қоспағанда, өздерiнiң қызметтік мiндеттерiн жүзеге асыруға байланысты банк құпиясын құрайтын мәлiметтерге рұқсат алған банктердің, Қазақстан Республикасының резиденттері-банк холдингтерінің, осы баптың 4-тармағы екінші бөлігінің 8) және 8-1) тармақшаларында аталған заңды тұлғалардың лауазымды адамдары, қызметкерлерi және өзге де адамдар, оларды жария еткенi үшiн қылмыстық жауаптылықта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4) және 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басқа банктерге осы Заңның 61-2, 61-3 және 61-4-баптарында көзделген операцияларды жүргізу үшін қажет мәліметтерді ұсыну;»;</w:t>
      </w:r>
      <w:r>
        <w:br/>
      </w:r>
      <w:r>
        <w:rPr>
          <w:rFonts w:ascii="Times New Roman"/>
          <w:b w:val="false"/>
          <w:i w:val="false"/>
          <w:color w:val="000000"/>
          <w:sz w:val="28"/>
        </w:rPr>
        <w:t>
</w:t>
      </w:r>
      <w:r>
        <w:rPr>
          <w:rFonts w:ascii="Times New Roman"/>
          <w:b w:val="false"/>
          <w:i w:val="false"/>
          <w:color w:val="000000"/>
          <w:sz w:val="28"/>
        </w:rPr>
        <w:t>
      «8) банктердің негізгі борыш және (немесе) есепке жазылған сыйақы бойынша мерзімі өткен берешегі бар кредитке (қарызға) байланысты ақпаратты заңды тұлғаға, екінші деңгейдегі банктердің кредиттік портфельдерінің сапасын жақсартуға маманданған ұйымға, бас банктің күмәнді және үмітсіз активтерін сатып алатын банктiң еншілес ұйымына осы кредит (қарыз) бойынша талап ету құқықтарын басқаға беру кезінде, сондай-ақ екінші деңгейдегі банктердің кредиттік портфельдерінің сапасын жақсартуға маманданған ұйым сатып алатын активтерді тәуелсіз бағалауды жүзеге асыратын заңды тұлғаға беруі;»;</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және заңды тұлғаларды:</w:t>
      </w:r>
      <w:r>
        <w:br/>
      </w:r>
      <w:r>
        <w:rPr>
          <w:rFonts w:ascii="Times New Roman"/>
          <w:b w:val="false"/>
          <w:i w:val="false"/>
          <w:color w:val="000000"/>
          <w:sz w:val="28"/>
        </w:rPr>
        <w:t>
      тауарды үшінші тұлғаға кейіннен сату туралы шарттарсыз;</w:t>
      </w:r>
      <w:r>
        <w:br/>
      </w: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қаржыландыру;»;</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өндірістік және сауда қызметін заңды тұлғалардың жарғылық капиталдарына қатысу арқылы және (немесе) әріптестік шарттарымен қаржыландыру;»;</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52-6-бапта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52-8-бапта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1-тармақ мындай редакцияда жазылсын:</w:t>
      </w:r>
    </w:p>
    <w:bookmarkEnd w:id="10"/>
    <w:bookmarkStart w:name="z184" w:id="11"/>
    <w:p>
      <w:pPr>
        <w:spacing w:after="0"/>
        <w:ind w:left="0"/>
        <w:jc w:val="both"/>
      </w:pPr>
      <w:r>
        <w:rPr>
          <w:rFonts w:ascii="Times New Roman"/>
          <w:b w:val="false"/>
          <w:i w:val="false"/>
          <w:color w:val="000000"/>
          <w:sz w:val="28"/>
        </w:rPr>
        <w:t>
</w:t>
      </w:r>
      <w:r>
        <w:rPr>
          <w:rFonts w:ascii="Times New Roman"/>
          <w:b/>
          <w:i w:val="false"/>
          <w:color w:val="000000"/>
          <w:sz w:val="28"/>
        </w:rPr>
        <w:t>      «52-8-бап. Тауарды үшінші тұлғаға кейіннен сату туралы</w:t>
      </w:r>
      <w:r>
        <w:br/>
      </w:r>
      <w:r>
        <w:rPr>
          <w:rFonts w:ascii="Times New Roman"/>
          <w:b w:val="false"/>
          <w:i w:val="false"/>
          <w:color w:val="000000"/>
          <w:sz w:val="28"/>
        </w:rPr>
        <w:t>
</w:t>
      </w:r>
      <w:r>
        <w:rPr>
          <w:rFonts w:ascii="Times New Roman"/>
          <w:b/>
          <w:i w:val="false"/>
          <w:color w:val="000000"/>
          <w:sz w:val="28"/>
        </w:rPr>
        <w:t>                 шарттарсыз коммерциялық кредит беру арқылы</w:t>
      </w:r>
      <w:r>
        <w:br/>
      </w:r>
      <w:r>
        <w:rPr>
          <w:rFonts w:ascii="Times New Roman"/>
          <w:b w:val="false"/>
          <w:i w:val="false"/>
          <w:color w:val="000000"/>
          <w:sz w:val="28"/>
        </w:rPr>
        <w:t>
</w:t>
      </w:r>
      <w:r>
        <w:rPr>
          <w:rFonts w:ascii="Times New Roman"/>
          <w:b/>
          <w:i w:val="false"/>
          <w:color w:val="000000"/>
          <w:sz w:val="28"/>
        </w:rPr>
        <w:t>                 сауда делдалы ретінде жеке және заңды</w:t>
      </w:r>
      <w:r>
        <w:br/>
      </w:r>
      <w:r>
        <w:rPr>
          <w:rFonts w:ascii="Times New Roman"/>
          <w:b w:val="false"/>
          <w:i w:val="false"/>
          <w:color w:val="000000"/>
          <w:sz w:val="28"/>
        </w:rPr>
        <w:t>
</w:t>
      </w:r>
      <w:r>
        <w:rPr>
          <w:rFonts w:ascii="Times New Roman"/>
          <w:b/>
          <w:i w:val="false"/>
          <w:color w:val="000000"/>
          <w:sz w:val="28"/>
        </w:rPr>
        <w:t>                 тұлғаларды қаржыландыру</w:t>
      </w:r>
    </w:p>
    <w:bookmarkEnd w:id="11"/>
    <w:bookmarkStart w:name="z185" w:id="12"/>
    <w:p>
      <w:pPr>
        <w:spacing w:after="0"/>
        <w:ind w:left="0"/>
        <w:jc w:val="both"/>
      </w:pPr>
      <w:r>
        <w:rPr>
          <w:rFonts w:ascii="Times New Roman"/>
          <w:b w:val="false"/>
          <w:i w:val="false"/>
          <w:color w:val="000000"/>
          <w:sz w:val="28"/>
        </w:rPr>
        <w:t>
      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4-1-тарау</w:t>
      </w:r>
      <w:r>
        <w:rPr>
          <w:rFonts w:ascii="Times New Roman"/>
          <w:b w:val="false"/>
          <w:i w:val="false"/>
          <w:color w:val="000000"/>
          <w:sz w:val="28"/>
        </w:rPr>
        <w:t xml:space="preserve"> мынадай мазмұндағы 52-12-баппен толықтырылсын:</w:t>
      </w:r>
    </w:p>
    <w:bookmarkEnd w:id="12"/>
    <w:bookmarkStart w:name="z190" w:id="13"/>
    <w:p>
      <w:pPr>
        <w:spacing w:after="0"/>
        <w:ind w:left="0"/>
        <w:jc w:val="both"/>
      </w:pPr>
      <w:r>
        <w:rPr>
          <w:rFonts w:ascii="Times New Roman"/>
          <w:b w:val="false"/>
          <w:i w:val="false"/>
          <w:color w:val="000000"/>
          <w:sz w:val="28"/>
        </w:rPr>
        <w:t>
</w:t>
      </w:r>
      <w:r>
        <w:rPr>
          <w:rFonts w:ascii="Times New Roman"/>
          <w:b/>
          <w:i w:val="false"/>
          <w:color w:val="000000"/>
          <w:sz w:val="28"/>
        </w:rPr>
        <w:t>      «52-12-бап. Тауарды үшінші тұлғаға кейіннен сату</w:t>
      </w:r>
      <w:r>
        <w:br/>
      </w:r>
      <w:r>
        <w:rPr>
          <w:rFonts w:ascii="Times New Roman"/>
          <w:b w:val="false"/>
          <w:i w:val="false"/>
          <w:color w:val="000000"/>
          <w:sz w:val="28"/>
        </w:rPr>
        <w:t>
</w:t>
      </w:r>
      <w:r>
        <w:rPr>
          <w:rFonts w:ascii="Times New Roman"/>
          <w:b/>
          <w:i w:val="false"/>
          <w:color w:val="000000"/>
          <w:sz w:val="28"/>
        </w:rPr>
        <w:t>                  шарттарымен коммерциялық кредит беру арқылы</w:t>
      </w:r>
      <w:r>
        <w:br/>
      </w:r>
      <w:r>
        <w:rPr>
          <w:rFonts w:ascii="Times New Roman"/>
          <w:b w:val="false"/>
          <w:i w:val="false"/>
          <w:color w:val="000000"/>
          <w:sz w:val="28"/>
        </w:rPr>
        <w:t>
</w:t>
      </w:r>
      <w:r>
        <w:rPr>
          <w:rFonts w:ascii="Times New Roman"/>
          <w:b/>
          <w:i w:val="false"/>
          <w:color w:val="000000"/>
          <w:sz w:val="28"/>
        </w:rPr>
        <w:t>                  сауда делдалы ретінде жеке және заңды</w:t>
      </w:r>
      <w:r>
        <w:br/>
      </w:r>
      <w:r>
        <w:rPr>
          <w:rFonts w:ascii="Times New Roman"/>
          <w:b w:val="false"/>
          <w:i w:val="false"/>
          <w:color w:val="000000"/>
          <w:sz w:val="28"/>
        </w:rPr>
        <w:t>
</w:t>
      </w:r>
      <w:r>
        <w:rPr>
          <w:rFonts w:ascii="Times New Roman"/>
          <w:b/>
          <w:i w:val="false"/>
          <w:color w:val="000000"/>
          <w:sz w:val="28"/>
        </w:rPr>
        <w:t>                  тұлғаларды ислам банкінің қатысуымен исламдық</w:t>
      </w:r>
      <w:r>
        <w:br/>
      </w:r>
      <w:r>
        <w:rPr>
          <w:rFonts w:ascii="Times New Roman"/>
          <w:b w:val="false"/>
          <w:i w:val="false"/>
          <w:color w:val="000000"/>
          <w:sz w:val="28"/>
        </w:rPr>
        <w:t>
</w:t>
      </w:r>
      <w:r>
        <w:rPr>
          <w:rFonts w:ascii="Times New Roman"/>
          <w:b/>
          <w:i w:val="false"/>
          <w:color w:val="000000"/>
          <w:sz w:val="28"/>
        </w:rPr>
        <w:t>                  қаржыландыру</w:t>
      </w:r>
    </w:p>
    <w:bookmarkEnd w:id="13"/>
    <w:bookmarkStart w:name="z191" w:id="14"/>
    <w:p>
      <w:pPr>
        <w:spacing w:after="0"/>
        <w:ind w:left="0"/>
        <w:jc w:val="both"/>
      </w:pPr>
      <w:r>
        <w:rPr>
          <w:rFonts w:ascii="Times New Roman"/>
          <w:b w:val="false"/>
          <w:i w:val="false"/>
          <w:color w:val="000000"/>
          <w:sz w:val="28"/>
        </w:rPr>
        <w:t>
      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52-8-бабының ережелері қолданылады.</w:t>
      </w:r>
      <w:r>
        <w:br/>
      </w:r>
      <w:r>
        <w:rPr>
          <w:rFonts w:ascii="Times New Roman"/>
          <w:b w:val="false"/>
          <w:i w:val="false"/>
          <w:color w:val="000000"/>
          <w:sz w:val="28"/>
        </w:rPr>
        <w:t>
      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r>
        <w:br/>
      </w:r>
      <w:r>
        <w:rPr>
          <w:rFonts w:ascii="Times New Roman"/>
          <w:b w:val="false"/>
          <w:i w:val="false"/>
          <w:color w:val="000000"/>
          <w:sz w:val="28"/>
        </w:rPr>
        <w:t>
</w:t>
      </w: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r>
        <w:br/>
      </w:r>
      <w:r>
        <w:rPr>
          <w:rFonts w:ascii="Times New Roman"/>
          <w:b w:val="false"/>
          <w:i w:val="false"/>
          <w:color w:val="000000"/>
          <w:sz w:val="28"/>
        </w:rPr>
        <w:t>
      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r>
        <w:br/>
      </w:r>
      <w:r>
        <w:rPr>
          <w:rFonts w:ascii="Times New Roman"/>
          <w:b w:val="false"/>
          <w:i w:val="false"/>
          <w:color w:val="000000"/>
          <w:sz w:val="28"/>
        </w:rPr>
        <w:t>
      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r>
        <w:br/>
      </w:r>
      <w:r>
        <w:rPr>
          <w:rFonts w:ascii="Times New Roman"/>
          <w:b w:val="false"/>
          <w:i w:val="false"/>
          <w:color w:val="000000"/>
          <w:sz w:val="28"/>
        </w:rPr>
        <w:t>
      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r>
        <w:br/>
      </w:r>
      <w:r>
        <w:rPr>
          <w:rFonts w:ascii="Times New Roman"/>
          <w:b w:val="false"/>
          <w:i w:val="false"/>
          <w:color w:val="000000"/>
          <w:sz w:val="28"/>
        </w:rPr>
        <w:t>
      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r>
        <w:br/>
      </w:r>
      <w:r>
        <w:rPr>
          <w:rFonts w:ascii="Times New Roman"/>
          <w:b w:val="false"/>
          <w:i w:val="false"/>
          <w:color w:val="000000"/>
          <w:sz w:val="28"/>
        </w:rPr>
        <w:t>
      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r>
        <w:br/>
      </w:r>
      <w:r>
        <w:rPr>
          <w:rFonts w:ascii="Times New Roman"/>
          <w:b w:val="false"/>
          <w:i w:val="false"/>
          <w:color w:val="000000"/>
          <w:sz w:val="28"/>
        </w:rPr>
        <w:t>
      6) тауарды ислам банкіне сатуды жүзеге асыратын тауарды сатушы тауарды кейіннен сату жүргізілетін үшінші тарап бола алмайды;</w:t>
      </w:r>
      <w:r>
        <w:br/>
      </w:r>
      <w:r>
        <w:rPr>
          <w:rFonts w:ascii="Times New Roman"/>
          <w:b w:val="false"/>
          <w:i w:val="false"/>
          <w:color w:val="000000"/>
          <w:sz w:val="28"/>
        </w:rPr>
        <w:t>
      7) ислам банкі, банктің клиенті және үшінші тарап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өзара байланысты тараптар болып табылмайды.</w:t>
      </w:r>
      <w:r>
        <w:br/>
      </w:r>
      <w:r>
        <w:rPr>
          <w:rFonts w:ascii="Times New Roman"/>
          <w:b w:val="false"/>
          <w:i w:val="false"/>
          <w:color w:val="000000"/>
          <w:sz w:val="28"/>
        </w:rPr>
        <w:t>
</w:t>
      </w:r>
      <w:r>
        <w:rPr>
          <w:rFonts w:ascii="Times New Roman"/>
          <w:b w:val="false"/>
          <w:i w:val="false"/>
          <w:color w:val="000000"/>
          <w:sz w:val="28"/>
        </w:rPr>
        <w:t>
      3. Осы баптың мақсаттары үшін мынадай талаптарға сәйкес келетін тауар биржасы халықаралық тауар биржасы деп танылады:</w:t>
      </w:r>
      <w:r>
        <w:br/>
      </w:r>
      <w:r>
        <w:rPr>
          <w:rFonts w:ascii="Times New Roman"/>
          <w:b w:val="false"/>
          <w:i w:val="false"/>
          <w:color w:val="000000"/>
          <w:sz w:val="28"/>
        </w:rPr>
        <w:t>
      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r>
        <w:br/>
      </w:r>
      <w:r>
        <w:rPr>
          <w:rFonts w:ascii="Times New Roman"/>
          <w:b w:val="false"/>
          <w:i w:val="false"/>
          <w:color w:val="000000"/>
          <w:sz w:val="28"/>
        </w:rPr>
        <w:t>
      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r>
        <w:br/>
      </w: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60-1-бап</w:t>
      </w:r>
      <w:r>
        <w:rPr>
          <w:rFonts w:ascii="Times New Roman"/>
          <w:b w:val="false"/>
          <w:i w:val="false"/>
          <w:color w:val="000000"/>
          <w:sz w:val="28"/>
        </w:rPr>
        <w:t xml:space="preserve"> мынадай мазмұндағы 3, 4, 5,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r>
        <w:br/>
      </w:r>
      <w:r>
        <w:rPr>
          <w:rFonts w:ascii="Times New Roman"/>
          <w:b w:val="false"/>
          <w:i w:val="false"/>
          <w:color w:val="000000"/>
          <w:sz w:val="28"/>
        </w:rPr>
        <w:t>
</w:t>
      </w:r>
      <w:r>
        <w:rPr>
          <w:rFonts w:ascii="Times New Roman"/>
          <w:b w:val="false"/>
          <w:i w:val="false"/>
          <w:color w:val="000000"/>
          <w:sz w:val="28"/>
        </w:rPr>
        <w:t>
      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r>
        <w:br/>
      </w:r>
      <w:r>
        <w:rPr>
          <w:rFonts w:ascii="Times New Roman"/>
          <w:b w:val="false"/>
          <w:i w:val="false"/>
          <w:color w:val="000000"/>
          <w:sz w:val="28"/>
        </w:rPr>
        <w:t>
</w:t>
      </w:r>
      <w:r>
        <w:rPr>
          <w:rFonts w:ascii="Times New Roman"/>
          <w:b w:val="false"/>
          <w:i w:val="false"/>
          <w:color w:val="000000"/>
          <w:sz w:val="28"/>
        </w:rPr>
        <w:t>
      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r>
        <w:br/>
      </w:r>
      <w:r>
        <w:rPr>
          <w:rFonts w:ascii="Times New Roman"/>
          <w:b w:val="false"/>
          <w:i w:val="false"/>
          <w:color w:val="000000"/>
          <w:sz w:val="28"/>
        </w:rPr>
        <w:t>
</w:t>
      </w:r>
      <w:r>
        <w:rPr>
          <w:rFonts w:ascii="Times New Roman"/>
          <w:b w:val="false"/>
          <w:i w:val="false"/>
          <w:color w:val="000000"/>
          <w:sz w:val="28"/>
        </w:rPr>
        <w:t>
      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r>
        <w:br/>
      </w:r>
      <w:r>
        <w:rPr>
          <w:rFonts w:ascii="Times New Roman"/>
          <w:b w:val="false"/>
          <w:i w:val="false"/>
          <w:color w:val="000000"/>
          <w:sz w:val="28"/>
        </w:rPr>
        <w:t>
</w:t>
      </w:r>
      <w:r>
        <w:rPr>
          <w:rFonts w:ascii="Times New Roman"/>
          <w:b w:val="false"/>
          <w:i w:val="false"/>
          <w:color w:val="000000"/>
          <w:sz w:val="28"/>
        </w:rPr>
        <w:t>
      7. Банкті қайта ұйымдастыру рәсімдерін жүргізу шеңберіндегі қажетті мерзім аяқталғаннан кейін:</w:t>
      </w:r>
      <w:r>
        <w:br/>
      </w:r>
      <w:r>
        <w:rPr>
          <w:rFonts w:ascii="Times New Roman"/>
          <w:b w:val="false"/>
          <w:i w:val="false"/>
          <w:color w:val="000000"/>
          <w:sz w:val="28"/>
        </w:rPr>
        <w:t>
      1) бірігу жүзеге асырылатын банк депозиторлардың банк шоттарына Қазақстан Республикасы заңнамасының талаптарын сақтай отырып жаңа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581-бабының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581-бабының 1) тармақшасында көзделген салық төлеушілердің банк шоттарына жаңа жеке сәйкестендіру кодтарының берілгені туралы хабардар етеді;</w:t>
      </w:r>
      <w:r>
        <w:br/>
      </w:r>
      <w:r>
        <w:rPr>
          <w:rFonts w:ascii="Times New Roman"/>
          <w:b w:val="false"/>
          <w:i w:val="false"/>
          <w:color w:val="000000"/>
          <w:sz w:val="28"/>
        </w:rPr>
        <w:t>
      2) депозиторлардың бірігу жүзеге асырылатын банкке берілген, банк шоты бойынша шығыс операцияларын тоқтата тұру құқығы бар уәкілетті мемлекеттік органдардың орындауға қабылданған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банк шоттарына осы тармақтың 1) тармақшасына сәйкес жаңа жеке сәйкестендіру кодтары беріледі.</w:t>
      </w:r>
      <w:r>
        <w:br/>
      </w:r>
      <w:r>
        <w:rPr>
          <w:rFonts w:ascii="Times New Roman"/>
          <w:b w:val="false"/>
          <w:i w:val="false"/>
          <w:color w:val="000000"/>
          <w:sz w:val="28"/>
        </w:rPr>
        <w:t>
      Бұл ретте:</w:t>
      </w:r>
      <w:r>
        <w:br/>
      </w:r>
      <w:r>
        <w:rPr>
          <w:rFonts w:ascii="Times New Roman"/>
          <w:b w:val="false"/>
          <w:i w:val="false"/>
          <w:color w:val="000000"/>
          <w:sz w:val="28"/>
        </w:rPr>
        <w:t>
      бірігу жүзеге асырылатын банк депозитордың банк шотына талапты (банк шоты бойынша шығыс операцияларын тоқтата тұру құқығы бар уәкілетті мемлекеттік органдардың өкімдерін, сондай-ақ клиенттің ақшасына тыйым салу құқығы бар уәкілетті органдардың немесе лауазымды адамдардың шешімдерін (қаулыларын) қоса алғанда) жіберген немесе депозиторлардың банк шоттарына ауыртпалықтар салған тұлғаны (органды) депозитордың банк шоты деректемелерінің, оның ішінде жеке сәйкестендіру кодының өзгергені туралы хабардар етеді;</w:t>
      </w:r>
      <w:r>
        <w:br/>
      </w:r>
      <w:r>
        <w:rPr>
          <w:rFonts w:ascii="Times New Roman"/>
          <w:b w:val="false"/>
          <w:i w:val="false"/>
          <w:color w:val="000000"/>
          <w:sz w:val="28"/>
        </w:rPr>
        <w:t>
      депозитордың бірігу жүзеге асырылатын банкке берілген банк шотына бұрын қойылған орындалмаған талаптарды бірігу жүзеге асырылатын банк біріктірілетін банктің деректемелерін (атауын, банктік сәйкестендіру кодын, бизнес-сәйкестендіру нөмірін) бірігу жүзеге асырылатын банктің тиісті деректемелеріне, сондай-ақ депозитордың жеке сәйкестендіру кодын депозитордың осы тармақтың 1) тармақшасына сәйкес банк шотына берілген тиісті жеке сәйкестендіру кодына түзете отырып, осындай банк ашқан депозиторлардың жаңа банк шоттарынан орындайды;</w:t>
      </w:r>
      <w:r>
        <w:br/>
      </w:r>
      <w:r>
        <w:rPr>
          <w:rFonts w:ascii="Times New Roman"/>
          <w:b w:val="false"/>
          <w:i w:val="false"/>
          <w:color w:val="000000"/>
          <w:sz w:val="28"/>
        </w:rPr>
        <w:t>
      депозитордың бірігу жүзеге асырылатын банкке берілген банк шотына бұрын қойылған, банк шоты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бірігу жүзеге асырылатын банк олардың біріктірілетін банкке келіп түскен күнтізбелік кезектілігін сақтай отырып және Қазақстан Республикасының Азаматтық кодексінде көзделген тәртіппен бірігу жүзеге асырылатын банк ашқан депозиторлардың жаңа банк шоттарынан орындайды;</w:t>
      </w:r>
      <w:r>
        <w:br/>
      </w:r>
      <w:r>
        <w:rPr>
          <w:rFonts w:ascii="Times New Roman"/>
          <w:b w:val="false"/>
          <w:i w:val="false"/>
          <w:color w:val="000000"/>
          <w:sz w:val="28"/>
        </w:rPr>
        <w:t>
      3) осы тармақтың 1) тармақшасында көрсетілген банк шоттарына қызмет көрсетуді бірігу жүзеге асырылатын банк Қазақстан Республикасы заңнамасының талаптарына және бірігу жүзеге асырылатын банк пен депозиторлар арасындағы келісімдердің шарттарына сәйкес жүзеге асырады.</w:t>
      </w:r>
      <w:r>
        <w:br/>
      </w:r>
      <w:r>
        <w:rPr>
          <w:rFonts w:ascii="Times New Roman"/>
          <w:b w:val="false"/>
          <w:i w:val="false"/>
          <w:color w:val="000000"/>
          <w:sz w:val="28"/>
        </w:rPr>
        <w:t>
      Бірігу жүзеге асырылатын банк осы тармақтың 2) тармақшасында көрсетілген банк шоттарына қызмет көрсетуді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талаптарды, депозиторлардың банк шоттары бойынша ауыртпалықтарды орындау бойынша, осы тармақтың 2) тармақшасында белгіленген ерекшеліктерді ескере отырып жүзеге асырады.»;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61-2-бап</w:t>
      </w:r>
      <w:r>
        <w:rPr>
          <w:rFonts w:ascii="Times New Roman"/>
          <w:b w:val="false"/>
          <w:i w:val="false"/>
          <w:color w:val="000000"/>
          <w:sz w:val="28"/>
        </w:rPr>
        <w:t xml:space="preserve"> мынадай редакцияда жазылсын:</w:t>
      </w:r>
    </w:p>
    <w:bookmarkEnd w:id="14"/>
    <w:bookmarkStart w:name="z202" w:id="15"/>
    <w:p>
      <w:pPr>
        <w:spacing w:after="0"/>
        <w:ind w:left="0"/>
        <w:jc w:val="both"/>
      </w:pPr>
      <w:r>
        <w:rPr>
          <w:rFonts w:ascii="Times New Roman"/>
          <w:b w:val="false"/>
          <w:i w:val="false"/>
          <w:color w:val="000000"/>
          <w:sz w:val="28"/>
        </w:rPr>
        <w:t>
</w:t>
      </w:r>
      <w:r>
        <w:rPr>
          <w:rFonts w:ascii="Times New Roman"/>
          <w:b/>
          <w:i w:val="false"/>
          <w:color w:val="000000"/>
          <w:sz w:val="28"/>
        </w:rPr>
        <w:t>      «61-2-бап. Банктің активтері мен міндеттемелерін басқа</w:t>
      </w:r>
      <w:r>
        <w:br/>
      </w:r>
      <w:r>
        <w:rPr>
          <w:rFonts w:ascii="Times New Roman"/>
          <w:b w:val="false"/>
          <w:i w:val="false"/>
          <w:color w:val="000000"/>
          <w:sz w:val="28"/>
        </w:rPr>
        <w:t>
</w:t>
      </w:r>
      <w:r>
        <w:rPr>
          <w:rFonts w:ascii="Times New Roman"/>
          <w:b/>
          <w:i w:val="false"/>
          <w:color w:val="000000"/>
          <w:sz w:val="28"/>
        </w:rPr>
        <w:t>                 банкке (банктерге) бір мезгілде беру жөніндегі</w:t>
      </w:r>
      <w:r>
        <w:br/>
      </w:r>
      <w:r>
        <w:rPr>
          <w:rFonts w:ascii="Times New Roman"/>
          <w:b w:val="false"/>
          <w:i w:val="false"/>
          <w:color w:val="000000"/>
          <w:sz w:val="28"/>
        </w:rPr>
        <w:t>
</w:t>
      </w:r>
      <w:r>
        <w:rPr>
          <w:rFonts w:ascii="Times New Roman"/>
          <w:b/>
          <w:i w:val="false"/>
          <w:color w:val="000000"/>
          <w:sz w:val="28"/>
        </w:rPr>
        <w:t>                 операция</w:t>
      </w:r>
    </w:p>
    <w:bookmarkEnd w:id="15"/>
    <w:bookmarkStart w:name="z203" w:id="16"/>
    <w:p>
      <w:pPr>
        <w:spacing w:after="0"/>
        <w:ind w:left="0"/>
        <w:jc w:val="both"/>
      </w:pPr>
      <w:r>
        <w:rPr>
          <w:rFonts w:ascii="Times New Roman"/>
          <w:b w:val="false"/>
          <w:i w:val="false"/>
          <w:color w:val="000000"/>
          <w:sz w:val="28"/>
        </w:rPr>
        <w:t>
      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операцияны банк, консервациялау сатысында банкті басқару жөніндегі уақытша әкімшілік (банкті уақытша басқарушы), банкті мәжбүрлеп тарату туралы сот шешімі заңды күшіне енгенге дейін банктің уақытша әкімшілігі (уақытша әкімшісі) жүргізуі мүмкін.</w:t>
      </w:r>
      <w:r>
        <w:br/>
      </w:r>
      <w:r>
        <w:rPr>
          <w:rFonts w:ascii="Times New Roman"/>
          <w:b w:val="false"/>
          <w:i w:val="false"/>
          <w:color w:val="000000"/>
          <w:sz w:val="28"/>
        </w:rPr>
        <w:t>
      Еншілес банктен бас банкке активтердің бір бөлігін не оларды толық мөлшерде және міндеттемелерді толық мөлшерде беру және бас банктен еншілес банкке күмәнді және үмітсіз активтердің бір бөлігін не оларды толық мөлшерде беру арқылы бас банк пен осы Заңға сәйкес өзіне қатысты қайта құрылымдау жүргізілген еншілес банк арасында активтер мен міндеттемелерді бір мезгілде беру жөніндегі операция осы Заңның 61-4-бабында көзделген ерекшеліктер ескеріле отырып, осы бапқа сәйкес жүргізіледі.</w:t>
      </w:r>
      <w:r>
        <w:br/>
      </w:r>
      <w:r>
        <w:rPr>
          <w:rFonts w:ascii="Times New Roman"/>
          <w:b w:val="false"/>
          <w:i w:val="false"/>
          <w:color w:val="000000"/>
          <w:sz w:val="28"/>
        </w:rPr>
        <w:t xml:space="preserve">
      Осы тармақта көзделген операцияларды жүргізу тәртібі, сондай-ақ көрсетілген операцияны жүргізу кезінде беруге жататын активтер мен міндеттемелердің түрлері, сондай-ақ осы операцияларды уәкілетті органмен келісу тәртібі уәкілетті органның нормативтік құқықтық актілерінде айқындалады. </w:t>
      </w:r>
      <w:r>
        <w:br/>
      </w:r>
      <w:r>
        <w:rPr>
          <w:rFonts w:ascii="Times New Roman"/>
          <w:b w:val="false"/>
          <w:i w:val="false"/>
          <w:color w:val="000000"/>
          <w:sz w:val="28"/>
        </w:rPr>
        <w:t>
</w:t>
      </w:r>
      <w:r>
        <w:rPr>
          <w:rFonts w:ascii="Times New Roman"/>
          <w:b w:val="false"/>
          <w:i w:val="false"/>
          <w:color w:val="000000"/>
          <w:sz w:val="28"/>
        </w:rPr>
        <w:t>
      3. Банк, банктің уақытша әкімшілігі (уақытша әкімшісі, уақытша басқарушысы) банк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4. Осы тармақтың төртінші және бесінші бөліктерінде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r>
        <w:br/>
      </w:r>
      <w:r>
        <w:rPr>
          <w:rFonts w:ascii="Times New Roman"/>
          <w:b w:val="false"/>
          <w:i w:val="false"/>
          <w:color w:val="000000"/>
          <w:sz w:val="28"/>
        </w:rPr>
        <w:t>
      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r>
        <w:br/>
      </w:r>
      <w:r>
        <w:rPr>
          <w:rFonts w:ascii="Times New Roman"/>
          <w:b w:val="false"/>
          <w:i w:val="false"/>
          <w:color w:val="000000"/>
          <w:sz w:val="28"/>
        </w:rPr>
        <w:t xml:space="preserve">
      Осы тармақтың бесінші бөлігінде көзделген жағдайларды қоспағанда, осы Заңның 61-4-бабында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 </w:t>
      </w:r>
      <w:r>
        <w:br/>
      </w:r>
      <w:r>
        <w:rPr>
          <w:rFonts w:ascii="Times New Roman"/>
          <w:b w:val="false"/>
          <w:i w:val="false"/>
          <w:color w:val="000000"/>
          <w:sz w:val="28"/>
        </w:rPr>
        <w:t>
      Консервациялау сатысында банкті басқару жөніндегі уақытша әкімшіліктің (банктің уақытша басқарушысының), банкті мәжбүрлеп тарату туралы сот шешімі заңды күшіне енгенге дейін банктің уақытша әкімшілігінің (уақытша әкімшісінің) активтер мен міндеттемелерді беруі банк депозиторларының және (немесе) кредиторларының келісімінсіз жүзеге асырылады.</w:t>
      </w:r>
      <w:r>
        <w:br/>
      </w:r>
      <w:r>
        <w:rPr>
          <w:rFonts w:ascii="Times New Roman"/>
          <w:b w:val="false"/>
          <w:i w:val="false"/>
          <w:color w:val="000000"/>
          <w:sz w:val="28"/>
        </w:rPr>
        <w:t>
      Банк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r>
        <w:br/>
      </w:r>
      <w:r>
        <w:rPr>
          <w:rFonts w:ascii="Times New Roman"/>
          <w:b w:val="false"/>
          <w:i w:val="false"/>
          <w:color w:val="000000"/>
          <w:sz w:val="28"/>
        </w:rPr>
        <w:t>
</w:t>
      </w:r>
      <w:r>
        <w:rPr>
          <w:rFonts w:ascii="Times New Roman"/>
          <w:b w:val="false"/>
          <w:i w:val="false"/>
          <w:color w:val="000000"/>
          <w:sz w:val="28"/>
        </w:rPr>
        <w:t>
      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r>
        <w:br/>
      </w:r>
      <w:r>
        <w:rPr>
          <w:rFonts w:ascii="Times New Roman"/>
          <w:b w:val="false"/>
          <w:i w:val="false"/>
          <w:color w:val="000000"/>
          <w:sz w:val="28"/>
        </w:rPr>
        <w:t>
</w:t>
      </w:r>
      <w:r>
        <w:rPr>
          <w:rFonts w:ascii="Times New Roman"/>
          <w:b w:val="false"/>
          <w:i w:val="false"/>
          <w:color w:val="000000"/>
          <w:sz w:val="28"/>
        </w:rPr>
        <w:t>
      6. Банк сатып алушы банкке депозиторлар алдындағы міндеттемелерді банктік қызмет көрсету шарттарына қосымша келісімдер жасамастан,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r>
        <w:br/>
      </w:r>
      <w:r>
        <w:rPr>
          <w:rFonts w:ascii="Times New Roman"/>
          <w:b w:val="false"/>
          <w:i w:val="false"/>
          <w:color w:val="000000"/>
          <w:sz w:val="28"/>
        </w:rPr>
        <w:t>
</w:t>
      </w:r>
      <w:r>
        <w:rPr>
          <w:rFonts w:ascii="Times New Roman"/>
          <w:b w:val="false"/>
          <w:i w:val="false"/>
          <w:color w:val="000000"/>
          <w:sz w:val="28"/>
        </w:rPr>
        <w:t>
      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r>
        <w:br/>
      </w:r>
      <w:r>
        <w:rPr>
          <w:rFonts w:ascii="Times New Roman"/>
          <w:b w:val="false"/>
          <w:i w:val="false"/>
          <w:color w:val="000000"/>
          <w:sz w:val="28"/>
        </w:rPr>
        <w:t>
</w:t>
      </w:r>
      <w:r>
        <w:rPr>
          <w:rFonts w:ascii="Times New Roman"/>
          <w:b w:val="false"/>
          <w:i w:val="false"/>
          <w:color w:val="000000"/>
          <w:sz w:val="28"/>
        </w:rPr>
        <w:t>
      8. Өтпелі кезең аяқталғаннан кейін:</w:t>
      </w:r>
      <w:r>
        <w:br/>
      </w:r>
      <w:r>
        <w:rPr>
          <w:rFonts w:ascii="Times New Roman"/>
          <w:b w:val="false"/>
          <w:i w:val="false"/>
          <w:color w:val="000000"/>
          <w:sz w:val="28"/>
        </w:rPr>
        <w:t>
      1) сатып алушы банк депозиторлардың банк шоттарына Қазақстан Республикасы заңнамасының талаптарын сақтай отырып жаңа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581-бабының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581-бабының 1) тармақшасында көзделген салық төлеушілердің банк шоттарына жаңа жеке сәйкестендіру кодтарының берілгені туралы хабардар етеді;</w:t>
      </w:r>
      <w:r>
        <w:br/>
      </w:r>
      <w:r>
        <w:rPr>
          <w:rFonts w:ascii="Times New Roman"/>
          <w:b w:val="false"/>
          <w:i w:val="false"/>
          <w:color w:val="000000"/>
          <w:sz w:val="28"/>
        </w:rPr>
        <w:t>
      2) депозиторлардың сатып алушы банкке берілген, банк шоты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банк шоттарына осы тармақтың 1) тармақшасына сәйкес жаңа жеке сәйкестендіру кодтары беріледі.</w:t>
      </w:r>
      <w:r>
        <w:br/>
      </w:r>
      <w:r>
        <w:rPr>
          <w:rFonts w:ascii="Times New Roman"/>
          <w:b w:val="false"/>
          <w:i w:val="false"/>
          <w:color w:val="000000"/>
          <w:sz w:val="28"/>
        </w:rPr>
        <w:t>
      Бұл ретте:</w:t>
      </w:r>
      <w:r>
        <w:br/>
      </w:r>
      <w:r>
        <w:rPr>
          <w:rFonts w:ascii="Times New Roman"/>
          <w:b w:val="false"/>
          <w:i w:val="false"/>
          <w:color w:val="000000"/>
          <w:sz w:val="28"/>
        </w:rPr>
        <w:t>
      сатып алушы банк депозитордың банк шотына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 шоттары бойынша ауыртпалықтар салған тұлғаны (органды) депозитордың банк шоты деректемелерінің, оның ішінде жеке сәйкестендіру кодының өзгергені туралы хабардар етеді;</w:t>
      </w:r>
      <w:r>
        <w:br/>
      </w:r>
      <w:r>
        <w:rPr>
          <w:rFonts w:ascii="Times New Roman"/>
          <w:b w:val="false"/>
          <w:i w:val="false"/>
          <w:color w:val="000000"/>
          <w:sz w:val="28"/>
        </w:rPr>
        <w:t>
      депозитордың сатып алушы банкке берілген банк шотына бұрын қойылған, орындалмаған талаптарды сатып алушы банк банктің деректемелерін (атауын, банктік сәйкестендіру кодын, бизнес- сәйкестендіру нөмірін) сатып алушы банктің тиісті деректемелеріне, сондай-ақ депозитордың жеке сәйкестендіру кодын депозитордың осы тармақтың 1) тармақшасына сәйкес банк шотына берілген тиісті жеке сәйкестендіру кодына түзете отырып, сатып алушы банк ашқан депозиторлардың жаңа банк шоттарынан орындайды;</w:t>
      </w:r>
      <w:r>
        <w:br/>
      </w:r>
      <w:r>
        <w:rPr>
          <w:rFonts w:ascii="Times New Roman"/>
          <w:b w:val="false"/>
          <w:i w:val="false"/>
          <w:color w:val="000000"/>
          <w:sz w:val="28"/>
        </w:rPr>
        <w:t>
      депозитордың сатып алушы банкке берілген банк шотына бұрын қойылған, банк шоты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 банк олардың банкке келіп түскен күнтізбелік кезектілігін сақтай отырып және Қазақстан Республикасының Азаматтық кодексінде көзделген тәртіппен сатып алушы банк ашқан депозиторлардың жаңа банк шоттарынан орындайды;</w:t>
      </w:r>
      <w:r>
        <w:br/>
      </w:r>
      <w:r>
        <w:rPr>
          <w:rFonts w:ascii="Times New Roman"/>
          <w:b w:val="false"/>
          <w:i w:val="false"/>
          <w:color w:val="000000"/>
          <w:sz w:val="28"/>
        </w:rPr>
        <w:t>
      3) осы тармақтың 1) тармақшасында көрсетілген банк шоттарына қызмет көрсетуді сатып алушы банк Қазақстан Республикасы заңнамасының талаптарына және сатып алушы банк пен депозиторлар арасындағы келісімдердің шарттарына сәйкес жүзеге асырады.</w:t>
      </w:r>
      <w:r>
        <w:br/>
      </w:r>
      <w:r>
        <w:rPr>
          <w:rFonts w:ascii="Times New Roman"/>
          <w:b w:val="false"/>
          <w:i w:val="false"/>
          <w:color w:val="000000"/>
          <w:sz w:val="28"/>
        </w:rPr>
        <w:t>
      Сатып алушы банк осы тармақтың 2) тармақшасында көрсетілген банк шоттарына қызмет көрсетуді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талаптарды, депозиторлардың банк шоттары бойынша ауыртпалықтарды орындау бойынша осы тармақтың 2) тармақшасында белгіленген ерекшеліктерді ескере отырып жүзеге асырады.</w:t>
      </w:r>
      <w:r>
        <w:br/>
      </w:r>
      <w:r>
        <w:rPr>
          <w:rFonts w:ascii="Times New Roman"/>
          <w:b w:val="false"/>
          <w:i w:val="false"/>
          <w:color w:val="000000"/>
          <w:sz w:val="28"/>
        </w:rPr>
        <w:t>
</w:t>
      </w:r>
      <w:r>
        <w:rPr>
          <w:rFonts w:ascii="Times New Roman"/>
          <w:b w:val="false"/>
          <w:i w:val="false"/>
          <w:color w:val="000000"/>
          <w:sz w:val="28"/>
        </w:rPr>
        <w:t>
      9. Осы баптың 6 және 7-тармақтарының ережелері банкті мәжбүрлеп тарату туралы сот шешімі заңды күшіне енгенге дейін банктің уақытша әкімшілігі (уақытша әкімшісі) осы баптың 1-тармағында көрсетілген операцияны жүргізген кезде қолданылмайды.</w:t>
      </w:r>
      <w:r>
        <w:br/>
      </w:r>
      <w:r>
        <w:rPr>
          <w:rFonts w:ascii="Times New Roman"/>
          <w:b w:val="false"/>
          <w:i w:val="false"/>
          <w:color w:val="000000"/>
          <w:sz w:val="28"/>
        </w:rPr>
        <w:t xml:space="preserve">
      Банкті мәжбүрлеп тарату туралы сот шешімі заңды күшіне енгенге дейін банктің уақытша әкімшілігі (уақытша әкімшісі) осы баптың </w:t>
      </w:r>
      <w:r>
        <w:br/>
      </w:r>
      <w:r>
        <w:rPr>
          <w:rFonts w:ascii="Times New Roman"/>
          <w:b w:val="false"/>
          <w:i w:val="false"/>
          <w:color w:val="000000"/>
          <w:sz w:val="28"/>
        </w:rPr>
        <w:t>
1-тармағында көрсетілген операцияны жүргізген кезде сатып алушы банк депозиторлардың банк шоттары бойынша осы баптың 8-тармағында көзделген тәртіппен, осындай депозиторларға жаңа банк шоттарын ашады, жеке сәйкестендіру кодтарын береді және осы баптың 8-тармағында көзделген, депозиторлардың банк шоттарына қойылған талаптарды, оның ішінде банк шоты бойынша шығыс операцияларын тоқтата тұруға құқығы бар уәкілетті мемлекеттік органдардың өкімдерін, клиенттің ақшасына тыйым салуға құқығы бар уәкілетті органдардың немесе лауазымды адамдардың шешімдерін (қаулыларын) орындайды.</w:t>
      </w:r>
      <w:r>
        <w:br/>
      </w:r>
      <w:r>
        <w:rPr>
          <w:rFonts w:ascii="Times New Roman"/>
          <w:b w:val="false"/>
          <w:i w:val="false"/>
          <w:color w:val="000000"/>
          <w:sz w:val="28"/>
        </w:rPr>
        <w:t>
</w:t>
      </w:r>
      <w:r>
        <w:rPr>
          <w:rFonts w:ascii="Times New Roman"/>
          <w:b w:val="false"/>
          <w:i w:val="false"/>
          <w:color w:val="000000"/>
          <w:sz w:val="28"/>
        </w:rPr>
        <w:t>
      10. Егер шартта өзгеше көзделмесе, құқықтар (талаптар) түрінде банк активтерін беру борышкердің (борышкерлердің) келісімін талап етпейді.</w:t>
      </w:r>
      <w:r>
        <w:br/>
      </w:r>
      <w:r>
        <w:rPr>
          <w:rFonts w:ascii="Times New Roman"/>
          <w:b w:val="false"/>
          <w:i w:val="false"/>
          <w:color w:val="000000"/>
          <w:sz w:val="28"/>
        </w:rPr>
        <w:t>
      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r>
        <w:br/>
      </w:r>
      <w:r>
        <w:rPr>
          <w:rFonts w:ascii="Times New Roman"/>
          <w:b w:val="false"/>
          <w:i w:val="false"/>
          <w:color w:val="000000"/>
          <w:sz w:val="28"/>
        </w:rPr>
        <w:t>
</w:t>
      </w:r>
      <w:r>
        <w:rPr>
          <w:rFonts w:ascii="Times New Roman"/>
          <w:b w:val="false"/>
          <w:i w:val="false"/>
          <w:color w:val="000000"/>
          <w:sz w:val="28"/>
        </w:rPr>
        <w:t>
      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r>
        <w:br/>
      </w:r>
      <w:r>
        <w:rPr>
          <w:rFonts w:ascii="Times New Roman"/>
          <w:b w:val="false"/>
          <w:i w:val="false"/>
          <w:color w:val="000000"/>
          <w:sz w:val="28"/>
        </w:rPr>
        <w:t>
      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r>
        <w:br/>
      </w: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мiндеттемедегi тұлғалардың ауысуы туралы ережелері қолданылады.</w:t>
      </w:r>
      <w:r>
        <w:br/>
      </w:r>
      <w:r>
        <w:rPr>
          <w:rFonts w:ascii="Times New Roman"/>
          <w:b w:val="false"/>
          <w:i w:val="false"/>
          <w:color w:val="000000"/>
          <w:sz w:val="28"/>
        </w:rPr>
        <w:t>
</w:t>
      </w:r>
      <w:r>
        <w:rPr>
          <w:rFonts w:ascii="Times New Roman"/>
          <w:b w:val="false"/>
          <w:i w:val="false"/>
          <w:color w:val="000000"/>
          <w:sz w:val="28"/>
        </w:rPr>
        <w:t>
      12. Осы Заңның 61-4-бабында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13. Сатып алушы банк активтер мен міндеттемелерді берген банктің банктік ақпараттық жүйесін пайдалануға құқылы.</w:t>
      </w:r>
      <w:r>
        <w:br/>
      </w:r>
      <w:r>
        <w:rPr>
          <w:rFonts w:ascii="Times New Roman"/>
          <w:b w:val="false"/>
          <w:i w:val="false"/>
          <w:color w:val="000000"/>
          <w:sz w:val="28"/>
        </w:rPr>
        <w:t>
</w:t>
      </w:r>
      <w:r>
        <w:rPr>
          <w:rFonts w:ascii="Times New Roman"/>
          <w:b w:val="false"/>
          <w:i w:val="false"/>
          <w:color w:val="000000"/>
          <w:sz w:val="28"/>
        </w:rPr>
        <w:t>
      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r>
        <w:br/>
      </w:r>
      <w:r>
        <w:rPr>
          <w:rFonts w:ascii="Times New Roman"/>
          <w:b w:val="false"/>
          <w:i w:val="false"/>
          <w:color w:val="000000"/>
          <w:sz w:val="28"/>
        </w:rPr>
        <w:t>
</w:t>
      </w:r>
      <w:r>
        <w:rPr>
          <w:rFonts w:ascii="Times New Roman"/>
          <w:b w:val="false"/>
          <w:i w:val="false"/>
          <w:color w:val="000000"/>
          <w:sz w:val="28"/>
        </w:rPr>
        <w:t>
      15. Қайта құрылымдау процесіндегі банктің активтері мен міндеттемелерін беру осы Заңның 6-1-тарауының ережелеріне сәйкес қайта құрылымдау жоспары шеңберінде жүзеге асырылады.»;</w:t>
      </w:r>
      <w:r>
        <w:br/>
      </w:r>
      <w:r>
        <w:rPr>
          <w:rFonts w:ascii="Times New Roman"/>
          <w:b w:val="false"/>
          <w:i w:val="false"/>
          <w:color w:val="000000"/>
          <w:sz w:val="28"/>
        </w:rPr>
        <w:t>
</w:t>
      </w:r>
      <w:r>
        <w:rPr>
          <w:rFonts w:ascii="Times New Roman"/>
          <w:b w:val="false"/>
          <w:i w:val="false"/>
          <w:color w:val="000000"/>
          <w:sz w:val="28"/>
        </w:rPr>
        <w:t>
      23) мынадай мазмұндағы 61-4-баппен толықтырылсын:</w:t>
      </w:r>
    </w:p>
    <w:bookmarkEnd w:id="16"/>
    <w:bookmarkStart w:name="z219" w:id="17"/>
    <w:p>
      <w:pPr>
        <w:spacing w:after="0"/>
        <w:ind w:left="0"/>
        <w:jc w:val="both"/>
      </w:pPr>
      <w:r>
        <w:rPr>
          <w:rFonts w:ascii="Times New Roman"/>
          <w:b w:val="false"/>
          <w:i w:val="false"/>
          <w:color w:val="000000"/>
          <w:sz w:val="28"/>
        </w:rPr>
        <w:t>
</w:t>
      </w:r>
      <w:r>
        <w:rPr>
          <w:rFonts w:ascii="Times New Roman"/>
          <w:b/>
          <w:i w:val="false"/>
          <w:color w:val="000000"/>
          <w:sz w:val="28"/>
        </w:rPr>
        <w:t>      «61-4-бап. Еншілес банктен бас банкке активтер мен</w:t>
      </w:r>
      <w:r>
        <w:br/>
      </w:r>
      <w:r>
        <w:rPr>
          <w:rFonts w:ascii="Times New Roman"/>
          <w:b w:val="false"/>
          <w:i w:val="false"/>
          <w:color w:val="000000"/>
          <w:sz w:val="28"/>
        </w:rPr>
        <w:t>
</w:t>
      </w:r>
      <w:r>
        <w:rPr>
          <w:rFonts w:ascii="Times New Roman"/>
          <w:b/>
          <w:i w:val="false"/>
          <w:color w:val="000000"/>
          <w:sz w:val="28"/>
        </w:rPr>
        <w:t>                 міндеттемелерді беру және бас банктен еншілес</w:t>
      </w:r>
      <w:r>
        <w:br/>
      </w:r>
      <w:r>
        <w:rPr>
          <w:rFonts w:ascii="Times New Roman"/>
          <w:b w:val="false"/>
          <w:i w:val="false"/>
          <w:color w:val="000000"/>
          <w:sz w:val="28"/>
        </w:rPr>
        <w:t>
</w:t>
      </w:r>
      <w:r>
        <w:rPr>
          <w:rFonts w:ascii="Times New Roman"/>
          <w:b/>
          <w:i w:val="false"/>
          <w:color w:val="000000"/>
          <w:sz w:val="28"/>
        </w:rPr>
        <w:t>                 банкке күмәнді және үмітсіз активтердің бір</w:t>
      </w:r>
      <w:r>
        <w:br/>
      </w:r>
      <w:r>
        <w:rPr>
          <w:rFonts w:ascii="Times New Roman"/>
          <w:b w:val="false"/>
          <w:i w:val="false"/>
          <w:color w:val="000000"/>
          <w:sz w:val="28"/>
        </w:rPr>
        <w:t>
</w:t>
      </w:r>
      <w:r>
        <w:rPr>
          <w:rFonts w:ascii="Times New Roman"/>
          <w:b/>
          <w:i w:val="false"/>
          <w:color w:val="000000"/>
          <w:sz w:val="28"/>
        </w:rPr>
        <w:t>                 бөлігін не оларды толық мөлшерде беру арқылы</w:t>
      </w:r>
      <w:r>
        <w:br/>
      </w:r>
      <w:r>
        <w:rPr>
          <w:rFonts w:ascii="Times New Roman"/>
          <w:b w:val="false"/>
          <w:i w:val="false"/>
          <w:color w:val="000000"/>
          <w:sz w:val="28"/>
        </w:rPr>
        <w:t>
</w:t>
      </w:r>
      <w:r>
        <w:rPr>
          <w:rFonts w:ascii="Times New Roman"/>
          <w:b/>
          <w:i w:val="false"/>
          <w:color w:val="000000"/>
          <w:sz w:val="28"/>
        </w:rPr>
        <w:t>                 бас банк пен осы Заңға сәйкес өзіне қатысты</w:t>
      </w:r>
      <w:r>
        <w:br/>
      </w:r>
      <w:r>
        <w:rPr>
          <w:rFonts w:ascii="Times New Roman"/>
          <w:b w:val="false"/>
          <w:i w:val="false"/>
          <w:color w:val="000000"/>
          <w:sz w:val="28"/>
        </w:rPr>
        <w:t>
</w:t>
      </w:r>
      <w:r>
        <w:rPr>
          <w:rFonts w:ascii="Times New Roman"/>
          <w:b/>
          <w:i w:val="false"/>
          <w:color w:val="000000"/>
          <w:sz w:val="28"/>
        </w:rPr>
        <w:t>                 қайта құрылымдау жүргізілген еншілес банк</w:t>
      </w:r>
      <w:r>
        <w:br/>
      </w:r>
      <w:r>
        <w:rPr>
          <w:rFonts w:ascii="Times New Roman"/>
          <w:b w:val="false"/>
          <w:i w:val="false"/>
          <w:color w:val="000000"/>
          <w:sz w:val="28"/>
        </w:rPr>
        <w:t>
</w:t>
      </w:r>
      <w:r>
        <w:rPr>
          <w:rFonts w:ascii="Times New Roman"/>
          <w:b/>
          <w:i w:val="false"/>
          <w:color w:val="000000"/>
          <w:sz w:val="28"/>
        </w:rPr>
        <w:t>                 арасында активтер мен міндеттемелерді бір</w:t>
      </w:r>
      <w:r>
        <w:br/>
      </w:r>
      <w:r>
        <w:rPr>
          <w:rFonts w:ascii="Times New Roman"/>
          <w:b w:val="false"/>
          <w:i w:val="false"/>
          <w:color w:val="000000"/>
          <w:sz w:val="28"/>
        </w:rPr>
        <w:t>
</w:t>
      </w:r>
      <w:r>
        <w:rPr>
          <w:rFonts w:ascii="Times New Roman"/>
          <w:b/>
          <w:i w:val="false"/>
          <w:color w:val="000000"/>
          <w:sz w:val="28"/>
        </w:rPr>
        <w:t>                 мезгілде беру жөніндегі операцияны жүргізу</w:t>
      </w:r>
      <w:r>
        <w:br/>
      </w:r>
      <w:r>
        <w:rPr>
          <w:rFonts w:ascii="Times New Roman"/>
          <w:b w:val="false"/>
          <w:i w:val="false"/>
          <w:color w:val="000000"/>
          <w:sz w:val="28"/>
        </w:rPr>
        <w:t>
</w:t>
      </w:r>
      <w:r>
        <w:rPr>
          <w:rFonts w:ascii="Times New Roman"/>
          <w:b/>
          <w:i w:val="false"/>
          <w:color w:val="000000"/>
          <w:sz w:val="28"/>
        </w:rPr>
        <w:t>                 ерекшеліктері</w:t>
      </w:r>
    </w:p>
    <w:bookmarkEnd w:id="17"/>
    <w:bookmarkStart w:name="z220" w:id="18"/>
    <w:p>
      <w:pPr>
        <w:spacing w:after="0"/>
        <w:ind w:left="0"/>
        <w:jc w:val="both"/>
      </w:pPr>
      <w:r>
        <w:rPr>
          <w:rFonts w:ascii="Times New Roman"/>
          <w:b w:val="false"/>
          <w:i w:val="false"/>
          <w:color w:val="000000"/>
          <w:sz w:val="28"/>
        </w:rPr>
        <w:t>
      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r>
        <w:br/>
      </w:r>
      <w:r>
        <w:rPr>
          <w:rFonts w:ascii="Times New Roman"/>
          <w:b w:val="false"/>
          <w:i w:val="false"/>
          <w:color w:val="000000"/>
          <w:sz w:val="28"/>
        </w:rPr>
        <w:t>
</w:t>
      </w:r>
      <w:r>
        <w:rPr>
          <w:rFonts w:ascii="Times New Roman"/>
          <w:b w:val="false"/>
          <w:i w:val="false"/>
          <w:color w:val="000000"/>
          <w:sz w:val="28"/>
        </w:rPr>
        <w:t>
      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r>
        <w:br/>
      </w:r>
      <w:r>
        <w:rPr>
          <w:rFonts w:ascii="Times New Roman"/>
          <w:b w:val="false"/>
          <w:i w:val="false"/>
          <w:color w:val="000000"/>
          <w:sz w:val="28"/>
        </w:rPr>
        <w:t>
</w:t>
      </w:r>
      <w:r>
        <w:rPr>
          <w:rFonts w:ascii="Times New Roman"/>
          <w:b w:val="false"/>
          <w:i w:val="false"/>
          <w:color w:val="000000"/>
          <w:sz w:val="28"/>
        </w:rPr>
        <w:t>
      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r>
        <w:br/>
      </w:r>
      <w:r>
        <w:rPr>
          <w:rFonts w:ascii="Times New Roman"/>
          <w:b w:val="false"/>
          <w:i w:val="false"/>
          <w:color w:val="000000"/>
          <w:sz w:val="28"/>
        </w:rPr>
        <w:t>
      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r>
        <w:br/>
      </w:r>
      <w:r>
        <w:rPr>
          <w:rFonts w:ascii="Times New Roman"/>
          <w:b w:val="false"/>
          <w:i w:val="false"/>
          <w:color w:val="000000"/>
          <w:sz w:val="28"/>
        </w:rPr>
        <w:t>
</w:t>
      </w:r>
      <w:r>
        <w:rPr>
          <w:rFonts w:ascii="Times New Roman"/>
          <w:b w:val="false"/>
          <w:i w:val="false"/>
          <w:color w:val="000000"/>
          <w:sz w:val="28"/>
        </w:rPr>
        <w:t>
      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r>
        <w:br/>
      </w:r>
      <w:r>
        <w:rPr>
          <w:rFonts w:ascii="Times New Roman"/>
          <w:b w:val="false"/>
          <w:i w:val="false"/>
          <w:color w:val="000000"/>
          <w:sz w:val="28"/>
        </w:rPr>
        <w:t>
      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r>
        <w:br/>
      </w:r>
      <w:r>
        <w:rPr>
          <w:rFonts w:ascii="Times New Roman"/>
          <w:b w:val="false"/>
          <w:i w:val="false"/>
          <w:color w:val="000000"/>
          <w:sz w:val="28"/>
        </w:rPr>
        <w:t>
</w:t>
      </w:r>
      <w:r>
        <w:rPr>
          <w:rFonts w:ascii="Times New Roman"/>
          <w:b w:val="false"/>
          <w:i w:val="false"/>
          <w:color w:val="000000"/>
          <w:sz w:val="28"/>
        </w:rPr>
        <w:t>
      5. Сатып алушы банк активтер мен міндеттемелерді бір мезгілде беру туралы шарт жасалған күннен бастап осы Заңның 30-бабында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r>
        <w:br/>
      </w:r>
      <w:r>
        <w:rPr>
          <w:rFonts w:ascii="Times New Roman"/>
          <w:b w:val="false"/>
          <w:i w:val="false"/>
          <w:color w:val="000000"/>
          <w:sz w:val="28"/>
        </w:rPr>
        <w:t>
</w:t>
      </w:r>
      <w:r>
        <w:rPr>
          <w:rFonts w:ascii="Times New Roman"/>
          <w:b w:val="false"/>
          <w:i w:val="false"/>
          <w:color w:val="000000"/>
          <w:sz w:val="28"/>
        </w:rPr>
        <w:t>
      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r>
        <w:br/>
      </w:r>
      <w:r>
        <w:rPr>
          <w:rFonts w:ascii="Times New Roman"/>
          <w:b w:val="false"/>
          <w:i w:val="false"/>
          <w:color w:val="000000"/>
          <w:sz w:val="28"/>
        </w:rPr>
        <w:t>
</w:t>
      </w:r>
      <w:r>
        <w:rPr>
          <w:rFonts w:ascii="Times New Roman"/>
          <w:b w:val="false"/>
          <w:i w:val="false"/>
          <w:color w:val="000000"/>
          <w:sz w:val="28"/>
        </w:rPr>
        <w:t>
      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r>
        <w:br/>
      </w:r>
      <w:r>
        <w:rPr>
          <w:rFonts w:ascii="Times New Roman"/>
          <w:b w:val="false"/>
          <w:i w:val="false"/>
          <w:color w:val="000000"/>
          <w:sz w:val="28"/>
        </w:rPr>
        <w:t>
</w:t>
      </w:r>
      <w:r>
        <w:rPr>
          <w:rFonts w:ascii="Times New Roman"/>
          <w:b w:val="false"/>
          <w:i w:val="false"/>
          <w:color w:val="000000"/>
          <w:sz w:val="28"/>
        </w:rPr>
        <w:t>
      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r>
        <w:br/>
      </w:r>
      <w:r>
        <w:rPr>
          <w:rFonts w:ascii="Times New Roman"/>
          <w:b w:val="false"/>
          <w:i w:val="false"/>
          <w:color w:val="000000"/>
          <w:sz w:val="28"/>
        </w:rPr>
        <w:t>
      өз атауында «банк» деген сөзді сақтап қалуға құқылы;</w:t>
      </w:r>
      <w:r>
        <w:br/>
      </w:r>
      <w:r>
        <w:rPr>
          <w:rFonts w:ascii="Times New Roman"/>
          <w:b w:val="false"/>
          <w:i w:val="false"/>
          <w:color w:val="000000"/>
          <w:sz w:val="28"/>
        </w:rPr>
        <w:t>
      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r>
        <w:br/>
      </w:r>
      <w:r>
        <w:rPr>
          <w:rFonts w:ascii="Times New Roman"/>
          <w:b w:val="false"/>
          <w:i w:val="false"/>
          <w:color w:val="000000"/>
          <w:sz w:val="28"/>
        </w:rPr>
        <w:t>
      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r>
        <w:br/>
      </w:r>
      <w:r>
        <w:rPr>
          <w:rFonts w:ascii="Times New Roman"/>
          <w:b w:val="false"/>
          <w:i w:val="false"/>
          <w:color w:val="000000"/>
          <w:sz w:val="28"/>
        </w:rPr>
        <w:t>
      қаржылық есептіліктің халықаралық стандарттарына сәйкес провизиялар (резервтер) құрады.</w:t>
      </w:r>
      <w:r>
        <w:br/>
      </w:r>
      <w:r>
        <w:rPr>
          <w:rFonts w:ascii="Times New Roman"/>
          <w:b w:val="false"/>
          <w:i w:val="false"/>
          <w:color w:val="000000"/>
          <w:sz w:val="28"/>
        </w:rPr>
        <w:t>
</w:t>
      </w:r>
      <w:r>
        <w:rPr>
          <w:rFonts w:ascii="Times New Roman"/>
          <w:b w:val="false"/>
          <w:i w:val="false"/>
          <w:color w:val="000000"/>
          <w:sz w:val="28"/>
        </w:rPr>
        <w:t>
      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r>
        <w:br/>
      </w:r>
      <w:r>
        <w:rPr>
          <w:rFonts w:ascii="Times New Roman"/>
          <w:b w:val="false"/>
          <w:i w:val="false"/>
          <w:color w:val="000000"/>
          <w:sz w:val="28"/>
        </w:rPr>
        <w:t>
      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r>
        <w:br/>
      </w:r>
      <w:r>
        <w:rPr>
          <w:rFonts w:ascii="Times New Roman"/>
          <w:b w:val="false"/>
          <w:i w:val="false"/>
          <w:color w:val="000000"/>
          <w:sz w:val="28"/>
        </w:rPr>
        <w:t>
      2) бас банктің корреспонденттік шотын ашу және жүргізу;</w:t>
      </w:r>
      <w:r>
        <w:br/>
      </w:r>
      <w:r>
        <w:rPr>
          <w:rFonts w:ascii="Times New Roman"/>
          <w:b w:val="false"/>
          <w:i w:val="false"/>
          <w:color w:val="000000"/>
          <w:sz w:val="28"/>
        </w:rPr>
        <w:t>
      3) депозиттерді қабылдау, ұлттық басқарушы холдингтің, дауыс беретін акцияларының жүз пайызы Қазақстан Республикасының Ұлттық Банкіне тиесілі, екінші деңгейдегі банктердің кредиттік портфельдерінің сапасын жақсартуға маманданған ұйымның банк шоттарын ашу және жүргізу;</w:t>
      </w:r>
      <w:r>
        <w:br/>
      </w:r>
      <w:r>
        <w:rPr>
          <w:rFonts w:ascii="Times New Roman"/>
          <w:b w:val="false"/>
          <w:i w:val="false"/>
          <w:color w:val="000000"/>
          <w:sz w:val="28"/>
        </w:rPr>
        <w:t>
      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r>
        <w:br/>
      </w:r>
      <w:r>
        <w:rPr>
          <w:rFonts w:ascii="Times New Roman"/>
          <w:b w:val="false"/>
          <w:i w:val="false"/>
          <w:color w:val="000000"/>
          <w:sz w:val="28"/>
        </w:rPr>
        <w:t>
</w:t>
      </w:r>
      <w:r>
        <w:rPr>
          <w:rFonts w:ascii="Times New Roman"/>
          <w:b w:val="false"/>
          <w:i w:val="false"/>
          <w:color w:val="000000"/>
          <w:sz w:val="28"/>
        </w:rPr>
        <w:t>
      8.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міндеттеменің және (немесе) ипотека шартының талаптарын өзгерту, «Қазақстан Республикасындағы банктер және банк қызметі туралы» Қазақстан Республикасы Заңының 61-4 бабының 3-тармағында көзделген жағдайларды қоспағанда,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жасасуы арқылы ресімделеді.».</w:t>
      </w:r>
      <w:r>
        <w:br/>
      </w:r>
      <w:r>
        <w:rPr>
          <w:rFonts w:ascii="Times New Roman"/>
          <w:b w:val="false"/>
          <w:i w:val="false"/>
          <w:color w:val="000000"/>
          <w:sz w:val="28"/>
        </w:rPr>
        <w:t>
</w:t>
      </w:r>
      <w:r>
        <w:rPr>
          <w:rFonts w:ascii="Times New Roman"/>
          <w:b w:val="false"/>
          <w:i w:val="false"/>
          <w:color w:val="000000"/>
          <w:sz w:val="28"/>
        </w:rPr>
        <w:t>
      9.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19-І, 19-ІІ, 96-құжат; 2015 жылғы 19 наурызда «Егемен Қазақстан» және «Казахстанская правда» газеттерінде жарияланған «Қазақстан Республикасының кейбiр заңнамалық актiлерiне әлеуметтiк-еңбек саласындағы мемлекеттiк көрсетiлетiн қызметтердi оңтайландыру және автоматтандыру мәселелерi бойынша өзгерiстер мен толықтырулар енгiзу туралы» 2015 жылғы 17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 отбасының еңбекке жарамсыз барлық мүшелеріне 2,11 ең төмен күнкөріс деңгейі мөлшерінде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 әрбір балаға – 1,18 ең төмен күнкөріс деңгейі мөлшерінде, отбасының еңбекке жарамсыз қалған мүшелеріне 0,54 ең төмен күнкөріс деңгейі мөлшерінде, бірақ отбасының еңбекке жарамсыз барлық мүшелеріне 2,56 ең төмен күнкөріс деңгейінен аспайтын мөлшерде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2016 жылғы 1 қаңтардан бастап – отбасының барлық мүшелеріне 2,56 ең төмен күнкөріс деңгейінен аспайтын мөлшерге ұлғайтылады.».</w:t>
      </w:r>
      <w:r>
        <w:br/>
      </w:r>
      <w:r>
        <w:rPr>
          <w:rFonts w:ascii="Times New Roman"/>
          <w:b w:val="false"/>
          <w:i w:val="false"/>
          <w:color w:val="000000"/>
          <w:sz w:val="28"/>
        </w:rPr>
        <w:t>
</w:t>
      </w:r>
      <w:r>
        <w:rPr>
          <w:rFonts w:ascii="Times New Roman"/>
          <w:b w:val="false"/>
          <w:i w:val="false"/>
          <w:color w:val="000000"/>
          <w:sz w:val="28"/>
        </w:rPr>
        <w:t>
      10.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w:t>
      </w:r>
      <w:r>
        <w:br/>
      </w:r>
      <w:r>
        <w:rPr>
          <w:rFonts w:ascii="Times New Roman"/>
          <w:b w:val="false"/>
          <w:i w:val="false"/>
          <w:color w:val="000000"/>
          <w:sz w:val="28"/>
        </w:rPr>
        <w:t>
</w:t>
      </w:r>
      <w:r>
        <w:rPr>
          <w:rFonts w:ascii="Times New Roman"/>
          <w:b w:val="false"/>
          <w:i w:val="false"/>
          <w:color w:val="000000"/>
          <w:sz w:val="28"/>
        </w:rPr>
        <w:t>
      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мәліметтерге қоса, өзгерістер мен толықтыруларды енгізуді тіркеу туралы өтініште:</w:t>
      </w:r>
      <w:r>
        <w:br/>
      </w:r>
      <w:r>
        <w:rPr>
          <w:rFonts w:ascii="Times New Roman"/>
          <w:b w:val="false"/>
          <w:i w:val="false"/>
          <w:color w:val="000000"/>
          <w:sz w:val="28"/>
        </w:rPr>
        <w:t>
      1) кепіл талаптарына өзгерістер мен толықтырулар енгізу туралы шартқа не кепіл бойынша құқықтарды (талаптарды) басқаға беру туралы шартқа (оның ішінде активтер мен міндеттемелерді бір мезгілде беру туралы шартқа) қол қойылған күн;</w:t>
      </w:r>
      <w:r>
        <w:br/>
      </w:r>
      <w:r>
        <w:rPr>
          <w:rFonts w:ascii="Times New Roman"/>
          <w:b w:val="false"/>
          <w:i w:val="false"/>
          <w:color w:val="000000"/>
          <w:sz w:val="28"/>
        </w:rPr>
        <w:t>
      2)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жылжымайтын мүлік орталығы және оның филиалдары берген жылжымалы мүлік кепілінің тіркеу нөмірі;</w:t>
      </w:r>
      <w:r>
        <w:br/>
      </w:r>
      <w:r>
        <w:rPr>
          <w:rFonts w:ascii="Times New Roman"/>
          <w:b w:val="false"/>
          <w:i w:val="false"/>
          <w:color w:val="000000"/>
          <w:sz w:val="28"/>
        </w:rPr>
        <w:t>
      3) енгізілетін өзгерістер мен толықтырулардың сипаттамасы;</w:t>
      </w:r>
      <w:r>
        <w:br/>
      </w:r>
      <w:r>
        <w:rPr>
          <w:rFonts w:ascii="Times New Roman"/>
          <w:b w:val="false"/>
          <w:i w:val="false"/>
          <w:color w:val="000000"/>
          <w:sz w:val="28"/>
        </w:rPr>
        <w:t>
      4) кепіл беруші мен кепіл ұстаушының (олардың өкілдерінің) қолтаңбасы, ал кепіл шарттары бойынша құқықтар (талаптар) басқаға берілген кезде – жаңа кепіл ұстаушының ғана қолтаңбасы, сондай-ақ құқықтарын (талаптарын) басқаға берген кепіл ұстаушы қол қойған келісім қамтылуға тиіс.</w:t>
      </w:r>
      <w:r>
        <w:br/>
      </w:r>
      <w:r>
        <w:rPr>
          <w:rFonts w:ascii="Times New Roman"/>
          <w:b w:val="false"/>
          <w:i w:val="false"/>
          <w:color w:val="000000"/>
          <w:sz w:val="28"/>
        </w:rPr>
        <w:t>
</w:t>
      </w:r>
      <w:r>
        <w:rPr>
          <w:rFonts w:ascii="Times New Roman"/>
          <w:b w:val="false"/>
          <w:i w:val="false"/>
          <w:color w:val="000000"/>
          <w:sz w:val="28"/>
        </w:rPr>
        <w:t>
      3. Өтінішпен бірге өзгерістер мен толықтырулар енгізу туралы шарт (оның ішінде, тапсыру актісі немесе одан үзінді көшірме (төлнұсқасы немесе нотариат куәландырған көшірмесі) қоса беріле отырып, меншік құқығының басқа тұлғаға өтуі туралы не құқықтарды (талаптарды) басқаға беру туралы шарт (активтер мен міндеттемелерді бір мезгілде беру туралы шарт) ұсынылуға тиіс, бұл тіркеуші орган немесе жылжымайтын мүлік орталығы және оның филиалдары өтініште қамтылған мәліметтерді тексергеннен кейін, тіркелгені туралы белгі қойылып өтініш берушіге қайтарылады.</w:t>
      </w:r>
      <w:r>
        <w:br/>
      </w:r>
      <w:r>
        <w:rPr>
          <w:rFonts w:ascii="Times New Roman"/>
          <w:b w:val="false"/>
          <w:i w:val="false"/>
          <w:color w:val="000000"/>
          <w:sz w:val="28"/>
        </w:rPr>
        <w:t>
      Үшінші тұлғалар немесе мемлекеттік органдар тарапынан тіркелген ауыртпалықтардың, тыйым салулардың, мүлікке иелік етуге өзге де шектеулердің болуы, жаңа кепіл ұстаушы бұл жөнінде хабардар етілген жағдайда, мәміле бойынша талаптарды басқаға беруді мемлекеттік тіркеу үшін кедергі болып табылмайды.».</w:t>
      </w:r>
      <w:r>
        <w:br/>
      </w:r>
      <w:r>
        <w:rPr>
          <w:rFonts w:ascii="Times New Roman"/>
          <w:b w:val="false"/>
          <w:i w:val="false"/>
          <w:color w:val="000000"/>
          <w:sz w:val="28"/>
        </w:rPr>
        <w:t>
</w:t>
      </w:r>
      <w:r>
        <w:rPr>
          <w:rFonts w:ascii="Times New Roman"/>
          <w:b w:val="false"/>
          <w:i w:val="false"/>
          <w:color w:val="000000"/>
          <w:sz w:val="28"/>
        </w:rPr>
        <w:t>
      11.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ислам лизингі – осы Заңның 2-1-тарауында белгіленген ерекшеліктер ескеріле отырып, ислам банктері Қазақстан Республикасы Ұлттық Банкінің лицензиясы негізінде, сондай-ақ акционерлік қоғамның ұйымдық-құқықтық нысанында құрылған және банктер болып табылмайтын өзге де заңды тұлғалар жүзеге асыратын лизингтің бір түрі.»;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8"/>
    <w:bookmarkStart w:name="z257" w:id="19"/>
    <w:p>
      <w:pPr>
        <w:spacing w:after="0"/>
        <w:ind w:left="0"/>
        <w:jc w:val="both"/>
      </w:pPr>
      <w:r>
        <w:rPr>
          <w:rFonts w:ascii="Times New Roman"/>
          <w:b w:val="false"/>
          <w:i w:val="false"/>
          <w:color w:val="000000"/>
          <w:sz w:val="28"/>
        </w:rPr>
        <w:t>
</w:t>
      </w:r>
      <w:r>
        <w:rPr>
          <w:rFonts w:ascii="Times New Roman"/>
          <w:b/>
          <w:i w:val="false"/>
          <w:color w:val="000000"/>
          <w:sz w:val="28"/>
        </w:rPr>
        <w:t>      «8-бап. Лизинг нысанасының лизинг алушының меншiгiне өтуі</w:t>
      </w:r>
    </w:p>
    <w:bookmarkEnd w:id="19"/>
    <w:bookmarkStart w:name="z258" w:id="20"/>
    <w:p>
      <w:pPr>
        <w:spacing w:after="0"/>
        <w:ind w:left="0"/>
        <w:jc w:val="both"/>
      </w:pPr>
      <w:r>
        <w:rPr>
          <w:rFonts w:ascii="Times New Roman"/>
          <w:b w:val="false"/>
          <w:i w:val="false"/>
          <w:color w:val="000000"/>
          <w:sz w:val="28"/>
        </w:rPr>
        <w:t>      Ислам лизингі шартын қоспағанда, лизинг шартында лизинг алушының күні бұрын айқындалған баға бойынша лизинг нысанасын меншікке сатып алу құқығы не міндеттемесі көзделуі мүмкін.»;</w:t>
      </w:r>
      <w:r>
        <w:br/>
      </w:r>
      <w:r>
        <w:rPr>
          <w:rFonts w:ascii="Times New Roman"/>
          <w:b w:val="false"/>
          <w:i w:val="false"/>
          <w:color w:val="000000"/>
          <w:sz w:val="28"/>
        </w:rPr>
        <w:t>
      3) мынадай мазмұндағы 2-1-тараумен толықтырылсын:</w:t>
      </w:r>
    </w:p>
    <w:bookmarkEnd w:id="20"/>
    <w:bookmarkStart w:name="z259" w:id="21"/>
    <w:p>
      <w:pPr>
        <w:spacing w:after="0"/>
        <w:ind w:left="0"/>
        <w:jc w:val="left"/>
      </w:pPr>
      <w:r>
        <w:rPr>
          <w:rFonts w:ascii="Times New Roman"/>
          <w:b/>
          <w:i w:val="false"/>
          <w:color w:val="000000"/>
        </w:rPr>
        <w:t xml:space="preserve"> 
«2-1-тарау. Ислам лизингін жүзеге асырудың ерекшеліктері</w:t>
      </w:r>
    </w:p>
    <w:bookmarkEnd w:id="21"/>
    <w:bookmarkStart w:name="z260" w:id="22"/>
    <w:p>
      <w:pPr>
        <w:spacing w:after="0"/>
        <w:ind w:left="0"/>
        <w:jc w:val="both"/>
      </w:pPr>
      <w:r>
        <w:rPr>
          <w:rFonts w:ascii="Times New Roman"/>
          <w:b w:val="false"/>
          <w:i w:val="false"/>
          <w:color w:val="000000"/>
          <w:sz w:val="28"/>
        </w:rPr>
        <w:t>
      </w:t>
      </w:r>
      <w:r>
        <w:rPr>
          <w:rFonts w:ascii="Times New Roman"/>
          <w:b/>
          <w:i w:val="false"/>
          <w:color w:val="000000"/>
          <w:sz w:val="28"/>
        </w:rPr>
        <w:t>24-1-бап. Ислам лизингін жүзеге асыруға қойылатын талаптар</w:t>
      </w:r>
    </w:p>
    <w:bookmarkEnd w:id="22"/>
    <w:bookmarkStart w:name="z261" w:id="23"/>
    <w:p>
      <w:pPr>
        <w:spacing w:after="0"/>
        <w:ind w:left="0"/>
        <w:jc w:val="both"/>
      </w:pPr>
      <w:r>
        <w:rPr>
          <w:rFonts w:ascii="Times New Roman"/>
          <w:b w:val="false"/>
          <w:i w:val="false"/>
          <w:color w:val="000000"/>
          <w:sz w:val="28"/>
        </w:rPr>
        <w:t>
      1. Ислам лизингі бойынша қызметті жүзеге асыру кезінде заңды тұлғалар исламдық қаржыландыру қағидаттарын, сондай-ақ осы бапта белгіленген өзге де талаптарды сақтауға міндетті.</w:t>
      </w:r>
      <w:r>
        <w:br/>
      </w:r>
      <w:r>
        <w:rPr>
          <w:rFonts w:ascii="Times New Roman"/>
          <w:b w:val="false"/>
          <w:i w:val="false"/>
          <w:color w:val="000000"/>
          <w:sz w:val="28"/>
        </w:rPr>
        <w:t>
</w:t>
      </w:r>
      <w:r>
        <w:rPr>
          <w:rFonts w:ascii="Times New Roman"/>
          <w:b w:val="false"/>
          <w:i w:val="false"/>
          <w:color w:val="000000"/>
          <w:sz w:val="28"/>
        </w:rPr>
        <w:t>
      2. Исламдық қаржыландыру қағидаттары:</w:t>
      </w:r>
      <w:r>
        <w:br/>
      </w:r>
      <w:r>
        <w:rPr>
          <w:rFonts w:ascii="Times New Roman"/>
          <w:b w:val="false"/>
          <w:i w:val="false"/>
          <w:color w:val="000000"/>
          <w:sz w:val="28"/>
        </w:rPr>
        <w:t>
      1) лизинг берушінің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қаржыландыруға тыйым салған кәсіпкерлік қызметтің өзге де түрлерін қаржыландыруына тыйым салу;</w:t>
      </w:r>
      <w:r>
        <w:br/>
      </w:r>
      <w:r>
        <w:rPr>
          <w:rFonts w:ascii="Times New Roman"/>
          <w:b w:val="false"/>
          <w:i w:val="false"/>
          <w:color w:val="000000"/>
          <w:sz w:val="28"/>
        </w:rPr>
        <w:t>
      2) лизинг берушінің ислам лизингіне жататын ақшаны инвестициялаудан түскен пайыздар түрінде сыйақы алуына тыйым салу болып табылады.</w:t>
      </w:r>
      <w:r>
        <w:br/>
      </w:r>
      <w:r>
        <w:rPr>
          <w:rFonts w:ascii="Times New Roman"/>
          <w:b w:val="false"/>
          <w:i w:val="false"/>
          <w:color w:val="000000"/>
          <w:sz w:val="28"/>
        </w:rPr>
        <w:t>
      Исламдық қаржыландыру қағидаттары жөніндегі кеңес немесе исламдық қаржыландыру қағидаттары жөніндегі сыртқы тәуелсіз сарапшы (бұдан әрі – сыртқы тәуелсіз сарапшылар) лизинг беруші мен лизинг алушының қызметіне қойылатын, сақталуы міндетті өзге де талаптарды қосымша айқындауға құқылы.</w:t>
      </w:r>
      <w:r>
        <w:br/>
      </w:r>
      <w:r>
        <w:rPr>
          <w:rFonts w:ascii="Times New Roman"/>
          <w:b w:val="false"/>
          <w:i w:val="false"/>
          <w:color w:val="000000"/>
          <w:sz w:val="28"/>
        </w:rPr>
        <w:t>
</w:t>
      </w:r>
      <w:r>
        <w:rPr>
          <w:rFonts w:ascii="Times New Roman"/>
          <w:b w:val="false"/>
          <w:i w:val="false"/>
          <w:color w:val="000000"/>
          <w:sz w:val="28"/>
        </w:rPr>
        <w:t>
      3. Лизинг алушының осы баптың 2-тармағы бірінші бөлігінің</w:t>
      </w:r>
      <w:r>
        <w:br/>
      </w:r>
      <w:r>
        <w:rPr>
          <w:rFonts w:ascii="Times New Roman"/>
          <w:b w:val="false"/>
          <w:i w:val="false"/>
          <w:color w:val="000000"/>
          <w:sz w:val="28"/>
        </w:rPr>
        <w:t>
1) тармақшасында көрсетілген қызметті жүзеге асыру үшін лизинг нысанасын пайдалануына немесе оны қосалқы лизингке беруіне жол берілмейді.</w:t>
      </w:r>
      <w:r>
        <w:br/>
      </w:r>
      <w:r>
        <w:rPr>
          <w:rFonts w:ascii="Times New Roman"/>
          <w:b w:val="false"/>
          <w:i w:val="false"/>
          <w:color w:val="000000"/>
          <w:sz w:val="28"/>
        </w:rPr>
        <w:t>
</w:t>
      </w:r>
      <w:r>
        <w:rPr>
          <w:rFonts w:ascii="Times New Roman"/>
          <w:b w:val="false"/>
          <w:i w:val="false"/>
          <w:color w:val="000000"/>
          <w:sz w:val="28"/>
        </w:rPr>
        <w:t>
      4. Лизинг нысанасына меншік құқығы лизинг алушыға ислам лизингі шарты бойынша лизинг берушінің алдындағы міндеттемелерді ол орындағаннан кейін жеке келісім негізінде өтеді.</w:t>
      </w:r>
      <w:r>
        <w:br/>
      </w:r>
      <w:r>
        <w:rPr>
          <w:rFonts w:ascii="Times New Roman"/>
          <w:b w:val="false"/>
          <w:i w:val="false"/>
          <w:color w:val="000000"/>
          <w:sz w:val="28"/>
        </w:rPr>
        <w:t>
</w:t>
      </w:r>
      <w:r>
        <w:rPr>
          <w:rFonts w:ascii="Times New Roman"/>
          <w:b w:val="false"/>
          <w:i w:val="false"/>
          <w:color w:val="000000"/>
          <w:sz w:val="28"/>
        </w:rPr>
        <w:t>
      5. Лизинг нысанасы лизинг алушыға берілгеннен кейін лизинг алушы лизинг төлемдерін төлеуді жүргізеді.</w:t>
      </w:r>
      <w:r>
        <w:br/>
      </w:r>
      <w:r>
        <w:rPr>
          <w:rFonts w:ascii="Times New Roman"/>
          <w:b w:val="false"/>
          <w:i w:val="false"/>
          <w:color w:val="000000"/>
          <w:sz w:val="28"/>
        </w:rPr>
        <w:t>
</w:t>
      </w:r>
      <w:r>
        <w:rPr>
          <w:rFonts w:ascii="Times New Roman"/>
          <w:b w:val="false"/>
          <w:i w:val="false"/>
          <w:color w:val="000000"/>
          <w:sz w:val="28"/>
        </w:rPr>
        <w:t>
      6. Лизинг алушының міндеттемелерді ішінара немесе толық көлемде орындамағаны және (немесе) тиісінше орындамағаны үшін айыппұлдар мен өсімпұлдар сомасын лизинг беруші исламдық қаржыландыру қағидаттары жөніндегі кеңестің немесе сыртқы тәуелсіз сарапшылардың шешімі бойынша қайырымдылық көмекке жіберуі мүмкін.</w:t>
      </w:r>
      <w:r>
        <w:br/>
      </w:r>
      <w:r>
        <w:rPr>
          <w:rFonts w:ascii="Times New Roman"/>
          <w:b w:val="false"/>
          <w:i w:val="false"/>
          <w:color w:val="000000"/>
          <w:sz w:val="28"/>
        </w:rPr>
        <w:t>
</w:t>
      </w:r>
      <w:r>
        <w:rPr>
          <w:rFonts w:ascii="Times New Roman"/>
          <w:b w:val="false"/>
          <w:i w:val="false"/>
          <w:color w:val="000000"/>
          <w:sz w:val="28"/>
        </w:rPr>
        <w:t>
      7. Ислам банкі болып табылмайтын лизинг беруші өзге де қызмет бойынша кірістер мен шығыстардан ислам лизингі бойынша кірістер мен шығыстардың бөлек есебін жүргізеді.</w:t>
      </w:r>
    </w:p>
    <w:bookmarkEnd w:id="23"/>
    <w:bookmarkStart w:name="z268" w:id="24"/>
    <w:p>
      <w:pPr>
        <w:spacing w:after="0"/>
        <w:ind w:left="0"/>
        <w:jc w:val="both"/>
      </w:pPr>
      <w:r>
        <w:rPr>
          <w:rFonts w:ascii="Times New Roman"/>
          <w:b w:val="false"/>
          <w:i w:val="false"/>
          <w:color w:val="000000"/>
          <w:sz w:val="28"/>
        </w:rPr>
        <w:t>
</w:t>
      </w:r>
      <w:r>
        <w:rPr>
          <w:rFonts w:ascii="Times New Roman"/>
          <w:b/>
          <w:i w:val="false"/>
          <w:color w:val="000000"/>
          <w:sz w:val="28"/>
        </w:rPr>
        <w:t>      24-2-бап. Исламдық қаржыландыру қағидаттары жөніндегі</w:t>
      </w:r>
      <w:r>
        <w:br/>
      </w:r>
      <w:r>
        <w:rPr>
          <w:rFonts w:ascii="Times New Roman"/>
          <w:b w:val="false"/>
          <w:i w:val="false"/>
          <w:color w:val="000000"/>
          <w:sz w:val="28"/>
        </w:rPr>
        <w:t>
</w:t>
      </w:r>
      <w:r>
        <w:rPr>
          <w:rFonts w:ascii="Times New Roman"/>
          <w:b/>
          <w:i w:val="false"/>
          <w:color w:val="000000"/>
          <w:sz w:val="28"/>
        </w:rPr>
        <w:t>                кеңестің қызметі</w:t>
      </w:r>
    </w:p>
    <w:bookmarkEnd w:id="24"/>
    <w:bookmarkStart w:name="z269" w:id="25"/>
    <w:p>
      <w:pPr>
        <w:spacing w:after="0"/>
        <w:ind w:left="0"/>
        <w:jc w:val="both"/>
      </w:pPr>
      <w:r>
        <w:rPr>
          <w:rFonts w:ascii="Times New Roman"/>
          <w:b w:val="false"/>
          <w:i w:val="false"/>
          <w:color w:val="000000"/>
          <w:sz w:val="28"/>
        </w:rPr>
        <w:t>
      1. Ислам лизингі мәмілелерінің сәйкестігін айқындау үшін лизинг беруші міндетті түрде исламдық қаржыландыру қағидаттары жөніндегі кеңесті құрады. Қазақстан Республикасы Ұлттық Банкінің нормативтік құқықтық актісінде көзделген жағдайларда, лизинг беруші исламдық қаржыландыру қағидаттары жөніндегі кеңесті құрмай, ислам лизингі мәмілелерінің исламдық қаржыландыру қағидаттарына сәйкестігі туралы қорытынды алу үшін сыртқы тәуелсіз сарапшыларды тартуға құқылы.</w:t>
      </w:r>
      <w:r>
        <w:br/>
      </w:r>
      <w:r>
        <w:rPr>
          <w:rFonts w:ascii="Times New Roman"/>
          <w:b w:val="false"/>
          <w:i w:val="false"/>
          <w:color w:val="000000"/>
          <w:sz w:val="28"/>
        </w:rPr>
        <w:t>
      Сыртқы тәуелсіз сарапшыларға қойылатын талаптар Қазақстан Республикасы Ұлттық Банкінің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2. Исламдық қаржыландыру қағидаттары жөніндегі кеңес директорлар кеңесінің ұсынымы бойынша лизинг беруші акционерлерінің жалпы жиналысы тағайындайтын тәуелсіз орган болып табылады. Сыртқы тәуелсіз сарапшыларды лизинг берушінің директорлар кеңесі айқындайды.</w:t>
      </w:r>
      <w:r>
        <w:br/>
      </w:r>
      <w:r>
        <w:rPr>
          <w:rFonts w:ascii="Times New Roman"/>
          <w:b w:val="false"/>
          <w:i w:val="false"/>
          <w:color w:val="000000"/>
          <w:sz w:val="28"/>
        </w:rPr>
        <w:t>
</w:t>
      </w:r>
      <w:r>
        <w:rPr>
          <w:rFonts w:ascii="Times New Roman"/>
          <w:b w:val="false"/>
          <w:i w:val="false"/>
          <w:color w:val="000000"/>
          <w:sz w:val="28"/>
        </w:rPr>
        <w:t>
      3. Лизинг берушінің ислам лизингін реттейтін ішкі нормативтік құжаттары исламдық қаржыландыру қағидаттары жөніндегі кеңестің немесе сыртқы тәуелсіз сарапшылардың оң қорытындысы болған кезде лизинг берушінің директорлар кеңесінің бекітуіне жатады.</w:t>
      </w:r>
      <w:r>
        <w:br/>
      </w:r>
      <w:r>
        <w:rPr>
          <w:rFonts w:ascii="Times New Roman"/>
          <w:b w:val="false"/>
          <w:i w:val="false"/>
          <w:color w:val="000000"/>
          <w:sz w:val="28"/>
        </w:rPr>
        <w:t>
</w:t>
      </w:r>
      <w:r>
        <w:rPr>
          <w:rFonts w:ascii="Times New Roman"/>
          <w:b w:val="false"/>
          <w:i w:val="false"/>
          <w:color w:val="000000"/>
          <w:sz w:val="28"/>
        </w:rPr>
        <w:t>
      4. Исламдық қаржыландыру қағидаттары жөніндегі кеңестің міндеттері, функциялары мен өкілеттіктері, сондай-ақ оны құру тәртібі және оның мүшелеріне қойылатын талаптар лизинг беруші акционерлерінің жалпы жиналысы бекіткен ережеде айқындалады.</w:t>
      </w:r>
      <w:r>
        <w:br/>
      </w:r>
      <w:r>
        <w:rPr>
          <w:rFonts w:ascii="Times New Roman"/>
          <w:b w:val="false"/>
          <w:i w:val="false"/>
          <w:color w:val="000000"/>
          <w:sz w:val="28"/>
        </w:rPr>
        <w:t>
</w:t>
      </w:r>
      <w:r>
        <w:rPr>
          <w:rFonts w:ascii="Times New Roman"/>
          <w:b w:val="false"/>
          <w:i w:val="false"/>
          <w:color w:val="000000"/>
          <w:sz w:val="28"/>
        </w:rPr>
        <w:t>
      5. Сыртқы тәуелсіз сарапшылардың міндеттері, функциялары, өкілеттіктері және оларға қойылатын талаптар лизинг берушінің директорлар кеңесі бекіткен ережеде айқындалады.</w:t>
      </w:r>
    </w:p>
    <w:bookmarkEnd w:id="25"/>
    <w:bookmarkStart w:name="z274" w:id="26"/>
    <w:p>
      <w:pPr>
        <w:spacing w:after="0"/>
        <w:ind w:left="0"/>
        <w:jc w:val="both"/>
      </w:pPr>
      <w:r>
        <w:rPr>
          <w:rFonts w:ascii="Times New Roman"/>
          <w:b w:val="false"/>
          <w:i w:val="false"/>
          <w:color w:val="000000"/>
          <w:sz w:val="28"/>
        </w:rPr>
        <w:t>
</w:t>
      </w:r>
      <w:r>
        <w:rPr>
          <w:rFonts w:ascii="Times New Roman"/>
          <w:b/>
          <w:i w:val="false"/>
          <w:color w:val="000000"/>
          <w:sz w:val="28"/>
        </w:rPr>
        <w:t>      24-3-бап. Ислам лизингі шарты</w:t>
      </w:r>
    </w:p>
    <w:bookmarkEnd w:id="26"/>
    <w:bookmarkStart w:name="z275" w:id="27"/>
    <w:p>
      <w:pPr>
        <w:spacing w:after="0"/>
        <w:ind w:left="0"/>
        <w:jc w:val="both"/>
      </w:pPr>
      <w:r>
        <w:rPr>
          <w:rFonts w:ascii="Times New Roman"/>
          <w:b w:val="false"/>
          <w:i w:val="false"/>
          <w:color w:val="000000"/>
          <w:sz w:val="28"/>
        </w:rPr>
        <w:t>
      1. Ислам лизингі шартында мынадай елеулі талаптар қамтылуға тиіс:</w:t>
      </w:r>
      <w:r>
        <w:br/>
      </w:r>
      <w:r>
        <w:rPr>
          <w:rFonts w:ascii="Times New Roman"/>
          <w:b w:val="false"/>
          <w:i w:val="false"/>
          <w:color w:val="000000"/>
          <w:sz w:val="28"/>
        </w:rPr>
        <w:t>
      1) шарт нысанасы;</w:t>
      </w:r>
      <w:r>
        <w:br/>
      </w:r>
      <w:r>
        <w:rPr>
          <w:rFonts w:ascii="Times New Roman"/>
          <w:b w:val="false"/>
          <w:i w:val="false"/>
          <w:color w:val="000000"/>
          <w:sz w:val="28"/>
        </w:rPr>
        <w:t>
      2) лизинг нысанасын пайдалану мақсатын және исламдық қаржыландыру қағидаттарына сәйкес лизинг нысанасын лизинг алушының нысаналы пайдалануын сақтау міндеттемесін көрсету;</w:t>
      </w:r>
      <w:r>
        <w:br/>
      </w:r>
      <w:r>
        <w:rPr>
          <w:rFonts w:ascii="Times New Roman"/>
          <w:b w:val="false"/>
          <w:i w:val="false"/>
          <w:color w:val="000000"/>
          <w:sz w:val="28"/>
        </w:rPr>
        <w:t>
      3) лизинг нысанасын лизинг алушыға беру шарттары мен мерзімі;</w:t>
      </w:r>
      <w:r>
        <w:br/>
      </w:r>
      <w:r>
        <w:rPr>
          <w:rFonts w:ascii="Times New Roman"/>
          <w:b w:val="false"/>
          <w:i w:val="false"/>
          <w:color w:val="000000"/>
          <w:sz w:val="28"/>
        </w:rPr>
        <w:t>
      4) лизинг төлемдерінің тіркелген мөлшері мен мерзімділігі;</w:t>
      </w:r>
      <w:r>
        <w:br/>
      </w:r>
      <w:r>
        <w:rPr>
          <w:rFonts w:ascii="Times New Roman"/>
          <w:b w:val="false"/>
          <w:i w:val="false"/>
          <w:color w:val="000000"/>
          <w:sz w:val="28"/>
        </w:rPr>
        <w:t>
      5) лизинг нысанасының тіркелген құны;</w:t>
      </w:r>
      <w:r>
        <w:br/>
      </w:r>
      <w:r>
        <w:rPr>
          <w:rFonts w:ascii="Times New Roman"/>
          <w:b w:val="false"/>
          <w:i w:val="false"/>
          <w:color w:val="000000"/>
          <w:sz w:val="28"/>
        </w:rPr>
        <w:t>
      6) лизинг нысанасының берілуіне байланысты лизинг алушы өтеуге жататын лизинг беруші шығыстарының толық тізбесі мен мөлшері;</w:t>
      </w:r>
      <w:r>
        <w:br/>
      </w:r>
      <w:r>
        <w:rPr>
          <w:rFonts w:ascii="Times New Roman"/>
          <w:b w:val="false"/>
          <w:i w:val="false"/>
          <w:color w:val="000000"/>
          <w:sz w:val="28"/>
        </w:rPr>
        <w:t>
      7) шарттың қолданылу мерзімі.</w:t>
      </w:r>
      <w:r>
        <w:br/>
      </w:r>
      <w:r>
        <w:rPr>
          <w:rFonts w:ascii="Times New Roman"/>
          <w:b w:val="false"/>
          <w:i w:val="false"/>
          <w:color w:val="000000"/>
          <w:sz w:val="28"/>
        </w:rPr>
        <w:t>
</w:t>
      </w:r>
      <w:r>
        <w:rPr>
          <w:rFonts w:ascii="Times New Roman"/>
          <w:b w:val="false"/>
          <w:i w:val="false"/>
          <w:color w:val="000000"/>
          <w:sz w:val="28"/>
        </w:rPr>
        <w:t>
      2. Ислам лизингі шартында лизинг нысанасының лизинг алушының меншігіне өтуі көзделмейді. Лизинг нысанасына меншік құқығы жеке келісім негізінде лизинг алушыға өтуі мүмкін.</w:t>
      </w:r>
      <w:r>
        <w:br/>
      </w:r>
      <w:r>
        <w:rPr>
          <w:rFonts w:ascii="Times New Roman"/>
          <w:b w:val="false"/>
          <w:i w:val="false"/>
          <w:color w:val="000000"/>
          <w:sz w:val="28"/>
        </w:rPr>
        <w:t>
</w:t>
      </w:r>
      <w:r>
        <w:rPr>
          <w:rFonts w:ascii="Times New Roman"/>
          <w:b w:val="false"/>
          <w:i w:val="false"/>
          <w:color w:val="000000"/>
          <w:sz w:val="28"/>
        </w:rPr>
        <w:t>
      3. Лизинг берушінің меншігінде емес лизинг нысанасына ислам лизингі шарты жасалған жағдайда, ислам лизингі шартында сол уақыт ішінде лизинг берушіге лизинг нысанасын құру немесе оны меншігіне сатып алу құқығы берілетін мерзім көзделеді.</w:t>
      </w:r>
      <w:r>
        <w:br/>
      </w:r>
      <w:r>
        <w:rPr>
          <w:rFonts w:ascii="Times New Roman"/>
          <w:b w:val="false"/>
          <w:i w:val="false"/>
          <w:color w:val="000000"/>
          <w:sz w:val="28"/>
        </w:rPr>
        <w:t>
</w:t>
      </w:r>
      <w:r>
        <w:rPr>
          <w:rFonts w:ascii="Times New Roman"/>
          <w:b w:val="false"/>
          <w:i w:val="false"/>
          <w:color w:val="000000"/>
          <w:sz w:val="28"/>
        </w:rPr>
        <w:t>
      4. Лизинг беруші ислам лизингі шартының талаптарына сәйкес келмейтін мүлікті берген жағдайда, лизинг алушының ислам лизингі шартын орындаудан бас тартуға немесе ислам лизингі шартының талаптарына сәйкес келетін мүлікті лизингке беруді талап етуге құқығы бар.</w:t>
      </w:r>
      <w:r>
        <w:br/>
      </w:r>
      <w:r>
        <w:rPr>
          <w:rFonts w:ascii="Times New Roman"/>
          <w:b w:val="false"/>
          <w:i w:val="false"/>
          <w:color w:val="000000"/>
          <w:sz w:val="28"/>
        </w:rPr>
        <w:t>
</w:t>
      </w:r>
      <w:r>
        <w:rPr>
          <w:rFonts w:ascii="Times New Roman"/>
          <w:b w:val="false"/>
          <w:i w:val="false"/>
          <w:color w:val="000000"/>
          <w:sz w:val="28"/>
        </w:rPr>
        <w:t>
      5. Ислам лизингі шарты бойынша лизинг төлемдеріне тараптардың өзара келісуі бойынша лизинг берушінің сақтандыруға, күрделі жөндеу жүргізуге арналған шығыстары және өзге де шығыстар қосылуы мүмкін.</w:t>
      </w:r>
      <w:r>
        <w:br/>
      </w:r>
      <w:r>
        <w:rPr>
          <w:rFonts w:ascii="Times New Roman"/>
          <w:b w:val="false"/>
          <w:i w:val="false"/>
          <w:color w:val="000000"/>
          <w:sz w:val="28"/>
        </w:rPr>
        <w:t>
</w:t>
      </w:r>
      <w:r>
        <w:rPr>
          <w:rFonts w:ascii="Times New Roman"/>
          <w:b w:val="false"/>
          <w:i w:val="false"/>
          <w:color w:val="000000"/>
          <w:sz w:val="28"/>
        </w:rPr>
        <w:t>
      6. Осы баптың 7-тармағында көзделген жағдайларды, сондай-ақ ислам лизингі нысанасын монтаждау және жинау кезінде жол берілген жаңсақтықтарға байланысты мерзімінен бұрын қирау жағдайын қоспағанда, ислам лизингі шарты бойынша лизинг алушы осы Заңның 20-бабының 1-тармағында көрсетілген мүліктер мен тәуекелдердің сақталуына жауапты болады.</w:t>
      </w:r>
      <w:r>
        <w:br/>
      </w:r>
      <w:r>
        <w:rPr>
          <w:rFonts w:ascii="Times New Roman"/>
          <w:b w:val="false"/>
          <w:i w:val="false"/>
          <w:color w:val="000000"/>
          <w:sz w:val="28"/>
        </w:rPr>
        <w:t>
</w:t>
      </w:r>
      <w:r>
        <w:rPr>
          <w:rFonts w:ascii="Times New Roman"/>
          <w:b w:val="false"/>
          <w:i w:val="false"/>
          <w:color w:val="000000"/>
          <w:sz w:val="28"/>
        </w:rPr>
        <w:t>
      7. Лизинг нысанасы жойылған, жоғалған, бүлінген, ұрланған немесе лизинг алушы жауап бермейтін мән-жайларға орай лизинг нысанасы өзінің функцияларын жоғалтқан жағдайда, ислам лизингі шарты бойынша лизинг алушы міндеттемелерден босатылады және оның ислам лизингі шартын бұзуға құқығы бар.</w:t>
      </w:r>
    </w:p>
    <w:bookmarkEnd w:id="27"/>
    <w:bookmarkStart w:name="z282" w:id="28"/>
    <w:p>
      <w:pPr>
        <w:spacing w:after="0"/>
        <w:ind w:left="0"/>
        <w:jc w:val="both"/>
      </w:pPr>
      <w:r>
        <w:rPr>
          <w:rFonts w:ascii="Times New Roman"/>
          <w:b w:val="false"/>
          <w:i w:val="false"/>
          <w:color w:val="000000"/>
          <w:sz w:val="28"/>
        </w:rPr>
        <w:t>
</w:t>
      </w:r>
      <w:r>
        <w:rPr>
          <w:rFonts w:ascii="Times New Roman"/>
          <w:b/>
          <w:i w:val="false"/>
          <w:color w:val="000000"/>
          <w:sz w:val="28"/>
        </w:rPr>
        <w:t>      24-4-бап. Ислам лизингі операцияларын исламдық</w:t>
      </w:r>
      <w:r>
        <w:br/>
      </w:r>
      <w:r>
        <w:rPr>
          <w:rFonts w:ascii="Times New Roman"/>
          <w:b w:val="false"/>
          <w:i w:val="false"/>
          <w:color w:val="000000"/>
          <w:sz w:val="28"/>
        </w:rPr>
        <w:t>
</w:t>
      </w:r>
      <w:r>
        <w:rPr>
          <w:rFonts w:ascii="Times New Roman"/>
          <w:b/>
          <w:i w:val="false"/>
          <w:color w:val="000000"/>
          <w:sz w:val="28"/>
        </w:rPr>
        <w:t>                қаржыландыру қағидаттарына сәйкес келмейді деп</w:t>
      </w:r>
      <w:r>
        <w:br/>
      </w:r>
      <w:r>
        <w:rPr>
          <w:rFonts w:ascii="Times New Roman"/>
          <w:b w:val="false"/>
          <w:i w:val="false"/>
          <w:color w:val="000000"/>
          <w:sz w:val="28"/>
        </w:rPr>
        <w:t>
</w:t>
      </w:r>
      <w:r>
        <w:rPr>
          <w:rFonts w:ascii="Times New Roman"/>
          <w:b/>
          <w:i w:val="false"/>
          <w:color w:val="000000"/>
          <w:sz w:val="28"/>
        </w:rPr>
        <w:t>                тану салдарлары</w:t>
      </w:r>
    </w:p>
    <w:bookmarkEnd w:id="28"/>
    <w:bookmarkStart w:name="z283" w:id="29"/>
    <w:p>
      <w:pPr>
        <w:spacing w:after="0"/>
        <w:ind w:left="0"/>
        <w:jc w:val="both"/>
      </w:pPr>
      <w:r>
        <w:rPr>
          <w:rFonts w:ascii="Times New Roman"/>
          <w:b w:val="false"/>
          <w:i w:val="false"/>
          <w:color w:val="000000"/>
          <w:sz w:val="28"/>
        </w:rPr>
        <w:t>
      1. Исламдық қаржыландыру қағидаттары жөніндегі кеңес немесе сыртқы тәуелсіз сарапшылар жасалу сатысындағы мәмілені осы Заңның 24-1-бабының 1-тармағында көрсетілген талаптарға сәйкес келмейді деп таныған жағдайда, мұндай мәміле жасалмайды және орындалмайды.</w:t>
      </w:r>
      <w:r>
        <w:br/>
      </w:r>
      <w:r>
        <w:rPr>
          <w:rFonts w:ascii="Times New Roman"/>
          <w:b w:val="false"/>
          <w:i w:val="false"/>
          <w:color w:val="000000"/>
          <w:sz w:val="28"/>
        </w:rPr>
        <w:t>
</w:t>
      </w:r>
      <w:r>
        <w:rPr>
          <w:rFonts w:ascii="Times New Roman"/>
          <w:b w:val="false"/>
          <w:i w:val="false"/>
          <w:color w:val="000000"/>
          <w:sz w:val="28"/>
        </w:rPr>
        <w:t>
      2. Исламдық қаржыландыру қағидаттары жөніндегі кеңес немесе сыртқы тәуелсіз сарапшылар жасалған, бірақ орындалмаған немесе ішінара орындалған мәмілені осы Заңның 24-1-бабының 1-тармағында көрсетілген талаптарға сәйкес келмейді деп таныған жағдайда, мұндай мәміле Қазақстан Республикасының азаматтық заңнамасында белгіленген тәртіппен мерзімінен бұрын бұзылады.</w:t>
      </w:r>
      <w:r>
        <w:br/>
      </w:r>
      <w:r>
        <w:rPr>
          <w:rFonts w:ascii="Times New Roman"/>
          <w:b w:val="false"/>
          <w:i w:val="false"/>
          <w:color w:val="000000"/>
          <w:sz w:val="28"/>
        </w:rPr>
        <w:t>
</w:t>
      </w:r>
      <w:r>
        <w:rPr>
          <w:rFonts w:ascii="Times New Roman"/>
          <w:b w:val="false"/>
          <w:i w:val="false"/>
          <w:color w:val="000000"/>
          <w:sz w:val="28"/>
        </w:rPr>
        <w:t>
      3. Исламдық қаржыландыру қағидаттары жөніндегі кеңес немесе сыртқы тәуелсіз сарапшылар орындалған немесе ішінара орындалған мәмілені осы Заңның 24-1-бабының 1-тармағында көрсетілген талаптарға сәйкес келмейді деп таныған жағдайда, мұндай мәміле бойынша кіріс қайырымдылыққа жіберілуге тиіс.».</w:t>
      </w:r>
      <w:r>
        <w:br/>
      </w:r>
      <w:r>
        <w:rPr>
          <w:rFonts w:ascii="Times New Roman"/>
          <w:b w:val="false"/>
          <w:i w:val="false"/>
          <w:color w:val="000000"/>
          <w:sz w:val="28"/>
        </w:rPr>
        <w:t>
</w:t>
      </w:r>
      <w:r>
        <w:rPr>
          <w:rFonts w:ascii="Times New Roman"/>
          <w:b w:val="false"/>
          <w:i w:val="false"/>
          <w:color w:val="000000"/>
          <w:sz w:val="28"/>
        </w:rPr>
        <w:t>
      12.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исламдық сақтандыру (қайта сақтандыру) ұйымы – Қазақстан Республикасының сақтандыру ісі және сақтандыру қызметі туралы заңнамасында белгіленген ерекшеліктерді ескере отырып, уәкілетті органның тиісті лицензиясы негізінде исламдық сақтандыру қызметін жүзеге асыратын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Исламдық сақтандыру қызметі исламдық сақтандыру (қайта сақтандыру) ұйымының Қазақстан Республикасы заңнамасының талаптарына сәйкес уәкiлеттi органның лицензиясы негiзiнде жүзеге асырылатын, исламдық сақтандыру (қайта сақтандыру) шарттарын жасасу мен орындауға байланысты қызметi болып табылады.»;</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«Өмірді сақтандыру» саласындағы қызмет:</w:t>
      </w:r>
      <w:r>
        <w:br/>
      </w:r>
      <w:r>
        <w:rPr>
          <w:rFonts w:ascii="Times New Roman"/>
          <w:b w:val="false"/>
          <w:i w:val="false"/>
          <w:color w:val="000000"/>
          <w:sz w:val="28"/>
        </w:rPr>
        <w:t>
      1) осы Заңның 6-бабы 3-тармағының 1) және 2) тармақшаларында көрсетілген сақтандыру сыныптарын қоспағанда, «жалпы сақтандыру» саласындағы қызметпен;</w:t>
      </w:r>
      <w:r>
        <w:br/>
      </w:r>
      <w:r>
        <w:rPr>
          <w:rFonts w:ascii="Times New Roman"/>
          <w:b w:val="false"/>
          <w:i w:val="false"/>
          <w:color w:val="000000"/>
          <w:sz w:val="28"/>
        </w:rPr>
        <w:t>
      2) қызметкер еңбек (қызметтік) міндеттерін атқарған кезде оны жазатайым оқиғалардан міндетті сақтандыруды қоспағанда, міндетті сақтандыру түрлерімен біріктіріле алмайды.»;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Сақтандыру ұйымы өзінде ірі қатысушы – жеке тұлға немесе сақтандыру холдингі болмаған кезде, мазмұны мен шарттары Қазақстан Республикасының заңнамалық актілерінде айқындалатын міндетті сақтандыру түрлерін жүзеге асыруға құқылы емес.</w:t>
      </w:r>
      <w:r>
        <w:br/>
      </w:r>
      <w:r>
        <w:rPr>
          <w:rFonts w:ascii="Times New Roman"/>
          <w:b w:val="false"/>
          <w:i w:val="false"/>
          <w:color w:val="000000"/>
          <w:sz w:val="28"/>
        </w:rPr>
        <w:t>
      Осы тармақтың бірінші бөлігінің талабы орналастырылған акцияларының елу пайыздан астамы тікелей немесе жанама түрде мемлекетке немесе ұлттық басқарушы холдингке тиесілі немесе сенімгерлік басқаруға берілген сақтандыру ұйымдарына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«осы Заңда немесе»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11-1-бап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Исламдық сақтандыру (қайта сақтандыру) ұйымының сақтандыру қағидалары мен ішкі қағидаларын исламдық қаржыландыру қағидаттары жөніндегі кеңестің оң қорытындысы болған кезде директорлар кеңесі бекітеді.»;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Сақтанушы исламдық сақтандыру шартын жасасқан кезде исламдық сақтандыру ұйымынан сақтандыру қағидаларының осы Заңның 6-1-тарауында көрсетілген талаптарға сәйкестігін растайтын, исламдық қаржыландыру қағидаттары жөніндегі кеңестің қорытындысын сұратуға құқылы.»;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23-бап</w:t>
      </w:r>
      <w:r>
        <w:rPr>
          <w:rFonts w:ascii="Times New Roman"/>
          <w:b w:val="false"/>
          <w:i w:val="false"/>
          <w:color w:val="000000"/>
          <w:sz w:val="28"/>
        </w:rPr>
        <w:t xml:space="preserve"> мынадай мазмұндағы 2-1, 3-1 және 4-1-тармақтармен толықтырылсын:</w:t>
      </w:r>
      <w:r>
        <w:br/>
      </w:r>
      <w:r>
        <w:rPr>
          <w:rFonts w:ascii="Times New Roman"/>
          <w:b w:val="false"/>
          <w:i w:val="false"/>
          <w:color w:val="000000"/>
          <w:sz w:val="28"/>
        </w:rPr>
        <w:t>
</w:t>
      </w:r>
      <w:r>
        <w:rPr>
          <w:rFonts w:ascii="Times New Roman"/>
          <w:b w:val="false"/>
          <w:i w:val="false"/>
          <w:color w:val="000000"/>
          <w:sz w:val="28"/>
        </w:rPr>
        <w:t>
      «2-1. «Жалпы сақтандыру» саласында қызметті жүзеге асыратын исламдық сақтандыру ұйымының толық атауында міндетті түрде «исламдық сақтандыру» деген сөздер немесе олардан туындайтын сөздер болуға тиіс.»;</w:t>
      </w:r>
      <w:r>
        <w:br/>
      </w:r>
      <w:r>
        <w:rPr>
          <w:rFonts w:ascii="Times New Roman"/>
          <w:b w:val="false"/>
          <w:i w:val="false"/>
          <w:color w:val="000000"/>
          <w:sz w:val="28"/>
        </w:rPr>
        <w:t>
</w:t>
      </w:r>
      <w:r>
        <w:rPr>
          <w:rFonts w:ascii="Times New Roman"/>
          <w:b w:val="false"/>
          <w:i w:val="false"/>
          <w:color w:val="000000"/>
          <w:sz w:val="28"/>
        </w:rPr>
        <w:t>
      «3-1. «Өмірді сақтандыру» саласында қызметті жүзеге асыратын исламдық сақтандыру ұйымының толық атауында міндетті түрде «исламдық» және «өмірді сақтандыру» деген сөздер немесе олардан туындайтын сөздер болуға тиіс.»;</w:t>
      </w:r>
      <w:r>
        <w:br/>
      </w:r>
      <w:r>
        <w:rPr>
          <w:rFonts w:ascii="Times New Roman"/>
          <w:b w:val="false"/>
          <w:i w:val="false"/>
          <w:color w:val="000000"/>
          <w:sz w:val="28"/>
        </w:rPr>
        <w:t>
</w:t>
      </w:r>
      <w:r>
        <w:rPr>
          <w:rFonts w:ascii="Times New Roman"/>
          <w:b w:val="false"/>
          <w:i w:val="false"/>
          <w:color w:val="000000"/>
          <w:sz w:val="28"/>
        </w:rPr>
        <w:t>
      «4-1. Тек қана исламдық қайта сақтандыру шарттарын жасасу және орындау бойынша қызметті жүзеге асыратын исламдық қайта сақтандыру ұйымының толық атауында міндетті түрде «исламдық» және «қайта сақтандыру» деген сөздер немесе олардан туындайтын сөздер болуға тиіс.»;</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24-баптың</w:t>
      </w:r>
      <w:r>
        <w:rPr>
          <w:rFonts w:ascii="Times New Roman"/>
          <w:b w:val="false"/>
          <w:i w:val="false"/>
          <w:color w:val="000000"/>
          <w:sz w:val="28"/>
        </w:rPr>
        <w:t xml:space="preserve"> 1-тармағының бірінші бөлігі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исламдық қаржыландыру қағидаттары жөніндегі кеңес (исламдық сақтандыру (қайта сақтандыру) ұйымы үшін ғана).»;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26-бап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Бас банктің сақтандыру холдингі, «Қазақстан Республикасындағы банктер және банк қызметі туралы» Қазақстан Республикасы Заңының 61-4-бабына сәйкес активтер мен міндеттемелерді бір мезгілде беру жөніндегі операцияны жүргізу кезінде акцияларын еншілес банк берген сақтандыру (қайта сақтандыру) ұйымының ірі қатысушысы мәртебесін алуына уәкілетті органның келісімі бас банктің осы акцияларға меншік құқығы бағалы қағаздарды ұстаушылардың тізілімдері (номиналды ұстау) жүйесінде тіркелгеннен кейін берілді деп есептеледі.»;</w:t>
      </w:r>
      <w:r>
        <w:br/>
      </w:r>
      <w:r>
        <w:rPr>
          <w:rFonts w:ascii="Times New Roman"/>
          <w:b w:val="false"/>
          <w:i w:val="false"/>
          <w:color w:val="000000"/>
          <w:sz w:val="28"/>
        </w:rPr>
        <w:t>
</w:t>
      </w:r>
      <w:r>
        <w:rPr>
          <w:rFonts w:ascii="Times New Roman"/>
          <w:b w:val="false"/>
          <w:i w:val="false"/>
          <w:color w:val="000000"/>
          <w:sz w:val="28"/>
        </w:rPr>
        <w:t>
      11) 32-баптың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тармақшасындағы «, зейнетақымен қамсыздандыру» деген сөздер алып тасталсын;</w:t>
      </w:r>
      <w:r>
        <w:br/>
      </w:r>
      <w:r>
        <w:rPr>
          <w:rFonts w:ascii="Times New Roman"/>
          <w:b w:val="false"/>
          <w:i w:val="false"/>
          <w:color w:val="000000"/>
          <w:sz w:val="28"/>
        </w:rPr>
        <w:t>
</w:t>
      </w:r>
      <w:r>
        <w:rPr>
          <w:rFonts w:ascii="Times New Roman"/>
          <w:b w:val="false"/>
          <w:i w:val="false"/>
          <w:color w:val="000000"/>
          <w:sz w:val="28"/>
        </w:rPr>
        <w:t>
      12) мынадай мазмұндағы 6-1-тараумен толықтырылсын:</w:t>
      </w:r>
    </w:p>
    <w:bookmarkEnd w:id="29"/>
    <w:bookmarkStart w:name="z318" w:id="30"/>
    <w:p>
      <w:pPr>
        <w:spacing w:after="0"/>
        <w:ind w:left="0"/>
        <w:jc w:val="left"/>
      </w:pPr>
      <w:r>
        <w:rPr>
          <w:rFonts w:ascii="Times New Roman"/>
          <w:b/>
          <w:i w:val="false"/>
          <w:color w:val="000000"/>
        </w:rPr>
        <w:t xml:space="preserve"> 
«6-1-тарау. Исламдық сақтандыру (қайта сақтандыру) ұйымдарын</w:t>
      </w:r>
      <w:r>
        <w:br/>
      </w:r>
      <w:r>
        <w:rPr>
          <w:rFonts w:ascii="Times New Roman"/>
          <w:b/>
          <w:i w:val="false"/>
          <w:color w:val="000000"/>
        </w:rPr>
        <w:t>
құрудың және олардың қызметінің ерекшеліктері</w:t>
      </w:r>
    </w:p>
    <w:bookmarkEnd w:id="30"/>
    <w:bookmarkStart w:name="z319" w:id="31"/>
    <w:p>
      <w:pPr>
        <w:spacing w:after="0"/>
        <w:ind w:left="0"/>
        <w:jc w:val="both"/>
      </w:pPr>
      <w:r>
        <w:rPr>
          <w:rFonts w:ascii="Times New Roman"/>
          <w:b w:val="false"/>
          <w:i w:val="false"/>
          <w:color w:val="000000"/>
          <w:sz w:val="28"/>
        </w:rPr>
        <w:t>
</w:t>
      </w:r>
      <w:r>
        <w:rPr>
          <w:rFonts w:ascii="Times New Roman"/>
          <w:b/>
          <w:i w:val="false"/>
          <w:color w:val="000000"/>
          <w:sz w:val="28"/>
        </w:rPr>
        <w:t>      36-1-бап. Исламдық сақтандыру қағидаттары</w:t>
      </w:r>
    </w:p>
    <w:bookmarkEnd w:id="31"/>
    <w:p>
      <w:pPr>
        <w:spacing w:after="0"/>
        <w:ind w:left="0"/>
        <w:jc w:val="both"/>
      </w:pPr>
      <w:r>
        <w:rPr>
          <w:rFonts w:ascii="Times New Roman"/>
          <w:b w:val="false"/>
          <w:i w:val="false"/>
          <w:color w:val="000000"/>
          <w:sz w:val="28"/>
        </w:rPr>
        <w:t>      Исламдық сақтандыру қағидаттары:</w:t>
      </w:r>
      <w:r>
        <w:br/>
      </w:r>
      <w:r>
        <w:rPr>
          <w:rFonts w:ascii="Times New Roman"/>
          <w:b w:val="false"/>
          <w:i w:val="false"/>
          <w:color w:val="000000"/>
          <w:sz w:val="28"/>
        </w:rPr>
        <w:t>
      1) сақтанушыларды өзара қорғау және олардың өзара жауапкершілігі;</w:t>
      </w:r>
      <w:r>
        <w:br/>
      </w:r>
      <w:r>
        <w:rPr>
          <w:rFonts w:ascii="Times New Roman"/>
          <w:b w:val="false"/>
          <w:i w:val="false"/>
          <w:color w:val="000000"/>
          <w:sz w:val="28"/>
        </w:rPr>
        <w:t>
      2) осы Заңның 11-бабы 2-тармағының 1) және 2) тармақшаларында көзделген, пайыздармен көрсетілген инвестициялаудан немесе қарыздар беруден түскен кірістерді алуға тыйым салу;</w:t>
      </w:r>
      <w:r>
        <w:br/>
      </w:r>
      <w:r>
        <w:rPr>
          <w:rFonts w:ascii="Times New Roman"/>
          <w:b w:val="false"/>
          <w:i w:val="false"/>
          <w:color w:val="000000"/>
          <w:sz w:val="28"/>
        </w:rPr>
        <w:t>
      3)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сақтандыруға (қайта сақтандыруға) немесе қаржыландыруға тыйым салған кәсіпкерлік қызметтің өзге де түрлерін сақтандыруға (қайта сақтандыруға) немесе қаржыландыруға тыйым салу болып табылады.</w:t>
      </w:r>
    </w:p>
    <w:bookmarkStart w:name="z320" w:id="32"/>
    <w:p>
      <w:pPr>
        <w:spacing w:after="0"/>
        <w:ind w:left="0"/>
        <w:jc w:val="both"/>
      </w:pPr>
      <w:r>
        <w:rPr>
          <w:rFonts w:ascii="Times New Roman"/>
          <w:b w:val="false"/>
          <w:i w:val="false"/>
          <w:color w:val="000000"/>
          <w:sz w:val="28"/>
        </w:rPr>
        <w:t>
</w:t>
      </w:r>
      <w:r>
        <w:rPr>
          <w:rFonts w:ascii="Times New Roman"/>
          <w:b/>
          <w:i w:val="false"/>
          <w:color w:val="000000"/>
          <w:sz w:val="28"/>
        </w:rPr>
        <w:t>      36-2-бап. Исламдық сақтандыру қоры</w:t>
      </w:r>
    </w:p>
    <w:bookmarkEnd w:id="32"/>
    <w:bookmarkStart w:name="z321" w:id="33"/>
    <w:p>
      <w:pPr>
        <w:spacing w:after="0"/>
        <w:ind w:left="0"/>
        <w:jc w:val="both"/>
      </w:pPr>
      <w:r>
        <w:rPr>
          <w:rFonts w:ascii="Times New Roman"/>
          <w:b w:val="false"/>
          <w:i w:val="false"/>
          <w:color w:val="000000"/>
          <w:sz w:val="28"/>
        </w:rPr>
        <w:t>
      1. Исламдық сақтандыру шарттары бойынша сақтандыру төлемдерін жүзеге асыру мақсатында исламдық сақтандыру (қайта сақтандыру) ұйымы исламдық сақтандыру қорын исламдық сақтандыру шарттары бойынша сақтандыру сыйлықақылары, сондай-ақ оларды инвестициялау нәтижесінде алынған өзге де кірістер есебінен қалыптастырады.</w:t>
      </w:r>
      <w:r>
        <w:br/>
      </w:r>
      <w:r>
        <w:rPr>
          <w:rFonts w:ascii="Times New Roman"/>
          <w:b w:val="false"/>
          <w:i w:val="false"/>
          <w:color w:val="000000"/>
          <w:sz w:val="28"/>
        </w:rPr>
        <w:t>
      Исламдық сақтандыру қорын қалыптастыру, есепке алу, пайдалану және бөлу қағидалары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2. Исламдық сақтандыру (қайта сақтандыру) ұйымы исламдық сақтандыру қорын басқаруды жүзеге асырады.</w:t>
      </w:r>
      <w:r>
        <w:br/>
      </w:r>
      <w:r>
        <w:rPr>
          <w:rFonts w:ascii="Times New Roman"/>
          <w:b w:val="false"/>
          <w:i w:val="false"/>
          <w:color w:val="000000"/>
          <w:sz w:val="28"/>
        </w:rPr>
        <w:t>
</w:t>
      </w:r>
      <w:r>
        <w:rPr>
          <w:rFonts w:ascii="Times New Roman"/>
          <w:b w:val="false"/>
          <w:i w:val="false"/>
          <w:color w:val="000000"/>
          <w:sz w:val="28"/>
        </w:rPr>
        <w:t>
      3. Исламдық сақтандыру (қайта сақтандыру) ұйымы сақтанушылардың мүддесінде исламдық сақтандыру қорының қаражатын исламдық қаржыландыру қағидаттары жөніндегі кеңес тізбесін белгілейтін активтерге инвестициялайды.</w:t>
      </w:r>
      <w:r>
        <w:br/>
      </w:r>
      <w:r>
        <w:rPr>
          <w:rFonts w:ascii="Times New Roman"/>
          <w:b w:val="false"/>
          <w:i w:val="false"/>
          <w:color w:val="000000"/>
          <w:sz w:val="28"/>
        </w:rPr>
        <w:t>
</w:t>
      </w:r>
      <w:r>
        <w:rPr>
          <w:rFonts w:ascii="Times New Roman"/>
          <w:b w:val="false"/>
          <w:i w:val="false"/>
          <w:color w:val="000000"/>
          <w:sz w:val="28"/>
        </w:rPr>
        <w:t>
      4. Исламдық сақтандыру (қайта сақтандыру) ұйымы исламдық сақтандыру қорының қаражаты салынған активтер құнының азаюына байланысты шығындар үшін, мұндай шығындар оның кінәсінен туындаған жағдайларды қоспағанда, жауаптылықта болмайды.</w:t>
      </w:r>
      <w:r>
        <w:br/>
      </w:r>
      <w:r>
        <w:rPr>
          <w:rFonts w:ascii="Times New Roman"/>
          <w:b w:val="false"/>
          <w:i w:val="false"/>
          <w:color w:val="000000"/>
          <w:sz w:val="28"/>
        </w:rPr>
        <w:t>
</w:t>
      </w:r>
      <w:r>
        <w:rPr>
          <w:rFonts w:ascii="Times New Roman"/>
          <w:b w:val="false"/>
          <w:i w:val="false"/>
          <w:color w:val="000000"/>
          <w:sz w:val="28"/>
        </w:rPr>
        <w:t>
      5. Исламдық сақтандыру (қайта сақтандыру) ұйымы исламдық сақтандыру қорының қаражатынан өз қаражатының бөлек есебін жүргізеді.</w:t>
      </w:r>
      <w:r>
        <w:br/>
      </w:r>
      <w:r>
        <w:rPr>
          <w:rFonts w:ascii="Times New Roman"/>
          <w:b w:val="false"/>
          <w:i w:val="false"/>
          <w:color w:val="000000"/>
          <w:sz w:val="28"/>
        </w:rPr>
        <w:t>
</w:t>
      </w:r>
      <w:r>
        <w:rPr>
          <w:rFonts w:ascii="Times New Roman"/>
          <w:b w:val="false"/>
          <w:i w:val="false"/>
          <w:color w:val="000000"/>
          <w:sz w:val="28"/>
        </w:rPr>
        <w:t>
      6. Исламдық сақтандыру шарттары бойынша міндеттемелерді орындау үшін исламдық сақтандыру қорының қаражаты жеткіліксіз болған жағдайда, исламдық сақтандыру (қайта сақтандыру) ұйымы ақшаны болашақта исламдық сақтандыру қорына түсетін ақшалай түсімдер есебінен қайтару шартымен, исламдық сақтандыру қорына беруге міндетті. Исламдық сақтандыру (қайта сақтандыру) ұйымы осындай ақшаны бергені үшін сыйақы алуға құқылы емес.</w:t>
      </w:r>
      <w:r>
        <w:br/>
      </w:r>
      <w:r>
        <w:rPr>
          <w:rFonts w:ascii="Times New Roman"/>
          <w:b w:val="false"/>
          <w:i w:val="false"/>
          <w:color w:val="000000"/>
          <w:sz w:val="28"/>
        </w:rPr>
        <w:t>
      Исламдық сақтандыру (қайта сақтандыру) ұйымының исламдық сақтандыру қорына ақшаны беру қағидалары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7. Исламдық сақтандыру қорының қаражатын сақтанушылар арасында бөлу әр сақтанушының исламдық сақтандыру қорындағы үлесіне пропорционалды түрде жүзеге асырылады.</w:t>
      </w:r>
    </w:p>
    <w:bookmarkEnd w:id="33"/>
    <w:bookmarkStart w:name="z328" w:id="34"/>
    <w:p>
      <w:pPr>
        <w:spacing w:after="0"/>
        <w:ind w:left="0"/>
        <w:jc w:val="both"/>
      </w:pPr>
      <w:r>
        <w:rPr>
          <w:rFonts w:ascii="Times New Roman"/>
          <w:b w:val="false"/>
          <w:i w:val="false"/>
          <w:color w:val="000000"/>
          <w:sz w:val="28"/>
        </w:rPr>
        <w:t>
</w:t>
      </w:r>
      <w:r>
        <w:rPr>
          <w:rFonts w:ascii="Times New Roman"/>
          <w:b/>
          <w:i w:val="false"/>
          <w:color w:val="000000"/>
          <w:sz w:val="28"/>
        </w:rPr>
        <w:t>      36-3-бап. Исламдық сақтандыру (қайта сақтандыру) ұйымының</w:t>
      </w:r>
      <w:r>
        <w:br/>
      </w:r>
      <w:r>
        <w:rPr>
          <w:rFonts w:ascii="Times New Roman"/>
          <w:b w:val="false"/>
          <w:i w:val="false"/>
          <w:color w:val="000000"/>
          <w:sz w:val="28"/>
        </w:rPr>
        <w:t>
</w:t>
      </w:r>
      <w:r>
        <w:rPr>
          <w:rFonts w:ascii="Times New Roman"/>
          <w:b/>
          <w:i w:val="false"/>
          <w:color w:val="000000"/>
          <w:sz w:val="28"/>
        </w:rPr>
        <w:t>                сыйақысы</w:t>
      </w:r>
    </w:p>
    <w:bookmarkEnd w:id="34"/>
    <w:p>
      <w:pPr>
        <w:spacing w:after="0"/>
        <w:ind w:left="0"/>
        <w:jc w:val="both"/>
      </w:pPr>
      <w:r>
        <w:rPr>
          <w:rFonts w:ascii="Times New Roman"/>
          <w:b w:val="false"/>
          <w:i w:val="false"/>
          <w:color w:val="000000"/>
          <w:sz w:val="28"/>
        </w:rPr>
        <w:t>      Исламдық сақтандыру (қайта сақтандыру) ұйымы исламдық сақтандыру қорын басқарғаны үшін уәкілетті органның нормативтік құқықтық актісінде айқындалған тәртіппен,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алуға құқылы.</w:t>
      </w:r>
    </w:p>
    <w:bookmarkStart w:name="z329" w:id="35"/>
    <w:p>
      <w:pPr>
        <w:spacing w:after="0"/>
        <w:ind w:left="0"/>
        <w:jc w:val="both"/>
      </w:pPr>
      <w:r>
        <w:rPr>
          <w:rFonts w:ascii="Times New Roman"/>
          <w:b w:val="false"/>
          <w:i w:val="false"/>
          <w:color w:val="000000"/>
          <w:sz w:val="28"/>
        </w:rPr>
        <w:t>
</w:t>
      </w:r>
      <w:r>
        <w:rPr>
          <w:rFonts w:ascii="Times New Roman"/>
          <w:b/>
          <w:i w:val="false"/>
          <w:color w:val="000000"/>
          <w:sz w:val="28"/>
        </w:rPr>
        <w:t>      36-4-бап. Исламдық қаржыландыру қағидаттары жөніндегі</w:t>
      </w:r>
      <w:r>
        <w:br/>
      </w:r>
      <w:r>
        <w:rPr>
          <w:rFonts w:ascii="Times New Roman"/>
          <w:b w:val="false"/>
          <w:i w:val="false"/>
          <w:color w:val="000000"/>
          <w:sz w:val="28"/>
        </w:rPr>
        <w:t>
</w:t>
      </w:r>
      <w:r>
        <w:rPr>
          <w:rFonts w:ascii="Times New Roman"/>
          <w:b/>
          <w:i w:val="false"/>
          <w:color w:val="000000"/>
          <w:sz w:val="28"/>
        </w:rPr>
        <w:t>                кеңестің қызметі</w:t>
      </w:r>
    </w:p>
    <w:bookmarkEnd w:id="35"/>
    <w:bookmarkStart w:name="z330" w:id="36"/>
    <w:p>
      <w:pPr>
        <w:spacing w:after="0"/>
        <w:ind w:left="0"/>
        <w:jc w:val="both"/>
      </w:pPr>
      <w:r>
        <w:rPr>
          <w:rFonts w:ascii="Times New Roman"/>
          <w:b w:val="false"/>
          <w:i w:val="false"/>
          <w:color w:val="000000"/>
          <w:sz w:val="28"/>
        </w:rPr>
        <w:t>
      1. Қызметтің, операциялардың және мәмілелердің осы Заңның 36-1-бабында көрсетілген исламдық сақтандыру қағидаттарына сәйкестігін айқындау үшін исламдық сақтандыру (қайта сақтандыру) ұйымында міндетті түрде исламдық қаржыландыру қағидаттары жөніндегі кеңес құрылады.</w:t>
      </w:r>
      <w:r>
        <w:br/>
      </w:r>
      <w:r>
        <w:rPr>
          <w:rFonts w:ascii="Times New Roman"/>
          <w:b w:val="false"/>
          <w:i w:val="false"/>
          <w:color w:val="000000"/>
          <w:sz w:val="28"/>
        </w:rPr>
        <w:t>
</w:t>
      </w:r>
      <w:r>
        <w:rPr>
          <w:rFonts w:ascii="Times New Roman"/>
          <w:b w:val="false"/>
          <w:i w:val="false"/>
          <w:color w:val="000000"/>
          <w:sz w:val="28"/>
        </w:rPr>
        <w:t>
      2. Исламдық қаржыландыру қағидаттары жөніндегі кеңес директорлар кеңесінің ұсынымы бойынша исламдық сақтандыру (қайта сақтандыру) ұйымы акционерлерінің жалпы жиналысы тағайындайтын тәуелсіз орган болып табылады.</w:t>
      </w:r>
    </w:p>
    <w:bookmarkEnd w:id="36"/>
    <w:bookmarkStart w:name="z332" w:id="37"/>
    <w:p>
      <w:pPr>
        <w:spacing w:after="0"/>
        <w:ind w:left="0"/>
        <w:jc w:val="both"/>
      </w:pPr>
      <w:r>
        <w:rPr>
          <w:rFonts w:ascii="Times New Roman"/>
          <w:b w:val="false"/>
          <w:i w:val="false"/>
          <w:color w:val="000000"/>
          <w:sz w:val="28"/>
        </w:rPr>
        <w:t>
</w:t>
      </w:r>
      <w:r>
        <w:rPr>
          <w:rFonts w:ascii="Times New Roman"/>
          <w:b/>
          <w:i w:val="false"/>
          <w:color w:val="000000"/>
          <w:sz w:val="28"/>
        </w:rPr>
        <w:t>      36-5-бап. Исламдық сақтандыру (қайта сақтандыру) ұйымының</w:t>
      </w:r>
      <w:r>
        <w:br/>
      </w:r>
      <w:r>
        <w:rPr>
          <w:rFonts w:ascii="Times New Roman"/>
          <w:b w:val="false"/>
          <w:i w:val="false"/>
          <w:color w:val="000000"/>
          <w:sz w:val="28"/>
        </w:rPr>
        <w:t>
</w:t>
      </w:r>
      <w:r>
        <w:rPr>
          <w:rFonts w:ascii="Times New Roman"/>
          <w:b/>
          <w:i w:val="false"/>
          <w:color w:val="000000"/>
          <w:sz w:val="28"/>
        </w:rPr>
        <w:t>                қызметіне қойылатын талаптар</w:t>
      </w:r>
    </w:p>
    <w:bookmarkEnd w:id="37"/>
    <w:bookmarkStart w:name="z333" w:id="38"/>
    <w:p>
      <w:pPr>
        <w:spacing w:after="0"/>
        <w:ind w:left="0"/>
        <w:jc w:val="both"/>
      </w:pPr>
      <w:r>
        <w:rPr>
          <w:rFonts w:ascii="Times New Roman"/>
          <w:b w:val="false"/>
          <w:i w:val="false"/>
          <w:color w:val="000000"/>
          <w:sz w:val="28"/>
        </w:rPr>
        <w:t>
      1. Исламдық сақтандыру (қайта сақтандыру) ұйымы исламдық сақтандыру қорын басқарғаны үшін, осы Заңның 36-3-бабында көрсетілген сыйақыдан басқа, кез келген түрде сыйақы алуға немесе өзге де кіріс алуға құқылы емес.</w:t>
      </w:r>
      <w:r>
        <w:br/>
      </w:r>
      <w:r>
        <w:rPr>
          <w:rFonts w:ascii="Times New Roman"/>
          <w:b w:val="false"/>
          <w:i w:val="false"/>
          <w:color w:val="000000"/>
          <w:sz w:val="28"/>
        </w:rPr>
        <w:t>
</w:t>
      </w:r>
      <w:r>
        <w:rPr>
          <w:rFonts w:ascii="Times New Roman"/>
          <w:b w:val="false"/>
          <w:i w:val="false"/>
          <w:color w:val="000000"/>
          <w:sz w:val="28"/>
        </w:rPr>
        <w:t>
      2. Исламдық сақтандыру (қайта сақтандыру) ұйымының жарғысымен исламдық қаржыландыру қағидаттары жөніндегі кеңеске исламдық сақтандыру (қайта сақтандыру) ұйымының қызметіне қойылатын, сақталуы міндетті өзге де талаптарды айқындау құқығы берілуі мүмкін.</w:t>
      </w:r>
    </w:p>
    <w:bookmarkEnd w:id="38"/>
    <w:bookmarkStart w:name="z335" w:id="39"/>
    <w:p>
      <w:pPr>
        <w:spacing w:after="0"/>
        <w:ind w:left="0"/>
        <w:jc w:val="both"/>
      </w:pPr>
      <w:r>
        <w:rPr>
          <w:rFonts w:ascii="Times New Roman"/>
          <w:b w:val="false"/>
          <w:i w:val="false"/>
          <w:color w:val="000000"/>
          <w:sz w:val="28"/>
        </w:rPr>
        <w:t>
</w:t>
      </w:r>
      <w:r>
        <w:rPr>
          <w:rFonts w:ascii="Times New Roman"/>
          <w:b/>
          <w:i w:val="false"/>
          <w:color w:val="000000"/>
          <w:sz w:val="28"/>
        </w:rPr>
        <w:t>      36-6-бап. Исламдық сақтандыру шартын исламдық сақтандыру</w:t>
      </w:r>
      <w:r>
        <w:br/>
      </w:r>
      <w:r>
        <w:rPr>
          <w:rFonts w:ascii="Times New Roman"/>
          <w:b w:val="false"/>
          <w:i w:val="false"/>
          <w:color w:val="000000"/>
          <w:sz w:val="28"/>
        </w:rPr>
        <w:t>
</w:t>
      </w:r>
      <w:r>
        <w:rPr>
          <w:rFonts w:ascii="Times New Roman"/>
          <w:b/>
          <w:i w:val="false"/>
          <w:color w:val="000000"/>
          <w:sz w:val="28"/>
        </w:rPr>
        <w:t>                қағидаттарына сәйкес емес деп танудың</w:t>
      </w:r>
      <w:r>
        <w:br/>
      </w:r>
      <w:r>
        <w:rPr>
          <w:rFonts w:ascii="Times New Roman"/>
          <w:b w:val="false"/>
          <w:i w:val="false"/>
          <w:color w:val="000000"/>
          <w:sz w:val="28"/>
        </w:rPr>
        <w:t>
</w:t>
      </w:r>
      <w:r>
        <w:rPr>
          <w:rFonts w:ascii="Times New Roman"/>
          <w:b/>
          <w:i w:val="false"/>
          <w:color w:val="000000"/>
          <w:sz w:val="28"/>
        </w:rPr>
        <w:t>                салдарлары</w:t>
      </w:r>
    </w:p>
    <w:bookmarkEnd w:id="39"/>
    <w:bookmarkStart w:name="z336" w:id="40"/>
    <w:p>
      <w:pPr>
        <w:spacing w:after="0"/>
        <w:ind w:left="0"/>
        <w:jc w:val="both"/>
      </w:pPr>
      <w:r>
        <w:rPr>
          <w:rFonts w:ascii="Times New Roman"/>
          <w:b w:val="false"/>
          <w:i w:val="false"/>
          <w:color w:val="000000"/>
          <w:sz w:val="28"/>
        </w:rPr>
        <w:t>
      1. Исламдық қаржыландыру қағидаттары жөніндегі кеңес жасалу сатысындағы исламдық сақтандыру шартын осы Заңның 36-1-бабында көрсетілген исламдық сақтандыру қағидаттарына сәйкес емес деп таныған жағдайда, мұндай шарт жасалмайды және орындалмайды.</w:t>
      </w:r>
      <w:r>
        <w:br/>
      </w:r>
      <w:r>
        <w:rPr>
          <w:rFonts w:ascii="Times New Roman"/>
          <w:b w:val="false"/>
          <w:i w:val="false"/>
          <w:color w:val="000000"/>
          <w:sz w:val="28"/>
        </w:rPr>
        <w:t>
</w:t>
      </w:r>
      <w:r>
        <w:rPr>
          <w:rFonts w:ascii="Times New Roman"/>
          <w:b w:val="false"/>
          <w:i w:val="false"/>
          <w:color w:val="000000"/>
          <w:sz w:val="28"/>
        </w:rPr>
        <w:t>
      2. Исламдық қаржыландыру қағидаттары жөніндегі кеңес жасалған, бірақ орындалмаған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мұндай шарт исламдық сақтандыру (қайта сақтандыру) ұйымының талап етуі бойынша Қазақстан Республикасының азаматтық заңнамасында белгіленген тәртіппен мерзімінен бұрын тоқтатылады.</w:t>
      </w:r>
      <w:r>
        <w:br/>
      </w:r>
      <w:r>
        <w:rPr>
          <w:rFonts w:ascii="Times New Roman"/>
          <w:b w:val="false"/>
          <w:i w:val="false"/>
          <w:color w:val="000000"/>
          <w:sz w:val="28"/>
        </w:rPr>
        <w:t>
</w:t>
      </w:r>
      <w:r>
        <w:rPr>
          <w:rFonts w:ascii="Times New Roman"/>
          <w:b w:val="false"/>
          <w:i w:val="false"/>
          <w:color w:val="000000"/>
          <w:sz w:val="28"/>
        </w:rPr>
        <w:t>
      3. Исламдық қаржыландыру қағидаттары жөніндегі кеңес орындалған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исламдық сақтандыру (қайта сақтандыру) ұйымының мұндай шарт бойынша кірісі қайырымдылыққа жіберілуге тиіс.</w:t>
      </w:r>
    </w:p>
    <w:bookmarkEnd w:id="40"/>
    <w:bookmarkStart w:name="z339" w:id="41"/>
    <w:p>
      <w:pPr>
        <w:spacing w:after="0"/>
        <w:ind w:left="0"/>
        <w:jc w:val="both"/>
      </w:pPr>
      <w:r>
        <w:rPr>
          <w:rFonts w:ascii="Times New Roman"/>
          <w:b w:val="false"/>
          <w:i w:val="false"/>
          <w:color w:val="000000"/>
          <w:sz w:val="28"/>
        </w:rPr>
        <w:t>
</w:t>
      </w:r>
      <w:r>
        <w:rPr>
          <w:rFonts w:ascii="Times New Roman"/>
          <w:b/>
          <w:i w:val="false"/>
          <w:color w:val="000000"/>
          <w:sz w:val="28"/>
        </w:rPr>
        <w:t>      36-7-бап. Исламдық сақтандыру (қайта сақтандыру) ұйымының</w:t>
      </w:r>
      <w:r>
        <w:br/>
      </w:r>
      <w:r>
        <w:rPr>
          <w:rFonts w:ascii="Times New Roman"/>
          <w:b w:val="false"/>
          <w:i w:val="false"/>
          <w:color w:val="000000"/>
          <w:sz w:val="28"/>
        </w:rPr>
        <w:t>
</w:t>
      </w:r>
      <w:r>
        <w:rPr>
          <w:rFonts w:ascii="Times New Roman"/>
          <w:b/>
          <w:i w:val="false"/>
          <w:color w:val="000000"/>
          <w:sz w:val="28"/>
        </w:rPr>
        <w:t>                жарғысына қойылатын қосымша талаптар</w:t>
      </w:r>
    </w:p>
    <w:bookmarkEnd w:id="41"/>
    <w:bookmarkStart w:name="z340" w:id="42"/>
    <w:p>
      <w:pPr>
        <w:spacing w:after="0"/>
        <w:ind w:left="0"/>
        <w:jc w:val="both"/>
      </w:pPr>
      <w:r>
        <w:rPr>
          <w:rFonts w:ascii="Times New Roman"/>
          <w:b w:val="false"/>
          <w:i w:val="false"/>
          <w:color w:val="000000"/>
          <w:sz w:val="28"/>
        </w:rPr>
        <w:t>      Исламдық сақтандыру (қайта сақтандыру) ұйымының жарғысында Қазақстан Республикасының заңнамалық актілерінде көзделген мәліметтерге қоса:</w:t>
      </w:r>
      <w:r>
        <w:br/>
      </w:r>
      <w:r>
        <w:rPr>
          <w:rFonts w:ascii="Times New Roman"/>
          <w:b w:val="false"/>
          <w:i w:val="false"/>
          <w:color w:val="000000"/>
          <w:sz w:val="28"/>
        </w:rPr>
        <w:t>
      1) исламдық сақтандыру (қайта сақтандыру) ұйымы қызметінің мақсаттары;</w:t>
      </w:r>
      <w:r>
        <w:br/>
      </w:r>
      <w:r>
        <w:rPr>
          <w:rFonts w:ascii="Times New Roman"/>
          <w:b w:val="false"/>
          <w:i w:val="false"/>
          <w:color w:val="000000"/>
          <w:sz w:val="28"/>
        </w:rPr>
        <w:t>
      2) исламдық сақтандыру (қайта сақтандыру) ұйымының тұрақты жұмыс істейтін органы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қойылатын талаптар;</w:t>
      </w:r>
      <w:r>
        <w:br/>
      </w:r>
      <w:r>
        <w:rPr>
          <w:rFonts w:ascii="Times New Roman"/>
          <w:b w:val="false"/>
          <w:i w:val="false"/>
          <w:color w:val="000000"/>
          <w:sz w:val="28"/>
        </w:rPr>
        <w:t>
      3) исламдық қаржыландыру қағидаттары жөніндегі кеңес мақұлдаған, исламдық сақтандыру қорын басқарғаны үшін сыйақы алу шарттары мен тәртібі қамтылуға тиіс.»;</w:t>
      </w:r>
      <w:r>
        <w:br/>
      </w:r>
      <w:r>
        <w:rPr>
          <w:rFonts w:ascii="Times New Roman"/>
          <w:b w:val="false"/>
          <w:i w:val="false"/>
          <w:color w:val="000000"/>
          <w:sz w:val="28"/>
        </w:rPr>
        <w:t>
      13)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бөлігінде:</w:t>
      </w:r>
      <w:r>
        <w:br/>
      </w:r>
      <w:r>
        <w:rPr>
          <w:rFonts w:ascii="Times New Roman"/>
          <w:b w:val="false"/>
          <w:i w:val="false"/>
          <w:color w:val="000000"/>
          <w:sz w:val="28"/>
        </w:rPr>
        <w:t>
</w:t>
      </w:r>
      <w:r>
        <w:rPr>
          <w:rFonts w:ascii="Times New Roman"/>
          <w:b w:val="false"/>
          <w:i w:val="false"/>
          <w:color w:val="000000"/>
          <w:sz w:val="28"/>
        </w:rPr>
        <w:t>
      11) тармақшадағы «немесе осы Заңда»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11-1)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«немесе осы Заңда»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3-1)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Уәкілетті орган исламдық сақтандыру (қайта сақтандыру) қызметін жүзеге асыру құқығына арналған лицензияны исламдық сақтандыру (қайта сақтандыру) ұйымына ғана береді.»;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37-1-бап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Сақтанушының келісімін алу жөніндегі осы баптың 1-тармағының талабы «Қазақстан Республикасындағы банктер және банк қызметі туралы» Қазақстан Республикасы Заңының 61-4-бабында көзделген операцияны жүзеге асырған бас банктің еншілес сақтандыру (қайта сақтандыру) ұйымдарының арасында сақтандыру портфелін беруге қолданылмайды.</w:t>
      </w:r>
      <w:r>
        <w:br/>
      </w:r>
      <w:r>
        <w:rPr>
          <w:rFonts w:ascii="Times New Roman"/>
          <w:b w:val="false"/>
          <w:i w:val="false"/>
          <w:color w:val="000000"/>
          <w:sz w:val="28"/>
        </w:rPr>
        <w:t>
      Сақтандыру портфелі берілгенге дейін сақтанушыларды (пайда алушыларды) хабардар ету мақсатында сақтандыру портфелін беру туралы хабарландыру Қазақстан Республикасының бүкіл аумағында таратылатын мерзімді баспасөз басылымдарында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46-бап</w:t>
      </w:r>
      <w:r>
        <w:rPr>
          <w:rFonts w:ascii="Times New Roman"/>
          <w:b w:val="false"/>
          <w:i w:val="false"/>
          <w:color w:val="000000"/>
          <w:sz w:val="28"/>
        </w:rPr>
        <w:t xml:space="preserve">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исламдық сақтандыру (қайта сақтандыру) ұйымдарының осы Заңда көзделген исламдық сақтандыру қызметін жүзеге асыру ерекшеліктері ескеріле отырып белгіленеді.»;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тармақшасының алтыншы абзацы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«Бұл ретте, сақтандыру холдингінің болуы жөніндегі талап дауыс беретін акцияларының елу пайыздан астамы мемлекетке немесе ұлттық басқарушы холдингке тиесілі сақтандыру (қайта сақтандыру) ұйымдарына қолданылмайды;»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Сақтандыру (қайта сақтандыру) ұйымдарына және сақтандыру холдингтеріне, тәуекелдерді хеджирлеу мақсатында жасалған операцияларды қоспағанда, туынды қаржы құралдарымен жасалатын операцияларды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54-баптың</w:t>
      </w:r>
      <w:r>
        <w:rPr>
          <w:rFonts w:ascii="Times New Roman"/>
          <w:b w:val="false"/>
          <w:i w:val="false"/>
          <w:color w:val="000000"/>
          <w:sz w:val="28"/>
        </w:rPr>
        <w:t xml:space="preserve"> 1-тармағының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сақтандыру (қайта сақтандыру) ұйымында Қазақстан Республикасының міндетті сақтандыру түрлері бойынша заңнамалық актілерінде болуы көзделген, сақтандыру ұйымдарын мәжбүрлеп таратқан жағдайда, сақтанушыларға (сақтандырылушыларға, пайда алушыларға) сақтандыру төлемдерiн жүзеге асыруға кепiлдiк беретiн ұйымға қатысу шарты болмаған;»;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 қатысатын дерекқорды қалыптастыру және жүргізу жөніндегі ұйым (бұдан әрі – ұйым) акционерлік қоғамның ұйымдық-құқықтық нысанында құрылған, дауыс беретін акцияларының жүз пайызы уәкілетті органға тиесілі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1)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4) тармақшасындағы «есептеу болып табылады.» деген сөздер «есептеу;» деген сөзбен ауыстырылып, мынадай мазмұндағы </w:t>
      </w:r>
      <w:r>
        <w:br/>
      </w:r>
      <w:r>
        <w:rPr>
          <w:rFonts w:ascii="Times New Roman"/>
          <w:b w:val="false"/>
          <w:i w:val="false"/>
          <w:color w:val="000000"/>
          <w:sz w:val="28"/>
        </w:rPr>
        <w:t>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 функциялар болып табылады.»;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Ұйым дерекқордың құрылымын осы Заңда белгіленген талаптарды ескере отырып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Ақпарат берушілерден алынған ақпаратты бұрмалағаны, осы Заңның 82-бабының 1-тармағында көзделген міндеттерді орындамағаны және (немесе) уақтылы орындамағаны үшін ұйым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81-бап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Заңның 80-бабы 3-тармағының 1) және 3) тармақшаларында аталған ақпарат берушілер дерекқорға ақпаратты берген кезде оны бұрмалағаны, осы Заңның 82-бабының 3-тармағында көзделген міндеттерді орындамағаны және (немесе) уақтылы орындамағаны үшін Қазақстан Республикасының Әкімшілік құқық бұзушылық туралы кодексінде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85-бап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Кеменің немесе жасалып жатқан кеменің ипотекасы кемеге немесе жасалып жатқан кемеге меншік құқығын мемлекеттік тіркегеннен кейін кепіл берушінің өтініші негізінде тіркеледі.</w:t>
      </w:r>
      <w:r>
        <w:br/>
      </w:r>
      <w:r>
        <w:rPr>
          <w:rFonts w:ascii="Times New Roman"/>
          <w:b w:val="false"/>
          <w:i w:val="false"/>
          <w:color w:val="000000"/>
          <w:sz w:val="28"/>
        </w:rPr>
        <w:t>
      Кеменің немесе жасалып жатқан кеменің ипотекасы «Қазақстан Республикасындағы банктер және банк қызметі туралы» Қазақстан Республикасы Заңының 61-4-бабында көзделген тәртіппен операция жүзеге асырылған жағдайда, сондай-ақ екінші деңгейдегі банктер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ұйымның пайдасына құқықтарды (талаптарды) берген кезде кепіл ұстаушының өтініші негізінде тіркеледі.»;</w:t>
      </w:r>
      <w:r>
        <w:br/>
      </w:r>
      <w:r>
        <w:rPr>
          <w:rFonts w:ascii="Times New Roman"/>
          <w:b w:val="false"/>
          <w:i w:val="false"/>
          <w:color w:val="000000"/>
          <w:sz w:val="28"/>
        </w:rPr>
        <w:t>
</w:t>
      </w:r>
      <w:r>
        <w:rPr>
          <w:rFonts w:ascii="Times New Roman"/>
          <w:b w:val="false"/>
          <w:i w:val="false"/>
          <w:color w:val="000000"/>
          <w:sz w:val="28"/>
        </w:rPr>
        <w:t>
      2-тармақ мынадай мазмұндағы үшінші бөлікпен толықтырылысын:</w:t>
      </w:r>
      <w:r>
        <w:br/>
      </w:r>
      <w:r>
        <w:rPr>
          <w:rFonts w:ascii="Times New Roman"/>
          <w:b w:val="false"/>
          <w:i w:val="false"/>
          <w:color w:val="000000"/>
          <w:sz w:val="28"/>
        </w:rPr>
        <w:t>
</w:t>
      </w:r>
      <w:r>
        <w:rPr>
          <w:rFonts w:ascii="Times New Roman"/>
          <w:b w:val="false"/>
          <w:i w:val="false"/>
          <w:color w:val="000000"/>
          <w:sz w:val="28"/>
        </w:rPr>
        <w:t>
      «Осы баптың 1-тармағының екінші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(тапсыру актісін немесе одан үзінді көшірмені қоса бере отырып), талап ету құқығын басқаға беру туралы шарттың нотариат куәландырған көшірмесі қоса беріледі.».</w:t>
      </w:r>
      <w:r>
        <w:br/>
      </w:r>
      <w:r>
        <w:rPr>
          <w:rFonts w:ascii="Times New Roman"/>
          <w:b w:val="false"/>
          <w:i w:val="false"/>
          <w:color w:val="000000"/>
          <w:sz w:val="28"/>
        </w:rPr>
        <w:t>
</w:t>
      </w:r>
      <w:r>
        <w:rPr>
          <w:rFonts w:ascii="Times New Roman"/>
          <w:b w:val="false"/>
          <w:i w:val="false"/>
          <w:color w:val="000000"/>
          <w:sz w:val="28"/>
        </w:rPr>
        <w:t>
      14.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17-2-бабына сәйкес, өздері бұрын сатып алған өз акцияларын сатып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15.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кепілдік берілетін сақтандыру түрлері – Қазақстан Республикасының міндетті сақтандыру туралы заңнамалық актісінде Сақтандыру төлемдеріне кепілдік беру қорына міндетті қатысу көзделген міндетті сақтандыру түрлері;»;</w:t>
      </w:r>
      <w:r>
        <w:br/>
      </w:r>
      <w:r>
        <w:rPr>
          <w:rFonts w:ascii="Times New Roman"/>
          <w:b w:val="false"/>
          <w:i w:val="false"/>
          <w:color w:val="000000"/>
          <w:sz w:val="28"/>
        </w:rPr>
        <w:t>
</w:t>
      </w:r>
      <w:r>
        <w:rPr>
          <w:rFonts w:ascii="Times New Roman"/>
          <w:b w:val="false"/>
          <w:i w:val="false"/>
          <w:color w:val="000000"/>
          <w:sz w:val="28"/>
        </w:rPr>
        <w:t>
      «16) сақтандыру төлемдерiне кепiлдiк беру жүйесiнiң қатысушысы болып табылатын сақтандыру ұйымы (қатысушы-сақтандыру ұйымы) – Сақтандыру төлемдерiне кепiлдiк беру қорымен қатысу шартын жасасқан сақтандыру ұйымы;»;</w:t>
      </w:r>
      <w:r>
        <w:br/>
      </w:r>
      <w:r>
        <w:rPr>
          <w:rFonts w:ascii="Times New Roman"/>
          <w:b w:val="false"/>
          <w:i w:val="false"/>
          <w:color w:val="000000"/>
          <w:sz w:val="28"/>
        </w:rPr>
        <w:t>
</w:t>
      </w:r>
      <w:r>
        <w:rPr>
          <w:rFonts w:ascii="Times New Roman"/>
          <w:b w:val="false"/>
          <w:i w:val="false"/>
          <w:color w:val="000000"/>
          <w:sz w:val="28"/>
        </w:rPr>
        <w:t>
      2) 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42"/>
    <w:bookmarkStart w:name="z390" w:id="43"/>
    <w:p>
      <w:pPr>
        <w:spacing w:after="0"/>
        <w:ind w:left="0"/>
        <w:jc w:val="both"/>
      </w:pPr>
      <w:r>
        <w:rPr>
          <w:rFonts w:ascii="Times New Roman"/>
          <w:b w:val="false"/>
          <w:i w:val="false"/>
          <w:color w:val="000000"/>
          <w:sz w:val="28"/>
        </w:rPr>
        <w:t>
</w:t>
      </w:r>
      <w:r>
        <w:rPr>
          <w:rFonts w:ascii="Times New Roman"/>
          <w:b/>
          <w:i w:val="false"/>
          <w:color w:val="000000"/>
          <w:sz w:val="28"/>
        </w:rPr>
        <w:t>      «5-бап. Қорды құру тәртібі және оның органдары</w:t>
      </w:r>
    </w:p>
    <w:bookmarkEnd w:id="43"/>
    <w:bookmarkStart w:name="z391" w:id="44"/>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r>
        <w:br/>
      </w:r>
      <w:r>
        <w:rPr>
          <w:rFonts w:ascii="Times New Roman"/>
          <w:b w:val="false"/>
          <w:i w:val="false"/>
          <w:color w:val="000000"/>
          <w:sz w:val="28"/>
        </w:rPr>
        <w:t>
      Қор міндетті сақтандыру шарттары бойынша сақтандыру ұйымын мәжбүрлеп тарату кезінде сақтанушыларға (сақтандырылушыларға, пайда алушыларға) сақтандыру төлемдерін жүзеге асыруға кепілдік беретін, Қазақстан Республикасының аумағындағы жалғыз ұйым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Қордың акционері болып табылады. Қатысушы-сақтандыру ұйымдары да Қордың акционерлері бола алады. Қор акцияларының Қазақстан Республикасының Ұлттық Банкіне тиесілі саны Қордың орналастырылған акцияларының жалпы санының кемінде елу пайызын плюс бір акцияны құрауға тиіс.</w:t>
      </w:r>
      <w:r>
        <w:br/>
      </w: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3. Қордың акциялары тек қана ақшамен төленеді.</w:t>
      </w:r>
      <w:r>
        <w:br/>
      </w:r>
      <w:r>
        <w:rPr>
          <w:rFonts w:ascii="Times New Roman"/>
          <w:b w:val="false"/>
          <w:i w:val="false"/>
          <w:color w:val="000000"/>
          <w:sz w:val="28"/>
        </w:rPr>
        <w:t>
      Қазақстан Республикасының Ұлттық Банкін қоспағанда, Қордың әрбір акционерінің акциялар саны Қордың орналастырылған акцияларының жалпы санының он пайызынан аспауға тиіс.</w:t>
      </w:r>
      <w:r>
        <w:br/>
      </w:r>
      <w:r>
        <w:rPr>
          <w:rFonts w:ascii="Times New Roman"/>
          <w:b w:val="false"/>
          <w:i w:val="false"/>
          <w:color w:val="000000"/>
          <w:sz w:val="28"/>
        </w:rPr>
        <w:t>
</w:t>
      </w:r>
      <w:r>
        <w:rPr>
          <w:rFonts w:ascii="Times New Roman"/>
          <w:b w:val="false"/>
          <w:i w:val="false"/>
          <w:color w:val="000000"/>
          <w:sz w:val="28"/>
        </w:rPr>
        <w:t>
      4. Қордың банк шоттары Қазақстан Республикасының Ұлттық Банкінде ашылады. Қордың ағымдағы қаржылық-шаруашылық және инвестициялық қызметті жүзеге асыруы үшін Қордың банк шоттары екінші деңгейдегі банктерде ашылуы мүмкін.»;</w:t>
      </w:r>
    </w:p>
    <w:bookmarkEnd w:id="44"/>
    <w:bookmarkStart w:name="z395" w:id="45"/>
    <w:p>
      <w:pPr>
        <w:spacing w:after="0"/>
        <w:ind w:left="0"/>
        <w:jc w:val="both"/>
      </w:pPr>
      <w:r>
        <w:rPr>
          <w:rFonts w:ascii="Times New Roman"/>
          <w:b w:val="false"/>
          <w:i w:val="false"/>
          <w:color w:val="000000"/>
          <w:sz w:val="28"/>
        </w:rPr>
        <w:t>
</w:t>
      </w:r>
      <w:r>
        <w:rPr>
          <w:rFonts w:ascii="Times New Roman"/>
          <w:b/>
          <w:i w:val="false"/>
          <w:color w:val="000000"/>
          <w:sz w:val="28"/>
        </w:rPr>
        <w:t>      «9-бап. Сақтандыру ұйымдарының Қорға қатысу тәртібі және</w:t>
      </w:r>
      <w:r>
        <w:br/>
      </w:r>
      <w:r>
        <w:rPr>
          <w:rFonts w:ascii="Times New Roman"/>
          <w:b w:val="false"/>
          <w:i w:val="false"/>
          <w:color w:val="000000"/>
          <w:sz w:val="28"/>
        </w:rPr>
        <w:t>
</w:t>
      </w:r>
      <w:r>
        <w:rPr>
          <w:rFonts w:ascii="Times New Roman"/>
          <w:b/>
          <w:i w:val="false"/>
          <w:color w:val="000000"/>
          <w:sz w:val="28"/>
        </w:rPr>
        <w:t>              Қор акцияларын сатып алу шарттары</w:t>
      </w:r>
    </w:p>
    <w:bookmarkEnd w:id="45"/>
    <w:bookmarkStart w:name="z396" w:id="46"/>
    <w:p>
      <w:pPr>
        <w:spacing w:after="0"/>
        <w:ind w:left="0"/>
        <w:jc w:val="both"/>
      </w:pPr>
      <w:r>
        <w:rPr>
          <w:rFonts w:ascii="Times New Roman"/>
          <w:b w:val="false"/>
          <w:i w:val="false"/>
          <w:color w:val="000000"/>
          <w:sz w:val="28"/>
        </w:rPr>
        <w:t>
      1. Өтініш берушi кепілдік берілетін сақтандыру түрлері бойынша сақтандыру қызметiн жүзеге асыру құқығына лицензия алу үшiн осы Заңда көзделген тәртiппен қатысу шартын жасасуға мiндеттi.</w:t>
      </w:r>
      <w:r>
        <w:br/>
      </w:r>
      <w:r>
        <w:rPr>
          <w:rFonts w:ascii="Times New Roman"/>
          <w:b w:val="false"/>
          <w:i w:val="false"/>
          <w:color w:val="000000"/>
          <w:sz w:val="28"/>
        </w:rPr>
        <w:t>
</w:t>
      </w:r>
      <w:r>
        <w:rPr>
          <w:rFonts w:ascii="Times New Roman"/>
          <w:b w:val="false"/>
          <w:i w:val="false"/>
          <w:color w:val="000000"/>
          <w:sz w:val="28"/>
        </w:rPr>
        <w:t>
      2. Өтiнiш берушi қатысу шартын жасасу, Қордың акцияларын сатып алу үшiн Қорға мынадай құжаттардың:</w:t>
      </w:r>
      <w:r>
        <w:br/>
      </w:r>
      <w:r>
        <w:rPr>
          <w:rFonts w:ascii="Times New Roman"/>
          <w:b w:val="false"/>
          <w:i w:val="false"/>
          <w:color w:val="000000"/>
          <w:sz w:val="28"/>
        </w:rPr>
        <w:t>
      1) мемлекеттік тіркеу (қайта тіркеу) туралы анықтаманың көшірмесін;</w:t>
      </w:r>
      <w:r>
        <w:br/>
      </w:r>
      <w:r>
        <w:rPr>
          <w:rFonts w:ascii="Times New Roman"/>
          <w:b w:val="false"/>
          <w:i w:val="false"/>
          <w:color w:val="000000"/>
          <w:sz w:val="28"/>
        </w:rPr>
        <w:t>
      2) салыстырып тексеру үшін түпнұсқасымен бір мезгілде жарғының көшірмесін не жарғының нотариат куәландырған көшірмесін ұсынады.</w:t>
      </w:r>
      <w:r>
        <w:br/>
      </w:r>
      <w:r>
        <w:rPr>
          <w:rFonts w:ascii="Times New Roman"/>
          <w:b w:val="false"/>
          <w:i w:val="false"/>
          <w:color w:val="000000"/>
          <w:sz w:val="28"/>
        </w:rPr>
        <w:t>
</w:t>
      </w:r>
      <w:r>
        <w:rPr>
          <w:rFonts w:ascii="Times New Roman"/>
          <w:b w:val="false"/>
          <w:i w:val="false"/>
          <w:color w:val="000000"/>
          <w:sz w:val="28"/>
        </w:rPr>
        <w:t>
      3. Қатысушы-сақтандыру ұйымы кепілдік берілетін сақтандыру түрлері бойынша сақтандыру қызметiн тоқтатқан және сақтандыру шарттарының қолданылуы тоқтатылған жағдайда, қатысушы-сақтандыру ұйымы өзіне тиесілі акцияларды Қордың акционерлеріне сату арқылы оларды иеліктен шығаруды жүзеге асыруға міндетті. Акционерлер Қордың акцияларын сатып алудан бас тартқан жағдайда, Қор акциялардың құнын айқындау әдістемесіне сәйкес айқындалатын бағамен акцияларды сатып алуға міндетті.</w:t>
      </w:r>
      <w:r>
        <w:br/>
      </w:r>
      <w:r>
        <w:rPr>
          <w:rFonts w:ascii="Times New Roman"/>
          <w:b w:val="false"/>
          <w:i w:val="false"/>
          <w:color w:val="000000"/>
          <w:sz w:val="28"/>
        </w:rPr>
        <w:t>
</w:t>
      </w:r>
      <w:r>
        <w:rPr>
          <w:rFonts w:ascii="Times New Roman"/>
          <w:b w:val="false"/>
          <w:i w:val="false"/>
          <w:color w:val="000000"/>
          <w:sz w:val="28"/>
        </w:rPr>
        <w:t>
      4. Қатысу шартының нысаны, мазмұны және шарттары Қазақстан Республикасы Азаматтық кодексінің және осы Заңның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4)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және өз капиталы жеткіліксіз болған кезде Қазақстан Республикасының Ұлттық Банкі, Қазақстан Республикасының Үкіметі және өзге де ұйымдар Қорға қарыз беруге құқылы, бұл қатысушы-сақтандыру ұйымдарының төтенше жарналары есебінен өтелуге жатады.»;</w:t>
      </w:r>
      <w:r>
        <w:br/>
      </w:r>
      <w:r>
        <w:rPr>
          <w:rFonts w:ascii="Times New Roman"/>
          <w:b w:val="false"/>
          <w:i w:val="false"/>
          <w:color w:val="000000"/>
          <w:sz w:val="28"/>
        </w:rPr>
        <w:t>
</w:t>
      </w:r>
      <w:r>
        <w:rPr>
          <w:rFonts w:ascii="Times New Roman"/>
          <w:b w:val="false"/>
          <w:i w:val="false"/>
          <w:color w:val="000000"/>
          <w:sz w:val="28"/>
        </w:rPr>
        <w:t>
      5) 17-1-баптың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Қор жәбірленушіні жерлеуді жүзеге асырған адамға осы Заңның 17-2-бабы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 қоса берілген жазбаша өтініштің негізінде осы Заңның 17-2-бабының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мөлшерден аспайтын, жерлеуге жұмсалған нақты шығыстарды өтейді.»;</w:t>
      </w:r>
      <w:r>
        <w:br/>
      </w:r>
      <w:r>
        <w:rPr>
          <w:rFonts w:ascii="Times New Roman"/>
          <w:b w:val="false"/>
          <w:i w:val="false"/>
          <w:color w:val="000000"/>
          <w:sz w:val="28"/>
        </w:rPr>
        <w:t>
</w:t>
      </w:r>
      <w:r>
        <w:rPr>
          <w:rFonts w:ascii="Times New Roman"/>
          <w:b w:val="false"/>
          <w:i w:val="false"/>
          <w:color w:val="000000"/>
          <w:sz w:val="28"/>
        </w:rPr>
        <w:t>
      6) 17-2-баптың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Жәбірленушінің өміріне, денсаулығына келтірілген зиянды және (немесе) жерлеуге жұмсалған шығыстарды өтеу бойынша төлемдер мынадай мөлшерлерде (айлық есептік көрсеткіштермен) жүзеге асырылады:</w:t>
      </w:r>
      <w:r>
        <w:br/>
      </w:r>
      <w:r>
        <w:rPr>
          <w:rFonts w:ascii="Times New Roman"/>
          <w:b w:val="false"/>
          <w:i w:val="false"/>
          <w:color w:val="000000"/>
          <w:sz w:val="28"/>
        </w:rPr>
        <w:t>
      1) өміріне зиян келтірілген кезде – 1000;</w:t>
      </w:r>
      <w:r>
        <w:br/>
      </w:r>
      <w:r>
        <w:rPr>
          <w:rFonts w:ascii="Times New Roman"/>
          <w:b w:val="false"/>
          <w:i w:val="false"/>
          <w:color w:val="000000"/>
          <w:sz w:val="28"/>
        </w:rPr>
        <w:t>
      2) денсаулығына ауыр зиян келтірілген кезде – 500;</w:t>
      </w:r>
      <w:r>
        <w:br/>
      </w:r>
      <w:r>
        <w:rPr>
          <w:rFonts w:ascii="Times New Roman"/>
          <w:b w:val="false"/>
          <w:i w:val="false"/>
          <w:color w:val="000000"/>
          <w:sz w:val="28"/>
        </w:rPr>
        <w:t>
      3) жерлеуге жұмсалған шығыстар – 100.»;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«немесе «Сақтандыру қызметі туралы» Қазақстан Республикасының Заңында»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16.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w:t>
      </w:r>
      <w:r>
        <w:br/>
      </w:r>
      <w:r>
        <w:rPr>
          <w:rFonts w:ascii="Times New Roman"/>
          <w:b w:val="false"/>
          <w:i w:val="false"/>
          <w:color w:val="000000"/>
          <w:sz w:val="28"/>
        </w:rPr>
        <w:t>
</w:t>
      </w:r>
      <w:r>
        <w:rPr>
          <w:rFonts w:ascii="Times New Roman"/>
          <w:b w:val="false"/>
          <w:i w:val="false"/>
          <w:color w:val="000000"/>
          <w:sz w:val="28"/>
        </w:rPr>
        <w:t>
      4-1-баптың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w:t>
      </w:r>
      <w:r>
        <w:br/>
      </w:r>
      <w:r>
        <w:rPr>
          <w:rFonts w:ascii="Times New Roman"/>
          <w:b w:val="false"/>
          <w:i w:val="false"/>
          <w:color w:val="000000"/>
          <w:sz w:val="28"/>
        </w:rPr>
        <w:t>
</w:t>
      </w:r>
      <w:r>
        <w:rPr>
          <w:rFonts w:ascii="Times New Roman"/>
          <w:b w:val="false"/>
          <w:i w:val="false"/>
          <w:color w:val="000000"/>
          <w:sz w:val="28"/>
        </w:rPr>
        <w:t>
      4-1-баптың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18.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Сақтандыру ұйымы ретiнде тiркелген заңды тұлға тасымалдаушының жолаушылар алдындағы азаматтық-құқықтық жауапкершiлiгiн мiндеттi сақтандыруды жүзеге асыру құқығына лицензия алғанға дейiн «Сақтандыру төлемдерiне кепiлдiк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тәртiппен Сақтандыру төлемдеріне кепілдік беру қорымен қатысу шартын жасасуға міндетті.».</w:t>
      </w:r>
      <w:r>
        <w:br/>
      </w:r>
      <w:r>
        <w:rPr>
          <w:rFonts w:ascii="Times New Roman"/>
          <w:b w:val="false"/>
          <w:i w:val="false"/>
          <w:color w:val="000000"/>
          <w:sz w:val="28"/>
        </w:rPr>
        <w:t>
</w:t>
      </w:r>
      <w:r>
        <w:rPr>
          <w:rFonts w:ascii="Times New Roman"/>
          <w:b w:val="false"/>
          <w:i w:val="false"/>
          <w:color w:val="000000"/>
          <w:sz w:val="28"/>
        </w:rPr>
        <w:t>
      19.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 тармақшадағы «қатысу шартын жасасуға және көрсетілген Қорды құру және оның қызметі туралы Қазақстан Республикасының заңында айқындалған тәртіппен оның акционері болуға» деген сөздер «көрсетілген Қорды құру және оның қызметі туралы Қазақстан Республикасының заңында айқындалған тәртіппен қатысу шартын жасасуға»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«кіруге;» деген сөз «кіруге міндетті.» деген сөздермен ауыстырылып, 3) тармақша алып тасталсын.</w:t>
      </w:r>
      <w:r>
        <w:br/>
      </w:r>
      <w:r>
        <w:rPr>
          <w:rFonts w:ascii="Times New Roman"/>
          <w:b w:val="false"/>
          <w:i w:val="false"/>
          <w:color w:val="000000"/>
          <w:sz w:val="28"/>
        </w:rPr>
        <w:t>
</w:t>
      </w:r>
      <w:r>
        <w:rPr>
          <w:rFonts w:ascii="Times New Roman"/>
          <w:b w:val="false"/>
          <w:i w:val="false"/>
          <w:color w:val="000000"/>
          <w:sz w:val="28"/>
        </w:rPr>
        <w:t>
      20.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53) тармақшасы</w:t>
      </w:r>
      <w:r>
        <w:rPr>
          <w:rFonts w:ascii="Times New Roman"/>
          <w:b w:val="false"/>
          <w:i w:val="false"/>
          <w:color w:val="000000"/>
          <w:sz w:val="28"/>
        </w:rPr>
        <w:t xml:space="preserve"> «нысанында құрылған,» деген сөздерден кейін «дауыс беретін акцияларының жалпы санының кемінде жиырма бес пайызы уәкілетті органға тиесілі,»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30-1-баптың 1-тармағының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облигациялар шығарылымын жою туралы эмитент органының шешімі болғанда;»;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36-баптың</w:t>
      </w:r>
      <w:r>
        <w:rPr>
          <w:rFonts w:ascii="Times New Roman"/>
          <w:b w:val="false"/>
          <w:i w:val="false"/>
          <w:color w:val="000000"/>
          <w:sz w:val="28"/>
        </w:rPr>
        <w:t xml:space="preserve"> 2-тармағының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Эмиссиялық бағалы қағаздармен мәмілені бағалы қағаздарды ұстаушылар тізілімдерінің жүйесінде тіркеуді тіркеуші мәмілеге қатысушылардың бағалы қағаздармен мәмілені тіркеуге қарсы бұйрықтары негізінде (біржақты мәмілені тіркеген жағдайда – мәмілеге қатысушының бағалы қағаздармен мәмілені тіркеуге бұйрығы негізінде), сондай-ақ Қазақстан Республикасының заңнамасында белгіленген өзге де құжаттар негізінде жүзеге асырады. Қаржы ұйымдары Қазақстан Республикасының заңдарында айқындалған тәртіппен қайта құрылымдауды және (немесе) қайта ұйымдастыруды жүргізген кезде олардың бағалы қағаздарымен мәмілелері тіркелген жағдайда, оны тіркеуші уәкілетті органның нормативтік құқықтық актісінде белгіленген құжаттар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Эмиссиялық бағалы қағаздар бойынша құқықтар кепiлiн тiркеудi тiркеушi (номиналды ұстаушы) кепілге берілетін эмиссиялық бағалы қағаздар бойынша құқықтарды көрсете отырып, осы мәмілені тіркеу үшін барлық қажетті мәліметтерді қамтитын (қамтыған), кепiл берушiнiң және кепiл ұстаушының бұйрықтары негізінде, ал «Қазақстан Республикасындағы банктер және банк қызметі туралы» Қазақстан Республикасы Заңының 61-2 және 61-4-баптарында көзделген операция жүзеге асырылған жағдайда – ауыртпалықты алып тастаусыз кепіл ұстаушының бұйрығы негізінде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45-бап</w:t>
      </w:r>
      <w:r>
        <w:rPr>
          <w:rFonts w:ascii="Times New Roman"/>
          <w:b w:val="false"/>
          <w:i w:val="false"/>
          <w:color w:val="000000"/>
          <w:sz w:val="28"/>
        </w:rPr>
        <w:t xml:space="preserve"> мынадай мазмұндағы 8, 9 және 10-тармақтармен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r>
        <w:br/>
      </w:r>
      <w:r>
        <w:rPr>
          <w:rFonts w:ascii="Times New Roman"/>
          <w:b w:val="false"/>
          <w:i w:val="false"/>
          <w:color w:val="000000"/>
          <w:sz w:val="28"/>
        </w:rPr>
        <w:t>
</w:t>
      </w:r>
      <w:r>
        <w:rPr>
          <w:rFonts w:ascii="Times New Roman"/>
          <w:b w:val="false"/>
          <w:i w:val="false"/>
          <w:color w:val="000000"/>
          <w:sz w:val="28"/>
        </w:rPr>
        <w:t>
      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r>
        <w:br/>
      </w:r>
      <w:r>
        <w:rPr>
          <w:rFonts w:ascii="Times New Roman"/>
          <w:b w:val="false"/>
          <w:i w:val="false"/>
          <w:color w:val="000000"/>
          <w:sz w:val="28"/>
        </w:rPr>
        <w:t>
      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w:t>
      </w:r>
      <w:r>
        <w:br/>
      </w:r>
      <w:r>
        <w:rPr>
          <w:rFonts w:ascii="Times New Roman"/>
          <w:b w:val="false"/>
          <w:i w:val="false"/>
          <w:color w:val="000000"/>
          <w:sz w:val="28"/>
        </w:rPr>
        <w:t>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Бағалы қағаздарды ұстаушылар тiзiлiмдерiнiң жүйесiн жүргiзу жөнiндегі шарт бірігу шарты болып табылады, оның талаптары бірыңғай тіркеуші қағидаларының жинағында айқындалады. Эмитент бағалы қағаздарды ұстаушылар тiзiлiмдерiнiң жүйесiн жүргiзу жөнiндегі шарттың талаптарын көрсетілген шартқа тұтастай бірігу арқылы ғана қабылдауы мүмкін.»;</w:t>
      </w:r>
      <w:r>
        <w:br/>
      </w:r>
      <w:r>
        <w:rPr>
          <w:rFonts w:ascii="Times New Roman"/>
          <w:b w:val="false"/>
          <w:i w:val="false"/>
          <w:color w:val="000000"/>
          <w:sz w:val="28"/>
        </w:rPr>
        <w:t>
</w:t>
      </w:r>
      <w:r>
        <w:rPr>
          <w:rFonts w:ascii="Times New Roman"/>
          <w:b w:val="false"/>
          <w:i w:val="false"/>
          <w:color w:val="000000"/>
          <w:sz w:val="28"/>
        </w:rPr>
        <w:t>
      3-тармақтың 1) тармақшасы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72-1-бап</w:t>
      </w:r>
      <w:r>
        <w:rPr>
          <w:rFonts w:ascii="Times New Roman"/>
          <w:b w:val="false"/>
          <w:i w:val="false"/>
          <w:color w:val="000000"/>
          <w:sz w:val="28"/>
        </w:rPr>
        <w:t xml:space="preserve"> мынадай мазмұндағы 20-тармақпен толықтырылсын:</w:t>
      </w:r>
      <w:r>
        <w:br/>
      </w:r>
      <w:r>
        <w:rPr>
          <w:rFonts w:ascii="Times New Roman"/>
          <w:b w:val="false"/>
          <w:i w:val="false"/>
          <w:color w:val="000000"/>
          <w:sz w:val="28"/>
        </w:rPr>
        <w:t>
</w:t>
      </w:r>
      <w:r>
        <w:rPr>
          <w:rFonts w:ascii="Times New Roman"/>
          <w:b w:val="false"/>
          <w:i w:val="false"/>
          <w:color w:val="000000"/>
          <w:sz w:val="28"/>
        </w:rPr>
        <w:t>
      «20. Бас банктің «Қазақстан Республикасындағы банктер және банк қызметі туралы» Қазақстан Республикасы Заңының 61-4-бабына сәйкес активтер мен міндеттемелерді бір мезгілде беру жөніндегі операцияны жүргізу кезінде еншілес банк акцияларын берген инвестициялық портфельді басқарушының ірі қатысушысы мәртебесін алуына уәкілетті органның келісімі бас банктің осы акцияларға меншік құқығы бағалы қағаздарды ұстаушылар тізілімдерінің (номиналды ұстау) жүйесінде тіркелгеннен кейін берілді деп саналады.»;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«Сауда-саттықты ұйымдастырушының «алтын акциясының» иесі сауда-саттықты ұйымдастырушы органдарының шешімдеріне вето қоюға құқығы бар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21.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қаржылық ұйым – қаржылық көрсетілетін қызметтерді ұсыну жөніндегі кәсіпкерлік қызметті жүзеге асыратын заңды тұлға, сондай-ақ «Қазақстан Республикасындағы банктер және банк қызметі туралы» Қазақстан Республикасы Заңының 61-4-бабының 8-тармағында көрсетілген заңды тұлға;».</w:t>
      </w:r>
      <w:r>
        <w:br/>
      </w:r>
      <w:r>
        <w:rPr>
          <w:rFonts w:ascii="Times New Roman"/>
          <w:b w:val="false"/>
          <w:i w:val="false"/>
          <w:color w:val="000000"/>
          <w:sz w:val="28"/>
        </w:rPr>
        <w:t>
</w:t>
      </w:r>
      <w:r>
        <w:rPr>
          <w:rFonts w:ascii="Times New Roman"/>
          <w:b w:val="false"/>
          <w:i w:val="false"/>
          <w:color w:val="000000"/>
          <w:sz w:val="28"/>
        </w:rPr>
        <w:t>
      22. «Туроператордың және турагенттің азаматтық-құқықтық жауапкершiлiгiн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 2011 ж., № 12, 111-құжат; 2012 ж., № 13, 91-құжат; 2014 ж., № 14, 84-құжат; № 23, 143-құжат):</w:t>
      </w:r>
      <w:r>
        <w:br/>
      </w:r>
      <w:r>
        <w:rPr>
          <w:rFonts w:ascii="Times New Roman"/>
          <w:b w:val="false"/>
          <w:i w:val="false"/>
          <w:color w:val="000000"/>
          <w:sz w:val="28"/>
        </w:rPr>
        <w:t>
</w:t>
      </w:r>
      <w:r>
        <w:rPr>
          <w:rFonts w:ascii="Times New Roman"/>
          <w:b w:val="false"/>
          <w:i w:val="false"/>
          <w:color w:val="000000"/>
          <w:sz w:val="28"/>
        </w:rPr>
        <w:t>
      7-1-баптың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Сақтандыру ұйымы ретiнде тiркелген заңды тұлға туроператордың және турагенттiң азаматтық-құқықтық жауапкершiлiгiн мiндеттi сақтандыруды жүзеге асыру құқығына лицензия алғанға дейiн «Сақтандыру төлемдерiне кепiлдiк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тәртiппен Сақтандыру төлемдеріне кепілдік беру қорымен қатысу шартын жасасуға міндетті.».</w:t>
      </w:r>
      <w:r>
        <w:br/>
      </w:r>
      <w:r>
        <w:rPr>
          <w:rFonts w:ascii="Times New Roman"/>
          <w:b w:val="false"/>
          <w:i w:val="false"/>
          <w:color w:val="000000"/>
          <w:sz w:val="28"/>
        </w:rPr>
        <w:t>
</w:t>
      </w:r>
      <w:r>
        <w:rPr>
          <w:rFonts w:ascii="Times New Roman"/>
          <w:b w:val="false"/>
          <w:i w:val="false"/>
          <w:color w:val="000000"/>
          <w:sz w:val="28"/>
        </w:rPr>
        <w:t>
      23.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w:t>
      </w:r>
      <w:r>
        <w:br/>
      </w:r>
      <w:r>
        <w:rPr>
          <w:rFonts w:ascii="Times New Roman"/>
          <w:b w:val="false"/>
          <w:i w:val="false"/>
          <w:color w:val="000000"/>
          <w:sz w:val="28"/>
        </w:rPr>
        <w:t>
</w:t>
      </w:r>
      <w:r>
        <w:rPr>
          <w:rFonts w:ascii="Times New Roman"/>
          <w:b w:val="false"/>
          <w:i w:val="false"/>
          <w:color w:val="000000"/>
          <w:sz w:val="28"/>
        </w:rPr>
        <w:t>
      5-2-баптың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w:t>
      </w:r>
      <w:r>
        <w:rPr>
          <w:rFonts w:ascii="Times New Roman"/>
          <w:b w:val="false"/>
          <w:i w:val="false"/>
          <w:color w:val="000000"/>
          <w:sz w:val="28"/>
        </w:rPr>
        <w:t xml:space="preserve"> мынадай мазмұндағы 1-1 және 3-1-тармақтармен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банктер және банк қызметі туралы» Қазақстан Республикасы Заңының 61-4-бабында көзделген операцияны жүргізген кезде кемені және оған құқықтарды мемлекеттік тіркеу туралы өтінішке мынадай құжаттар қоса берілуге тиіс:</w:t>
      </w:r>
      <w:r>
        <w:br/>
      </w:r>
      <w:r>
        <w:rPr>
          <w:rFonts w:ascii="Times New Roman"/>
          <w:b w:val="false"/>
          <w:i w:val="false"/>
          <w:color w:val="000000"/>
          <w:sz w:val="28"/>
        </w:rPr>
        <w:t>
      1) активтер мен міндеттемелерді бір мезгілде беру туралы шарттың (тапсыру актісін немесе одан үзінді көшірмені қоса бере отырып) нотариат куәландырған көшірмесі;</w:t>
      </w:r>
      <w:r>
        <w:br/>
      </w:r>
      <w:r>
        <w:rPr>
          <w:rFonts w:ascii="Times New Roman"/>
          <w:b w:val="false"/>
          <w:i w:val="false"/>
          <w:color w:val="000000"/>
          <w:sz w:val="28"/>
        </w:rPr>
        <w:t>
      2) көлік құралдарын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Республикасындағы банктер және банк қызметі туралы» Қазақстан Республикасы Заңының 61-4-бабында көзделген операцияны жүргізген кезде шағын көлемді кемені және оған құқықтарды мемлекеттік тіркеу туралы өтінішке мына құжаттар қоса берілуге тиіс:</w:t>
      </w:r>
      <w:r>
        <w:br/>
      </w:r>
      <w:r>
        <w:rPr>
          <w:rFonts w:ascii="Times New Roman"/>
          <w:b w:val="false"/>
          <w:i w:val="false"/>
          <w:color w:val="000000"/>
          <w:sz w:val="28"/>
        </w:rPr>
        <w:t>
      1) активтер мен міндеттемелерді бір мезгілде беру туралы шарттың (тапсыру актісін немесе одан үзінді көшірмені қоса бере отырып) нотариат куәландырған көшірмесі;</w:t>
      </w:r>
      <w:r>
        <w:br/>
      </w:r>
      <w:r>
        <w:rPr>
          <w:rFonts w:ascii="Times New Roman"/>
          <w:b w:val="false"/>
          <w:i w:val="false"/>
          <w:color w:val="000000"/>
          <w:sz w:val="28"/>
        </w:rPr>
        <w:t>
      2) көлік құралдарын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екінші бөлік «бұл ретте» деген сөздерден кейін «, осы тармақта көзделген жағдайларды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«Уәкілетті орган кредиттік тарихтың дерекқорындағы ақпараттың толық болуын қамтамасыз ету мақсатында мемлекет қатысатын кредиттік бюроға ақпарат ұсынуға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абзацтағы «1. Уәкiлеттi» деген сөздер «Уәкiлеттi» деген сөзбен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«көлемдері туралы нормативтік құқықтық актілер қабылдайды.» деген сөздер «көлемдері туралы;»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нормативтік құқықтық актілер қабылдайды.»;</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3) 6-баптың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«Акционерлік қоғамның ұйымдық-құқықтық нысанында құрылған, дауыс беретін акцияларының жүз пайызы уәкілетті органға тиесілі бір ғана мамандандырылған коммерциялық емес ұйым мемлекет қатысатын кредиттік бюро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 қатысатын кредиттік бюро «Сақтандыру қызметі туралы» Қазақстан Республикасының Заңына сәйкес сақтандыру жөніндегі дерекқор қалыптастыруды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8-1-баптың</w:t>
      </w:r>
      <w:r>
        <w:rPr>
          <w:rFonts w:ascii="Times New Roman"/>
          <w:b w:val="false"/>
          <w:i w:val="false"/>
          <w:color w:val="000000"/>
          <w:sz w:val="28"/>
        </w:rPr>
        <w:t xml:space="preserve"> 4-тармағының екінші бөлігіндегі «ақпараттандыру саласындағы мемлекеттік саясат пен мемлекеттік реттеуді іске асыруды жүзеге асыратын мемлекеттік уәкілетті органмен бірлесіп құрылған»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мемлекет қатысатын кредиттік бюроны, сондай-ақ осы Заңның 25-бабының 4-тармағында және «Қазақстан Республикасындағы банктер және банк қызметі туралы» Қазақстан Республикасы Заңының </w:t>
      </w:r>
      <w:r>
        <w:br/>
      </w:r>
      <w:r>
        <w:rPr>
          <w:rFonts w:ascii="Times New Roman"/>
          <w:b w:val="false"/>
          <w:i w:val="false"/>
          <w:color w:val="000000"/>
          <w:sz w:val="28"/>
        </w:rPr>
        <w:t>
61-2-бабында көзделген жағдайларды қоспағанда, кредиттік тарих субъектiсiнiң өзi туралы мәлiметтердi кредиттiк бюроларға беруге келісiмін алуға;»;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«өзінің пайдасына» деген сөздер «борышкер тұлғаның өтініші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оның пайдасына банк кепілдік немесе кепілгерлік шығарған борышкер кредитор заңды тұлғаның атауы, сондай-ақ заңды тұлға ретінде мемлекеттік тіркеу күні туралы ақпарат, бизнес-сәйкестендіру нөмірі (немесе оны заңды тұлға ретінде сәйкестендіретін, бейрезидент тіркелген мемлекеттің заңнамасында көзделген өзге де ақпарат);</w:t>
      </w:r>
      <w:r>
        <w:br/>
      </w:r>
      <w:r>
        <w:rPr>
          <w:rFonts w:ascii="Times New Roman"/>
          <w:b w:val="false"/>
          <w:i w:val="false"/>
          <w:color w:val="000000"/>
          <w:sz w:val="28"/>
        </w:rPr>
        <w:t>
      4-4) оның пайдасына банк кепілдік немесе кепілгерлік шығарған кредитор жеке тұлғаның тегі, аты, әкесінің аты (ол болған кезде), жеке сәйкестендіру нөмірі, сондай-ақ туған күні, тұрғылықты жері, заңды мекенжайы, жеке басын куәландыратын құжаттың атауы мен деректемелері туралы ақпарат (немесе бейрезидент тіркелген мемлекеттің заңнамасында көзделген өзге де дербес деректер);».</w:t>
      </w:r>
      <w:r>
        <w:br/>
      </w:r>
      <w:r>
        <w:rPr>
          <w:rFonts w:ascii="Times New Roman"/>
          <w:b w:val="false"/>
          <w:i w:val="false"/>
          <w:color w:val="000000"/>
          <w:sz w:val="28"/>
        </w:rPr>
        <w:t>
</w:t>
      </w:r>
      <w:r>
        <w:rPr>
          <w:rFonts w:ascii="Times New Roman"/>
          <w:b w:val="false"/>
          <w:i w:val="false"/>
          <w:color w:val="000000"/>
          <w:sz w:val="28"/>
        </w:rPr>
        <w:t>
      26. «Қызметi үшiншi тұлғаларға зиян келтiру қаупiмен байланысты объектiлер иелерiнiң азаматтық-құқықтық жауапкершiлiгiн мiндеттi сақтандыру туралы» 2004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16, 94-құжат; 2009 ж., № 24, 134-құжат; 2010 ж., № 9, 44-құжат; 2012 ж., № 13, 91-құжат; 2014 ж., № 7, 37-құжат; № 14, 84-құжат; № 19-I, 19-II, 96-құжат):</w:t>
      </w:r>
      <w:r>
        <w:br/>
      </w:r>
      <w:r>
        <w:rPr>
          <w:rFonts w:ascii="Times New Roman"/>
          <w:b w:val="false"/>
          <w:i w:val="false"/>
          <w:color w:val="000000"/>
          <w:sz w:val="28"/>
        </w:rPr>
        <w:t>
</w:t>
      </w:r>
      <w:r>
        <w:rPr>
          <w:rFonts w:ascii="Times New Roman"/>
          <w:b w:val="false"/>
          <w:i w:val="false"/>
          <w:color w:val="000000"/>
          <w:sz w:val="28"/>
        </w:rPr>
        <w:t>
      4-1-баптың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27.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w:t>
      </w:r>
      <w:r>
        <w:br/>
      </w:r>
      <w:r>
        <w:rPr>
          <w:rFonts w:ascii="Times New Roman"/>
          <w:b w:val="false"/>
          <w:i w:val="false"/>
          <w:color w:val="000000"/>
          <w:sz w:val="28"/>
        </w:rPr>
        <w:t>
</w:t>
      </w:r>
      <w:r>
        <w:rPr>
          <w:rFonts w:ascii="Times New Roman"/>
          <w:b w:val="false"/>
          <w:i w:val="false"/>
          <w:color w:val="000000"/>
          <w:sz w:val="28"/>
        </w:rPr>
        <w:t>
      36-баптың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Уәкілетті органға инвестициялық пай қорының жұмыс iстеуi тоқтатылғаны туралы ұсынылған құжаттар алынған күнінен бастап күнтізбелік он төрт күн ішінде қаралады. Ұсынылған құжаттар осы баптың 5-тармағында көзделген талаптарға сәйкес келген жағдайда, уәкілетті орган Эмиссиялық бағалы қағаздардың мемлекеттік тiзiлiмiне пайлардың өтелгенi туралы мәлiметтер енгiзедi.</w:t>
      </w:r>
      <w:r>
        <w:br/>
      </w:r>
      <w:r>
        <w:rPr>
          <w:rFonts w:ascii="Times New Roman"/>
          <w:b w:val="false"/>
          <w:i w:val="false"/>
          <w:color w:val="000000"/>
          <w:sz w:val="28"/>
        </w:rPr>
        <w:t>
      Құжаттар ұсынылмаған немесе оларда осы баптың 2-тармағында көзделген ақпарат болмаған жағдайда, уәкілетті орган инвестициялық пай қорының жұмыс істеуін тоқтатудан бас тартады.».</w:t>
      </w:r>
      <w:r>
        <w:br/>
      </w:r>
      <w:r>
        <w:rPr>
          <w:rFonts w:ascii="Times New Roman"/>
          <w:b w:val="false"/>
          <w:i w:val="false"/>
          <w:color w:val="000000"/>
          <w:sz w:val="28"/>
        </w:rPr>
        <w:t>
</w:t>
      </w:r>
      <w:r>
        <w:rPr>
          <w:rFonts w:ascii="Times New Roman"/>
          <w:b w:val="false"/>
          <w:i w:val="false"/>
          <w:color w:val="000000"/>
          <w:sz w:val="28"/>
        </w:rPr>
        <w:t>
      28.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1-тармағындағы «зардап шеккен қызметкердің кінәсі болған не болмаған кезде,»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6-1-баптың</w:t>
      </w:r>
      <w:r>
        <w:rPr>
          <w:rFonts w:ascii="Times New Roman"/>
          <w:b w:val="false"/>
          <w:i w:val="false"/>
          <w:color w:val="000000"/>
          <w:sz w:val="28"/>
        </w:rPr>
        <w:t xml:space="preserve"> 1-тармағындағы «, облыстық және аудандық» деген сөздер «және облыстық»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8-баптың 2-тармағының </w:t>
      </w:r>
      <w:r>
        <w:rPr>
          <w:rFonts w:ascii="Times New Roman"/>
          <w:b w:val="false"/>
          <w:i w:val="false"/>
          <w:color w:val="000000"/>
          <w:sz w:val="28"/>
        </w:rPr>
        <w:t>2-1) тармақшасындағы</w:t>
      </w:r>
      <w:r>
        <w:rPr>
          <w:rFonts w:ascii="Times New Roman"/>
          <w:b w:val="false"/>
          <w:i w:val="false"/>
          <w:color w:val="000000"/>
          <w:sz w:val="28"/>
        </w:rPr>
        <w:t xml:space="preserve"> «персоналдың санаттары 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6-тармағы</w:t>
      </w:r>
      <w:r>
        <w:rPr>
          <w:rFonts w:ascii="Times New Roman"/>
          <w:b w:val="false"/>
          <w:i w:val="false"/>
          <w:color w:val="000000"/>
          <w:sz w:val="28"/>
        </w:rPr>
        <w:t xml:space="preserve"> бірінші бөлігінің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сақтандыру сыйлықақысының мөлшерiн, оны төлеудiң тәртібі мен мерзiмдерiн қамтуға тиiс.</w:t>
      </w:r>
      <w:r>
        <w:br/>
      </w:r>
      <w:r>
        <w:rPr>
          <w:rFonts w:ascii="Times New Roman"/>
          <w:b w:val="false"/>
          <w:i w:val="false"/>
          <w:color w:val="000000"/>
          <w:sz w:val="28"/>
        </w:rPr>
        <w:t>
      Сақтанушыдан өзгеше қызметті жүзеге асыратын филиал (филиалдар) сақтанушыда болған кезде сақтандыру сыйлықақысының мөлшерi қызметкерді жазатайым оқиғалардан мiндеттi сақтандырудың бір шарты шеңберінде ол (олар) жүзеге асыратын экономикалық қызметтің түріне сәйкес кәсіптік тәуекел сыныбы көрсетіле отырып, сақтанушы мен оның филиалы (филиалдары) бойынша жеке белгіленеді;»;</w:t>
      </w:r>
      <w:r>
        <w:br/>
      </w:r>
      <w:r>
        <w:rPr>
          <w:rFonts w:ascii="Times New Roman"/>
          <w:b w:val="false"/>
          <w:i w:val="false"/>
          <w:color w:val="000000"/>
          <w:sz w:val="28"/>
        </w:rPr>
        <w:t>
</w:t>
      </w:r>
      <w:r>
        <w:rPr>
          <w:rFonts w:ascii="Times New Roman"/>
          <w:b w:val="false"/>
          <w:i w:val="false"/>
          <w:color w:val="000000"/>
          <w:sz w:val="28"/>
        </w:rPr>
        <w:t>
      5)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Қызметкердi жазатайым оқиғалардан мiндеттi сақтандыру шартының тоқтатылуы сақтандырушыны қызметкердi жазатайым оқиғалардан мiндеттi сақтандыру шартының қолданылу кезеңінде орын алған, кейіннен сақтандыру жағдайлары деп танылған жазатайым оқиғалар бойынша пайда алушыға сақтандыру төлемiн жүзеге асыру жөнiндегi мiндеттерден босатпайды.</w:t>
      </w:r>
      <w:r>
        <w:br/>
      </w:r>
      <w:r>
        <w:rPr>
          <w:rFonts w:ascii="Times New Roman"/>
          <w:b w:val="false"/>
          <w:i w:val="false"/>
          <w:color w:val="000000"/>
          <w:sz w:val="28"/>
        </w:rPr>
        <w:t>
      Зардап шеккен қызметкер қайтыс болған немесе оған кәсiптiк еңбекке қабiлеттiлiгiнен айырылу дәрежесi белгіленген жағдайда, сақтандыру төлемiн қолданылуы кезеңінде жазатайым оқиға орын алған қызметкердi жазатайым оқиғалардан мiндеттi сақтандыру шартын жасасқан сақтандырушы жүзеге асырады.</w:t>
      </w:r>
      <w:r>
        <w:br/>
      </w:r>
      <w:r>
        <w:rPr>
          <w:rFonts w:ascii="Times New Roman"/>
          <w:b w:val="false"/>
          <w:i w:val="false"/>
          <w:color w:val="000000"/>
          <w:sz w:val="28"/>
        </w:rPr>
        <w:t>
      Бұл ретте, мыналар:</w:t>
      </w:r>
      <w:r>
        <w:br/>
      </w:r>
      <w:r>
        <w:rPr>
          <w:rFonts w:ascii="Times New Roman"/>
          <w:b w:val="false"/>
          <w:i w:val="false"/>
          <w:color w:val="000000"/>
          <w:sz w:val="28"/>
        </w:rPr>
        <w:t>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w:t>
      </w:r>
      <w:r>
        <w:br/>
      </w:r>
      <w:r>
        <w:rPr>
          <w:rFonts w:ascii="Times New Roman"/>
          <w:b w:val="false"/>
          <w:i w:val="false"/>
          <w:color w:val="000000"/>
          <w:sz w:val="28"/>
        </w:rPr>
        <w:t>
      кәсіптік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Қызметкерді жазатайым оқиғалардан сақтандыру шарты бойынша сақтандыру сыйлықақысы осы баптың 2-тармағында белгіленген, сақтандыру шарты бойынша сақтандыру сомасына көбейтілген сақтандыру тарифінің негізінде тараптардың келісімімен айқындалады.</w:t>
      </w:r>
      <w:r>
        <w:br/>
      </w:r>
      <w:r>
        <w:rPr>
          <w:rFonts w:ascii="Times New Roman"/>
          <w:b w:val="false"/>
          <w:i w:val="false"/>
          <w:color w:val="000000"/>
          <w:sz w:val="28"/>
        </w:rPr>
        <w:t>
      Сақтандырушы жылдық еңбекке ақы төлеу қорын айқындаған кезде әрбір қызметкердің тиісті қаржы жылына арналған республикалық бюджет туралы заңда белгіленген жалақының он еселенген ең төмен мөлшерінен аспайтын, он екіге көбейтілген ай сайынғы кірісі қабылданады.</w:t>
      </w:r>
      <w:r>
        <w:br/>
      </w:r>
      <w:r>
        <w:rPr>
          <w:rFonts w:ascii="Times New Roman"/>
          <w:b w:val="false"/>
          <w:i w:val="false"/>
          <w:color w:val="000000"/>
          <w:sz w:val="28"/>
        </w:rPr>
        <w:t>
      Егер сақтандыру шартының қолданылу мерзімі ішінде еңбекке ақы төлеу қоры және (немесе) қызметкерлердің штат саны өзгерсе, онда тараптардың келісуі бойынша негізгі шарттың қолданылуы кезеңіне қосымша келісім жасасу арқылы сақтандыру шартына өзгерістер (сақтандыру сомасының және сақтандыру сыйлықақысының мөлшері бөлігінде) енгізіледі. Сақтандыру сыйлықақысы еңбекке ақы төлеу қорының өзгеруі сомасы және негізгі шарттың аяқталуына дейін қалған мерзім негізге алына отырып есептеледі. Сақтандыру тарифі сақтандыру шарты (негізгі шарт) жасалған тарифтен қалған сақтандыру кезеңіне пропорционалды түрде есептеледі.</w:t>
      </w:r>
      <w:r>
        <w:br/>
      </w:r>
      <w:r>
        <w:rPr>
          <w:rFonts w:ascii="Times New Roman"/>
          <w:b w:val="false"/>
          <w:i w:val="false"/>
          <w:color w:val="000000"/>
          <w:sz w:val="28"/>
        </w:rPr>
        <w:t>
</w:t>
      </w:r>
      <w:r>
        <w:rPr>
          <w:rFonts w:ascii="Times New Roman"/>
          <w:b w:val="false"/>
          <w:i w:val="false"/>
          <w:color w:val="000000"/>
          <w:sz w:val="28"/>
        </w:rPr>
        <w:t>
      2. Кәсiптiк тәуекел сыныбына қарай экономикалық қызмет түрлерi бойынша сараланған төмендегiдей сақтандыру тарифтерi белгiленсiн: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9"/>
        <w:gridCol w:w="6541"/>
      </w:tblGrid>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тәуекел сыныбы</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тарифі</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w:t>
            </w:r>
          </w:p>
        </w:tc>
      </w:tr>
      <w:tr>
        <w:trPr>
          <w:trHeight w:val="30" w:hRule="atLeast"/>
        </w:trPr>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w:t>
            </w:r>
          </w:p>
        </w:tc>
      </w:tr>
    </w:tbl>
    <w:bookmarkStart w:name="z496"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Егер осы баптың 1, 2-тармақтарына сәйкес есептелген сақтандыру сыйлықақысының мөлшері тиісті қаржы жылына арналған республикалық бюджет туралы заңда белгіленген жалақының ең төмен мөлшерінен аз болған жағдайда, онда қызметкерді жазатайым оқиғалардан міндетті сақтандыру шарты бойынша сақтандыру сыйлықақысының мөлшері жалақының ең төмен мөлшерін құрайды. Бұл ретте, сақтандыру сомасы сақтандыру сыйлықақысы мөлшерінің ұлғаюына пропорционалды түрде ұлғайтылады.»;</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Экономикалық қызмет түрлерiн кәсiптiк тәуекел сыныптарына жатқызу тәртібін Қазақстан Республикасының Үкіметі айқындайды.</w:t>
      </w:r>
      <w:r>
        <w:br/>
      </w:r>
      <w:r>
        <w:rPr>
          <w:rFonts w:ascii="Times New Roman"/>
          <w:b w:val="false"/>
          <w:i w:val="false"/>
          <w:color w:val="000000"/>
          <w:sz w:val="28"/>
        </w:rPr>
        <w:t>
      Сақтанушы экономикалық қызметтің бірнеше түрін жүзеге асырған жағдайда, ол өзінің негізгі қызметі түріне сәйкес келетін кәсіптік тәуекел сыныбына жатқызылуға тиіс. Сақтанушы өндiрiстiң жалпы көлемiнде тең бөлінген экономикалық қызметтің бірнеше түрiн жүзеге асырған жағдайда, ол кәсiптiк тәуекелдiң неғұрлым жоғары сыныбы сәйкес келетiн экономикалық қызмет түрiне жатқызылуға тиiс.</w:t>
      </w:r>
      <w:r>
        <w:br/>
      </w:r>
      <w:r>
        <w:rPr>
          <w:rFonts w:ascii="Times New Roman"/>
          <w:b w:val="false"/>
          <w:i w:val="false"/>
          <w:color w:val="000000"/>
          <w:sz w:val="28"/>
        </w:rPr>
        <w:t>
      Сақтанушыдан өзгеше қызметті жүзеге асыратын филиал (филиалдар) сақтанушыда болған жағдайда, ол өзінің кәсіптік тәуекел сыныбы сәйкес келетін экономикалық қызмет түріне жатқызылуға тиіс.</w:t>
      </w:r>
      <w:r>
        <w:br/>
      </w:r>
      <w:r>
        <w:rPr>
          <w:rFonts w:ascii="Times New Roman"/>
          <w:b w:val="false"/>
          <w:i w:val="false"/>
          <w:color w:val="000000"/>
          <w:sz w:val="28"/>
        </w:rPr>
        <w:t>
      Бұл ретте, филиалда (филиалдарда) өзі (өздері) жүзеге асыратын экономикалық қызмет түрі туралы растауы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«персоналдың санаттары 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p>
    <w:bookmarkEnd w:id="47"/>
    <w:bookmarkStart w:name="z502" w:id="48"/>
    <w:p>
      <w:pPr>
        <w:spacing w:after="0"/>
        <w:ind w:left="0"/>
        <w:jc w:val="both"/>
      </w:pPr>
      <w:r>
        <w:rPr>
          <w:rFonts w:ascii="Times New Roman"/>
          <w:b w:val="false"/>
          <w:i w:val="false"/>
          <w:color w:val="000000"/>
          <w:sz w:val="28"/>
        </w:rPr>
        <w:t>
</w:t>
      </w:r>
      <w:r>
        <w:rPr>
          <w:rFonts w:ascii="Times New Roman"/>
          <w:b/>
          <w:i w:val="false"/>
          <w:color w:val="000000"/>
          <w:sz w:val="28"/>
        </w:rPr>
        <w:t>      «17-1-бап. Сақтандыру сыйлықақысының мөлшерін ұлғайту</w:t>
      </w:r>
    </w:p>
    <w:bookmarkEnd w:id="48"/>
    <w:bookmarkStart w:name="z503" w:id="49"/>
    <w:p>
      <w:pPr>
        <w:spacing w:after="0"/>
        <w:ind w:left="0"/>
        <w:jc w:val="both"/>
      </w:pPr>
      <w:r>
        <w:rPr>
          <w:rFonts w:ascii="Times New Roman"/>
          <w:b w:val="false"/>
          <w:i w:val="false"/>
          <w:color w:val="000000"/>
          <w:sz w:val="28"/>
        </w:rPr>
        <w:t>
      1. Егер сақтандыру жағдайы (сақтандыру жағдайлары) шарттың қолданылу кезеңінде сақтанушының кінәсінен болса, онда осы Заңның 17-бабына сәйкес есептелген сақтандыру сыйлықақысы түзету коэффициентіне көбейтіледі.</w:t>
      </w:r>
      <w:r>
        <w:br/>
      </w:r>
      <w:r>
        <w:rPr>
          <w:rFonts w:ascii="Times New Roman"/>
          <w:b w:val="false"/>
          <w:i w:val="false"/>
          <w:color w:val="000000"/>
          <w:sz w:val="28"/>
        </w:rPr>
        <w:t>
</w:t>
      </w:r>
      <w:r>
        <w:rPr>
          <w:rFonts w:ascii="Times New Roman"/>
          <w:b w:val="false"/>
          <w:i w:val="false"/>
          <w:color w:val="000000"/>
          <w:sz w:val="28"/>
        </w:rPr>
        <w:t>
      2. Түзету коэффициенті қызметкерді жазатайым оқиғалардан міндетті сақтандыру шартын жасасқан күннің алдындағы соңғы бес жылдың ішінде зардап шеккен қызметкерлердің орташа жылдық саны мен қызметкерді жазатайым оқиғалардан міндетті сақтандыру шартын жасасқан күні сақтанушы қызметкерлерінің тиісті жалпы саны негізінде айқындалады. Түзету коэффициенттерінің мәндері мынадай мөлшерлерде қолданылады: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683"/>
        <w:gridCol w:w="1446"/>
        <w:gridCol w:w="2350"/>
        <w:gridCol w:w="1523"/>
        <w:gridCol w:w="2351"/>
        <w:gridCol w:w="1684"/>
      </w:tblGrid>
      <w:tr>
        <w:trPr>
          <w:trHeight w:val="30" w:hRule="atLeast"/>
        </w:trPr>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қызметкерлердің орташа жылдық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101-ден 500-ге дейін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501-ден 1000-ға дейін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1001-ден 10000-ға дейін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10001-ден 20000-ға дейін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20000-нан астам</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9-ға дейін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19-ға дейін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49-ға дейін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99-ға дейін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199-ға дейін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299-ға дейін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астам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505" w:id="50"/>
    <w:p>
      <w:pPr>
        <w:spacing w:after="0"/>
        <w:ind w:left="0"/>
        <w:jc w:val="both"/>
      </w:pPr>
      <w:r>
        <w:rPr>
          <w:rFonts w:ascii="Times New Roman"/>
          <w:b w:val="false"/>
          <w:i w:val="false"/>
          <w:color w:val="000000"/>
          <w:sz w:val="28"/>
        </w:rPr>
        <w:t>
      3. Егер сақтанушыдан өзгеше қызметті жүзеге асыратын филиал (филиалдар) сақтанушыда болған жағдайда, онда түзету коэффициенті барлық зардап шеккен қызметкерлердің орташа жылдық санын және жұмыс беруші мен оның филиалы (филиалдары) қызметкерлерінің жалпы санын ескере отырып есептелінеді.</w:t>
      </w:r>
      <w:r>
        <w:br/>
      </w:r>
      <w:r>
        <w:rPr>
          <w:rFonts w:ascii="Times New Roman"/>
          <w:b w:val="false"/>
          <w:i w:val="false"/>
          <w:color w:val="000000"/>
          <w:sz w:val="28"/>
        </w:rPr>
        <w:t>
</w:t>
      </w:r>
      <w:r>
        <w:rPr>
          <w:rFonts w:ascii="Times New Roman"/>
          <w:b w:val="false"/>
          <w:i w:val="false"/>
          <w:color w:val="000000"/>
          <w:sz w:val="28"/>
        </w:rPr>
        <w:t>
      4. Зардап шеккен қызметкерлер санын есептеу үшін қызметкерге кәсіптік еңбекке қабілеттілігінен айырылу дәрежесін 30-дан 100 пайызды қоса алғанға дейін белгілеуге не оның қайтыс болуына әкеп соққан жазатайым оқиғалар саны есепке алынады.</w:t>
      </w:r>
      <w:r>
        <w:br/>
      </w:r>
      <w:r>
        <w:rPr>
          <w:rFonts w:ascii="Times New Roman"/>
          <w:b w:val="false"/>
          <w:i w:val="false"/>
          <w:color w:val="000000"/>
          <w:sz w:val="28"/>
        </w:rPr>
        <w:t>
</w:t>
      </w:r>
      <w:r>
        <w:rPr>
          <w:rFonts w:ascii="Times New Roman"/>
          <w:b w:val="false"/>
          <w:i w:val="false"/>
          <w:color w:val="000000"/>
          <w:sz w:val="28"/>
        </w:rPr>
        <w:t>
      5. Түзету коэффициентін қолдану тәртібі Қазақстан Республикасы Ұлттық Банкінің нормативтік құқықтық актісінде айқындалады.»;</w:t>
      </w:r>
    </w:p>
    <w:bookmarkEnd w:id="50"/>
    <w:bookmarkStart w:name="z508" w:id="51"/>
    <w:p>
      <w:pPr>
        <w:spacing w:after="0"/>
        <w:ind w:left="0"/>
        <w:jc w:val="both"/>
      </w:pPr>
      <w:r>
        <w:rPr>
          <w:rFonts w:ascii="Times New Roman"/>
          <w:b w:val="false"/>
          <w:i w:val="false"/>
          <w:color w:val="000000"/>
          <w:sz w:val="28"/>
        </w:rPr>
        <w:t>
</w:t>
      </w:r>
      <w:r>
        <w:rPr>
          <w:rFonts w:ascii="Times New Roman"/>
          <w:b/>
          <w:i w:val="false"/>
          <w:color w:val="000000"/>
          <w:sz w:val="28"/>
        </w:rPr>
        <w:t>      «19-бап. Зиянның мөлшерiн айқындау тәртібі. Қызметкердi</w:t>
      </w:r>
      <w:r>
        <w:br/>
      </w:r>
      <w:r>
        <w:rPr>
          <w:rFonts w:ascii="Times New Roman"/>
          <w:b w:val="false"/>
          <w:i w:val="false"/>
          <w:color w:val="000000"/>
          <w:sz w:val="28"/>
        </w:rPr>
        <w:t>
</w:t>
      </w:r>
      <w:r>
        <w:rPr>
          <w:rFonts w:ascii="Times New Roman"/>
          <w:b/>
          <w:i w:val="false"/>
          <w:color w:val="000000"/>
          <w:sz w:val="28"/>
        </w:rPr>
        <w:t>               жазатайым оқиғалардан мiндеттi сақтандыру шарты</w:t>
      </w:r>
      <w:r>
        <w:br/>
      </w:r>
      <w:r>
        <w:rPr>
          <w:rFonts w:ascii="Times New Roman"/>
          <w:b w:val="false"/>
          <w:i w:val="false"/>
          <w:color w:val="000000"/>
          <w:sz w:val="28"/>
        </w:rPr>
        <w:t>
</w:t>
      </w:r>
      <w:r>
        <w:rPr>
          <w:rFonts w:ascii="Times New Roman"/>
          <w:b/>
          <w:i w:val="false"/>
          <w:color w:val="000000"/>
          <w:sz w:val="28"/>
        </w:rPr>
        <w:t>               бойынша сақтандыру төлемдерi</w:t>
      </w:r>
    </w:p>
    <w:bookmarkEnd w:id="51"/>
    <w:bookmarkStart w:name="z509" w:id="52"/>
    <w:p>
      <w:pPr>
        <w:spacing w:after="0"/>
        <w:ind w:left="0"/>
        <w:jc w:val="both"/>
      </w:pPr>
      <w:r>
        <w:rPr>
          <w:rFonts w:ascii="Times New Roman"/>
          <w:b w:val="false"/>
          <w:i w:val="false"/>
          <w:color w:val="000000"/>
          <w:sz w:val="28"/>
        </w:rPr>
        <w:t>
      1. Қызметкердiң қайтыс болуына немесе оған кәсiптiк еңбекке қабiлеттiлiгiнен айырылу дәрежесiн белгiлеуге байланысты табысты (кiрiсті) жоғалтуға қатысты зиянның мөлшерi Қазақстан Республикасы Азаматтық кодексiнiң талаптарына сәйкес айқындалады.</w:t>
      </w:r>
      <w:r>
        <w:br/>
      </w:r>
      <w:r>
        <w:rPr>
          <w:rFonts w:ascii="Times New Roman"/>
          <w:b w:val="false"/>
          <w:i w:val="false"/>
          <w:color w:val="000000"/>
          <w:sz w:val="28"/>
        </w:rPr>
        <w:t>
      Өзіне кәсiптiк еңбекке қабiлеттiлiгiнен айырылу дәрежесiн бестен жиырма тоғыз пайызды қоса алғанға дейін белгiлеуге байланысты қызметкердің табысты (кiрiсті) жоғалтуына қатысты зиянды өтеуді сақтанушы Қазақстан Республикасының еңбек заңнамасына сәйкес жүзеге асырады.</w:t>
      </w:r>
      <w:r>
        <w:br/>
      </w:r>
      <w:r>
        <w:rPr>
          <w:rFonts w:ascii="Times New Roman"/>
          <w:b w:val="false"/>
          <w:i w:val="false"/>
          <w:color w:val="000000"/>
          <w:sz w:val="28"/>
        </w:rPr>
        <w:t>
      Өзіне кәсiптiк еңбекке қабiлеттiлiгiнен айырылу дәрежесiн отыздан бір жүз пайызды қоса алғанға дейін белгiлеуге байланысты қызметкердің табысты (кiрiсті) жоғалтуына қатысты зиянды өтеу ретінде қызметкерге тиесілі ай сайынғы сақтандыру төлемін сақтандырушы жүзеге асырады.</w:t>
      </w:r>
      <w:r>
        <w:br/>
      </w:r>
      <w:r>
        <w:rPr>
          <w:rFonts w:ascii="Times New Roman"/>
          <w:b w:val="false"/>
          <w:i w:val="false"/>
          <w:color w:val="000000"/>
          <w:sz w:val="28"/>
        </w:rPr>
        <w:t>
      Өтеуге жататын жоғалтылған табысты (кірісті) есептеу үшін ескерілетін орташа айлық табыстың (кірістің) мөлшері қызметкерді жазатайым оқиғалардан мiндеттi сақтандыру шартын жасасу күні тиісті қаржы жылына арналған республикалық бюджет туралы заңда белгіленген ең төмен жалақының он еселенген мөлшерінен аспайды.</w:t>
      </w:r>
      <w:r>
        <w:br/>
      </w:r>
      <w:r>
        <w:rPr>
          <w:rFonts w:ascii="Times New Roman"/>
          <w:b w:val="false"/>
          <w:i w:val="false"/>
          <w:color w:val="000000"/>
          <w:sz w:val="28"/>
        </w:rPr>
        <w:t>
      Сақтандыру төлемінің мөлшері еңбекке қабiлеттiлiгiнен айырылу жағдайына Мемлекеттік әлеуметтік сақтандыру қорынан төленетін әлеуметтік төлем шегеріліп жүзеге асырылады.</w:t>
      </w:r>
      <w:r>
        <w:br/>
      </w:r>
      <w:r>
        <w:rPr>
          <w:rFonts w:ascii="Times New Roman"/>
          <w:b w:val="false"/>
          <w:i w:val="false"/>
          <w:color w:val="000000"/>
          <w:sz w:val="28"/>
        </w:rPr>
        <w:t>
      Өзіне кәсiптiк еңбекке қабiлеттiлiгiнен айырылу дәрежесiн бір жылдан аспайтын мерзiмге белгiлеуге байланысты қызметкердің табысты (кiрiсті) жоғалтуына қатысты зиянды өтеу ретiнде тиесiлi сақтандыру төлемiн сақтандырушы ай сайын аннуитет шарты негізінде жүзеге асырады. Бұл ретте, сақтандырушы бірінші сақтандыру төлемін осы Заңның 20-бабының 2-тармағында көзделген құжаттарды ұсынған кезден бастап жетi жұмыс күнi iшiнде жүзеге асырады.</w:t>
      </w:r>
      <w:r>
        <w:br/>
      </w:r>
      <w:r>
        <w:rPr>
          <w:rFonts w:ascii="Times New Roman"/>
          <w:b w:val="false"/>
          <w:i w:val="false"/>
          <w:color w:val="000000"/>
          <w:sz w:val="28"/>
        </w:rPr>
        <w:t>
      Өзіне кәсiптiк еңбекке қабiлеттiлiгiнен айырылу дәрежесiн бір жыл және одан да көп мерзiмге белгiлеуге байланысты қызметкердің табысты (кiрiсті) жоғалтуына қатысты зиянды өтеу ретiнде тиесiлi сақтандыру төлемi осы Заңның 23-бабына сәйкес сақтанушымен жасалған аннуитет шартына сәйкес қызметкердiң кәсiптiк еңбекке қабiлеттiлiгiнен айырылу дәрежесiн белгiлеу не ұзарту (қайта куәландыру) мерзiмiне тең, бірақ қызметкердің Қазақстан Республикасының зейнетақымен қамсыздандыру туралы заңнамасында белгіленген зейнеткерлік жасқа жетуі мерзімінен аспайтын мерзiм бойы қызметкердiң пайдасына аннуитеттiк төлемдер түрiнде жүзеге асырылады.</w:t>
      </w:r>
      <w:r>
        <w:br/>
      </w:r>
      <w:r>
        <w:rPr>
          <w:rFonts w:ascii="Times New Roman"/>
          <w:b w:val="false"/>
          <w:i w:val="false"/>
          <w:color w:val="000000"/>
          <w:sz w:val="28"/>
        </w:rPr>
        <w:t>
      Табысты (кiрiсті) жоғалтуға байланысты зиянды өтеу ретiнде сақтандырушы жүзеге асыратын сақтандыру төлемдерінен міндетті зейнетақы жарналары ұсталады және бірыңғай жинақтаушы зейнетақы қорына аударылады.</w:t>
      </w:r>
      <w:r>
        <w:br/>
      </w:r>
      <w:r>
        <w:rPr>
          <w:rFonts w:ascii="Times New Roman"/>
          <w:b w:val="false"/>
          <w:i w:val="false"/>
          <w:color w:val="000000"/>
          <w:sz w:val="28"/>
        </w:rPr>
        <w:t>
      Жазатайым оқиға болған кезде қызметкердiң қайтыс болуына байланысты, сондай-ақ орын алған жазатайым оқиғаның салдарынан оның денсаулығының нашарлау себебi бойынша зиянды өтеу жөніндегі сақтандыру төлемi Қазақстан Республикасының заңдарына сәйкес зиянды өтету құқығы бар тұлғалардың пайдасына аннуитеттiк төлемдер түрiнде Қазақстан Республикасының Азаматтық кодексiнде белгiленген мерзiм бойы жүзеге асырылады.</w:t>
      </w:r>
      <w:r>
        <w:br/>
      </w:r>
      <w:r>
        <w:rPr>
          <w:rFonts w:ascii="Times New Roman"/>
          <w:b w:val="false"/>
          <w:i w:val="false"/>
          <w:color w:val="000000"/>
          <w:sz w:val="28"/>
        </w:rPr>
        <w:t>
      Осы Заңда көзделген жағдайларда, пайда алушылар болып табылатын өзге де тұлғалардың сақтандыру төлемiн алуға құқығы бар.</w:t>
      </w:r>
      <w:r>
        <w:br/>
      </w:r>
      <w:r>
        <w:rPr>
          <w:rFonts w:ascii="Times New Roman"/>
          <w:b w:val="false"/>
          <w:i w:val="false"/>
          <w:color w:val="000000"/>
          <w:sz w:val="28"/>
        </w:rPr>
        <w:t>
      Аннуитет шарты бойынша аннуитеттiк төлемдерді есептеу тәртібі Қазақстан Республикасы Ұлттық Банкінің нормативтiк құқықтық актiсiнде айқындалады.</w:t>
      </w:r>
      <w:r>
        <w:br/>
      </w:r>
      <w:r>
        <w:rPr>
          <w:rFonts w:ascii="Times New Roman"/>
          <w:b w:val="false"/>
          <w:i w:val="false"/>
          <w:color w:val="000000"/>
          <w:sz w:val="28"/>
        </w:rPr>
        <w:t>
      Өмiрi мен денсаулығына келтiрген зиян үшiн белгiленген тәртiппен жауапты деп танылған заңды тұлға таратылған жағдайда, зардап шеккен қызметкермен не қызметкердiң қайтыс болуына байланысты зиянды өтетуге Қазақстан Республикасының заңнамалық актісіне сәйкес құқығы бар адаммен осы Заңда көзделген тәртiппен аннуитет шарты жасалады.</w:t>
      </w:r>
      <w:r>
        <w:br/>
      </w:r>
      <w:r>
        <w:rPr>
          <w:rFonts w:ascii="Times New Roman"/>
          <w:b w:val="false"/>
          <w:i w:val="false"/>
          <w:color w:val="000000"/>
          <w:sz w:val="28"/>
        </w:rPr>
        <w:t>
</w:t>
      </w:r>
      <w:r>
        <w:rPr>
          <w:rFonts w:ascii="Times New Roman"/>
          <w:b w:val="false"/>
          <w:i w:val="false"/>
          <w:color w:val="000000"/>
          <w:sz w:val="28"/>
        </w:rPr>
        <w:t>
      2. Сақтандырушы қызметкерге кәсiптiк еңбекке қабiлеттiлiгiнен айырылу дәрежесi белгiленген жағдайда оның денсаулығының зақымдануынан туындаған қосымша шығыстарды өтеуді осы шығыстарды шеккен қызметкер не тұлға ұсынған, осы шығыстарды растайтын құжаттардың негізінде жүзеге асырады.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сақтандырушының өтеуіне жатпайды.</w:t>
      </w:r>
      <w:r>
        <w:br/>
      </w:r>
      <w:r>
        <w:rPr>
          <w:rFonts w:ascii="Times New Roman"/>
          <w:b w:val="false"/>
          <w:i w:val="false"/>
          <w:color w:val="000000"/>
          <w:sz w:val="28"/>
        </w:rPr>
        <w:t>
      Денсаулықтың зақымдануынан туындаған қосымша шығыстарды өтеу жөніндегі сақтандыру төлемдерінің жиынтық мөлшері мынадай мөлшерлерден (республикалық бюджет туралы заңмен тиісті қаржы жылына белгiленген айлық есептiк көрсеткiштерде) аспауға тиіс:</w:t>
      </w:r>
      <w:r>
        <w:br/>
      </w:r>
      <w:r>
        <w:rPr>
          <w:rFonts w:ascii="Times New Roman"/>
          <w:b w:val="false"/>
          <w:i w:val="false"/>
          <w:color w:val="000000"/>
          <w:sz w:val="28"/>
        </w:rPr>
        <w:t>
      1) кәсiптiк еңбекке қабiлеттiлiгiнен айырылу дәрежесi отыздан елу тоғыз пайызды қоса алғанға дейiн белгiленген кезде – 500;</w:t>
      </w:r>
      <w:r>
        <w:br/>
      </w:r>
      <w:r>
        <w:rPr>
          <w:rFonts w:ascii="Times New Roman"/>
          <w:b w:val="false"/>
          <w:i w:val="false"/>
          <w:color w:val="000000"/>
          <w:sz w:val="28"/>
        </w:rPr>
        <w:t>
      2) кәсiптiк еңбекке қабiлеттiлiгiнен айырылу дәрежесi алпыстан сексен тоғыз пайызды қоса алғанға дейiн белгiленген кезде – 750;</w:t>
      </w:r>
      <w:r>
        <w:br/>
      </w:r>
      <w:r>
        <w:rPr>
          <w:rFonts w:ascii="Times New Roman"/>
          <w:b w:val="false"/>
          <w:i w:val="false"/>
          <w:color w:val="000000"/>
          <w:sz w:val="28"/>
        </w:rPr>
        <w:t>
      3) кәсiптiк еңбекке қабiлеттiлiгiнен айырылу дәрежесi тоқсаннан бір жүз пайызды қоса алғанға дейiн белгiленген кезде – 1000.</w:t>
      </w:r>
      <w:r>
        <w:br/>
      </w:r>
      <w:r>
        <w:rPr>
          <w:rFonts w:ascii="Times New Roman"/>
          <w:b w:val="false"/>
          <w:i w:val="false"/>
          <w:color w:val="000000"/>
          <w:sz w:val="28"/>
        </w:rPr>
        <w:t>
      Денсаулықтың зақымдануынан туындаған қосымша шығыстарды өтеу жөніндегі сақтандыру төлемдерiн сақтандырушы осы шығыстарды шеккен қызметкер не тұлға осы шығыстарды растайтын құжаттарды ұсынған кезден бастап жеті жұмыс күні ішінде, осы тармақта белгіленген мөлшерлер шегінде жүзеге асырады.</w:t>
      </w:r>
      <w:r>
        <w:br/>
      </w:r>
      <w:r>
        <w:rPr>
          <w:rFonts w:ascii="Times New Roman"/>
          <w:b w:val="false"/>
          <w:i w:val="false"/>
          <w:color w:val="000000"/>
          <w:sz w:val="28"/>
        </w:rPr>
        <w:t>
      Денсаулықтың зақымдануынан туындаған қосымша шығыстарды өтеу жөніндегі жиынтық сақтандыру төлемдерін сақтандырушы осы тармақтың екінші бөлігінде айқындалған мөлшерлер шегінде, кәсіптік еңбекке қабілеттілігінен айырылудың алғаш рет белгіленген тиісті дәрежесі бойынша жүзеге асырады.</w:t>
      </w:r>
      <w:r>
        <w:br/>
      </w:r>
      <w:r>
        <w:rPr>
          <w:rFonts w:ascii="Times New Roman"/>
          <w:b w:val="false"/>
          <w:i w:val="false"/>
          <w:color w:val="000000"/>
          <w:sz w:val="28"/>
        </w:rPr>
        <w:t>
</w:t>
      </w:r>
      <w:r>
        <w:rPr>
          <w:rFonts w:ascii="Times New Roman"/>
          <w:b w:val="false"/>
          <w:i w:val="false"/>
          <w:color w:val="000000"/>
          <w:sz w:val="28"/>
        </w:rPr>
        <w:t>
      3. Зардап шеккен қызметкер қайтыс болған жағдайда, оны жерлеудi жүзеге асырған тұлғаға сақтандырушы жерлеуге жұмсалған шығыстарды бір жүз айлық есептiк көрсеткiш мөлшерiнде өтейдi.</w:t>
      </w:r>
      <w:r>
        <w:br/>
      </w:r>
      <w:r>
        <w:rPr>
          <w:rFonts w:ascii="Times New Roman"/>
          <w:b w:val="false"/>
          <w:i w:val="false"/>
          <w:color w:val="000000"/>
          <w:sz w:val="28"/>
        </w:rPr>
        <w:t>
</w:t>
      </w:r>
      <w:r>
        <w:rPr>
          <w:rFonts w:ascii="Times New Roman"/>
          <w:b w:val="false"/>
          <w:i w:val="false"/>
          <w:color w:val="000000"/>
          <w:sz w:val="28"/>
        </w:rPr>
        <w:t>
      4. Егер осы бапта көзделген сақтандыру төлемiнiң (сақтандыру төлемдерiнiң) және (немесе) жерлеуге жұмсалған шығыстардың мөлшерi қызметкердi жазатайым оқиғалардан мiндеттi сақтандыру шартында белгiленген сақтандыру сомасының мөлшерiнен асып түскен жағдайда, айырма сақтандырушыға сақтанушының есебiнен төленедi.</w:t>
      </w:r>
      <w:r>
        <w:br/>
      </w:r>
      <w:r>
        <w:rPr>
          <w:rFonts w:ascii="Times New Roman"/>
          <w:b w:val="false"/>
          <w:i w:val="false"/>
          <w:color w:val="000000"/>
          <w:sz w:val="28"/>
        </w:rPr>
        <w:t>
</w:t>
      </w:r>
      <w:r>
        <w:rPr>
          <w:rFonts w:ascii="Times New Roman"/>
          <w:b w:val="false"/>
          <w:i w:val="false"/>
          <w:color w:val="000000"/>
          <w:sz w:val="28"/>
        </w:rPr>
        <w:t>
      5. Сақтандыру төлемiн аударуға байланысты шығыстар сақтандырушының есебiнен жүргiзiледi.»;</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Сақтандыру төлемi туралы өтiнiшке мынадай құжаттар қоса беріледі:</w:t>
      </w:r>
      <w:r>
        <w:br/>
      </w:r>
      <w:r>
        <w:rPr>
          <w:rFonts w:ascii="Times New Roman"/>
          <w:b w:val="false"/>
          <w:i w:val="false"/>
          <w:color w:val="000000"/>
          <w:sz w:val="28"/>
        </w:rPr>
        <w:t>
      1) кәсiптiк еңбекке қабiлеттiлiгінен айырылу дәрежесi белгiленген жағдайда:</w:t>
      </w:r>
      <w:r>
        <w:br/>
      </w:r>
      <w:r>
        <w:rPr>
          <w:rFonts w:ascii="Times New Roman"/>
          <w:b w:val="false"/>
          <w:i w:val="false"/>
          <w:color w:val="000000"/>
          <w:sz w:val="28"/>
        </w:rPr>
        <w:t>
      сақтандыру шартының көшiрмесi;</w:t>
      </w:r>
      <w:r>
        <w:br/>
      </w:r>
      <w:r>
        <w:rPr>
          <w:rFonts w:ascii="Times New Roman"/>
          <w:b w:val="false"/>
          <w:i w:val="false"/>
          <w:color w:val="000000"/>
          <w:sz w:val="28"/>
        </w:rPr>
        <w:t>
      жазатайым оқиға туралы акт;</w:t>
      </w:r>
      <w:r>
        <w:br/>
      </w:r>
      <w:r>
        <w:rPr>
          <w:rFonts w:ascii="Times New Roman"/>
          <w:b w:val="false"/>
          <w:i w:val="false"/>
          <w:color w:val="000000"/>
          <w:sz w:val="28"/>
        </w:rPr>
        <w:t>
      зардап шеккен қызметкердiң жеке басын куәландыратын құжаттың көшiрмесi;</w:t>
      </w:r>
      <w:r>
        <w:br/>
      </w:r>
      <w:r>
        <w:rPr>
          <w:rFonts w:ascii="Times New Roman"/>
          <w:b w:val="false"/>
          <w:i w:val="false"/>
          <w:color w:val="000000"/>
          <w:sz w:val="28"/>
        </w:rPr>
        <w:t>
      уәкiлеттi органның аумақтық бөлiмшесiнiң кәсіптік еңбекке қабiлеттiлiгінен айырылуды белгiлеу туралы анықтамасының көшiрмесi;</w:t>
      </w:r>
      <w:r>
        <w:br/>
      </w:r>
      <w:r>
        <w:rPr>
          <w:rFonts w:ascii="Times New Roman"/>
          <w:b w:val="false"/>
          <w:i w:val="false"/>
          <w:color w:val="000000"/>
          <w:sz w:val="28"/>
        </w:rPr>
        <w:t>
      уәкiлеттi органның аумақтық бөлiмшесiнiң қосымша көмек пен күтiм түрлерiне мұқтаждық туралы анықтамасының көшiрмесi;</w:t>
      </w:r>
      <w:r>
        <w:br/>
      </w:r>
      <w:r>
        <w:rPr>
          <w:rFonts w:ascii="Times New Roman"/>
          <w:b w:val="false"/>
          <w:i w:val="false"/>
          <w:color w:val="000000"/>
          <w:sz w:val="28"/>
        </w:rPr>
        <w:t>
      емдеу ұйымының дәрігерлік-консультациялық комиссиясының қызметкердің тегін медициналық көмектің кепілдік берілген көлемінен тыс шеккен шығыстары туралы қорытындысының көшірмесі;</w:t>
      </w:r>
      <w:r>
        <w:br/>
      </w:r>
      <w:r>
        <w:rPr>
          <w:rFonts w:ascii="Times New Roman"/>
          <w:b w:val="false"/>
          <w:i w:val="false"/>
          <w:color w:val="000000"/>
          <w:sz w:val="28"/>
        </w:rPr>
        <w:t>
      уәкiлеттi органның аумақтық бөлiмшесiнiң жалпы еңбекке қабiлеттiлiгінен айырылу жағдайына тағайындалған әлеуметтік төлем сомасы туралы не оны тағайындаудан бас тарту туралы анықтамасының көшiрмесi;</w:t>
      </w:r>
      <w:r>
        <w:br/>
      </w:r>
      <w:r>
        <w:rPr>
          <w:rFonts w:ascii="Times New Roman"/>
          <w:b w:val="false"/>
          <w:i w:val="false"/>
          <w:color w:val="000000"/>
          <w:sz w:val="28"/>
        </w:rPr>
        <w:t>
      кәсiптiк аурудың бар-жоғын растайтын құжаттың көшiрмесi;</w:t>
      </w:r>
      <w:r>
        <w:br/>
      </w:r>
      <w:r>
        <w:rPr>
          <w:rFonts w:ascii="Times New Roman"/>
          <w:b w:val="false"/>
          <w:i w:val="false"/>
          <w:color w:val="000000"/>
          <w:sz w:val="28"/>
        </w:rPr>
        <w:t>
      жұмыс берушi куәландырған, зардап шеккен қызметкердің жұмыс iстеген, бірақ он екi айдан аспайтын кезеңдегi жалақысының мөлшерiн растайтын құжаттың көшiрмесi;</w:t>
      </w:r>
      <w:r>
        <w:br/>
      </w:r>
      <w:r>
        <w:rPr>
          <w:rFonts w:ascii="Times New Roman"/>
          <w:b w:val="false"/>
          <w:i w:val="false"/>
          <w:color w:val="000000"/>
          <w:sz w:val="28"/>
        </w:rPr>
        <w:t>
      2) қызметкер қайтыс болған жағдайда:</w:t>
      </w:r>
      <w:r>
        <w:br/>
      </w:r>
      <w:r>
        <w:rPr>
          <w:rFonts w:ascii="Times New Roman"/>
          <w:b w:val="false"/>
          <w:i w:val="false"/>
          <w:color w:val="000000"/>
          <w:sz w:val="28"/>
        </w:rPr>
        <w:t>
      сақтандыру шартының көшiрмесi;</w:t>
      </w:r>
      <w:r>
        <w:br/>
      </w:r>
      <w:r>
        <w:rPr>
          <w:rFonts w:ascii="Times New Roman"/>
          <w:b w:val="false"/>
          <w:i w:val="false"/>
          <w:color w:val="000000"/>
          <w:sz w:val="28"/>
        </w:rPr>
        <w:t>
      жазатайым оқиға туралы акт;</w:t>
      </w:r>
      <w:r>
        <w:br/>
      </w:r>
      <w:r>
        <w:rPr>
          <w:rFonts w:ascii="Times New Roman"/>
          <w:b w:val="false"/>
          <w:i w:val="false"/>
          <w:color w:val="000000"/>
          <w:sz w:val="28"/>
        </w:rPr>
        <w:t>
      қызметкердiң қайтыс болуы туралы куәлiктiң нотариат куәландырған көшiрмесi;</w:t>
      </w:r>
      <w:r>
        <w:br/>
      </w:r>
      <w:r>
        <w:rPr>
          <w:rFonts w:ascii="Times New Roman"/>
          <w:b w:val="false"/>
          <w:i w:val="false"/>
          <w:color w:val="000000"/>
          <w:sz w:val="28"/>
        </w:rPr>
        <w:t>
      қызметкер қайтыс болған жағдайда, пайда алушының зиянды өтетуге құқығын растайтын құжаттың нотариат куәландырған көшiрмесi;</w:t>
      </w:r>
      <w:r>
        <w:br/>
      </w:r>
      <w:r>
        <w:rPr>
          <w:rFonts w:ascii="Times New Roman"/>
          <w:b w:val="false"/>
          <w:i w:val="false"/>
          <w:color w:val="000000"/>
          <w:sz w:val="28"/>
        </w:rPr>
        <w:t>
      пайда алушының жеке басын куәландыратын құжаттың көшiрмесi;</w:t>
      </w:r>
      <w:r>
        <w:br/>
      </w:r>
      <w:r>
        <w:rPr>
          <w:rFonts w:ascii="Times New Roman"/>
          <w:b w:val="false"/>
          <w:i w:val="false"/>
          <w:color w:val="000000"/>
          <w:sz w:val="28"/>
        </w:rPr>
        <w:t>
      жұмыс берушi куәландырған, қайтыс болған қызметкердің жұмыс iстеген, бірақ он екi айдан аспайтын кезеңдегi жалақысының мөлшерiн растайтын құжаттың көшiрмесi;</w:t>
      </w:r>
      <w:r>
        <w:br/>
      </w:r>
      <w:r>
        <w:rPr>
          <w:rFonts w:ascii="Times New Roman"/>
          <w:b w:val="false"/>
          <w:i w:val="false"/>
          <w:color w:val="000000"/>
          <w:sz w:val="28"/>
        </w:rPr>
        <w:t>
      3) сақтандыру жағдайы басталған кезде залалды болғызбау немесе азайту мақсатында сақтанушының шеккен шығыстарын, олар болған жағдайда, растайтын құжаттар.</w:t>
      </w:r>
      <w:r>
        <w:br/>
      </w:r>
      <w:r>
        <w:rPr>
          <w:rFonts w:ascii="Times New Roman"/>
          <w:b w:val="false"/>
          <w:i w:val="false"/>
          <w:color w:val="000000"/>
          <w:sz w:val="28"/>
        </w:rPr>
        <w:t>
      Сақтандырушының сақтанушыдан не пайда алушыдан қосымша басқа да құжаттарды талап етіп алдыруына жол 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Қызметкердiң кәсiптiк еңбекке қабiлеттiлiгiнен айырылу дәрежесi белгiленген не ұзартылған (қайта куәландырылған) не ол қайтыс болған жағдайда, жұмыс берушi осы Заңның 19-бабы 1-тармағының талаптарын ескере отырып, қызметкердiң пайдасына не қызметкердiң қайтыс болуына байланысты зиянды өтетуге Қазақстан Республикасының заңнамалық актiлерiне сәйкес құқығы бар адамның пайдасына аннуитет шартын жұмыс беруші таңдаған, аннуитеттік сақтандыруды жүзеге асыру құқығына лицензиясы бар сақтандыру ұйымымен жасасуға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«Қолданылуы кезеңінде сақтандыру жағдайы орын алған қызметкерді жазатайым оқиғалардан міндетті сақтандыру шартын жасасқан сақтандырушымен аннуитет шарты жасалады.»;</w:t>
      </w:r>
      <w:r>
        <w:br/>
      </w:r>
      <w:r>
        <w:rPr>
          <w:rFonts w:ascii="Times New Roman"/>
          <w:b w:val="false"/>
          <w:i w:val="false"/>
          <w:color w:val="000000"/>
          <w:sz w:val="28"/>
        </w:rPr>
        <w:t>
</w:t>
      </w:r>
      <w:r>
        <w:rPr>
          <w:rFonts w:ascii="Times New Roman"/>
          <w:b w:val="false"/>
          <w:i w:val="false"/>
          <w:color w:val="000000"/>
          <w:sz w:val="28"/>
        </w:rPr>
        <w:t>
      10) 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Қызметкердi еңбекке қабiлеттiлiгiнен айырылу дәрежесiн айқындауға куәландыруды уәкiлеттi органның аумақтық бөлiмшесi сақтанушының, сақтандырушының не қызметкердiң өтiнiшi бойынша немесе сот шешiмi бойынша Қазақстан Республикасының заңнамасына сәйкес жүргiзедi. Денсаулық сақтау ұйымының қорытындысы және жазатайым оқиға туралы акт куәландыру үшін негiз болып табылады.</w:t>
      </w:r>
      <w:r>
        <w:br/>
      </w:r>
      <w:r>
        <w:rPr>
          <w:rFonts w:ascii="Times New Roman"/>
          <w:b w:val="false"/>
          <w:i w:val="false"/>
          <w:color w:val="000000"/>
          <w:sz w:val="28"/>
        </w:rPr>
        <w:t>
      Қызметкердi жазатайым оқиға немесе кәсiптiк ауру салдарынан еңбекке қабiлеттiлiгiнен айырылу дәрежесiн айқындауға куәландыру, сондай-ақ қосымша көмек пен күтiм түрлерiне мұқтаждықты айқындау Қазақстан Республикасының мүгедектерді әлеуметтік қорғау туралы заңнамасына сәйкес медициналық-әлеуметтік сараптама жүргізу арқылы жүзеге асырылады.</w:t>
      </w:r>
      <w:r>
        <w:br/>
      </w:r>
      <w:r>
        <w:rPr>
          <w:rFonts w:ascii="Times New Roman"/>
          <w:b w:val="false"/>
          <w:i w:val="false"/>
          <w:color w:val="000000"/>
          <w:sz w:val="28"/>
        </w:rPr>
        <w:t>
      Кәсiптiк аурулар тiзбесiн денсаулық сақтау саласындағы уәкiлеттi орган бекiтедi.».</w:t>
      </w:r>
      <w:r>
        <w:br/>
      </w:r>
      <w:r>
        <w:rPr>
          <w:rFonts w:ascii="Times New Roman"/>
          <w:b w:val="false"/>
          <w:i w:val="false"/>
          <w:color w:val="000000"/>
          <w:sz w:val="28"/>
        </w:rPr>
        <w:t>
</w:t>
      </w:r>
      <w:r>
        <w:rPr>
          <w:rFonts w:ascii="Times New Roman"/>
          <w:b w:val="false"/>
          <w:i w:val="false"/>
          <w:color w:val="000000"/>
          <w:sz w:val="28"/>
        </w:rPr>
        <w:t>
      29. «Мiндетті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6-7, 27-құжат; 2009 ж., № 24, 134-құжат; 2012 ж., № 13, 91-құжат; 2014 ж., № 14, 84-құжат):</w:t>
      </w:r>
      <w:r>
        <w:br/>
      </w:r>
      <w:r>
        <w:rPr>
          <w:rFonts w:ascii="Times New Roman"/>
          <w:b w:val="false"/>
          <w:i w:val="false"/>
          <w:color w:val="000000"/>
          <w:sz w:val="28"/>
        </w:rPr>
        <w:t>
</w:t>
      </w:r>
      <w:r>
        <w:rPr>
          <w:rFonts w:ascii="Times New Roman"/>
          <w:b w:val="false"/>
          <w:i w:val="false"/>
          <w:color w:val="000000"/>
          <w:sz w:val="28"/>
        </w:rPr>
        <w:t>
      4-1-баптың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30.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 № 22, 128-құжат; № 23, 143-құжат):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уәкiлеттi орган берген, қаржы орталығына қатысушы заңды тұлғаны мемлекеттік тіркеу (қайта тіркеу) туралы анықтамасы бар бағалы қағаздар нарығына кәсіби қатысушылар;</w:t>
      </w:r>
      <w:r>
        <w:br/>
      </w:r>
      <w:r>
        <w:rPr>
          <w:rFonts w:ascii="Times New Roman"/>
          <w:b w:val="false"/>
          <w:i w:val="false"/>
          <w:color w:val="000000"/>
          <w:sz w:val="28"/>
        </w:rPr>
        <w:t>
      2) уәкілетті орган берген, брокерлік және (немесе) дилерлік қызметті жүзеге асыруға лицензиясы бар бағалы қағаздар нарығына кәсіби қатысушылар;</w:t>
      </w:r>
      <w:r>
        <w:br/>
      </w:r>
      <w:r>
        <w:rPr>
          <w:rFonts w:ascii="Times New Roman"/>
          <w:b w:val="false"/>
          <w:i w:val="false"/>
          <w:color w:val="000000"/>
          <w:sz w:val="28"/>
        </w:rPr>
        <w:t>
      3) Қазақстан Республикасы Ұлттық Банкінің алтын-валюта активтері және (немесе) Қазақстан Республикасы Ұлттық қорының активтері сенімгерлік басқаруға берілген акционерлік қоғам қаржы орталығына қатысушылар болып табылады.».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 21-22, 115-құжат):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қатысушы банк ерiктi түрде қайта ұйымдастырылған кезде – қатысушы банктiң ерiктi түрде қайта ұйымдастырылуына уәкiлеттi органның рұқсатында көрсетілген күннен бастап;»;</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қатысушы банк ерiктi түрде таратылған кезде – қатысушы банктiң ерiктi түрде таратылуына уәкiлеттi органның рұқсаты алынған күннен бастап;»;</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52"/>
    <w:bookmarkStart w:name="z537" w:id="53"/>
    <w:p>
      <w:pPr>
        <w:spacing w:after="0"/>
        <w:ind w:left="0"/>
        <w:jc w:val="both"/>
      </w:pPr>
      <w:r>
        <w:rPr>
          <w:rFonts w:ascii="Times New Roman"/>
          <w:b w:val="false"/>
          <w:i w:val="false"/>
          <w:color w:val="000000"/>
          <w:sz w:val="28"/>
        </w:rPr>
        <w:t>
</w:t>
      </w:r>
      <w:r>
        <w:rPr>
          <w:rFonts w:ascii="Times New Roman"/>
          <w:b/>
          <w:i w:val="false"/>
          <w:color w:val="000000"/>
          <w:sz w:val="28"/>
        </w:rPr>
        <w:t>      «18-бап. Кепілдік берілген өтем</w:t>
      </w:r>
    </w:p>
    <w:bookmarkEnd w:id="53"/>
    <w:bookmarkStart w:name="z538" w:id="54"/>
    <w:p>
      <w:pPr>
        <w:spacing w:after="0"/>
        <w:ind w:left="0"/>
        <w:jc w:val="both"/>
      </w:pPr>
      <w:r>
        <w:rPr>
          <w:rFonts w:ascii="Times New Roman"/>
          <w:b w:val="false"/>
          <w:i w:val="false"/>
          <w:color w:val="000000"/>
          <w:sz w:val="28"/>
        </w:rPr>
        <w:t>      Қатысушы банк мәжбүрлеп таратылған жағдайда, депозиттерге міндетті кепілдік беруді жүзеге асыратын ұйым депозиторларға кепілдік берілген депозиттер бойынша депозит бойынша қалдық сомасында, ол бойынша есебіне жазылған сыйақысыз, бірақ:</w:t>
      </w:r>
      <w:r>
        <w:br/>
      </w:r>
      <w:r>
        <w:rPr>
          <w:rFonts w:ascii="Times New Roman"/>
          <w:b w:val="false"/>
          <w:i w:val="false"/>
          <w:color w:val="000000"/>
          <w:sz w:val="28"/>
        </w:rPr>
        <w:t>
      ұлттық валютадағы кепілдік берілген депозит бойынша он миллион теңгеден;</w:t>
      </w:r>
      <w:r>
        <w:br/>
      </w:r>
      <w:r>
        <w:rPr>
          <w:rFonts w:ascii="Times New Roman"/>
          <w:b w:val="false"/>
          <w:i w:val="false"/>
          <w:color w:val="000000"/>
          <w:sz w:val="28"/>
        </w:rPr>
        <w:t>
      шетел валютасындағы кепілдік берілген депозит бойынша бес миллион теңгеден аспайтын кепілдік берілген өтемді төлейді.</w:t>
      </w:r>
      <w:r>
        <w:br/>
      </w:r>
      <w:r>
        <w:rPr>
          <w:rFonts w:ascii="Times New Roman"/>
          <w:b w:val="false"/>
          <w:i w:val="false"/>
          <w:color w:val="000000"/>
          <w:sz w:val="28"/>
        </w:rPr>
        <w:t>
      Қатысушы банкте депозитордың түрі мен валюта бойынша әртүрлі бірнеше кепілдік берілген депозиті болған кезде депозиттерге міндетті кепілдік беруді жүзеге асыратын ұйым олар бойынша он миллион теңгеден аспайтын сомада жиынтық кепілдік берілген өтемді төлейді.»;</w:t>
      </w:r>
      <w:r>
        <w:br/>
      </w: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2-тармағы алып тасталсын.</w:t>
      </w:r>
      <w:r>
        <w:br/>
      </w:r>
      <w:r>
        <w:rPr>
          <w:rFonts w:ascii="Times New Roman"/>
          <w:b w:val="false"/>
          <w:i w:val="false"/>
          <w:color w:val="000000"/>
          <w:sz w:val="28"/>
        </w:rPr>
        <w:t>
</w:t>
      </w:r>
      <w:r>
        <w:rPr>
          <w:rFonts w:ascii="Times New Roman"/>
          <w:b w:val="false"/>
          <w:i w:val="false"/>
          <w:color w:val="000000"/>
          <w:sz w:val="28"/>
        </w:rPr>
        <w:t>
      32.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21-баптың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r>
        <w:br/>
      </w:r>
      <w:r>
        <w:rPr>
          <w:rFonts w:ascii="Times New Roman"/>
          <w:b w:val="false"/>
          <w:i w:val="false"/>
          <w:color w:val="000000"/>
          <w:sz w:val="28"/>
        </w:rPr>
        <w:t>
</w:t>
      </w:r>
      <w:r>
        <w:rPr>
          <w:rFonts w:ascii="Times New Roman"/>
          <w:b w:val="false"/>
          <w:i w:val="false"/>
          <w:color w:val="000000"/>
          <w:sz w:val="28"/>
        </w:rPr>
        <w:t>
      2) 22-баптың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r>
        <w:br/>
      </w:r>
      <w:r>
        <w:rPr>
          <w:rFonts w:ascii="Times New Roman"/>
          <w:b w:val="false"/>
          <w:i w:val="false"/>
          <w:color w:val="000000"/>
          <w:sz w:val="28"/>
        </w:rPr>
        <w:t>
</w:t>
      </w:r>
      <w:r>
        <w:rPr>
          <w:rFonts w:ascii="Times New Roman"/>
          <w:b w:val="false"/>
          <w:i w:val="false"/>
          <w:color w:val="000000"/>
          <w:sz w:val="28"/>
        </w:rPr>
        <w:t>
      3) 31-баптың </w:t>
      </w:r>
      <w:r>
        <w:rPr>
          <w:rFonts w:ascii="Times New Roman"/>
          <w:b w:val="false"/>
          <w:i w:val="false"/>
          <w:color w:val="000000"/>
          <w:sz w:val="28"/>
        </w:rPr>
        <w:t>1-1-тармағы</w:t>
      </w:r>
      <w:r>
        <w:rPr>
          <w:rFonts w:ascii="Times New Roman"/>
          <w:b w:val="false"/>
          <w:i w:val="false"/>
          <w:color w:val="000000"/>
          <w:sz w:val="28"/>
        </w:rPr>
        <w:t xml:space="preserve"> бірінші бөлігінің 9) тармақшасындағы «хабарламаларды тіркеу кезінде қолданылмайды.» деген сөздер «хабарламаларды;»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құқықтарды (талаптарды) басқаға беру туралы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4), 5) және 6) тармақшаларында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r>
        <w:br/>
      </w:r>
      <w:r>
        <w:rPr>
          <w:rFonts w:ascii="Times New Roman"/>
          <w:b w:val="false"/>
          <w:i w:val="false"/>
          <w:color w:val="000000"/>
          <w:sz w:val="28"/>
        </w:rPr>
        <w:t>
</w:t>
      </w:r>
      <w:r>
        <w:rPr>
          <w:rFonts w:ascii="Times New Roman"/>
          <w:b w:val="false"/>
          <w:i w:val="false"/>
          <w:color w:val="000000"/>
          <w:sz w:val="28"/>
        </w:rPr>
        <w:t>
      4) 46-баптың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«Кредитордың әмбебап құқықтық мирасқорлық нәтижесінде басқа тұлғаға өткен міндеттеме бойынша құқықтары борышкердің, оның ішінде кепіл беруші болып табылатын борышкердің келісімінсіз тіркелуге жатады.».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112-құжат):</w:t>
      </w:r>
      <w:r>
        <w:br/>
      </w:r>
      <w:r>
        <w:rPr>
          <w:rFonts w:ascii="Times New Roman"/>
          <w:b w:val="false"/>
          <w:i w:val="false"/>
          <w:color w:val="000000"/>
          <w:sz w:val="28"/>
        </w:rPr>
        <w:t>
</w:t>
      </w:r>
      <w:r>
        <w:rPr>
          <w:rFonts w:ascii="Times New Roman"/>
          <w:b w:val="false"/>
          <w:i w:val="false"/>
          <w:color w:val="000000"/>
          <w:sz w:val="28"/>
        </w:rPr>
        <w:t>
      2-баптың 4-тармағының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«дейінгі мерзімде;» деген сөздер «дейінгі мерзімде тіркелуге міндетті.» деген сөздермен ауыстырылып, 2) және 3) тармақшалары алып тасталсын.</w:t>
      </w:r>
      <w:r>
        <w:br/>
      </w:r>
      <w:r>
        <w:rPr>
          <w:rFonts w:ascii="Times New Roman"/>
          <w:b w:val="false"/>
          <w:i w:val="false"/>
          <w:color w:val="000000"/>
          <w:sz w:val="28"/>
        </w:rPr>
        <w:t>
</w:t>
      </w:r>
      <w:r>
        <w:rPr>
          <w:rFonts w:ascii="Times New Roman"/>
          <w:b w:val="false"/>
          <w:i w:val="false"/>
          <w:color w:val="000000"/>
          <w:sz w:val="28"/>
        </w:rPr>
        <w:t>
      34.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Қазақстан Республикасы Заңының 61-4-бабында көзделген операция жүргізілген жағдайда, құзыретті орган немесе облыстың, республикалық маңызы бар қаланың, астананың жергілікті атқарушы органы кең таралған пайдалы қазбаларға қатысты жасалған операция туралы хабардар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талабы құзыретті орган немесе облыстың, республикалық маңызы бар қаланың, астананың жергілікті атқарушы органы кең таралған пайдалы қазбаларға қатысты тиісінше хабардар етілген кезде, осы баптың 4-тармағының үшінші бөлігінде көзделген жағдайда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Республикасындағы банктер және банк қызметі туралы» Қазақстан Республикасы Заңының 61-4-бабында көзделген операцияны жүргізген кезде өтінішке активтер мен міндеттемелерді бір мезгілде беру туралы шарттың нотариат куәландырған көшірмесі (тапсыру актісін немесе одан үзінді көшірме қоса беріле отырып) қоса тіркеледі.».</w:t>
      </w:r>
      <w:r>
        <w:br/>
      </w:r>
      <w:r>
        <w:rPr>
          <w:rFonts w:ascii="Times New Roman"/>
          <w:b w:val="false"/>
          <w:i w:val="false"/>
          <w:color w:val="000000"/>
          <w:sz w:val="28"/>
        </w:rPr>
        <w:t>
</w:t>
      </w:r>
      <w:r>
        <w:rPr>
          <w:rFonts w:ascii="Times New Roman"/>
          <w:b w:val="false"/>
          <w:i w:val="false"/>
          <w:color w:val="000000"/>
          <w:sz w:val="28"/>
        </w:rPr>
        <w:t>
      35.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24, 196-құжат; 2012 ж., № 23-24, 125-құжат):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жетінші абзацындағы «он екінші абзацын;» деген сөздер «он екінші абзацын қоспағанда, алғашқы ресми жарияланғанынан кейін күнтізбелік он күн өткен соң қолданысқа енгізіледі.» деген сөздермен ауыстырылып, сегізінші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Осы Заң қолданысқа енгізілген күні уәкілетті органның лицензиясы бар кредиттік бюролар мемлекет қатысатын кредиттік бюро мемлекеттік тіркелген күннен бастап күнтізбелік 180 күн ішінде, сондай-ақ кредиттік бюроға кредиттік тарихтың дерекқорын, пайдаланылатын ақпараттық жүйелер мен үй-жайларды қорғау және олардың сақталуын қамтамасыз ету бойынша қойылатын талаптарға мемлекет қатысатын кредиттік бюроның сәйкестігі туралы «Қазақстан Республикасындағы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актіні ол алған күннен бастап күнтізбелік 190 күн ішінде кредиттік тарихтың дерекқорын мемлекет қатысатын кредиттік бюроға өтеусіз негізде (қабылдау-тапсыру актісі негізінде) беруге міндетті.».</w:t>
      </w:r>
      <w:r>
        <w:br/>
      </w:r>
      <w:r>
        <w:rPr>
          <w:rFonts w:ascii="Times New Roman"/>
          <w:b w:val="false"/>
          <w:i w:val="false"/>
          <w:color w:val="000000"/>
          <w:sz w:val="28"/>
        </w:rPr>
        <w:t>
</w:t>
      </w:r>
      <w:r>
        <w:rPr>
          <w:rFonts w:ascii="Times New Roman"/>
          <w:b w:val="false"/>
          <w:i w:val="false"/>
          <w:color w:val="000000"/>
          <w:sz w:val="28"/>
        </w:rPr>
        <w:t>
      36.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«Қазақстан Республикасындағы банктер және банк қызметі туралы» Қазақстан Республикасы Заңының 61-4-бабында көзделген операция жүргізілген кезде ғарыш объектісіне құқықтардың (құқықтар ауыртпалығының) өзгеруін мемлекеттік тіркеу үшін уәкілетті органға мынадай құжаттар ұсынылады:</w:t>
      </w:r>
      <w:r>
        <w:br/>
      </w:r>
      <w:r>
        <w:rPr>
          <w:rFonts w:ascii="Times New Roman"/>
          <w:b w:val="false"/>
          <w:i w:val="false"/>
          <w:color w:val="000000"/>
          <w:sz w:val="28"/>
        </w:rPr>
        <w:t>
      1) өтініш;</w:t>
      </w:r>
      <w:r>
        <w:br/>
      </w:r>
      <w:r>
        <w:rPr>
          <w:rFonts w:ascii="Times New Roman"/>
          <w:b w:val="false"/>
          <w:i w:val="false"/>
          <w:color w:val="000000"/>
          <w:sz w:val="28"/>
        </w:rPr>
        <w:t>
      2) активтер мен міндеттемелерді бір мезгілде беру туралы шарттың нотариат куәландырған көшірмесі (тапсыру актісі немесе одан үзінді көшірме қоса беріле отырып);</w:t>
      </w:r>
      <w:r>
        <w:br/>
      </w:r>
      <w:r>
        <w:rPr>
          <w:rFonts w:ascii="Times New Roman"/>
          <w:b w:val="false"/>
          <w:i w:val="false"/>
          <w:color w:val="000000"/>
          <w:sz w:val="28"/>
        </w:rPr>
        <w:t>
      3) ғарыш объектісін және оған құқықтарды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Қазақстан Республикасы Заңының 61-4-бабында көзделген операция жүргізілген жағдайда ғарыш объектісін және оған құқықтарды мемлекеттік тіркеу кезінде осы тармақтың бірінші бөлігі 3) тармақшасының талаптары қолданылмайды.».</w:t>
      </w:r>
      <w:r>
        <w:br/>
      </w:r>
      <w:r>
        <w:rPr>
          <w:rFonts w:ascii="Times New Roman"/>
          <w:b w:val="false"/>
          <w:i w:val="false"/>
          <w:color w:val="000000"/>
          <w:sz w:val="28"/>
        </w:rPr>
        <w:t>
</w:t>
      </w:r>
      <w:r>
        <w:rPr>
          <w:rFonts w:ascii="Times New Roman"/>
          <w:b w:val="false"/>
          <w:i w:val="false"/>
          <w:color w:val="000000"/>
          <w:sz w:val="28"/>
        </w:rPr>
        <w:t>
      37.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13, 91-құжат):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1-бабы 8-тармағы 7) тармақшасының елу жетінші абзацында және 49-тармағында көзделген, Қазақстан Республикасының Ұлттық Банкін мемлекеттік сатып алу субъектілерінен шығаруға қатысты нормалар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 туралы шарт күшіне енген күннен бастап қолданысқа енгізіледі.</w:t>
      </w:r>
      <w:r>
        <w:br/>
      </w:r>
      <w:r>
        <w:rPr>
          <w:rFonts w:ascii="Times New Roman"/>
          <w:b w:val="false"/>
          <w:i w:val="false"/>
          <w:color w:val="000000"/>
          <w:sz w:val="28"/>
        </w:rPr>
        <w:t>
      Осы Заңның 1-бабы 8-тармағы 7) тармақшасының елу жетінші абзацында және 49-тармағында көзделген, Қазақстан Республикасының Ұлттық Банкі өздеріне қатысты құрылтайшы (уәкілетті орган) не акционер болып табылатын заңды тұлғаларды мемлекеттік сатып алу субъектілерінен шығаруға қатысты нормалар 2015 жылғы 1 маусымнан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38.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жылғы 19 наурызда «Егемен Қазақстан» және «Казахстанская правда» газеттерінде жарияланған «Қазақстан Республикасының кейбiр заңнамалық актiлерiне әлеуметтiк-еңбек саласындағы мемлекеттiк көрсетiлетiн қызметтердi оңтайландыру және автоматтандыру мәселелерi бойынша өзгерiстер мен толықтырулар енгiзу туралы» 2015 жылғы 17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Сақтандыру ұйымының астанада, республикалық, облыстық маңызы бар қалаларда филиалдары болуға міндетті.».</w:t>
      </w:r>
      <w:r>
        <w:br/>
      </w:r>
      <w:r>
        <w:rPr>
          <w:rFonts w:ascii="Times New Roman"/>
          <w:b w:val="false"/>
          <w:i w:val="false"/>
          <w:color w:val="000000"/>
          <w:sz w:val="28"/>
        </w:rPr>
        <w:t>
</w:t>
      </w:r>
      <w:r>
        <w:rPr>
          <w:rFonts w:ascii="Times New Roman"/>
          <w:b w:val="false"/>
          <w:i w:val="false"/>
          <w:color w:val="000000"/>
          <w:sz w:val="28"/>
        </w:rPr>
        <w:t xml:space="preserve">
      39. «Рұқсаттар және хабарламалар туралы» 2014 жылғы </w:t>
      </w:r>
      <w:r>
        <w:br/>
      </w:r>
      <w:r>
        <w:rPr>
          <w:rFonts w:ascii="Times New Roman"/>
          <w:b w:val="false"/>
          <w:i w:val="false"/>
          <w:color w:val="000000"/>
          <w:sz w:val="28"/>
        </w:rPr>
        <w:t>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57-жолдың 3-бағанында:</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Коммерциялық кредитті:</w:t>
      </w:r>
      <w:r>
        <w:br/>
      </w:r>
      <w:r>
        <w:rPr>
          <w:rFonts w:ascii="Times New Roman"/>
          <w:b w:val="false"/>
          <w:i w:val="false"/>
          <w:color w:val="000000"/>
          <w:sz w:val="28"/>
        </w:rPr>
        <w:t>
      1) тауарды үшінші тұлғаға кейіннен сату туралы шарттарсыз;</w:t>
      </w:r>
      <w:r>
        <w:br/>
      </w:r>
      <w:r>
        <w:rPr>
          <w:rFonts w:ascii="Times New Roman"/>
          <w:b w:val="false"/>
          <w:i w:val="false"/>
          <w:color w:val="000000"/>
          <w:sz w:val="28"/>
        </w:rPr>
        <w:t>
      2) тауарды үшінші тұлғаға кейіннен сату шарттарымен беру арқылы сауда делдалы ретінде жеке және заңды тұлғаларды қаржыландыру.»;</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Заңды тұлғалардың жарғылық капиталдарына қатысу арқылы және (немесе) әріптестік шарттарымен өндірістік және сауда қызметін қаржыландыру.»;</w:t>
      </w:r>
      <w:r>
        <w:br/>
      </w:r>
      <w:r>
        <w:rPr>
          <w:rFonts w:ascii="Times New Roman"/>
          <w:b w:val="false"/>
          <w:i w:val="false"/>
          <w:color w:val="000000"/>
          <w:sz w:val="28"/>
        </w:rPr>
        <w:t>
</w:t>
      </w:r>
      <w:r>
        <w:rPr>
          <w:rFonts w:ascii="Times New Roman"/>
          <w:b w:val="false"/>
          <w:i w:val="false"/>
          <w:color w:val="000000"/>
          <w:sz w:val="28"/>
        </w:rPr>
        <w:t>
      мынадай мазмұндағы 58-1, 59-1, 63-1 және 64-1-жолдармен толықтырылсын:</w:t>
      </w:r>
    </w:p>
    <w:bookmarkEnd w:id="54"/>
    <w:bookmarkStart w:name="z584"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487"/>
        <w:gridCol w:w="5138"/>
        <w:gridCol w:w="4270"/>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исламдық сақтандыру (қайта сақтандыру) қызметін жүзеге асыру құқығына лицензия</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Жазатайым оқиғалардан сақтандыру.</w:t>
            </w:r>
            <w:r>
              <w:br/>
            </w:r>
            <w:r>
              <w:rPr>
                <w:rFonts w:ascii="Times New Roman"/>
                <w:b w:val="false"/>
                <w:i w:val="false"/>
                <w:color w:val="000000"/>
                <w:sz w:val="20"/>
              </w:rPr>
              <w:t>
2. Ауру жағдайына арналған сақтандыру.</w:t>
            </w:r>
            <w:r>
              <w:br/>
            </w:r>
            <w:r>
              <w:rPr>
                <w:rFonts w:ascii="Times New Roman"/>
                <w:b w:val="false"/>
                <w:i w:val="false"/>
                <w:color w:val="000000"/>
                <w:sz w:val="20"/>
              </w:rPr>
              <w:t>
3. Автомобиль көлiгiн сақтандыру.</w:t>
            </w:r>
            <w:r>
              <w:br/>
            </w:r>
            <w:r>
              <w:rPr>
                <w:rFonts w:ascii="Times New Roman"/>
                <w:b w:val="false"/>
                <w:i w:val="false"/>
                <w:color w:val="000000"/>
                <w:sz w:val="20"/>
              </w:rPr>
              <w:t>
4. Темiржол көлiгiн сақтандыру.</w:t>
            </w:r>
            <w:r>
              <w:br/>
            </w:r>
            <w:r>
              <w:rPr>
                <w:rFonts w:ascii="Times New Roman"/>
                <w:b w:val="false"/>
                <w:i w:val="false"/>
                <w:color w:val="000000"/>
                <w:sz w:val="20"/>
              </w:rPr>
              <w:t>
5. Әуе көлiгiн сақтандыру.</w:t>
            </w:r>
            <w:r>
              <w:br/>
            </w:r>
            <w:r>
              <w:rPr>
                <w:rFonts w:ascii="Times New Roman"/>
                <w:b w:val="false"/>
                <w:i w:val="false"/>
                <w:color w:val="000000"/>
                <w:sz w:val="20"/>
              </w:rPr>
              <w:t>
6. Су көлiгiн сақтандыру.</w:t>
            </w:r>
            <w:r>
              <w:br/>
            </w:r>
            <w:r>
              <w:rPr>
                <w:rFonts w:ascii="Times New Roman"/>
                <w:b w:val="false"/>
                <w:i w:val="false"/>
                <w:color w:val="000000"/>
                <w:sz w:val="20"/>
              </w:rPr>
              <w:t>
7. Жүктердi сақтандыру.</w:t>
            </w:r>
            <w:r>
              <w:br/>
            </w:r>
            <w:r>
              <w:rPr>
                <w:rFonts w:ascii="Times New Roman"/>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r>
              <w:br/>
            </w:r>
            <w:r>
              <w:rPr>
                <w:rFonts w:ascii="Times New Roman"/>
                <w:b w:val="false"/>
                <w:i w:val="false"/>
                <w:color w:val="000000"/>
                <w:sz w:val="20"/>
              </w:rPr>
              <w:t>
9. Автомобиль көлiгi иелерiнiң азаматтық-құқықтық жауапкершiлiгiн сақтандыру.</w:t>
            </w:r>
            <w:r>
              <w:br/>
            </w:r>
            <w:r>
              <w:rPr>
                <w:rFonts w:ascii="Times New Roman"/>
                <w:b w:val="false"/>
                <w:i w:val="false"/>
                <w:color w:val="000000"/>
                <w:sz w:val="20"/>
              </w:rPr>
              <w:t>
10. Әуе көлiгi иелерiнiң азаматтық-құқықтық жауапкершiлiгiн сақтандыру.</w:t>
            </w:r>
            <w:r>
              <w:br/>
            </w:r>
            <w:r>
              <w:rPr>
                <w:rFonts w:ascii="Times New Roman"/>
                <w:b w:val="false"/>
                <w:i w:val="false"/>
                <w:color w:val="000000"/>
                <w:sz w:val="20"/>
              </w:rPr>
              <w:t>
11. Су көлiгi иелерiнiң азаматтық-құқықтық жауапкершiлiгiн сақтандыру.</w:t>
            </w:r>
            <w:r>
              <w:br/>
            </w:r>
            <w:r>
              <w:rPr>
                <w:rFonts w:ascii="Times New Roman"/>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r>
              <w:br/>
            </w:r>
            <w:r>
              <w:rPr>
                <w:rFonts w:ascii="Times New Roman"/>
                <w:b w:val="false"/>
                <w:i w:val="false"/>
                <w:color w:val="000000"/>
                <w:sz w:val="20"/>
              </w:rPr>
              <w:t>
13. Қарыздарды сақтандыру.</w:t>
            </w:r>
            <w:r>
              <w:br/>
            </w:r>
            <w:r>
              <w:rPr>
                <w:rFonts w:ascii="Times New Roman"/>
                <w:b w:val="false"/>
                <w:i w:val="false"/>
                <w:color w:val="000000"/>
                <w:sz w:val="20"/>
              </w:rPr>
              <w:t>
14. Ипотекалық сақтандыру.</w:t>
            </w:r>
            <w:r>
              <w:br/>
            </w:r>
            <w:r>
              <w:rPr>
                <w:rFonts w:ascii="Times New Roman"/>
                <w:b w:val="false"/>
                <w:i w:val="false"/>
                <w:color w:val="000000"/>
                <w:sz w:val="20"/>
              </w:rPr>
              <w:t>
15. Кепілдіктер мен кепілгерліктерді сақтандыру.</w:t>
            </w:r>
            <w:r>
              <w:br/>
            </w: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r>
              <w:br/>
            </w:r>
            <w:r>
              <w:rPr>
                <w:rFonts w:ascii="Times New Roman"/>
                <w:b w:val="false"/>
                <w:i w:val="false"/>
                <w:color w:val="000000"/>
                <w:sz w:val="20"/>
              </w:rPr>
              <w:t>
17. Өзге де қаржы шығындарынан сақтандыру.</w:t>
            </w:r>
            <w:r>
              <w:br/>
            </w:r>
            <w:r>
              <w:rPr>
                <w:rFonts w:ascii="Times New Roman"/>
                <w:b w:val="false"/>
                <w:i w:val="false"/>
                <w:color w:val="000000"/>
                <w:sz w:val="20"/>
              </w:rPr>
              <w:t>
18. Титулдық сақтандыру.</w:t>
            </w:r>
            <w:r>
              <w:br/>
            </w:r>
            <w:r>
              <w:rPr>
                <w:rFonts w:ascii="Times New Roman"/>
                <w:b w:val="false"/>
                <w:i w:val="false"/>
                <w:color w:val="000000"/>
                <w:sz w:val="20"/>
              </w:rPr>
              <w:t>
19. Сот шығыстарын сақтандыру.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w:t>
            </w:r>
            <w:r>
              <w:br/>
            </w:r>
            <w:r>
              <w:rPr>
                <w:rFonts w:ascii="Times New Roman"/>
                <w:b w:val="false"/>
                <w:i w:val="false"/>
                <w:color w:val="000000"/>
                <w:sz w:val="20"/>
              </w:rPr>
              <w:t>
конкурс рәсімі қолдануға келмейді;</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585"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3004"/>
        <w:gridCol w:w="4566"/>
        <w:gridCol w:w="4300"/>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исламдық сақтандыру қызметін жүзеге асыру құқығына лицензия</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Өмірді сақтандыру.</w:t>
            </w:r>
            <w:r>
              <w:br/>
            </w:r>
            <w:r>
              <w:rPr>
                <w:rFonts w:ascii="Times New Roman"/>
                <w:b w:val="false"/>
                <w:i w:val="false"/>
                <w:color w:val="000000"/>
                <w:sz w:val="20"/>
              </w:rPr>
              <w:t>
2. Аннуитеттік сақтандыру.</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 конкурстың рәсімі қолдануға келмейді;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586"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3038"/>
        <w:gridCol w:w="4929"/>
        <w:gridCol w:w="3885"/>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құралдары иелерінің азаматтық-құқықтық жауапкершілігін міндетті сақтандыру.</w:t>
            </w:r>
            <w:r>
              <w:br/>
            </w: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r>
              <w:br/>
            </w:r>
            <w:r>
              <w:rPr>
                <w:rFonts w:ascii="Times New Roman"/>
                <w:b w:val="false"/>
                <w:i w:val="false"/>
                <w:color w:val="000000"/>
                <w:sz w:val="20"/>
              </w:rPr>
              <w:t>
3. Жекеше нотариустардың азаматтық-құқықтық жауапкершiлiгiн мiндеттi сақтандыру.</w:t>
            </w:r>
            <w:r>
              <w:br/>
            </w:r>
            <w:r>
              <w:rPr>
                <w:rFonts w:ascii="Times New Roman"/>
                <w:b w:val="false"/>
                <w:i w:val="false"/>
                <w:color w:val="000000"/>
                <w:sz w:val="20"/>
              </w:rPr>
              <w:t>
4. Аудиторлық ұйымдардың азаматтық-құқықтық жауапкершiлiгін мiндеттi сақтандыру.</w:t>
            </w:r>
            <w:r>
              <w:br/>
            </w:r>
            <w:r>
              <w:rPr>
                <w:rFonts w:ascii="Times New Roman"/>
                <w:b w:val="false"/>
                <w:i w:val="false"/>
                <w:color w:val="000000"/>
                <w:sz w:val="20"/>
              </w:rPr>
              <w:t>
5. Туроператордың және турагенттiң азаматтық-құқықтық жауапкершілiгiн мiндеттi сақтандыру.</w:t>
            </w:r>
            <w:r>
              <w:br/>
            </w:r>
            <w:r>
              <w:rPr>
                <w:rFonts w:ascii="Times New Roman"/>
                <w:b w:val="false"/>
                <w:i w:val="false"/>
                <w:color w:val="000000"/>
                <w:sz w:val="20"/>
              </w:rPr>
              <w:t>
6. Өсімдік шаруашылығындағы міндетті сақтандыру.</w:t>
            </w:r>
            <w:r>
              <w:br/>
            </w:r>
            <w:r>
              <w:rPr>
                <w:rFonts w:ascii="Times New Roman"/>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r>
              <w:br/>
            </w:r>
            <w:r>
              <w:rPr>
                <w:rFonts w:ascii="Times New Roman"/>
                <w:b w:val="false"/>
                <w:i w:val="false"/>
                <w:color w:val="000000"/>
                <w:sz w:val="20"/>
              </w:rPr>
              <w:t>
8. Қызметкер еңбек (қызметтік) міндеттерін атқарған кезде оны жазатайым оқиғалардан міндетті сақтандыру.</w:t>
            </w:r>
            <w:r>
              <w:br/>
            </w:r>
            <w:r>
              <w:rPr>
                <w:rFonts w:ascii="Times New Roman"/>
                <w:b w:val="false"/>
                <w:i w:val="false"/>
                <w:color w:val="000000"/>
                <w:sz w:val="20"/>
              </w:rPr>
              <w:t>
9. Мiндетті экологиялық сақтандыру.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587"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2905"/>
        <w:gridCol w:w="4929"/>
        <w:gridCol w:w="3885"/>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қайта сақтандыру бойынша қызметті жүзеге асыру құқығына лицензия</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bl>
    <w:bookmarkStart w:name="z588"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rPr>
        <w:t>2-қосымшадағы</w:t>
      </w:r>
      <w:r>
        <w:rPr>
          <w:rFonts w:ascii="Times New Roman"/>
          <w:b w:val="false"/>
          <w:i w:val="false"/>
          <w:color w:val="000000"/>
          <w:sz w:val="28"/>
        </w:rPr>
        <w:t xml:space="preserve"> 252 және 254-жолдар алып тасталсын.</w:t>
      </w:r>
      <w:r>
        <w:br/>
      </w:r>
      <w:r>
        <w:rPr>
          <w:rFonts w:ascii="Times New Roman"/>
          <w:b w:val="false"/>
          <w:i w:val="false"/>
          <w:color w:val="000000"/>
          <w:sz w:val="28"/>
        </w:rPr>
        <w:t>
</w:t>
      </w:r>
      <w:r>
        <w:rPr>
          <w:rFonts w:ascii="Times New Roman"/>
          <w:b w:val="false"/>
          <w:i w:val="false"/>
          <w:color w:val="000000"/>
          <w:sz w:val="28"/>
        </w:rPr>
        <w:t>
      40. «Қазақстан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67-құжат):</w:t>
      </w:r>
      <w:r>
        <w:br/>
      </w:r>
      <w:r>
        <w:rPr>
          <w:rFonts w:ascii="Times New Roman"/>
          <w:b w:val="false"/>
          <w:i w:val="false"/>
          <w:color w:val="000000"/>
          <w:sz w:val="28"/>
        </w:rPr>
        <w:t>
</w:t>
      </w:r>
      <w:r>
        <w:rPr>
          <w:rFonts w:ascii="Times New Roman"/>
          <w:b w:val="false"/>
          <w:i w:val="false"/>
          <w:color w:val="000000"/>
          <w:sz w:val="28"/>
        </w:rPr>
        <w:t>
      1)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«2016 жылғы 1 қаңтардан бастап қолданысқа енгізілетін 1-баптың 2-тармағы 1) тармақшасының екінші, үшінші және төртінші абзацтарын, 4) тармақшасының жетінші абзацын, 19) және 20) тармақшаларын;».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19-І, 19-ІІ, 96-құжат):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Заңның 1-бабы 8-тармағы 1) тармақшасының жетінші абзацы 2016 жылғы 1 қаңтарға дейін қолданылады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2014 жылғы 1 қаңтардан бастап қолданысқа енгізілетін, осы Заңның 1-бабы 7-тармағының </w:t>
      </w:r>
      <w:r>
        <w:rPr>
          <w:rFonts w:ascii="Times New Roman"/>
          <w:b w:val="false"/>
          <w:i w:val="false"/>
          <w:color w:val="000000"/>
          <w:sz w:val="28"/>
        </w:rPr>
        <w:t>8)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2014 жылғы 1 маусымнан бастап қолданысқа енгізілетін, осы Заңның 1-бабы 7-тармағының </w:t>
      </w:r>
      <w:r>
        <w:rPr>
          <w:rFonts w:ascii="Times New Roman"/>
          <w:b w:val="false"/>
          <w:i w:val="false"/>
          <w:color w:val="000000"/>
          <w:sz w:val="28"/>
        </w:rPr>
        <w:t>6)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2014 жылғы 1 қыркүйектен бастап қолданысқа енгізілетін, осы Заңның 1-бабы 7-тармағының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 тармақшаларын</w:t>
      </w:r>
      <w:r>
        <w:rPr>
          <w:rFonts w:ascii="Times New Roman"/>
          <w:b w:val="false"/>
          <w:i w:val="false"/>
          <w:color w:val="000000"/>
          <w:sz w:val="28"/>
        </w:rPr>
        <w:t xml:space="preserve"> және 31-тармағының </w:t>
      </w:r>
      <w:r>
        <w:rPr>
          <w:rFonts w:ascii="Times New Roman"/>
          <w:b w:val="false"/>
          <w:i w:val="false"/>
          <w:color w:val="000000"/>
          <w:sz w:val="28"/>
        </w:rPr>
        <w:t>1)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2015 жылғы 1 қаңтардан бастап қолданысқа енгізілетін, осы Заңның 1-бабы 4-тармағының </w:t>
      </w:r>
      <w:r>
        <w:rPr>
          <w:rFonts w:ascii="Times New Roman"/>
          <w:b w:val="false"/>
          <w:i w:val="false"/>
          <w:color w:val="000000"/>
          <w:sz w:val="28"/>
        </w:rPr>
        <w:t>1) тармақшасын</w:t>
      </w:r>
      <w:r>
        <w:rPr>
          <w:rFonts w:ascii="Times New Roman"/>
          <w:b w:val="false"/>
          <w:i w:val="false"/>
          <w:color w:val="000000"/>
          <w:sz w:val="28"/>
        </w:rPr>
        <w:t>, 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w:t>
      </w:r>
      <w:r>
        <w:rPr>
          <w:rFonts w:ascii="Times New Roman"/>
          <w:b w:val="false"/>
          <w:i w:val="false"/>
          <w:color w:val="000000"/>
          <w:sz w:val="28"/>
        </w:rPr>
        <w:t>4) тармақшасының</w:t>
      </w:r>
      <w:r>
        <w:rPr>
          <w:rFonts w:ascii="Times New Roman"/>
          <w:b w:val="false"/>
          <w:i w:val="false"/>
          <w:color w:val="000000"/>
          <w:sz w:val="28"/>
        </w:rPr>
        <w:t xml:space="preserve"> сегізінші – оныншы абзацтарын, </w:t>
      </w:r>
      <w:r>
        <w:rPr>
          <w:rFonts w:ascii="Times New Roman"/>
          <w:b w:val="false"/>
          <w:i w:val="false"/>
          <w:color w:val="000000"/>
          <w:sz w:val="28"/>
        </w:rPr>
        <w:t>10) тармақшасын</w:t>
      </w:r>
      <w:r>
        <w:rPr>
          <w:rFonts w:ascii="Times New Roman"/>
          <w:b w:val="false"/>
          <w:i w:val="false"/>
          <w:color w:val="000000"/>
          <w:sz w:val="28"/>
        </w:rPr>
        <w:t>, </w:t>
      </w:r>
      <w:r>
        <w:rPr>
          <w:rFonts w:ascii="Times New Roman"/>
          <w:b w:val="false"/>
          <w:i w:val="false"/>
          <w:color w:val="000000"/>
          <w:sz w:val="28"/>
        </w:rPr>
        <w:t>16)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w:t>
      </w:r>
      <w:r>
        <w:rPr>
          <w:rFonts w:ascii="Times New Roman"/>
          <w:b w:val="false"/>
          <w:i w:val="false"/>
          <w:color w:val="000000"/>
          <w:sz w:val="28"/>
        </w:rPr>
        <w:t>, </w:t>
      </w:r>
      <w:r>
        <w:rPr>
          <w:rFonts w:ascii="Times New Roman"/>
          <w:b w:val="false"/>
          <w:i w:val="false"/>
          <w:color w:val="000000"/>
          <w:sz w:val="28"/>
        </w:rPr>
        <w:t>8-тармағын</w:t>
      </w:r>
      <w:r>
        <w:rPr>
          <w:rFonts w:ascii="Times New Roman"/>
          <w:b w:val="false"/>
          <w:i w:val="false"/>
          <w:color w:val="000000"/>
          <w:sz w:val="28"/>
        </w:rPr>
        <w:t>, 12-тармағының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20-тармағының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w:t>
      </w:r>
      <w:r>
        <w:rPr>
          <w:rFonts w:ascii="Times New Roman"/>
          <w:b w:val="false"/>
          <w:i w:val="false"/>
          <w:color w:val="000000"/>
          <w:sz w:val="28"/>
        </w:rPr>
        <w:t>21-тармағын</w:t>
      </w:r>
      <w:r>
        <w:rPr>
          <w:rFonts w:ascii="Times New Roman"/>
          <w:b w:val="false"/>
          <w:i w:val="false"/>
          <w:color w:val="000000"/>
          <w:sz w:val="28"/>
        </w:rPr>
        <w:t>, 25-тармағының </w:t>
      </w:r>
      <w:r>
        <w:rPr>
          <w:rFonts w:ascii="Times New Roman"/>
          <w:b w:val="false"/>
          <w:i w:val="false"/>
          <w:color w:val="000000"/>
          <w:sz w:val="28"/>
        </w:rPr>
        <w:t>6) тармақшасын</w:t>
      </w:r>
      <w:r>
        <w:rPr>
          <w:rFonts w:ascii="Times New Roman"/>
          <w:b w:val="false"/>
          <w:i w:val="false"/>
          <w:color w:val="000000"/>
          <w:sz w:val="28"/>
        </w:rPr>
        <w:t xml:space="preserve"> және </w:t>
      </w:r>
      <w:r>
        <w:rPr>
          <w:rFonts w:ascii="Times New Roman"/>
          <w:b w:val="false"/>
          <w:i w:val="false"/>
          <w:color w:val="000000"/>
          <w:sz w:val="28"/>
        </w:rPr>
        <w:t>37-тармағының</w:t>
      </w:r>
      <w:r>
        <w:rPr>
          <w:rFonts w:ascii="Times New Roman"/>
          <w:b w:val="false"/>
          <w:i w:val="false"/>
          <w:color w:val="000000"/>
          <w:sz w:val="28"/>
        </w:rPr>
        <w:t xml:space="preserve"> үшінші абзацын;</w:t>
      </w:r>
      <w:r>
        <w:br/>
      </w:r>
      <w:r>
        <w:rPr>
          <w:rFonts w:ascii="Times New Roman"/>
          <w:b w:val="false"/>
          <w:i w:val="false"/>
          <w:color w:val="000000"/>
          <w:sz w:val="28"/>
        </w:rPr>
        <w:t>
</w:t>
      </w:r>
      <w:r>
        <w:rPr>
          <w:rFonts w:ascii="Times New Roman"/>
          <w:b w:val="false"/>
          <w:i w:val="false"/>
          <w:color w:val="000000"/>
          <w:sz w:val="28"/>
        </w:rPr>
        <w:t>
      2015 жылғы 1 қаңтардан бастап қолданысқа енгізілетін және 2015 жылғы 31 желтоқсанға дейін қолданылатын, осы Заңның 1-бабының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2015 жылғы 1 қаңтардан бастап қолданысқа енгізілетін және 2020 жылғы 1 қаңтарға дейін қолданылатын, осы Заңның 1-бабы 4-тармағының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2015 жылғы 1 маусымнан бастап қолданысқа енгізілетін, осы Заңның 1-бабы </w:t>
      </w:r>
      <w:r>
        <w:rPr>
          <w:rFonts w:ascii="Times New Roman"/>
          <w:b w:val="false"/>
          <w:i w:val="false"/>
          <w:color w:val="000000"/>
          <w:sz w:val="28"/>
        </w:rPr>
        <w:t>37-тармағының</w:t>
      </w:r>
      <w:r>
        <w:rPr>
          <w:rFonts w:ascii="Times New Roman"/>
          <w:b w:val="false"/>
          <w:i w:val="false"/>
          <w:color w:val="000000"/>
          <w:sz w:val="28"/>
        </w:rPr>
        <w:t xml:space="preserve"> төртінші абзацын;</w:t>
      </w:r>
      <w:r>
        <w:br/>
      </w:r>
      <w:r>
        <w:rPr>
          <w:rFonts w:ascii="Times New Roman"/>
          <w:b w:val="false"/>
          <w:i w:val="false"/>
          <w:color w:val="000000"/>
          <w:sz w:val="28"/>
        </w:rPr>
        <w:t>
</w:t>
      </w:r>
      <w:r>
        <w:rPr>
          <w:rFonts w:ascii="Times New Roman"/>
          <w:b w:val="false"/>
          <w:i w:val="false"/>
          <w:color w:val="000000"/>
          <w:sz w:val="28"/>
        </w:rPr>
        <w:t>
      2016 жылғы 1 қаңтардан бастап қолданысқа енгізілетін, осы Заңның 1-бабы 4-тармағының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 тармақшаларын</w:t>
      </w:r>
      <w:r>
        <w:rPr>
          <w:rFonts w:ascii="Times New Roman"/>
          <w:b w:val="false"/>
          <w:i w:val="false"/>
          <w:color w:val="000000"/>
          <w:sz w:val="28"/>
        </w:rPr>
        <w:t>, </w:t>
      </w:r>
      <w:r>
        <w:rPr>
          <w:rFonts w:ascii="Times New Roman"/>
          <w:b w:val="false"/>
          <w:i w:val="false"/>
          <w:color w:val="000000"/>
          <w:sz w:val="28"/>
        </w:rPr>
        <w:t>6-тармағының</w:t>
      </w:r>
      <w:r>
        <w:rPr>
          <w:rFonts w:ascii="Times New Roman"/>
          <w:b w:val="false"/>
          <w:i w:val="false"/>
          <w:color w:val="000000"/>
          <w:sz w:val="28"/>
        </w:rPr>
        <w:t xml:space="preserve"> бесінші және алтыншы абзацтарын, 25-тармағы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абзацтарын;</w:t>
      </w:r>
      <w:r>
        <w:br/>
      </w:r>
      <w:r>
        <w:rPr>
          <w:rFonts w:ascii="Times New Roman"/>
          <w:b w:val="false"/>
          <w:i w:val="false"/>
          <w:color w:val="000000"/>
          <w:sz w:val="28"/>
        </w:rPr>
        <w:t>
      2017 жылғы 1 шілдеден бастап қолданысқа енгізілетін, осы Заңның 1-бабының 12-тармағы 18) тармақшасының алтыншы және жетінші абзацтарын, 25-тармағының 4) тармақшасын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Коммерциялық кредит бере отырып, сауда делдалы ретінде сауда қызметін қаржыландыру, заңды тұлғалардың жарғылық капиталдарына қатысу арқылы және (немесе) әріптестік шарттарымен өндірістік және сауда қызметін қаржыландыру түрінде кәсіпкерлік қызметті қаржыландыруды жүзеге асыруға лицензиясы бар ислам банктері осы Заң қолданысқа енгізілген күннен бастап күнтізбелік отыз күн ішінде лицензияны қайта ресімдеу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3. 2017 жылғы 1 шілдеге дейін дерекқорды қалыптастыру және жүргізу жөніндегі қызметті жүзеге асырған заңды тұлға 2017 жылғы 3 шілдедегі жағдай бойынша сақтандыру дерекқорын (қабылдау-тапсыру актісі негізінде) мемлекет қатысатын кредиттік бюроға 2017 жылғы 30 шілдеден кешіктірмей өтеусіз негізде беруге міндетті.</w:t>
      </w:r>
      <w:r>
        <w:br/>
      </w:r>
      <w:r>
        <w:rPr>
          <w:rFonts w:ascii="Times New Roman"/>
          <w:b w:val="false"/>
          <w:i w:val="false"/>
          <w:color w:val="000000"/>
          <w:sz w:val="28"/>
        </w:rPr>
        <w:t>
      2017 жылғы 1 шілдеге дейін дерекқорды қалыптастыру және жүргізу жөніндегі қызметті жүзеге асырған заңды тұлға осы тармақтың бірінші бөлігінде көрсетілген талапты орындамаған жағдайда, уәкілетті орган жоғарыда аталған заңды тұлғаларға және оның лауазымды адамдарына қатысты Қазақстан Республикасының заңдарында көзделген санкцияларды қолдануға құқылы.</w:t>
      </w:r>
      <w:r>
        <w:br/>
      </w:r>
      <w:r>
        <w:rPr>
          <w:rFonts w:ascii="Times New Roman"/>
          <w:b w:val="false"/>
          <w:i w:val="false"/>
          <w:color w:val="000000"/>
          <w:sz w:val="28"/>
        </w:rPr>
        <w:t>
      Мемлекет қатысатын кредиттік бюро «Сақтандыру қызметі туралы» Қазақстан Республикасы Заңының 79-бабының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дерекқорды басқару жүйесін өнеркәсіптік пайдалануға беру актісін 2017 жылғы 1 сәуірден кешіктірмей алуға міндетті.</w:t>
      </w:r>
      <w:r>
        <w:br/>
      </w:r>
      <w:r>
        <w:rPr>
          <w:rFonts w:ascii="Times New Roman"/>
          <w:b w:val="false"/>
          <w:i w:val="false"/>
          <w:color w:val="000000"/>
          <w:sz w:val="28"/>
        </w:rPr>
        <w:t>
</w:t>
      </w:r>
      <w:r>
        <w:rPr>
          <w:rFonts w:ascii="Times New Roman"/>
          <w:b w:val="false"/>
          <w:i w:val="false"/>
          <w:color w:val="000000"/>
          <w:sz w:val="28"/>
        </w:rPr>
        <w:t>
      4. Міндетті сақтандыру түрлері бойынша сақтандыру қызметін жүзеге асыру құқығына лицензиясы бар сақтандыру ұйымдары 2017 жылғы 1 сәуірден кешіктірмей мемлекет қатысатын кредиттік бюромен ақпарат беру және сақтандыру есептерін алу туралы шарттар жасасуға және осы ұйымда тіркелуге міндетті.</w:t>
      </w:r>
      <w:r>
        <w:br/>
      </w:r>
      <w:r>
        <w:rPr>
          <w:rFonts w:ascii="Times New Roman"/>
          <w:b w:val="false"/>
          <w:i w:val="false"/>
          <w:color w:val="000000"/>
          <w:sz w:val="28"/>
        </w:rPr>
        <w:t>
</w:t>
      </w:r>
      <w:r>
        <w:rPr>
          <w:rFonts w:ascii="Times New Roman"/>
          <w:b w:val="false"/>
          <w:i w:val="false"/>
          <w:color w:val="000000"/>
          <w:sz w:val="28"/>
        </w:rPr>
        <w:t>
      5. Осы Заңның қызметкер еңбек (қызметтік) міндеттерін атқарған кезде оны жазатайым оқиғалардан міндетті сақтандыру бөлігіндегі нормалары осы Заң қолданысқа енгізілгеннен кейін туындаған, қызметкердің кәсіптік еңбекке қабілеттілігінен айырылу дәрежесін белгілеу не ұзарту (қайта куәландыру) жағдайларына қолданылады.</w:t>
      </w:r>
      <w:r>
        <w:br/>
      </w:r>
      <w:r>
        <w:rPr>
          <w:rFonts w:ascii="Times New Roman"/>
          <w:b w:val="false"/>
          <w:i w:val="false"/>
          <w:color w:val="000000"/>
          <w:sz w:val="28"/>
        </w:rPr>
        <w:t>
</w:t>
      </w:r>
      <w:r>
        <w:rPr>
          <w:rFonts w:ascii="Times New Roman"/>
          <w:b w:val="false"/>
          <w:i w:val="false"/>
          <w:color w:val="ff0000"/>
          <w:sz w:val="28"/>
        </w:rPr>
        <w:t>      Ескерту. 2-бапқа өзгеріс енгізілді - ҚР 24.11.2015</w:t>
      </w:r>
      <w:r>
        <w:rPr>
          <w:rFonts w:ascii="Times New Roman"/>
          <w:b w:val="false"/>
          <w:i w:val="false"/>
          <w:color w:val="000000"/>
          <w:sz w:val="28"/>
        </w:rPr>
        <w:t>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Заңымен.</w:t>
      </w:r>
    </w:p>
    <w:bookmarkEnd w:id="5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