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3809" w14:textId="8df3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2015 жылғы 2 тамыздағы № 342-V ҚРЗ.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ff0000"/>
          <w:sz w:val="28"/>
        </w:rPr>
        <w:t xml:space="preserve">
      Ескерту. Осы Заңның күші жойылды – ҚР 20.04.2023 </w:t>
      </w:r>
      <w:r>
        <w:rPr>
          <w:rFonts w:ascii="Times New Roman"/>
          <w:b w:val="false"/>
          <w:i w:val="false"/>
          <w:color w:val="ff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51-баптың</w:t>
      </w:r>
      <w:r>
        <w:rPr>
          <w:rFonts w:ascii="Times New Roman"/>
          <w:b w:val="false"/>
          <w:i w:val="false"/>
          <w:color w:val="000000"/>
          <w:sz w:val="28"/>
        </w:rPr>
        <w:t xml:space="preserve"> 1-тармағының 2) тармақшасындағы "төлеу жөніндегі, міндетті кәсіптік зейнетақы жарналарын" деген сөздер "төлеу жөніндегі, жұмыс берушінің міндетті зейнетақы жарналарын, міндетті кәсіптік зейнетақы жарналарын,"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екінші бөлігі "мiндеттi зейнетақы жарналарын" деген сөздерден кейін ", жұмыс берушінің міндетті зейнетақы жарналарын" деген сөздермен толықтырылсын.</w:t>
      </w:r>
    </w:p>
    <w:bookmarkEnd w:id="2"/>
    <w:bookmarkStart w:name="z5" w:id="3"/>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742-баптың</w:t>
      </w:r>
      <w:r>
        <w:rPr>
          <w:rFonts w:ascii="Times New Roman"/>
          <w:b w:val="false"/>
          <w:i w:val="false"/>
          <w:color w:val="000000"/>
          <w:sz w:val="28"/>
        </w:rPr>
        <w:t xml:space="preserve"> 2-тармағы бірінші бөлігінің 2) тармақшасы "мiндеттi зейнетақы жарналарын," деген сөздерден кейін "жұмыс берушінің міндетті зейнетақы жарналарын," деген сөздермен толықтырылсын;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944-баптың</w:t>
      </w:r>
      <w:r>
        <w:rPr>
          <w:rFonts w:ascii="Times New Roman"/>
          <w:b w:val="false"/>
          <w:i w:val="false"/>
          <w:color w:val="000000"/>
          <w:sz w:val="28"/>
        </w:rPr>
        <w:t xml:space="preserve"> 1-тармағы мынадай мазмұндағы үшінші бөлікпен толықтырылсын:</w:t>
      </w:r>
    </w:p>
    <w:bookmarkEnd w:id="5"/>
    <w:bookmarkStart w:name="z8" w:id="6"/>
    <w:p>
      <w:pPr>
        <w:spacing w:after="0"/>
        <w:ind w:left="0"/>
        <w:jc w:val="both"/>
      </w:pPr>
      <w:r>
        <w:rPr>
          <w:rFonts w:ascii="Times New Roman"/>
          <w:b w:val="false"/>
          <w:i w:val="false"/>
          <w:color w:val="000000"/>
          <w:sz w:val="28"/>
        </w:rPr>
        <w:t xml:space="preserve">
      "Бұл ретте, жоғалтылған табыс (кіріс) бөлігінде зиянды өтеу сомасынан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 және тәртіппен міндетті зейнетақы жарналары ұсталады және бірыңғай жинақтаушы зейнетақы қорына аударылады.".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1) 25-баптың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"ұсыныстарды әзірлеу болып табылады." деген сөздер "ұсыныстарды әзірлеу;" деген сөздермен ауыстырылып, мынадай мазмұндағы 4) тармақшамен толықтырылсын:</w:t>
      </w:r>
    </w:p>
    <w:bookmarkEnd w:id="8"/>
    <w:bookmarkStart w:name="z16" w:id="9"/>
    <w:p>
      <w:pPr>
        <w:spacing w:after="0"/>
        <w:ind w:left="0"/>
        <w:jc w:val="both"/>
      </w:pPr>
      <w:r>
        <w:rPr>
          <w:rFonts w:ascii="Times New Roman"/>
          <w:b w:val="false"/>
          <w:i w:val="false"/>
          <w:color w:val="000000"/>
          <w:sz w:val="28"/>
        </w:rPr>
        <w:t xml:space="preserve">
      "4) бірыңғай жинақтаушы зейнетақы қорының зейнетақы активтерін басқару бөлігінде "Қазақстан Республикасында зейнетақымен қамсыздандыру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функциялар болып табылады.";</w:t>
      </w:r>
    </w:p>
    <w:bookmarkEnd w:id="9"/>
    <w:bookmarkStart w:name="z17"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98-баптың</w:t>
      </w:r>
      <w:r>
        <w:rPr>
          <w:rFonts w:ascii="Times New Roman"/>
          <w:b w:val="false"/>
          <w:i w:val="false"/>
          <w:color w:val="000000"/>
          <w:sz w:val="28"/>
        </w:rPr>
        <w:t xml:space="preserve"> 1-тармағының бірінші бөлігі "міндетті зейнетақы жарналары," деген сөздерден кейін ", жұмыс берушінің міндетті зейнетақы жарналары," деген сөздермен толықтырылсын;</w:t>
      </w:r>
    </w:p>
    <w:bookmarkEnd w:id="10"/>
    <w:bookmarkStart w:name="z18" w:id="11"/>
    <w:p>
      <w:pPr>
        <w:spacing w:after="0"/>
        <w:ind w:left="0"/>
        <w:jc w:val="both"/>
      </w:pPr>
      <w:r>
        <w:rPr>
          <w:rFonts w:ascii="Times New Roman"/>
          <w:b w:val="false"/>
          <w:i w:val="false"/>
          <w:color w:val="000000"/>
          <w:sz w:val="28"/>
        </w:rPr>
        <w:t xml:space="preserve">
      3) 100-баптың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"міндетті зейнетақы жарналарын," деген сөздерден кейін "жұмыс берушінің міндетті зейнетақы жарналарын," деген сөздермен толықтырылсын.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26.12.2017 </w:t>
      </w:r>
      <w:r>
        <w:rPr>
          <w:rFonts w:ascii="Times New Roman"/>
          <w:b w:val="false"/>
          <w:i w:val="false"/>
          <w:color w:val="000000"/>
          <w:sz w:val="28"/>
        </w:rPr>
        <w:t>№ 124-VI</w:t>
      </w:r>
      <w:r>
        <w:rPr>
          <w:rFonts w:ascii="Times New Roman"/>
          <w:b w:val="false"/>
          <w:i w:val="false"/>
          <w:color w:val="ff0000"/>
          <w:sz w:val="28"/>
        </w:rPr>
        <w:t xml:space="preserve"> Заңымен(01.01.2018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5" w:id="12"/>
    <w:p>
      <w:pPr>
        <w:spacing w:after="0"/>
        <w:ind w:left="0"/>
        <w:jc w:val="both"/>
      </w:pPr>
      <w:r>
        <w:rPr>
          <w:rFonts w:ascii="Times New Roman"/>
          <w:b w:val="false"/>
          <w:i w:val="false"/>
          <w:color w:val="000000"/>
          <w:sz w:val="28"/>
        </w:rPr>
        <w:t xml:space="preserve">
      7.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366"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44-баптың</w:t>
      </w:r>
      <w:r>
        <w:rPr>
          <w:rFonts w:ascii="Times New Roman"/>
          <w:b w:val="false"/>
          <w:i w:val="false"/>
          <w:color w:val="000000"/>
          <w:sz w:val="28"/>
        </w:rPr>
        <w:t xml:space="preserve"> бірінші бөлігінің 4) тармақшасындағы "мiндеттi зейнетақы жарналары мен" деген сөздер "мiндеттi зейнетақы жарналары, жұмыс берушінің міндетті зейнетақы жарналары және" деген сөздермен ауыстырылсын;</w:t>
      </w:r>
    </w:p>
    <w:bookmarkEnd w:id="13"/>
    <w:bookmarkStart w:name="z367"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91-бапта</w:t>
      </w:r>
      <w:r>
        <w:rPr>
          <w:rFonts w:ascii="Times New Roman"/>
          <w:b w:val="false"/>
          <w:i w:val="false"/>
          <w:color w:val="000000"/>
          <w:sz w:val="28"/>
        </w:rPr>
        <w:t>:</w:t>
      </w:r>
    </w:p>
    <w:bookmarkEnd w:id="14"/>
    <w:bookmarkStart w:name="z368" w:id="15"/>
    <w:p>
      <w:pPr>
        <w:spacing w:after="0"/>
        <w:ind w:left="0"/>
        <w:jc w:val="both"/>
      </w:pPr>
      <w:r>
        <w:rPr>
          <w:rFonts w:ascii="Times New Roman"/>
          <w:b w:val="false"/>
          <w:i w:val="false"/>
          <w:color w:val="000000"/>
          <w:sz w:val="28"/>
        </w:rPr>
        <w:t>
      екінші бөлік "салымшылар туралы мәлiметтердi" деген сөздерден кейін, "шартты зейнетақы шоттары туралы мәліметтерді" деген сөздермен толықтырылсын;</w:t>
      </w:r>
    </w:p>
    <w:bookmarkEnd w:id="15"/>
    <w:bookmarkStart w:name="z369" w:id="16"/>
    <w:p>
      <w:pPr>
        <w:spacing w:after="0"/>
        <w:ind w:left="0"/>
        <w:jc w:val="both"/>
      </w:pPr>
      <w:r>
        <w:rPr>
          <w:rFonts w:ascii="Times New Roman"/>
          <w:b w:val="false"/>
          <w:i w:val="false"/>
          <w:color w:val="000000"/>
          <w:sz w:val="28"/>
        </w:rPr>
        <w:t>
      алтыншы бөлікте:</w:t>
      </w:r>
    </w:p>
    <w:bookmarkEnd w:id="16"/>
    <w:bookmarkStart w:name="z370" w:id="17"/>
    <w:p>
      <w:pPr>
        <w:spacing w:after="0"/>
        <w:ind w:left="0"/>
        <w:jc w:val="both"/>
      </w:pPr>
      <w:r>
        <w:rPr>
          <w:rFonts w:ascii="Times New Roman"/>
          <w:b w:val="false"/>
          <w:i w:val="false"/>
          <w:color w:val="000000"/>
          <w:sz w:val="28"/>
        </w:rPr>
        <w:t>
      1) тармақша "міндетті зейнетақы жарналары," деген сөздерден кейін "жұмыс берушінің міндетті зейнетақы жарналары," деген сөздермен толықтырылсын;</w:t>
      </w:r>
    </w:p>
    <w:bookmarkEnd w:id="17"/>
    <w:bookmarkStart w:name="z371" w:id="18"/>
    <w:p>
      <w:pPr>
        <w:spacing w:after="0"/>
        <w:ind w:left="0"/>
        <w:jc w:val="both"/>
      </w:pPr>
      <w:r>
        <w:rPr>
          <w:rFonts w:ascii="Times New Roman"/>
          <w:b w:val="false"/>
          <w:i w:val="false"/>
          <w:color w:val="000000"/>
          <w:sz w:val="28"/>
        </w:rPr>
        <w:t>
      2) тармақша "міндетті зейнетақы жарналарының," деген сөздерден кейін "жұмыс берушінің міндетті зейнетақы жарналарының," деген сөздермен, 3) тармақша "міндетті зейнетақы жарналарын," деген сөздерден кейін "жұмыс берушінің міндетті зейнетақы жарналарын," деген сөздермен толықтырылсын;</w:t>
      </w:r>
    </w:p>
    <w:bookmarkEnd w:id="18"/>
    <w:bookmarkStart w:name="z372" w:id="19"/>
    <w:p>
      <w:pPr>
        <w:spacing w:after="0"/>
        <w:ind w:left="0"/>
        <w:jc w:val="both"/>
      </w:pPr>
      <w:r>
        <w:rPr>
          <w:rFonts w:ascii="Times New Roman"/>
          <w:b w:val="false"/>
          <w:i w:val="false"/>
          <w:color w:val="000000"/>
          <w:sz w:val="28"/>
        </w:rPr>
        <w:t>
      4) тармақшадағы ", міндетті кәсіптік зейнетақы жарналары" деген сөздер алып тасталсын;</w:t>
      </w:r>
    </w:p>
    <w:bookmarkEnd w:id="19"/>
    <w:bookmarkStart w:name="z373" w:id="20"/>
    <w:p>
      <w:pPr>
        <w:spacing w:after="0"/>
        <w:ind w:left="0"/>
        <w:jc w:val="both"/>
      </w:pPr>
      <w:r>
        <w:rPr>
          <w:rFonts w:ascii="Times New Roman"/>
          <w:b w:val="false"/>
          <w:i w:val="false"/>
          <w:color w:val="000000"/>
          <w:sz w:val="28"/>
        </w:rPr>
        <w:t>
      мынадай мазмұндағы 4-1) тармақшамен толықтырылсын:</w:t>
      </w:r>
    </w:p>
    <w:bookmarkEnd w:id="20"/>
    <w:bookmarkStart w:name="z374" w:id="21"/>
    <w:p>
      <w:pPr>
        <w:spacing w:after="0"/>
        <w:ind w:left="0"/>
        <w:jc w:val="both"/>
      </w:pPr>
      <w:r>
        <w:rPr>
          <w:rFonts w:ascii="Times New Roman"/>
          <w:b w:val="false"/>
          <w:i w:val="false"/>
          <w:color w:val="000000"/>
          <w:sz w:val="28"/>
        </w:rPr>
        <w:t xml:space="preserve">
      "4-1) жұмыс берушінің мiндеттi зейнетақы жарналары, мiндеттi кәсіптік зейнетақы жарналары төленген жеке тұлғаларға есептелген (есепке жазылған) және аударылған жұмыс берушінің мiндеттi зейнетақы жарналары, міндетті кәсіптік зейнетақы жарналары туралы мәлiметтердi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мерзiмдерде ұсынбауы;";</w:t>
      </w:r>
    </w:p>
    <w:bookmarkEnd w:id="21"/>
    <w:bookmarkStart w:name="z375" w:id="22"/>
    <w:p>
      <w:pPr>
        <w:spacing w:after="0"/>
        <w:ind w:left="0"/>
        <w:jc w:val="both"/>
      </w:pPr>
      <w:r>
        <w:rPr>
          <w:rFonts w:ascii="Times New Roman"/>
          <w:b w:val="false"/>
          <w:i w:val="false"/>
          <w:color w:val="000000"/>
          <w:sz w:val="28"/>
        </w:rPr>
        <w:t>
      5) тармақша "міндетті зейнетақы жарналарын," деген сөздерден кейін "жұмыс берушінің міндетті зейнетақы жарналарын," деген сөздермен толықтырылсын;</w:t>
      </w:r>
    </w:p>
    <w:bookmarkEnd w:id="22"/>
    <w:bookmarkStart w:name="z376" w:id="23"/>
    <w:p>
      <w:pPr>
        <w:spacing w:after="0"/>
        <w:ind w:left="0"/>
        <w:jc w:val="both"/>
      </w:pPr>
      <w:r>
        <w:rPr>
          <w:rFonts w:ascii="Times New Roman"/>
          <w:b w:val="false"/>
          <w:i w:val="false"/>
          <w:color w:val="000000"/>
          <w:sz w:val="28"/>
        </w:rPr>
        <w:t>
      жетінші бөліктің екінші абзацы "міндетті зейнетақы жарналарының," деген сөздерден кейін "жұмыс берушінің міндетті зейнетақы жарналарының," деген сөздермен толықтырылсын;</w:t>
      </w:r>
    </w:p>
    <w:bookmarkEnd w:id="23"/>
    <w:bookmarkStart w:name="z377" w:id="24"/>
    <w:p>
      <w:pPr>
        <w:spacing w:after="0"/>
        <w:ind w:left="0"/>
        <w:jc w:val="both"/>
      </w:pPr>
      <w:r>
        <w:rPr>
          <w:rFonts w:ascii="Times New Roman"/>
          <w:b w:val="false"/>
          <w:i w:val="false"/>
          <w:color w:val="000000"/>
          <w:sz w:val="28"/>
        </w:rPr>
        <w:t>
      сегізінші бөліктің 2) және 3) тармақшалары "міндетті зейнетақы жарналары," деген сөздерден кейін "жұмыс берушінің міндетті зейнетақы жарналары," деген сөздермен толықтырылсын;</w:t>
      </w:r>
    </w:p>
    <w:bookmarkEnd w:id="24"/>
    <w:bookmarkStart w:name="z378" w:id="25"/>
    <w:p>
      <w:pPr>
        <w:spacing w:after="0"/>
        <w:ind w:left="0"/>
        <w:jc w:val="both"/>
      </w:pPr>
      <w:r>
        <w:rPr>
          <w:rFonts w:ascii="Times New Roman"/>
          <w:b w:val="false"/>
          <w:i w:val="false"/>
          <w:color w:val="000000"/>
          <w:sz w:val="28"/>
        </w:rPr>
        <w:t>
      ескертпе "міндетті зейнетақы жарналарының," деген сөздерден кейін "жұмыс берушінің міндетті зейнетақы жарналарының," деген сөздермен толықтырылсын;</w:t>
      </w:r>
    </w:p>
    <w:bookmarkEnd w:id="25"/>
    <w:bookmarkStart w:name="z37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256-баптың</w:t>
      </w:r>
      <w:r>
        <w:rPr>
          <w:rFonts w:ascii="Times New Roman"/>
          <w:b w:val="false"/>
          <w:i w:val="false"/>
          <w:color w:val="000000"/>
          <w:sz w:val="28"/>
        </w:rPr>
        <w:t xml:space="preserve"> бірінші және екінші бөліктері мынадай редакцияда жазылсын:</w:t>
      </w:r>
    </w:p>
    <w:bookmarkEnd w:id="26"/>
    <w:bookmarkStart w:name="z380" w:id="27"/>
    <w:p>
      <w:pPr>
        <w:spacing w:after="0"/>
        <w:ind w:left="0"/>
        <w:jc w:val="both"/>
      </w:pPr>
      <w:r>
        <w:rPr>
          <w:rFonts w:ascii="Times New Roman"/>
          <w:b w:val="false"/>
          <w:i w:val="false"/>
          <w:color w:val="000000"/>
          <w:sz w:val="28"/>
        </w:rPr>
        <w:t xml:space="preserve">
      "1. Бағалы қағаздар нарығы субъектісінің, сондай-ақ оның қатысушыларының (акционерлерінің) және (немесе) үлестес тұлғаларының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сол сияқты бірнеше рет (қатарынан күнтізбелік он екі ай ішінде екі және одан да көп рет) уақтылы ұсынбауы – </w:t>
      </w:r>
    </w:p>
    <w:bookmarkEnd w:id="27"/>
    <w:bookmarkStart w:name="z381" w:id="28"/>
    <w:p>
      <w:pPr>
        <w:spacing w:after="0"/>
        <w:ind w:left="0"/>
        <w:jc w:val="both"/>
      </w:pPr>
      <w:r>
        <w:rPr>
          <w:rFonts w:ascii="Times New Roman"/>
          <w:b w:val="false"/>
          <w:i w:val="false"/>
          <w:color w:val="000000"/>
          <w:sz w:val="28"/>
        </w:rPr>
        <w:t>
      жеке тұлғаларға – елу, заңды тұлғаларға екі жүз айлық есептiк көрсеткiш мөлшерiнде айыппұл салуға әкеп соғады.</w:t>
      </w:r>
    </w:p>
    <w:bookmarkEnd w:id="28"/>
    <w:bookmarkStart w:name="z382" w:id="29"/>
    <w:p>
      <w:pPr>
        <w:spacing w:after="0"/>
        <w:ind w:left="0"/>
        <w:jc w:val="both"/>
      </w:pPr>
      <w:r>
        <w:rPr>
          <w:rFonts w:ascii="Times New Roman"/>
          <w:b w:val="false"/>
          <w:i w:val="false"/>
          <w:color w:val="000000"/>
          <w:sz w:val="28"/>
        </w:rPr>
        <w:t>
      2. Бағалы қағаздар нарығы субъектісінің, сондай-ақ оның қатысушыларының (акционерлерінің) және (немесе) үлестес тұлғаларының, оның ішінде бағалы қағаздар нарығы субъектілерінің қызметіне тексеру жүргізу барысында анық емес, сол сияқты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29"/>
    <w:bookmarkStart w:name="z383" w:id="30"/>
    <w:p>
      <w:pPr>
        <w:spacing w:after="0"/>
        <w:ind w:left="0"/>
        <w:jc w:val="both"/>
      </w:pPr>
      <w:r>
        <w:rPr>
          <w:rFonts w:ascii="Times New Roman"/>
          <w:b w:val="false"/>
          <w:i w:val="false"/>
          <w:color w:val="000000"/>
          <w:sz w:val="28"/>
        </w:rPr>
        <w:t>
      жеке тұлғаларға – елу, заңды тұлғаларға екі жүз айлық есептiк көрсеткiш мөлшерiнде айыппұл салуға әкеп соғады.";</w:t>
      </w:r>
    </w:p>
    <w:bookmarkEnd w:id="30"/>
    <w:bookmarkStart w:name="z384"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263-бап</w:t>
      </w:r>
      <w:r>
        <w:rPr>
          <w:rFonts w:ascii="Times New Roman"/>
          <w:b w:val="false"/>
          <w:i w:val="false"/>
          <w:color w:val="000000"/>
          <w:sz w:val="28"/>
        </w:rPr>
        <w:t xml:space="preserve"> мынадай редакцияда жазылсын:</w:t>
      </w:r>
    </w:p>
    <w:bookmarkEnd w:id="31"/>
    <w:bookmarkStart w:name="z385" w:id="32"/>
    <w:p>
      <w:pPr>
        <w:spacing w:after="0"/>
        <w:ind w:left="0"/>
        <w:jc w:val="both"/>
      </w:pPr>
      <w:r>
        <w:rPr>
          <w:rFonts w:ascii="Times New Roman"/>
          <w:b w:val="false"/>
          <w:i w:val="false"/>
          <w:color w:val="000000"/>
          <w:sz w:val="28"/>
        </w:rPr>
        <w:t>
      "263-бап. Бағалы қағаздар нарығындағы ақпаратты ашу жөніндегі міндетті бұзу</w:t>
      </w:r>
    </w:p>
    <w:bookmarkEnd w:id="32"/>
    <w:bookmarkStart w:name="z386" w:id="33"/>
    <w:p>
      <w:pPr>
        <w:spacing w:after="0"/>
        <w:ind w:left="0"/>
        <w:jc w:val="both"/>
      </w:pPr>
      <w:r>
        <w:rPr>
          <w:rFonts w:ascii="Times New Roman"/>
          <w:b w:val="false"/>
          <w:i w:val="false"/>
          <w:color w:val="000000"/>
          <w:sz w:val="28"/>
        </w:rPr>
        <w:t xml:space="preserve">
      Бағалы қағаздар нарығы субъектілерінің Қазақстан Республикасының заңнамасында және (немесе) қор биржасының ішкі қағидаларында айқындалатын тәртіппен және шарттармен ақпаратты ашу жөніндегі міндетті бірнеше рет (қатарынан күнтізбелік алты ай ішінде екі және одан да көп рет) орындамауы, сол сияқты өз қызметі туралы толық емес немесе анық емес ақпаратты бірнеше рет (қатарынан күнтізбелік алты ай ішінде екі және одан да көп рет) ұсынуы – </w:t>
      </w:r>
    </w:p>
    <w:bookmarkEnd w:id="33"/>
    <w:bookmarkStart w:name="z387" w:id="34"/>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әкеп соғады.";</w:t>
      </w:r>
    </w:p>
    <w:bookmarkEnd w:id="34"/>
    <w:bookmarkStart w:name="z388"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285-баптың</w:t>
      </w:r>
      <w:r>
        <w:rPr>
          <w:rFonts w:ascii="Times New Roman"/>
          <w:b w:val="false"/>
          <w:i w:val="false"/>
          <w:color w:val="000000"/>
          <w:sz w:val="28"/>
        </w:rPr>
        <w:t xml:space="preserve"> үшінші бөлігінің 2) және 5) тармақшалары "міндетті зейнетақы жарналарын" деген сөздерден кейін ", жұмыс берушінің міндетті зейнетақы жарналарын" деген сөздермен толықтырылсын;</w:t>
      </w:r>
    </w:p>
    <w:bookmarkEnd w:id="35"/>
    <w:bookmarkStart w:name="z389" w:id="36"/>
    <w:p>
      <w:pPr>
        <w:spacing w:after="0"/>
        <w:ind w:left="0"/>
        <w:jc w:val="both"/>
      </w:pPr>
      <w:r>
        <w:rPr>
          <w:rFonts w:ascii="Times New Roman"/>
          <w:b w:val="false"/>
          <w:i w:val="false"/>
          <w:color w:val="000000"/>
          <w:sz w:val="28"/>
        </w:rPr>
        <w:t xml:space="preserve">
      6) 909-баптың </w:t>
      </w:r>
      <w:r>
        <w:rPr>
          <w:rFonts w:ascii="Times New Roman"/>
          <w:b w:val="false"/>
          <w:i w:val="false"/>
          <w:color w:val="000000"/>
          <w:sz w:val="28"/>
        </w:rPr>
        <w:t>2-тармағы</w:t>
      </w:r>
      <w:r>
        <w:rPr>
          <w:rFonts w:ascii="Times New Roman"/>
          <w:b w:val="false"/>
          <w:i w:val="false"/>
          <w:color w:val="000000"/>
          <w:sz w:val="28"/>
        </w:rPr>
        <w:t xml:space="preserve"> "міндетті зейнетақы жарналары," деген сөздерден кейін "жұмыс берушінің міндетті зейнетақы жарналары," деген сөздермен толықтырылсын.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3" w:id="37"/>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w:t>
      </w:r>
    </w:p>
    <w:bookmarkEnd w:id="37"/>
    <w:bookmarkStart w:name="z991" w:id="38"/>
    <w:p>
      <w:pPr>
        <w:spacing w:after="0"/>
        <w:ind w:left="0"/>
        <w:jc w:val="both"/>
      </w:pPr>
      <w:r>
        <w:rPr>
          <w:rFonts w:ascii="Times New Roman"/>
          <w:b w:val="false"/>
          <w:i w:val="false"/>
          <w:color w:val="000000"/>
          <w:sz w:val="28"/>
        </w:rPr>
        <w:t xml:space="preserve">
      1) 50-баптың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1-2) тармақшасы "міндетті зейнетақы жарналарын" деген сөздерден кейін ", жұмыс берушінің міндетті зейнетақы жарналарын" деген сөздермен толықтырылсын;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39"/>
    <w:p>
      <w:pPr>
        <w:spacing w:after="0"/>
        <w:ind w:left="0"/>
        <w:jc w:val="both"/>
      </w:pPr>
      <w:r>
        <w:rPr>
          <w:rFonts w:ascii="Times New Roman"/>
          <w:b w:val="false"/>
          <w:i w:val="false"/>
          <w:color w:val="000000"/>
          <w:sz w:val="28"/>
        </w:rPr>
        <w:t xml:space="preserve">
      10.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тақырыбы</w:t>
      </w:r>
      <w:r>
        <w:rPr>
          <w:rFonts w:ascii="Times New Roman"/>
          <w:b w:val="false"/>
          <w:i w:val="false"/>
          <w:color w:val="000000"/>
          <w:sz w:val="28"/>
        </w:rPr>
        <w:t xml:space="preserve"> мынадай редакцияда жазылсын:</w:t>
      </w:r>
    </w:p>
    <w:bookmarkStart w:name="z397" w:id="40"/>
    <w:p>
      <w:pPr>
        <w:spacing w:after="0"/>
        <w:ind w:left="0"/>
        <w:jc w:val="both"/>
      </w:pP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w:t>
      </w:r>
    </w:p>
    <w:bookmarkEnd w:id="40"/>
    <w:bookmarkStart w:name="z398"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1-тармағы мынадай редакцияда жазылсын:</w:t>
      </w:r>
    </w:p>
    <w:bookmarkEnd w:id="41"/>
    <w:bookmarkStart w:name="z399" w:id="42"/>
    <w:p>
      <w:pPr>
        <w:spacing w:after="0"/>
        <w:ind w:left="0"/>
        <w:jc w:val="both"/>
      </w:pPr>
      <w:r>
        <w:rPr>
          <w:rFonts w:ascii="Times New Roman"/>
          <w:b w:val="false"/>
          <w:i w:val="false"/>
          <w:color w:val="000000"/>
          <w:sz w:val="28"/>
        </w:rPr>
        <w:t>
      "1. Қазақстан Республикасы азаматтарының осы Заңда және Қазақстан Республикасының оған сәйкес қабылданған өзге де нормативтiк құқықтық актiлерiнде көзделген негiздерде және тәртiппен мүгедектiгi бойынша және асыраушысынан айырылу жағдайы бойынша мемлекеттiк әлеуметтiк жәрдемақылар алуға құқығы бар.";</w:t>
      </w:r>
    </w:p>
    <w:bookmarkEnd w:id="42"/>
    <w:bookmarkStart w:name="z400"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2) тармақшасы мынадай редакцияда жазылсын:</w:t>
      </w:r>
    </w:p>
    <w:bookmarkEnd w:id="43"/>
    <w:bookmarkStart w:name="z401" w:id="44"/>
    <w:p>
      <w:pPr>
        <w:spacing w:after="0"/>
        <w:ind w:left="0"/>
        <w:jc w:val="both"/>
      </w:pPr>
      <w:r>
        <w:rPr>
          <w:rFonts w:ascii="Times New Roman"/>
          <w:b w:val="false"/>
          <w:i w:val="false"/>
          <w:color w:val="000000"/>
          <w:sz w:val="28"/>
        </w:rPr>
        <w:t>
      "2) мемлекеттік базалық әлеуметтік жәрдемақылар (бұдан әрі – жәрдемақылар) – бюджет қаражаты есебінен жүзеге асырылатын, азаматтарға мүгедектік туындаған кезде және асыраушысынан айырылған кезде берілетін ай сайынғы ақшалай төлемдер;";</w:t>
      </w:r>
    </w:p>
    <w:bookmarkEnd w:id="44"/>
    <w:bookmarkStart w:name="z402"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3-баптың</w:t>
      </w:r>
      <w:r>
        <w:rPr>
          <w:rFonts w:ascii="Times New Roman"/>
          <w:b w:val="false"/>
          <w:i w:val="false"/>
          <w:color w:val="000000"/>
          <w:sz w:val="28"/>
        </w:rPr>
        <w:t xml:space="preserve"> 2-тармағында:</w:t>
      </w:r>
    </w:p>
    <w:bookmarkEnd w:id="45"/>
    <w:bookmarkStart w:name="z403" w:id="46"/>
    <w:p>
      <w:pPr>
        <w:spacing w:after="0"/>
        <w:ind w:left="0"/>
        <w:jc w:val="both"/>
      </w:pPr>
      <w:r>
        <w:rPr>
          <w:rFonts w:ascii="Times New Roman"/>
          <w:b w:val="false"/>
          <w:i w:val="false"/>
          <w:color w:val="000000"/>
          <w:sz w:val="28"/>
        </w:rPr>
        <w:t>
      үшінші бөліктегі "және жасына байланысты жәрдемақылар" деген сөздер "жәрдемақы" деген сөзбен ауыстырылсын;</w:t>
      </w:r>
    </w:p>
    <w:bookmarkEnd w:id="46"/>
    <w:bookmarkStart w:name="z404" w:id="47"/>
    <w:p>
      <w:pPr>
        <w:spacing w:after="0"/>
        <w:ind w:left="0"/>
        <w:jc w:val="both"/>
      </w:pPr>
      <w:r>
        <w:rPr>
          <w:rFonts w:ascii="Times New Roman"/>
          <w:b w:val="false"/>
          <w:i w:val="false"/>
          <w:color w:val="000000"/>
          <w:sz w:val="28"/>
        </w:rPr>
        <w:t>
      төртінші бөлік алып тасталсын;";</w:t>
      </w:r>
    </w:p>
    <w:bookmarkEnd w:id="47"/>
    <w:bookmarkStart w:name="z405"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5-баптың</w:t>
      </w:r>
      <w:r>
        <w:rPr>
          <w:rFonts w:ascii="Times New Roman"/>
          <w:b w:val="false"/>
          <w:i w:val="false"/>
          <w:color w:val="000000"/>
          <w:sz w:val="28"/>
        </w:rPr>
        <w:t xml:space="preserve"> 1-тармағы алып тасталсын;</w:t>
      </w:r>
    </w:p>
    <w:bookmarkEnd w:id="48"/>
    <w:bookmarkStart w:name="z406" w:id="49"/>
    <w:p>
      <w:pPr>
        <w:spacing w:after="0"/>
        <w:ind w:left="0"/>
        <w:jc w:val="both"/>
      </w:pPr>
      <w:r>
        <w:rPr>
          <w:rFonts w:ascii="Times New Roman"/>
          <w:b w:val="false"/>
          <w:i w:val="false"/>
          <w:color w:val="000000"/>
          <w:sz w:val="28"/>
        </w:rPr>
        <w:t xml:space="preserve">
      6) 8-баптың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49"/>
    <w:bookmarkStart w:name="z407" w:id="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w:t>
      </w:r>
      <w:r>
        <w:rPr>
          <w:rFonts w:ascii="Times New Roman"/>
          <w:b w:val="false"/>
          <w:i w:val="false"/>
          <w:color w:val="000000"/>
          <w:sz w:val="28"/>
        </w:rPr>
        <w:t xml:space="preserve"> мынадай мазмұндағы 1-1-тармақпен толықтырылсын:</w:t>
      </w:r>
    </w:p>
    <w:bookmarkEnd w:id="50"/>
    <w:bookmarkStart w:name="z408" w:id="51"/>
    <w:p>
      <w:pPr>
        <w:spacing w:after="0"/>
        <w:ind w:left="0"/>
        <w:jc w:val="both"/>
      </w:pPr>
      <w:r>
        <w:rPr>
          <w:rFonts w:ascii="Times New Roman"/>
          <w:b w:val="false"/>
          <w:i w:val="false"/>
          <w:color w:val="000000"/>
          <w:sz w:val="28"/>
        </w:rPr>
        <w:t xml:space="preserve">
      "1-1. Мүгедек "Қазақстан Республикасында зейнетақымен қамсыздандыру туралы" Қазақстан Республикасының Заңында көзделген зейнеткерлік жасқа жеткен кезде мүгедектігі бойынша жәрдемақы тоқтатылады немесе осы Заңның </w:t>
      </w:r>
      <w:r>
        <w:rPr>
          <w:rFonts w:ascii="Times New Roman"/>
          <w:b w:val="false"/>
          <w:i w:val="false"/>
          <w:color w:val="000000"/>
          <w:sz w:val="28"/>
        </w:rPr>
        <w:t>12-бабының</w:t>
      </w:r>
      <w:r>
        <w:rPr>
          <w:rFonts w:ascii="Times New Roman"/>
          <w:b w:val="false"/>
          <w:i w:val="false"/>
          <w:color w:val="000000"/>
          <w:sz w:val="28"/>
        </w:rPr>
        <w:t xml:space="preserve"> 5-тармағына сәйкес Орталықтан алатын зейнетақы төлемдерінің мөлшері ескеріле отырып қайта қаралады.";</w:t>
      </w:r>
    </w:p>
    <w:bookmarkEnd w:id="51"/>
    <w:bookmarkStart w:name="z409" w:id="52"/>
    <w:p>
      <w:pPr>
        <w:spacing w:after="0"/>
        <w:ind w:left="0"/>
        <w:jc w:val="both"/>
      </w:pPr>
      <w:r>
        <w:rPr>
          <w:rFonts w:ascii="Times New Roman"/>
          <w:b w:val="false"/>
          <w:i w:val="false"/>
          <w:color w:val="000000"/>
          <w:sz w:val="28"/>
        </w:rPr>
        <w:t xml:space="preserve">
      8) 13-баптың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бөлігіндегі "алмайтын болса" деген сөздер "алмаса" деген сөзбен ауыстырылсын;</w:t>
      </w:r>
    </w:p>
    <w:bookmarkEnd w:id="52"/>
    <w:bookmarkStart w:name="z410" w:id="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End w:id="53"/>
    <w:bookmarkStart w:name="z411" w:id="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54"/>
    <w:p>
      <w:pPr>
        <w:spacing w:after="0"/>
        <w:ind w:left="0"/>
        <w:jc w:val="both"/>
      </w:pPr>
      <w:r>
        <w:rPr>
          <w:rFonts w:ascii="Times New Roman"/>
          <w:b w:val="false"/>
          <w:i w:val="false"/>
          <w:color w:val="000000"/>
          <w:sz w:val="28"/>
        </w:rPr>
        <w:t>
      "21-бап. Осы Заңды бұзғаны үшiн жауаптылық</w:t>
      </w:r>
    </w:p>
    <w:bookmarkStart w:name="z413" w:id="55"/>
    <w:p>
      <w:pPr>
        <w:spacing w:after="0"/>
        <w:ind w:left="0"/>
        <w:jc w:val="both"/>
      </w:pPr>
      <w:r>
        <w:rPr>
          <w:rFonts w:ascii="Times New Roman"/>
          <w:b w:val="false"/>
          <w:i w:val="false"/>
          <w:color w:val="000000"/>
          <w:sz w:val="28"/>
        </w:rPr>
        <w:t>
      Осы Заңды бұзғаны үшiн жауаптылық Қазақстан Республикасының заңдарына сәйкес белгiленедi.".</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16" w:id="56"/>
    <w:p>
      <w:pPr>
        <w:spacing w:after="0"/>
        <w:ind w:left="0"/>
        <w:jc w:val="both"/>
      </w:pPr>
      <w:r>
        <w:rPr>
          <w:rFonts w:ascii="Times New Roman"/>
          <w:b w:val="false"/>
          <w:i w:val="false"/>
          <w:color w:val="000000"/>
          <w:sz w:val="28"/>
        </w:rPr>
        <w:t xml:space="preserve">
      12.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18) және 20) тармақшалары "міндетті зейнетақы жарналарын," деген сөздерден кейін "жұмыс берушінің міндетті зейнетақы жарналарын," деген сөздермен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418" w:id="57"/>
    <w:p>
      <w:pPr>
        <w:spacing w:after="0"/>
        <w:ind w:left="0"/>
        <w:jc w:val="both"/>
      </w:pPr>
      <w:r>
        <w:rPr>
          <w:rFonts w:ascii="Times New Roman"/>
          <w:b w:val="false"/>
          <w:i w:val="false"/>
          <w:color w:val="000000"/>
          <w:sz w:val="28"/>
        </w:rPr>
        <w:t xml:space="preserve">
      13.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72-баптың</w:t>
      </w:r>
      <w:r>
        <w:rPr>
          <w:rFonts w:ascii="Times New Roman"/>
          <w:b w:val="false"/>
          <w:i w:val="false"/>
          <w:color w:val="000000"/>
          <w:sz w:val="28"/>
        </w:rPr>
        <w:t xml:space="preserve"> 1-тармағының 2) тармақшасы және 3-тармағының 2) тармақшасы "зейнетақы жарналарын төлеу" деген сөздерден кейін ", жұмыс берушінің міндетті зейнетақы жарналарын, міндетті кәсіптік зейнетақы жарналарын төлеу" деген сөздермен толықтырылсын.</w:t>
      </w:r>
    </w:p>
    <w:bookmarkStart w:name="z420" w:id="58"/>
    <w:p>
      <w:pPr>
        <w:spacing w:after="0"/>
        <w:ind w:left="0"/>
        <w:jc w:val="both"/>
      </w:pPr>
      <w:r>
        <w:rPr>
          <w:rFonts w:ascii="Times New Roman"/>
          <w:b w:val="false"/>
          <w:i w:val="false"/>
          <w:color w:val="000000"/>
          <w:sz w:val="28"/>
        </w:rPr>
        <w:t xml:space="preserve">
      14.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2-1) тармақшамен толықтырылсын:</w:t>
      </w:r>
    </w:p>
    <w:bookmarkStart w:name="z422" w:id="59"/>
    <w:p>
      <w:pPr>
        <w:spacing w:after="0"/>
        <w:ind w:left="0"/>
        <w:jc w:val="both"/>
      </w:pPr>
      <w:r>
        <w:rPr>
          <w:rFonts w:ascii="Times New Roman"/>
          <w:b w:val="false"/>
          <w:i w:val="false"/>
          <w:color w:val="000000"/>
          <w:sz w:val="28"/>
        </w:rPr>
        <w:t>
      "2-1) жұмыс берушінің міндетті зейнетақы жарналары есебінен шартты зейнетақы міндеттемелерін есепке алуды жүргізу тәртібін белгілейді;".</w:t>
      </w:r>
    </w:p>
    <w:bookmarkEnd w:id="59"/>
    <w:bookmarkStart w:name="z423" w:id="60"/>
    <w:p>
      <w:pPr>
        <w:spacing w:after="0"/>
        <w:ind w:left="0"/>
        <w:jc w:val="both"/>
      </w:pPr>
      <w:r>
        <w:rPr>
          <w:rFonts w:ascii="Times New Roman"/>
          <w:b w:val="false"/>
          <w:i w:val="false"/>
          <w:color w:val="000000"/>
          <w:sz w:val="28"/>
        </w:rPr>
        <w:t xml:space="preserve">
      15.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w:t>
      </w:r>
    </w:p>
    <w:bookmarkEnd w:id="60"/>
    <w:bookmarkStart w:name="z424" w:id="61"/>
    <w:p>
      <w:pPr>
        <w:spacing w:after="0"/>
        <w:ind w:left="0"/>
        <w:jc w:val="both"/>
      </w:pPr>
      <w:r>
        <w:rPr>
          <w:rFonts w:ascii="Times New Roman"/>
          <w:b w:val="false"/>
          <w:i w:val="false"/>
          <w:color w:val="000000"/>
          <w:sz w:val="28"/>
        </w:rPr>
        <w:t xml:space="preserve">
      3-баптың 4-тармағының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"міндетті зейнетақы жарналары мен" деген сөздер "міндетті зейнетақы жарналарын, жұмыс берушінің міндетті зейнетақы жарналарын, мiндеттi кәсіптік зейнетақы жарналарын және" деген сөздермен ауыстырылсын.</w:t>
      </w:r>
    </w:p>
    <w:bookmarkEnd w:id="61"/>
    <w:bookmarkStart w:name="z425" w:id="62"/>
    <w:p>
      <w:pPr>
        <w:spacing w:after="0"/>
        <w:ind w:left="0"/>
        <w:jc w:val="both"/>
      </w:pPr>
      <w:r>
        <w:rPr>
          <w:rFonts w:ascii="Times New Roman"/>
          <w:b w:val="false"/>
          <w:i w:val="false"/>
          <w:color w:val="000000"/>
          <w:sz w:val="28"/>
        </w:rPr>
        <w:t xml:space="preserve">
      16. "Мақта саласын дамыту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 № 23, 143-құжат):</w:t>
      </w:r>
    </w:p>
    <w:bookmarkEnd w:id="62"/>
    <w:bookmarkStart w:name="z426" w:id="63"/>
    <w:p>
      <w:pPr>
        <w:spacing w:after="0"/>
        <w:ind w:left="0"/>
        <w:jc w:val="both"/>
      </w:pPr>
      <w:r>
        <w:rPr>
          <w:rFonts w:ascii="Times New Roman"/>
          <w:b w:val="false"/>
          <w:i w:val="false"/>
          <w:color w:val="000000"/>
          <w:sz w:val="28"/>
        </w:rPr>
        <w:t xml:space="preserve">
      40-баптың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"міндетті зейнетақы жарналарын," деген сөздерден кейін "төленген жұмыс берушінің міндетті зейнетақы жарналарын, міндетті кәсіптік зейнетақы жарналарын," деген сөздермен толықтырылсын.</w:t>
      </w:r>
    </w:p>
    <w:bookmarkEnd w:id="63"/>
    <w:bookmarkStart w:name="z427" w:id="64"/>
    <w:p>
      <w:pPr>
        <w:spacing w:after="0"/>
        <w:ind w:left="0"/>
        <w:jc w:val="both"/>
      </w:pPr>
      <w:r>
        <w:rPr>
          <w:rFonts w:ascii="Times New Roman"/>
          <w:b w:val="false"/>
          <w:i w:val="false"/>
          <w:color w:val="000000"/>
          <w:sz w:val="28"/>
        </w:rPr>
        <w:t xml:space="preserve">
      17.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w:t>
      </w:r>
    </w:p>
    <w:bookmarkEnd w:id="64"/>
    <w:bookmarkStart w:name="z428" w:id="65"/>
    <w:p>
      <w:pPr>
        <w:spacing w:after="0"/>
        <w:ind w:left="0"/>
        <w:jc w:val="both"/>
      </w:pPr>
      <w:r>
        <w:rPr>
          <w:rFonts w:ascii="Times New Roman"/>
          <w:b w:val="false"/>
          <w:i w:val="false"/>
          <w:color w:val="000000"/>
          <w:sz w:val="28"/>
        </w:rPr>
        <w:t xml:space="preserve">
      1) 49-баптың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65"/>
    <w:bookmarkStart w:name="z429" w:id="66"/>
    <w:p>
      <w:pPr>
        <w:spacing w:after="0"/>
        <w:ind w:left="0"/>
        <w:jc w:val="both"/>
      </w:pPr>
      <w:r>
        <w:rPr>
          <w:rFonts w:ascii="Times New Roman"/>
          <w:b w:val="false"/>
          <w:i w:val="false"/>
          <w:color w:val="000000"/>
          <w:sz w:val="28"/>
        </w:rPr>
        <w:t>
      "1) қызметте болудың шекті жасына толуы бойынша;";</w:t>
      </w:r>
    </w:p>
    <w:bookmarkEnd w:id="66"/>
    <w:bookmarkStart w:name="z430" w:id="67"/>
    <w:p>
      <w:pPr>
        <w:spacing w:after="0"/>
        <w:ind w:left="0"/>
        <w:jc w:val="both"/>
      </w:pPr>
      <w:r>
        <w:rPr>
          <w:rFonts w:ascii="Times New Roman"/>
          <w:b w:val="false"/>
          <w:i w:val="false"/>
          <w:color w:val="000000"/>
          <w:sz w:val="28"/>
        </w:rPr>
        <w:t>
      "9) басқа тең лауазымдарға тағайындау мүмкін болмаған және қызметкер төмен тұрған лауазымға тағайындалудан бас тартқан кезде штаттың қысқартылуына байланысты;";</w:t>
      </w:r>
    </w:p>
    <w:bookmarkEnd w:id="67"/>
    <w:bookmarkStart w:name="z431" w:id="68"/>
    <w:p>
      <w:pPr>
        <w:spacing w:after="0"/>
        <w:ind w:left="0"/>
        <w:jc w:val="both"/>
      </w:pPr>
      <w:r>
        <w:rPr>
          <w:rFonts w:ascii="Times New Roman"/>
          <w:b w:val="false"/>
          <w:i w:val="false"/>
          <w:color w:val="000000"/>
          <w:sz w:val="28"/>
        </w:rPr>
        <w:t xml:space="preserve">
      2) 78-баптың </w:t>
      </w:r>
      <w:r>
        <w:rPr>
          <w:rFonts w:ascii="Times New Roman"/>
          <w:b w:val="false"/>
          <w:i w:val="false"/>
          <w:color w:val="000000"/>
          <w:sz w:val="28"/>
        </w:rPr>
        <w:t>3-тармағындағы</w:t>
      </w:r>
      <w:r>
        <w:rPr>
          <w:rFonts w:ascii="Times New Roman"/>
          <w:b w:val="false"/>
          <w:i w:val="false"/>
          <w:color w:val="000000"/>
          <w:sz w:val="28"/>
        </w:rPr>
        <w:t xml:space="preserve"> "қызметтен жасына" деген сөздер "қызметте болудың шекті жасына толуы бойынша" деген сөздермен ауыстырылсын;</w:t>
      </w:r>
    </w:p>
    <w:bookmarkEnd w:id="68"/>
    <w:bookmarkStart w:name="z432"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79-бапта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34" w:id="70"/>
    <w:p>
      <w:pPr>
        <w:spacing w:after="0"/>
        <w:ind w:left="0"/>
        <w:jc w:val="both"/>
      </w:pPr>
      <w:r>
        <w:rPr>
          <w:rFonts w:ascii="Times New Roman"/>
          <w:b w:val="false"/>
          <w:i w:val="false"/>
          <w:color w:val="000000"/>
          <w:sz w:val="28"/>
        </w:rPr>
        <w:t>
      1) тармақшаның бірінші абзацындағы "жасына, ауыруына, денсаулық жағдайының шектелуіне немесе штаттың қысқартылуына байланысты" деген сөздер "қызметте болудың шекті жасына толуы, денсаулық жағдайы немесе штаттың қысқартылуы бойынша" деген сөздермен ауыстырылсын;</w:t>
      </w:r>
    </w:p>
    <w:bookmarkEnd w:id="70"/>
    <w:bookmarkStart w:name="z435" w:id="71"/>
    <w:p>
      <w:pPr>
        <w:spacing w:after="0"/>
        <w:ind w:left="0"/>
        <w:jc w:val="both"/>
      </w:pPr>
      <w:r>
        <w:rPr>
          <w:rFonts w:ascii="Times New Roman"/>
          <w:b w:val="false"/>
          <w:i w:val="false"/>
          <w:color w:val="000000"/>
          <w:sz w:val="28"/>
        </w:rPr>
        <w:t>
      2) тармақшаның бірінші абзацындағы "ауруы бойынша, денсаулығының шектеулі жағдайына және штаттың қысқартылуына байланысты" деген сөздер "денсаулық жағдайы және штаттың қысқартылуы бойынша" деген сөздермен ауыстырылсын;</w:t>
      </w:r>
    </w:p>
    <w:bookmarkEnd w:id="71"/>
    <w:bookmarkStart w:name="z436" w:id="72"/>
    <w:p>
      <w:pPr>
        <w:spacing w:after="0"/>
        <w:ind w:left="0"/>
        <w:jc w:val="both"/>
      </w:pPr>
      <w:r>
        <w:rPr>
          <w:rFonts w:ascii="Times New Roman"/>
          <w:b w:val="false"/>
          <w:i w:val="false"/>
          <w:color w:val="000000"/>
          <w:sz w:val="28"/>
        </w:rPr>
        <w:t>
      4-тармақтағы "Жасы бойынша," деген сөздер "Қызметте болудың шекті жасына толуы бойынша," деген сөздермен ауыстырылсын.</w:t>
      </w:r>
    </w:p>
    <w:bookmarkEnd w:id="72"/>
    <w:bookmarkStart w:name="z437" w:id="73"/>
    <w:p>
      <w:pPr>
        <w:spacing w:after="0"/>
        <w:ind w:left="0"/>
        <w:jc w:val="both"/>
      </w:pPr>
      <w:r>
        <w:rPr>
          <w:rFonts w:ascii="Times New Roman"/>
          <w:b w:val="false"/>
          <w:i w:val="false"/>
          <w:color w:val="000000"/>
          <w:sz w:val="28"/>
        </w:rPr>
        <w:t xml:space="preserve">
      18.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бітімгершілік қызметі мәселелері бойынша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3"/>
    <w:bookmarkStart w:name="z438" w:id="74"/>
    <w:p>
      <w:pPr>
        <w:spacing w:after="0"/>
        <w:ind w:left="0"/>
        <w:jc w:val="both"/>
      </w:pPr>
      <w:r>
        <w:rPr>
          <w:rFonts w:ascii="Times New Roman"/>
          <w:b w:val="false"/>
          <w:i w:val="false"/>
          <w:color w:val="000000"/>
          <w:sz w:val="28"/>
        </w:rPr>
        <w:t xml:space="preserve">
      50-баптың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"Жасы бойынша" деген сөздер "Әскери қызметте болудың шекті жасына толуы бойынша" деген сөздермен ауыстырылсын.</w:t>
      </w:r>
    </w:p>
    <w:bookmarkEnd w:id="74"/>
    <w:bookmarkStart w:name="z439" w:id="75"/>
    <w:p>
      <w:pPr>
        <w:spacing w:after="0"/>
        <w:ind w:left="0"/>
        <w:jc w:val="both"/>
      </w:pPr>
      <w:r>
        <w:rPr>
          <w:rFonts w:ascii="Times New Roman"/>
          <w:b w:val="false"/>
          <w:i w:val="false"/>
          <w:color w:val="000000"/>
          <w:sz w:val="28"/>
        </w:rPr>
        <w:t xml:space="preserve">
      19.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w:t>
      </w:r>
    </w:p>
    <w:bookmarkEnd w:id="75"/>
    <w:bookmarkStart w:name="z440"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p>
    <w:bookmarkEnd w:id="76"/>
    <w:bookmarkStart w:name="z441" w:id="77"/>
    <w:p>
      <w:pPr>
        <w:spacing w:after="0"/>
        <w:ind w:left="0"/>
        <w:jc w:val="both"/>
      </w:pPr>
      <w:r>
        <w:rPr>
          <w:rFonts w:ascii="Times New Roman"/>
          <w:b w:val="false"/>
          <w:i w:val="false"/>
          <w:color w:val="000000"/>
          <w:sz w:val="28"/>
        </w:rPr>
        <w:t>
      мынадай мазмұндағы 11-1) және 11-2) тармақшалармен толықтырылсын:</w:t>
      </w:r>
    </w:p>
    <w:bookmarkEnd w:id="77"/>
    <w:bookmarkStart w:name="z442" w:id="78"/>
    <w:p>
      <w:pPr>
        <w:spacing w:after="0"/>
        <w:ind w:left="0"/>
        <w:jc w:val="both"/>
      </w:pPr>
      <w:r>
        <w:rPr>
          <w:rFonts w:ascii="Times New Roman"/>
          <w:b w:val="false"/>
          <w:i w:val="false"/>
          <w:color w:val="000000"/>
          <w:sz w:val="28"/>
        </w:rPr>
        <w:t>
      "11-1) жұмыс берушінің міндетті зейнетақы жарналары – Қазақстан Республикасының заңнамасында белгіленген тәртіппен шартты зейнетақы шотына меншікті қаражаты есебінен агенттер аударған ақша;</w:t>
      </w:r>
    </w:p>
    <w:bookmarkEnd w:id="78"/>
    <w:bookmarkStart w:name="z443" w:id="79"/>
    <w:p>
      <w:pPr>
        <w:spacing w:after="0"/>
        <w:ind w:left="0"/>
        <w:jc w:val="both"/>
      </w:pPr>
      <w:r>
        <w:rPr>
          <w:rFonts w:ascii="Times New Roman"/>
          <w:b w:val="false"/>
          <w:i w:val="false"/>
          <w:color w:val="000000"/>
          <w:sz w:val="28"/>
        </w:rPr>
        <w:t>
      11-2) жұмыс берушінің міндетті зейнетақы жарналарының мөлшерлемесі – жұмыс берушінің міндетті зейнетақы жарналарын есептеу үшін алынатын, жұмыскердің табысына пайыздық қатынаспен көрсетілген бірыңғай жинақтаушы зейнетақы қорына агент төлемінің мөлшері;";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445" w:id="80"/>
    <w:p>
      <w:pPr>
        <w:spacing w:after="0"/>
        <w:ind w:left="0"/>
        <w:jc w:val="both"/>
      </w:pPr>
      <w:r>
        <w:rPr>
          <w:rFonts w:ascii="Times New Roman"/>
          <w:b w:val="false"/>
          <w:i w:val="false"/>
          <w:color w:val="000000"/>
          <w:sz w:val="28"/>
        </w:rPr>
        <w:t>
      "12) зейнетақы – мемлекеттік базалық зейнетақы төлемінің және (немесе) уәкiлеттi ұйымнан төленетін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төленетiн зейнетақы төлемдерiнiң жиынтығы;";</w:t>
      </w:r>
    </w:p>
    <w:bookmarkEnd w:id="80"/>
    <w:bookmarkStart w:name="z446" w:id="81"/>
    <w:p>
      <w:pPr>
        <w:spacing w:after="0"/>
        <w:ind w:left="0"/>
        <w:jc w:val="both"/>
      </w:pPr>
      <w:r>
        <w:rPr>
          <w:rFonts w:ascii="Times New Roman"/>
          <w:b w:val="false"/>
          <w:i w:val="false"/>
          <w:color w:val="000000"/>
          <w:sz w:val="28"/>
        </w:rPr>
        <w:t>
      "16) зейнетақы төлемдерi:</w:t>
      </w:r>
    </w:p>
    <w:bookmarkEnd w:id="81"/>
    <w:bookmarkStart w:name="z447" w:id="82"/>
    <w:p>
      <w:pPr>
        <w:spacing w:after="0"/>
        <w:ind w:left="0"/>
        <w:jc w:val="both"/>
      </w:pPr>
      <w:r>
        <w:rPr>
          <w:rFonts w:ascii="Times New Roman"/>
          <w:b w:val="false"/>
          <w:i w:val="false"/>
          <w:color w:val="000000"/>
          <w:sz w:val="28"/>
        </w:rPr>
        <w:t>
      уәкiлеттi ұйымнан – 1998 жылғы 1 қаңтардағы жағдай бойынша кемiнде алты ай еңбек өтілі бар жеке тұлғаларға еңбек өтіліне пропорционалды түрде жүзеге асырылатын ақша төлемдері;</w:t>
      </w:r>
    </w:p>
    <w:bookmarkEnd w:id="82"/>
    <w:bookmarkStart w:name="z448" w:id="83"/>
    <w:p>
      <w:pPr>
        <w:spacing w:after="0"/>
        <w:ind w:left="0"/>
        <w:jc w:val="both"/>
      </w:pPr>
      <w:r>
        <w:rPr>
          <w:rFonts w:ascii="Times New Roman"/>
          <w:b w:val="false"/>
          <w:i w:val="false"/>
          <w:color w:val="000000"/>
          <w:sz w:val="28"/>
        </w:rPr>
        <w:t xml:space="preserve">
      еңбек сіңірген жылдары үшін –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адамдарға осы Заңға сәйкес төленетін ақша төлемі; </w:t>
      </w:r>
    </w:p>
    <w:bookmarkEnd w:id="83"/>
    <w:bookmarkStart w:name="z449" w:id="84"/>
    <w:p>
      <w:pPr>
        <w:spacing w:after="0"/>
        <w:ind w:left="0"/>
        <w:jc w:val="both"/>
      </w:pPr>
      <w:r>
        <w:rPr>
          <w:rFonts w:ascii="Times New Roman"/>
          <w:b w:val="false"/>
          <w:i w:val="false"/>
          <w:color w:val="000000"/>
          <w:sz w:val="28"/>
        </w:rPr>
        <w:t>
      бірыңғай жинақтаушы зейнетақы қорынан –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84"/>
    <w:bookmarkStart w:name="z450" w:id="85"/>
    <w:p>
      <w:pPr>
        <w:spacing w:after="0"/>
        <w:ind w:left="0"/>
        <w:jc w:val="both"/>
      </w:pPr>
      <w:r>
        <w:rPr>
          <w:rFonts w:ascii="Times New Roman"/>
          <w:b w:val="false"/>
          <w:i w:val="false"/>
          <w:color w:val="000000"/>
          <w:sz w:val="28"/>
        </w:rPr>
        <w:t>
      ерікті жинақтаушы зейнетақы қорынан – ерікті зейнетақы жарналары төленген жеке тұлғаларға төленетін ақша төлемі;</w:t>
      </w:r>
    </w:p>
    <w:bookmarkEnd w:id="85"/>
    <w:bookmarkStart w:name="z451" w:id="86"/>
    <w:p>
      <w:pPr>
        <w:spacing w:after="0"/>
        <w:ind w:left="0"/>
        <w:jc w:val="both"/>
      </w:pPr>
      <w:r>
        <w:rPr>
          <w:rFonts w:ascii="Times New Roman"/>
          <w:b w:val="false"/>
          <w:i w:val="false"/>
          <w:color w:val="000000"/>
          <w:sz w:val="28"/>
        </w:rPr>
        <w:t>
      17) зейнетақы төлемдерiн алушы (бұдан әрi – алушы) – мемлекеттік базалық зейнетақы төлемі және (немесе) уәкiлеттi ұйымнан зейнетақы төлемдерi және (немесе) еңбек сіңірген жылдары үшін зейнетақы төлемдері тағайындалған және (немесе) бірыңғай жинақтаушы зейнетақы қорынан және (немесе) ерікті жинақтаушы зейнетақы қорынан зейнетақы төлемдерiн алуға құқығы бар жеке тұлға;";</w:t>
      </w:r>
    </w:p>
    <w:bookmarkEnd w:id="86"/>
    <w:bookmarkStart w:name="z452" w:id="87"/>
    <w:p>
      <w:pPr>
        <w:spacing w:after="0"/>
        <w:ind w:left="0"/>
        <w:jc w:val="both"/>
      </w:pPr>
      <w:r>
        <w:rPr>
          <w:rFonts w:ascii="Times New Roman"/>
          <w:b w:val="false"/>
          <w:i w:val="false"/>
          <w:color w:val="000000"/>
          <w:sz w:val="28"/>
        </w:rPr>
        <w:t xml:space="preserve">
      "24) мемлекеттiк базалық зейнетақы төлемi –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белгiленген зейнеткерлiк жасқа толуына байланысты берiлетiн ай сайынғы ақшалай төлем;";</w:t>
      </w:r>
    </w:p>
    <w:bookmarkEnd w:id="87"/>
    <w:bookmarkStart w:name="z453" w:id="88"/>
    <w:p>
      <w:pPr>
        <w:spacing w:after="0"/>
        <w:ind w:left="0"/>
        <w:jc w:val="both"/>
      </w:pPr>
      <w:r>
        <w:rPr>
          <w:rFonts w:ascii="Times New Roman"/>
          <w:b w:val="false"/>
          <w:i w:val="false"/>
          <w:color w:val="000000"/>
          <w:sz w:val="28"/>
        </w:rPr>
        <w:t>
      26), 28) және 29) тармақшалар мынадай редакцияда жазылсын:</w:t>
      </w:r>
    </w:p>
    <w:bookmarkEnd w:id="88"/>
    <w:bookmarkStart w:name="z454" w:id="89"/>
    <w:p>
      <w:pPr>
        <w:spacing w:after="0"/>
        <w:ind w:left="0"/>
        <w:jc w:val="both"/>
      </w:pPr>
      <w:r>
        <w:rPr>
          <w:rFonts w:ascii="Times New Roman"/>
          <w:b w:val="false"/>
          <w:i w:val="false"/>
          <w:color w:val="000000"/>
          <w:sz w:val="28"/>
        </w:rPr>
        <w:t>
      "26) мiндеттi зейнетақы жарналары, жұмыс берушінің міндетті зейнетақы жарналары және мiндеттi кәсіптік зейнетақы жарналары бойынша берешек – осы Заңда белгіленген мерзімдерде есептелген, ұстап қалынған (есепке жазылған) және бірыңғай жинақтаушы зейнетақы қорына аударылмаған мiндеттi зейнетақы жарналары, жұмыс берушінің міндетті зейнетақы жарналары және мiндеттi кәсіптік зейнетақы жарналары, сондай-ақ төленбеген өсімпұл сомалары;";</w:t>
      </w:r>
    </w:p>
    <w:bookmarkEnd w:id="89"/>
    <w:bookmarkStart w:name="z455" w:id="90"/>
    <w:p>
      <w:pPr>
        <w:spacing w:after="0"/>
        <w:ind w:left="0"/>
        <w:jc w:val="both"/>
      </w:pPr>
      <w:r>
        <w:rPr>
          <w:rFonts w:ascii="Times New Roman"/>
          <w:b w:val="false"/>
          <w:i w:val="false"/>
          <w:color w:val="000000"/>
          <w:sz w:val="28"/>
        </w:rPr>
        <w:t>
      "28) мiндеттi зейнетақы жарналарын, жұмыс берушінің міндетті зейнетақы жарналарын және мiндеттi кәсіптік зейнетақы жарналарын төлеу жөнiндегi агент (бұдан әрi – агент) – Қазақстан Республикасында қызметiн шетелдiк заңды тұлғалардың тұрақты мекемесі, филиалдары, өкiлдiктерi арқылы жүзеге асыратын шетелдiк заңды тұлғаны қоса алғанда, Қазақстан Республикасының заңнамасында айқындалатын тәртiппен бірыңғай жинақтаушы зейнетақы қорына мiндеттi зейнетақы жарналарын, жұмыс берушінің міндетті зейнетақы жарналарын және мiндеттi кәсіптік зейнетақы жарналарын есептейтiн, ұстап қалатын (есебіне жазатын) және аударатын жеке немесе заңды тұлға.</w:t>
      </w:r>
    </w:p>
    <w:bookmarkEnd w:id="90"/>
    <w:bookmarkStart w:name="z456" w:id="91"/>
    <w:p>
      <w:pPr>
        <w:spacing w:after="0"/>
        <w:ind w:left="0"/>
        <w:jc w:val="both"/>
      </w:pPr>
      <w:r>
        <w:rPr>
          <w:rFonts w:ascii="Times New Roman"/>
          <w:b w:val="false"/>
          <w:i w:val="false"/>
          <w:color w:val="000000"/>
          <w:sz w:val="28"/>
        </w:rPr>
        <w:t>
      Сақтандыру ұйымы агент ретінде қарастырылады.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91"/>
    <w:bookmarkStart w:name="z457" w:id="92"/>
    <w:p>
      <w:pPr>
        <w:spacing w:after="0"/>
        <w:ind w:left="0"/>
        <w:jc w:val="both"/>
      </w:pPr>
      <w:r>
        <w:rPr>
          <w:rFonts w:ascii="Times New Roman"/>
          <w:b w:val="false"/>
          <w:i w:val="false"/>
          <w:color w:val="000000"/>
          <w:sz w:val="28"/>
        </w:rPr>
        <w:t>
      29) мiндеттi зейнетақы жарналарының мөлшерлемесi – салымшының мiндеттi зейнетақы жарналарын есептеу үшін алынатын табысына және (немесе) еңбекақыны (табысты) жоғалтуға байланысты зиянды өтеу ретінде жүзеге асырылатын сақтандыру төлемдеріне пайыздық қатынаспен көрсетілген, бірыңғай жинақтаушы зейнетақы қорына төленетiн төлем мөлшерi;";</w:t>
      </w:r>
    </w:p>
    <w:bookmarkEnd w:id="92"/>
    <w:bookmarkStart w:name="z458" w:id="93"/>
    <w:p>
      <w:pPr>
        <w:spacing w:after="0"/>
        <w:ind w:left="0"/>
        <w:jc w:val="both"/>
      </w:pPr>
      <w:r>
        <w:rPr>
          <w:rFonts w:ascii="Times New Roman"/>
          <w:b w:val="false"/>
          <w:i w:val="false"/>
          <w:color w:val="000000"/>
          <w:sz w:val="28"/>
        </w:rPr>
        <w:t>
      31) және 32) тармақшалар мынадай редакцияда жазылсын:</w:t>
      </w:r>
    </w:p>
    <w:bookmarkEnd w:id="93"/>
    <w:bookmarkStart w:name="z459" w:id="94"/>
    <w:p>
      <w:pPr>
        <w:spacing w:after="0"/>
        <w:ind w:left="0"/>
        <w:jc w:val="both"/>
      </w:pPr>
      <w:r>
        <w:rPr>
          <w:rFonts w:ascii="Times New Roman"/>
          <w:b w:val="false"/>
          <w:i w:val="false"/>
          <w:color w:val="000000"/>
          <w:sz w:val="28"/>
        </w:rPr>
        <w:t>
      "31) міндетті кәсіптік зейнетақы жарналары – еңбек жағдайлары зиянды (аса зиянды) жұмыстармен айналысатын, кәсіптері өндірістердің, жұмыстардың, жұмыскерлер кәсіптерінің тізбесінде көзделген жұмыскерлердің пайдасы үшін бірыңғай жинақтаушы зейнетақы қорына агенттер меншікті қаражаты есебінен аударған ақша;</w:t>
      </w:r>
    </w:p>
    <w:bookmarkEnd w:id="94"/>
    <w:bookmarkStart w:name="z460" w:id="95"/>
    <w:p>
      <w:pPr>
        <w:spacing w:after="0"/>
        <w:ind w:left="0"/>
        <w:jc w:val="both"/>
      </w:pPr>
      <w:r>
        <w:rPr>
          <w:rFonts w:ascii="Times New Roman"/>
          <w:b w:val="false"/>
          <w:i w:val="false"/>
          <w:color w:val="000000"/>
          <w:sz w:val="28"/>
        </w:rPr>
        <w:t>
      32) міндетті кәсіптік зейнетақы жарналарының мөлшерлемесi – міндетті кәсіптік зейнетақы жарналарын есептеу үшiн алынатын, жұмыскердің табысына пайыздық қатынаспен көрсетiлген, бірыңғай жинақтаушы зейнетақы қорына агент төлемінің мөлшерi;";</w:t>
      </w:r>
    </w:p>
    <w:bookmarkEnd w:id="95"/>
    <w:bookmarkStart w:name="z461" w:id="96"/>
    <w:p>
      <w:pPr>
        <w:spacing w:after="0"/>
        <w:ind w:left="0"/>
        <w:jc w:val="both"/>
      </w:pPr>
      <w:r>
        <w:rPr>
          <w:rFonts w:ascii="Times New Roman"/>
          <w:b w:val="false"/>
          <w:i w:val="false"/>
          <w:color w:val="000000"/>
          <w:sz w:val="28"/>
        </w:rPr>
        <w:t>
      33) тармақша алып тасталсын;</w:t>
      </w:r>
    </w:p>
    <w:bookmarkEnd w:id="96"/>
    <w:bookmarkStart w:name="z462" w:id="97"/>
    <w:p>
      <w:pPr>
        <w:spacing w:after="0"/>
        <w:ind w:left="0"/>
        <w:jc w:val="both"/>
      </w:pPr>
      <w:r>
        <w:rPr>
          <w:rFonts w:ascii="Times New Roman"/>
          <w:b w:val="false"/>
          <w:i w:val="false"/>
          <w:color w:val="000000"/>
          <w:sz w:val="28"/>
        </w:rPr>
        <w:t>
      мынадай мазмұндағы 42) және 43) тармақшалармен толықтырылсын:</w:t>
      </w:r>
    </w:p>
    <w:bookmarkEnd w:id="97"/>
    <w:bookmarkStart w:name="z463" w:id="98"/>
    <w:p>
      <w:pPr>
        <w:spacing w:after="0"/>
        <w:ind w:left="0"/>
        <w:jc w:val="both"/>
      </w:pPr>
      <w:r>
        <w:rPr>
          <w:rFonts w:ascii="Times New Roman"/>
          <w:b w:val="false"/>
          <w:i w:val="false"/>
          <w:color w:val="000000"/>
          <w:sz w:val="28"/>
        </w:rPr>
        <w:t>
      "42) шартты зейнетақы міндеттемелері – бірыңғай жинақтаушы зейнетақы қорының Қазақстан Республикасының заңнамасына сәйкес жұмыс берушінің міндетті зейнетақы жарналары және өзге де түсімдер есебінен төленетін зейнетақы төлемдері жөніндегі міндеттемелері;</w:t>
      </w:r>
    </w:p>
    <w:bookmarkEnd w:id="98"/>
    <w:bookmarkStart w:name="z464" w:id="99"/>
    <w:p>
      <w:pPr>
        <w:spacing w:after="0"/>
        <w:ind w:left="0"/>
        <w:jc w:val="both"/>
      </w:pPr>
      <w:r>
        <w:rPr>
          <w:rFonts w:ascii="Times New Roman"/>
          <w:b w:val="false"/>
          <w:i w:val="false"/>
          <w:color w:val="000000"/>
          <w:sz w:val="28"/>
        </w:rPr>
        <w:t>
      43) шартты зейнетақы шоты – Қазақстан Республикасының заңнамасына сәйкес жұмыс берушінің келіп түскен міндетті зейнетақы жарналары және өзге де түсімдер туралы мәліметтер, сондай-ақ тиісті қаржы жылына арналған жұмыс берушінің міндетті зейнетақы жарналары есебінен төленетін зейнетақы төлемдерінің мөлшері туралы мәліметтер ескерілетін, бірыңғай жинақтаушы зейнетақы қорында жеке тұлғаның атына ашылған шот.";</w:t>
      </w:r>
    </w:p>
    <w:bookmarkEnd w:id="99"/>
    <w:bookmarkStart w:name="z465" w:id="1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00"/>
    <w:bookmarkStart w:name="z466" w:id="101"/>
    <w:p>
      <w:pPr>
        <w:spacing w:after="0"/>
        <w:ind w:left="0"/>
        <w:jc w:val="both"/>
      </w:pPr>
      <w:r>
        <w:rPr>
          <w:rFonts w:ascii="Times New Roman"/>
          <w:b w:val="false"/>
          <w:i w:val="false"/>
          <w:color w:val="000000"/>
          <w:sz w:val="28"/>
        </w:rPr>
        <w:t>
      "4-бап. Зейнетақымен қамсыздандыру жөнiндегi мемлекеттiк кепiлдiктер</w:t>
      </w:r>
    </w:p>
    <w:bookmarkEnd w:id="101"/>
    <w:bookmarkStart w:name="z467" w:id="102"/>
    <w:p>
      <w:pPr>
        <w:spacing w:after="0"/>
        <w:ind w:left="0"/>
        <w:jc w:val="both"/>
      </w:pPr>
      <w:r>
        <w:rPr>
          <w:rFonts w:ascii="Times New Roman"/>
          <w:b w:val="false"/>
          <w:i w:val="false"/>
          <w:color w:val="000000"/>
          <w:sz w:val="28"/>
        </w:rPr>
        <w:t xml:space="preserve">
      1. Мемлекет 1998 жылғы 1 қаңтарға дейiн зейнеткерлiкке шыққан азаматтарды 1999 жылғы 1 сәуiрге дейiн зейнетақы төлемдерiнiң белгiленген мөлшерiн сақтай отырып, зейнетақымен қамсыздандыруға кепiлдiк бередi, одан кейiнгi кезеңдерде зейнетақы төлемдерi осы Заңның 15-бабының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асырылатын болады.</w:t>
      </w:r>
    </w:p>
    <w:bookmarkEnd w:id="102"/>
    <w:bookmarkStart w:name="z468" w:id="103"/>
    <w:p>
      <w:pPr>
        <w:spacing w:after="0"/>
        <w:ind w:left="0"/>
        <w:jc w:val="both"/>
      </w:pPr>
      <w:r>
        <w:rPr>
          <w:rFonts w:ascii="Times New Roman"/>
          <w:b w:val="false"/>
          <w:i w:val="false"/>
          <w:color w:val="000000"/>
          <w:sz w:val="28"/>
        </w:rPr>
        <w:t>
      2. Мемлекеттiк базалық зейнетақы төлемi:</w:t>
      </w:r>
    </w:p>
    <w:bookmarkEnd w:id="103"/>
    <w:bookmarkStart w:name="z469" w:id="104"/>
    <w:p>
      <w:pPr>
        <w:spacing w:after="0"/>
        <w:ind w:left="0"/>
        <w:jc w:val="both"/>
      </w:pPr>
      <w:r>
        <w:rPr>
          <w:rFonts w:ascii="Times New Roman"/>
          <w:b w:val="false"/>
          <w:i w:val="false"/>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104"/>
    <w:bookmarkStart w:name="z470" w:id="105"/>
    <w:p>
      <w:pPr>
        <w:spacing w:after="0"/>
        <w:ind w:left="0"/>
        <w:jc w:val="both"/>
      </w:pPr>
      <w:r>
        <w:rPr>
          <w:rFonts w:ascii="Times New Roman"/>
          <w:b w:val="false"/>
          <w:i w:val="false"/>
          <w:color w:val="000000"/>
          <w:sz w:val="28"/>
        </w:rPr>
        <w:t xml:space="preserve">
      2) өмір бойғы ай сайынғы қамтылымды алатын отставкадағы судьяларды, әскери қызметшiлерді, арнаулы мемлекеттік және құқық қорғау органдарының, мемлекеттік фельдъегерлік қызметтің қызметкерлерiн, сондай-ақ арнаулы атақтарға, сыныптық шендерге ие болу және нысанды киiм киiп жүру құқықтары 2012 жылғы 1 қаңтардан бастап жойылған адамдарды қоспағанда,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зейнеткерлiк жасқа толған жеке тұлғаларға беріледі.</w:t>
      </w:r>
    </w:p>
    <w:bookmarkEnd w:id="105"/>
    <w:bookmarkStart w:name="z471" w:id="106"/>
    <w:p>
      <w:pPr>
        <w:spacing w:after="0"/>
        <w:ind w:left="0"/>
        <w:jc w:val="both"/>
      </w:pPr>
      <w:r>
        <w:rPr>
          <w:rFonts w:ascii="Times New Roman"/>
          <w:b w:val="false"/>
          <w:i w:val="false"/>
          <w:color w:val="000000"/>
          <w:sz w:val="28"/>
        </w:rPr>
        <w:t>
      Мемлекеттік базалық зейнетақы төлемі зейнетақы жүйесіне қатысу өтілі он жыл және одан аз болған не болмаған кезде тиісті қаржы жылына арналған республикалық бюджет туралы заңда белгіленген ең төмен күнкөріс деңгейі шамасының 54 пайызы мөлшерінде, зейнетақы жүйесіне қатысу өтілі он жылдан артық әрбір толық жыл үшін оның мөлшері 2 пайызға арттырыла отырып, бірақ тиісті қаржы жылына арналған республикалық бюджет туралы заңда белгіленген ең төмен күнкөріс деңгейі шамасының 100 пайызынан аспайтын мөлшерде беріледі.</w:t>
      </w:r>
    </w:p>
    <w:bookmarkEnd w:id="106"/>
    <w:bookmarkStart w:name="z472" w:id="107"/>
    <w:p>
      <w:pPr>
        <w:spacing w:after="0"/>
        <w:ind w:left="0"/>
        <w:jc w:val="both"/>
      </w:pPr>
      <w:r>
        <w:rPr>
          <w:rFonts w:ascii="Times New Roman"/>
          <w:b w:val="false"/>
          <w:i w:val="false"/>
          <w:color w:val="000000"/>
          <w:sz w:val="28"/>
        </w:rPr>
        <w:t>
      Мемлекеттік базалық зейнетақы төлемін беру кезінде:</w:t>
      </w:r>
    </w:p>
    <w:bookmarkEnd w:id="107"/>
    <w:bookmarkStart w:name="z473" w:id="10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13-бабына</w:t>
      </w:r>
      <w:r>
        <w:rPr>
          <w:rFonts w:ascii="Times New Roman"/>
          <w:b w:val="false"/>
          <w:i w:val="false"/>
          <w:color w:val="000000"/>
          <w:sz w:val="28"/>
        </w:rPr>
        <w:t xml:space="preserve"> сәйкес есептелген, 1998 жылғы 1 қаңтарға дейінгі кезеңде істеген еңбек өтілі;</w:t>
      </w:r>
    </w:p>
    <w:bookmarkEnd w:id="108"/>
    <w:bookmarkStart w:name="z474" w:id="109"/>
    <w:p>
      <w:pPr>
        <w:spacing w:after="0"/>
        <w:ind w:left="0"/>
        <w:jc w:val="both"/>
      </w:pPr>
      <w:r>
        <w:rPr>
          <w:rFonts w:ascii="Times New Roman"/>
          <w:b w:val="false"/>
          <w:i w:val="false"/>
          <w:color w:val="000000"/>
          <w:sz w:val="28"/>
        </w:rPr>
        <w:t>
      2) міндетті зейнетақы жарналары және (немесе) жұмыс берушінің міндетті зейнетақы жарналары жүзеге асырылған кезең;</w:t>
      </w:r>
    </w:p>
    <w:bookmarkEnd w:id="109"/>
    <w:bookmarkStart w:name="z475" w:id="110"/>
    <w:p>
      <w:pPr>
        <w:spacing w:after="0"/>
        <w:ind w:left="0"/>
        <w:jc w:val="both"/>
      </w:pPr>
      <w:r>
        <w:rPr>
          <w:rFonts w:ascii="Times New Roman"/>
          <w:b w:val="false"/>
          <w:i w:val="false"/>
          <w:color w:val="000000"/>
          <w:sz w:val="28"/>
        </w:rPr>
        <w:t>
      3) жұмыс iстемейтiн ананың немесе жұмыс істемейтін әкенің (бағып-күтуді ол нақты жүзеге асырған кезде) жас балаларды бағып-күткен, бiрақ әрбiр бала 3 жасқа толғанға дейін жалпы жиынтығы 12 жыл шегiнен аспайтын уақыт;</w:t>
      </w:r>
    </w:p>
    <w:bookmarkEnd w:id="110"/>
    <w:bookmarkStart w:name="z476" w:id="111"/>
    <w:p>
      <w:pPr>
        <w:spacing w:after="0"/>
        <w:ind w:left="0"/>
        <w:jc w:val="both"/>
      </w:pPr>
      <w:r>
        <w:rPr>
          <w:rFonts w:ascii="Times New Roman"/>
          <w:b w:val="false"/>
          <w:i w:val="false"/>
          <w:color w:val="000000"/>
          <w:sz w:val="28"/>
        </w:rPr>
        <w:t>
      4) 16 жасқа дейінгі мүгедек баланы бағып-күткен уақыт;</w:t>
      </w:r>
    </w:p>
    <w:bookmarkEnd w:id="111"/>
    <w:bookmarkStart w:name="z477" w:id="112"/>
    <w:p>
      <w:pPr>
        <w:spacing w:after="0"/>
        <w:ind w:left="0"/>
        <w:jc w:val="both"/>
      </w:pPr>
      <w:r>
        <w:rPr>
          <w:rFonts w:ascii="Times New Roman"/>
          <w:b w:val="false"/>
          <w:i w:val="false"/>
          <w:color w:val="000000"/>
          <w:sz w:val="28"/>
        </w:rPr>
        <w:t>
      5) әскери қызметтегі, арнаулы мемлекеттік және құқық қорғау органдарындағы, мемлекеттік фельдъегерлік қызметтегі кезеңдер;</w:t>
      </w:r>
    </w:p>
    <w:bookmarkEnd w:id="112"/>
    <w:bookmarkStart w:name="z478" w:id="113"/>
    <w:p>
      <w:pPr>
        <w:spacing w:after="0"/>
        <w:ind w:left="0"/>
        <w:jc w:val="both"/>
      </w:pPr>
      <w:r>
        <w:rPr>
          <w:rFonts w:ascii="Times New Roman"/>
          <w:b w:val="false"/>
          <w:i w:val="false"/>
          <w:color w:val="000000"/>
          <w:sz w:val="28"/>
        </w:rPr>
        <w:t>
      6) Қазақстан Республикасының дипломатиялық қызметтері мен халықаралық ұйымдар қызметкерлерi жұбайының (зайыбының) шетелде тұрған, бiрақ жалпы жиынтығы 10 жылдан аспайтын кезеңі;</w:t>
      </w:r>
    </w:p>
    <w:bookmarkEnd w:id="113"/>
    <w:bookmarkStart w:name="z479" w:id="114"/>
    <w:p>
      <w:pPr>
        <w:spacing w:after="0"/>
        <w:ind w:left="0"/>
        <w:jc w:val="both"/>
      </w:pPr>
      <w:r>
        <w:rPr>
          <w:rFonts w:ascii="Times New Roman"/>
          <w:b w:val="false"/>
          <w:i w:val="false"/>
          <w:color w:val="000000"/>
          <w:sz w:val="28"/>
        </w:rPr>
        <w:t>
      7) әскери қызметшiлер (мерзiмді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w:t>
      </w:r>
    </w:p>
    <w:bookmarkEnd w:id="114"/>
    <w:bookmarkStart w:name="z992" w:id="115"/>
    <w:p>
      <w:pPr>
        <w:spacing w:after="0"/>
        <w:ind w:left="0"/>
        <w:jc w:val="both"/>
      </w:pPr>
      <w:r>
        <w:rPr>
          <w:rFonts w:ascii="Times New Roman"/>
          <w:b w:val="false"/>
          <w:i w:val="false"/>
          <w:color w:val="000000"/>
          <w:sz w:val="28"/>
        </w:rPr>
        <w:t>
      8) "Байқоңыр" кешенінің ресейлік ұйымдарындағы 1998 жылғы 1 қаңтардан кейінгі еңбек қызметінің кезеңдері;</w:t>
      </w:r>
    </w:p>
    <w:bookmarkEnd w:id="115"/>
    <w:p>
      <w:pPr>
        <w:spacing w:after="0"/>
        <w:ind w:left="0"/>
        <w:jc w:val="both"/>
      </w:pPr>
      <w:r>
        <w:rPr>
          <w:rFonts w:ascii="Times New Roman"/>
          <w:b w:val="false"/>
          <w:i w:val="false"/>
          <w:color w:val="000000"/>
          <w:sz w:val="28"/>
        </w:rPr>
        <w:t>
      9) бөгденің көмегіне мұқтаж бiрiншi топтағы мүгедекке, екiншi топтағы жалғызбасты мүгедекке және жасына байланысты зейнеткерге, сондай-ақ сексен жасқа толған қартқа күтiм жасаған уақыт;</w:t>
      </w:r>
    </w:p>
    <w:p>
      <w:pPr>
        <w:spacing w:after="0"/>
        <w:ind w:left="0"/>
        <w:jc w:val="both"/>
      </w:pPr>
      <w:r>
        <w:rPr>
          <w:rFonts w:ascii="Times New Roman"/>
          <w:b w:val="false"/>
          <w:i w:val="false"/>
          <w:color w:val="000000"/>
          <w:sz w:val="28"/>
        </w:rPr>
        <w:t>
      10) осы Заңның 24-бабы 2-тармағының 2) тармақшасында аталған адамдардың еңбек қызметінің кезеңдері зейнетақы жүйесіне қатысу өтіліне есепке жатқызылады. 2005 жылғы 1 қаңтардан бастап көрсетілген кезеңдер Мемлекеттік әлеуметтік сақтандыру қорына әлеуметтік аударымдар жүзеге асырылған жағдайда есепке жатқызылады.</w:t>
      </w:r>
    </w:p>
    <w:bookmarkStart w:name="z480" w:id="116"/>
    <w:p>
      <w:pPr>
        <w:spacing w:after="0"/>
        <w:ind w:left="0"/>
        <w:jc w:val="both"/>
      </w:pPr>
      <w:r>
        <w:rPr>
          <w:rFonts w:ascii="Times New Roman"/>
          <w:b w:val="false"/>
          <w:i w:val="false"/>
          <w:color w:val="000000"/>
          <w:sz w:val="28"/>
        </w:rPr>
        <w:t>
      Мемлекеттік базалық зейнетақы төлемі бюджет қаражаты есебінен беріледі.</w:t>
      </w:r>
    </w:p>
    <w:bookmarkEnd w:id="116"/>
    <w:bookmarkStart w:name="z481" w:id="117"/>
    <w:p>
      <w:pPr>
        <w:spacing w:after="0"/>
        <w:ind w:left="0"/>
        <w:jc w:val="both"/>
      </w:pP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bookmarkEnd w:id="117"/>
    <w:bookmarkStart w:name="z482" w:id="118"/>
    <w:p>
      <w:pPr>
        <w:spacing w:after="0"/>
        <w:ind w:left="0"/>
        <w:jc w:val="both"/>
      </w:pPr>
      <w:r>
        <w:rPr>
          <w:rFonts w:ascii="Times New Roman"/>
          <w:b w:val="false"/>
          <w:i w:val="false"/>
          <w:color w:val="000000"/>
          <w:sz w:val="28"/>
        </w:rPr>
        <w:t xml:space="preserve">
      3. Ең төмен зейнетақы мөлшері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қамсыздандыру саласындағы ең төмен әлеуметтік стандарт болып табылады.</w:t>
      </w:r>
    </w:p>
    <w:bookmarkEnd w:id="118"/>
    <w:bookmarkStart w:name="z483" w:id="119"/>
    <w:p>
      <w:pPr>
        <w:spacing w:after="0"/>
        <w:ind w:left="0"/>
        <w:jc w:val="both"/>
      </w:pPr>
      <w:r>
        <w:rPr>
          <w:rFonts w:ascii="Times New Roman"/>
          <w:b w:val="false"/>
          <w:i w:val="false"/>
          <w:color w:val="000000"/>
          <w:sz w:val="28"/>
        </w:rPr>
        <w:t>
      4. Орталықтан төленетін зейнетақы төлемдерінің және еңбек сіңірген жылдары үшін зейнетақы төлемдерінің мөлшерлерін арттыру Қазақстан Республикасының Үкіметі айқындайтын тәртіппен жыл сайын жүргізіледі.</w:t>
      </w:r>
    </w:p>
    <w:bookmarkEnd w:id="119"/>
    <w:bookmarkStart w:name="z484" w:id="120"/>
    <w:p>
      <w:pPr>
        <w:spacing w:after="0"/>
        <w:ind w:left="0"/>
        <w:jc w:val="both"/>
      </w:pPr>
      <w:r>
        <w:rPr>
          <w:rFonts w:ascii="Times New Roman"/>
          <w:b w:val="false"/>
          <w:i w:val="false"/>
          <w:color w:val="000000"/>
          <w:sz w:val="28"/>
        </w:rPr>
        <w:t>
      5. Мемлекет еңбек сiңiрген жылдары үшін зейнетақы төлемдерін алуға құқығы бар және еңбек сіңірген жылдары үшін зейнетақы төлемдерін тағайындайтын және (немесе) жүзеге асыратын органдарда осы құқығын 1998 жылғы 1 қаңтарға дейiн тiркеген азаматтарды зейнетақымен қамсыздандыруға кепiлдiк бередi. Бұл жағдайда еңбек сіңірген жылдары үшін зейнетақы төлемдері қызметтен босатылған күннен бастап осы баптың 1 және 4-тармақтарының шарттары сақтала отырып жүзеге асырылады.";</w:t>
      </w:r>
    </w:p>
    <w:bookmarkEnd w:id="120"/>
    <w:bookmarkStart w:name="z485" w:id="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7" w:id="122"/>
    <w:p>
      <w:pPr>
        <w:spacing w:after="0"/>
        <w:ind w:left="0"/>
        <w:jc w:val="both"/>
      </w:pPr>
      <w:r>
        <w:rPr>
          <w:rFonts w:ascii="Times New Roman"/>
          <w:b w:val="false"/>
          <w:i w:val="false"/>
          <w:color w:val="000000"/>
          <w:sz w:val="28"/>
        </w:rPr>
        <w:t xml:space="preserve">
      "1. Мемлекет алушыларға бірыңғай жинақтаушы зейнетақы қорындағы мiндеттi зейнетақы жарналарының, мiндеттi кәсіптік зейнетақы жарналарының осы Заңда және Қазақстан Республикасының өзге де нормативтік құқықтық актілерінде айқындалған тәртіппен адамдардың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жасқа толуы кезінде, инфляция деңгейiн ecкepe отырып, сондай-ақ 31-бабы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32-бабы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белгіленген жағдайларда міндетті зейнетақы жарналарының, міндетті кәсіптік зейнетақы жарналарының нақты енгiзiлген мөлшерiнде сақталуына кепiлдiк бередi.</w:t>
      </w:r>
    </w:p>
    <w:bookmarkEnd w:id="122"/>
    <w:bookmarkStart w:name="z488" w:id="123"/>
    <w:p>
      <w:pPr>
        <w:spacing w:after="0"/>
        <w:ind w:left="0"/>
        <w:jc w:val="both"/>
      </w:pPr>
      <w:r>
        <w:rPr>
          <w:rFonts w:ascii="Times New Roman"/>
          <w:b w:val="false"/>
          <w:i w:val="false"/>
          <w:color w:val="000000"/>
          <w:sz w:val="28"/>
        </w:rPr>
        <w:t xml:space="preserve">
      Мемлекет осы Заңның 31-бабы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аталған адамдарға бірыңғай жинақтаушы зейнетақы қорындағы мiндеттi зейнетақы жарналарының сақтандыру ұйымымен зейнетақы аннуитеті шарты жасалған кезден бастап осы Заңның 11-бабы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кезең ішінде жүзеге асырылған мiндеттi зейнетақы жарналарының, инфляция деңгейiн ecкepe отырып, нақты енгiзiлген мөлшерiнде сақталуына кепiлдiк бередi.";</w:t>
      </w:r>
    </w:p>
    <w:bookmarkEnd w:id="123"/>
    <w:bookmarkStart w:name="z489" w:id="124"/>
    <w:p>
      <w:pPr>
        <w:spacing w:after="0"/>
        <w:ind w:left="0"/>
        <w:jc w:val="both"/>
      </w:pPr>
      <w:r>
        <w:rPr>
          <w:rFonts w:ascii="Times New Roman"/>
          <w:b w:val="false"/>
          <w:i w:val="false"/>
          <w:color w:val="000000"/>
          <w:sz w:val="28"/>
        </w:rPr>
        <w:t>
      2-тармақтың бірінші абзацы және 1) тармақшасы мынадай редакцияда жазылсын:</w:t>
      </w:r>
    </w:p>
    <w:bookmarkEnd w:id="124"/>
    <w:bookmarkStart w:name="z490" w:id="125"/>
    <w:p>
      <w:pPr>
        <w:spacing w:after="0"/>
        <w:ind w:left="0"/>
        <w:jc w:val="both"/>
      </w:pPr>
      <w:r>
        <w:rPr>
          <w:rFonts w:ascii="Times New Roman"/>
          <w:b w:val="false"/>
          <w:i w:val="false"/>
          <w:color w:val="000000"/>
          <w:sz w:val="28"/>
        </w:rPr>
        <w:t>
      "2. Зейнетақы активтерінің сақталу кепiлдiгi, сондай-ақ:</w:t>
      </w:r>
    </w:p>
    <w:bookmarkEnd w:id="125"/>
    <w:bookmarkStart w:name="z491" w:id="126"/>
    <w:p>
      <w:pPr>
        <w:spacing w:after="0"/>
        <w:ind w:left="0"/>
        <w:jc w:val="both"/>
      </w:pPr>
      <w:r>
        <w:rPr>
          <w:rFonts w:ascii="Times New Roman"/>
          <w:b w:val="false"/>
          <w:i w:val="false"/>
          <w:color w:val="000000"/>
          <w:sz w:val="28"/>
        </w:rPr>
        <w:t>
      1) міндетті зейнетақы жарналарының, жұмыс берушінің міндетті зейнетақы жарналарының және мiндеттi кәсіптік зейнетақы жарналарының есебінен зейнетақы жинақтарын бірыңғай жинақтаушы зейнетақы қорына шоғырландыру;";</w:t>
      </w:r>
    </w:p>
    <w:bookmarkEnd w:id="126"/>
    <w:bookmarkStart w:name="z492"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127"/>
    <w:bookmarkStart w:name="z493" w:id="128"/>
    <w:p>
      <w:pPr>
        <w:spacing w:after="0"/>
        <w:ind w:left="0"/>
        <w:jc w:val="both"/>
      </w:pPr>
      <w:r>
        <w:rPr>
          <w:rFonts w:ascii="Times New Roman"/>
          <w:b w:val="false"/>
          <w:i w:val="false"/>
          <w:color w:val="000000"/>
          <w:sz w:val="28"/>
        </w:rPr>
        <w:t>
      мынадай мазмұндағы 1-1) тармақшамен толықтырылсын:</w:t>
      </w:r>
    </w:p>
    <w:bookmarkEnd w:id="128"/>
    <w:bookmarkStart w:name="z494" w:id="129"/>
    <w:p>
      <w:pPr>
        <w:spacing w:after="0"/>
        <w:ind w:left="0"/>
        <w:jc w:val="both"/>
      </w:pPr>
      <w:r>
        <w:rPr>
          <w:rFonts w:ascii="Times New Roman"/>
          <w:b w:val="false"/>
          <w:i w:val="false"/>
          <w:color w:val="000000"/>
          <w:sz w:val="28"/>
        </w:rPr>
        <w:t>
      "1-1) бірыңғай жинақтаушы зейнетақы қорының зейнетақы активтері есебінен сатып алуға рұқсат етілген қаржы құралдарының тізбесін бекітеді;";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96" w:id="130"/>
    <w:p>
      <w:pPr>
        <w:spacing w:after="0"/>
        <w:ind w:left="0"/>
        <w:jc w:val="both"/>
      </w:pPr>
      <w:r>
        <w:rPr>
          <w:rFonts w:ascii="Times New Roman"/>
          <w:b w:val="false"/>
          <w:i w:val="false"/>
          <w:color w:val="000000"/>
          <w:sz w:val="28"/>
        </w:rPr>
        <w:t>
      "3) міндетті зейнетақы жарналарын, мiндеттi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айқындайды;";</w:t>
      </w:r>
    </w:p>
    <w:bookmarkEnd w:id="130"/>
    <w:bookmarkStart w:name="z497" w:id="131"/>
    <w:p>
      <w:pPr>
        <w:spacing w:after="0"/>
        <w:ind w:left="0"/>
        <w:jc w:val="both"/>
      </w:pPr>
      <w:r>
        <w:rPr>
          <w:rFonts w:ascii="Times New Roman"/>
          <w:b w:val="false"/>
          <w:i w:val="false"/>
          <w:color w:val="000000"/>
          <w:sz w:val="28"/>
        </w:rPr>
        <w:t>
      мынадай мазмұндағы 3-1), 4-1) және 5-1) тармақшалармен толықтырылсын:</w:t>
      </w:r>
    </w:p>
    <w:bookmarkEnd w:id="131"/>
    <w:bookmarkStart w:name="z498" w:id="132"/>
    <w:p>
      <w:pPr>
        <w:spacing w:after="0"/>
        <w:ind w:left="0"/>
        <w:jc w:val="both"/>
      </w:pPr>
      <w:r>
        <w:rPr>
          <w:rFonts w:ascii="Times New Roman"/>
          <w:b w:val="false"/>
          <w:i w:val="false"/>
          <w:color w:val="000000"/>
          <w:sz w:val="28"/>
        </w:rPr>
        <w:t>
      "3-1) жұмыс берушінің мiндеттi зейнетақы жарналарын есептеу (есебiне жазу) мен бірыңғай жинақтаушы зейнетақы қорына аудару және олар бойынша өндіріп алу тәртiбi мен мерзiмдерiн айқындайды;";</w:t>
      </w:r>
    </w:p>
    <w:bookmarkEnd w:id="132"/>
    <w:bookmarkStart w:name="z499" w:id="133"/>
    <w:p>
      <w:pPr>
        <w:spacing w:after="0"/>
        <w:ind w:left="0"/>
        <w:jc w:val="both"/>
      </w:pPr>
      <w:r>
        <w:rPr>
          <w:rFonts w:ascii="Times New Roman"/>
          <w:b w:val="false"/>
          <w:i w:val="false"/>
          <w:color w:val="000000"/>
          <w:sz w:val="28"/>
        </w:rPr>
        <w:t>
      "4-1) жұмыс берушінің міндетті зейнетақы жарналары есебінен бірыңғай жинақтаушы зейнетақы қорынан зейнетақы төлемдерінің мөлшерін айқындау және оларды жүзеге асыру қағидаларын бекітеді;";</w:t>
      </w:r>
    </w:p>
    <w:bookmarkEnd w:id="133"/>
    <w:bookmarkStart w:name="z500" w:id="134"/>
    <w:p>
      <w:pPr>
        <w:spacing w:after="0"/>
        <w:ind w:left="0"/>
        <w:jc w:val="both"/>
      </w:pPr>
      <w:r>
        <w:rPr>
          <w:rFonts w:ascii="Times New Roman"/>
          <w:b w:val="false"/>
          <w:i w:val="false"/>
          <w:color w:val="000000"/>
          <w:sz w:val="28"/>
        </w:rPr>
        <w:t>
      "5-1)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бекiтедi;";</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502" w:id="135"/>
    <w:p>
      <w:pPr>
        <w:spacing w:after="0"/>
        <w:ind w:left="0"/>
        <w:jc w:val="both"/>
      </w:pPr>
      <w:r>
        <w:rPr>
          <w:rFonts w:ascii="Times New Roman"/>
          <w:b w:val="false"/>
          <w:i w:val="false"/>
          <w:color w:val="000000"/>
          <w:sz w:val="28"/>
        </w:rPr>
        <w:t>
      "6) өндірістердің, жұмыстардың, еңбек жағдайлары зиянды (аса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бекітеді;";</w:t>
      </w:r>
    </w:p>
    <w:bookmarkEnd w:id="135"/>
    <w:bookmarkStart w:name="z503" w:id="136"/>
    <w:p>
      <w:pPr>
        <w:spacing w:after="0"/>
        <w:ind w:left="0"/>
        <w:jc w:val="both"/>
      </w:pPr>
      <w:r>
        <w:rPr>
          <w:rFonts w:ascii="Times New Roman"/>
          <w:b w:val="false"/>
          <w:i w:val="false"/>
          <w:color w:val="000000"/>
          <w:sz w:val="28"/>
        </w:rPr>
        <w:t>
      "6-3)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w:t>
      </w:r>
    </w:p>
    <w:bookmarkEnd w:id="136"/>
    <w:bookmarkStart w:name="z504"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506" w:id="138"/>
    <w:p>
      <w:pPr>
        <w:spacing w:after="0"/>
        <w:ind w:left="0"/>
        <w:jc w:val="both"/>
      </w:pPr>
      <w:r>
        <w:rPr>
          <w:rFonts w:ascii="Times New Roman"/>
          <w:b w:val="false"/>
          <w:i w:val="false"/>
          <w:color w:val="000000"/>
          <w:sz w:val="28"/>
        </w:rPr>
        <w:t>
      "1) өндірістердің, жұмыстардың, еңбек жағдайлары зиянды (аса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әзірлейді;";</w:t>
      </w:r>
    </w:p>
    <w:bookmarkEnd w:id="138"/>
    <w:bookmarkStart w:name="z507" w:id="139"/>
    <w:p>
      <w:pPr>
        <w:spacing w:after="0"/>
        <w:ind w:left="0"/>
        <w:jc w:val="both"/>
      </w:pPr>
      <w:r>
        <w:rPr>
          <w:rFonts w:ascii="Times New Roman"/>
          <w:b w:val="false"/>
          <w:i w:val="false"/>
          <w:color w:val="000000"/>
          <w:sz w:val="28"/>
        </w:rPr>
        <w:t>
      "5) міндетті зейнетақы жарналары, жұмыс берушінің мiндеттi зейнетақы жарналары, мiндеттi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тiзiмiн қалыптастыру қағидаларын әзiрлейдi және бекітеді;</w:t>
      </w:r>
    </w:p>
    <w:bookmarkEnd w:id="139"/>
    <w:bookmarkStart w:name="z508" w:id="140"/>
    <w:p>
      <w:pPr>
        <w:spacing w:after="0"/>
        <w:ind w:left="0"/>
        <w:jc w:val="both"/>
      </w:pPr>
      <w:r>
        <w:rPr>
          <w:rFonts w:ascii="Times New Roman"/>
          <w:b w:val="false"/>
          <w:i w:val="false"/>
          <w:color w:val="000000"/>
          <w:sz w:val="28"/>
        </w:rPr>
        <w:t>
      6) міндетті зейнетақы жарналарын, мiндеттi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әзірлейді;";</w:t>
      </w:r>
    </w:p>
    <w:bookmarkEnd w:id="140"/>
    <w:bookmarkStart w:name="z509" w:id="141"/>
    <w:p>
      <w:pPr>
        <w:spacing w:after="0"/>
        <w:ind w:left="0"/>
        <w:jc w:val="both"/>
      </w:pPr>
      <w:r>
        <w:rPr>
          <w:rFonts w:ascii="Times New Roman"/>
          <w:b w:val="false"/>
          <w:i w:val="false"/>
          <w:color w:val="000000"/>
          <w:sz w:val="28"/>
        </w:rPr>
        <w:t>
      мынадай мазмұндағы 7-1), 7-2) және 7-3) тармақшалармен толықтырылсын:</w:t>
      </w:r>
    </w:p>
    <w:bookmarkEnd w:id="141"/>
    <w:bookmarkStart w:name="z510" w:id="142"/>
    <w:p>
      <w:pPr>
        <w:spacing w:after="0"/>
        <w:ind w:left="0"/>
        <w:jc w:val="both"/>
      </w:pPr>
      <w:r>
        <w:rPr>
          <w:rFonts w:ascii="Times New Roman"/>
          <w:b w:val="false"/>
          <w:i w:val="false"/>
          <w:color w:val="000000"/>
          <w:sz w:val="28"/>
        </w:rPr>
        <w:t>
      "7-1) жұмыс берушінің мiндеттi зейнетақы жарналарын есептеу (есебiне жазу) мен бірыңғай жинақтаушы зейнетақы қорына аудару және олар бойынша өндіріп алу тәртiбi мен мерзiмдерiн әзірлейді;</w:t>
      </w:r>
    </w:p>
    <w:bookmarkEnd w:id="142"/>
    <w:bookmarkStart w:name="z511" w:id="143"/>
    <w:p>
      <w:pPr>
        <w:spacing w:after="0"/>
        <w:ind w:left="0"/>
        <w:jc w:val="both"/>
      </w:pPr>
      <w:r>
        <w:rPr>
          <w:rFonts w:ascii="Times New Roman"/>
          <w:b w:val="false"/>
          <w:i w:val="false"/>
          <w:color w:val="000000"/>
          <w:sz w:val="28"/>
        </w:rPr>
        <w:t>
      7-2) бірыңғай жинақтаушы зейнетақы қорынан жұмыс берушінің мiндеттi зейнетақы жарналары есебінен зейнетақы төлемдерінің мөлшерін айқындау және оларды жүзеге асыру қағидаларын әзірлейді;</w:t>
      </w:r>
    </w:p>
    <w:bookmarkEnd w:id="143"/>
    <w:bookmarkStart w:name="z512" w:id="144"/>
    <w:p>
      <w:pPr>
        <w:spacing w:after="0"/>
        <w:ind w:left="0"/>
        <w:jc w:val="both"/>
      </w:pPr>
      <w:r>
        <w:rPr>
          <w:rFonts w:ascii="Times New Roman"/>
          <w:b w:val="false"/>
          <w:i w:val="false"/>
          <w:color w:val="000000"/>
          <w:sz w:val="28"/>
        </w:rPr>
        <w:t>
      7-3) әскери қызметшiлердің (мерзiмдi қызметтегі әскери қызметшiлерден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әзірлейді;";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9-4) тармақшалар</w:t>
      </w:r>
      <w:r>
        <w:rPr>
          <w:rFonts w:ascii="Times New Roman"/>
          <w:b w:val="false"/>
          <w:i w:val="false"/>
          <w:color w:val="000000"/>
          <w:sz w:val="28"/>
        </w:rPr>
        <w:t xml:space="preserve"> мынадай редакцияда жазылсын:</w:t>
      </w:r>
    </w:p>
    <w:bookmarkStart w:name="z514" w:id="145"/>
    <w:p>
      <w:pPr>
        <w:spacing w:after="0"/>
        <w:ind w:left="0"/>
        <w:jc w:val="both"/>
      </w:pP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қағидаларын әзірлейді және бекітеді;";</w:t>
      </w:r>
    </w:p>
    <w:bookmarkEnd w:id="145"/>
    <w:bookmarkStart w:name="z515" w:id="146"/>
    <w:p>
      <w:pPr>
        <w:spacing w:after="0"/>
        <w:ind w:left="0"/>
        <w:jc w:val="both"/>
      </w:pPr>
      <w:r>
        <w:rPr>
          <w:rFonts w:ascii="Times New Roman"/>
          <w:b w:val="false"/>
          <w:i w:val="false"/>
          <w:color w:val="000000"/>
          <w:sz w:val="28"/>
        </w:rPr>
        <w:t>
      "9-4)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әзірлейді;";</w:t>
      </w:r>
    </w:p>
    <w:bookmarkEnd w:id="146"/>
    <w:bookmarkStart w:name="z516" w:id="147"/>
    <w:p>
      <w:pPr>
        <w:spacing w:after="0"/>
        <w:ind w:left="0"/>
        <w:jc w:val="both"/>
      </w:pPr>
      <w:r>
        <w:rPr>
          <w:rFonts w:ascii="Times New Roman"/>
          <w:b w:val="false"/>
          <w:i w:val="false"/>
          <w:color w:val="000000"/>
          <w:sz w:val="28"/>
        </w:rPr>
        <w:t>
      мынадай мазмұндағы 9-7) тармақшамен толықтырылсын:</w:t>
      </w:r>
    </w:p>
    <w:bookmarkEnd w:id="147"/>
    <w:bookmarkStart w:name="z517" w:id="148"/>
    <w:p>
      <w:pPr>
        <w:spacing w:after="0"/>
        <w:ind w:left="0"/>
        <w:jc w:val="both"/>
      </w:pPr>
      <w:r>
        <w:rPr>
          <w:rFonts w:ascii="Times New Roman"/>
          <w:b w:val="false"/>
          <w:i w:val="false"/>
          <w:color w:val="000000"/>
          <w:sz w:val="28"/>
        </w:rPr>
        <w:t>
      "9-7) бала бір жасқа толғанға дейін оның күтіміне байланысты табысынан айырылған жағдайда әлеуметтік төлемдерді алушыларға Мемлекеттік әлеуметтік сақтандыру қорынан төленетін жұмыс берушінің міндетті зейнетақы жарналарын субсидиялау қағидаларын әзірлейді және бекітеді;";</w:t>
      </w:r>
    </w:p>
    <w:bookmarkEnd w:id="148"/>
    <w:bookmarkStart w:name="z518" w:id="1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w:t>
      </w:r>
      <w:r>
        <w:rPr>
          <w:rFonts w:ascii="Times New Roman"/>
          <w:b w:val="false"/>
          <w:i w:val="false"/>
          <w:color w:val="000000"/>
          <w:sz w:val="28"/>
        </w:rPr>
        <w:t xml:space="preserve"> мынадай мазмұндағы жаңа 1-1), 1-2) және 4-1) тармақшалармен толықтырылсын:</w:t>
      </w:r>
    </w:p>
    <w:bookmarkEnd w:id="149"/>
    <w:bookmarkStart w:name="z519" w:id="150"/>
    <w:p>
      <w:pPr>
        <w:spacing w:after="0"/>
        <w:ind w:left="0"/>
        <w:jc w:val="both"/>
      </w:pPr>
      <w:r>
        <w:rPr>
          <w:rFonts w:ascii="Times New Roman"/>
          <w:b w:val="false"/>
          <w:i w:val="false"/>
          <w:color w:val="000000"/>
          <w:sz w:val="28"/>
        </w:rPr>
        <w:t>
      "1-1) бірыңғай жинақтаушы зейнетақы қорының зейнетақы активтері есебінен сатып алуға рұқсат етілген қаржы құралдарының тізбесін әзірлейді;</w:t>
      </w:r>
    </w:p>
    <w:bookmarkEnd w:id="150"/>
    <w:bookmarkStart w:name="z520" w:id="151"/>
    <w:p>
      <w:pPr>
        <w:spacing w:after="0"/>
        <w:ind w:left="0"/>
        <w:jc w:val="both"/>
      </w:pPr>
      <w:r>
        <w:rPr>
          <w:rFonts w:ascii="Times New Roman"/>
          <w:b w:val="false"/>
          <w:i w:val="false"/>
          <w:color w:val="000000"/>
          <w:sz w:val="28"/>
        </w:rPr>
        <w:t>
      1-2) бірыңғай жинақтаушы зейнетақы қорының инвестициялық декларациясын әзірлейді және бекітеді;";</w:t>
      </w:r>
    </w:p>
    <w:bookmarkEnd w:id="151"/>
    <w:bookmarkStart w:name="z521" w:id="152"/>
    <w:p>
      <w:pPr>
        <w:spacing w:after="0"/>
        <w:ind w:left="0"/>
        <w:jc w:val="both"/>
      </w:pPr>
      <w:r>
        <w:rPr>
          <w:rFonts w:ascii="Times New Roman"/>
          <w:b w:val="false"/>
          <w:i w:val="false"/>
          <w:color w:val="000000"/>
          <w:sz w:val="28"/>
        </w:rPr>
        <w:t>
      "4-1) зейнетақы аннуитетінің үлгілік шартын әзірлейді және бекітеді, зейнетақы аннуитеті шарты бойынша сақтандыру ұйымынан сақтандыру сыйлықақысын және сақтандыру төлемін есептеу әдістемесін белгілейді;";</w:t>
      </w:r>
    </w:p>
    <w:bookmarkEnd w:id="152"/>
    <w:bookmarkStart w:name="z522" w:id="1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53"/>
    <w:p>
      <w:pPr>
        <w:spacing w:after="0"/>
        <w:ind w:left="0"/>
        <w:jc w:val="both"/>
      </w:pPr>
      <w:r>
        <w:rPr>
          <w:rFonts w:ascii="Times New Roman"/>
          <w:b w:val="false"/>
          <w:i w:val="false"/>
          <w:color w:val="000000"/>
          <w:sz w:val="28"/>
        </w:rPr>
        <w:t>
      "11-бап. Орталықтан төленетін зейнетақы төлемдерiн тағайындау</w:t>
      </w:r>
    </w:p>
    <w:bookmarkStart w:name="z524" w:id="154"/>
    <w:p>
      <w:pPr>
        <w:spacing w:after="0"/>
        <w:ind w:left="0"/>
        <w:jc w:val="both"/>
      </w:pPr>
      <w:r>
        <w:rPr>
          <w:rFonts w:ascii="Times New Roman"/>
          <w:b w:val="false"/>
          <w:i w:val="false"/>
          <w:color w:val="000000"/>
          <w:sz w:val="28"/>
        </w:rPr>
        <w:t xml:space="preserve">
      1. Орталықтан төленетін зейнетақы төлемдерiн тағайындау: </w:t>
      </w:r>
    </w:p>
    <w:bookmarkEnd w:id="154"/>
    <w:bookmarkStart w:name="z525" w:id="155"/>
    <w:p>
      <w:pPr>
        <w:spacing w:after="0"/>
        <w:ind w:left="0"/>
        <w:jc w:val="both"/>
      </w:pPr>
      <w:r>
        <w:rPr>
          <w:rFonts w:ascii="Times New Roman"/>
          <w:b w:val="false"/>
          <w:i w:val="false"/>
          <w:color w:val="000000"/>
          <w:sz w:val="28"/>
        </w:rPr>
        <w:t>
      2001 жылғы 1 шiлдеден бастап – ерлерге 63 жасқа толғанда, әйелдерге 58 жасқа толғанда жүргізіледі.</w:t>
      </w:r>
    </w:p>
    <w:bookmarkEnd w:id="155"/>
    <w:bookmarkStart w:name="z526" w:id="156"/>
    <w:p>
      <w:pPr>
        <w:spacing w:after="0"/>
        <w:ind w:left="0"/>
        <w:jc w:val="both"/>
      </w:pPr>
      <w:r>
        <w:rPr>
          <w:rFonts w:ascii="Times New Roman"/>
          <w:b w:val="false"/>
          <w:i w:val="false"/>
          <w:color w:val="000000"/>
          <w:sz w:val="28"/>
        </w:rPr>
        <w:t>
      Бұл ретте әйелдерге Орталықтан төленетін зейнетақы төлемдерін тағайындау:</w:t>
      </w:r>
    </w:p>
    <w:bookmarkEnd w:id="156"/>
    <w:bookmarkStart w:name="z527" w:id="157"/>
    <w:p>
      <w:pPr>
        <w:spacing w:after="0"/>
        <w:ind w:left="0"/>
        <w:jc w:val="both"/>
      </w:pPr>
      <w:r>
        <w:rPr>
          <w:rFonts w:ascii="Times New Roman"/>
          <w:b w:val="false"/>
          <w:i w:val="false"/>
          <w:color w:val="000000"/>
          <w:sz w:val="28"/>
        </w:rPr>
        <w:t>
      2018 жылғы 1 қаңтардан бастап – 58,5 жасқа толғанда;</w:t>
      </w:r>
    </w:p>
    <w:bookmarkEnd w:id="157"/>
    <w:bookmarkStart w:name="z528" w:id="158"/>
    <w:p>
      <w:pPr>
        <w:spacing w:after="0"/>
        <w:ind w:left="0"/>
        <w:jc w:val="both"/>
      </w:pPr>
      <w:r>
        <w:rPr>
          <w:rFonts w:ascii="Times New Roman"/>
          <w:b w:val="false"/>
          <w:i w:val="false"/>
          <w:color w:val="000000"/>
          <w:sz w:val="28"/>
        </w:rPr>
        <w:t>
      2019 жылғы 1 қаңтардан бастап – 59 жасқа толғанда;</w:t>
      </w:r>
    </w:p>
    <w:bookmarkEnd w:id="158"/>
    <w:bookmarkStart w:name="z529" w:id="159"/>
    <w:p>
      <w:pPr>
        <w:spacing w:after="0"/>
        <w:ind w:left="0"/>
        <w:jc w:val="both"/>
      </w:pPr>
      <w:r>
        <w:rPr>
          <w:rFonts w:ascii="Times New Roman"/>
          <w:b w:val="false"/>
          <w:i w:val="false"/>
          <w:color w:val="000000"/>
          <w:sz w:val="28"/>
        </w:rPr>
        <w:t>
      2020 жылғы 1 қаңтардан бастап – 59,5 жасқа толғанда;</w:t>
      </w:r>
    </w:p>
    <w:bookmarkEnd w:id="159"/>
    <w:bookmarkStart w:name="z530" w:id="160"/>
    <w:p>
      <w:pPr>
        <w:spacing w:after="0"/>
        <w:ind w:left="0"/>
        <w:jc w:val="both"/>
      </w:pPr>
      <w:r>
        <w:rPr>
          <w:rFonts w:ascii="Times New Roman"/>
          <w:b w:val="false"/>
          <w:i w:val="false"/>
          <w:color w:val="000000"/>
          <w:sz w:val="28"/>
        </w:rPr>
        <w:t>
      2021 жылғы 1 қаңтардан бастап – 60 жасқа толғанда;</w:t>
      </w:r>
    </w:p>
    <w:bookmarkEnd w:id="160"/>
    <w:bookmarkStart w:name="z531" w:id="161"/>
    <w:p>
      <w:pPr>
        <w:spacing w:after="0"/>
        <w:ind w:left="0"/>
        <w:jc w:val="both"/>
      </w:pPr>
      <w:r>
        <w:rPr>
          <w:rFonts w:ascii="Times New Roman"/>
          <w:b w:val="false"/>
          <w:i w:val="false"/>
          <w:color w:val="000000"/>
          <w:sz w:val="28"/>
        </w:rPr>
        <w:t>
      2022 жылғы 1 қаңтардан бастап – 60,5 жасқа толғанда;</w:t>
      </w:r>
    </w:p>
    <w:bookmarkEnd w:id="161"/>
    <w:bookmarkStart w:name="z532" w:id="162"/>
    <w:p>
      <w:pPr>
        <w:spacing w:after="0"/>
        <w:ind w:left="0"/>
        <w:jc w:val="both"/>
      </w:pPr>
      <w:r>
        <w:rPr>
          <w:rFonts w:ascii="Times New Roman"/>
          <w:b w:val="false"/>
          <w:i w:val="false"/>
          <w:color w:val="000000"/>
          <w:sz w:val="28"/>
        </w:rPr>
        <w:t>
      2023 жылғы 1 қаңтардан бастап – 61 жасқа толғанда;</w:t>
      </w:r>
    </w:p>
    <w:bookmarkEnd w:id="162"/>
    <w:bookmarkStart w:name="z533" w:id="163"/>
    <w:p>
      <w:pPr>
        <w:spacing w:after="0"/>
        <w:ind w:left="0"/>
        <w:jc w:val="both"/>
      </w:pPr>
      <w:r>
        <w:rPr>
          <w:rFonts w:ascii="Times New Roman"/>
          <w:b w:val="false"/>
          <w:i w:val="false"/>
          <w:color w:val="000000"/>
          <w:sz w:val="28"/>
        </w:rPr>
        <w:t>
      2024 жылғы 1 қаңтардан бастап – 61,5 жасқа толғанда;</w:t>
      </w:r>
    </w:p>
    <w:bookmarkEnd w:id="163"/>
    <w:bookmarkStart w:name="z534" w:id="164"/>
    <w:p>
      <w:pPr>
        <w:spacing w:after="0"/>
        <w:ind w:left="0"/>
        <w:jc w:val="both"/>
      </w:pPr>
      <w:r>
        <w:rPr>
          <w:rFonts w:ascii="Times New Roman"/>
          <w:b w:val="false"/>
          <w:i w:val="false"/>
          <w:color w:val="000000"/>
          <w:sz w:val="28"/>
        </w:rPr>
        <w:t>
      2025 жылғы 1 қаңтардан бастап – 62 жасқа толғанда;</w:t>
      </w:r>
    </w:p>
    <w:bookmarkEnd w:id="164"/>
    <w:bookmarkStart w:name="z535" w:id="165"/>
    <w:p>
      <w:pPr>
        <w:spacing w:after="0"/>
        <w:ind w:left="0"/>
        <w:jc w:val="both"/>
      </w:pPr>
      <w:r>
        <w:rPr>
          <w:rFonts w:ascii="Times New Roman"/>
          <w:b w:val="false"/>
          <w:i w:val="false"/>
          <w:color w:val="000000"/>
          <w:sz w:val="28"/>
        </w:rPr>
        <w:t>
      2026 жылғы 1 қаңтардан бастап – 62,5 жасқа толғанда;</w:t>
      </w:r>
    </w:p>
    <w:bookmarkEnd w:id="165"/>
    <w:bookmarkStart w:name="z536" w:id="166"/>
    <w:p>
      <w:pPr>
        <w:spacing w:after="0"/>
        <w:ind w:left="0"/>
        <w:jc w:val="both"/>
      </w:pPr>
      <w:r>
        <w:rPr>
          <w:rFonts w:ascii="Times New Roman"/>
          <w:b w:val="false"/>
          <w:i w:val="false"/>
          <w:color w:val="000000"/>
          <w:sz w:val="28"/>
        </w:rPr>
        <w:t xml:space="preserve">
      2027 жылғы 1 қаңтардан бастап 63 жасқа толғанда жүргізіледі. </w:t>
      </w:r>
    </w:p>
    <w:bookmarkEnd w:id="166"/>
    <w:bookmarkStart w:name="z537" w:id="167"/>
    <w:p>
      <w:pPr>
        <w:spacing w:after="0"/>
        <w:ind w:left="0"/>
        <w:jc w:val="both"/>
      </w:pPr>
      <w:r>
        <w:rPr>
          <w:rFonts w:ascii="Times New Roman"/>
          <w:b w:val="false"/>
          <w:i w:val="false"/>
          <w:color w:val="000000"/>
          <w:sz w:val="28"/>
        </w:rPr>
        <w:t xml:space="preserve">
      2. Төтенше және радиация қаупі ең жоғары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67"/>
    <w:bookmarkStart w:name="z538" w:id="168"/>
    <w:p>
      <w:pPr>
        <w:spacing w:after="0"/>
        <w:ind w:left="0"/>
        <w:jc w:val="both"/>
      </w:pPr>
      <w:r>
        <w:rPr>
          <w:rFonts w:ascii="Times New Roman"/>
          <w:b w:val="false"/>
          <w:i w:val="false"/>
          <w:color w:val="000000"/>
          <w:sz w:val="28"/>
        </w:rPr>
        <w:t>
      1) ерлердің – 50 жасқа толғанда;</w:t>
      </w:r>
    </w:p>
    <w:bookmarkEnd w:id="168"/>
    <w:bookmarkStart w:name="z539" w:id="169"/>
    <w:p>
      <w:pPr>
        <w:spacing w:after="0"/>
        <w:ind w:left="0"/>
        <w:jc w:val="both"/>
      </w:pPr>
      <w:r>
        <w:rPr>
          <w:rFonts w:ascii="Times New Roman"/>
          <w:b w:val="false"/>
          <w:i w:val="false"/>
          <w:color w:val="000000"/>
          <w:sz w:val="28"/>
        </w:rPr>
        <w:t xml:space="preserve">
      2) әйелдердің – 45 жасқа толғанда Орталықтан төленетін зейнетақы төлемдері тағайындалуына құқығы бар. </w:t>
      </w:r>
    </w:p>
    <w:bookmarkEnd w:id="169"/>
    <w:bookmarkStart w:name="z540" w:id="170"/>
    <w:p>
      <w:pPr>
        <w:spacing w:after="0"/>
        <w:ind w:left="0"/>
        <w:jc w:val="both"/>
      </w:pPr>
      <w:r>
        <w:rPr>
          <w:rFonts w:ascii="Times New Roman"/>
          <w:b w:val="false"/>
          <w:i w:val="false"/>
          <w:color w:val="000000"/>
          <w:sz w:val="28"/>
        </w:rPr>
        <w:t>
      3. 5 және одан көп бала туған (асырап алған) және оларды сегіз жасқа дейін тәрбиелеген әйелдердің 53 жасқа толғанда Орталықтан төленетін зейнетақы төлемдерін алуға құқығы бар.</w:t>
      </w:r>
    </w:p>
    <w:bookmarkEnd w:id="170"/>
    <w:bookmarkStart w:name="z541" w:id="171"/>
    <w:p>
      <w:pPr>
        <w:spacing w:after="0"/>
        <w:ind w:left="0"/>
        <w:jc w:val="both"/>
      </w:pPr>
      <w:r>
        <w:rPr>
          <w:rFonts w:ascii="Times New Roman"/>
          <w:b w:val="false"/>
          <w:i w:val="false"/>
          <w:color w:val="000000"/>
          <w:sz w:val="28"/>
        </w:rPr>
        <w:t>
      4. Орталықтан төленетін зейнетақы төлемдері толық көлемде осы баптың 1 – 3-тармақтарында белгіленген жасқа толғанда, азаматтардың мына санаттарына:</w:t>
      </w:r>
    </w:p>
    <w:bookmarkEnd w:id="171"/>
    <w:bookmarkStart w:name="z542" w:id="172"/>
    <w:p>
      <w:pPr>
        <w:spacing w:after="0"/>
        <w:ind w:left="0"/>
        <w:jc w:val="both"/>
      </w:pPr>
      <w:r>
        <w:rPr>
          <w:rFonts w:ascii="Times New Roman"/>
          <w:b w:val="false"/>
          <w:i w:val="false"/>
          <w:color w:val="000000"/>
          <w:sz w:val="28"/>
        </w:rPr>
        <w:t>
      1) ерлерге – 1998 жылғы 1 қаңтарға дейін кемiнде жиырма бес жыл еңбек өтілі болған кезде;</w:t>
      </w:r>
    </w:p>
    <w:bookmarkEnd w:id="172"/>
    <w:bookmarkStart w:name="z543" w:id="173"/>
    <w:p>
      <w:pPr>
        <w:spacing w:after="0"/>
        <w:ind w:left="0"/>
        <w:jc w:val="both"/>
      </w:pPr>
      <w:r>
        <w:rPr>
          <w:rFonts w:ascii="Times New Roman"/>
          <w:b w:val="false"/>
          <w:i w:val="false"/>
          <w:color w:val="000000"/>
          <w:sz w:val="28"/>
        </w:rPr>
        <w:t>
      2) әйелдерге – 1998 жылғы 1 қаңтарға дейін кемiнде жиырма жыл еңбек өтілі болған кезде тағайындалады.</w:t>
      </w:r>
    </w:p>
    <w:bookmarkEnd w:id="173"/>
    <w:bookmarkStart w:name="z544" w:id="174"/>
    <w:p>
      <w:pPr>
        <w:spacing w:after="0"/>
        <w:ind w:left="0"/>
        <w:jc w:val="both"/>
      </w:pPr>
      <w:r>
        <w:rPr>
          <w:rFonts w:ascii="Times New Roman"/>
          <w:b w:val="false"/>
          <w:i w:val="false"/>
          <w:color w:val="000000"/>
          <w:sz w:val="28"/>
        </w:rPr>
        <w:t>
      5. Орталықтан төленетін толық емес көлемдегі зейнетақы төлемдері осы баптың 1 – 3-тармақтарында көрсетілген азаматтар санаттарына олардың Орталықтан төленетін зейнетақы төлемін толық көлемде алу құқығы болмаған кезде, 1998 жылғы 1 қаңтардағы жағдай бойынша кемінде алты ай еңбек өтілі болған кезде тағайындалады.</w:t>
      </w:r>
    </w:p>
    <w:bookmarkEnd w:id="174"/>
    <w:bookmarkStart w:name="z545" w:id="175"/>
    <w:p>
      <w:pPr>
        <w:spacing w:after="0"/>
        <w:ind w:left="0"/>
        <w:jc w:val="both"/>
      </w:pPr>
      <w:r>
        <w:rPr>
          <w:rFonts w:ascii="Times New Roman"/>
          <w:b w:val="false"/>
          <w:i w:val="false"/>
          <w:color w:val="000000"/>
          <w:sz w:val="28"/>
        </w:rPr>
        <w:t>
      6. Орталықтан төленетін толық емес көлемдегi зейнетақы төлемдерi Орталықтан төленетін толық көлемдегі зейнетақы төлемінен 1998 жылғы 1 қаңтарға дейінгі еңбек өтіліне пропорционалды түрде есептеледi.</w:t>
      </w:r>
    </w:p>
    <w:bookmarkEnd w:id="175"/>
    <w:bookmarkStart w:name="z546" w:id="176"/>
    <w:p>
      <w:pPr>
        <w:spacing w:after="0"/>
        <w:ind w:left="0"/>
        <w:jc w:val="both"/>
      </w:pPr>
      <w:r>
        <w:rPr>
          <w:rFonts w:ascii="Times New Roman"/>
          <w:b w:val="false"/>
          <w:i w:val="false"/>
          <w:color w:val="000000"/>
          <w:sz w:val="28"/>
        </w:rPr>
        <w:t>
      7. Өмір бойғы ай сайынғы қамтылымды алатын отставкадағы судьяларға Орталықтан зейнетақы төлемдері тағайындалмайды.";</w:t>
      </w:r>
    </w:p>
    <w:bookmarkEnd w:id="176"/>
    <w:bookmarkStart w:name="z547" w:id="1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77"/>
    <w:bookmarkStart w:name="z548" w:id="178"/>
    <w:p>
      <w:pPr>
        <w:spacing w:after="0"/>
        <w:ind w:left="0"/>
        <w:jc w:val="both"/>
      </w:pPr>
      <w:r>
        <w:rPr>
          <w:rFonts w:ascii="Times New Roman"/>
          <w:b w:val="false"/>
          <w:i w:val="false"/>
          <w:color w:val="000000"/>
          <w:sz w:val="28"/>
        </w:rPr>
        <w:t>
      "12-бап. Мемлекеттік базалық зейнетақы төлемін және Орталықтан төленетін зейнетақы төлемдерiн жүзеге асыру кезеңi</w:t>
      </w:r>
    </w:p>
    <w:bookmarkEnd w:id="178"/>
    <w:bookmarkStart w:name="z549" w:id="179"/>
    <w:p>
      <w:pPr>
        <w:spacing w:after="0"/>
        <w:ind w:left="0"/>
        <w:jc w:val="both"/>
      </w:pPr>
      <w:r>
        <w:rPr>
          <w:rFonts w:ascii="Times New Roman"/>
          <w:b w:val="false"/>
          <w:i w:val="false"/>
          <w:color w:val="000000"/>
          <w:sz w:val="28"/>
        </w:rPr>
        <w:t>
      Мемлекеттік базалық зейнетақы төлемі және Орталықтан төленетін зейнетақы төлемдерi өмiр бойына тағайындалады және қайтыс болған немесе Қазақстан Республикасының шегінен тыс жерлерге тұрақты тұруға кеткен айын қоса алғанда жүзеге асырылады.";</w:t>
      </w:r>
    </w:p>
    <w:bookmarkEnd w:id="179"/>
    <w:bookmarkStart w:name="z550" w:id="180"/>
    <w:p>
      <w:pPr>
        <w:spacing w:after="0"/>
        <w:ind w:left="0"/>
        <w:jc w:val="both"/>
      </w:pPr>
      <w:r>
        <w:rPr>
          <w:rFonts w:ascii="Times New Roman"/>
          <w:b w:val="false"/>
          <w:i w:val="false"/>
          <w:color w:val="000000"/>
          <w:sz w:val="28"/>
        </w:rPr>
        <w:t xml:space="preserve">
      9) 13-баптың </w:t>
      </w:r>
      <w:r>
        <w:rPr>
          <w:rFonts w:ascii="Times New Roman"/>
          <w:b w:val="false"/>
          <w:i w:val="false"/>
          <w:color w:val="000000"/>
          <w:sz w:val="28"/>
        </w:rPr>
        <w:t>1-тармағында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552" w:id="181"/>
    <w:p>
      <w:pPr>
        <w:spacing w:after="0"/>
        <w:ind w:left="0"/>
        <w:jc w:val="both"/>
      </w:pPr>
      <w:r>
        <w:rPr>
          <w:rFonts w:ascii="Times New Roman"/>
          <w:b w:val="false"/>
          <w:i w:val="false"/>
          <w:color w:val="000000"/>
          <w:sz w:val="28"/>
        </w:rPr>
        <w:t>
      "5) кәсіпкерлік және кірістер әкелетін өзге де қызмет;";</w:t>
      </w:r>
    </w:p>
    <w:bookmarkEnd w:id="181"/>
    <w:bookmarkStart w:name="z553" w:id="182"/>
    <w:p>
      <w:pPr>
        <w:spacing w:after="0"/>
        <w:ind w:left="0"/>
        <w:jc w:val="both"/>
      </w:pPr>
      <w:r>
        <w:rPr>
          <w:rFonts w:ascii="Times New Roman"/>
          <w:b w:val="false"/>
          <w:i w:val="false"/>
          <w:color w:val="000000"/>
          <w:sz w:val="28"/>
        </w:rPr>
        <w:t>
      "7) 16 жасқа дейiнгi мүгедек баланы бағып-күткен уақыт;";</w:t>
      </w:r>
    </w:p>
    <w:bookmarkEnd w:id="182"/>
    <w:bookmarkStart w:name="z554" w:id="183"/>
    <w:p>
      <w:pPr>
        <w:spacing w:after="0"/>
        <w:ind w:left="0"/>
        <w:jc w:val="both"/>
      </w:pPr>
      <w:r>
        <w:rPr>
          <w:rFonts w:ascii="Times New Roman"/>
          <w:b w:val="false"/>
          <w:i w:val="false"/>
          <w:color w:val="000000"/>
          <w:sz w:val="28"/>
        </w:rPr>
        <w:t>
      "13) әскери қызметшiлер (мерзімді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кезеңi;";</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p>
    <w:bookmarkStart w:name="z556" w:id="184"/>
    <w:p>
      <w:pPr>
        <w:spacing w:after="0"/>
        <w:ind w:left="0"/>
        <w:jc w:val="both"/>
      </w:pPr>
      <w:r>
        <w:rPr>
          <w:rFonts w:ascii="Times New Roman"/>
          <w:b w:val="false"/>
          <w:i w:val="false"/>
          <w:color w:val="000000"/>
          <w:sz w:val="28"/>
        </w:rPr>
        <w:t xml:space="preserve">
      10) 14-баптың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84"/>
    <w:bookmarkStart w:name="z557" w:id="185"/>
    <w:p>
      <w:pPr>
        <w:spacing w:after="0"/>
        <w:ind w:left="0"/>
        <w:jc w:val="both"/>
      </w:pPr>
      <w:r>
        <w:rPr>
          <w:rFonts w:ascii="Times New Roman"/>
          <w:b w:val="false"/>
          <w:i w:val="false"/>
          <w:color w:val="000000"/>
          <w:sz w:val="28"/>
        </w:rPr>
        <w:t xml:space="preserve">
      11) 16-баптың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185"/>
    <w:bookmarkStart w:name="z558" w:id="186"/>
    <w:p>
      <w:pPr>
        <w:spacing w:after="0"/>
        <w:ind w:left="0"/>
        <w:jc w:val="both"/>
      </w:pPr>
      <w:r>
        <w:rPr>
          <w:rFonts w:ascii="Times New Roman"/>
          <w:b w:val="false"/>
          <w:i w:val="false"/>
          <w:color w:val="000000"/>
          <w:sz w:val="28"/>
        </w:rPr>
        <w:t xml:space="preserve">
      12) 20-баптың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86"/>
    <w:bookmarkStart w:name="z559" w:id="187"/>
    <w:p>
      <w:pPr>
        <w:spacing w:after="0"/>
        <w:ind w:left="0"/>
        <w:jc w:val="both"/>
      </w:pPr>
      <w:r>
        <w:rPr>
          <w:rFonts w:ascii="Times New Roman"/>
          <w:b w:val="false"/>
          <w:i w:val="false"/>
          <w:color w:val="000000"/>
          <w:sz w:val="28"/>
        </w:rPr>
        <w:t>
      "1. Орталық мемлекеттiк монополияға жататын мынадай қызмет түрлерiн:</w:t>
      </w:r>
    </w:p>
    <w:bookmarkEnd w:id="187"/>
    <w:bookmarkStart w:name="z560" w:id="188"/>
    <w:p>
      <w:pPr>
        <w:spacing w:after="0"/>
        <w:ind w:left="0"/>
        <w:jc w:val="both"/>
      </w:pPr>
      <w:r>
        <w:rPr>
          <w:rFonts w:ascii="Times New Roman"/>
          <w:b w:val="false"/>
          <w:i w:val="false"/>
          <w:color w:val="000000"/>
          <w:sz w:val="28"/>
        </w:rPr>
        <w:t>
      1) Қазақстан Республикасының заңнамасына сәйкес мемлекеттік базалық зейнетақы төлемін, Орталықтан төленетін зейнетақы төлемдерiн, еңбек сіңірген жылдары үшін зейнетақы төлемдерін, жәрдемақыларды, бiржолғы және Орталықтан төленетін өзге де төлемдердi төлеудi ұйымдастыруды және жүзеге асыруды;</w:t>
      </w:r>
    </w:p>
    <w:bookmarkEnd w:id="188"/>
    <w:bookmarkStart w:name="z561" w:id="189"/>
    <w:p>
      <w:pPr>
        <w:spacing w:after="0"/>
        <w:ind w:left="0"/>
        <w:jc w:val="both"/>
      </w:pPr>
      <w:r>
        <w:rPr>
          <w:rFonts w:ascii="Times New Roman"/>
          <w:b w:val="false"/>
          <w:i w:val="false"/>
          <w:color w:val="000000"/>
          <w:sz w:val="28"/>
        </w:rPr>
        <w:t>
      2) мiндеттi зейнетақы жарналары, жұмыс берушінің міндетті зейнетақы жарналары, міндетті кәсіптік зейнетақы жарналары аударылған жеке тұлғалардың дерекқорын және бірыңғай жинақтаушы зейнетақы қорынан зейнетақы төлемдерін алушылардың бірыңғай тiзiмiн қалыптастыруды;</w:t>
      </w:r>
    </w:p>
    <w:bookmarkEnd w:id="189"/>
    <w:bookmarkStart w:name="z562" w:id="190"/>
    <w:p>
      <w:pPr>
        <w:spacing w:after="0"/>
        <w:ind w:left="0"/>
        <w:jc w:val="both"/>
      </w:pPr>
      <w:r>
        <w:rPr>
          <w:rFonts w:ascii="Times New Roman"/>
          <w:b w:val="false"/>
          <w:i w:val="false"/>
          <w:color w:val="000000"/>
          <w:sz w:val="28"/>
        </w:rPr>
        <w:t>
      3) агент нақты енгiзген мiндеттi зейнетақы жарналарының, міндетті кәсіптік зейнетақы жарналарының мөлшерiн келесi қаржы жылына инфляцияның болжамды деңгейiн ескере отырып айқындауды;</w:t>
      </w:r>
    </w:p>
    <w:bookmarkEnd w:id="190"/>
    <w:bookmarkStart w:name="z563" w:id="191"/>
    <w:p>
      <w:pPr>
        <w:spacing w:after="0"/>
        <w:ind w:left="0"/>
        <w:jc w:val="both"/>
      </w:pPr>
      <w:r>
        <w:rPr>
          <w:rFonts w:ascii="Times New Roman"/>
          <w:b w:val="false"/>
          <w:i w:val="false"/>
          <w:color w:val="000000"/>
          <w:sz w:val="28"/>
        </w:rPr>
        <w:t xml:space="preserve">
      4) мiндеттi зейнетақы жарналарын, жұмыс берушінің міндетті зейнетақы жарналарын және міндетті кәсіптік зейнетақы жарналарын және (немесе) өсімпұлдарды дербестендірілген есепке алуды; </w:t>
      </w:r>
    </w:p>
    <w:bookmarkEnd w:id="191"/>
    <w:bookmarkStart w:name="z564" w:id="192"/>
    <w:p>
      <w:pPr>
        <w:spacing w:after="0"/>
        <w:ind w:left="0"/>
        <w:jc w:val="both"/>
      </w:pPr>
      <w:r>
        <w:rPr>
          <w:rFonts w:ascii="Times New Roman"/>
          <w:b w:val="false"/>
          <w:i w:val="false"/>
          <w:color w:val="000000"/>
          <w:sz w:val="28"/>
        </w:rPr>
        <w:t>
      5)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агенттерден бірыңғай жинақтаушы зейнетақы қорына аударуды;</w:t>
      </w:r>
    </w:p>
    <w:bookmarkEnd w:id="192"/>
    <w:bookmarkStart w:name="z565" w:id="193"/>
    <w:p>
      <w:pPr>
        <w:spacing w:after="0"/>
        <w:ind w:left="0"/>
        <w:jc w:val="both"/>
      </w:pPr>
      <w:r>
        <w:rPr>
          <w:rFonts w:ascii="Times New Roman"/>
          <w:b w:val="false"/>
          <w:i w:val="false"/>
          <w:color w:val="000000"/>
          <w:sz w:val="28"/>
        </w:rPr>
        <w:t>
      6) деректемелерiнде қателер жiберiлген адамдардың мiндеттi зейнетақы жарналарын, жұмыс берушінің міндетті зейнетақы жарналарын және міндетті кәсіптік зейнетақы жарналарын және (немесе) өсімпұлдарды агентке қайтаруды;</w:t>
      </w:r>
    </w:p>
    <w:bookmarkEnd w:id="193"/>
    <w:bookmarkStart w:name="z566" w:id="194"/>
    <w:p>
      <w:pPr>
        <w:spacing w:after="0"/>
        <w:ind w:left="0"/>
        <w:jc w:val="both"/>
      </w:pPr>
      <w:r>
        <w:rPr>
          <w:rFonts w:ascii="Times New Roman"/>
          <w:b w:val="false"/>
          <w:i w:val="false"/>
          <w:color w:val="000000"/>
          <w:sz w:val="28"/>
        </w:rPr>
        <w:t>
      7) бірыңғай жинақтаушы зейнетақы қорынан төленетін міндетті зейнетақы жарналарын, жұмыс берушінің міндетті зейнетақы жарналарын және міндетті кәсіптік зейнетақы жарналарын және (немесе) өсімпұлдарды агентке және (немесе) Мемлекеттік корпорацияға оның өтініші бойынша қайтаруды;</w:t>
      </w:r>
    </w:p>
    <w:bookmarkEnd w:id="194"/>
    <w:bookmarkStart w:name="z567" w:id="195"/>
    <w:p>
      <w:pPr>
        <w:spacing w:after="0"/>
        <w:ind w:left="0"/>
        <w:jc w:val="both"/>
      </w:pPr>
      <w:r>
        <w:rPr>
          <w:rFonts w:ascii="Times New Roman"/>
          <w:b w:val="false"/>
          <w:i w:val="false"/>
          <w:color w:val="000000"/>
          <w:sz w:val="28"/>
        </w:rPr>
        <w:t>
      8) Мемлекеттік корпорацияның шотына аударылған және Мемлекеттік корпорациядан агентке қайтарылған мiндеттi зейнетақы жарналарының, жұмыс берушінің міндетті зейнетақы жарналарының және мiндеттi кәсіптік зейнетақы жарналарының сомалары бойынша және (немесе) олардың өсімпұлдары бойынша агенттердiң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p>
    <w:bookmarkEnd w:id="195"/>
    <w:bookmarkStart w:name="z568" w:id="196"/>
    <w:p>
      <w:pPr>
        <w:spacing w:after="0"/>
        <w:ind w:left="0"/>
        <w:jc w:val="both"/>
      </w:pPr>
      <w:r>
        <w:rPr>
          <w:rFonts w:ascii="Times New Roman"/>
          <w:b w:val="false"/>
          <w:i w:val="false"/>
          <w:color w:val="000000"/>
          <w:sz w:val="28"/>
        </w:rPr>
        <w:t>
      9) мемлекеттік базалық зейнетақы төлемін, Орталықтан төленетін зейнетақы төлемдерiн, жәрдемақыларды, біржолғы және өзге де төлемдерді алушылар iстерiнiң макетiн қалыптастыруды;</w:t>
      </w:r>
    </w:p>
    <w:bookmarkEnd w:id="196"/>
    <w:bookmarkStart w:name="z569" w:id="197"/>
    <w:p>
      <w:pPr>
        <w:spacing w:after="0"/>
        <w:ind w:left="0"/>
        <w:jc w:val="both"/>
      </w:pPr>
      <w:r>
        <w:rPr>
          <w:rFonts w:ascii="Times New Roman"/>
          <w:b w:val="false"/>
          <w:i w:val="false"/>
          <w:color w:val="000000"/>
          <w:sz w:val="28"/>
        </w:rPr>
        <w:t>
      10) мемлекеттік базалық зейнетақы төлемін, Орталықтан төленетін зейнетақы төлемдерін, жәрдемақыларды, біржолғы және өзге де төлемдерді алушылардың автоматтандырылған орталықтандырылған дерекқорын қалыптастыруды және оларды дербестендiрiлген есепке алуды;</w:t>
      </w:r>
    </w:p>
    <w:bookmarkEnd w:id="197"/>
    <w:bookmarkStart w:name="z570" w:id="198"/>
    <w:p>
      <w:pPr>
        <w:spacing w:after="0"/>
        <w:ind w:left="0"/>
        <w:jc w:val="both"/>
      </w:pPr>
      <w:r>
        <w:rPr>
          <w:rFonts w:ascii="Times New Roman"/>
          <w:b w:val="false"/>
          <w:i w:val="false"/>
          <w:color w:val="000000"/>
          <w:sz w:val="28"/>
        </w:rPr>
        <w:t>
      11) агенттермен, бірыңғай жинақтаушы зейнетақы қорымен зейнетақы жарналарын және (немесе) олар бойынша өсімпұлдарды есепке алу, аудару, қайтару мәселелерi бойынша өзара iс-қимыл жасауды;</w:t>
      </w:r>
    </w:p>
    <w:bookmarkEnd w:id="198"/>
    <w:bookmarkStart w:name="z571" w:id="199"/>
    <w:p>
      <w:pPr>
        <w:spacing w:after="0"/>
        <w:ind w:left="0"/>
        <w:jc w:val="both"/>
      </w:pPr>
      <w:r>
        <w:rPr>
          <w:rFonts w:ascii="Times New Roman"/>
          <w:b w:val="false"/>
          <w:i w:val="false"/>
          <w:color w:val="000000"/>
          <w:sz w:val="28"/>
        </w:rPr>
        <w:t>
      12) орталық атқарушы органның бiрыңғай ақпараттық жүйесiнiң жұмысқа қабiлеттiлiгiн қамтамасыз ету жөнiндегi iс-шараларды ұйымдастыруды;</w:t>
      </w:r>
    </w:p>
    <w:bookmarkEnd w:id="199"/>
    <w:bookmarkStart w:name="z572" w:id="200"/>
    <w:p>
      <w:pPr>
        <w:spacing w:after="0"/>
        <w:ind w:left="0"/>
        <w:jc w:val="both"/>
      </w:pPr>
      <w:r>
        <w:rPr>
          <w:rFonts w:ascii="Times New Roman"/>
          <w:b w:val="false"/>
          <w:i w:val="false"/>
          <w:color w:val="000000"/>
          <w:sz w:val="28"/>
        </w:rPr>
        <w:t>
      13) Қазақстан Республикасының заңдарында белгіленген қызметтік, коммерциялық, банктік және заңмен қорғалатын өзге де құпияны құрайтын мәліметтерді жария етуге қойылатын талаптарды сақтай отырып, Орталықтың автоматтандырылған орталықтандырылған дерекқорын пайдаланушылар болып табылатын орталық атқарушы және жергілікті атқарушы органдардың құрылымдық бөлімшелері жұмыскерлерінің оларға қол жеткізуін ұйымдастыруды;</w:t>
      </w:r>
    </w:p>
    <w:bookmarkEnd w:id="200"/>
    <w:bookmarkStart w:name="z573" w:id="201"/>
    <w:p>
      <w:pPr>
        <w:spacing w:after="0"/>
        <w:ind w:left="0"/>
        <w:jc w:val="both"/>
      </w:pPr>
      <w:r>
        <w:rPr>
          <w:rFonts w:ascii="Times New Roman"/>
          <w:b w:val="false"/>
          <w:i w:val="false"/>
          <w:color w:val="000000"/>
          <w:sz w:val="28"/>
        </w:rPr>
        <w:t>
      14) Қазақстан Республикасының зейнетақы жинақтарының құпиялылығын сақтауды қамтамасыз ету жөнiндегi заңнамасының талаптарын ескере отырып, жеке және заңды тұлғаларға Орталықтың қызмет түрлерi бойынша көрсетілетін ақпараттық қызметтер ұсынуды;</w:t>
      </w:r>
    </w:p>
    <w:bookmarkEnd w:id="201"/>
    <w:bookmarkStart w:name="z574" w:id="202"/>
    <w:p>
      <w:pPr>
        <w:spacing w:after="0"/>
        <w:ind w:left="0"/>
        <w:jc w:val="both"/>
      </w:pPr>
      <w:r>
        <w:rPr>
          <w:rFonts w:ascii="Times New Roman"/>
          <w:b w:val="false"/>
          <w:i w:val="false"/>
          <w:color w:val="000000"/>
          <w:sz w:val="28"/>
        </w:rPr>
        <w:t>
      15) Мемлекеттік әлеуметтік сақтандыру қорының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w:t>
      </w:r>
    </w:p>
    <w:bookmarkEnd w:id="202"/>
    <w:bookmarkStart w:name="z575" w:id="203"/>
    <w:p>
      <w:pPr>
        <w:spacing w:after="0"/>
        <w:ind w:left="0"/>
        <w:jc w:val="both"/>
      </w:pPr>
      <w:r>
        <w:rPr>
          <w:rFonts w:ascii="Times New Roman"/>
          <w:b w:val="false"/>
          <w:i w:val="false"/>
          <w:color w:val="000000"/>
          <w:sz w:val="28"/>
        </w:rPr>
        <w:t>
      16) бала бір жасқа толғанға дейінгі күтіміне байланысты табысынан айырылған жағдайда төленетін әлеуметтік төлемді алушыларға бюджет қаражаты есебінен субсидияланатын қосымша белгіленген міндетті зейнетақы жарналарын бірыңғай жинақтаушы зейнетақы қорына аударуды;</w:t>
      </w:r>
    </w:p>
    <w:bookmarkEnd w:id="203"/>
    <w:bookmarkStart w:name="z576" w:id="204"/>
    <w:p>
      <w:pPr>
        <w:spacing w:after="0"/>
        <w:ind w:left="0"/>
        <w:jc w:val="both"/>
      </w:pPr>
      <w:r>
        <w:rPr>
          <w:rFonts w:ascii="Times New Roman"/>
          <w:b w:val="false"/>
          <w:i w:val="false"/>
          <w:color w:val="000000"/>
          <w:sz w:val="28"/>
        </w:rPr>
        <w:t>
      17) бала бір жасқа толғанға дейінгі күтіміне байланысты табысынан айырылған жағдайда төленетін әлеуметтік төлемді алушыларға жұмыс берушінің бюджет қаражаты есебінен субсидияланатын міндетті зейнетақы жарналарын бірыңғай жинақтаушы зейнетақы қорына аударуды;</w:t>
      </w:r>
    </w:p>
    <w:bookmarkEnd w:id="204"/>
    <w:bookmarkStart w:name="z577" w:id="205"/>
    <w:p>
      <w:pPr>
        <w:spacing w:after="0"/>
        <w:ind w:left="0"/>
        <w:jc w:val="both"/>
      </w:pPr>
      <w:r>
        <w:rPr>
          <w:rFonts w:ascii="Times New Roman"/>
          <w:b w:val="false"/>
          <w:i w:val="false"/>
          <w:color w:val="000000"/>
          <w:sz w:val="28"/>
        </w:rPr>
        <w:t>
      18) Қазақстан Республикасының заңдарында көзделген өзге де қызмет түрлерiн жүзеге асырады.";</w:t>
      </w:r>
    </w:p>
    <w:bookmarkEnd w:id="205"/>
    <w:bookmarkStart w:name="z578" w:id="20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206"/>
    <w:bookmarkStart w:name="z579" w:id="207"/>
    <w:p>
      <w:pPr>
        <w:spacing w:after="0"/>
        <w:ind w:left="0"/>
        <w:jc w:val="both"/>
      </w:pPr>
      <w:r>
        <w:rPr>
          <w:rFonts w:ascii="Times New Roman"/>
          <w:b w:val="false"/>
          <w:i w:val="false"/>
          <w:color w:val="000000"/>
          <w:sz w:val="28"/>
        </w:rPr>
        <w:t>
      "24-бап. Мiндеттi зейнетақы жарналарын, жұмыс берушінің міндетті зейнетақы жарналарын және міндетті кәсіптік зейнетақы жарналарын төлеу</w:t>
      </w:r>
    </w:p>
    <w:bookmarkEnd w:id="207"/>
    <w:bookmarkStart w:name="z580" w:id="208"/>
    <w:p>
      <w:pPr>
        <w:spacing w:after="0"/>
        <w:ind w:left="0"/>
        <w:jc w:val="both"/>
      </w:pPr>
      <w:r>
        <w:rPr>
          <w:rFonts w:ascii="Times New Roman"/>
          <w:b w:val="false"/>
          <w:i w:val="false"/>
          <w:color w:val="000000"/>
          <w:sz w:val="28"/>
        </w:rPr>
        <w:t>
      1. Бірыңғай жинақтаушы зейнетақы қорына мiндеттi зейнетақы жарналары, жұмыс берушінің міндетті зейнетақы жарналары және міндетті кәсіптік зейнетақы жарналары агенттердің осы Заңда айқындалатын мөлшерлемелер бойынша төлеуіне жатады.</w:t>
      </w:r>
    </w:p>
    <w:bookmarkEnd w:id="208"/>
    <w:bookmarkStart w:name="z581" w:id="209"/>
    <w:p>
      <w:pPr>
        <w:spacing w:after="0"/>
        <w:ind w:left="0"/>
        <w:jc w:val="both"/>
      </w:pPr>
      <w:r>
        <w:rPr>
          <w:rFonts w:ascii="Times New Roman"/>
          <w:b w:val="false"/>
          <w:i w:val="false"/>
          <w:color w:val="000000"/>
          <w:sz w:val="28"/>
        </w:rPr>
        <w:t>
      2. Бірыңғай жинақтаушы зейнетақы қорына міндетті зейнетақы жарналарын төлеуден:</w:t>
      </w:r>
    </w:p>
    <w:bookmarkEnd w:id="209"/>
    <w:bookmarkStart w:name="z582" w:id="210"/>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жеке тұлғалар;</w:t>
      </w:r>
    </w:p>
    <w:bookmarkEnd w:id="210"/>
    <w:bookmarkStart w:name="z583" w:id="211"/>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топтардағы мүгедектігі бар жеке тұлғалар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bookmarkEnd w:id="211"/>
    <w:bookmarkStart w:name="z584" w:id="212"/>
    <w:p>
      <w:pPr>
        <w:spacing w:after="0"/>
        <w:ind w:left="0"/>
        <w:jc w:val="both"/>
      </w:pPr>
      <w:r>
        <w:rPr>
          <w:rFonts w:ascii="Times New Roman"/>
          <w:b w:val="false"/>
          <w:i w:val="false"/>
          <w:color w:val="000000"/>
          <w:sz w:val="28"/>
        </w:rPr>
        <w:t>
      3)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w:t>
      </w:r>
    </w:p>
    <w:bookmarkEnd w:id="212"/>
    <w:bookmarkStart w:name="z585" w:id="213"/>
    <w:p>
      <w:pPr>
        <w:spacing w:after="0"/>
        <w:ind w:left="0"/>
        <w:jc w:val="both"/>
      </w:pPr>
      <w:r>
        <w:rPr>
          <w:rFonts w:ascii="Times New Roman"/>
          <w:b w:val="false"/>
          <w:i w:val="false"/>
          <w:color w:val="000000"/>
          <w:sz w:val="28"/>
        </w:rPr>
        <w:t>
      4) еңбек сіңірген жылдары үшін зейнетақы төлемдерін алушылар босатылады.</w:t>
      </w:r>
    </w:p>
    <w:bookmarkEnd w:id="213"/>
    <w:bookmarkStart w:name="z586" w:id="214"/>
    <w:p>
      <w:pPr>
        <w:spacing w:after="0"/>
        <w:ind w:left="0"/>
        <w:jc w:val="both"/>
      </w:pPr>
      <w:r>
        <w:rPr>
          <w:rFonts w:ascii="Times New Roman"/>
          <w:b w:val="false"/>
          <w:i w:val="false"/>
          <w:color w:val="000000"/>
          <w:sz w:val="28"/>
        </w:rPr>
        <w:t>
      3. Бірыңғай жинақтаушы зейнетақы қорына міндетті кәсіптік зейнетақы жарналарын төлеуден агент:</w:t>
      </w:r>
    </w:p>
    <w:bookmarkEnd w:id="214"/>
    <w:bookmarkStart w:name="z587" w:id="215"/>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жеке тұлғалар;</w:t>
      </w:r>
    </w:p>
    <w:bookmarkEnd w:id="215"/>
    <w:bookmarkStart w:name="z588" w:id="216"/>
    <w:p>
      <w:pPr>
        <w:spacing w:after="0"/>
        <w:ind w:left="0"/>
        <w:jc w:val="both"/>
      </w:pPr>
      <w:r>
        <w:rPr>
          <w:rFonts w:ascii="Times New Roman"/>
          <w:b w:val="false"/>
          <w:i w:val="false"/>
          <w:color w:val="000000"/>
          <w:sz w:val="28"/>
        </w:rPr>
        <w:t>
      2)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w:t>
      </w:r>
    </w:p>
    <w:bookmarkEnd w:id="216"/>
    <w:bookmarkStart w:name="z589" w:id="217"/>
    <w:p>
      <w:pPr>
        <w:spacing w:after="0"/>
        <w:ind w:left="0"/>
        <w:jc w:val="both"/>
      </w:pPr>
      <w:r>
        <w:rPr>
          <w:rFonts w:ascii="Times New Roman"/>
          <w:b w:val="false"/>
          <w:i w:val="false"/>
          <w:color w:val="000000"/>
          <w:sz w:val="28"/>
        </w:rPr>
        <w:t>
      3) еңбек сіңірген жылдары үшін зейнетақы төлемдерін алушылар үшін босатылады.</w:t>
      </w:r>
    </w:p>
    <w:bookmarkEnd w:id="217"/>
    <w:bookmarkStart w:name="z590" w:id="218"/>
    <w:p>
      <w:pPr>
        <w:spacing w:after="0"/>
        <w:ind w:left="0"/>
        <w:jc w:val="both"/>
      </w:pPr>
      <w:r>
        <w:rPr>
          <w:rFonts w:ascii="Times New Roman"/>
          <w:b w:val="false"/>
          <w:i w:val="false"/>
          <w:color w:val="000000"/>
          <w:sz w:val="28"/>
        </w:rPr>
        <w:t xml:space="preserve">
      4. Бірыңғай жинақтаушы зейнетақы қорына жұмыс берушінің міндетті зейнетақы жарналарын төлеуден агент: </w:t>
      </w:r>
    </w:p>
    <w:bookmarkEnd w:id="218"/>
    <w:bookmarkStart w:name="z591" w:id="219"/>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жеке тұлғалар;</w:t>
      </w:r>
    </w:p>
    <w:bookmarkEnd w:id="219"/>
    <w:bookmarkStart w:name="z592" w:id="220"/>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топтардағы мүгедектігі бар жеке тұлғалар;</w:t>
      </w:r>
    </w:p>
    <w:bookmarkEnd w:id="220"/>
    <w:bookmarkStart w:name="z593" w:id="221"/>
    <w:p>
      <w:pPr>
        <w:spacing w:after="0"/>
        <w:ind w:left="0"/>
        <w:jc w:val="both"/>
      </w:pPr>
      <w:r>
        <w:rPr>
          <w:rFonts w:ascii="Times New Roman"/>
          <w:b w:val="false"/>
          <w:i w:val="false"/>
          <w:color w:val="000000"/>
          <w:sz w:val="28"/>
        </w:rPr>
        <w:t>
      3)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w:t>
      </w:r>
    </w:p>
    <w:bookmarkEnd w:id="221"/>
    <w:bookmarkStart w:name="z594" w:id="222"/>
    <w:p>
      <w:pPr>
        <w:spacing w:after="0"/>
        <w:ind w:left="0"/>
        <w:jc w:val="both"/>
      </w:pPr>
      <w:r>
        <w:rPr>
          <w:rFonts w:ascii="Times New Roman"/>
          <w:b w:val="false"/>
          <w:i w:val="false"/>
          <w:color w:val="000000"/>
          <w:sz w:val="28"/>
        </w:rPr>
        <w:t>
      4) еңбек сіңірген жылдары үшін зейнетақы төлемдерін алушылар;</w:t>
      </w:r>
    </w:p>
    <w:bookmarkEnd w:id="222"/>
    <w:bookmarkStart w:name="z595" w:id="223"/>
    <w:p>
      <w:pPr>
        <w:spacing w:after="0"/>
        <w:ind w:left="0"/>
        <w:jc w:val="both"/>
      </w:pPr>
      <w:r>
        <w:rPr>
          <w:rFonts w:ascii="Times New Roman"/>
          <w:b w:val="false"/>
          <w:i w:val="false"/>
          <w:color w:val="000000"/>
          <w:sz w:val="28"/>
        </w:rPr>
        <w:t>
      5) Қазақстан Республикасының Конституциясында белгіленген лауазымда болу мерзімінің өтуіне байланысты өкілеттігі тоқтатылған, өмір бойғы ай сайынғы қамтылымды алатын Қазақстан Республикасы Конституциялық Сотының судьялары, өмір бойғы ай сайынғы қамтылымды алатын отставкадағы судьялар үшін босатылады.</w:t>
      </w:r>
    </w:p>
    <w:bookmarkEnd w:id="223"/>
    <w:bookmarkStart w:name="z596" w:id="224"/>
    <w:p>
      <w:pPr>
        <w:spacing w:after="0"/>
        <w:ind w:left="0"/>
        <w:jc w:val="both"/>
      </w:pPr>
      <w:r>
        <w:rPr>
          <w:rFonts w:ascii="Times New Roman"/>
          <w:b w:val="false"/>
          <w:i w:val="false"/>
          <w:color w:val="000000"/>
          <w:sz w:val="28"/>
        </w:rPr>
        <w:t>
      5. Мiндеттi зейнетақы жарналары, жұмыс берушінің міндетті зейнетақы жарналары және міндетті кәсіптік зейнетақы жарналары Қазақстан Республикасының ұлттық валютасында төленедi.</w:t>
      </w:r>
    </w:p>
    <w:bookmarkEnd w:id="224"/>
    <w:bookmarkStart w:name="z597" w:id="225"/>
    <w:p>
      <w:pPr>
        <w:spacing w:after="0"/>
        <w:ind w:left="0"/>
        <w:jc w:val="both"/>
      </w:pPr>
      <w:r>
        <w:rPr>
          <w:rFonts w:ascii="Times New Roman"/>
          <w:b w:val="false"/>
          <w:i w:val="false"/>
          <w:color w:val="000000"/>
          <w:sz w:val="28"/>
        </w:rPr>
        <w:t>
      6. Міндетті зейнетақы жарналарын, жұмыс берушінің міндетті зейнетақы жарналарын және міндетті кәсіптік зейнетақы жарналарын есептеуге арналған табысқа ақшалай көрінісінде еңбекақы төлеудiң барлық түрлерi және өзге де табыстар енгiзiледi.</w:t>
      </w:r>
    </w:p>
    <w:bookmarkEnd w:id="225"/>
    <w:bookmarkStart w:name="z598" w:id="226"/>
    <w:p>
      <w:pPr>
        <w:spacing w:after="0"/>
        <w:ind w:left="0"/>
        <w:jc w:val="both"/>
      </w:pPr>
      <w:r>
        <w:rPr>
          <w:rFonts w:ascii="Times New Roman"/>
          <w:b w:val="false"/>
          <w:i w:val="false"/>
          <w:color w:val="000000"/>
          <w:sz w:val="28"/>
        </w:rPr>
        <w:t>
      7. Ұстап қалған (есебiне жазылған) мiндеттi зейнетақы жарналарын, жұмыс берушінің міндетті зейнетақы жарналарын және міндетті кәсіптік зейнетақы жарналарын Мемлекеттік корпорацияға:</w:t>
      </w:r>
    </w:p>
    <w:bookmarkEnd w:id="226"/>
    <w:bookmarkStart w:name="z599" w:id="227"/>
    <w:p>
      <w:pPr>
        <w:spacing w:after="0"/>
        <w:ind w:left="0"/>
        <w:jc w:val="both"/>
      </w:pPr>
      <w:r>
        <w:rPr>
          <w:rFonts w:ascii="Times New Roman"/>
          <w:b w:val="false"/>
          <w:i w:val="false"/>
          <w:color w:val="000000"/>
          <w:sz w:val="28"/>
        </w:rPr>
        <w:t>
      1) дара кәсiпкерлер мен заңды тұлғалар (осы тармақтың 2), 3), 4), 5) және 6) тармақшаларында көрсетілген тұлғалардан басқа), жекеше нотариустар, жеке сот орындаушылары, адвокаттар және кәсіби медиаторлар жұмыскерлерге төленген табыстардан – табыстар төленген айдан кейiнгi айдың 25-күнінен кешiктiрмей;</w:t>
      </w:r>
    </w:p>
    <w:bookmarkEnd w:id="227"/>
    <w:bookmarkStart w:name="z600" w:id="228"/>
    <w:p>
      <w:pPr>
        <w:spacing w:after="0"/>
        <w:ind w:left="0"/>
        <w:jc w:val="both"/>
      </w:pPr>
      <w:r>
        <w:rPr>
          <w:rFonts w:ascii="Times New Roman"/>
          <w:b w:val="false"/>
          <w:i w:val="false"/>
          <w:color w:val="000000"/>
          <w:sz w:val="28"/>
        </w:rPr>
        <w:t>
      2) дара кәсiпкерлер (осы тармақтың 3), 4), 5) тармақшаларында көрсетілген дара кәсіпкерлерден басқа), жекеше нотариустар, жеке сот орындаушылары, адвокаттар мен кәсіби медиаторлар өзінің пайдасына – есептi айдан кейiнгi айдың 25-күнiнен кешiктiрмей;</w:t>
      </w:r>
    </w:p>
    <w:bookmarkEnd w:id="228"/>
    <w:bookmarkStart w:name="z601" w:id="229"/>
    <w:p>
      <w:pPr>
        <w:spacing w:after="0"/>
        <w:ind w:left="0"/>
        <w:jc w:val="both"/>
      </w:pPr>
      <w:r>
        <w:rPr>
          <w:rFonts w:ascii="Times New Roman"/>
          <w:b w:val="false"/>
          <w:i w:val="false"/>
          <w:color w:val="000000"/>
          <w:sz w:val="28"/>
        </w:rPr>
        <w:t>
      3) арнайы салық режимiн қолданатын шаруа немесе фермер қожалықтары – Қазақстан Республикасының салық заңнамасында көзделген тәртiппен және мерзiмдерде;</w:t>
      </w:r>
    </w:p>
    <w:bookmarkEnd w:id="229"/>
    <w:bookmarkStart w:name="z602" w:id="230"/>
    <w:p>
      <w:pPr>
        <w:spacing w:after="0"/>
        <w:ind w:left="0"/>
        <w:jc w:val="both"/>
      </w:pPr>
      <w:r>
        <w:rPr>
          <w:rFonts w:ascii="Times New Roman"/>
          <w:b w:val="false"/>
          <w:i w:val="false"/>
          <w:color w:val="000000"/>
          <w:sz w:val="28"/>
        </w:rPr>
        <w:t>
      4) оңайлатылған декларация негiзiнде арнайы салық режимiн қолданатын шағын бизнес субъектiлерi – Қазақстан Республикасының салық заңнамасында көзделген мерзiмде;</w:t>
      </w:r>
    </w:p>
    <w:bookmarkEnd w:id="230"/>
    <w:bookmarkStart w:name="z603" w:id="231"/>
    <w:p>
      <w:pPr>
        <w:spacing w:after="0"/>
        <w:ind w:left="0"/>
        <w:jc w:val="both"/>
      </w:pPr>
      <w:r>
        <w:rPr>
          <w:rFonts w:ascii="Times New Roman"/>
          <w:b w:val="false"/>
          <w:i w:val="false"/>
          <w:color w:val="000000"/>
          <w:sz w:val="28"/>
        </w:rPr>
        <w:t>
      5) патент негiзiнде арнайы салық режимiн қолданатын дара кәсiпкерлер – Қазақстан Республикасының салық заңнамасында патент құнын төлеу үшiн көзделген мерзiмде;</w:t>
      </w:r>
    </w:p>
    <w:bookmarkEnd w:id="231"/>
    <w:bookmarkStart w:name="z604" w:id="232"/>
    <w:p>
      <w:pPr>
        <w:spacing w:after="0"/>
        <w:ind w:left="0"/>
        <w:jc w:val="both"/>
      </w:pPr>
      <w:r>
        <w:rPr>
          <w:rFonts w:ascii="Times New Roman"/>
          <w:b w:val="false"/>
          <w:i w:val="false"/>
          <w:color w:val="000000"/>
          <w:sz w:val="28"/>
        </w:rPr>
        <w:t>
      6) Мемлекеттік корпорация – әлеуметтiк төлемдер жүзеге асырылатын айдан кейiнгi айдың 15-күнінен кешiктiрмей;</w:t>
      </w:r>
    </w:p>
    <w:bookmarkEnd w:id="232"/>
    <w:bookmarkStart w:name="z605" w:id="233"/>
    <w:p>
      <w:pPr>
        <w:spacing w:after="0"/>
        <w:ind w:left="0"/>
        <w:jc w:val="both"/>
      </w:pPr>
      <w:r>
        <w:rPr>
          <w:rFonts w:ascii="Times New Roman"/>
          <w:b w:val="false"/>
          <w:i w:val="false"/>
          <w:color w:val="000000"/>
          <w:sz w:val="28"/>
        </w:rPr>
        <w:t>
      7) сақтандыру ұйымы – жалақыдан (табыстан) айырылумен байланысты зиянды өтеу ретінде сақтандыру төлемін жүзеге асыратын айдан кейінгі айдың 25-күнінен кешіктірмей аударады.</w:t>
      </w:r>
    </w:p>
    <w:bookmarkEnd w:id="233"/>
    <w:p>
      <w:pPr>
        <w:spacing w:after="0"/>
        <w:ind w:left="0"/>
        <w:jc w:val="both"/>
      </w:pPr>
      <w:r>
        <w:rPr>
          <w:rFonts w:ascii="Times New Roman"/>
          <w:b w:val="false"/>
          <w:i w:val="false"/>
          <w:color w:val="000000"/>
          <w:sz w:val="28"/>
        </w:rPr>
        <w:t xml:space="preserve">
      7-1. Бірыңғай төлемге енгізілген, ұстап қалынған міндетті зейнетақы жарналарының, есепке жазылған жұмыс берушінің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Мемлекеттік корпорацияға аударады.</w:t>
      </w:r>
    </w:p>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орталық атқарушы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bookmarkStart w:name="z606" w:id="234"/>
    <w:p>
      <w:pPr>
        <w:spacing w:after="0"/>
        <w:ind w:left="0"/>
        <w:jc w:val="both"/>
      </w:pPr>
      <w:r>
        <w:rPr>
          <w:rFonts w:ascii="Times New Roman"/>
          <w:b w:val="false"/>
          <w:i w:val="false"/>
          <w:color w:val="000000"/>
          <w:sz w:val="28"/>
        </w:rPr>
        <w:t xml:space="preserve">
      8. Мiндеттi зейнетақы жарналарын, жұмыс берушінің міндетті зейнетақы жарналарын және міндетті кәсіптік зейнетақы жарналарын және (немесе) осы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есебіне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p>
    <w:bookmarkEnd w:id="234"/>
    <w:bookmarkStart w:name="z607" w:id="235"/>
    <w:p>
      <w:pPr>
        <w:spacing w:after="0"/>
        <w:ind w:left="0"/>
        <w:jc w:val="both"/>
      </w:pPr>
      <w:r>
        <w:rPr>
          <w:rFonts w:ascii="Times New Roman"/>
          <w:b w:val="false"/>
          <w:i w:val="false"/>
          <w:color w:val="000000"/>
          <w:sz w:val="28"/>
        </w:rPr>
        <w:t>
      9. Мiндеттi зейнетақы жарналарын басқа адамдардың пайдасына төлеуге болмайды.</w:t>
      </w:r>
    </w:p>
    <w:bookmarkEnd w:id="235"/>
    <w:bookmarkStart w:name="z608" w:id="236"/>
    <w:p>
      <w:pPr>
        <w:spacing w:after="0"/>
        <w:ind w:left="0"/>
        <w:jc w:val="both"/>
      </w:pPr>
      <w:r>
        <w:rPr>
          <w:rFonts w:ascii="Times New Roman"/>
          <w:b w:val="false"/>
          <w:i w:val="false"/>
          <w:color w:val="000000"/>
          <w:sz w:val="28"/>
        </w:rPr>
        <w:t>
      10. 2005 жылғы 1 қаңтардағы жағдай бойынша әлеуметтiк жеке кодының және (немесе) салық төлеушiнiң тiркеу нөмiрiнiң және (немесе) жинақтаушы зейнетақы қорларымен жасалған зейнетақымен қамсыздандыру туралы шарттың болмауына байланысты тұратын жері белгiсiз бұрынғы жұмыскерлердiң табыстарынан агенттер ұстап қалған және аудармаған мiндеттi зейнетақы жарналарын агенттер 2005 жылғы 1 қаңтарға дейiн есебіне жазылған өсiмпұлмен қоса, Қазақстан Республикасының Үкiметi белгiлеген тәртiппен 2014 жылғы 1 қаңтарға дейiн бюджетке аударады. Бұл ретте 2005 жылғы 1 қаңтардан кейiн есебiне жазылған өсiмпұл есептен шығарылуға жатады.</w:t>
      </w:r>
    </w:p>
    <w:bookmarkEnd w:id="236"/>
    <w:bookmarkStart w:name="z609" w:id="237"/>
    <w:p>
      <w:pPr>
        <w:spacing w:after="0"/>
        <w:ind w:left="0"/>
        <w:jc w:val="both"/>
      </w:pPr>
      <w:r>
        <w:rPr>
          <w:rFonts w:ascii="Times New Roman"/>
          <w:b w:val="false"/>
          <w:i w:val="false"/>
          <w:color w:val="000000"/>
          <w:sz w:val="28"/>
        </w:rPr>
        <w:t>
      Бюджетке аударылған мiндеттi зейнетақы жарналарының және (немесе) өсiмпұлдардың сомаларын – бұрынғы жұмыскерлер, ал олар қайтыс болған, хабар-ошарсыз кеткен деп танылғаны немесе қайтыс болды деп жарияланғаны туралы сот шешімі заңды күшіне енген жағдайларда мұрагерлерi Қазақстан Республикасының азаматтық заңнамасына сәйкес талап ете алады.</w:t>
      </w:r>
    </w:p>
    <w:bookmarkEnd w:id="237"/>
    <w:bookmarkStart w:name="z610" w:id="238"/>
    <w:p>
      <w:pPr>
        <w:spacing w:after="0"/>
        <w:ind w:left="0"/>
        <w:jc w:val="both"/>
      </w:pPr>
      <w:r>
        <w:rPr>
          <w:rFonts w:ascii="Times New Roman"/>
          <w:b w:val="false"/>
          <w:i w:val="false"/>
          <w:color w:val="000000"/>
          <w:sz w:val="28"/>
        </w:rPr>
        <w:t>
      11. Резидент заңды тұлғаның шешімі бойынша оның филиалдары, өкілдіктері агенттер ретінде қаралуы мүмкін.";</w:t>
      </w:r>
    </w:p>
    <w:bookmarkEnd w:id="238"/>
    <w:bookmarkStart w:name="z611" w:id="2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w:t>
      </w:r>
      <w:r>
        <w:rPr>
          <w:rFonts w:ascii="Times New Roman"/>
          <w:b w:val="false"/>
          <w:i w:val="false"/>
          <w:color w:val="000000"/>
          <w:sz w:val="28"/>
        </w:rPr>
        <w:t>. Міндетті зейнетақы жарналарының мөлшерлемесі және төлеу тәртібі</w:t>
      </w:r>
    </w:p>
    <w:bookmarkStart w:name="z613" w:id="240"/>
    <w:p>
      <w:pPr>
        <w:spacing w:after="0"/>
        <w:ind w:left="0"/>
        <w:jc w:val="both"/>
      </w:pPr>
      <w:r>
        <w:rPr>
          <w:rFonts w:ascii="Times New Roman"/>
          <w:b w:val="false"/>
          <w:i w:val="false"/>
          <w:color w:val="000000"/>
          <w:sz w:val="28"/>
        </w:rPr>
        <w:t>
      1. Бірыңғай жинақтаушы зейнетақы қорына төленуге жататын мiндеттi зейнетақы жарналары міндетті зейнетақы жарналарын есептеу үшiн алынатын ай сайынғы табыстың 10 пайызы мөлшерiнде белгiленедi.</w:t>
      </w:r>
    </w:p>
    <w:bookmarkEnd w:id="240"/>
    <w:bookmarkStart w:name="z614" w:id="241"/>
    <w:p>
      <w:pPr>
        <w:spacing w:after="0"/>
        <w:ind w:left="0"/>
        <w:jc w:val="both"/>
      </w:pPr>
      <w:r>
        <w:rPr>
          <w:rFonts w:ascii="Times New Roman"/>
          <w:b w:val="false"/>
          <w:i w:val="false"/>
          <w:color w:val="000000"/>
          <w:sz w:val="28"/>
        </w:rPr>
        <w:t>
      Бұл ретте мiндеттi зейнетақы жарналарын есептеу үшiн алынатын ай сайынғы табыс тиісті қаржы жылына арналған республикалық бюджет туралы заңда белгіленген ең төмен жалақының 75 еселенген мөлшерінен аспауға тиiс.</w:t>
      </w:r>
    </w:p>
    <w:bookmarkEnd w:id="241"/>
    <w:bookmarkStart w:name="z615" w:id="242"/>
    <w:p>
      <w:pPr>
        <w:spacing w:after="0"/>
        <w:ind w:left="0"/>
        <w:jc w:val="both"/>
      </w:pPr>
      <w:r>
        <w:rPr>
          <w:rFonts w:ascii="Times New Roman"/>
          <w:b w:val="false"/>
          <w:i w:val="false"/>
          <w:color w:val="000000"/>
          <w:sz w:val="28"/>
        </w:rPr>
        <w:t>
      2.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төлемдерді алушылар үшін бюджет қаражаты есебінен субсидиялауға жататын міндетті зейнетақы жарналары қосымша белгіленеді.</w:t>
      </w:r>
    </w:p>
    <w:bookmarkEnd w:id="242"/>
    <w:bookmarkStart w:name="z616" w:id="243"/>
    <w:p>
      <w:pPr>
        <w:spacing w:after="0"/>
        <w:ind w:left="0"/>
        <w:jc w:val="both"/>
      </w:pPr>
      <w:r>
        <w:rPr>
          <w:rFonts w:ascii="Times New Roman"/>
          <w:b w:val="false"/>
          <w:i w:val="false"/>
          <w:color w:val="000000"/>
          <w:sz w:val="28"/>
        </w:rPr>
        <w:t>
      Аталған алушылар үшін міндетті зейнетақы жарналарының жиынтық мөлшерлемесі Қазақстан Республикасының міндетті әлеуметтік сақтандыру туралы заңнамасына сәйкес әлеуметтік аударымдарды есептеу объектісі ретінде ескерілген табыстың 10 пайызын құрайды.</w:t>
      </w:r>
    </w:p>
    <w:bookmarkEnd w:id="243"/>
    <w:bookmarkStart w:name="z617" w:id="244"/>
    <w:p>
      <w:pPr>
        <w:spacing w:after="0"/>
        <w:ind w:left="0"/>
        <w:jc w:val="both"/>
      </w:pPr>
      <w:r>
        <w:rPr>
          <w:rFonts w:ascii="Times New Roman"/>
          <w:b w:val="false"/>
          <w:i w:val="false"/>
          <w:color w:val="000000"/>
          <w:sz w:val="28"/>
        </w:rPr>
        <w:t>
      Бұл ретте міндетті зейнетақы жарналарының жалпы сомасы бюджет қаражаты есебінен субсидиялауға жататын міндетті зейнетақы жарналарының сомаларынан және бала бір жасқа толғанға дейін оның күтіміне байланысты табысынан айырылған жағдайда төленетін әлеуметтік төлемдерден ұсталатын міндетті зейнетақы жарналарының сомаларынан тұрады.</w:t>
      </w:r>
    </w:p>
    <w:bookmarkEnd w:id="244"/>
    <w:bookmarkStart w:name="z618" w:id="245"/>
    <w:p>
      <w:pPr>
        <w:spacing w:after="0"/>
        <w:ind w:left="0"/>
        <w:jc w:val="both"/>
      </w:pPr>
      <w:r>
        <w:rPr>
          <w:rFonts w:ascii="Times New Roman"/>
          <w:b w:val="false"/>
          <w:i w:val="false"/>
          <w:color w:val="000000"/>
          <w:sz w:val="28"/>
        </w:rPr>
        <w:t>
      3. Қосымша белгіленген міндетті зейнетақы жарналарын бюджет қаражаты есебінен субсидиялау уәкілетті мемлекеттік органның шешімі негізінде:</w:t>
      </w:r>
    </w:p>
    <w:bookmarkEnd w:id="245"/>
    <w:bookmarkStart w:name="z619" w:id="246"/>
    <w:p>
      <w:pPr>
        <w:spacing w:after="0"/>
        <w:ind w:left="0"/>
        <w:jc w:val="both"/>
      </w:pPr>
      <w:r>
        <w:rPr>
          <w:rFonts w:ascii="Times New Roman"/>
          <w:b w:val="false"/>
          <w:i w:val="false"/>
          <w:color w:val="000000"/>
          <w:sz w:val="28"/>
        </w:rPr>
        <w:t>
      1) міндетті зейнетақы жарналарының 10 пайызын аудару фактісі анықталған;</w:t>
      </w:r>
    </w:p>
    <w:bookmarkEnd w:id="246"/>
    <w:bookmarkStart w:name="z620" w:id="247"/>
    <w:p>
      <w:pPr>
        <w:spacing w:after="0"/>
        <w:ind w:left="0"/>
        <w:jc w:val="both"/>
      </w:pPr>
      <w:r>
        <w:rPr>
          <w:rFonts w:ascii="Times New Roman"/>
          <w:b w:val="false"/>
          <w:i w:val="false"/>
          <w:color w:val="000000"/>
          <w:sz w:val="28"/>
        </w:rPr>
        <w:t>
      2)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алушылардың Қазақстан Республикасының шегінен тыс жерлерге тұрақты тұруға кету фактісі анықталған;</w:t>
      </w:r>
    </w:p>
    <w:bookmarkEnd w:id="247"/>
    <w:bookmarkStart w:name="z621" w:id="248"/>
    <w:p>
      <w:pPr>
        <w:spacing w:after="0"/>
        <w:ind w:left="0"/>
        <w:jc w:val="both"/>
      </w:pPr>
      <w:r>
        <w:rPr>
          <w:rFonts w:ascii="Times New Roman"/>
          <w:b w:val="false"/>
          <w:i w:val="false"/>
          <w:color w:val="000000"/>
          <w:sz w:val="28"/>
        </w:rPr>
        <w:t>
      3)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төлемді алушының қайтыс болғаны, хабар-ошарсыз кеткен деп танылғаны немесе қайтыс болды деп жарияланғаны туралы заңды күшіне енген сот шешімі туралы мәліметтер келіп түскен;</w:t>
      </w:r>
    </w:p>
    <w:bookmarkEnd w:id="248"/>
    <w:bookmarkStart w:name="z622" w:id="249"/>
    <w:p>
      <w:pPr>
        <w:spacing w:after="0"/>
        <w:ind w:left="0"/>
        <w:jc w:val="both"/>
      </w:pPr>
      <w:r>
        <w:rPr>
          <w:rFonts w:ascii="Times New Roman"/>
          <w:b w:val="false"/>
          <w:i w:val="false"/>
          <w:color w:val="000000"/>
          <w:sz w:val="28"/>
        </w:rPr>
        <w:t>
      4) босатылған және шеттетілген қамқоршылар (қорғаншылар), ата-аналарды ата-аналық құқықтарынан айыру немесе шектеу туралы, ұл бала (қыз бала) асырап алу туралы шешімдердің күшін жою немесе оларды жарамсыз деп тану туралы мәліметтер келіп түскен кезде тоқтатыла тұрады.</w:t>
      </w:r>
    </w:p>
    <w:bookmarkEnd w:id="249"/>
    <w:bookmarkStart w:name="z623" w:id="250"/>
    <w:p>
      <w:pPr>
        <w:spacing w:after="0"/>
        <w:ind w:left="0"/>
        <w:jc w:val="both"/>
      </w:pPr>
      <w:r>
        <w:rPr>
          <w:rFonts w:ascii="Times New Roman"/>
          <w:b w:val="false"/>
          <w:i w:val="false"/>
          <w:color w:val="000000"/>
          <w:sz w:val="28"/>
        </w:rPr>
        <w:t>
      Қосымша белгіленген міндетті зейнетақы жарналарын субсидиялауды жаңарту оларды тоқтата тұру үшін негіз болып табылатын мән-жайлар тоқтатылған айдан кейінгі айдың бірінші күнінен бастап жүргізіледі.</w:t>
      </w:r>
    </w:p>
    <w:bookmarkEnd w:id="250"/>
    <w:bookmarkStart w:name="z624" w:id="251"/>
    <w:p>
      <w:pPr>
        <w:spacing w:after="0"/>
        <w:ind w:left="0"/>
        <w:jc w:val="both"/>
      </w:pPr>
      <w:r>
        <w:rPr>
          <w:rFonts w:ascii="Times New Roman"/>
          <w:b w:val="false"/>
          <w:i w:val="false"/>
          <w:color w:val="000000"/>
          <w:sz w:val="28"/>
        </w:rPr>
        <w:t>
      Қосымша белгіленген міндетті зейнетақы жарналарын бюджет қаражаты есебінен субсидиялау Қазақстан Республикасының міндетті әлеуметтік сақтандыру туралы заңнамасында көзделген негіздер бойынша тоқтатылады.</w:t>
      </w:r>
    </w:p>
    <w:bookmarkEnd w:id="251"/>
    <w:bookmarkStart w:name="z625" w:id="252"/>
    <w:p>
      <w:pPr>
        <w:spacing w:after="0"/>
        <w:ind w:left="0"/>
        <w:jc w:val="both"/>
      </w:pPr>
      <w:r>
        <w:rPr>
          <w:rFonts w:ascii="Times New Roman"/>
          <w:b w:val="false"/>
          <w:i w:val="false"/>
          <w:color w:val="000000"/>
          <w:sz w:val="28"/>
        </w:rPr>
        <w:t>
      4. Адвокаттар, жеке сот орындаушылары, жекеше нотариустар, кәсіби медиаторлар, сондай-ақ дара кәсiпкерлер үшiн бірыңғай жинақтаушы зейнетақы қорына төленуге жататын өз пайдасына мiндеттi зейнетақы жарналары салық кезеңiнiң әрбiр айы үшiн есептелетiн, алған табыстың 10 пайызы мөлшерiнде, бiрақ тиісті қаржы жылына арналған республикалық бюджет туралы заңда белгiленген ең төмен жалақы мөлшерiнiң 10 пайызынан кем емес және ең төмен жалақының 75 еселенген мөлшерiнiң 10 пайызынан аспайтын мөлшерде белгiленедi.</w:t>
      </w:r>
    </w:p>
    <w:bookmarkEnd w:id="252"/>
    <w:bookmarkStart w:name="z626" w:id="253"/>
    <w:p>
      <w:pPr>
        <w:spacing w:after="0"/>
        <w:ind w:left="0"/>
        <w:jc w:val="both"/>
      </w:pPr>
      <w:r>
        <w:rPr>
          <w:rFonts w:ascii="Times New Roman"/>
          <w:b w:val="false"/>
          <w:i w:val="false"/>
          <w:color w:val="000000"/>
          <w:sz w:val="28"/>
        </w:rPr>
        <w:t>
      Арнайы салық режимiн қолданатын шаруа немесе фермер қожалықтары үшiн шаруа немесе фермер қожалығының кәмелетке толған мүшесiнiң (қатысушысының) және басшысының пайдасына бірыңғай жинақтаушы зейнетақы қорына төленуге жататын, салық кезеңiнiң әрбiр айы үшiн есептелетiн мiндеттi зейнетақы жарналары тиісті қаржы жылына арналған республикалық бюджет туралы заңда белгiленген ең төмен жалақы мөлшерiнiң 10 пайызынан кем емес және ең төмен жалақының 75 еселенген мөлшерiнiң 10 пайызынан аспайтын мөлшерде белгiленедi. Мiндеттi зейнетақы жарналары шаруа немесе фермер қожалығының кәмелетке толған мүшелерiнiң (қатысушыларының) пайдасына олар кәмелетке толған жылдан кейiнгi күнтiзбелiк жылдың басынан бастап есептелуге және төленуге жатады.</w:t>
      </w:r>
    </w:p>
    <w:bookmarkEnd w:id="253"/>
    <w:bookmarkStart w:name="z627" w:id="254"/>
    <w:p>
      <w:pPr>
        <w:spacing w:after="0"/>
        <w:ind w:left="0"/>
        <w:jc w:val="both"/>
      </w:pPr>
      <w:r>
        <w:rPr>
          <w:rFonts w:ascii="Times New Roman"/>
          <w:b w:val="false"/>
          <w:i w:val="false"/>
          <w:color w:val="000000"/>
          <w:sz w:val="28"/>
        </w:rPr>
        <w:t>
      Адвокат, жеке сот орындаушысы, жекеше нотариус, кәсіби медиатор, сондай-ақ дара кәсiпкер өз пайдасына бірыңғай жинақтаушы зейнетақы қорына мiндеттi зейнетақы жарналарын есептеу үшiн өз бетінше айқындайтын табыс алатын табыс болып табылады.</w:t>
      </w:r>
    </w:p>
    <w:bookmarkEnd w:id="254"/>
    <w:bookmarkStart w:name="z628" w:id="255"/>
    <w:p>
      <w:pPr>
        <w:spacing w:after="0"/>
        <w:ind w:left="0"/>
        <w:jc w:val="both"/>
      </w:pPr>
      <w:r>
        <w:rPr>
          <w:rFonts w:ascii="Times New Roman"/>
          <w:b w:val="false"/>
          <w:i w:val="false"/>
          <w:color w:val="000000"/>
          <w:sz w:val="28"/>
        </w:rPr>
        <w:t>
      Табыс болмаған жағдайда адвокаттар, жеке сот орындаушылары, жекеше нотариустар, кәсіби медиаторлар, сондай-ақ дара кәсіпкерлер бірыңғай жинақтаушы зейнетақы қорына тиісті қаржы жылына арналған республикалық бюджет туралы заңда белгіленген ең төмен жалақы мөлшерінің 10 пайызы есебінен өз пайдасына міндетті зейнетақы жарналарын төлеуге құқылы.</w:t>
      </w:r>
    </w:p>
    <w:bookmarkEnd w:id="255"/>
    <w:bookmarkStart w:name="z629" w:id="256"/>
    <w:p>
      <w:pPr>
        <w:spacing w:after="0"/>
        <w:ind w:left="0"/>
        <w:jc w:val="both"/>
      </w:pPr>
      <w:r>
        <w:rPr>
          <w:rFonts w:ascii="Times New Roman"/>
          <w:b w:val="false"/>
          <w:i w:val="false"/>
          <w:color w:val="000000"/>
          <w:sz w:val="28"/>
        </w:rPr>
        <w:t xml:space="preserve">
      5. Осы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азаматтар үшін өз пайдасына міндетті зейнетақы жарналары алатын табысының 10 пайызы, бірақ тиісті қаржы жылына арналған республикалық бюджет туралы заңда белгіленген ең төмен жалақының 10 пайызынан кем емес мөлшерде бірыңғай жинақтаушы зейнетақы қорына төлеуге жатады.";</w:t>
      </w:r>
    </w:p>
    <w:bookmarkEnd w:id="256"/>
    <w:bookmarkStart w:name="z630" w:id="257"/>
    <w:p>
      <w:pPr>
        <w:spacing w:after="0"/>
        <w:ind w:left="0"/>
        <w:jc w:val="both"/>
      </w:pPr>
      <w:r>
        <w:rPr>
          <w:rFonts w:ascii="Times New Roman"/>
          <w:b w:val="false"/>
          <w:i w:val="false"/>
          <w:color w:val="000000"/>
          <w:sz w:val="28"/>
        </w:rPr>
        <w:t>
      15) мынадай мазмұндағы 25-1-баппен толықтырылсын:</w:t>
      </w:r>
    </w:p>
    <w:bookmarkEnd w:id="257"/>
    <w:bookmarkStart w:name="z631" w:id="258"/>
    <w:p>
      <w:pPr>
        <w:spacing w:after="0"/>
        <w:ind w:left="0"/>
        <w:jc w:val="both"/>
      </w:pPr>
      <w:r>
        <w:rPr>
          <w:rFonts w:ascii="Times New Roman"/>
          <w:b w:val="false"/>
          <w:i w:val="false"/>
          <w:color w:val="000000"/>
          <w:sz w:val="28"/>
        </w:rPr>
        <w:t>
      "25-1-бап. Жұмыс берушінің міндетті зейнетақы жарналарының мөлшерлемесі және оларды төлеу тәртібі</w:t>
      </w:r>
    </w:p>
    <w:bookmarkEnd w:id="258"/>
    <w:bookmarkStart w:name="z632" w:id="259"/>
    <w:p>
      <w:pPr>
        <w:spacing w:after="0"/>
        <w:ind w:left="0"/>
        <w:jc w:val="both"/>
      </w:pPr>
      <w:r>
        <w:rPr>
          <w:rFonts w:ascii="Times New Roman"/>
          <w:b w:val="false"/>
          <w:i w:val="false"/>
          <w:color w:val="000000"/>
          <w:sz w:val="28"/>
        </w:rPr>
        <w:t>
      1. Бірыңғай жинақтаушы зейнетақы қорына төленуге жататын жұмыс берушінің міндетті зейнетақы жарналары агенттің меншікті қаражаты есебінен жүзеге асырылады және жұмыс берушінің міндетті зейнетақы жарналарын есептеу үшін алынатын жұмыскердің ай сайынғы кірісінің:</w:t>
      </w:r>
    </w:p>
    <w:bookmarkEnd w:id="259"/>
    <w:p>
      <w:pPr>
        <w:spacing w:after="0"/>
        <w:ind w:left="0"/>
        <w:jc w:val="both"/>
      </w:pPr>
      <w:r>
        <w:rPr>
          <w:rFonts w:ascii="Times New Roman"/>
          <w:b w:val="false"/>
          <w:i w:val="false"/>
          <w:color w:val="000000"/>
          <w:sz w:val="28"/>
        </w:rPr>
        <w:t>
      2024 жылғы 1 қаңтардан бастап – 1,5 пайызы;</w:t>
      </w:r>
    </w:p>
    <w:p>
      <w:pPr>
        <w:spacing w:after="0"/>
        <w:ind w:left="0"/>
        <w:jc w:val="both"/>
      </w:pPr>
      <w:r>
        <w:rPr>
          <w:rFonts w:ascii="Times New Roman"/>
          <w:b w:val="false"/>
          <w:i w:val="false"/>
          <w:color w:val="000000"/>
          <w:sz w:val="28"/>
        </w:rPr>
        <w:t>
      2025 жылғы 1 қаңтардан бастап – 2,5 пайызы;</w:t>
      </w:r>
    </w:p>
    <w:p>
      <w:pPr>
        <w:spacing w:after="0"/>
        <w:ind w:left="0"/>
        <w:jc w:val="both"/>
      </w:pPr>
      <w:r>
        <w:rPr>
          <w:rFonts w:ascii="Times New Roman"/>
          <w:b w:val="false"/>
          <w:i w:val="false"/>
          <w:color w:val="000000"/>
          <w:sz w:val="28"/>
        </w:rPr>
        <w:t>
      2026 жылғы 1 қаңтардан бастап – 3,5 пайызы;</w:t>
      </w:r>
    </w:p>
    <w:p>
      <w:pPr>
        <w:spacing w:after="0"/>
        <w:ind w:left="0"/>
        <w:jc w:val="both"/>
      </w:pPr>
      <w:r>
        <w:rPr>
          <w:rFonts w:ascii="Times New Roman"/>
          <w:b w:val="false"/>
          <w:i w:val="false"/>
          <w:color w:val="000000"/>
          <w:sz w:val="28"/>
        </w:rPr>
        <w:t>
      2027 жылғы 1 қаңтардан бастап – 4,5 пайызы;</w:t>
      </w:r>
    </w:p>
    <w:p>
      <w:pPr>
        <w:spacing w:after="0"/>
        <w:ind w:left="0"/>
        <w:jc w:val="both"/>
      </w:pPr>
      <w:r>
        <w:rPr>
          <w:rFonts w:ascii="Times New Roman"/>
          <w:b w:val="false"/>
          <w:i w:val="false"/>
          <w:color w:val="000000"/>
          <w:sz w:val="28"/>
        </w:rPr>
        <w:t>
      2028 жылғы 1 қаңтардан бастап 5,0 пайызы мөлшерінде белгіленеді.</w:t>
      </w:r>
    </w:p>
    <w:bookmarkStart w:name="z633" w:id="260"/>
    <w:p>
      <w:pPr>
        <w:spacing w:after="0"/>
        <w:ind w:left="0"/>
        <w:jc w:val="both"/>
      </w:pPr>
      <w:r>
        <w:rPr>
          <w:rFonts w:ascii="Times New Roman"/>
          <w:b w:val="false"/>
          <w:i w:val="false"/>
          <w:color w:val="000000"/>
          <w:sz w:val="28"/>
        </w:rPr>
        <w:t xml:space="preserve">
      2. Бала бір жарым жасқа толғанға дейін оның күтіміне байланысты кірісінен айырылу жағдайына Мемлекеттік әлеуметтік сақтандыру қорынан әлеуметтік төлемдерді алушылар үшін жұмыс берушінің міндетті зейнетақы жарналары белгіленеді, олар Қазақстан Республикасының міндетті әлеуметтік сақтандыру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әлеуметтiк аударымдарды есептеу объектiсi ретiнде есепке алынған кірістің осы баптың 1-тармағында белгіленген мөлшерінде бюджет қаражаты есебінен субсидиялауға жатады.</w:t>
      </w:r>
    </w:p>
    <w:bookmarkEnd w:id="260"/>
    <w:bookmarkStart w:name="z634" w:id="261"/>
    <w:p>
      <w:pPr>
        <w:spacing w:after="0"/>
        <w:ind w:left="0"/>
        <w:jc w:val="both"/>
      </w:pPr>
      <w:r>
        <w:rPr>
          <w:rFonts w:ascii="Times New Roman"/>
          <w:b w:val="false"/>
          <w:i w:val="false"/>
          <w:color w:val="000000"/>
          <w:sz w:val="28"/>
        </w:rPr>
        <w:t>
      3. Жұмыс берушінің белгіленген міндетті зейнетақы жарналарын бюджет қаражаты есебінен субсидиялау уәкілетті мемлекеттік органның шешімі негізінде:</w:t>
      </w:r>
    </w:p>
    <w:bookmarkEnd w:id="261"/>
    <w:bookmarkStart w:name="z635" w:id="262"/>
    <w:p>
      <w:pPr>
        <w:spacing w:after="0"/>
        <w:ind w:left="0"/>
        <w:jc w:val="both"/>
      </w:pPr>
      <w:r>
        <w:rPr>
          <w:rFonts w:ascii="Times New Roman"/>
          <w:b w:val="false"/>
          <w:i w:val="false"/>
          <w:color w:val="000000"/>
          <w:sz w:val="28"/>
        </w:rPr>
        <w:t>
      1) агенттің жұмыс берушінің міндетті зейнетақы жарналарын аудару фактісі анықталған;</w:t>
      </w:r>
    </w:p>
    <w:bookmarkEnd w:id="262"/>
    <w:bookmarkStart w:name="z636" w:id="263"/>
    <w:p>
      <w:pPr>
        <w:spacing w:after="0"/>
        <w:ind w:left="0"/>
        <w:jc w:val="both"/>
      </w:pPr>
      <w:r>
        <w:rPr>
          <w:rFonts w:ascii="Times New Roman"/>
          <w:b w:val="false"/>
          <w:i w:val="false"/>
          <w:color w:val="000000"/>
          <w:sz w:val="28"/>
        </w:rPr>
        <w:t>
      2) бала бір жарым жасқа толғанға дейін оның күтіміне байланысты кірісінен айырылу жағдайына Мемлекеттік әлеуметтік сақтандыру қорынан әлеуметтік төлемді алушылардың Қазақстан Республикасының шегінен тыс жерлерге тұрақты тұруға кету фактісі анықталған;</w:t>
      </w:r>
    </w:p>
    <w:bookmarkEnd w:id="263"/>
    <w:bookmarkStart w:name="z637" w:id="264"/>
    <w:p>
      <w:pPr>
        <w:spacing w:after="0"/>
        <w:ind w:left="0"/>
        <w:jc w:val="both"/>
      </w:pPr>
      <w:r>
        <w:rPr>
          <w:rFonts w:ascii="Times New Roman"/>
          <w:b w:val="false"/>
          <w:i w:val="false"/>
          <w:color w:val="000000"/>
          <w:sz w:val="28"/>
        </w:rPr>
        <w:t>
      3) бала бір жарым жасқа толғанға дейін оның күтіміне байланысты кірісінен айырылу жағдайына Мемлекеттік әлеуметтік сақтандыру қорынан төленетін әлеуметтік төлемді алушының қайтыс болғаны, хабар-ошарсыз кеткен деп танылғаны туралы немесе қайтыс болды деп жарияланғаны туралы заңды күшіне енген сот шешімі туралы мәліметтер келіп түскен;</w:t>
      </w:r>
    </w:p>
    <w:bookmarkEnd w:id="264"/>
    <w:bookmarkStart w:name="z638" w:id="265"/>
    <w:p>
      <w:pPr>
        <w:spacing w:after="0"/>
        <w:ind w:left="0"/>
        <w:jc w:val="both"/>
      </w:pPr>
      <w:r>
        <w:rPr>
          <w:rFonts w:ascii="Times New Roman"/>
          <w:b w:val="false"/>
          <w:i w:val="false"/>
          <w:color w:val="000000"/>
          <w:sz w:val="28"/>
        </w:rPr>
        <w:t>
      4) босатылған және шеттетілген қамқоршылар (қорғаншылар), ата-аналарды ата-аналық құқықтардан айыру немесе шектеу туралы, ұл бала (қыз бала) асырап алу туралы шешімдердің күшін жою немесе оларды жарамсыз деп тану туралы мәліметтер келіп түскен кезде тоқтатыла тұрады.</w:t>
      </w:r>
    </w:p>
    <w:bookmarkEnd w:id="265"/>
    <w:bookmarkStart w:name="z639" w:id="266"/>
    <w:p>
      <w:pPr>
        <w:spacing w:after="0"/>
        <w:ind w:left="0"/>
        <w:jc w:val="both"/>
      </w:pPr>
      <w:r>
        <w:rPr>
          <w:rFonts w:ascii="Times New Roman"/>
          <w:b w:val="false"/>
          <w:i w:val="false"/>
          <w:color w:val="000000"/>
          <w:sz w:val="28"/>
        </w:rPr>
        <w:t>
      Жұмыс берушінің белгіленген міндетті зейнетақы жарналарын субсидиялауды жаңарту оларды тоқтата тұру үшін негіз болып табылатын мән-жайлар тоқтатылған айдан кейінгі айдың бірінші күнінен бастап жүргізіледі.</w:t>
      </w:r>
    </w:p>
    <w:bookmarkEnd w:id="266"/>
    <w:bookmarkStart w:name="z640" w:id="267"/>
    <w:p>
      <w:pPr>
        <w:spacing w:after="0"/>
        <w:ind w:left="0"/>
        <w:jc w:val="both"/>
      </w:pPr>
      <w:r>
        <w:rPr>
          <w:rFonts w:ascii="Times New Roman"/>
          <w:b w:val="false"/>
          <w:i w:val="false"/>
          <w:color w:val="000000"/>
          <w:sz w:val="28"/>
        </w:rPr>
        <w:t xml:space="preserve">
      Жұмыс берушінің міндетті зейнетақы жарналарын бюджет қаражаты есебінен субсидиялау Қазақстан Республикасының міндетті әлеуметтік сақтандыру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бала бір жарым жасқа толғанға дейін оның күтіміне байланысты кірісінен айырылу жағдайына Мемлекеттік әлеуметтік сақтандыру қорынан төленетін әлеуметтік төлемді тоқтату үшін негіздер туындаған кезде тоқтатылады.</w:t>
      </w:r>
    </w:p>
    <w:bookmarkEnd w:id="267"/>
    <w:bookmarkStart w:name="z641" w:id="268"/>
    <w:p>
      <w:pPr>
        <w:spacing w:after="0"/>
        <w:ind w:left="0"/>
        <w:jc w:val="both"/>
      </w:pPr>
      <w:r>
        <w:rPr>
          <w:rFonts w:ascii="Times New Roman"/>
          <w:b w:val="false"/>
          <w:i w:val="false"/>
          <w:color w:val="000000"/>
          <w:sz w:val="28"/>
        </w:rPr>
        <w:t>
      4. Жеке практикамен айналысатын адамдар, сондай-ақ дара кәсiпкерлер үшiн бірыңғай жинақтаушы зейнетақы қорына төленуге жататын, салық кезеңiнiң әрбiр айы үшiн есептелетiн жұмыс берушінің мiндеттi зейнетақы жарналары алатын кірістің осы баптың 1-тармағында белгіленген мөлшерінде, бірақ республикалық бюджет туралы заңда тиісті қаржы жылына белгіленген ең төмен жалақының мөлшерінен кем емес мөлшерде белгiленедi.</w:t>
      </w:r>
    </w:p>
    <w:bookmarkEnd w:id="268"/>
    <w:bookmarkStart w:name="z642" w:id="269"/>
    <w:p>
      <w:pPr>
        <w:spacing w:after="0"/>
        <w:ind w:left="0"/>
        <w:jc w:val="both"/>
      </w:pPr>
      <w:r>
        <w:rPr>
          <w:rFonts w:ascii="Times New Roman"/>
          <w:b w:val="false"/>
          <w:i w:val="false"/>
          <w:color w:val="000000"/>
          <w:sz w:val="28"/>
        </w:rPr>
        <w:t>
      Жеке практикамен айналысатын адам, сондай-ақ дара кәсiпкер бірыңғай жинақтаушы зейнетақы қорына жұмыс берушінің мiндеттi зейнетақы жарналарын есептеу үшiн өз бетінше айқындайтын табыс алатын табыс болып табылады.</w:t>
      </w:r>
    </w:p>
    <w:bookmarkEnd w:id="269"/>
    <w:bookmarkStart w:name="z643" w:id="270"/>
    <w:p>
      <w:pPr>
        <w:spacing w:after="0"/>
        <w:ind w:left="0"/>
        <w:jc w:val="both"/>
      </w:pPr>
      <w:r>
        <w:rPr>
          <w:rFonts w:ascii="Times New Roman"/>
          <w:b w:val="false"/>
          <w:i w:val="false"/>
          <w:color w:val="000000"/>
          <w:sz w:val="28"/>
        </w:rPr>
        <w:t>
      Табыс болмаған жағдайда жеке практикамен айналысатын адамдар, сондай-ақ дара кәсіпкерлер бірыңғай жинақтаушы зейнетақы қорына республикалық бюджет туралы заңда тиісті қаржы жылына белгіленген ең төмен жалақы мөлшерінің осы баптың 1-тармағында белгіленген мөлшерінде жұмыс берушінің міндетті зейнетақы жарналарын төлеуге құқылы.</w:t>
      </w:r>
    </w:p>
    <w:bookmarkEnd w:id="270"/>
    <w:bookmarkStart w:name="z644" w:id="271"/>
    <w:p>
      <w:pPr>
        <w:spacing w:after="0"/>
        <w:ind w:left="0"/>
        <w:jc w:val="both"/>
      </w:pPr>
      <w:r>
        <w:rPr>
          <w:rFonts w:ascii="Times New Roman"/>
          <w:b w:val="false"/>
          <w:i w:val="false"/>
          <w:color w:val="000000"/>
          <w:sz w:val="28"/>
        </w:rPr>
        <w:t>
      5. Шаруа немесе фермер қожалықтары үшiн жұмыс берушінің шаруа немесе фермер қожалығының жалдамалы жұмыскерлері және басшылары үшін салық кезеңiнiң әрбiр айында есептелетiн міндетті зейнетақы жарналары республикалық бюджет туралы заңда тиісті қаржы жылына белгіленген ең төмен жалақы мөлшерінің осы баптың 1-тармағында белгіленген мөлшерінде бірыңғай жинақтаушы зейнетақы қорына төленуге жатады.</w:t>
      </w:r>
    </w:p>
    <w:bookmarkEnd w:id="27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89-1-тарауында аталған бірыңғай төлем төлеушілер үшін жалақыдан бірыңғай төлем мөлшерлемесіндегі жұмыс берушінің міндетті зейнетақы жарналарының үлесі:</w:t>
      </w:r>
    </w:p>
    <w:p>
      <w:pPr>
        <w:spacing w:after="0"/>
        <w:ind w:left="0"/>
        <w:jc w:val="both"/>
      </w:pPr>
      <w:r>
        <w:rPr>
          <w:rFonts w:ascii="Times New Roman"/>
          <w:b w:val="false"/>
          <w:i w:val="false"/>
          <w:color w:val="000000"/>
          <w:sz w:val="28"/>
        </w:rPr>
        <w:t>
      2024 жылғы 1 қаңтардан бастап – 7,0 пайызды;</w:t>
      </w:r>
    </w:p>
    <w:p>
      <w:pPr>
        <w:spacing w:after="0"/>
        <w:ind w:left="0"/>
        <w:jc w:val="both"/>
      </w:pPr>
      <w:r>
        <w:rPr>
          <w:rFonts w:ascii="Times New Roman"/>
          <w:b w:val="false"/>
          <w:i w:val="false"/>
          <w:color w:val="000000"/>
          <w:sz w:val="28"/>
        </w:rPr>
        <w:t>
      2025 жылғы 1 қаңтардан бастап – 10,5 пайызды;</w:t>
      </w:r>
    </w:p>
    <w:p>
      <w:pPr>
        <w:spacing w:after="0"/>
        <w:ind w:left="0"/>
        <w:jc w:val="both"/>
      </w:pPr>
      <w:r>
        <w:rPr>
          <w:rFonts w:ascii="Times New Roman"/>
          <w:b w:val="false"/>
          <w:i w:val="false"/>
          <w:color w:val="000000"/>
          <w:sz w:val="28"/>
        </w:rPr>
        <w:t>
      2026 жылғы 1 қаңтардан бастап – 14,1 пайызды;</w:t>
      </w:r>
    </w:p>
    <w:p>
      <w:pPr>
        <w:spacing w:after="0"/>
        <w:ind w:left="0"/>
        <w:jc w:val="both"/>
      </w:pPr>
      <w:r>
        <w:rPr>
          <w:rFonts w:ascii="Times New Roman"/>
          <w:b w:val="false"/>
          <w:i w:val="false"/>
          <w:color w:val="000000"/>
          <w:sz w:val="28"/>
        </w:rPr>
        <w:t>
      2027 жылғы 1 қаңтардан бастап – 17,4 пайызды;</w:t>
      </w:r>
    </w:p>
    <w:p>
      <w:pPr>
        <w:spacing w:after="0"/>
        <w:ind w:left="0"/>
        <w:jc w:val="both"/>
      </w:pPr>
      <w:r>
        <w:rPr>
          <w:rFonts w:ascii="Times New Roman"/>
          <w:b w:val="false"/>
          <w:i w:val="false"/>
          <w:color w:val="000000"/>
          <w:sz w:val="28"/>
        </w:rPr>
        <w:t>
      2028 жылғы 1 қаңтардан бастап 19,0 пайызды құрайды.</w:t>
      </w:r>
    </w:p>
    <w:bookmarkStart w:name="z645" w:id="272"/>
    <w:p>
      <w:pPr>
        <w:spacing w:after="0"/>
        <w:ind w:left="0"/>
        <w:jc w:val="both"/>
      </w:pPr>
      <w:r>
        <w:rPr>
          <w:rFonts w:ascii="Times New Roman"/>
          <w:b w:val="false"/>
          <w:i w:val="false"/>
          <w:color w:val="000000"/>
          <w:sz w:val="28"/>
        </w:rPr>
        <w:t>
      6. Жұмыс берушінің міндетті зейнетақы жарналарын агенттер жұмыс берушінің міндетті зейнетақы жарналары аударылатын жеке тұлғалардың тізімдерін қоса бере отырып, бірыңғай жинақтаушы зейнетақы қорына Мемлекеттік корпорация арқылы төлейді.";</w:t>
      </w:r>
    </w:p>
    <w:bookmarkEnd w:id="272"/>
    <w:bookmarkStart w:name="z646" w:id="27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273"/>
    <w:bookmarkStart w:name="z647" w:id="274"/>
    <w:p>
      <w:pPr>
        <w:spacing w:after="0"/>
        <w:ind w:left="0"/>
        <w:jc w:val="both"/>
      </w:pPr>
      <w:r>
        <w:rPr>
          <w:rFonts w:ascii="Times New Roman"/>
          <w:b w:val="false"/>
          <w:i w:val="false"/>
          <w:color w:val="000000"/>
          <w:sz w:val="28"/>
        </w:rPr>
        <w:t>
      "26-бап. Міндетті кәсіптік зейнетақы жарналарының мөлшерлемесі және оларды жүзеге асыру тәртібі</w:t>
      </w:r>
    </w:p>
    <w:bookmarkEnd w:id="274"/>
    <w:bookmarkStart w:name="z648" w:id="275"/>
    <w:p>
      <w:pPr>
        <w:spacing w:after="0"/>
        <w:ind w:left="0"/>
        <w:jc w:val="both"/>
      </w:pPr>
      <w:r>
        <w:rPr>
          <w:rFonts w:ascii="Times New Roman"/>
          <w:b w:val="false"/>
          <w:i w:val="false"/>
          <w:color w:val="000000"/>
          <w:sz w:val="28"/>
        </w:rPr>
        <w:t>
      1. Бірыңғай жинақтаушы зейнетақы қорына төленуге жататын міндетті кәсіптік зейнетақы жарналары міндетті кәсіптік зейнетақы жарналарын есептеу үшін алынатын жұмыскердің ай сайынғы табысының 5 пайызы мөлшерінде белгіленеді.</w:t>
      </w:r>
    </w:p>
    <w:bookmarkEnd w:id="275"/>
    <w:bookmarkStart w:name="z649" w:id="276"/>
    <w:p>
      <w:pPr>
        <w:spacing w:after="0"/>
        <w:ind w:left="0"/>
        <w:jc w:val="both"/>
      </w:pPr>
      <w:r>
        <w:rPr>
          <w:rFonts w:ascii="Times New Roman"/>
          <w:b w:val="false"/>
          <w:i w:val="false"/>
          <w:color w:val="000000"/>
          <w:sz w:val="28"/>
        </w:rPr>
        <w:t>
      2. Агенттер міндетті кәсіптік зейнетақы жарналарын меншікті қаражаты есебінен еңбек жағдайлары зиянды (аса зиянды) жұмыстармен айналысатын, кәсіптері өндірістердің, жұмыстардың, жұмыскерлер кәсіптерінің тізбесінде көзделген қызметкерлердің пайдасына жүзеге асырады.</w:t>
      </w:r>
    </w:p>
    <w:bookmarkEnd w:id="276"/>
    <w:bookmarkStart w:name="z650" w:id="277"/>
    <w:p>
      <w:pPr>
        <w:spacing w:after="0"/>
        <w:ind w:left="0"/>
        <w:jc w:val="both"/>
      </w:pPr>
      <w:r>
        <w:rPr>
          <w:rFonts w:ascii="Times New Roman"/>
          <w:b w:val="false"/>
          <w:i w:val="false"/>
          <w:color w:val="000000"/>
          <w:sz w:val="28"/>
        </w:rPr>
        <w:t>
      Өндірістік объектілерді аттестаттау нәтижелерімен расталған зиянды (аса зиянды) еңбек жағдайлары жойылған жағдайда агенттер міндетті кәсіптік зейнетақы жарналарын төлеуді жүзеге асырмайды.";</w:t>
      </w:r>
    </w:p>
    <w:bookmarkEnd w:id="277"/>
    <w:bookmarkStart w:name="z651" w:id="27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278"/>
    <w:p>
      <w:pPr>
        <w:spacing w:after="0"/>
        <w:ind w:left="0"/>
        <w:jc w:val="both"/>
      </w:pPr>
      <w:r>
        <w:rPr>
          <w:rFonts w:ascii="Times New Roman"/>
          <w:b w:val="false"/>
          <w:i w:val="false"/>
          <w:color w:val="000000"/>
          <w:sz w:val="28"/>
        </w:rPr>
        <w:t>
      "28-бап. Мiндеттi зейнетақы жарналарын, жұмыс берушінің міндетті зейнетақы жарналарын, мiндеттi кәсіптік зейнетақы жарналарын уақтылы ұстап қалмағаны және аудармағаны үшiн жауаптылық</w:t>
      </w:r>
    </w:p>
    <w:p>
      <w:pPr>
        <w:spacing w:after="0"/>
        <w:ind w:left="0"/>
        <w:jc w:val="both"/>
      </w:pPr>
      <w:r>
        <w:rPr>
          <w:rFonts w:ascii="Times New Roman"/>
          <w:b w:val="false"/>
          <w:i w:val="false"/>
          <w:color w:val="000000"/>
          <w:sz w:val="28"/>
        </w:rPr>
        <w:t>
      1. Іс жүзінде төленген және жұмыскер кіріс алған жағдайда, агент уақтылы ұстап қалмаған (есепке жазбаған) және (немесе) аудармаған міндетті зейнетақы жарналарының, жұмыс берушінің міндетті зейнетақы жарналарының, міндетті кәсіптік зейнетақы жарналарының сомаларын мемлекеттік кіріс органдары мерзімі өткен әрбір күн үшін (Мемлекеттік корпорацияға төлеу күнін қоса алғанда) уәкілетті орган белгілеген қайта қаржыландырудың 1,25 еселенген ресми мөлшерлемесі мөлшерінде есепке жазылған өсімпұлмен бірге өндіріп алады немесе агент оларды міндетті зейнетақы жарналары салымшыларының, өздерінің пайдасына жұмыс берушінің міндетті зейнетақы жарналары, міндетті кәсіптік зейнетақы жарналары төленетін жұмыскерлердің пайдасына аударуға тиіс.</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мемлекеттік кіріс органы агентке берешек сомасы туралы хабарлама жібереді.</w:t>
      </w:r>
    </w:p>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 басшылықты жүзеге асыратын уәкілетті орган бекітеді.</w:t>
      </w:r>
    </w:p>
    <w:p>
      <w:pPr>
        <w:spacing w:after="0"/>
        <w:ind w:left="0"/>
        <w:jc w:val="both"/>
      </w:pPr>
      <w:r>
        <w:rPr>
          <w:rFonts w:ascii="Times New Roman"/>
          <w:b w:val="false"/>
          <w:i w:val="false"/>
          <w:color w:val="000000"/>
          <w:sz w:val="28"/>
        </w:rPr>
        <w:t>
      3.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агентке хабарлама табыс етілген күннен бастап бір жұмыс күні өткен соң – осы агенттің;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агентке хабарлама табыс етілген күннен бастап он жұмыс күні өткен соң осы агенттің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белгіленген тәртіппен агенттердің банктік шоттары бойынша шығыс операцияларын тоқтата тұруға және міндетті зейнетақы жарналарын, жұмыс берушінің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бойынша берешекті және өсімпұлды аударуға қатысты нұсқауларды орындауға міндетті.</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 агенттің түсетін қолма-қол ақшаны түскен күнінен кейінгі бір жұмыс күнінен кешіктірмей Мемлекеттік корпорацияға аудару жолымен бұлжытпай орындауына жатады.</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 басшылықты жүзеге асыратын уәкілетті орган бекітеді.</w:t>
      </w:r>
    </w:p>
    <w:p>
      <w:pPr>
        <w:spacing w:after="0"/>
        <w:ind w:left="0"/>
        <w:jc w:val="both"/>
      </w:pPr>
      <w:r>
        <w:rPr>
          <w:rFonts w:ascii="Times New Roman"/>
          <w:b w:val="false"/>
          <w:i w:val="false"/>
          <w:color w:val="000000"/>
          <w:sz w:val="28"/>
        </w:rPr>
        <w:t>
      4. Мемлекеттік кіріс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p>
      <w:pPr>
        <w:spacing w:after="0"/>
        <w:ind w:left="0"/>
        <w:jc w:val="both"/>
      </w:pPr>
      <w:r>
        <w:rPr>
          <w:rFonts w:ascii="Times New Roman"/>
          <w:b w:val="false"/>
          <w:i w:val="false"/>
          <w:color w:val="000000"/>
          <w:sz w:val="28"/>
        </w:rPr>
        <w:t>
      5. Міндетті зейнетақы жарналары, жұмыс берушінің міндетті зейнетақы жарналары және міндетті кәсіптік зейнетақы жарналары бойынша берешек өтелмеген жағдайда:</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ішінде хабарлама жіберген мемлекеттік кіріс органына өздерінің пайдасына міндетті зейнетақы жарналары, жұмыс берушінің міндетті зейнетақы жарналары және міндетті кәсіптік зейнетақы жарналары бойынша берешек өндіріп алынатын жеке тұлғалардың тізімдерін ұсынады.</w:t>
      </w:r>
    </w:p>
    <w:p>
      <w:pPr>
        <w:spacing w:after="0"/>
        <w:ind w:left="0"/>
        <w:jc w:val="both"/>
      </w:pPr>
      <w:r>
        <w:rPr>
          <w:rFonts w:ascii="Times New Roman"/>
          <w:b w:val="false"/>
          <w:i w:val="false"/>
          <w:color w:val="000000"/>
          <w:sz w:val="28"/>
        </w:rPr>
        <w:t>
      6. Осы баптың 5-тармағына сәйкес агент ұсынған тізімдердің негізінде мемлекеттік кіріс органы тізімдер алынған күннен бастап бес жұмыс күнінен кешіктірмей агенттердің банктік шоттарынан міндетті зейнетақы жарналары, жұмыс берушінің міндетті зейнетақы жарналары және міндетті кәсіптік зейнетақы жарналары бойынша берешек сомаларын мәжбүрлі тәртіппен өндіріп алады.</w:t>
      </w:r>
    </w:p>
    <w:p>
      <w:pPr>
        <w:spacing w:after="0"/>
        <w:ind w:left="0"/>
        <w:jc w:val="both"/>
      </w:pPr>
      <w:r>
        <w:rPr>
          <w:rFonts w:ascii="Times New Roman"/>
          <w:b w:val="false"/>
          <w:i w:val="false"/>
          <w:color w:val="000000"/>
          <w:sz w:val="28"/>
        </w:rPr>
        <w:t>
      Агенттердің банктік шоттарынан міндетті зейнетақы жарналары, жұмыс берушінің міндетті зейнетақы жарналары және міндетті кәсіптік зейнетақы жарналары бойынша берешекті өндіріп алу агент ұсынған тізімдер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Агенттің ұлттық валютадағы банктік шотында ақша болмаған жағдайда, міндетті зейнетақы жарналары, жұмыс берушінің міндетті зейнетақы жарналары және міндетті кәсіптік зейнетақы жарналары бойынша берешекті өндіріп алу мемлекеттік кіріс органдары ұлттық валютада ұсынған инкассолық өкімдер негізінде агенттің шетел валютасындағы банктік шоттарынан жүргізіледі.</w:t>
      </w:r>
    </w:p>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міндетті зейнетақы жарналарының, жұмыс берушінің міндетті зейнетақы жарналарының, міндетті кәсіптік зейнетақы жарналарының сомалары агенттердің банктік шоттарынан есептен шығарылған күні осы сомаларды Мемлекеттік корпорация арқылы аударуға міндетті.</w:t>
      </w:r>
    </w:p>
    <w:p>
      <w:pPr>
        <w:spacing w:after="0"/>
        <w:ind w:left="0"/>
        <w:jc w:val="both"/>
      </w:pPr>
      <w:r>
        <w:rPr>
          <w:rFonts w:ascii="Times New Roman"/>
          <w:b w:val="false"/>
          <w:i w:val="false"/>
          <w:color w:val="000000"/>
          <w:sz w:val="28"/>
        </w:rPr>
        <w:t>
      8. Мемлекеттік кіріс органдары агенттің сәйкестендіру нөмірін, басшысының тегін, атын, әкесінің атын (егер ол жеке басты куәландыратын құжатта көрсетілсе) және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міндетті зейнетақы жарналары, жұмыс берушінің міндетті зейнетақы жарналары, міндетті кәсіптік зейнетақы жарналары бойынша туындаған күнінен бастап алты айдан астам мерзімде өтелмеген берешегі бар агенттердің тізімдерін жыл сайын бұқаралық ақпарат құралдарында жариялайды.".</w:t>
      </w:r>
    </w:p>
    <w:bookmarkStart w:name="z670" w:id="27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279"/>
    <w:bookmarkStart w:name="z671" w:id="280"/>
    <w:p>
      <w:pPr>
        <w:spacing w:after="0"/>
        <w:ind w:left="0"/>
        <w:jc w:val="both"/>
      </w:pPr>
      <w:r>
        <w:rPr>
          <w:rFonts w:ascii="Times New Roman"/>
          <w:b w:val="false"/>
          <w:i w:val="false"/>
          <w:color w:val="000000"/>
          <w:sz w:val="28"/>
        </w:rPr>
        <w:t>
      "29-бап. Аударылған мiндеттi зейнетақы жарналары, жұмыс берушінің міндетті зейнетақы жарналары және мiндеттi кәсіптік зейнетақы жарналары туралы мәлiметтерді ұсыну</w:t>
      </w:r>
    </w:p>
    <w:bookmarkEnd w:id="280"/>
    <w:bookmarkStart w:name="z672" w:id="281"/>
    <w:p>
      <w:pPr>
        <w:spacing w:after="0"/>
        <w:ind w:left="0"/>
        <w:jc w:val="both"/>
      </w:pPr>
      <w:r>
        <w:rPr>
          <w:rFonts w:ascii="Times New Roman"/>
          <w:b w:val="false"/>
          <w:i w:val="false"/>
          <w:color w:val="000000"/>
          <w:sz w:val="28"/>
        </w:rPr>
        <w:t>
      1. Егер Қазақстан Республикасының заңнамасында өзгеше белгiленбесе, агенттер міндетті зейнетақы жарналарының, жұмыс берушінің міндетті зейнетақы жарналарының және міндетті кәсіптік зейнетақы жарналарының есептелген, ұстап қалған (есебіне жазылған) сомалары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ұсынады. Декларацияның нысанын және оны жасау тәртібін мемлекеттік кіріс органдары белгiлейдi.</w:t>
      </w:r>
    </w:p>
    <w:bookmarkEnd w:id="281"/>
    <w:bookmarkStart w:name="z673" w:id="282"/>
    <w:p>
      <w:pPr>
        <w:spacing w:after="0"/>
        <w:ind w:left="0"/>
        <w:jc w:val="both"/>
      </w:pPr>
      <w:r>
        <w:rPr>
          <w:rFonts w:ascii="Times New Roman"/>
          <w:b w:val="false"/>
          <w:i w:val="false"/>
          <w:color w:val="000000"/>
          <w:sz w:val="28"/>
        </w:rPr>
        <w:t>
      2. Жеке табыс салығы мен әлеуметтік салық бойынша декларацияда міндетті зейнетақы жарналарын, жұмыс берушінің міндетті зейнетақы жарналарын және міндетті кәсіптік зейнетақы жарналарын төлеуден босатылған адамдарға қатысты жарналары бөлігінде мәліметтер көрсетілмейді.</w:t>
      </w:r>
    </w:p>
    <w:bookmarkEnd w:id="282"/>
    <w:bookmarkStart w:name="z674" w:id="283"/>
    <w:p>
      <w:pPr>
        <w:spacing w:after="0"/>
        <w:ind w:left="0"/>
        <w:jc w:val="both"/>
      </w:pPr>
      <w:r>
        <w:rPr>
          <w:rFonts w:ascii="Times New Roman"/>
          <w:b w:val="false"/>
          <w:i w:val="false"/>
          <w:color w:val="000000"/>
          <w:sz w:val="28"/>
        </w:rPr>
        <w:t>
      3. Агенттер Қазақстан Республикасының заңнамасында белгіленген тәртiпке сәйкес әрбiр жеке тұлға бойынша есептелген, ұстап қалған (есебіне жазылған) және аударылған мiндеттi зейнетақы жарналарын, жұмыс берушінің міндетті зейнетақы жарналарын және міндетті кәсіптік зейнетақы жарналарын бастапқы есепке алуды жүргiзуге мiндеттi.</w:t>
      </w:r>
    </w:p>
    <w:bookmarkEnd w:id="283"/>
    <w:bookmarkStart w:name="z675" w:id="284"/>
    <w:p>
      <w:pPr>
        <w:spacing w:after="0"/>
        <w:ind w:left="0"/>
        <w:jc w:val="both"/>
      </w:pPr>
      <w:r>
        <w:rPr>
          <w:rFonts w:ascii="Times New Roman"/>
          <w:b w:val="false"/>
          <w:i w:val="false"/>
          <w:color w:val="000000"/>
          <w:sz w:val="28"/>
        </w:rPr>
        <w:t>
      4. Агент тиісті кезеңде мiндеттi зейнетақы жарналарының салымшыларына және өздерінің пайдасына мiндеттi кәсiптiк зейнетақы жарналары және жұмыс берушінің міндетті зейнетақы жарналары төленетін жұмыскерлерге тиесілі болған жалақының құрамдас бөліктері туралы ай сайын хабарлай отырып, оларға есептелген және бірыңғай жинақтаушы зейнетақы қорына ұстап қалынған (есепке жазылған) мiндеттi зейнетақы жарналарының, мiндеттi кәсiптiк зейнетақы жарналарының, жұмыс берушінің міндетті зейнетақы жарналарының сомалары туралы мәлiметтердi ұсынуға мiндеттi.";</w:t>
      </w:r>
    </w:p>
    <w:bookmarkEnd w:id="284"/>
    <w:bookmarkStart w:name="z676" w:id="28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285"/>
    <w:bookmarkStart w:name="z677" w:id="286"/>
    <w:p>
      <w:pPr>
        <w:spacing w:after="0"/>
        <w:ind w:left="0"/>
        <w:jc w:val="both"/>
      </w:pPr>
      <w:r>
        <w:rPr>
          <w:rFonts w:ascii="Times New Roman"/>
          <w:b w:val="false"/>
          <w:i w:val="false"/>
          <w:color w:val="000000"/>
          <w:sz w:val="28"/>
        </w:rPr>
        <w:t>
      "30-бап. Бірыңғай жинақтаушы зейнетақы қорынан зейнетақы төлеуді ұйымдастыру</w:t>
      </w:r>
    </w:p>
    <w:bookmarkEnd w:id="286"/>
    <w:bookmarkStart w:name="z678" w:id="287"/>
    <w:p>
      <w:pPr>
        <w:spacing w:after="0"/>
        <w:ind w:left="0"/>
        <w:jc w:val="both"/>
      </w:pPr>
      <w:r>
        <w:rPr>
          <w:rFonts w:ascii="Times New Roman"/>
          <w:b w:val="false"/>
          <w:i w:val="false"/>
          <w:color w:val="000000"/>
          <w:sz w:val="28"/>
        </w:rPr>
        <w:t>
      1. Зейнетақы төлемдері міндетті зейнетақы жарналары, міндетті кәсіптік зейнетақы жарналары есебінен қалыптастырылған зейнетақы жинақтарынан белгіленген кесте бойынша ай сайынғы зейнетақы төлемдері және (немесе) сақтандыру ұйымынан төленетін сақтандыру төлемдері түрінде зейнетақы аннуитеті шартына сәйкес зейнетақы жинақтары есебінен бірыңғай жинақтаушы зейнетақы қорынан жүзеге асырылады.</w:t>
      </w:r>
    </w:p>
    <w:bookmarkEnd w:id="287"/>
    <w:bookmarkStart w:name="z679" w:id="288"/>
    <w:p>
      <w:pPr>
        <w:spacing w:after="0"/>
        <w:ind w:left="0"/>
        <w:jc w:val="both"/>
      </w:pPr>
      <w:r>
        <w:rPr>
          <w:rFonts w:ascii="Times New Roman"/>
          <w:b w:val="false"/>
          <w:i w:val="false"/>
          <w:color w:val="000000"/>
          <w:sz w:val="28"/>
        </w:rPr>
        <w:t xml:space="preserve">
      Егер осы Заңның 31-бабы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зейнетақы жинақтарының сомасы сақтандыру ұйымымен жасасқан зейнетақы аннуитеті шартының сомасынан асатын жағдайда, осы айырма салымшыға (алушыға) белгіленген кесте бойынша бірыңғай жинақтаушы зейнетақы қорынан ай сайынғы зейнетақы төлемдері түрінде төленеді.</w:t>
      </w:r>
    </w:p>
    <w:bookmarkEnd w:id="288"/>
    <w:bookmarkStart w:name="z680" w:id="289"/>
    <w:p>
      <w:pPr>
        <w:spacing w:after="0"/>
        <w:ind w:left="0"/>
        <w:jc w:val="both"/>
      </w:pPr>
      <w:r>
        <w:rPr>
          <w:rFonts w:ascii="Times New Roman"/>
          <w:b w:val="false"/>
          <w:i w:val="false"/>
          <w:color w:val="000000"/>
          <w:sz w:val="28"/>
        </w:rPr>
        <w:t xml:space="preserve">
      Егер осы Заңның 31-бабы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зейнетақы жинақтарының сомасы тиісті қаржы жылына арналған республикалық бюджет туралы заңда белгіленген ең төмен зейнетақының он екі еселенген мөлшерінен аспайтын жағдайда, бұл сома салымшыға (алушыға) бірыңғай жинақтаушы зейнетақы қорынан бір рет төленеді.</w:t>
      </w:r>
    </w:p>
    <w:bookmarkEnd w:id="289"/>
    <w:bookmarkStart w:name="z681" w:id="290"/>
    <w:p>
      <w:pPr>
        <w:spacing w:after="0"/>
        <w:ind w:left="0"/>
        <w:jc w:val="both"/>
      </w:pPr>
      <w:r>
        <w:rPr>
          <w:rFonts w:ascii="Times New Roman"/>
          <w:b w:val="false"/>
          <w:i w:val="false"/>
          <w:color w:val="000000"/>
          <w:sz w:val="28"/>
        </w:rPr>
        <w:t>
      2. Бірыңғай жинақтаушы зейнетақы қоры міндетті зейнетақы жарналары, міндетті кәсіптік зейнетақы жарналары есебінен зейнетақы төлемдерін алушының банктік шотына және (немесе) тұрғын үй жағдайларын жақсарту және (немесе) емделуге ақы төлеу мақсатында бірыңғай жинақтаушы зейнетақы қорынан біржолғы зейнетақы төлемдері үшін уәкілетті оператор ашқан арнайы шоттарға аударады.</w:t>
      </w:r>
    </w:p>
    <w:bookmarkEnd w:id="290"/>
    <w:p>
      <w:pPr>
        <w:spacing w:after="0"/>
        <w:ind w:left="0"/>
        <w:jc w:val="both"/>
      </w:pPr>
      <w:r>
        <w:rPr>
          <w:rFonts w:ascii="Times New Roman"/>
          <w:b w:val="false"/>
          <w:i w:val="false"/>
          <w:color w:val="000000"/>
          <w:sz w:val="28"/>
        </w:rPr>
        <w:t>
      Бірыңғай жинақтаушы зейнетақы қоры жұмыс берушінің міндетті зейнетақы жарналары есебінен зейнетақы төлемдерін алушының банктік шотына аударады.</w:t>
      </w:r>
    </w:p>
    <w:p>
      <w:pPr>
        <w:spacing w:after="0"/>
        <w:ind w:left="0"/>
        <w:jc w:val="both"/>
      </w:pP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есебінен аударуға, есепке жатқызуға және зейнетақы төлемдеріне байланысты банктік көрсетілетін қызметтерге ақы төлеу, олардың айырбасталу, уәкілетті оператордың біржолғы зейнетақы төлемдерін есепке жатқызуына және (немесе) кейіннен аударуына байланысты банктік көрсетілетін қызметтерге ақы төлеу сомаларын қоспағанда, бірыңғай жинақтаушы зейнетақы қорының меншікті қаражаты есебінен жүзеге асырылады.</w:t>
      </w:r>
    </w:p>
    <w:p>
      <w:pPr>
        <w:spacing w:after="0"/>
        <w:ind w:left="0"/>
        <w:jc w:val="both"/>
      </w:pPr>
      <w:r>
        <w:rPr>
          <w:rFonts w:ascii="Times New Roman"/>
          <w:b w:val="false"/>
          <w:i w:val="false"/>
          <w:color w:val="000000"/>
          <w:sz w:val="28"/>
        </w:rPr>
        <w:t>
      Осы Заңның 31-бабының 1-1-тармағында, 32-бабының 1-1-тармағында аталған адамдарға уәкілетті оператордың көрсетілетін қызметтеріне ақы төлеу, оның ішінде міндетті зейнетақы жарналары және (немесе) міндетті кәсіптік зейнетақы жарналары есебінен біржолғы зейнетақы төлемдеріне байланысты банктік көрсетілетін қызметтерге ақы төлеу аталған адамдардың қаражаты есебінен жүзеге асырылады.";</w:t>
      </w:r>
    </w:p>
    <w:bookmarkStart w:name="z683" w:id="291"/>
    <w:p>
      <w:pPr>
        <w:spacing w:after="0"/>
        <w:ind w:left="0"/>
        <w:jc w:val="both"/>
      </w:pPr>
      <w:r>
        <w:rPr>
          <w:rFonts w:ascii="Times New Roman"/>
          <w:b w:val="false"/>
          <w:i w:val="false"/>
          <w:color w:val="000000"/>
          <w:sz w:val="28"/>
        </w:rPr>
        <w:t xml:space="preserve">
      20) 31-баптың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91"/>
    <w:bookmarkStart w:name="z684" w:id="292"/>
    <w:p>
      <w:pPr>
        <w:spacing w:after="0"/>
        <w:ind w:left="0"/>
        <w:jc w:val="both"/>
      </w:pPr>
      <w:r>
        <w:rPr>
          <w:rFonts w:ascii="Times New Roman"/>
          <w:b w:val="false"/>
          <w:i w:val="false"/>
          <w:color w:val="000000"/>
          <w:sz w:val="28"/>
        </w:rPr>
        <w:t>
      "31-бап. Мiндеттi зейнетақы жарналары есебiнен төленетін зейнетақы төлемдерiн алу құқығы</w:t>
      </w:r>
    </w:p>
    <w:bookmarkEnd w:id="292"/>
    <w:bookmarkStart w:name="z685" w:id="293"/>
    <w:p>
      <w:pPr>
        <w:spacing w:after="0"/>
        <w:ind w:left="0"/>
        <w:jc w:val="both"/>
      </w:pPr>
      <w:r>
        <w:rPr>
          <w:rFonts w:ascii="Times New Roman"/>
          <w:b w:val="false"/>
          <w:i w:val="false"/>
          <w:color w:val="000000"/>
          <w:sz w:val="28"/>
        </w:rPr>
        <w:t>
      1. Бірыңғай жинақтаушы зейнетақы қорында зейнетақы жинақтары бар адамдардың:</w:t>
      </w:r>
    </w:p>
    <w:bookmarkEnd w:id="293"/>
    <w:bookmarkStart w:name="z686" w:id="294"/>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басталған кезде;</w:t>
      </w:r>
    </w:p>
    <w:bookmarkEnd w:id="294"/>
    <w:bookmarkStart w:name="z687" w:id="295"/>
    <w:p>
      <w:pPr>
        <w:spacing w:after="0"/>
        <w:ind w:left="0"/>
        <w:jc w:val="both"/>
      </w:pPr>
      <w:r>
        <w:rPr>
          <w:rFonts w:ascii="Times New Roman"/>
          <w:b w:val="false"/>
          <w:i w:val="false"/>
          <w:color w:val="000000"/>
          <w:sz w:val="28"/>
        </w:rPr>
        <w:t xml:space="preserve">
      2) осы Заңның 59-бабының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ең төмен зейнетақы мөлшерiнен кем емес төлемдi қамтамасыз ету үшiн зейнетақы жинақтары жеткiлiктi болған кезде:</w:t>
      </w:r>
    </w:p>
    <w:bookmarkEnd w:id="295"/>
    <w:bookmarkStart w:name="z688" w:id="296"/>
    <w:p>
      <w:pPr>
        <w:spacing w:after="0"/>
        <w:ind w:left="0"/>
        <w:jc w:val="both"/>
      </w:pPr>
      <w:r>
        <w:rPr>
          <w:rFonts w:ascii="Times New Roman"/>
          <w:b w:val="false"/>
          <w:i w:val="false"/>
          <w:color w:val="000000"/>
          <w:sz w:val="28"/>
        </w:rPr>
        <w:t>
      ерлер 55 жасқа толғанда;</w:t>
      </w:r>
    </w:p>
    <w:bookmarkEnd w:id="296"/>
    <w:bookmarkStart w:name="z689" w:id="297"/>
    <w:p>
      <w:pPr>
        <w:spacing w:after="0"/>
        <w:ind w:left="0"/>
        <w:jc w:val="both"/>
      </w:pPr>
      <w:r>
        <w:rPr>
          <w:rFonts w:ascii="Times New Roman"/>
          <w:b w:val="false"/>
          <w:i w:val="false"/>
          <w:color w:val="000000"/>
          <w:sz w:val="28"/>
        </w:rPr>
        <w:t>
      әйелдер:</w:t>
      </w:r>
    </w:p>
    <w:bookmarkEnd w:id="297"/>
    <w:bookmarkStart w:name="z690" w:id="298"/>
    <w:p>
      <w:pPr>
        <w:spacing w:after="0"/>
        <w:ind w:left="0"/>
        <w:jc w:val="both"/>
      </w:pPr>
      <w:r>
        <w:rPr>
          <w:rFonts w:ascii="Times New Roman"/>
          <w:b w:val="false"/>
          <w:i w:val="false"/>
          <w:color w:val="000000"/>
          <w:sz w:val="28"/>
        </w:rPr>
        <w:t>
      2018 жылғы 1 қаңтардан бастап – 50,5 жасқа;</w:t>
      </w:r>
    </w:p>
    <w:bookmarkEnd w:id="298"/>
    <w:bookmarkStart w:name="z691" w:id="299"/>
    <w:p>
      <w:pPr>
        <w:spacing w:after="0"/>
        <w:ind w:left="0"/>
        <w:jc w:val="both"/>
      </w:pPr>
      <w:r>
        <w:rPr>
          <w:rFonts w:ascii="Times New Roman"/>
          <w:b w:val="false"/>
          <w:i w:val="false"/>
          <w:color w:val="000000"/>
          <w:sz w:val="28"/>
        </w:rPr>
        <w:t>
      2019 жылғы 1 қаңтардан бастап – 51 жасқа;</w:t>
      </w:r>
    </w:p>
    <w:bookmarkEnd w:id="299"/>
    <w:bookmarkStart w:name="z692" w:id="300"/>
    <w:p>
      <w:pPr>
        <w:spacing w:after="0"/>
        <w:ind w:left="0"/>
        <w:jc w:val="both"/>
      </w:pPr>
      <w:r>
        <w:rPr>
          <w:rFonts w:ascii="Times New Roman"/>
          <w:b w:val="false"/>
          <w:i w:val="false"/>
          <w:color w:val="000000"/>
          <w:sz w:val="28"/>
        </w:rPr>
        <w:t>
      2020 жылғы 1 қаңтардан бастап – 51,5 жасқа;</w:t>
      </w:r>
    </w:p>
    <w:bookmarkEnd w:id="300"/>
    <w:bookmarkStart w:name="z693" w:id="301"/>
    <w:p>
      <w:pPr>
        <w:spacing w:after="0"/>
        <w:ind w:left="0"/>
        <w:jc w:val="both"/>
      </w:pPr>
      <w:r>
        <w:rPr>
          <w:rFonts w:ascii="Times New Roman"/>
          <w:b w:val="false"/>
          <w:i w:val="false"/>
          <w:color w:val="000000"/>
          <w:sz w:val="28"/>
        </w:rPr>
        <w:t>
      2021 жылғы 1 қаңтардан бастап – 52 жасқа;</w:t>
      </w:r>
    </w:p>
    <w:bookmarkEnd w:id="301"/>
    <w:bookmarkStart w:name="z694" w:id="302"/>
    <w:p>
      <w:pPr>
        <w:spacing w:after="0"/>
        <w:ind w:left="0"/>
        <w:jc w:val="both"/>
      </w:pPr>
      <w:r>
        <w:rPr>
          <w:rFonts w:ascii="Times New Roman"/>
          <w:b w:val="false"/>
          <w:i w:val="false"/>
          <w:color w:val="000000"/>
          <w:sz w:val="28"/>
        </w:rPr>
        <w:t>
      2022 жылғы 1 қаңтардан бастап – 52,5 жасқа;</w:t>
      </w:r>
    </w:p>
    <w:bookmarkEnd w:id="302"/>
    <w:bookmarkStart w:name="z695" w:id="303"/>
    <w:p>
      <w:pPr>
        <w:spacing w:after="0"/>
        <w:ind w:left="0"/>
        <w:jc w:val="both"/>
      </w:pPr>
      <w:r>
        <w:rPr>
          <w:rFonts w:ascii="Times New Roman"/>
          <w:b w:val="false"/>
          <w:i w:val="false"/>
          <w:color w:val="000000"/>
          <w:sz w:val="28"/>
        </w:rPr>
        <w:t>
      2023 жылғы 1 қаңтардан бастап – 53 жасқа;</w:t>
      </w:r>
    </w:p>
    <w:bookmarkEnd w:id="303"/>
    <w:bookmarkStart w:name="z696" w:id="304"/>
    <w:p>
      <w:pPr>
        <w:spacing w:after="0"/>
        <w:ind w:left="0"/>
        <w:jc w:val="both"/>
      </w:pPr>
      <w:r>
        <w:rPr>
          <w:rFonts w:ascii="Times New Roman"/>
          <w:b w:val="false"/>
          <w:i w:val="false"/>
          <w:color w:val="000000"/>
          <w:sz w:val="28"/>
        </w:rPr>
        <w:t>
      2024 жылғы 1 қаңтардан бастап – 53,5 жасқа;</w:t>
      </w:r>
    </w:p>
    <w:bookmarkEnd w:id="304"/>
    <w:bookmarkStart w:name="z697" w:id="305"/>
    <w:p>
      <w:pPr>
        <w:spacing w:after="0"/>
        <w:ind w:left="0"/>
        <w:jc w:val="both"/>
      </w:pPr>
      <w:r>
        <w:rPr>
          <w:rFonts w:ascii="Times New Roman"/>
          <w:b w:val="false"/>
          <w:i w:val="false"/>
          <w:color w:val="000000"/>
          <w:sz w:val="28"/>
        </w:rPr>
        <w:t>
      2025 жылғы 1 қаңтардан бастап – 54 жасқа;</w:t>
      </w:r>
    </w:p>
    <w:bookmarkEnd w:id="305"/>
    <w:bookmarkStart w:name="z698" w:id="306"/>
    <w:p>
      <w:pPr>
        <w:spacing w:after="0"/>
        <w:ind w:left="0"/>
        <w:jc w:val="both"/>
      </w:pPr>
      <w:r>
        <w:rPr>
          <w:rFonts w:ascii="Times New Roman"/>
          <w:b w:val="false"/>
          <w:i w:val="false"/>
          <w:color w:val="000000"/>
          <w:sz w:val="28"/>
        </w:rPr>
        <w:t>
      2026 жылғы 1 қаңтардан бастап – 54,5 жасқа;</w:t>
      </w:r>
    </w:p>
    <w:bookmarkEnd w:id="306"/>
    <w:bookmarkStart w:name="z699" w:id="307"/>
    <w:p>
      <w:pPr>
        <w:spacing w:after="0"/>
        <w:ind w:left="0"/>
        <w:jc w:val="both"/>
      </w:pPr>
      <w:r>
        <w:rPr>
          <w:rFonts w:ascii="Times New Roman"/>
          <w:b w:val="false"/>
          <w:i w:val="false"/>
          <w:color w:val="000000"/>
          <w:sz w:val="28"/>
        </w:rPr>
        <w:t>
      2027 жылғы 1 қаңтардан бастап – 55 жасқа толғанда;</w:t>
      </w:r>
    </w:p>
    <w:bookmarkEnd w:id="307"/>
    <w:bookmarkStart w:name="z700" w:id="308"/>
    <w:p>
      <w:pPr>
        <w:spacing w:after="0"/>
        <w:ind w:left="0"/>
        <w:jc w:val="both"/>
      </w:pPr>
      <w:r>
        <w:rPr>
          <w:rFonts w:ascii="Times New Roman"/>
          <w:b w:val="false"/>
          <w:i w:val="false"/>
          <w:color w:val="000000"/>
          <w:sz w:val="28"/>
        </w:rPr>
        <w:t>
      3) егер мүгедектiгi мерзiмсiз болып белгiленсе, бiрiншi және екiншi топтардағы мүгедектердiң;</w:t>
      </w:r>
    </w:p>
    <w:bookmarkEnd w:id="308"/>
    <w:bookmarkStart w:name="z701" w:id="309"/>
    <w:p>
      <w:pPr>
        <w:spacing w:after="0"/>
        <w:ind w:left="0"/>
        <w:jc w:val="both"/>
      </w:pPr>
      <w:r>
        <w:rPr>
          <w:rFonts w:ascii="Times New Roman"/>
          <w:b w:val="false"/>
          <w:i w:val="false"/>
          <w:color w:val="000000"/>
          <w:sz w:val="28"/>
        </w:rPr>
        <w:t>
      4) Қазақстан Республикасының шегінен тыс жерлерге тұрақты тұруға кеткен, Қазақстан Республикасының заңнамасында айқындалған, кету фактiсiн растайтын құжаттарды ұсынған шетелдiктер мен азаматтығы жоқ адамдардың мiндеттi зейнетақы жарналары есебiнен зейнетақы төлемдерiн алуға құқығы бар.";</w:t>
      </w:r>
    </w:p>
    <w:bookmarkEnd w:id="309"/>
    <w:bookmarkStart w:name="z702" w:id="310"/>
    <w:p>
      <w:pPr>
        <w:spacing w:after="0"/>
        <w:ind w:left="0"/>
        <w:jc w:val="both"/>
      </w:pPr>
      <w:r>
        <w:rPr>
          <w:rFonts w:ascii="Times New Roman"/>
          <w:b w:val="false"/>
          <w:i w:val="false"/>
          <w:color w:val="000000"/>
          <w:sz w:val="28"/>
        </w:rPr>
        <w:t>
      21) мынадай мазмұндағы 31-1-баппен толықтырылсын:</w:t>
      </w:r>
    </w:p>
    <w:bookmarkEnd w:id="310"/>
    <w:bookmarkStart w:name="z703" w:id="311"/>
    <w:p>
      <w:pPr>
        <w:spacing w:after="0"/>
        <w:ind w:left="0"/>
        <w:jc w:val="both"/>
      </w:pPr>
      <w:r>
        <w:rPr>
          <w:rFonts w:ascii="Times New Roman"/>
          <w:b w:val="false"/>
          <w:i w:val="false"/>
          <w:color w:val="000000"/>
          <w:sz w:val="28"/>
        </w:rPr>
        <w:t xml:space="preserve">
      "31-1-бап. Жұмыс берушінің міндетті зейнетақы жарналары есебінен төленетін зейнетақы төлемдерін алу құқығы </w:t>
      </w:r>
    </w:p>
    <w:bookmarkEnd w:id="311"/>
    <w:bookmarkStart w:name="z704" w:id="312"/>
    <w:p>
      <w:pPr>
        <w:spacing w:after="0"/>
        <w:ind w:left="0"/>
        <w:jc w:val="both"/>
      </w:pPr>
      <w:r>
        <w:rPr>
          <w:rFonts w:ascii="Times New Roman"/>
          <w:b w:val="false"/>
          <w:i w:val="false"/>
          <w:color w:val="000000"/>
          <w:sz w:val="28"/>
        </w:rPr>
        <w:t>
      1. Жұмыс берушінің міндетті зейнетақы жарналары өздері үшін жиынтығында кемінде күнтізбелік алпыс ай аударылған жеке тұлғалардың:</w:t>
      </w:r>
    </w:p>
    <w:bookmarkEnd w:id="312"/>
    <w:bookmarkStart w:name="z705" w:id="313"/>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басталған кезде;</w:t>
      </w:r>
    </w:p>
    <w:bookmarkEnd w:id="313"/>
    <w:bookmarkStart w:name="z706" w:id="314"/>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топтардағы мүгедектердің жұмыс берушінің міндетті зейнетақы жарналары есебінен төленетін зейнетақы төлемдерін алуға құқығы бар.</w:t>
      </w:r>
    </w:p>
    <w:bookmarkEnd w:id="314"/>
    <w:bookmarkStart w:name="z707" w:id="315"/>
    <w:p>
      <w:pPr>
        <w:spacing w:after="0"/>
        <w:ind w:left="0"/>
        <w:jc w:val="both"/>
      </w:pPr>
      <w:r>
        <w:rPr>
          <w:rFonts w:ascii="Times New Roman"/>
          <w:b w:val="false"/>
          <w:i w:val="false"/>
          <w:color w:val="000000"/>
          <w:sz w:val="28"/>
        </w:rPr>
        <w:t>
      2. Жұмыс берушінің міндетті зейнетақы жарналары есебінен төленетін зейнетақы төлемдерінің мөлшерін есептеу үшін пайдаланылатын параметрлерді жыл сайын уәкілетті орган белгілейді.</w:t>
      </w:r>
    </w:p>
    <w:bookmarkEnd w:id="315"/>
    <w:bookmarkStart w:name="z708" w:id="316"/>
    <w:p>
      <w:pPr>
        <w:spacing w:after="0"/>
        <w:ind w:left="0"/>
        <w:jc w:val="both"/>
      </w:pPr>
      <w:r>
        <w:rPr>
          <w:rFonts w:ascii="Times New Roman"/>
          <w:b w:val="false"/>
          <w:i w:val="false"/>
          <w:color w:val="000000"/>
          <w:sz w:val="28"/>
        </w:rPr>
        <w:t>
      3. Жұмыс берушінің міндетті зейнетақы жарналары есебінен төленетін зейнетақы төлемінің ең жоғары мөлшері тиісті қаржы жылына арналған республикалық бюджет туралы заңда белгіленген ең төмен күнкөріс деңгейінің екі еселенген мөлшерінен аспайды.</w:t>
      </w:r>
    </w:p>
    <w:bookmarkEnd w:id="316"/>
    <w:bookmarkStart w:name="z709" w:id="317"/>
    <w:p>
      <w:pPr>
        <w:spacing w:after="0"/>
        <w:ind w:left="0"/>
        <w:jc w:val="both"/>
      </w:pPr>
      <w:r>
        <w:rPr>
          <w:rFonts w:ascii="Times New Roman"/>
          <w:b w:val="false"/>
          <w:i w:val="false"/>
          <w:color w:val="000000"/>
          <w:sz w:val="28"/>
        </w:rPr>
        <w:t>
      4. Жұмыс берушінің міндетті зейнетақы жарналары есебінен төленетін зейнетақы төлемдері өмiр бойына тағайындалады, ағымдағы айға төленеді және қайтыс болған айын қоса алғанда жүзеге асырылады.";</w:t>
      </w:r>
    </w:p>
    <w:bookmarkEnd w:id="317"/>
    <w:bookmarkStart w:name="z710" w:id="318"/>
    <w:p>
      <w:pPr>
        <w:spacing w:after="0"/>
        <w:ind w:left="0"/>
        <w:jc w:val="both"/>
      </w:pPr>
      <w:r>
        <w:rPr>
          <w:rFonts w:ascii="Times New Roman"/>
          <w:b w:val="false"/>
          <w:i w:val="false"/>
          <w:color w:val="000000"/>
          <w:sz w:val="28"/>
        </w:rPr>
        <w:t xml:space="preserve">
      22) 32-баптың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18"/>
    <w:bookmarkStart w:name="z711" w:id="319"/>
    <w:p>
      <w:pPr>
        <w:spacing w:after="0"/>
        <w:ind w:left="0"/>
        <w:jc w:val="both"/>
      </w:pPr>
      <w:r>
        <w:rPr>
          <w:rFonts w:ascii="Times New Roman"/>
          <w:b w:val="false"/>
          <w:i w:val="false"/>
          <w:color w:val="000000"/>
          <w:sz w:val="28"/>
        </w:rPr>
        <w:t>
      "32-бап. Міндетті кәсіптік зейнетақы жарналары есебiнен төленетін зейнетақы төлемдерiн алу құқығы</w:t>
      </w:r>
    </w:p>
    <w:bookmarkEnd w:id="319"/>
    <w:bookmarkStart w:name="z712" w:id="320"/>
    <w:p>
      <w:pPr>
        <w:spacing w:after="0"/>
        <w:ind w:left="0"/>
        <w:jc w:val="both"/>
      </w:pPr>
      <w:r>
        <w:rPr>
          <w:rFonts w:ascii="Times New Roman"/>
          <w:b w:val="false"/>
          <w:i w:val="false"/>
          <w:color w:val="000000"/>
          <w:sz w:val="28"/>
        </w:rPr>
        <w:t>
      1. Бірыңғай жинақтаушы зейнетақы қорында зейнетақы жинақтары бар:</w:t>
      </w:r>
    </w:p>
    <w:bookmarkEnd w:id="320"/>
    <w:bookmarkStart w:name="z713" w:id="321"/>
    <w:p>
      <w:pPr>
        <w:spacing w:after="0"/>
        <w:ind w:left="0"/>
        <w:jc w:val="both"/>
      </w:pPr>
      <w:r>
        <w:rPr>
          <w:rFonts w:ascii="Times New Roman"/>
          <w:b w:val="false"/>
          <w:i w:val="false"/>
          <w:color w:val="000000"/>
          <w:sz w:val="28"/>
        </w:rPr>
        <w:t>
      1) сақтандыру ұйымымен зейнетақы аннуитеті шартын жасасу арқылы өздері үшін міндетті кәсіптік зейнетақы жарналары жиынтығында кемінде күнтізбелік алпыс ай төленген, республикалық бюджет туралы заңмен тиісті қаржы жылына белгіленген ең төмен зейнетақы мөлшерінен кем емес төлемді қамтамасыз ету үшін зейнетақы жинақтары жеткілікті болған кезде елу жасқа толған;</w:t>
      </w:r>
    </w:p>
    <w:bookmarkEnd w:id="321"/>
    <w:bookmarkStart w:name="z714" w:id="322"/>
    <w:p>
      <w:pPr>
        <w:spacing w:after="0"/>
        <w:ind w:left="0"/>
        <w:jc w:val="both"/>
      </w:pPr>
      <w:r>
        <w:rPr>
          <w:rFonts w:ascii="Times New Roman"/>
          <w:b w:val="false"/>
          <w:i w:val="false"/>
          <w:color w:val="000000"/>
          <w:sz w:val="28"/>
        </w:rPr>
        <w:t xml:space="preserve">
      2)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w:t>
      </w:r>
    </w:p>
    <w:bookmarkEnd w:id="322"/>
    <w:bookmarkStart w:name="z715" w:id="323"/>
    <w:p>
      <w:pPr>
        <w:spacing w:after="0"/>
        <w:ind w:left="0"/>
        <w:jc w:val="both"/>
      </w:pPr>
      <w:r>
        <w:rPr>
          <w:rFonts w:ascii="Times New Roman"/>
          <w:b w:val="false"/>
          <w:i w:val="false"/>
          <w:color w:val="000000"/>
          <w:sz w:val="28"/>
        </w:rPr>
        <w:t>
      3) егер мүгедектігі мерзімсіз болып белгіленсе, бірінші және екінші топтардағы мүгедектердің;</w:t>
      </w:r>
    </w:p>
    <w:bookmarkEnd w:id="323"/>
    <w:bookmarkStart w:name="z716" w:id="324"/>
    <w:p>
      <w:pPr>
        <w:spacing w:after="0"/>
        <w:ind w:left="0"/>
        <w:jc w:val="both"/>
      </w:pPr>
      <w:r>
        <w:rPr>
          <w:rFonts w:ascii="Times New Roman"/>
          <w:b w:val="false"/>
          <w:i w:val="false"/>
          <w:color w:val="000000"/>
          <w:sz w:val="28"/>
        </w:rPr>
        <w:t>
      4) Қазақстан Республикасының шегінен тыс жерлерге тұрақты тұруға кеткен, Қазақстан Республикасының заңнамасында айқындалған, кету фактiсiн растайтын құжаттарды ұсынған шетелдiктер мен азаматтығы жоқ адамдардың міндетті кәсіптік зейнетақы жарналары есебiнен зейнетақы төлемдерiн алуға құқығы бар.";</w:t>
      </w:r>
    </w:p>
    <w:bookmarkEnd w:id="324"/>
    <w:bookmarkStart w:name="z717" w:id="32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34-бапта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9" w:id="326"/>
    <w:p>
      <w:pPr>
        <w:spacing w:after="0"/>
        <w:ind w:left="0"/>
        <w:jc w:val="both"/>
      </w:pPr>
      <w:r>
        <w:rPr>
          <w:rFonts w:ascii="Times New Roman"/>
          <w:b w:val="false"/>
          <w:i w:val="false"/>
          <w:color w:val="000000"/>
          <w:sz w:val="28"/>
        </w:rPr>
        <w:t>
      "1. Бірыңғай жинақтаушы зейнетақы қоры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bookmarkEnd w:id="326"/>
    <w:p>
      <w:pPr>
        <w:spacing w:after="0"/>
        <w:ind w:left="0"/>
        <w:jc w:val="both"/>
      </w:pPr>
      <w:r>
        <w:rPr>
          <w:rFonts w:ascii="Times New Roman"/>
          <w:b w:val="false"/>
          <w:i w:val="false"/>
          <w:color w:val="000000"/>
          <w:sz w:val="28"/>
        </w:rPr>
        <w:t>
      Өзге тұлғаларға міндетті зейнетақы жарналарын, жұмыс берушінің міндетті зейнетақы жарналарын, міндетті кәсіптік зейнетақы жарналарын тартуға,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жатқызуға және есепке алуға тыйым салынады.";</w:t>
      </w:r>
    </w:p>
    <w:bookmarkStart w:name="z721" w:id="32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27"/>
    <w:bookmarkStart w:name="z722" w:id="328"/>
    <w:p>
      <w:pPr>
        <w:spacing w:after="0"/>
        <w:ind w:left="0"/>
        <w:jc w:val="both"/>
      </w:pPr>
      <w:r>
        <w:rPr>
          <w:rFonts w:ascii="Times New Roman"/>
          <w:b w:val="false"/>
          <w:i w:val="false"/>
          <w:color w:val="000000"/>
          <w:sz w:val="28"/>
        </w:rPr>
        <w:t>
      "5) филиалдар мен өкілдіктер ашуға;";</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25" w:id="329"/>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және міндетті кәсіптік зейнетақы жарналарын тартуға;";</w:t>
      </w:r>
    </w:p>
    <w:bookmarkEnd w:id="329"/>
    <w:bookmarkStart w:name="z726" w:id="330"/>
    <w:p>
      <w:pPr>
        <w:spacing w:after="0"/>
        <w:ind w:left="0"/>
        <w:jc w:val="both"/>
      </w:pPr>
      <w:r>
        <w:rPr>
          <w:rFonts w:ascii="Times New Roman"/>
          <w:b w:val="false"/>
          <w:i w:val="false"/>
          <w:color w:val="000000"/>
          <w:sz w:val="28"/>
        </w:rPr>
        <w:t>
      мынадай мазмұндағы 3-1) тармақшамен толықтырылсын:</w:t>
      </w:r>
    </w:p>
    <w:bookmarkEnd w:id="330"/>
    <w:bookmarkStart w:name="z727" w:id="331"/>
    <w:p>
      <w:pPr>
        <w:spacing w:after="0"/>
        <w:ind w:left="0"/>
        <w:jc w:val="both"/>
      </w:pPr>
      <w:r>
        <w:rPr>
          <w:rFonts w:ascii="Times New Roman"/>
          <w:b w:val="false"/>
          <w:i w:val="false"/>
          <w:color w:val="000000"/>
          <w:sz w:val="28"/>
        </w:rPr>
        <w:t>
      "3-1) жұмыс берушінің міндетті зейнетақы жарналары есебінен шартты зейнетақы міндеттемелерін және зейнетақы төлемдерін есепке алуды жүзеге асыруға;";</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729" w:id="332"/>
    <w:p>
      <w:pPr>
        <w:spacing w:after="0"/>
        <w:ind w:left="0"/>
        <w:jc w:val="both"/>
      </w:pPr>
      <w:r>
        <w:rPr>
          <w:rFonts w:ascii="Times New Roman"/>
          <w:b w:val="false"/>
          <w:i w:val="false"/>
          <w:color w:val="000000"/>
          <w:sz w:val="28"/>
        </w:rPr>
        <w:t xml:space="preserve">
      "4) салымшыға (алушыға) оның жеке зейнетақы шоты ашылған күннен бастап кез келген сұрау салынатын күнге сұрау салуы бойынша оның зейнетақы жинақтарының жай-күйi туралы ақпаратты; атына шартты зейнетақы шоты ашылған жеке тұлғаға жұмыс берушінің міндетті зейнетақы жарналары туралы ақпаратты ақы төлеусіз беруге, сондай-ақ осы Заңның </w:t>
      </w:r>
      <w:r>
        <w:rPr>
          <w:rFonts w:ascii="Times New Roman"/>
          <w:b w:val="false"/>
          <w:i w:val="false"/>
          <w:color w:val="000000"/>
          <w:sz w:val="28"/>
        </w:rPr>
        <w:t>57</w:t>
      </w:r>
      <w:r>
        <w:rPr>
          <w:rFonts w:ascii="Times New Roman"/>
          <w:b w:val="false"/>
          <w:i w:val="false"/>
          <w:color w:val="000000"/>
          <w:sz w:val="28"/>
        </w:rPr>
        <w:t xml:space="preserve">, 57-1-баптарында көзделген ережелерді ескере отырып, оның зейнетақы жинақтары туралы ақпаратқа, шартты зейнетақы міндеттемелері жөніндегі ақпаратқа қол жеткiзудiң электрондық және өзге де тәсiлдерiн қамтамасыз етуге міндетті. </w:t>
      </w:r>
    </w:p>
    <w:bookmarkEnd w:id="332"/>
    <w:bookmarkStart w:name="z730" w:id="333"/>
    <w:p>
      <w:pPr>
        <w:spacing w:after="0"/>
        <w:ind w:left="0"/>
        <w:jc w:val="both"/>
      </w:pPr>
      <w:r>
        <w:rPr>
          <w:rFonts w:ascii="Times New Roman"/>
          <w:b w:val="false"/>
          <w:i w:val="false"/>
          <w:color w:val="000000"/>
          <w:sz w:val="28"/>
        </w:rPr>
        <w:t>
      Бірыңғай жинақтаушы зейнетақы қорының зейнетақы жинақтарының жай-күйі, шартты зейнетақы міндеттемелері туралы ақпаратты беру тәсiлi бірыңғай жинақтаушы зейнетақы қорының зейнетақы қағидаларында айқындалады.</w:t>
      </w:r>
    </w:p>
    <w:bookmarkEnd w:id="333"/>
    <w:bookmarkStart w:name="z731" w:id="334"/>
    <w:p>
      <w:pPr>
        <w:spacing w:after="0"/>
        <w:ind w:left="0"/>
        <w:jc w:val="both"/>
      </w:pPr>
      <w:r>
        <w:rPr>
          <w:rFonts w:ascii="Times New Roman"/>
          <w:b w:val="false"/>
          <w:i w:val="false"/>
          <w:color w:val="000000"/>
          <w:sz w:val="28"/>
        </w:rPr>
        <w:t>
      Бірыңғай жинақтаушы зейнетақы қоры салымшыға (алушыға), атына шартты зейнетақы шоты ашылған жеке тұлғаға ағымдағы жылғы 1 қаңтардағы жағдай бойынша жеке зейнетақы шотында ақша болмаған, шартты зейнетақы шотында шартты зейнетақы міндеттемелері болмаған немесе бірыңғай жинақтаушы зейнетақы қорының зейнетақы қағидаларына сәйкес өзінің тұрғылықты жерінің өзгергенi туралы хабарламаған жағдайларда өткен жыл үшін зейнетақы жинақтарының жай-күйі туралы ақпарат жiбермейді;";</w:t>
      </w:r>
    </w:p>
    <w:bookmarkEnd w:id="334"/>
    <w:bookmarkStart w:name="z732" w:id="335"/>
    <w:p>
      <w:pPr>
        <w:spacing w:after="0"/>
        <w:ind w:left="0"/>
        <w:jc w:val="both"/>
      </w:pPr>
      <w:r>
        <w:rPr>
          <w:rFonts w:ascii="Times New Roman"/>
          <w:b w:val="false"/>
          <w:i w:val="false"/>
          <w:color w:val="000000"/>
          <w:sz w:val="28"/>
        </w:rPr>
        <w:t>
      6), 7) және 15) тармақшалар мынадай редакцияда жазылсын:</w:t>
      </w:r>
    </w:p>
    <w:bookmarkEnd w:id="335"/>
    <w:bookmarkStart w:name="z733" w:id="336"/>
    <w:p>
      <w:pPr>
        <w:spacing w:after="0"/>
        <w:ind w:left="0"/>
        <w:jc w:val="both"/>
      </w:pPr>
      <w:r>
        <w:rPr>
          <w:rFonts w:ascii="Times New Roman"/>
          <w:b w:val="false"/>
          <w:i w:val="false"/>
          <w:color w:val="000000"/>
          <w:sz w:val="28"/>
        </w:rPr>
        <w:t>
      "6) салымшыларға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336"/>
    <w:bookmarkStart w:name="z734" w:id="337"/>
    <w:p>
      <w:pPr>
        <w:spacing w:after="0"/>
        <w:ind w:left="0"/>
        <w:jc w:val="both"/>
      </w:pPr>
      <w:r>
        <w:rPr>
          <w:rFonts w:ascii="Times New Roman"/>
          <w:b w:val="false"/>
          <w:i w:val="false"/>
          <w:color w:val="000000"/>
          <w:sz w:val="28"/>
        </w:rPr>
        <w:t>
      7) салымшының (алушының) зейнетақы жинақтарының жай-күйі және шартты зейнетақы міндеттемелері туралы ақпараттың құпиялылығын қамтамасыз етуге;";</w:t>
      </w:r>
    </w:p>
    <w:bookmarkEnd w:id="337"/>
    <w:bookmarkStart w:name="z735" w:id="338"/>
    <w:p>
      <w:pPr>
        <w:spacing w:after="0"/>
        <w:ind w:left="0"/>
        <w:jc w:val="both"/>
      </w:pPr>
      <w:r>
        <w:rPr>
          <w:rFonts w:ascii="Times New Roman"/>
          <w:b w:val="false"/>
          <w:i w:val="false"/>
          <w:color w:val="000000"/>
          <w:sz w:val="28"/>
        </w:rPr>
        <w:t>
      "15) орталық атқарушы органның ақпараттық жүйесімен жеке зейнетақы шоттары, шартты зейнетақы шоттары бойынша қозғалыстар туралы ақпарат алмасуды жүзеге асыруға;";</w:t>
      </w:r>
    </w:p>
    <w:bookmarkEnd w:id="338"/>
    <w:bookmarkStart w:name="z736" w:id="33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35-бапта</w:t>
      </w:r>
      <w:r>
        <w:rPr>
          <w:rFonts w:ascii="Times New Roman"/>
          <w:b w:val="false"/>
          <w:i w:val="false"/>
          <w:color w:val="000000"/>
          <w:sz w:val="28"/>
        </w:rPr>
        <w:t>:</w:t>
      </w:r>
    </w:p>
    <w:bookmarkEnd w:id="339"/>
    <w:bookmarkStart w:name="z737" w:id="340"/>
    <w:p>
      <w:pPr>
        <w:spacing w:after="0"/>
        <w:ind w:left="0"/>
        <w:jc w:val="both"/>
      </w:pPr>
      <w:r>
        <w:rPr>
          <w:rFonts w:ascii="Times New Roman"/>
          <w:b w:val="false"/>
          <w:i w:val="false"/>
          <w:color w:val="000000"/>
          <w:sz w:val="28"/>
        </w:rPr>
        <w:t>
      мынадай мазмұндағы 2-1-тармақпен толықтырылсын:</w:t>
      </w:r>
    </w:p>
    <w:bookmarkEnd w:id="340"/>
    <w:bookmarkStart w:name="z738" w:id="341"/>
    <w:p>
      <w:pPr>
        <w:spacing w:after="0"/>
        <w:ind w:left="0"/>
        <w:jc w:val="both"/>
      </w:pPr>
      <w:r>
        <w:rPr>
          <w:rFonts w:ascii="Times New Roman"/>
          <w:b w:val="false"/>
          <w:i w:val="false"/>
          <w:color w:val="000000"/>
          <w:sz w:val="28"/>
        </w:rPr>
        <w:t>
      "2-1.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bookmarkEnd w:id="341"/>
    <w:bookmarkStart w:name="z739" w:id="342"/>
    <w:p>
      <w:pPr>
        <w:spacing w:after="0"/>
        <w:ind w:left="0"/>
        <w:jc w:val="both"/>
      </w:pPr>
      <w:r>
        <w:rPr>
          <w:rFonts w:ascii="Times New Roman"/>
          <w:b w:val="false"/>
          <w:i w:val="false"/>
          <w:color w:val="000000"/>
          <w:sz w:val="28"/>
        </w:rPr>
        <w:t>
      1) басқару тиімділігін арттыру бойынша ұсыныстар әзірлеу;</w:t>
      </w:r>
    </w:p>
    <w:bookmarkEnd w:id="342"/>
    <w:bookmarkStart w:name="z740" w:id="343"/>
    <w:p>
      <w:pPr>
        <w:spacing w:after="0"/>
        <w:ind w:left="0"/>
        <w:jc w:val="both"/>
      </w:pPr>
      <w:r>
        <w:rPr>
          <w:rFonts w:ascii="Times New Roman"/>
          <w:b w:val="false"/>
          <w:i w:val="false"/>
          <w:color w:val="000000"/>
          <w:sz w:val="28"/>
        </w:rPr>
        <w:t>
      2) инвестициялау бағыттары бойынша ұсыныстарды қарау және әзірлеу;</w:t>
      </w:r>
    </w:p>
    <w:bookmarkEnd w:id="343"/>
    <w:bookmarkStart w:name="z741" w:id="344"/>
    <w:p>
      <w:pPr>
        <w:spacing w:after="0"/>
        <w:ind w:left="0"/>
        <w:jc w:val="both"/>
      </w:pPr>
      <w:r>
        <w:rPr>
          <w:rFonts w:ascii="Times New Roman"/>
          <w:b w:val="false"/>
          <w:i w:val="false"/>
          <w:color w:val="000000"/>
          <w:sz w:val="28"/>
        </w:rPr>
        <w:t>
      3) бірыңғай жинақтаушы зейнетақы қорының зейнетақы активтерінің есебінен сатып алуға рұқсат етілген қаржы құралдарының тізбесін айқындау бойынша ұсыныстарды әзірлеу;</w:t>
      </w:r>
    </w:p>
    <w:bookmarkEnd w:id="344"/>
    <w:bookmarkStart w:name="z742" w:id="345"/>
    <w:p>
      <w:pPr>
        <w:spacing w:after="0"/>
        <w:ind w:left="0"/>
        <w:jc w:val="both"/>
      </w:pPr>
      <w:r>
        <w:rPr>
          <w:rFonts w:ascii="Times New Roman"/>
          <w:b w:val="false"/>
          <w:i w:val="false"/>
          <w:color w:val="000000"/>
          <w:sz w:val="28"/>
        </w:rPr>
        <w:t>
      4) бірыңғай жинақтаушы зейнетақы қорының қызметі туралы жыл сайынғы есепті қарау болып табылады.";</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44" w:id="346"/>
    <w:p>
      <w:pPr>
        <w:spacing w:after="0"/>
        <w:ind w:left="0"/>
        <w:jc w:val="both"/>
      </w:pPr>
      <w:r>
        <w:rPr>
          <w:rFonts w:ascii="Times New Roman"/>
          <w:b w:val="false"/>
          <w:i w:val="false"/>
          <w:color w:val="000000"/>
          <w:sz w:val="28"/>
        </w:rPr>
        <w:t>
      "3. Инвестициялық декларация бірыңғай жинақтаушы зейнетақы қорының зейнетақы активтері есебінен сатып алуға рұқсат етілген қаржы құралдарының тізбесі ескеріле отырып жасалады.";</w:t>
      </w:r>
    </w:p>
    <w:bookmarkEnd w:id="346"/>
    <w:bookmarkStart w:name="z745" w:id="34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347"/>
    <w:bookmarkStart w:name="z746" w:id="348"/>
    <w:p>
      <w:pPr>
        <w:spacing w:after="0"/>
        <w:ind w:left="0"/>
        <w:jc w:val="both"/>
      </w:pPr>
      <w:r>
        <w:rPr>
          <w:rFonts w:ascii="Times New Roman"/>
          <w:b w:val="false"/>
          <w:i w:val="false"/>
          <w:color w:val="000000"/>
          <w:sz w:val="28"/>
        </w:rPr>
        <w:t>
      "36-бап. Бірыңғай жинақтаушы зейнетақы қорының зейнетақы активтерін басқару жөніндегі кеңес</w:t>
      </w:r>
    </w:p>
    <w:bookmarkEnd w:id="348"/>
    <w:bookmarkStart w:name="z747" w:id="349"/>
    <w:p>
      <w:pPr>
        <w:spacing w:after="0"/>
        <w:ind w:left="0"/>
        <w:jc w:val="both"/>
      </w:pPr>
      <w:r>
        <w:rPr>
          <w:rFonts w:ascii="Times New Roman"/>
          <w:b w:val="false"/>
          <w:i w:val="false"/>
          <w:color w:val="000000"/>
          <w:sz w:val="28"/>
        </w:rPr>
        <w:t>
      1. Бірыңғай жинақтаушы зейнетақы қорының зейнетақы активтерін басқару жөніндегі кеңес Қазақстан Республикасы Ұлттық Банкінің консультативтік-кеңесші органы болып табылады.</w:t>
      </w:r>
    </w:p>
    <w:bookmarkEnd w:id="349"/>
    <w:bookmarkStart w:name="z748" w:id="350"/>
    <w:p>
      <w:pPr>
        <w:spacing w:after="0"/>
        <w:ind w:left="0"/>
        <w:jc w:val="both"/>
      </w:pPr>
      <w:r>
        <w:rPr>
          <w:rFonts w:ascii="Times New Roman"/>
          <w:b w:val="false"/>
          <w:i w:val="false"/>
          <w:color w:val="000000"/>
          <w:sz w:val="28"/>
        </w:rPr>
        <w:t>
      2. Бірыңғай жинақтаушы зейнетақы қорының зейнетақы активтерін басқару жөніндегі кеңес туралы ереже және оның құрамы Қазақстан Республикасының Ұлттық Банкі Басқармасының шешімімен бекітіледі.</w:t>
      </w:r>
    </w:p>
    <w:bookmarkEnd w:id="350"/>
    <w:bookmarkStart w:name="z749" w:id="351"/>
    <w:p>
      <w:pPr>
        <w:spacing w:after="0"/>
        <w:ind w:left="0"/>
        <w:jc w:val="both"/>
      </w:pPr>
      <w:r>
        <w:rPr>
          <w:rFonts w:ascii="Times New Roman"/>
          <w:b w:val="false"/>
          <w:i w:val="false"/>
          <w:color w:val="000000"/>
          <w:sz w:val="28"/>
        </w:rPr>
        <w:t>
      3. Бірыңғай жинақтаушы зейнетақы қорының зейнетақы активтерін басқару жөніндегі кеңестің құрамына:</w:t>
      </w:r>
    </w:p>
    <w:bookmarkEnd w:id="351"/>
    <w:bookmarkStart w:name="z750" w:id="352"/>
    <w:p>
      <w:pPr>
        <w:spacing w:after="0"/>
        <w:ind w:left="0"/>
        <w:jc w:val="both"/>
      </w:pPr>
      <w:r>
        <w:rPr>
          <w:rFonts w:ascii="Times New Roman"/>
          <w:b w:val="false"/>
          <w:i w:val="false"/>
          <w:color w:val="000000"/>
          <w:sz w:val="28"/>
        </w:rPr>
        <w:t>
      1) Қазақстан Республикасы Үкіметінің екі өкілі;</w:t>
      </w:r>
    </w:p>
    <w:bookmarkEnd w:id="352"/>
    <w:bookmarkStart w:name="z751" w:id="353"/>
    <w:p>
      <w:pPr>
        <w:spacing w:after="0"/>
        <w:ind w:left="0"/>
        <w:jc w:val="both"/>
      </w:pPr>
      <w:r>
        <w:rPr>
          <w:rFonts w:ascii="Times New Roman"/>
          <w:b w:val="false"/>
          <w:i w:val="false"/>
          <w:color w:val="000000"/>
          <w:sz w:val="28"/>
        </w:rPr>
        <w:t>
      2) Қазақстан Республикасы Парламентінің екі депутаты;</w:t>
      </w:r>
    </w:p>
    <w:bookmarkEnd w:id="353"/>
    <w:bookmarkStart w:name="z752" w:id="354"/>
    <w:p>
      <w:pPr>
        <w:spacing w:after="0"/>
        <w:ind w:left="0"/>
        <w:jc w:val="both"/>
      </w:pPr>
      <w:r>
        <w:rPr>
          <w:rFonts w:ascii="Times New Roman"/>
          <w:b w:val="false"/>
          <w:i w:val="false"/>
          <w:color w:val="000000"/>
          <w:sz w:val="28"/>
        </w:rPr>
        <w:t>
      3) Қазақстан Республикасы Ұлттық Банкінің екі өкілі;</w:t>
      </w:r>
    </w:p>
    <w:bookmarkEnd w:id="354"/>
    <w:bookmarkStart w:name="z753" w:id="355"/>
    <w:p>
      <w:pPr>
        <w:spacing w:after="0"/>
        <w:ind w:left="0"/>
        <w:jc w:val="both"/>
      </w:pPr>
      <w:r>
        <w:rPr>
          <w:rFonts w:ascii="Times New Roman"/>
          <w:b w:val="false"/>
          <w:i w:val="false"/>
          <w:color w:val="000000"/>
          <w:sz w:val="28"/>
        </w:rPr>
        <w:t>
      4) Бірыңғай жинақтаушы зейнетақы қорының зейнетақы активтерін басқару жөніндегі кеңес мүшелерінің жалпы санының отыз пайызынан саны кем болмайтын тәуелсіз сарапшылар кіреді.";</w:t>
      </w:r>
    </w:p>
    <w:bookmarkEnd w:id="355"/>
    <w:bookmarkStart w:name="z754" w:id="35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356"/>
    <w:bookmarkStart w:name="z755" w:id="357"/>
    <w:p>
      <w:pPr>
        <w:spacing w:after="0"/>
        <w:ind w:left="0"/>
        <w:jc w:val="both"/>
      </w:pPr>
      <w:r>
        <w:rPr>
          <w:rFonts w:ascii="Times New Roman"/>
          <w:b w:val="false"/>
          <w:i w:val="false"/>
          <w:color w:val="000000"/>
          <w:sz w:val="28"/>
        </w:rPr>
        <w:t>
      "39-бап. Салымшылардың, өздері үшін міндетті зейнетақы жарналары енгізілген, жұмыс берушінің міндетті зейнетақы жарналары, міндетті кәсіптік зейнетақы жарналары аударылған жеке тұлғалардың және агенттердің құқықтары мен міндеттері</w:t>
      </w:r>
    </w:p>
    <w:bookmarkEnd w:id="357"/>
    <w:bookmarkStart w:name="z756" w:id="358"/>
    <w:p>
      <w:pPr>
        <w:spacing w:after="0"/>
        <w:ind w:left="0"/>
        <w:jc w:val="both"/>
      </w:pPr>
      <w:r>
        <w:rPr>
          <w:rFonts w:ascii="Times New Roman"/>
          <w:b w:val="false"/>
          <w:i w:val="false"/>
          <w:color w:val="000000"/>
          <w:sz w:val="28"/>
        </w:rPr>
        <w:t>
      1. Міндетті зейнетақы жарналары салымшыларының, өздері үшін міндетті кәсіптік зейнетақы жарналары аударылған жеке тұлғалардың, бірыңғай жинақтаушы зейнетақы қорынан алушылардың:</w:t>
      </w:r>
    </w:p>
    <w:bookmarkEnd w:id="358"/>
    <w:bookmarkStart w:name="z757" w:id="359"/>
    <w:p>
      <w:pPr>
        <w:spacing w:after="0"/>
        <w:ind w:left="0"/>
        <w:jc w:val="both"/>
      </w:pPr>
      <w:r>
        <w:rPr>
          <w:rFonts w:ascii="Times New Roman"/>
          <w:b w:val="false"/>
          <w:i w:val="false"/>
          <w:color w:val="000000"/>
          <w:sz w:val="28"/>
        </w:rPr>
        <w:t>
      1) өздерінің зейнетақы жинақтарының жай-күйі туралы ақпарат алуға;</w:t>
      </w:r>
    </w:p>
    <w:bookmarkEnd w:id="359"/>
    <w:bookmarkStart w:name="z758" w:id="360"/>
    <w:p>
      <w:pPr>
        <w:spacing w:after="0"/>
        <w:ind w:left="0"/>
        <w:jc w:val="both"/>
      </w:pPr>
      <w:r>
        <w:rPr>
          <w:rFonts w:ascii="Times New Roman"/>
          <w:b w:val="false"/>
          <w:i w:val="false"/>
          <w:color w:val="000000"/>
          <w:sz w:val="28"/>
        </w:rPr>
        <w:t>
      2) бірыңғай жинақтаушы зейнетақы қорының шешіміне, әрекетіне (әрекетсіздігіне) сот тәртібімен шағымдануға;</w:t>
      </w:r>
    </w:p>
    <w:bookmarkEnd w:id="360"/>
    <w:bookmarkStart w:name="z759" w:id="361"/>
    <w:p>
      <w:pPr>
        <w:spacing w:after="0"/>
        <w:ind w:left="0"/>
        <w:jc w:val="both"/>
      </w:pPr>
      <w:r>
        <w:rPr>
          <w:rFonts w:ascii="Times New Roman"/>
          <w:b w:val="false"/>
          <w:i w:val="false"/>
          <w:color w:val="000000"/>
          <w:sz w:val="28"/>
        </w:rPr>
        <w:t>
      3) зейнетақы төлемдерін жүзеге асыру кезіне Қазақстан Республикасының заңнамасында белгіленген тәртіппен бірыңғай жинақтаушы зейнетақы қорынан зейнетақы төлемдерін алуға;</w:t>
      </w:r>
    </w:p>
    <w:bookmarkEnd w:id="361"/>
    <w:bookmarkStart w:name="z760" w:id="362"/>
    <w:p>
      <w:pPr>
        <w:spacing w:after="0"/>
        <w:ind w:left="0"/>
        <w:jc w:val="both"/>
      </w:pPr>
      <w:r>
        <w:rPr>
          <w:rFonts w:ascii="Times New Roman"/>
          <w:b w:val="false"/>
          <w:i w:val="false"/>
          <w:color w:val="000000"/>
          <w:sz w:val="28"/>
        </w:rPr>
        <w:t>
      4) өздерінің зейнетақы жинақтарын Қазақстан Республикасының заңнамасына сәйкес мұраға қалдыруға;</w:t>
      </w:r>
    </w:p>
    <w:bookmarkEnd w:id="362"/>
    <w:bookmarkStart w:name="z761" w:id="363"/>
    <w:p>
      <w:pPr>
        <w:spacing w:after="0"/>
        <w:ind w:left="0"/>
        <w:jc w:val="both"/>
      </w:pPr>
      <w:r>
        <w:rPr>
          <w:rFonts w:ascii="Times New Roman"/>
          <w:b w:val="false"/>
          <w:i w:val="false"/>
          <w:color w:val="000000"/>
          <w:sz w:val="28"/>
        </w:rPr>
        <w:t>
      5) өздерінің зейнетақы жинақтары есебінен сақтандыру ұйымымен зейнетақы аннуитеті шартын жасасуға;</w:t>
      </w:r>
    </w:p>
    <w:bookmarkEnd w:id="363"/>
    <w:bookmarkStart w:name="z762" w:id="364"/>
    <w:p>
      <w:pPr>
        <w:spacing w:after="0"/>
        <w:ind w:left="0"/>
        <w:jc w:val="both"/>
      </w:pPr>
      <w:r>
        <w:rPr>
          <w:rFonts w:ascii="Times New Roman"/>
          <w:b w:val="false"/>
          <w:i w:val="false"/>
          <w:color w:val="000000"/>
          <w:sz w:val="28"/>
        </w:rPr>
        <w:t xml:space="preserve">
      6) бірыңғай жинақтаушы зейнетақы қорымен және (немесе) ерікті жинақтаушы зейнетақы қорымен ерікті зейнетақы жарналары есебінен зейнетақымен қамсыздандыру туралы шарт жасасуға; </w:t>
      </w:r>
    </w:p>
    <w:bookmarkEnd w:id="364"/>
    <w:bookmarkStart w:name="z763" w:id="365"/>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асыруға құқығы бар.</w:t>
      </w:r>
    </w:p>
    <w:bookmarkEnd w:id="365"/>
    <w:bookmarkStart w:name="z764" w:id="366"/>
    <w:p>
      <w:pPr>
        <w:spacing w:after="0"/>
        <w:ind w:left="0"/>
        <w:jc w:val="both"/>
      </w:pPr>
      <w:r>
        <w:rPr>
          <w:rFonts w:ascii="Times New Roman"/>
          <w:b w:val="false"/>
          <w:i w:val="false"/>
          <w:color w:val="000000"/>
          <w:sz w:val="28"/>
        </w:rPr>
        <w:t>
      2. Міндетті зейнетақы жарналарын төлеу жөніндегі құқықтық қатынастарға қатысуға:</w:t>
      </w:r>
    </w:p>
    <w:bookmarkEnd w:id="366"/>
    <w:bookmarkStart w:name="z765" w:id="367"/>
    <w:p>
      <w:pPr>
        <w:spacing w:after="0"/>
        <w:ind w:left="0"/>
        <w:jc w:val="both"/>
      </w:pPr>
      <w:r>
        <w:rPr>
          <w:rFonts w:ascii="Times New Roman"/>
          <w:b w:val="false"/>
          <w:i w:val="false"/>
          <w:color w:val="000000"/>
          <w:sz w:val="28"/>
        </w:rPr>
        <w:t>
      1) нысанасы жұмыстарды орындау (қызметтер көрсету) болып табылатын азаматтық-құқықтық шарттар бойынша жұмыстарды орындайтын;</w:t>
      </w:r>
    </w:p>
    <w:bookmarkEnd w:id="367"/>
    <w:bookmarkStart w:name="z766" w:id="368"/>
    <w:p>
      <w:pPr>
        <w:spacing w:after="0"/>
        <w:ind w:left="0"/>
        <w:jc w:val="both"/>
      </w:pPr>
      <w:r>
        <w:rPr>
          <w:rFonts w:ascii="Times New Roman"/>
          <w:b w:val="false"/>
          <w:i w:val="false"/>
          <w:color w:val="000000"/>
          <w:sz w:val="28"/>
        </w:rPr>
        <w:t>
      2)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w:t>
      </w:r>
    </w:p>
    <w:bookmarkEnd w:id="368"/>
    <w:bookmarkStart w:name="z767" w:id="369"/>
    <w:p>
      <w:pPr>
        <w:spacing w:after="0"/>
        <w:ind w:left="0"/>
        <w:jc w:val="both"/>
      </w:pPr>
      <w:r>
        <w:rPr>
          <w:rFonts w:ascii="Times New Roman"/>
          <w:b w:val="false"/>
          <w:i w:val="false"/>
          <w:color w:val="000000"/>
          <w:sz w:val="28"/>
        </w:rPr>
        <w:t>
      3) Қазақстан Республикасынан тыс жерлерде жұмыс істейтін Қазақстан Республикасының азаматтары құқылы.</w:t>
      </w:r>
    </w:p>
    <w:bookmarkEnd w:id="369"/>
    <w:bookmarkStart w:name="z768" w:id="370"/>
    <w:p>
      <w:pPr>
        <w:spacing w:after="0"/>
        <w:ind w:left="0"/>
        <w:jc w:val="both"/>
      </w:pPr>
      <w:r>
        <w:rPr>
          <w:rFonts w:ascii="Times New Roman"/>
          <w:b w:val="false"/>
          <w:i w:val="false"/>
          <w:color w:val="000000"/>
          <w:sz w:val="28"/>
        </w:rPr>
        <w:t>
      3. Міндетті зейнетақы жарналары, міндетті кәсіптік зейнетақы жарналары есебінен зейнетақымен қамсыздандыру туралы шартқа қосылу үшін жеке тұлға бірыңғай жинақтаушы зейнетақы қорына міндетті зейнетақы жарналары, міндетті кәсіптік зейнетақы жарналары есебінен жеке зейнетақы шотын ашу туралы өтініш беруге міндетті.</w:t>
      </w:r>
    </w:p>
    <w:bookmarkEnd w:id="370"/>
    <w:bookmarkStart w:name="z769" w:id="371"/>
    <w:p>
      <w:pPr>
        <w:spacing w:after="0"/>
        <w:ind w:left="0"/>
        <w:jc w:val="both"/>
      </w:pPr>
      <w:r>
        <w:rPr>
          <w:rFonts w:ascii="Times New Roman"/>
          <w:b w:val="false"/>
          <w:i w:val="false"/>
          <w:color w:val="000000"/>
          <w:sz w:val="28"/>
        </w:rPr>
        <w:t>
      Жеке тұлғада міндетті кәсіптік зейнетақы жарналарын есепке алу үшін бірыңғай жинақтаушы зейнетақы қорында ашылған жеке зейнетақы шоты болған жағдайда, міндетті кәсіптік зейнетақы жарналарын есепке алуға арналған жеке зейнетақы шотын ашуға қайта өтініш берілмейді.</w:t>
      </w:r>
    </w:p>
    <w:bookmarkEnd w:id="371"/>
    <w:bookmarkStart w:name="z770" w:id="372"/>
    <w:p>
      <w:pPr>
        <w:spacing w:after="0"/>
        <w:ind w:left="0"/>
        <w:jc w:val="both"/>
      </w:pPr>
      <w:r>
        <w:rPr>
          <w:rFonts w:ascii="Times New Roman"/>
          <w:b w:val="false"/>
          <w:i w:val="false"/>
          <w:color w:val="000000"/>
          <w:sz w:val="28"/>
        </w:rPr>
        <w:t>
      4. Өздері үшін жұмыс берушінің міндетті зейнетақы жарналары аударылған жеке тұлғалардың:</w:t>
      </w:r>
    </w:p>
    <w:bookmarkEnd w:id="372"/>
    <w:bookmarkStart w:name="z771" w:id="373"/>
    <w:p>
      <w:pPr>
        <w:spacing w:after="0"/>
        <w:ind w:left="0"/>
        <w:jc w:val="both"/>
      </w:pPr>
      <w:r>
        <w:rPr>
          <w:rFonts w:ascii="Times New Roman"/>
          <w:b w:val="false"/>
          <w:i w:val="false"/>
          <w:color w:val="000000"/>
          <w:sz w:val="28"/>
        </w:rPr>
        <w:t>
      1) жұмыс берушінің міндетті зейнетақы жарналары туралы ақпарат алуға;</w:t>
      </w:r>
    </w:p>
    <w:bookmarkEnd w:id="373"/>
    <w:bookmarkStart w:name="z772" w:id="374"/>
    <w:p>
      <w:pPr>
        <w:spacing w:after="0"/>
        <w:ind w:left="0"/>
        <w:jc w:val="both"/>
      </w:pPr>
      <w:r>
        <w:rPr>
          <w:rFonts w:ascii="Times New Roman"/>
          <w:b w:val="false"/>
          <w:i w:val="false"/>
          <w:color w:val="000000"/>
          <w:sz w:val="28"/>
        </w:rPr>
        <w:t>
      2) бірыңғай жинақтаушы зейнетақы қорының шешіміне, әрекетіне (әрекетсіздігіне) сот тәртібімен шағымдануға;</w:t>
      </w:r>
    </w:p>
    <w:bookmarkEnd w:id="374"/>
    <w:bookmarkStart w:name="z773" w:id="375"/>
    <w:p>
      <w:pPr>
        <w:spacing w:after="0"/>
        <w:ind w:left="0"/>
        <w:jc w:val="both"/>
      </w:pPr>
      <w:r>
        <w:rPr>
          <w:rFonts w:ascii="Times New Roman"/>
          <w:b w:val="false"/>
          <w:i w:val="false"/>
          <w:color w:val="000000"/>
          <w:sz w:val="28"/>
        </w:rPr>
        <w:t>
      3) зейнетақы төлемдерін жүзеге асыру кезіне Қазақстан Республикасының заңнамасында белгіленген тәртіппен бірыңғай жинақтаушы зейнетақы қорынан төленетін зейнетақы төлемдерін алуға;</w:t>
      </w:r>
    </w:p>
    <w:bookmarkEnd w:id="375"/>
    <w:bookmarkStart w:name="z774" w:id="376"/>
    <w:p>
      <w:pPr>
        <w:spacing w:after="0"/>
        <w:ind w:left="0"/>
        <w:jc w:val="both"/>
      </w:pPr>
      <w:r>
        <w:rPr>
          <w:rFonts w:ascii="Times New Roman"/>
          <w:b w:val="false"/>
          <w:i w:val="false"/>
          <w:color w:val="000000"/>
          <w:sz w:val="28"/>
        </w:rPr>
        <w:t>
      4) Қазақстан Республикасының заңнамасына сәйкес өзге де құқықтарды жүзеге асыруға құқығы бар.</w:t>
      </w:r>
    </w:p>
    <w:bookmarkEnd w:id="376"/>
    <w:bookmarkStart w:name="z775" w:id="377"/>
    <w:p>
      <w:pPr>
        <w:spacing w:after="0"/>
        <w:ind w:left="0"/>
        <w:jc w:val="both"/>
      </w:pPr>
      <w:r>
        <w:rPr>
          <w:rFonts w:ascii="Times New Roman"/>
          <w:b w:val="false"/>
          <w:i w:val="false"/>
          <w:color w:val="000000"/>
          <w:sz w:val="28"/>
        </w:rPr>
        <w:t>
      5.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қағидаларында белгіленген тәртіппен жұмыс берушінің міндетті зейнетақы жарналарын аударған кезде бірыңғай жинақтаушы зейнетақы қорына агент ұсынатын жеке тұлғалар тізімі негізінде жүзеге асырылады.</w:t>
      </w:r>
    </w:p>
    <w:bookmarkEnd w:id="377"/>
    <w:bookmarkStart w:name="z776" w:id="378"/>
    <w:p>
      <w:pPr>
        <w:spacing w:after="0"/>
        <w:ind w:left="0"/>
        <w:jc w:val="both"/>
      </w:pPr>
      <w:r>
        <w:rPr>
          <w:rFonts w:ascii="Times New Roman"/>
          <w:b w:val="false"/>
          <w:i w:val="false"/>
          <w:color w:val="000000"/>
          <w:sz w:val="28"/>
        </w:rPr>
        <w:t>
      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End w:id="378"/>
    <w:bookmarkStart w:name="z777" w:id="379"/>
    <w:p>
      <w:pPr>
        <w:spacing w:after="0"/>
        <w:ind w:left="0"/>
        <w:jc w:val="both"/>
      </w:pPr>
      <w:r>
        <w:rPr>
          <w:rFonts w:ascii="Times New Roman"/>
          <w:b w:val="false"/>
          <w:i w:val="false"/>
          <w:color w:val="000000"/>
          <w:sz w:val="28"/>
        </w:rPr>
        <w:t>
      6. Бірыңғай жинақтаушы зейнетақы қоры осы баптың 5-тармағының бірінші бөлігінде көзделген мәліметтер негізінде, бірыңғай жинақтаушы зейнетақы қорында атына шартты зейнетақы шоттары ашылған жеке тұлғалар тізіміне қосу үшін Мемлекеттік корпорацияға жеке тұлғаның атына шартты зейнетақы шотының ашылғаны туралы электрондық хабарлама жібереді.</w:t>
      </w:r>
    </w:p>
    <w:bookmarkEnd w:id="379"/>
    <w:bookmarkStart w:name="z778" w:id="380"/>
    <w:p>
      <w:pPr>
        <w:spacing w:after="0"/>
        <w:ind w:left="0"/>
        <w:jc w:val="both"/>
      </w:pPr>
      <w:r>
        <w:rPr>
          <w:rFonts w:ascii="Times New Roman"/>
          <w:b w:val="false"/>
          <w:i w:val="false"/>
          <w:color w:val="000000"/>
          <w:sz w:val="28"/>
        </w:rPr>
        <w:t>
      7. Міндетті зейнетақы жарналарының салымшылары, өздері үшін міндетті кәсіптік зейнетақы жарналары төленген жеке тұлғалар және бірыңғай жинақтаушы зейнетақы қорынан зейнетақы төлемдерін алушылар:</w:t>
      </w:r>
    </w:p>
    <w:bookmarkEnd w:id="380"/>
    <w:bookmarkStart w:name="z779" w:id="381"/>
    <w:p>
      <w:pPr>
        <w:spacing w:after="0"/>
        <w:ind w:left="0"/>
        <w:jc w:val="both"/>
      </w:pPr>
      <w:r>
        <w:rPr>
          <w:rFonts w:ascii="Times New Roman"/>
          <w:b w:val="false"/>
          <w:i w:val="false"/>
          <w:color w:val="000000"/>
          <w:sz w:val="28"/>
        </w:rPr>
        <w:t>
      1) бірыңғай жинақтаушы зейнетақы қорының міндеттемелерін орындауға әсер ететін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осындай барлық өзгерістер туралы хабарлауға;</w:t>
      </w:r>
    </w:p>
    <w:bookmarkEnd w:id="381"/>
    <w:bookmarkStart w:name="z780" w:id="382"/>
    <w:p>
      <w:pPr>
        <w:spacing w:after="0"/>
        <w:ind w:left="0"/>
        <w:jc w:val="both"/>
      </w:pPr>
      <w:r>
        <w:rPr>
          <w:rFonts w:ascii="Times New Roman"/>
          <w:b w:val="false"/>
          <w:i w:val="false"/>
          <w:color w:val="000000"/>
          <w:sz w:val="28"/>
        </w:rPr>
        <w:t xml:space="preserve">
      2) осы Заңның 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зейнетақы аннуитеті шартын жасасуға;</w:t>
      </w:r>
    </w:p>
    <w:bookmarkEnd w:id="382"/>
    <w:bookmarkStart w:name="z781" w:id="383"/>
    <w:p>
      <w:pPr>
        <w:spacing w:after="0"/>
        <w:ind w:left="0"/>
        <w:jc w:val="both"/>
      </w:pPr>
      <w:r>
        <w:rPr>
          <w:rFonts w:ascii="Times New Roman"/>
          <w:b w:val="false"/>
          <w:i w:val="false"/>
          <w:color w:val="000000"/>
          <w:sz w:val="28"/>
        </w:rPr>
        <w:t>
      3) Қазақстан Республикасының зейнетақымен қамсыздандыру туралы заңнамасына сәйкес өзге де міндеттемелерді орындауға міндетті.</w:t>
      </w:r>
    </w:p>
    <w:bookmarkEnd w:id="383"/>
    <w:bookmarkStart w:name="z782" w:id="384"/>
    <w:p>
      <w:pPr>
        <w:spacing w:after="0"/>
        <w:ind w:left="0"/>
        <w:jc w:val="both"/>
      </w:pPr>
      <w:r>
        <w:rPr>
          <w:rFonts w:ascii="Times New Roman"/>
          <w:b w:val="false"/>
          <w:i w:val="false"/>
          <w:color w:val="000000"/>
          <w:sz w:val="28"/>
        </w:rPr>
        <w:t xml:space="preserve">
      8. Өзі үшін жұмыс берушінің міндетті зейнетақы жарналары аударылған жеке тұлғада осы Заңның 31-1-бабының 1-тармағында көзделген жағдайлар болмаған кезде, шартты зейнетақы шотында есепке алынатын қаражат осы Заңның </w:t>
      </w:r>
      <w:r>
        <w:rPr>
          <w:rFonts w:ascii="Times New Roman"/>
          <w:b w:val="false"/>
          <w:i w:val="false"/>
          <w:color w:val="000000"/>
          <w:sz w:val="28"/>
        </w:rPr>
        <w:t>51-бабының</w:t>
      </w:r>
      <w:r>
        <w:rPr>
          <w:rFonts w:ascii="Times New Roman"/>
          <w:b w:val="false"/>
          <w:i w:val="false"/>
          <w:color w:val="000000"/>
          <w:sz w:val="28"/>
        </w:rPr>
        <w:t xml:space="preserve"> 2-2-тармағына сәйкес қалыптастырылған резервтік қорларға жіберіледі.</w:t>
      </w:r>
    </w:p>
    <w:bookmarkEnd w:id="384"/>
    <w:bookmarkStart w:name="z783" w:id="385"/>
    <w:p>
      <w:pPr>
        <w:spacing w:after="0"/>
        <w:ind w:left="0"/>
        <w:jc w:val="both"/>
      </w:pPr>
      <w:r>
        <w:rPr>
          <w:rFonts w:ascii="Times New Roman"/>
          <w:b w:val="false"/>
          <w:i w:val="false"/>
          <w:color w:val="000000"/>
          <w:sz w:val="28"/>
        </w:rPr>
        <w:t>
      9. Агенттердің Қазақстан Республикасының Үкіметі айқындайтын тәртіппен жеке зейнетақы шотының, шартты зейнетақы шотының бар екенін растауды Мемлекеттік корпорациядан алуға құқығы бар.</w:t>
      </w:r>
    </w:p>
    <w:bookmarkEnd w:id="385"/>
    <w:bookmarkStart w:name="z784" w:id="386"/>
    <w:p>
      <w:pPr>
        <w:spacing w:after="0"/>
        <w:ind w:left="0"/>
        <w:jc w:val="both"/>
      </w:pPr>
      <w:r>
        <w:rPr>
          <w:rFonts w:ascii="Times New Roman"/>
          <w:b w:val="false"/>
          <w:i w:val="false"/>
          <w:color w:val="000000"/>
          <w:sz w:val="28"/>
        </w:rPr>
        <w:t>
      10. 10. Агенттер:</w:t>
      </w:r>
    </w:p>
    <w:bookmarkEnd w:id="386"/>
    <w:p>
      <w:pPr>
        <w:spacing w:after="0"/>
        <w:ind w:left="0"/>
        <w:jc w:val="both"/>
      </w:pPr>
      <w:r>
        <w:rPr>
          <w:rFonts w:ascii="Times New Roman"/>
          <w:b w:val="false"/>
          <w:i w:val="false"/>
          <w:color w:val="000000"/>
          <w:sz w:val="28"/>
        </w:rPr>
        <w:t xml:space="preserve">
      1) міндетті зейнетақы жарналарын, жұмыс берушінің міндетті зейнетақы жарналарын және міндетті кәсіптік зейнетақы жарналарын уақтылы есептеуге, ұстап қалуға (есепке жазуға) және бірыңғай жинақтаушы зейнетақы қорына төлеуге; </w:t>
      </w:r>
    </w:p>
    <w:p>
      <w:pPr>
        <w:spacing w:after="0"/>
        <w:ind w:left="0"/>
        <w:jc w:val="both"/>
      </w:pPr>
      <w:r>
        <w:rPr>
          <w:rFonts w:ascii="Times New Roman"/>
          <w:b w:val="false"/>
          <w:i w:val="false"/>
          <w:color w:val="000000"/>
          <w:sz w:val="28"/>
        </w:rPr>
        <w:t>
      2) өздерінің пайдасына міндетті зейнетақы жарналары, жұмыс берушінің міндетті зейнетақы жарналары және міндетті кәсіптік зейнетақы жарналары бойынша берешек өндіріп алынатын жеке тұлғалардың тізімдерін осы Заңның 28-бабының 5-тармағында белгіленген мерзімдерде мемлекеттік кіріс органдарына ұсынуға міндетті.";</w:t>
      </w:r>
    </w:p>
    <w:bookmarkStart w:name="z785" w:id="38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50-бапта</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87" w:id="388"/>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активтерi комиссиялық сыйақы шегерiле отырып, зейнетақы жарналарын, инвестициялық кірісті, өсiмпұл және залалдардың орнын толтыру ретінде түскен қаражатты қамтиды.</w:t>
      </w:r>
    </w:p>
    <w:bookmarkEnd w:id="388"/>
    <w:bookmarkStart w:name="z788" w:id="389"/>
    <w:p>
      <w:pPr>
        <w:spacing w:after="0"/>
        <w:ind w:left="0"/>
        <w:jc w:val="both"/>
      </w:pPr>
      <w:r>
        <w:rPr>
          <w:rFonts w:ascii="Times New Roman"/>
          <w:b w:val="false"/>
          <w:i w:val="false"/>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активтерiне құқықтары осы Заңда көзделген заттық құқықтар қатарына жатады.";</w:t>
      </w:r>
    </w:p>
    <w:bookmarkEnd w:id="389"/>
    <w:bookmarkStart w:name="z789" w:id="390"/>
    <w:p>
      <w:pPr>
        <w:spacing w:after="0"/>
        <w:ind w:left="0"/>
        <w:jc w:val="both"/>
      </w:pPr>
      <w:r>
        <w:rPr>
          <w:rFonts w:ascii="Times New Roman"/>
          <w:b w:val="false"/>
          <w:i w:val="false"/>
          <w:color w:val="000000"/>
          <w:sz w:val="28"/>
        </w:rPr>
        <w:t>
      4-тармақтың бірінші және жетінші абзацтары мынадай редакцияда жазылсын:</w:t>
      </w:r>
    </w:p>
    <w:bookmarkEnd w:id="390"/>
    <w:bookmarkStart w:name="z790" w:id="391"/>
    <w:p>
      <w:pPr>
        <w:spacing w:after="0"/>
        <w:ind w:left="0"/>
        <w:jc w:val="both"/>
      </w:pPr>
      <w:r>
        <w:rPr>
          <w:rFonts w:ascii="Times New Roman"/>
          <w:b w:val="false"/>
          <w:i w:val="false"/>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активтерi тек қана:";</w:t>
      </w:r>
    </w:p>
    <w:bookmarkEnd w:id="391"/>
    <w:bookmarkStart w:name="z791" w:id="392"/>
    <w:p>
      <w:pPr>
        <w:spacing w:after="0"/>
        <w:ind w:left="0"/>
        <w:jc w:val="both"/>
      </w:pPr>
      <w:r>
        <w:rPr>
          <w:rFonts w:ascii="Times New Roman"/>
          <w:b w:val="false"/>
          <w:i w:val="false"/>
          <w:color w:val="000000"/>
          <w:sz w:val="28"/>
        </w:rPr>
        <w:t>
      "6) бірыңғай жинақтаушы зейнетақы қорына, ерікті жинақтаушы зейнетақы қорына осы Заңда белгiленген жағдайларда және мөлшерде комиссиялық сыйақы төлеуге пайдаланылады.";</w:t>
      </w:r>
    </w:p>
    <w:bookmarkEnd w:id="392"/>
    <w:bookmarkStart w:name="z792" w:id="393"/>
    <w:p>
      <w:pPr>
        <w:spacing w:after="0"/>
        <w:ind w:left="0"/>
        <w:jc w:val="both"/>
      </w:pPr>
      <w:r>
        <w:rPr>
          <w:rFonts w:ascii="Times New Roman"/>
          <w:b w:val="false"/>
          <w:i w:val="false"/>
          <w:color w:val="000000"/>
          <w:sz w:val="28"/>
        </w:rPr>
        <w:t>
      28) мынадай мазмұндағы 50-1-баппен толықтырылсын:</w:t>
      </w:r>
    </w:p>
    <w:bookmarkEnd w:id="393"/>
    <w:bookmarkStart w:name="z793" w:id="394"/>
    <w:p>
      <w:pPr>
        <w:spacing w:after="0"/>
        <w:ind w:left="0"/>
        <w:jc w:val="both"/>
      </w:pPr>
      <w:r>
        <w:rPr>
          <w:rFonts w:ascii="Times New Roman"/>
          <w:b w:val="false"/>
          <w:i w:val="false"/>
          <w:color w:val="000000"/>
          <w:sz w:val="28"/>
        </w:rPr>
        <w:t>
      "50-1-бап. Жұмыс берушінің міндетті зейнетақы жарналары есебінен қалыптастырылған зейнетақы активтері</w:t>
      </w:r>
    </w:p>
    <w:bookmarkEnd w:id="394"/>
    <w:bookmarkStart w:name="z794" w:id="395"/>
    <w:p>
      <w:pPr>
        <w:spacing w:after="0"/>
        <w:ind w:left="0"/>
        <w:jc w:val="both"/>
      </w:pPr>
      <w:r>
        <w:rPr>
          <w:rFonts w:ascii="Times New Roman"/>
          <w:b w:val="false"/>
          <w:i w:val="false"/>
          <w:color w:val="000000"/>
          <w:sz w:val="28"/>
        </w:rPr>
        <w:t>
      1. Жұмыс берушінің міндетті зейнетақы жарналары есебінен қалыптастырылған зейнетақы активтерi комиссиялық сыйақы шегерiле отырып, жұмыс берушінің міндетті зейнетақы жарналарын, инвестициялық кірісті, өсiмпұлдың және залалдардың орнын толтыру ретiнде түскен қаражатты қамтиды.</w:t>
      </w:r>
    </w:p>
    <w:bookmarkEnd w:id="395"/>
    <w:bookmarkStart w:name="z795" w:id="396"/>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активтерi агенттің және (немесе) өзі үшін жұмыс берушінің міндетті зейнетақы жарналары төленген жеке тұлғаның меншігі болып табылмайды.</w:t>
      </w:r>
    </w:p>
    <w:bookmarkEnd w:id="396"/>
    <w:bookmarkStart w:name="z796" w:id="397"/>
    <w:p>
      <w:pPr>
        <w:spacing w:after="0"/>
        <w:ind w:left="0"/>
        <w:jc w:val="both"/>
      </w:pPr>
      <w:r>
        <w:rPr>
          <w:rFonts w:ascii="Times New Roman"/>
          <w:b w:val="false"/>
          <w:i w:val="false"/>
          <w:color w:val="000000"/>
          <w:sz w:val="28"/>
        </w:rPr>
        <w:t>
      3. Бірыңғай жинақтаушы зейнетақы қорының,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bookmarkEnd w:id="397"/>
    <w:bookmarkStart w:name="z797" w:id="398"/>
    <w:p>
      <w:pPr>
        <w:spacing w:after="0"/>
        <w:ind w:left="0"/>
        <w:jc w:val="both"/>
      </w:pPr>
      <w:r>
        <w:rPr>
          <w:rFonts w:ascii="Times New Roman"/>
          <w:b w:val="false"/>
          <w:i w:val="false"/>
          <w:color w:val="000000"/>
          <w:sz w:val="28"/>
        </w:rPr>
        <w:t>
      4. Жұмыс берушінің міндетті зейнетақы жарналары есебінен қалыптастырылған зейнетақы активтерi тек мына мақсаттарға ғана:</w:t>
      </w:r>
    </w:p>
    <w:bookmarkEnd w:id="398"/>
    <w:bookmarkStart w:name="z798" w:id="399"/>
    <w:p>
      <w:pPr>
        <w:spacing w:after="0"/>
        <w:ind w:left="0"/>
        <w:jc w:val="both"/>
      </w:pPr>
      <w:r>
        <w:rPr>
          <w:rFonts w:ascii="Times New Roman"/>
          <w:b w:val="false"/>
          <w:i w:val="false"/>
          <w:color w:val="000000"/>
          <w:sz w:val="28"/>
        </w:rPr>
        <w:t>
      1) тiзбесiн Қазақстан Республикасының Үкіметі айқындайтын және инвестициялық декларацияда айқындалатын қаржы құралдарына орналастыруға;</w:t>
      </w:r>
    </w:p>
    <w:bookmarkEnd w:id="399"/>
    <w:bookmarkStart w:name="z799" w:id="400"/>
    <w:p>
      <w:pPr>
        <w:spacing w:after="0"/>
        <w:ind w:left="0"/>
        <w:jc w:val="both"/>
      </w:pPr>
      <w:r>
        <w:rPr>
          <w:rFonts w:ascii="Times New Roman"/>
          <w:b w:val="false"/>
          <w:i w:val="false"/>
          <w:color w:val="000000"/>
          <w:sz w:val="28"/>
        </w:rPr>
        <w:t xml:space="preserve">
      2) Қазақстан Республикасының заңнамасына сәйкес зейнетақы төлемдерiн жүзеге асыруға; </w:t>
      </w:r>
    </w:p>
    <w:bookmarkEnd w:id="400"/>
    <w:bookmarkStart w:name="z800" w:id="401"/>
    <w:p>
      <w:pPr>
        <w:spacing w:after="0"/>
        <w:ind w:left="0"/>
        <w:jc w:val="both"/>
      </w:pPr>
      <w:r>
        <w:rPr>
          <w:rFonts w:ascii="Times New Roman"/>
          <w:b w:val="false"/>
          <w:i w:val="false"/>
          <w:color w:val="000000"/>
          <w:sz w:val="28"/>
        </w:rPr>
        <w:t xml:space="preserve">
      3) осы Заңда белгіленген жағдайларда және мөлшерде инвестициялық кірістен комиссиялық сыйақы төлеуге; </w:t>
      </w:r>
    </w:p>
    <w:bookmarkEnd w:id="401"/>
    <w:bookmarkStart w:name="z801" w:id="402"/>
    <w:p>
      <w:pPr>
        <w:spacing w:after="0"/>
        <w:ind w:left="0"/>
        <w:jc w:val="both"/>
      </w:pPr>
      <w:r>
        <w:rPr>
          <w:rFonts w:ascii="Times New Roman"/>
          <w:b w:val="false"/>
          <w:i w:val="false"/>
          <w:color w:val="000000"/>
          <w:sz w:val="28"/>
        </w:rPr>
        <w:t>
      4) қате есепке жатқызылған жұмыс берушінің міндетті зейнетақы жарналарын қайтаруға пайдаланылады.";</w:t>
      </w:r>
    </w:p>
    <w:bookmarkEnd w:id="402"/>
    <w:bookmarkStart w:name="z802" w:id="40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51-бапта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4" w:id="404"/>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бухгалтерлiк есепке алуды жүргiзедi және қаржылық есептілікті жасайды, сондай-ақ уәкiлеттi органға:</w:t>
      </w:r>
    </w:p>
    <w:bookmarkEnd w:id="404"/>
    <w:bookmarkStart w:name="z805" w:id="405"/>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405"/>
    <w:bookmarkStart w:name="z806" w:id="406"/>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406"/>
    <w:bookmarkStart w:name="z807" w:id="407"/>
    <w:p>
      <w:pPr>
        <w:spacing w:after="0"/>
        <w:ind w:left="0"/>
        <w:jc w:val="both"/>
      </w:pPr>
      <w:r>
        <w:rPr>
          <w:rFonts w:ascii="Times New Roman"/>
          <w:b w:val="false"/>
          <w:i w:val="false"/>
          <w:color w:val="000000"/>
          <w:sz w:val="28"/>
        </w:rPr>
        <w:t>
      3) бірыңғай жинақтаушы зейнетақы қорының қаржы-шаруашылық қызметін қамтамасыз етуге арналған меншікті қаражаты бойынша қаржылық есептілік пен бастапқы статистикалық деректердi бөлек-бөлек ұсынады.</w:t>
      </w:r>
    </w:p>
    <w:bookmarkEnd w:id="407"/>
    <w:bookmarkStart w:name="z808" w:id="408"/>
    <w:p>
      <w:pPr>
        <w:spacing w:after="0"/>
        <w:ind w:left="0"/>
        <w:jc w:val="both"/>
      </w:pPr>
      <w:r>
        <w:rPr>
          <w:rFonts w:ascii="Times New Roman"/>
          <w:b w:val="false"/>
          <w:i w:val="false"/>
          <w:color w:val="000000"/>
          <w:sz w:val="28"/>
        </w:rPr>
        <w:t xml:space="preserve">
      Ерікті жинақтаушы зейнетақы қоры бухгалтерлiк есепке алуды жүргiзедi және қаржылық есептілікті жасайды, сондай-ақ меншікті қаражаты мен ерікті зейнетақы жарналары есебінен қалыптастырылған зейнетақы активтерi бойынша қаржылық есептілік пен бастапқы статистикалық деректердi Қазақстан Республикасының заңнамасында белгiленген тәртiппен уәкiлеттi органға бөлек-бөлек ұсынады."; </w:t>
      </w:r>
    </w:p>
    <w:bookmarkEnd w:id="408"/>
    <w:bookmarkStart w:name="z809" w:id="409"/>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409"/>
    <w:bookmarkStart w:name="z810" w:id="410"/>
    <w:p>
      <w:pPr>
        <w:spacing w:after="0"/>
        <w:ind w:left="0"/>
        <w:jc w:val="both"/>
      </w:pPr>
      <w:r>
        <w:rPr>
          <w:rFonts w:ascii="Times New Roman"/>
          <w:b w:val="false"/>
          <w:i w:val="false"/>
          <w:color w:val="000000"/>
          <w:sz w:val="28"/>
        </w:rPr>
        <w:t>
      "2-1. Шартты зейнетақы міндеттемелерін есепке алу уәкілетті орган айқындаған тәртіппен жүргізіледі.</w:t>
      </w:r>
    </w:p>
    <w:bookmarkEnd w:id="410"/>
    <w:bookmarkStart w:name="z811" w:id="411"/>
    <w:p>
      <w:pPr>
        <w:spacing w:after="0"/>
        <w:ind w:left="0"/>
        <w:jc w:val="both"/>
      </w:pPr>
      <w:r>
        <w:rPr>
          <w:rFonts w:ascii="Times New Roman"/>
          <w:b w:val="false"/>
          <w:i w:val="false"/>
          <w:color w:val="000000"/>
          <w:sz w:val="28"/>
        </w:rPr>
        <w:t>
      2-2. Резервтік қорларды қалыптастыруды және пайдалануды қоса алғанда, шартты зейнетақы міндеттемелерін қалыптастыру тәртібі, оларды есептеу әдістемесі мен құрылымы уәкілетті органның нормативтік құқықтық актісінде айқындалады.";</w:t>
      </w:r>
    </w:p>
    <w:bookmarkEnd w:id="411"/>
    <w:bookmarkStart w:name="z812" w:id="41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54-бапта</w:t>
      </w:r>
      <w:r>
        <w:rPr>
          <w:rFonts w:ascii="Times New Roman"/>
          <w:b w:val="false"/>
          <w:i w:val="false"/>
          <w:color w:val="000000"/>
          <w:sz w:val="28"/>
        </w:rPr>
        <w:t>:</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14" w:id="413"/>
    <w:p>
      <w:pPr>
        <w:spacing w:after="0"/>
        <w:ind w:left="0"/>
        <w:jc w:val="both"/>
      </w:pPr>
      <w:r>
        <w:rPr>
          <w:rFonts w:ascii="Times New Roman"/>
          <w:b w:val="false"/>
          <w:i w:val="false"/>
          <w:color w:val="000000"/>
          <w:sz w:val="28"/>
        </w:rPr>
        <w:t>
      "3. Бірыңғай жинақтаушы зейнетақы қорының міндетті жыл сайынғы аудитінің нәтижелері бойынша аудиторлық ұйым:</w:t>
      </w:r>
    </w:p>
    <w:bookmarkEnd w:id="413"/>
    <w:bookmarkStart w:name="z815" w:id="414"/>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414"/>
    <w:bookmarkStart w:name="z816" w:id="415"/>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415"/>
    <w:bookmarkStart w:name="z817" w:id="416"/>
    <w:p>
      <w:pPr>
        <w:spacing w:after="0"/>
        <w:ind w:left="0"/>
        <w:jc w:val="both"/>
      </w:pPr>
      <w:r>
        <w:rPr>
          <w:rFonts w:ascii="Times New Roman"/>
          <w:b w:val="false"/>
          <w:i w:val="false"/>
          <w:color w:val="000000"/>
          <w:sz w:val="28"/>
        </w:rPr>
        <w:t>
      3) меншікті қаражаты (жұмыс берушінің міндетті зейнетақы жарналары есебінен қалыптастырылған зейнетақы активтерін қоспағанда) бойынша үш аудиторлық есеп жасайды.</w:t>
      </w:r>
    </w:p>
    <w:bookmarkEnd w:id="416"/>
    <w:bookmarkStart w:name="z818" w:id="417"/>
    <w:p>
      <w:pPr>
        <w:spacing w:after="0"/>
        <w:ind w:left="0"/>
        <w:jc w:val="both"/>
      </w:pPr>
      <w:r>
        <w:rPr>
          <w:rFonts w:ascii="Times New Roman"/>
          <w:b w:val="false"/>
          <w:i w:val="false"/>
          <w:color w:val="000000"/>
          <w:sz w:val="28"/>
        </w:rPr>
        <w:t>
      Ерікті жинақтаушы зейнетақы қорының міндетті жыл сайынғы аудитінің нәтижелері бойынша аудиторлық ұйым:</w:t>
      </w:r>
    </w:p>
    <w:bookmarkEnd w:id="417"/>
    <w:bookmarkStart w:name="z819" w:id="418"/>
    <w:p>
      <w:pPr>
        <w:spacing w:after="0"/>
        <w:ind w:left="0"/>
        <w:jc w:val="both"/>
      </w:pPr>
      <w:r>
        <w:rPr>
          <w:rFonts w:ascii="Times New Roman"/>
          <w:b w:val="false"/>
          <w:i w:val="false"/>
          <w:color w:val="000000"/>
          <w:sz w:val="28"/>
        </w:rPr>
        <w:t>
      1) қаржылық есептілік;</w:t>
      </w:r>
    </w:p>
    <w:bookmarkEnd w:id="418"/>
    <w:bookmarkStart w:name="z820" w:id="419"/>
    <w:p>
      <w:pPr>
        <w:spacing w:after="0"/>
        <w:ind w:left="0"/>
        <w:jc w:val="both"/>
      </w:pPr>
      <w:r>
        <w:rPr>
          <w:rFonts w:ascii="Times New Roman"/>
          <w:b w:val="false"/>
          <w:i w:val="false"/>
          <w:color w:val="000000"/>
          <w:sz w:val="28"/>
        </w:rPr>
        <w:t>
      2) зейнетақы активтері бойынша екі аудиторлық есеп жасайды.";</w:t>
      </w:r>
    </w:p>
    <w:bookmarkEnd w:id="419"/>
    <w:bookmarkStart w:name="z821" w:id="420"/>
    <w:p>
      <w:pPr>
        <w:spacing w:after="0"/>
        <w:ind w:left="0"/>
        <w:jc w:val="both"/>
      </w:pPr>
      <w:r>
        <w:rPr>
          <w:rFonts w:ascii="Times New Roman"/>
          <w:b w:val="false"/>
          <w:i w:val="false"/>
          <w:color w:val="000000"/>
          <w:sz w:val="28"/>
        </w:rPr>
        <w:t>
      мынадай мазмұндағы 4-тармақпен толықтырылсын:</w:t>
      </w:r>
    </w:p>
    <w:bookmarkEnd w:id="420"/>
    <w:bookmarkStart w:name="z822" w:id="421"/>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зейнетақы активтері бойынша жыл сайынғы аудиторлық есеп бірыңғай жинақтаушы зейнетақы қорының немесе ерікті жинақтаушы зейнетақы қорының зейнетақы активтерiне қатысты бухгалтерлік есепке алуды жүргiзу және қаржылық есептiлiктi жасау тәртiбiнің Қазақстан Республикасының заңнамасында белгіленген талаптарға сәйкестiгі тұрғысынан тексеруді қамтиды.</w:t>
      </w:r>
    </w:p>
    <w:bookmarkEnd w:id="421"/>
    <w:bookmarkStart w:name="z823" w:id="422"/>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жыл сайынғы міндетті аудиті бойынша шығыстар бірыңғай жинақтаушы зейнетақы қорының немесе ерікті жинақтаушы зейнетақы қорының меншікті қаражаты есебінен жүзеге асырылады.";</w:t>
      </w:r>
    </w:p>
    <w:bookmarkEnd w:id="422"/>
    <w:bookmarkStart w:name="z824" w:id="423"/>
    <w:p>
      <w:pPr>
        <w:spacing w:after="0"/>
        <w:ind w:left="0"/>
        <w:jc w:val="both"/>
      </w:pPr>
      <w:r>
        <w:rPr>
          <w:rFonts w:ascii="Times New Roman"/>
          <w:b w:val="false"/>
          <w:i w:val="false"/>
          <w:color w:val="000000"/>
          <w:sz w:val="28"/>
        </w:rPr>
        <w:t xml:space="preserve">
      31) 57-баптың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23"/>
    <w:bookmarkStart w:name="z825" w:id="424"/>
    <w:p>
      <w:pPr>
        <w:spacing w:after="0"/>
        <w:ind w:left="0"/>
        <w:jc w:val="both"/>
      </w:pPr>
      <w:r>
        <w:rPr>
          <w:rFonts w:ascii="Times New Roman"/>
          <w:b w:val="false"/>
          <w:i w:val="false"/>
          <w:color w:val="000000"/>
          <w:sz w:val="28"/>
        </w:rPr>
        <w:t>
      "4) мемлекеттік кіріс органдарына – міндетті зейнетақы жарналарын, міндетті кәсіптік зейнетақы жарналарын есептеуге, ұстап қалуға (есебіне жазуға) байланысты мәселелер бойынша;";</w:t>
      </w:r>
    </w:p>
    <w:bookmarkEnd w:id="424"/>
    <w:bookmarkStart w:name="z826" w:id="425"/>
    <w:p>
      <w:pPr>
        <w:spacing w:after="0"/>
        <w:ind w:left="0"/>
        <w:jc w:val="both"/>
      </w:pPr>
      <w:r>
        <w:rPr>
          <w:rFonts w:ascii="Times New Roman"/>
          <w:b w:val="false"/>
          <w:i w:val="false"/>
          <w:color w:val="000000"/>
          <w:sz w:val="28"/>
        </w:rPr>
        <w:t>
      32) мынадай мазмұндағы 57-1-баппен толықтырылсын:</w:t>
      </w:r>
    </w:p>
    <w:bookmarkEnd w:id="425"/>
    <w:p>
      <w:pPr>
        <w:spacing w:after="0"/>
        <w:ind w:left="0"/>
        <w:jc w:val="both"/>
      </w:pPr>
      <w:r>
        <w:rPr>
          <w:rFonts w:ascii="Times New Roman"/>
          <w:b w:val="false"/>
          <w:i w:val="false"/>
          <w:color w:val="000000"/>
          <w:sz w:val="28"/>
        </w:rPr>
        <w:t>
      "57-1-бап. Шартты зейнетақы шоттарының құпиясы</w:t>
      </w:r>
    </w:p>
    <w:bookmarkStart w:name="z828" w:id="426"/>
    <w:p>
      <w:pPr>
        <w:spacing w:after="0"/>
        <w:ind w:left="0"/>
        <w:jc w:val="both"/>
      </w:pPr>
      <w:r>
        <w:rPr>
          <w:rFonts w:ascii="Times New Roman"/>
          <w:b w:val="false"/>
          <w:i w:val="false"/>
          <w:color w:val="000000"/>
          <w:sz w:val="28"/>
        </w:rPr>
        <w:t>
      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мәлiметтердi қамтиды.</w:t>
      </w:r>
    </w:p>
    <w:bookmarkEnd w:id="426"/>
    <w:bookmarkStart w:name="z829" w:id="427"/>
    <w:p>
      <w:pPr>
        <w:spacing w:after="0"/>
        <w:ind w:left="0"/>
        <w:jc w:val="both"/>
      </w:pPr>
      <w:r>
        <w:rPr>
          <w:rFonts w:ascii="Times New Roman"/>
          <w:b w:val="false"/>
          <w:i w:val="false"/>
          <w:color w:val="000000"/>
          <w:sz w:val="28"/>
        </w:rPr>
        <w:t>
      Бірыңғай жинақтаушы зейнетақы қоры, Мемлекеттік корпорация шартты зейнетақы шоттарының құпия болуына кепiлдiк бередi.</w:t>
      </w:r>
    </w:p>
    <w:bookmarkEnd w:id="427"/>
    <w:bookmarkStart w:name="z830" w:id="428"/>
    <w:p>
      <w:pPr>
        <w:spacing w:after="0"/>
        <w:ind w:left="0"/>
        <w:jc w:val="both"/>
      </w:pPr>
      <w:r>
        <w:rPr>
          <w:rFonts w:ascii="Times New Roman"/>
          <w:b w:val="false"/>
          <w:i w:val="false"/>
          <w:color w:val="000000"/>
          <w:sz w:val="28"/>
        </w:rPr>
        <w:t>
      2. Бірыңғай жинақтаушы зейнетақы қорының, Мемлекеттік корпорацияның лауазымды адамдары, қызметкерлерi және өздерінің қызметтік және функционалдық мiндеттерiн жүзеге асыруына байланысты шартты зейнетақы шоттарының құпиясын құрайтын мәліметтерге қолжетімділік алған өзге де адамдар, осы баптың 3 және 4-тармақтарында көзделген жағдайларды қоспағанда, оларды жария етуге құқылы емес.</w:t>
      </w:r>
    </w:p>
    <w:bookmarkEnd w:id="428"/>
    <w:p>
      <w:pPr>
        <w:spacing w:after="0"/>
        <w:ind w:left="0"/>
        <w:jc w:val="both"/>
      </w:pPr>
      <w:r>
        <w:rPr>
          <w:rFonts w:ascii="Times New Roman"/>
          <w:b w:val="false"/>
          <w:i w:val="false"/>
          <w:color w:val="000000"/>
          <w:sz w:val="28"/>
        </w:rPr>
        <w:t>
      Қазақстан Республикасының Ұлттық Банкі мен уәкілетті орган арасында ақпарат, оның ішінде шартты зейнетақы шоттарының құпиясын құрайтын мәліметтер алмасуды жүзеге асыру шартты зейнетақы шоттарының құпиясын жария ету болып табылмайды.</w:t>
      </w:r>
    </w:p>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bookmarkStart w:name="z831" w:id="429"/>
    <w:p>
      <w:pPr>
        <w:spacing w:after="0"/>
        <w:ind w:left="0"/>
        <w:jc w:val="both"/>
      </w:pPr>
      <w:r>
        <w:rPr>
          <w:rFonts w:ascii="Times New Roman"/>
          <w:b w:val="false"/>
          <w:i w:val="false"/>
          <w:color w:val="000000"/>
          <w:sz w:val="28"/>
        </w:rPr>
        <w:t>
      3. Шартты зейнетақы шоттарының құпиясы, атына шартты зейнетақы шоты ашылған жеке тұлғаға, Қазақстан Республикасы заңнамасының талаптарына сәйкес атына шартты зейнетақы шоты ашылған жеке тұлғаның жазбаша келісімімен, кез келген үшiншi тұлғаға ашылуы мүмкiн.</w:t>
      </w:r>
    </w:p>
    <w:bookmarkEnd w:id="429"/>
    <w:bookmarkStart w:name="z832" w:id="430"/>
    <w:p>
      <w:pPr>
        <w:spacing w:after="0"/>
        <w:ind w:left="0"/>
        <w:jc w:val="both"/>
      </w:pPr>
      <w:r>
        <w:rPr>
          <w:rFonts w:ascii="Times New Roman"/>
          <w:b w:val="false"/>
          <w:i w:val="false"/>
          <w:color w:val="000000"/>
          <w:sz w:val="28"/>
        </w:rPr>
        <w:t>
      4. Шартты зейнетақы шоттарының құпиясын құрайтын мәліметтер:</w:t>
      </w:r>
    </w:p>
    <w:bookmarkEnd w:id="430"/>
    <w:bookmarkStart w:name="z833" w:id="431"/>
    <w:p>
      <w:pPr>
        <w:spacing w:after="0"/>
        <w:ind w:left="0"/>
        <w:jc w:val="both"/>
      </w:pPr>
      <w:r>
        <w:rPr>
          <w:rFonts w:ascii="Times New Roman"/>
          <w:b w:val="false"/>
          <w:i w:val="false"/>
          <w:color w:val="000000"/>
          <w:sz w:val="28"/>
        </w:rPr>
        <w:t>
      1) анықтау және алдын ала тергеу органдарына – олардың іс жүргiзуіндегі қылмыстық iстер бойынша;</w:t>
      </w:r>
    </w:p>
    <w:bookmarkEnd w:id="431"/>
    <w:bookmarkStart w:name="z834" w:id="432"/>
    <w:p>
      <w:pPr>
        <w:spacing w:after="0"/>
        <w:ind w:left="0"/>
        <w:jc w:val="both"/>
      </w:pPr>
      <w:r>
        <w:rPr>
          <w:rFonts w:ascii="Times New Roman"/>
          <w:b w:val="false"/>
          <w:i w:val="false"/>
          <w:color w:val="000000"/>
          <w:sz w:val="28"/>
        </w:rPr>
        <w:t>
      2) соттарға – сот ұйғарымы негiзiнде олардың іс жүргiзуіндегі iстер бойынша;</w:t>
      </w:r>
    </w:p>
    <w:bookmarkEnd w:id="432"/>
    <w:bookmarkStart w:name="z835" w:id="433"/>
    <w:p>
      <w:pPr>
        <w:spacing w:after="0"/>
        <w:ind w:left="0"/>
        <w:jc w:val="both"/>
      </w:pPr>
      <w:r>
        <w:rPr>
          <w:rFonts w:ascii="Times New Roman"/>
          <w:b w:val="false"/>
          <w:i w:val="false"/>
          <w:color w:val="000000"/>
          <w:sz w:val="28"/>
        </w:rPr>
        <w:t>
      3) мемлекеттік кіріс органдарына – жұмыс берушінің міндетті зейнетақы жарналарын есептеуге (есебіне жазуға) және аударуға байланысты мәселелер бойынша;</w:t>
      </w:r>
    </w:p>
    <w:bookmarkEnd w:id="433"/>
    <w:bookmarkStart w:name="z836" w:id="434"/>
    <w:p>
      <w:pPr>
        <w:spacing w:after="0"/>
        <w:ind w:left="0"/>
        <w:jc w:val="both"/>
      </w:pPr>
      <w:r>
        <w:rPr>
          <w:rFonts w:ascii="Times New Roman"/>
          <w:b w:val="false"/>
          <w:i w:val="false"/>
          <w:color w:val="000000"/>
          <w:sz w:val="28"/>
        </w:rPr>
        <w:t>
      4)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bookmarkEnd w:id="434"/>
    <w:bookmarkStart w:name="z837" w:id="435"/>
    <w:p>
      <w:pPr>
        <w:spacing w:after="0"/>
        <w:ind w:left="0"/>
        <w:jc w:val="both"/>
      </w:pPr>
      <w:r>
        <w:rPr>
          <w:rFonts w:ascii="Times New Roman"/>
          <w:b w:val="false"/>
          <w:i w:val="false"/>
          <w:color w:val="000000"/>
          <w:sz w:val="28"/>
        </w:rPr>
        <w:t>
      5) прокурорға – оның қарауындағы материал бойынша өзінің құзыретi шегіндe тексеру жүргiзу туралы қаулы негiзiнде;</w:t>
      </w:r>
    </w:p>
    <w:bookmarkEnd w:id="435"/>
    <w:bookmarkStart w:name="z838" w:id="436"/>
    <w:p>
      <w:pPr>
        <w:spacing w:after="0"/>
        <w:ind w:left="0"/>
        <w:jc w:val="both"/>
      </w:pPr>
      <w:r>
        <w:rPr>
          <w:rFonts w:ascii="Times New Roman"/>
          <w:b w:val="false"/>
          <w:i w:val="false"/>
          <w:color w:val="000000"/>
          <w:sz w:val="28"/>
        </w:rPr>
        <w:t>
      6) Мемлекеттік корпорацияға – жұмыс беруші бірыңғай жинақтаушы зейнетақы қорына олар үшін міндетті зейнетақы жарналарын төлеген жеке тұлғалардың дерекқорын қалыптастыру үшін;</w:t>
      </w:r>
    </w:p>
    <w:bookmarkEnd w:id="436"/>
    <w:bookmarkStart w:name="z839" w:id="437"/>
    <w:p>
      <w:pPr>
        <w:spacing w:after="0"/>
        <w:ind w:left="0"/>
        <w:jc w:val="both"/>
      </w:pPr>
      <w:r>
        <w:rPr>
          <w:rFonts w:ascii="Times New Roman"/>
          <w:b w:val="false"/>
          <w:i w:val="false"/>
          <w:color w:val="000000"/>
          <w:sz w:val="28"/>
        </w:rPr>
        <w:t>
      7) орталық атқарушы органға – өз атына шартты зейнетақы шоты ашылған жеке тұлғаның өтінішіне байланысты туындаған мәселе бойынша;</w:t>
      </w:r>
    </w:p>
    <w:bookmarkEnd w:id="437"/>
    <w:bookmarkStart w:name="z840" w:id="438"/>
    <w:p>
      <w:pPr>
        <w:spacing w:after="0"/>
        <w:ind w:left="0"/>
        <w:jc w:val="both"/>
      </w:pPr>
      <w:r>
        <w:rPr>
          <w:rFonts w:ascii="Times New Roman"/>
          <w:b w:val="false"/>
          <w:i w:val="false"/>
          <w:color w:val="000000"/>
          <w:sz w:val="28"/>
        </w:rPr>
        <w:t>
      8) бірыңғай жинақтаушы зейнетақы қорына жыл сайынғы міндетті аудит жүргізетін аудиторлық ұйымдарға беріледі.";</w:t>
      </w:r>
    </w:p>
    <w:bookmarkEnd w:id="438"/>
    <w:bookmarkStart w:name="z841" w:id="43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59-бап</w:t>
      </w:r>
      <w:r>
        <w:rPr>
          <w:rFonts w:ascii="Times New Roman"/>
          <w:b w:val="false"/>
          <w:i w:val="false"/>
          <w:color w:val="000000"/>
          <w:sz w:val="28"/>
        </w:rPr>
        <w:t xml:space="preserve"> мынадай редакцияда жазылсын:</w:t>
      </w:r>
    </w:p>
    <w:bookmarkEnd w:id="439"/>
    <w:p>
      <w:pPr>
        <w:spacing w:after="0"/>
        <w:ind w:left="0"/>
        <w:jc w:val="both"/>
      </w:pPr>
      <w:r>
        <w:rPr>
          <w:rFonts w:ascii="Times New Roman"/>
          <w:b w:val="false"/>
          <w:i w:val="false"/>
          <w:color w:val="000000"/>
          <w:sz w:val="28"/>
        </w:rPr>
        <w:t>
      "59-бап. Сақтандыру ұйымдарынан төленетін сақтандыру төлемдері</w:t>
      </w:r>
    </w:p>
    <w:bookmarkStart w:name="z843" w:id="440"/>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31-бабы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32-бабы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көрсетілген адамдар мiндеттi зейнетақы жарналары және (немесе) міндетті кәсіптік зейнетақы жарналары есебiнен қалыптастырылған зейнетақы жинақтарын пайдалана отырып, сақтандыру ұйымымен сақтандыру төлемдерiн өмiр бойы жүзеге асыру туралы зейнетақы аннуитетi шартын жасасуға құқылы. </w:t>
      </w:r>
    </w:p>
    <w:bookmarkEnd w:id="440"/>
    <w:bookmarkStart w:name="z844" w:id="441"/>
    <w:p>
      <w:pPr>
        <w:spacing w:after="0"/>
        <w:ind w:left="0"/>
        <w:jc w:val="both"/>
      </w:pPr>
      <w:r>
        <w:rPr>
          <w:rFonts w:ascii="Times New Roman"/>
          <w:b w:val="false"/>
          <w:i w:val="false"/>
          <w:color w:val="000000"/>
          <w:sz w:val="28"/>
        </w:rPr>
        <w:t>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w:t>
      </w:r>
    </w:p>
    <w:bookmarkEnd w:id="441"/>
    <w:bookmarkStart w:name="z845" w:id="442"/>
    <w:p>
      <w:pPr>
        <w:spacing w:after="0"/>
        <w:ind w:left="0"/>
        <w:jc w:val="both"/>
      </w:pPr>
      <w:r>
        <w:rPr>
          <w:rFonts w:ascii="Times New Roman"/>
          <w:b w:val="false"/>
          <w:i w:val="false"/>
          <w:color w:val="000000"/>
          <w:sz w:val="28"/>
        </w:rPr>
        <w:t xml:space="preserve">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осы Заңның 32-бабы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аталған адамдардың міндетті зейнетақы жарналары есебінен қалыптастырылған зейнетақы жинақтарын пайдалануға құқығы бар.</w:t>
      </w:r>
    </w:p>
    <w:bookmarkEnd w:id="442"/>
    <w:bookmarkStart w:name="z846" w:id="443"/>
    <w:p>
      <w:pPr>
        <w:spacing w:after="0"/>
        <w:ind w:left="0"/>
        <w:jc w:val="both"/>
      </w:pPr>
      <w:r>
        <w:rPr>
          <w:rFonts w:ascii="Times New Roman"/>
          <w:b w:val="false"/>
          <w:i w:val="false"/>
          <w:color w:val="000000"/>
          <w:sz w:val="28"/>
        </w:rPr>
        <w:t>
      Егер зейнетақы аннуитеті шарты жасалғаннан кейін осы тармақтың бірінші бөлігінде аталған адамдардың жеке зейнетақы шотындағы зейнетақы жинақтарының қалдығы тиісті қаржы жылына арналған республикалық бюджет туралы заңда белгіленген ең төмен зейнетақы мөлшерінен аз соманы құраған жағдайда, зейнетақы аннуитеті шартына қалдықтың көрсетілген сомасы ескеріле отырып, сақтандыру сыйлықақысының және сақтандыру төлемінің мөлшерін ұлғайту бөлігінде өзгерістер енгізіледі.</w:t>
      </w:r>
    </w:p>
    <w:bookmarkEnd w:id="443"/>
    <w:bookmarkStart w:name="z847" w:id="444"/>
    <w:p>
      <w:pPr>
        <w:spacing w:after="0"/>
        <w:ind w:left="0"/>
        <w:jc w:val="both"/>
      </w:pPr>
      <w:r>
        <w:rPr>
          <w:rFonts w:ascii="Times New Roman"/>
          <w:b w:val="false"/>
          <w:i w:val="false"/>
          <w:color w:val="000000"/>
          <w:sz w:val="28"/>
        </w:rPr>
        <w:t>
      2. Сақтандыру ұйымынан төленетін айлық сақтандыру төлемінің мөлшері зейнетақы аннуитетi шарты жасалған күнге қолданыста болған ең төмен зейнетақы мөлшерінен төмен болмайды.</w:t>
      </w:r>
    </w:p>
    <w:bookmarkEnd w:id="444"/>
    <w:bookmarkStart w:name="z848" w:id="445"/>
    <w:p>
      <w:pPr>
        <w:spacing w:after="0"/>
        <w:ind w:left="0"/>
        <w:jc w:val="both"/>
      </w:pPr>
      <w:r>
        <w:rPr>
          <w:rFonts w:ascii="Times New Roman"/>
          <w:b w:val="false"/>
          <w:i w:val="false"/>
          <w:color w:val="000000"/>
          <w:sz w:val="28"/>
        </w:rPr>
        <w:t>
      3. Сақтандыру ұйымы деректемелері зейнетақы аннуитеті шартында көрсетілетін сақтанушының банк шотына сақтандыру төлемдерін аударады.</w:t>
      </w:r>
    </w:p>
    <w:bookmarkEnd w:id="445"/>
    <w:bookmarkStart w:name="z849" w:id="446"/>
    <w:p>
      <w:pPr>
        <w:spacing w:after="0"/>
        <w:ind w:left="0"/>
        <w:jc w:val="both"/>
      </w:pPr>
      <w:r>
        <w:rPr>
          <w:rFonts w:ascii="Times New Roman"/>
          <w:b w:val="false"/>
          <w:i w:val="false"/>
          <w:color w:val="000000"/>
          <w:sz w:val="28"/>
        </w:rPr>
        <w:t>
      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w:t>
      </w:r>
    </w:p>
    <w:bookmarkEnd w:id="446"/>
    <w:bookmarkStart w:name="z850" w:id="447"/>
    <w:p>
      <w:pPr>
        <w:spacing w:after="0"/>
        <w:ind w:left="0"/>
        <w:jc w:val="both"/>
      </w:pPr>
      <w:r>
        <w:rPr>
          <w:rFonts w:ascii="Times New Roman"/>
          <w:b w:val="false"/>
          <w:i w:val="false"/>
          <w:color w:val="000000"/>
          <w:sz w:val="28"/>
        </w:rPr>
        <w:t>
      4. Сақтандыру ұйымдары жүргізілген сақтандыру төлемдері туралы ақпаратты орталық атқарушы орган айқындаған тәртіппен Орталыққа ай сайын ұсынады.";</w:t>
      </w:r>
    </w:p>
    <w:bookmarkEnd w:id="447"/>
    <w:bookmarkStart w:name="z851" w:id="44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60-бапта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853" w:id="449"/>
    <w:p>
      <w:pPr>
        <w:spacing w:after="0"/>
        <w:ind w:left="0"/>
        <w:jc w:val="both"/>
      </w:pPr>
      <w:r>
        <w:rPr>
          <w:rFonts w:ascii="Times New Roman"/>
          <w:b w:val="false"/>
          <w:i w:val="false"/>
          <w:color w:val="000000"/>
          <w:sz w:val="28"/>
        </w:rPr>
        <w:t>
      "5. Бірыңғай жинақтаушы зейнетақы қоры немесе ерікті жинақтаушы зейнетақы қоры сақтандыру сыйлықақысының сомаларын сақтандыру ұйымына аударған кезден бастап зейнетақы аннуитетi шарты күшiне енедi және тараптар үшiн мiндеттi болады.</w:t>
      </w:r>
    </w:p>
    <w:bookmarkEnd w:id="449"/>
    <w:bookmarkStart w:name="z854" w:id="450"/>
    <w:p>
      <w:pPr>
        <w:spacing w:after="0"/>
        <w:ind w:left="0"/>
        <w:jc w:val="both"/>
      </w:pPr>
      <w:r>
        <w:rPr>
          <w:rFonts w:ascii="Times New Roman"/>
          <w:b w:val="false"/>
          <w:i w:val="false"/>
          <w:color w:val="000000"/>
          <w:sz w:val="28"/>
        </w:rPr>
        <w:t>
      6. Басқа сақтандыру ұйымымен зейнетақы аннуитетi шартын жасасқан жағдайда, бірақ оны жасасқан күннен кемінде екі жыл өткен соң, зейнетақы аннуитетi шарты тек сақтанушының бастамасымен ғана бұзылуы мүмкін.</w:t>
      </w:r>
    </w:p>
    <w:bookmarkEnd w:id="450"/>
    <w:bookmarkStart w:name="z855" w:id="451"/>
    <w:p>
      <w:pPr>
        <w:spacing w:after="0"/>
        <w:ind w:left="0"/>
        <w:jc w:val="both"/>
      </w:pPr>
      <w:r>
        <w:rPr>
          <w:rFonts w:ascii="Times New Roman"/>
          <w:b w:val="false"/>
          <w:i w:val="false"/>
          <w:color w:val="000000"/>
          <w:sz w:val="28"/>
        </w:rPr>
        <w:t>
      Зейнетақы аннуитетi шарты бұзылған кезде:</w:t>
      </w:r>
    </w:p>
    <w:bookmarkEnd w:id="451"/>
    <w:bookmarkStart w:name="z856" w:id="452"/>
    <w:p>
      <w:pPr>
        <w:spacing w:after="0"/>
        <w:ind w:left="0"/>
        <w:jc w:val="both"/>
      </w:pPr>
      <w:r>
        <w:rPr>
          <w:rFonts w:ascii="Times New Roman"/>
          <w:b w:val="false"/>
          <w:i w:val="false"/>
          <w:color w:val="000000"/>
          <w:sz w:val="28"/>
        </w:rPr>
        <w:t>
      1) онда көзделген сатып алу сомасы жүзеге асырылған сақтандыру төлемдерi мен сақтандыру ұйымының iс жүргiзуге жұмсаған шығыстарының сомасы шегерiлiп, төленген сақтандыру сыйлықақысының сомасынан кем болмауға тиіс;</w:t>
      </w:r>
    </w:p>
    <w:bookmarkEnd w:id="452"/>
    <w:bookmarkStart w:name="z857" w:id="453"/>
    <w:p>
      <w:pPr>
        <w:spacing w:after="0"/>
        <w:ind w:left="0"/>
        <w:jc w:val="both"/>
      </w:pPr>
      <w:r>
        <w:rPr>
          <w:rFonts w:ascii="Times New Roman"/>
          <w:b w:val="false"/>
          <w:i w:val="false"/>
          <w:color w:val="000000"/>
          <w:sz w:val="28"/>
        </w:rPr>
        <w:t xml:space="preserve">
      2) жаңадан жасалған зейнетақы аннуитеті шарты бойынша сақтандыру ұйымынан төленетін ай сайынғы сақтандыру төлемінің мөлшері жаңа зейнетақы аннуитетi шарты жасалған күнге қолданыста болатын ең төмен зейнетақы мөлшерінен төмен болмайды. </w:t>
      </w:r>
    </w:p>
    <w:bookmarkEnd w:id="453"/>
    <w:bookmarkStart w:name="z858" w:id="454"/>
    <w:p>
      <w:pPr>
        <w:spacing w:after="0"/>
        <w:ind w:left="0"/>
        <w:jc w:val="both"/>
      </w:pPr>
      <w:r>
        <w:rPr>
          <w:rFonts w:ascii="Times New Roman"/>
          <w:b w:val="false"/>
          <w:i w:val="false"/>
          <w:color w:val="000000"/>
          <w:sz w:val="28"/>
        </w:rPr>
        <w:t xml:space="preserve">
      7. Егер осы Заңның 11-бабы </w:t>
      </w:r>
      <w:r>
        <w:rPr>
          <w:rFonts w:ascii="Times New Roman"/>
          <w:b w:val="false"/>
          <w:i w:val="false"/>
          <w:color w:val="000000"/>
          <w:sz w:val="28"/>
        </w:rPr>
        <w:t>1-тармағында</w:t>
      </w:r>
      <w:r>
        <w:rPr>
          <w:rFonts w:ascii="Times New Roman"/>
          <w:b w:val="false"/>
          <w:i w:val="false"/>
          <w:color w:val="000000"/>
          <w:sz w:val="28"/>
        </w:rPr>
        <w:t xml:space="preserve">, 31-бабы 1-тармағының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32-бабы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адамдардың зейнетақы жинақтарының сомасы сақтандыру ұйымымен жасалған зейнетақы аннуитеті шартының сомасынан асатын болса, осы айырма салымшыға (алушыға) осы Заңда белгіленген тәртіппен бірыңғай жинақтаушы зейнетақы қорынан ай сайынғы зейнетақы төлемдері түрінде төленеді не салымшы (алушы) оны сақтандыру ұйымымен басқа зейнетақы аннуитеті шартын жасасу үшін пайдаланады.</w:t>
      </w:r>
    </w:p>
    <w:bookmarkEnd w:id="454"/>
    <w:bookmarkStart w:name="z859" w:id="455"/>
    <w:p>
      <w:pPr>
        <w:spacing w:after="0"/>
        <w:ind w:left="0"/>
        <w:jc w:val="both"/>
      </w:pPr>
      <w:r>
        <w:rPr>
          <w:rFonts w:ascii="Times New Roman"/>
          <w:b w:val="false"/>
          <w:i w:val="false"/>
          <w:color w:val="000000"/>
          <w:sz w:val="28"/>
        </w:rPr>
        <w:t>
      8. Сақтандыру ұйымының астанада, республикалық маңызы бар қалаларда және облыстардың әкімшілік орталықтарында филиалдары болуы міндетті.";</w:t>
      </w:r>
    </w:p>
    <w:bookmarkEnd w:id="455"/>
    <w:bookmarkStart w:name="z860" w:id="456"/>
    <w:p>
      <w:pPr>
        <w:spacing w:after="0"/>
        <w:ind w:left="0"/>
        <w:jc w:val="both"/>
      </w:pPr>
      <w:r>
        <w:rPr>
          <w:rFonts w:ascii="Times New Roman"/>
          <w:b w:val="false"/>
          <w:i w:val="false"/>
          <w:color w:val="000000"/>
          <w:sz w:val="28"/>
        </w:rPr>
        <w:t xml:space="preserve">
      мынадай мазмұндағы 9, 10 және 11-тармақтармен толықтырылсын: </w:t>
      </w:r>
    </w:p>
    <w:bookmarkEnd w:id="456"/>
    <w:bookmarkStart w:name="z861" w:id="457"/>
    <w:p>
      <w:pPr>
        <w:spacing w:after="0"/>
        <w:ind w:left="0"/>
        <w:jc w:val="both"/>
      </w:pPr>
      <w:r>
        <w:rPr>
          <w:rFonts w:ascii="Times New Roman"/>
          <w:b w:val="false"/>
          <w:i w:val="false"/>
          <w:color w:val="000000"/>
          <w:sz w:val="28"/>
        </w:rPr>
        <w:t>
      "9. Сақтандыру сыйлықақысын және сақтандыру төлемін есептеуді сақтандыру ұйымы уәкілетті орган белгілеген әдістемеге сәйкес жүзеге асырады.</w:t>
      </w:r>
    </w:p>
    <w:bookmarkEnd w:id="457"/>
    <w:bookmarkStart w:name="z862" w:id="458"/>
    <w:p>
      <w:pPr>
        <w:spacing w:after="0"/>
        <w:ind w:left="0"/>
        <w:jc w:val="both"/>
      </w:pPr>
      <w:r>
        <w:rPr>
          <w:rFonts w:ascii="Times New Roman"/>
          <w:b w:val="false"/>
          <w:i w:val="false"/>
          <w:color w:val="000000"/>
          <w:sz w:val="28"/>
        </w:rPr>
        <w:t>
      Сақтандыру ұйымының жасалатын зейнетақы аннуитеті шарттары бойынша істерді жүргізуге арналған шығыстарының жол берілетін деңгейін, сондай-ақ сақтандыру төлемін индекстеу мөлшерлемесін уәкілетті орган белгілейді.</w:t>
      </w:r>
    </w:p>
    <w:bookmarkEnd w:id="458"/>
    <w:bookmarkStart w:name="z863" w:id="459"/>
    <w:p>
      <w:pPr>
        <w:spacing w:after="0"/>
        <w:ind w:left="0"/>
        <w:jc w:val="both"/>
      </w:pPr>
      <w:r>
        <w:rPr>
          <w:rFonts w:ascii="Times New Roman"/>
          <w:b w:val="false"/>
          <w:i w:val="false"/>
          <w:color w:val="000000"/>
          <w:sz w:val="28"/>
        </w:rPr>
        <w:t>
      10. Зейнетақы аннуитеті шарты бойынша сақтандыру төлемдері ай сайын жүзеге асырылады.</w:t>
      </w:r>
    </w:p>
    <w:bookmarkEnd w:id="459"/>
    <w:bookmarkStart w:name="z864" w:id="460"/>
    <w:p>
      <w:pPr>
        <w:spacing w:after="0"/>
        <w:ind w:left="0"/>
        <w:jc w:val="both"/>
      </w:pPr>
      <w:r>
        <w:rPr>
          <w:rFonts w:ascii="Times New Roman"/>
          <w:b w:val="false"/>
          <w:i w:val="false"/>
          <w:color w:val="000000"/>
          <w:sz w:val="28"/>
        </w:rPr>
        <w:t>
      Сақтандыру ұйымы алғашқы ай сайынғы сақтандыру төлемін зейнетақы аннуитеті шарты бойынша сақтандыру ұйымына зейнетақы жинақтары аударылған кезден бастап он жұмыс күнінен кешіктірмей жүзеге асырады.</w:t>
      </w:r>
    </w:p>
    <w:bookmarkEnd w:id="460"/>
    <w:bookmarkStart w:name="z865" w:id="461"/>
    <w:p>
      <w:pPr>
        <w:spacing w:after="0"/>
        <w:ind w:left="0"/>
        <w:jc w:val="both"/>
      </w:pPr>
      <w:r>
        <w:rPr>
          <w:rFonts w:ascii="Times New Roman"/>
          <w:b w:val="false"/>
          <w:i w:val="false"/>
          <w:color w:val="000000"/>
          <w:sz w:val="28"/>
        </w:rPr>
        <w:t>
      11. Сақтандыру ұйымына зейнетақы аннуитеті шартын жасасу жөніндегі делдалдық қызметтерді осы сақтандыру ұйымымен еңбек шартын жасасқан тұлғалар ғана көрсете алады.";</w:t>
      </w:r>
    </w:p>
    <w:bookmarkEnd w:id="461"/>
    <w:bookmarkStart w:name="z866" w:id="46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61-бапта</w:t>
      </w:r>
      <w:r>
        <w:rPr>
          <w:rFonts w:ascii="Times New Roman"/>
          <w:b w:val="false"/>
          <w:i w:val="false"/>
          <w:color w:val="000000"/>
          <w:sz w:val="28"/>
        </w:rPr>
        <w:t>:</w:t>
      </w:r>
    </w:p>
    <w:bookmarkEnd w:id="462"/>
    <w:bookmarkStart w:name="z867" w:id="46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63"/>
    <w:bookmarkStart w:name="z868" w:id="464"/>
    <w:p>
      <w:pPr>
        <w:spacing w:after="0"/>
        <w:ind w:left="0"/>
        <w:jc w:val="both"/>
      </w:pPr>
      <w:r>
        <w:rPr>
          <w:rFonts w:ascii="Times New Roman"/>
          <w:b w:val="false"/>
          <w:i w:val="false"/>
          <w:color w:val="000000"/>
          <w:sz w:val="28"/>
        </w:rPr>
        <w:t>
      "2) зейнетақы аннуитеті шартын жасасу үшін осы шарт бойынша сақтандыру сыйлықақысын төлеуге ерікті зейнетақы жарналарын пайдалануға;";</w:t>
      </w:r>
    </w:p>
    <w:bookmarkEnd w:id="464"/>
    <w:bookmarkStart w:name="z869" w:id="46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65"/>
    <w:bookmarkStart w:name="z870" w:id="466"/>
    <w:p>
      <w:pPr>
        <w:spacing w:after="0"/>
        <w:ind w:left="0"/>
        <w:jc w:val="both"/>
      </w:pPr>
      <w:r>
        <w:rPr>
          <w:rFonts w:ascii="Times New Roman"/>
          <w:b w:val="false"/>
          <w:i w:val="false"/>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 жасалған күннен бастап он жұмыс күні ішінде жаңа сақтандыру ұйымымен жасалған шарттың түпнұсқасын беруге міндетті.";</w:t>
      </w:r>
    </w:p>
    <w:bookmarkEnd w:id="466"/>
    <w:bookmarkStart w:name="z871" w:id="467"/>
    <w:p>
      <w:pPr>
        <w:spacing w:after="0"/>
        <w:ind w:left="0"/>
        <w:jc w:val="both"/>
      </w:pPr>
      <w:r>
        <w:rPr>
          <w:rFonts w:ascii="Times New Roman"/>
          <w:b w:val="false"/>
          <w:i w:val="false"/>
          <w:color w:val="000000"/>
          <w:sz w:val="28"/>
        </w:rPr>
        <w:t xml:space="preserve">
      36) 62-баптың </w:t>
      </w:r>
      <w:r>
        <w:rPr>
          <w:rFonts w:ascii="Times New Roman"/>
          <w:b w:val="false"/>
          <w:i w:val="false"/>
          <w:color w:val="000000"/>
          <w:sz w:val="28"/>
        </w:rPr>
        <w:t>1-тармағындағы</w:t>
      </w:r>
      <w:r>
        <w:rPr>
          <w:rFonts w:ascii="Times New Roman"/>
          <w:b w:val="false"/>
          <w:i w:val="false"/>
          <w:color w:val="000000"/>
          <w:sz w:val="28"/>
        </w:rPr>
        <w:t xml:space="preserve"> "бес" деген сөз "он" деген сөзбен ауыстырылсын;";</w:t>
      </w:r>
    </w:p>
    <w:bookmarkEnd w:id="467"/>
    <w:bookmarkStart w:name="z872" w:id="46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63-бап</w:t>
      </w:r>
      <w:r>
        <w:rPr>
          <w:rFonts w:ascii="Times New Roman"/>
          <w:b w:val="false"/>
          <w:i w:val="false"/>
          <w:color w:val="000000"/>
          <w:sz w:val="28"/>
        </w:rPr>
        <w:t xml:space="preserve"> алып тасталсын;</w:t>
      </w:r>
    </w:p>
    <w:bookmarkEnd w:id="468"/>
    <w:bookmarkStart w:name="z873" w:id="46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End w:id="469"/>
    <w:bookmarkStart w:name="z874" w:id="470"/>
    <w:p>
      <w:pPr>
        <w:spacing w:after="0"/>
        <w:ind w:left="0"/>
        <w:jc w:val="both"/>
      </w:pPr>
      <w:r>
        <w:rPr>
          <w:rFonts w:ascii="Times New Roman"/>
          <w:b w:val="false"/>
          <w:i w:val="false"/>
          <w:color w:val="000000"/>
          <w:sz w:val="28"/>
        </w:rPr>
        <w:t>
      "9-тарау. Азаматтардың жекелеген санаттарын еңбек сіңірген жылдары үшін зейнетақымен қамсыздандыру";</w:t>
      </w:r>
    </w:p>
    <w:bookmarkEnd w:id="470"/>
    <w:bookmarkStart w:name="z875" w:id="47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66-баптар</w:t>
      </w:r>
      <w:r>
        <w:rPr>
          <w:rFonts w:ascii="Times New Roman"/>
          <w:b w:val="false"/>
          <w:i w:val="false"/>
          <w:color w:val="000000"/>
          <w:sz w:val="28"/>
        </w:rPr>
        <w:t xml:space="preserve"> мынадай редакцияда жазылсын:</w:t>
      </w:r>
    </w:p>
    <w:bookmarkEnd w:id="471"/>
    <w:bookmarkStart w:name="z876" w:id="472"/>
    <w:p>
      <w:pPr>
        <w:spacing w:after="0"/>
        <w:ind w:left="0"/>
        <w:jc w:val="both"/>
      </w:pPr>
      <w:r>
        <w:rPr>
          <w:rFonts w:ascii="Times New Roman"/>
          <w:b w:val="false"/>
          <w:i w:val="false"/>
          <w:color w:val="000000"/>
          <w:sz w:val="28"/>
        </w:rPr>
        <w:t>
      "64-бап. Еңбек сіңірген жылдары үшін зейнетақы төлемдерін алу құқығы</w:t>
      </w:r>
    </w:p>
    <w:bookmarkEnd w:id="472"/>
    <w:bookmarkStart w:name="z877" w:id="473"/>
    <w:p>
      <w:pPr>
        <w:spacing w:after="0"/>
        <w:ind w:left="0"/>
        <w:jc w:val="both"/>
      </w:pPr>
      <w:r>
        <w:rPr>
          <w:rFonts w:ascii="Times New Roman"/>
          <w:b w:val="false"/>
          <w:i w:val="false"/>
          <w:color w:val="000000"/>
          <w:sz w:val="28"/>
        </w:rPr>
        <w:t>
      1. Мыналар:</w:t>
      </w:r>
    </w:p>
    <w:bookmarkEnd w:id="473"/>
    <w:bookmarkStart w:name="z878" w:id="474"/>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қызметтен босатылған кезде қызметте болудың Қазақстан Республикасының заңнамасында белгiленген шектi жасына толған;</w:t>
      </w:r>
    </w:p>
    <w:bookmarkEnd w:id="474"/>
    <w:bookmarkStart w:name="z879" w:id="475"/>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немесе өз еркі бойынша немесе денсаулық жағдайына байланысты қызметтен босатылған;</w:t>
      </w:r>
    </w:p>
    <w:bookmarkEnd w:id="475"/>
    <w:bookmarkStart w:name="z880" w:id="476"/>
    <w:p>
      <w:pPr>
        <w:spacing w:after="0"/>
        <w:ind w:left="0"/>
        <w:jc w:val="both"/>
      </w:pPr>
      <w:r>
        <w:rPr>
          <w:rFonts w:ascii="Times New Roman"/>
          <w:b w:val="false"/>
          <w:i w:val="false"/>
          <w:color w:val="000000"/>
          <w:sz w:val="28"/>
        </w:rPr>
        <w:t>
      3)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әскери қызметте, арнаулы мемлекеттік және құқық қорғау органдарындағы қызметте, мемлекеттік фельдъегерлік қызметте болудың Қазақстан Республикасының заңнамасында белгiленген шектi жасына толуына не штаттың қысқартылуына немесе денсаулық жағдайына байланысты қызметтен босатылған әскери қызметшiлердiң (мерзiмдi қызметтегі әскери қызметшiлерден басқа), арнаулы мемлекеттік және құқық қорғау органдарының, мемлекеттік фельдъегерлік қызмет қызметкерлерінің еңбек сiңiрген жылдары үшiн зейнетақы төлемдерiн алуға құқығы бар.</w:t>
      </w:r>
    </w:p>
    <w:bookmarkEnd w:id="476"/>
    <w:bookmarkStart w:name="z881" w:id="477"/>
    <w:p>
      <w:pPr>
        <w:spacing w:after="0"/>
        <w:ind w:left="0"/>
        <w:jc w:val="both"/>
      </w:pPr>
      <w:r>
        <w:rPr>
          <w:rFonts w:ascii="Times New Roman"/>
          <w:b w:val="false"/>
          <w:i w:val="false"/>
          <w:color w:val="000000"/>
          <w:sz w:val="28"/>
        </w:rPr>
        <w:t xml:space="preserve">
      2. Мыналар: </w:t>
      </w:r>
    </w:p>
    <w:bookmarkEnd w:id="477"/>
    <w:bookmarkStart w:name="z882" w:id="478"/>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bookmarkEnd w:id="478"/>
    <w:bookmarkStart w:name="z883" w:id="479"/>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 өз еркі бойынша не жұмысын жалғастыруға кедергі келтіретін денсаулық жағдайы салдарынан атқаратын қызметiне немесе орындайтын жұмысына сәйкес келмеуiне байланысты қызметтен босатылған;</w:t>
      </w:r>
    </w:p>
    <w:bookmarkEnd w:id="479"/>
    <w:bookmarkStart w:name="z884" w:id="480"/>
    <w:p>
      <w:pPr>
        <w:spacing w:after="0"/>
        <w:ind w:left="0"/>
        <w:jc w:val="both"/>
      </w:pPr>
      <w:r>
        <w:rPr>
          <w:rFonts w:ascii="Times New Roman"/>
          <w:b w:val="false"/>
          <w:i w:val="false"/>
          <w:color w:val="000000"/>
          <w:sz w:val="28"/>
        </w:rPr>
        <w:t>
      3)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штаттың қысқартылуына не жұмысын жалғастыруға кедергі келтіретін денсаулық жағдайы салдарынан атқаратын қызметiне немесе орындайтын жұмысына сәйкес келмеуіне байланысты қызметтен босатылған не арнаулы атақтарға,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киiм киiп жүру құқықтары 2012 жылғы 1 қаңтардан бастап жойылған адамдардың еңбек сiңiрген жылдары үшiн зейнетақы төлемдерiн алуға құқығы бар.</w:t>
      </w:r>
    </w:p>
    <w:bookmarkEnd w:id="480"/>
    <w:bookmarkStart w:name="z885" w:id="481"/>
    <w:p>
      <w:pPr>
        <w:spacing w:after="0"/>
        <w:ind w:left="0"/>
        <w:jc w:val="both"/>
      </w:pPr>
      <w:r>
        <w:rPr>
          <w:rFonts w:ascii="Times New Roman"/>
          <w:b w:val="false"/>
          <w:i w:val="false"/>
          <w:color w:val="000000"/>
          <w:sz w:val="28"/>
        </w:rPr>
        <w:t>
      3. Әскери қызметшiлердің,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заңнама нормаларына сәйкес еңбек сіңірген жылдары үшін зейнетақы төлемдері тағайындалу шарттарына сәйкес адамдардың қызметтен босатылған кездегі еңбек сіңірген жылдары және ақшалай қамтылымы ескеріле отырып, еңбек сіңірген жылдары үшін өздеріне зейнетақы төлемдерінің тағайындалуына құқығы бар.</w:t>
      </w:r>
    </w:p>
    <w:bookmarkEnd w:id="481"/>
    <w:bookmarkStart w:name="z886" w:id="482"/>
    <w:p>
      <w:pPr>
        <w:spacing w:after="0"/>
        <w:ind w:left="0"/>
        <w:jc w:val="both"/>
      </w:pPr>
      <w:r>
        <w:rPr>
          <w:rFonts w:ascii="Times New Roman"/>
          <w:b w:val="false"/>
          <w:i w:val="false"/>
          <w:color w:val="000000"/>
          <w:sz w:val="28"/>
        </w:rPr>
        <w:t>
      4.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қызметтен босатылған күнге еңбек сіңірген жылдары үшін өздеріне зейнетақы төлемдерінің тағайындауына құқығы болмаған адамдарға Орталықтан төленетін зейнетақы төлемдері осы Заңға сәйкес тағайындалады.</w:t>
      </w:r>
    </w:p>
    <w:bookmarkEnd w:id="482"/>
    <w:bookmarkStart w:name="z887" w:id="483"/>
    <w:p>
      <w:pPr>
        <w:spacing w:after="0"/>
        <w:ind w:left="0"/>
        <w:jc w:val="both"/>
      </w:pPr>
      <w:r>
        <w:rPr>
          <w:rFonts w:ascii="Times New Roman"/>
          <w:b w:val="false"/>
          <w:i w:val="false"/>
          <w:color w:val="000000"/>
          <w:sz w:val="28"/>
        </w:rPr>
        <w:t>
      5. Әскери қызметшiлер, арнаулы мемлекеттік және құқық қорғау органдарының, мемлекеттік фельдъегерлік қызметтің, бұрынғы Мемлекеттiк тергеу комитетiнiң қызметкерлерi, сондай-ақ арнаулы атақтарға, сыныптық шендерге ие болу және нысанды киiм киiп жүру құқықтары 2012 жылғы 1 қаңтардан бастап жойылған адамдар қатарынан еңбек сіңірген жылдары үшін зейнетақы төлемдерін алушыларды әскери (арнаулы) атақ, сыныптық шен бере отырып, мемлекеттiк қызметке қабылдау, біліктілік сыныбын белгілеу кезiнде еңбек сіңірген жылдары үшін зейнетақы төлемдері қызметке қабылданған күннен бастап қызмет өткеру кезеңіне тоқтатыла тұрады.</w:t>
      </w:r>
    </w:p>
    <w:bookmarkEnd w:id="483"/>
    <w:bookmarkStart w:name="z888" w:id="484"/>
    <w:p>
      <w:pPr>
        <w:spacing w:after="0"/>
        <w:ind w:left="0"/>
        <w:jc w:val="both"/>
      </w:pPr>
      <w:r>
        <w:rPr>
          <w:rFonts w:ascii="Times New Roman"/>
          <w:b w:val="false"/>
          <w:i w:val="false"/>
          <w:color w:val="000000"/>
          <w:sz w:val="28"/>
        </w:rPr>
        <w:t>
      6. Осы баптың 5-тармағында аталған және қайтадан үш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өздеріне зейнетақы төлемінің тағайындалуына не еңбек сіңірген жылдары үшін зейнетақы төлемдері тоқтатыла тұрған кезеңге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төлетуді таңдауға құқығы бар.</w:t>
      </w:r>
    </w:p>
    <w:bookmarkEnd w:id="484"/>
    <w:bookmarkStart w:name="z889" w:id="485"/>
    <w:p>
      <w:pPr>
        <w:spacing w:after="0"/>
        <w:ind w:left="0"/>
        <w:jc w:val="both"/>
      </w:pPr>
      <w:r>
        <w:rPr>
          <w:rFonts w:ascii="Times New Roman"/>
          <w:b w:val="false"/>
          <w:i w:val="false"/>
          <w:color w:val="000000"/>
          <w:sz w:val="28"/>
        </w:rPr>
        <w:t>
      7. Тәуелсіз Мемлекеттер Достастығына қатысушы мемлекеттердің әскери қызметшiлері, ішкі істер органдарының қызметкерлері қатарынан жиырма бес жылдан кем еңбек сіңірген, қызметтен босатылған күніне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bookmarkEnd w:id="485"/>
    <w:bookmarkStart w:name="z890" w:id="486"/>
    <w:p>
      <w:pPr>
        <w:spacing w:after="0"/>
        <w:ind w:left="0"/>
        <w:jc w:val="both"/>
      </w:pPr>
      <w:r>
        <w:rPr>
          <w:rFonts w:ascii="Times New Roman"/>
          <w:b w:val="false"/>
          <w:i w:val="false"/>
          <w:color w:val="000000"/>
          <w:sz w:val="28"/>
        </w:rPr>
        <w:t>
      8. Осы баптың 1 – 3-тармақтарына сәйкес еңбек сіңірген жылдары үшін зейнетақы төлемдерін алу құқығы әскери қызметшілердің (мерзiмдi қызметтегі әскери қызметшiлерден басқа), арнаулы мемлекеттiк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65-бап</w:t>
      </w:r>
      <w:r>
        <w:rPr>
          <w:rFonts w:ascii="Times New Roman"/>
          <w:b w:val="false"/>
          <w:i w:val="false"/>
          <w:color w:val="000000"/>
          <w:sz w:val="28"/>
        </w:rPr>
        <w:t>. Еңбек сіңірген жылдары үшін зейнетақы төлемдерін есептеу</w:t>
      </w:r>
    </w:p>
    <w:bookmarkStart w:name="z892" w:id="487"/>
    <w:p>
      <w:pPr>
        <w:spacing w:after="0"/>
        <w:ind w:left="0"/>
        <w:jc w:val="both"/>
      </w:pPr>
      <w:r>
        <w:rPr>
          <w:rFonts w:ascii="Times New Roman"/>
          <w:b w:val="false"/>
          <w:i w:val="false"/>
          <w:color w:val="000000"/>
          <w:sz w:val="28"/>
        </w:rPr>
        <w:t>
      1. Әскери қызметшiлерге,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еңбек сіңірген жылдары үшін зейнетақы төлемдері ақшалай қамтылымының елу пайызы есебінен белгіленеді.</w:t>
      </w:r>
    </w:p>
    <w:bookmarkEnd w:id="487"/>
    <w:bookmarkStart w:name="z893" w:id="488"/>
    <w:p>
      <w:pPr>
        <w:spacing w:after="0"/>
        <w:ind w:left="0"/>
        <w:jc w:val="both"/>
      </w:pPr>
      <w:r>
        <w:rPr>
          <w:rFonts w:ascii="Times New Roman"/>
          <w:b w:val="false"/>
          <w:i w:val="false"/>
          <w:color w:val="000000"/>
          <w:sz w:val="28"/>
        </w:rPr>
        <w:t xml:space="preserve">
      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толық жылы үшiн осы Заңның 64-бабы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тармақшаларына және 2-тармағының 1) және 2) тармақшаларына сәйкес тағайындалған еңбек сіңірген жылдары үшін зейнетақы төлемдерінің мөлшері – ақшалай қамтылымының екі пайызына, қызметтен босатылған күніне жинақталған еңбек өтілінің әрбір толық жылы үшiн бір пайызына ұлғайтылады.</w:t>
      </w:r>
    </w:p>
    <w:bookmarkEnd w:id="488"/>
    <w:bookmarkStart w:name="z894" w:id="489"/>
    <w:p>
      <w:pPr>
        <w:spacing w:after="0"/>
        <w:ind w:left="0"/>
        <w:jc w:val="both"/>
      </w:pPr>
      <w:r>
        <w:rPr>
          <w:rFonts w:ascii="Times New Roman"/>
          <w:b w:val="false"/>
          <w:i w:val="false"/>
          <w:color w:val="000000"/>
          <w:sz w:val="28"/>
        </w:rPr>
        <w:t xml:space="preserve">
      Қызметтен босатылған күніне жинақталған жиырма бес жылдан асатын жалпы еңбек өтілінің әрбір толық жылы үшін осы Заңның 64-бабы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2-тармағының 3) тармақшасына сәйкес тағайындалған зейнетақы төлемдерінің мөлшері ақшалай қамтылымының бір пайызына ұлғайтылады.</w:t>
      </w:r>
    </w:p>
    <w:bookmarkEnd w:id="489"/>
    <w:bookmarkStart w:name="z895" w:id="490"/>
    <w:p>
      <w:pPr>
        <w:spacing w:after="0"/>
        <w:ind w:left="0"/>
        <w:jc w:val="both"/>
      </w:pPr>
      <w:r>
        <w:rPr>
          <w:rFonts w:ascii="Times New Roman"/>
          <w:b w:val="false"/>
          <w:i w:val="false"/>
          <w:color w:val="000000"/>
          <w:sz w:val="28"/>
        </w:rPr>
        <w:t>
      2.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bookmarkEnd w:id="490"/>
    <w:bookmarkStart w:name="z896" w:id="491"/>
    <w:p>
      <w:pPr>
        <w:spacing w:after="0"/>
        <w:ind w:left="0"/>
        <w:jc w:val="both"/>
      </w:pPr>
      <w:r>
        <w:rPr>
          <w:rFonts w:ascii="Times New Roman"/>
          <w:b w:val="false"/>
          <w:i w:val="false"/>
          <w:color w:val="000000"/>
          <w:sz w:val="28"/>
        </w:rPr>
        <w:t>
      3.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 қызметтен босатылған (жеке құрам тізімдерінен алып тасталған) күніне айқындалады және соңғы қызмет орны бойынша тиісті органның белгіленген үлгідегі анықтамасымен расталады.</w:t>
      </w:r>
    </w:p>
    <w:bookmarkEnd w:id="491"/>
    <w:bookmarkStart w:name="z897" w:id="492"/>
    <w:p>
      <w:pPr>
        <w:spacing w:after="0"/>
        <w:ind w:left="0"/>
        <w:jc w:val="both"/>
      </w:pPr>
      <w:r>
        <w:rPr>
          <w:rFonts w:ascii="Times New Roman"/>
          <w:b w:val="false"/>
          <w:i w:val="false"/>
          <w:color w:val="000000"/>
          <w:sz w:val="28"/>
        </w:rPr>
        <w:t>
      4. Арнаулы атақтарға, сыныптық шендерге ие болу және нысанды киім киіп жүру құқықтары 2012 жылғы 1 қаңтардан бастап жойылған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bookmarkEnd w:id="492"/>
    <w:bookmarkStart w:name="z898" w:id="493"/>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64-бабының</w:t>
      </w:r>
      <w:r>
        <w:rPr>
          <w:rFonts w:ascii="Times New Roman"/>
          <w:b w:val="false"/>
          <w:i w:val="false"/>
          <w:color w:val="000000"/>
          <w:sz w:val="28"/>
        </w:rPr>
        <w:t xml:space="preserve"> 7-тармағында аталған адамдарға еңбек сіңірген жылдары үшін зейнетақы төлемдері еңбек сіңірген жылдарының әрбір толық жылы үшін ақшалай қамтылымның 2 пайызы есебінен белгіленеді.</w:t>
      </w:r>
    </w:p>
    <w:bookmarkEnd w:id="493"/>
    <w:bookmarkStart w:name="z899" w:id="494"/>
    <w:p>
      <w:pPr>
        <w:spacing w:after="0"/>
        <w:ind w:left="0"/>
        <w:jc w:val="both"/>
      </w:pPr>
      <w:r>
        <w:rPr>
          <w:rFonts w:ascii="Times New Roman"/>
          <w:b w:val="false"/>
          <w:i w:val="false"/>
          <w:color w:val="000000"/>
          <w:sz w:val="28"/>
        </w:rPr>
        <w:t>
      Ақшалай қамтылым әскери қызметшілердің, Қазақстан Республикасының ішкі істер органдары қызметкерлерінің ұқсас не теңестірілген лауазымы бойынша қызметтен босатылған (жеке құрам тізімдерінен алып тасталған) күніне айқындалады.</w:t>
      </w:r>
    </w:p>
    <w:bookmarkEnd w:id="494"/>
    <w:bookmarkStart w:name="z900" w:id="495"/>
    <w:p>
      <w:pPr>
        <w:spacing w:after="0"/>
        <w:ind w:left="0"/>
        <w:jc w:val="both"/>
      </w:pPr>
      <w:r>
        <w:rPr>
          <w:rFonts w:ascii="Times New Roman"/>
          <w:b w:val="false"/>
          <w:i w:val="false"/>
          <w:color w:val="000000"/>
          <w:sz w:val="28"/>
        </w:rPr>
        <w:t>
      6. Әскери қызметшілердің,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тиісті қаржы жылына арналған республикалық бюджет туралы заңда белгіленген айлық есептік көрсеткіштің 109 еселенген мөлшерінен аспайды.</w:t>
      </w:r>
    </w:p>
    <w:bookmarkEnd w:id="495"/>
    <w:bookmarkStart w:name="z901" w:id="496"/>
    <w:p>
      <w:pPr>
        <w:spacing w:after="0"/>
        <w:ind w:left="0"/>
        <w:jc w:val="both"/>
      </w:pPr>
      <w:r>
        <w:rPr>
          <w:rFonts w:ascii="Times New Roman"/>
          <w:b w:val="false"/>
          <w:i w:val="false"/>
          <w:color w:val="000000"/>
          <w:sz w:val="28"/>
        </w:rPr>
        <w:t>
      7. Еңбек сіңірген жылдары үшін зейнетақы төлемдері бюджет қаражаты есебінен жүзеге асырылады.</w:t>
      </w:r>
    </w:p>
    <w:bookmarkEnd w:id="496"/>
    <w:bookmarkStart w:name="z902" w:id="497"/>
    <w:p>
      <w:pPr>
        <w:spacing w:after="0"/>
        <w:ind w:left="0"/>
        <w:jc w:val="both"/>
      </w:pPr>
      <w:r>
        <w:rPr>
          <w:rFonts w:ascii="Times New Roman"/>
          <w:b w:val="false"/>
          <w:i w:val="false"/>
          <w:color w:val="000000"/>
          <w:sz w:val="28"/>
        </w:rPr>
        <w:t>
      66-бап. Еңбек сіңірген жылдарды есептеу</w:t>
      </w:r>
    </w:p>
    <w:bookmarkEnd w:id="497"/>
    <w:bookmarkStart w:name="z903" w:id="498"/>
    <w:p>
      <w:pPr>
        <w:spacing w:after="0"/>
        <w:ind w:left="0"/>
        <w:jc w:val="both"/>
      </w:pP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Қазақстан Республикасының Үкiметi айқындайтын тәртiппен жүргізіледі.</w:t>
      </w:r>
    </w:p>
    <w:bookmarkEnd w:id="498"/>
    <w:bookmarkStart w:name="z904" w:id="499"/>
    <w:p>
      <w:pPr>
        <w:spacing w:after="0"/>
        <w:ind w:left="0"/>
        <w:jc w:val="both"/>
      </w:pPr>
      <w:r>
        <w:rPr>
          <w:rFonts w:ascii="Times New Roman"/>
          <w:b w:val="false"/>
          <w:i w:val="false"/>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bookmarkEnd w:id="499"/>
    <w:bookmarkStart w:name="z905" w:id="50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64-бабының</w:t>
      </w:r>
      <w:r>
        <w:rPr>
          <w:rFonts w:ascii="Times New Roman"/>
          <w:b w:val="false"/>
          <w:i w:val="false"/>
          <w:color w:val="000000"/>
          <w:sz w:val="28"/>
        </w:rPr>
        <w:t xml:space="preserve"> 7-тармағында аталған адамдарға еңбек сіңірген жылдары үшін зейнетақы төлемдерін тағайындау кезінде Тәуелсіз Мемлекеттер Достастығына қатысушы мемлекетте есептелген еңбек сіңірген жылдары, егер Қазақстан Республикасы ратификациялаған халықаралық шарттарда өзгеше көзделмесе, қайта қарауға жатпайды.";</w:t>
      </w:r>
    </w:p>
    <w:bookmarkEnd w:id="500"/>
    <w:bookmarkStart w:name="z906" w:id="50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67-бап</w:t>
      </w:r>
      <w:r>
        <w:rPr>
          <w:rFonts w:ascii="Times New Roman"/>
          <w:b w:val="false"/>
          <w:i w:val="false"/>
          <w:color w:val="000000"/>
          <w:sz w:val="28"/>
        </w:rPr>
        <w:t xml:space="preserve"> алып тасталсын;</w:t>
      </w:r>
    </w:p>
    <w:bookmarkEnd w:id="501"/>
    <w:bookmarkStart w:name="z907" w:id="50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p>
    <w:bookmarkEnd w:id="502"/>
    <w:bookmarkStart w:name="z908" w:id="503"/>
    <w:p>
      <w:pPr>
        <w:spacing w:after="0"/>
        <w:ind w:left="0"/>
        <w:jc w:val="both"/>
      </w:pPr>
      <w:r>
        <w:rPr>
          <w:rFonts w:ascii="Times New Roman"/>
          <w:b w:val="false"/>
          <w:i w:val="false"/>
          <w:color w:val="000000"/>
          <w:sz w:val="28"/>
        </w:rPr>
        <w:t>
      "68-бап. Еңбек сіңірген жылдары үшін зейнетақы төлемдерін тағайындау және жүзеге асыру мерзімдері</w:t>
      </w:r>
    </w:p>
    <w:bookmarkEnd w:id="503"/>
    <w:bookmarkStart w:name="z909" w:id="504"/>
    <w:p>
      <w:pPr>
        <w:spacing w:after="0"/>
        <w:ind w:left="0"/>
        <w:jc w:val="both"/>
      </w:pPr>
      <w:r>
        <w:rPr>
          <w:rFonts w:ascii="Times New Roman"/>
          <w:b w:val="false"/>
          <w:i w:val="false"/>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оларға ақшалай қамтылым төленген күннен кейін тағайындалады және жүзеге асырылады.</w:t>
      </w:r>
    </w:p>
    <w:bookmarkEnd w:id="504"/>
    <w:bookmarkStart w:name="z910" w:id="505"/>
    <w:p>
      <w:pPr>
        <w:spacing w:after="0"/>
        <w:ind w:left="0"/>
        <w:jc w:val="both"/>
      </w:pPr>
      <w:r>
        <w:rPr>
          <w:rFonts w:ascii="Times New Roman"/>
          <w:b w:val="false"/>
          <w:i w:val="false"/>
          <w:color w:val="000000"/>
          <w:sz w:val="28"/>
        </w:rPr>
        <w:t xml:space="preserve">
      2. Осы Заңның 64-бабының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 үшін зейнетақы төлемдерін тағайындатуға өтініш жасаған күннен бастап тағайындалады.</w:t>
      </w:r>
    </w:p>
    <w:bookmarkEnd w:id="505"/>
    <w:bookmarkStart w:name="z911" w:id="506"/>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64-бабының</w:t>
      </w:r>
      <w:r>
        <w:rPr>
          <w:rFonts w:ascii="Times New Roman"/>
          <w:b w:val="false"/>
          <w:i w:val="false"/>
          <w:color w:val="000000"/>
          <w:sz w:val="28"/>
        </w:rPr>
        <w:t xml:space="preserve"> 7-тармағында аталған адамдарға еңбек сіңірген жылдары үшін зейнетақы төлемдері өтініш жасаған күннен бастап, бірақ ол Тәуелсіз Мемлекеттер Достастығына қатысушы мемлекетте зейнетақы төленген күннен кейін тағайындалады.</w:t>
      </w:r>
    </w:p>
    <w:bookmarkEnd w:id="506"/>
    <w:bookmarkStart w:name="z912" w:id="507"/>
    <w:p>
      <w:pPr>
        <w:spacing w:after="0"/>
        <w:ind w:left="0"/>
        <w:jc w:val="both"/>
      </w:pPr>
      <w:r>
        <w:rPr>
          <w:rFonts w:ascii="Times New Roman"/>
          <w:b w:val="false"/>
          <w:i w:val="false"/>
          <w:color w:val="000000"/>
          <w:sz w:val="28"/>
        </w:rPr>
        <w:t>
      4. Еңбек сіңірген жылдары үшін зейнетақы төлемдері ағымдағы айға төленеді және қайтыс болған немесе Қазақстан Республикасының шегінен тыс жерлерге тұрақты тұруға кеткен айды қоса алып, жүзеге асырылады.";</w:t>
      </w:r>
    </w:p>
    <w:bookmarkEnd w:id="507"/>
    <w:bookmarkStart w:name="z913" w:id="50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69-бап</w:t>
      </w:r>
      <w:r>
        <w:rPr>
          <w:rFonts w:ascii="Times New Roman"/>
          <w:b w:val="false"/>
          <w:i w:val="false"/>
          <w:color w:val="000000"/>
          <w:sz w:val="28"/>
        </w:rPr>
        <w:t xml:space="preserve"> алып тасталсын;</w:t>
      </w:r>
    </w:p>
    <w:bookmarkEnd w:id="508"/>
    <w:bookmarkStart w:name="z914" w:id="509"/>
    <w:p>
      <w:pPr>
        <w:spacing w:after="0"/>
        <w:ind w:left="0"/>
        <w:jc w:val="both"/>
      </w:pPr>
      <w:r>
        <w:rPr>
          <w:rFonts w:ascii="Times New Roman"/>
          <w:b w:val="false"/>
          <w:i w:val="false"/>
          <w:color w:val="000000"/>
          <w:sz w:val="28"/>
        </w:rPr>
        <w:t xml:space="preserve">
      43) 70-баптың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09"/>
    <w:bookmarkStart w:name="z915" w:id="510"/>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73-бапта</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917" w:id="511"/>
    <w:p>
      <w:pPr>
        <w:spacing w:after="0"/>
        <w:ind w:left="0"/>
        <w:jc w:val="both"/>
      </w:pPr>
      <w:r>
        <w:rPr>
          <w:rFonts w:ascii="Times New Roman"/>
          <w:b w:val="false"/>
          <w:i w:val="false"/>
          <w:color w:val="000000"/>
          <w:sz w:val="28"/>
        </w:rPr>
        <w:t>
      "2014 жылғы 1 қаңтарға дейін ерікті кәсіптік зейнетақы жарналары есебінен қалыптастырылған зейнетақы жинақтары, егер пайдасына ерікті кәсіптік зейнетақы жарналары енгізілген адамдар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еңбек жағдайлары зиянды (ерекше зиянды) жұмыстармен айналысатын жұмыскерлер кәсіптерінің тізбесіне кірген кәсіптер жұмыскерлері болып табылған жағдайда, міндетті кәсіптік зейнетақы жарналары есебінен зейнетақы жинақтарына аударылады.</w:t>
      </w:r>
    </w:p>
    <w:bookmarkEnd w:id="511"/>
    <w:bookmarkStart w:name="z918" w:id="512"/>
    <w:p>
      <w:pPr>
        <w:spacing w:after="0"/>
        <w:ind w:left="0"/>
        <w:jc w:val="both"/>
      </w:pPr>
      <w:r>
        <w:rPr>
          <w:rFonts w:ascii="Times New Roman"/>
          <w:b w:val="false"/>
          <w:i w:val="false"/>
          <w:color w:val="000000"/>
          <w:sz w:val="28"/>
        </w:rPr>
        <w:t>
      Өзге де барлық жағдайларда 2014 жылғы 1 қаңтарға дейін ерікті кәсіптік зейнетақы жарналары есебінен қалыптастырылған зейнетақы жинақтары ерікті зейнетақы жарналарына аударылады.";</w:t>
      </w:r>
    </w:p>
    <w:bookmarkEnd w:id="512"/>
    <w:bookmarkStart w:name="z919" w:id="513"/>
    <w:p>
      <w:pPr>
        <w:spacing w:after="0"/>
        <w:ind w:left="0"/>
        <w:jc w:val="both"/>
      </w:pPr>
      <w:r>
        <w:rPr>
          <w:rFonts w:ascii="Times New Roman"/>
          <w:b w:val="false"/>
          <w:i w:val="false"/>
          <w:color w:val="000000"/>
          <w:sz w:val="28"/>
        </w:rPr>
        <w:t>
      мынадай мазмұндағы 12, 13, 14 және 15-тармақтармен толықтырылсын:</w:t>
      </w:r>
    </w:p>
    <w:bookmarkEnd w:id="513"/>
    <w:p>
      <w:pPr>
        <w:spacing w:after="0"/>
        <w:ind w:left="0"/>
        <w:jc w:val="both"/>
      </w:pPr>
      <w:r>
        <w:rPr>
          <w:rFonts w:ascii="Times New Roman"/>
          <w:b w:val="false"/>
          <w:i w:val="false"/>
          <w:color w:val="000000"/>
          <w:sz w:val="28"/>
        </w:rPr>
        <w:t>
      "12.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қайтарылғанда Қазақстан Республикасының Үкіметі айқындайтын тәртіппен оларды толық көлемге дейін жеткізу ескеріле отырып, қайта есептеледі.</w:t>
      </w:r>
    </w:p>
    <w:bookmarkStart w:name="z922" w:id="514"/>
    <w:p>
      <w:pPr>
        <w:spacing w:after="0"/>
        <w:ind w:left="0"/>
        <w:jc w:val="both"/>
      </w:pPr>
      <w:r>
        <w:rPr>
          <w:rFonts w:ascii="Times New Roman"/>
          <w:b w:val="false"/>
          <w:i w:val="false"/>
          <w:color w:val="000000"/>
          <w:sz w:val="28"/>
        </w:rPr>
        <w:t>
      2016 жылғы 1 қаңтарға дейін әскери қызметшiлер (мерзiмдi қызметтегі әскери қызметшiлерден басқа), арнаулы мемлекеттiк және құқық қорғау органдарының, мемлекеттік фельдъегерлік қызмет қызметкерлерi, сондай-ақ арнаулы атақтарға, сыныптық шендерге ие болу және нысанды киiм киiп жүру құқықтары 2012 жылғы 1 қаңтардан бастап жойылған адамдар зейнетақы аннуитеті шартын жасасқан жағдайда, жеке зейнетақы шотында қалған, бюджет қаражаты есебінен қалыптастырылған міндетті зейнетақы жарналарының сомасы қайтарылуға жатады.</w:t>
      </w:r>
    </w:p>
    <w:bookmarkEnd w:id="514"/>
    <w:bookmarkStart w:name="z923" w:id="515"/>
    <w:p>
      <w:pPr>
        <w:spacing w:after="0"/>
        <w:ind w:left="0"/>
        <w:jc w:val="both"/>
      </w:pPr>
      <w:r>
        <w:rPr>
          <w:rFonts w:ascii="Times New Roman"/>
          <w:b w:val="false"/>
          <w:i w:val="false"/>
          <w:color w:val="000000"/>
          <w:sz w:val="28"/>
        </w:rPr>
        <w:t>
      13. 1998 жылғы 1 қаңтарға дейін еңбек сіңірген жылдары үшін тағайындалған, мөлшері 2006 жылғы 1 маусымнан бастап арттырылмаған зейнетақы төлемдері Қазақстан Республикасының Үкіметі айқындайтын тәртіппен қайта есептеледі.</w:t>
      </w:r>
    </w:p>
    <w:bookmarkEnd w:id="515"/>
    <w:bookmarkStart w:name="z924" w:id="516"/>
    <w:p>
      <w:pPr>
        <w:spacing w:after="0"/>
        <w:ind w:left="0"/>
        <w:jc w:val="both"/>
      </w:pPr>
      <w:r>
        <w:rPr>
          <w:rFonts w:ascii="Times New Roman"/>
          <w:b w:val="false"/>
          <w:i w:val="false"/>
          <w:color w:val="000000"/>
          <w:sz w:val="28"/>
        </w:rPr>
        <w:t>
      14. 2018 жылғы 1 шілдеге дейін тағайындалған мемлекеттік базалық зейнетақы төлемінің мөлшері орталық атқарушы орган айқындайтын тәртіппен қайта есептеледі.</w:t>
      </w:r>
    </w:p>
    <w:bookmarkEnd w:id="516"/>
    <w:bookmarkStart w:name="z925" w:id="517"/>
    <w:p>
      <w:pPr>
        <w:spacing w:after="0"/>
        <w:ind w:left="0"/>
        <w:jc w:val="both"/>
      </w:pPr>
      <w:r>
        <w:rPr>
          <w:rFonts w:ascii="Times New Roman"/>
          <w:b w:val="false"/>
          <w:i w:val="false"/>
          <w:color w:val="000000"/>
          <w:sz w:val="28"/>
        </w:rPr>
        <w:t>
      15. 2018 жылғы 1 шілдеден бастап жасына байланысты тағайындалған мемлекеттік әлеуметтік жәрдемақылар мемлекеттік базалық зейнетақы төлемі нысанында төленеді.".</w:t>
      </w:r>
    </w:p>
    <w:bookmarkEnd w:id="517"/>
    <w:bookmarkStart w:name="z926" w:id="518"/>
    <w:p>
      <w:pPr>
        <w:spacing w:after="0"/>
        <w:ind w:left="0"/>
        <w:jc w:val="both"/>
      </w:pPr>
      <w:r>
        <w:rPr>
          <w:rFonts w:ascii="Times New Roman"/>
          <w:b w:val="false"/>
          <w:i w:val="false"/>
          <w:color w:val="000000"/>
          <w:sz w:val="28"/>
        </w:rPr>
        <w:t xml:space="preserve">
      20.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w:t>
      </w:r>
    </w:p>
    <w:bookmarkEnd w:id="518"/>
    <w:bookmarkStart w:name="z927" w:id="5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"міндетті зейнетақы жарналары," деген сөздерден кейін "жұмыс берушінің міндетті зейнетақы жарналары," деген сөздермен толықтырылсын;</w:t>
      </w:r>
    </w:p>
    <w:bookmarkStart w:name="z929" w:id="520"/>
    <w:p>
      <w:pPr>
        <w:spacing w:after="0"/>
        <w:ind w:left="0"/>
        <w:jc w:val="both"/>
      </w:pPr>
      <w:r>
        <w:rPr>
          <w:rFonts w:ascii="Times New Roman"/>
          <w:b w:val="false"/>
          <w:i w:val="false"/>
          <w:color w:val="000000"/>
          <w:sz w:val="28"/>
        </w:rPr>
        <w:t>
      16) тармақша "міндетті зейнетақы жарналары," деген сөздерден кейін "жұмыс берушінің міндетті зейнетақы жарналары," деген сөздермен толықтырылсын;</w:t>
      </w:r>
    </w:p>
    <w:bookmarkEnd w:id="520"/>
    <w:bookmarkStart w:name="z930" w:id="521"/>
    <w:p>
      <w:pPr>
        <w:spacing w:after="0"/>
        <w:ind w:left="0"/>
        <w:jc w:val="both"/>
      </w:pPr>
      <w:r>
        <w:rPr>
          <w:rFonts w:ascii="Times New Roman"/>
          <w:b w:val="false"/>
          <w:i w:val="false"/>
          <w:color w:val="000000"/>
          <w:sz w:val="28"/>
        </w:rPr>
        <w:t>
      2) 5-1-баптың 1-тармағы екінші бөлігінің 1) тармақшасы "міндетті зейнетақы жарналары" деген сөздерден кейін ", жұмыс берушінің міндетті зейнетақы жарналары" деген сөздермен толықтырылсын;</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2" w:id="522"/>
    <w:p>
      <w:pPr>
        <w:spacing w:after="0"/>
        <w:ind w:left="0"/>
        <w:jc w:val="both"/>
      </w:pPr>
      <w:r>
        <w:rPr>
          <w:rFonts w:ascii="Times New Roman"/>
          <w:b w:val="false"/>
          <w:i w:val="false"/>
          <w:color w:val="000000"/>
          <w:sz w:val="28"/>
        </w:rPr>
        <w:t xml:space="preserve">
      4) 77-баптың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"міндетті зейнетақы жарналарын" деген сөздерден кейін ", жұмыс берушінің міндетті зейнетақы жарналарын" деген сөздермен толықтырылсын;</w:t>
      </w:r>
    </w:p>
    <w:bookmarkEnd w:id="522"/>
    <w:bookmarkStart w:name="z999" w:id="523"/>
    <w:p>
      <w:pPr>
        <w:spacing w:after="0"/>
        <w:ind w:left="0"/>
        <w:jc w:val="both"/>
      </w:pPr>
      <w:r>
        <w:rPr>
          <w:rFonts w:ascii="Times New Roman"/>
          <w:b w:val="false"/>
          <w:i w:val="false"/>
          <w:color w:val="000000"/>
          <w:sz w:val="28"/>
        </w:rPr>
        <w:t>
      4-1) 90-баптың 7-тармағының 3) тармақшасы "мiндеттi зейнетақы жарналары" деген сөздерден кейін ", жұмыс берушінің міндетті зейнетақы жарналары" деген сөздермен ауыстырылсын;</w:t>
      </w:r>
    </w:p>
    <w:bookmarkEnd w:id="523"/>
    <w:bookmarkStart w:name="z933" w:id="524"/>
    <w:p>
      <w:pPr>
        <w:spacing w:after="0"/>
        <w:ind w:left="0"/>
        <w:jc w:val="both"/>
      </w:pPr>
      <w:r>
        <w:rPr>
          <w:rFonts w:ascii="Times New Roman"/>
          <w:b w:val="false"/>
          <w:i w:val="false"/>
          <w:color w:val="000000"/>
          <w:sz w:val="28"/>
        </w:rPr>
        <w:t xml:space="preserve">
      5) 100-баптың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"міндетті зейнетақы жарналары," деген сөздерден кейін "жұмыс берушінің міндетті зейнетақы жарналары," деген сөздермен толықтырылсын;</w:t>
      </w:r>
    </w:p>
    <w:bookmarkEnd w:id="524"/>
    <w:bookmarkStart w:name="z934" w:id="525"/>
    <w:p>
      <w:pPr>
        <w:spacing w:after="0"/>
        <w:ind w:left="0"/>
        <w:jc w:val="both"/>
      </w:pPr>
      <w:r>
        <w:rPr>
          <w:rFonts w:ascii="Times New Roman"/>
          <w:b w:val="false"/>
          <w:i w:val="false"/>
          <w:color w:val="000000"/>
          <w:sz w:val="28"/>
        </w:rPr>
        <w:t xml:space="preserve">
      6) 101-баптың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"міндетті зейнетақы жарналары," деген сөздерден кейін "жұмыс берушінің міндетті зейнетақы жарналары," деген сөздермен толықтырылсын.</w:t>
      </w:r>
    </w:p>
    <w:bookmarkEnd w:id="525"/>
    <w:bookmarkStart w:name="z935" w:id="526"/>
    <w:p>
      <w:pPr>
        <w:spacing w:after="0"/>
        <w:ind w:left="0"/>
        <w:jc w:val="both"/>
      </w:pPr>
      <w:r>
        <w:rPr>
          <w:rFonts w:ascii="Times New Roman"/>
          <w:b w:val="false"/>
          <w:i w:val="false"/>
          <w:color w:val="000000"/>
          <w:sz w:val="28"/>
        </w:rPr>
        <w:t xml:space="preserve">
      21.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w:t>
      </w:r>
    </w:p>
    <w:bookmarkEnd w:id="526"/>
    <w:bookmarkStart w:name="z936" w:id="527"/>
    <w:p>
      <w:pPr>
        <w:spacing w:after="0"/>
        <w:ind w:left="0"/>
        <w:jc w:val="both"/>
      </w:pPr>
      <w:r>
        <w:rPr>
          <w:rFonts w:ascii="Times New Roman"/>
          <w:b w:val="false"/>
          <w:i w:val="false"/>
          <w:color w:val="000000"/>
          <w:sz w:val="28"/>
        </w:rPr>
        <w:t xml:space="preserve">
      1) 96-баптың </w:t>
      </w:r>
      <w:r>
        <w:rPr>
          <w:rFonts w:ascii="Times New Roman"/>
          <w:b w:val="false"/>
          <w:i w:val="false"/>
          <w:color w:val="000000"/>
          <w:sz w:val="28"/>
        </w:rPr>
        <w:t>2-тармағының</w:t>
      </w:r>
      <w:r>
        <w:rPr>
          <w:rFonts w:ascii="Times New Roman"/>
          <w:b w:val="false"/>
          <w:i w:val="false"/>
          <w:color w:val="000000"/>
          <w:sz w:val="28"/>
        </w:rPr>
        <w:t xml:space="preserve"> 2) тармашасындағы "міндетті зейнетақы жарналары мен" деген сөздер "міндетті зейнетақы жарналары, жұмыс берушінің міндетті зейнетақы жарналары, міндетті кәсіптік зейнетақы жарналары және" деген сөздермен ауыстырылсын;</w:t>
      </w:r>
    </w:p>
    <w:bookmarkEnd w:id="527"/>
    <w:bookmarkStart w:name="z937" w:id="528"/>
    <w:p>
      <w:pPr>
        <w:spacing w:after="0"/>
        <w:ind w:left="0"/>
        <w:jc w:val="both"/>
      </w:pPr>
      <w:r>
        <w:rPr>
          <w:rFonts w:ascii="Times New Roman"/>
          <w:b w:val="false"/>
          <w:i w:val="false"/>
          <w:color w:val="000000"/>
          <w:sz w:val="28"/>
        </w:rPr>
        <w:t xml:space="preserve">
      2) 103-баптың </w:t>
      </w:r>
      <w:r>
        <w:rPr>
          <w:rFonts w:ascii="Times New Roman"/>
          <w:b w:val="false"/>
          <w:i w:val="false"/>
          <w:color w:val="000000"/>
          <w:sz w:val="28"/>
        </w:rPr>
        <w:t>9-тармағындағы</w:t>
      </w:r>
      <w:r>
        <w:rPr>
          <w:rFonts w:ascii="Times New Roman"/>
          <w:b w:val="false"/>
          <w:i w:val="false"/>
          <w:color w:val="000000"/>
          <w:sz w:val="28"/>
        </w:rPr>
        <w:t xml:space="preserve"> "және жасына байланысты" деген сөздер алып тасталсын.</w:t>
      </w:r>
    </w:p>
    <w:bookmarkEnd w:id="528"/>
    <w:bookmarkStart w:name="z938" w:id="529"/>
    <w:p>
      <w:pPr>
        <w:spacing w:after="0"/>
        <w:ind w:left="0"/>
        <w:jc w:val="both"/>
      </w:pPr>
      <w:r>
        <w:rPr>
          <w:rFonts w:ascii="Times New Roman"/>
          <w:b w:val="false"/>
          <w:i w:val="false"/>
          <w:color w:val="000000"/>
          <w:sz w:val="28"/>
        </w:rPr>
        <w:t xml:space="preserve">
      22.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w:t>
      </w:r>
    </w:p>
    <w:bookmarkEnd w:id="529"/>
    <w:bookmarkStart w:name="z939" w:id="530"/>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тармақшасындағы "және жасына байланысты" деген сөздер алып тасталсын.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28.10.2015 </w:t>
      </w:r>
      <w:r>
        <w:rPr>
          <w:rFonts w:ascii="Times New Roman"/>
          <w:b w:val="false"/>
          <w:i w:val="false"/>
          <w:color w:val="ff0000"/>
          <w:sz w:val="28"/>
        </w:rPr>
        <w:t>№ 369-V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Заңымен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Мыналар:</w:t>
      </w:r>
    </w:p>
    <w:p>
      <w:pPr>
        <w:spacing w:after="0"/>
        <w:ind w:left="0"/>
        <w:jc w:val="both"/>
      </w:pPr>
      <w:r>
        <w:rPr>
          <w:rFonts w:ascii="Times New Roman"/>
          <w:b w:val="false"/>
          <w:i w:val="false"/>
          <w:color w:val="000000"/>
          <w:sz w:val="28"/>
        </w:rPr>
        <w:t xml:space="preserve">
      1) осы Заңның 1-бабының 19-тармағы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w:t>
      </w:r>
      <w:r>
        <w:rPr>
          <w:rFonts w:ascii="Times New Roman"/>
          <w:b w:val="false"/>
          <w:i w:val="false"/>
          <w:color w:val="000000"/>
          <w:sz w:val="28"/>
        </w:rPr>
        <w:t>2) тармақшасының</w:t>
      </w:r>
      <w:r>
        <w:rPr>
          <w:rFonts w:ascii="Times New Roman"/>
          <w:b w:val="false"/>
          <w:i w:val="false"/>
          <w:color w:val="000000"/>
          <w:sz w:val="28"/>
        </w:rPr>
        <w:t xml:space="preserve"> төртінші, бесінші, алтыншы, жетінші, сегізінші, тоғызыншы, он бірінші, он екінші, он үшінші, он төртінші, он бесінші, он алтыншы, он жетінші және он сегізінші абзацтары осы Заң қолданысқа енгізілген күннен бастап 2018 жылғы 1 шілдеге дейін мынадай редакцияда қолданыста болады:</w:t>
      </w:r>
    </w:p>
    <w:bookmarkStart w:name="z942" w:id="531"/>
    <w:p>
      <w:pPr>
        <w:spacing w:after="0"/>
        <w:ind w:left="0"/>
        <w:jc w:val="both"/>
      </w:pPr>
      <w:r>
        <w:rPr>
          <w:rFonts w:ascii="Times New Roman"/>
          <w:b w:val="false"/>
          <w:i w:val="false"/>
          <w:color w:val="000000"/>
          <w:sz w:val="28"/>
        </w:rPr>
        <w:t>
      "24) мемлекеттік базалық зейнетақы төлемі – осы Заңда белгіленген зейнеткерлік жасқа толғанда жеке тұлғаларға уәкілетті ұйымнан берілетін ай сайынғы ақшалай төлем;";</w:t>
      </w:r>
    </w:p>
    <w:bookmarkEnd w:id="531"/>
    <w:bookmarkStart w:name="z943" w:id="532"/>
    <w:p>
      <w:pPr>
        <w:spacing w:after="0"/>
        <w:ind w:left="0"/>
        <w:jc w:val="both"/>
      </w:pPr>
      <w:r>
        <w:rPr>
          <w:rFonts w:ascii="Times New Roman"/>
          <w:b w:val="false"/>
          <w:i w:val="false"/>
          <w:color w:val="000000"/>
          <w:sz w:val="28"/>
        </w:rPr>
        <w:t>
      "2. Мемлекеттік базалық зейнетақы төлемі:</w:t>
      </w:r>
    </w:p>
    <w:bookmarkEnd w:id="532"/>
    <w:bookmarkStart w:name="z944" w:id="533"/>
    <w:p>
      <w:pPr>
        <w:spacing w:after="0"/>
        <w:ind w:left="0"/>
        <w:jc w:val="both"/>
      </w:pPr>
      <w:r>
        <w:rPr>
          <w:rFonts w:ascii="Times New Roman"/>
          <w:b w:val="false"/>
          <w:i w:val="false"/>
          <w:color w:val="000000"/>
          <w:sz w:val="28"/>
        </w:rPr>
        <w:t>
      1) 1998 жылғы 1 қаңтарға дейiн зейнетақы алатын;</w:t>
      </w:r>
    </w:p>
    <w:bookmarkEnd w:id="533"/>
    <w:bookmarkStart w:name="z945" w:id="534"/>
    <w:p>
      <w:pPr>
        <w:spacing w:after="0"/>
        <w:ind w:left="0"/>
        <w:jc w:val="both"/>
      </w:pPr>
      <w:r>
        <w:rPr>
          <w:rFonts w:ascii="Times New Roman"/>
          <w:b w:val="false"/>
          <w:i w:val="false"/>
          <w:color w:val="000000"/>
          <w:sz w:val="28"/>
        </w:rPr>
        <w:t xml:space="preserve">
      2) өмір бойғы ай сайынғы қамтылымды алатын отставкадағы судьяларды, әскери қызметшiлерді, арнаулы мемлекеттік және құқық қорғау органдарының, мемлекеттік фельдъегерлік қызметтің қызметкерлерiн, сондай-ақ арнаулы атақтарға, сыныптық шендерге ие болу және нысанды киiм киiп жүру құқықтары 2012 жылғы 1 қаңтардан бастап жойылған адамдарды қоспағанда, осы Заңның 11-бабының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зейнеткерлiк жасқа толған жеке тұлғаларға беріледі.</w:t>
      </w:r>
    </w:p>
    <w:bookmarkEnd w:id="534"/>
    <w:bookmarkStart w:name="z946" w:id="535"/>
    <w:p>
      <w:pPr>
        <w:spacing w:after="0"/>
        <w:ind w:left="0"/>
        <w:jc w:val="both"/>
      </w:pPr>
      <w:r>
        <w:rPr>
          <w:rFonts w:ascii="Times New Roman"/>
          <w:b w:val="false"/>
          <w:i w:val="false"/>
          <w:color w:val="000000"/>
          <w:sz w:val="28"/>
        </w:rPr>
        <w:t>
      Мемлекеттiк базалық зейнетақы төлемi жасына байланысты және (немесе) бірыңғай жинақтаушы зейнетақы қорынан және (немесе) ерікті жинақтаушы зейнетақы қорынан төленетін зейнетақы төлемдерiн, сондай-ақ мүгедектiгi бойынша мемлекеттiк әлеуметтiк жәрдемақы алғанына қарамастан беріледі.</w:t>
      </w:r>
    </w:p>
    <w:bookmarkEnd w:id="535"/>
    <w:bookmarkStart w:name="z947" w:id="536"/>
    <w:p>
      <w:pPr>
        <w:spacing w:after="0"/>
        <w:ind w:left="0"/>
        <w:jc w:val="both"/>
      </w:pPr>
      <w:r>
        <w:rPr>
          <w:rFonts w:ascii="Times New Roman"/>
          <w:b w:val="false"/>
          <w:i w:val="false"/>
          <w:color w:val="000000"/>
          <w:sz w:val="28"/>
        </w:rPr>
        <w:t>
      Мемлекеттiк базалық зейнетақы төлемiнiң мөлшерi ең төмен күнкөрiс деңгейiне кезең-кезеңiмен жақындатыла отырып, тиiстi қаржы жылына арналған республикалық бюджет туралы заңмен белгiленедi.</w:t>
      </w:r>
    </w:p>
    <w:bookmarkEnd w:id="536"/>
    <w:bookmarkStart w:name="z948" w:id="537"/>
    <w:p>
      <w:pPr>
        <w:spacing w:after="0"/>
        <w:ind w:left="0"/>
        <w:jc w:val="both"/>
      </w:pPr>
      <w:r>
        <w:rPr>
          <w:rFonts w:ascii="Times New Roman"/>
          <w:b w:val="false"/>
          <w:i w:val="false"/>
          <w:color w:val="000000"/>
          <w:sz w:val="28"/>
        </w:rPr>
        <w:t>
      Мемлекеттiк базалық зейнетақы төлемi бюджет қаражаты есебiнен беріледі.</w:t>
      </w:r>
    </w:p>
    <w:bookmarkEnd w:id="537"/>
    <w:bookmarkStart w:name="z949" w:id="538"/>
    <w:p>
      <w:pPr>
        <w:spacing w:after="0"/>
        <w:ind w:left="0"/>
        <w:jc w:val="both"/>
      </w:pPr>
      <w:r>
        <w:rPr>
          <w:rFonts w:ascii="Times New Roman"/>
          <w:b w:val="false"/>
          <w:i w:val="false"/>
          <w:color w:val="000000"/>
          <w:sz w:val="28"/>
        </w:rPr>
        <w:t xml:space="preserve">
      Осы Заңның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зейнеткерлiк жасқа толған кезде, асыраушысынан айырылу жағдайы бойынша және жасына байланысты берілетін мемлекеттiк әлеуметтiк жәрдемақылар азаматтардың қалауы бойынша Қазақстан Республикасының заңнамасында белгiленген тәртiппен мемлекеттiк базалық зейнетақы төлемiмен ауыстырылады.";</w:t>
      </w:r>
    </w:p>
    <w:bookmarkEnd w:id="538"/>
    <w:bookmarkStart w:name="z950" w:id="5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28.10.2015 </w:t>
      </w:r>
      <w:r>
        <w:rPr>
          <w:rFonts w:ascii="Times New Roman"/>
          <w:b w:val="false"/>
          <w:i w:val="false"/>
          <w:color w:val="000000"/>
          <w:sz w:val="28"/>
        </w:rPr>
        <w:t>№ 369-V</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539"/>
    <w:bookmarkStart w:name="z993" w:id="540"/>
    <w:p>
      <w:pPr>
        <w:spacing w:after="0"/>
        <w:ind w:left="0"/>
        <w:jc w:val="both"/>
      </w:pPr>
      <w:r>
        <w:rPr>
          <w:rFonts w:ascii="Times New Roman"/>
          <w:b w:val="false"/>
          <w:i w:val="false"/>
          <w:color w:val="000000"/>
          <w:sz w:val="28"/>
        </w:rPr>
        <w:t>
      2-1) осы Заңның 1-бабының 19-тармағы 34) тармақшасының он үшінші және он төртінші абзацтары 2018 жылғы 1 қаңтарға дейін мынадай редакцияда қолданыста болады:</w:t>
      </w:r>
    </w:p>
    <w:bookmarkEnd w:id="540"/>
    <w:p>
      <w:pPr>
        <w:spacing w:after="0"/>
        <w:ind w:left="0"/>
        <w:jc w:val="both"/>
      </w:pPr>
      <w:r>
        <w:rPr>
          <w:rFonts w:ascii="Times New Roman"/>
          <w:b w:val="false"/>
          <w:i w:val="false"/>
          <w:color w:val="000000"/>
          <w:sz w:val="28"/>
        </w:rPr>
        <w:t>
      "10. Мерзімдік сақтандыру төлемдері ай сайын, тоқсан сайын немесе зейнетақы аннуитеті шарты тараптарының келісімі бойынша өзгедей тәртіппен, бірақ осы Заңның талаптарына сәйкес жылына кемінде бір рет жүзеге асырылады.</w:t>
      </w:r>
    </w:p>
    <w:p>
      <w:pPr>
        <w:spacing w:after="0"/>
        <w:ind w:left="0"/>
        <w:jc w:val="both"/>
      </w:pPr>
      <w:r>
        <w:rPr>
          <w:rFonts w:ascii="Times New Roman"/>
          <w:b w:val="false"/>
          <w:i w:val="false"/>
          <w:color w:val="000000"/>
          <w:sz w:val="28"/>
        </w:rPr>
        <w:t>
      Алғашқы сақтандыру төлемін сақтандыру ұйымы зейнетақы аннуитеті шарты бойынша сақтандыру ұйымына зейнетақы жинақтары аударылған кезден бастап он жұмыс күнінен кешіктірмей жүзеге асырады.";</w:t>
      </w:r>
    </w:p>
    <w:bookmarkStart w:name="z994" w:id="541"/>
    <w:p>
      <w:pPr>
        <w:spacing w:after="0"/>
        <w:ind w:left="0"/>
        <w:jc w:val="both"/>
      </w:pPr>
      <w:r>
        <w:rPr>
          <w:rFonts w:ascii="Times New Roman"/>
          <w:b w:val="false"/>
          <w:i w:val="false"/>
          <w:color w:val="000000"/>
          <w:sz w:val="28"/>
        </w:rPr>
        <w:t>
      2-2) осы Заңның 1-бабының 19-тармағы 19) тармақшасының алтыншы және жетінші абзацтары 2018 жылғы 1 қаңтардан бастап 2024 жылғы 1 қаңтарға дейін мынадай редакцияда қолданыста болады:</w:t>
      </w:r>
    </w:p>
    <w:bookmarkEnd w:id="541"/>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есебінен зейнетақы төлемдерін бірыңғай жинақтаушы зейнетақы қоры алушының банктік шотына және (немесе) тұрғын үй жағдайларын жақсарту және (немесе) емделуге ақы төлеу мақсатында Бірыңғай жинақтаушы зейнетақы қорынан біржолғы зейнетақы төлемдері үшін уәкілетті оператор ашқан арнайы шоттарға аударады.</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аударуға, есепке жатқызуға және зейнетақы төлемдеріне байланысты банктік көрсетілетін қызметтерге ақы төлеу, олардың айырбасталу, уәкілетті оператордың біржолғы зейнетақы төлемдерін есепке жатқызуына және (немесе) кейіннен аударуына байланысты банктік көрсетілетін қызметтеріне ақы төлеу сомаларын қоспағанда, бірыңғай жинақтаушы зейнетақы қорының меншікті қаражаты есебінен жүзеге асырылады.</w:t>
      </w:r>
    </w:p>
    <w:p>
      <w:pPr>
        <w:spacing w:after="0"/>
        <w:ind w:left="0"/>
        <w:jc w:val="both"/>
      </w:pPr>
      <w:r>
        <w:rPr>
          <w:rFonts w:ascii="Times New Roman"/>
          <w:b w:val="false"/>
          <w:i w:val="false"/>
          <w:color w:val="000000"/>
          <w:sz w:val="28"/>
        </w:rPr>
        <w:t>
      Осы Заңның 31-бабының 1-1-тармағында, 32-бабының 1-1-тармағында аталған адамдарға уәкілетті оператордың көрсетілетін қызметтеріне ақы төлеу, оның ішінде міндетті зейнетақы жарналары және (немесе) міндетті кәсіптік зейнетақы жарналары есебінен біржолғы зейнетақы төлемдеріне байланысты банктік көрсетілетін қызметтерге ақы төлеу аталған адамдардың қаражаты есебінен жүзеге асырылады.";</w:t>
      </w:r>
    </w:p>
    <w:bookmarkStart w:name="z995" w:id="542"/>
    <w:p>
      <w:pPr>
        <w:spacing w:after="0"/>
        <w:ind w:left="0"/>
        <w:jc w:val="both"/>
      </w:pPr>
      <w:r>
        <w:rPr>
          <w:rFonts w:ascii="Times New Roman"/>
          <w:b w:val="false"/>
          <w:i w:val="false"/>
          <w:color w:val="000000"/>
          <w:sz w:val="28"/>
        </w:rPr>
        <w:t>
      2-3) осы Заңның 1-бабының 19-тармағы 2) тармақшасының оныншы абзацы 2018 жылғы 1 шілдеден бастап 2024 жылғы 1 қаңтарға дейін мынадай редакцияда қолданыста болады:</w:t>
      </w:r>
    </w:p>
    <w:bookmarkEnd w:id="542"/>
    <w:p>
      <w:pPr>
        <w:spacing w:after="0"/>
        <w:ind w:left="0"/>
        <w:jc w:val="both"/>
      </w:pPr>
      <w:r>
        <w:rPr>
          <w:rFonts w:ascii="Times New Roman"/>
          <w:b w:val="false"/>
          <w:i w:val="false"/>
          <w:color w:val="000000"/>
          <w:sz w:val="28"/>
        </w:rPr>
        <w:t>
      "2) міндетті зейнетақы жарналары жүзеге асырылған кезең;";</w:t>
      </w:r>
    </w:p>
    <w:bookmarkStart w:name="z952" w:id="543"/>
    <w:p>
      <w:pPr>
        <w:spacing w:after="0"/>
        <w:ind w:left="0"/>
        <w:jc w:val="both"/>
      </w:pPr>
      <w:r>
        <w:rPr>
          <w:rFonts w:ascii="Times New Roman"/>
          <w:b w:val="false"/>
          <w:i w:val="false"/>
          <w:color w:val="000000"/>
          <w:sz w:val="28"/>
        </w:rPr>
        <w:t>
      3) осы Заң қолданысқа енгізілген күннен бастап 2024 жылғы 1 қаңтарға дейін:</w:t>
      </w:r>
    </w:p>
    <w:bookmarkEnd w:id="543"/>
    <w:p>
      <w:pPr>
        <w:spacing w:after="0"/>
        <w:ind w:left="0"/>
        <w:jc w:val="both"/>
      </w:pPr>
      <w:r>
        <w:rPr>
          <w:rFonts w:ascii="Times New Roman"/>
          <w:b w:val="false"/>
          <w:i w:val="false"/>
          <w:color w:val="000000"/>
          <w:sz w:val="28"/>
        </w:rPr>
        <w:t xml:space="preserve">
      осы Заңның 1-бабының 19-тармағы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он бесінші, он алтыншы және он жетінші абзацтары мынадай редакцияда қолданыста болады:</w:t>
      </w:r>
    </w:p>
    <w:bookmarkStart w:name="z953" w:id="544"/>
    <w:p>
      <w:pPr>
        <w:spacing w:after="0"/>
        <w:ind w:left="0"/>
        <w:jc w:val="both"/>
      </w:pPr>
      <w:r>
        <w:rPr>
          <w:rFonts w:ascii="Times New Roman"/>
          <w:b w:val="false"/>
          <w:i w:val="false"/>
          <w:color w:val="000000"/>
          <w:sz w:val="28"/>
        </w:rPr>
        <w:t>
      "бірыңғай жинақтаушы зейнетақы қорынан және (немесе) ерікті жинақтаушы зейнетақы қорынан – зейнетақы төлемдерін алушыларға төленетін зейнетақы жинақтарының төлемдері;";</w:t>
      </w:r>
    </w:p>
    <w:bookmarkEnd w:id="544"/>
    <w:bookmarkStart w:name="z954" w:id="545"/>
    <w:p>
      <w:pPr>
        <w:spacing w:after="0"/>
        <w:ind w:left="0"/>
        <w:jc w:val="both"/>
      </w:pPr>
      <w:r>
        <w:rPr>
          <w:rFonts w:ascii="Times New Roman"/>
          <w:b w:val="false"/>
          <w:i w:val="false"/>
          <w:color w:val="000000"/>
          <w:sz w:val="28"/>
        </w:rPr>
        <w:t>
      "26) мiндеттi зейнетақы жарналары, мiндеттi кәсіптік зейнетақы жарналары бойынша берешек – осы Заңда белгіленген мерзімдерде есептелген, ұстап қалған (есебiне жазылған) және бірыңғай жинақтаушы зейнетақы қорына аударылмаған мiндеттi зейнетақы жарналары, мiндеттi кәсіптік зейнетақы жарналары;";</w:t>
      </w:r>
    </w:p>
    <w:bookmarkEnd w:id="545"/>
    <w:bookmarkStart w:name="z955" w:id="546"/>
    <w:p>
      <w:pPr>
        <w:spacing w:after="0"/>
        <w:ind w:left="0"/>
        <w:jc w:val="both"/>
      </w:pPr>
      <w:r>
        <w:rPr>
          <w:rFonts w:ascii="Times New Roman"/>
          <w:b w:val="false"/>
          <w:i w:val="false"/>
          <w:color w:val="000000"/>
          <w:sz w:val="28"/>
        </w:rPr>
        <w:t>
      "28) мiндеттi зейнетақы жарналарын, мiндеттi кәсіптік зейнетақы жарналарын төлеу жөнiндегi агент (бұдан әрi – агент) – Қазақстан Республикасында қызметiн шетелдiк заңды тұлғалардың тұрақты мекемесi, филиалдары, өкілдіктері арқылы жүзеге асыратын шетелдiк заңды тұлғаларды қоса алғанда, Қазақстан Республикасының заңнамасында айқындалған тәртiппен мiндеттi зейнетақы жарналарын, мiндеттi кәсіптік зейнетақы жарналарын есептейтiн, ұстап қалатын (есебіне жазатын) және бірыңғай жинақтаушы зейнетақы қорына аударатын жеке немесе заңды тұлға.</w:t>
      </w:r>
    </w:p>
    <w:bookmarkEnd w:id="546"/>
    <w:bookmarkStart w:name="z956" w:id="547"/>
    <w:p>
      <w:pPr>
        <w:spacing w:after="0"/>
        <w:ind w:left="0"/>
        <w:jc w:val="both"/>
      </w:pPr>
      <w:r>
        <w:rPr>
          <w:rFonts w:ascii="Times New Roman"/>
          <w:b w:val="false"/>
          <w:i w:val="false"/>
          <w:color w:val="000000"/>
          <w:sz w:val="28"/>
        </w:rPr>
        <w:t>
      Сақтандыру ұйымы агент ретінде қарастырылады;";</w:t>
      </w:r>
    </w:p>
    <w:bookmarkEnd w:id="547"/>
    <w:bookmarkStart w:name="z957" w:id="548"/>
    <w:p>
      <w:pPr>
        <w:spacing w:after="0"/>
        <w:ind w:left="0"/>
        <w:jc w:val="both"/>
      </w:pPr>
      <w:r>
        <w:rPr>
          <w:rFonts w:ascii="Times New Roman"/>
          <w:b w:val="false"/>
          <w:i w:val="false"/>
          <w:color w:val="000000"/>
          <w:sz w:val="28"/>
        </w:rPr>
        <w:t xml:space="preserve">
      осы Заңның 1-бабының 19-тармағы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 мынадай редакцияда қолданыста болады:</w:t>
      </w:r>
    </w:p>
    <w:bookmarkEnd w:id="548"/>
    <w:bookmarkStart w:name="z958" w:id="549"/>
    <w:p>
      <w:pPr>
        <w:spacing w:after="0"/>
        <w:ind w:left="0"/>
        <w:jc w:val="both"/>
      </w:pPr>
      <w:r>
        <w:rPr>
          <w:rFonts w:ascii="Times New Roman"/>
          <w:b w:val="false"/>
          <w:i w:val="false"/>
          <w:color w:val="000000"/>
          <w:sz w:val="28"/>
        </w:rPr>
        <w:t>
      "1) міндетті зейнетақы жарналары және мiндеттi кәсіптік зейнетақы жарналары есебінен зейнетақы жинақтарын бірыңғай жинақтаушы зейнетақы қорына шоғырландыру;";</w:t>
      </w:r>
    </w:p>
    <w:bookmarkEnd w:id="549"/>
    <w:bookmarkStart w:name="z959" w:id="550"/>
    <w:p>
      <w:pPr>
        <w:spacing w:after="0"/>
        <w:ind w:left="0"/>
        <w:jc w:val="both"/>
      </w:pPr>
      <w:r>
        <w:rPr>
          <w:rFonts w:ascii="Times New Roman"/>
          <w:b w:val="false"/>
          <w:i w:val="false"/>
          <w:color w:val="000000"/>
          <w:sz w:val="28"/>
        </w:rPr>
        <w:t xml:space="preserve">
      осы Заңның 1-бабының 19-тармағы </w:t>
      </w:r>
      <w:r>
        <w:rPr>
          <w:rFonts w:ascii="Times New Roman"/>
          <w:b w:val="false"/>
          <w:i w:val="false"/>
          <w:color w:val="000000"/>
          <w:sz w:val="28"/>
        </w:rPr>
        <w:t>12) тармақшасының</w:t>
      </w:r>
      <w:r>
        <w:rPr>
          <w:rFonts w:ascii="Times New Roman"/>
          <w:b w:val="false"/>
          <w:i w:val="false"/>
          <w:color w:val="000000"/>
          <w:sz w:val="28"/>
        </w:rPr>
        <w:t xml:space="preserve"> төртінші, алтыншы, жетінші, сегізінші, тоғызыншы, оныншы абзацтары мынадай редакцияда қолданыста болады:</w:t>
      </w:r>
    </w:p>
    <w:bookmarkEnd w:id="550"/>
    <w:bookmarkStart w:name="z960" w:id="551"/>
    <w:p>
      <w:pPr>
        <w:spacing w:after="0"/>
        <w:ind w:left="0"/>
        <w:jc w:val="both"/>
      </w:pPr>
      <w:r>
        <w:rPr>
          <w:rFonts w:ascii="Times New Roman"/>
          <w:b w:val="false"/>
          <w:i w:val="false"/>
          <w:color w:val="000000"/>
          <w:sz w:val="28"/>
        </w:rPr>
        <w:t>
      "2) пайдасына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дерекқорын қалыптастыруды;";</w:t>
      </w:r>
    </w:p>
    <w:bookmarkEnd w:id="551"/>
    <w:bookmarkStart w:name="z961" w:id="552"/>
    <w:p>
      <w:pPr>
        <w:spacing w:after="0"/>
        <w:ind w:left="0"/>
        <w:jc w:val="both"/>
      </w:pPr>
      <w:r>
        <w:rPr>
          <w:rFonts w:ascii="Times New Roman"/>
          <w:b w:val="false"/>
          <w:i w:val="false"/>
          <w:color w:val="000000"/>
          <w:sz w:val="28"/>
        </w:rPr>
        <w:t>
      "4) мiндеттi зейнетақы жарналарын, міндетті кәсіптік зейнетақы жарналарын және (немесе) өсімпұлдарды дербестендірілген есепке алуды;</w:t>
      </w:r>
    </w:p>
    <w:bookmarkEnd w:id="552"/>
    <w:bookmarkStart w:name="z962" w:id="553"/>
    <w:p>
      <w:pPr>
        <w:spacing w:after="0"/>
        <w:ind w:left="0"/>
        <w:jc w:val="both"/>
      </w:pPr>
      <w:r>
        <w:rPr>
          <w:rFonts w:ascii="Times New Roman"/>
          <w:b w:val="false"/>
          <w:i w:val="false"/>
          <w:color w:val="000000"/>
          <w:sz w:val="28"/>
        </w:rPr>
        <w:t>
      5) мiндеттi зейнетақы жарналарын, міндетті кәсіптік зейнетақы жарналарын және (немесе) өсімпұлдарды агенттерден бірыңғай жинақтаушы зейнетақы қорына аударуды;</w:t>
      </w:r>
    </w:p>
    <w:bookmarkEnd w:id="553"/>
    <w:bookmarkStart w:name="z963" w:id="554"/>
    <w:p>
      <w:pPr>
        <w:spacing w:after="0"/>
        <w:ind w:left="0"/>
        <w:jc w:val="both"/>
      </w:pPr>
      <w:r>
        <w:rPr>
          <w:rFonts w:ascii="Times New Roman"/>
          <w:b w:val="false"/>
          <w:i w:val="false"/>
          <w:color w:val="000000"/>
          <w:sz w:val="28"/>
        </w:rPr>
        <w:t>
      6) деректемелерiнде қателер жiберiлген адамдардың мiндеттi зейнетақы жарналарын, міндетті кәсіптік зейнетақы жарналарын және (немесе) өсімпұлдарын агентке қайтаруды;</w:t>
      </w:r>
    </w:p>
    <w:bookmarkEnd w:id="554"/>
    <w:bookmarkStart w:name="z964" w:id="555"/>
    <w:p>
      <w:pPr>
        <w:spacing w:after="0"/>
        <w:ind w:left="0"/>
        <w:jc w:val="both"/>
      </w:pPr>
      <w:r>
        <w:rPr>
          <w:rFonts w:ascii="Times New Roman"/>
          <w:b w:val="false"/>
          <w:i w:val="false"/>
          <w:color w:val="000000"/>
          <w:sz w:val="28"/>
        </w:rPr>
        <w:t>
      7) бірыңғай жинақтаушы зейнетақы қорынан міндетті зейнетақы жарналарын, міндетті кәсіптік зейнетақы жарналарын және (немесе) өсімпұлдарды агентке және (немесе) Орталыққа оның өтініші бойынша қайтаруды;</w:t>
      </w:r>
    </w:p>
    <w:bookmarkEnd w:id="555"/>
    <w:bookmarkStart w:name="z965" w:id="556"/>
    <w:p>
      <w:pPr>
        <w:spacing w:after="0"/>
        <w:ind w:left="0"/>
        <w:jc w:val="both"/>
      </w:pPr>
      <w:r>
        <w:rPr>
          <w:rFonts w:ascii="Times New Roman"/>
          <w:b w:val="false"/>
          <w:i w:val="false"/>
          <w:color w:val="000000"/>
          <w:sz w:val="28"/>
        </w:rPr>
        <w:t>
      8) агенттердiң Мемлекеттік корпорацияның шотына аударылған және Мемлекеттік корпорациядан агентке қайтарылған мiндеттi зейнетақы жарналары, мiндеттi кәсіптік зейнетақы жарналары сомаларының және (немесе) олар бойынша өсімпұлдардың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p>
    <w:bookmarkEnd w:id="556"/>
    <w:bookmarkStart w:name="z966" w:id="557"/>
    <w:p>
      <w:pPr>
        <w:spacing w:after="0"/>
        <w:ind w:left="0"/>
        <w:jc w:val="both"/>
      </w:pPr>
      <w:r>
        <w:rPr>
          <w:rFonts w:ascii="Times New Roman"/>
          <w:b w:val="false"/>
          <w:i w:val="false"/>
          <w:color w:val="000000"/>
          <w:sz w:val="28"/>
        </w:rPr>
        <w:t xml:space="preserve">
      осы Заңның 1-бабының 19-тармағы </w:t>
      </w:r>
      <w:r>
        <w:rPr>
          <w:rFonts w:ascii="Times New Roman"/>
          <w:b w:val="false"/>
          <w:i w:val="false"/>
          <w:color w:val="000000"/>
          <w:sz w:val="28"/>
        </w:rPr>
        <w:t>13) тармақшасының</w:t>
      </w:r>
      <w:r>
        <w:rPr>
          <w:rFonts w:ascii="Times New Roman"/>
          <w:b w:val="false"/>
          <w:i w:val="false"/>
          <w:color w:val="000000"/>
          <w:sz w:val="28"/>
        </w:rPr>
        <w:t xml:space="preserve"> екінші, үшінші, он тоғызыншы, жиырмасыншы, жиырма бірінші және отыз бірінші абзацтары мынадай редакцияда қолданыста болады:</w:t>
      </w:r>
    </w:p>
    <w:bookmarkEnd w:id="557"/>
    <w:bookmarkStart w:name="z967" w:id="558"/>
    <w:p>
      <w:pPr>
        <w:spacing w:after="0"/>
        <w:ind w:left="0"/>
        <w:jc w:val="both"/>
      </w:pPr>
      <w:r>
        <w:rPr>
          <w:rFonts w:ascii="Times New Roman"/>
          <w:b w:val="false"/>
          <w:i w:val="false"/>
          <w:color w:val="000000"/>
          <w:sz w:val="28"/>
        </w:rPr>
        <w:t>
      "24-бап. Мiндеттi зейнетақы жарналарын, міндетті кәсіптік зейнетақы жарналарын төлеу</w:t>
      </w:r>
    </w:p>
    <w:bookmarkEnd w:id="558"/>
    <w:bookmarkStart w:name="z968" w:id="559"/>
    <w:p>
      <w:pPr>
        <w:spacing w:after="0"/>
        <w:ind w:left="0"/>
        <w:jc w:val="both"/>
      </w:pPr>
      <w:r>
        <w:rPr>
          <w:rFonts w:ascii="Times New Roman"/>
          <w:b w:val="false"/>
          <w:i w:val="false"/>
          <w:color w:val="000000"/>
          <w:sz w:val="28"/>
        </w:rPr>
        <w:t>
      1. Бірыңғай жинақтаушы зейнетақы қорына мiндеттi зейнетақы жарналары, міндетті кәсіптік зейнетақы жарналары осы Заңда айқындалатын мөлшерлемелер бойынша агенттердің төлеуіне жатады.";</w:t>
      </w:r>
    </w:p>
    <w:bookmarkEnd w:id="559"/>
    <w:bookmarkStart w:name="z969" w:id="560"/>
    <w:p>
      <w:pPr>
        <w:spacing w:after="0"/>
        <w:ind w:left="0"/>
        <w:jc w:val="both"/>
      </w:pPr>
      <w:r>
        <w:rPr>
          <w:rFonts w:ascii="Times New Roman"/>
          <w:b w:val="false"/>
          <w:i w:val="false"/>
          <w:color w:val="000000"/>
          <w:sz w:val="28"/>
        </w:rPr>
        <w:t>
      "5. Мiндеттi зейнетақы жарналары, міндетті кәсіптік зейнетақы жарналары Қазақстан Республикасының ұлттық валютасымен төленедi.</w:t>
      </w:r>
    </w:p>
    <w:bookmarkEnd w:id="560"/>
    <w:bookmarkStart w:name="z970" w:id="561"/>
    <w:p>
      <w:pPr>
        <w:spacing w:after="0"/>
        <w:ind w:left="0"/>
        <w:jc w:val="both"/>
      </w:pPr>
      <w:r>
        <w:rPr>
          <w:rFonts w:ascii="Times New Roman"/>
          <w:b w:val="false"/>
          <w:i w:val="false"/>
          <w:color w:val="000000"/>
          <w:sz w:val="28"/>
        </w:rPr>
        <w:t>
      6. Мiндеттi зейнетақы жарналарын, міндетті кәсіптік зейнетақы жарналарын есептеу үшін табысқа ақшалай мәніндегі еңбекақының барлық түрлері және өзге де табыстар енгізіледі.</w:t>
      </w:r>
    </w:p>
    <w:bookmarkEnd w:id="561"/>
    <w:bookmarkStart w:name="z971" w:id="562"/>
    <w:p>
      <w:pPr>
        <w:spacing w:after="0"/>
        <w:ind w:left="0"/>
        <w:jc w:val="both"/>
      </w:pPr>
      <w:r>
        <w:rPr>
          <w:rFonts w:ascii="Times New Roman"/>
          <w:b w:val="false"/>
          <w:i w:val="false"/>
          <w:color w:val="000000"/>
          <w:sz w:val="28"/>
        </w:rPr>
        <w:t>
      7. Ұстап қалған (есебiне жазылған) мiндеттi зейнетақы жарналары, міндетті кәсіптік зейнетақы жарналары Мемлекеттік корпорацияға аударылады:";</w:t>
      </w:r>
    </w:p>
    <w:bookmarkEnd w:id="562"/>
    <w:bookmarkStart w:name="z972" w:id="563"/>
    <w:p>
      <w:pPr>
        <w:spacing w:after="0"/>
        <w:ind w:left="0"/>
        <w:jc w:val="both"/>
      </w:pPr>
      <w:r>
        <w:rPr>
          <w:rFonts w:ascii="Times New Roman"/>
          <w:b w:val="false"/>
          <w:i w:val="false"/>
          <w:color w:val="000000"/>
          <w:sz w:val="28"/>
        </w:rPr>
        <w:t xml:space="preserve">
      "8. Мiндеттi зейнетақы жарналарын, міндетті кәсіптік зейнетақы жарналарын және (немесе) осы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есебіне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p>
    <w:bookmarkEnd w:id="563"/>
    <w:bookmarkStart w:name="z973" w:id="564"/>
    <w:p>
      <w:pPr>
        <w:spacing w:after="0"/>
        <w:ind w:left="0"/>
        <w:jc w:val="both"/>
      </w:pPr>
      <w:r>
        <w:rPr>
          <w:rFonts w:ascii="Times New Roman"/>
          <w:b w:val="false"/>
          <w:i w:val="false"/>
          <w:color w:val="000000"/>
          <w:sz w:val="28"/>
        </w:rPr>
        <w:t xml:space="preserve">
      осы Заңның 1-бабының 19-тармағы </w:t>
      </w:r>
      <w:r>
        <w:rPr>
          <w:rFonts w:ascii="Times New Roman"/>
          <w:b w:val="false"/>
          <w:i w:val="false"/>
          <w:color w:val="000000"/>
          <w:sz w:val="28"/>
        </w:rPr>
        <w:t>23) тармақшасының</w:t>
      </w:r>
      <w:r>
        <w:rPr>
          <w:rFonts w:ascii="Times New Roman"/>
          <w:b w:val="false"/>
          <w:i w:val="false"/>
          <w:color w:val="000000"/>
          <w:sz w:val="28"/>
        </w:rPr>
        <w:t xml:space="preserve"> үшінші, төртінші, тоғызыншы, он үшінші, он төртінші және он бесінші абзацтары мынадай редакцияда қолданыста болады:</w:t>
      </w:r>
    </w:p>
    <w:bookmarkEnd w:id="564"/>
    <w:bookmarkStart w:name="z974" w:id="565"/>
    <w:p>
      <w:pPr>
        <w:spacing w:after="0"/>
        <w:ind w:left="0"/>
        <w:jc w:val="both"/>
      </w:pPr>
      <w:r>
        <w:rPr>
          <w:rFonts w:ascii="Times New Roman"/>
          <w:b w:val="false"/>
          <w:i w:val="false"/>
          <w:color w:val="000000"/>
          <w:sz w:val="28"/>
        </w:rPr>
        <w:t>
      "1. Бірыңғай жинақтаушы зейнетақы қоры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bookmarkEnd w:id="565"/>
    <w:p>
      <w:pPr>
        <w:spacing w:after="0"/>
        <w:ind w:left="0"/>
        <w:jc w:val="both"/>
      </w:pPr>
      <w:r>
        <w:rPr>
          <w:rFonts w:ascii="Times New Roman"/>
          <w:b w:val="false"/>
          <w:i w:val="false"/>
          <w:color w:val="000000"/>
          <w:sz w:val="28"/>
        </w:rPr>
        <w:t xml:space="preserve">
      Өзге тұлғаларға міндетті зейнетақы жарналарын, міндетті кәсіптік зейнетақы жарналарын тартуға,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жатқызуға және есепке алуға тыйым салынады."; </w:t>
      </w:r>
    </w:p>
    <w:bookmarkStart w:name="z976" w:id="566"/>
    <w:p>
      <w:pPr>
        <w:spacing w:after="0"/>
        <w:ind w:left="0"/>
        <w:jc w:val="both"/>
      </w:pPr>
      <w:r>
        <w:rPr>
          <w:rFonts w:ascii="Times New Roman"/>
          <w:b w:val="false"/>
          <w:i w:val="false"/>
          <w:color w:val="000000"/>
          <w:sz w:val="28"/>
        </w:rPr>
        <w:t>
      "1) міндетті зейнетақы жарналарын, міндетті кәсіптік зейнетақы жарналарын тартуға;";</w:t>
      </w:r>
    </w:p>
    <w:bookmarkEnd w:id="566"/>
    <w:bookmarkStart w:name="z977" w:id="567"/>
    <w:p>
      <w:pPr>
        <w:spacing w:after="0"/>
        <w:ind w:left="0"/>
        <w:jc w:val="both"/>
      </w:pPr>
      <w:r>
        <w:rPr>
          <w:rFonts w:ascii="Times New Roman"/>
          <w:b w:val="false"/>
          <w:i w:val="false"/>
          <w:color w:val="000000"/>
          <w:sz w:val="28"/>
        </w:rPr>
        <w:t xml:space="preserve">
      "4) атына жеке зейнетақы шоты ашылған жеке тұлғаға жеке зейнетақы шоты ашылған күннен бастап кез келген сұрау салынатын күнге оның сұрау салуы бойынша зейнетақы жинақтарының жай-күйі туралы ақпаратты ақы алмай беруге, сондай-ақ осы Заңның </w:t>
      </w:r>
      <w:r>
        <w:rPr>
          <w:rFonts w:ascii="Times New Roman"/>
          <w:b w:val="false"/>
          <w:i w:val="false"/>
          <w:color w:val="000000"/>
          <w:sz w:val="28"/>
        </w:rPr>
        <w:t>57-бабында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қолжетімділігінің электрондық және өзге де тәсілдерін қамтамасыз етуге міндетті.</w:t>
      </w:r>
    </w:p>
    <w:bookmarkEnd w:id="567"/>
    <w:bookmarkStart w:name="z978" w:id="568"/>
    <w:p>
      <w:pPr>
        <w:spacing w:after="0"/>
        <w:ind w:left="0"/>
        <w:jc w:val="both"/>
      </w:pP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тәсiлi бірыңғай жинақтаушы зейнетақы қорының зейнетақы қағидаларында айқындалады.</w:t>
      </w:r>
    </w:p>
    <w:bookmarkEnd w:id="568"/>
    <w:bookmarkStart w:name="z979" w:id="569"/>
    <w:p>
      <w:pPr>
        <w:spacing w:after="0"/>
        <w:ind w:left="0"/>
        <w:jc w:val="both"/>
      </w:pPr>
      <w:r>
        <w:rPr>
          <w:rFonts w:ascii="Times New Roman"/>
          <w:b w:val="false"/>
          <w:i w:val="false"/>
          <w:color w:val="000000"/>
          <w:sz w:val="28"/>
        </w:rPr>
        <w:t>
      Бірыңғай жинақтаушы зейнетақы қоры салымшыға (алушыға) ағымдағы жылғы 1 қаңтардағы жағдай бойынша жеке зейнетақы шотында ақша болмаған немесе салымшы (алушы) бірыңғай жинақтаушы зейнетақы қорының зейнетақы қағидаларына сәйкес тұрғылықты жерінің өзгергенi туралы бірыңғай жинақтаушы зейнетақы қорына хабарламаған жағдайларда өткен жыл үшін зейнетақы жинақтарының жай-күйі туралы ақпарат жiбермейді;";</w:t>
      </w:r>
    </w:p>
    <w:bookmarkEnd w:id="569"/>
    <w:bookmarkStart w:name="z980" w:id="570"/>
    <w:p>
      <w:pPr>
        <w:spacing w:after="0"/>
        <w:ind w:left="0"/>
        <w:jc w:val="both"/>
      </w:pPr>
      <w:r>
        <w:rPr>
          <w:rFonts w:ascii="Times New Roman"/>
          <w:b w:val="false"/>
          <w:i w:val="false"/>
          <w:color w:val="000000"/>
          <w:sz w:val="28"/>
        </w:rPr>
        <w:t xml:space="preserve">
      осы Заңның 1-бабының 19-тармағы </w:t>
      </w:r>
      <w:r>
        <w:rPr>
          <w:rFonts w:ascii="Times New Roman"/>
          <w:b w:val="false"/>
          <w:i w:val="false"/>
          <w:color w:val="000000"/>
          <w:sz w:val="28"/>
        </w:rPr>
        <w:t>26) тармақшасының</w:t>
      </w:r>
      <w:r>
        <w:rPr>
          <w:rFonts w:ascii="Times New Roman"/>
          <w:b w:val="false"/>
          <w:i w:val="false"/>
          <w:color w:val="000000"/>
          <w:sz w:val="28"/>
        </w:rPr>
        <w:t xml:space="preserve"> отызыншы және отыз бірінші абзацтары мынадай редакцияда қолданыста болады:</w:t>
      </w:r>
    </w:p>
    <w:bookmarkEnd w:id="570"/>
    <w:bookmarkStart w:name="z981" w:id="571"/>
    <w:p>
      <w:pPr>
        <w:spacing w:after="0"/>
        <w:ind w:left="0"/>
        <w:jc w:val="both"/>
      </w:pPr>
      <w:r>
        <w:rPr>
          <w:rFonts w:ascii="Times New Roman"/>
          <w:b w:val="false"/>
          <w:i w:val="false"/>
          <w:color w:val="000000"/>
          <w:sz w:val="28"/>
        </w:rPr>
        <w:t>
      "9. Агенттердің Мемлекеттік корпорациядан Қазақстан Республикасының Үкіметі белгілеген тәртіппен жеке зейнетақы шотының бар екендігі туралы растауды алуға құқығы бар.</w:t>
      </w:r>
    </w:p>
    <w:bookmarkEnd w:id="571"/>
    <w:bookmarkStart w:name="z982" w:id="572"/>
    <w:p>
      <w:pPr>
        <w:spacing w:after="0"/>
        <w:ind w:left="0"/>
        <w:jc w:val="both"/>
      </w:pPr>
      <w:r>
        <w:rPr>
          <w:rFonts w:ascii="Times New Roman"/>
          <w:b w:val="false"/>
          <w:i w:val="false"/>
          <w:color w:val="000000"/>
          <w:sz w:val="28"/>
        </w:rPr>
        <w:t>
      10. Агенттер міндетті зейнетақы жарналарын және міндетті кәсіптік зейнетақы жарналарын уақтылы есептеуге, ұстап қалуға (есепке жазуға) және бірыңғай жинақтаушы зейнетақы қорына төлеуге міндетті.";</w:t>
      </w:r>
    </w:p>
    <w:bookmarkEnd w:id="572"/>
    <w:bookmarkStart w:name="z983" w:id="573"/>
    <w:p>
      <w:pPr>
        <w:spacing w:after="0"/>
        <w:ind w:left="0"/>
        <w:jc w:val="both"/>
      </w:pPr>
      <w:r>
        <w:rPr>
          <w:rFonts w:ascii="Times New Roman"/>
          <w:b w:val="false"/>
          <w:i w:val="false"/>
          <w:color w:val="000000"/>
          <w:sz w:val="28"/>
        </w:rPr>
        <w:t xml:space="preserve">
      осы Заңның 1-бабының 19-тармағы </w:t>
      </w:r>
      <w:r>
        <w:rPr>
          <w:rFonts w:ascii="Times New Roman"/>
          <w:b w:val="false"/>
          <w:i w:val="false"/>
          <w:color w:val="000000"/>
          <w:sz w:val="28"/>
        </w:rPr>
        <w:t>30) тармақшасының</w:t>
      </w:r>
      <w:r>
        <w:rPr>
          <w:rFonts w:ascii="Times New Roman"/>
          <w:b w:val="false"/>
          <w:i w:val="false"/>
          <w:color w:val="000000"/>
          <w:sz w:val="28"/>
        </w:rPr>
        <w:t xml:space="preserve"> алтыншы абзацы мынадай редакцияда қолданыста болады:</w:t>
      </w:r>
    </w:p>
    <w:bookmarkEnd w:id="573"/>
    <w:bookmarkStart w:name="z984" w:id="574"/>
    <w:p>
      <w:pPr>
        <w:spacing w:after="0"/>
        <w:ind w:left="0"/>
        <w:jc w:val="both"/>
      </w:pPr>
      <w:r>
        <w:rPr>
          <w:rFonts w:ascii="Times New Roman"/>
          <w:b w:val="false"/>
          <w:i w:val="false"/>
          <w:color w:val="000000"/>
          <w:sz w:val="28"/>
        </w:rPr>
        <w:t>
      "3) меншікті қаражаты бойынша үш аудиторлық есеп жасайды.".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28.10.2015 </w:t>
      </w:r>
      <w:r>
        <w:rPr>
          <w:rFonts w:ascii="Times New Roman"/>
          <w:b w:val="false"/>
          <w:i w:val="false"/>
          <w:color w:val="ff0000"/>
          <w:sz w:val="28"/>
        </w:rPr>
        <w:t>№ 369-V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2-1-бап. Алып тасталды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w:t>
      </w:r>
      <w:r>
        <w:rPr>
          <w:rFonts w:ascii="Times New Roman"/>
          <w:b/>
          <w:i w:val="false"/>
          <w:color w:val="000000"/>
          <w:sz w:val="28"/>
        </w:rPr>
        <w:t>Осы Заң:</w:t>
      </w:r>
    </w:p>
    <w:bookmarkStart w:name="z989" w:id="575"/>
    <w:p>
      <w:pPr>
        <w:spacing w:after="0"/>
        <w:ind w:left="0"/>
        <w:jc w:val="both"/>
      </w:pPr>
      <w:r>
        <w:rPr>
          <w:rFonts w:ascii="Times New Roman"/>
          <w:b w:val="false"/>
          <w:i w:val="false"/>
          <w:color w:val="000000"/>
          <w:sz w:val="28"/>
        </w:rPr>
        <w:t xml:space="preserve">
      1) 2018 жылғы 1 шілдеден бастап қолданысқа енгізілетін 1-баптың 10-тармағының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19-тармағының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абзацын, </w:t>
      </w:r>
      <w:r>
        <w:rPr>
          <w:rFonts w:ascii="Times New Roman"/>
          <w:b w:val="false"/>
          <w:i w:val="false"/>
          <w:color w:val="000000"/>
          <w:sz w:val="28"/>
        </w:rPr>
        <w:t>2) тармақшасының</w:t>
      </w:r>
      <w:r>
        <w:rPr>
          <w:rFonts w:ascii="Times New Roman"/>
          <w:b w:val="false"/>
          <w:i w:val="false"/>
          <w:color w:val="000000"/>
          <w:sz w:val="28"/>
        </w:rPr>
        <w:t xml:space="preserve"> төртінші, бесінші, алтыншы, жетінші, сегізінші, тоғызыншы, он бірінші, он екінші, он үшінші, он төртінші, он бесінші, он алтыншы, он жетiншi, он сегiзiншi, он тоғызыншы және жиырмасыншы абзацтарын, </w:t>
      </w:r>
      <w:r>
        <w:rPr>
          <w:rFonts w:ascii="Times New Roman"/>
          <w:b w:val="false"/>
          <w:i w:val="false"/>
          <w:color w:val="000000"/>
          <w:sz w:val="28"/>
        </w:rPr>
        <w:t>44) тармақшасының</w:t>
      </w:r>
      <w:r>
        <w:rPr>
          <w:rFonts w:ascii="Times New Roman"/>
          <w:b w:val="false"/>
          <w:i w:val="false"/>
          <w:color w:val="000000"/>
          <w:sz w:val="28"/>
        </w:rPr>
        <w:t xml:space="preserve"> тоғызыншы және оныншы абзацтарын, 21-тармағының 2) тармақшасын және 22-тармағын;</w:t>
      </w:r>
    </w:p>
    <w:bookmarkEnd w:id="575"/>
    <w:bookmarkStart w:name="z996" w:id="576"/>
    <w:p>
      <w:pPr>
        <w:spacing w:after="0"/>
        <w:ind w:left="0"/>
        <w:jc w:val="both"/>
      </w:pPr>
      <w:r>
        <w:rPr>
          <w:rFonts w:ascii="Times New Roman"/>
          <w:b w:val="false"/>
          <w:i w:val="false"/>
          <w:color w:val="000000"/>
          <w:sz w:val="28"/>
        </w:rPr>
        <w:t xml:space="preserve">
      1-1) 2018 жылғы 1 қаңтардан бастап қолданысқа енгізілетін </w:t>
      </w:r>
      <w:r>
        <w:rPr>
          <w:rFonts w:ascii="Times New Roman"/>
          <w:b w:val="false"/>
          <w:i w:val="false"/>
          <w:color w:val="000000"/>
          <w:sz w:val="28"/>
        </w:rPr>
        <w:t>19-тармақтың</w:t>
      </w:r>
      <w:r>
        <w:rPr>
          <w:rFonts w:ascii="Times New Roman"/>
          <w:b w:val="false"/>
          <w:i w:val="false"/>
          <w:color w:val="000000"/>
          <w:sz w:val="28"/>
        </w:rPr>
        <w:t xml:space="preserve"> 19) тармақшасының бірінші, екінші, үшінші, төртінші және бесінші абзацтарын, 34) тармақшасының он үшінші және он төртінші абзацтарын;</w:t>
      </w:r>
    </w:p>
    <w:bookmarkEnd w:id="576"/>
    <w:bookmarkStart w:name="z990" w:id="577"/>
    <w:p>
      <w:pPr>
        <w:spacing w:after="0"/>
        <w:ind w:left="0"/>
        <w:jc w:val="both"/>
      </w:pPr>
      <w:r>
        <w:rPr>
          <w:rFonts w:ascii="Times New Roman"/>
          <w:b w:val="false"/>
          <w:i w:val="false"/>
          <w:color w:val="000000"/>
          <w:sz w:val="28"/>
        </w:rPr>
        <w:t xml:space="preserve">
      2) 2024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1) тармақшасын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w:t>
      </w:r>
      <w:r>
        <w:rPr>
          <w:rFonts w:ascii="Times New Roman"/>
          <w:b w:val="false"/>
          <w:i w:val="false"/>
          <w:color w:val="000000"/>
          <w:sz w:val="28"/>
        </w:rPr>
        <w:t xml:space="preserve">, 19-тармағы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оныншы, он бесінші, он алтыншы, он жетінші, жиырма үшінші, жиырма төртінші және жиырма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оныншы абзацын,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4) тармақшасының</w:t>
      </w:r>
      <w:r>
        <w:rPr>
          <w:rFonts w:ascii="Times New Roman"/>
          <w:b w:val="false"/>
          <w:i w:val="false"/>
          <w:color w:val="000000"/>
          <w:sz w:val="28"/>
        </w:rPr>
        <w:t xml:space="preserve"> алтыншы, жетінші және сегізінші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төртінші, алтыншы, жетінші, сегізінші, оныншы, он бірінші, он үшінші және он төртінші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төртінші, алтыншы, жетінші, сегізінші, тоғызыншы, оныншы және он тоғызыншы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екінші, үшінші, он үшінші, он төртінші, он бесінші, он алтыншы, он жетінші, он сегізінші, он тоғызыншы, жиырмасыншы, жиырма бірінші , жиырма тоғызыншы, отызыншы және отыз бірінші абзацтарын,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 xml:space="preserve">, 19) тармақшасының алтыншы, жетінші, сегізінші және тоғызыншы абзацтарын, </w:t>
      </w:r>
      <w:r>
        <w:rPr>
          <w:rFonts w:ascii="Times New Roman"/>
          <w:b w:val="false"/>
          <w:i w:val="false"/>
          <w:color w:val="000000"/>
          <w:sz w:val="28"/>
        </w:rPr>
        <w:t>21) тармақшасын</w:t>
      </w:r>
      <w:r>
        <w:rPr>
          <w:rFonts w:ascii="Times New Roman"/>
          <w:b w:val="false"/>
          <w:i w:val="false"/>
          <w:color w:val="000000"/>
          <w:sz w:val="28"/>
        </w:rPr>
        <w:t xml:space="preserve">, </w:t>
      </w:r>
      <w:r>
        <w:rPr>
          <w:rFonts w:ascii="Times New Roman"/>
          <w:b w:val="false"/>
          <w:i w:val="false"/>
          <w:color w:val="000000"/>
          <w:sz w:val="28"/>
        </w:rPr>
        <w:t>23) тармақшасының</w:t>
      </w:r>
      <w:r>
        <w:rPr>
          <w:rFonts w:ascii="Times New Roman"/>
          <w:b w:val="false"/>
          <w:i w:val="false"/>
          <w:color w:val="000000"/>
          <w:sz w:val="28"/>
        </w:rPr>
        <w:t xml:space="preserve"> екінші, үшінші, төртінші, сегізінші, тоғызыншы, оныншы, он бірінші, он екінші, он үшінші, он төртінші, он бесінші, он сегізінші және он тоғызыншы абзацтарын, </w:t>
      </w:r>
      <w:r>
        <w:rPr>
          <w:rFonts w:ascii="Times New Roman"/>
          <w:b w:val="false"/>
          <w:i w:val="false"/>
          <w:color w:val="000000"/>
          <w:sz w:val="28"/>
        </w:rPr>
        <w:t>26) тармақшасының</w:t>
      </w:r>
      <w:r>
        <w:rPr>
          <w:rFonts w:ascii="Times New Roman"/>
          <w:b w:val="false"/>
          <w:i w:val="false"/>
          <w:color w:val="000000"/>
          <w:sz w:val="28"/>
        </w:rPr>
        <w:t xml:space="preserve"> он жетінші, он сегізінші, он тоғызыншы, жиырмасыншы, жиырма бірінші, жиырма екінші, жиырма үшінші, жиырма төртінші, жиырма тоғызыншы, отызыншы, отыз бірінші, отыз екінші және отыз үшінші абзацтарын, </w:t>
      </w:r>
      <w:r>
        <w:rPr>
          <w:rFonts w:ascii="Times New Roman"/>
          <w:b w:val="false"/>
          <w:i w:val="false"/>
          <w:color w:val="000000"/>
          <w:sz w:val="28"/>
        </w:rPr>
        <w:t>28) тармақшасын</w:t>
      </w:r>
      <w:r>
        <w:rPr>
          <w:rFonts w:ascii="Times New Roman"/>
          <w:b w:val="false"/>
          <w:i w:val="false"/>
          <w:color w:val="000000"/>
          <w:sz w:val="28"/>
        </w:rPr>
        <w:t xml:space="preserve">, </w:t>
      </w:r>
      <w:r>
        <w:rPr>
          <w:rFonts w:ascii="Times New Roman"/>
          <w:b w:val="false"/>
          <w:i w:val="false"/>
          <w:color w:val="000000"/>
          <w:sz w:val="28"/>
        </w:rPr>
        <w:t>29) тармақшасының</w:t>
      </w:r>
      <w:r>
        <w:rPr>
          <w:rFonts w:ascii="Times New Roman"/>
          <w:b w:val="false"/>
          <w:i w:val="false"/>
          <w:color w:val="000000"/>
          <w:sz w:val="28"/>
        </w:rPr>
        <w:t xml:space="preserve"> бесінші, сегізінші, тоғызыншы және оныншы абзацтарын, </w:t>
      </w:r>
      <w:r>
        <w:rPr>
          <w:rFonts w:ascii="Times New Roman"/>
          <w:b w:val="false"/>
          <w:i w:val="false"/>
          <w:color w:val="000000"/>
          <w:sz w:val="28"/>
        </w:rPr>
        <w:t>30)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32) тармақшасын</w:t>
      </w:r>
      <w:r>
        <w:rPr>
          <w:rFonts w:ascii="Times New Roman"/>
          <w:b w:val="false"/>
          <w:i w:val="false"/>
          <w:color w:val="000000"/>
          <w:sz w:val="28"/>
        </w:rPr>
        <w:t xml:space="preserve">, </w:t>
      </w:r>
      <w:r>
        <w:rPr>
          <w:rFonts w:ascii="Times New Roman"/>
          <w:b w:val="false"/>
          <w:i w:val="false"/>
          <w:color w:val="000000"/>
          <w:sz w:val="28"/>
        </w:rPr>
        <w:t>20-тармағын</w:t>
      </w:r>
      <w:r>
        <w:rPr>
          <w:rFonts w:ascii="Times New Roman"/>
          <w:b w:val="false"/>
          <w:i w:val="false"/>
          <w:color w:val="000000"/>
          <w:sz w:val="28"/>
        </w:rPr>
        <w:t xml:space="preserve">, 21-тармағының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2016 жылғы 1 қаңтардан бастап қолданысқа енгізіледі.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28.10.2015 </w:t>
      </w:r>
      <w:r>
        <w:rPr>
          <w:rFonts w:ascii="Times New Roman"/>
          <w:b w:val="false"/>
          <w:i w:val="false"/>
          <w:color w:val="ff0000"/>
          <w:sz w:val="28"/>
        </w:rPr>
        <w:t>№ 369-V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