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4f4f" w14:textId="6444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 туралы 2014 жылғы 23 желтоқсанда қол қойылған шартқа Армения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 тамыздағы № 347-V ҚРЗ</w:t>
      </w:r>
    </w:p>
    <w:p>
      <w:pPr>
        <w:spacing w:after="0"/>
        <w:ind w:left="0"/>
        <w:jc w:val="both"/>
      </w:pPr>
      <w:bookmarkStart w:name="z1" w:id="0"/>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2014 жылғы 23 желтоқсанда қол қойылған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2015 жылғы 8 мамырда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шартқа Армения Республикасының</w:t>
      </w:r>
      <w:r>
        <w:br/>
      </w:r>
      <w:r>
        <w:rPr>
          <w:rFonts w:ascii="Times New Roman"/>
          <w:b/>
          <w:i w:val="false"/>
          <w:color w:val="000000"/>
        </w:rPr>
        <w:t>
қосылуы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xml:space="preserve">      Беларусь Республикасы, Қазақстан Республикасы, Қырғыз </w:t>
      </w:r>
      <w:r>
        <w:br/>
      </w:r>
      <w:r>
        <w:rPr>
          <w:rFonts w:ascii="Times New Roman"/>
          <w:b w:val="false"/>
          <w:i w:val="false"/>
          <w:color w:val="000000"/>
          <w:sz w:val="28"/>
        </w:rPr>
        <w:t>
Республикасы және Ресей Федерациясы бір тараптан және Армения Республикасы екінші тараптан,</w:t>
      </w:r>
      <w:r>
        <w:br/>
      </w: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r>
        <w:br/>
      </w:r>
      <w:r>
        <w:rPr>
          <w:rFonts w:ascii="Times New Roman"/>
          <w:b w:val="false"/>
          <w:i w:val="false"/>
          <w:color w:val="000000"/>
          <w:sz w:val="28"/>
        </w:rPr>
        <w:t>
      2014 жылғы 10 қазанда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w:t>
      </w:r>
      <w:r>
        <w:rPr>
          <w:rFonts w:ascii="Times New Roman"/>
          <w:b w:val="false"/>
          <w:i w:val="false"/>
          <w:color w:val="000000"/>
          <w:sz w:val="28"/>
        </w:rPr>
        <w:t>шарттың</w:t>
      </w:r>
      <w:r>
        <w:rPr>
          <w:rFonts w:ascii="Times New Roman"/>
          <w:b w:val="false"/>
          <w:i w:val="false"/>
          <w:color w:val="000000"/>
          <w:sz w:val="28"/>
        </w:rPr>
        <w:t xml:space="preserve"> 2015 жылғы 2 қаңтарда күшіне енгенін назарға ала отырып және 2014 жылғы 29 мамырдағы Еуразиялық экономикалық одақ туралы шартқа Қырғыз Республикасының қосылуы туралы </w:t>
      </w:r>
      <w:r>
        <w:rPr>
          <w:rFonts w:ascii="Times New Roman"/>
          <w:b w:val="false"/>
          <w:i w:val="false"/>
          <w:color w:val="000000"/>
          <w:sz w:val="28"/>
        </w:rPr>
        <w:t>шартқа</w:t>
      </w:r>
      <w:r>
        <w:rPr>
          <w:rFonts w:ascii="Times New Roman"/>
          <w:b w:val="false"/>
          <w:i w:val="false"/>
          <w:color w:val="000000"/>
          <w:sz w:val="28"/>
        </w:rPr>
        <w:t xml:space="preserve"> 2014 жылғы 23 желтоқсанда қол қойылғанын ескере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Хаттамамен Армения Республикасы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шартқа қосылады.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осы Хаттамаға қатысушы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кейін күшіне енеді.</w:t>
      </w:r>
      <w:r>
        <w:br/>
      </w:r>
      <w:r>
        <w:rPr>
          <w:rFonts w:ascii="Times New Roman"/>
          <w:b w:val="false"/>
          <w:i w:val="false"/>
          <w:color w:val="000000"/>
          <w:sz w:val="28"/>
        </w:rPr>
        <w:t>
      2015 жылғы 8 мамырда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осы Хаттамаға қатысушы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3165"/>
        <w:gridCol w:w="3088"/>
        <w:gridCol w:w="3303"/>
        <w:gridCol w:w="2444"/>
      </w:tblGrid>
      <w:tr>
        <w:trPr>
          <w:trHeight w:val="1470" w:hRule="atLeast"/>
        </w:trPr>
        <w:tc>
          <w:tcPr>
            <w:tcW w:w="316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 үшін</w:t>
            </w:r>
          </w:p>
        </w:tc>
        <w:tc>
          <w:tcPr>
            <w:tcW w:w="30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үшін</w:t>
            </w:r>
          </w:p>
        </w:tc>
        <w:tc>
          <w:tcPr>
            <w:tcW w:w="33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 үшін</w:t>
            </w:r>
          </w:p>
        </w:tc>
        <w:tc>
          <w:tcPr>
            <w:tcW w:w="244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p>
        </w:tc>
      </w:tr>
      <w:tr>
        <w:trPr>
          <w:trHeight w:val="15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w:t>
            </w:r>
            <w:r>
              <w:br/>
            </w:r>
            <w:r>
              <w:rPr>
                <w:rFonts w:ascii="Times New Roman"/>
                <w:b w:val="false"/>
                <w:i w:val="false"/>
                <w:color w:val="000000"/>
                <w:sz w:val="20"/>
              </w:rPr>
              <w:t>
үшін</w:t>
            </w:r>
          </w:p>
        </w:tc>
      </w:tr>
    </w:tbl>
    <w:p>
      <w:pPr>
        <w:spacing w:after="0"/>
        <w:ind w:left="0"/>
        <w:jc w:val="both"/>
      </w:pPr>
      <w:r>
        <w:rPr>
          <w:rFonts w:ascii="Times New Roman"/>
          <w:b w:val="false"/>
          <w:i w:val="false"/>
          <w:color w:val="000000"/>
          <w:sz w:val="28"/>
        </w:rPr>
        <w:t>      Осы арқылы осы мәтіннің 2014 жылғы 29 мамырдағы Еуразиялық экономикалық одақ туралы 2014 жылғы 23 желтоқсанда қол қойылған шартқа Қырғыз Республикасының қосылуы туралы шартқа Армения Республикасының қосылуы туралы хаттама 2015 жылғы 8 мамырда Мәскеу қаласында:</w:t>
      </w:r>
      <w:r>
        <w:br/>
      </w:r>
      <w:r>
        <w:rPr>
          <w:rFonts w:ascii="Times New Roman"/>
          <w:b w:val="false"/>
          <w:i w:val="false"/>
          <w:color w:val="000000"/>
          <w:sz w:val="28"/>
        </w:rPr>
        <w:t>
      Беларусь Республикасы үшін - Беларусь Республикасы Президенті А.Г. Лукашенко;</w:t>
      </w:r>
      <w:r>
        <w:br/>
      </w:r>
      <w:r>
        <w:rPr>
          <w:rFonts w:ascii="Times New Roman"/>
          <w:b w:val="false"/>
          <w:i w:val="false"/>
          <w:color w:val="000000"/>
          <w:sz w:val="28"/>
        </w:rPr>
        <w:t>
      Қазақстан Республикасы үшін - Қазақстан Республикасы Президенті Н.Ә. Назарбаев;</w:t>
      </w:r>
      <w:r>
        <w:br/>
      </w:r>
      <w:r>
        <w:rPr>
          <w:rFonts w:ascii="Times New Roman"/>
          <w:b w:val="false"/>
          <w:i w:val="false"/>
          <w:color w:val="000000"/>
          <w:sz w:val="28"/>
        </w:rPr>
        <w:t>
      Қырғыз Республикасы үшін - Қырғыз Республикасы Президенті А.Ш. Атамбаев</w:t>
      </w:r>
      <w:r>
        <w:br/>
      </w:r>
      <w:r>
        <w:rPr>
          <w:rFonts w:ascii="Times New Roman"/>
          <w:b w:val="false"/>
          <w:i w:val="false"/>
          <w:color w:val="000000"/>
          <w:sz w:val="28"/>
        </w:rPr>
        <w:t>
      Ресей Федерациясы үшін - Ресей Федерациясы Президенті В.В. Путин;</w:t>
      </w:r>
      <w:r>
        <w:br/>
      </w:r>
      <w:r>
        <w:rPr>
          <w:rFonts w:ascii="Times New Roman"/>
          <w:b w:val="false"/>
          <w:i w:val="false"/>
          <w:color w:val="000000"/>
          <w:sz w:val="28"/>
        </w:rPr>
        <w:t>
      Армения Республикасы үшін - Армения Республикасы Президенті С.А. Саргсян</w:t>
      </w:r>
      <w:r>
        <w:br/>
      </w:r>
      <w:r>
        <w:rPr>
          <w:rFonts w:ascii="Times New Roman"/>
          <w:b w:val="false"/>
          <w:i w:val="false"/>
          <w:color w:val="000000"/>
          <w:sz w:val="28"/>
        </w:rPr>
        <w:t>
      қол қойған шарттың толық және теңтүпнұсқалы көшірмесі болып табылатынын растаймын.</w:t>
      </w:r>
      <w:r>
        <w:br/>
      </w: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color w:val="000000"/>
          <w:sz w:val="28"/>
        </w:rPr>
        <w:t xml:space="preserve">      Еуразиялық экономикалық </w:t>
      </w:r>
      <w:r>
        <w:br/>
      </w:r>
      <w:r>
        <w:rPr>
          <w:rFonts w:ascii="Times New Roman"/>
          <w:b w:val="false"/>
          <w:i w:val="false"/>
          <w:color w:val="000000"/>
          <w:sz w:val="28"/>
        </w:rPr>
        <w:t>
</w:t>
      </w:r>
      <w:r>
        <w:rPr>
          <w:rFonts w:ascii="Times New Roman"/>
          <w:b w:val="false"/>
          <w:i/>
          <w:color w:val="000000"/>
          <w:sz w:val="28"/>
        </w:rPr>
        <w:t>      комиссиясы құқық департаментінің</w:t>
      </w:r>
      <w:r>
        <w:br/>
      </w:r>
      <w:r>
        <w:rPr>
          <w:rFonts w:ascii="Times New Roman"/>
          <w:b w:val="false"/>
          <w:i w:val="false"/>
          <w:color w:val="000000"/>
          <w:sz w:val="28"/>
        </w:rPr>
        <w:t>
</w:t>
      </w:r>
      <w:r>
        <w:rPr>
          <w:rFonts w:ascii="Times New Roman"/>
          <w:b w:val="false"/>
          <w:i/>
          <w:color w:val="000000"/>
          <w:sz w:val="28"/>
        </w:rPr>
        <w:t>      директоры                             В.И. Тараскин</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шартқа Армения Республикасының қосылуы туралы 2014 жылғы 23 желтоқсанда қол қойылған 2015 жылғы 8 мамырда Мәскеу қаласында жасалған хаттаманың қазақ тіліндегі нұсқасы орыс тіліндегі нұсқасымен теңтүпнұсқалы екенін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Халықаралық экономикалық</w:t>
      </w:r>
      <w:r>
        <w:br/>
      </w:r>
      <w:r>
        <w:rPr>
          <w:rFonts w:ascii="Times New Roman"/>
          <w:b w:val="false"/>
          <w:i w:val="false"/>
          <w:color w:val="000000"/>
          <w:sz w:val="28"/>
        </w:rPr>
        <w:t>
</w:t>
      </w:r>
      <w:r>
        <w:rPr>
          <w:rFonts w:ascii="Times New Roman"/>
          <w:b w:val="false"/>
          <w:i/>
          <w:color w:val="000000"/>
          <w:sz w:val="28"/>
        </w:rPr>
        <w:t>      интеграция департаментінің</w:t>
      </w:r>
      <w:r>
        <w:br/>
      </w:r>
      <w:r>
        <w:rPr>
          <w:rFonts w:ascii="Times New Roman"/>
          <w:b w:val="false"/>
          <w:i w:val="false"/>
          <w:color w:val="000000"/>
          <w:sz w:val="28"/>
        </w:rPr>
        <w:t>
</w:t>
      </w:r>
      <w:r>
        <w:rPr>
          <w:rFonts w:ascii="Times New Roman"/>
          <w:b w:val="false"/>
          <w:i/>
          <w:color w:val="000000"/>
          <w:sz w:val="28"/>
        </w:rPr>
        <w:t>      директоры                             Е.Б. Бакенов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