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a9fe" w14:textId="43ba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27 қазандағы № 364-V ҚРЗ.</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w:t>
      </w:r>
    </w:p>
    <w:bookmarkEnd w:id="0"/>
    <w:bookmarkStart w:name="z3" w:id="1"/>
    <w:p>
      <w:pPr>
        <w:spacing w:after="0"/>
        <w:ind w:left="0"/>
        <w:jc w:val="both"/>
      </w:pPr>
      <w:r>
        <w:rPr>
          <w:rFonts w:ascii="Times New Roman"/>
          <w:b w:val="false"/>
          <w:i w:val="false"/>
          <w:color w:val="000000"/>
          <w:sz w:val="28"/>
        </w:rPr>
        <w:t xml:space="preserve">
      109-баптың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1"/>
    <w:bookmarkStart w:name="z4" w:id="2"/>
    <w:p>
      <w:pPr>
        <w:spacing w:after="0"/>
        <w:ind w:left="0"/>
        <w:jc w:val="both"/>
      </w:pPr>
      <w:r>
        <w:rPr>
          <w:rFonts w:ascii="Times New Roman"/>
          <w:b w:val="false"/>
          <w:i w:val="false"/>
          <w:color w:val="000000"/>
          <w:sz w:val="28"/>
        </w:rPr>
        <w:t>
      "сауда жасайтын шатырларды" деген сөздер "сауда жасайтын шатырларды (павильондарды)" деген сөздермен ауыстырылсын;</w:t>
      </w:r>
    </w:p>
    <w:bookmarkEnd w:id="2"/>
    <w:bookmarkStart w:name="z5" w:id="3"/>
    <w:p>
      <w:pPr>
        <w:spacing w:after="0"/>
        <w:ind w:left="0"/>
        <w:jc w:val="both"/>
      </w:pPr>
      <w:r>
        <w:rPr>
          <w:rFonts w:ascii="Times New Roman"/>
          <w:b w:val="false"/>
          <w:i w:val="false"/>
          <w:color w:val="000000"/>
          <w:sz w:val="28"/>
        </w:rPr>
        <w:t>
      "базарлар" деген сөз "сауда базарлары, ақылы автотұрақтар (автомобиль қоятын орындар) үшін," деген сөздермен ауыстырылсын.</w:t>
      </w:r>
    </w:p>
    <w:bookmarkEnd w:id="3"/>
    <w:bookmarkStart w:name="z6" w:id="4"/>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p>
    <w:bookmarkEnd w:id="4"/>
    <w:bookmarkStart w:name="z7" w:id="5"/>
    <w:p>
      <w:pPr>
        <w:spacing w:after="0"/>
        <w:ind w:left="0"/>
        <w:jc w:val="both"/>
      </w:pPr>
      <w:r>
        <w:rPr>
          <w:rFonts w:ascii="Times New Roman"/>
          <w:b w:val="false"/>
          <w:i w:val="false"/>
          <w:color w:val="000000"/>
          <w:sz w:val="28"/>
        </w:rPr>
        <w:t>
      1) мазмұны 67-1-баптың мынадай мазмұндағы тақырыбымен толықтырылсын:</w:t>
      </w:r>
    </w:p>
    <w:bookmarkEnd w:id="5"/>
    <w:bookmarkStart w:name="z148" w:id="6"/>
    <w:p>
      <w:pPr>
        <w:spacing w:after="0"/>
        <w:ind w:left="0"/>
        <w:jc w:val="both"/>
      </w:pPr>
      <w:r>
        <w:rPr>
          <w:rFonts w:ascii="Times New Roman"/>
          <w:b w:val="false"/>
          <w:i w:val="false"/>
          <w:color w:val="000000"/>
          <w:sz w:val="28"/>
        </w:rPr>
        <w:t>
      "67-1-бап. Жалға беру (пайдалану) шарттарының тізілімін белгілеу ерекшеліктері және оны ұсыну мерзімдері";</w:t>
      </w:r>
    </w:p>
    <w:bookmarkEnd w:id="6"/>
    <w:bookmarkStart w:name="z8" w:id="7"/>
    <w:p>
      <w:pPr>
        <w:spacing w:after="0"/>
        <w:ind w:left="0"/>
        <w:jc w:val="both"/>
      </w:pPr>
      <w:r>
        <w:rPr>
          <w:rFonts w:ascii="Times New Roman"/>
          <w:b w:val="false"/>
          <w:i w:val="false"/>
          <w:color w:val="000000"/>
          <w:sz w:val="28"/>
        </w:rPr>
        <w:t xml:space="preserve">
      2) 63-баптың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
    <w:bookmarkStart w:name="z149" w:id="8"/>
    <w:p>
      <w:pPr>
        <w:spacing w:after="0"/>
        <w:ind w:left="0"/>
        <w:jc w:val="both"/>
      </w:pPr>
      <w:r>
        <w:rPr>
          <w:rFonts w:ascii="Times New Roman"/>
          <w:b w:val="false"/>
          <w:i w:val="false"/>
          <w:color w:val="000000"/>
          <w:sz w:val="28"/>
        </w:rPr>
        <w:t>
      "2. Салық есептiлiгi салық төлеушi (салық агентi) салықтардың, бюджетке төленетiн басқа да мiндеттi төлемдердiң түрлерi, мiндеттi зейнетақы жарналары, мiндеттi кәсiптiк зейнетақы жарналары және әлеуметтiк аударымдар бойынша жасауға және ұсынуға жататын салық декларацияларын, есептеулерiн, оларға қосымшаларды, сондай-ақ мониторингке жататын iрi салық төлеушiлер табыс ететiн мониторинг бойынша есептiлiктi, импортталған тауарлар бойынша жанама салықтар жөнiндегi декларацияны, тауарларды әкелу және жанама салықтардың төленгенi туралы өтiнiштердi, сауда объектілерін, сауда объектілеріндегі, оның ішінде сауда базарларындағы сауда орындарын жалға (пайдалануға) беретін дара кәсіпкерлер және заңды тұлғалардың жалға беру (пайдалану) шарттарының тізілімін қамтиды. Салық есептiлiгiнiң нысандарын және оларды жасау қағидаларын осы Кодекстiң 65 – 67-1-баптарының ережелерiн ескере отырып, уәкiлеттi орган бекiтедi.";</w:t>
      </w:r>
    </w:p>
    <w:bookmarkEnd w:id="8"/>
    <w:bookmarkStart w:name="z9" w:id="9"/>
    <w:p>
      <w:pPr>
        <w:spacing w:after="0"/>
        <w:ind w:left="0"/>
        <w:jc w:val="both"/>
      </w:pPr>
      <w:r>
        <w:rPr>
          <w:rFonts w:ascii="Times New Roman"/>
          <w:b w:val="false"/>
          <w:i w:val="false"/>
          <w:color w:val="000000"/>
          <w:sz w:val="28"/>
        </w:rPr>
        <w:t>
      3) мынадай мазмұндағы 67-1-баппен толықтырылсын:</w:t>
      </w:r>
    </w:p>
    <w:bookmarkEnd w:id="9"/>
    <w:bookmarkStart w:name="z150" w:id="10"/>
    <w:p>
      <w:pPr>
        <w:spacing w:after="0"/>
        <w:ind w:left="0"/>
        <w:jc w:val="both"/>
      </w:pPr>
      <w:r>
        <w:rPr>
          <w:rFonts w:ascii="Times New Roman"/>
          <w:b w:val="false"/>
          <w:i w:val="false"/>
          <w:color w:val="000000"/>
          <w:sz w:val="28"/>
        </w:rPr>
        <w:t>
      "67-1-бап. Жалға беру (пайдалану) шарттарының тізілімін белгілеу ерекшеліктері және оны ұсыну мерзімдері</w:t>
      </w:r>
    </w:p>
    <w:bookmarkEnd w:id="10"/>
    <w:bookmarkStart w:name="z151" w:id="11"/>
    <w:p>
      <w:pPr>
        <w:spacing w:after="0"/>
        <w:ind w:left="0"/>
        <w:jc w:val="both"/>
      </w:pPr>
      <w:r>
        <w:rPr>
          <w:rFonts w:ascii="Times New Roman"/>
          <w:b w:val="false"/>
          <w:i w:val="false"/>
          <w:color w:val="000000"/>
          <w:sz w:val="28"/>
        </w:rPr>
        <w:t>
      1. Жалға беру (пайдалану) шарттарының тізілімі сауда объектілерін, сауда объектілеріндегі, оның ішінде сауда базарларындағы сауда орындарын жалға (пайдалануға) беретін дара кәсіпкерлер немесе заңды тұлғалардың жалға беру (пайдалануға) шарттары бойынша мынадай мәліметтерді:</w:t>
      </w:r>
    </w:p>
    <w:bookmarkEnd w:id="11"/>
    <w:p>
      <w:pPr>
        <w:spacing w:after="0"/>
        <w:ind w:left="0"/>
        <w:jc w:val="both"/>
      </w:pPr>
      <w:r>
        <w:rPr>
          <w:rFonts w:ascii="Times New Roman"/>
          <w:b w:val="false"/>
          <w:i w:val="false"/>
          <w:color w:val="000000"/>
          <w:sz w:val="28"/>
        </w:rPr>
        <w:t>
      1) жеке тұлғаның-жалға алушының тегiн, атын, әкесiнiң атын (ол болған кезде);</w:t>
      </w:r>
    </w:p>
    <w:p>
      <w:pPr>
        <w:spacing w:after="0"/>
        <w:ind w:left="0"/>
        <w:jc w:val="both"/>
      </w:pPr>
      <w:r>
        <w:rPr>
          <w:rFonts w:ascii="Times New Roman"/>
          <w:b w:val="false"/>
          <w:i w:val="false"/>
          <w:color w:val="000000"/>
          <w:sz w:val="28"/>
        </w:rPr>
        <w:t>
      2) жалға алушы – дара кәсіпкердің немесе заңды тұлғаның толық атауын;</w:t>
      </w:r>
    </w:p>
    <w:p>
      <w:pPr>
        <w:spacing w:after="0"/>
        <w:ind w:left="0"/>
        <w:jc w:val="both"/>
      </w:pPr>
      <w:r>
        <w:rPr>
          <w:rFonts w:ascii="Times New Roman"/>
          <w:b w:val="false"/>
          <w:i w:val="false"/>
          <w:color w:val="000000"/>
          <w:sz w:val="28"/>
        </w:rPr>
        <w:t>
      3) жеке тұлғаның-жалға алушының жеке басын куәландыратын құжаттың нөмiрi мен күнiн;</w:t>
      </w:r>
    </w:p>
    <w:p>
      <w:pPr>
        <w:spacing w:after="0"/>
        <w:ind w:left="0"/>
        <w:jc w:val="both"/>
      </w:pPr>
      <w:r>
        <w:rPr>
          <w:rFonts w:ascii="Times New Roman"/>
          <w:b w:val="false"/>
          <w:i w:val="false"/>
          <w:color w:val="000000"/>
          <w:sz w:val="28"/>
        </w:rPr>
        <w:t>
      4) жалға алушының сәйкестендiру нөмiрiн;</w:t>
      </w:r>
    </w:p>
    <w:p>
      <w:pPr>
        <w:spacing w:after="0"/>
        <w:ind w:left="0"/>
        <w:jc w:val="both"/>
      </w:pPr>
      <w:r>
        <w:rPr>
          <w:rFonts w:ascii="Times New Roman"/>
          <w:b w:val="false"/>
          <w:i w:val="false"/>
          <w:color w:val="000000"/>
          <w:sz w:val="28"/>
        </w:rPr>
        <w:t>
      5) жалға беру (пайдалану) шартының нөмiрi (болған кезде) мен жасасқан күнiн;</w:t>
      </w:r>
    </w:p>
    <w:p>
      <w:pPr>
        <w:spacing w:after="0"/>
        <w:ind w:left="0"/>
        <w:jc w:val="both"/>
      </w:pPr>
      <w:r>
        <w:rPr>
          <w:rFonts w:ascii="Times New Roman"/>
          <w:b w:val="false"/>
          <w:i w:val="false"/>
          <w:color w:val="000000"/>
          <w:sz w:val="28"/>
        </w:rPr>
        <w:t>
      6) жалға берудің (пайдаланудың) басталу және аяқталу күні көрсетіле отырып, оның нақты кезеңін;</w:t>
      </w:r>
    </w:p>
    <w:p>
      <w:pPr>
        <w:spacing w:after="0"/>
        <w:ind w:left="0"/>
        <w:jc w:val="both"/>
      </w:pPr>
      <w:r>
        <w:rPr>
          <w:rFonts w:ascii="Times New Roman"/>
          <w:b w:val="false"/>
          <w:i w:val="false"/>
          <w:color w:val="000000"/>
          <w:sz w:val="28"/>
        </w:rPr>
        <w:t>
      7) жалға беру (пайдалану) шартына сәйкес төленуге жататын және нақты төленген соманы көрсете отырып, жалға беру төлемінің сомасын және (немесе) өтелетін шығыстар сомасын;</w:t>
      </w:r>
    </w:p>
    <w:p>
      <w:pPr>
        <w:spacing w:after="0"/>
        <w:ind w:left="0"/>
        <w:jc w:val="both"/>
      </w:pPr>
      <w:r>
        <w:rPr>
          <w:rFonts w:ascii="Times New Roman"/>
          <w:b w:val="false"/>
          <w:i w:val="false"/>
          <w:color w:val="000000"/>
          <w:sz w:val="28"/>
        </w:rPr>
        <w:t>
      8) сауда объектісінің, сауда объектісіндегі, оның ішінде сауда базарындағы сауда орнының мақсатын;</w:t>
      </w:r>
    </w:p>
    <w:p>
      <w:pPr>
        <w:spacing w:after="0"/>
        <w:ind w:left="0"/>
        <w:jc w:val="both"/>
      </w:pPr>
      <w:r>
        <w:rPr>
          <w:rFonts w:ascii="Times New Roman"/>
          <w:b w:val="false"/>
          <w:i w:val="false"/>
          <w:color w:val="000000"/>
          <w:sz w:val="28"/>
        </w:rPr>
        <w:t>
      9) сауда объектісінің, сауда объектiсiндегі, оның iшiнде сауда базарындағы сауда орнының орналасқан жерін;</w:t>
      </w:r>
    </w:p>
    <w:p>
      <w:pPr>
        <w:spacing w:after="0"/>
        <w:ind w:left="0"/>
        <w:jc w:val="both"/>
      </w:pPr>
      <w:r>
        <w:rPr>
          <w:rFonts w:ascii="Times New Roman"/>
          <w:b w:val="false"/>
          <w:i w:val="false"/>
          <w:color w:val="000000"/>
          <w:sz w:val="28"/>
        </w:rPr>
        <w:t>
      10) өзге де мәліметтерді көрсетуге арналған.</w:t>
      </w:r>
    </w:p>
    <w:p>
      <w:pPr>
        <w:spacing w:after="0"/>
        <w:ind w:left="0"/>
        <w:jc w:val="both"/>
      </w:pPr>
      <w:r>
        <w:rPr>
          <w:rFonts w:ascii="Times New Roman"/>
          <w:b w:val="false"/>
          <w:i w:val="false"/>
          <w:color w:val="000000"/>
          <w:sz w:val="28"/>
        </w:rPr>
        <w:t>
      Бұл ретте жалға беру (пайдалану) шарттарының тізілімінде сауда объектісінің, оның ішінде сауда базарының:</w:t>
      </w:r>
    </w:p>
    <w:p>
      <w:pPr>
        <w:spacing w:after="0"/>
        <w:ind w:left="0"/>
        <w:jc w:val="both"/>
      </w:pPr>
      <w:r>
        <w:rPr>
          <w:rFonts w:ascii="Times New Roman"/>
          <w:b w:val="false"/>
          <w:i w:val="false"/>
          <w:color w:val="000000"/>
          <w:sz w:val="28"/>
        </w:rPr>
        <w:t>
      1) стационарлық немесе стационарлық еместігі;</w:t>
      </w:r>
    </w:p>
    <w:p>
      <w:pPr>
        <w:spacing w:after="0"/>
        <w:ind w:left="0"/>
        <w:jc w:val="both"/>
      </w:pPr>
      <w:r>
        <w:rPr>
          <w:rFonts w:ascii="Times New Roman"/>
          <w:b w:val="false"/>
          <w:i w:val="false"/>
          <w:color w:val="000000"/>
          <w:sz w:val="28"/>
        </w:rPr>
        <w:t>
      2) жалпы алаңы;</w:t>
      </w:r>
    </w:p>
    <w:p>
      <w:pPr>
        <w:spacing w:after="0"/>
        <w:ind w:left="0"/>
        <w:jc w:val="both"/>
      </w:pPr>
      <w:r>
        <w:rPr>
          <w:rFonts w:ascii="Times New Roman"/>
          <w:b w:val="false"/>
          <w:i w:val="false"/>
          <w:color w:val="000000"/>
          <w:sz w:val="28"/>
        </w:rPr>
        <w:t>
      3) сауда алаңы;</w:t>
      </w:r>
    </w:p>
    <w:p>
      <w:pPr>
        <w:spacing w:after="0"/>
        <w:ind w:left="0"/>
        <w:jc w:val="both"/>
      </w:pPr>
      <w:r>
        <w:rPr>
          <w:rFonts w:ascii="Times New Roman"/>
          <w:b w:val="false"/>
          <w:i w:val="false"/>
          <w:color w:val="000000"/>
          <w:sz w:val="28"/>
        </w:rPr>
        <w:t>
      4) сауда желісіне кіретіндігі (кірмейтіндігі) туралы мәліметтер қамтылуға тиіс.</w:t>
      </w:r>
    </w:p>
    <w:bookmarkStart w:name="z152" w:id="12"/>
    <w:p>
      <w:pPr>
        <w:spacing w:after="0"/>
        <w:ind w:left="0"/>
        <w:jc w:val="both"/>
      </w:pPr>
      <w:r>
        <w:rPr>
          <w:rFonts w:ascii="Times New Roman"/>
          <w:b w:val="false"/>
          <w:i w:val="false"/>
          <w:color w:val="000000"/>
          <w:sz w:val="28"/>
        </w:rPr>
        <w:t>
      2. Жалға беру (пайдалану) шарттарының тiзiлiмi салық органына сауда объектiлерiн, сауда объектiлерiндегі, оның ішінде сауда базарларындағы сауда орындарын жалға (пайдалануға) беретiн салық төлеушi – дара кәсiпкердiң немесе заңды тұлғаның орналасқан орны бойынша есептi кезеңнен кейiнгi 31 наурыздан кешiктiрiлмейтін мерзімде табыс етiледi.".</w:t>
      </w:r>
    </w:p>
    <w:bookmarkEnd w:id="12"/>
    <w:bookmarkStart w:name="z10" w:id="13"/>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p>
    <w:bookmarkEnd w:id="13"/>
    <w:bookmarkStart w:name="z11"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268-бап</w:t>
      </w:r>
      <w:r>
        <w:rPr>
          <w:rFonts w:ascii="Times New Roman"/>
          <w:b w:val="false"/>
          <w:i w:val="false"/>
          <w:color w:val="000000"/>
          <w:sz w:val="28"/>
        </w:rPr>
        <w:t xml:space="preserve"> мынадай мазмұндағы бесінші, алтыншы, жетінші, сегізінші, тоғызыншы, оныншы, он бірінші, он екінші, он үшінші, он төртінші және он бесінші бөліктермен толықтырылсын:</w:t>
      </w:r>
    </w:p>
    <w:bookmarkEnd w:id="14"/>
    <w:bookmarkStart w:name="z153" w:id="15"/>
    <w:p>
      <w:pPr>
        <w:spacing w:after="0"/>
        <w:ind w:left="0"/>
        <w:jc w:val="both"/>
      </w:pPr>
      <w:r>
        <w:rPr>
          <w:rFonts w:ascii="Times New Roman"/>
          <w:b w:val="false"/>
          <w:i w:val="false"/>
          <w:color w:val="000000"/>
          <w:sz w:val="28"/>
        </w:rPr>
        <w:t xml:space="preserve">
      "5. Биржалық саудаға қатысушылардың биржалық тауарлар </w:t>
      </w:r>
      <w:r>
        <w:rPr>
          <w:rFonts w:ascii="Times New Roman"/>
          <w:b w:val="false"/>
          <w:i w:val="false"/>
          <w:color w:val="000000"/>
          <w:sz w:val="28"/>
        </w:rPr>
        <w:t>тiзбесiне</w:t>
      </w:r>
      <w:r>
        <w:rPr>
          <w:rFonts w:ascii="Times New Roman"/>
          <w:b w:val="false"/>
          <w:i w:val="false"/>
          <w:color w:val="000000"/>
          <w:sz w:val="28"/>
        </w:rPr>
        <w:t xml:space="preserve"> кiрген өзiнiң тоқсан сайынғы жалпы биржалық тауарлары айналымының кемiнде отыз пайызын қосарланған қарсы аукцион режимiнде өткізуді қамтамасыз ету жөніндегі міндетін орындамауы –</w:t>
      </w:r>
    </w:p>
    <w:bookmarkEnd w:id="15"/>
    <w:p>
      <w:pPr>
        <w:spacing w:after="0"/>
        <w:ind w:left="0"/>
        <w:jc w:val="both"/>
      </w:pPr>
      <w:r>
        <w:rPr>
          <w:rFonts w:ascii="Times New Roman"/>
          <w:b w:val="false"/>
          <w:i w:val="false"/>
          <w:color w:val="000000"/>
          <w:sz w:val="28"/>
        </w:rPr>
        <w:t>
      ескерту жасауға әкеп соғады.</w:t>
      </w:r>
    </w:p>
    <w:bookmarkStart w:name="z154" w:id="1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жетпіс,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bookmarkStart w:name="z155" w:id="17"/>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17"/>
    <w:p>
      <w:pPr>
        <w:spacing w:after="0"/>
        <w:ind w:left="0"/>
        <w:jc w:val="both"/>
      </w:pPr>
      <w:r>
        <w:rPr>
          <w:rFonts w:ascii="Times New Roman"/>
          <w:b w:val="false"/>
          <w:i w:val="false"/>
          <w:color w:val="000000"/>
          <w:sz w:val="28"/>
        </w:rPr>
        <w:t>
      ескерту жасауға әкеп соғады.</w:t>
      </w:r>
    </w:p>
    <w:bookmarkStart w:name="z156" w:id="18"/>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18"/>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157" w:id="19"/>
    <w:p>
      <w:pPr>
        <w:spacing w:after="0"/>
        <w:ind w:left="0"/>
        <w:jc w:val="both"/>
      </w:pPr>
      <w:r>
        <w:rPr>
          <w:rFonts w:ascii="Times New Roman"/>
          <w:b w:val="false"/>
          <w:i w:val="false"/>
          <w:color w:val="000000"/>
          <w:sz w:val="28"/>
        </w:rPr>
        <w:t xml:space="preserve">
      9. Тауар биржасының тауар биржаларының электрондық сауда жүйесiне қойылатын </w:t>
      </w:r>
      <w:r>
        <w:rPr>
          <w:rFonts w:ascii="Times New Roman"/>
          <w:b w:val="false"/>
          <w:i w:val="false"/>
          <w:color w:val="000000"/>
          <w:sz w:val="28"/>
        </w:rPr>
        <w:t>мiндеттi талаптарын</w:t>
      </w:r>
      <w:r>
        <w:rPr>
          <w:rFonts w:ascii="Times New Roman"/>
          <w:b w:val="false"/>
          <w:i w:val="false"/>
          <w:color w:val="000000"/>
          <w:sz w:val="28"/>
        </w:rPr>
        <w:t xml:space="preserve"> сақтамауы –</w:t>
      </w:r>
    </w:p>
    <w:bookmarkEnd w:id="19"/>
    <w:p>
      <w:pPr>
        <w:spacing w:after="0"/>
        <w:ind w:left="0"/>
        <w:jc w:val="both"/>
      </w:pPr>
      <w:r>
        <w:rPr>
          <w:rFonts w:ascii="Times New Roman"/>
          <w:b w:val="false"/>
          <w:i w:val="false"/>
          <w:color w:val="000000"/>
          <w:sz w:val="28"/>
        </w:rPr>
        <w:t>
      ескерту жасауға әкеп соғады.</w:t>
      </w:r>
    </w:p>
    <w:bookmarkStart w:name="z158" w:id="20"/>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20"/>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159" w:id="21"/>
    <w:p>
      <w:pPr>
        <w:spacing w:after="0"/>
        <w:ind w:left="0"/>
        <w:jc w:val="both"/>
      </w:pPr>
      <w:r>
        <w:rPr>
          <w:rFonts w:ascii="Times New Roman"/>
          <w:b w:val="false"/>
          <w:i w:val="false"/>
          <w:color w:val="000000"/>
          <w:sz w:val="28"/>
        </w:rPr>
        <w:t>
      11. Тауар биржаларының сауда қызметін реттеу саласындағы уәкілетті органға есептіліктің күнделікті нысандарын ұсынбауы, уақтылы ұсынбауы, сол сияқты көрінеу жалған ұсынуы –</w:t>
      </w:r>
    </w:p>
    <w:bookmarkEnd w:id="21"/>
    <w:p>
      <w:pPr>
        <w:spacing w:after="0"/>
        <w:ind w:left="0"/>
        <w:jc w:val="both"/>
      </w:pPr>
      <w:r>
        <w:rPr>
          <w:rFonts w:ascii="Times New Roman"/>
          <w:b w:val="false"/>
          <w:i w:val="false"/>
          <w:color w:val="000000"/>
          <w:sz w:val="28"/>
        </w:rPr>
        <w:t>
      ескерту жасауға әкеп соғады.</w:t>
      </w:r>
    </w:p>
    <w:bookmarkStart w:name="z160" w:id="22"/>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22"/>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bookmarkStart w:name="z161" w:id="23"/>
    <w:p>
      <w:pPr>
        <w:spacing w:after="0"/>
        <w:ind w:left="0"/>
        <w:jc w:val="both"/>
      </w:pPr>
      <w:r>
        <w:rPr>
          <w:rFonts w:ascii="Times New Roman"/>
          <w:b w:val="false"/>
          <w:i w:val="false"/>
          <w:color w:val="000000"/>
          <w:sz w:val="28"/>
        </w:rPr>
        <w:t>
      13. Тауар биржасының биржалық сауда-саттықты жүргізу режимдерін орындамауы –</w:t>
      </w:r>
    </w:p>
    <w:bookmarkEnd w:id="23"/>
    <w:p>
      <w:pPr>
        <w:spacing w:after="0"/>
        <w:ind w:left="0"/>
        <w:jc w:val="both"/>
      </w:pPr>
      <w:r>
        <w:rPr>
          <w:rFonts w:ascii="Times New Roman"/>
          <w:b w:val="false"/>
          <w:i w:val="false"/>
          <w:color w:val="000000"/>
          <w:sz w:val="28"/>
        </w:rPr>
        <w:t>
      заңды тұлғаға бір жүз айлық есептік көрсеткіш мөлшерінде айыппұл салуға әкеп соғады.</w:t>
      </w:r>
    </w:p>
    <w:bookmarkStart w:name="z162" w:id="24"/>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24"/>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163" w:id="25"/>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25"/>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12" w:id="26"/>
    <w:p>
      <w:pPr>
        <w:spacing w:after="0"/>
        <w:ind w:left="0"/>
        <w:jc w:val="both"/>
      </w:pPr>
      <w:r>
        <w:rPr>
          <w:rFonts w:ascii="Times New Roman"/>
          <w:b w:val="false"/>
          <w:i w:val="false"/>
          <w:color w:val="000000"/>
          <w:sz w:val="28"/>
        </w:rPr>
        <w:t xml:space="preserve">
      2) 282-баптың үшінші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"пластикалық сауыттардағы" деген сөздерден кейін "(сыраны құюды қоспағанда)" деген сөздермен толықтырылсын.</w:t>
      </w:r>
    </w:p>
    <w:bookmarkEnd w:id="26"/>
    <w:bookmarkStart w:name="z13" w:id="27"/>
    <w:p>
      <w:pPr>
        <w:spacing w:after="0"/>
        <w:ind w:left="0"/>
        <w:jc w:val="both"/>
      </w:pPr>
      <w:r>
        <w:rPr>
          <w:rFonts w:ascii="Times New Roman"/>
          <w:b w:val="false"/>
          <w:i w:val="false"/>
          <w:color w:val="000000"/>
          <w:sz w:val="28"/>
        </w:rPr>
        <w:t xml:space="preserve">
      4.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4" w:id="28"/>
    <w:p>
      <w:pPr>
        <w:spacing w:after="0"/>
        <w:ind w:left="0"/>
        <w:jc w:val="both"/>
      </w:pPr>
      <w:r>
        <w:rPr>
          <w:rFonts w:ascii="Times New Roman"/>
          <w:b w:val="false"/>
          <w:i w:val="false"/>
          <w:color w:val="000000"/>
          <w:sz w:val="28"/>
        </w:rPr>
        <w:t>
      "1)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рельстік көлік түрі;";</w:t>
      </w:r>
    </w:p>
    <w:bookmarkEnd w:id="28"/>
    <w:bookmarkStart w:name="z16" w:id="29"/>
    <w:p>
      <w:pPr>
        <w:spacing w:after="0"/>
        <w:ind w:left="0"/>
        <w:jc w:val="both"/>
      </w:pPr>
      <w:r>
        <w:rPr>
          <w:rFonts w:ascii="Times New Roman"/>
          <w:b w:val="false"/>
          <w:i w:val="false"/>
          <w:color w:val="000000"/>
          <w:sz w:val="28"/>
        </w:rPr>
        <w:t>
      мынадай мазмұндағы 1-1) тармақшамен толықтырылсын:</w:t>
      </w:r>
    </w:p>
    <w:bookmarkEnd w:id="29"/>
    <w:bookmarkStart w:name="z165" w:id="30"/>
    <w:p>
      <w:pPr>
        <w:spacing w:after="0"/>
        <w:ind w:left="0"/>
        <w:jc w:val="both"/>
      </w:pPr>
      <w:r>
        <w:rPr>
          <w:rFonts w:ascii="Times New Roman"/>
          <w:b w:val="false"/>
          <w:i w:val="false"/>
          <w:color w:val="000000"/>
          <w:sz w:val="28"/>
        </w:rPr>
        <w:t>
      "1-1) жолаушыларды әлеуметтiк маңызы бар тасымалдау – тарифтердiң қолжетiмдi деңгейiн және Қазақстан Республикасының аумағы бойынша халықтың еркiн жүрiп-тұру мүмкiндiгiн қамтамасыз ету мақсатында ұйымдастырылатын жолаушыларды тасымалдау;".</w:t>
      </w:r>
    </w:p>
    <w:bookmarkEnd w:id="30"/>
    <w:bookmarkStart w:name="z17" w:id="31"/>
    <w:p>
      <w:pPr>
        <w:spacing w:after="0"/>
        <w:ind w:left="0"/>
        <w:jc w:val="both"/>
      </w:pPr>
      <w:r>
        <w:rPr>
          <w:rFonts w:ascii="Times New Roman"/>
          <w:b w:val="false"/>
          <w:i w:val="false"/>
          <w:color w:val="000000"/>
          <w:sz w:val="28"/>
        </w:rPr>
        <w:t xml:space="preserve">
      5.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w:t>
      </w:r>
    </w:p>
    <w:bookmarkEnd w:id="31"/>
    <w:bookmarkStart w:name="z18"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18-1) тармақшамен толықтырылсын:</w:t>
      </w:r>
    </w:p>
    <w:bookmarkEnd w:id="32"/>
    <w:bookmarkStart w:name="z166" w:id="33"/>
    <w:p>
      <w:pPr>
        <w:spacing w:after="0"/>
        <w:ind w:left="0"/>
        <w:jc w:val="both"/>
      </w:pPr>
      <w:r>
        <w:rPr>
          <w:rFonts w:ascii="Times New Roman"/>
          <w:b w:val="false"/>
          <w:i w:val="false"/>
          <w:color w:val="000000"/>
          <w:sz w:val="28"/>
        </w:rPr>
        <w:t>
      "18-1) сыраны құю – сыраны тасымалдауды және сақтауды көздемейтін, оны бөлшек саудада өткізу тәсілі;";</w:t>
      </w:r>
    </w:p>
    <w:bookmarkEnd w:id="33"/>
    <w:bookmarkStart w:name="z19" w:id="3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34"/>
    <w:bookmarkStart w:name="z167" w:id="35"/>
    <w:p>
      <w:pPr>
        <w:spacing w:after="0"/>
        <w:ind w:left="0"/>
        <w:jc w:val="both"/>
      </w:pPr>
      <w:r>
        <w:rPr>
          <w:rFonts w:ascii="Times New Roman"/>
          <w:b w:val="false"/>
          <w:i w:val="false"/>
          <w:color w:val="000000"/>
          <w:sz w:val="28"/>
        </w:rPr>
        <w:t>
      "1) қаңылтыр ыдыста (сыра мен күштiлiгi он екi пайыздан төмен әлсiз градусты ликер-арақ бұйымынан басқа), этикеткасы жоқ шөлмекте және пластикалық сауытта (сыраны құюды қоспағанда);".</w:t>
      </w:r>
    </w:p>
    <w:bookmarkEnd w:id="35"/>
    <w:bookmarkStart w:name="z20" w:id="36"/>
    <w:p>
      <w:pPr>
        <w:spacing w:after="0"/>
        <w:ind w:left="0"/>
        <w:jc w:val="both"/>
      </w:pPr>
      <w:r>
        <w:rPr>
          <w:rFonts w:ascii="Times New Roman"/>
          <w:b w:val="false"/>
          <w:i w:val="false"/>
          <w:color w:val="000000"/>
          <w:sz w:val="28"/>
        </w:rPr>
        <w:t xml:space="preserve">
      6.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p>
    <w:bookmarkEnd w:id="36"/>
    <w:bookmarkStart w:name="z21"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4-1), 4-2), 4-3) және 4-4) тармақшалармен толықтырылсын:</w:t>
      </w:r>
    </w:p>
    <w:bookmarkEnd w:id="37"/>
    <w:bookmarkStart w:name="z168" w:id="38"/>
    <w:p>
      <w:pPr>
        <w:spacing w:after="0"/>
        <w:ind w:left="0"/>
        <w:jc w:val="both"/>
      </w:pPr>
      <w:r>
        <w:rPr>
          <w:rFonts w:ascii="Times New Roman"/>
          <w:b w:val="false"/>
          <w:i w:val="false"/>
          <w:color w:val="000000"/>
          <w:sz w:val="28"/>
        </w:rPr>
        <w:t>
      "4-1) сауда саясатын жүргізуді қамтамасыз етеді;</w:t>
      </w:r>
    </w:p>
    <w:bookmarkEnd w:id="38"/>
    <w:p>
      <w:pPr>
        <w:spacing w:after="0"/>
        <w:ind w:left="0"/>
        <w:jc w:val="both"/>
      </w:pPr>
      <w:r>
        <w:rPr>
          <w:rFonts w:ascii="Times New Roman"/>
          <w:b w:val="false"/>
          <w:i w:val="false"/>
          <w:color w:val="000000"/>
          <w:sz w:val="28"/>
        </w:rPr>
        <w:t>
      4-2) аумақтарды дамыту бағдарламалары шеңберінде стационарлық сауда объектілерін дамыту үшін іс-шаралар кешенін әзірлейді және іске асырады;</w:t>
      </w:r>
    </w:p>
    <w:p>
      <w:pPr>
        <w:spacing w:after="0"/>
        <w:ind w:left="0"/>
        <w:jc w:val="both"/>
      </w:pPr>
      <w:r>
        <w:rPr>
          <w:rFonts w:ascii="Times New Roman"/>
          <w:b w:val="false"/>
          <w:i w:val="false"/>
          <w:color w:val="000000"/>
          <w:sz w:val="28"/>
        </w:rPr>
        <w:t>
      4-3) көрмелік-жәрмеңкелік қызметті ұйымдастыруды жүзеге асырады;</w:t>
      </w:r>
    </w:p>
    <w:p>
      <w:pPr>
        <w:spacing w:after="0"/>
        <w:ind w:left="0"/>
        <w:jc w:val="both"/>
      </w:pPr>
      <w:r>
        <w:rPr>
          <w:rFonts w:ascii="Times New Roman"/>
          <w:b w:val="false"/>
          <w:i w:val="false"/>
          <w:color w:val="000000"/>
          <w:sz w:val="28"/>
        </w:rPr>
        <w:t>
      4-4) стационарлық емес сауда объектілерін орналастыру орындарын бекітеді;";</w:t>
      </w:r>
    </w:p>
    <w:bookmarkStart w:name="z22"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4-1) және 4-2) тармақшалармен толықтырылсын:</w:t>
      </w:r>
    </w:p>
    <w:bookmarkEnd w:id="39"/>
    <w:bookmarkStart w:name="z169" w:id="40"/>
    <w:p>
      <w:pPr>
        <w:spacing w:after="0"/>
        <w:ind w:left="0"/>
        <w:jc w:val="both"/>
      </w:pPr>
      <w:r>
        <w:rPr>
          <w:rFonts w:ascii="Times New Roman"/>
          <w:b w:val="false"/>
          <w:i w:val="false"/>
          <w:color w:val="000000"/>
          <w:sz w:val="28"/>
        </w:rPr>
        <w:t>
      "4-1) көрмелік-жәрмеңкелік қызметті ұйымдастыруды жүзеге асырады;</w:t>
      </w:r>
    </w:p>
    <w:bookmarkEnd w:id="40"/>
    <w:p>
      <w:pPr>
        <w:spacing w:after="0"/>
        <w:ind w:left="0"/>
        <w:jc w:val="both"/>
      </w:pPr>
      <w:r>
        <w:rPr>
          <w:rFonts w:ascii="Times New Roman"/>
          <w:b w:val="false"/>
          <w:i w:val="false"/>
          <w:color w:val="000000"/>
          <w:sz w:val="28"/>
        </w:rPr>
        <w:t>
      4-2) стационарлық емес сауда объектілерін орналастыру орындарын бекітеді;".</w:t>
      </w:r>
    </w:p>
    <w:bookmarkStart w:name="z23" w:id="41"/>
    <w:p>
      <w:pPr>
        <w:spacing w:after="0"/>
        <w:ind w:left="0"/>
        <w:jc w:val="both"/>
      </w:pPr>
      <w:r>
        <w:rPr>
          <w:rFonts w:ascii="Times New Roman"/>
          <w:b w:val="false"/>
          <w:i w:val="false"/>
          <w:color w:val="000000"/>
          <w:sz w:val="28"/>
        </w:rPr>
        <w:t xml:space="preserve">
      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5) тармақшасы "республикалық" деген сөздің алдынан "халықаралық мамандандырылған көрменің объектілері бойынша сәулет-құрылыс құжаттамаларын қоспағанда," деген сөздермен толықтырылсын.</w:t>
      </w:r>
    </w:p>
    <w:bookmarkStart w:name="z25" w:id="42"/>
    <w:p>
      <w:pPr>
        <w:spacing w:after="0"/>
        <w:ind w:left="0"/>
        <w:jc w:val="both"/>
      </w:pPr>
      <w:r>
        <w:rPr>
          <w:rFonts w:ascii="Times New Roman"/>
          <w:b w:val="false"/>
          <w:i w:val="false"/>
          <w:color w:val="000000"/>
          <w:sz w:val="28"/>
        </w:rPr>
        <w:t xml:space="preserve">
      8.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екінші бөлігі "қоры" деген сөзден кейін "және тауар биржалары" деген сөздермен толықтырылсын.</w:t>
      </w:r>
    </w:p>
    <w:bookmarkStart w:name="z27" w:id="43"/>
    <w:p>
      <w:pPr>
        <w:spacing w:after="0"/>
        <w:ind w:left="0"/>
        <w:jc w:val="both"/>
      </w:pPr>
      <w:r>
        <w:rPr>
          <w:rFonts w:ascii="Times New Roman"/>
          <w:b w:val="false"/>
          <w:i w:val="false"/>
          <w:color w:val="000000"/>
          <w:sz w:val="28"/>
        </w:rPr>
        <w:t xml:space="preserve">
      9.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 2015 ж., № 9, 46-құжат):</w:t>
      </w:r>
    </w:p>
    <w:bookmarkEnd w:id="43"/>
    <w:bookmarkStart w:name="z28" w:id="44"/>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5-тармағындағы</w:t>
      </w:r>
      <w:r>
        <w:rPr>
          <w:rFonts w:ascii="Times New Roman"/>
          <w:b w:val="false"/>
          <w:i w:val="false"/>
          <w:color w:val="000000"/>
          <w:sz w:val="28"/>
        </w:rPr>
        <w:t xml:space="preserve"> "сауда үйлерi мен базарларда" деген сөздер "1 және 2-санатты стационарлық сауда объектілерінде, сауда базарларында" деген сөздермен ауыстырылсын.</w:t>
      </w:r>
    </w:p>
    <w:bookmarkEnd w:id="44"/>
    <w:bookmarkStart w:name="z29" w:id="45"/>
    <w:p>
      <w:pPr>
        <w:spacing w:after="0"/>
        <w:ind w:left="0"/>
        <w:jc w:val="both"/>
      </w:pPr>
      <w:r>
        <w:rPr>
          <w:rFonts w:ascii="Times New Roman"/>
          <w:b w:val="false"/>
          <w:i w:val="false"/>
          <w:color w:val="000000"/>
          <w:sz w:val="28"/>
        </w:rPr>
        <w:t xml:space="preserve">
      10.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w:t>
      </w:r>
    </w:p>
    <w:bookmarkEnd w:id="45"/>
    <w:bookmarkStart w:name="z30"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0" w:id="47"/>
    <w:p>
      <w:pPr>
        <w:spacing w:after="0"/>
        <w:ind w:left="0"/>
        <w:jc w:val="both"/>
      </w:pPr>
      <w:r>
        <w:rPr>
          <w:rFonts w:ascii="Times New Roman"/>
          <w:b w:val="false"/>
          <w:i w:val="false"/>
          <w:color w:val="000000"/>
          <w:sz w:val="28"/>
        </w:rPr>
        <w:t>
      "1) автоматты түрде лицензиялау (қадағалау) – жекелеген тауарлар түрлерінің экспорты және (немесе) импорты серпінін мониторингтеу мақсатында белгіленетін уақытша шара;";</w:t>
      </w:r>
    </w:p>
    <w:bookmarkEnd w:id="47"/>
    <w:bookmarkStart w:name="z32" w:id="48"/>
    <w:p>
      <w:pPr>
        <w:spacing w:after="0"/>
        <w:ind w:left="0"/>
        <w:jc w:val="both"/>
      </w:pPr>
      <w:r>
        <w:rPr>
          <w:rFonts w:ascii="Times New Roman"/>
          <w:b w:val="false"/>
          <w:i w:val="false"/>
          <w:color w:val="000000"/>
          <w:sz w:val="28"/>
        </w:rPr>
        <w:t>
      мынадай мазмұндағы 1-1), 4-1), 4-2) және 4-3) тармақшалармен толықтырылсын:</w:t>
      </w:r>
    </w:p>
    <w:bookmarkEnd w:id="48"/>
    <w:bookmarkStart w:name="z171" w:id="49"/>
    <w:p>
      <w:pPr>
        <w:spacing w:after="0"/>
        <w:ind w:left="0"/>
        <w:jc w:val="both"/>
      </w:pPr>
      <w:r>
        <w:rPr>
          <w:rFonts w:ascii="Times New Roman"/>
          <w:b w:val="false"/>
          <w:i w:val="false"/>
          <w:color w:val="000000"/>
          <w:sz w:val="28"/>
        </w:rPr>
        <w:t>
      "1-1) әкетуді және (немесе) әкелуді сан жағынан шектеулер – квоталарды белгілеу жолымен енгізілуі мүмкін, тауарлардың сыртқы саудасын сан жағынан шектеу жөніндегі шаралар;";</w:t>
      </w:r>
    </w:p>
    <w:bookmarkEnd w:id="49"/>
    <w:bookmarkStart w:name="z172" w:id="50"/>
    <w:p>
      <w:pPr>
        <w:spacing w:after="0"/>
        <w:ind w:left="0"/>
        <w:jc w:val="both"/>
      </w:pPr>
      <w:r>
        <w:rPr>
          <w:rFonts w:ascii="Times New Roman"/>
          <w:b w:val="false"/>
          <w:i w:val="false"/>
          <w:color w:val="000000"/>
          <w:sz w:val="28"/>
        </w:rPr>
        <w:t>
      "4-1) жекелеген тауарлар түрлерiнiң экспортына және (немесе) импортына айрықша құқық – жекелеген тауарлар түрлеріне қатысты сыртқы сауда қызметін айрықша лицензия негізінде жүзеге асыру;</w:t>
      </w:r>
    </w:p>
    <w:bookmarkEnd w:id="50"/>
    <w:p>
      <w:pPr>
        <w:spacing w:after="0"/>
        <w:ind w:left="0"/>
        <w:jc w:val="both"/>
      </w:pPr>
      <w:r>
        <w:rPr>
          <w:rFonts w:ascii="Times New Roman"/>
          <w:b w:val="false"/>
          <w:i w:val="false"/>
          <w:color w:val="000000"/>
          <w:sz w:val="28"/>
        </w:rPr>
        <w:t>
      4-2) кедендік әкелу бажы – тауарларды Еуразиялық экономикалық одақтың кедендік аумағына әкелу кезінде кеден органдары алатын міндетті төлем;</w:t>
      </w:r>
    </w:p>
    <w:p>
      <w:pPr>
        <w:spacing w:after="0"/>
        <w:ind w:left="0"/>
        <w:jc w:val="both"/>
      </w:pPr>
      <w:r>
        <w:rPr>
          <w:rFonts w:ascii="Times New Roman"/>
          <w:b w:val="false"/>
          <w:i w:val="false"/>
          <w:color w:val="000000"/>
          <w:sz w:val="28"/>
        </w:rPr>
        <w:t>
      4-3) кедендік әкету бажы – тауарларды Еуразиялық экономикалық одақтың кедендік аумағынан әкету кезінде Қазақстан Республикасының кеден органдары алатын міндетті төлем;";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73" w:id="51"/>
    <w:p>
      <w:pPr>
        <w:spacing w:after="0"/>
        <w:ind w:left="0"/>
        <w:jc w:val="both"/>
      </w:pPr>
      <w:r>
        <w:rPr>
          <w:rFonts w:ascii="Times New Roman"/>
          <w:b w:val="false"/>
          <w:i w:val="false"/>
          <w:color w:val="000000"/>
          <w:sz w:val="28"/>
        </w:rPr>
        <w:t>
      "5) кедендік баждардың квотадан тыс мөлшерлемесі – белгіленген тарифтік квотадан артық әкелінетін немесе әкетілетін тауарларға белгіленетін кедендік әкелу немесе әкету бажының мөлшері (шамасы);</w:t>
      </w:r>
    </w:p>
    <w:bookmarkEnd w:id="51"/>
    <w:p>
      <w:pPr>
        <w:spacing w:after="0"/>
        <w:ind w:left="0"/>
        <w:jc w:val="both"/>
      </w:pPr>
      <w:r>
        <w:rPr>
          <w:rFonts w:ascii="Times New Roman"/>
          <w:b w:val="false"/>
          <w:i w:val="false"/>
          <w:color w:val="000000"/>
          <w:sz w:val="28"/>
        </w:rPr>
        <w:t>
      6) кедендік баждардың квотаішілік мөлшерлемесі – белгіленген тарифтік квота шегінде әкелінетін немесе әкетілетін тауарларға белгіленетін кедендік әкелу немесе әкету бажының мөлшерi (шамасы);";</w:t>
      </w:r>
    </w:p>
    <w:bookmarkStart w:name="z174" w:id="52"/>
    <w:p>
      <w:pPr>
        <w:spacing w:after="0"/>
        <w:ind w:left="0"/>
        <w:jc w:val="both"/>
      </w:pPr>
      <w:r>
        <w:rPr>
          <w:rFonts w:ascii="Times New Roman"/>
          <w:b w:val="false"/>
          <w:i w:val="false"/>
          <w:color w:val="000000"/>
          <w:sz w:val="28"/>
        </w:rPr>
        <w:t>
      "9) рұқсат – автоматты түрде лицензиялау (қадағалау) белгіленген тауар нысанасы болып табылатын, сыртқы сауда шартының (келісімшартының) негізінде сыртқы сауда қызметіне қатысушыға сауда қызметін реттеу саласындағы уәкілетті орган беретін арнайы құжат;";</w:t>
      </w:r>
    </w:p>
    <w:bookmarkEnd w:id="52"/>
    <w:bookmarkStart w:name="z34" w:id="53"/>
    <w:p>
      <w:pPr>
        <w:spacing w:after="0"/>
        <w:ind w:left="0"/>
        <w:jc w:val="both"/>
      </w:pPr>
      <w:r>
        <w:rPr>
          <w:rFonts w:ascii="Times New Roman"/>
          <w:b w:val="false"/>
          <w:i w:val="false"/>
          <w:color w:val="000000"/>
          <w:sz w:val="28"/>
        </w:rPr>
        <w:t>
      мынадай мазмұндағы 10-1) тармақшамен толықтырылсын:</w:t>
      </w:r>
    </w:p>
    <w:bookmarkEnd w:id="53"/>
    <w:bookmarkStart w:name="z175" w:id="54"/>
    <w:p>
      <w:pPr>
        <w:spacing w:after="0"/>
        <w:ind w:left="0"/>
        <w:jc w:val="both"/>
      </w:pPr>
      <w:r>
        <w:rPr>
          <w:rFonts w:ascii="Times New Roman"/>
          <w:b w:val="false"/>
          <w:i w:val="false"/>
          <w:color w:val="000000"/>
          <w:sz w:val="28"/>
        </w:rPr>
        <w:t>
      "10-1) сауда базары – аумақта шаруашылық қызмет 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 xml:space="preserve"> тармақшалар мынадай редакцияда жазылсын:</w:t>
      </w:r>
    </w:p>
    <w:bookmarkStart w:name="z176" w:id="55"/>
    <w:p>
      <w:pPr>
        <w:spacing w:after="0"/>
        <w:ind w:left="0"/>
        <w:jc w:val="both"/>
      </w:pPr>
      <w:r>
        <w:rPr>
          <w:rFonts w:ascii="Times New Roman"/>
          <w:b w:val="false"/>
          <w:i w:val="false"/>
          <w:color w:val="000000"/>
          <w:sz w:val="28"/>
        </w:rPr>
        <w:t>
      "11) сауда желiсi – сауда базарларын қоспағанда, ортақ басқарудағы және бiрыңғай коммерциялық белгi және дараландырудың өзге де құралдары аясында пайдаланылатын, екi және одан да көп сауда объектiлерiнiң жиынтығы;";</w:t>
      </w:r>
    </w:p>
    <w:bookmarkEnd w:id="55"/>
    <w:bookmarkStart w:name="z177" w:id="56"/>
    <w:p>
      <w:pPr>
        <w:spacing w:after="0"/>
        <w:ind w:left="0"/>
        <w:jc w:val="both"/>
      </w:pPr>
      <w:r>
        <w:rPr>
          <w:rFonts w:ascii="Times New Roman"/>
          <w:b w:val="false"/>
          <w:i w:val="false"/>
          <w:color w:val="000000"/>
          <w:sz w:val="28"/>
        </w:rPr>
        <w:t>
      "15) сауда объектiсi – құрал-жабдықпен арнайы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p>
    <w:bookmarkEnd w:id="56"/>
    <w:bookmarkStart w:name="z36" w:id="57"/>
    <w:p>
      <w:pPr>
        <w:spacing w:after="0"/>
        <w:ind w:left="0"/>
        <w:jc w:val="both"/>
      </w:pPr>
      <w:r>
        <w:rPr>
          <w:rFonts w:ascii="Times New Roman"/>
          <w:b w:val="false"/>
          <w:i w:val="false"/>
          <w:color w:val="000000"/>
          <w:sz w:val="28"/>
        </w:rPr>
        <w:t>
      мынадай мазмұндағы 15-1), 16-1), 16-2) және 17-1) тармақшалармен толықтырылсын:</w:t>
      </w:r>
    </w:p>
    <w:bookmarkEnd w:id="57"/>
    <w:bookmarkStart w:name="z178" w:id="58"/>
    <w:p>
      <w:pPr>
        <w:spacing w:after="0"/>
        <w:ind w:left="0"/>
        <w:jc w:val="both"/>
      </w:pPr>
      <w:r>
        <w:rPr>
          <w:rFonts w:ascii="Times New Roman"/>
          <w:b w:val="false"/>
          <w:i w:val="false"/>
          <w:color w:val="000000"/>
          <w:sz w:val="28"/>
        </w:rPr>
        <w:t>
      "15-1) сауда орны –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құрал-жабдықпен жарақтандырылған орын;";</w:t>
      </w:r>
    </w:p>
    <w:bookmarkEnd w:id="58"/>
    <w:bookmarkStart w:name="z179" w:id="59"/>
    <w:p>
      <w:pPr>
        <w:spacing w:after="0"/>
        <w:ind w:left="0"/>
        <w:jc w:val="both"/>
      </w:pPr>
      <w:r>
        <w:rPr>
          <w:rFonts w:ascii="Times New Roman"/>
          <w:b w:val="false"/>
          <w:i w:val="false"/>
          <w:color w:val="000000"/>
          <w:sz w:val="28"/>
        </w:rPr>
        <w:t>
      "16-1)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автоматтандырылған құрылғы немесе көлiк құралы;</w:t>
      </w:r>
    </w:p>
    <w:bookmarkEnd w:id="59"/>
    <w:p>
      <w:pPr>
        <w:spacing w:after="0"/>
        <w:ind w:left="0"/>
        <w:jc w:val="both"/>
      </w:pPr>
      <w:r>
        <w:rPr>
          <w:rFonts w:ascii="Times New Roman"/>
          <w:b w:val="false"/>
          <w:i w:val="false"/>
          <w:color w:val="000000"/>
          <w:sz w:val="28"/>
        </w:rPr>
        <w:t>
      16-2) стационарлық сауда объектісі – жермен берік байланысқан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bookmarkStart w:name="z180" w:id="60"/>
    <w:p>
      <w:pPr>
        <w:spacing w:after="0"/>
        <w:ind w:left="0"/>
        <w:jc w:val="both"/>
      </w:pPr>
      <w:r>
        <w:rPr>
          <w:rFonts w:ascii="Times New Roman"/>
          <w:b w:val="false"/>
          <w:i w:val="false"/>
          <w:color w:val="000000"/>
          <w:sz w:val="28"/>
        </w:rPr>
        <w:t>
      "17-1) сыртқы сауда қызметінің қатысушылары –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81" w:id="61"/>
    <w:p>
      <w:pPr>
        <w:spacing w:after="0"/>
        <w:ind w:left="0"/>
        <w:jc w:val="both"/>
      </w:pPr>
      <w:r>
        <w:rPr>
          <w:rFonts w:ascii="Times New Roman"/>
          <w:b w:val="false"/>
          <w:i w:val="false"/>
          <w:color w:val="000000"/>
          <w:sz w:val="28"/>
        </w:rPr>
        <w:t>
      "18) тарифтiк квота – кедендiк әкелу немесе әкету бажының қолданыстағы мөлшерлемесiмен салыстырғанда тауардың белгiлi бiр санын (заттай немесе құнымен алғанда) әкелу немесе әкету кезiнде белгiлi бiр кезең iшiнде кедендiк әкелу немесе әкету бажының неғұрлым төмен мөлшерлемесiн қолдануды көздейтiн, жекелеген тауарлар түрлерiн Қазақстан Республикасының аумағына әкелудi немесе Қазақстан Республикасының аумағынан әкетуді реттеу шарасы;";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 тармақшалар</w:t>
      </w:r>
      <w:r>
        <w:rPr>
          <w:rFonts w:ascii="Times New Roman"/>
          <w:b w:val="false"/>
          <w:i w:val="false"/>
          <w:color w:val="000000"/>
          <w:sz w:val="28"/>
        </w:rPr>
        <w:t xml:space="preserve"> мынадай редакцияда жазылсын:</w:t>
      </w:r>
    </w:p>
    <w:bookmarkStart w:name="z182" w:id="62"/>
    <w:p>
      <w:pPr>
        <w:spacing w:after="0"/>
        <w:ind w:left="0"/>
        <w:jc w:val="both"/>
      </w:pPr>
      <w:r>
        <w:rPr>
          <w:rFonts w:ascii="Times New Roman"/>
          <w:b w:val="false"/>
          <w:i w:val="false"/>
          <w:color w:val="000000"/>
          <w:sz w:val="28"/>
        </w:rPr>
        <w:t>
      "21) тауарлар тобы – функциялық мақсатында ұқсастығы бар тауарлар жиынтығы;";</w:t>
      </w:r>
    </w:p>
    <w:bookmarkEnd w:id="62"/>
    <w:bookmarkStart w:name="z183" w:id="63"/>
    <w:p>
      <w:pPr>
        <w:spacing w:after="0"/>
        <w:ind w:left="0"/>
        <w:jc w:val="both"/>
      </w:pPr>
      <w:r>
        <w:rPr>
          <w:rFonts w:ascii="Times New Roman"/>
          <w:b w:val="false"/>
          <w:i w:val="false"/>
          <w:color w:val="000000"/>
          <w:sz w:val="28"/>
        </w:rPr>
        <w:t>
      "21-3) халықаралық мамандандырылған көрменiң аумағы – Қазақстан Республикасы Үкiметiнiң шешiмi бойынша құрылған заңды тұлға әзірлеген тіркеу құжатында көзделген және халықаралық мамандандырылған көрменi өткiзу туралы халықаралық шарттың ережелерін орындауды бақылау үшін құрылған халықаралық үкіметаралық ұйым бекітетін және Қазақстан Республикасының заңнамасына сәйкес берілетін жер учаскелерi;</w:t>
      </w:r>
    </w:p>
    <w:bookmarkEnd w:id="63"/>
    <w:p>
      <w:pPr>
        <w:spacing w:after="0"/>
        <w:ind w:left="0"/>
        <w:jc w:val="both"/>
      </w:pPr>
      <w:r>
        <w:rPr>
          <w:rFonts w:ascii="Times New Roman"/>
          <w:b w:val="false"/>
          <w:i w:val="false"/>
          <w:color w:val="000000"/>
          <w:sz w:val="28"/>
        </w:rPr>
        <w:t>
      21-4) халықаралық мамандандырылған көрменiң объектiлерi – бiр мезгiлде мынадай талаптарға сәйкес келген кезде:</w:t>
      </w:r>
    </w:p>
    <w:p>
      <w:pPr>
        <w:spacing w:after="0"/>
        <w:ind w:left="0"/>
        <w:jc w:val="both"/>
      </w:pPr>
      <w:r>
        <w:rPr>
          <w:rFonts w:ascii="Times New Roman"/>
          <w:b w:val="false"/>
          <w:i w:val="false"/>
          <w:color w:val="000000"/>
          <w:sz w:val="28"/>
        </w:rPr>
        <w:t>
      астана аумағында орналасқан, жеңіл рельсті көлікке арналған жеке бөлінген жолдарды және оларға жататын көлік инфрақұрылымы объектілерін қоспағанда, халықаралық мамандандырылған көрменiң аумағында орналасқан;</w:t>
      </w:r>
    </w:p>
    <w:p>
      <w:pPr>
        <w:spacing w:after="0"/>
        <w:ind w:left="0"/>
        <w:jc w:val="both"/>
      </w:pPr>
      <w:r>
        <w:rPr>
          <w:rFonts w:ascii="Times New Roman"/>
          <w:b w:val="false"/>
          <w:i w:val="false"/>
          <w:color w:val="000000"/>
          <w:sz w:val="28"/>
        </w:rPr>
        <w:t>
      Қазақстан Республикасы Үкiметiнiң шешiмi бойынша құрылған және Қазақстан Республикасының аумағында халықаралық мамандандырылған көрменi ұйымдастыру және өткiзу жөнiндегi қызметтi жүзеге асыратын заңды тұлға бекiткен құжатта көзделген ғимараттар, сәулет объектiлерi, құрылыстар, инженерлiк және көлiк инфрақұрылымы;";</w:t>
      </w:r>
    </w:p>
    <w:bookmarkStart w:name="z40" w:id="64"/>
    <w:p>
      <w:pPr>
        <w:spacing w:after="0"/>
        <w:ind w:left="0"/>
        <w:jc w:val="both"/>
      </w:pPr>
      <w:r>
        <w:rPr>
          <w:rFonts w:ascii="Times New Roman"/>
          <w:b w:val="false"/>
          <w:i w:val="false"/>
          <w:color w:val="000000"/>
          <w:sz w:val="28"/>
        </w:rPr>
        <w:t>
      мынадай мазмұндағы 24), 25) және 26) тармақшалармен толықтырылсын:</w:t>
      </w:r>
    </w:p>
    <w:bookmarkEnd w:id="64"/>
    <w:bookmarkStart w:name="z184" w:id="65"/>
    <w:p>
      <w:pPr>
        <w:spacing w:after="0"/>
        <w:ind w:left="0"/>
        <w:jc w:val="both"/>
      </w:pPr>
      <w:r>
        <w:rPr>
          <w:rFonts w:ascii="Times New Roman"/>
          <w:b w:val="false"/>
          <w:i w:val="false"/>
          <w:color w:val="000000"/>
          <w:sz w:val="28"/>
        </w:rPr>
        <w:t>
      "24) электрондық сауда – ақпараттық техногиялар арқылы жүзеге асырылатын тауарларды өткізу жөніндегі кәсіпкерлік қызмет;</w:t>
      </w:r>
    </w:p>
    <w:bookmarkEnd w:id="65"/>
    <w:p>
      <w:pPr>
        <w:spacing w:after="0"/>
        <w:ind w:left="0"/>
        <w:jc w:val="both"/>
      </w:pPr>
      <w:r>
        <w:rPr>
          <w:rFonts w:ascii="Times New Roman"/>
          <w:b w:val="false"/>
          <w:i w:val="false"/>
          <w:color w:val="000000"/>
          <w:sz w:val="28"/>
        </w:rPr>
        <w:t>
      25) электрондық саудадағы делдал – электрондық сауданы ұйымдастыру бойынша қызмет көрсететін тұлға;</w:t>
      </w:r>
    </w:p>
    <w:p>
      <w:pPr>
        <w:spacing w:after="0"/>
        <w:ind w:left="0"/>
        <w:jc w:val="both"/>
      </w:pPr>
      <w:r>
        <w:rPr>
          <w:rFonts w:ascii="Times New Roman"/>
          <w:b w:val="false"/>
          <w:i w:val="false"/>
          <w:color w:val="000000"/>
          <w:sz w:val="28"/>
        </w:rPr>
        <w:t>
      26) электрондық саудаға қатысушылар – электрондық саудаға сатып алушы, сатушы және (немесе) делдал ретінде қатысушы жеке және заңды тұлғалар.";</w:t>
      </w:r>
    </w:p>
    <w:bookmarkStart w:name="z41"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тақырыбындағы "принциптері" деген сөз "қағидаттары" деген сөзбен,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"принциптері" деген сөз "қағидаттары" деген сөзбен және оның 8) тармақшасындағы "қамтамасыз ету болып табылады." деген сөздер "қамтамасыз ету;" деген сөздермен ауыстырылып, мынадай мазмұндағы 9), 10) және 11) тармақшалармен толықтырылсын:</w:t>
      </w:r>
    </w:p>
    <w:bookmarkEnd w:id="66"/>
    <w:bookmarkStart w:name="z122" w:id="67"/>
    <w:p>
      <w:pPr>
        <w:spacing w:after="0"/>
        <w:ind w:left="0"/>
        <w:jc w:val="both"/>
      </w:pPr>
      <w:r>
        <w:rPr>
          <w:rFonts w:ascii="Times New Roman"/>
          <w:b w:val="false"/>
          <w:i w:val="false"/>
          <w:color w:val="000000"/>
          <w:sz w:val="28"/>
        </w:rPr>
        <w:t>
      "9) Қазақстан Республикасының бүкіл аумағында сыртқы сауда қызметін мемлекеттік реттеу әдістерін қолданудың біртұтастығы;</w:t>
      </w:r>
    </w:p>
    <w:bookmarkEnd w:id="67"/>
    <w:p>
      <w:pPr>
        <w:spacing w:after="0"/>
        <w:ind w:left="0"/>
        <w:jc w:val="both"/>
      </w:pPr>
      <w:r>
        <w:rPr>
          <w:rFonts w:ascii="Times New Roman"/>
          <w:b w:val="false"/>
          <w:i w:val="false"/>
          <w:color w:val="000000"/>
          <w:sz w:val="28"/>
        </w:rPr>
        <w:t>
      10) сыртқы сауда қызметін мемлекеттік реттеу шараларын әзірлеу, қабылдау және қолдану кезіндегі жариялылық;</w:t>
      </w:r>
    </w:p>
    <w:p>
      <w:pPr>
        <w:spacing w:after="0"/>
        <w:ind w:left="0"/>
        <w:jc w:val="both"/>
      </w:pPr>
      <w:r>
        <w:rPr>
          <w:rFonts w:ascii="Times New Roman"/>
          <w:b w:val="false"/>
          <w:i w:val="false"/>
          <w:color w:val="000000"/>
          <w:sz w:val="28"/>
        </w:rPr>
        <w:t>
      11) сыртқы сауда қызметін мемлекеттік реттеу шараларын қолданудың негізділігі, объективтілігі мен ашықтығы болып табылады.";</w:t>
      </w:r>
    </w:p>
    <w:bookmarkStart w:name="z42" w:id="68"/>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8"/>
    <w:bookmarkStart w:name="z185" w:id="69"/>
    <w:p>
      <w:pPr>
        <w:spacing w:after="0"/>
        <w:ind w:left="0"/>
        <w:jc w:val="both"/>
      </w:pPr>
      <w:r>
        <w:rPr>
          <w:rFonts w:ascii="Times New Roman"/>
          <w:b w:val="false"/>
          <w:i w:val="false"/>
          <w:color w:val="000000"/>
          <w:sz w:val="28"/>
        </w:rPr>
        <w:t>
      "2. Осы Заңның күшi:</w:t>
      </w:r>
    </w:p>
    <w:bookmarkEnd w:id="69"/>
    <w:p>
      <w:pPr>
        <w:spacing w:after="0"/>
        <w:ind w:left="0"/>
        <w:jc w:val="both"/>
      </w:pPr>
      <w:r>
        <w:rPr>
          <w:rFonts w:ascii="Times New Roman"/>
          <w:b w:val="false"/>
          <w:i w:val="false"/>
          <w:color w:val="000000"/>
          <w:sz w:val="28"/>
        </w:rPr>
        <w:t>
      1) Қазақстан Республикасының өзге де заңнамалық актiлерiмен реттелетiн жекелеген тауарлар түрiнiң айналымы бойынша қатынастарға қолданылмайды.</w:t>
      </w:r>
    </w:p>
    <w:p>
      <w:pPr>
        <w:spacing w:after="0"/>
        <w:ind w:left="0"/>
        <w:jc w:val="both"/>
      </w:pPr>
      <w:r>
        <w:rPr>
          <w:rFonts w:ascii="Times New Roman"/>
          <w:b w:val="false"/>
          <w:i w:val="false"/>
          <w:color w:val="000000"/>
          <w:sz w:val="28"/>
        </w:rPr>
        <w:t>
      Қазақстан Республикасының бұл заңнамалық актiлерiмен реттелмейтiн бөлiгiнде осындай тауарлармен сауда қызметiн жүзеге асыру осы Заңның нормаларымен реттеледi;</w:t>
      </w:r>
    </w:p>
    <w:p>
      <w:pPr>
        <w:spacing w:after="0"/>
        <w:ind w:left="0"/>
        <w:jc w:val="both"/>
      </w:pPr>
      <w:r>
        <w:rPr>
          <w:rFonts w:ascii="Times New Roman"/>
          <w:b w:val="false"/>
          <w:i w:val="false"/>
          <w:color w:val="000000"/>
          <w:sz w:val="28"/>
        </w:rPr>
        <w:t>
      2) қаржы ұйымдарының қызметіне байланысты, сондай-ақ қаржы құралдарымен операциялар жасауға байланысты қатынастарға қолданылмайды.";</w:t>
      </w:r>
    </w:p>
    <w:bookmarkStart w:name="z43"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1-тармағы мынадай мазмұндағы 2-1) тармақшамен толықтырылсын:</w:t>
      </w:r>
    </w:p>
    <w:bookmarkEnd w:id="70"/>
    <w:bookmarkStart w:name="z186" w:id="71"/>
    <w:p>
      <w:pPr>
        <w:spacing w:after="0"/>
        <w:ind w:left="0"/>
        <w:jc w:val="both"/>
      </w:pPr>
      <w:r>
        <w:rPr>
          <w:rFonts w:ascii="Times New Roman"/>
          <w:b w:val="false"/>
          <w:i w:val="false"/>
          <w:color w:val="000000"/>
          <w:sz w:val="28"/>
        </w:rPr>
        <w:t>
      "2-1) Еуразиялық экономикалық одаққа мүше мемлекеттердің өзара сауданы жүзеге асыруы кезінде тауарларды өткізу шарттарын айқындау;";</w:t>
      </w:r>
    </w:p>
    <w:bookmarkEnd w:id="71"/>
    <w:bookmarkStart w:name="z44"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w:t>
      </w:r>
      <w:r>
        <w:rPr>
          <w:rFonts w:ascii="Times New Roman"/>
          <w:b w:val="false"/>
          <w:i w:val="false"/>
          <w:color w:val="000000"/>
          <w:sz w:val="28"/>
        </w:rPr>
        <w:t xml:space="preserve"> мынадай мазмұндағы 14-4) тармақшамен толықтырылсын:</w:t>
      </w:r>
    </w:p>
    <w:bookmarkEnd w:id="72"/>
    <w:bookmarkStart w:name="z187" w:id="73"/>
    <w:p>
      <w:pPr>
        <w:spacing w:after="0"/>
        <w:ind w:left="0"/>
        <w:jc w:val="both"/>
      </w:pPr>
      <w:r>
        <w:rPr>
          <w:rFonts w:ascii="Times New Roman"/>
          <w:b w:val="false"/>
          <w:i w:val="false"/>
          <w:color w:val="000000"/>
          <w:sz w:val="28"/>
        </w:rPr>
        <w:t>
      "14-4) тыйым салулар мен шектеулердің ерекше түрлерін қолдану туралы шешім қабылдайды;";</w:t>
      </w:r>
    </w:p>
    <w:bookmarkEnd w:id="73"/>
    <w:bookmarkStart w:name="z45"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тармақша мынадай редакцияда жазылсын:</w:t>
      </w:r>
    </w:p>
    <w:bookmarkStart w:name="z188" w:id="75"/>
    <w:p>
      <w:pPr>
        <w:spacing w:after="0"/>
        <w:ind w:left="0"/>
        <w:jc w:val="both"/>
      </w:pPr>
      <w:r>
        <w:rPr>
          <w:rFonts w:ascii="Times New Roman"/>
          <w:b w:val="false"/>
          <w:i w:val="false"/>
          <w:color w:val="000000"/>
          <w:sz w:val="28"/>
        </w:rPr>
        <w:t>
      "2-1)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бекiтедi;";</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p>
    <w:bookmarkStart w:name="z48" w:id="76"/>
    <w:p>
      <w:pPr>
        <w:spacing w:after="0"/>
        <w:ind w:left="0"/>
        <w:jc w:val="both"/>
      </w:pPr>
      <w:r>
        <w:rPr>
          <w:rFonts w:ascii="Times New Roman"/>
          <w:b w:val="false"/>
          <w:i w:val="false"/>
          <w:color w:val="000000"/>
          <w:sz w:val="28"/>
        </w:rPr>
        <w:t>
      мынадай мазмұндағы 7-1) тармақшамен толықтырылсын:</w:t>
      </w:r>
    </w:p>
    <w:bookmarkEnd w:id="76"/>
    <w:bookmarkStart w:name="z189" w:id="77"/>
    <w:p>
      <w:pPr>
        <w:spacing w:after="0"/>
        <w:ind w:left="0"/>
        <w:jc w:val="both"/>
      </w:pPr>
      <w:r>
        <w:rPr>
          <w:rFonts w:ascii="Times New Roman"/>
          <w:b w:val="false"/>
          <w:i w:val="false"/>
          <w:color w:val="000000"/>
          <w:sz w:val="28"/>
        </w:rPr>
        <w:t>
      "7-1) бөлшек саудадағы азық-түлік тауарларының табиғи кему нормаларын әзірлейді және бекітеді;";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"экспортын және импортын" деген сөздер "экспортын және (немесе) импортын" деген сөздермен ауыстырылсын;</w:t>
      </w:r>
    </w:p>
    <w:bookmarkStart w:name="z50" w:id="78"/>
    <w:p>
      <w:pPr>
        <w:spacing w:after="0"/>
        <w:ind w:left="0"/>
        <w:jc w:val="both"/>
      </w:pPr>
      <w:r>
        <w:rPr>
          <w:rFonts w:ascii="Times New Roman"/>
          <w:b w:val="false"/>
          <w:i w:val="false"/>
          <w:color w:val="000000"/>
          <w:sz w:val="28"/>
        </w:rPr>
        <w:t xml:space="preserve">
      7) 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"Қазақстан Республикасының Үкiметi" деген сөздер "уәкілетті орган" деген сөздермен ауыстырылсын;</w:t>
      </w:r>
    </w:p>
    <w:bookmarkEnd w:id="78"/>
    <w:bookmarkStart w:name="z51" w:id="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0" w:id="80"/>
    <w:p>
      <w:pPr>
        <w:spacing w:after="0"/>
        <w:ind w:left="0"/>
        <w:jc w:val="both"/>
      </w:pPr>
      <w:r>
        <w:rPr>
          <w:rFonts w:ascii="Times New Roman"/>
          <w:b w:val="false"/>
          <w:i w:val="false"/>
          <w:color w:val="000000"/>
          <w:sz w:val="28"/>
        </w:rPr>
        <w:t>
      "2. Стационарлық сауда объектілері:</w:t>
      </w:r>
    </w:p>
    <w:bookmarkEnd w:id="80"/>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тауарларын өткізетін, сауда алаңы он мың шаршы метрден асатын сауда объектілерін, сондай-ақ қоғамдық тамақтандыру объектілерін және өзге де объектілерді қамтитын 1-санатты;</w:t>
      </w:r>
    </w:p>
    <w:p>
      <w:pPr>
        <w:spacing w:after="0"/>
        <w:ind w:left="0"/>
        <w:jc w:val="both"/>
      </w:pPr>
      <w:r>
        <w:rPr>
          <w:rFonts w:ascii="Times New Roman"/>
          <w:b w:val="false"/>
          <w:i w:val="false"/>
          <w:color w:val="000000"/>
          <w:sz w:val="28"/>
        </w:rPr>
        <w:t>
      сауда, әкiмшiлiк-тұрмыстық, қойма үй-жайларымен және өз аумағының шекарасы шегiнде автокөлiк құралдарын қою үшін алаңмен қамтамасыз етiлген, азық-түлік, азық-түлік емес тауарларды өткізуге мамандандырылған, сауда алаңы екі мың шаршы метрден он мың шаршы метрге дейінгі сауда объектілерін, сондай-ақ қоғамдық тамақтандыру объектілерін және өзге де объектілерді қамтитын 2-санатты;</w:t>
      </w:r>
    </w:p>
    <w:p>
      <w:pPr>
        <w:spacing w:after="0"/>
        <w:ind w:left="0"/>
        <w:jc w:val="both"/>
      </w:pPr>
      <w:r>
        <w:rPr>
          <w:rFonts w:ascii="Times New Roman"/>
          <w:b w:val="false"/>
          <w:i w:val="false"/>
          <w:color w:val="000000"/>
          <w:sz w:val="28"/>
        </w:rPr>
        <w:t>
      сауда, қосалқы, әкiмшiлiк-тұрмыстық үй-жайларымен, азық-түлік, азық-түлік емес тауарларын қабылдау, сақтау және сатуға дайындау үшін үй-жайлармен қамтамасыз етiлген, сауда алаңы бес жүз шаршы метрден екі мың шаршы метрге дейінгі сауда объектілерін, қоғамдық тамақтандыру объектілерін (олар болған кезде) және өзге де объектілерді (олар болған кезде) қамтитын 3-санатты;</w:t>
      </w:r>
    </w:p>
    <w:p>
      <w:pPr>
        <w:spacing w:after="0"/>
        <w:ind w:left="0"/>
        <w:jc w:val="both"/>
      </w:pPr>
      <w:r>
        <w:rPr>
          <w:rFonts w:ascii="Times New Roman"/>
          <w:b w:val="false"/>
          <w:i w:val="false"/>
          <w:color w:val="000000"/>
          <w:sz w:val="28"/>
        </w:rPr>
        <w:t>
      сауда, қосалқы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бес жүз шаршы метрге дейінгі сауда объектілерін, қоғамдық тамақтандыру объектілерін (олар болған кезде) және өзге де объектілерді (олар болған кезде) қамтитын 4-санатты;</w:t>
      </w:r>
    </w:p>
    <w:p>
      <w:pPr>
        <w:spacing w:after="0"/>
        <w:ind w:left="0"/>
        <w:jc w:val="both"/>
      </w:pPr>
      <w:r>
        <w:rPr>
          <w:rFonts w:ascii="Times New Roman"/>
          <w:b w:val="false"/>
          <w:i w:val="false"/>
          <w:color w:val="000000"/>
          <w:sz w:val="28"/>
        </w:rPr>
        <w:t>
      сауда үй-жайларымен, азық-түлік, азық-түлік емес тауарларын қабылдау, сақтау және сатуға дайындау үшін үй-жайлармен қамтамасыз етiлген, сауда алаңы бір жүз шаршы метрден аз сауда объектілерін, қоғамдық тамақтандыру объектілерін (олар болған кезде) және өзге де объектілерді (олар болған кезде) қамтитын 5-санатты сауда объектілері болып бөлінеді.</w:t>
      </w:r>
    </w:p>
    <w:p>
      <w:pPr>
        <w:spacing w:after="0"/>
        <w:ind w:left="0"/>
        <w:jc w:val="both"/>
      </w:pPr>
      <w:r>
        <w:rPr>
          <w:rFonts w:ascii="Times New Roman"/>
          <w:b w:val="false"/>
          <w:i w:val="false"/>
          <w:color w:val="000000"/>
          <w:sz w:val="28"/>
        </w:rPr>
        <w:t>
      Стационарлық сауда объектілерінің түрлерін және оларға қойылатын талаптарды уәкілетті орган бекітеді.";</w:t>
      </w:r>
    </w:p>
    <w:bookmarkStart w:name="z53" w:id="81"/>
    <w:p>
      <w:pPr>
        <w:spacing w:after="0"/>
        <w:ind w:left="0"/>
        <w:jc w:val="both"/>
      </w:pPr>
      <w:r>
        <w:rPr>
          <w:rFonts w:ascii="Times New Roman"/>
          <w:b w:val="false"/>
          <w:i w:val="false"/>
          <w:color w:val="000000"/>
          <w:sz w:val="28"/>
        </w:rPr>
        <w:t>
      мынадай мазмұндағы 2-1, 2-2, 2-3, 2-4, 2-5, 2-6 және 2-7-тармақтармен толықтырылсын:</w:t>
      </w:r>
    </w:p>
    <w:bookmarkEnd w:id="81"/>
    <w:bookmarkStart w:name="z191" w:id="82"/>
    <w:p>
      <w:pPr>
        <w:spacing w:after="0"/>
        <w:ind w:left="0"/>
        <w:jc w:val="both"/>
      </w:pPr>
      <w:r>
        <w:rPr>
          <w:rFonts w:ascii="Times New Roman"/>
          <w:b w:val="false"/>
          <w:i w:val="false"/>
          <w:color w:val="000000"/>
          <w:sz w:val="28"/>
        </w:rPr>
        <w:t>
      "2-1. Стационарлық емес сауда объектілері мыналарға бөлінеді:</w:t>
      </w:r>
    </w:p>
    <w:bookmarkEnd w:id="82"/>
    <w:p>
      <w:pPr>
        <w:spacing w:after="0"/>
        <w:ind w:left="0"/>
        <w:jc w:val="both"/>
      </w:pPr>
      <w:r>
        <w:rPr>
          <w:rFonts w:ascii="Times New Roman"/>
          <w:b w:val="false"/>
          <w:i w:val="false"/>
          <w:color w:val="000000"/>
          <w:sz w:val="28"/>
        </w:rPr>
        <w:t>
      1) автомат – тауарларды сатуға арналған автоматтандырылған құрылғы;</w:t>
      </w:r>
    </w:p>
    <w:p>
      <w:pPr>
        <w:spacing w:after="0"/>
        <w:ind w:left="0"/>
        <w:jc w:val="both"/>
      </w:pPr>
      <w:r>
        <w:rPr>
          <w:rFonts w:ascii="Times New Roman"/>
          <w:b w:val="false"/>
          <w:i w:val="false"/>
          <w:color w:val="000000"/>
          <w:sz w:val="28"/>
        </w:rPr>
        <w:t>
      2) жылжымалы сөре – арнайы бөлінген орынға орналастырылатын сауда орнын білдіретін тасымалды уақытша құрылыс (конструкция);</w:t>
      </w:r>
    </w:p>
    <w:p>
      <w:pPr>
        <w:spacing w:after="0"/>
        <w:ind w:left="0"/>
        <w:jc w:val="both"/>
      </w:pPr>
      <w:r>
        <w:rPr>
          <w:rFonts w:ascii="Times New Roman"/>
          <w:b w:val="false"/>
          <w:i w:val="false"/>
          <w:color w:val="000000"/>
          <w:sz w:val="28"/>
        </w:rPr>
        <w:t>
      3) автодүкен – сауда жабдықтарымен жарақталған мамандандырылған автокөлiк құралы;</w:t>
      </w:r>
    </w:p>
    <w:p>
      <w:pPr>
        <w:spacing w:after="0"/>
        <w:ind w:left="0"/>
        <w:jc w:val="both"/>
      </w:pPr>
      <w:r>
        <w:rPr>
          <w:rFonts w:ascii="Times New Roman"/>
          <w:b w:val="false"/>
          <w:i w:val="false"/>
          <w:color w:val="000000"/>
          <w:sz w:val="28"/>
        </w:rPr>
        <w:t>
      4)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p>
      <w:pPr>
        <w:spacing w:after="0"/>
        <w:ind w:left="0"/>
        <w:jc w:val="both"/>
      </w:pPr>
      <w:r>
        <w:rPr>
          <w:rFonts w:ascii="Times New Roman"/>
          <w:b w:val="false"/>
          <w:i w:val="false"/>
          <w:color w:val="000000"/>
          <w:sz w:val="28"/>
        </w:rPr>
        <w:t>
      Тауарларды автодүкендер арқылы өткізген кезде мамандандырылған көлік құралы техникалық тұрғыдан жарамды болуға тиіс.</w:t>
      </w:r>
    </w:p>
    <w:bookmarkStart w:name="z192" w:id="83"/>
    <w:p>
      <w:pPr>
        <w:spacing w:after="0"/>
        <w:ind w:left="0"/>
        <w:jc w:val="both"/>
      </w:pPr>
      <w:r>
        <w:rPr>
          <w:rFonts w:ascii="Times New Roman"/>
          <w:b w:val="false"/>
          <w:i w:val="false"/>
          <w:color w:val="000000"/>
          <w:sz w:val="28"/>
        </w:rPr>
        <w:t>
      2-2. Сауда базарлары өткізетін тауарларына байланысты:</w:t>
      </w:r>
    </w:p>
    <w:bookmarkEnd w:id="83"/>
    <w:p>
      <w:pPr>
        <w:spacing w:after="0"/>
        <w:ind w:left="0"/>
        <w:jc w:val="both"/>
      </w:pPr>
      <w:r>
        <w:rPr>
          <w:rFonts w:ascii="Times New Roman"/>
          <w:b w:val="false"/>
          <w:i w:val="false"/>
          <w:color w:val="000000"/>
          <w:sz w:val="28"/>
        </w:rPr>
        <w:t>
      1) әмбебап;</w:t>
      </w:r>
    </w:p>
    <w:p>
      <w:pPr>
        <w:spacing w:after="0"/>
        <w:ind w:left="0"/>
        <w:jc w:val="both"/>
      </w:pPr>
      <w:r>
        <w:rPr>
          <w:rFonts w:ascii="Times New Roman"/>
          <w:b w:val="false"/>
          <w:i w:val="false"/>
          <w:color w:val="000000"/>
          <w:sz w:val="28"/>
        </w:rPr>
        <w:t>
      2) мамандандырылған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жиырма бірінші, жиырма екінші және жиырма үшінші абзацтарының күшін жою көзделген - ҚР 27.10.2015 </w:t>
      </w:r>
      <w:r>
        <w:rPr>
          <w:rFonts w:ascii="Times New Roman"/>
          <w:b w:val="false"/>
          <w:i w:val="false"/>
          <w:color w:val="ff0000"/>
          <w:sz w:val="28"/>
        </w:rPr>
        <w:t>№ 364-V</w:t>
      </w:r>
      <w:r>
        <w:rPr>
          <w:rFonts w:ascii="Times New Roman"/>
          <w:b w:val="false"/>
          <w:i w:val="false"/>
          <w:color w:val="ff0000"/>
          <w:sz w:val="28"/>
        </w:rPr>
        <w:t xml:space="preserve"> Заңымен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Әмбебап сауда базары сауда орындары әртүрлі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астананың, республикалық маңызы бар қаланың аумағындағы сауда базары, автодүкендерді қоспағанда, ішінде стационарлық емес сауда объектілері орналасуы мүмкін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немесе ауылдың аумағындағы сауда базары стационарлық және (немесе) стационарлық емес сауда объектілерінен тұрады.</w:t>
      </w:r>
    </w:p>
    <w:bookmarkStart w:name="z194" w:id="84"/>
    <w:p>
      <w:pPr>
        <w:spacing w:after="0"/>
        <w:ind w:left="0"/>
        <w:jc w:val="both"/>
      </w:pPr>
      <w:r>
        <w:rPr>
          <w:rFonts w:ascii="Times New Roman"/>
          <w:b w:val="false"/>
          <w:i w:val="false"/>
          <w:color w:val="000000"/>
          <w:sz w:val="28"/>
        </w:rPr>
        <w:t>
      2-4. Әмбебап сауда базары сауда орындары түрлі сыныптағы тауарларды сатуды жүзеге асыруға арналған сауда базары болып табылады:</w:t>
      </w:r>
    </w:p>
    <w:bookmarkEnd w:id="84"/>
    <w:p>
      <w:pPr>
        <w:spacing w:after="0"/>
        <w:ind w:left="0"/>
        <w:jc w:val="both"/>
      </w:pPr>
      <w:r>
        <w:rPr>
          <w:rFonts w:ascii="Times New Roman"/>
          <w:b w:val="false"/>
          <w:i w:val="false"/>
          <w:color w:val="000000"/>
          <w:sz w:val="28"/>
        </w:rPr>
        <w:t>
      астананың, республикалық маңызы бар қаланың және халқының саны бір жүз мың адамнан асатын облыстық маңызы бар қаланың аумағында сауда базары, автодүкендерді қоспағанда, ішінде стационарлық емес сауда объектілері орналасуы мүмкін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халқының саны бір жүз мың адамнан аз облыстық маңызы бар қаланың, аудандық маңызы бар қаланың, кенттің, ауылдың аумағында сауда базары стационарлық және (немесе) стационарлық емес сауда объектілерінен тұрады.</w:t>
      </w:r>
    </w:p>
    <w:bookmarkStart w:name="z195" w:id="85"/>
    <w:p>
      <w:pPr>
        <w:spacing w:after="0"/>
        <w:ind w:left="0"/>
        <w:jc w:val="both"/>
      </w:pPr>
      <w:r>
        <w:rPr>
          <w:rFonts w:ascii="Times New Roman"/>
          <w:b w:val="false"/>
          <w:i w:val="false"/>
          <w:color w:val="000000"/>
          <w:sz w:val="28"/>
        </w:rPr>
        <w:t>
      2-5. Мамандандырылған сауда базары сауда базарының жалпы санынан олардың жетпіс және одан да көп пайызы бір топтағы тауарларды сатуды жүзеге асыруға арналған сауда базары болып табылады.</w:t>
      </w:r>
    </w:p>
    <w:bookmarkEnd w:id="85"/>
    <w:p>
      <w:pPr>
        <w:spacing w:after="0"/>
        <w:ind w:left="0"/>
        <w:jc w:val="both"/>
      </w:pPr>
      <w:r>
        <w:rPr>
          <w:rFonts w:ascii="Times New Roman"/>
          <w:b w:val="false"/>
          <w:i w:val="false"/>
          <w:color w:val="000000"/>
          <w:sz w:val="28"/>
        </w:rPr>
        <w:t>
      Мамандандырылған сауда базары стационарлық және (немесе) стационарлық емес сауда объектілерін білдіреді.</w:t>
      </w:r>
    </w:p>
    <w:bookmarkStart w:name="z196" w:id="86"/>
    <w:p>
      <w:pPr>
        <w:spacing w:after="0"/>
        <w:ind w:left="0"/>
        <w:jc w:val="both"/>
      </w:pPr>
      <w:r>
        <w:rPr>
          <w:rFonts w:ascii="Times New Roman"/>
          <w:b w:val="false"/>
          <w:i w:val="false"/>
          <w:color w:val="000000"/>
          <w:sz w:val="28"/>
        </w:rPr>
        <w:t>
      2-6. Сауда базарлары:</w:t>
      </w:r>
    </w:p>
    <w:bookmarkEnd w:id="86"/>
    <w:p>
      <w:pPr>
        <w:spacing w:after="0"/>
        <w:ind w:left="0"/>
        <w:jc w:val="both"/>
      </w:pPr>
      <w:r>
        <w:rPr>
          <w:rFonts w:ascii="Times New Roman"/>
          <w:b w:val="false"/>
          <w:i w:val="false"/>
          <w:color w:val="000000"/>
          <w:sz w:val="28"/>
        </w:rPr>
        <w:t>
      1) сауда орындары орналастыру схемасына сәйкес жабдықталуға, әкімшілік-тұрмыстық, қойма үй-жайларымен және жалпы пайдаланатын орындармен жабдықталуға;</w:t>
      </w:r>
    </w:p>
    <w:p>
      <w:pPr>
        <w:spacing w:after="0"/>
        <w:ind w:left="0"/>
        <w:jc w:val="both"/>
      </w:pPr>
      <w:r>
        <w:rPr>
          <w:rFonts w:ascii="Times New Roman"/>
          <w:b w:val="false"/>
          <w:i w:val="false"/>
          <w:color w:val="000000"/>
          <w:sz w:val="28"/>
        </w:rPr>
        <w:t>
      2) шолуға арналған қолжетiмдi орындармен жабдықталуға тиіс, онда:</w:t>
      </w:r>
    </w:p>
    <w:p>
      <w:pPr>
        <w:spacing w:after="0"/>
        <w:ind w:left="0"/>
        <w:jc w:val="both"/>
      </w:pPr>
      <w:r>
        <w:rPr>
          <w:rFonts w:ascii="Times New Roman"/>
          <w:b w:val="false"/>
          <w:i w:val="false"/>
          <w:color w:val="000000"/>
          <w:sz w:val="28"/>
        </w:rPr>
        <w:t>
      сауда базарындағы сауда орындарын орналастыру схемасын қамтитын ақпарат;</w:t>
      </w:r>
    </w:p>
    <w:p>
      <w:pPr>
        <w:spacing w:after="0"/>
        <w:ind w:left="0"/>
        <w:jc w:val="both"/>
      </w:pPr>
      <w:r>
        <w:rPr>
          <w:rFonts w:ascii="Times New Roman"/>
          <w:b w:val="false"/>
          <w:i w:val="false"/>
          <w:color w:val="000000"/>
          <w:sz w:val="28"/>
        </w:rPr>
        <w:t>
      авариялық немесе төтенше жағдайлар туындаған кезде эвакуациялау схемасы;</w:t>
      </w:r>
    </w:p>
    <w:p>
      <w:pPr>
        <w:spacing w:after="0"/>
        <w:ind w:left="0"/>
        <w:jc w:val="both"/>
      </w:pPr>
      <w:r>
        <w:rPr>
          <w:rFonts w:ascii="Times New Roman"/>
          <w:b w:val="false"/>
          <w:i w:val="false"/>
          <w:color w:val="000000"/>
          <w:sz w:val="28"/>
        </w:rPr>
        <w:t>
      сауда орындарын жалға беру (пайдалану) тәртібі туралы және шарттары туралы ақпарат;</w:t>
      </w:r>
    </w:p>
    <w:p>
      <w:pPr>
        <w:spacing w:after="0"/>
        <w:ind w:left="0"/>
        <w:jc w:val="both"/>
      </w:pPr>
      <w:r>
        <w:rPr>
          <w:rFonts w:ascii="Times New Roman"/>
          <w:b w:val="false"/>
          <w:i w:val="false"/>
          <w:color w:val="000000"/>
          <w:sz w:val="28"/>
        </w:rPr>
        <w:t>
      бос сауда орындарының болуы-болмауы туралы ақпарат;</w:t>
      </w:r>
    </w:p>
    <w:p>
      <w:pPr>
        <w:spacing w:after="0"/>
        <w:ind w:left="0"/>
        <w:jc w:val="both"/>
      </w:pPr>
      <w:r>
        <w:rPr>
          <w:rFonts w:ascii="Times New Roman"/>
          <w:b w:val="false"/>
          <w:i w:val="false"/>
          <w:color w:val="000000"/>
          <w:sz w:val="28"/>
        </w:rPr>
        <w:t>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ақпарат орналастырылады.</w:t>
      </w:r>
    </w:p>
    <w:bookmarkStart w:name="z197" w:id="87"/>
    <w:p>
      <w:pPr>
        <w:spacing w:after="0"/>
        <w:ind w:left="0"/>
        <w:jc w:val="both"/>
      </w:pPr>
      <w:r>
        <w:rPr>
          <w:rFonts w:ascii="Times New Roman"/>
          <w:b w:val="false"/>
          <w:i w:val="false"/>
          <w:color w:val="000000"/>
          <w:sz w:val="28"/>
        </w:rPr>
        <w:t>
      2-7. Сауда базарларының қызметін ұйымдастыру қағидаларын, сауда базарының аумақтарын ұстауға, жабдықтарына және жарақтандырылуына қойылатын талаптарды Қазақстан Республикасының Үкіметі бекітеді.";</w:t>
      </w:r>
    </w:p>
    <w:bookmarkEnd w:id="87"/>
    <w:bookmarkStart w:name="z54" w:id="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88"/>
    <w:bookmarkStart w:name="z55" w:id="89"/>
    <w:p>
      <w:pPr>
        <w:spacing w:after="0"/>
        <w:ind w:left="0"/>
        <w:jc w:val="both"/>
      </w:pPr>
      <w:r>
        <w:rPr>
          <w:rFonts w:ascii="Times New Roman"/>
          <w:b w:val="false"/>
          <w:i w:val="false"/>
          <w:color w:val="000000"/>
          <w:sz w:val="28"/>
        </w:rPr>
        <w:t>
      1-тармақ мынадай редакцияда жазылсын:</w:t>
      </w:r>
    </w:p>
    <w:bookmarkEnd w:id="89"/>
    <w:bookmarkStart w:name="z198" w:id="90"/>
    <w:p>
      <w:pPr>
        <w:spacing w:after="0"/>
        <w:ind w:left="0"/>
        <w:jc w:val="both"/>
      </w:pPr>
      <w:r>
        <w:rPr>
          <w:rFonts w:ascii="Times New Roman"/>
          <w:b w:val="false"/>
          <w:i w:val="false"/>
          <w:color w:val="000000"/>
          <w:sz w:val="28"/>
        </w:rPr>
        <w:t>
      "1. Көтерме сауда стационарлық сауда объектілерінде және сауда базарларында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"сауда объектiлерiнiң меншiк иелерi" деген сөздер "сауда қызметінiң субъектілері" деген сөздермен ауыстырылсын;</w:t>
      </w:r>
    </w:p>
    <w:bookmarkStart w:name="z57" w:id="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91"/>
    <w:bookmarkStart w:name="z58" w:id="92"/>
    <w:p>
      <w:pPr>
        <w:spacing w:after="0"/>
        <w:ind w:left="0"/>
        <w:jc w:val="both"/>
      </w:pPr>
      <w:r>
        <w:rPr>
          <w:rFonts w:ascii="Times New Roman"/>
          <w:b w:val="false"/>
          <w:i w:val="false"/>
          <w:color w:val="000000"/>
          <w:sz w:val="28"/>
        </w:rPr>
        <w:t>
      1-тармақ мынадай редакцияда жазылсын:</w:t>
      </w:r>
    </w:p>
    <w:bookmarkEnd w:id="92"/>
    <w:bookmarkStart w:name="z199" w:id="93"/>
    <w:p>
      <w:pPr>
        <w:spacing w:after="0"/>
        <w:ind w:left="0"/>
        <w:jc w:val="both"/>
      </w:pPr>
      <w:r>
        <w:rPr>
          <w:rFonts w:ascii="Times New Roman"/>
          <w:b w:val="false"/>
          <w:i w:val="false"/>
          <w:color w:val="000000"/>
          <w:sz w:val="28"/>
        </w:rPr>
        <w:t>
      "1. Бөлшек сауда стационарлық, стационарлық емес сауда объектілері және сауда базарлары арқылы жүзеге асырылады.";</w:t>
      </w:r>
    </w:p>
    <w:bookmarkEnd w:id="93"/>
    <w:bookmarkStart w:name="z59" w:id="94"/>
    <w:p>
      <w:pPr>
        <w:spacing w:after="0"/>
        <w:ind w:left="0"/>
        <w:jc w:val="both"/>
      </w:pPr>
      <w:r>
        <w:rPr>
          <w:rFonts w:ascii="Times New Roman"/>
          <w:b w:val="false"/>
          <w:i w:val="false"/>
          <w:color w:val="000000"/>
          <w:sz w:val="28"/>
        </w:rPr>
        <w:t>
      мынадай мазмұндағы 5-тармақпен толықтырылсын:</w:t>
      </w:r>
    </w:p>
    <w:bookmarkEnd w:id="94"/>
    <w:bookmarkStart w:name="z200" w:id="95"/>
    <w:p>
      <w:pPr>
        <w:spacing w:after="0"/>
        <w:ind w:left="0"/>
        <w:jc w:val="both"/>
      </w:pPr>
      <w:r>
        <w:rPr>
          <w:rFonts w:ascii="Times New Roman"/>
          <w:b w:val="false"/>
          <w:i w:val="false"/>
          <w:color w:val="000000"/>
          <w:sz w:val="28"/>
        </w:rPr>
        <w:t>
      "5. Бөлшек сауданы жергілікті атқарушы органдар белгілеген орыннан тыс жүзеге асыруға тыйым салынады.";</w:t>
      </w:r>
    </w:p>
    <w:bookmarkEnd w:id="95"/>
    <w:bookmarkStart w:name="z60" w:id="96"/>
    <w:p>
      <w:pPr>
        <w:spacing w:after="0"/>
        <w:ind w:left="0"/>
        <w:jc w:val="both"/>
      </w:pPr>
      <w:r>
        <w:rPr>
          <w:rFonts w:ascii="Times New Roman"/>
          <w:b w:val="false"/>
          <w:i w:val="false"/>
          <w:color w:val="000000"/>
          <w:sz w:val="28"/>
        </w:rPr>
        <w:t xml:space="preserve">
      11) 14-1-баптың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96"/>
    <w:bookmarkStart w:name="z61" w:id="97"/>
    <w:p>
      <w:pPr>
        <w:spacing w:after="0"/>
        <w:ind w:left="0"/>
        <w:jc w:val="both"/>
      </w:pPr>
      <w:r>
        <w:rPr>
          <w:rFonts w:ascii="Times New Roman"/>
          <w:b w:val="false"/>
          <w:i w:val="false"/>
          <w:color w:val="000000"/>
          <w:sz w:val="28"/>
        </w:rPr>
        <w:t xml:space="preserve">
      12) 14-2-баптың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97"/>
    <w:bookmarkStart w:name="z62" w:id="9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16-1-бапта</w:t>
      </w:r>
      <w:r>
        <w:rPr>
          <w:rFonts w:ascii="Times New Roman"/>
          <w:b w:val="false"/>
          <w:i w:val="false"/>
          <w:color w:val="000000"/>
          <w:sz w:val="28"/>
        </w:rPr>
        <w:t>:</w:t>
      </w:r>
    </w:p>
    <w:bookmarkEnd w:id="98"/>
    <w:bookmarkStart w:name="z63" w:id="99"/>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"әкелуге және (немесе) әкетуге" деген сөздер "әкелуге немесе әкетуге" деген сөздермен ауыстырылсын;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"Әкелуіне және (немесе) әкетуіне" деген сөздер "Әкелуіне немесе әкетуіне" деген сөздермен ауыстырылсын;</w:t>
      </w:r>
    </w:p>
    <w:bookmarkStart w:name="z65" w:id="10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100"/>
    <w:p>
      <w:pPr>
        <w:spacing w:after="0"/>
        <w:ind w:left="0"/>
        <w:jc w:val="both"/>
      </w:pPr>
      <w:r>
        <w:rPr>
          <w:rFonts w:ascii="Times New Roman"/>
          <w:b w:val="false"/>
          <w:i w:val="false"/>
          <w:color w:val="000000"/>
          <w:sz w:val="28"/>
        </w:rPr>
        <w:t>
      "17-бап. Сыртқы сауда қызметін тарифтік емес реттеу</w:t>
      </w:r>
    </w:p>
    <w:p>
      <w:pPr>
        <w:spacing w:after="0"/>
        <w:ind w:left="0"/>
        <w:jc w:val="both"/>
      </w:pPr>
      <w:r>
        <w:rPr>
          <w:rFonts w:ascii="Times New Roman"/>
          <w:b w:val="false"/>
          <w:i w:val="false"/>
          <w:color w:val="000000"/>
          <w:sz w:val="28"/>
        </w:rPr>
        <w:t>
      Сыртқы сауда қызметін тарифтік емес реттеу шараларына:</w:t>
      </w:r>
    </w:p>
    <w:p>
      <w:pPr>
        <w:spacing w:after="0"/>
        <w:ind w:left="0"/>
        <w:jc w:val="both"/>
      </w:pPr>
      <w:r>
        <w:rPr>
          <w:rFonts w:ascii="Times New Roman"/>
          <w:b w:val="false"/>
          <w:i w:val="false"/>
          <w:color w:val="000000"/>
          <w:sz w:val="28"/>
        </w:rPr>
        <w:t>
      1) жекелеген тауарларды әкетуге және (немесе) әкелуге тыйым салу;</w:t>
      </w:r>
    </w:p>
    <w:p>
      <w:pPr>
        <w:spacing w:after="0"/>
        <w:ind w:left="0"/>
        <w:jc w:val="both"/>
      </w:pPr>
      <w:r>
        <w:rPr>
          <w:rFonts w:ascii="Times New Roman"/>
          <w:b w:val="false"/>
          <w:i w:val="false"/>
          <w:color w:val="000000"/>
          <w:sz w:val="28"/>
        </w:rPr>
        <w:t>
      2) жекелеген тауарларды әкетуге және (немесе) әкелуге сан жағынан шектеу;</w:t>
      </w:r>
    </w:p>
    <w:p>
      <w:pPr>
        <w:spacing w:after="0"/>
        <w:ind w:left="0"/>
        <w:jc w:val="both"/>
      </w:pPr>
      <w:r>
        <w:rPr>
          <w:rFonts w:ascii="Times New Roman"/>
          <w:b w:val="false"/>
          <w:i w:val="false"/>
          <w:color w:val="000000"/>
          <w:sz w:val="28"/>
        </w:rPr>
        <w:t>
      3) жекелеген тауарлар түрлерінің экспортына және (немесе) импортына айрықша құқық;</w:t>
      </w:r>
    </w:p>
    <w:p>
      <w:pPr>
        <w:spacing w:after="0"/>
        <w:ind w:left="0"/>
        <w:jc w:val="both"/>
      </w:pPr>
      <w:r>
        <w:rPr>
          <w:rFonts w:ascii="Times New Roman"/>
          <w:b w:val="false"/>
          <w:i w:val="false"/>
          <w:color w:val="000000"/>
          <w:sz w:val="28"/>
        </w:rPr>
        <w:t>
      4) тауарларды экспорттау және (немесе) импорттау саласындағы лицензиялау;</w:t>
      </w:r>
    </w:p>
    <w:p>
      <w:pPr>
        <w:spacing w:after="0"/>
        <w:ind w:left="0"/>
        <w:jc w:val="both"/>
      </w:pPr>
      <w:r>
        <w:rPr>
          <w:rFonts w:ascii="Times New Roman"/>
          <w:b w:val="false"/>
          <w:i w:val="false"/>
          <w:color w:val="000000"/>
          <w:sz w:val="28"/>
        </w:rPr>
        <w:t>
      5) жекелеген тауарлар түрлерін автоматты түрде лицензиялау (қадағалау) жатады.";</w:t>
      </w:r>
    </w:p>
    <w:bookmarkStart w:name="z66" w:id="10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18-бапта</w:t>
      </w:r>
      <w:r>
        <w:rPr>
          <w:rFonts w:ascii="Times New Roman"/>
          <w:b w:val="false"/>
          <w:i w:val="false"/>
          <w:color w:val="000000"/>
          <w:sz w:val="28"/>
        </w:rPr>
        <w:t>:</w:t>
      </w:r>
    </w:p>
    <w:bookmarkEnd w:id="101"/>
    <w:bookmarkStart w:name="z67" w:id="102"/>
    <w:p>
      <w:pPr>
        <w:spacing w:after="0"/>
        <w:ind w:left="0"/>
        <w:jc w:val="both"/>
      </w:pPr>
      <w:r>
        <w:rPr>
          <w:rFonts w:ascii="Times New Roman"/>
          <w:b w:val="false"/>
          <w:i w:val="false"/>
          <w:color w:val="000000"/>
          <w:sz w:val="28"/>
        </w:rPr>
        <w:t>
      1-тармақта: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69" w:id="103"/>
    <w:p>
      <w:pPr>
        <w:spacing w:after="0"/>
        <w:ind w:left="0"/>
        <w:jc w:val="both"/>
      </w:pPr>
      <w:r>
        <w:rPr>
          <w:rFonts w:ascii="Times New Roman"/>
          <w:b w:val="false"/>
          <w:i w:val="false"/>
          <w:color w:val="000000"/>
          <w:sz w:val="28"/>
        </w:rPr>
        <w:t>
      мынадай мазмұндағы 3-1), 7-1), 7-2), 7-3) және 7-4) тармақшалармен толықтырылсын:</w:t>
      </w:r>
    </w:p>
    <w:bookmarkEnd w:id="103"/>
    <w:bookmarkStart w:name="z202" w:id="104"/>
    <w:p>
      <w:pPr>
        <w:spacing w:after="0"/>
        <w:ind w:left="0"/>
        <w:jc w:val="both"/>
      </w:pPr>
      <w:r>
        <w:rPr>
          <w:rFonts w:ascii="Times New Roman"/>
          <w:b w:val="false"/>
          <w:i w:val="false"/>
          <w:color w:val="000000"/>
          <w:sz w:val="28"/>
        </w:rPr>
        <w:t>
      "3-1) алтын немесе күміс экспортын және (немесе) импортын реттеу;";</w:t>
      </w:r>
    </w:p>
    <w:bookmarkEnd w:id="104"/>
    <w:bookmarkStart w:name="z203" w:id="105"/>
    <w:p>
      <w:pPr>
        <w:spacing w:after="0"/>
        <w:ind w:left="0"/>
        <w:jc w:val="both"/>
      </w:pPr>
      <w:r>
        <w:rPr>
          <w:rFonts w:ascii="Times New Roman"/>
          <w:b w:val="false"/>
          <w:i w:val="false"/>
          <w:color w:val="000000"/>
          <w:sz w:val="28"/>
        </w:rPr>
        <w:t>
      "7-1) ішкі өңдеу өнеркәсібін отандық тауарлармен сан жағынан жеткілікті қамтамасыз ету үшін осындай тауарлардың экспортын шектеу;</w:t>
      </w:r>
    </w:p>
    <w:bookmarkEnd w:id="105"/>
    <w:p>
      <w:pPr>
        <w:spacing w:after="0"/>
        <w:ind w:left="0"/>
        <w:jc w:val="both"/>
      </w:pPr>
      <w:r>
        <w:rPr>
          <w:rFonts w:ascii="Times New Roman"/>
          <w:b w:val="false"/>
          <w:i w:val="false"/>
          <w:color w:val="000000"/>
          <w:sz w:val="28"/>
        </w:rPr>
        <w:t>
      7-2) тауарлардың жалпы немесе жергілікті жетіспеушілігі кезінде оларды сатып алу немесе бөлу;</w:t>
      </w:r>
    </w:p>
    <w:p>
      <w:pPr>
        <w:spacing w:after="0"/>
        <w:ind w:left="0"/>
        <w:jc w:val="both"/>
      </w:pPr>
      <w:r>
        <w:rPr>
          <w:rFonts w:ascii="Times New Roman"/>
          <w:b w:val="false"/>
          <w:i w:val="false"/>
          <w:color w:val="000000"/>
          <w:sz w:val="28"/>
        </w:rPr>
        <w:t>
      7-3) Қазақстан Республикасындағы тауарларды өндіру және тұтыну құрылымындағы озыңқы өзгерістер үшін жағдай жасау;</w:t>
      </w:r>
    </w:p>
    <w:p>
      <w:pPr>
        <w:spacing w:after="0"/>
        <w:ind w:left="0"/>
        <w:jc w:val="both"/>
      </w:pPr>
      <w:r>
        <w:rPr>
          <w:rFonts w:ascii="Times New Roman"/>
          <w:b w:val="false"/>
          <w:i w:val="false"/>
          <w:color w:val="000000"/>
          <w:sz w:val="28"/>
        </w:rPr>
        <w:t>
      7-4) Кеден одағының және (немесе) Қазақстан Республикасының кедендік заңнамасын қолдануға, зияткерлік меншік және өзге де құқықтық актілерді қорғауға қатысты халықаралық міндеттемелерге сәйкес келетін нормативтік құқықтық актілердің сақталуын қамтамасыз ету қажеттілігіне қарай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04" w:id="106"/>
    <w:p>
      <w:pPr>
        <w:spacing w:after="0"/>
        <w:ind w:left="0"/>
        <w:jc w:val="both"/>
      </w:pPr>
      <w:r>
        <w:rPr>
          <w:rFonts w:ascii="Times New Roman"/>
          <w:b w:val="false"/>
          <w:i w:val="false"/>
          <w:color w:val="000000"/>
          <w:sz w:val="28"/>
        </w:rPr>
        <w:t>
      "4. Айтарлықтай маңызды тауарлар тізбесіне енгізілген азық-түлiк немесе өзге де тауарлардың iшкi нарықта өте көп жетiспеушiлiгiн болғызбау немесе азайту үшiн орталық мемлекеттiк органдар өз құзыреті шегінде уәкiлеттi органның келiсімі бойынша жекелеген тауарларды әкетуге тыйым салу мен сан жағынан шектеулердi енгiзе алады.";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алып тасталсын;</w:t>
      </w:r>
    </w:p>
    <w:bookmarkStart w:name="z73" w:id="10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18-1-бап</w:t>
      </w:r>
      <w:r>
        <w:rPr>
          <w:rFonts w:ascii="Times New Roman"/>
          <w:b w:val="false"/>
          <w:i w:val="false"/>
          <w:color w:val="000000"/>
          <w:sz w:val="28"/>
        </w:rPr>
        <w:t xml:space="preserve"> мынадай редакцияда жазылсын:</w:t>
      </w:r>
    </w:p>
    <w:bookmarkEnd w:id="107"/>
    <w:p>
      <w:pPr>
        <w:spacing w:after="0"/>
        <w:ind w:left="0"/>
        <w:jc w:val="both"/>
      </w:pPr>
      <w:r>
        <w:rPr>
          <w:rFonts w:ascii="Times New Roman"/>
          <w:b w:val="false"/>
          <w:i w:val="false"/>
          <w:color w:val="000000"/>
          <w:sz w:val="28"/>
        </w:rPr>
        <w:t>
      "18-1-бап. Рұқсаттарды беру шарттары мен тәртібі</w:t>
      </w:r>
    </w:p>
    <w:bookmarkStart w:name="z206" w:id="108"/>
    <w:p>
      <w:pPr>
        <w:spacing w:after="0"/>
        <w:ind w:left="0"/>
        <w:jc w:val="both"/>
      </w:pPr>
      <w:r>
        <w:rPr>
          <w:rFonts w:ascii="Times New Roman"/>
          <w:b w:val="false"/>
          <w:i w:val="false"/>
          <w:color w:val="000000"/>
          <w:sz w:val="28"/>
        </w:rPr>
        <w:t>
      1. Рұқсаттар барлық өтiнiш берушiлерге шектеусiз берiледi.</w:t>
      </w:r>
    </w:p>
    <w:bookmarkEnd w:id="108"/>
    <w:bookmarkStart w:name="z207" w:id="109"/>
    <w:p>
      <w:pPr>
        <w:spacing w:after="0"/>
        <w:ind w:left="0"/>
        <w:jc w:val="both"/>
      </w:pPr>
      <w:r>
        <w:rPr>
          <w:rFonts w:ascii="Times New Roman"/>
          <w:b w:val="false"/>
          <w:i w:val="false"/>
          <w:color w:val="000000"/>
          <w:sz w:val="28"/>
        </w:rPr>
        <w:t>
      2. Рұқсат алу үшiн өтiнiш берушi уәкiлеттi органға:</w:t>
      </w:r>
    </w:p>
    <w:bookmarkEnd w:id="109"/>
    <w:p>
      <w:pPr>
        <w:spacing w:after="0"/>
        <w:ind w:left="0"/>
        <w:jc w:val="both"/>
      </w:pPr>
      <w:r>
        <w:rPr>
          <w:rFonts w:ascii="Times New Roman"/>
          <w:b w:val="false"/>
          <w:i w:val="false"/>
          <w:color w:val="000000"/>
          <w:sz w:val="28"/>
        </w:rPr>
        <w:t>
      жазбаша өтініш;</w:t>
      </w:r>
    </w:p>
    <w:p>
      <w:pPr>
        <w:spacing w:after="0"/>
        <w:ind w:left="0"/>
        <w:jc w:val="both"/>
      </w:pPr>
      <w:r>
        <w:rPr>
          <w:rFonts w:ascii="Times New Roman"/>
          <w:b w:val="false"/>
          <w:i w:val="false"/>
          <w:color w:val="000000"/>
          <w:sz w:val="28"/>
        </w:rPr>
        <w:t>
      бiр данада қағаз жүзiнде белгiленген үлгiдегi рұқсаттың жобасын және оның электрондық көшiрмесiн ұсынады.</w:t>
      </w:r>
    </w:p>
    <w:bookmarkStart w:name="z208" w:id="110"/>
    <w:p>
      <w:pPr>
        <w:spacing w:after="0"/>
        <w:ind w:left="0"/>
        <w:jc w:val="both"/>
      </w:pPr>
      <w:r>
        <w:rPr>
          <w:rFonts w:ascii="Times New Roman"/>
          <w:b w:val="false"/>
          <w:i w:val="false"/>
          <w:color w:val="000000"/>
          <w:sz w:val="28"/>
        </w:rPr>
        <w:t>
      3. Рұқсат өтініш берiлген күннен бастап үш жұмыс күнi iшiнде берiледi.</w:t>
      </w:r>
    </w:p>
    <w:bookmarkEnd w:id="110"/>
    <w:bookmarkStart w:name="z209" w:id="111"/>
    <w:p>
      <w:pPr>
        <w:spacing w:after="0"/>
        <w:ind w:left="0"/>
        <w:jc w:val="both"/>
      </w:pPr>
      <w:r>
        <w:rPr>
          <w:rFonts w:ascii="Times New Roman"/>
          <w:b w:val="false"/>
          <w:i w:val="false"/>
          <w:color w:val="000000"/>
          <w:sz w:val="28"/>
        </w:rPr>
        <w:t>
      4. Рұқсаттың қолданылу мерзiмi рұқсат берiлген күнтiзбелiк жылмен шектеледi.</w:t>
      </w:r>
    </w:p>
    <w:bookmarkEnd w:id="111"/>
    <w:bookmarkStart w:name="z210" w:id="112"/>
    <w:p>
      <w:pPr>
        <w:spacing w:after="0"/>
        <w:ind w:left="0"/>
        <w:jc w:val="both"/>
      </w:pPr>
      <w:r>
        <w:rPr>
          <w:rFonts w:ascii="Times New Roman"/>
          <w:b w:val="false"/>
          <w:i w:val="false"/>
          <w:color w:val="000000"/>
          <w:sz w:val="28"/>
        </w:rPr>
        <w:t>
      5. Берiлген рұқсатқа өзгерiстер енгiзуге жол берiлмейдi.</w:t>
      </w:r>
    </w:p>
    <w:bookmarkEnd w:id="112"/>
    <w:bookmarkStart w:name="z211" w:id="113"/>
    <w:p>
      <w:pPr>
        <w:spacing w:after="0"/>
        <w:ind w:left="0"/>
        <w:jc w:val="both"/>
      </w:pPr>
      <w:r>
        <w:rPr>
          <w:rFonts w:ascii="Times New Roman"/>
          <w:b w:val="false"/>
          <w:i w:val="false"/>
          <w:color w:val="000000"/>
          <w:sz w:val="28"/>
        </w:rPr>
        <w:t>
      6. Берiлген рұқсатты басқа өтiнiш берушiлерге қайта ресiмдеуге болмайды.</w:t>
      </w:r>
    </w:p>
    <w:bookmarkEnd w:id="113"/>
    <w:bookmarkStart w:name="z212" w:id="114"/>
    <w:p>
      <w:pPr>
        <w:spacing w:after="0"/>
        <w:ind w:left="0"/>
        <w:jc w:val="both"/>
      </w:pPr>
      <w:r>
        <w:rPr>
          <w:rFonts w:ascii="Times New Roman"/>
          <w:b w:val="false"/>
          <w:i w:val="false"/>
          <w:color w:val="000000"/>
          <w:sz w:val="28"/>
        </w:rPr>
        <w:t>
      7. Рұқсат жоғалған жағдайда өтiнiш берушiнiң жазбаша өтiнiшi бойынша уәкiлеттi орган үш жұмыс күнi iшiнде рұқсаттың телнұсқасын бередi.";</w:t>
      </w:r>
    </w:p>
    <w:bookmarkEnd w:id="114"/>
    <w:bookmarkStart w:name="z74" w:id="115"/>
    <w:p>
      <w:pPr>
        <w:spacing w:after="0"/>
        <w:ind w:left="0"/>
        <w:jc w:val="both"/>
      </w:pPr>
      <w:r>
        <w:rPr>
          <w:rFonts w:ascii="Times New Roman"/>
          <w:b w:val="false"/>
          <w:i w:val="false"/>
          <w:color w:val="000000"/>
          <w:sz w:val="28"/>
        </w:rPr>
        <w:t>
      17) мынадай мазмұндағы 18-3-баппен толықтырылсын:</w:t>
      </w:r>
    </w:p>
    <w:bookmarkEnd w:id="115"/>
    <w:bookmarkStart w:name="z213" w:id="116"/>
    <w:p>
      <w:pPr>
        <w:spacing w:after="0"/>
        <w:ind w:left="0"/>
        <w:jc w:val="both"/>
      </w:pPr>
      <w:r>
        <w:rPr>
          <w:rFonts w:ascii="Times New Roman"/>
          <w:b w:val="false"/>
          <w:i w:val="false"/>
          <w:color w:val="000000"/>
          <w:sz w:val="28"/>
        </w:rPr>
        <w:t>
      "18-3 бап. Тыйым салулардың және шектеулердің ерекше түрлері</w:t>
      </w:r>
    </w:p>
    <w:bookmarkEnd w:id="116"/>
    <w:bookmarkStart w:name="z214" w:id="117"/>
    <w:p>
      <w:pPr>
        <w:spacing w:after="0"/>
        <w:ind w:left="0"/>
        <w:jc w:val="both"/>
      </w:pPr>
      <w:r>
        <w:rPr>
          <w:rFonts w:ascii="Times New Roman"/>
          <w:b w:val="false"/>
          <w:i w:val="false"/>
          <w:color w:val="000000"/>
          <w:sz w:val="28"/>
        </w:rPr>
        <w:t xml:space="preserve">
      1. Сыртқы сауда қызметі қабылдануы Біріккен Ұлттар Ұйымының Жарғысына сәйкес халықаралық санкцияларға қатысу үшін қажетті шаралармен,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шаралармен шектелуі мүмкін.</w:t>
      </w:r>
    </w:p>
    <w:bookmarkEnd w:id="117"/>
    <w:bookmarkStart w:name="z215" w:id="118"/>
    <w:p>
      <w:pPr>
        <w:spacing w:after="0"/>
        <w:ind w:left="0"/>
        <w:jc w:val="both"/>
      </w:pPr>
      <w:r>
        <w:rPr>
          <w:rFonts w:ascii="Times New Roman"/>
          <w:b w:val="false"/>
          <w:i w:val="false"/>
          <w:color w:val="000000"/>
          <w:sz w:val="28"/>
        </w:rPr>
        <w:t xml:space="preserve">
      2. Сыртқы қаржылық жағдайды қорғау және төлемдік теңгерімнің тепе-теңдігін қолдау мақсатында сыртқы сауда қызметін шектеу шаралары, оның ішінде осы Заңның </w:t>
      </w:r>
      <w:r>
        <w:rPr>
          <w:rFonts w:ascii="Times New Roman"/>
          <w:b w:val="false"/>
          <w:i w:val="false"/>
          <w:color w:val="000000"/>
          <w:sz w:val="28"/>
        </w:rPr>
        <w:t>18-бабының</w:t>
      </w:r>
      <w:r>
        <w:rPr>
          <w:rFonts w:ascii="Times New Roman"/>
          <w:b w:val="false"/>
          <w:i w:val="false"/>
          <w:color w:val="000000"/>
          <w:sz w:val="28"/>
        </w:rPr>
        <w:t xml:space="preserve"> ережелерінен алшақ шаралар енгізілуі мүмкін.";</w:t>
      </w:r>
    </w:p>
    <w:bookmarkEnd w:id="118"/>
    <w:bookmarkStart w:name="z75" w:id="1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119"/>
    <w:bookmarkStart w:name="z76" w:id="1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20-бапта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6" w:id="121"/>
    <w:p>
      <w:pPr>
        <w:spacing w:after="0"/>
        <w:ind w:left="0"/>
        <w:jc w:val="both"/>
      </w:pPr>
      <w:r>
        <w:rPr>
          <w:rFonts w:ascii="Times New Roman"/>
          <w:b w:val="false"/>
          <w:i w:val="false"/>
          <w:color w:val="000000"/>
          <w:sz w:val="28"/>
        </w:rPr>
        <w:t>
      "2. Уәкiлеттi орган экспортына және (немесе) импортына айрықша құқық берiлетiн тауарлардың тiзбесiн, сондай-ақ жекелеген тауарлар түрлерiн экспорттауға және (немесе) импорттауға айрықша құқық берілген сыртқы сауда қызметіне қатысушыларды тиiстi орталық мемлекеттiк органдардың ұсыныстарының негізінде бекiтедi.";</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79" w:id="12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22"/>
    <w:bookmarkStart w:name="z217" w:id="123"/>
    <w:p>
      <w:pPr>
        <w:spacing w:after="0"/>
        <w:ind w:left="0"/>
        <w:jc w:val="both"/>
      </w:pPr>
      <w:r>
        <w:rPr>
          <w:rFonts w:ascii="Times New Roman"/>
          <w:b w:val="false"/>
          <w:i w:val="false"/>
          <w:color w:val="000000"/>
          <w:sz w:val="28"/>
        </w:rPr>
        <w:t>
      "21-бап. Жекелеген тауарлар түрлерiн автоматты түрде лицензиялау (қадағалау)</w:t>
      </w:r>
    </w:p>
    <w:bookmarkEnd w:id="123"/>
    <w:p>
      <w:pPr>
        <w:spacing w:after="0"/>
        <w:ind w:left="0"/>
        <w:jc w:val="both"/>
      </w:pPr>
      <w:r>
        <w:rPr>
          <w:rFonts w:ascii="Times New Roman"/>
          <w:b w:val="false"/>
          <w:i w:val="false"/>
          <w:color w:val="000000"/>
          <w:sz w:val="28"/>
        </w:rPr>
        <w:t>
      Жекелеген тауарлар түрлерiн автоматты түрде лицензиялау (қадағалау) рұқсаттар беру арқылы жүзеге асырылады.";</w:t>
      </w:r>
    </w:p>
    <w:bookmarkStart w:name="z80" w:id="124"/>
    <w:p>
      <w:pPr>
        <w:spacing w:after="0"/>
        <w:ind w:left="0"/>
        <w:jc w:val="both"/>
      </w:pPr>
      <w:r>
        <w:rPr>
          <w:rFonts w:ascii="Times New Roman"/>
          <w:b w:val="false"/>
          <w:i w:val="false"/>
          <w:color w:val="000000"/>
          <w:sz w:val="28"/>
        </w:rPr>
        <w:t xml:space="preserve">
      21) 27-баптың </w:t>
      </w:r>
      <w:r>
        <w:rPr>
          <w:rFonts w:ascii="Times New Roman"/>
          <w:b w:val="false"/>
          <w:i w:val="false"/>
          <w:color w:val="000000"/>
          <w:sz w:val="28"/>
        </w:rPr>
        <w:t>3-тармағындағы</w:t>
      </w:r>
      <w:r>
        <w:rPr>
          <w:rFonts w:ascii="Times New Roman"/>
          <w:b w:val="false"/>
          <w:i w:val="false"/>
          <w:color w:val="000000"/>
          <w:sz w:val="28"/>
        </w:rPr>
        <w:t xml:space="preserve"> "шатырларда" деген сөз "шатырларда (павильондарда)" деген сөздермен ауыстырылсын;</w:t>
      </w:r>
    </w:p>
    <w:bookmarkEnd w:id="124"/>
    <w:bookmarkStart w:name="z81" w:id="12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125"/>
    <w:p>
      <w:pPr>
        <w:spacing w:after="0"/>
        <w:ind w:left="0"/>
        <w:jc w:val="both"/>
      </w:pPr>
      <w:r>
        <w:rPr>
          <w:rFonts w:ascii="Times New Roman"/>
          <w:b w:val="false"/>
          <w:i w:val="false"/>
          <w:color w:val="000000"/>
          <w:sz w:val="28"/>
        </w:rPr>
        <w:t>
      "29-бап. Электрондық сауда</w:t>
      </w:r>
    </w:p>
    <w:bookmarkStart w:name="z219" w:id="126"/>
    <w:p>
      <w:pPr>
        <w:spacing w:after="0"/>
        <w:ind w:left="0"/>
        <w:jc w:val="both"/>
      </w:pPr>
      <w:r>
        <w:rPr>
          <w:rFonts w:ascii="Times New Roman"/>
          <w:b w:val="false"/>
          <w:i w:val="false"/>
          <w:color w:val="000000"/>
          <w:sz w:val="28"/>
        </w:rPr>
        <w:t>
      1. Электрондық сауда уәкілетті орган бекітетін қағидаларға сәйкес жүзеге асырылады.</w:t>
      </w:r>
    </w:p>
    <w:bookmarkEnd w:id="126"/>
    <w:bookmarkStart w:name="z220" w:id="127"/>
    <w:p>
      <w:pPr>
        <w:spacing w:after="0"/>
        <w:ind w:left="0"/>
        <w:jc w:val="both"/>
      </w:pPr>
      <w:r>
        <w:rPr>
          <w:rFonts w:ascii="Times New Roman"/>
          <w:b w:val="false"/>
          <w:i w:val="false"/>
          <w:color w:val="000000"/>
          <w:sz w:val="28"/>
        </w:rPr>
        <w:t>
      2. Электрондық саудаға қатысушылардың құқығы мен заңды мүдделерін қорғау Қазақстан Республикасының заңнамалық актілеріне сәйкес жүзеге асырылады.";</w:t>
      </w:r>
    </w:p>
    <w:bookmarkEnd w:id="127"/>
    <w:bookmarkStart w:name="z82" w:id="128"/>
    <w:p>
      <w:pPr>
        <w:spacing w:after="0"/>
        <w:ind w:left="0"/>
        <w:jc w:val="both"/>
      </w:pPr>
      <w:r>
        <w:rPr>
          <w:rFonts w:ascii="Times New Roman"/>
          <w:b w:val="false"/>
          <w:i w:val="false"/>
          <w:color w:val="000000"/>
          <w:sz w:val="28"/>
        </w:rPr>
        <w:t>
      23) мынадай мазмұндағы 29-1-баппен толықтырылсын:</w:t>
      </w:r>
    </w:p>
    <w:bookmarkEnd w:id="128"/>
    <w:p>
      <w:pPr>
        <w:spacing w:after="0"/>
        <w:ind w:left="0"/>
        <w:jc w:val="both"/>
      </w:pPr>
      <w:r>
        <w:rPr>
          <w:rFonts w:ascii="Times New Roman"/>
          <w:b w:val="false"/>
          <w:i w:val="false"/>
          <w:color w:val="000000"/>
          <w:sz w:val="28"/>
        </w:rPr>
        <w:t>
      "29-1-бап. Электрондық сауданы жүзеге асыру</w:t>
      </w:r>
    </w:p>
    <w:bookmarkStart w:name="z222" w:id="129"/>
    <w:p>
      <w:pPr>
        <w:spacing w:after="0"/>
        <w:ind w:left="0"/>
        <w:jc w:val="both"/>
      </w:pPr>
      <w:r>
        <w:rPr>
          <w:rFonts w:ascii="Times New Roman"/>
          <w:b w:val="false"/>
          <w:i w:val="false"/>
          <w:color w:val="000000"/>
          <w:sz w:val="28"/>
        </w:rPr>
        <w:t>
      1. Офертаны өз атынан электрондық нысанда жіберетін сатушы электрондық сауданы жүзеге асыру кезінде:</w:t>
      </w:r>
    </w:p>
    <w:bookmarkEnd w:id="129"/>
    <w:p>
      <w:pPr>
        <w:spacing w:after="0"/>
        <w:ind w:left="0"/>
        <w:jc w:val="both"/>
      </w:pPr>
      <w:r>
        <w:rPr>
          <w:rFonts w:ascii="Times New Roman"/>
          <w:b w:val="false"/>
          <w:i w:val="false"/>
          <w:color w:val="000000"/>
          <w:sz w:val="28"/>
        </w:rPr>
        <w:t>
      1) офертаға шарттың маңызды талаптарын енгізуге немесе оларды айқындау тәртібін көрсетуге, сондай-ақ Қазақстан Республикасының заңнамалық актілерінде белгіленген өзге де талаптарды енгізуге;</w:t>
      </w:r>
    </w:p>
    <w:p>
      <w:pPr>
        <w:spacing w:after="0"/>
        <w:ind w:left="0"/>
        <w:jc w:val="both"/>
      </w:pPr>
      <w:r>
        <w:rPr>
          <w:rFonts w:ascii="Times New Roman"/>
          <w:b w:val="false"/>
          <w:i w:val="false"/>
          <w:color w:val="000000"/>
          <w:sz w:val="28"/>
        </w:rPr>
        <w:t>
      2) шартты жасасу тәртібі туралы ақпаратты ұсынуға;</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(Салық кодексі) Қазақстан Республикасының Кодексінде айқындалған тәртіппен шот-фактураны жазып беруге, сондай-ақ "Бухгалтерлiк есеп пен қаржылық есептiлiк туралы" Қазақстан Республикасының Заңына сәйкес бастапқы eceпкe алу құжаттарының көшірмелерін беруге міндетті.</w:t>
      </w:r>
    </w:p>
    <w:bookmarkStart w:name="z223" w:id="130"/>
    <w:p>
      <w:pPr>
        <w:spacing w:after="0"/>
        <w:ind w:left="0"/>
        <w:jc w:val="both"/>
      </w:pPr>
      <w:r>
        <w:rPr>
          <w:rFonts w:ascii="Times New Roman"/>
          <w:b w:val="false"/>
          <w:i w:val="false"/>
          <w:color w:val="000000"/>
          <w:sz w:val="28"/>
        </w:rPr>
        <w:t>
      2. Электрондық сауда мәмілелері бойынша ақша төлемдері мен аударымдарын жүзеге асыру тәсілдері Қазақстан Республикасының ақша төлемі мен аударымы туралы заңнамасында белгіленген тәртіппен жүзеге асырылады.</w:t>
      </w:r>
    </w:p>
    <w:bookmarkEnd w:id="130"/>
    <w:bookmarkStart w:name="z224" w:id="131"/>
    <w:p>
      <w:pPr>
        <w:spacing w:after="0"/>
        <w:ind w:left="0"/>
        <w:jc w:val="both"/>
      </w:pPr>
      <w:r>
        <w:rPr>
          <w:rFonts w:ascii="Times New Roman"/>
          <w:b w:val="false"/>
          <w:i w:val="false"/>
          <w:color w:val="000000"/>
          <w:sz w:val="28"/>
        </w:rPr>
        <w:t>
      3. Электрондық сауда делдалы ақпараттық ресурстардағы қамтылған ақпараттың тұтастығын және құпиялығын қамтамасыз етуге міндетті.</w:t>
      </w:r>
    </w:p>
    <w:bookmarkEnd w:id="131"/>
    <w:bookmarkStart w:name="z225" w:id="132"/>
    <w:p>
      <w:pPr>
        <w:spacing w:after="0"/>
        <w:ind w:left="0"/>
        <w:jc w:val="both"/>
      </w:pPr>
      <w:r>
        <w:rPr>
          <w:rFonts w:ascii="Times New Roman"/>
          <w:b w:val="false"/>
          <w:i w:val="false"/>
          <w:color w:val="000000"/>
          <w:sz w:val="28"/>
        </w:rPr>
        <w:t>
      4. Электрондық сауда делдалының:</w:t>
      </w:r>
    </w:p>
    <w:bookmarkEnd w:id="132"/>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жария етуге;</w:t>
      </w:r>
    </w:p>
    <w:p>
      <w:pPr>
        <w:spacing w:after="0"/>
        <w:ind w:left="0"/>
        <w:jc w:val="both"/>
      </w:pPr>
      <w:r>
        <w:rPr>
          <w:rFonts w:ascii="Times New Roman"/>
          <w:b w:val="false"/>
          <w:i w:val="false"/>
          <w:color w:val="000000"/>
          <w:sz w:val="28"/>
        </w:rPr>
        <w:t>
      2) егер электрондық сауданың басқа қатысушыларымен жасасқан шартта немесе Қазақстан Республикасының заңдарында өзгеше көзделмесе, электрондық құжаттарды, электрондық хабарламаларды немесе олардың көшірмелерін, оның ішінде олардағы қамтылған ақпаратты үшінші тұлғаларға беруге;</w:t>
      </w:r>
    </w:p>
    <w:p>
      <w:pPr>
        <w:spacing w:after="0"/>
        <w:ind w:left="0"/>
        <w:jc w:val="both"/>
      </w:pPr>
      <w:r>
        <w:rPr>
          <w:rFonts w:ascii="Times New Roman"/>
          <w:b w:val="false"/>
          <w:i w:val="false"/>
          <w:color w:val="000000"/>
          <w:sz w:val="28"/>
        </w:rPr>
        <w:t>
      3) егер электрондық сауданың басқа қатысушыларымен жасасқан шартта немесе Қазақстан Республикасының заңдарында өзгеше көзделмесе, электрондық құжаттарды немесе электрондық хабарламаларды не оларды пайдалану тәртібін өзгертуге құқығы жоқ.</w:t>
      </w:r>
    </w:p>
    <w:bookmarkStart w:name="z226" w:id="133"/>
    <w:p>
      <w:pPr>
        <w:spacing w:after="0"/>
        <w:ind w:left="0"/>
        <w:jc w:val="both"/>
      </w:pPr>
      <w:r>
        <w:rPr>
          <w:rFonts w:ascii="Times New Roman"/>
          <w:b w:val="false"/>
          <w:i w:val="false"/>
          <w:color w:val="000000"/>
          <w:sz w:val="28"/>
        </w:rPr>
        <w:t>
      5. Сатушы электрондық сауданы жүзеге асыру кезінде электрондық ақпараттық ресурстарды сақтауды, оның ішінде электрондық саудадағы делдал арқылы сақтауды ұйымдастырады.";</w:t>
      </w:r>
    </w:p>
    <w:bookmarkEnd w:id="133"/>
    <w:bookmarkStart w:name="z83" w:id="13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31-1-бап</w:t>
      </w:r>
      <w:r>
        <w:rPr>
          <w:rFonts w:ascii="Times New Roman"/>
          <w:b w:val="false"/>
          <w:i w:val="false"/>
          <w:color w:val="000000"/>
          <w:sz w:val="28"/>
        </w:rPr>
        <w:t xml:space="preserve"> мынадай редакцияда жазылсын:</w:t>
      </w:r>
    </w:p>
    <w:bookmarkEnd w:id="134"/>
    <w:bookmarkStart w:name="z227" w:id="135"/>
    <w:p>
      <w:pPr>
        <w:spacing w:after="0"/>
        <w:ind w:left="0"/>
        <w:jc w:val="both"/>
      </w:pPr>
      <w:r>
        <w:rPr>
          <w:rFonts w:ascii="Times New Roman"/>
          <w:b w:val="false"/>
          <w:i w:val="false"/>
          <w:color w:val="000000"/>
          <w:sz w:val="28"/>
        </w:rPr>
        <w:t>
      "31-1-бап. Сауда объектiлерiн, сауда объектiлерiндегі, оның ішінде сауда базарларындағы сауда орындарын жалға (пайдалануға) беретiн салық төлеушi – дара кәсiпкерлер мен заңды тұлғаларға қойылатын талаптар</w:t>
      </w:r>
    </w:p>
    <w:bookmarkEnd w:id="135"/>
    <w:bookmarkStart w:name="z228" w:id="136"/>
    <w:p>
      <w:pPr>
        <w:spacing w:after="0"/>
        <w:ind w:left="0"/>
        <w:jc w:val="both"/>
      </w:pPr>
      <w:r>
        <w:rPr>
          <w:rFonts w:ascii="Times New Roman"/>
          <w:b w:val="false"/>
          <w:i w:val="false"/>
          <w:color w:val="000000"/>
          <w:sz w:val="28"/>
        </w:rPr>
        <w:t>
      1.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жасауға міндетті. Бұл ретте жалға беру (пайдалану) шартында:</w:t>
      </w:r>
    </w:p>
    <w:bookmarkEnd w:id="136"/>
    <w:p>
      <w:pPr>
        <w:spacing w:after="0"/>
        <w:ind w:left="0"/>
        <w:jc w:val="both"/>
      </w:pPr>
      <w:r>
        <w:rPr>
          <w:rFonts w:ascii="Times New Roman"/>
          <w:b w:val="false"/>
          <w:i w:val="false"/>
          <w:color w:val="000000"/>
          <w:sz w:val="28"/>
        </w:rPr>
        <w:t>
      1) жеке тұлғаның-жалға алушының тегi, аты, әкесiнiң аты (ол болған кезде);</w:t>
      </w:r>
    </w:p>
    <w:p>
      <w:pPr>
        <w:spacing w:after="0"/>
        <w:ind w:left="0"/>
        <w:jc w:val="both"/>
      </w:pPr>
      <w:r>
        <w:rPr>
          <w:rFonts w:ascii="Times New Roman"/>
          <w:b w:val="false"/>
          <w:i w:val="false"/>
          <w:color w:val="000000"/>
          <w:sz w:val="28"/>
        </w:rPr>
        <w:t>
      2) жалға алушы – дара кәсіпкердің немесе заңды тұлғаның толық атауы;</w:t>
      </w:r>
    </w:p>
    <w:p>
      <w:pPr>
        <w:spacing w:after="0"/>
        <w:ind w:left="0"/>
        <w:jc w:val="both"/>
      </w:pPr>
      <w:r>
        <w:rPr>
          <w:rFonts w:ascii="Times New Roman"/>
          <w:b w:val="false"/>
          <w:i w:val="false"/>
          <w:color w:val="000000"/>
          <w:sz w:val="28"/>
        </w:rPr>
        <w:t>
      3) жеке тұлғаның-жалға алушының жеке басын куәландыратын құжаттың нөмiрi мен күнi;</w:t>
      </w:r>
    </w:p>
    <w:p>
      <w:pPr>
        <w:spacing w:after="0"/>
        <w:ind w:left="0"/>
        <w:jc w:val="both"/>
      </w:pPr>
      <w:r>
        <w:rPr>
          <w:rFonts w:ascii="Times New Roman"/>
          <w:b w:val="false"/>
          <w:i w:val="false"/>
          <w:color w:val="000000"/>
          <w:sz w:val="28"/>
        </w:rPr>
        <w:t>
      4) жалға алушының сәйкестендiру нөмiрi;</w:t>
      </w:r>
    </w:p>
    <w:p>
      <w:pPr>
        <w:spacing w:after="0"/>
        <w:ind w:left="0"/>
        <w:jc w:val="both"/>
      </w:pPr>
      <w:r>
        <w:rPr>
          <w:rFonts w:ascii="Times New Roman"/>
          <w:b w:val="false"/>
          <w:i w:val="false"/>
          <w:color w:val="000000"/>
          <w:sz w:val="28"/>
        </w:rPr>
        <w:t>
      5) жалға беру (пайдалану) шартының нөмiрi (болған кезде) және жасасқан күнi;</w:t>
      </w:r>
    </w:p>
    <w:p>
      <w:pPr>
        <w:spacing w:after="0"/>
        <w:ind w:left="0"/>
        <w:jc w:val="both"/>
      </w:pPr>
      <w:r>
        <w:rPr>
          <w:rFonts w:ascii="Times New Roman"/>
          <w:b w:val="false"/>
          <w:i w:val="false"/>
          <w:color w:val="000000"/>
          <w:sz w:val="28"/>
        </w:rPr>
        <w:t>
      6) жалға берудің (пайдаланудың) басталу және аяқталу күні көрсетіле отырып, оның кезеңі;</w:t>
      </w:r>
    </w:p>
    <w:p>
      <w:pPr>
        <w:spacing w:after="0"/>
        <w:ind w:left="0"/>
        <w:jc w:val="both"/>
      </w:pPr>
      <w:r>
        <w:rPr>
          <w:rFonts w:ascii="Times New Roman"/>
          <w:b w:val="false"/>
          <w:i w:val="false"/>
          <w:color w:val="000000"/>
          <w:sz w:val="28"/>
        </w:rPr>
        <w:t>
      7) жалға беру төлемінің сомасы және (немесе) өтелетін шығыстар сомасы;</w:t>
      </w:r>
    </w:p>
    <w:p>
      <w:pPr>
        <w:spacing w:after="0"/>
        <w:ind w:left="0"/>
        <w:jc w:val="both"/>
      </w:pPr>
      <w:r>
        <w:rPr>
          <w:rFonts w:ascii="Times New Roman"/>
          <w:b w:val="false"/>
          <w:i w:val="false"/>
          <w:color w:val="000000"/>
          <w:sz w:val="28"/>
        </w:rPr>
        <w:t>
      8) сауда объектісінің, сауда объектісіндегі, оның ішінде сауда базарындағы сауда орнының мақсаты;</w:t>
      </w:r>
    </w:p>
    <w:p>
      <w:pPr>
        <w:spacing w:after="0"/>
        <w:ind w:left="0"/>
        <w:jc w:val="both"/>
      </w:pPr>
      <w:r>
        <w:rPr>
          <w:rFonts w:ascii="Times New Roman"/>
          <w:b w:val="false"/>
          <w:i w:val="false"/>
          <w:color w:val="000000"/>
          <w:sz w:val="28"/>
        </w:rPr>
        <w:t>
      9) сауда объектісінің, сауда объектiсiндегі, оның iшiнде сауда базарындағы сауда орнының орналасқан жері;</w:t>
      </w:r>
    </w:p>
    <w:p>
      <w:pPr>
        <w:spacing w:after="0"/>
        <w:ind w:left="0"/>
        <w:jc w:val="both"/>
      </w:pPr>
      <w:r>
        <w:rPr>
          <w:rFonts w:ascii="Times New Roman"/>
          <w:b w:val="false"/>
          <w:i w:val="false"/>
          <w:color w:val="000000"/>
          <w:sz w:val="28"/>
        </w:rPr>
        <w:t>
      10) жалға берушінің және жалға алушының қолы және мөрі (ол болған кезде);</w:t>
      </w:r>
    </w:p>
    <w:p>
      <w:pPr>
        <w:spacing w:after="0"/>
        <w:ind w:left="0"/>
        <w:jc w:val="both"/>
      </w:pPr>
      <w:r>
        <w:rPr>
          <w:rFonts w:ascii="Times New Roman"/>
          <w:b w:val="false"/>
          <w:i w:val="false"/>
          <w:color w:val="000000"/>
          <w:sz w:val="28"/>
        </w:rPr>
        <w:t>
      11) шартқа сәйкес өзге де талаптар міндетті түрде көрсетілуге тиіс.</w:t>
      </w:r>
    </w:p>
    <w:bookmarkStart w:name="z229" w:id="137"/>
    <w:p>
      <w:pPr>
        <w:spacing w:after="0"/>
        <w:ind w:left="0"/>
        <w:jc w:val="both"/>
      </w:pPr>
      <w:r>
        <w:rPr>
          <w:rFonts w:ascii="Times New Roman"/>
          <w:b w:val="false"/>
          <w:i w:val="false"/>
          <w:color w:val="000000"/>
          <w:sz w:val="28"/>
        </w:rPr>
        <w:t>
      2. Сауда объектілерін, сауда объектілеріндегі, оның ішінде сауда базарларындағы сауда орындарын жалға (пайдалануға) беруші дара кәсіпкерлер мен заңды тұлғалар жалға беру (пайдалану) шарттарының тізілімін жүргізуге және оны салықтардың және бюджетке төленетін басқа да міндетті төлемдердің түсуін қамтамасыз ету саласындағы уәкілетті орган бекіткен тәртіппен, мерзімдерде және нысан бойынша мемлекеттік кіріс органдарына ұсынуға міндетті.";</w:t>
      </w:r>
    </w:p>
    <w:bookmarkEnd w:id="137"/>
    <w:bookmarkStart w:name="z84" w:id="138"/>
    <w:p>
      <w:pPr>
        <w:spacing w:after="0"/>
        <w:ind w:left="0"/>
        <w:jc w:val="both"/>
      </w:pPr>
      <w:r>
        <w:rPr>
          <w:rFonts w:ascii="Times New Roman"/>
          <w:b w:val="false"/>
          <w:i w:val="false"/>
          <w:color w:val="000000"/>
          <w:sz w:val="28"/>
        </w:rPr>
        <w:t xml:space="preserve">
      25) 32-баптың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4-1) және 4-2) тармақшалармен толықтырылсын:</w:t>
      </w:r>
    </w:p>
    <w:bookmarkEnd w:id="138"/>
    <w:bookmarkStart w:name="z230" w:id="139"/>
    <w:p>
      <w:pPr>
        <w:spacing w:after="0"/>
        <w:ind w:left="0"/>
        <w:jc w:val="both"/>
      </w:pPr>
      <w:r>
        <w:rPr>
          <w:rFonts w:ascii="Times New Roman"/>
          <w:b w:val="false"/>
          <w:i w:val="false"/>
          <w:color w:val="000000"/>
          <w:sz w:val="28"/>
        </w:rPr>
        <w:t>
      "4-1) мемлекеттік қорғаныс тапсырысы және "Мемлекеттік сатып алу туралы" Қазақстан Республикасының Заңы шеңберіндегі сатып алуды қоспағанда, мүдделі мемлекеттік органдардың келісуі бойынша уәкілетті орган бекітетін тізбеге сәйкес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тауарларды;</w:t>
      </w:r>
    </w:p>
    <w:bookmarkEnd w:id="139"/>
    <w:p>
      <w:pPr>
        <w:spacing w:after="0"/>
        <w:ind w:left="0"/>
        <w:jc w:val="both"/>
      </w:pPr>
      <w:r>
        <w:rPr>
          <w:rFonts w:ascii="Times New Roman"/>
          <w:b w:val="false"/>
          <w:i w:val="false"/>
          <w:color w:val="000000"/>
          <w:sz w:val="28"/>
        </w:rPr>
        <w:t>
      4-2) аталған тауарларды "Мемлекеттік сатып алу туралы" Қазақстан Республикасының Заңына сәйкес сатып алу жағдайларын қоспағанда, мемлекеттік кіріс органдарының нысанды киім-кешегінің заттарына жататын тауарларды;".</w:t>
      </w:r>
    </w:p>
    <w:bookmarkStart w:name="z85" w:id="140"/>
    <w:p>
      <w:pPr>
        <w:spacing w:after="0"/>
        <w:ind w:left="0"/>
        <w:jc w:val="both"/>
      </w:pPr>
      <w:r>
        <w:rPr>
          <w:rFonts w:ascii="Times New Roman"/>
          <w:b w:val="false"/>
          <w:i w:val="false"/>
          <w:color w:val="000000"/>
          <w:sz w:val="28"/>
        </w:rPr>
        <w:t xml:space="preserve">
      11.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w:t>
      </w:r>
    </w:p>
    <w:bookmarkEnd w:id="140"/>
    <w:bookmarkStart w:name="z86" w:id="1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1"/>
    <w:bookmarkStart w:name="z87" w:id="142"/>
    <w:p>
      <w:pPr>
        <w:spacing w:after="0"/>
        <w:ind w:left="0"/>
        <w:jc w:val="both"/>
      </w:pPr>
      <w:r>
        <w:rPr>
          <w:rFonts w:ascii="Times New Roman"/>
          <w:b w:val="false"/>
          <w:i w:val="false"/>
          <w:color w:val="000000"/>
          <w:sz w:val="28"/>
        </w:rPr>
        <w:t>
      мынадай мазмұндағы 2-1) тармақшамен толықтырылсын:</w:t>
      </w:r>
    </w:p>
    <w:bookmarkEnd w:id="142"/>
    <w:bookmarkStart w:name="z231" w:id="143"/>
    <w:p>
      <w:pPr>
        <w:spacing w:after="0"/>
        <w:ind w:left="0"/>
        <w:jc w:val="both"/>
      </w:pPr>
      <w:r>
        <w:rPr>
          <w:rFonts w:ascii="Times New Roman"/>
          <w:b w:val="false"/>
          <w:i w:val="false"/>
          <w:color w:val="000000"/>
          <w:sz w:val="28"/>
        </w:rPr>
        <w:t>
      "2-1) биржалық қамтамасыз ету – жасалатын биржалық мәмілелер бойынша өздерінің міндеттемелерін орындауды қамтамасыз ету ретінде биржалық сауда-саттыққа қатысу үшін тауар биржасының клирингтік орталығына биржалық саудаға қатысушылардың қайтарым негізінде енгізетін ақшалай қамтылымы;";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232" w:id="144"/>
    <w:p>
      <w:pPr>
        <w:spacing w:after="0"/>
        <w:ind w:left="0"/>
        <w:jc w:val="both"/>
      </w:pPr>
      <w:r>
        <w:rPr>
          <w:rFonts w:ascii="Times New Roman"/>
          <w:b w:val="false"/>
          <w:i w:val="false"/>
          <w:color w:val="000000"/>
          <w:sz w:val="28"/>
        </w:rPr>
        <w:t>
      "3) биржалық сауда – тауар биржасында биржалық сауда-саттықты электрондық нысанда жүргізу, мәмілелерді тіркеу және ресімдеу арқылы жүзеге асырылатын биржалық тауарларды өткізу жөніндегі кәсіпкерлік қызмет;</w:t>
      </w:r>
    </w:p>
    <w:bookmarkEnd w:id="144"/>
    <w:p>
      <w:pPr>
        <w:spacing w:after="0"/>
        <w:ind w:left="0"/>
        <w:jc w:val="both"/>
      </w:pPr>
      <w:r>
        <w:rPr>
          <w:rFonts w:ascii="Times New Roman"/>
          <w:b w:val="false"/>
          <w:i w:val="false"/>
          <w:color w:val="000000"/>
          <w:sz w:val="28"/>
        </w:rPr>
        <w:t>
      4) биржалық сауда қағидалары – биржалық сауданың үлгi қағидалары негiзiнде әзiрленген, әрбiр тауар биржасы үшiн биржалық сауда жүргiзу тәртiбiн белгiлейтiн құжат;</w:t>
      </w:r>
    </w:p>
    <w:p>
      <w:pPr>
        <w:spacing w:after="0"/>
        <w:ind w:left="0"/>
        <w:jc w:val="both"/>
      </w:pPr>
      <w:r>
        <w:rPr>
          <w:rFonts w:ascii="Times New Roman"/>
          <w:b w:val="false"/>
          <w:i w:val="false"/>
          <w:color w:val="000000"/>
          <w:sz w:val="28"/>
        </w:rPr>
        <w:t>
      5) биржалық сауда-саттық – 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тармақшада</w:t>
      </w:r>
      <w:r>
        <w:rPr>
          <w:rFonts w:ascii="Times New Roman"/>
          <w:b w:val="false"/>
          <w:i w:val="false"/>
          <w:color w:val="000000"/>
          <w:sz w:val="28"/>
        </w:rPr>
        <w:t>:</w:t>
      </w:r>
    </w:p>
    <w:bookmarkStart w:name="z91" w:id="145"/>
    <w:p>
      <w:pPr>
        <w:spacing w:after="0"/>
        <w:ind w:left="0"/>
        <w:jc w:val="both"/>
      </w:pPr>
      <w:r>
        <w:rPr>
          <w:rFonts w:ascii="Times New Roman"/>
          <w:b w:val="false"/>
          <w:i w:val="false"/>
          <w:color w:val="000000"/>
          <w:sz w:val="28"/>
        </w:rPr>
        <w:t>
      "электрондық биржалық сауда-саттықты" деген сөздер "биржалық сауда-саттықты" деген сөздермен ауыстырылсын;</w:t>
      </w:r>
    </w:p>
    <w:bookmarkEnd w:id="145"/>
    <w:bookmarkStart w:name="z92" w:id="146"/>
    <w:p>
      <w:pPr>
        <w:spacing w:after="0"/>
        <w:ind w:left="0"/>
        <w:jc w:val="both"/>
      </w:pPr>
      <w:r>
        <w:rPr>
          <w:rFonts w:ascii="Times New Roman"/>
          <w:b w:val="false"/>
          <w:i w:val="false"/>
          <w:color w:val="000000"/>
          <w:sz w:val="28"/>
        </w:rPr>
        <w:t>
      "мен клиринг" деген сөздер алып тасталсын;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94"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3-6) тармақшамен толықтырылсын:</w:t>
      </w:r>
    </w:p>
    <w:bookmarkEnd w:id="147"/>
    <w:bookmarkStart w:name="z233" w:id="148"/>
    <w:p>
      <w:pPr>
        <w:spacing w:after="0"/>
        <w:ind w:left="0"/>
        <w:jc w:val="both"/>
      </w:pPr>
      <w:r>
        <w:rPr>
          <w:rFonts w:ascii="Times New Roman"/>
          <w:b w:val="false"/>
          <w:i w:val="false"/>
          <w:color w:val="000000"/>
          <w:sz w:val="28"/>
        </w:rPr>
        <w:t>
      "3-6) тауар биржасы клирингтік орталығының аппараттық-бағдарламалық кешеніне қойылатын талаптарды әзірлейді және бекітеді;";</w:t>
      </w:r>
    </w:p>
    <w:bookmarkEnd w:id="148"/>
    <w:bookmarkStart w:name="z95" w:id="1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149"/>
    <w:p>
      <w:pPr>
        <w:spacing w:after="0"/>
        <w:ind w:left="0"/>
        <w:jc w:val="both"/>
      </w:pPr>
      <w:r>
        <w:rPr>
          <w:rFonts w:ascii="Times New Roman"/>
          <w:b w:val="false"/>
          <w:i w:val="false"/>
          <w:color w:val="000000"/>
          <w:sz w:val="28"/>
        </w:rPr>
        <w:t>
      "4-2-бап. Биржалық тауарлар тізбесіне кірген тауарларды өткізу</w:t>
      </w:r>
    </w:p>
    <w:p>
      <w:pPr>
        <w:spacing w:after="0"/>
        <w:ind w:left="0"/>
        <w:jc w:val="both"/>
      </w:pPr>
      <w:r>
        <w:rPr>
          <w:rFonts w:ascii="Times New Roman"/>
          <w:b w:val="false"/>
          <w:i w:val="false"/>
          <w:color w:val="000000"/>
          <w:sz w:val="28"/>
        </w:rPr>
        <w:t xml:space="preserve">
      Биржалық саудаға қатысушылар биржалық тауарлар </w:t>
      </w:r>
      <w:r>
        <w:rPr>
          <w:rFonts w:ascii="Times New Roman"/>
          <w:b w:val="false"/>
          <w:i w:val="false"/>
          <w:color w:val="000000"/>
          <w:sz w:val="28"/>
        </w:rPr>
        <w:t>тізбесіне</w:t>
      </w:r>
      <w:r>
        <w:rPr>
          <w:rFonts w:ascii="Times New Roman"/>
          <w:b w:val="false"/>
          <w:i w:val="false"/>
          <w:color w:val="000000"/>
          <w:sz w:val="28"/>
        </w:rPr>
        <w:t xml:space="preserve"> кірген өзінің тоқсан сайынғы жалпы биржалық тауарлары айналымының кемінде отыз пайызын қосарланған қарсы аукцион режимінде өткізуді қамтамасыз етуге міндетті.";</w:t>
      </w:r>
    </w:p>
    <w:bookmarkStart w:name="z96" w:id="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екінші және үшінші абзацтарының күші жойылды - ҚР 27.10.2015 </w:t>
      </w:r>
      <w:r>
        <w:rPr>
          <w:rFonts w:ascii="Times New Roman"/>
          <w:b w:val="false"/>
          <w:i w:val="false"/>
          <w:color w:val="ff0000"/>
          <w:sz w:val="28"/>
        </w:rPr>
        <w:t>№ 364-V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8" w:id="151"/>
    <w:p>
      <w:pPr>
        <w:spacing w:after="0"/>
        <w:ind w:left="0"/>
        <w:jc w:val="both"/>
      </w:pPr>
      <w:r>
        <w:rPr>
          <w:rFonts w:ascii="Times New Roman"/>
          <w:b w:val="false"/>
          <w:i w:val="false"/>
          <w:color w:val="000000"/>
          <w:sz w:val="28"/>
        </w:rPr>
        <w:t>
      мынадай мазмұндағы 4-тармақпен толықтырылсын:</w:t>
      </w:r>
    </w:p>
    <w:bookmarkEnd w:id="151"/>
    <w:bookmarkStart w:name="z146" w:id="152"/>
    <w:p>
      <w:pPr>
        <w:spacing w:after="0"/>
        <w:ind w:left="0"/>
        <w:jc w:val="both"/>
      </w:pPr>
      <w:r>
        <w:rPr>
          <w:rFonts w:ascii="Times New Roman"/>
          <w:b w:val="false"/>
          <w:i w:val="false"/>
          <w:color w:val="000000"/>
          <w:sz w:val="28"/>
        </w:rPr>
        <w:t>
      "4. Тауар биржасының жарғылық капиталы Қазақстан Республикасының тиісті қаржы жылына арналған республикалық бюджет туралы заңында белгіленген айлық есептік көрсеткіштің кемінде үш жүз мың еселенген мөлшерін құрайды.";</w:t>
      </w:r>
    </w:p>
    <w:bookmarkEnd w:id="152"/>
    <w:bookmarkStart w:name="z99" w:id="1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2-тармағында:</w:t>
      </w:r>
    </w:p>
    <w:bookmarkEnd w:id="153"/>
    <w:bookmarkStart w:name="z100" w:id="154"/>
    <w:p>
      <w:pPr>
        <w:spacing w:after="0"/>
        <w:ind w:left="0"/>
        <w:jc w:val="both"/>
      </w:pPr>
      <w:r>
        <w:rPr>
          <w:rFonts w:ascii="Times New Roman"/>
          <w:b w:val="false"/>
          <w:i w:val="false"/>
          <w:color w:val="000000"/>
          <w:sz w:val="28"/>
        </w:rPr>
        <w:t>
      2) тармақша мынадай редакцияда жазылсын:</w:t>
      </w:r>
    </w:p>
    <w:bookmarkEnd w:id="154"/>
    <w:bookmarkStart w:name="z145" w:id="155"/>
    <w:p>
      <w:pPr>
        <w:spacing w:after="0"/>
        <w:ind w:left="0"/>
        <w:jc w:val="both"/>
      </w:pPr>
      <w:r>
        <w:rPr>
          <w:rFonts w:ascii="Times New Roman"/>
          <w:b w:val="false"/>
          <w:i w:val="false"/>
          <w:color w:val="000000"/>
          <w:sz w:val="28"/>
        </w:rPr>
        <w:t>
      "2) биржалық сауда-саттықтарды осы Заңның 15-1-бабында белгіленген сауда режимінде жүргiзу тәртiбiн;";</w:t>
      </w:r>
    </w:p>
    <w:bookmarkEnd w:id="155"/>
    <w:bookmarkStart w:name="z101" w:id="156"/>
    <w:p>
      <w:pPr>
        <w:spacing w:after="0"/>
        <w:ind w:left="0"/>
        <w:jc w:val="both"/>
      </w:pPr>
      <w:r>
        <w:rPr>
          <w:rFonts w:ascii="Times New Roman"/>
          <w:b w:val="false"/>
          <w:i w:val="false"/>
          <w:color w:val="000000"/>
          <w:sz w:val="28"/>
        </w:rPr>
        <w:t>
      мынадай мазмұндағы 2-1) тармақшамен толықтырылсын:</w:t>
      </w:r>
    </w:p>
    <w:bookmarkEnd w:id="156"/>
    <w:bookmarkStart w:name="z144" w:id="157"/>
    <w:p>
      <w:pPr>
        <w:spacing w:after="0"/>
        <w:ind w:left="0"/>
        <w:jc w:val="both"/>
      </w:pPr>
      <w:r>
        <w:rPr>
          <w:rFonts w:ascii="Times New Roman"/>
          <w:b w:val="false"/>
          <w:i w:val="false"/>
          <w:color w:val="000000"/>
          <w:sz w:val="28"/>
        </w:rPr>
        <w:t>
      "2-1) биржалық сауда-саттықты мерзімді келісімшарттармен жүргізу тәртібін;";</w:t>
      </w:r>
    </w:p>
    <w:bookmarkEnd w:id="157"/>
    <w:bookmarkStart w:name="z102" w:id="158"/>
    <w:p>
      <w:pPr>
        <w:spacing w:after="0"/>
        <w:ind w:left="0"/>
        <w:jc w:val="both"/>
      </w:pPr>
      <w:r>
        <w:rPr>
          <w:rFonts w:ascii="Times New Roman"/>
          <w:b w:val="false"/>
          <w:i w:val="false"/>
          <w:color w:val="000000"/>
          <w:sz w:val="28"/>
        </w:rPr>
        <w:t>
      8) тармақшадағы ", сондай-ақ өткiзiлетiн сауда-саттықтар туралы ақпаратты тауар биржасының интернет-ресурсына орналастыру" деген сөздер алып тасталсын;</w:t>
      </w:r>
    </w:p>
    <w:bookmarkEnd w:id="158"/>
    <w:bookmarkStart w:name="z103" w:id="159"/>
    <w:p>
      <w:pPr>
        <w:spacing w:after="0"/>
        <w:ind w:left="0"/>
        <w:jc w:val="both"/>
      </w:pPr>
      <w:r>
        <w:rPr>
          <w:rFonts w:ascii="Times New Roman"/>
          <w:b w:val="false"/>
          <w:i w:val="false"/>
          <w:color w:val="000000"/>
          <w:sz w:val="28"/>
        </w:rPr>
        <w:t xml:space="preserve">
      6) 13-1-баптың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159"/>
    <w:bookmarkStart w:name="z104" w:id="160"/>
    <w:p>
      <w:pPr>
        <w:spacing w:after="0"/>
        <w:ind w:left="0"/>
        <w:jc w:val="both"/>
      </w:pPr>
      <w:r>
        <w:rPr>
          <w:rFonts w:ascii="Times New Roman"/>
          <w:b w:val="false"/>
          <w:i w:val="false"/>
          <w:color w:val="000000"/>
          <w:sz w:val="28"/>
        </w:rPr>
        <w:t>
      7) мынадай мазмұндағы 13-2-баппен толықтырылсын:</w:t>
      </w:r>
    </w:p>
    <w:bookmarkEnd w:id="160"/>
    <w:p>
      <w:pPr>
        <w:spacing w:after="0"/>
        <w:ind w:left="0"/>
        <w:jc w:val="both"/>
      </w:pPr>
      <w:r>
        <w:rPr>
          <w:rFonts w:ascii="Times New Roman"/>
          <w:b w:val="false"/>
          <w:i w:val="false"/>
          <w:color w:val="000000"/>
          <w:sz w:val="28"/>
        </w:rPr>
        <w:t>
      "13-2-бап. Тауар биржасының құқықтары мен міндеттері</w:t>
      </w:r>
    </w:p>
    <w:bookmarkStart w:name="z143" w:id="161"/>
    <w:p>
      <w:pPr>
        <w:spacing w:after="0"/>
        <w:ind w:left="0"/>
        <w:jc w:val="both"/>
      </w:pPr>
      <w:r>
        <w:rPr>
          <w:rFonts w:ascii="Times New Roman"/>
          <w:b w:val="false"/>
          <w:i w:val="false"/>
          <w:color w:val="000000"/>
          <w:sz w:val="28"/>
        </w:rPr>
        <w:t>
      1. Тауар биржасының:</w:t>
      </w:r>
    </w:p>
    <w:bookmarkEnd w:id="16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15-1-бабына</w:t>
      </w:r>
      <w:r>
        <w:rPr>
          <w:rFonts w:ascii="Times New Roman"/>
          <w:b w:val="false"/>
          <w:i w:val="false"/>
          <w:color w:val="000000"/>
          <w:sz w:val="28"/>
        </w:rPr>
        <w:t xml:space="preserve"> сәйкес биржалық сауда-саттықты өзі өткізетін сауда режимдерін айқындауға;</w:t>
      </w:r>
    </w:p>
    <w:p>
      <w:pPr>
        <w:spacing w:after="0"/>
        <w:ind w:left="0"/>
        <w:jc w:val="both"/>
      </w:pPr>
      <w:r>
        <w:rPr>
          <w:rFonts w:ascii="Times New Roman"/>
          <w:b w:val="false"/>
          <w:i w:val="false"/>
          <w:color w:val="000000"/>
          <w:sz w:val="28"/>
        </w:rPr>
        <w:t>
      2) биржалық сауда-саттықты фьючерстермен, опциондармен өткізуге;</w:t>
      </w:r>
    </w:p>
    <w:p>
      <w:pPr>
        <w:spacing w:after="0"/>
        <w:ind w:left="0"/>
        <w:jc w:val="both"/>
      </w:pPr>
      <w:r>
        <w:rPr>
          <w:rFonts w:ascii="Times New Roman"/>
          <w:b w:val="false"/>
          <w:i w:val="false"/>
          <w:color w:val="000000"/>
          <w:sz w:val="28"/>
        </w:rPr>
        <w:t>
      3) Қазақстан Республикасының тауар биржалары туралы заңнамасында көзделген өзге де құқықтарды жүзеге асыруға құқығы бар.</w:t>
      </w:r>
    </w:p>
    <w:bookmarkStart w:name="z142" w:id="162"/>
    <w:p>
      <w:pPr>
        <w:spacing w:after="0"/>
        <w:ind w:left="0"/>
        <w:jc w:val="both"/>
      </w:pPr>
      <w:r>
        <w:rPr>
          <w:rFonts w:ascii="Times New Roman"/>
          <w:b w:val="false"/>
          <w:i w:val="false"/>
          <w:color w:val="000000"/>
          <w:sz w:val="28"/>
        </w:rPr>
        <w:t>
      2. Тауар биржасы:</w:t>
      </w:r>
    </w:p>
    <w:bookmarkEnd w:id="162"/>
    <w:p>
      <w:pPr>
        <w:spacing w:after="0"/>
        <w:ind w:left="0"/>
        <w:jc w:val="both"/>
      </w:pPr>
      <w:r>
        <w:rPr>
          <w:rFonts w:ascii="Times New Roman"/>
          <w:b w:val="false"/>
          <w:i w:val="false"/>
          <w:color w:val="000000"/>
          <w:sz w:val="28"/>
        </w:rPr>
        <w:t xml:space="preserve">
      1) тауар биржаларының электрондық сауда жүйесіне қойылатын </w:t>
      </w:r>
      <w:r>
        <w:rPr>
          <w:rFonts w:ascii="Times New Roman"/>
          <w:b w:val="false"/>
          <w:i w:val="false"/>
          <w:color w:val="000000"/>
          <w:sz w:val="28"/>
        </w:rPr>
        <w:t>міндетті талаптарды</w:t>
      </w:r>
      <w:r>
        <w:rPr>
          <w:rFonts w:ascii="Times New Roman"/>
          <w:b w:val="false"/>
          <w:i w:val="false"/>
          <w:color w:val="000000"/>
          <w:sz w:val="28"/>
        </w:rPr>
        <w:t xml:space="preserve"> сақтауға;</w:t>
      </w:r>
    </w:p>
    <w:p>
      <w:pPr>
        <w:spacing w:after="0"/>
        <w:ind w:left="0"/>
        <w:jc w:val="both"/>
      </w:pPr>
      <w:r>
        <w:rPr>
          <w:rFonts w:ascii="Times New Roman"/>
          <w:b w:val="false"/>
          <w:i w:val="false"/>
          <w:color w:val="000000"/>
          <w:sz w:val="28"/>
        </w:rPr>
        <w:t>
      2) өз интернет-ресурсын иеленуге;</w:t>
      </w:r>
    </w:p>
    <w:p>
      <w:pPr>
        <w:spacing w:after="0"/>
        <w:ind w:left="0"/>
        <w:jc w:val="both"/>
      </w:pPr>
      <w:r>
        <w:rPr>
          <w:rFonts w:ascii="Times New Roman"/>
          <w:b w:val="false"/>
          <w:i w:val="false"/>
          <w:color w:val="000000"/>
          <w:sz w:val="28"/>
        </w:rPr>
        <w:t>
      3) коммерциялық құпияны жария етпеуге;</w:t>
      </w:r>
    </w:p>
    <w:p>
      <w:pPr>
        <w:spacing w:after="0"/>
        <w:ind w:left="0"/>
        <w:jc w:val="both"/>
      </w:pPr>
      <w:r>
        <w:rPr>
          <w:rFonts w:ascii="Times New Roman"/>
          <w:b w:val="false"/>
          <w:i w:val="false"/>
          <w:color w:val="000000"/>
          <w:sz w:val="28"/>
        </w:rPr>
        <w:t>
      4) биржалық сауда-саттықтың нәтижелерін сауда-саттық күнінен кейінгі жұмыс күнінен кешіктірмей өз интернет-ресурсында орналастыруға;</w:t>
      </w:r>
    </w:p>
    <w:p>
      <w:pPr>
        <w:spacing w:after="0"/>
        <w:ind w:left="0"/>
        <w:jc w:val="both"/>
      </w:pPr>
      <w:r>
        <w:rPr>
          <w:rFonts w:ascii="Times New Roman"/>
          <w:b w:val="false"/>
          <w:i w:val="false"/>
          <w:color w:val="000000"/>
          <w:sz w:val="28"/>
        </w:rPr>
        <w:t>
      5) уәкілетті органға есептіліктің күнделікті электрондық нысанын ұсынуға міндетті.";</w:t>
      </w:r>
    </w:p>
    <w:bookmarkStart w:name="z105" w:id="1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17-баптар</w:t>
      </w:r>
      <w:r>
        <w:rPr>
          <w:rFonts w:ascii="Times New Roman"/>
          <w:b w:val="false"/>
          <w:i w:val="false"/>
          <w:color w:val="000000"/>
          <w:sz w:val="28"/>
        </w:rPr>
        <w:t xml:space="preserve"> мынадай редакцияда жазылсын:</w:t>
      </w:r>
    </w:p>
    <w:bookmarkEnd w:id="163"/>
    <w:p>
      <w:pPr>
        <w:spacing w:after="0"/>
        <w:ind w:left="0"/>
        <w:jc w:val="both"/>
      </w:pPr>
      <w:r>
        <w:rPr>
          <w:rFonts w:ascii="Times New Roman"/>
          <w:b w:val="false"/>
          <w:i w:val="false"/>
          <w:color w:val="000000"/>
          <w:sz w:val="28"/>
        </w:rPr>
        <w:t>
      "15-1-бап. Биржалық сауда-саттықтарды жүргiзу режимдерi</w:t>
      </w:r>
    </w:p>
    <w:bookmarkStart w:name="z140" w:id="164"/>
    <w:p>
      <w:pPr>
        <w:spacing w:after="0"/>
        <w:ind w:left="0"/>
        <w:jc w:val="both"/>
      </w:pPr>
      <w:r>
        <w:rPr>
          <w:rFonts w:ascii="Times New Roman"/>
          <w:b w:val="false"/>
          <w:i w:val="false"/>
          <w:color w:val="000000"/>
          <w:sz w:val="28"/>
        </w:rPr>
        <w:t>
      1. Биржалық сауда-саттықтар, мерзімді келісімшарттармен биржалық сауда-саттықты қоспағанда, сауданың мынадай режимдерiнде:</w:t>
      </w:r>
    </w:p>
    <w:bookmarkEnd w:id="164"/>
    <w:p>
      <w:pPr>
        <w:spacing w:after="0"/>
        <w:ind w:left="0"/>
        <w:jc w:val="both"/>
      </w:pPr>
      <w:r>
        <w:rPr>
          <w:rFonts w:ascii="Times New Roman"/>
          <w:b w:val="false"/>
          <w:i w:val="false"/>
          <w:color w:val="000000"/>
          <w:sz w:val="28"/>
        </w:rPr>
        <w:t>
      1) классикалық сауда режимінде;</w:t>
      </w:r>
    </w:p>
    <w:p>
      <w:pPr>
        <w:spacing w:after="0"/>
        <w:ind w:left="0"/>
        <w:jc w:val="both"/>
      </w:pPr>
      <w:r>
        <w:rPr>
          <w:rFonts w:ascii="Times New Roman"/>
          <w:b w:val="false"/>
          <w:i w:val="false"/>
          <w:color w:val="000000"/>
          <w:sz w:val="28"/>
        </w:rPr>
        <w:t>
      2) стандартты аукцион режимінде;</w:t>
      </w:r>
    </w:p>
    <w:p>
      <w:pPr>
        <w:spacing w:after="0"/>
        <w:ind w:left="0"/>
        <w:jc w:val="both"/>
      </w:pPr>
      <w:r>
        <w:rPr>
          <w:rFonts w:ascii="Times New Roman"/>
          <w:b w:val="false"/>
          <w:i w:val="false"/>
          <w:color w:val="000000"/>
          <w:sz w:val="28"/>
        </w:rPr>
        <w:t>
      3) қосарланған қарсы аукцион режимінде жүргiзiледi.</w:t>
      </w:r>
    </w:p>
    <w:bookmarkStart w:name="z141" w:id="165"/>
    <w:p>
      <w:pPr>
        <w:spacing w:after="0"/>
        <w:ind w:left="0"/>
        <w:jc w:val="both"/>
      </w:pPr>
      <w:r>
        <w:rPr>
          <w:rFonts w:ascii="Times New Roman"/>
          <w:b w:val="false"/>
          <w:i w:val="false"/>
          <w:color w:val="000000"/>
          <w:sz w:val="28"/>
        </w:rPr>
        <w:t>
      2. Классикалық сауда режиміндегі биржалық сауда-саттықтар:</w:t>
      </w:r>
    </w:p>
    <w:bookmarkEnd w:id="165"/>
    <w:p>
      <w:pPr>
        <w:spacing w:after="0"/>
        <w:ind w:left="0"/>
        <w:jc w:val="both"/>
      </w:pPr>
      <w:r>
        <w:rPr>
          <w:rFonts w:ascii="Times New Roman"/>
          <w:b w:val="false"/>
          <w:i w:val="false"/>
          <w:color w:val="000000"/>
          <w:sz w:val="28"/>
        </w:rPr>
        <w:t>
      1) биржалық сауданың қатысушылары туралы ақпаратты ашу;</w:t>
      </w:r>
    </w:p>
    <w:p>
      <w:pPr>
        <w:spacing w:after="0"/>
        <w:ind w:left="0"/>
        <w:jc w:val="both"/>
      </w:pPr>
      <w:r>
        <w:rPr>
          <w:rFonts w:ascii="Times New Roman"/>
          <w:b w:val="false"/>
          <w:i w:val="false"/>
          <w:color w:val="000000"/>
          <w:sz w:val="28"/>
        </w:rPr>
        <w:t>
      2) биржалық саудаға қатысушылардың саны бойынша шектеулердің жоқтығы;</w:t>
      </w:r>
    </w:p>
    <w:p>
      <w:pPr>
        <w:spacing w:after="0"/>
        <w:ind w:left="0"/>
        <w:jc w:val="both"/>
      </w:pPr>
      <w:r>
        <w:rPr>
          <w:rFonts w:ascii="Times New Roman"/>
          <w:b w:val="false"/>
          <w:i w:val="false"/>
          <w:color w:val="000000"/>
          <w:sz w:val="28"/>
        </w:rPr>
        <w:t>
      3) тауарды сатып алушы мен сатушы арасындағы келісім процесінде жасалатын биржалық мәміле бойынша биржалық тауарға арналған бағаны қалыптастыру;</w:t>
      </w:r>
    </w:p>
    <w:p>
      <w:pPr>
        <w:spacing w:after="0"/>
        <w:ind w:left="0"/>
        <w:jc w:val="both"/>
      </w:pPr>
      <w:r>
        <w:rPr>
          <w:rFonts w:ascii="Times New Roman"/>
          <w:b w:val="false"/>
          <w:i w:val="false"/>
          <w:color w:val="000000"/>
          <w:sz w:val="28"/>
        </w:rPr>
        <w:t>
      4) биржалық қамтылымды енгізу бойынша талаптардың жоқтығы ескеріле отырып жүргізіледі.</w:t>
      </w:r>
    </w:p>
    <w:bookmarkStart w:name="z139" w:id="166"/>
    <w:p>
      <w:pPr>
        <w:spacing w:after="0"/>
        <w:ind w:left="0"/>
        <w:jc w:val="both"/>
      </w:pPr>
      <w:r>
        <w:rPr>
          <w:rFonts w:ascii="Times New Roman"/>
          <w:b w:val="false"/>
          <w:i w:val="false"/>
          <w:color w:val="000000"/>
          <w:sz w:val="28"/>
        </w:rPr>
        <w:t>
      3. Стандартты аукцион режиміндегі биржалық сауда-саттықтар:</w:t>
      </w:r>
    </w:p>
    <w:bookmarkEnd w:id="166"/>
    <w:p>
      <w:pPr>
        <w:spacing w:after="0"/>
        <w:ind w:left="0"/>
        <w:jc w:val="both"/>
      </w:pPr>
      <w:r>
        <w:rPr>
          <w:rFonts w:ascii="Times New Roman"/>
          <w:b w:val="false"/>
          <w:i w:val="false"/>
          <w:color w:val="000000"/>
          <w:sz w:val="28"/>
        </w:rPr>
        <w:t>
      1) жалпыға белгілі болып табылатын аукционның бастамашысы туралы ақпаратты қоспағанда, биржалық саудаға қатысушылар туралы ақпаратты немесе оның құпиялығын ашу;</w:t>
      </w:r>
    </w:p>
    <w:p>
      <w:pPr>
        <w:spacing w:after="0"/>
        <w:ind w:left="0"/>
        <w:jc w:val="both"/>
      </w:pPr>
      <w:r>
        <w:rPr>
          <w:rFonts w:ascii="Times New Roman"/>
          <w:b w:val="false"/>
          <w:i w:val="false"/>
          <w:color w:val="000000"/>
          <w:sz w:val="28"/>
        </w:rPr>
        <w:t>
      2) аукциондарды бағаның төмендеуіне немесе көтерілуіне қарай жүргізу;</w:t>
      </w:r>
    </w:p>
    <w:p>
      <w:pPr>
        <w:spacing w:after="0"/>
        <w:ind w:left="0"/>
        <w:jc w:val="both"/>
      </w:pPr>
      <w:r>
        <w:rPr>
          <w:rFonts w:ascii="Times New Roman"/>
          <w:b w:val="false"/>
          <w:i w:val="false"/>
          <w:color w:val="000000"/>
          <w:sz w:val="28"/>
        </w:rPr>
        <w:t>
      3) аукционды биржалық тауарды сатып алушының немесе сатушының тапсырысы бойынша жүргізу;</w:t>
      </w:r>
    </w:p>
    <w:p>
      <w:pPr>
        <w:spacing w:after="0"/>
        <w:ind w:left="0"/>
        <w:jc w:val="both"/>
      </w:pPr>
      <w:r>
        <w:rPr>
          <w:rFonts w:ascii="Times New Roman"/>
          <w:b w:val="false"/>
          <w:i w:val="false"/>
          <w:color w:val="000000"/>
          <w:sz w:val="28"/>
        </w:rPr>
        <w:t>
      4) аукционға тапсырыс берушіні қоса алғанда, аукционға кемінде аукционға қатысушының үшеуінің қатысуы;</w:t>
      </w:r>
    </w:p>
    <w:p>
      <w:pPr>
        <w:spacing w:after="0"/>
        <w:ind w:left="0"/>
        <w:jc w:val="both"/>
      </w:pPr>
      <w:r>
        <w:rPr>
          <w:rFonts w:ascii="Times New Roman"/>
          <w:b w:val="false"/>
          <w:i w:val="false"/>
          <w:color w:val="000000"/>
          <w:sz w:val="28"/>
        </w:rPr>
        <w:t>
      5) аукционның нәтижелері бойынша биржалық мәміле жасалатын биржалық тауарға арналған бағаны қалыптастыру және аукционға қатысушылар төмендетуге ұсынған ең төменгі бағалардың арасынан және аукционға қатысушылар жоғарылатуға ұсынған ең жоғары бағалардың арасынан оны айқындау;</w:t>
      </w:r>
    </w:p>
    <w:p>
      <w:pPr>
        <w:spacing w:after="0"/>
        <w:ind w:left="0"/>
        <w:jc w:val="both"/>
      </w:pPr>
      <w:r>
        <w:rPr>
          <w:rFonts w:ascii="Times New Roman"/>
          <w:b w:val="false"/>
          <w:i w:val="false"/>
          <w:color w:val="000000"/>
          <w:sz w:val="28"/>
        </w:rPr>
        <w:t>
      6) егер биржалық сауда қағидалары бойынша өзгеше көзделмесе, биржалық қамтылымды енгізу ескеріле отырып жүргізіледі.</w:t>
      </w:r>
    </w:p>
    <w:bookmarkStart w:name="z138" w:id="167"/>
    <w:p>
      <w:pPr>
        <w:spacing w:after="0"/>
        <w:ind w:left="0"/>
        <w:jc w:val="both"/>
      </w:pPr>
      <w:r>
        <w:rPr>
          <w:rFonts w:ascii="Times New Roman"/>
          <w:b w:val="false"/>
          <w:i w:val="false"/>
          <w:color w:val="000000"/>
          <w:sz w:val="28"/>
        </w:rPr>
        <w:t>
      4. Қосарланған қарсы аукцион режиміндегі биржалық сауда-саттықтар:</w:t>
      </w:r>
    </w:p>
    <w:bookmarkEnd w:id="167"/>
    <w:p>
      <w:pPr>
        <w:spacing w:after="0"/>
        <w:ind w:left="0"/>
        <w:jc w:val="both"/>
      </w:pPr>
      <w:r>
        <w:rPr>
          <w:rFonts w:ascii="Times New Roman"/>
          <w:b w:val="false"/>
          <w:i w:val="false"/>
          <w:color w:val="000000"/>
          <w:sz w:val="28"/>
        </w:rPr>
        <w:t>
      1) биржалық саудаға қатысушылар туралы ақпараттың құпиялығы;</w:t>
      </w:r>
    </w:p>
    <w:p>
      <w:pPr>
        <w:spacing w:after="0"/>
        <w:ind w:left="0"/>
        <w:jc w:val="both"/>
      </w:pPr>
      <w:r>
        <w:rPr>
          <w:rFonts w:ascii="Times New Roman"/>
          <w:b w:val="false"/>
          <w:i w:val="false"/>
          <w:color w:val="000000"/>
          <w:sz w:val="28"/>
        </w:rPr>
        <w:t>
      2) адрестік мәміле және кросс-мәміле жасасуға тыйым салу;</w:t>
      </w:r>
    </w:p>
    <w:p>
      <w:pPr>
        <w:spacing w:after="0"/>
        <w:ind w:left="0"/>
        <w:jc w:val="both"/>
      </w:pPr>
      <w:r>
        <w:rPr>
          <w:rFonts w:ascii="Times New Roman"/>
          <w:b w:val="false"/>
          <w:i w:val="false"/>
          <w:color w:val="000000"/>
          <w:sz w:val="28"/>
        </w:rPr>
        <w:t>
      3) сатып алушылар, сатушылар ұсыныстары бәсекелестігі процесінде биржалық мәміле жасалатын биржалық тауарға арналған бағаны қалыптастыру және сатып алушы үшін ең жақсы баға (сатушы ұсынған ең төменгі баға) ретінде немесе сатушы үшін ең жақсы баға (сатып алушы ұсынған ең жоғары баға) ретінде оны айқындау;</w:t>
      </w:r>
    </w:p>
    <w:p>
      <w:pPr>
        <w:spacing w:after="0"/>
        <w:ind w:left="0"/>
        <w:jc w:val="both"/>
      </w:pPr>
      <w:r>
        <w:rPr>
          <w:rFonts w:ascii="Times New Roman"/>
          <w:b w:val="false"/>
          <w:i w:val="false"/>
          <w:color w:val="000000"/>
          <w:sz w:val="28"/>
        </w:rPr>
        <w:t>
      4) биржалық қамтылымды енгізу ескеріле отырып жүргізіледі.</w:t>
      </w:r>
    </w:p>
    <w:bookmarkStart w:name="z137" w:id="168"/>
    <w:p>
      <w:pPr>
        <w:spacing w:after="0"/>
        <w:ind w:left="0"/>
        <w:jc w:val="both"/>
      </w:pPr>
      <w:r>
        <w:rPr>
          <w:rFonts w:ascii="Times New Roman"/>
          <w:b w:val="false"/>
          <w:i w:val="false"/>
          <w:color w:val="000000"/>
          <w:sz w:val="28"/>
        </w:rPr>
        <w:t>
      5. Сауда режиміндегі биржалық сауда-саттықты өткізу тәртібі биржалық сауданың үлгілік қағидаларында айқындалады.";</w:t>
      </w:r>
    </w:p>
    <w:bookmarkEnd w:id="168"/>
    <w:p>
      <w:pPr>
        <w:spacing w:after="0"/>
        <w:ind w:left="0"/>
        <w:jc w:val="both"/>
      </w:pPr>
      <w:r>
        <w:rPr>
          <w:rFonts w:ascii="Times New Roman"/>
          <w:b w:val="false"/>
          <w:i w:val="false"/>
          <w:color w:val="000000"/>
          <w:sz w:val="28"/>
        </w:rPr>
        <w:t>
      "17-бап. Биржалық мәмiлелер бойынша клирингтік қызмет</w:t>
      </w:r>
    </w:p>
    <w:bookmarkStart w:name="z124" w:id="169"/>
    <w:p>
      <w:pPr>
        <w:spacing w:after="0"/>
        <w:ind w:left="0"/>
        <w:jc w:val="both"/>
      </w:pPr>
      <w:r>
        <w:rPr>
          <w:rFonts w:ascii="Times New Roman"/>
          <w:b w:val="false"/>
          <w:i w:val="false"/>
          <w:color w:val="000000"/>
          <w:sz w:val="28"/>
        </w:rPr>
        <w:t>
      1. Биржалық мәмiлелер бойынша клирингтік қызметті тауар биржасының клирингтік орталығы жүзеге асырады.</w:t>
      </w:r>
    </w:p>
    <w:bookmarkEnd w:id="169"/>
    <w:bookmarkStart w:name="z125" w:id="170"/>
    <w:p>
      <w:pPr>
        <w:spacing w:after="0"/>
        <w:ind w:left="0"/>
        <w:jc w:val="both"/>
      </w:pPr>
      <w:r>
        <w:rPr>
          <w:rFonts w:ascii="Times New Roman"/>
          <w:b w:val="false"/>
          <w:i w:val="false"/>
          <w:color w:val="000000"/>
          <w:sz w:val="28"/>
        </w:rPr>
        <w:t>
      2. Тауар биржасы клирингтік қызмет көрсету туралы шарт жасасқан дербес клирингтік ұйым не тауар биржасының арнайы ұйымдастырылған құрылымдық бөлімшесі тауар биржасының клирингтік орталығы бола алады. Бұл ретте шетелдік заңды тұлғаның тауар биржасының клирингтік орталығының функцияларын орындай отырып, тауар биржасына клирингтік қызмет көрсетуіне жол берілмейді.</w:t>
      </w:r>
    </w:p>
    <w:bookmarkEnd w:id="170"/>
    <w:bookmarkStart w:name="z126" w:id="171"/>
    <w:p>
      <w:pPr>
        <w:spacing w:after="0"/>
        <w:ind w:left="0"/>
        <w:jc w:val="both"/>
      </w:pPr>
      <w:r>
        <w:rPr>
          <w:rFonts w:ascii="Times New Roman"/>
          <w:b w:val="false"/>
          <w:i w:val="false"/>
          <w:color w:val="000000"/>
          <w:sz w:val="28"/>
        </w:rPr>
        <w:t>
      3. Қосарланған қарсы аукцион режимінде жасалатын биржалық мәмілелер бойынша қлирингтік қызметті дербес клирингтік ұйым жүзеге асырады.</w:t>
      </w:r>
    </w:p>
    <w:bookmarkEnd w:id="171"/>
    <w:bookmarkStart w:name="z127" w:id="172"/>
    <w:p>
      <w:pPr>
        <w:spacing w:after="0"/>
        <w:ind w:left="0"/>
        <w:jc w:val="both"/>
      </w:pPr>
      <w:r>
        <w:rPr>
          <w:rFonts w:ascii="Times New Roman"/>
          <w:b w:val="false"/>
          <w:i w:val="false"/>
          <w:color w:val="000000"/>
          <w:sz w:val="28"/>
        </w:rPr>
        <w:t>
      4. Тауар биржасы клирингтік орталығының биржалық мәмілелер бойынша қызметі Қазақстан Республикасының аумағында Қазақстан Республикасының тауар биржалары туралы заңнамасына сәйкес жүзеге асырылуға тиіс.</w:t>
      </w:r>
    </w:p>
    <w:bookmarkEnd w:id="172"/>
    <w:bookmarkStart w:name="z128" w:id="173"/>
    <w:p>
      <w:pPr>
        <w:spacing w:after="0"/>
        <w:ind w:left="0"/>
        <w:jc w:val="both"/>
      </w:pPr>
      <w:r>
        <w:rPr>
          <w:rFonts w:ascii="Times New Roman"/>
          <w:b w:val="false"/>
          <w:i w:val="false"/>
          <w:color w:val="000000"/>
          <w:sz w:val="28"/>
        </w:rPr>
        <w:t xml:space="preserve">
      5. Тауар биржасының клирингтік орталықтарының өз қызметін жүзеге асыру үшін клирингтік қызмет процесін автоматтандыруды қамтамасыз ететін және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талаптарға жауап беретін аппараттық-бағдарламалық кешені болуға тиіс.</w:t>
      </w:r>
    </w:p>
    <w:bookmarkEnd w:id="173"/>
    <w:bookmarkStart w:name="z129" w:id="174"/>
    <w:p>
      <w:pPr>
        <w:spacing w:after="0"/>
        <w:ind w:left="0"/>
        <w:jc w:val="both"/>
      </w:pPr>
      <w:r>
        <w:rPr>
          <w:rFonts w:ascii="Times New Roman"/>
          <w:b w:val="false"/>
          <w:i w:val="false"/>
          <w:color w:val="000000"/>
          <w:sz w:val="28"/>
        </w:rPr>
        <w:t>
      6. Клирингтік қызмет жүзеге асырылатын биржалық мәмілелерге байланысты тауар биржасының клирингтiк орталықтары мынадай функцияларды жүзеге асырады:</w:t>
      </w:r>
    </w:p>
    <w:bookmarkEnd w:id="174"/>
    <w:p>
      <w:pPr>
        <w:spacing w:after="0"/>
        <w:ind w:left="0"/>
        <w:jc w:val="both"/>
      </w:pPr>
      <w:r>
        <w:rPr>
          <w:rFonts w:ascii="Times New Roman"/>
          <w:b w:val="false"/>
          <w:i w:val="false"/>
          <w:color w:val="000000"/>
          <w:sz w:val="28"/>
        </w:rPr>
        <w:t>
      1) жасасқан биржалық мәмілелер бойынша ақпарат жинауды және оны өңдеуді жүзеге асырады;</w:t>
      </w:r>
    </w:p>
    <w:p>
      <w:pPr>
        <w:spacing w:after="0"/>
        <w:ind w:left="0"/>
        <w:jc w:val="both"/>
      </w:pPr>
      <w:r>
        <w:rPr>
          <w:rFonts w:ascii="Times New Roman"/>
          <w:b w:val="false"/>
          <w:i w:val="false"/>
          <w:color w:val="000000"/>
          <w:sz w:val="28"/>
        </w:rPr>
        <w:t>
      2) жасасқан биржалық мәмілелер шарттарының есебін және растауын жүргізеді;</w:t>
      </w:r>
    </w:p>
    <w:p>
      <w:pPr>
        <w:spacing w:after="0"/>
        <w:ind w:left="0"/>
        <w:jc w:val="both"/>
      </w:pPr>
      <w:r>
        <w:rPr>
          <w:rFonts w:ascii="Times New Roman"/>
          <w:b w:val="false"/>
          <w:i w:val="false"/>
          <w:color w:val="000000"/>
          <w:sz w:val="28"/>
        </w:rPr>
        <w:t>
      3) биржалық мәмiлелер жасау нәтижесiнде жүзеге асырылатын есеп айырысуларға қатысушы тараптардың өзара талаптары мен мiндеттемелерiнiң есебiн жүзеге асырады;</w:t>
      </w:r>
    </w:p>
    <w:p>
      <w:pPr>
        <w:spacing w:after="0"/>
        <w:ind w:left="0"/>
        <w:jc w:val="both"/>
      </w:pPr>
      <w:r>
        <w:rPr>
          <w:rFonts w:ascii="Times New Roman"/>
          <w:b w:val="false"/>
          <w:i w:val="false"/>
          <w:color w:val="000000"/>
          <w:sz w:val="28"/>
        </w:rPr>
        <w:t>
      4) биржалық сауда-саттыққа қатысушылардың биржалық қамтылымын қабылдайды және оның есебін жүргізеді;</w:t>
      </w:r>
    </w:p>
    <w:p>
      <w:pPr>
        <w:spacing w:after="0"/>
        <w:ind w:left="0"/>
        <w:jc w:val="both"/>
      </w:pPr>
      <w:r>
        <w:rPr>
          <w:rFonts w:ascii="Times New Roman"/>
          <w:b w:val="false"/>
          <w:i w:val="false"/>
          <w:color w:val="000000"/>
          <w:sz w:val="28"/>
        </w:rPr>
        <w:t>
      5) тараптардың биржалық мәмілелер бойынша талаптарын және (немесе) міндеттемелерін айқындайды, олар бойынша есеп айырысуды ұйымдастырады;</w:t>
      </w:r>
    </w:p>
    <w:p>
      <w:pPr>
        <w:spacing w:after="0"/>
        <w:ind w:left="0"/>
        <w:jc w:val="both"/>
      </w:pPr>
      <w:r>
        <w:rPr>
          <w:rFonts w:ascii="Times New Roman"/>
          <w:b w:val="false"/>
          <w:i w:val="false"/>
          <w:color w:val="000000"/>
          <w:sz w:val="28"/>
        </w:rPr>
        <w:t>
      6) биржалық мәмілелердің орындалуына қолдау көрсетеді.</w:t>
      </w:r>
    </w:p>
    <w:bookmarkStart w:name="z130" w:id="175"/>
    <w:p>
      <w:pPr>
        <w:spacing w:after="0"/>
        <w:ind w:left="0"/>
        <w:jc w:val="both"/>
      </w:pPr>
      <w:r>
        <w:rPr>
          <w:rFonts w:ascii="Times New Roman"/>
          <w:b w:val="false"/>
          <w:i w:val="false"/>
          <w:color w:val="000000"/>
          <w:sz w:val="28"/>
        </w:rPr>
        <w:t>
      7. Биржалық мәмілелер бойынша клирингтік қызметті жүзеге асыру тәртібін уәкілетті орган айқындайды.</w:t>
      </w:r>
    </w:p>
    <w:bookmarkEnd w:id="175"/>
    <w:bookmarkStart w:name="z131" w:id="176"/>
    <w:p>
      <w:pPr>
        <w:spacing w:after="0"/>
        <w:ind w:left="0"/>
        <w:jc w:val="both"/>
      </w:pPr>
      <w:r>
        <w:rPr>
          <w:rFonts w:ascii="Times New Roman"/>
          <w:b w:val="false"/>
          <w:i w:val="false"/>
          <w:color w:val="000000"/>
          <w:sz w:val="28"/>
        </w:rPr>
        <w:t>
      8. Осы баптың талаптары фьючерстiк және опциондық мәмiлелер жөніндегі клирингтік қызметке қолданылмайды, оларды жүзеге асыру тәртібі Қазақстан Республикасының бағалы қағаздар нарығы туралы заңнамасымен реттеледі.";</w:t>
      </w:r>
    </w:p>
    <w:bookmarkEnd w:id="176"/>
    <w:bookmarkStart w:name="z107" w:id="1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18-баптың</w:t>
      </w:r>
      <w:r>
        <w:rPr>
          <w:rFonts w:ascii="Times New Roman"/>
          <w:b w:val="false"/>
          <w:i w:val="false"/>
          <w:color w:val="000000"/>
          <w:sz w:val="28"/>
        </w:rPr>
        <w:t xml:space="preserve"> 2-тармағы мынадай редакцияда жазылсын:</w:t>
      </w:r>
    </w:p>
    <w:bookmarkEnd w:id="177"/>
    <w:bookmarkStart w:name="z132" w:id="178"/>
    <w:p>
      <w:pPr>
        <w:spacing w:after="0"/>
        <w:ind w:left="0"/>
        <w:jc w:val="both"/>
      </w:pPr>
      <w:r>
        <w:rPr>
          <w:rFonts w:ascii="Times New Roman"/>
          <w:b w:val="false"/>
          <w:i w:val="false"/>
          <w:color w:val="000000"/>
          <w:sz w:val="28"/>
        </w:rPr>
        <w:t>
      "2. Тауар биржалары биржалық тауарларға баға белгiлеудi өз интернет-ресурстарында орналастырады.".</w:t>
      </w:r>
    </w:p>
    <w:bookmarkEnd w:id="178"/>
    <w:bookmarkStart w:name="z108" w:id="179"/>
    <w:p>
      <w:pPr>
        <w:spacing w:after="0"/>
        <w:ind w:left="0"/>
        <w:jc w:val="both"/>
      </w:pPr>
      <w:r>
        <w:rPr>
          <w:rFonts w:ascii="Times New Roman"/>
          <w:b w:val="false"/>
          <w:i w:val="false"/>
          <w:color w:val="000000"/>
          <w:sz w:val="28"/>
        </w:rPr>
        <w:t xml:space="preserve">
      12.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w:t>
      </w:r>
    </w:p>
    <w:bookmarkEnd w:id="179"/>
    <w:bookmarkStart w:name="z109"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10-1) тармақшамен толықтырылсын:</w:t>
      </w:r>
    </w:p>
    <w:bookmarkEnd w:id="180"/>
    <w:bookmarkStart w:name="z133" w:id="181"/>
    <w:p>
      <w:pPr>
        <w:spacing w:after="0"/>
        <w:ind w:left="0"/>
        <w:jc w:val="both"/>
      </w:pPr>
      <w:r>
        <w:rPr>
          <w:rFonts w:ascii="Times New Roman"/>
          <w:b w:val="false"/>
          <w:i w:val="false"/>
          <w:color w:val="000000"/>
          <w:sz w:val="28"/>
        </w:rPr>
        <w:t>
      "10-1) жеке бөлінген жол – тек қана қоғамдық көліктің, оның ішінде жеңіл рельсті көліктің жүрісіне арналған жолақ. Жеке бөлінген жол қалған жүру бөліктерінен көлденең жол таңбаларының және жол белгілерінің көмегімен бөлінеді;";</w:t>
      </w:r>
    </w:p>
    <w:bookmarkEnd w:id="181"/>
    <w:bookmarkStart w:name="z110" w:id="182"/>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 тармақшамен толықтырылсын:</w:t>
      </w:r>
    </w:p>
    <w:bookmarkEnd w:id="182"/>
    <w:bookmarkStart w:name="z135" w:id="183"/>
    <w:p>
      <w:pPr>
        <w:spacing w:after="0"/>
        <w:ind w:left="0"/>
        <w:jc w:val="both"/>
      </w:pPr>
      <w:r>
        <w:rPr>
          <w:rFonts w:ascii="Times New Roman"/>
          <w:b w:val="false"/>
          <w:i w:val="false"/>
          <w:color w:val="000000"/>
          <w:sz w:val="28"/>
        </w:rPr>
        <w:t>
      "3) жолдарда жүріс жолағының ені мен саны тек қоғамдық көліктің, оның ішінде жеңіл рельсті көліктің жүрісін ғана қамтамасыз етуге мүмкіндік беретін жеке бөлінген жолдарды ұйымдастырады.";</w:t>
      </w:r>
    </w:p>
    <w:bookmarkEnd w:id="183"/>
    <w:bookmarkStart w:name="z111" w:id="184"/>
    <w:p>
      <w:pPr>
        <w:spacing w:after="0"/>
        <w:ind w:left="0"/>
        <w:jc w:val="both"/>
      </w:pPr>
      <w:r>
        <w:rPr>
          <w:rFonts w:ascii="Times New Roman"/>
          <w:b w:val="false"/>
          <w:i w:val="false"/>
          <w:color w:val="000000"/>
          <w:sz w:val="28"/>
        </w:rPr>
        <w:t xml:space="preserve">
      3) 41-баптың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184"/>
    <w:bookmarkStart w:name="z134" w:id="185"/>
    <w:p>
      <w:pPr>
        <w:spacing w:after="0"/>
        <w:ind w:left="0"/>
        <w:jc w:val="both"/>
      </w:pPr>
      <w:r>
        <w:rPr>
          <w:rFonts w:ascii="Times New Roman"/>
          <w:b w:val="false"/>
          <w:i w:val="false"/>
          <w:color w:val="000000"/>
          <w:sz w:val="28"/>
        </w:rPr>
        <w:t>
      "4) орынтұрақтардың, паркингтердiң, велосипед жүретiн жолақтың не велосипед жолдарының, сондай-ақ қоғамдық көлiкке, оның ішінде жеке бөлінген жол бойынша жүретін жеңіл рельсті көлікке және жедел медициналық жәрдем және өртке қарсы қызмет ұйымдарының арнайы көлiк құралдарына арналған жүру жолағының болуы;";</w:t>
      </w:r>
    </w:p>
    <w:bookmarkEnd w:id="185"/>
    <w:bookmarkStart w:name="z112" w:id="1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43-баптың</w:t>
      </w:r>
      <w:r>
        <w:rPr>
          <w:rFonts w:ascii="Times New Roman"/>
          <w:b w:val="false"/>
          <w:i w:val="false"/>
          <w:color w:val="000000"/>
          <w:sz w:val="28"/>
        </w:rPr>
        <w:t xml:space="preserve"> 1) тармақшасы мынадай редакцияда жазылсын:</w:t>
      </w:r>
    </w:p>
    <w:bookmarkEnd w:id="186"/>
    <w:bookmarkStart w:name="z136" w:id="187"/>
    <w:p>
      <w:pPr>
        <w:spacing w:after="0"/>
        <w:ind w:left="0"/>
        <w:jc w:val="both"/>
      </w:pPr>
      <w:r>
        <w:rPr>
          <w:rFonts w:ascii="Times New Roman"/>
          <w:b w:val="false"/>
          <w:i w:val="false"/>
          <w:color w:val="000000"/>
          <w:sz w:val="28"/>
        </w:rPr>
        <w:t>
      "1) жаңа инфрақұрылымды салу кезiнде көлiк құралдарының барлық түрлерiн есепке алу, оның iшiнде жолдар мен көшелердi интеллектуалды көлiк жүйелерiмен, велосипед жүретiн жолақтармен не велосипед жолдарымен, қоғамдық көлiкке, оның ішінде жеке бөлінген жол бойынша жүретін жеңіл рельсті көлікке арналған жүру жолақтарымен қамтамасыз ету;".</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w:t>
      </w:r>
    </w:p>
    <w:bookmarkStart w:name="z114" w:id="188"/>
    <w:p>
      <w:pPr>
        <w:spacing w:after="0"/>
        <w:ind w:left="0"/>
        <w:jc w:val="both"/>
      </w:pPr>
      <w:r>
        <w:rPr>
          <w:rFonts w:ascii="Times New Roman"/>
          <w:b w:val="false"/>
          <w:i w:val="false"/>
          <w:color w:val="000000"/>
          <w:sz w:val="28"/>
        </w:rPr>
        <w:t>
      1. Осы Заң:</w:t>
      </w:r>
    </w:p>
    <w:bookmarkEnd w:id="188"/>
    <w:bookmarkStart w:name="z115" w:id="189"/>
    <w:p>
      <w:pPr>
        <w:spacing w:after="0"/>
        <w:ind w:left="0"/>
        <w:jc w:val="both"/>
      </w:pPr>
      <w:r>
        <w:rPr>
          <w:rFonts w:ascii="Times New Roman"/>
          <w:b w:val="false"/>
          <w:i w:val="false"/>
          <w:color w:val="000000"/>
          <w:sz w:val="28"/>
        </w:rPr>
        <w:t xml:space="preserve">
      1) осы Заңның 2016 жылғы 1 шілдеден бастап қолданысқа енгізілетін 1-бабының 3-тармағы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8-тармағын</w:t>
      </w:r>
      <w:r>
        <w:rPr>
          <w:rFonts w:ascii="Times New Roman"/>
          <w:b w:val="false"/>
          <w:i w:val="false"/>
          <w:color w:val="000000"/>
          <w:sz w:val="28"/>
        </w:rPr>
        <w:t xml:space="preserve">, 11-тармағының </w:t>
      </w:r>
      <w:r>
        <w:rPr>
          <w:rFonts w:ascii="Times New Roman"/>
          <w:b w:val="false"/>
          <w:i w:val="false"/>
          <w:color w:val="000000"/>
          <w:sz w:val="28"/>
        </w:rPr>
        <w:t>3) тармақшасын</w:t>
      </w:r>
      <w:r>
        <w:rPr>
          <w:rFonts w:ascii="Times New Roman"/>
          <w:b w:val="false"/>
          <w:i w:val="false"/>
          <w:color w:val="000000"/>
          <w:sz w:val="28"/>
        </w:rPr>
        <w:t xml:space="preserve"> және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w:t>
      </w:r>
    </w:p>
    <w:bookmarkEnd w:id="189"/>
    <w:bookmarkStart w:name="z116" w:id="190"/>
    <w:p>
      <w:pPr>
        <w:spacing w:after="0"/>
        <w:ind w:left="0"/>
        <w:jc w:val="both"/>
      </w:pPr>
      <w:r>
        <w:rPr>
          <w:rFonts w:ascii="Times New Roman"/>
          <w:b w:val="false"/>
          <w:i w:val="false"/>
          <w:color w:val="000000"/>
          <w:sz w:val="28"/>
        </w:rPr>
        <w:t xml:space="preserve">
      2) осы Заңның 2017 жылғы 1 қаңтардан бастап қолданысқа енгізілетін 1-бабының </w:t>
      </w:r>
      <w:r>
        <w:rPr>
          <w:rFonts w:ascii="Times New Roman"/>
          <w:b w:val="false"/>
          <w:i w:val="false"/>
          <w:color w:val="000000"/>
          <w:sz w:val="28"/>
        </w:rPr>
        <w:t>2-тармағын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он бірінші, он екінші, он үшінші, жиырма екінші және жиырма үшінші абзацтарын, 10-тармағының </w:t>
      </w:r>
      <w:r>
        <w:rPr>
          <w:rFonts w:ascii="Times New Roman"/>
          <w:b w:val="false"/>
          <w:i w:val="false"/>
          <w:color w:val="000000"/>
          <w:sz w:val="28"/>
        </w:rPr>
        <w:t>24) тармақшасын</w:t>
      </w:r>
      <w:r>
        <w:rPr>
          <w:rFonts w:ascii="Times New Roman"/>
          <w:b w:val="false"/>
          <w:i w:val="false"/>
          <w:color w:val="000000"/>
          <w:sz w:val="28"/>
        </w:rPr>
        <w:t xml:space="preserve">, 11-тармағының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бесінші, жетінші, оныншы және он екінші абзацтарын,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сегізінші абзацын және 8) тармақшасының отызыншы абзацын;</w:t>
      </w:r>
    </w:p>
    <w:bookmarkEnd w:id="190"/>
    <w:bookmarkStart w:name="z117" w:id="191"/>
    <w:p>
      <w:pPr>
        <w:spacing w:after="0"/>
        <w:ind w:left="0"/>
        <w:jc w:val="both"/>
      </w:pPr>
      <w:r>
        <w:rPr>
          <w:rFonts w:ascii="Times New Roman"/>
          <w:b w:val="false"/>
          <w:i w:val="false"/>
          <w:color w:val="000000"/>
          <w:sz w:val="28"/>
        </w:rPr>
        <w:t xml:space="preserve">
      3) осы Заңның 2018 жылғы 1 қаңтардан бастап қолданысқа енгізілетін 1-бабының 10-тармағы </w:t>
      </w:r>
      <w:r>
        <w:rPr>
          <w:rFonts w:ascii="Times New Roman"/>
          <w:b w:val="false"/>
          <w:i w:val="false"/>
          <w:color w:val="000000"/>
          <w:sz w:val="28"/>
        </w:rPr>
        <w:t>8) тармақшасының</w:t>
      </w:r>
      <w:r>
        <w:rPr>
          <w:rFonts w:ascii="Times New Roman"/>
          <w:b w:val="false"/>
          <w:i w:val="false"/>
          <w:color w:val="000000"/>
          <w:sz w:val="28"/>
        </w:rPr>
        <w:t xml:space="preserve"> жиырма бірінші, жиырма екінші және жиырма үшінші абзацтарын және 11-тармағы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және бесінші абзацтарын;</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Заңның 2026 жылғы 1 қаңтардан бастап қолданысқа енгізілетін 1-бабының 10-тармағы </w:t>
      </w:r>
      <w:r>
        <w:rPr>
          <w:rFonts w:ascii="Times New Roman"/>
          <w:b w:val="false"/>
          <w:i w:val="false"/>
          <w:color w:val="000000"/>
          <w:sz w:val="28"/>
        </w:rPr>
        <w:t>8) тармақшасының</w:t>
      </w:r>
      <w:r>
        <w:rPr>
          <w:rFonts w:ascii="Times New Roman"/>
          <w:b w:val="false"/>
          <w:i w:val="false"/>
          <w:color w:val="000000"/>
          <w:sz w:val="28"/>
        </w:rPr>
        <w:t xml:space="preserve"> жиырма төртінші, жиырма бесінші және жиырма алтыншы абзацтарын қоспағанда, алғашқы ресми жарияланған күнінен кейiн күнтiзбелiк он күн өткен соң қолданысқа енгiзiледi.</w:t>
      </w:r>
    </w:p>
    <w:bookmarkStart w:name="z118" w:id="192"/>
    <w:p>
      <w:pPr>
        <w:spacing w:after="0"/>
        <w:ind w:left="0"/>
        <w:jc w:val="both"/>
      </w:pPr>
      <w:r>
        <w:rPr>
          <w:rFonts w:ascii="Times New Roman"/>
          <w:b w:val="false"/>
          <w:i w:val="false"/>
          <w:color w:val="000000"/>
          <w:sz w:val="28"/>
        </w:rPr>
        <w:t xml:space="preserve">
      2. Осы Заңның 1-бабының 11-тармағы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абзацтарының күші 2018 жылғы 1 қаңтардан бастап жойылды деп танылсын.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1-бабының 10-тармағы </w:t>
      </w:r>
      <w:r>
        <w:rPr>
          <w:rFonts w:ascii="Times New Roman"/>
          <w:b w:val="false"/>
          <w:i w:val="false"/>
          <w:color w:val="000000"/>
          <w:sz w:val="28"/>
        </w:rPr>
        <w:t>8) тармақшасының</w:t>
      </w:r>
      <w:r>
        <w:rPr>
          <w:rFonts w:ascii="Times New Roman"/>
          <w:b w:val="false"/>
          <w:i w:val="false"/>
          <w:color w:val="000000"/>
          <w:sz w:val="28"/>
        </w:rPr>
        <w:t xml:space="preserve"> жиырма бірінші, жиырма екінші және жиырма үшінші абзацтарының күші 2026 жылғы 1 қаңтардан бастап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r>
        <w:rPr>
          <w:rFonts w:ascii="Times New Roman"/>
          <w:b/>
          <w:i w:val="false"/>
          <w:color w:val="000000"/>
          <w:sz w:val="28"/>
        </w:rPr>
        <w:t xml:space="preserve">. Жұмыс істеп тұрған тауар биржалары өзінің жарғылық капиталының мөлшерін осы Заңның 1-бабының 11-тармағы </w:t>
      </w:r>
      <w:r>
        <w:rPr>
          <w:rFonts w:ascii="Times New Roman"/>
          <w:b/>
          <w:i w:val="false"/>
          <w:color w:val="000000"/>
          <w:sz w:val="28"/>
        </w:rPr>
        <w:t>4) тармақшасының</w:t>
      </w:r>
      <w:r>
        <w:rPr>
          <w:rFonts w:ascii="Times New Roman"/>
          <w:b/>
          <w:i w:val="false"/>
          <w:color w:val="000000"/>
          <w:sz w:val="28"/>
        </w:rPr>
        <w:t xml:space="preserve"> үшінші және бесінші абзацтарында көзделген талаптарға сәйкес келтіруге міндетті.</w:t>
      </w:r>
    </w:p>
    <w:p>
      <w:pPr>
        <w:spacing w:after="0"/>
        <w:ind w:left="0"/>
        <w:jc w:val="both"/>
      </w:pPr>
      <w:r>
        <w:rPr>
          <w:rFonts w:ascii="Times New Roman"/>
          <w:b w:val="false"/>
          <w:i w:val="false"/>
          <w:color w:val="000000"/>
          <w:sz w:val="28"/>
        </w:rPr>
        <w:t>
      Тауар биржасы осы баптың бірінші бөлігінде белгіленген талаптарды орындамаған жағдайда сауда қызметін реттеу саласындағы уәкілетті орган оны мәжбүрлеп тарату туралы өтінішпен сотқа жүгінуге құқылы.</w:t>
      </w:r>
    </w:p>
    <w:p>
      <w:pPr>
        <w:spacing w:after="0"/>
        <w:ind w:left="0"/>
        <w:jc w:val="both"/>
      </w:pPr>
      <w:r>
        <w:rPr>
          <w:rFonts w:ascii="Times New Roman"/>
          <w:b/>
          <w:i w:val="false"/>
          <w:color w:val="000000"/>
          <w:sz w:val="28"/>
        </w:rPr>
        <w:t>4-бап</w:t>
      </w:r>
      <w:r>
        <w:rPr>
          <w:rFonts w:ascii="Times New Roman"/>
          <w:b/>
          <w:i w:val="false"/>
          <w:color w:val="000000"/>
          <w:sz w:val="28"/>
        </w:rPr>
        <w:t xml:space="preserve">. Осы Заңның 1-бабының 10-тармағы </w:t>
      </w:r>
      <w:r>
        <w:rPr>
          <w:rFonts w:ascii="Times New Roman"/>
          <w:b/>
          <w:i w:val="false"/>
          <w:color w:val="000000"/>
          <w:sz w:val="28"/>
        </w:rPr>
        <w:t>8) тармақшасының</w:t>
      </w:r>
      <w:r>
        <w:rPr>
          <w:rFonts w:ascii="Times New Roman"/>
          <w:b/>
          <w:i w:val="false"/>
          <w:color w:val="000000"/>
          <w:sz w:val="28"/>
        </w:rPr>
        <w:t xml:space="preserve"> жиырма бірінші – отыз жетінші абзацтарында көзделген талаптар осы Заңның </w:t>
      </w:r>
      <w:r>
        <w:rPr>
          <w:rFonts w:ascii="Times New Roman"/>
          <w:b/>
          <w:i w:val="false"/>
          <w:color w:val="000000"/>
          <w:sz w:val="28"/>
        </w:rPr>
        <w:t>2-бабында</w:t>
      </w:r>
      <w:r>
        <w:rPr>
          <w:rFonts w:ascii="Times New Roman"/>
          <w:b/>
          <w:i w:val="false"/>
          <w:color w:val="000000"/>
          <w:sz w:val="28"/>
        </w:rPr>
        <w:t xml:space="preserve"> көрсетілген мерзімдерде жұмыс істеп тұрған сауда базарларына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