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ded7" w14:textId="755d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рәмiздерi туралы" Қазақстан Республикасының Конституциялық заңына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Конституциялық Заңы 2015 жылғы 28 қазандағы № 370-V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мемлекеттік рәмiздерi туралы» 2007 жылғы 4 маусымдағы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Парламентiнiң Жаршысы, 2007 ж., № 11, 72-құжат; 2008 ж., № 13-14, 53-құжат; 2012 ж., № 12, 82-құжат) мынадай өзгерiстер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Қазақстан Республикасының Үкіметі айқындайтын тәртіппен Қазақстан Республикасының Мемлекеттік рәміздері күнін мерекелеу, ресми және салтанатты рәсімдер, спорттық іс-шаралар кезінде;»;</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Туды және оның бейнесін пайдалану (орнату, орналастыру)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«әскери құрамаларының, бөлімдерінің» деген сөздер «құрамаларының, әскери бөлімдерінің»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«ұдайы орналастырылады.» деген сөздер «ұдайы;»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«әскери құрамаларының, бөлімдерінің» деген сөздер «құрамаларының, әскери бөлімдерінің»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Елтаңбаны және оның бейнесін пайдалану (орнату, орналастыру)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мемлекеттік органдары, сондай-ақ қоғамдық бірлестіктері мен өзге де ұйымдары өткізетін ресми және салтанатты рәсімдер, спорттық іс-шаралар кезінде Қазақстан Республикасының Мемлекеттік Туы көтерілген кезде;»;</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Мемлекеттік Гимннің мәтіні міндетті түрде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Гимннің мәтінін пайдалану (орнату, орналастыру)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Қарулы Күштердің құрамаларында, әскери бөлімдерінде, бөлімшелерінде, мекемелерінде және басқа да әскерлер мен әскери құралымдарда Мемлекеттік Гимнді орындау және оның мәтінін пайдалану тәртібі жалпы әскери жарғыларда айқындалады.»;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Қазақстан Республикасының Мемлекеттік рәміздері күнін мерекелеу қағидаларын бекіту;»;</w:t>
      </w:r>
      <w:r>
        <w:br/>
      </w:r>
      <w:r>
        <w:rPr>
          <w:rFonts w:ascii="Times New Roman"/>
          <w:b w:val="false"/>
          <w:i w:val="false"/>
          <w:color w:val="000000"/>
          <w:sz w:val="28"/>
        </w:rPr>
        <w:t>
</w:t>
      </w:r>
      <w:r>
        <w:rPr>
          <w:rFonts w:ascii="Times New Roman"/>
          <w:b w:val="false"/>
          <w:i w:val="false"/>
          <w:color w:val="000000"/>
          <w:sz w:val="28"/>
        </w:rPr>
        <w:t>
      6) 11-баптың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рәміздер мен геральдикалық белгілер мәселелері жөніндегі сараптама кеңесін құрады, сондай-ақ ол туралы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Конституциялық заң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w:t>
      </w:r>
      <w:r>
        <w:rPr>
          <w:rFonts w:ascii="Times New Roman"/>
          <w:b w:val="false"/>
          <w:i/>
          <w:color w:val="000000"/>
          <w:sz w:val="28"/>
        </w:rPr>
        <w:t>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