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6438" w14:textId="cd26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29 қазандағы № 376-V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Азаматтардың, оралмандардың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50-баптың</w:t>
      </w:r>
      <w:r>
        <w:rPr>
          <w:rFonts w:ascii="Times New Roman"/>
          <w:b w:val="false"/>
          <w:i w:val="false"/>
          <w:color w:val="000000"/>
          <w:sz w:val="28"/>
        </w:rPr>
        <w:t xml:space="preserve"> 1-тармағындағы «жазбаша түрде» деген сөздерден кейін «немесе электрондық цифрлық қолтаңбаны қолдана отырып, интернет-ресурс арқылы»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бірінші бөлігінің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r>
        <w:br/>
      </w:r>
      <w:r>
        <w:rPr>
          <w:rFonts w:ascii="Times New Roman"/>
          <w:b w:val="false"/>
          <w:i w:val="false"/>
          <w:color w:val="000000"/>
          <w:sz w:val="28"/>
        </w:rPr>
        <w:t>
</w:t>
      </w:r>
      <w:r>
        <w:rPr>
          <w:rFonts w:ascii="Times New Roman"/>
          <w:b w:val="false"/>
          <w:i w:val="false"/>
          <w:color w:val="000000"/>
          <w:sz w:val="28"/>
        </w:rPr>
        <w:t>
      3) 14-баптың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«бақылауды» деген сөз «мемлекеттік бақылауды»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14-1-баптың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
      5) 16-баптың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объектілерін,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кодексіне сәйкес іске асыру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r>
        <w:br/>
      </w:r>
      <w:r>
        <w:rPr>
          <w:rFonts w:ascii="Times New Roman"/>
          <w:b w:val="false"/>
          <w:i w:val="false"/>
          <w:color w:val="000000"/>
          <w:sz w:val="28"/>
        </w:rPr>
        <w:t>
</w:t>
      </w:r>
      <w:r>
        <w:rPr>
          <w:rFonts w:ascii="Times New Roman"/>
          <w:b w:val="false"/>
          <w:i w:val="false"/>
          <w:color w:val="000000"/>
          <w:sz w:val="28"/>
        </w:rPr>
        <w:t>
      6) 48-баптың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r>
        <w:br/>
      </w:r>
      <w:r>
        <w:rPr>
          <w:rFonts w:ascii="Times New Roman"/>
          <w:b w:val="false"/>
          <w:i w:val="false"/>
          <w:color w:val="000000"/>
          <w:sz w:val="28"/>
        </w:rPr>
        <w:t>
</w:t>
      </w:r>
      <w:r>
        <w:rPr>
          <w:rFonts w:ascii="Times New Roman"/>
          <w:b w:val="false"/>
          <w:i w:val="false"/>
          <w:color w:val="000000"/>
          <w:sz w:val="28"/>
        </w:rPr>
        <w:t>
      19) тармақшадағы «субъектілеріне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 деген сөздер «субъектілеріне;» деген сөзбен ауыстырылып, мынадай мазмұндағы 20) тармақшамен толықтырылсын:</w:t>
      </w:r>
      <w:r>
        <w:br/>
      </w:r>
      <w:r>
        <w:rPr>
          <w:rFonts w:ascii="Times New Roman"/>
          <w:b w:val="false"/>
          <w:i w:val="false"/>
          <w:color w:val="000000"/>
          <w:sz w:val="28"/>
        </w:rPr>
        <w:t>
</w:t>
      </w:r>
      <w:r>
        <w:rPr>
          <w:rFonts w:ascii="Times New Roman"/>
          <w:b w:val="false"/>
          <w:i w:val="false"/>
          <w:color w:val="000000"/>
          <w:sz w:val="28"/>
        </w:rPr>
        <w:t>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 (конкурстарда, аукциондарда) жүзеге асырылады.»;</w:t>
      </w:r>
      <w:r>
        <w:br/>
      </w:r>
      <w:r>
        <w:rPr>
          <w:rFonts w:ascii="Times New Roman"/>
          <w:b w:val="false"/>
          <w:i w:val="false"/>
          <w:color w:val="000000"/>
          <w:sz w:val="28"/>
        </w:rPr>
        <w:t>
</w:t>
      </w:r>
      <w:r>
        <w:rPr>
          <w:rFonts w:ascii="Times New Roman"/>
          <w:b w:val="false"/>
          <w:i w:val="false"/>
          <w:color w:val="000000"/>
          <w:sz w:val="28"/>
        </w:rPr>
        <w:t>
      7) 69-баптың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«және көлiкпен» деген сөздер «және (немесе) көлікпен»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«және пайдалануды» деген сөздер «және (немесе) пайдалануды»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82-баптың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Үлестiк меншiкке (үлестiк жер пайдалануға) қатысушылар болып табылатын және шаруа немесе фермер қожалығын не тауарлы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тауарлы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Шаруа немесе фермер қожалығын не тауарлы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тауарлы ауыл шаруашылығы өндірісінің барлық мүшелері көрсетіледі.»;</w:t>
      </w:r>
      <w:r>
        <w:br/>
      </w:r>
      <w:r>
        <w:rPr>
          <w:rFonts w:ascii="Times New Roman"/>
          <w:b w:val="false"/>
          <w:i w:val="false"/>
          <w:color w:val="000000"/>
          <w:sz w:val="28"/>
        </w:rPr>
        <w:t>
</w:t>
      </w:r>
      <w:r>
        <w:rPr>
          <w:rFonts w:ascii="Times New Roman"/>
          <w:b w:val="false"/>
          <w:i w:val="false"/>
          <w:color w:val="000000"/>
          <w:sz w:val="28"/>
        </w:rPr>
        <w:t>
      10) 145-баптың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36) тармақшасындағы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w:t>
      </w:r>
      <w:r>
        <w:rPr>
          <w:rFonts w:ascii="Times New Roman"/>
          <w:b w:val="false"/>
          <w:i w:val="false"/>
          <w:color w:val="000000"/>
          <w:sz w:val="28"/>
        </w:rPr>
        <w:t>
      «12-2) су ресурстарын кешенді пайдалану мен қорғаудың бас схемасын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20-1)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6-1) тармақша «әзірлейді» деген сөзден кейін «және бекітеді»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су ресурстарын кешенді пайдалану мен қорғаудың бас схемасын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су ресурстарын кешенді пайдалану мен қорғаудың бассейндік схемаларын және су шаруашылығы баланстарын әзiрлейдi және бекітеді;»;</w:t>
      </w:r>
      <w:r>
        <w:br/>
      </w:r>
      <w:r>
        <w:rPr>
          <w:rFonts w:ascii="Times New Roman"/>
          <w:b w:val="false"/>
          <w:i w:val="false"/>
          <w:color w:val="000000"/>
          <w:sz w:val="28"/>
        </w:rPr>
        <w:t>
</w:t>
      </w:r>
      <w:r>
        <w:rPr>
          <w:rFonts w:ascii="Times New Roman"/>
          <w:b w:val="false"/>
          <w:i w:val="false"/>
          <w:color w:val="000000"/>
          <w:sz w:val="28"/>
        </w:rPr>
        <w:t>
      28-1), 28-3) және 28-4) тармақшалар «әзірлейді» деген сөзден кейін «және бекітеді»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39-баптың</w:t>
      </w:r>
      <w:r>
        <w:rPr>
          <w:rFonts w:ascii="Times New Roman"/>
          <w:b w:val="false"/>
          <w:i w:val="false"/>
          <w:color w:val="000000"/>
          <w:sz w:val="28"/>
        </w:rPr>
        <w:t xml:space="preserve"> 10) тармақшасындағы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48-баптың</w:t>
      </w:r>
      <w:r>
        <w:rPr>
          <w:rFonts w:ascii="Times New Roman"/>
          <w:b w:val="false"/>
          <w:i w:val="false"/>
          <w:color w:val="000000"/>
          <w:sz w:val="28"/>
        </w:rPr>
        <w:t xml:space="preserve"> 4-тармағының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51-баптың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осы Кодекс, Қазақстан Республикасы Президентінің және Қазақстан Республикасы Үкіметінің актілері талаптарының сақталуын тексеруді жүзеге асыруға, мемлекеттiк органдарға, жеке тұлғаларға, лауазымды адамдарға және заңды тұлғаларға Қазақстан Республикасы су заңнамасының нормаларын орындау туралы олар үшiн мiндеттi талаптар қоюға, су қорын ұтымды пайдалану мен қорғау, Қазақстан Республикасының нормативтiк-құқықтық актiлерiнде айқындалған көлемдерде коллекторлық-сорғытылған және сарқынды суларды ағызудың жол берiлетiн шектi нормаларын сақтау жөнiндегі тиiстi іс-шараларды жүргiзуге және су ресурстары мен сарқынды сулардың сапасына зертханалық бақылауды ұйымдастыруға;»;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90-баптың</w:t>
      </w:r>
      <w:r>
        <w:rPr>
          <w:rFonts w:ascii="Times New Roman"/>
          <w:b w:val="false"/>
          <w:i w:val="false"/>
          <w:color w:val="000000"/>
          <w:sz w:val="28"/>
        </w:rPr>
        <w:t xml:space="preserve"> 4-тармағы «жатқызу» деген сөзден кейін «халықтың санитариялық-эпидемиологиялық саламаттылығы саласындағы»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102)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экологиялық таңбалау – Қазақстан Республикасының техникалық реттеу саласындағы заңнамасында белгiленген тәртiппен сәйкестiгi растаудан өткен өнiмге экологиялық таза өнiм белгiсiн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Атмосфераға ластаушы заттар шығарудың жылжымалы көздерінен туындайтын эмиссия нормативтерi белгіленбейді. Шығарылған газдардағы атмосфералық ауаны ластайтын негiзгi заттардың шектi концентрациялары Қазақстан Республикасының техникалық реттеу саласындағы заңнамасында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Қоршаған ортаны қорғау саласындағы сәйкестiктi растау объектiлерi мен рәсiмi</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сәйкестiктi растау объектiлерi мен рәсiмi Қазақстан Республикасының техникалық реттеу саласындағы заңнамасында айқындалады.»;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Өндiрушiлер өз өнiмiн сәйкестiгi расталғаннан кейiн экологиялық таза өнiм белгiсiмен ерiктi негiзде таңбалайды. Өнiмдi экологиялық таңбалауды тиiстi саладағы коммерциялық емес ұйым Қазақстан Республикасының техникалық реттеу саласындағы заңнамасында көзделген тәртiппен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Экологиялық менеджмент жүйелерi аудитiнiң нәтижелерi бойынша жеке және заңды тұлғалар Қазақстан Республикасының техникалық реттеу саласындағы заңнамасына сәйкес қоршаған ортаны қорғауды басқарудың енгiзiлген жүйесiнiң халықаралық стандарттарға сәйкестiгiн растайтын құжатты ала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119-баптың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132-баптың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Қоршаған ортаның өндiрiстiк мониторингiн Қазақстан Республикасының техникалық реттеу саласындағы заңнамасында белгiленген тәртiппен аккредиттелген өндiрiстiк немесе тәуелсiз зертханалар жүзеге асырады.»;</w:t>
      </w:r>
      <w:r>
        <w:br/>
      </w:r>
      <w:r>
        <w:rPr>
          <w:rFonts w:ascii="Times New Roman"/>
          <w:b w:val="false"/>
          <w:i w:val="false"/>
          <w:color w:val="000000"/>
          <w:sz w:val="28"/>
        </w:rPr>
        <w:t>
</w:t>
      </w:r>
      <w:r>
        <w:rPr>
          <w:rFonts w:ascii="Times New Roman"/>
          <w:b w:val="false"/>
          <w:i w:val="false"/>
          <w:color w:val="000000"/>
          <w:sz w:val="28"/>
        </w:rPr>
        <w:t>
      8) 145-2-баптың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Гидрометеорологиялық қызмет осы Кодекске, Қазақстан Республикасының техникалық реттеу саласындағы заңнамасына және Қазақстан Республикасының өлшем бірлігін қамтамасыз ету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199-1-баптың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Қазақстан Республикасының халықтың санитариялық-эпидемиологиялық саламаттылығы саласындағы, азаматтық қорғау туралы және техникалық реттеу саласындағы заңнамасында белгіленген талаптар сақтала отырып жойылуға, кәдеге жаратылуға немесе қайта өңделуге немесе Қазақстан Республикасының шегінен тыс жерге әкетілуге тиіс.».</w:t>
      </w:r>
      <w:r>
        <w:br/>
      </w:r>
      <w:r>
        <w:rPr>
          <w:rFonts w:ascii="Times New Roman"/>
          <w:b w:val="false"/>
          <w:i w:val="false"/>
          <w:color w:val="000000"/>
          <w:sz w:val="28"/>
        </w:rPr>
        <w:t>
</w:t>
      </w:r>
      <w:r>
        <w:rPr>
          <w:rFonts w:ascii="Times New Roman"/>
          <w:b w:val="false"/>
          <w:i w:val="false"/>
          <w:color w:val="000000"/>
          <w:sz w:val="28"/>
        </w:rPr>
        <w:t>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r>
        <w:br/>
      </w:r>
      <w:r>
        <w:rPr>
          <w:rFonts w:ascii="Times New Roman"/>
          <w:b w:val="false"/>
          <w:i w:val="false"/>
          <w:color w:val="000000"/>
          <w:sz w:val="28"/>
        </w:rPr>
        <w:t>
</w:t>
      </w:r>
      <w:r>
        <w:rPr>
          <w:rFonts w:ascii="Times New Roman"/>
          <w:b w:val="false"/>
          <w:i w:val="false"/>
          <w:color w:val="000000"/>
          <w:sz w:val="28"/>
        </w:rPr>
        <w:t>
      53-баптың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«істердің әлеуметтік маңызы бар санаттарын орындау;»;</w:t>
      </w:r>
      <w:r>
        <w:br/>
      </w:r>
      <w:r>
        <w:rPr>
          <w:rFonts w:ascii="Times New Roman"/>
          <w:b w:val="false"/>
          <w:i w:val="false"/>
          <w:color w:val="000000"/>
          <w:sz w:val="28"/>
        </w:rPr>
        <w:t>
</w:t>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51-1-баптың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кәсіпкерлік жөніндегі уәкілетті орган берген, салық төлеушінің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жеке кәсіпкерлік субъектілері санаттарының біріне жататынын жазбаша растау қоса беріледі.»;</w:t>
      </w:r>
      <w:r>
        <w:br/>
      </w:r>
      <w:r>
        <w:rPr>
          <w:rFonts w:ascii="Times New Roman"/>
          <w:b w:val="false"/>
          <w:i w:val="false"/>
          <w:color w:val="000000"/>
          <w:sz w:val="28"/>
        </w:rPr>
        <w:t>
</w:t>
      </w:r>
      <w:r>
        <w:rPr>
          <w:rFonts w:ascii="Times New Roman"/>
          <w:b w:val="false"/>
          <w:i w:val="false"/>
          <w:color w:val="000000"/>
          <w:sz w:val="28"/>
        </w:rPr>
        <w:t>
      2) 99-баптың 1-тармағы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абзацындағы «инвестициялар туралы» деген сөздер «инвестициялар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100-баптың 14-тармағының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кәсіпкерлік саласындағы заңнамасына сәйкес жеке кәсiпкерлiк субъектiлерiнiң бiрлестiктерiне жұмыскерлердің жыл iшiндегi орташа тiзiмдiк санын негiзге ала отырып, бiр жұмыскерге республикалық бюджет туралы заңда белгiленген және тиiстi қаржы жылының 1 қаңтарында қолданыста болатын айлық есептiк көрсеткiштен аспайтын мөлшерде;»;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123-баптың</w:t>
      </w:r>
      <w:r>
        <w:rPr>
          <w:rFonts w:ascii="Times New Roman"/>
          <w:b w:val="false"/>
          <w:i w:val="false"/>
          <w:color w:val="000000"/>
          <w:sz w:val="28"/>
        </w:rPr>
        <w:t xml:space="preserve"> 2-тармағының 6) тармақшасындағы,  </w:t>
      </w:r>
      <w:r>
        <w:rPr>
          <w:rFonts w:ascii="Times New Roman"/>
          <w:b w:val="false"/>
          <w:i w:val="false"/>
          <w:color w:val="000000"/>
          <w:sz w:val="28"/>
        </w:rPr>
        <w:t>137-баптың</w:t>
      </w:r>
      <w:r>
        <w:rPr>
          <w:rFonts w:ascii="Times New Roman"/>
          <w:b w:val="false"/>
          <w:i w:val="false"/>
          <w:color w:val="000000"/>
          <w:sz w:val="28"/>
        </w:rPr>
        <w:t>10-тармағындағы, 152-1-баптың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тармақшасындағы және 3-тармағындағы, 152-2-баптың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1) тармақшасындағы «инвестициялар туралы» деген сөздер «инвестициялар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387-баптың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Технологиялық парктер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қызметтің негізгі түрін жүзеге асыру үшін бөлінген жер учаскелері бойынша жер салығын есептеу кезінде жер салығының тиісті мөлшерлемелеріне 0,1 коэффициентін қолданады.</w:t>
      </w:r>
      <w:r>
        <w:br/>
      </w:r>
      <w:r>
        <w:rPr>
          <w:rFonts w:ascii="Times New Roman"/>
          <w:b w:val="false"/>
          <w:i w:val="false"/>
          <w:color w:val="000000"/>
          <w:sz w:val="28"/>
        </w:rPr>
        <w:t>
</w:t>
      </w:r>
      <w:r>
        <w:rPr>
          <w:rFonts w:ascii="Times New Roman"/>
          <w:b w:val="false"/>
          <w:i w:val="false"/>
          <w:color w:val="000000"/>
          <w:sz w:val="28"/>
        </w:rPr>
        <w:t>
      Осы тармақтың ережелерін бір мезгілде мынадай шарттарға сәйкес келетін: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индустриялық-инновациялық қызметті мемлекеттік қолдау саласындағы заңнамасына сәйкес құрылған;</w:t>
      </w:r>
      <w:r>
        <w:br/>
      </w:r>
      <w:r>
        <w:rPr>
          <w:rFonts w:ascii="Times New Roman"/>
          <w:b w:val="false"/>
          <w:i w:val="false"/>
          <w:color w:val="000000"/>
          <w:sz w:val="28"/>
        </w:rPr>
        <w:t>
</w:t>
      </w:r>
      <w:r>
        <w:rPr>
          <w:rFonts w:ascii="Times New Roman"/>
          <w:b w:val="false"/>
          <w:i w:val="false"/>
          <w:color w:val="000000"/>
          <w:sz w:val="28"/>
        </w:rPr>
        <w:t>
      2) осындай технологиялық парктердің дауыс беретін акцияларының (жарғылық капиталға қатысу үлестерінің) елу және одан көп пайызы технологиялық дамыту саласындағы ұлттық даму институтына тиесілі технологиялық парктер қолдануға құқылы.»;</w:t>
      </w:r>
      <w:r>
        <w:br/>
      </w:r>
      <w:r>
        <w:rPr>
          <w:rFonts w:ascii="Times New Roman"/>
          <w:b w:val="false"/>
          <w:i w:val="false"/>
          <w:color w:val="000000"/>
          <w:sz w:val="28"/>
        </w:rPr>
        <w:t>
</w:t>
      </w:r>
      <w:r>
        <w:rPr>
          <w:rFonts w:ascii="Times New Roman"/>
          <w:b w:val="false"/>
          <w:i w:val="false"/>
          <w:color w:val="000000"/>
          <w:sz w:val="28"/>
        </w:rPr>
        <w:t>
      6) 398-баптың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Технологиялық парктер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қызметтің негізгі түрін өздері жүзеге асырған кезде пайдаланатын объектілер бойынша салық базасына 0,1 пайыз мөлшерлеме бойынша мүлік салығын есептейді.</w:t>
      </w:r>
      <w:r>
        <w:br/>
      </w:r>
      <w:r>
        <w:rPr>
          <w:rFonts w:ascii="Times New Roman"/>
          <w:b w:val="false"/>
          <w:i w:val="false"/>
          <w:color w:val="000000"/>
          <w:sz w:val="28"/>
        </w:rPr>
        <w:t>
</w:t>
      </w:r>
      <w:r>
        <w:rPr>
          <w:rFonts w:ascii="Times New Roman"/>
          <w:b w:val="false"/>
          <w:i w:val="false"/>
          <w:color w:val="000000"/>
          <w:sz w:val="28"/>
        </w:rPr>
        <w:t>
      Осы тармақтың ережелерін бір мезгілде мынадай шарттарға сәйкес келетін: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индустриялық-инновациялық қызметті мемлекеттік қолдау саласындағы заңнамасына сәйкес құрылған;</w:t>
      </w:r>
      <w:r>
        <w:br/>
      </w:r>
      <w:r>
        <w:rPr>
          <w:rFonts w:ascii="Times New Roman"/>
          <w:b w:val="false"/>
          <w:i w:val="false"/>
          <w:color w:val="000000"/>
          <w:sz w:val="28"/>
        </w:rPr>
        <w:t>
</w:t>
      </w:r>
      <w:r>
        <w:rPr>
          <w:rFonts w:ascii="Times New Roman"/>
          <w:b w:val="false"/>
          <w:i w:val="false"/>
          <w:color w:val="000000"/>
          <w:sz w:val="28"/>
        </w:rPr>
        <w:t>
      2) осындай технологиялық парктердің дауыс беретін акцияларының (жарғылық капиталға қатысу үлестерінің) елу және одан көп пайызы технологиялық дамыту саласындағы ұлттық даму институтына тиесілі технологиялық парктер қолдануға құқылы.»;</w:t>
      </w:r>
      <w:r>
        <w:br/>
      </w:r>
      <w:r>
        <w:rPr>
          <w:rFonts w:ascii="Times New Roman"/>
          <w:b w:val="false"/>
          <w:i w:val="false"/>
          <w:color w:val="000000"/>
          <w:sz w:val="28"/>
        </w:rPr>
        <w:t>
</w:t>
      </w:r>
      <w:r>
        <w:rPr>
          <w:rFonts w:ascii="Times New Roman"/>
          <w:b w:val="false"/>
          <w:i w:val="false"/>
          <w:color w:val="000000"/>
          <w:sz w:val="28"/>
        </w:rPr>
        <w:t>
      7) 472-баптың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Ойын бизнесі саласындағы қызмет түрлерін жүзеге асыруға лицензия алған төлеушілер, тиісті саладағы қызметті жүзеге асырудың бірінші жылын қоспағанда, алым сомасын жыл сайын ағымдағы жылғы 20 қаңтарға дейін төлейді.</w:t>
      </w:r>
      <w:r>
        <w:br/>
      </w:r>
      <w:r>
        <w:rPr>
          <w:rFonts w:ascii="Times New Roman"/>
          <w:b w:val="false"/>
          <w:i w:val="false"/>
          <w:color w:val="000000"/>
          <w:sz w:val="28"/>
        </w:rPr>
        <w:t>
</w:t>
      </w:r>
      <w:r>
        <w:rPr>
          <w:rFonts w:ascii="Times New Roman"/>
          <w:b w:val="false"/>
          <w:i w:val="false"/>
          <w:color w:val="000000"/>
          <w:sz w:val="28"/>
        </w:rPr>
        <w:t>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бойынша,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бойынша қызмет түрлерін жүзеге асыруға лицензия алған төлеушілер, тиісті саладағы қызметті жүзеге асырудың бірінші жылын қоспағанда, алым сомасын жыл сайын ағымдағы жылғы 20 шілдеге дейін төлейді.»;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556-баптың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Салықтық тексеруді жүргізудің жалпы тәртібі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565-баптың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тұлғаны дара кәсiпкер ретiнде тiркеу есебiне қоюды салық органы Қазақстан Республикасының кәсіпкерлік саласындағы заңнамасында айқындалған тәртiппен және мерзiмдерде дара кәсiпкердi мемлекеттiк тiркеу туралы куәлiк бере отырып жүргiзедi.»;</w:t>
      </w:r>
      <w:r>
        <w:br/>
      </w:r>
      <w:r>
        <w:rPr>
          <w:rFonts w:ascii="Times New Roman"/>
          <w:b w:val="false"/>
          <w:i w:val="false"/>
          <w:color w:val="000000"/>
          <w:sz w:val="28"/>
        </w:rPr>
        <w:t>
</w:t>
      </w:r>
      <w:r>
        <w:rPr>
          <w:rFonts w:ascii="Times New Roman"/>
          <w:b w:val="false"/>
          <w:i w:val="false"/>
          <w:color w:val="000000"/>
          <w:sz w:val="28"/>
        </w:rPr>
        <w:t>
      10) 566-баптың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567-баптың 1 және 3-тармақтарындағы «жеке кәсіпкерлік туралы» деген сөздер «кәсіпкерлік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11) 583-баптың 5-1-тармағындағы «инвестициялар туралы» деген сөздер «инвестициялар саласындағы»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w:t>
      </w:r>
      <w:r>
        <w:br/>
      </w:r>
      <w:r>
        <w:rPr>
          <w:rFonts w:ascii="Times New Roman"/>
          <w:b w:val="false"/>
          <w:i w:val="false"/>
          <w:color w:val="000000"/>
          <w:sz w:val="28"/>
        </w:rPr>
        <w:t>
</w:t>
      </w:r>
      <w:r>
        <w:rPr>
          <w:rFonts w:ascii="Times New Roman"/>
          <w:b w:val="false"/>
          <w:i w:val="false"/>
          <w:color w:val="000000"/>
          <w:sz w:val="28"/>
        </w:rPr>
        <w:t xml:space="preserve">
      1) мазмұны мынадай мазмұндағы 62-2-баптың тақырыбымен толықтырылсын: </w:t>
      </w:r>
      <w:r>
        <w:br/>
      </w:r>
      <w:r>
        <w:rPr>
          <w:rFonts w:ascii="Times New Roman"/>
          <w:b w:val="false"/>
          <w:i w:val="false"/>
          <w:color w:val="000000"/>
          <w:sz w:val="28"/>
        </w:rPr>
        <w:t>
</w:t>
      </w:r>
      <w:r>
        <w:rPr>
          <w:rFonts w:ascii="Times New Roman"/>
          <w:b w:val="false"/>
          <w:i w:val="false"/>
          <w:color w:val="000000"/>
          <w:sz w:val="28"/>
        </w:rPr>
        <w:t>
      «62-2-бап. Санитариялық-эпидемиологиялық аудит жүргізуге құқықты шектеу»;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«17-бап. Денсаулық сақтау саласындағы тауарлардың (жұмыстардың, көрсетілетін қызметтердің) сәйкестігін растау</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қоспағанда, денсаулық сақтау саласындағы тауарлардың (жұмыстардың, көрсетілетін қызметтердің) сәйкестігін растау олардың адам өмірі мен денсаулығына қауіпсіздігін айқындау мақсатында жүргізіледі және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өлшемшарттардан басқа, мемлекеттік санитариялық-эпидемиологиялық қадағалауға жататын объектілердің тәуекелдер дәрежесін бағалау кезінде тексерілетін субъектінің тікелей қызметіне байланысты мынадай сапалық көрсеткіштердің жиынтығы ескеріледі:</w:t>
      </w:r>
      <w:r>
        <w:br/>
      </w:r>
      <w:r>
        <w:rPr>
          <w:rFonts w:ascii="Times New Roman"/>
          <w:b w:val="false"/>
          <w:i w:val="false"/>
          <w:color w:val="000000"/>
          <w:sz w:val="28"/>
        </w:rPr>
        <w:t>
</w:t>
      </w:r>
      <w:r>
        <w:rPr>
          <w:rFonts w:ascii="Times New Roman"/>
          <w:b w:val="false"/>
          <w:i w:val="false"/>
          <w:color w:val="000000"/>
          <w:sz w:val="28"/>
        </w:rPr>
        <w:t>
      алдыңғы тексерулердің нәтижелері;</w:t>
      </w:r>
      <w:r>
        <w:br/>
      </w:r>
      <w:r>
        <w:rPr>
          <w:rFonts w:ascii="Times New Roman"/>
          <w:b w:val="false"/>
          <w:i w:val="false"/>
          <w:color w:val="000000"/>
          <w:sz w:val="28"/>
        </w:rPr>
        <w:t>
</w:t>
      </w:r>
      <w:r>
        <w:rPr>
          <w:rFonts w:ascii="Times New Roman"/>
          <w:b w:val="false"/>
          <w:i w:val="false"/>
          <w:color w:val="000000"/>
          <w:sz w:val="28"/>
        </w:rPr>
        <w:t>
      өндірістік бақылауды ұйымдастыру және жүргізу;</w:t>
      </w:r>
      <w:r>
        <w:br/>
      </w:r>
      <w:r>
        <w:rPr>
          <w:rFonts w:ascii="Times New Roman"/>
          <w:b w:val="false"/>
          <w:i w:val="false"/>
          <w:color w:val="000000"/>
          <w:sz w:val="28"/>
        </w:rPr>
        <w:t>
</w:t>
      </w:r>
      <w:r>
        <w:rPr>
          <w:rFonts w:ascii="Times New Roman"/>
          <w:b w:val="false"/>
          <w:i w:val="false"/>
          <w:color w:val="000000"/>
          <w:sz w:val="28"/>
        </w:rPr>
        <w:t>
      халықтың санитариялық-эпидемиологиялық саламаттылығы саласында бастамашылық аудит жүргізу.»;</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Эпидемиялық маңыздылығы жоғары объектілерге қатысты тексерулер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тәуекелдерді бағалау жүйесіне негізделген мерзімділікпен ерекше тәртіппен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«Адам өміріне, денсаулығына және оның мекендеу ортасына қауіпті өнім анықталып, соларға қатысты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объектілерді жоспардан тыс тексеру жүргізілетін жағдайларды қоспағанда, халықтың санитариялық-эпидемиологиялық саламаттылығы саласындағы мемлекеттік орган санитариялық-эпидемиологиялық сараптама нәтижелері бойынша Қазақстан Республикасы заңнамасының талаптарына сәйкес келмейтін өнім анықталған кезде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шараларды қолданады.»;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«Адам өміріне, денсаулығына және оның мекендеу ортасына қауіпті өнім анықталып, соларға қатысты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объектілерді жоспардан тыс тексеру жүргізілетін жағдайларды қоспағанда, халықтың санитариялық-эпидемиологиялық саламаттылығы саласындағы мемлекеттік орган санитариялық-эпидемиологиялық сараптама нәтижелері бойынша Қазақстан Республикасы заңнамасының талаптарына сәйкес келмейтін өнім анықталған кезде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шараларды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«10.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туралы нұсқамалардың орындалуын бақылауды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тексеруді жүргізу кезінде жүзеге асырады.»;</w:t>
      </w:r>
      <w:r>
        <w:br/>
      </w:r>
      <w:r>
        <w:rPr>
          <w:rFonts w:ascii="Times New Roman"/>
          <w:b w:val="false"/>
          <w:i w:val="false"/>
          <w:color w:val="000000"/>
          <w:sz w:val="28"/>
        </w:rPr>
        <w:t>
</w:t>
      </w:r>
      <w:r>
        <w:rPr>
          <w:rFonts w:ascii="Times New Roman"/>
          <w:b w:val="false"/>
          <w:i w:val="false"/>
          <w:color w:val="000000"/>
          <w:sz w:val="28"/>
        </w:rPr>
        <w:t>
      6) 22-баптың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7) мынадай мазмұндағы 62-2-баппен толықтырылсын: </w:t>
      </w:r>
      <w:r>
        <w:br/>
      </w:r>
      <w:r>
        <w:rPr>
          <w:rFonts w:ascii="Times New Roman"/>
          <w:b w:val="false"/>
          <w:i w:val="false"/>
          <w:color w:val="000000"/>
          <w:sz w:val="28"/>
        </w:rPr>
        <w:t>
</w:t>
      </w:r>
      <w:r>
        <w:rPr>
          <w:rFonts w:ascii="Times New Roman"/>
          <w:b w:val="false"/>
          <w:i w:val="false"/>
          <w:color w:val="000000"/>
          <w:sz w:val="28"/>
        </w:rPr>
        <w:t>
      «62-2-бап. Санитариялық-эпидемиологиялық аудит жүргізуге құқықты шектеу</w:t>
      </w:r>
      <w:r>
        <w:br/>
      </w:r>
      <w:r>
        <w:rPr>
          <w:rFonts w:ascii="Times New Roman"/>
          <w:b w:val="false"/>
          <w:i w:val="false"/>
          <w:color w:val="000000"/>
          <w:sz w:val="28"/>
        </w:rPr>
        <w:t>
</w:t>
      </w:r>
      <w:r>
        <w:rPr>
          <w:rFonts w:ascii="Times New Roman"/>
          <w:b w:val="false"/>
          <w:i w:val="false"/>
          <w:color w:val="000000"/>
          <w:sz w:val="28"/>
        </w:rPr>
        <w:t>
      Орындаушылары:</w:t>
      </w:r>
      <w:r>
        <w:br/>
      </w:r>
      <w:r>
        <w:rPr>
          <w:rFonts w:ascii="Times New Roman"/>
          <w:b w:val="false"/>
          <w:i w:val="false"/>
          <w:color w:val="000000"/>
          <w:sz w:val="28"/>
        </w:rPr>
        <w:t>
</w:t>
      </w:r>
      <w:r>
        <w:rPr>
          <w:rFonts w:ascii="Times New Roman"/>
          <w:b w:val="false"/>
          <w:i w:val="false"/>
          <w:color w:val="000000"/>
          <w:sz w:val="28"/>
        </w:rPr>
        <w:t>
      1) аудиттелетін субъектінің қатысушысы, кредиторы болып табылса;</w:t>
      </w:r>
      <w:r>
        <w:br/>
      </w:r>
      <w:r>
        <w:rPr>
          <w:rFonts w:ascii="Times New Roman"/>
          <w:b w:val="false"/>
          <w:i w:val="false"/>
          <w:color w:val="000000"/>
          <w:sz w:val="28"/>
        </w:rPr>
        <w:t>
</w:t>
      </w:r>
      <w:r>
        <w:rPr>
          <w:rFonts w:ascii="Times New Roman"/>
          <w:b w:val="false"/>
          <w:i w:val="false"/>
          <w:color w:val="000000"/>
          <w:sz w:val="28"/>
        </w:rPr>
        <w:t>
      2) аудиттелетін субъектімен еңбек қатынастарында тұратын немесе оның лауазымды адамдарының, сондай-ақ аудиттелетін субъект акцияларының он және одан көп пайызын (жарғылық капиталға қатысу үлестерін) иеленген акционердің (қатысушының) жақын туыстары немесе жекжаттары болып табылса;</w:t>
      </w:r>
      <w:r>
        <w:br/>
      </w:r>
      <w:r>
        <w:rPr>
          <w:rFonts w:ascii="Times New Roman"/>
          <w:b w:val="false"/>
          <w:i w:val="false"/>
          <w:color w:val="000000"/>
          <w:sz w:val="28"/>
        </w:rPr>
        <w:t>
</w:t>
      </w:r>
      <w:r>
        <w:rPr>
          <w:rFonts w:ascii="Times New Roman"/>
          <w:b w:val="false"/>
          <w:i w:val="false"/>
          <w:color w:val="000000"/>
          <w:sz w:val="28"/>
        </w:rPr>
        <w:t>
      3) олардың аудиттелетін субъектіде жеке мүліктік мүдделері болса;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аудит жүргізу жөніндегі міндеттемелерді қоспағанда, олардың аудиттелетін субъект алдында ақшалай міндеттемелері немесе аудиттелетін субъектінің солар алдында осындай міндеттемелері болса, аудитордың санитариялық-эпидемиологиялық аудит жүргізуіне тыйым салынады.»;</w:t>
      </w:r>
      <w:r>
        <w:br/>
      </w:r>
      <w:r>
        <w:rPr>
          <w:rFonts w:ascii="Times New Roman"/>
          <w:b w:val="false"/>
          <w:i w:val="false"/>
          <w:color w:val="000000"/>
          <w:sz w:val="28"/>
        </w:rPr>
        <w:t>
</w:t>
      </w:r>
      <w:r>
        <w:rPr>
          <w:rFonts w:ascii="Times New Roman"/>
          <w:b w:val="false"/>
          <w:i w:val="false"/>
          <w:color w:val="000000"/>
          <w:sz w:val="28"/>
        </w:rPr>
        <w:t>
      8) 82-баптың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техникалық реттеу саласындағы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
      9) 148-1-баптың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 № 8, 42-құжат; № 11, 52-құжат; № 15, 78-құжат): </w:t>
      </w:r>
      <w:r>
        <w:br/>
      </w:r>
      <w:r>
        <w:rPr>
          <w:rFonts w:ascii="Times New Roman"/>
          <w:b w:val="false"/>
          <w:i w:val="false"/>
          <w:color w:val="000000"/>
          <w:sz w:val="28"/>
        </w:rPr>
        <w:t>
</w:t>
      </w:r>
      <w:r>
        <w:rPr>
          <w:rFonts w:ascii="Times New Roman"/>
          <w:b w:val="false"/>
          <w:i w:val="false"/>
          <w:color w:val="000000"/>
          <w:sz w:val="28"/>
        </w:rPr>
        <w:t>
      71-баптың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техникалық реттеу туралы заңнамасында» деген сөздер «Қазақстан Республикасының техникалық реттеу саласындағы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 2015 ж., № 7, 33-құжат):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29-баптағы</w:t>
      </w: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175-1-баптың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xml:space="preserve">
      «175-1-бап. Жеке кәсіпкерлік субъектілерін бару арқылы бақылаудың және қадағалаудың өзге де нысандарын негізсіз жүргізу»;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 әкiмшiлiк сыбайлас жемқорлық құқық бұзушылық, сондай-ақ салық салу,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және реттелетін нарықтар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әкiмшiлiк сыбайлас жемқорлық құқық бұзушылық, сондай-ақ Қазақстан Республикасының энергия үнемдеу және энергия тиiмдiлiгiн арттыру туралы заңнамасы саласында құқық бұзушылық жасағаны үшiн оны жасаған күннен бастап үш жыл өткеннен кейiн, ал салық салу,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табиғи монополиялар және реттелетін нарықтар туралы заңнамасы саласында құқық бұзушылық жасағаны үшiн оны жасаған күннен бастап бес жыл өткеннен кейiн әкiмшiлiк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148-баптың</w:t>
      </w:r>
      <w:r>
        <w:rPr>
          <w:rFonts w:ascii="Times New Roman"/>
          <w:b w:val="false"/>
          <w:i w:val="false"/>
          <w:color w:val="000000"/>
          <w:sz w:val="28"/>
        </w:rPr>
        <w:t xml:space="preserve"> бірінші абзацындағы «инвестициялар туралы заңнамада» деген сөздер «Қазақстан Республикасының инвестициялар саласындағы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Нарық субъектiлерiнiң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бәсекелестiкке қарсы келiсiмдерi, егер бұл әрекеттерде қылмыстық жазаланатын іс-әрекет белгiлерi болмаса, -»;</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Нарық субъектiлерiнiң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бәсекелестiкке қарсы келiсiлген әрекеттерi, егер бұл әрекеттерде қылмыстық жазаланатын iс-әрекет белгiлерi болмаса, -»;</w:t>
      </w:r>
      <w:r>
        <w:br/>
      </w:r>
      <w:r>
        <w:rPr>
          <w:rFonts w:ascii="Times New Roman"/>
          <w:b w:val="false"/>
          <w:i w:val="false"/>
          <w:color w:val="000000"/>
          <w:sz w:val="28"/>
        </w:rPr>
        <w:t>
</w:t>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Нарық субъектiлерiнiң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өзiнiң үстем немесе монополиялық жағдайын терiс пайдалануы, егер бұл әрекеттерде қылмыстық жазаланатын iс-әрекет белгiлерi болмаса, -»;</w:t>
      </w:r>
      <w:r>
        <w:br/>
      </w:r>
      <w:r>
        <w:rPr>
          <w:rFonts w:ascii="Times New Roman"/>
          <w:b w:val="false"/>
          <w:i w:val="false"/>
          <w:color w:val="000000"/>
          <w:sz w:val="28"/>
        </w:rPr>
        <w:t>
</w:t>
      </w:r>
      <w:r>
        <w:rPr>
          <w:rFonts w:ascii="Times New Roman"/>
          <w:b w:val="false"/>
          <w:i w:val="false"/>
          <w:color w:val="000000"/>
          <w:sz w:val="28"/>
        </w:rPr>
        <w:t>
      бесінші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бәсекелестiкке қарсы келiсiмдерiнiң кез келген нысанына әкеп соқтыра алатындай, әкеп соқтыратын немесе әкеп соқтырған үйлестiруi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164-баптың</w:t>
      </w:r>
      <w:r>
        <w:rPr>
          <w:rFonts w:ascii="Times New Roman"/>
          <w:b w:val="false"/>
          <w:i w:val="false"/>
          <w:color w:val="000000"/>
          <w:sz w:val="28"/>
        </w:rPr>
        <w:t xml:space="preserve"> бесінші бөлігінің бірінші абзацындағы «үшінші» деген сөз «төртінші» деген сөзбен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175-баптың</w:t>
      </w:r>
      <w:r>
        <w:rPr>
          <w:rFonts w:ascii="Times New Roman"/>
          <w:b w:val="false"/>
          <w:i w:val="false"/>
          <w:color w:val="000000"/>
          <w:sz w:val="28"/>
        </w:rPr>
        <w:t xml:space="preserve"> бірінші бөлігінің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w:t>
      </w:r>
      <w:r>
        <w:rPr>
          <w:rFonts w:ascii="Times New Roman"/>
          <w:b w:val="false"/>
          <w:i w:val="false"/>
          <w:color w:val="000000"/>
          <w:sz w:val="28"/>
        </w:rPr>
        <w:t>3-тармағының</w:t>
      </w:r>
      <w:r>
        <w:rPr>
          <w:rFonts w:ascii="Times New Roman"/>
          <w:b w:val="false"/>
          <w:i w:val="false"/>
          <w:color w:val="000000"/>
          <w:sz w:val="28"/>
        </w:rPr>
        <w:t xml:space="preserve"> 2), 8), 9) және 10) тармақшаларында көзделген жағдайларды қоспағанда, нақ сол мәселе бойынша, нақ сол кезең ішінде бұрын тексеру жүргізілген жеке немесе заңды тұлғаға қатысты көрінеу қайта тексеру жүргізу;»;</w:t>
      </w:r>
      <w:r>
        <w:br/>
      </w:r>
      <w:r>
        <w:rPr>
          <w:rFonts w:ascii="Times New Roman"/>
          <w:b w:val="false"/>
          <w:i w:val="false"/>
          <w:color w:val="000000"/>
          <w:sz w:val="28"/>
        </w:rPr>
        <w:t>
</w:t>
      </w:r>
      <w:r>
        <w:rPr>
          <w:rFonts w:ascii="Times New Roman"/>
          <w:b w:val="false"/>
          <w:i w:val="false"/>
          <w:color w:val="000000"/>
          <w:sz w:val="28"/>
        </w:rPr>
        <w:t>
      7) мынадай мазмұндағы 175-1-баппен толықтырылсын:</w:t>
      </w:r>
      <w:r>
        <w:br/>
      </w:r>
      <w:r>
        <w:rPr>
          <w:rFonts w:ascii="Times New Roman"/>
          <w:b w:val="false"/>
          <w:i w:val="false"/>
          <w:color w:val="000000"/>
          <w:sz w:val="28"/>
        </w:rPr>
        <w:t>
</w:t>
      </w:r>
      <w:r>
        <w:rPr>
          <w:rFonts w:ascii="Times New Roman"/>
          <w:b w:val="false"/>
          <w:i w:val="false"/>
          <w:color w:val="000000"/>
          <w:sz w:val="28"/>
        </w:rPr>
        <w:t>
      «175-1-бап. Жеке кәсіпкерлік субъектілерін бару арқылы бақылаудың және қадағалаудың өзге де нысандарын негізсіз жүргізу</w:t>
      </w:r>
      <w:r>
        <w:br/>
      </w:r>
      <w:r>
        <w:rPr>
          <w:rFonts w:ascii="Times New Roman"/>
          <w:b w:val="false"/>
          <w:i w:val="false"/>
          <w:color w:val="000000"/>
          <w:sz w:val="28"/>
        </w:rPr>
        <w:t>
</w:t>
      </w:r>
      <w:r>
        <w:rPr>
          <w:rFonts w:ascii="Times New Roman"/>
          <w:b w:val="false"/>
          <w:i w:val="false"/>
          <w:color w:val="000000"/>
          <w:sz w:val="28"/>
        </w:rPr>
        <w:t>
      1. Жеке кәсіпкерлік субъектілерін бару арқылы бақылаудың және қадағалаудың өзге де нысандарын негізсіз жүргізу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абзацындағы «жеке тұлғаларға – он,»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екінші абзацындағы «жеке тұлғаларға – жиырма,» деген сөздер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383-баптың</w:t>
      </w:r>
      <w:r>
        <w:rPr>
          <w:rFonts w:ascii="Times New Roman"/>
          <w:b w:val="false"/>
          <w:i w:val="false"/>
          <w:color w:val="000000"/>
          <w:sz w:val="28"/>
        </w:rPr>
        <w:t xml:space="preserve"> үшінші бөлігінің бірінші абзацындағы «мерзiмдерде» деген сөз «мерзімдерде,» деген сөзбен ауыстырылсын;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499</w:t>
      </w:r>
      <w:r>
        <w:rPr>
          <w:rFonts w:ascii="Times New Roman"/>
          <w:b w:val="false"/>
          <w:i w:val="false"/>
          <w:color w:val="000000"/>
          <w:sz w:val="28"/>
        </w:rPr>
        <w:t>, </w:t>
      </w:r>
      <w:r>
        <w:rPr>
          <w:rFonts w:ascii="Times New Roman"/>
          <w:b w:val="false"/>
          <w:i w:val="false"/>
          <w:color w:val="000000"/>
          <w:sz w:val="28"/>
        </w:rPr>
        <w:t>501</w:t>
      </w:r>
      <w:r>
        <w:rPr>
          <w:rFonts w:ascii="Times New Roman"/>
          <w:b w:val="false"/>
          <w:i w:val="false"/>
          <w:color w:val="000000"/>
          <w:sz w:val="28"/>
        </w:rPr>
        <w:t>, </w:t>
      </w:r>
      <w:r>
        <w:rPr>
          <w:rFonts w:ascii="Times New Roman"/>
          <w:b w:val="false"/>
          <w:i w:val="false"/>
          <w:color w:val="000000"/>
          <w:sz w:val="28"/>
        </w:rPr>
        <w:t>502</w:t>
      </w:r>
      <w:r>
        <w:rPr>
          <w:rFonts w:ascii="Times New Roman"/>
          <w:b w:val="false"/>
          <w:i w:val="false"/>
          <w:color w:val="000000"/>
          <w:sz w:val="28"/>
        </w:rPr>
        <w:t xml:space="preserve"> және </w:t>
      </w:r>
      <w:r>
        <w:rPr>
          <w:rFonts w:ascii="Times New Roman"/>
          <w:b w:val="false"/>
          <w:i w:val="false"/>
          <w:color w:val="000000"/>
          <w:sz w:val="28"/>
        </w:rPr>
        <w:t>503-баптар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«499-бап. Әкімшілік деректерді ұсыну тәртібін бұзу</w:t>
      </w:r>
      <w:r>
        <w:br/>
      </w:r>
      <w:r>
        <w:rPr>
          <w:rFonts w:ascii="Times New Roman"/>
          <w:b w:val="false"/>
          <w:i w:val="false"/>
          <w:color w:val="000000"/>
          <w:sz w:val="28"/>
        </w:rPr>
        <w:t>
</w:t>
      </w: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r>
        <w:br/>
      </w:r>
      <w:r>
        <w:rPr>
          <w:rFonts w:ascii="Times New Roman"/>
          <w:b w:val="false"/>
          <w:i w:val="false"/>
          <w:color w:val="000000"/>
          <w:sz w:val="28"/>
        </w:rPr>
        <w:t>
</w:t>
      </w:r>
      <w:r>
        <w:rPr>
          <w:rFonts w:ascii="Times New Roman"/>
          <w:b w:val="false"/>
          <w:i w:val="false"/>
          <w:color w:val="000000"/>
          <w:sz w:val="28"/>
        </w:rPr>
        <w:t>
      «501-бап. Лауазымды адамның бастапқы статистикалық деректерді, статистикалық ақпаратты және (немесе) дерекқорларды жоғалтуы, сатуы, беруі немесе өзге де заңсыз жария етуі</w:t>
      </w:r>
      <w:r>
        <w:br/>
      </w:r>
      <w:r>
        <w:rPr>
          <w:rFonts w:ascii="Times New Roman"/>
          <w:b w:val="false"/>
          <w:i w:val="false"/>
          <w:color w:val="000000"/>
          <w:sz w:val="28"/>
        </w:rPr>
        <w:t>
</w:t>
      </w:r>
      <w:r>
        <w:rPr>
          <w:rFonts w:ascii="Times New Roman"/>
          <w:b w:val="false"/>
          <w:i w:val="false"/>
          <w:color w:val="000000"/>
          <w:sz w:val="28"/>
        </w:rPr>
        <w:t>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502-бап. Бастапқы статистикалық деректерді бекітілмеген статистикалық нысан бойынша жинау</w:t>
      </w:r>
      <w:r>
        <w:br/>
      </w:r>
      <w:r>
        <w:rPr>
          <w:rFonts w:ascii="Times New Roman"/>
          <w:b w:val="false"/>
          <w:i w:val="false"/>
          <w:color w:val="000000"/>
          <w:sz w:val="28"/>
        </w:rPr>
        <w:t>
</w:t>
      </w:r>
      <w:r>
        <w:rPr>
          <w:rFonts w:ascii="Times New Roman"/>
          <w:b w:val="false"/>
          <w:i w:val="false"/>
          <w:color w:val="000000"/>
          <w:sz w:val="28"/>
        </w:rPr>
        <w:t>
      Бастапқы статистикалық деректерді бекітілмеген статистикалық нысан бойынша жинау -</w:t>
      </w:r>
      <w:r>
        <w:br/>
      </w:r>
      <w:r>
        <w:rPr>
          <w:rFonts w:ascii="Times New Roman"/>
          <w:b w:val="false"/>
          <w:i w:val="false"/>
          <w:color w:val="000000"/>
          <w:sz w:val="28"/>
        </w:rPr>
        <w:t>
</w:t>
      </w: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503-бап. Әкімшілік деректерді келісілмеген нысан бойынша жинау</w:t>
      </w:r>
      <w:r>
        <w:br/>
      </w:r>
      <w:r>
        <w:rPr>
          <w:rFonts w:ascii="Times New Roman"/>
          <w:b w:val="false"/>
          <w:i w:val="false"/>
          <w:color w:val="000000"/>
          <w:sz w:val="28"/>
        </w:rPr>
        <w:t>
</w:t>
      </w:r>
      <w:r>
        <w:rPr>
          <w:rFonts w:ascii="Times New Roman"/>
          <w:b w:val="false"/>
          <w:i w:val="false"/>
          <w:color w:val="000000"/>
          <w:sz w:val="28"/>
        </w:rPr>
        <w:t>
      Әкімшілік деректерді келісілмеген нысан бойынша жинау -</w:t>
      </w:r>
      <w:r>
        <w:br/>
      </w:r>
      <w:r>
        <w:rPr>
          <w:rFonts w:ascii="Times New Roman"/>
          <w:b w:val="false"/>
          <w:i w:val="false"/>
          <w:color w:val="000000"/>
          <w:sz w:val="28"/>
        </w:rPr>
        <w:t>
</w:t>
      </w: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670-баптың</w:t>
      </w:r>
      <w:r>
        <w:rPr>
          <w:rFonts w:ascii="Times New Roman"/>
          <w:b w:val="false"/>
          <w:i w:val="false"/>
          <w:color w:val="000000"/>
          <w:sz w:val="28"/>
        </w:rPr>
        <w:t xml:space="preserve"> бірінші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 он бес, заңды тұлғаларға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684-баптың</w:t>
      </w:r>
      <w:r>
        <w:rPr>
          <w:rFonts w:ascii="Times New Roman"/>
          <w:b w:val="false"/>
          <w:i w:val="false"/>
          <w:color w:val="000000"/>
          <w:sz w:val="28"/>
        </w:rPr>
        <w:t xml:space="preserve"> бірінші бөлігі «175,» деген цифрлардан кейін «175-1,»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802-баптың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жүргiзiлген тексерудiң нәтижесi тексерілетін субъектіге қатысты осы баптың бірінші бөлігінің 1) тармақшасына сәйкес әкiмшiлiк құқық бұзушылық туралы iс қозғауға негiз болып табылады.</w:t>
      </w:r>
      <w:r>
        <w:br/>
      </w:r>
      <w:r>
        <w:rPr>
          <w:rFonts w:ascii="Times New Roman"/>
          <w:b w:val="false"/>
          <w:i w:val="false"/>
          <w:color w:val="000000"/>
          <w:sz w:val="28"/>
        </w:rPr>
        <w:t>
</w:t>
      </w:r>
      <w:r>
        <w:rPr>
          <w:rFonts w:ascii="Times New Roman"/>
          <w:b w:val="false"/>
          <w:i w:val="false"/>
          <w:color w:val="000000"/>
          <w:sz w:val="28"/>
        </w:rPr>
        <w:t>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мен 140-бабының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салаларда, сондай-ақ мемлекеттік статистика саласында бақылау және қадағалау жүзеге асырылған кезде және мемлекеттік кіріс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36) тармақшадағы «175,» деген цифрлардан кейін «175-1,»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56)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«56) мемлекеттік сот орындаушыларының (665, 669, 673-баптар);»;</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806-баптың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тыйым салынған монополистік қызметті, жосықсыз бәсекелестікті, сондай-ақ мемлекеттік органдардың және жергілікті атқарушы органдардың бәсекелестікке қарсы әрекеттерін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890-баптың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Әкімшілік жаза қолдану туралы қаулы, егер ол заңды күшіне енген күннен бастап бір жыл ішінде, ал салық салу және бәсекелестікті қорғау саласындағы құқық бұзушылықтар үшін ол заңды күшіне енген күннен бастап бес жыл ішінде орындалмаса, орындауға жатпайды.»;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896-баптың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сот орындаушыларына,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r>
        <w:br/>
      </w:r>
      <w:r>
        <w:rPr>
          <w:rFonts w:ascii="Times New Roman"/>
          <w:b w:val="false"/>
          <w:i w:val="false"/>
          <w:color w:val="000000"/>
          <w:sz w:val="28"/>
        </w:rPr>
        <w:t>
</w:t>
      </w:r>
      <w:r>
        <w:rPr>
          <w:rFonts w:ascii="Times New Roman"/>
          <w:b w:val="false"/>
          <w:i w:val="false"/>
          <w:color w:val="000000"/>
          <w:sz w:val="28"/>
        </w:rPr>
        <w:t>
      Айыппұл салу туралы қаулы немесе айыппұл төлеу қажеттiгi туралы нұсқама мемлекеттік сот орындаушыларына және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12.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w:t>
      </w:r>
      <w:r>
        <w:br/>
      </w:r>
      <w:r>
        <w:rPr>
          <w:rFonts w:ascii="Times New Roman"/>
          <w:b w:val="false"/>
          <w:i w:val="false"/>
          <w:color w:val="000000"/>
          <w:sz w:val="28"/>
        </w:rPr>
        <w:t>
</w:t>
      </w:r>
      <w:r>
        <w:rPr>
          <w:rFonts w:ascii="Times New Roman"/>
          <w:b w:val="false"/>
          <w:i w:val="false"/>
          <w:color w:val="000000"/>
          <w:sz w:val="28"/>
        </w:rPr>
        <w:t>
      20-1-баптың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15, 201-құжат; Қазақстан Республикасы Парламентiнiң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19-І, 19-ІІ, 96-құжат; № 21, 123-құжат; 2015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14.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он төртінші бөлігіндегі «Қазақстан Республикасының жеке кәсіпкерлік туралы заңнамасында» деген сөздер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16-баптың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бесінші абзацындағы «монополияға қарсы заңнама» деген сөздер «Қазақстан Республикасының бәсекелестікті қорғау саласындағы заңнамасы»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бөлігіндегі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ж) және з)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«ж) мемлекеттік сот орындаушыларына: мемлекеттік сот орындаушысының әділет органының мөрімен расталған және сот санкция берген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r>
        <w:br/>
      </w:r>
      <w:r>
        <w:rPr>
          <w:rFonts w:ascii="Times New Roman"/>
          <w:b w:val="false"/>
          <w:i w:val="false"/>
          <w:color w:val="000000"/>
          <w:sz w:val="28"/>
        </w:rPr>
        <w:t>
</w:t>
      </w:r>
      <w:r>
        <w:rPr>
          <w:rFonts w:ascii="Times New Roman"/>
          <w:b w:val="false"/>
          <w:i w:val="false"/>
          <w:color w:val="000000"/>
          <w:sz w:val="28"/>
        </w:rPr>
        <w:t>
      з) жеке сот орындаушыларына: жеке сот орындаушысының өз жеке мөрімен растаған және сот санкция берген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«7-1. Егер осы баптың 6-1-тармағында өзгеше белгіленбесе, 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клиенттің банк шоттары бойынша ақша қозғалысы туралы анықтамалар клиенттiң банк шоттары бойынша ақша қозғалысы туралы үзінді көшірме нысанында ұсынылады.</w:t>
      </w:r>
      <w:r>
        <w:br/>
      </w:r>
      <w:r>
        <w:rPr>
          <w:rFonts w:ascii="Times New Roman"/>
          <w:b w:val="false"/>
          <w:i w:val="false"/>
          <w:color w:val="000000"/>
          <w:sz w:val="28"/>
        </w:rPr>
        <w:t>
</w:t>
      </w:r>
      <w:r>
        <w:rPr>
          <w:rFonts w:ascii="Times New Roman"/>
          <w:b w:val="false"/>
          <w:i w:val="false"/>
          <w:color w:val="000000"/>
          <w:sz w:val="28"/>
        </w:rPr>
        <w:t>
      Анықтама сот орындаушыларының сот санкция берген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r>
        <w:br/>
      </w:r>
      <w:r>
        <w:rPr>
          <w:rFonts w:ascii="Times New Roman"/>
          <w:b w:val="false"/>
          <w:i w:val="false"/>
          <w:color w:val="000000"/>
          <w:sz w:val="28"/>
        </w:rPr>
        <w:t>
</w:t>
      </w:r>
      <w:r>
        <w:rPr>
          <w:rFonts w:ascii="Times New Roman"/>
          <w:b w:val="false"/>
          <w:i w:val="false"/>
          <w:color w:val="000000"/>
          <w:sz w:val="28"/>
        </w:rPr>
        <w:t>
      Клиенттiң банк шоттары бойынша ақша қозғалысы туралы үзiндi көшірмеде болуға тиiс мәлiметтер уәкілетті органның нормативтiк құқықтық актiсiнде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сот орындаушыларының сот санкция берген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r>
        <w:br/>
      </w:r>
      <w:r>
        <w:rPr>
          <w:rFonts w:ascii="Times New Roman"/>
          <w:b w:val="false"/>
          <w:i w:val="false"/>
          <w:color w:val="000000"/>
          <w:sz w:val="28"/>
        </w:rPr>
        <w:t>
</w:t>
      </w:r>
      <w:r>
        <w:rPr>
          <w:rFonts w:ascii="Times New Roman"/>
          <w:b w:val="false"/>
          <w:i w:val="false"/>
          <w:color w:val="000000"/>
          <w:sz w:val="28"/>
        </w:rPr>
        <w:t>
      4) 61-баптың </w:t>
      </w:r>
      <w:r>
        <w:rPr>
          <w:rFonts w:ascii="Times New Roman"/>
          <w:b w:val="false"/>
          <w:i w:val="false"/>
          <w:color w:val="000000"/>
          <w:sz w:val="28"/>
        </w:rPr>
        <w:t>г)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«г) көзделiп отырған қайта ұйымдастыру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16. «Өндірістік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 2014 ж.,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1-тармағының екінші бөлігіндегі «Шетел инвестициялары туралы» Қазақстан Республикасының Заңында» деген сөздер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 № 19-I, 19-II, 96-құжат):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10) тармақшасындағы «жүзеге асыру;» деген сөздер «жүзеге асыру болып табылады.» деген сөздермен ауыстырылып, 11) тармақшасы алып тасталсын.</w:t>
      </w:r>
      <w:r>
        <w:br/>
      </w:r>
      <w:r>
        <w:rPr>
          <w:rFonts w:ascii="Times New Roman"/>
          <w:b w:val="false"/>
          <w:i w:val="false"/>
          <w:color w:val="000000"/>
          <w:sz w:val="28"/>
        </w:rPr>
        <w:t>
</w:t>
      </w:r>
      <w:r>
        <w:rPr>
          <w:rFonts w:ascii="Times New Roman"/>
          <w:b w:val="false"/>
          <w:i w:val="false"/>
          <w:color w:val="000000"/>
          <w:sz w:val="28"/>
        </w:rPr>
        <w:t>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41-1-баптың</w:t>
      </w:r>
      <w:r>
        <w:rPr>
          <w:rFonts w:ascii="Times New Roman"/>
          <w:b w:val="false"/>
          <w:i w:val="false"/>
          <w:color w:val="000000"/>
          <w:sz w:val="28"/>
        </w:rPr>
        <w:t xml:space="preserve"> екінші бөлігіндегі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41-2-баптың</w:t>
      </w:r>
      <w:r>
        <w:rPr>
          <w:rFonts w:ascii="Times New Roman"/>
          <w:b w:val="false"/>
          <w:i w:val="false"/>
          <w:color w:val="000000"/>
          <w:sz w:val="28"/>
        </w:rPr>
        <w:t xml:space="preserve"> 4-тармағының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жүргізуге;».</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w:t>
      </w:r>
      <w:r>
        <w:br/>
      </w:r>
      <w:r>
        <w:rPr>
          <w:rFonts w:ascii="Times New Roman"/>
          <w:b w:val="false"/>
          <w:i w:val="false"/>
          <w:color w:val="000000"/>
          <w:sz w:val="28"/>
        </w:rPr>
        <w:t>
</w:t>
      </w:r>
      <w:r>
        <w:rPr>
          <w:rFonts w:ascii="Times New Roman"/>
          <w:b w:val="false"/>
          <w:i w:val="false"/>
          <w:color w:val="000000"/>
          <w:sz w:val="28"/>
        </w:rPr>
        <w:t>
      1) 25-2-баптың </w:t>
      </w:r>
      <w:r>
        <w:rPr>
          <w:rFonts w:ascii="Times New Roman"/>
          <w:b w:val="false"/>
          <w:i w:val="false"/>
          <w:color w:val="000000"/>
          <w:sz w:val="28"/>
        </w:rPr>
        <w:t>3-1)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20.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w:t>
      </w:r>
      <w:r>
        <w:br/>
      </w:r>
      <w:r>
        <w:rPr>
          <w:rFonts w:ascii="Times New Roman"/>
          <w:b w:val="false"/>
          <w:i w:val="false"/>
          <w:color w:val="000000"/>
          <w:sz w:val="28"/>
        </w:rPr>
        <w:t>
</w:t>
      </w:r>
      <w:r>
        <w:rPr>
          <w:rFonts w:ascii="Times New Roman"/>
          <w:b w:val="false"/>
          <w:i w:val="false"/>
          <w:color w:val="000000"/>
          <w:sz w:val="28"/>
        </w:rPr>
        <w:t>
      1) 31-баптың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Нотариустың қызметін бақылау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31-1-баптың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Аумақтық нотариаттық палаталардың қызметін бақылауды аумақтық әділет органдары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21.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19-І, 19-ІІ, 96-құжат; № 21, 122-құжат; 2015 ж., № 15,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 «сондай-ақ сот орындаушысының» деген сөздерден кейін «жеке тұлғаның,»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22.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уәкілетті ұйым (бұдан әрі – жылжымайтын мүлік орталығы және оның филиалдары) – жеке және заңды тұлғалардың міндетті мемлекеттік тіркеуге жатпайтын жылжымалы мүлік кепілдерін тіркеуді жүзеге асыратын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23.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w:t>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«Табиғи монополиялар туралы»;</w:t>
      </w:r>
      <w:r>
        <w:br/>
      </w:r>
      <w:r>
        <w:rPr>
          <w:rFonts w:ascii="Times New Roman"/>
          <w:b w:val="false"/>
          <w:i w:val="false"/>
          <w:color w:val="000000"/>
          <w:sz w:val="28"/>
        </w:rPr>
        <w:t>
</w:t>
      </w:r>
      <w:r>
        <w:rPr>
          <w:rFonts w:ascii="Times New Roman"/>
          <w:b w:val="false"/>
          <w:i w:val="false"/>
          <w:color w:val="000000"/>
          <w:sz w:val="28"/>
        </w:rPr>
        <w:t>
      2) кіріспедегі «және реттелетін нарықтардағы», «және реттелетін нарықтар субъектілерінің»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 сондай-ақ реттелетін нарықтардағы баға белгілеуді мемлекеттік реттеу мен бақылаудың»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 реттелетін нарық» деген сөздер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тақырыбындағы және 1-1-тармағындағы «және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2-тармақтардағы</w:t>
      </w:r>
      <w:r>
        <w:rPr>
          <w:rFonts w:ascii="Times New Roman"/>
          <w:b w:val="false"/>
          <w:i w:val="false"/>
          <w:color w:val="000000"/>
          <w:sz w:val="28"/>
        </w:rPr>
        <w:t xml:space="preserve"> «, реттелетін нарықтар», «, реттелетін нарықтардың»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3-3-тармақпен толықтырылсын:</w:t>
      </w:r>
      <w:r>
        <w:br/>
      </w:r>
      <w:r>
        <w:rPr>
          <w:rFonts w:ascii="Times New Roman"/>
          <w:b w:val="false"/>
          <w:i w:val="false"/>
          <w:color w:val="000000"/>
          <w:sz w:val="28"/>
        </w:rPr>
        <w:t>
</w:t>
      </w:r>
      <w:r>
        <w:rPr>
          <w:rFonts w:ascii="Times New Roman"/>
          <w:b w:val="false"/>
          <w:i w:val="false"/>
          <w:color w:val="000000"/>
          <w:sz w:val="28"/>
        </w:rPr>
        <w:t>
      «3-3. Халықаралық қаржы ұйымдарының қарыз қаражатын тарта отырып, инвестициялық бағдарламаларды (жобаларды) іске асыратын және уәкілетті орган бекіткен табиғи монополиялар субъектілерінің тізбесіне кіретін табиғи монополиялар субъектілері үшін осы Заңның ережелері Халықаралық қаржы ұйымдарының қарыздарын тартуға қатысатын табиғи монополиялар субъектілерінің қызметін реттеудің ерекше тәртібімен реттелмеген бөлігінде ғана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«монополияға қарсы және басқа да заңдарымен» деген сөздер «бәсекелестікті қорғау саласындағы заңнамасымен және Қазақстан Республикасының басқа да заңнамасымен»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 сондай-ақ электр энергетикасы саласындағы реттелетін нарық субъектісінің тауарларына (жұмыстарына, көрсетілетін қызметтеріне) бағаның жобасын»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реттелетін нарық субъектісі – реттелетін нарықтарда Үстем немесе монополиялық жағдайға ие нарық субъектілерінің мемлекеттік тізіліміне енгізілген дара кәсіпкер немесе заңды тұлға (табиғи, мемлекеттік монополия субъектілерін және энергия өндіруші ұйымдарды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тармақшадағы</w:t>
      </w:r>
      <w:r>
        <w:rPr>
          <w:rFonts w:ascii="Times New Roman"/>
          <w:b w:val="false"/>
          <w:i w:val="false"/>
          <w:color w:val="000000"/>
          <w:sz w:val="28"/>
        </w:rPr>
        <w:t xml:space="preserve"> «және реттелетін нарықтардағы»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4-баптың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«тасымалдауды» деген сөз «сақтауды, тасымалдауды»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7-4-баптың</w:t>
      </w:r>
      <w:r>
        <w:rPr>
          <w:rFonts w:ascii="Times New Roman"/>
          <w:b w:val="false"/>
          <w:i w:val="false"/>
          <w:color w:val="000000"/>
          <w:sz w:val="28"/>
        </w:rPr>
        <w:t xml:space="preserve"> тақырыбындағы және 1-тармағындағы «,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«және реттелетін нарықтардағы»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айқындайды;</w:t>
      </w:r>
      <w:r>
        <w:br/>
      </w:r>
      <w:r>
        <w:rPr>
          <w:rFonts w:ascii="Times New Roman"/>
          <w:b w:val="false"/>
          <w:i w:val="false"/>
          <w:color w:val="000000"/>
          <w:sz w:val="28"/>
        </w:rPr>
        <w:t>
</w:t>
      </w:r>
      <w:r>
        <w:rPr>
          <w:rFonts w:ascii="Times New Roman"/>
          <w:b w:val="false"/>
          <w:i w:val="false"/>
          <w:color w:val="000000"/>
          <w:sz w:val="28"/>
        </w:rPr>
        <w:t>
      1-4) халықаралық қаржы ұйымдарының қарыздарын тартатын табиғи монополиялар субъектілерінің тізбесін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 сондай-ақ реттелетін нарық субъектілерінің тауарларына (жұмыстарына, көрсетілетін қызметтеріне) бағаларды есептеу әдістемелерін» деген сөздер алып тасталсын;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«және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 тармақшалар</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тармақшадағы</w:t>
      </w:r>
      <w:r>
        <w:rPr>
          <w:rFonts w:ascii="Times New Roman"/>
          <w:b w:val="false"/>
          <w:i w:val="false"/>
          <w:color w:val="000000"/>
          <w:sz w:val="28"/>
        </w:rPr>
        <w:t xml:space="preserve"> «және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14-1-баптың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 сондай-ақ электр энергетикасы саласындағы реттелетін нарық субъектілерін алдағы уақытта тауарларға (жұмыстарға, көрсетілетін қызметтерге) бағалардың өсетіні туралы хабардар еткен»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екінші абзац алып тасталсын; </w:t>
      </w:r>
      <w:r>
        <w:br/>
      </w:r>
      <w:r>
        <w:rPr>
          <w:rFonts w:ascii="Times New Roman"/>
          <w:b w:val="false"/>
          <w:i w:val="false"/>
          <w:color w:val="000000"/>
          <w:sz w:val="28"/>
        </w:rPr>
        <w:t>
</w:t>
      </w:r>
      <w:r>
        <w:rPr>
          <w:rFonts w:ascii="Times New Roman"/>
          <w:b w:val="false"/>
          <w:i w:val="false"/>
          <w:color w:val="000000"/>
          <w:sz w:val="28"/>
        </w:rPr>
        <w:t>
      үшінші абзацтағы «, сондай-ақ электр энергетикасы саласындағы реттелетін нарық субьектілерін алдағы уақытта тауарларға (жұмыстарға, көрсетiлетiн қызметтерге) бағалардың өсетiнi туралы хабардар еткен»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15-бап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Халықаралық қаржы ұйымдарының қарыздарын тартатын және уәкілетті орган бекіткен табиғи монополиялар субъектілерінің тізбесіне кіретін табиғи монополиялар субъектілерінің қызметіне Халықаралық қаржы ұйымдарының қарыздарын тартатын табиғи монополиялар субъектілерінің қызметін реттеудің ерекше тәртібі қолданылады.»;</w:t>
      </w:r>
      <w:r>
        <w:br/>
      </w:r>
      <w:r>
        <w:rPr>
          <w:rFonts w:ascii="Times New Roman"/>
          <w:b w:val="false"/>
          <w:i w:val="false"/>
          <w:color w:val="000000"/>
          <w:sz w:val="28"/>
        </w:rPr>
        <w:t>
</w:t>
      </w:r>
      <w:r>
        <w:rPr>
          <w:rFonts w:ascii="Times New Roman"/>
          <w:b w:val="false"/>
          <w:i w:val="false"/>
          <w:color w:val="000000"/>
          <w:sz w:val="28"/>
        </w:rPr>
        <w:t>
      14) 18-4-баптың </w:t>
      </w:r>
      <w:r>
        <w:rPr>
          <w:rFonts w:ascii="Times New Roman"/>
          <w:b w:val="false"/>
          <w:i w:val="false"/>
          <w:color w:val="000000"/>
          <w:sz w:val="28"/>
        </w:rPr>
        <w:t>7-тармағындағы</w:t>
      </w:r>
      <w:r>
        <w:rPr>
          <w:rFonts w:ascii="Times New Roman"/>
          <w:b w:val="false"/>
          <w:i w:val="false"/>
          <w:color w:val="000000"/>
          <w:sz w:val="28"/>
        </w:rPr>
        <w:t xml:space="preserve"> «және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және 1-тармақтағы «және реттелетін нарықтардағы»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«және реттелетін нарық субъектісін»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бірінші абзацтағы «немесе реттелетін нарық субъектісін»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«немесе реттелетін нарық субъектісіне»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19-баптың</w:t>
      </w:r>
      <w:r>
        <w:rPr>
          <w:rFonts w:ascii="Times New Roman"/>
          <w:b w:val="false"/>
          <w:i w:val="false"/>
          <w:color w:val="000000"/>
          <w:sz w:val="28"/>
        </w:rPr>
        <w:t xml:space="preserve"> 1-тармағының бірінші абзацындағы «және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19-1-баптың</w:t>
      </w:r>
      <w:r>
        <w:rPr>
          <w:rFonts w:ascii="Times New Roman"/>
          <w:b w:val="false"/>
          <w:i w:val="false"/>
          <w:color w:val="000000"/>
          <w:sz w:val="28"/>
        </w:rPr>
        <w:t xml:space="preserve"> 1-тармағындағы «, реттелетін нарықтар»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23-бап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Заңның 3-бабының 12) тармақшасы 2017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24.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25.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 19-ІІ,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Есірткі, психотроптық заттардың, прекурсорлардың айналымына мемлекеттік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Бақылаудың өзге де нысандары алдын алу-профилактикалық іс-шаралар болып табылады, олардың нәтижелері бойынша әкімшілік құқық бұзушылық туралы іс қозғалмай, тексерілетін субъектіге оны жою тәртібі түсіндіріле отырып, нұсқама жасалады. Бақылаудың өзге де нысандары тексерілетін объектілерге бармастан, мониторинг, есепке алу және есірткі, психотроптық заттар мен прекурсорлардың айналымы саласындағы есептілікті бақылау нысанында жүзеге асырылады.».</w:t>
      </w:r>
      <w:r>
        <w:br/>
      </w:r>
      <w:r>
        <w:rPr>
          <w:rFonts w:ascii="Times New Roman"/>
          <w:b w:val="false"/>
          <w:i w:val="false"/>
          <w:color w:val="000000"/>
          <w:sz w:val="28"/>
        </w:rPr>
        <w:t>
</w:t>
      </w:r>
      <w:r>
        <w:rPr>
          <w:rFonts w:ascii="Times New Roman"/>
          <w:b w:val="false"/>
          <w:i w:val="false"/>
          <w:color w:val="000000"/>
          <w:sz w:val="28"/>
        </w:rPr>
        <w:t>
      26.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28.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w:t>
      </w:r>
      <w:r>
        <w:br/>
      </w:r>
      <w:r>
        <w:rPr>
          <w:rFonts w:ascii="Times New Roman"/>
          <w:b w:val="false"/>
          <w:i w:val="false"/>
          <w:color w:val="000000"/>
          <w:sz w:val="28"/>
        </w:rPr>
        <w:t>
</w:t>
      </w:r>
      <w:r>
        <w:rPr>
          <w:rFonts w:ascii="Times New Roman"/>
          <w:b w:val="false"/>
          <w:i w:val="false"/>
          <w:color w:val="000000"/>
          <w:sz w:val="28"/>
        </w:rPr>
        <w:t>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w:t>
      </w:r>
      <w:r>
        <w:br/>
      </w:r>
      <w:r>
        <w:rPr>
          <w:rFonts w:ascii="Times New Roman"/>
          <w:b w:val="false"/>
          <w:i w:val="false"/>
          <w:color w:val="000000"/>
          <w:sz w:val="28"/>
        </w:rPr>
        <w:t>
</w:t>
      </w:r>
      <w:r>
        <w:rPr>
          <w:rFonts w:ascii="Times New Roman"/>
          <w:b w:val="false"/>
          <w:i w:val="false"/>
          <w:color w:val="000000"/>
          <w:sz w:val="28"/>
        </w:rPr>
        <w:t>
      4-5-баптың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30.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 № 23, 143-құжат):</w:t>
      </w:r>
      <w:r>
        <w:br/>
      </w:r>
      <w:r>
        <w:rPr>
          <w:rFonts w:ascii="Times New Roman"/>
          <w:b w:val="false"/>
          <w:i w:val="false"/>
          <w:color w:val="000000"/>
          <w:sz w:val="28"/>
        </w:rPr>
        <w:t>
</w:t>
      </w:r>
      <w:r>
        <w:rPr>
          <w:rFonts w:ascii="Times New Roman"/>
          <w:b w:val="false"/>
          <w:i w:val="false"/>
          <w:color w:val="000000"/>
          <w:sz w:val="28"/>
        </w:rPr>
        <w:t>
      1) 23-баптың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техникалық реттеу саласындағы заңнамасына сәйкес сәйкестікті бағалау жөніндегі қызметті жүзеге асыру;»;</w:t>
      </w:r>
      <w:r>
        <w:br/>
      </w:r>
      <w:r>
        <w:rPr>
          <w:rFonts w:ascii="Times New Roman"/>
          <w:b w:val="false"/>
          <w:i w:val="false"/>
          <w:color w:val="000000"/>
          <w:sz w:val="28"/>
        </w:rPr>
        <w:t>
</w:t>
      </w:r>
      <w:r>
        <w:rPr>
          <w:rFonts w:ascii="Times New Roman"/>
          <w:b w:val="false"/>
          <w:i w:val="false"/>
          <w:color w:val="000000"/>
          <w:sz w:val="28"/>
        </w:rPr>
        <w:t>
      2) 24-баптың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31.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 2014 ж., № 4-5, 24-құжат; 2015 ж., № 8, 45-құжат;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Заңға сәйкес жүзеге асырылатын лизинг қызметiне Қазақстан Республикасының инвестициялар саласындағы заңнамасында көзделген инвестициялық қызметтi жүзеге асырудың құқықтық және экономикалық режимі қолданылады.».</w:t>
      </w:r>
      <w:r>
        <w:br/>
      </w:r>
      <w:r>
        <w:rPr>
          <w:rFonts w:ascii="Times New Roman"/>
          <w:b w:val="false"/>
          <w:i w:val="false"/>
          <w:color w:val="000000"/>
          <w:sz w:val="28"/>
        </w:rPr>
        <w:t>
</w:t>
      </w:r>
      <w:r>
        <w:rPr>
          <w:rFonts w:ascii="Times New Roman"/>
          <w:b w:val="false"/>
          <w:i w:val="false"/>
          <w:color w:val="000000"/>
          <w:sz w:val="28"/>
        </w:rPr>
        <w:t>
      32.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Мемлекеттік бақылау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күзет қызметіне, мамандандырылған оқу орталықтарының қызметіне, сондай-ақ күзет дабылы құралдарын монтаждау, баптау және оларға техникалық қызмет көрсету жөніндегі қызметке мемлекеттік бақылауды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уәкілетті орган мен оның аумақтық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2.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3. Күзет қызметіне, мамандандырылған оқу орталықтарының қызметіне, сондай-ақ күзет дабылы құралдарын монтаждау, баптау және оларға техникалық қызмет көрсету жөніндегі қызметке мемлекеттік бақылаудың өзге де нысандары алдын алу-профилактикалық іс-шаралар болып табылады, олардың нәтижелері бойынша әкімшілік құқық бұзушылық туралы іс қозғалмай, тексерілетін субъектіге оны жою тәртібі түсіндіріле отырып нұсқама жасалады. </w:t>
      </w:r>
      <w:r>
        <w:br/>
      </w:r>
      <w:r>
        <w:rPr>
          <w:rFonts w:ascii="Times New Roman"/>
          <w:b w:val="false"/>
          <w:i w:val="false"/>
          <w:color w:val="000000"/>
          <w:sz w:val="28"/>
        </w:rPr>
        <w:t>
</w:t>
      </w:r>
      <w:r>
        <w:rPr>
          <w:rFonts w:ascii="Times New Roman"/>
          <w:b w:val="false"/>
          <w:i w:val="false"/>
          <w:color w:val="000000"/>
          <w:sz w:val="28"/>
        </w:rPr>
        <w:t>
      Мемлекеттік бақылаудың өзге де нысандары есептілікті сұрату және талдау, мониторинг, есепке алу нысанында жүзеге асырылады.».</w:t>
      </w:r>
      <w:r>
        <w:br/>
      </w:r>
      <w:r>
        <w:rPr>
          <w:rFonts w:ascii="Times New Roman"/>
          <w:b w:val="false"/>
          <w:i w:val="false"/>
          <w:color w:val="000000"/>
          <w:sz w:val="28"/>
        </w:rPr>
        <w:t>
</w:t>
      </w:r>
      <w:r>
        <w:rPr>
          <w:rFonts w:ascii="Times New Roman"/>
          <w:b w:val="false"/>
          <w:i w:val="false"/>
          <w:color w:val="000000"/>
          <w:sz w:val="28"/>
        </w:rPr>
        <w:t>
      33.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 19-II, 96-құжат; № 24, 144-құжат):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2-12-тармақпен толықтырылсын:</w:t>
      </w:r>
      <w:r>
        <w:br/>
      </w:r>
      <w:r>
        <w:rPr>
          <w:rFonts w:ascii="Times New Roman"/>
          <w:b w:val="false"/>
          <w:i w:val="false"/>
          <w:color w:val="000000"/>
          <w:sz w:val="28"/>
        </w:rPr>
        <w:t>
</w:t>
      </w:r>
      <w:r>
        <w:rPr>
          <w:rFonts w:ascii="Times New Roman"/>
          <w:b w:val="false"/>
          <w:i w:val="false"/>
          <w:color w:val="000000"/>
          <w:sz w:val="28"/>
        </w:rPr>
        <w:t>
      «2-12. Ішкі бақылау – мемлекеттік орган өз құрылымдық және аумақтық бөлімшелерінің, ведомстволық бағыныстағы мемлекеттік органдар мен ұйымдардың, лауазымды адамдардың мемлекеттік орган қабылдаған шешімдерді, сондай-ақ Қазақстан Республикасы заңнамасының талаптарын орындауына жүзеге асыратын бақылау.»;</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Жеке-дара қолданылатын құқықтық актiлердi қабылдау рәсiмдерi, олардың ресiмделуiн, орындалуын және орындалуына ішкі бақылауды ұйымдастыру осы Заңда және өзге де нормативтiк құқықтық актiлерде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«7-бап. Мемлекеттік органның құқықтық актісінің, Қазақстан Республикасы Президенті, Қазақстан Республикасы Үкіметі тапсырмаларының орындалуына ішкі бақылауды жүзеге асыру тәртібі </w:t>
      </w:r>
      <w:r>
        <w:br/>
      </w:r>
      <w:r>
        <w:rPr>
          <w:rFonts w:ascii="Times New Roman"/>
          <w:b w:val="false"/>
          <w:i w:val="false"/>
          <w:color w:val="000000"/>
          <w:sz w:val="28"/>
        </w:rPr>
        <w:t>
</w:t>
      </w:r>
      <w:r>
        <w:rPr>
          <w:rFonts w:ascii="Times New Roman"/>
          <w:b w:val="false"/>
          <w:i w:val="false"/>
          <w:color w:val="000000"/>
          <w:sz w:val="28"/>
        </w:rPr>
        <w:t>
      1. Ішкі бақылау:</w:t>
      </w:r>
      <w:r>
        <w:br/>
      </w:r>
      <w:r>
        <w:rPr>
          <w:rFonts w:ascii="Times New Roman"/>
          <w:b w:val="false"/>
          <w:i w:val="false"/>
          <w:color w:val="000000"/>
          <w:sz w:val="28"/>
        </w:rPr>
        <w:t>
</w:t>
      </w:r>
      <w:r>
        <w:rPr>
          <w:rFonts w:ascii="Times New Roman"/>
          <w:b w:val="false"/>
          <w:i w:val="false"/>
          <w:color w:val="000000"/>
          <w:sz w:val="28"/>
        </w:rPr>
        <w:t>
      1) құқықтық актілердің (орындалуы құқықтық актілерде көзделген іс-шаралардың) орындалуына бақылау. Бұл жағдайда орындалуға жататын іс-шаралар қамтылатын барлық құқықтық актілер бақылауға 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бақылау болып бөлінеді.</w:t>
      </w:r>
      <w:r>
        <w:br/>
      </w:r>
      <w:r>
        <w:rPr>
          <w:rFonts w:ascii="Times New Roman"/>
          <w:b w:val="false"/>
          <w:i w:val="false"/>
          <w:color w:val="000000"/>
          <w:sz w:val="28"/>
        </w:rPr>
        <w:t>
</w:t>
      </w:r>
      <w:r>
        <w:rPr>
          <w:rFonts w:ascii="Times New Roman"/>
          <w:b w:val="false"/>
          <w:i w:val="false"/>
          <w:color w:val="000000"/>
          <w:sz w:val="28"/>
        </w:rPr>
        <w:t>
      2. Ішкі бақылау:</w:t>
      </w:r>
      <w:r>
        <w:br/>
      </w:r>
      <w:r>
        <w:rPr>
          <w:rFonts w:ascii="Times New Roman"/>
          <w:b w:val="false"/>
          <w:i w:val="false"/>
          <w:color w:val="000000"/>
          <w:sz w:val="28"/>
        </w:rPr>
        <w:t>
</w:t>
      </w:r>
      <w:r>
        <w:rPr>
          <w:rFonts w:ascii="Times New Roman"/>
          <w:b w:val="false"/>
          <w:i w:val="false"/>
          <w:color w:val="000000"/>
          <w:sz w:val="28"/>
        </w:rPr>
        <w:t>
      1) қажетті ақпаратты талап етіп алдыру;</w:t>
      </w:r>
      <w:r>
        <w:br/>
      </w:r>
      <w:r>
        <w:rPr>
          <w:rFonts w:ascii="Times New Roman"/>
          <w:b w:val="false"/>
          <w:i w:val="false"/>
          <w:color w:val="000000"/>
          <w:sz w:val="28"/>
        </w:rPr>
        <w:t>
</w:t>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
      3) ревизия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4) сол жерге бару арқылы тексерулер;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қайшы келмейтін басқа да тәсілдер арқылы жүргізіледі.</w:t>
      </w:r>
      <w:r>
        <w:br/>
      </w:r>
      <w:r>
        <w:rPr>
          <w:rFonts w:ascii="Times New Roman"/>
          <w:b w:val="false"/>
          <w:i w:val="false"/>
          <w:color w:val="000000"/>
          <w:sz w:val="28"/>
        </w:rPr>
        <w:t>
</w:t>
      </w:r>
      <w:r>
        <w:rPr>
          <w:rFonts w:ascii="Times New Roman"/>
          <w:b w:val="false"/>
          <w:i w:val="false"/>
          <w:color w:val="000000"/>
          <w:sz w:val="28"/>
        </w:rPr>
        <w:t>
      3. Ішкі бақылау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құрылымдық, аумақтық бөлімшелер, ведомстволық бағыныстағы мемлекеттік органдар мен ұйымдар және лауазымды адамдар қызметінің олардың алдына қойылған міндеттерге сәйкестігі;</w:t>
      </w:r>
      <w:r>
        <w:br/>
      </w:r>
      <w:r>
        <w:rPr>
          <w:rFonts w:ascii="Times New Roman"/>
          <w:b w:val="false"/>
          <w:i w:val="false"/>
          <w:color w:val="000000"/>
          <w:sz w:val="28"/>
        </w:rPr>
        <w:t>
</w:t>
      </w:r>
      <w:r>
        <w:rPr>
          <w:rFonts w:ascii="Times New Roman"/>
          <w:b w:val="false"/>
          <w:i w:val="false"/>
          <w:color w:val="000000"/>
          <w:sz w:val="28"/>
        </w:rPr>
        <w:t>
      2) орындаудың уақтылығы және толықтығы;</w:t>
      </w:r>
      <w:r>
        <w:br/>
      </w:r>
      <w:r>
        <w:rPr>
          <w:rFonts w:ascii="Times New Roman"/>
          <w:b w:val="false"/>
          <w:i w:val="false"/>
          <w:color w:val="000000"/>
          <w:sz w:val="28"/>
        </w:rPr>
        <w:t>
</w:t>
      </w:r>
      <w:r>
        <w:rPr>
          <w:rFonts w:ascii="Times New Roman"/>
          <w:b w:val="false"/>
          <w:i w:val="false"/>
          <w:color w:val="000000"/>
          <w:sz w:val="28"/>
        </w:rPr>
        <w:t>
      3) орындау кезінде Қазақстан Республикасының заңнамасы талаптарының сақталуы.</w:t>
      </w:r>
      <w:r>
        <w:br/>
      </w:r>
      <w:r>
        <w:rPr>
          <w:rFonts w:ascii="Times New Roman"/>
          <w:b w:val="false"/>
          <w:i w:val="false"/>
          <w:color w:val="000000"/>
          <w:sz w:val="28"/>
        </w:rPr>
        <w:t>
</w:t>
      </w:r>
      <w:r>
        <w:rPr>
          <w:rFonts w:ascii="Times New Roman"/>
          <w:b w:val="false"/>
          <w:i w:val="false"/>
          <w:color w:val="000000"/>
          <w:sz w:val="28"/>
        </w:rPr>
        <w:t>
      4. Күшіне енген құқықтық актінің 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бақылауды жүзеге асыруға уәкілеттік берілген лауазымды адам не мемлекеттік органның тиісті құрылымдық бөлімшесі қажет болған кезде бақылау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Бұл ретте бақылауды жүзеге асыруға уәкілеттік берілген лауазымды адам не мемлекеттік органның тиісті құрылымдық бөлімшесі оның орындалуы туралы келіп түскен ақпаратты:</w:t>
      </w:r>
      <w:r>
        <w:br/>
      </w:r>
      <w:r>
        <w:rPr>
          <w:rFonts w:ascii="Times New Roman"/>
          <w:b w:val="false"/>
          <w:i w:val="false"/>
          <w:color w:val="000000"/>
          <w:sz w:val="28"/>
        </w:rPr>
        <w:t>
</w:t>
      </w:r>
      <w:r>
        <w:rPr>
          <w:rFonts w:ascii="Times New Roman"/>
          <w:b w:val="false"/>
          <w:i w:val="false"/>
          <w:color w:val="000000"/>
          <w:sz w:val="28"/>
        </w:rPr>
        <w:t xml:space="preserve">
      1) құқықтық актінің орындалу дәрежесі мен сапасын; </w:t>
      </w:r>
      <w:r>
        <w:br/>
      </w:r>
      <w:r>
        <w:rPr>
          <w:rFonts w:ascii="Times New Roman"/>
          <w:b w:val="false"/>
          <w:i w:val="false"/>
          <w:color w:val="000000"/>
          <w:sz w:val="28"/>
        </w:rPr>
        <w:t>
</w:t>
      </w:r>
      <w:r>
        <w:rPr>
          <w:rFonts w:ascii="Times New Roman"/>
          <w:b w:val="false"/>
          <w:i w:val="false"/>
          <w:color w:val="000000"/>
          <w:sz w:val="28"/>
        </w:rPr>
        <w:t>
      2) құқықтық актіні орындауда ауытқушылықтардың бар-жоғын, олардың себептерін және ауытқушылықтарды жою үшін ықтимал шаралар белгілеуді;</w:t>
      </w:r>
      <w:r>
        <w:br/>
      </w:r>
      <w:r>
        <w:rPr>
          <w:rFonts w:ascii="Times New Roman"/>
          <w:b w:val="false"/>
          <w:i w:val="false"/>
          <w:color w:val="000000"/>
          <w:sz w:val="28"/>
        </w:rPr>
        <w:t>
</w:t>
      </w:r>
      <w:r>
        <w:rPr>
          <w:rFonts w:ascii="Times New Roman"/>
          <w:b w:val="false"/>
          <w:i w:val="false"/>
          <w:color w:val="000000"/>
          <w:sz w:val="28"/>
        </w:rPr>
        <w:t>
      3) бақылаудан алу не орындалу мерзімін ұзарту мүмкіндігін;</w:t>
      </w:r>
      <w:r>
        <w:br/>
      </w:r>
      <w:r>
        <w:rPr>
          <w:rFonts w:ascii="Times New Roman"/>
          <w:b w:val="false"/>
          <w:i w:val="false"/>
          <w:color w:val="000000"/>
          <w:sz w:val="28"/>
        </w:rPr>
        <w:t>
</w:t>
      </w:r>
      <w:r>
        <w:rPr>
          <w:rFonts w:ascii="Times New Roman"/>
          <w:b w:val="false"/>
          <w:i w:val="false"/>
          <w:color w:val="000000"/>
          <w:sz w:val="28"/>
        </w:rPr>
        <w:t>
      4) құқықтық актіні орындамағаны немесе тиісінше орындамағаны үшін нақты лауазымды адамдардың жауаптылығын айқындау үшін талдайды.</w:t>
      </w:r>
      <w:r>
        <w:br/>
      </w:r>
      <w:r>
        <w:rPr>
          <w:rFonts w:ascii="Times New Roman"/>
          <w:b w:val="false"/>
          <w:i w:val="false"/>
          <w:color w:val="000000"/>
          <w:sz w:val="28"/>
        </w:rPr>
        <w:t>
</w:t>
      </w:r>
      <w:r>
        <w:rPr>
          <w:rFonts w:ascii="Times New Roman"/>
          <w:b w:val="false"/>
          <w:i w:val="false"/>
          <w:color w:val="000000"/>
          <w:sz w:val="28"/>
        </w:rPr>
        <w:t>
      Ақпаратты талдау қорытындылары бойынша тұжырымдалған ұсыныстар тиісті шешім қабылдау үшін мемлекеттік органның басшылығына баяндалады. Ақпаратқа талдау жүргізген мемлекеттік орган орындаушыларына қабылданған шешім туралы хабарланады.</w:t>
      </w:r>
      <w:r>
        <w:br/>
      </w:r>
      <w:r>
        <w:rPr>
          <w:rFonts w:ascii="Times New Roman"/>
          <w:b w:val="false"/>
          <w:i w:val="false"/>
          <w:color w:val="000000"/>
          <w:sz w:val="28"/>
        </w:rPr>
        <w:t>
</w:t>
      </w:r>
      <w:r>
        <w:rPr>
          <w:rFonts w:ascii="Times New Roman"/>
          <w:b w:val="false"/>
          <w:i w:val="false"/>
          <w:color w:val="000000"/>
          <w:sz w:val="28"/>
        </w:rPr>
        <w:t>
      5. Құқықтық актіде көзделген іс-шараларды бақылаудан алуды және олардың орындалу мерзімдерін ұзартуды мемлекеттік органның басшылығы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 Жоғары тұрған мемлекеттік органның не орындаушы органның бақылау қызметі құқықтық актіде белгіленген орындалу мерзімі өткенге дейін мемлекеттік органның регламентінде айқындалатын тәртіппен орындаушыға тиісті жазбаша ескерту жібереді.</w:t>
      </w:r>
      <w:r>
        <w:br/>
      </w:r>
      <w:r>
        <w:rPr>
          <w:rFonts w:ascii="Times New Roman"/>
          <w:b w:val="false"/>
          <w:i w:val="false"/>
          <w:color w:val="000000"/>
          <w:sz w:val="28"/>
        </w:rPr>
        <w:t>
</w:t>
      </w: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қатысты жоғары тұрған мемлекеттік орган айқындауы мүмкін.</w:t>
      </w:r>
      <w:r>
        <w:br/>
      </w:r>
      <w:r>
        <w:rPr>
          <w:rFonts w:ascii="Times New Roman"/>
          <w:b w:val="false"/>
          <w:i w:val="false"/>
          <w:color w:val="000000"/>
          <w:sz w:val="28"/>
        </w:rPr>
        <w:t>
</w:t>
      </w:r>
      <w:r>
        <w:rPr>
          <w:rFonts w:ascii="Times New Roman"/>
          <w:b w:val="false"/>
          <w:i w:val="false"/>
          <w:color w:val="000000"/>
          <w:sz w:val="28"/>
        </w:rPr>
        <w:t>
      Осы тармақтың күші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14-баптың</w:t>
      </w:r>
      <w:r>
        <w:rPr>
          <w:rFonts w:ascii="Times New Roman"/>
          <w:b w:val="false"/>
          <w:i w:val="false"/>
          <w:color w:val="000000"/>
          <w:sz w:val="28"/>
        </w:rPr>
        <w:t xml:space="preserve"> тақырыбы,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«14-бап. Қызметтік құжаттардың орындалуына ішкі бақылау</w:t>
      </w:r>
      <w:r>
        <w:br/>
      </w:r>
      <w:r>
        <w:rPr>
          <w:rFonts w:ascii="Times New Roman"/>
          <w:b w:val="false"/>
          <w:i w:val="false"/>
          <w:color w:val="000000"/>
          <w:sz w:val="28"/>
        </w:rPr>
        <w:t>
</w:t>
      </w:r>
      <w:r>
        <w:rPr>
          <w:rFonts w:ascii="Times New Roman"/>
          <w:b w:val="false"/>
          <w:i w:val="false"/>
          <w:color w:val="000000"/>
          <w:sz w:val="28"/>
        </w:rPr>
        <w:t>
      1. Мемлекеттiк орган басшысының немесе өзге де жоғары тұрған лауазымды адамның осы лауазымды адам шығарған актiлермен байланысты емес тапсырмаларының орындалуына ішкі бақылау осы мемлекеттiк органның тиiстi бөлiмшелерiне жүктеледi.</w:t>
      </w:r>
      <w:r>
        <w:br/>
      </w:r>
      <w:r>
        <w:rPr>
          <w:rFonts w:ascii="Times New Roman"/>
          <w:b w:val="false"/>
          <w:i w:val="false"/>
          <w:color w:val="000000"/>
          <w:sz w:val="28"/>
        </w:rPr>
        <w:t>
</w:t>
      </w:r>
      <w:r>
        <w:rPr>
          <w:rFonts w:ascii="Times New Roman"/>
          <w:b w:val="false"/>
          <w:i w:val="false"/>
          <w:color w:val="000000"/>
          <w:sz w:val="28"/>
        </w:rPr>
        <w:t>
      2. Қызметтiк құжаттар бойынша тапсырмалардың орындалу мерзiмдерiне ішкі бақылауды мемлекеттiк органның iс қағаздарын жүргiзу қызметi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Азаматтың өтiнiшiн қарау нәтижелерi туралы шешiмге шағым жасау</w:t>
      </w:r>
      <w:r>
        <w:br/>
      </w:r>
      <w:r>
        <w:rPr>
          <w:rFonts w:ascii="Times New Roman"/>
          <w:b w:val="false"/>
          <w:i w:val="false"/>
          <w:color w:val="000000"/>
          <w:sz w:val="28"/>
        </w:rPr>
        <w:t>
</w:t>
      </w:r>
      <w:r>
        <w:rPr>
          <w:rFonts w:ascii="Times New Roman"/>
          <w:b w:val="false"/>
          <w:i w:val="false"/>
          <w:color w:val="000000"/>
          <w:sz w:val="28"/>
        </w:rPr>
        <w:t>
      1. Өтiнiш бойынша қабылданған шешiмге өтініш берушi жоғары тұрған мемлекеттiк органға (жоғары тұрған лауазымды адамға) немесе сотқа шағым жасауы мүмкін.</w:t>
      </w:r>
      <w:r>
        <w:br/>
      </w:r>
      <w:r>
        <w:rPr>
          <w:rFonts w:ascii="Times New Roman"/>
          <w:b w:val="false"/>
          <w:i w:val="false"/>
          <w:color w:val="000000"/>
          <w:sz w:val="28"/>
        </w:rPr>
        <w:t>
</w:t>
      </w:r>
      <w:r>
        <w:rPr>
          <w:rFonts w:ascii="Times New Roman"/>
          <w:b w:val="false"/>
          <w:i w:val="false"/>
          <w:color w:val="000000"/>
          <w:sz w:val="28"/>
        </w:rPr>
        <w:t xml:space="preserve">
      2. Лауазымды адамдардың әрекеттеріне (әрекетсіздігіне), сондай-ақ мемлекеттік органдардың актілеріне (шешімдеріне) шағым беру және оны қарау тәртібі осы Заңда белгіленеді.»; </w:t>
      </w:r>
      <w:r>
        <w:br/>
      </w:r>
      <w:r>
        <w:rPr>
          <w:rFonts w:ascii="Times New Roman"/>
          <w:b w:val="false"/>
          <w:i w:val="false"/>
          <w:color w:val="000000"/>
          <w:sz w:val="28"/>
        </w:rPr>
        <w:t>
</w:t>
      </w:r>
      <w:r>
        <w:rPr>
          <w:rFonts w:ascii="Times New Roman"/>
          <w:b w:val="false"/>
          <w:i w:val="false"/>
          <w:color w:val="000000"/>
          <w:sz w:val="28"/>
        </w:rPr>
        <w:t>
      6) мынадай мазмұндағы 4-1-тараумен толықтырылсын:</w:t>
      </w:r>
      <w:r>
        <w:br/>
      </w:r>
      <w:r>
        <w:rPr>
          <w:rFonts w:ascii="Times New Roman"/>
          <w:b w:val="false"/>
          <w:i w:val="false"/>
          <w:color w:val="000000"/>
          <w:sz w:val="28"/>
        </w:rPr>
        <w:t>
</w:t>
      </w:r>
      <w:r>
        <w:rPr>
          <w:rFonts w:ascii="Times New Roman"/>
          <w:b w:val="false"/>
          <w:i w:val="false"/>
          <w:color w:val="000000"/>
          <w:sz w:val="28"/>
        </w:rPr>
        <w:t>
      «4-1-тарау. Лауазымды адамдардың әрекеттеріне (әрекетсіздігіне) және мемлекеттік органдардың актілеріне (шешімдеріне) шағым жасау</w:t>
      </w:r>
      <w:r>
        <w:br/>
      </w:r>
      <w:r>
        <w:rPr>
          <w:rFonts w:ascii="Times New Roman"/>
          <w:b w:val="false"/>
          <w:i w:val="false"/>
          <w:color w:val="000000"/>
          <w:sz w:val="28"/>
        </w:rPr>
        <w:t>
</w:t>
      </w:r>
      <w:r>
        <w:rPr>
          <w:rFonts w:ascii="Times New Roman"/>
          <w:b w:val="false"/>
          <w:i w:val="false"/>
          <w:color w:val="000000"/>
          <w:sz w:val="28"/>
        </w:rPr>
        <w:t>
      20-1-бап. Лауазымды адамдардың әрекеттеріне (әрекетсіздігіне) және мемлекеттік органдардың актілеріне (шешімдеріне) шағымдарды қарайтын органдар</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заңдарында өзгеше көзделмесе, лауазымды адамдардың әрекеттеріне (әрекетсіздігіне), сондай-ақ мемлекеттік органдардың актілеріне (шешімдеріне) шағымды қарауды жоғары тұрған мемлекеттік орган (жоғары тұрған лауазымды адам) жүргізеді.</w:t>
      </w:r>
      <w:r>
        <w:br/>
      </w:r>
      <w:r>
        <w:rPr>
          <w:rFonts w:ascii="Times New Roman"/>
          <w:b w:val="false"/>
          <w:i w:val="false"/>
          <w:color w:val="000000"/>
          <w:sz w:val="28"/>
        </w:rPr>
        <w:t>
</w:t>
      </w:r>
      <w:r>
        <w:rPr>
          <w:rFonts w:ascii="Times New Roman"/>
          <w:b w:val="false"/>
          <w:i w:val="false"/>
          <w:color w:val="000000"/>
          <w:sz w:val="28"/>
        </w:rPr>
        <w:t>
      2. Жоғары тұрған мемлекеттік органға (жоғары тұрған лауазымды адамға) шағым беру дау айтылатын құқықтарын, бостандықтарын және (немесе) заңды мүдделерін қорғау үшін сотқа жүгінуге кедергі келтірмейді.</w:t>
      </w:r>
      <w:r>
        <w:br/>
      </w:r>
      <w:r>
        <w:rPr>
          <w:rFonts w:ascii="Times New Roman"/>
          <w:b w:val="false"/>
          <w:i w:val="false"/>
          <w:color w:val="000000"/>
          <w:sz w:val="28"/>
        </w:rPr>
        <w:t>
</w:t>
      </w:r>
      <w:r>
        <w:rPr>
          <w:rFonts w:ascii="Times New Roman"/>
          <w:b w:val="false"/>
          <w:i w:val="false"/>
          <w:color w:val="000000"/>
          <w:sz w:val="28"/>
        </w:rPr>
        <w:t xml:space="preserve">
      3. Лауазымды адамдардың әрекеттеріне (әрекетсіздігіне) және мемлекеттік органдардың актілеріне (шешімдеріне) Қазақстан Республикасының заңдарында көзделген тәртіппен сотқа шағым жасалады. </w:t>
      </w:r>
      <w:r>
        <w:br/>
      </w:r>
      <w:r>
        <w:rPr>
          <w:rFonts w:ascii="Times New Roman"/>
          <w:b w:val="false"/>
          <w:i w:val="false"/>
          <w:color w:val="000000"/>
          <w:sz w:val="28"/>
        </w:rPr>
        <w:t>
</w:t>
      </w:r>
      <w:r>
        <w:rPr>
          <w:rFonts w:ascii="Times New Roman"/>
          <w:b w:val="false"/>
          <w:i w:val="false"/>
          <w:color w:val="000000"/>
          <w:sz w:val="28"/>
        </w:rPr>
        <w:t>
      20-2-бап. Лауазымды адамдардың әрекеттеріне (әрекетсіздігіне) және мемлекеттік органдардың актілеріне (шешімдеріне) шағым беру тәртібі мен мерзімдері</w:t>
      </w:r>
      <w:r>
        <w:br/>
      </w:r>
      <w:r>
        <w:rPr>
          <w:rFonts w:ascii="Times New Roman"/>
          <w:b w:val="false"/>
          <w:i w:val="false"/>
          <w:color w:val="000000"/>
          <w:sz w:val="28"/>
        </w:rPr>
        <w:t>
</w:t>
      </w:r>
      <w:r>
        <w:rPr>
          <w:rFonts w:ascii="Times New Roman"/>
          <w:b w:val="false"/>
          <w:i w:val="false"/>
          <w:color w:val="000000"/>
          <w:sz w:val="28"/>
        </w:rPr>
        <w:t>
      1. Лауазымды адамдардың әрекеттеріне (әрекетсіздігіне), сондай-ақ мемлекеттік органдардың актілеріне (шешімдеріне) шағым әрекеттердің (әрекетсіздіктің) жасалғаны немесе актінің (шешiмнің) қабылданғаны туралы тұлғаға белгiлi болған күннен бастап үш айдан кешiктiрiлмей жоғары тұрған мемлекеттік органға (жоғары тұрған лауазымды адамға) берiледi.</w:t>
      </w:r>
      <w:r>
        <w:br/>
      </w:r>
      <w:r>
        <w:rPr>
          <w:rFonts w:ascii="Times New Roman"/>
          <w:b w:val="false"/>
          <w:i w:val="false"/>
          <w:color w:val="000000"/>
          <w:sz w:val="28"/>
        </w:rPr>
        <w:t>
</w:t>
      </w:r>
      <w:r>
        <w:rPr>
          <w:rFonts w:ascii="Times New Roman"/>
          <w:b w:val="false"/>
          <w:i w:val="false"/>
          <w:color w:val="000000"/>
          <w:sz w:val="28"/>
        </w:rPr>
        <w:t>
      Берілген шағым тіркелуге жатады.</w:t>
      </w:r>
      <w:r>
        <w:br/>
      </w:r>
      <w:r>
        <w:rPr>
          <w:rFonts w:ascii="Times New Roman"/>
          <w:b w:val="false"/>
          <w:i w:val="false"/>
          <w:color w:val="000000"/>
          <w:sz w:val="28"/>
        </w:rPr>
        <w:t>
</w:t>
      </w:r>
      <w:r>
        <w:rPr>
          <w:rFonts w:ascii="Times New Roman"/>
          <w:b w:val="false"/>
          <w:i w:val="false"/>
          <w:color w:val="000000"/>
          <w:sz w:val="28"/>
        </w:rPr>
        <w:t>
      Берілу тәсіліне қарай:</w:t>
      </w:r>
      <w:r>
        <w:br/>
      </w:r>
      <w:r>
        <w:rPr>
          <w:rFonts w:ascii="Times New Roman"/>
          <w:b w:val="false"/>
          <w:i w:val="false"/>
          <w:color w:val="000000"/>
          <w:sz w:val="28"/>
        </w:rPr>
        <w:t>
</w:t>
      </w:r>
      <w:r>
        <w:rPr>
          <w:rFonts w:ascii="Times New Roman"/>
          <w:b w:val="false"/>
          <w:i w:val="false"/>
          <w:color w:val="000000"/>
          <w:sz w:val="28"/>
        </w:rPr>
        <w:t>
      1) келу тәртібімен – жоғары тұрған мемлекеттік органның шағымды алған күні;</w:t>
      </w:r>
      <w:r>
        <w:br/>
      </w:r>
      <w:r>
        <w:rPr>
          <w:rFonts w:ascii="Times New Roman"/>
          <w:b w:val="false"/>
          <w:i w:val="false"/>
          <w:color w:val="000000"/>
          <w:sz w:val="28"/>
        </w:rPr>
        <w:t>
</w:t>
      </w:r>
      <w:r>
        <w:rPr>
          <w:rFonts w:ascii="Times New Roman"/>
          <w:b w:val="false"/>
          <w:i w:val="false"/>
          <w:color w:val="000000"/>
          <w:sz w:val="28"/>
        </w:rPr>
        <w:t>
      2) пошта арқылы – пошта байланысы немесе өзге де байланыс ұйымының қабылдағаны туралы белгі қойылған күн жоғары тұрған мемлекеттік органға (жоғары тұрған лауазымды адамға) шағым берілген күн болып табылады.</w:t>
      </w:r>
      <w:r>
        <w:br/>
      </w:r>
      <w:r>
        <w:rPr>
          <w:rFonts w:ascii="Times New Roman"/>
          <w:b w:val="false"/>
          <w:i w:val="false"/>
          <w:color w:val="000000"/>
          <w:sz w:val="28"/>
        </w:rPr>
        <w:t>
</w:t>
      </w:r>
      <w:r>
        <w:rPr>
          <w:rFonts w:ascii="Times New Roman"/>
          <w:b w:val="false"/>
          <w:i w:val="false"/>
          <w:color w:val="000000"/>
          <w:sz w:val="28"/>
        </w:rPr>
        <w:t>
      Егер шағым мерзім өткенге дейін поштаға немесе оны қабылдауға уәкілеттік берілген тұлғаға берілсе, мерзімі өтіп кеткен деп есептелмейді. Шағымның поштаға берілу уақыты – пошта штемпелі бойынша, ал оны қабылдауға уәкілеттік берілген тұлғаға берілу уақыты осы ұйымдар кеңсесінің немесе лауазымды адамдарының қойған белгісі бойынша айқындалады.</w:t>
      </w:r>
      <w:r>
        <w:br/>
      </w:r>
      <w:r>
        <w:rPr>
          <w:rFonts w:ascii="Times New Roman"/>
          <w:b w:val="false"/>
          <w:i w:val="false"/>
          <w:color w:val="000000"/>
          <w:sz w:val="28"/>
        </w:rPr>
        <w:t>
</w:t>
      </w:r>
      <w:r>
        <w:rPr>
          <w:rFonts w:ascii="Times New Roman"/>
          <w:b w:val="false"/>
          <w:i w:val="false"/>
          <w:color w:val="000000"/>
          <w:sz w:val="28"/>
        </w:rPr>
        <w:t>
      2. Осы баптың 1-тармағында белгіленген мерзімді дәлелді себеппен өткізіп алған жағдайда, егер Қазақстан Республикасының заңдарында өзгеше көзделмесе, шағым беруші тұлғаның өтінішхаты бойынша бұл мерзімді шағымды қарайтын жоғары тұрған мемлекеттiк орган (жоғары тұрған лауазымды адам) қалпына келтіруі мүмкін.</w:t>
      </w:r>
      <w:r>
        <w:br/>
      </w:r>
      <w:r>
        <w:rPr>
          <w:rFonts w:ascii="Times New Roman"/>
          <w:b w:val="false"/>
          <w:i w:val="false"/>
          <w:color w:val="000000"/>
          <w:sz w:val="28"/>
        </w:rPr>
        <w:t>
</w:t>
      </w:r>
      <w:r>
        <w:rPr>
          <w:rFonts w:ascii="Times New Roman"/>
          <w:b w:val="false"/>
          <w:i w:val="false"/>
          <w:color w:val="000000"/>
          <w:sz w:val="28"/>
        </w:rPr>
        <w:t>
      Шағым берудің өтіп кеткен мерзімін қалпына келтіру мақсатында жоғары тұрған мемлекеттік орган (жоғары тұрған лауазымды адам) ауруды, еңсерілмейтін күштің мән-жайларын және тұлғаны шағым беру мүмкіндігінен айыратын өзге де себептерді дәлелді себептер ретінде таниды.</w:t>
      </w:r>
      <w:r>
        <w:br/>
      </w:r>
      <w:r>
        <w:rPr>
          <w:rFonts w:ascii="Times New Roman"/>
          <w:b w:val="false"/>
          <w:i w:val="false"/>
          <w:color w:val="000000"/>
          <w:sz w:val="28"/>
        </w:rPr>
        <w:t>
</w:t>
      </w:r>
      <w:r>
        <w:rPr>
          <w:rFonts w:ascii="Times New Roman"/>
          <w:b w:val="false"/>
          <w:i w:val="false"/>
          <w:color w:val="000000"/>
          <w:sz w:val="28"/>
        </w:rPr>
        <w:t>
      Бұл ретте тұлға шағым берудің өтіп кеткен мерзімін қалпына келтіру туралы өтінішхатқа осы тармақтың екінші бөлігінде көрсетілген дәлелді себептердің болғанын растайтын құжатты қоса беруге тиіс.</w:t>
      </w:r>
      <w:r>
        <w:br/>
      </w:r>
      <w:r>
        <w:rPr>
          <w:rFonts w:ascii="Times New Roman"/>
          <w:b w:val="false"/>
          <w:i w:val="false"/>
          <w:color w:val="000000"/>
          <w:sz w:val="28"/>
        </w:rPr>
        <w:t>
</w:t>
      </w:r>
      <w:r>
        <w:rPr>
          <w:rFonts w:ascii="Times New Roman"/>
          <w:b w:val="false"/>
          <w:i w:val="false"/>
          <w:color w:val="000000"/>
          <w:sz w:val="28"/>
        </w:rPr>
        <w:t>
      3. Шағым жасау үшін өтіп кеткен мерзім жоғары тұрған мемлекеттік орган (жоғары тұрған лауазымды адам) үшін шағымды қабылдаудан бас тартуға негіз болып табылмайды. Мерзімді өткізіп алу себептері шағымды мәні бойынша қарау кезінде анықталады және шағымды қанағаттандырудан бас тарту негіздерінің бірі болып табылуы мүмкін.</w:t>
      </w:r>
      <w:r>
        <w:br/>
      </w:r>
      <w:r>
        <w:rPr>
          <w:rFonts w:ascii="Times New Roman"/>
          <w:b w:val="false"/>
          <w:i w:val="false"/>
          <w:color w:val="000000"/>
          <w:sz w:val="28"/>
        </w:rPr>
        <w:t>
</w:t>
      </w:r>
      <w:r>
        <w:rPr>
          <w:rFonts w:ascii="Times New Roman"/>
          <w:b w:val="false"/>
          <w:i w:val="false"/>
          <w:color w:val="000000"/>
          <w:sz w:val="28"/>
        </w:rPr>
        <w:t>
      4. Жоғары тұрған мемлекеттік органға (жоғары тұрған лауазымды адамға) шағым берген тұлға осы шағым бойынша шешім қабылданғанға дейін өзінің жазбаша өтініші негізінде оны кері қайтарып алуы мүмкін. Тұлғаның шағымды кері қайтарып алуы, егер Қазақстан Республикасының заңдарында өзгеше көзделмесе, мерзімдері сақталған жағдайда оны қайта шағым беру құқығынан айырмайды.</w:t>
      </w:r>
      <w:r>
        <w:br/>
      </w:r>
      <w:r>
        <w:rPr>
          <w:rFonts w:ascii="Times New Roman"/>
          <w:b w:val="false"/>
          <w:i w:val="false"/>
          <w:color w:val="000000"/>
          <w:sz w:val="28"/>
        </w:rPr>
        <w:t>
</w:t>
      </w:r>
      <w:r>
        <w:rPr>
          <w:rFonts w:ascii="Times New Roman"/>
          <w:b w:val="false"/>
          <w:i w:val="false"/>
          <w:color w:val="000000"/>
          <w:sz w:val="28"/>
        </w:rPr>
        <w:t>
      20-3-бап. Шағымның нысаны мен мазмұны</w:t>
      </w:r>
      <w:r>
        <w:br/>
      </w:r>
      <w:r>
        <w:rPr>
          <w:rFonts w:ascii="Times New Roman"/>
          <w:b w:val="false"/>
          <w:i w:val="false"/>
          <w:color w:val="000000"/>
          <w:sz w:val="28"/>
        </w:rPr>
        <w:t>
</w:t>
      </w:r>
      <w:r>
        <w:rPr>
          <w:rFonts w:ascii="Times New Roman"/>
          <w:b w:val="false"/>
          <w:i w:val="false"/>
          <w:color w:val="000000"/>
          <w:sz w:val="28"/>
        </w:rPr>
        <w:t>
      1.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 Шағымда:</w:t>
      </w:r>
      <w:r>
        <w:br/>
      </w:r>
      <w:r>
        <w:rPr>
          <w:rFonts w:ascii="Times New Roman"/>
          <w:b w:val="false"/>
          <w:i w:val="false"/>
          <w:color w:val="000000"/>
          <w:sz w:val="28"/>
        </w:rPr>
        <w:t>
</w:t>
      </w:r>
      <w:r>
        <w:rPr>
          <w:rFonts w:ascii="Times New Roman"/>
          <w:b w:val="false"/>
          <w:i w:val="false"/>
          <w:color w:val="000000"/>
          <w:sz w:val="28"/>
        </w:rPr>
        <w:t>
      1) шағым берілетін жоғары тұрған мемлекеттік органның атауы (жоғары тұрған лауазымды адамның тегі, аты, әкесінің аты (егер ол жеке басын куәландыратын құжатта көрсетілсе);</w:t>
      </w:r>
      <w:r>
        <w:br/>
      </w:r>
      <w:r>
        <w:rPr>
          <w:rFonts w:ascii="Times New Roman"/>
          <w:b w:val="false"/>
          <w:i w:val="false"/>
          <w:color w:val="000000"/>
          <w:sz w:val="28"/>
        </w:rPr>
        <w:t>
</w:t>
      </w:r>
      <w:r>
        <w:rPr>
          <w:rFonts w:ascii="Times New Roman"/>
          <w:b w:val="false"/>
          <w:i w:val="false"/>
          <w:color w:val="000000"/>
          <w:sz w:val="28"/>
        </w:rPr>
        <w:t>
      2) шағым беруші жеке тұлғаның тегі, аты, әкесінің аты (егер ол жеке басын куәландыратын құжатта көрсетілсе) және тұрғылықты жері не заңды тұлғаның толық атауы және орналасқан жері;</w:t>
      </w:r>
      <w:r>
        <w:br/>
      </w:r>
      <w:r>
        <w:rPr>
          <w:rFonts w:ascii="Times New Roman"/>
          <w:b w:val="false"/>
          <w:i w:val="false"/>
          <w:color w:val="000000"/>
          <w:sz w:val="28"/>
        </w:rPr>
        <w:t>
</w:t>
      </w:r>
      <w:r>
        <w:rPr>
          <w:rFonts w:ascii="Times New Roman"/>
          <w:b w:val="false"/>
          <w:i w:val="false"/>
          <w:color w:val="000000"/>
          <w:sz w:val="28"/>
        </w:rPr>
        <w:t>
      3) жеке тұлға үшін жеке сәйкестендіру нөмірі немесе заңды тұлға (филиалы мен өкілдігі) үшін бизнес сәйкестендіру нөмірі;</w:t>
      </w:r>
      <w:r>
        <w:br/>
      </w:r>
      <w:r>
        <w:rPr>
          <w:rFonts w:ascii="Times New Roman"/>
          <w:b w:val="false"/>
          <w:i w:val="false"/>
          <w:color w:val="000000"/>
          <w:sz w:val="28"/>
        </w:rPr>
        <w:t>
</w:t>
      </w:r>
      <w:r>
        <w:rPr>
          <w:rFonts w:ascii="Times New Roman"/>
          <w:b w:val="false"/>
          <w:i w:val="false"/>
          <w:color w:val="000000"/>
          <w:sz w:val="28"/>
        </w:rPr>
        <w:t>
      4) актісіне (шешіміне) шағым жасалып отырған мемлекеттік органның атауы немесе әрекеттеріне (әрекетсіздігіне) шағым жасалып отырған лауазымды адамның тегі, аты, әкесінің аты (егер ол жеке басын куәландыратын құжатта көрсетілсе);</w:t>
      </w:r>
      <w:r>
        <w:br/>
      </w:r>
      <w:r>
        <w:rPr>
          <w:rFonts w:ascii="Times New Roman"/>
          <w:b w:val="false"/>
          <w:i w:val="false"/>
          <w:color w:val="000000"/>
          <w:sz w:val="28"/>
        </w:rPr>
        <w:t>
</w:t>
      </w:r>
      <w:r>
        <w:rPr>
          <w:rFonts w:ascii="Times New Roman"/>
          <w:b w:val="false"/>
          <w:i w:val="false"/>
          <w:color w:val="000000"/>
          <w:sz w:val="28"/>
        </w:rPr>
        <w:t>
      5) шағым беруші тұлға өзінің талаптарын негіздейтін мән-жайлар және дәлелдемелер;</w:t>
      </w:r>
      <w:r>
        <w:br/>
      </w:r>
      <w:r>
        <w:rPr>
          <w:rFonts w:ascii="Times New Roman"/>
          <w:b w:val="false"/>
          <w:i w:val="false"/>
          <w:color w:val="000000"/>
          <w:sz w:val="28"/>
        </w:rPr>
        <w:t>
</w:t>
      </w:r>
      <w:r>
        <w:rPr>
          <w:rFonts w:ascii="Times New Roman"/>
          <w:b w:val="false"/>
          <w:i w:val="false"/>
          <w:color w:val="000000"/>
          <w:sz w:val="28"/>
        </w:rPr>
        <w:t>
      6) шағым берілген күн;</w:t>
      </w:r>
      <w:r>
        <w:br/>
      </w:r>
      <w:r>
        <w:rPr>
          <w:rFonts w:ascii="Times New Roman"/>
          <w:b w:val="false"/>
          <w:i w:val="false"/>
          <w:color w:val="000000"/>
          <w:sz w:val="28"/>
        </w:rPr>
        <w:t>
</w:t>
      </w:r>
      <w:r>
        <w:rPr>
          <w:rFonts w:ascii="Times New Roman"/>
          <w:b w:val="false"/>
          <w:i w:val="false"/>
          <w:color w:val="000000"/>
          <w:sz w:val="28"/>
        </w:rPr>
        <w:t>
      7) шағымға қоса берілетін құжаттардың тізбесі көрсетілуге тиіс.</w:t>
      </w:r>
      <w:r>
        <w:br/>
      </w:r>
      <w:r>
        <w:rPr>
          <w:rFonts w:ascii="Times New Roman"/>
          <w:b w:val="false"/>
          <w:i w:val="false"/>
          <w:color w:val="000000"/>
          <w:sz w:val="28"/>
        </w:rPr>
        <w:t>
</w:t>
      </w:r>
      <w:r>
        <w:rPr>
          <w:rFonts w:ascii="Times New Roman"/>
          <w:b w:val="false"/>
          <w:i w:val="false"/>
          <w:color w:val="000000"/>
          <w:sz w:val="28"/>
        </w:rPr>
        <w:t>
      3. Шағымда Қазақстан Республикасының заңнамасында көзделген және (немесе) шағымды мәні бойынша шешу үшін маңызы бар өзге мәліметтер де көрсетілуі мүмкін.</w:t>
      </w:r>
      <w:r>
        <w:br/>
      </w:r>
      <w:r>
        <w:rPr>
          <w:rFonts w:ascii="Times New Roman"/>
          <w:b w:val="false"/>
          <w:i w:val="false"/>
          <w:color w:val="000000"/>
          <w:sz w:val="28"/>
        </w:rPr>
        <w:t>
</w:t>
      </w:r>
      <w:r>
        <w:rPr>
          <w:rFonts w:ascii="Times New Roman"/>
          <w:b w:val="false"/>
          <w:i w:val="false"/>
          <w:color w:val="000000"/>
          <w:sz w:val="28"/>
        </w:rPr>
        <w:t>
      4. Шағымға тікелей оны беретін адам не оның өкілі болып табылатын адам қол қояды.</w:t>
      </w:r>
      <w:r>
        <w:br/>
      </w:r>
      <w:r>
        <w:rPr>
          <w:rFonts w:ascii="Times New Roman"/>
          <w:b w:val="false"/>
          <w:i w:val="false"/>
          <w:color w:val="000000"/>
          <w:sz w:val="28"/>
        </w:rPr>
        <w:t>
</w:t>
      </w:r>
      <w:r>
        <w:rPr>
          <w:rFonts w:ascii="Times New Roman"/>
          <w:b w:val="false"/>
          <w:i w:val="false"/>
          <w:color w:val="000000"/>
          <w:sz w:val="28"/>
        </w:rPr>
        <w:t>
      20-4-бап. Шағымдарды қараудың жалпы қағидалары</w:t>
      </w:r>
      <w:r>
        <w:br/>
      </w:r>
      <w:r>
        <w:rPr>
          <w:rFonts w:ascii="Times New Roman"/>
          <w:b w:val="false"/>
          <w:i w:val="false"/>
          <w:color w:val="000000"/>
          <w:sz w:val="28"/>
        </w:rPr>
        <w:t>
</w:t>
      </w:r>
      <w:r>
        <w:rPr>
          <w:rFonts w:ascii="Times New Roman"/>
          <w:b w:val="false"/>
          <w:i w:val="false"/>
          <w:color w:val="000000"/>
          <w:sz w:val="28"/>
        </w:rPr>
        <w:t>
      1. Тұлғаның шағымы бойынша жоғары тұрған мемлекеттік орган (жоғары тұрған лауазымды адам) шағым тіркелген күннен бастап отыз жұмыс күнінен аспайтын мерзімде уәжді шешім шығарады.</w:t>
      </w:r>
      <w:r>
        <w:br/>
      </w:r>
      <w:r>
        <w:rPr>
          <w:rFonts w:ascii="Times New Roman"/>
          <w:b w:val="false"/>
          <w:i w:val="false"/>
          <w:color w:val="000000"/>
          <w:sz w:val="28"/>
        </w:rPr>
        <w:t>
</w:t>
      </w:r>
      <w:r>
        <w:rPr>
          <w:rFonts w:ascii="Times New Roman"/>
          <w:b w:val="false"/>
          <w:i w:val="false"/>
          <w:color w:val="000000"/>
          <w:sz w:val="28"/>
        </w:rPr>
        <w:t>
      2. Шағым қаралған кезде онда жазылған дәлелдер жан-жақты тексеріледі, қажет болған жағдайда тиісті лауазымды адамдардан, ұйымдардан және азаматтардан лауазымды адамдардың шағым жасалып отырған әрекеттеріне (әрекетсіздігіне), мемлекеттік органдардың шағым жасалып отырған актілеріне (шешімдеріне) қатысты түсіндірмелермен бірге қосымша материалдар талап етіп алдырылады.</w:t>
      </w:r>
      <w:r>
        <w:br/>
      </w:r>
      <w:r>
        <w:rPr>
          <w:rFonts w:ascii="Times New Roman"/>
          <w:b w:val="false"/>
          <w:i w:val="false"/>
          <w:color w:val="000000"/>
          <w:sz w:val="28"/>
        </w:rPr>
        <w:t>
</w:t>
      </w:r>
      <w:r>
        <w:rPr>
          <w:rFonts w:ascii="Times New Roman"/>
          <w:b w:val="false"/>
          <w:i w:val="false"/>
          <w:color w:val="000000"/>
          <w:sz w:val="28"/>
        </w:rPr>
        <w:t>
      3. Шағым оның мазмұны шегінде қаралады.</w:t>
      </w:r>
      <w:r>
        <w:br/>
      </w:r>
      <w:r>
        <w:rPr>
          <w:rFonts w:ascii="Times New Roman"/>
          <w:b w:val="false"/>
          <w:i w:val="false"/>
          <w:color w:val="000000"/>
          <w:sz w:val="28"/>
        </w:rPr>
        <w:t>
</w:t>
      </w:r>
      <w:r>
        <w:rPr>
          <w:rFonts w:ascii="Times New Roman"/>
          <w:b w:val="false"/>
          <w:i w:val="false"/>
          <w:color w:val="000000"/>
          <w:sz w:val="28"/>
        </w:rPr>
        <w:t>
      4. Жоғары тұрған мемлекеттік орган (жоғары тұрған лауазымды адам) шағымды қарау бойынша өз өкілеттіктерін жүзеге асырған кезде оның қызметіне араласуға және шағымды қарауға қатысы бар лауазымды адамдарға қандай да бір ықпал жасауға тыйым салынады.</w:t>
      </w:r>
      <w:r>
        <w:br/>
      </w:r>
      <w:r>
        <w:rPr>
          <w:rFonts w:ascii="Times New Roman"/>
          <w:b w:val="false"/>
          <w:i w:val="false"/>
          <w:color w:val="000000"/>
          <w:sz w:val="28"/>
        </w:rPr>
        <w:t>
</w:t>
      </w:r>
      <w:r>
        <w:rPr>
          <w:rFonts w:ascii="Times New Roman"/>
          <w:b w:val="false"/>
          <w:i w:val="false"/>
          <w:color w:val="000000"/>
          <w:sz w:val="28"/>
        </w:rPr>
        <w:t>
      5. Лауазымды адамдардың әрекеттеріне (әрекетсіздігіне) және мемлекеттік органдардың актілеріне (шешімдеріне) шағымдарды қараудың ерекшеліктері Қазақстан Республикасының заңдарында белгіленеді.</w:t>
      </w:r>
      <w:r>
        <w:br/>
      </w:r>
      <w:r>
        <w:rPr>
          <w:rFonts w:ascii="Times New Roman"/>
          <w:b w:val="false"/>
          <w:i w:val="false"/>
          <w:color w:val="000000"/>
          <w:sz w:val="28"/>
        </w:rPr>
        <w:t>
</w:t>
      </w:r>
      <w:r>
        <w:rPr>
          <w:rFonts w:ascii="Times New Roman"/>
          <w:b w:val="false"/>
          <w:i w:val="false"/>
          <w:color w:val="000000"/>
          <w:sz w:val="28"/>
        </w:rPr>
        <w:t>
      20-5-бап. Шағымның берілуіне байланысты лауазымды адамның әрекетін, мемлекеттік орган актісінің (шешімінің) орындалуын тоқтата тұру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шағым беру лауазымды адамның әрекетін, мемлекеттік органның шағым жасалып отырған актісінің (шешімінің) орындалуын тоқтата тұрады. Өзге де жағдайларда шағым келтіру, егер мұны шағымды қарайтын жоғары тұрған мемлекеттік орган (жоғары тұрған лауазымды адам) қажет деп тапса, лауазымды адамның әрекетін, мемлекеттік органның шағым жасалып отырған актісінің (шешімінің) орындалуын тоқтата тұруға әкеп соғуы мүмкін.</w:t>
      </w:r>
      <w:r>
        <w:br/>
      </w:r>
      <w:r>
        <w:rPr>
          <w:rFonts w:ascii="Times New Roman"/>
          <w:b w:val="false"/>
          <w:i w:val="false"/>
          <w:color w:val="000000"/>
          <w:sz w:val="28"/>
        </w:rPr>
        <w:t>
</w:t>
      </w:r>
      <w:r>
        <w:rPr>
          <w:rFonts w:ascii="Times New Roman"/>
          <w:b w:val="false"/>
          <w:i w:val="false"/>
          <w:color w:val="000000"/>
          <w:sz w:val="28"/>
        </w:rPr>
        <w:t>
      20-6-бап. Шағымды қарау нәтижелері бойынша шешімдер</w:t>
      </w:r>
      <w:r>
        <w:br/>
      </w:r>
      <w:r>
        <w:rPr>
          <w:rFonts w:ascii="Times New Roman"/>
          <w:b w:val="false"/>
          <w:i w:val="false"/>
          <w:color w:val="000000"/>
          <w:sz w:val="28"/>
        </w:rPr>
        <w:t>
</w:t>
      </w:r>
      <w:r>
        <w:rPr>
          <w:rFonts w:ascii="Times New Roman"/>
          <w:b w:val="false"/>
          <w:i w:val="false"/>
          <w:color w:val="000000"/>
          <w:sz w:val="28"/>
        </w:rPr>
        <w:t>
      1. Шағымды мәні бойынша қарау аяқталған соң жазбаша нысанда уәжді шешім шығарылады, ол шағым берген тұлғаға жіберіледі немесе тапсырылады, ал шешімнің көшірмесі әрекеттеріне (әрекетсіздігіне) шағым жасалып отырған лауазымды адамға немесе актісіне (шешіміне) шағым жасалып отырған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2. Шағымды қарау нәтижесінде шағымды толық немесе ішінара қанағаттандыру туралы не шағымды қанағаттандырудан бас тарту туралы шешім қабылдануы мүмкін. Бұл ретте, егер бұл шағым берген тұлғаның немесе мүддесіне орай берілген тұлғаның жағдайын нашарлатуға әкеп соқса, бұрын шығарылған шешім өзгертілмейді.</w:t>
      </w:r>
      <w:r>
        <w:br/>
      </w:r>
      <w:r>
        <w:rPr>
          <w:rFonts w:ascii="Times New Roman"/>
          <w:b w:val="false"/>
          <w:i w:val="false"/>
          <w:color w:val="000000"/>
          <w:sz w:val="28"/>
        </w:rPr>
        <w:t>
</w:t>
      </w:r>
      <w:r>
        <w:rPr>
          <w:rFonts w:ascii="Times New Roman"/>
          <w:b w:val="false"/>
          <w:i w:val="false"/>
          <w:color w:val="000000"/>
          <w:sz w:val="28"/>
        </w:rPr>
        <w:t>
      3. Шағым берген тұлға шағым бойынша қабылданған шешім туралы және оған одан әрі шағым жасау тәртібі туралы хабардар етілуге тиіс. Шағымды қанағаттандырудан бас тарту уәжді болуға тиіс.</w:t>
      </w:r>
      <w:r>
        <w:br/>
      </w:r>
      <w:r>
        <w:rPr>
          <w:rFonts w:ascii="Times New Roman"/>
          <w:b w:val="false"/>
          <w:i w:val="false"/>
          <w:color w:val="000000"/>
          <w:sz w:val="28"/>
        </w:rPr>
        <w:t>
</w:t>
      </w:r>
      <w:r>
        <w:rPr>
          <w:rFonts w:ascii="Times New Roman"/>
          <w:b w:val="false"/>
          <w:i w:val="false"/>
          <w:color w:val="000000"/>
          <w:sz w:val="28"/>
        </w:rPr>
        <w:t>
      20-7-бап. Шағымды қарау нәтижелері бойынша шешімнің нысаны мен мазмұны</w:t>
      </w:r>
      <w:r>
        <w:br/>
      </w:r>
      <w:r>
        <w:rPr>
          <w:rFonts w:ascii="Times New Roman"/>
          <w:b w:val="false"/>
          <w:i w:val="false"/>
          <w:color w:val="000000"/>
          <w:sz w:val="28"/>
        </w:rPr>
        <w:t>
</w:t>
      </w:r>
      <w:r>
        <w:rPr>
          <w:rFonts w:ascii="Times New Roman"/>
          <w:b w:val="false"/>
          <w:i w:val="false"/>
          <w:color w:val="000000"/>
          <w:sz w:val="28"/>
        </w:rPr>
        <w:t>
      1. Шағымды қарау нәтижелері бойынша шешімде:</w:t>
      </w:r>
      <w:r>
        <w:br/>
      </w:r>
      <w:r>
        <w:rPr>
          <w:rFonts w:ascii="Times New Roman"/>
          <w:b w:val="false"/>
          <w:i w:val="false"/>
          <w:color w:val="000000"/>
          <w:sz w:val="28"/>
        </w:rPr>
        <w:t>
</w:t>
      </w:r>
      <w:r>
        <w:rPr>
          <w:rFonts w:ascii="Times New Roman"/>
          <w:b w:val="false"/>
          <w:i w:val="false"/>
          <w:color w:val="000000"/>
          <w:sz w:val="28"/>
        </w:rPr>
        <w:t>
      1) шешім қабылданған күн;</w:t>
      </w:r>
      <w:r>
        <w:br/>
      </w:r>
      <w:r>
        <w:rPr>
          <w:rFonts w:ascii="Times New Roman"/>
          <w:b w:val="false"/>
          <w:i w:val="false"/>
          <w:color w:val="000000"/>
          <w:sz w:val="28"/>
        </w:rPr>
        <w:t>
</w:t>
      </w:r>
      <w:r>
        <w:rPr>
          <w:rFonts w:ascii="Times New Roman"/>
          <w:b w:val="false"/>
          <w:i w:val="false"/>
          <w:color w:val="000000"/>
          <w:sz w:val="28"/>
        </w:rPr>
        <w:t xml:space="preserve">
      2) шағымды қарайтын жоғары тұрған мемлекеттік органның (жоғары тұрған лауазымды адамның) атауы; </w:t>
      </w:r>
      <w:r>
        <w:br/>
      </w:r>
      <w:r>
        <w:rPr>
          <w:rFonts w:ascii="Times New Roman"/>
          <w:b w:val="false"/>
          <w:i w:val="false"/>
          <w:color w:val="000000"/>
          <w:sz w:val="28"/>
        </w:rPr>
        <w:t>
</w:t>
      </w:r>
      <w:r>
        <w:rPr>
          <w:rFonts w:ascii="Times New Roman"/>
          <w:b w:val="false"/>
          <w:i w:val="false"/>
          <w:color w:val="000000"/>
          <w:sz w:val="28"/>
        </w:rPr>
        <w:t>
      3) шағым берген жеке тұлғаның тегі, аты, әкесінің аты (егер ол жеке басын куәландыратын құжатта көрсетілсе) не заңды тұлғаның толық атауы;</w:t>
      </w:r>
      <w:r>
        <w:br/>
      </w:r>
      <w:r>
        <w:rPr>
          <w:rFonts w:ascii="Times New Roman"/>
          <w:b w:val="false"/>
          <w:i w:val="false"/>
          <w:color w:val="000000"/>
          <w:sz w:val="28"/>
        </w:rPr>
        <w:t>
</w:t>
      </w:r>
      <w:r>
        <w:rPr>
          <w:rFonts w:ascii="Times New Roman"/>
          <w:b w:val="false"/>
          <w:i w:val="false"/>
          <w:color w:val="000000"/>
          <w:sz w:val="28"/>
        </w:rPr>
        <w:t>
      4) жеке тұлға үшін жеке сәйкестендіру нөмірі немесе заңды тұлға (филиалы мен өкілдігі) үшін бизнес сәйкестендіру нөмірі;</w:t>
      </w:r>
      <w:r>
        <w:br/>
      </w:r>
      <w:r>
        <w:rPr>
          <w:rFonts w:ascii="Times New Roman"/>
          <w:b w:val="false"/>
          <w:i w:val="false"/>
          <w:color w:val="000000"/>
          <w:sz w:val="28"/>
        </w:rPr>
        <w:t>
</w:t>
      </w:r>
      <w:r>
        <w:rPr>
          <w:rFonts w:ascii="Times New Roman"/>
          <w:b w:val="false"/>
          <w:i w:val="false"/>
          <w:color w:val="000000"/>
          <w:sz w:val="28"/>
        </w:rPr>
        <w:t>
      5) лауазымды адамның шағым жасалып отырған әрекетінің (әрекетсіздігінің) немесе мемлекеттік органның шағым жасалып отырған актісінің (шешімінің) қысқаша мазмұны;</w:t>
      </w:r>
      <w:r>
        <w:br/>
      </w:r>
      <w:r>
        <w:rPr>
          <w:rFonts w:ascii="Times New Roman"/>
          <w:b w:val="false"/>
          <w:i w:val="false"/>
          <w:color w:val="000000"/>
          <w:sz w:val="28"/>
        </w:rPr>
        <w:t>
</w:t>
      </w:r>
      <w:r>
        <w:rPr>
          <w:rFonts w:ascii="Times New Roman"/>
          <w:b w:val="false"/>
          <w:i w:val="false"/>
          <w:color w:val="000000"/>
          <w:sz w:val="28"/>
        </w:rPr>
        <w:t>
      6) шағымның мәні;</w:t>
      </w:r>
      <w:r>
        <w:br/>
      </w:r>
      <w:r>
        <w:rPr>
          <w:rFonts w:ascii="Times New Roman"/>
          <w:b w:val="false"/>
          <w:i w:val="false"/>
          <w:color w:val="000000"/>
          <w:sz w:val="28"/>
        </w:rPr>
        <w:t>
</w:t>
      </w:r>
      <w:r>
        <w:rPr>
          <w:rFonts w:ascii="Times New Roman"/>
          <w:b w:val="false"/>
          <w:i w:val="false"/>
          <w:color w:val="000000"/>
          <w:sz w:val="28"/>
        </w:rPr>
        <w:t>
      7) жоғары тұрған мемлекеттік орган (жоғары тұрған лауазымды адам) шағым бойынша шешім шығарған кезде басшылыққа алған Қазақстан Республикасы заңнамасының нормаларына сілтемелермен бірге негіздеме көрсетілуге тиіс.</w:t>
      </w:r>
      <w:r>
        <w:br/>
      </w:r>
      <w:r>
        <w:rPr>
          <w:rFonts w:ascii="Times New Roman"/>
          <w:b w:val="false"/>
          <w:i w:val="false"/>
          <w:color w:val="000000"/>
          <w:sz w:val="28"/>
        </w:rPr>
        <w:t>
</w:t>
      </w:r>
      <w:r>
        <w:rPr>
          <w:rFonts w:ascii="Times New Roman"/>
          <w:b w:val="false"/>
          <w:i w:val="false"/>
          <w:color w:val="000000"/>
          <w:sz w:val="28"/>
        </w:rPr>
        <w:t>
      2. Шешімде Қазақстан Республикасының заңнамасында көзделген және (немесе) шағымды мәні бойынша шешу үшін маңызы бар, сондай-ақ қабылданған шешімге негіз болған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34.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10-2-баптың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Бағалау стандарттары қабылдануы Қазақстан Республикасының техникалық реттеу саласындағы заңнамасына сәйкес жүзеге асырылатын стандарттау жөніндегі нормативтік құжаттарға жатпайды.»;</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w:t>
      </w:r>
      <w:r>
        <w:br/>
      </w:r>
      <w:r>
        <w:rPr>
          <w:rFonts w:ascii="Times New Roman"/>
          <w:b w:val="false"/>
          <w:i w:val="false"/>
          <w:color w:val="000000"/>
          <w:sz w:val="28"/>
        </w:rPr>
        <w:t>
</w:t>
      </w:r>
      <w:r>
        <w:rPr>
          <w:rFonts w:ascii="Times New Roman"/>
          <w:b w:val="false"/>
          <w:i w:val="false"/>
          <w:color w:val="000000"/>
          <w:sz w:val="28"/>
        </w:rPr>
        <w:t>
      1) 26-баптың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алу нәтижесінде Қазақстан Республикасының бәсекелестікті қорғау саласындағы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кері қайтарып алуға негіз болып табылатын факт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r>
        <w:br/>
      </w:r>
      <w:r>
        <w:rPr>
          <w:rFonts w:ascii="Times New Roman"/>
          <w:b w:val="false"/>
          <w:i w:val="false"/>
          <w:color w:val="000000"/>
          <w:sz w:val="28"/>
        </w:rPr>
        <w:t>
</w:t>
      </w:r>
      <w:r>
        <w:rPr>
          <w:rFonts w:ascii="Times New Roman"/>
          <w:b w:val="false"/>
          <w:i w:val="false"/>
          <w:color w:val="000000"/>
          <w:sz w:val="28"/>
        </w:rPr>
        <w:t>
      2) 26-1-баптың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өтініш беруші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3) 63-баптың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тармақшасындағы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27-1) тармақшасындағы</w:t>
      </w:r>
      <w:r>
        <w:rPr>
          <w:rFonts w:ascii="Times New Roman"/>
          <w:b w:val="false"/>
          <w:i w:val="false"/>
          <w:color w:val="000000"/>
          <w:sz w:val="28"/>
        </w:rPr>
        <w:t xml:space="preserve"> «уәкілетті органның ұсынысы бойынша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сатып алу бағасын белгілеу;»;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 тармақшадағы</w:t>
      </w: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астық ресурстарына астық сатып алу жөніндегі шығыстар:</w:t>
      </w:r>
      <w:r>
        <w:br/>
      </w:r>
      <w:r>
        <w:rPr>
          <w:rFonts w:ascii="Times New Roman"/>
          <w:b w:val="false"/>
          <w:i w:val="false"/>
          <w:color w:val="000000"/>
          <w:sz w:val="28"/>
        </w:rPr>
        <w:t>
</w:t>
      </w:r>
      <w:r>
        <w:rPr>
          <w:rFonts w:ascii="Times New Roman"/>
          <w:b w:val="false"/>
          <w:i w:val="false"/>
          <w:color w:val="000000"/>
          <w:sz w:val="28"/>
        </w:rPr>
        <w:t>
      1) мемлекеттік азық-түліктік астық резерві, мемлекеттік сатылатын астық ресурстары, мемлекеттік тұрақтандыру астық ресурстары, мемлекеттік жемдік астық ресурстары үшін – бюджет қаражаты;</w:t>
      </w:r>
      <w:r>
        <w:br/>
      </w:r>
      <w:r>
        <w:rPr>
          <w:rFonts w:ascii="Times New Roman"/>
          <w:b w:val="false"/>
          <w:i w:val="false"/>
          <w:color w:val="000000"/>
          <w:sz w:val="28"/>
        </w:rPr>
        <w:t>
</w:t>
      </w:r>
      <w:r>
        <w:rPr>
          <w:rFonts w:ascii="Times New Roman"/>
          <w:b w:val="false"/>
          <w:i w:val="false"/>
          <w:color w:val="000000"/>
          <w:sz w:val="28"/>
        </w:rPr>
        <w:t>
      2) мемлекеттік тұқым ресурстары үшін Қазақстан Республикасының Үкіметі айқындаған басқа да көздер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Қамтамасыз етілуі жемдік астық сатып алу басталған кезден бастап жыл бойы жүзеге асырылатын мемлекеттік жемдік астық ресурстарын қоспағанда, агент мемлекеттік астық ресурстарына астық сатып алуды күнтізбелік жыл бойына қамтамасыз етеді.».</w:t>
      </w:r>
      <w:r>
        <w:br/>
      </w:r>
      <w:r>
        <w:rPr>
          <w:rFonts w:ascii="Times New Roman"/>
          <w:b w:val="false"/>
          <w:i w:val="false"/>
          <w:color w:val="000000"/>
          <w:sz w:val="28"/>
        </w:rPr>
        <w:t>
</w:t>
      </w:r>
      <w:r>
        <w:rPr>
          <w:rFonts w:ascii="Times New Roman"/>
          <w:b w:val="false"/>
          <w:i w:val="false"/>
          <w:color w:val="000000"/>
          <w:sz w:val="28"/>
        </w:rPr>
        <w:t>
      37.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төртінші абзацындағы «инвестициялар туралы» деген сөздер «инвестициялар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38.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«Даму Банкі ұлттық даму институты және мемлекеттік инвестициялық саясатты іске асыруға және индустриялық-инновациялық қызметті мемлекеттік қолдауды іске асыруға уәкілеттік берілген банк болып табылады.»;</w:t>
      </w:r>
      <w:r>
        <w:br/>
      </w:r>
      <w:r>
        <w:rPr>
          <w:rFonts w:ascii="Times New Roman"/>
          <w:b w:val="false"/>
          <w:i w:val="false"/>
          <w:color w:val="000000"/>
          <w:sz w:val="28"/>
        </w:rPr>
        <w:t>
</w:t>
      </w:r>
      <w:r>
        <w:rPr>
          <w:rFonts w:ascii="Times New Roman"/>
          <w:b w:val="false"/>
          <w:i w:val="false"/>
          <w:color w:val="000000"/>
          <w:sz w:val="28"/>
        </w:rPr>
        <w:t>
      2) мынадай мазмұндағы 1-1-баппен толықтырылсын:</w:t>
      </w:r>
      <w:r>
        <w:br/>
      </w:r>
      <w:r>
        <w:rPr>
          <w:rFonts w:ascii="Times New Roman"/>
          <w:b w:val="false"/>
          <w:i w:val="false"/>
          <w:color w:val="000000"/>
          <w:sz w:val="28"/>
        </w:rPr>
        <w:t>
</w:t>
      </w:r>
      <w:r>
        <w:rPr>
          <w:rFonts w:ascii="Times New Roman"/>
          <w:b w:val="false"/>
          <w:i w:val="false"/>
          <w:color w:val="000000"/>
          <w:sz w:val="28"/>
        </w:rPr>
        <w:t>
      «1-1-бап.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банкаралық кредит беру – Қазақстан Республикасының екінші деңгейдегі банктеріне және бейрезидент банктеріне кредиттер беру;</w:t>
      </w:r>
      <w:r>
        <w:br/>
      </w:r>
      <w:r>
        <w:rPr>
          <w:rFonts w:ascii="Times New Roman"/>
          <w:b w:val="false"/>
          <w:i w:val="false"/>
          <w:color w:val="000000"/>
          <w:sz w:val="28"/>
        </w:rPr>
        <w:t>
</w:t>
      </w:r>
      <w:r>
        <w:rPr>
          <w:rFonts w:ascii="Times New Roman"/>
          <w:b w:val="false"/>
          <w:i w:val="false"/>
          <w:color w:val="000000"/>
          <w:sz w:val="28"/>
        </w:rPr>
        <w:t>
      2) жоба – инвестициялық жоба, экспорттық операция, лизингтік операция;</w:t>
      </w:r>
      <w:r>
        <w:br/>
      </w:r>
      <w:r>
        <w:rPr>
          <w:rFonts w:ascii="Times New Roman"/>
          <w:b w:val="false"/>
          <w:i w:val="false"/>
          <w:color w:val="000000"/>
          <w:sz w:val="28"/>
        </w:rPr>
        <w:t>
</w:t>
      </w:r>
      <w:r>
        <w:rPr>
          <w:rFonts w:ascii="Times New Roman"/>
          <w:b w:val="false"/>
          <w:i w:val="false"/>
          <w:color w:val="000000"/>
          <w:sz w:val="28"/>
        </w:rPr>
        <w:t>
      3) инвестициялық жоба – жаңа өндірістер құруға, жұмыс істеп тұрғандарын кеңейту мен жаңартуға, оның ішінде активтерді, акциялар пакеттерін (жарғылық капиталға қатысу үлестерін), мүліктік кешендерді сатып алуға бағытталатын инвестицияларды көздейтін жоба;</w:t>
      </w:r>
      <w:r>
        <w:br/>
      </w:r>
      <w:r>
        <w:rPr>
          <w:rFonts w:ascii="Times New Roman"/>
          <w:b w:val="false"/>
          <w:i w:val="false"/>
          <w:color w:val="000000"/>
          <w:sz w:val="28"/>
        </w:rPr>
        <w:t>
</w:t>
      </w:r>
      <w:r>
        <w:rPr>
          <w:rFonts w:ascii="Times New Roman"/>
          <w:b w:val="false"/>
          <w:i w:val="false"/>
          <w:color w:val="000000"/>
          <w:sz w:val="28"/>
        </w:rPr>
        <w:t>
      4) кредиттік құрал – Меморандумда айқындалған, Даму Банкінің қарыз алушыны қаржыландыру тәсілдері;</w:t>
      </w:r>
      <w:r>
        <w:br/>
      </w:r>
      <w:r>
        <w:rPr>
          <w:rFonts w:ascii="Times New Roman"/>
          <w:b w:val="false"/>
          <w:i w:val="false"/>
          <w:color w:val="000000"/>
          <w:sz w:val="28"/>
        </w:rPr>
        <w:t>
</w:t>
      </w:r>
      <w:r>
        <w:rPr>
          <w:rFonts w:ascii="Times New Roman"/>
          <w:b w:val="false"/>
          <w:i w:val="false"/>
          <w:color w:val="000000"/>
          <w:sz w:val="28"/>
        </w:rPr>
        <w:t>
      5) қайта құрылымдау – Даму Банкі алдындағы міндеттемелерді бұзған қарыз алушы және (немесе) үшінші тұлғалар іске асыратын инвестициялық жобаның экономикалық көрсеткіштерін қалпына келтіруге бағытталған іс-шаралар кешені, бұл сыйақыларды, айыппұлдар мен өсімпұлдарды алып тастауды және (немесе) қарыз алушының айналым капиталын қаржыландыруды немесе қайта қаржыландыруды және (немесе) Даму Банкінің талап ету құқықтарын қарыз алушыға беруді және (немесе) қарыз алушының жарғылық капиталына Даму Банкінің кіруін және (немесе) қарыз алушыға субсидияланған қарыз беруді және (немесе) инвестициялық жобаның экономикалық көрсеткіштерін қалпына келтіруге ықпал ететін өзге де іс-шараларды қамтуы мүмкін;</w:t>
      </w:r>
      <w:r>
        <w:br/>
      </w:r>
      <w:r>
        <w:rPr>
          <w:rFonts w:ascii="Times New Roman"/>
          <w:b w:val="false"/>
          <w:i w:val="false"/>
          <w:color w:val="000000"/>
          <w:sz w:val="28"/>
        </w:rPr>
        <w:t>
</w:t>
      </w:r>
      <w:r>
        <w:rPr>
          <w:rFonts w:ascii="Times New Roman"/>
          <w:b w:val="false"/>
          <w:i w:val="false"/>
          <w:color w:val="000000"/>
          <w:sz w:val="28"/>
        </w:rPr>
        <w:t>
      6) қарыз алушы – Даму Банкінен қарыз алған заңды тұлға;</w:t>
      </w:r>
      <w:r>
        <w:br/>
      </w:r>
      <w:r>
        <w:rPr>
          <w:rFonts w:ascii="Times New Roman"/>
          <w:b w:val="false"/>
          <w:i w:val="false"/>
          <w:color w:val="000000"/>
          <w:sz w:val="28"/>
        </w:rPr>
        <w:t>
</w:t>
      </w:r>
      <w:r>
        <w:rPr>
          <w:rFonts w:ascii="Times New Roman"/>
          <w:b w:val="false"/>
          <w:i w:val="false"/>
          <w:color w:val="000000"/>
          <w:sz w:val="28"/>
        </w:rPr>
        <w:t>
      7) мезониндік қаржыландыру – қарыз алушының акцияларына немесе капиталға қатысу үлестеріне айырбастау құқығымен реттелген қарыз беру;</w:t>
      </w:r>
      <w:r>
        <w:br/>
      </w:r>
      <w:r>
        <w:rPr>
          <w:rFonts w:ascii="Times New Roman"/>
          <w:b w:val="false"/>
          <w:i w:val="false"/>
          <w:color w:val="000000"/>
          <w:sz w:val="28"/>
        </w:rPr>
        <w:t>
</w:t>
      </w:r>
      <w:r>
        <w:rPr>
          <w:rFonts w:ascii="Times New Roman"/>
          <w:b w:val="false"/>
          <w:i w:val="false"/>
          <w:color w:val="000000"/>
          <w:sz w:val="28"/>
        </w:rPr>
        <w:t>
      8) Меморандум – осы Заңның 1-бабында көрсетілген ұлттық басқарушы холдинг бекітетін Даму Банкінің кредит саясаты туралы меморандумы;</w:t>
      </w:r>
      <w:r>
        <w:br/>
      </w:r>
      <w:r>
        <w:rPr>
          <w:rFonts w:ascii="Times New Roman"/>
          <w:b w:val="false"/>
          <w:i w:val="false"/>
          <w:color w:val="000000"/>
          <w:sz w:val="28"/>
        </w:rPr>
        <w:t>
</w:t>
      </w:r>
      <w:r>
        <w:rPr>
          <w:rFonts w:ascii="Times New Roman"/>
          <w:b w:val="false"/>
          <w:i w:val="false"/>
          <w:color w:val="000000"/>
          <w:sz w:val="28"/>
        </w:rPr>
        <w:t>
      9) синдикатталған қарыз – Даму Банкі синдикаттың басқа қатысушыларымен бірлесе отырып, бір банктік қарыз шарты негізінде жүзеге асыратын қарыз операциясы, бұл ретте банктік қарыз шарты бойынша синдикат қатысушыларының мүдделерін білдіру, сондай-ақ қарыз бойынша кредиттік әкімшілендіру синдикат қатысушыларының біреуіне тапсырылуы мүмкін;</w:t>
      </w:r>
      <w:r>
        <w:br/>
      </w:r>
      <w:r>
        <w:rPr>
          <w:rFonts w:ascii="Times New Roman"/>
          <w:b w:val="false"/>
          <w:i w:val="false"/>
          <w:color w:val="000000"/>
          <w:sz w:val="28"/>
        </w:rPr>
        <w:t>
</w:t>
      </w:r>
      <w:r>
        <w:rPr>
          <w:rFonts w:ascii="Times New Roman"/>
          <w:b w:val="false"/>
          <w:i w:val="false"/>
          <w:color w:val="000000"/>
          <w:sz w:val="28"/>
        </w:rPr>
        <w:t>
      10) субсидияланған қарыз – қаржыландырылу құны кредиттік құралдар бойынша сыйақы мөлшерлемелерін есептеу үшін Даму Банкі белгілейтін қарыз алу құнынан төмен белгіленетін қарыз. Субсидияланған қарыздар бойынша өлшемдер Меморандумда белгіленеді;</w:t>
      </w:r>
      <w:r>
        <w:br/>
      </w:r>
      <w:r>
        <w:rPr>
          <w:rFonts w:ascii="Times New Roman"/>
          <w:b w:val="false"/>
          <w:i w:val="false"/>
          <w:color w:val="000000"/>
          <w:sz w:val="28"/>
        </w:rPr>
        <w:t>
</w:t>
      </w:r>
      <w:r>
        <w:rPr>
          <w:rFonts w:ascii="Times New Roman"/>
          <w:b w:val="false"/>
          <w:i w:val="false"/>
          <w:color w:val="000000"/>
          <w:sz w:val="28"/>
        </w:rPr>
        <w:t>
      11) экспорттық операциялар – Қазақстан Республикасының аумағында өндірілетін және шығарылатын өнімдердің, жұмыстар мен көрсетілетін қызметтердің экспорты.»;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«заңдары Даму Банкіне осы Заңда және «Ұлттық әл-ауқат қоры туралы» Қазақстан Республикасының Заңында» деген сөздер «заңнамасы Даму Банкіне осы Заңмен және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«орындауының, лимиттері, бағыттары, ықтимал шарттары, тәртібі мен мерзімдері ұлттық басқарушы холдинг бекітетін Даму банкінің Кредит саясаты туралы меморандумында (бұдан әрі - Меморандум)» деген сөздер «орындауының, экспорттық операцияларды жүзеге асыруының, субсидияланған қарыз ұсынуының және қайта құрылымдауды жүзеге асыруының лимиттері, бағыттары, ықтимал шарттары, тәртібі мен мерзімдері Меморандумда»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Даму Банкінің міндеттері:</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қоса алғанда) жүзеге асыру арқылы орта мерзімді (бес жыл және одан көп мерзімге) және ұзақ мерзімді (он жылдан жиырма жылға дейінгі мерзімге) негізде, орналастырудан түсетін қаражатты эмитент Меморандумда айқындалған тәртіппен инвестициялық жобаларды іске асыруға жіберетін облигацияларды Даму Банкінің сатып алуы арқылы инвестициялық жобаларды қаржыландыру, сондай-ақ инвестициялық жобаларды дайындауды және іске асыруды қамтамасыз ету мақсатында аралық қаржыландыру;</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қоса алғанда) жүзеге асыру арқылы экспорттық операцияларды қаржыландыру;</w:t>
      </w:r>
      <w:r>
        <w:br/>
      </w:r>
      <w:r>
        <w:rPr>
          <w:rFonts w:ascii="Times New Roman"/>
          <w:b w:val="false"/>
          <w:i w:val="false"/>
          <w:color w:val="000000"/>
          <w:sz w:val="28"/>
        </w:rPr>
        <w:t>
</w:t>
      </w:r>
      <w:r>
        <w:rPr>
          <w:rFonts w:ascii="Times New Roman"/>
          <w:b w:val="false"/>
          <w:i w:val="false"/>
          <w:color w:val="000000"/>
          <w:sz w:val="28"/>
        </w:rPr>
        <w:t>
      3) мезониндік қаржыландыруды ұсыну, жобалық қаржыландыру, синдикатталған қарыз ұсыну, Даму Банкі қаржыландыратын жобаларды іске асыру шеңберінде қарыз алушылардың ағымдағы қызметін қаржыландыру;</w:t>
      </w:r>
      <w:r>
        <w:br/>
      </w:r>
      <w:r>
        <w:rPr>
          <w:rFonts w:ascii="Times New Roman"/>
          <w:b w:val="false"/>
          <w:i w:val="false"/>
          <w:color w:val="000000"/>
          <w:sz w:val="28"/>
        </w:rPr>
        <w:t>
</w:t>
      </w:r>
      <w:r>
        <w:rPr>
          <w:rFonts w:ascii="Times New Roman"/>
          <w:b w:val="false"/>
          <w:i w:val="false"/>
          <w:color w:val="000000"/>
          <w:sz w:val="28"/>
        </w:rPr>
        <w:t>
      4) басқа да кредит институттары ұсынатын қарыздар бойынша кепілдік міндеттемелер беру, сондай-ақ қоса қаржыландыру және банкаралық кредит беру, лизинг беруші ұйымдарға, сондай-ақ банк операцияларының жекелеген түрлерін жүзеге асыратын ұйымдарға кредиттер беру арқылы Қазақстан Республикасының экономикасына кредит беруді ынталандыру;</w:t>
      </w:r>
      <w:r>
        <w:br/>
      </w:r>
      <w:r>
        <w:rPr>
          <w:rFonts w:ascii="Times New Roman"/>
          <w:b w:val="false"/>
          <w:i w:val="false"/>
          <w:color w:val="000000"/>
          <w:sz w:val="28"/>
        </w:rPr>
        <w:t>
</w:t>
      </w:r>
      <w:r>
        <w:rPr>
          <w:rFonts w:ascii="Times New Roman"/>
          <w:b w:val="false"/>
          <w:i w:val="false"/>
          <w:color w:val="000000"/>
          <w:sz w:val="28"/>
        </w:rPr>
        <w:t>
      5) жобаларды қаржыландыру тетіктерін жетілдіру;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заңдарына сәйкес өзге де міндеттер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Даму Банкiнiң функциялары</w:t>
      </w:r>
      <w:r>
        <w:br/>
      </w:r>
      <w:r>
        <w:rPr>
          <w:rFonts w:ascii="Times New Roman"/>
          <w:b w:val="false"/>
          <w:i w:val="false"/>
          <w:color w:val="000000"/>
          <w:sz w:val="28"/>
        </w:rPr>
        <w:t>
</w:t>
      </w:r>
      <w:r>
        <w:rPr>
          <w:rFonts w:ascii="Times New Roman"/>
          <w:b w:val="false"/>
          <w:i w:val="false"/>
          <w:color w:val="000000"/>
          <w:sz w:val="28"/>
        </w:rPr>
        <w:t>
      Даму Банкiнiң функциялары:</w:t>
      </w:r>
      <w:r>
        <w:br/>
      </w:r>
      <w:r>
        <w:rPr>
          <w:rFonts w:ascii="Times New Roman"/>
          <w:b w:val="false"/>
          <w:i w:val="false"/>
          <w:color w:val="000000"/>
          <w:sz w:val="28"/>
        </w:rPr>
        <w:t>
</w:t>
      </w:r>
      <w:r>
        <w:rPr>
          <w:rFonts w:ascii="Times New Roman"/>
          <w:b w:val="false"/>
          <w:i w:val="false"/>
          <w:color w:val="000000"/>
          <w:sz w:val="28"/>
        </w:rPr>
        <w:t>
      1) Меморандумға сәйкес жобаларды іздестіру, iрiктеу және, қоса қаржыландыруды бірге алғанда, қаржыландыру;</w:t>
      </w:r>
      <w:r>
        <w:br/>
      </w:r>
      <w:r>
        <w:rPr>
          <w:rFonts w:ascii="Times New Roman"/>
          <w:b w:val="false"/>
          <w:i w:val="false"/>
          <w:color w:val="000000"/>
          <w:sz w:val="28"/>
        </w:rPr>
        <w:t>
</w:t>
      </w:r>
      <w:r>
        <w:rPr>
          <w:rFonts w:ascii="Times New Roman"/>
          <w:b w:val="false"/>
          <w:i w:val="false"/>
          <w:color w:val="000000"/>
          <w:sz w:val="28"/>
        </w:rPr>
        <w:t>
      2) қаржыландыруға ұсынылатын жобаларға шарт негізінде банк сараптамасын жүргізу;</w:t>
      </w:r>
      <w:r>
        <w:br/>
      </w:r>
      <w:r>
        <w:rPr>
          <w:rFonts w:ascii="Times New Roman"/>
          <w:b w:val="false"/>
          <w:i w:val="false"/>
          <w:color w:val="000000"/>
          <w:sz w:val="28"/>
        </w:rPr>
        <w:t>
</w:t>
      </w:r>
      <w:r>
        <w:rPr>
          <w:rFonts w:ascii="Times New Roman"/>
          <w:b w:val="false"/>
          <w:i w:val="false"/>
          <w:color w:val="000000"/>
          <w:sz w:val="28"/>
        </w:rPr>
        <w:t>
      3) Даму Банкінің қызметі шеңберінде қарыз алуды жүзеге асыру;</w:t>
      </w:r>
      <w:r>
        <w:br/>
      </w:r>
      <w:r>
        <w:rPr>
          <w:rFonts w:ascii="Times New Roman"/>
          <w:b w:val="false"/>
          <w:i w:val="false"/>
          <w:color w:val="000000"/>
          <w:sz w:val="28"/>
        </w:rPr>
        <w:t>
</w:t>
      </w:r>
      <w:r>
        <w:rPr>
          <w:rFonts w:ascii="Times New Roman"/>
          <w:b w:val="false"/>
          <w:i w:val="false"/>
          <w:color w:val="000000"/>
          <w:sz w:val="28"/>
        </w:rPr>
        <w:t>
      4) мемлекеттік бағдарламаларды, жобаларды іске асыру шеңберінде халықаралық және ұлттық даму институттарымен,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5) Даму Банкi қарыз алушыларының қаржылық жай-күйінің және Даму Банкі қаржыландыратын жобалардың іске асырылуының мониторингі, оның ішінде қамтамасыз ету мониторингі;</w:t>
      </w:r>
      <w:r>
        <w:br/>
      </w:r>
      <w:r>
        <w:rPr>
          <w:rFonts w:ascii="Times New Roman"/>
          <w:b w:val="false"/>
          <w:i w:val="false"/>
          <w:color w:val="000000"/>
          <w:sz w:val="28"/>
        </w:rPr>
        <w:t>
</w:t>
      </w:r>
      <w:r>
        <w:rPr>
          <w:rFonts w:ascii="Times New Roman"/>
          <w:b w:val="false"/>
          <w:i w:val="false"/>
          <w:color w:val="000000"/>
          <w:sz w:val="28"/>
        </w:rPr>
        <w:t>
      6) Даму Банкі қарыз алушылары міндеттемелерінің орындалуын қамтамасыз ету жөнінде шаралар қолдану;</w:t>
      </w:r>
      <w:r>
        <w:br/>
      </w:r>
      <w:r>
        <w:rPr>
          <w:rFonts w:ascii="Times New Roman"/>
          <w:b w:val="false"/>
          <w:i w:val="false"/>
          <w:color w:val="000000"/>
          <w:sz w:val="28"/>
        </w:rPr>
        <w:t>
</w:t>
      </w:r>
      <w:r>
        <w:rPr>
          <w:rFonts w:ascii="Times New Roman"/>
          <w:b w:val="false"/>
          <w:i w:val="false"/>
          <w:color w:val="000000"/>
          <w:sz w:val="28"/>
        </w:rPr>
        <w:t>
      7) мемлекет кепiлдiк берген қарыздарды қоса алғанда, мемлекеттiк емес қарыздарды алу, оларға қызмет көрсету және оларды өтеу;</w:t>
      </w:r>
      <w:r>
        <w:br/>
      </w:r>
      <w:r>
        <w:rPr>
          <w:rFonts w:ascii="Times New Roman"/>
          <w:b w:val="false"/>
          <w:i w:val="false"/>
          <w:color w:val="000000"/>
          <w:sz w:val="28"/>
        </w:rPr>
        <w:t>
</w:t>
      </w:r>
      <w:r>
        <w:rPr>
          <w:rFonts w:ascii="Times New Roman"/>
          <w:b w:val="false"/>
          <w:i w:val="false"/>
          <w:color w:val="000000"/>
          <w:sz w:val="28"/>
        </w:rPr>
        <w:t>
      8)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w:t>
      </w:r>
      <w:r>
        <w:br/>
      </w:r>
      <w:r>
        <w:rPr>
          <w:rFonts w:ascii="Times New Roman"/>
          <w:b w:val="false"/>
          <w:i w:val="false"/>
          <w:color w:val="000000"/>
          <w:sz w:val="28"/>
        </w:rPr>
        <w:t>
</w:t>
      </w:r>
      <w:r>
        <w:rPr>
          <w:rFonts w:ascii="Times New Roman"/>
          <w:b w:val="false"/>
          <w:i w:val="false"/>
          <w:color w:val="000000"/>
          <w:sz w:val="28"/>
        </w:rPr>
        <w:t>
      9) Даму Банкіне нысаналы қорландыру қаражатын берген жағдайда инвестициялық жобаларды қаржыландыруды және сауықтыруды екінші деңгейдегі банктердің кейіннен жүзеге асыруы мақсатында екінші деңгейдегі банктерге қарыздар ұсыну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 сараптамасының және қарыз алушының кредит қабілеттілігін талдаудың нәтижелері бойынша жобаны қайтарымдылық негізде қаржыландырудың орындылығын айқындауға;»;</w:t>
      </w:r>
      <w:r>
        <w:br/>
      </w:r>
      <w:r>
        <w:rPr>
          <w:rFonts w:ascii="Times New Roman"/>
          <w:b w:val="false"/>
          <w:i w:val="false"/>
          <w:color w:val="000000"/>
          <w:sz w:val="28"/>
        </w:rPr>
        <w:t>
</w:t>
      </w:r>
      <w:r>
        <w:rPr>
          <w:rFonts w:ascii="Times New Roman"/>
          <w:b w:val="false"/>
          <w:i w:val="false"/>
          <w:color w:val="000000"/>
          <w:sz w:val="28"/>
        </w:rPr>
        <w:t>
      «5) жобаларды іріктеуді және Меморандумда белгіленген шектеулерді ескере отырып, қоса қаржыландыруды бірге алғанда, оларға кредит беруді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«болуға құқылы.» деген сөздер «болуға;»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қайта құрылымдауды жүзеге асыруға құқылы.»;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6-баптың</w:t>
      </w:r>
      <w:r>
        <w:rPr>
          <w:rFonts w:ascii="Times New Roman"/>
          <w:b w:val="false"/>
          <w:i w:val="false"/>
          <w:color w:val="000000"/>
          <w:sz w:val="28"/>
        </w:rPr>
        <w:t xml:space="preserve"> 1-тармағы «қалыптастыру» деген сөзден кейін «, қарыз алуды және қаржыландыруды ұйымдастыру мақсатында еншілес ұйымды құруға немесе оны иемденуге, сондай-ақ заңды тұлғалардың, оның ішінде бейрезиденттердің капиталына қомақты қатысуға рұқсат беру (кері қайтарып 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«резидент емес заңды тұлғаларға ақылы, мерзімді және қайтарымды шарттармен», «инвестициялық жобалар мен экспорттық операцияларды» деген сөздер тиісінше «бейрезидент заңды тұлғаларға төлем жасалу, мерзімдік және қайтарымдылық шарттарымен», «жобаларды»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«инвестициялық жобалар және операциялар» деген сөздер «жобалар» деген сөзбен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«7) ұлттық басқарушы холдинг тобына кіретін заңды тұлғалардың оларды қаржыландыру бойынша агенті болуы кезінде, сондай-ақ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 кезінде банк шоттарын ашуды және жүргізуді;»;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«қамтамасыз ету» деген сөздер «тарту» деген сөзбен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9-баптың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«Республикалық және жергiлiктi бюджеттерден» деген сөздер «Бюджеттерден» деген сөзбен ауыстырылсын; </w:t>
      </w:r>
      <w:r>
        <w:br/>
      </w:r>
      <w:r>
        <w:rPr>
          <w:rFonts w:ascii="Times New Roman"/>
          <w:b w:val="false"/>
          <w:i w:val="false"/>
          <w:color w:val="000000"/>
          <w:sz w:val="28"/>
        </w:rPr>
        <w:t>
</w:t>
      </w:r>
      <w:r>
        <w:rPr>
          <w:rFonts w:ascii="Times New Roman"/>
          <w:b w:val="false"/>
          <w:i w:val="false"/>
          <w:color w:val="000000"/>
          <w:sz w:val="28"/>
        </w:rPr>
        <w:t>
      «сәйкес» деген сөзден кейін «, сондай-ақ осы Заңның 4-бабының 9) тармақшасында көзделген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Даму Банкінің кәсіпорындарды сауықтыруды жүзеге асыруы</w:t>
      </w:r>
      <w:r>
        <w:br/>
      </w:r>
      <w:r>
        <w:rPr>
          <w:rFonts w:ascii="Times New Roman"/>
          <w:b w:val="false"/>
          <w:i w:val="false"/>
          <w:color w:val="000000"/>
          <w:sz w:val="28"/>
        </w:rPr>
        <w:t>
</w:t>
      </w:r>
      <w:r>
        <w:rPr>
          <w:rFonts w:ascii="Times New Roman"/>
          <w:b w:val="false"/>
          <w:i w:val="false"/>
          <w:color w:val="000000"/>
          <w:sz w:val="28"/>
        </w:rPr>
        <w:t>
      Даму Банкіне нысаналы қорландыру қаражаты берілген жағдайда, инвестициялық жобаларды қаржыландыруды және сауықтыруды екінші деңгейдегі банктердің кейіннен жүзеге асыруы мақсатында Даму Банкі контрагент-банктерге арналып белгіленген лимиттер шеңберінде екінші деңгейдегі банктерге қарыздар береді.</w:t>
      </w:r>
      <w:r>
        <w:br/>
      </w:r>
      <w:r>
        <w:rPr>
          <w:rFonts w:ascii="Times New Roman"/>
          <w:b w:val="false"/>
          <w:i w:val="false"/>
          <w:color w:val="000000"/>
          <w:sz w:val="28"/>
        </w:rPr>
        <w:t>
</w:t>
      </w:r>
      <w:r>
        <w:rPr>
          <w:rFonts w:ascii="Times New Roman"/>
          <w:b w:val="false"/>
          <w:i w:val="false"/>
          <w:color w:val="000000"/>
          <w:sz w:val="28"/>
        </w:rPr>
        <w:t>
      Кәсіпорындарды сауықтыру мақсатында Даму Банкінің контрагент-банктерге арналған лимиттерінен асып кеткен жағдайда, сондай-ақ өзге де жағдайларда Даму Банкі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 (агент) болуға құқылы.»;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бөлігіндегі «орташа»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Даму Банкі беретін қарыздар, болашақта келіп түсетін мүлік кепілін, оның ішінде күтілетін жүйелі ақшалай түсімдерді, Қазақстан Республикасының шегінен тыс жердегі мүлікті, тиісті мүлікке талап ету құқықтарын (мүліктік құқықтарды) қоса алғанда, кепілмен, кепілдікпен, сақтандырумен және Меморандумға сәйкес міндеттемелердің орындалуын қамтамасыз етудің Қазақстан Республикасының заңнамасына қайшы келмеуге тиіс басқа да тәсілдерімен қамтамасыз етіледі.</w:t>
      </w:r>
      <w:r>
        <w:br/>
      </w:r>
      <w:r>
        <w:rPr>
          <w:rFonts w:ascii="Times New Roman"/>
          <w:b w:val="false"/>
          <w:i w:val="false"/>
          <w:color w:val="000000"/>
          <w:sz w:val="28"/>
        </w:rPr>
        <w:t>
</w:t>
      </w:r>
      <w:r>
        <w:rPr>
          <w:rFonts w:ascii="Times New Roman"/>
          <w:b w:val="false"/>
          <w:i w:val="false"/>
          <w:color w:val="000000"/>
          <w:sz w:val="28"/>
        </w:rPr>
        <w:t>
      Даму Банкі жалғыз акционері (қатысушысы) Даму Банкі болып табылатын заңды тұлғаларға қарыздар беруге, сондай-ақ мезониндік қаржыландыруды және қамтамасыз етпей банкаралық кредит беруді жүзеге асыруға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«заңды тұлғаларға» деген сөздерден кейін «, сондай-ақ жалғыз акционері (қатысушысы) Даму Банкі болып табылатын заңды тұлғаларға»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«банкпен» деген сөз «Даму Банкімен»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«ұйымдарға» деген сөз «заңды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«12-1-бап. Даму Банкінің жобалық қаржыландыруды жүзеге асыруы</w:t>
      </w:r>
      <w:r>
        <w:br/>
      </w:r>
      <w:r>
        <w:rPr>
          <w:rFonts w:ascii="Times New Roman"/>
          <w:b w:val="false"/>
          <w:i w:val="false"/>
          <w:color w:val="000000"/>
          <w:sz w:val="28"/>
        </w:rPr>
        <w:t>
</w:t>
      </w:r>
      <w:r>
        <w:rPr>
          <w:rFonts w:ascii="Times New Roman"/>
          <w:b w:val="false"/>
          <w:i w:val="false"/>
          <w:color w:val="000000"/>
          <w:sz w:val="28"/>
        </w:rPr>
        <w:t>
      Даму Банкі жобалық қаржыландыруды Қазақстан Республикасының жобалық қаржыландыру және секьюритилендіру туралы заңнамасына сәйкес жүзеге асыруға құқылы.</w:t>
      </w:r>
      <w:r>
        <w:br/>
      </w:r>
      <w:r>
        <w:rPr>
          <w:rFonts w:ascii="Times New Roman"/>
          <w:b w:val="false"/>
          <w:i w:val="false"/>
          <w:color w:val="000000"/>
          <w:sz w:val="28"/>
        </w:rPr>
        <w:t>
</w:t>
      </w:r>
      <w:r>
        <w:rPr>
          <w:rFonts w:ascii="Times New Roman"/>
          <w:b w:val="false"/>
          <w:i w:val="false"/>
          <w:color w:val="000000"/>
          <w:sz w:val="28"/>
        </w:rPr>
        <w:t>
      Даму Банкінің жобалық қаржыландыруы арқылы жүзеге асырылатын жобаларға қойылатын талаптар, жобалық қаржыландыру кезінде қарыз алушы міндеттемелерінің орындалуын қамтамасыз ету тәсілдері Меморандумда белгіленеді.»;</w:t>
      </w:r>
      <w:r>
        <w:br/>
      </w:r>
      <w:r>
        <w:rPr>
          <w:rFonts w:ascii="Times New Roman"/>
          <w:b w:val="false"/>
          <w:i w:val="false"/>
          <w:color w:val="000000"/>
          <w:sz w:val="28"/>
        </w:rPr>
        <w:t>
</w:t>
      </w:r>
      <w:r>
        <w:rPr>
          <w:rFonts w:ascii="Times New Roman"/>
          <w:b w:val="false"/>
          <w:i w:val="false"/>
          <w:color w:val="000000"/>
          <w:sz w:val="28"/>
        </w:rPr>
        <w:t>
      15) 14-баптың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«капиталдарына» деген сөзден кейін «қайта құрылымдауға,»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мерзімдік, төлем жасау, қайтарымдылық қағидаттарын сақтамастан қарыздар беруіне;»;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«және ішкі» деген сөздер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 сондай-ақ Қазақстан Республикасының заңнамасында белгіленген өзге де жағдайларда»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«Жарғылық капитал Қазақстан Республикасының заңнамасына сәйкес өзге жағдайларда да ұлғайтылуы мүмкін.</w:t>
      </w:r>
      <w:r>
        <w:br/>
      </w:r>
      <w:r>
        <w:rPr>
          <w:rFonts w:ascii="Times New Roman"/>
          <w:b w:val="false"/>
          <w:i w:val="false"/>
          <w:color w:val="000000"/>
          <w:sz w:val="28"/>
        </w:rPr>
        <w:t>
</w:t>
      </w:r>
      <w:r>
        <w:rPr>
          <w:rFonts w:ascii="Times New Roman"/>
          <w:b w:val="false"/>
          <w:i w:val="false"/>
          <w:color w:val="000000"/>
          <w:sz w:val="28"/>
        </w:rPr>
        <w:t>
      Несие портфелінің активтерге ең жоғары арақатынасы Меморандумда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39.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9-баптың 3-тармағының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техникалық реттеу саласындағы заңнамасына сәйкес туристік қызмет саласындағы стандарттау;»;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Туристік қызмет саласындағы стандарттау</w:t>
      </w:r>
      <w:r>
        <w:br/>
      </w:r>
      <w:r>
        <w:rPr>
          <w:rFonts w:ascii="Times New Roman"/>
          <w:b w:val="false"/>
          <w:i w:val="false"/>
          <w:color w:val="000000"/>
          <w:sz w:val="28"/>
        </w:rPr>
        <w:t>
</w:t>
      </w:r>
      <w:r>
        <w:rPr>
          <w:rFonts w:ascii="Times New Roman"/>
          <w:b w:val="false"/>
          <w:i w:val="false"/>
          <w:color w:val="000000"/>
          <w:sz w:val="28"/>
        </w:rPr>
        <w:t>
      Туристік қызметті стандарттау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40.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r>
        <w:br/>
      </w:r>
      <w:r>
        <w:rPr>
          <w:rFonts w:ascii="Times New Roman"/>
          <w:b w:val="false"/>
          <w:i w:val="false"/>
          <w:color w:val="000000"/>
          <w:sz w:val="28"/>
        </w:rPr>
        <w:t>
</w:t>
      </w:r>
      <w:r>
        <w:rPr>
          <w:rFonts w:ascii="Times New Roman"/>
          <w:b w:val="false"/>
          <w:i w:val="false"/>
          <w:color w:val="000000"/>
          <w:sz w:val="28"/>
        </w:rPr>
        <w:t>
      31-1-баптың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41.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Жаршылары,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1) 2-баптың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темiржол көлiгiнде кәсiпкерлiкті дамыту және оған жеке инвестицияларды тарту үшін жағдайлар жасау және мемлекеттiк органдардың шаруашылық қызметке заңсыз араласуына жол бермеу;»;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88-2-баптың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42.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24-2-баптың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43. «Кешенді кәсіпкерлік лицензия (франчайзинг) туралы» 2002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12, 117-құжат; 2013 ж., № 14, 75-құжат):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Франчайзингтiк қатынастар субъектiлерiне – шағын кәсiпкерлiк субъектiлерiне осы Заңмен реттелмеген бөлiгiнде Қазақстан Республикасының кәсiпкерлiк саласындағы заңнамасы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франчайзингтiк қатынастарды мемлекеттiк қолдау қағидаттары мен нысандарының бiртұтастығы;».</w:t>
      </w:r>
      <w:r>
        <w:br/>
      </w:r>
      <w:r>
        <w:rPr>
          <w:rFonts w:ascii="Times New Roman"/>
          <w:b w:val="false"/>
          <w:i w:val="false"/>
          <w:color w:val="000000"/>
          <w:sz w:val="28"/>
        </w:rPr>
        <w:t>
</w:t>
      </w:r>
      <w:r>
        <w:rPr>
          <w:rFonts w:ascii="Times New Roman"/>
          <w:b w:val="false"/>
          <w:i w:val="false"/>
          <w:color w:val="000000"/>
          <w:sz w:val="28"/>
        </w:rPr>
        <w:t>
      44.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w:t>
      </w:r>
      <w:r>
        <w:br/>
      </w:r>
      <w:r>
        <w:rPr>
          <w:rFonts w:ascii="Times New Roman"/>
          <w:b w:val="false"/>
          <w:i w:val="false"/>
          <w:color w:val="000000"/>
          <w:sz w:val="28"/>
        </w:rPr>
        <w:t>
</w:t>
      </w:r>
      <w:r>
        <w:rPr>
          <w:rFonts w:ascii="Times New Roman"/>
          <w:b w:val="false"/>
          <w:i w:val="false"/>
          <w:color w:val="000000"/>
          <w:sz w:val="28"/>
        </w:rPr>
        <w:t>
      15-1-баптың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45.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реттеу саласындағы, өлшем бірлігін қамтамасыз ету туралы Қазақстан Республикасының заңнамасына сәйкес уәкiлеттi органның өз құзыретi шегiнде:»;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Топографиялық-геодезиялық және картографиялық мақсаттағы аспаптар мен жабдықтарға шет мемлекет берген сертификат, оны Қазақстан Республикасының заңнамасына сәйкес мемлекеттiк сертификаттау жүйесi таныған жағдайда Қазақстан Республикасында жарамды деп есептеледi.».</w:t>
      </w:r>
      <w:r>
        <w:br/>
      </w:r>
      <w:r>
        <w:rPr>
          <w:rFonts w:ascii="Times New Roman"/>
          <w:b w:val="false"/>
          <w:i w:val="false"/>
          <w:color w:val="000000"/>
          <w:sz w:val="28"/>
        </w:rPr>
        <w:t>
</w:t>
      </w:r>
      <w:r>
        <w:rPr>
          <w:rFonts w:ascii="Times New Roman"/>
          <w:b w:val="false"/>
          <w:i w:val="false"/>
          <w:color w:val="000000"/>
          <w:sz w:val="28"/>
        </w:rPr>
        <w:t>
      46.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w:t>
      </w:r>
      <w:r>
        <w:br/>
      </w:r>
      <w:r>
        <w:rPr>
          <w:rFonts w:ascii="Times New Roman"/>
          <w:b w:val="false"/>
          <w:i w:val="false"/>
          <w:color w:val="000000"/>
          <w:sz w:val="28"/>
        </w:rPr>
        <w:t>
</w:t>
      </w:r>
      <w:r>
        <w:rPr>
          <w:rFonts w:ascii="Times New Roman"/>
          <w:b w:val="false"/>
          <w:i w:val="false"/>
          <w:color w:val="000000"/>
          <w:sz w:val="28"/>
        </w:rPr>
        <w:t>
      1) 14-баптың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14-1-баптың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Тексеру актісі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47.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48.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Электрондық цифрлық қолтаңба құралдары</w:t>
      </w:r>
      <w:r>
        <w:br/>
      </w:r>
      <w:r>
        <w:rPr>
          <w:rFonts w:ascii="Times New Roman"/>
          <w:b w:val="false"/>
          <w:i w:val="false"/>
          <w:color w:val="000000"/>
          <w:sz w:val="28"/>
        </w:rPr>
        <w:t>
</w:t>
      </w:r>
      <w:r>
        <w:rPr>
          <w:rFonts w:ascii="Times New Roman"/>
          <w:b w:val="false"/>
          <w:i w:val="false"/>
          <w:color w:val="000000"/>
          <w:sz w:val="28"/>
        </w:rPr>
        <w:t>
      Электрондық цифрлық қолтаңба құралдарының Қазақстан Республикасының техникалық реттеу саласындағы заңнамасында белгiленген жағдайларда және тәртіппен сәйкестігі расталуға жатады.».</w:t>
      </w:r>
      <w:r>
        <w:br/>
      </w:r>
      <w:r>
        <w:rPr>
          <w:rFonts w:ascii="Times New Roman"/>
          <w:b w:val="false"/>
          <w:i w:val="false"/>
          <w:color w:val="000000"/>
          <w:sz w:val="28"/>
        </w:rPr>
        <w:t>
</w:t>
      </w:r>
      <w:r>
        <w:rPr>
          <w:rFonts w:ascii="Times New Roman"/>
          <w:b w:val="false"/>
          <w:i w:val="false"/>
          <w:color w:val="000000"/>
          <w:sz w:val="28"/>
        </w:rPr>
        <w:t>
      49.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19-I, 19-II, 96-құжат; № 23, 143-құжат):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асырады;».</w:t>
      </w:r>
      <w:r>
        <w:br/>
      </w:r>
      <w:r>
        <w:rPr>
          <w:rFonts w:ascii="Times New Roman"/>
          <w:b w:val="false"/>
          <w:i w:val="false"/>
          <w:color w:val="000000"/>
          <w:sz w:val="28"/>
        </w:rPr>
        <w:t>
</w:t>
      </w:r>
      <w:r>
        <w:rPr>
          <w:rFonts w:ascii="Times New Roman"/>
          <w:b w:val="false"/>
          <w:i w:val="false"/>
          <w:color w:val="000000"/>
          <w:sz w:val="28"/>
        </w:rPr>
        <w:t>
      51.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 6, 27-құжат; № 10, 52-құжат; № 11, 61-құжат; № 19-I, 19-II, 96-құжат; № 22, 131-құжат; № 23, 143-құжат; 2015 ж., № 8, 45-құжат):</w:t>
      </w:r>
      <w:r>
        <w:br/>
      </w:r>
      <w:r>
        <w:rPr>
          <w:rFonts w:ascii="Times New Roman"/>
          <w:b w:val="false"/>
          <w:i w:val="false"/>
          <w:color w:val="000000"/>
          <w:sz w:val="28"/>
        </w:rPr>
        <w:t>
</w:t>
      </w:r>
      <w:r>
        <w:rPr>
          <w:rFonts w:ascii="Times New Roman"/>
          <w:b w:val="false"/>
          <w:i w:val="false"/>
          <w:color w:val="000000"/>
          <w:sz w:val="28"/>
        </w:rPr>
        <w:t>
      1) 72-1-баптың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бөлігіндегі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72-2-баптың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52.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54.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w:t>
      </w:r>
      <w:r>
        <w:br/>
      </w:r>
      <w:r>
        <w:rPr>
          <w:rFonts w:ascii="Times New Roman"/>
          <w:b w:val="false"/>
          <w:i w:val="false"/>
          <w:color w:val="000000"/>
          <w:sz w:val="28"/>
        </w:rPr>
        <w:t>
</w:t>
      </w:r>
      <w:r>
        <w:rPr>
          <w:rFonts w:ascii="Times New Roman"/>
          <w:b w:val="false"/>
          <w:i w:val="false"/>
          <w:color w:val="000000"/>
          <w:sz w:val="28"/>
        </w:rPr>
        <w:t>
      12-баптың 3-тармағының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Қазақстан Республикасы Кәсіпкерлік кодексінің 137-бабының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органдарының бақылау объектілеріне (субъектілеріне) баруы арқылы жүргізілген бақылаудың және қадағалаудың өзге де нысандарын арнайы есепке алуды жүзеге асырады.».</w:t>
      </w:r>
      <w:r>
        <w:br/>
      </w:r>
      <w:r>
        <w:rPr>
          <w:rFonts w:ascii="Times New Roman"/>
          <w:b w:val="false"/>
          <w:i w:val="false"/>
          <w:color w:val="000000"/>
          <w:sz w:val="28"/>
        </w:rPr>
        <w:t>
</w:t>
      </w:r>
      <w:r>
        <w:rPr>
          <w:rFonts w:ascii="Times New Roman"/>
          <w:b w:val="false"/>
          <w:i w:val="false"/>
          <w:color w:val="000000"/>
          <w:sz w:val="28"/>
        </w:rPr>
        <w:t>
      55.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56.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әкiмшiлiк құқық бұзушылықтар туралы хаттамалар жасайды және Қазақстан Республикасының Әкiмшiлiк құқық бұзушылық туралы кодексіне сәйкес әкiмшiлiк жазалар қолданады.»;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w:t>
      </w:r>
      <w:r>
        <w:br/>
      </w:r>
      <w:r>
        <w:rPr>
          <w:rFonts w:ascii="Times New Roman"/>
          <w:b w:val="false"/>
          <w:i w:val="false"/>
          <w:color w:val="000000"/>
          <w:sz w:val="28"/>
        </w:rPr>
        <w:t>
</w:t>
      </w:r>
      <w:r>
        <w:rPr>
          <w:rFonts w:ascii="Times New Roman"/>
          <w:b w:val="false"/>
          <w:i w:val="false"/>
          <w:color w:val="000000"/>
          <w:sz w:val="28"/>
        </w:rPr>
        <w:t>
      1) 31-баптың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33-1-баптағы</w:t>
      </w:r>
      <w:r>
        <w:rPr>
          <w:rFonts w:ascii="Times New Roman"/>
          <w:b w:val="false"/>
          <w:i w:val="false"/>
          <w:color w:val="000000"/>
          <w:sz w:val="28"/>
        </w:rPr>
        <w:t xml:space="preserve"> «Бәсекелестік туралы» Қазақстан Республикасының Заңында» деген сөздер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33-2-баптың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«6. Бақылаудың өзге де нысандарының нәтижелері бойынша анықталған бұзушылықтарды дереу жою туралы нұсқамалардың орындалуын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жүргізілетін жоспардан тыс тексерулер арқылы жүзеге асырылады.».</w:t>
      </w:r>
      <w:r>
        <w:br/>
      </w:r>
      <w:r>
        <w:rPr>
          <w:rFonts w:ascii="Times New Roman"/>
          <w:b w:val="false"/>
          <w:i w:val="false"/>
          <w:color w:val="000000"/>
          <w:sz w:val="28"/>
        </w:rPr>
        <w:t>
</w:t>
      </w:r>
      <w:r>
        <w:rPr>
          <w:rFonts w:ascii="Times New Roman"/>
          <w:b w:val="false"/>
          <w:i w:val="false"/>
          <w:color w:val="000000"/>
          <w:sz w:val="28"/>
        </w:rPr>
        <w:t>
      58.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21) тармақшасындағы</w:t>
      </w:r>
      <w:r>
        <w:rPr>
          <w:rFonts w:ascii="Times New Roman"/>
          <w:b w:val="false"/>
          <w:i w:val="false"/>
          <w:color w:val="000000"/>
          <w:sz w:val="28"/>
        </w:rPr>
        <w:t xml:space="preserve"> «басым», «монополияға қарсы» деген сөздер тиісінше «үстем»,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59.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 № 23, 143-құжат; 2015 ж., № 8, 45-құжат):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6-1-баптың 21-тармағы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 өз құзыреті шегінде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бапқа сәйкес тексеруді жүзеге асырады.».</w:t>
      </w:r>
      <w:r>
        <w:br/>
      </w:r>
      <w:r>
        <w:rPr>
          <w:rFonts w:ascii="Times New Roman"/>
          <w:b w:val="false"/>
          <w:i w:val="false"/>
          <w:color w:val="000000"/>
          <w:sz w:val="28"/>
        </w:rPr>
        <w:t>
</w:t>
      </w:r>
      <w:r>
        <w:rPr>
          <w:rFonts w:ascii="Times New Roman"/>
          <w:b w:val="false"/>
          <w:i w:val="false"/>
          <w:color w:val="000000"/>
          <w:sz w:val="28"/>
        </w:rPr>
        <w:t>
      61.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62.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w:t>
      </w:r>
      <w:r>
        <w:rPr>
          <w:rFonts w:ascii="Times New Roman"/>
          <w:b w:val="false"/>
          <w:i w:val="false"/>
          <w:color w:val="000000"/>
          <w:sz w:val="28"/>
        </w:rPr>
        <w:t>
      «11-1) мемлекетаралық стандарт – Тәуелсіз Мемлекеттер Достастығының Стандарттау, метрология және сертификаттау жөніндегі мемлекетаралық кеңесі қабылдаған өңірлік стандарт;»;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өнім – материалдық-заттай нысанда ұсынылған және шаруашылық және өзге де мақсаттарда одан әрі пайдалануға арналған қызмет нәтижесі;</w:t>
      </w:r>
      <w:r>
        <w:br/>
      </w:r>
      <w:r>
        <w:rPr>
          <w:rFonts w:ascii="Times New Roman"/>
          <w:b w:val="false"/>
          <w:i w:val="false"/>
          <w:color w:val="000000"/>
          <w:sz w:val="28"/>
        </w:rPr>
        <w:t>
</w:t>
      </w:r>
      <w:r>
        <w:rPr>
          <w:rFonts w:ascii="Times New Roman"/>
          <w:b w:val="false"/>
          <w:i w:val="false"/>
          <w:color w:val="000000"/>
          <w:sz w:val="28"/>
        </w:rPr>
        <w:t>
      18-1) өнімді айналысқа шығару – кәсіпкерлік қызметті жүзеге асыру кезінде өтеусіз немесе өтеулі негізде Қазақстан Республикасының аумағында тарату мақсатында өнімді беру немесе әкелу (оның ішінде дайындаушының қоймасынан жөнелту немесе қоймаға жинамастан тиеп-жөнелту);»;</w:t>
      </w:r>
      <w:r>
        <w:br/>
      </w:r>
      <w:r>
        <w:rPr>
          <w:rFonts w:ascii="Times New Roman"/>
          <w:b w:val="false"/>
          <w:i w:val="false"/>
          <w:color w:val="000000"/>
          <w:sz w:val="28"/>
        </w:rPr>
        <w:t>
</w:t>
      </w:r>
      <w:r>
        <w:rPr>
          <w:rFonts w:ascii="Times New Roman"/>
          <w:b w:val="false"/>
          <w:i w:val="false"/>
          <w:color w:val="000000"/>
          <w:sz w:val="28"/>
        </w:rPr>
        <w:t>
      мынадай мазмұндағы 18-2) және 40-1)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«18-2) өнімді каталогтау жүйесі – өнімнің сипаттамасы мен дайындаушылары туралы ұйымдастырушылық-техникалық ақпараттық жүйе;»;</w:t>
      </w:r>
      <w:r>
        <w:br/>
      </w:r>
      <w:r>
        <w:rPr>
          <w:rFonts w:ascii="Times New Roman"/>
          <w:b w:val="false"/>
          <w:i w:val="false"/>
          <w:color w:val="000000"/>
          <w:sz w:val="28"/>
        </w:rPr>
        <w:t>
</w:t>
      </w:r>
      <w:r>
        <w:rPr>
          <w:rFonts w:ascii="Times New Roman"/>
          <w:b w:val="false"/>
          <w:i w:val="false"/>
          <w:color w:val="000000"/>
          <w:sz w:val="28"/>
        </w:rPr>
        <w:t xml:space="preserve">
      «40-1) стандарттау жөніндегі сілтемелік нормативтік құжат – нормативтік құқықтық актіде сілтеме берілген ұлттық стандарт және техникалық-экономикалық ақпараттың ұлттық сыныптауышы;»;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 тармақшадағы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«46) техникалық реттеу – өнімге немесе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 белгілеу;»;</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14-2)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«аккредиттеу,» деген сөз алып тасталсын;</w:t>
      </w:r>
      <w:r>
        <w:br/>
      </w:r>
      <w:r>
        <w:rPr>
          <w:rFonts w:ascii="Times New Roman"/>
          <w:b w:val="false"/>
          <w:i w:val="false"/>
          <w:color w:val="000000"/>
          <w:sz w:val="28"/>
        </w:rPr>
        <w:t>
</w:t>
      </w:r>
      <w:r>
        <w:rPr>
          <w:rFonts w:ascii="Times New Roman"/>
          <w:b w:val="false"/>
          <w:i w:val="false"/>
          <w:color w:val="000000"/>
          <w:sz w:val="28"/>
        </w:rPr>
        <w:t>
      «тәртібін әзірлейді» деген сөздер «тәртібін әзірлейді,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«рұқсат беру талаптарын әзірлейді» деген сөздер «рұқсат беру талаптарын әзірлейді және бекітеді»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техникалық регламенттердің талаптарына сәйкес келмейтін өнімді алып қою мен кері қайтарып алуды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 және 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 шығарылатын түпкі өнімнің техникалық реттеу және метрология жүйесінің талаптарына сәйкестігі тұрғысынан инвестициялық жобаларға (мемлекеттік қолдаумен жүзеге асырылатын) бағалау жүргізуді ұйымдастырады;</w:t>
      </w:r>
      <w:r>
        <w:br/>
      </w:r>
      <w:r>
        <w:rPr>
          <w:rFonts w:ascii="Times New Roman"/>
          <w:b w:val="false"/>
          <w:i w:val="false"/>
          <w:color w:val="000000"/>
          <w:sz w:val="28"/>
        </w:rPr>
        <w:t>
</w:t>
      </w:r>
      <w:r>
        <w:rPr>
          <w:rFonts w:ascii="Times New Roman"/>
          <w:b w:val="false"/>
          <w:i w:val="false"/>
          <w:color w:val="000000"/>
          <w:sz w:val="28"/>
        </w:rPr>
        <w:t>
      25) стандарттау жөніндегі сілтемелік нормативтік құжаттарды қолдану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w:t>
      </w:r>
      <w:r>
        <w:rPr>
          <w:rFonts w:ascii="Times New Roman"/>
          <w:b w:val="false"/>
          <w:i w:val="false"/>
          <w:color w:val="000000"/>
          <w:sz w:val="28"/>
        </w:rPr>
        <w:t>
      «11)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13-баптың</w:t>
      </w:r>
      <w:r>
        <w:rPr>
          <w:rFonts w:ascii="Times New Roman"/>
          <w:b w:val="false"/>
          <w:i w:val="false"/>
          <w:color w:val="000000"/>
          <w:sz w:val="28"/>
        </w:rPr>
        <w:t xml:space="preserve"> 5-тармағы алып тасталсын;</w:t>
      </w:r>
      <w:r>
        <w:br/>
      </w:r>
      <w:r>
        <w:rPr>
          <w:rFonts w:ascii="Times New Roman"/>
          <w:b w:val="false"/>
          <w:i w:val="false"/>
          <w:color w:val="000000"/>
          <w:sz w:val="28"/>
        </w:rPr>
        <w:t>
</w:t>
      </w:r>
      <w:r>
        <w:rPr>
          <w:rFonts w:ascii="Times New Roman"/>
          <w:b w:val="false"/>
          <w:i w:val="false"/>
          <w:color w:val="000000"/>
          <w:sz w:val="28"/>
        </w:rPr>
        <w:t>
      6) 16-1-баптың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21-баптың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«заңдарында» деген сөз «нормативтік құқықтық актілерінде»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«немесе техникалық регламенттерде»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Техникалық-экономикалық ақпараттың ұлттық сыныптауыштары, егер Қазақстан Республикасының заңдарында немесе техникалық регламенттерде бұл туралы нұсқаулар қамтылған жағдайда, міндетті болып табылады.»;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23-бапта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Ұйымдардың стандарттарын техникалық реттеу объектілеріне, оның ішінде өнімнің құрамдас бөліктеріне, терминологияға, қабылдау және бақылау жүйесіне, технологиялық жарақтауға, құралға, сондай-ақ менеджмент жүйесі, өндіріске әзірлеу және қою шеңберінде ұйымдардағы қызметті басқаруға ұйымдар дербес әзірлейді және бекітеді және олар уәкілетті органда есепке алуға және тіркеуге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27-баптың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Өнiмнiң сәйкестiгiн мiндеттi растау техникалық регламенттерде белгiленген талаптарға сәйкестiгі және сәйкестiктi растау схемалары бойынша, оның ішінде мемлекетаралық немесе ұлттық стандарттарды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Өнімді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r>
        <w:br/>
      </w:r>
      <w:r>
        <w:rPr>
          <w:rFonts w:ascii="Times New Roman"/>
          <w:b w:val="false"/>
          <w:i w:val="false"/>
          <w:color w:val="000000"/>
          <w:sz w:val="28"/>
        </w:rPr>
        <w:t>
</w:t>
      </w:r>
      <w:r>
        <w:rPr>
          <w:rFonts w:ascii="Times New Roman"/>
          <w:b w:val="false"/>
          <w:i w:val="false"/>
          <w:color w:val="000000"/>
          <w:sz w:val="28"/>
        </w:rPr>
        <w:t>
      11) 37-баптың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тармақшасындағы «жеке, заңды тұлғалардың өтініштері және мемлекеттік органдардың, оның ішінде аккредиттеу жөніндегі органның хабарламалары бойынша ғана»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12) 39-баптың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41-баптың </w:t>
      </w:r>
      <w:r>
        <w:rPr>
          <w:rFonts w:ascii="Times New Roman"/>
          <w:b w:val="false"/>
          <w:i w:val="false"/>
          <w:color w:val="000000"/>
          <w:sz w:val="28"/>
        </w:rPr>
        <w:t>1) тармақшасындағы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63.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64.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w:t>
      </w:r>
      <w:r>
        <w:br/>
      </w:r>
      <w:r>
        <w:rPr>
          <w:rFonts w:ascii="Times New Roman"/>
          <w:b w:val="false"/>
          <w:i w:val="false"/>
          <w:color w:val="000000"/>
          <w:sz w:val="28"/>
        </w:rPr>
        <w:t>
</w:t>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 Қазақстан Республикасы қатысушысы болуға ниеттенетін халықаралық шарттар бойынша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тәртіппен жеке кәсіпкерлік субъектілерінің аккредиттелген бірлестіктерінің және Қазақстан Республикасы Ұлттық кәсіпкерлер палатасының сараптамалық қорытындысын алу міндетті.».</w:t>
      </w:r>
      <w:r>
        <w:br/>
      </w:r>
      <w:r>
        <w:rPr>
          <w:rFonts w:ascii="Times New Roman"/>
          <w:b w:val="false"/>
          <w:i w:val="false"/>
          <w:color w:val="000000"/>
          <w:sz w:val="28"/>
        </w:rPr>
        <w:t>
</w:t>
      </w:r>
      <w:r>
        <w:rPr>
          <w:rFonts w:ascii="Times New Roman"/>
          <w:b w:val="false"/>
          <w:i w:val="false"/>
          <w:color w:val="000000"/>
          <w:sz w:val="28"/>
        </w:rPr>
        <w:t>
      65.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w:t>
      </w:r>
      <w:r>
        <w:br/>
      </w:r>
      <w:r>
        <w:rPr>
          <w:rFonts w:ascii="Times New Roman"/>
          <w:b w:val="false"/>
          <w:i w:val="false"/>
          <w:color w:val="000000"/>
          <w:sz w:val="28"/>
        </w:rPr>
        <w:t>
</w:t>
      </w:r>
      <w:r>
        <w:rPr>
          <w:rFonts w:ascii="Times New Roman"/>
          <w:b w:val="false"/>
          <w:i w:val="false"/>
          <w:color w:val="000000"/>
          <w:sz w:val="28"/>
        </w:rPr>
        <w:t>
      1) 6-баптың 1-тармағы </w:t>
      </w:r>
      <w:r>
        <w:rPr>
          <w:rFonts w:ascii="Times New Roman"/>
          <w:b w:val="false"/>
          <w:i w:val="false"/>
          <w:color w:val="000000"/>
          <w:sz w:val="28"/>
        </w:rPr>
        <w:t>41) тармақшасының</w:t>
      </w:r>
      <w:r>
        <w:rPr>
          <w:rFonts w:ascii="Times New Roman"/>
          <w:b w:val="false"/>
          <w:i w:val="false"/>
          <w:color w:val="000000"/>
          <w:sz w:val="28"/>
        </w:rPr>
        <w:t xml:space="preserve"> он алтыншы абзацындағы «мөлшерлемелерін субсидиялау қағидаларын әзірлеу және бекіту» деген сөздер «мөлшерлемесін» деген сөзбен ауыстырылып, 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«ауыл шаруашылығы малын сатып алуға кредит беру және лизинг кезінде сыйақы мөлшерлемесін субсидиялау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17-9) тармақшамен толықтырылсын:</w:t>
      </w:r>
      <w:r>
        <w:br/>
      </w:r>
      <w:r>
        <w:rPr>
          <w:rFonts w:ascii="Times New Roman"/>
          <w:b w:val="false"/>
          <w:i w:val="false"/>
          <w:color w:val="000000"/>
          <w:sz w:val="28"/>
        </w:rPr>
        <w:t>
</w:t>
      </w:r>
      <w:r>
        <w:rPr>
          <w:rFonts w:ascii="Times New Roman"/>
          <w:b w:val="false"/>
          <w:i w:val="false"/>
          <w:color w:val="000000"/>
          <w:sz w:val="28"/>
        </w:rPr>
        <w:t>
      «17-9) 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асыру;»;</w:t>
      </w:r>
      <w:r>
        <w:br/>
      </w:r>
      <w:r>
        <w:rPr>
          <w:rFonts w:ascii="Times New Roman"/>
          <w:b w:val="false"/>
          <w:i w:val="false"/>
          <w:color w:val="000000"/>
          <w:sz w:val="28"/>
        </w:rPr>
        <w:t>
</w:t>
      </w:r>
      <w:r>
        <w:rPr>
          <w:rFonts w:ascii="Times New Roman"/>
          <w:b w:val="false"/>
          <w:i w:val="false"/>
          <w:color w:val="000000"/>
          <w:sz w:val="28"/>
        </w:rPr>
        <w:t>
      3)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ауыл шаруашылығы малын сатып алуға кредит беру және лизинг кезінде сыйақы мөлшерлемесін субсидиялау;».</w:t>
      </w:r>
      <w:r>
        <w:br/>
      </w:r>
      <w:r>
        <w:rPr>
          <w:rFonts w:ascii="Times New Roman"/>
          <w:b w:val="false"/>
          <w:i w:val="false"/>
          <w:color w:val="000000"/>
          <w:sz w:val="28"/>
        </w:rPr>
        <w:t>
</w:t>
      </w:r>
      <w:r>
        <w:rPr>
          <w:rFonts w:ascii="Times New Roman"/>
          <w:b w:val="false"/>
          <w:i w:val="false"/>
          <w:color w:val="000000"/>
          <w:sz w:val="28"/>
        </w:rPr>
        <w:t>
      66.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«түзуге және екінші тарапқа беруге» деген сөздер «түзуге және (немесе) екінші тарапқа беруге»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«түзу және беру, сондай-ақ» деген сөздер «түзу және (немесе) беру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«түзетін және беретін, сондай-ақ» деген сөздер «түзетін және (немесе) беретін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6-4-баптың </w:t>
      </w:r>
      <w:r>
        <w:rPr>
          <w:rFonts w:ascii="Times New Roman"/>
          <w:b w:val="false"/>
          <w:i w:val="false"/>
          <w:color w:val="000000"/>
          <w:sz w:val="28"/>
        </w:rPr>
        <w:t>1-тармағындағы</w:t>
      </w:r>
      <w:r>
        <w:rPr>
          <w:rFonts w:ascii="Times New Roman"/>
          <w:b w:val="false"/>
          <w:i w:val="false"/>
          <w:color w:val="000000"/>
          <w:sz w:val="28"/>
        </w:rPr>
        <w:t xml:space="preserve"> «түзу және беру, сондай-ақ» деген сөздер «түзу және (немесе) беру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67.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w:t>
      </w:r>
      <w:r>
        <w:br/>
      </w:r>
      <w:r>
        <w:rPr>
          <w:rFonts w:ascii="Times New Roman"/>
          <w:b w:val="false"/>
          <w:i w:val="false"/>
          <w:color w:val="000000"/>
          <w:sz w:val="28"/>
        </w:rPr>
        <w:t>
</w:t>
      </w:r>
      <w:r>
        <w:rPr>
          <w:rFonts w:ascii="Times New Roman"/>
          <w:b w:val="false"/>
          <w:i w:val="false"/>
          <w:color w:val="000000"/>
          <w:sz w:val="28"/>
        </w:rPr>
        <w:t>
      1) 26-баптың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саласындағы заңнамасына сәйкес берiлетiн инвестициялық преференциялардың субъeктici болуға;».</w:t>
      </w:r>
      <w:r>
        <w:br/>
      </w:r>
      <w:r>
        <w:rPr>
          <w:rFonts w:ascii="Times New Roman"/>
          <w:b w:val="false"/>
          <w:i w:val="false"/>
          <w:color w:val="000000"/>
          <w:sz w:val="28"/>
        </w:rPr>
        <w:t>
</w:t>
      </w:r>
      <w:r>
        <w:rPr>
          <w:rFonts w:ascii="Times New Roman"/>
          <w:b w:val="false"/>
          <w:i w:val="false"/>
          <w:color w:val="000000"/>
          <w:sz w:val="28"/>
        </w:rPr>
        <w:t>
      68.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 2015 ж., № 8, 44-құжат):</w:t>
      </w:r>
      <w:r>
        <w:br/>
      </w:r>
      <w:r>
        <w:rPr>
          <w:rFonts w:ascii="Times New Roman"/>
          <w:b w:val="false"/>
          <w:i w:val="false"/>
          <w:color w:val="000000"/>
          <w:sz w:val="28"/>
        </w:rPr>
        <w:t>
</w:t>
      </w:r>
      <w:r>
        <w:rPr>
          <w:rFonts w:ascii="Times New Roman"/>
          <w:b w:val="false"/>
          <w:i w:val="false"/>
          <w:color w:val="000000"/>
          <w:sz w:val="28"/>
        </w:rPr>
        <w:t>
      16-1-баптың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69.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000000"/>
          <w:sz w:val="28"/>
        </w:rPr>
        <w:t>
      70.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өзге де заңдарына сәйкес жүзеге асырылады. Мемлекеттік бақылаудың өзге де нысандары осы Заңға және Қазақстан Республикасының өзге де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71.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19-баптың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Нарықта үстем жағдайға ие нарық субъектісі болып табылатын мақта өңдеу ұйымының мүлкін иеліктен шығару, сондай-ақ нарықта үстем жағдайға ие тұлғаның мақта өңдеу ұйымының мүлкін сатып алуы Қазақстан Республикасының бәсекелестікті қорғау саласындағы заңнамасында белгіленген талаптар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72.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73.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тамақ өнімдерінің қауіпсіздігі саласындағы техникалық регламент – тамақ өнімдерінің қауіпсіздігіне және (немесе) оларды әзірлеу (жасау), өндіру (дайындау), айналымы, кәдеге жарату және жою процестеріне (сатыларына) қойылатын міндетті талаптарды белгілейтін, Қазақстан Республикасының техникалық реттеу саласындағы заңнамасына сәйкес әзірленетін және қолданылатын нормативтік құқықтық акт;»;</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адам өмірі мен денсаулығына және жануарларға, қоршаған ортаға қауіп төндіретін тамақ өнімдерін кәдеге жарату және жою;</w:t>
      </w:r>
      <w:r>
        <w:br/>
      </w:r>
      <w:r>
        <w:rPr>
          <w:rFonts w:ascii="Times New Roman"/>
          <w:b w:val="false"/>
          <w:i w:val="false"/>
          <w:color w:val="000000"/>
          <w:sz w:val="28"/>
        </w:rPr>
        <w:t>
</w:t>
      </w:r>
      <w:r>
        <w:rPr>
          <w:rFonts w:ascii="Times New Roman"/>
          <w:b w:val="false"/>
          <w:i w:val="false"/>
          <w:color w:val="000000"/>
          <w:sz w:val="28"/>
        </w:rPr>
        <w:t>
      мемлекеттік тіркеуге жататын тамақ өнімдерін әкелу (импорттау);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келісуі;</w:t>
      </w:r>
      <w:r>
        <w:br/>
      </w:r>
      <w:r>
        <w:rPr>
          <w:rFonts w:ascii="Times New Roman"/>
          <w:b w:val="false"/>
          <w:i w:val="false"/>
          <w:color w:val="000000"/>
          <w:sz w:val="28"/>
        </w:rPr>
        <w:t>
</w:t>
      </w:r>
      <w:r>
        <w:rPr>
          <w:rFonts w:ascii="Times New Roman"/>
          <w:b w:val="false"/>
          <w:i w:val="false"/>
          <w:color w:val="000000"/>
          <w:sz w:val="28"/>
        </w:rPr>
        <w:t>
      санитариялық-эпидемиологиялық қадағалауға жататын тамақ өнімдерін байыту (фортификациялау);</w:t>
      </w:r>
      <w:r>
        <w:br/>
      </w:r>
      <w:r>
        <w:rPr>
          <w:rFonts w:ascii="Times New Roman"/>
          <w:b w:val="false"/>
          <w:i w:val="false"/>
          <w:color w:val="000000"/>
          <w:sz w:val="28"/>
        </w:rPr>
        <w:t>
</w:t>
      </w:r>
      <w:r>
        <w:rPr>
          <w:rFonts w:ascii="Times New Roman"/>
          <w:b w:val="false"/>
          <w:i w:val="false"/>
          <w:color w:val="000000"/>
          <w:sz w:val="28"/>
        </w:rPr>
        <w:t>
      өндіріс объектілеріне есептік нөмірлер 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техникалық реттеу саласындағы заңнамасында белгіленген талаптарға тамақ өнімдерінің сәйкестігін растау;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генетикалық түрлендірілген объектілердің айналымы;</w:t>
      </w:r>
      <w:r>
        <w:br/>
      </w:r>
      <w:r>
        <w:rPr>
          <w:rFonts w:ascii="Times New Roman"/>
          <w:b w:val="false"/>
          <w:i w:val="false"/>
          <w:color w:val="000000"/>
          <w:sz w:val="28"/>
        </w:rPr>
        <w:t>
</w:t>
      </w:r>
      <w:r>
        <w:rPr>
          <w:rFonts w:ascii="Times New Roman"/>
          <w:b w:val="false"/>
          <w:i w:val="false"/>
          <w:color w:val="000000"/>
          <w:sz w:val="28"/>
        </w:rPr>
        <w:t>
      генетикалық түрлендірілген объектілердің қауіпсіздігін ғылыми негізде растау жөніндегі жұмыстарды жүргізу тәртібін бекіту;»;</w:t>
      </w:r>
      <w:r>
        <w:br/>
      </w:r>
      <w:r>
        <w:rPr>
          <w:rFonts w:ascii="Times New Roman"/>
          <w:b w:val="false"/>
          <w:i w:val="false"/>
          <w:color w:val="000000"/>
          <w:sz w:val="28"/>
        </w:rPr>
        <w:t>
</w:t>
      </w:r>
      <w:r>
        <w:rPr>
          <w:rFonts w:ascii="Times New Roman"/>
          <w:b w:val="false"/>
          <w:i w:val="false"/>
          <w:color w:val="000000"/>
          <w:sz w:val="28"/>
        </w:rPr>
        <w:t>
      3) 12-баптың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техникалық реттеу саласындағы заңнамасында белгіленген талаптарға тамақ өнімдерінің сәйкестігін растау;»;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«29-бап. Тамақ өнімдері қауіпсіздігінің сәйкестігін растау</w:t>
      </w:r>
      <w:r>
        <w:br/>
      </w:r>
      <w:r>
        <w:rPr>
          <w:rFonts w:ascii="Times New Roman"/>
          <w:b w:val="false"/>
          <w:i w:val="false"/>
          <w:color w:val="000000"/>
          <w:sz w:val="28"/>
        </w:rPr>
        <w:t>
</w:t>
      </w:r>
      <w:r>
        <w:rPr>
          <w:rFonts w:ascii="Times New Roman"/>
          <w:b w:val="false"/>
          <w:i w:val="false"/>
          <w:color w:val="000000"/>
          <w:sz w:val="28"/>
        </w:rPr>
        <w:t>
      1. Тамақ өнімдері қауіпсіздігінің сәйкестігін растау Қазақстан Республикасының техникалық реттеу саласындағы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Шет мемлекет берген сәйкестікті растау саласындағы құжаттар, олар Қазақстан Республикасының техникалық реттеу саласындағы заңнамасына сәйкес техникалық реттеудің мемлекеттік жүйесінде танылған жағдайда, Қазақстан Республикасында жарамды деп есептеледі.».</w:t>
      </w:r>
      <w:r>
        <w:br/>
      </w:r>
      <w:r>
        <w:rPr>
          <w:rFonts w:ascii="Times New Roman"/>
          <w:b w:val="false"/>
          <w:i w:val="false"/>
          <w:color w:val="000000"/>
          <w:sz w:val="28"/>
        </w:rPr>
        <w:t>
</w:t>
      </w:r>
      <w:r>
        <w:rPr>
          <w:rFonts w:ascii="Times New Roman"/>
          <w:b w:val="false"/>
          <w:i w:val="false"/>
          <w:color w:val="000000"/>
          <w:sz w:val="28"/>
        </w:rPr>
        <w:t>
      74.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және қадағалаудың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Химиялық өнімнің сәйкестігін растау</w:t>
      </w:r>
      <w:r>
        <w:br/>
      </w:r>
      <w:r>
        <w:rPr>
          <w:rFonts w:ascii="Times New Roman"/>
          <w:b w:val="false"/>
          <w:i w:val="false"/>
          <w:color w:val="000000"/>
          <w:sz w:val="28"/>
        </w:rPr>
        <w:t>
</w:t>
      </w:r>
      <w:r>
        <w:rPr>
          <w:rFonts w:ascii="Times New Roman"/>
          <w:b w:val="false"/>
          <w:i w:val="false"/>
          <w:color w:val="000000"/>
          <w:sz w:val="28"/>
        </w:rPr>
        <w:t>
      1. Химиялық өнімнің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Шет мемлекет берген сәйкестікті растау саласындағы құжат, ол Қазақстан Республикасының техникалық реттеу саласындағы заңнамасына сәйкес техникалық реттеудің мемлекеттік жүйесінде танылған жағдайда, Қазақстан Республикасында жарамды деп есептеледі.».</w:t>
      </w:r>
      <w:r>
        <w:br/>
      </w:r>
      <w:r>
        <w:rPr>
          <w:rFonts w:ascii="Times New Roman"/>
          <w:b w:val="false"/>
          <w:i w:val="false"/>
          <w:color w:val="000000"/>
          <w:sz w:val="28"/>
        </w:rPr>
        <w:t>
</w:t>
      </w:r>
      <w:r>
        <w:rPr>
          <w:rFonts w:ascii="Times New Roman"/>
          <w:b w:val="false"/>
          <w:i w:val="false"/>
          <w:color w:val="000000"/>
          <w:sz w:val="28"/>
        </w:rPr>
        <w:t>
      75.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Сәйкестікті растау</w:t>
      </w:r>
      <w:r>
        <w:br/>
      </w:r>
      <w:r>
        <w:rPr>
          <w:rFonts w:ascii="Times New Roman"/>
          <w:b w:val="false"/>
          <w:i w:val="false"/>
          <w:color w:val="000000"/>
          <w:sz w:val="28"/>
        </w:rPr>
        <w:t>
</w:t>
      </w:r>
      <w:r>
        <w:rPr>
          <w:rFonts w:ascii="Times New Roman"/>
          <w:b w:val="false"/>
          <w:i w:val="false"/>
          <w:color w:val="000000"/>
          <w:sz w:val="28"/>
        </w:rPr>
        <w:t>
      1. Машиналар мен жабдықтардың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Шет мемлекет берген сәйкестікті растау саласындағы құжат, оны Қазақстан Республикасының техникалық реттеу саласындағы заңнамасына сәйкес техникалық реттеудің мемлекеттік жүйесі таныған жағдайда, Қазақстан Республикасында жарамды деп есептеледі.»;</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машиналар мен жабдықтар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r>
        <w:br/>
      </w:r>
      <w:r>
        <w:rPr>
          <w:rFonts w:ascii="Times New Roman"/>
          <w:b w:val="false"/>
          <w:i w:val="false"/>
          <w:color w:val="000000"/>
          <w:sz w:val="28"/>
        </w:rPr>
        <w:t>
</w:t>
      </w:r>
      <w:r>
        <w:rPr>
          <w:rFonts w:ascii="Times New Roman"/>
          <w:b w:val="false"/>
          <w:i w:val="false"/>
          <w:color w:val="000000"/>
          <w:sz w:val="28"/>
        </w:rPr>
        <w:t>
      76.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r>
        <w:br/>
      </w:r>
      <w:r>
        <w:rPr>
          <w:rFonts w:ascii="Times New Roman"/>
          <w:b w:val="false"/>
          <w:i w:val="false"/>
          <w:color w:val="000000"/>
          <w:sz w:val="28"/>
        </w:rPr>
        <w:t>
</w:t>
      </w:r>
      <w:r>
        <w:rPr>
          <w:rFonts w:ascii="Times New Roman"/>
          <w:b w:val="false"/>
          <w:i w:val="false"/>
          <w:color w:val="000000"/>
          <w:sz w:val="28"/>
        </w:rPr>
        <w:t>
      77.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3-1-тармағындағы</w:t>
      </w:r>
      <w:r>
        <w:rPr>
          <w:rFonts w:ascii="Times New Roman"/>
          <w:b w:val="false"/>
          <w:i w:val="false"/>
          <w:color w:val="000000"/>
          <w:sz w:val="28"/>
        </w:rPr>
        <w:t xml:space="preserve"> және 22-баптың </w:t>
      </w:r>
      <w:r>
        <w:rPr>
          <w:rFonts w:ascii="Times New Roman"/>
          <w:b w:val="false"/>
          <w:i w:val="false"/>
          <w:color w:val="000000"/>
          <w:sz w:val="28"/>
        </w:rPr>
        <w:t>6-1-тармағындағы</w:t>
      </w:r>
      <w:r>
        <w:rPr>
          <w:rFonts w:ascii="Times New Roman"/>
          <w:b w:val="false"/>
          <w:i w:val="false"/>
          <w:color w:val="000000"/>
          <w:sz w:val="28"/>
        </w:rPr>
        <w:t xml:space="preserve">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w:t>
      </w:r>
      <w:r>
        <w:br/>
      </w:r>
      <w:r>
        <w:rPr>
          <w:rFonts w:ascii="Times New Roman"/>
          <w:b w:val="false"/>
          <w:i w:val="false"/>
          <w:color w:val="000000"/>
          <w:sz w:val="28"/>
        </w:rPr>
        <w:t>
</w:t>
      </w:r>
      <w:r>
        <w:rPr>
          <w:rFonts w:ascii="Times New Roman"/>
          <w:b w:val="false"/>
          <w:i w:val="false"/>
          <w:color w:val="000000"/>
          <w:sz w:val="28"/>
        </w:rPr>
        <w:t>
      59-баптың </w:t>
      </w:r>
      <w:r>
        <w:rPr>
          <w:rFonts w:ascii="Times New Roman"/>
          <w:b w:val="false"/>
          <w:i w:val="false"/>
          <w:color w:val="000000"/>
          <w:sz w:val="28"/>
        </w:rPr>
        <w:t>8-4-тармағында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тоқтата тұруға білім беру саласындағы уәкілетті органның құқығы бар.».</w:t>
      </w:r>
      <w:r>
        <w:br/>
      </w:r>
      <w:r>
        <w:rPr>
          <w:rFonts w:ascii="Times New Roman"/>
          <w:b w:val="false"/>
          <w:i w:val="false"/>
          <w:color w:val="000000"/>
          <w:sz w:val="28"/>
        </w:rPr>
        <w:t>
</w:t>
      </w:r>
      <w:r>
        <w:rPr>
          <w:rFonts w:ascii="Times New Roman"/>
          <w:b w:val="false"/>
          <w:i w:val="false"/>
          <w:color w:val="000000"/>
          <w:sz w:val="28"/>
        </w:rPr>
        <w:t>
      79.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w:t>
      </w:r>
      <w:r>
        <w:br/>
      </w:r>
      <w:r>
        <w:rPr>
          <w:rFonts w:ascii="Times New Roman"/>
          <w:b w:val="false"/>
          <w:i w:val="false"/>
          <w:color w:val="000000"/>
          <w:sz w:val="28"/>
        </w:rPr>
        <w:t>
</w:t>
      </w:r>
      <w:r>
        <w:rPr>
          <w:rFonts w:ascii="Times New Roman"/>
          <w:b w:val="false"/>
          <w:i w:val="false"/>
          <w:color w:val="000000"/>
          <w:sz w:val="28"/>
        </w:rPr>
        <w:t>
      1) 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алтыншы абзацтағы «жүргізуге құқылы» деген сөздер «жүргізуге» деген сөзбен ауыстырылып,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«аккредиттеу жөніндегі сарапшы-аудиторларды аттестаттаудан өткізуге құқылы;»;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1-тармағы алып тасталсын;</w:t>
      </w:r>
      <w:r>
        <w:br/>
      </w:r>
      <w:r>
        <w:rPr>
          <w:rFonts w:ascii="Times New Roman"/>
          <w:b w:val="false"/>
          <w:i w:val="false"/>
          <w:color w:val="000000"/>
          <w:sz w:val="28"/>
        </w:rPr>
        <w:t>
</w:t>
      </w:r>
      <w:r>
        <w:rPr>
          <w:rFonts w:ascii="Times New Roman"/>
          <w:b w:val="false"/>
          <w:i w:val="false"/>
          <w:color w:val="000000"/>
          <w:sz w:val="28"/>
        </w:rPr>
        <w:t>
      3) 17-баптың </w:t>
      </w:r>
      <w:r>
        <w:rPr>
          <w:rFonts w:ascii="Times New Roman"/>
          <w:b w:val="false"/>
          <w:i w:val="false"/>
          <w:color w:val="000000"/>
          <w:sz w:val="28"/>
        </w:rPr>
        <w:t>2-тармағы</w:t>
      </w:r>
      <w:r>
        <w:rPr>
          <w:rFonts w:ascii="Times New Roman"/>
          <w:b w:val="false"/>
          <w:i w:val="false"/>
          <w:color w:val="000000"/>
          <w:sz w:val="28"/>
        </w:rPr>
        <w:t xml:space="preserve"> «тағайындайды» деген сөзден кейін «, сондай-ақ мәлімделген сәйкестікті бағалау объектілері бойынша техникалық сарапшылар тартылуы мүмкін»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«Тексеруді» деген сөзден кейін «аккредиттеу жөніндегі сарапшы-аудитор 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«үш» деген сөз «екі» деген сөзбен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26-баптың</w:t>
      </w:r>
      <w:r>
        <w:rPr>
          <w:rFonts w:ascii="Times New Roman"/>
          <w:b w:val="false"/>
          <w:i w:val="false"/>
          <w:color w:val="000000"/>
          <w:sz w:val="28"/>
        </w:rPr>
        <w:t xml:space="preserve"> 1-тармағы бірінші бөлігінің 6) тармақшасындағы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бөлігіндегі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«жоспардан тыс тексеру нысанында»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80.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81.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82.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61, 90-құжат;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000000"/>
          <w:sz w:val="28"/>
        </w:rPr>
        <w:t>
      83.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инвестициялар саласындағы заңнамасына сәйкес инвестициялық преференциялар беру;».</w:t>
      </w:r>
      <w:r>
        <w:br/>
      </w:r>
      <w:r>
        <w:rPr>
          <w:rFonts w:ascii="Times New Roman"/>
          <w:b w:val="false"/>
          <w:i w:val="false"/>
          <w:color w:val="000000"/>
          <w:sz w:val="28"/>
        </w:rPr>
        <w:t>
</w:t>
      </w:r>
      <w:r>
        <w:rPr>
          <w:rFonts w:ascii="Times New Roman"/>
          <w:b w:val="false"/>
          <w:i w:val="false"/>
          <w:color w:val="000000"/>
          <w:sz w:val="28"/>
        </w:rPr>
        <w:t>
      84.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байланыс операторынан респонденттер жөнінде байланыс деректерін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«қоспағанда,» деген сөзден кейін «респонденттерге қатысты»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«24-1) әкімшілік дереккөздерге қатысты тексеру және бақылаудың өзге де нысандарын жүргізу құқығымен мемлекеттік статистика саласындағы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3)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«12-1-бап. Әкімшілік дереккөздерге қатысты мемлекеттік статистика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xml:space="preserve">
      1. Мемлекеттік бақылау тексеру нысанында және бақылаудың өзге де нысандарында жүзеге асырылады. </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бақылау:</w:t>
      </w:r>
      <w:r>
        <w:br/>
      </w:r>
      <w:r>
        <w:rPr>
          <w:rFonts w:ascii="Times New Roman"/>
          <w:b w:val="false"/>
          <w:i w:val="false"/>
          <w:color w:val="000000"/>
          <w:sz w:val="28"/>
        </w:rPr>
        <w:t>
</w:t>
      </w:r>
      <w:r>
        <w:rPr>
          <w:rFonts w:ascii="Times New Roman"/>
          <w:b w:val="false"/>
          <w:i w:val="false"/>
          <w:color w:val="000000"/>
          <w:sz w:val="28"/>
        </w:rPr>
        <w:t>
      1) әкімшілік деректер жинауға арналған, келісілмеген нысандарды;</w:t>
      </w:r>
      <w:r>
        <w:br/>
      </w:r>
      <w:r>
        <w:rPr>
          <w:rFonts w:ascii="Times New Roman"/>
          <w:b w:val="false"/>
          <w:i w:val="false"/>
          <w:color w:val="000000"/>
          <w:sz w:val="28"/>
        </w:rPr>
        <w:t>
</w:t>
      </w:r>
      <w:r>
        <w:rPr>
          <w:rFonts w:ascii="Times New Roman"/>
          <w:b w:val="false"/>
          <w:i w:val="false"/>
          <w:color w:val="000000"/>
          <w:sz w:val="28"/>
        </w:rPr>
        <w:t>
      2) көрсеткіштерді есептеудің келісілмеген әдістемелерін;</w:t>
      </w:r>
      <w:r>
        <w:br/>
      </w:r>
      <w:r>
        <w:rPr>
          <w:rFonts w:ascii="Times New Roman"/>
          <w:b w:val="false"/>
          <w:i w:val="false"/>
          <w:color w:val="000000"/>
          <w:sz w:val="28"/>
        </w:rPr>
        <w:t>
</w:t>
      </w:r>
      <w:r>
        <w:rPr>
          <w:rFonts w:ascii="Times New Roman"/>
          <w:b w:val="false"/>
          <w:i w:val="false"/>
          <w:color w:val="000000"/>
          <w:sz w:val="28"/>
        </w:rPr>
        <w:t>
      3) әкімшілік дереккөздер ұсынған әкімшілік деректердің анықтығын;</w:t>
      </w:r>
      <w:r>
        <w:br/>
      </w:r>
      <w:r>
        <w:rPr>
          <w:rFonts w:ascii="Times New Roman"/>
          <w:b w:val="false"/>
          <w:i w:val="false"/>
          <w:color w:val="000000"/>
          <w:sz w:val="28"/>
        </w:rPr>
        <w:t>
</w:t>
      </w:r>
      <w:r>
        <w:rPr>
          <w:rFonts w:ascii="Times New Roman"/>
          <w:b w:val="false"/>
          <w:i w:val="false"/>
          <w:color w:val="000000"/>
          <w:sz w:val="28"/>
        </w:rPr>
        <w:t>
      4) шаруашылық бойынша есепке алу деректерінің анықтығын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3. Шаруашылық бойынша есепке алу деректерінің анықтығын нақтылауды жүргізу уәкілетті орган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бақылаудың өзге де нысандары уәкілетті орган ресми дереккөздерден алған деректердің мониторингі, оларды талдау және салғастыру түрінде жүзеге асырылады.»;</w:t>
      </w:r>
      <w:r>
        <w:br/>
      </w:r>
      <w:r>
        <w:rPr>
          <w:rFonts w:ascii="Times New Roman"/>
          <w:b w:val="false"/>
          <w:i w:val="false"/>
          <w:color w:val="000000"/>
          <w:sz w:val="28"/>
        </w:rPr>
        <w:t>
</w:t>
      </w:r>
      <w:r>
        <w:rPr>
          <w:rFonts w:ascii="Times New Roman"/>
          <w:b w:val="false"/>
          <w:i w:val="false"/>
          <w:color w:val="000000"/>
          <w:sz w:val="28"/>
        </w:rPr>
        <w:t>
      4) 16-баптың 3-тармағының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23-баптың  </w:t>
      </w:r>
      <w:r>
        <w:rPr>
          <w:rFonts w:ascii="Times New Roman"/>
          <w:b w:val="false"/>
          <w:i w:val="false"/>
          <w:color w:val="000000"/>
          <w:sz w:val="28"/>
        </w:rPr>
        <w:t xml:space="preserve">1-тармағындағы </w:t>
      </w:r>
      <w:r>
        <w:rPr>
          <w:rFonts w:ascii="Times New Roman"/>
          <w:b w:val="false"/>
          <w:i w:val="false"/>
          <w:color w:val="000000"/>
          <w:sz w:val="28"/>
        </w:rPr>
        <w:t>«техникалық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 құжат; № 4-5, 24-құжат; № 6, 27-құжат; № 10, 52-құжат; № 14, 84-құжат; № 16, 90-құжат; № 19-I, 19-II, 94, 96-құжаттар; № 21, 122-құжат; № 22, 131-құжат; № 23, 143-құжат; № 24, 144-құжат; 2015 ж., № 8, 42-құжат):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r>
        <w:br/>
      </w:r>
      <w:r>
        <w:rPr>
          <w:rFonts w:ascii="Times New Roman"/>
          <w:b w:val="false"/>
          <w:i w:val="false"/>
          <w:color w:val="000000"/>
          <w:sz w:val="28"/>
        </w:rPr>
        <w:t>
</w:t>
      </w: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r>
        <w:br/>
      </w:r>
      <w:r>
        <w:rPr>
          <w:rFonts w:ascii="Times New Roman"/>
          <w:b w:val="false"/>
          <w:i w:val="false"/>
          <w:color w:val="000000"/>
          <w:sz w:val="28"/>
        </w:rPr>
        <w:t>
</w:t>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w:t>
      </w: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«2-бап. Атқарушылық iс жүргiзудің мiндеттерi</w:t>
      </w:r>
      <w:r>
        <w:br/>
      </w:r>
      <w:r>
        <w:rPr>
          <w:rFonts w:ascii="Times New Roman"/>
          <w:b w:val="false"/>
          <w:i w:val="false"/>
          <w:color w:val="000000"/>
          <w:sz w:val="28"/>
        </w:rPr>
        <w:t>
</w:t>
      </w:r>
      <w:r>
        <w:rPr>
          <w:rFonts w:ascii="Times New Roman"/>
          <w:b w:val="false"/>
          <w:i w:val="false"/>
          <w:color w:val="000000"/>
          <w:sz w:val="28"/>
        </w:rPr>
        <w:t>
      Атқарушылық iс жүргiзудің мiндеттерi осы Заңға сәйкес азаматтық және әкiмшiлiк iстер бойынша сот шешiмдерiнің, ұйғарымдардың,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түрде және уақтылы қолдану болып табылады.»;</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9-бабында</w:t>
      </w:r>
      <w:r>
        <w:rPr>
          <w:rFonts w:ascii="Times New Roman"/>
          <w:b w:val="false"/>
          <w:i w:val="false"/>
          <w:color w:val="000000"/>
          <w:sz w:val="28"/>
        </w:rPr>
        <w:t xml:space="preserve"> тізбеленген атқарушылық құжаттарды орындау жөніндегі мәжбүрлеп орындату шараларын қолдану сот орындаушыларына жүктеледі.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4)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r>
        <w:br/>
      </w:r>
      <w:r>
        <w:rPr>
          <w:rFonts w:ascii="Times New Roman"/>
          <w:b w:val="false"/>
          <w:i w:val="false"/>
          <w:color w:val="000000"/>
          <w:sz w:val="28"/>
        </w:rPr>
        <w:t>
</w:t>
      </w:r>
      <w:r>
        <w:rPr>
          <w:rFonts w:ascii="Times New Roman"/>
          <w:b w:val="false"/>
          <w:i w:val="false"/>
          <w:color w:val="000000"/>
          <w:sz w:val="28"/>
        </w:rPr>
        <w:t>
      12) қылмыстық іс бойынша шығарылған мүлікке тыйым салу туралы сот қаулысы.»;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r>
        <w:br/>
      </w:r>
      <w:r>
        <w:rPr>
          <w:rFonts w:ascii="Times New Roman"/>
          <w:b w:val="false"/>
          <w:i w:val="false"/>
          <w:color w:val="000000"/>
          <w:sz w:val="28"/>
        </w:rPr>
        <w:t>
</w:t>
      </w: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«шағым жасалуы» деген сөздер «он жұмыс күні ішінде шағым жасалуы, наразылық білдірілуі»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«iшiнде берiлуi мүмкiн.» деген сөздер «ішінде;» деген сөзбен ауыстырылып, мынадай мазмұндағы 6), 7), 8), 9), 10)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r>
        <w:br/>
      </w:r>
      <w:r>
        <w:rPr>
          <w:rFonts w:ascii="Times New Roman"/>
          <w:b w:val="false"/>
          <w:i w:val="false"/>
          <w:color w:val="000000"/>
          <w:sz w:val="28"/>
        </w:rPr>
        <w:t>
</w:t>
      </w: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r>
        <w:br/>
      </w:r>
      <w:r>
        <w:rPr>
          <w:rFonts w:ascii="Times New Roman"/>
          <w:b w:val="false"/>
          <w:i w:val="false"/>
          <w:color w:val="000000"/>
          <w:sz w:val="28"/>
        </w:rPr>
        <w:t>
</w:t>
      </w: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r>
        <w:br/>
      </w:r>
      <w:r>
        <w:rPr>
          <w:rFonts w:ascii="Times New Roman"/>
          <w:b w:val="false"/>
          <w:i w:val="false"/>
          <w:color w:val="000000"/>
          <w:sz w:val="28"/>
        </w:rPr>
        <w:t>
</w:t>
      </w: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r>
        <w:br/>
      </w:r>
      <w:r>
        <w:rPr>
          <w:rFonts w:ascii="Times New Roman"/>
          <w:b w:val="false"/>
          <w:i w:val="false"/>
          <w:color w:val="000000"/>
          <w:sz w:val="28"/>
        </w:rPr>
        <w:t>
</w:t>
      </w: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r>
        <w:br/>
      </w:r>
      <w:r>
        <w:rPr>
          <w:rFonts w:ascii="Times New Roman"/>
          <w:b w:val="false"/>
          <w:i w:val="false"/>
          <w:color w:val="000000"/>
          <w:sz w:val="28"/>
        </w:rPr>
        <w:t>
</w:t>
      </w: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r>
        <w:br/>
      </w:r>
      <w:r>
        <w:rPr>
          <w:rFonts w:ascii="Times New Roman"/>
          <w:b w:val="false"/>
          <w:i w:val="false"/>
          <w:color w:val="000000"/>
          <w:sz w:val="28"/>
        </w:rPr>
        <w:t>
</w:t>
      </w:r>
      <w:r>
        <w:rPr>
          <w:rFonts w:ascii="Times New Roman"/>
          <w:b w:val="false"/>
          <w:i w:val="false"/>
          <w:color w:val="000000"/>
          <w:sz w:val="28"/>
        </w:rPr>
        <w:t>
      қылмыстық теріс қылық үшін сотталған кезде бір жыл ішінде;</w:t>
      </w:r>
      <w:r>
        <w:br/>
      </w:r>
      <w:r>
        <w:rPr>
          <w:rFonts w:ascii="Times New Roman"/>
          <w:b w:val="false"/>
          <w:i w:val="false"/>
          <w:color w:val="000000"/>
          <w:sz w:val="28"/>
        </w:rPr>
        <w:t>
</w:t>
      </w:r>
      <w:r>
        <w:rPr>
          <w:rFonts w:ascii="Times New Roman"/>
          <w:b w:val="false"/>
          <w:i w:val="false"/>
          <w:color w:val="000000"/>
          <w:sz w:val="28"/>
        </w:rPr>
        <w:t>
      онша ауыр емес қылмыс үшін сотталған кезде үш жыл ішінде;</w:t>
      </w:r>
      <w:r>
        <w:br/>
      </w:r>
      <w:r>
        <w:rPr>
          <w:rFonts w:ascii="Times New Roman"/>
          <w:b w:val="false"/>
          <w:i w:val="false"/>
          <w:color w:val="000000"/>
          <w:sz w:val="28"/>
        </w:rPr>
        <w:t>
</w:t>
      </w:r>
      <w:r>
        <w:rPr>
          <w:rFonts w:ascii="Times New Roman"/>
          <w:b w:val="false"/>
          <w:i w:val="false"/>
          <w:color w:val="000000"/>
          <w:sz w:val="28"/>
        </w:rPr>
        <w:t>
      ауырлығы орташа қылмыс үшін сотталған кезде алты жыл ішінде;</w:t>
      </w:r>
      <w:r>
        <w:br/>
      </w:r>
      <w:r>
        <w:rPr>
          <w:rFonts w:ascii="Times New Roman"/>
          <w:b w:val="false"/>
          <w:i w:val="false"/>
          <w:color w:val="000000"/>
          <w:sz w:val="28"/>
        </w:rPr>
        <w:t>
</w:t>
      </w:r>
      <w:r>
        <w:rPr>
          <w:rFonts w:ascii="Times New Roman"/>
          <w:b w:val="false"/>
          <w:i w:val="false"/>
          <w:color w:val="000000"/>
          <w:sz w:val="28"/>
        </w:rPr>
        <w:t>
      ауыр қылмыс үшін сотталған кезде он жыл ішінде;</w:t>
      </w:r>
      <w:r>
        <w:br/>
      </w:r>
      <w:r>
        <w:rPr>
          <w:rFonts w:ascii="Times New Roman"/>
          <w:b w:val="false"/>
          <w:i w:val="false"/>
          <w:color w:val="000000"/>
          <w:sz w:val="28"/>
        </w:rPr>
        <w:t>
</w:t>
      </w:r>
      <w:r>
        <w:rPr>
          <w:rFonts w:ascii="Times New Roman"/>
          <w:b w:val="false"/>
          <w:i w:val="false"/>
          <w:color w:val="000000"/>
          <w:sz w:val="28"/>
        </w:rPr>
        <w:t>
      аса ауыр қылмыс үшін сотталған кезде он бес жыл ішінде орындауға ұсынылуы мүмкін.»;</w:t>
      </w:r>
      <w:r>
        <w:br/>
      </w:r>
      <w:r>
        <w:rPr>
          <w:rFonts w:ascii="Times New Roman"/>
          <w:b w:val="false"/>
          <w:i w:val="false"/>
          <w:color w:val="000000"/>
          <w:sz w:val="28"/>
        </w:rPr>
        <w:t>
</w:t>
      </w:r>
      <w:r>
        <w:rPr>
          <w:rFonts w:ascii="Times New Roman"/>
          <w:b w:val="false"/>
          <w:i w:val="false"/>
          <w:color w:val="000000"/>
          <w:sz w:val="28"/>
        </w:rPr>
        <w:t>
      7) 14-баптың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сот орындаушысы;</w:t>
      </w:r>
      <w:r>
        <w:br/>
      </w:r>
      <w:r>
        <w:rPr>
          <w:rFonts w:ascii="Times New Roman"/>
          <w:b w:val="false"/>
          <w:i w:val="false"/>
          <w:color w:val="000000"/>
          <w:sz w:val="28"/>
        </w:rPr>
        <w:t>
</w:t>
      </w: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r>
        <w:br/>
      </w:r>
      <w:r>
        <w:rPr>
          <w:rFonts w:ascii="Times New Roman"/>
          <w:b w:val="false"/>
          <w:i w:val="false"/>
          <w:color w:val="000000"/>
          <w:sz w:val="28"/>
        </w:rPr>
        <w:t>
</w:t>
      </w:r>
      <w:r>
        <w:rPr>
          <w:rFonts w:ascii="Times New Roman"/>
          <w:b w:val="false"/>
          <w:i w:val="false"/>
          <w:color w:val="000000"/>
          <w:sz w:val="28"/>
        </w:rPr>
        <w:t>
      8) 16-баптың </w:t>
      </w:r>
      <w:r>
        <w:rPr>
          <w:rFonts w:ascii="Times New Roman"/>
          <w:b w:val="false"/>
          <w:i w:val="false"/>
          <w:color w:val="000000"/>
          <w:sz w:val="28"/>
        </w:rPr>
        <w:t>1-тармағындағы</w:t>
      </w:r>
      <w:r>
        <w:rPr>
          <w:rFonts w:ascii="Times New Roman"/>
          <w:b w:val="false"/>
          <w:i w:val="false"/>
          <w:color w:val="000000"/>
          <w:sz w:val="28"/>
        </w:rPr>
        <w:t xml:space="preserve"> «материалдарымен танысуға, олардан үзiндiлер жасауға,» деген сөздер «материалдарымен, оның ішінде электрондық нысанда танысуға, олардан үзiндi көшірмелер жасауға,»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«заңсыз іс-әрекетіне» деген сөздер «әрекетіне (әрекетсіздігіне)»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4 және 5-тармақтармен толықтырылсын: </w:t>
      </w:r>
      <w:r>
        <w:br/>
      </w:r>
      <w:r>
        <w:rPr>
          <w:rFonts w:ascii="Times New Roman"/>
          <w:b w:val="false"/>
          <w:i w:val="false"/>
          <w:color w:val="000000"/>
          <w:sz w:val="28"/>
        </w:rPr>
        <w:t>
</w:t>
      </w:r>
      <w:r>
        <w:rPr>
          <w:rFonts w:ascii="Times New Roman"/>
          <w:b w:val="false"/>
          <w:i w:val="false"/>
          <w:color w:val="000000"/>
          <w:sz w:val="28"/>
        </w:rPr>
        <w:t>
      «4. Прокурор, егер жеке сот орындаушысының атқарушылық іс жүргізу жөніндегі әрекеттері (әрекетсіздігі):</w:t>
      </w:r>
      <w:r>
        <w:br/>
      </w:r>
      <w:r>
        <w:rPr>
          <w:rFonts w:ascii="Times New Roman"/>
          <w:b w:val="false"/>
          <w:i w:val="false"/>
          <w:color w:val="000000"/>
          <w:sz w:val="28"/>
        </w:rPr>
        <w:t>
</w:t>
      </w: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r>
        <w:br/>
      </w:r>
      <w:r>
        <w:rPr>
          <w:rFonts w:ascii="Times New Roman"/>
          <w:b w:val="false"/>
          <w:i w:val="false"/>
          <w:color w:val="000000"/>
          <w:sz w:val="28"/>
        </w:rPr>
        <w:t>
</w:t>
      </w: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жеке сот орындаушысының іс жүргізуінен атқарушылық құжатты алып қоюға және оны мемлекеттік сот орындаушысына орындау үшін беруге құқылы.</w:t>
      </w:r>
      <w:r>
        <w:br/>
      </w:r>
      <w:r>
        <w:rPr>
          <w:rFonts w:ascii="Times New Roman"/>
          <w:b w:val="false"/>
          <w:i w:val="false"/>
          <w:color w:val="000000"/>
          <w:sz w:val="28"/>
        </w:rPr>
        <w:t>
</w:t>
      </w:r>
      <w:r>
        <w:rPr>
          <w:rFonts w:ascii="Times New Roman"/>
          <w:b w:val="false"/>
          <w:i w:val="false"/>
          <w:color w:val="000000"/>
          <w:sz w:val="28"/>
        </w:rPr>
        <w:t>
      5. Прокурор атқарушылық құжатты беру туралы қаулы шығарады.»;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«хатпен» деген сөзден кейін «, жеделхатпен» деген сөзбен толықтырылсын;</w:t>
      </w:r>
      <w:r>
        <w:br/>
      </w:r>
      <w:r>
        <w:rPr>
          <w:rFonts w:ascii="Times New Roman"/>
          <w:b w:val="false"/>
          <w:i w:val="false"/>
          <w:color w:val="000000"/>
          <w:sz w:val="28"/>
        </w:rPr>
        <w:t>
</w:t>
      </w:r>
      <w:r>
        <w:rPr>
          <w:rFonts w:ascii="Times New Roman"/>
          <w:b w:val="false"/>
          <w:i w:val="false"/>
          <w:color w:val="000000"/>
          <w:sz w:val="28"/>
        </w:rPr>
        <w:t>
      «не жеделхатпен»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«Осы туралы мәлімделген өтініші болған жағдайда атқарушылық іс жүргізуге қатысушылар», «хабардар етіледі» деген сөздер тиісінше «Сондай-ақ атқарушылық іс жүргізуге қатысушылар», «хабар алады немесе хабардар етіледі»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«Жеке сот» деген сөздер «Сот» деген сөзбен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28-бапта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Шақыру қағазын, хабарды, сот орындаушысының хабарламалары мен процестік құжаттарын жеткізу және тапсыру»;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«Шақыру қағазы немесе хабарлама», «шақыру қағазы немесе хабарлама», «шақыру қағазын немесе хабарламаны», «шақыру қағазы немесе хабарламасы», «шақыру қағазының, хабарламаның», «Шақыру қағазын немесе хабарламаны» деген сөздер тиісінше «Шақыру қағазы, хабар, сот орындаушысының хабарламасы және (немесе) процестік құжаттары», «шақыру қағазы, хабар, сот орындаушысының хабарламасы және (немесе) процестік құжаттары», «шақыру қағазын, хабарды, сот орындаушысының хабарламасын және (немесе) процестік құжаттарын», «шақыру қағазы, хабары, сот орындаушысының хабарламасы және (немесе) процестік құжаттары», «шақыру қағазының, хабардың, сот орындаушысы хабарламасының және (немесе) процестік құжаттарының», «Шақыру қағазын, хабарды, сот орындаушысының хабарламасын және (немесе) процестік құжаттарын»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w:t>
      </w:r>
      <w:r>
        <w:rPr>
          <w:rFonts w:ascii="Times New Roman"/>
          <w:b w:val="false"/>
          <w:i w:val="false"/>
          <w:color w:val="000000"/>
          <w:sz w:val="28"/>
        </w:rPr>
        <w:t>
      «4. Шақыру қағазын, хабарды, сот орындаушысының хабарламасын және (немесе) мен процестік құжаттарын қабылдаудан бас тарту, сондай-ақ оларды алғаны туралы қол қоюдан бас тарту аудио- және (немесе) бейнетіркеу арқылы тіркелуі мүмкін, пайдаланылған техникалық құралдардың техникалық сипаттамасын келтіре отырып, бас тарту туралы актіде бұл жөнінде тиісті белгі жасалады.»;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«шақыру қағазын немесе хабарламаны», «шақыру қағазы немесе хабарлама» деген сөздер тиісінше «шақыру қағазын, хабарды, сот орындаушысының хабарламасын және (немесе) процестік құжаттарын», «шақыру қағазы, хабар, сот орындаушысының хабарламасы және (немесе) процестік құжаттары»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«шақыру қағазын немесе хабарламаны», «шақыру қағазы немесе хабарлама» деген сөздер тиісінше «шақыру қағазын, хабарды, сот орындаушысының хабарламасын және (немесе) процестік құжаттарын», «шақыру қағазы, хабар, сот орындаушысының хабарламасы және (немесе) процестік құжаттары»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«тартса, хабарланды деп есептеледі.» деген сөздер «тартса;»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шақыру қағазын, хабарды, сот орындаушысының хабарламасын және (немесе) процестік құжаттарын қабылдаудан бас тарту, сондай-ақ оларды алғаны туралы қол қоюдан бас тарту бас тартқаны туралы акт жасала отырып аудио- және (немесе) бейнетіркеу арқылы тіркелсе, хабарланды деп есептеледі.»;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«мүлкiн» деген сөз «жылжымалы мүлкін»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борышкердiң өзiндегі не өзге де жеке немесе заңды тұлғалардағы жылжымайтын мүлкiн алып қою;»;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Сот орындаушысы осы баптың 2-тармағының 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сот санкциясымен қолданады.»;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33-бапта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тақырыбындағы «заңды тұлғаның лауазымды адамының» деген сөздер «заңды тұлға басшысының»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Борышкер болып табылатын жеке тұлға, заңды тұлғаның басшысы (оның міндетін атқарушы) атқарушылық құжаттағы жиырма айлық есептік көрсеткіштен астам сомаға талаптарды орындамаған кезде, сондай-ақ мерзімдік төлемдерді өндіріп алу туралы атқарушылық құжаттарды үш айдан астам орындамаған кезде сот орындаушысы көрсетілген адамдардың Қазақстан Республикасынан шығуын уақытша шектеу туралы қаулы шығаруға құқылы, ал өндіріп алушының өтініші бойынша осындай қаулы шығаруға міндетті.»;</w:t>
      </w:r>
      <w:r>
        <w:br/>
      </w:r>
      <w:r>
        <w:rPr>
          <w:rFonts w:ascii="Times New Roman"/>
          <w:b w:val="false"/>
          <w:i w:val="false"/>
          <w:color w:val="000000"/>
          <w:sz w:val="28"/>
        </w:rPr>
        <w:t>
</w:t>
      </w:r>
      <w:r>
        <w:rPr>
          <w:rFonts w:ascii="Times New Roman"/>
          <w:b w:val="false"/>
          <w:i w:val="false"/>
          <w:color w:val="000000"/>
          <w:sz w:val="28"/>
        </w:rPr>
        <w:t>
      екінші бөліктегі «тұлғаның лауазымды адамының» деген сөздер «тұлға басшысының»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4-тармақтардағы «тұлғаның лауазымды адамының» деген сөздер «тұлға басшысының»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35-бапта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сөйлемі алып тасталсын;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w:t>
      </w: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«жоқ» деген сөзден кейін «, сондай-ақ талап қоюды қамтамасыз ету шараларын қолдану және тоқтату туралы атқарушылық құжаттары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Борышкерлердің бірыңғай тізілімінен борышкерді алып тастау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 атқарушылық іс жүргізу аяқталғаннан кейін жүргізіледі.</w:t>
      </w:r>
      <w:r>
        <w:br/>
      </w:r>
      <w:r>
        <w:rPr>
          <w:rFonts w:ascii="Times New Roman"/>
          <w:b w:val="false"/>
          <w:i w:val="false"/>
          <w:color w:val="000000"/>
          <w:sz w:val="28"/>
        </w:rPr>
        <w:t>
</w:t>
      </w:r>
      <w:r>
        <w:rPr>
          <w:rFonts w:ascii="Times New Roman"/>
          <w:b w:val="false"/>
          <w:i w:val="false"/>
          <w:color w:val="000000"/>
          <w:sz w:val="28"/>
        </w:rPr>
        <w:t>
      Сот орындаушысы осы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r>
        <w:br/>
      </w:r>
      <w:r>
        <w:rPr>
          <w:rFonts w:ascii="Times New Roman"/>
          <w:b w:val="false"/>
          <w:i w:val="false"/>
          <w:color w:val="000000"/>
          <w:sz w:val="28"/>
        </w:rPr>
        <w:t>
</w:t>
      </w:r>
      <w:r>
        <w:rPr>
          <w:rFonts w:ascii="Times New Roman"/>
          <w:b w:val="false"/>
          <w:i w:val="false"/>
          <w:color w:val="000000"/>
          <w:sz w:val="28"/>
        </w:rPr>
        <w:t>
      Атқарушылық құжат өзіне осы Заңның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тәртіппен жіберілген жағдайда жеке сот орындаушысы атқарушылық іс жүргізуді өндіріп алушының өтінішінсіз қозғайды.»;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«жасасады» деген сөзден кейін «, осы Заңда көзделген құқықтары мен міндеттерін түсіндіреді»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бөлік «сондай-ақ» деген сөзден кейін «атқарушылық іс жүргізудің мемлекеттік автоматтандырылған ақпараттық жүйелері арқылы тексеру жолымен»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18)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r>
        <w:br/>
      </w:r>
      <w:r>
        <w:rPr>
          <w:rFonts w:ascii="Times New Roman"/>
          <w:b w:val="false"/>
          <w:i w:val="false"/>
          <w:color w:val="000000"/>
          <w:sz w:val="28"/>
        </w:rPr>
        <w:t>
</w:t>
      </w: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r>
        <w:br/>
      </w:r>
      <w:r>
        <w:rPr>
          <w:rFonts w:ascii="Times New Roman"/>
          <w:b w:val="false"/>
          <w:i w:val="false"/>
          <w:color w:val="000000"/>
          <w:sz w:val="28"/>
        </w:rPr>
        <w:t>
</w:t>
      </w: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r>
        <w:br/>
      </w:r>
      <w:r>
        <w:rPr>
          <w:rFonts w:ascii="Times New Roman"/>
          <w:b w:val="false"/>
          <w:i w:val="false"/>
          <w:color w:val="000000"/>
          <w:sz w:val="28"/>
        </w:rPr>
        <w:t>
</w:t>
      </w:r>
      <w:r>
        <w:rPr>
          <w:rFonts w:ascii="Times New Roman"/>
          <w:b w:val="false"/>
          <w:i w:val="false"/>
          <w:color w:val="000000"/>
          <w:sz w:val="28"/>
        </w:rPr>
        <w:t>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r>
        <w:br/>
      </w:r>
      <w:r>
        <w:rPr>
          <w:rFonts w:ascii="Times New Roman"/>
          <w:b w:val="false"/>
          <w:i w:val="false"/>
          <w:color w:val="000000"/>
          <w:sz w:val="28"/>
        </w:rPr>
        <w:t>
</w:t>
      </w:r>
      <w:r>
        <w:rPr>
          <w:rFonts w:ascii="Times New Roman"/>
          <w:b w:val="false"/>
          <w:i w:val="false"/>
          <w:color w:val="000000"/>
          <w:sz w:val="28"/>
        </w:rPr>
        <w:t>
      19) 48-баптың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r>
        <w:br/>
      </w:r>
      <w:r>
        <w:rPr>
          <w:rFonts w:ascii="Times New Roman"/>
          <w:b w:val="false"/>
          <w:i w:val="false"/>
          <w:color w:val="000000"/>
          <w:sz w:val="28"/>
        </w:rPr>
        <w:t>
</w:t>
      </w:r>
      <w:r>
        <w:rPr>
          <w:rFonts w:ascii="Times New Roman"/>
          <w:b w:val="false"/>
          <w:i w:val="false"/>
          <w:color w:val="000000"/>
          <w:sz w:val="28"/>
        </w:rPr>
        <w:t>
      20) 55-баптың </w:t>
      </w:r>
      <w:r>
        <w:rPr>
          <w:rFonts w:ascii="Times New Roman"/>
          <w:b w:val="false"/>
          <w:i w:val="false"/>
          <w:color w:val="000000"/>
          <w:sz w:val="28"/>
        </w:rPr>
        <w:t>8-тармағындағы</w:t>
      </w:r>
      <w:r>
        <w:rPr>
          <w:rFonts w:ascii="Times New Roman"/>
          <w:b w:val="false"/>
          <w:i w:val="false"/>
          <w:color w:val="000000"/>
          <w:sz w:val="28"/>
        </w:rPr>
        <w:t xml:space="preserve"> «Жеке сот орындаушысы мүліктен» деген сөздер «Сот орындаушысы борышкердің мүлкінен, оның ішінде ортақ мүліктегі үлесінен»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62-баптың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«Сот орындаушысы борышкердің банк шоттарының бар екендігі туралы ақпарат болған кезде банк шоттарындағы ақшаға және борышкердің банктегі басқа да мүлкіне сот санкциясымен ғана тыйым салады.»;</w:t>
      </w:r>
      <w:r>
        <w:br/>
      </w:r>
      <w:r>
        <w:rPr>
          <w:rFonts w:ascii="Times New Roman"/>
          <w:b w:val="false"/>
          <w:i w:val="false"/>
          <w:color w:val="000000"/>
          <w:sz w:val="28"/>
        </w:rPr>
        <w:t>
</w:t>
      </w:r>
      <w:r>
        <w:rPr>
          <w:rFonts w:ascii="Times New Roman"/>
          <w:b w:val="false"/>
          <w:i w:val="false"/>
          <w:color w:val="000000"/>
          <w:sz w:val="28"/>
        </w:rPr>
        <w:t>
      22) 73-баптың </w:t>
      </w:r>
      <w:r>
        <w:rPr>
          <w:rFonts w:ascii="Times New Roman"/>
          <w:b w:val="false"/>
          <w:i w:val="false"/>
          <w:color w:val="000000"/>
          <w:sz w:val="28"/>
        </w:rPr>
        <w:t>1-тармағындағы</w:t>
      </w:r>
      <w:r>
        <w:rPr>
          <w:rFonts w:ascii="Times New Roman"/>
          <w:b w:val="false"/>
          <w:i w:val="false"/>
          <w:color w:val="000000"/>
          <w:sz w:val="28"/>
        </w:rPr>
        <w:t xml:space="preserve"> «борышкерге» деген сөзден кейін «, тіркеуші органға»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23) 74-баптың </w:t>
      </w:r>
      <w:r>
        <w:rPr>
          <w:rFonts w:ascii="Times New Roman"/>
          <w:b w:val="false"/>
          <w:i w:val="false"/>
          <w:color w:val="000000"/>
          <w:sz w:val="28"/>
        </w:rPr>
        <w:t>1-тармағындағы</w:t>
      </w:r>
      <w:r>
        <w:rPr>
          <w:rFonts w:ascii="Times New Roman"/>
          <w:b w:val="false"/>
          <w:i w:val="false"/>
          <w:color w:val="000000"/>
          <w:sz w:val="28"/>
        </w:rPr>
        <w:t xml:space="preserve"> «уәкілетті орган» деген сөздер «Республикалық палата»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85-баптың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Электрондық аукцион өткізу арқылы тыйым салынған мүлікті өткізу рәсімі екі реттен артық өткізілмейді. Егер мүлік электрондық аукцион өткізу арқылы өтпеген және өндіріп алушы мүлікті өзіне қалдырудан бас тартқан жағдайда, мүлікке өндіріп алуды қолдану тоқтатылады және борышкердің өзге де мүлкіне өндіріп алуды қолдану жөнінде одан әрі шаралар қолданылады. Бұл ретте мұндай мүлікке салынған тыйым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9-тарау</w:t>
      </w:r>
      <w:r>
        <w:rPr>
          <w:rFonts w:ascii="Times New Roman"/>
          <w:b w:val="false"/>
          <w:i w:val="false"/>
          <w:color w:val="000000"/>
          <w:sz w:val="28"/>
        </w:rPr>
        <w:t xml:space="preserve"> мынадай мазмұндағы 103-1-баппен толықтырылсын.</w:t>
      </w:r>
      <w:r>
        <w:br/>
      </w:r>
      <w:r>
        <w:rPr>
          <w:rFonts w:ascii="Times New Roman"/>
          <w:b w:val="false"/>
          <w:i w:val="false"/>
          <w:color w:val="000000"/>
          <w:sz w:val="28"/>
        </w:rPr>
        <w:t>
</w:t>
      </w:r>
      <w:r>
        <w:rPr>
          <w:rFonts w:ascii="Times New Roman"/>
          <w:b w:val="false"/>
          <w:i w:val="false"/>
          <w:color w:val="000000"/>
          <w:sz w:val="28"/>
        </w:rPr>
        <w:t>
      «103-1-бап. Істердің әлеуметтік маңызы бар санаттарын орындау кезінде жеке сот орындаушыларының мемлекет кепілдік берген заң көмегін көрсету тәртібі</w:t>
      </w:r>
      <w:r>
        <w:br/>
      </w:r>
      <w:r>
        <w:rPr>
          <w:rFonts w:ascii="Times New Roman"/>
          <w:b w:val="false"/>
          <w:i w:val="false"/>
          <w:color w:val="000000"/>
          <w:sz w:val="28"/>
        </w:rPr>
        <w:t>
</w:t>
      </w: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r>
        <w:br/>
      </w:r>
      <w:r>
        <w:rPr>
          <w:rFonts w:ascii="Times New Roman"/>
          <w:b w:val="false"/>
          <w:i w:val="false"/>
          <w:color w:val="000000"/>
          <w:sz w:val="28"/>
        </w:rPr>
        <w:t>
</w:t>
      </w: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r>
        <w:br/>
      </w:r>
      <w:r>
        <w:rPr>
          <w:rFonts w:ascii="Times New Roman"/>
          <w:b w:val="false"/>
          <w:i w:val="false"/>
          <w:color w:val="000000"/>
          <w:sz w:val="28"/>
        </w:rPr>
        <w:t>
</w:t>
      </w: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r>
        <w:br/>
      </w:r>
      <w:r>
        <w:rPr>
          <w:rFonts w:ascii="Times New Roman"/>
          <w:b w:val="false"/>
          <w:i w:val="false"/>
          <w:color w:val="000000"/>
          <w:sz w:val="28"/>
        </w:rPr>
        <w:t>
</w:t>
      </w: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r>
        <w:br/>
      </w:r>
      <w:r>
        <w:rPr>
          <w:rFonts w:ascii="Times New Roman"/>
          <w:b w:val="false"/>
          <w:i w:val="false"/>
          <w:color w:val="000000"/>
          <w:sz w:val="28"/>
        </w:rPr>
        <w:t>
</w:t>
      </w: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r>
        <w:br/>
      </w:r>
      <w:r>
        <w:rPr>
          <w:rFonts w:ascii="Times New Roman"/>
          <w:b w:val="false"/>
          <w:i w:val="false"/>
          <w:color w:val="000000"/>
          <w:sz w:val="28"/>
        </w:rPr>
        <w:t>
</w:t>
      </w: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r>
        <w:br/>
      </w:r>
      <w:r>
        <w:rPr>
          <w:rFonts w:ascii="Times New Roman"/>
          <w:b w:val="false"/>
          <w:i w:val="false"/>
          <w:color w:val="000000"/>
          <w:sz w:val="28"/>
        </w:rPr>
        <w:t>
</w:t>
      </w: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r>
        <w:br/>
      </w:r>
      <w:r>
        <w:rPr>
          <w:rFonts w:ascii="Times New Roman"/>
          <w:b w:val="false"/>
          <w:i w:val="false"/>
          <w:color w:val="000000"/>
          <w:sz w:val="28"/>
        </w:rPr>
        <w:t>
</w:t>
      </w:r>
      <w:r>
        <w:rPr>
          <w:rFonts w:ascii="Times New Roman"/>
          <w:b w:val="false"/>
          <w:i w:val="false"/>
          <w:color w:val="000000"/>
          <w:sz w:val="28"/>
        </w:rPr>
        <w:t>
      26) 108-баптың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«орындау жөніндегі» деген сөздерден кейін «, оның ішінде осы Заңның 9-бабының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атқарушылық құжат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 мынадай мазмұндағы 117-1-баппен толықтырылсын:</w:t>
      </w:r>
      <w:r>
        <w:br/>
      </w:r>
      <w:r>
        <w:rPr>
          <w:rFonts w:ascii="Times New Roman"/>
          <w:b w:val="false"/>
          <w:i w:val="false"/>
          <w:color w:val="000000"/>
          <w:sz w:val="28"/>
        </w:rPr>
        <w:t>
</w:t>
      </w:r>
      <w:r>
        <w:rPr>
          <w:rFonts w:ascii="Times New Roman"/>
          <w:b w:val="false"/>
          <w:i w:val="false"/>
          <w:color w:val="000000"/>
          <w:sz w:val="28"/>
        </w:rPr>
        <w:t>
      «117-1-бап.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r>
        <w:br/>
      </w:r>
      <w:r>
        <w:rPr>
          <w:rFonts w:ascii="Times New Roman"/>
          <w:b w:val="false"/>
          <w:i w:val="false"/>
          <w:color w:val="000000"/>
          <w:sz w:val="28"/>
        </w:rPr>
        <w:t>
</w:t>
      </w:r>
      <w:r>
        <w:rPr>
          <w:rFonts w:ascii="Times New Roman"/>
          <w:b w:val="false"/>
          <w:i w:val="false"/>
          <w:color w:val="000000"/>
          <w:sz w:val="28"/>
        </w:rPr>
        <w:t>
      1. Жеке сот орындаушысының қызметіне бюджеттен ақы төлеу:</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борышкерді іздестіруге байланысты үш және одан көп ай берешек болған;</w:t>
      </w:r>
      <w:r>
        <w:br/>
      </w:r>
      <w:r>
        <w:rPr>
          <w:rFonts w:ascii="Times New Roman"/>
          <w:b w:val="false"/>
          <w:i w:val="false"/>
          <w:color w:val="000000"/>
          <w:sz w:val="28"/>
        </w:rPr>
        <w:t>
</w:t>
      </w: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r>
        <w:br/>
      </w:r>
      <w:r>
        <w:rPr>
          <w:rFonts w:ascii="Times New Roman"/>
          <w:b w:val="false"/>
          <w:i w:val="false"/>
          <w:color w:val="000000"/>
          <w:sz w:val="28"/>
        </w:rPr>
        <w:t>
</w:t>
      </w: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r>
        <w:br/>
      </w:r>
      <w:r>
        <w:rPr>
          <w:rFonts w:ascii="Times New Roman"/>
          <w:b w:val="false"/>
          <w:i w:val="false"/>
          <w:color w:val="000000"/>
          <w:sz w:val="28"/>
        </w:rPr>
        <w:t>
</w:t>
      </w: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118-бапта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«және» деген сөзден кейін «он мың айлық есептік көрсеткіштен аспайтын шекті мөлшерін белгілей отырып,»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«нормативтік құқықтық актілерде белгіленген мөлшерде және тәртіппен» деген сөздер «осы Заңда көзделген және Қазақстан Республикасының Үкіметі белгілейтін мөлшерде»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122-баптың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Банктер жеке сот орындаушысының рұқсатынсыз жеке сот орындаушысының ағымдағы шоттарындағы қаражатпен қандай да бір операцияларды жүргізуге құқылы емес.»;</w:t>
      </w:r>
      <w:r>
        <w:br/>
      </w:r>
      <w:r>
        <w:rPr>
          <w:rFonts w:ascii="Times New Roman"/>
          <w:b w:val="false"/>
          <w:i w:val="false"/>
          <w:color w:val="000000"/>
          <w:sz w:val="28"/>
        </w:rPr>
        <w:t>
</w:t>
      </w:r>
      <w:r>
        <w:rPr>
          <w:rFonts w:ascii="Times New Roman"/>
          <w:b w:val="false"/>
          <w:i w:val="false"/>
          <w:color w:val="000000"/>
          <w:sz w:val="28"/>
        </w:rPr>
        <w:t>
      30) 125-баптың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31) 126-баптың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«орындауға» деген сөз «мәжбүрлеп орындатуға бағытталған шаралар қолдануға»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137-бапта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Жеке сот орындаушыларының қызметі кәсіпкерлік қызмет болып табылмайды.»;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138-бапта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сот орындаушысы орындауға:</w:t>
      </w:r>
      <w:r>
        <w:br/>
      </w:r>
      <w:r>
        <w:rPr>
          <w:rFonts w:ascii="Times New Roman"/>
          <w:b w:val="false"/>
          <w:i w:val="false"/>
          <w:color w:val="000000"/>
          <w:sz w:val="28"/>
        </w:rPr>
        <w:t>
</w:t>
      </w:r>
      <w:r>
        <w:rPr>
          <w:rFonts w:ascii="Times New Roman"/>
          <w:b w:val="false"/>
          <w:i w:val="false"/>
          <w:color w:val="000000"/>
          <w:sz w:val="28"/>
        </w:rPr>
        <w:t>
      1) мемлекеттен өндіріп алу;</w:t>
      </w:r>
      <w:r>
        <w:br/>
      </w:r>
      <w:r>
        <w:rPr>
          <w:rFonts w:ascii="Times New Roman"/>
          <w:b w:val="false"/>
          <w:i w:val="false"/>
          <w:color w:val="000000"/>
          <w:sz w:val="28"/>
        </w:rPr>
        <w:t>
</w:t>
      </w: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субъектілерінен немесе тауарлар және көрсетілетін қызметтер нарығында үстем жағдайға ие субъектілерден өндіріп алу;</w:t>
      </w:r>
      <w:r>
        <w:br/>
      </w:r>
      <w:r>
        <w:rPr>
          <w:rFonts w:ascii="Times New Roman"/>
          <w:b w:val="false"/>
          <w:i w:val="false"/>
          <w:color w:val="000000"/>
          <w:sz w:val="28"/>
        </w:rPr>
        <w:t>
</w:t>
      </w: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r>
        <w:br/>
      </w:r>
      <w:r>
        <w:rPr>
          <w:rFonts w:ascii="Times New Roman"/>
          <w:b w:val="false"/>
          <w:i w:val="false"/>
          <w:color w:val="000000"/>
          <w:sz w:val="28"/>
        </w:rPr>
        <w:t>
</w:t>
      </w:r>
      <w:r>
        <w:rPr>
          <w:rFonts w:ascii="Times New Roman"/>
          <w:b w:val="false"/>
          <w:i w:val="false"/>
          <w:color w:val="000000"/>
          <w:sz w:val="28"/>
        </w:rPr>
        <w:t>
      5) мүлікті тәркілеу не мүлікті мемлекетке беру туралы;</w:t>
      </w:r>
      <w:r>
        <w:br/>
      </w:r>
      <w:r>
        <w:rPr>
          <w:rFonts w:ascii="Times New Roman"/>
          <w:b w:val="false"/>
          <w:i w:val="false"/>
          <w:color w:val="000000"/>
          <w:sz w:val="28"/>
        </w:rPr>
        <w:t>
</w:t>
      </w:r>
      <w:r>
        <w:rPr>
          <w:rFonts w:ascii="Times New Roman"/>
          <w:b w:val="false"/>
          <w:i w:val="false"/>
          <w:color w:val="000000"/>
          <w:sz w:val="28"/>
        </w:rPr>
        <w:t xml:space="preserve">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«тәртіппен айқындалған тарифтерге» деген сөздер «мөлшерлерге» деген сөзбен ауыстырылсын; </w:t>
      </w:r>
      <w:r>
        <w:br/>
      </w:r>
      <w:r>
        <w:rPr>
          <w:rFonts w:ascii="Times New Roman"/>
          <w:b w:val="false"/>
          <w:i w:val="false"/>
          <w:color w:val="000000"/>
          <w:sz w:val="28"/>
        </w:rPr>
        <w:t>
</w:t>
      </w:r>
      <w:r>
        <w:rPr>
          <w:rFonts w:ascii="Times New Roman"/>
          <w:b w:val="false"/>
          <w:i w:val="false"/>
          <w:color w:val="000000"/>
          <w:sz w:val="28"/>
        </w:rPr>
        <w:t>
      34) 140-баптың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Жиырма бес жасқа толған,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«141-бап. Жеке сот орындаушысы қызметімен айналысуға үміткер адамдарды аттестаттау жөніндегі комиссия</w:t>
      </w:r>
      <w:r>
        <w:br/>
      </w:r>
      <w:r>
        <w:rPr>
          <w:rFonts w:ascii="Times New Roman"/>
          <w:b w:val="false"/>
          <w:i w:val="false"/>
          <w:color w:val="000000"/>
          <w:sz w:val="28"/>
        </w:rPr>
        <w:t>
</w:t>
      </w: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r>
        <w:br/>
      </w:r>
      <w:r>
        <w:rPr>
          <w:rFonts w:ascii="Times New Roman"/>
          <w:b w:val="false"/>
          <w:i w:val="false"/>
          <w:color w:val="000000"/>
          <w:sz w:val="28"/>
        </w:rPr>
        <w:t>
</w:t>
      </w: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r>
        <w:br/>
      </w:r>
      <w:r>
        <w:rPr>
          <w:rFonts w:ascii="Times New Roman"/>
          <w:b w:val="false"/>
          <w:i w:val="false"/>
          <w:color w:val="000000"/>
          <w:sz w:val="28"/>
        </w:rPr>
        <w:t>
</w:t>
      </w:r>
      <w:r>
        <w:rPr>
          <w:rFonts w:ascii="Times New Roman"/>
          <w:b w:val="false"/>
          <w:i w:val="false"/>
          <w:color w:val="000000"/>
          <w:sz w:val="28"/>
        </w:rPr>
        <w:t>
      2) отырыстардың ашықтығы мен жариялығын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r>
        <w:br/>
      </w:r>
      <w:r>
        <w:rPr>
          <w:rFonts w:ascii="Times New Roman"/>
          <w:b w:val="false"/>
          <w:i w:val="false"/>
          <w:color w:val="000000"/>
          <w:sz w:val="28"/>
        </w:rPr>
        <w:t>
</w:t>
      </w: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r>
        <w:br/>
      </w:r>
      <w:r>
        <w:rPr>
          <w:rFonts w:ascii="Times New Roman"/>
          <w:b w:val="false"/>
          <w:i w:val="false"/>
          <w:color w:val="000000"/>
          <w:sz w:val="28"/>
        </w:rPr>
        <w:t>
</w:t>
      </w:r>
      <w:r>
        <w:rPr>
          <w:rFonts w:ascii="Times New Roman"/>
          <w:b w:val="false"/>
          <w:i w:val="false"/>
          <w:color w:val="000000"/>
          <w:sz w:val="28"/>
        </w:rPr>
        <w:t>
      36) мынадай мазмұндағы 141-1-баппен толықтырылсын:</w:t>
      </w:r>
      <w:r>
        <w:br/>
      </w:r>
      <w:r>
        <w:rPr>
          <w:rFonts w:ascii="Times New Roman"/>
          <w:b w:val="false"/>
          <w:i w:val="false"/>
          <w:color w:val="000000"/>
          <w:sz w:val="28"/>
        </w:rPr>
        <w:t>
</w:t>
      </w:r>
      <w:r>
        <w:rPr>
          <w:rFonts w:ascii="Times New Roman"/>
          <w:b w:val="false"/>
          <w:i w:val="false"/>
          <w:color w:val="000000"/>
          <w:sz w:val="28"/>
        </w:rPr>
        <w:t>
      «141-1-бап. Аттестаттауды өткізу тәртібі мен шарттары</w:t>
      </w:r>
      <w:r>
        <w:br/>
      </w:r>
      <w:r>
        <w:rPr>
          <w:rFonts w:ascii="Times New Roman"/>
          <w:b w:val="false"/>
          <w:i w:val="false"/>
          <w:color w:val="000000"/>
          <w:sz w:val="28"/>
        </w:rPr>
        <w:t>
</w:t>
      </w: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r>
        <w:br/>
      </w:r>
      <w:r>
        <w:rPr>
          <w:rFonts w:ascii="Times New Roman"/>
          <w:b w:val="false"/>
          <w:i w:val="false"/>
          <w:color w:val="000000"/>
          <w:sz w:val="28"/>
        </w:rPr>
        <w:t>
</w:t>
      </w: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r>
        <w:br/>
      </w:r>
      <w:r>
        <w:rPr>
          <w:rFonts w:ascii="Times New Roman"/>
          <w:b w:val="false"/>
          <w:i w:val="false"/>
          <w:color w:val="000000"/>
          <w:sz w:val="28"/>
        </w:rPr>
        <w:t>
</w:t>
      </w:r>
      <w:r>
        <w:rPr>
          <w:rFonts w:ascii="Times New Roman"/>
          <w:b w:val="false"/>
          <w:i w:val="false"/>
          <w:color w:val="000000"/>
          <w:sz w:val="28"/>
        </w:rPr>
        <w:t>
      4. Егер үміткер осы Заңда белгіленген талаптарға сай келмесе, атттестаттауға жіберуден бас тартылады.</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үміткерге өтініш келіп түскен күннен бастап он бес жұмыс күнінен кешіктірмей уәжді шешімді жібереді.</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тартуға уәкілетті органға шағым жасауға болады. Уәкілетті органның қабылданған шешімімен келіспеген немесе одан Қазақстан Республикасының заңнамасында белгіленген мерзімде жауап алмаған жағдайда шағым Қазақстан Республикасының азаматтық процестік заңнамасында көзделген тәртіппен сотқа беріледі.</w:t>
      </w:r>
      <w:r>
        <w:br/>
      </w:r>
      <w:r>
        <w:rPr>
          <w:rFonts w:ascii="Times New Roman"/>
          <w:b w:val="false"/>
          <w:i w:val="false"/>
          <w:color w:val="000000"/>
          <w:sz w:val="28"/>
        </w:rPr>
        <w:t>
</w:t>
      </w: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r>
        <w:br/>
      </w:r>
      <w:r>
        <w:rPr>
          <w:rFonts w:ascii="Times New Roman"/>
          <w:b w:val="false"/>
          <w:i w:val="false"/>
          <w:color w:val="000000"/>
          <w:sz w:val="28"/>
        </w:rPr>
        <w:t>
</w:t>
      </w: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r>
        <w:br/>
      </w:r>
      <w:r>
        <w:rPr>
          <w:rFonts w:ascii="Times New Roman"/>
          <w:b w:val="false"/>
          <w:i w:val="false"/>
          <w:color w:val="000000"/>
          <w:sz w:val="28"/>
        </w:rPr>
        <w:t>
</w:t>
      </w:r>
      <w:r>
        <w:rPr>
          <w:rFonts w:ascii="Times New Roman"/>
          <w:b w:val="false"/>
          <w:i w:val="false"/>
          <w:color w:val="000000"/>
          <w:sz w:val="28"/>
        </w:rPr>
        <w:t>
      7. Аттестаттау екі кезеңнен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білуге арналған компьютерлік тест тапсыру;</w:t>
      </w:r>
      <w:r>
        <w:br/>
      </w:r>
      <w:r>
        <w:rPr>
          <w:rFonts w:ascii="Times New Roman"/>
          <w:b w:val="false"/>
          <w:i w:val="false"/>
          <w:color w:val="000000"/>
          <w:sz w:val="28"/>
        </w:rPr>
        <w:t>
</w:t>
      </w:r>
      <w:r>
        <w:rPr>
          <w:rFonts w:ascii="Times New Roman"/>
          <w:b w:val="false"/>
          <w:i w:val="false"/>
          <w:color w:val="000000"/>
          <w:sz w:val="28"/>
        </w:rPr>
        <w:t>
      2) үміткердің білімін әңгімелесу түрінде тексеру.</w:t>
      </w:r>
      <w:r>
        <w:br/>
      </w:r>
      <w:r>
        <w:rPr>
          <w:rFonts w:ascii="Times New Roman"/>
          <w:b w:val="false"/>
          <w:i w:val="false"/>
          <w:color w:val="000000"/>
          <w:sz w:val="28"/>
        </w:rPr>
        <w:t>
</w:t>
      </w:r>
      <w:r>
        <w:rPr>
          <w:rFonts w:ascii="Times New Roman"/>
          <w:b w:val="false"/>
          <w:i w:val="false"/>
          <w:color w:val="000000"/>
          <w:sz w:val="28"/>
        </w:rPr>
        <w:t>
      8. Үміткер өзінің таңдауы бойынша тестілеуден қазақ немесе орыс тілінде өтуге құқылы.</w:t>
      </w:r>
      <w:r>
        <w:br/>
      </w:r>
      <w:r>
        <w:rPr>
          <w:rFonts w:ascii="Times New Roman"/>
          <w:b w:val="false"/>
          <w:i w:val="false"/>
          <w:color w:val="000000"/>
          <w:sz w:val="28"/>
        </w:rPr>
        <w:t>
</w:t>
      </w:r>
      <w:r>
        <w:rPr>
          <w:rFonts w:ascii="Times New Roman"/>
          <w:b w:val="false"/>
          <w:i w:val="false"/>
          <w:color w:val="000000"/>
          <w:sz w:val="28"/>
        </w:rPr>
        <w:t>
      Тестілеу компьютерлік техника пайдаланыла отырып жүргізіледі.</w:t>
      </w:r>
      <w:r>
        <w:br/>
      </w:r>
      <w:r>
        <w:rPr>
          <w:rFonts w:ascii="Times New Roman"/>
          <w:b w:val="false"/>
          <w:i w:val="false"/>
          <w:color w:val="000000"/>
          <w:sz w:val="28"/>
        </w:rPr>
        <w:t>
</w:t>
      </w: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r>
        <w:br/>
      </w:r>
      <w:r>
        <w:rPr>
          <w:rFonts w:ascii="Times New Roman"/>
          <w:b w:val="false"/>
          <w:i w:val="false"/>
          <w:color w:val="000000"/>
          <w:sz w:val="28"/>
        </w:rPr>
        <w:t>
</w:t>
      </w: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r>
        <w:br/>
      </w:r>
      <w:r>
        <w:rPr>
          <w:rFonts w:ascii="Times New Roman"/>
          <w:b w:val="false"/>
          <w:i w:val="false"/>
          <w:color w:val="000000"/>
          <w:sz w:val="28"/>
        </w:rPr>
        <w:t>
</w:t>
      </w: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r>
        <w:br/>
      </w:r>
      <w:r>
        <w:rPr>
          <w:rFonts w:ascii="Times New Roman"/>
          <w:b w:val="false"/>
          <w:i w:val="false"/>
          <w:color w:val="000000"/>
          <w:sz w:val="28"/>
        </w:rPr>
        <w:t>
</w:t>
      </w: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r>
        <w:br/>
      </w:r>
      <w:r>
        <w:rPr>
          <w:rFonts w:ascii="Times New Roman"/>
          <w:b w:val="false"/>
          <w:i w:val="false"/>
          <w:color w:val="000000"/>
          <w:sz w:val="28"/>
        </w:rPr>
        <w:t>
</w:t>
      </w: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r>
        <w:br/>
      </w:r>
      <w:r>
        <w:rPr>
          <w:rFonts w:ascii="Times New Roman"/>
          <w:b w:val="false"/>
          <w:i w:val="false"/>
          <w:color w:val="000000"/>
          <w:sz w:val="28"/>
        </w:rPr>
        <w:t>
</w:t>
      </w: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142-бап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«142-бап. Жеке сот орындаушысы лицензиясы</w:t>
      </w:r>
      <w:r>
        <w:br/>
      </w:r>
      <w:r>
        <w:rPr>
          <w:rFonts w:ascii="Times New Roman"/>
          <w:b w:val="false"/>
          <w:i w:val="false"/>
          <w:color w:val="000000"/>
          <w:sz w:val="28"/>
        </w:rPr>
        <w:t>
</w:t>
      </w: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r>
        <w:br/>
      </w:r>
      <w:r>
        <w:rPr>
          <w:rFonts w:ascii="Times New Roman"/>
          <w:b w:val="false"/>
          <w:i w:val="false"/>
          <w:color w:val="000000"/>
          <w:sz w:val="28"/>
        </w:rPr>
        <w:t>
</w:t>
      </w: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r>
        <w:br/>
      </w:r>
      <w:r>
        <w:rPr>
          <w:rFonts w:ascii="Times New Roman"/>
          <w:b w:val="false"/>
          <w:i w:val="false"/>
          <w:color w:val="000000"/>
          <w:sz w:val="28"/>
        </w:rPr>
        <w:t>
</w:t>
      </w:r>
      <w:r>
        <w:rPr>
          <w:rFonts w:ascii="Times New Roman"/>
          <w:b w:val="false"/>
          <w:i w:val="false"/>
          <w:color w:val="000000"/>
          <w:sz w:val="28"/>
        </w:rPr>
        <w:t>
      5. Судьялар, өз міндеттерін орындау кезінде атына кір келтіретін теріс қылықтары және заңдылықты бұзғаны үшін судья лауазымынан босатылған судьяларды қоспағанда, судья болып жұмыс істеген адамдар, судья лауазымына біліктілік емтиханын тапсырған адамдар, мамандандырылған магистратурада оқуды аяқтаған және біліктілік емтиханын тапсырған адамдар, теріс себептермен жұмыстан босатылған адамдарды қоспағанда, кемінде екі жыл атқарушылық құжаттардың орындалуын қамтамасыз ету саласындағы уәкілетті органда және оның аумақтық органдарында жұмыс істеген адамдар, құқық қорғау немесе арнаулы органдарда жұмыс істеген адамдар, прокурор, тергеуші лауазымында немесе жедел іздестіру қызметін жүзеге асыратын не қоғамдық тәртіпті қорғауды қамтамасыз ететін лауазымдарда кемінде бес жыл жұмыс өтілі болған кезде тағылымдамадан және аттестаттаудан өтпей жеке сот орындаушысы лицензиясын алуға құқылы.»;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«тәртіптік комиссия шешімінің» деген сөздер «облыстардың, республикалық маңызы бар қалалардың және астананың аумақтық органдарының және Жеке сот орындаушыларының Республикалық палатасы және өңірлік палаталары тәртіптік комиссиясының ұсынуы»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«бұзғанда алты айға дейінгі мерзімге тоқтатыла тұруы мүмкін.» деген сөздер «бұзғанда;»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егер жеке сот орындаушысы мерзімдік төлемдерді өндіріп алу туралы атқарушылық іс жүргізу бойынша борышкер болып табылатын және мерзімдік өндіріп алу бойынша үш айдан аспайтын берешегі бар адамды қоспағанда, атқарушылық іс жүргізу бойынша борышкер болып табылса, алты айға дейінгі мерзімге тоқтатыла тұруы мүмкін.»;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145-бап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40) 148-баптың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153-бап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«153-бап. Жеке сот орындаушысының кеңсесі, қызметтік үй-жайы</w:t>
      </w:r>
      <w:r>
        <w:br/>
      </w:r>
      <w:r>
        <w:rPr>
          <w:rFonts w:ascii="Times New Roman"/>
          <w:b w:val="false"/>
          <w:i w:val="false"/>
          <w:color w:val="000000"/>
          <w:sz w:val="28"/>
        </w:rPr>
        <w:t>
</w:t>
      </w: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r>
        <w:br/>
      </w:r>
      <w:r>
        <w:rPr>
          <w:rFonts w:ascii="Times New Roman"/>
          <w:b w:val="false"/>
          <w:i w:val="false"/>
          <w:color w:val="000000"/>
          <w:sz w:val="28"/>
        </w:rPr>
        <w:t>
</w:t>
      </w: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r>
        <w:br/>
      </w:r>
      <w:r>
        <w:rPr>
          <w:rFonts w:ascii="Times New Roman"/>
          <w:b w:val="false"/>
          <w:i w:val="false"/>
          <w:color w:val="000000"/>
          <w:sz w:val="28"/>
        </w:rPr>
        <w:t>
</w:t>
      </w: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r>
        <w:br/>
      </w:r>
      <w:r>
        <w:rPr>
          <w:rFonts w:ascii="Times New Roman"/>
          <w:b w:val="false"/>
          <w:i w:val="false"/>
          <w:color w:val="000000"/>
          <w:sz w:val="28"/>
        </w:rPr>
        <w:t>
</w:t>
      </w: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r>
        <w:br/>
      </w:r>
      <w:r>
        <w:rPr>
          <w:rFonts w:ascii="Times New Roman"/>
          <w:b w:val="false"/>
          <w:i w:val="false"/>
          <w:color w:val="000000"/>
          <w:sz w:val="28"/>
        </w:rPr>
        <w:t>
</w:t>
      </w: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r>
        <w:br/>
      </w:r>
      <w:r>
        <w:rPr>
          <w:rFonts w:ascii="Times New Roman"/>
          <w:b w:val="false"/>
          <w:i w:val="false"/>
          <w:color w:val="000000"/>
          <w:sz w:val="28"/>
        </w:rPr>
        <w:t>
</w:t>
      </w: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r>
        <w:br/>
      </w:r>
      <w:r>
        <w:rPr>
          <w:rFonts w:ascii="Times New Roman"/>
          <w:b w:val="false"/>
          <w:i w:val="false"/>
          <w:color w:val="000000"/>
          <w:sz w:val="28"/>
        </w:rPr>
        <w:t>
</w:t>
      </w: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r>
        <w:br/>
      </w:r>
      <w:r>
        <w:rPr>
          <w:rFonts w:ascii="Times New Roman"/>
          <w:b w:val="false"/>
          <w:i w:val="false"/>
          <w:color w:val="000000"/>
          <w:sz w:val="28"/>
        </w:rPr>
        <w:t>
</w:t>
      </w: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r>
        <w:br/>
      </w:r>
      <w:r>
        <w:rPr>
          <w:rFonts w:ascii="Times New Roman"/>
          <w:b w:val="false"/>
          <w:i w:val="false"/>
          <w:color w:val="000000"/>
          <w:sz w:val="28"/>
        </w:rPr>
        <w:t>
</w:t>
      </w: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«Жеке сот орындаушысының лицензиясы бар» деген сөздер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Көмекші өз қызметін еңбек шарты негізінде жүзеге асырады.»;</w:t>
      </w:r>
      <w:r>
        <w:br/>
      </w:r>
      <w:r>
        <w:rPr>
          <w:rFonts w:ascii="Times New Roman"/>
          <w:b w:val="false"/>
          <w:i w:val="false"/>
          <w:color w:val="000000"/>
          <w:sz w:val="28"/>
        </w:rPr>
        <w:t>
</w:t>
      </w:r>
      <w:r>
        <w:rPr>
          <w:rFonts w:ascii="Times New Roman"/>
          <w:b w:val="false"/>
          <w:i w:val="false"/>
          <w:color w:val="000000"/>
          <w:sz w:val="28"/>
        </w:rPr>
        <w:t>
      43) 156-1-баптың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r>
        <w:br/>
      </w:r>
      <w:r>
        <w:rPr>
          <w:rFonts w:ascii="Times New Roman"/>
          <w:b w:val="false"/>
          <w:i w:val="false"/>
          <w:color w:val="000000"/>
          <w:sz w:val="28"/>
        </w:rPr>
        <w:t>
</w:t>
      </w:r>
      <w:r>
        <w:rPr>
          <w:rFonts w:ascii="Times New Roman"/>
          <w:b w:val="false"/>
          <w:i w:val="false"/>
          <w:color w:val="000000"/>
          <w:sz w:val="28"/>
        </w:rPr>
        <w:t>
      2) тармақшадағы «тапсыруға құқылы.» деген сөздер «тапсыруға;» деген сөзбен ауыстырылып,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r>
        <w:br/>
      </w:r>
      <w:r>
        <w:rPr>
          <w:rFonts w:ascii="Times New Roman"/>
          <w:b w:val="false"/>
          <w:i w:val="false"/>
          <w:color w:val="000000"/>
          <w:sz w:val="28"/>
        </w:rPr>
        <w:t>
</w:t>
      </w: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r>
        <w:br/>
      </w:r>
      <w:r>
        <w:rPr>
          <w:rFonts w:ascii="Times New Roman"/>
          <w:b w:val="false"/>
          <w:i w:val="false"/>
          <w:color w:val="000000"/>
          <w:sz w:val="28"/>
        </w:rPr>
        <w:t>
</w:t>
      </w:r>
      <w:r>
        <w:rPr>
          <w:rFonts w:ascii="Times New Roman"/>
          <w:b w:val="false"/>
          <w:i w:val="false"/>
          <w:color w:val="000000"/>
          <w:sz w:val="28"/>
        </w:rPr>
        <w:t>
      44) 162-баптың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45) 163-1-баптың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3-2), 3-3) және 3-4)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жеке сот орындаушыларының әрекеттеріне (әрекетсіздігіне)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r>
        <w:br/>
      </w:r>
      <w:r>
        <w:rPr>
          <w:rFonts w:ascii="Times New Roman"/>
          <w:b w:val="false"/>
          <w:i w:val="false"/>
          <w:color w:val="000000"/>
          <w:sz w:val="28"/>
        </w:rPr>
        <w:t>
</w:t>
      </w: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r>
        <w:br/>
      </w:r>
      <w:r>
        <w:rPr>
          <w:rFonts w:ascii="Times New Roman"/>
          <w:b w:val="false"/>
          <w:i w:val="false"/>
          <w:color w:val="000000"/>
          <w:sz w:val="28"/>
        </w:rPr>
        <w:t>
</w:t>
      </w: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қызметімен айналысуға лицензияның қолданылуын тоқтата тұру туралы немесе жеке сот орындаушысы қызметімен айналысуға лицензияның қолданылуын тоқтату туралы ұсыну енгізеді;»;</w:t>
      </w:r>
      <w:r>
        <w:br/>
      </w:r>
      <w:r>
        <w:rPr>
          <w:rFonts w:ascii="Times New Roman"/>
          <w:b w:val="false"/>
          <w:i w:val="false"/>
          <w:color w:val="000000"/>
          <w:sz w:val="28"/>
        </w:rPr>
        <w:t>
</w:t>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r>
        <w:br/>
      </w:r>
      <w:r>
        <w:rPr>
          <w:rFonts w:ascii="Times New Roman"/>
          <w:b w:val="false"/>
          <w:i w:val="false"/>
          <w:color w:val="000000"/>
          <w:sz w:val="28"/>
        </w:rPr>
        <w:t>
</w:t>
      </w:r>
      <w:r>
        <w:rPr>
          <w:rFonts w:ascii="Times New Roman"/>
          <w:b w:val="false"/>
          <w:i w:val="false"/>
          <w:color w:val="000000"/>
          <w:sz w:val="28"/>
        </w:rPr>
        <w:t xml:space="preserve">
      6-2) жеке сот орындаушыларының және олардың көмекшілерінің кәсіптік оқытудан уақтылы өтуін бақылауды қамтамасыз етеді;»; </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мыналарды:</w:t>
      </w:r>
      <w:r>
        <w:br/>
      </w:r>
      <w:r>
        <w:rPr>
          <w:rFonts w:ascii="Times New Roman"/>
          <w:b w:val="false"/>
          <w:i w:val="false"/>
          <w:color w:val="000000"/>
          <w:sz w:val="28"/>
        </w:rPr>
        <w:t>
</w:t>
      </w:r>
      <w:r>
        <w:rPr>
          <w:rFonts w:ascii="Times New Roman"/>
          <w:b w:val="false"/>
          <w:i w:val="false"/>
          <w:color w:val="000000"/>
          <w:sz w:val="28"/>
        </w:rPr>
        <w:t>
      жеке сот орындаушыларын есептік тіркеу тәртібін;</w:t>
      </w:r>
      <w:r>
        <w:br/>
      </w:r>
      <w:r>
        <w:rPr>
          <w:rFonts w:ascii="Times New Roman"/>
          <w:b w:val="false"/>
          <w:i w:val="false"/>
          <w:color w:val="000000"/>
          <w:sz w:val="28"/>
        </w:rPr>
        <w:t>
</w:t>
      </w: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r>
        <w:br/>
      </w:r>
      <w:r>
        <w:rPr>
          <w:rFonts w:ascii="Times New Roman"/>
          <w:b w:val="false"/>
          <w:i w:val="false"/>
          <w:color w:val="000000"/>
          <w:sz w:val="28"/>
        </w:rPr>
        <w:t>
</w:t>
      </w:r>
      <w:r>
        <w:rPr>
          <w:rFonts w:ascii="Times New Roman"/>
          <w:b w:val="false"/>
          <w:i w:val="false"/>
          <w:color w:val="000000"/>
          <w:sz w:val="28"/>
        </w:rPr>
        <w:t>
      жеке сот орындаушыларының қызметін бақылауды жүзеге асыру тәртібін;</w:t>
      </w:r>
      <w:r>
        <w:br/>
      </w: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r>
        <w:br/>
      </w:r>
      <w:r>
        <w:rPr>
          <w:rFonts w:ascii="Times New Roman"/>
          <w:b w:val="false"/>
          <w:i w:val="false"/>
          <w:color w:val="000000"/>
          <w:sz w:val="28"/>
        </w:rPr>
        <w:t>
</w:t>
      </w: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r>
        <w:br/>
      </w:r>
      <w:r>
        <w:rPr>
          <w:rFonts w:ascii="Times New Roman"/>
          <w:b w:val="false"/>
          <w:i w:val="false"/>
          <w:color w:val="000000"/>
          <w:sz w:val="28"/>
        </w:rPr>
        <w:t>
</w:t>
      </w:r>
      <w:r>
        <w:rPr>
          <w:rFonts w:ascii="Times New Roman"/>
          <w:b w:val="false"/>
          <w:i w:val="false"/>
          <w:color w:val="000000"/>
          <w:sz w:val="28"/>
        </w:rPr>
        <w:t>
      жеке сот орындаушысында тағылымдамадан өту тәртібін;</w:t>
      </w:r>
      <w:r>
        <w:br/>
      </w:r>
      <w:r>
        <w:rPr>
          <w:rFonts w:ascii="Times New Roman"/>
          <w:b w:val="false"/>
          <w:i w:val="false"/>
          <w:color w:val="000000"/>
          <w:sz w:val="28"/>
        </w:rPr>
        <w:t>
</w:t>
      </w:r>
      <w:r>
        <w:rPr>
          <w:rFonts w:ascii="Times New Roman"/>
          <w:b w:val="false"/>
          <w:i w:val="false"/>
          <w:color w:val="000000"/>
          <w:sz w:val="28"/>
        </w:rPr>
        <w:t>
      іс жүргізу қағидаларын;</w:t>
      </w:r>
      <w:r>
        <w:br/>
      </w:r>
      <w:r>
        <w:rPr>
          <w:rFonts w:ascii="Times New Roman"/>
          <w:b w:val="false"/>
          <w:i w:val="false"/>
          <w:color w:val="000000"/>
          <w:sz w:val="28"/>
        </w:rPr>
        <w:t>
</w:t>
      </w: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168-бапта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«немесе тоқтату»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уәкілетті органға жеке сот орындаушысы лицензиясының қолданылуын тоқтату туралы ұсыну енгізеді;»;</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r>
        <w:br/>
      </w:r>
      <w:r>
        <w:rPr>
          <w:rFonts w:ascii="Times New Roman"/>
          <w:b w:val="false"/>
          <w:i w:val="false"/>
          <w:color w:val="000000"/>
          <w:sz w:val="28"/>
        </w:rPr>
        <w:t>
</w:t>
      </w:r>
      <w:r>
        <w:rPr>
          <w:rFonts w:ascii="Times New Roman"/>
          <w:b w:val="false"/>
          <w:i w:val="false"/>
          <w:color w:val="000000"/>
          <w:sz w:val="28"/>
        </w:rPr>
        <w:t>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r>
        <w:br/>
      </w:r>
      <w:r>
        <w:rPr>
          <w:rFonts w:ascii="Times New Roman"/>
          <w:b w:val="false"/>
          <w:i w:val="false"/>
          <w:color w:val="000000"/>
          <w:sz w:val="28"/>
        </w:rPr>
        <w:t>
</w:t>
      </w: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170-бап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«170-бап. Жеке сот орындаушыларының тәртіптік жауаптылығы</w:t>
      </w:r>
      <w:r>
        <w:br/>
      </w:r>
      <w:r>
        <w:rPr>
          <w:rFonts w:ascii="Times New Roman"/>
          <w:b w:val="false"/>
          <w:i w:val="false"/>
          <w:color w:val="000000"/>
          <w:sz w:val="28"/>
        </w:rPr>
        <w:t>
</w:t>
      </w:r>
      <w:r>
        <w:rPr>
          <w:rFonts w:ascii="Times New Roman"/>
          <w:b w:val="false"/>
          <w:i w:val="false"/>
          <w:color w:val="000000"/>
          <w:sz w:val="28"/>
        </w:rPr>
        <w:t>
      1. Қазақстан Республикасы заңнамасының, Жеке сот орындаушылары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жеке сот орындаушысы қызметімен айналысу құқығына лицензияның қолданылуын тоқтату туралы ұсынуды уәкілетті органға бере отырып, Республикалық палатадан шығару.</w:t>
      </w:r>
      <w:r>
        <w:br/>
      </w:r>
      <w:r>
        <w:rPr>
          <w:rFonts w:ascii="Times New Roman"/>
          <w:b w:val="false"/>
          <w:i w:val="false"/>
          <w:color w:val="000000"/>
          <w:sz w:val="28"/>
        </w:rPr>
        <w:t>
</w:t>
      </w: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r>
        <w:br/>
      </w:r>
      <w:r>
        <w:rPr>
          <w:rFonts w:ascii="Times New Roman"/>
          <w:b w:val="false"/>
          <w:i w:val="false"/>
          <w:color w:val="000000"/>
          <w:sz w:val="28"/>
        </w:rPr>
        <w:t>
</w:t>
      </w: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r>
        <w:br/>
      </w:r>
      <w:r>
        <w:rPr>
          <w:rFonts w:ascii="Times New Roman"/>
          <w:b w:val="false"/>
          <w:i w:val="false"/>
          <w:color w:val="000000"/>
          <w:sz w:val="28"/>
        </w:rPr>
        <w:t>
</w:t>
      </w: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r>
        <w:br/>
      </w:r>
      <w:r>
        <w:rPr>
          <w:rFonts w:ascii="Times New Roman"/>
          <w:b w:val="false"/>
          <w:i w:val="false"/>
          <w:color w:val="000000"/>
          <w:sz w:val="28"/>
        </w:rPr>
        <w:t>
</w:t>
      </w: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174-бап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Осы Заңның 138-бабының </w:t>
      </w:r>
      <w:r>
        <w:rPr>
          <w:rFonts w:ascii="Times New Roman"/>
          <w:b w:val="false"/>
          <w:i w:val="false"/>
          <w:color w:val="000000"/>
          <w:sz w:val="28"/>
        </w:rPr>
        <w:t>3-тармағы</w:t>
      </w:r>
      <w:r>
        <w:rPr>
          <w:rFonts w:ascii="Times New Roman"/>
          <w:b w:val="false"/>
          <w:i w:val="false"/>
          <w:color w:val="000000"/>
          <w:sz w:val="28"/>
        </w:rPr>
        <w:t xml:space="preserve"> жаңадан келіп түскен атқарушылық құжаттарға қатысты қолданылады.</w:t>
      </w:r>
      <w:r>
        <w:br/>
      </w:r>
      <w:r>
        <w:rPr>
          <w:rFonts w:ascii="Times New Roman"/>
          <w:b w:val="false"/>
          <w:i w:val="false"/>
          <w:color w:val="000000"/>
          <w:sz w:val="28"/>
        </w:rPr>
        <w:t>
</w:t>
      </w: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r>
        <w:br/>
      </w:r>
      <w:r>
        <w:rPr>
          <w:rFonts w:ascii="Times New Roman"/>
          <w:b w:val="false"/>
          <w:i w:val="false"/>
          <w:color w:val="000000"/>
          <w:sz w:val="28"/>
        </w:rPr>
        <w:t>
</w:t>
      </w:r>
      <w:r>
        <w:rPr>
          <w:rFonts w:ascii="Times New Roman"/>
          <w:b w:val="false"/>
          <w:i w:val="false"/>
          <w:color w:val="000000"/>
          <w:sz w:val="28"/>
        </w:rPr>
        <w:t>
      86.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Тұтынушылардың қауіпсіз тауарды (жұмысты, көрсетілетін қызметті) сатып алу құқығы</w:t>
      </w:r>
      <w:r>
        <w:br/>
      </w:r>
      <w:r>
        <w:rPr>
          <w:rFonts w:ascii="Times New Roman"/>
          <w:b w:val="false"/>
          <w:i w:val="false"/>
          <w:color w:val="000000"/>
          <w:sz w:val="28"/>
        </w:rPr>
        <w:t>
</w:t>
      </w:r>
      <w:r>
        <w:rPr>
          <w:rFonts w:ascii="Times New Roman"/>
          <w:b w:val="false"/>
          <w:i w:val="false"/>
          <w:color w:val="000000"/>
          <w:sz w:val="28"/>
        </w:rPr>
        <w:t>
      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(жұмыстың, көрсетілетін қызметтің) қауіпсіздігін қамтамасыз етуге тиіс талаптар міндетті болып табылады және Қазақстан Республикасының техникалық реттеу саласындағы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Дайындаушы тұтынушылық қасиеттері уақыт өте келе нашарлауы мүмкін тауарларға Қазақстан Республикасының техникалық реттеу саласындағы заңнамасына сәйкес жарамдылық мерзімін және (немесе) сақтау мерзімін белгілеуге міндетті.».</w:t>
      </w:r>
      <w:r>
        <w:br/>
      </w:r>
      <w:r>
        <w:rPr>
          <w:rFonts w:ascii="Times New Roman"/>
          <w:b w:val="false"/>
          <w:i w:val="false"/>
          <w:color w:val="000000"/>
          <w:sz w:val="28"/>
        </w:rPr>
        <w:t>
</w:t>
      </w:r>
      <w:r>
        <w:rPr>
          <w:rFonts w:ascii="Times New Roman"/>
          <w:b w:val="false"/>
          <w:i w:val="false"/>
          <w:color w:val="000000"/>
          <w:sz w:val="28"/>
        </w:rPr>
        <w:t>
      87.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w:t>
      </w:r>
      <w:r>
        <w:br/>
      </w:r>
      <w:r>
        <w:rPr>
          <w:rFonts w:ascii="Times New Roman"/>
          <w:b w:val="false"/>
          <w:i w:val="false"/>
          <w:color w:val="000000"/>
          <w:sz w:val="28"/>
        </w:rPr>
        <w:t>
</w:t>
      </w:r>
      <w:r>
        <w:rPr>
          <w:rFonts w:ascii="Times New Roman"/>
          <w:b w:val="false"/>
          <w:i w:val="false"/>
          <w:color w:val="000000"/>
          <w:sz w:val="28"/>
        </w:rPr>
        <w:t>
      1) 35-баптың 2-тармағы екінші бөлігінің </w:t>
      </w:r>
      <w:r>
        <w:rPr>
          <w:rFonts w:ascii="Times New Roman"/>
          <w:b w:val="false"/>
          <w:i w:val="false"/>
          <w:color w:val="000000"/>
          <w:sz w:val="28"/>
        </w:rPr>
        <w:t>4-1) тармақшасындағы</w:t>
      </w:r>
      <w:r>
        <w:rPr>
          <w:rFonts w:ascii="Times New Roman"/>
          <w:b w:val="false"/>
          <w:i w:val="false"/>
          <w:color w:val="000000"/>
          <w:sz w:val="28"/>
        </w:rPr>
        <w:t xml:space="preserve"> «Индустриялық-инновациялық қызметті мемлекеттік қолдау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66-баптың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«пайдалы қазбалар» деген сөздерден кейін «, кең таралған пайдалы қазбалар, жерасты сулары және емдік балшық»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69-баптың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«Индустриялық-инновациялық қызметті мемлекеттік қолдау туралы» Қазақстан Республикасының Заңына»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76-баптың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Республикасында өндірілген жабдықтарды, материалдарды және дайын өнімді, олар конкурстың және Қазақстан Республикасының техникалық реттеу саласындағы заңнамасының талаптарына сәйкес келген жағдайда, міндетті түрде пайдалануға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 тармақшаның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қойнауын пайдаланушының жер қойнауын пайдалануға арналған келісімшарт шеңберіндегі қызметке, сондай-ақ жер қойнауын пайдалануға арналған келісімшартпен байланысты емес, қосылған құны жоғары (қайта жасалуы жоғары) өнім алуға, экология, еңбекті қорғау, өндірістік қызмет шеңберінде жұмыстарды қауіпсіз жүргізуді, энергия үнемдеуді (технологиялық циклді) қамтамасыз ету саласындағы зерттеулерге бағытталған қызметке байланысты ғылыми-зерттеу, ғылыми-техникалық және (немесе) тәжірибелік-конструкторлық жұмыстарға нақты жұмсаған шығыстары және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аталған жұмыстарды қаржыландыру жөніндегі міндеттемені орындау болып табылады.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қорға ақша жіберу де «Инновациялық технологиялар паркі» инновациялық кластері қатысушыларының жобаларын қаржыландыру жөніндегі міндеттемелерді орындау деп танылады.»;</w:t>
      </w:r>
      <w:r>
        <w:br/>
      </w:r>
      <w:r>
        <w:rPr>
          <w:rFonts w:ascii="Times New Roman"/>
          <w:b w:val="false"/>
          <w:i w:val="false"/>
          <w:color w:val="000000"/>
          <w:sz w:val="28"/>
        </w:rPr>
        <w:t>
</w:t>
      </w:r>
      <w:r>
        <w:rPr>
          <w:rFonts w:ascii="Times New Roman"/>
          <w:b w:val="false"/>
          <w:i w:val="false"/>
          <w:color w:val="000000"/>
          <w:sz w:val="28"/>
        </w:rPr>
        <w:t>
      5) 78-баптың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118-баптың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88.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w:t>
      </w:r>
      <w:r>
        <w:br/>
      </w:r>
      <w:r>
        <w:rPr>
          <w:rFonts w:ascii="Times New Roman"/>
          <w:b w:val="false"/>
          <w:i w:val="false"/>
          <w:color w:val="000000"/>
          <w:sz w:val="28"/>
        </w:rPr>
        <w:t>
</w:t>
      </w:r>
      <w:r>
        <w:rPr>
          <w:rFonts w:ascii="Times New Roman"/>
          <w:b w:val="false"/>
          <w:i w:val="false"/>
          <w:color w:val="000000"/>
          <w:sz w:val="28"/>
        </w:rPr>
        <w:t>
      1) 10-баптың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тармақтың 2) тармақшасында көзделген тексерулерді қоспағанда, жүргізу тәртібі Қазақстан Республикасының Кәсіпкерлік кодексінде айқындалатын азаматтық авиация ұйымдарын тексерулер;»;</w:t>
      </w:r>
      <w:r>
        <w:br/>
      </w:r>
      <w:r>
        <w:rPr>
          <w:rFonts w:ascii="Times New Roman"/>
          <w:b w:val="false"/>
          <w:i w:val="false"/>
          <w:color w:val="000000"/>
          <w:sz w:val="28"/>
        </w:rPr>
        <w:t>
</w:t>
      </w:r>
      <w:r>
        <w:rPr>
          <w:rFonts w:ascii="Times New Roman"/>
          <w:b w:val="false"/>
          <w:i w:val="false"/>
          <w:color w:val="000000"/>
          <w:sz w:val="28"/>
        </w:rPr>
        <w:t>
      2) 16-6-баптың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және осы Заңда белгіленген тәртіпке сәйкес тексерулер жүргізуге;».</w:t>
      </w:r>
      <w:r>
        <w:br/>
      </w:r>
      <w:r>
        <w:rPr>
          <w:rFonts w:ascii="Times New Roman"/>
          <w:b w:val="false"/>
          <w:i w:val="false"/>
          <w:color w:val="000000"/>
          <w:sz w:val="28"/>
        </w:rPr>
        <w:t>
</w:t>
      </w:r>
      <w:r>
        <w:rPr>
          <w:rFonts w:ascii="Times New Roman"/>
          <w:b w:val="false"/>
          <w:i w:val="false"/>
          <w:color w:val="000000"/>
          <w:sz w:val="28"/>
        </w:rPr>
        <w:t>
      89.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90.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r>
        <w:br/>
      </w:r>
      <w:r>
        <w:rPr>
          <w:rFonts w:ascii="Times New Roman"/>
          <w:b w:val="false"/>
          <w:i w:val="false"/>
          <w:color w:val="000000"/>
          <w:sz w:val="28"/>
        </w:rPr>
        <w:t>
</w:t>
      </w:r>
      <w:r>
        <w:rPr>
          <w:rFonts w:ascii="Times New Roman"/>
          <w:b w:val="false"/>
          <w:i w:val="false"/>
          <w:color w:val="000000"/>
          <w:sz w:val="28"/>
        </w:rPr>
        <w:t>
      16-баптың 7-тармағының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«хабарлама беруі негіз болып табылады.» деген сөздер «хабарлама беруі;» деген сөздермен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адамның өміріне, денсаулығына және мекендеу ортасына қауіп төндіретін өнімдерді іріктеу және олардың санитариялық-эпидемиологиялық сараптамасының нәтижелері негіздер болып табылады.».</w:t>
      </w:r>
      <w:r>
        <w:br/>
      </w:r>
      <w:r>
        <w:rPr>
          <w:rFonts w:ascii="Times New Roman"/>
          <w:b w:val="false"/>
          <w:i w:val="false"/>
          <w:color w:val="000000"/>
          <w:sz w:val="28"/>
        </w:rPr>
        <w:t>
</w:t>
      </w:r>
      <w:r>
        <w:rPr>
          <w:rFonts w:ascii="Times New Roman"/>
          <w:b w:val="false"/>
          <w:i w:val="false"/>
          <w:color w:val="000000"/>
          <w:sz w:val="28"/>
        </w:rPr>
        <w:t>
      91.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77-баптағы</w:t>
      </w:r>
      <w:r>
        <w:rPr>
          <w:rFonts w:ascii="Times New Roman"/>
          <w:b w:val="false"/>
          <w:i w:val="false"/>
          <w:color w:val="000000"/>
          <w:sz w:val="28"/>
        </w:rPr>
        <w:t>, 86-баптың </w:t>
      </w:r>
      <w:r>
        <w:rPr>
          <w:rFonts w:ascii="Times New Roman"/>
          <w:b w:val="false"/>
          <w:i w:val="false"/>
          <w:color w:val="000000"/>
          <w:sz w:val="28"/>
        </w:rPr>
        <w:t>2-тармағындағы</w:t>
      </w:r>
      <w:r>
        <w:rPr>
          <w:rFonts w:ascii="Times New Roman"/>
          <w:b w:val="false"/>
          <w:i w:val="false"/>
          <w:color w:val="000000"/>
          <w:sz w:val="28"/>
        </w:rPr>
        <w:t xml:space="preserve"> және </w:t>
      </w:r>
      <w:r>
        <w:rPr>
          <w:rFonts w:ascii="Times New Roman"/>
          <w:b w:val="false"/>
          <w:i w:val="false"/>
          <w:color w:val="000000"/>
          <w:sz w:val="28"/>
        </w:rPr>
        <w:t>119-баптағы</w:t>
      </w:r>
      <w:r>
        <w:rPr>
          <w:rFonts w:ascii="Times New Roman"/>
          <w:b w:val="false"/>
          <w:i w:val="false"/>
          <w:color w:val="000000"/>
          <w:sz w:val="28"/>
        </w:rPr>
        <w:t xml:space="preserve"> «Инвестициялар туралы» Қазақстан Республикасының заңына», «Инвестициялар туралы» Қазақстан Республикасының Заңында» деген сөздер тиісінше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133-баптың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«Бәсекелестік туралы» Қазақстан Республикасының Заңында» деген сөздер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146-баптың </w:t>
      </w:r>
      <w:r>
        <w:rPr>
          <w:rFonts w:ascii="Times New Roman"/>
          <w:b w:val="false"/>
          <w:i w:val="false"/>
          <w:color w:val="000000"/>
          <w:sz w:val="28"/>
        </w:rPr>
        <w:t>3-тармағындағы</w:t>
      </w:r>
      <w:r>
        <w:rPr>
          <w:rFonts w:ascii="Times New Roman"/>
          <w:b w:val="false"/>
          <w:i w:val="false"/>
          <w:color w:val="000000"/>
          <w:sz w:val="28"/>
        </w:rPr>
        <w:t xml:space="preserve"> және 156-баптың </w:t>
      </w:r>
      <w:r>
        <w:rPr>
          <w:rFonts w:ascii="Times New Roman"/>
          <w:b w:val="false"/>
          <w:i w:val="false"/>
          <w:color w:val="000000"/>
          <w:sz w:val="28"/>
        </w:rPr>
        <w:t>3-тармағындағы</w:t>
      </w:r>
      <w:r>
        <w:rPr>
          <w:rFonts w:ascii="Times New Roman"/>
          <w:b w:val="false"/>
          <w:i w:val="false"/>
          <w:color w:val="000000"/>
          <w:sz w:val="28"/>
        </w:rPr>
        <w:t xml:space="preserve"> «Табиғи монополиялар және реттелетін нарықтар туралы», «Бәсекелестік туралы» Қазақстан Республикасы заңдарының» деген сөздер «Қазақстан Республикасының </w:t>
      </w:r>
      <w:r>
        <w:rPr>
          <w:rFonts w:ascii="Times New Roman"/>
          <w:b w:val="false"/>
          <w:i w:val="false"/>
          <w:color w:val="000000"/>
          <w:sz w:val="28"/>
        </w:rPr>
        <w:t>Кәсіпкерлік кодексінің</w:t>
      </w: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202-баптың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мемлекеттік бақылау және қадағалау туралы заңнамасы айқындайтын» деген сөздер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92. «Мұнай өнiмдерiнiң жекелеген түрлерiн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қанықпаған мұнай өнімі – Қазақстан Республикасының техникалық реттеу саласындағы заңнамасында белгіленген талаптарға сәйкес келмейтін мұнай өнімі;»;</w:t>
      </w:r>
      <w:r>
        <w:br/>
      </w:r>
      <w:r>
        <w:rPr>
          <w:rFonts w:ascii="Times New Roman"/>
          <w:b w:val="false"/>
          <w:i w:val="false"/>
          <w:color w:val="000000"/>
          <w:sz w:val="28"/>
        </w:rPr>
        <w:t>
</w:t>
      </w:r>
      <w:r>
        <w:rPr>
          <w:rFonts w:ascii="Times New Roman"/>
          <w:b w:val="false"/>
          <w:i w:val="false"/>
          <w:color w:val="000000"/>
          <w:sz w:val="28"/>
        </w:rPr>
        <w:t>
      «16) мұнай өнімдерін өндіру – Қазақстан Республикасының техникалық реттеу саласындағы заңнамасына сәйкес мұнай өнімдерін алуды қамтамасыз ететін, шикі мұнайды және (немесе) газ конденсатын өңдеу жөніндегі, сондай-ақ компаундтеу жөніндегі жұмыстар кешені;»;</w:t>
      </w:r>
      <w:r>
        <w:br/>
      </w:r>
      <w:r>
        <w:rPr>
          <w:rFonts w:ascii="Times New Roman"/>
          <w:b w:val="false"/>
          <w:i w:val="false"/>
          <w:color w:val="000000"/>
          <w:sz w:val="28"/>
        </w:rPr>
        <w:t>
</w:t>
      </w:r>
      <w:r>
        <w:rPr>
          <w:rFonts w:ascii="Times New Roman"/>
          <w:b w:val="false"/>
          <w:i w:val="false"/>
          <w:color w:val="000000"/>
          <w:sz w:val="28"/>
        </w:rPr>
        <w:t>
      «23)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Қазақстан Республикасының техникалық реттеу саласындағы заңнамасының талаптарына сәйкес келетін ғимараттар мен құрылыстар кешені;»;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тақырыбындағы және </w:t>
      </w:r>
      <w:r>
        <w:rPr>
          <w:rFonts w:ascii="Times New Roman"/>
          <w:b w:val="false"/>
          <w:i w:val="false"/>
          <w:color w:val="000000"/>
          <w:sz w:val="28"/>
        </w:rPr>
        <w:t>1-тармағындағы</w:t>
      </w:r>
      <w:r>
        <w:rPr>
          <w:rFonts w:ascii="Times New Roman"/>
          <w:b w:val="false"/>
          <w:i w:val="false"/>
          <w:color w:val="000000"/>
          <w:sz w:val="28"/>
        </w:rPr>
        <w:t xml:space="preserve"> «өнімдерін» деген сөз «өнімдерінің жекелеген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4) 22-баптың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Адам саны он мыңнан асатын елді мекеннің немесе әкімшілік ауданның аумағында мұнай өнімдерін бөлшек сауда арқылы бір өткізушінің не Қазақстан Республикасының бәсекелестікті қорғау саласындағы заңнамасына сәйкес адамдар тобы деп танылған мұнай өнімдерін бөлшек сауда арқылы өткізушілердің нарықтық үлесі осы нарықтың жалпы көлемінің отыз бес пайызынан аспауы керек.»;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Қазақстан Республикасының мұнай өнiмдерiнің жекелеген түрлерін өндiрудi және олардың айналымын мемлекеттiк реттеу туралы заңнамасын бұзғаны үшін жауаптылық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мұнай өнiмдерiнің жекелеген түрлерін өндiрудi және олардың айналымын мемлекеттiк реттеу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93.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Қазақстан Республикасының арнайы экономикалық аймақтар туралы заңнамасының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арнайы экономикалық аймақтар туралы заңнамасының сақталуына мемлекеттік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94.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w:t>
      </w:r>
      <w:r>
        <w:br/>
      </w:r>
      <w:r>
        <w:rPr>
          <w:rFonts w:ascii="Times New Roman"/>
          <w:b w:val="false"/>
          <w:i w:val="false"/>
          <w:color w:val="000000"/>
          <w:sz w:val="28"/>
        </w:rPr>
        <w:t>
</w:t>
      </w:r>
      <w:r>
        <w:rPr>
          <w:rFonts w:ascii="Times New Roman"/>
          <w:b w:val="false"/>
          <w:i w:val="false"/>
          <w:color w:val="000000"/>
          <w:sz w:val="28"/>
        </w:rPr>
        <w:t>
      26-баптың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«жазуға құқығы бар.» деген сөздер «жазуға;»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дара кәсіпкерлікті заңды тұлға құрмай жүзеге асыруға құқығы бар.».</w:t>
      </w:r>
      <w:r>
        <w:br/>
      </w:r>
      <w:r>
        <w:rPr>
          <w:rFonts w:ascii="Times New Roman"/>
          <w:b w:val="false"/>
          <w:i w:val="false"/>
          <w:color w:val="000000"/>
          <w:sz w:val="28"/>
        </w:rPr>
        <w:t>
</w:t>
      </w:r>
      <w:r>
        <w:rPr>
          <w:rFonts w:ascii="Times New Roman"/>
          <w:b w:val="false"/>
          <w:i w:val="false"/>
          <w:color w:val="000000"/>
          <w:sz w:val="28"/>
        </w:rPr>
        <w:t>
      95.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w:t>
      </w:r>
      <w:r>
        <w:br/>
      </w:r>
      <w:r>
        <w:rPr>
          <w:rFonts w:ascii="Times New Roman"/>
          <w:b w:val="false"/>
          <w:i w:val="false"/>
          <w:color w:val="000000"/>
          <w:sz w:val="28"/>
        </w:rPr>
        <w:t>
</w:t>
      </w:r>
      <w:r>
        <w:rPr>
          <w:rFonts w:ascii="Times New Roman"/>
          <w:b w:val="false"/>
          <w:i w:val="false"/>
          <w:color w:val="000000"/>
          <w:sz w:val="28"/>
        </w:rPr>
        <w:t>
      15-баптың 1-тармағының </w:t>
      </w:r>
      <w:r>
        <w:rPr>
          <w:rFonts w:ascii="Times New Roman"/>
          <w:b w:val="false"/>
          <w:i w:val="false"/>
          <w:color w:val="000000"/>
          <w:sz w:val="28"/>
        </w:rPr>
        <w:t>26) тармақшасындағы</w:t>
      </w:r>
      <w:r>
        <w:rPr>
          <w:rFonts w:ascii="Times New Roman"/>
          <w:b w:val="false"/>
          <w:i w:val="false"/>
          <w:color w:val="000000"/>
          <w:sz w:val="28"/>
        </w:rPr>
        <w:t xml:space="preserve">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96.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w:t>
      </w:r>
      <w:r>
        <w:br/>
      </w:r>
      <w:r>
        <w:rPr>
          <w:rFonts w:ascii="Times New Roman"/>
          <w:b w:val="false"/>
          <w:i w:val="false"/>
          <w:color w:val="000000"/>
          <w:sz w:val="28"/>
        </w:rPr>
        <w:t>
</w:t>
      </w:r>
      <w:r>
        <w:rPr>
          <w:rFonts w:ascii="Times New Roman"/>
          <w:b w:val="false"/>
          <w:i w:val="false"/>
          <w:color w:val="000000"/>
          <w:sz w:val="28"/>
        </w:rPr>
        <w:t>
      1) 9-баптың 1-тармағының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«18) Қазақстан Республикасының техникалық реттеу саласындағы заңнамасына сәйкес ғарыш қызметі саласындағы техникалық регламенттер мен ұлттық стандарттар әзірлеуді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Ғарыш қызметі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Ғарыш қызметі саласындағы мемлекеттік бақылауды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нысанында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97.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Мемлекеттік бақылаудың және қадағалаудың өзге де нысандары Қазақстан Республикасының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98.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99.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34-баптың </w:t>
      </w:r>
      <w:r>
        <w:rPr>
          <w:rFonts w:ascii="Times New Roman"/>
          <w:b w:val="false"/>
          <w:i w:val="false"/>
          <w:color w:val="000000"/>
          <w:sz w:val="28"/>
        </w:rPr>
        <w:t>2-тармағындағы</w:t>
      </w:r>
      <w:r>
        <w:rPr>
          <w:rFonts w:ascii="Times New Roman"/>
          <w:b w:val="false"/>
          <w:i w:val="false"/>
          <w:color w:val="000000"/>
          <w:sz w:val="28"/>
        </w:rPr>
        <w:t xml:space="preserve"> ««Жарнама туралы» Қазақстан Республикасының Заңына сәйкес келмейтін»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100.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25) тармақшасындағы</w:t>
      </w:r>
      <w:r>
        <w:rPr>
          <w:rFonts w:ascii="Times New Roman"/>
          <w:b w:val="false"/>
          <w:i w:val="false"/>
          <w:color w:val="000000"/>
          <w:sz w:val="28"/>
        </w:rPr>
        <w:t xml:space="preserve"> «немесе ұлттық компания» деген сөздер «, ұлттық компания немесе Ұлттық әл-ауқат қоры тобына кіретін компания»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101.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w:t>
      </w:r>
      <w:r>
        <w:br/>
      </w:r>
      <w:r>
        <w:rPr>
          <w:rFonts w:ascii="Times New Roman"/>
          <w:b w:val="false"/>
          <w:i w:val="false"/>
          <w:color w:val="000000"/>
          <w:sz w:val="28"/>
        </w:rPr>
        <w:t>
</w:t>
      </w:r>
      <w:r>
        <w:rPr>
          <w:rFonts w:ascii="Times New Roman"/>
          <w:b w:val="false"/>
          <w:i w:val="false"/>
          <w:color w:val="000000"/>
          <w:sz w:val="28"/>
        </w:rPr>
        <w:t>
      67-баптың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шекараны күзету жөніндегі қызметтік міндеттерді шешу кезінде Қазақстан Республикасы Ұлттық қауіпсіздік комитетінің Шекара қызметі мен Қазақстан Республикасының Қарулы Күштері пайдаланатын корабльдерге, ұшақтарға және тікұшақтарға (өзге де ұшу аппараттарына)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және әуе кеңістігін, теңіз және өзен порттарын, әуежайларын және әуеайлақтарын (қону алаңдарын), олардың тиесілігіне және арналған мақсатына қарамастан, пайдалану;</w:t>
      </w:r>
      <w:r>
        <w:br/>
      </w:r>
      <w:r>
        <w:rPr>
          <w:rFonts w:ascii="Times New Roman"/>
          <w:b w:val="false"/>
          <w:i w:val="false"/>
          <w:color w:val="000000"/>
          <w:sz w:val="28"/>
        </w:rPr>
        <w:t>
</w:t>
      </w:r>
      <w:r>
        <w:rPr>
          <w:rFonts w:ascii="Times New Roman"/>
          <w:b w:val="false"/>
          <w:i w:val="false"/>
          <w:color w:val="000000"/>
          <w:sz w:val="28"/>
        </w:rPr>
        <w:t>
      2) навигациялық, метеорологиялық, гидрографикалық және өзге де ақпаратты алу;</w:t>
      </w:r>
      <w:r>
        <w:br/>
      </w:r>
      <w:r>
        <w:rPr>
          <w:rFonts w:ascii="Times New Roman"/>
          <w:b w:val="false"/>
          <w:i w:val="false"/>
          <w:color w:val="000000"/>
          <w:sz w:val="28"/>
        </w:rPr>
        <w:t>
</w:t>
      </w:r>
      <w:r>
        <w:rPr>
          <w:rFonts w:ascii="Times New Roman"/>
          <w:b w:val="false"/>
          <w:i w:val="false"/>
          <w:color w:val="000000"/>
          <w:sz w:val="28"/>
        </w:rPr>
        <w:t>
      3) ұшуларды және корабль жүргізуді қамтамасыз ету құқығы беріледі.</w:t>
      </w:r>
      <w:r>
        <w:br/>
      </w:r>
      <w:r>
        <w:rPr>
          <w:rFonts w:ascii="Times New Roman"/>
          <w:b w:val="false"/>
          <w:i w:val="false"/>
          <w:color w:val="000000"/>
          <w:sz w:val="28"/>
        </w:rPr>
        <w:t>
</w:t>
      </w:r>
      <w:r>
        <w:rPr>
          <w:rFonts w:ascii="Times New Roman"/>
          <w:b w:val="false"/>
          <w:i w:val="false"/>
          <w:color w:val="000000"/>
          <w:sz w:val="28"/>
        </w:rPr>
        <w:t>
      Бұл ретте осы тармақтың бірінші бөлігінде көзделген көрсетілетін қызметтерді жүзеге асыруға арналған шығыстар Қазақстан Республикасының заңнамасына сәйкес бюджет қаражаты есебінен төленеді. Аталған көрсетілетін қызметтерді ұсыну алдын ала ақы төленбей жүзеге асырылуы мүмкін.».</w:t>
      </w:r>
      <w:r>
        <w:br/>
      </w:r>
      <w:r>
        <w:rPr>
          <w:rFonts w:ascii="Times New Roman"/>
          <w:b w:val="false"/>
          <w:i w:val="false"/>
          <w:color w:val="000000"/>
          <w:sz w:val="28"/>
        </w:rPr>
        <w:t>
</w:t>
      </w:r>
      <w:r>
        <w:rPr>
          <w:rFonts w:ascii="Times New Roman"/>
          <w:b w:val="false"/>
          <w:i w:val="false"/>
          <w:color w:val="000000"/>
          <w:sz w:val="28"/>
        </w:rPr>
        <w:t>
      102.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w:t>
      </w:r>
      <w:r>
        <w:br/>
      </w:r>
      <w:r>
        <w:rPr>
          <w:rFonts w:ascii="Times New Roman"/>
          <w:b w:val="false"/>
          <w:i w:val="false"/>
          <w:color w:val="000000"/>
          <w:sz w:val="28"/>
        </w:rPr>
        <w:t>
</w:t>
      </w:r>
      <w:r>
        <w:rPr>
          <w:rFonts w:ascii="Times New Roman"/>
          <w:b w:val="false"/>
          <w:i w:val="false"/>
          <w:color w:val="000000"/>
          <w:sz w:val="28"/>
        </w:rPr>
        <w:t>
      46-баптың </w:t>
      </w:r>
      <w:r>
        <w:rPr>
          <w:rFonts w:ascii="Times New Roman"/>
          <w:b w:val="false"/>
          <w:i w:val="false"/>
          <w:color w:val="000000"/>
          <w:sz w:val="28"/>
        </w:rPr>
        <w:t>2) тармақшасындағы</w:t>
      </w:r>
      <w:r>
        <w:rPr>
          <w:rFonts w:ascii="Times New Roman"/>
          <w:b w:val="false"/>
          <w:i w:val="false"/>
          <w:color w:val="000000"/>
          <w:sz w:val="28"/>
        </w:rPr>
        <w:t xml:space="preserve"> «монополияға қарсы» деген сөздер «бәсекелестікті қорғау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103.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14, 73-құжат; 2014 ж., № 19-I, 19-II, 96-құжат; 2015 ж., № 10,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бірінші бөлігінің 3) тармақшасындағы «білдіру түрінде көрсетіледі.» деген сөздер «білдіру;»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жеке сот орындаушыларының алименттерді және жалақыны өндіріп алу туралы атқарушылық құжаттарды орындау бойынша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мәжбүрлеу шараларын қолдануы түрінде көрсетіледі.».</w:t>
      </w:r>
      <w:r>
        <w:br/>
      </w:r>
      <w:r>
        <w:rPr>
          <w:rFonts w:ascii="Times New Roman"/>
          <w:b w:val="false"/>
          <w:i w:val="false"/>
          <w:color w:val="000000"/>
          <w:sz w:val="28"/>
        </w:rPr>
        <w:t>
</w:t>
      </w:r>
      <w:r>
        <w:rPr>
          <w:rFonts w:ascii="Times New Roman"/>
          <w:b w:val="false"/>
          <w:i w:val="false"/>
          <w:color w:val="000000"/>
          <w:sz w:val="28"/>
        </w:rPr>
        <w:t>
      104.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палата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нормативтік-құқықтық актілерінен тұрады.»;</w:t>
      </w:r>
      <w:r>
        <w:br/>
      </w:r>
      <w:r>
        <w:rPr>
          <w:rFonts w:ascii="Times New Roman"/>
          <w:b w:val="false"/>
          <w:i w:val="false"/>
          <w:color w:val="000000"/>
          <w:sz w:val="28"/>
        </w:rPr>
        <w:t>
</w:t>
      </w:r>
      <w:r>
        <w:rPr>
          <w:rFonts w:ascii="Times New Roman"/>
          <w:b w:val="false"/>
          <w:i w:val="false"/>
          <w:color w:val="000000"/>
          <w:sz w:val="28"/>
        </w:rPr>
        <w:t>
      3) 3-баптың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тармақшасындағы «өкілдіктері;» деген сөздер «өкілдіктері кіреді.» деген сөздермен ауыстырылып, 6) тармақшасы алып тасталсын;</w:t>
      </w:r>
      <w:r>
        <w:br/>
      </w:r>
      <w:r>
        <w:rPr>
          <w:rFonts w:ascii="Times New Roman"/>
          <w:b w:val="false"/>
          <w:i w:val="false"/>
          <w:color w:val="000000"/>
          <w:sz w:val="28"/>
        </w:rPr>
        <w:t>
</w:t>
      </w:r>
      <w:r>
        <w:rPr>
          <w:rFonts w:ascii="Times New Roman"/>
          <w:b w:val="false"/>
          <w:i w:val="false"/>
          <w:color w:val="000000"/>
          <w:sz w:val="28"/>
        </w:rPr>
        <w:t>
      4) 4-баптың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w:t>
      </w:r>
      <w:r>
        <w:rPr>
          <w:rFonts w:ascii="Times New Roman"/>
          <w:b w:val="false"/>
          <w:i w:val="false"/>
          <w:color w:val="000000"/>
          <w:sz w:val="28"/>
        </w:rPr>
        <w:t>
      5) 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Ұлттық палатаның қатысуы нысанында;»;</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тармақшасындағы «өткізеді.» деген сөз «өткізеді;»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органдарға индустриялық аймақтар құру мәселелері бойынша қорытындыға қатысады және береді.»;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«51» деген цифрлар «52»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Қазақстан кәсіпкерлерінің құқықтарын қорғау жөніндегі уәкілден;»;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11) тармақшасындағы «бекіту;» деген сөз «бекіту жатады.» деген сөздермен ауыстырылып, 12)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
      9) мынадай мазмұндағы 26-1-баппен толықтырылсын: </w:t>
      </w:r>
      <w:r>
        <w:br/>
      </w:r>
      <w:r>
        <w:rPr>
          <w:rFonts w:ascii="Times New Roman"/>
          <w:b w:val="false"/>
          <w:i w:val="false"/>
          <w:color w:val="000000"/>
          <w:sz w:val="28"/>
        </w:rPr>
        <w:t>
</w:t>
      </w:r>
      <w:r>
        <w:rPr>
          <w:rFonts w:ascii="Times New Roman"/>
          <w:b w:val="false"/>
          <w:i w:val="false"/>
          <w:color w:val="000000"/>
          <w:sz w:val="28"/>
        </w:rPr>
        <w:t>
      «26-1-бап. Қазақстан кәсіпкерлерінің құқықтарын қорғау жөніндегі уәкіл</w:t>
      </w:r>
      <w:r>
        <w:br/>
      </w:r>
      <w:r>
        <w:rPr>
          <w:rFonts w:ascii="Times New Roman"/>
          <w:b w:val="false"/>
          <w:i w:val="false"/>
          <w:color w:val="000000"/>
          <w:sz w:val="28"/>
        </w:rPr>
        <w:t>
</w:t>
      </w:r>
      <w:r>
        <w:rPr>
          <w:rFonts w:ascii="Times New Roman"/>
          <w:b w:val="false"/>
          <w:i w:val="false"/>
          <w:color w:val="000000"/>
          <w:sz w:val="28"/>
        </w:rPr>
        <w:t>
      1. Қазақстан кәсіпкерлерінің құқықтарын қорғау жөніндегі уәкілдің құқықтық мәртебесі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 Қазақстан кәсіпкерлерінің құқықтарын қорғау жөніндегі уәкілдің қызметін ақпараттық-талдау, ұйымдық-құқықтық және өзге де қамтамасыз етуді оның аппараты жүзеге асырады.</w:t>
      </w:r>
      <w:r>
        <w:br/>
      </w:r>
      <w:r>
        <w:rPr>
          <w:rFonts w:ascii="Times New Roman"/>
          <w:b w:val="false"/>
          <w:i w:val="false"/>
          <w:color w:val="000000"/>
          <w:sz w:val="28"/>
        </w:rPr>
        <w:t>
</w:t>
      </w:r>
      <w:r>
        <w:rPr>
          <w:rFonts w:ascii="Times New Roman"/>
          <w:b w:val="false"/>
          <w:i w:val="false"/>
          <w:color w:val="000000"/>
          <w:sz w:val="28"/>
        </w:rPr>
        <w:t>
      Аппараттың құрылымы, сандық және дербес құрамын Ұлттық палата Қазақстан кәсіпкерлерінің құқықтарын қорғау жөніндегі уәкілмен келісу бойынша бекітеді.</w:t>
      </w:r>
      <w:r>
        <w:br/>
      </w:r>
      <w:r>
        <w:rPr>
          <w:rFonts w:ascii="Times New Roman"/>
          <w:b w:val="false"/>
          <w:i w:val="false"/>
          <w:color w:val="000000"/>
          <w:sz w:val="28"/>
        </w:rPr>
        <w:t>
</w:t>
      </w:r>
      <w:r>
        <w:rPr>
          <w:rFonts w:ascii="Times New Roman"/>
          <w:b w:val="false"/>
          <w:i w:val="false"/>
          <w:color w:val="000000"/>
          <w:sz w:val="28"/>
        </w:rPr>
        <w:t>
      Қазақстан кәсіпкерлерінің құқықтарын қорғау жөніндегі уәкілдің аппараты туралы ережені Қазақстан кәсіпкерлерінің құқықтарын қорғау жөніндегі уәкіл бекітеді.»;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5-1-тарау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105.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106.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w:t>
      </w:r>
      <w:r>
        <w:br/>
      </w:r>
      <w:r>
        <w:rPr>
          <w:rFonts w:ascii="Times New Roman"/>
          <w:b w:val="false"/>
          <w:i w:val="false"/>
          <w:color w:val="000000"/>
          <w:sz w:val="28"/>
        </w:rPr>
        <w:t>
</w:t>
      </w:r>
      <w:r>
        <w:rPr>
          <w:rFonts w:ascii="Times New Roman"/>
          <w:b w:val="false"/>
          <w:i w:val="false"/>
          <w:color w:val="000000"/>
          <w:sz w:val="28"/>
        </w:rPr>
        <w:t>
      1) 36-баптың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Тексеру түрлері және оларды жүргізу тәртібі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5. Мемлекеттік бақылаудың және қадағалаудың өзге де нысандары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38-баптың</w:t>
      </w:r>
      <w:r>
        <w:rPr>
          <w:rFonts w:ascii="Times New Roman"/>
          <w:b w:val="false"/>
          <w:i w:val="false"/>
          <w:color w:val="000000"/>
          <w:sz w:val="28"/>
        </w:rPr>
        <w:t xml:space="preserve"> 5 және 6-тармақтары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Тәуекел дәрежесі болмашы объектілер,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тексерулерді қоспағанда, өрт қауіпсіздігі талаптарын сақтау тұрғысынан тексерілмейді.</w:t>
      </w:r>
      <w:r>
        <w:br/>
      </w:r>
      <w:r>
        <w:rPr>
          <w:rFonts w:ascii="Times New Roman"/>
          <w:b w:val="false"/>
          <w:i w:val="false"/>
          <w:color w:val="000000"/>
          <w:sz w:val="28"/>
        </w:rPr>
        <w:t>
</w:t>
      </w:r>
      <w:r>
        <w:rPr>
          <w:rFonts w:ascii="Times New Roman"/>
          <w:b w:val="false"/>
          <w:i w:val="false"/>
          <w:color w:val="000000"/>
          <w:sz w:val="28"/>
        </w:rPr>
        <w:t>
      6. Тәуекел дәрежесі жоғары немесе орташа бақылау субъектісі сараптама ұйымының оң қорытындысын алған кезде осы объект,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тексерулерді қоспағанда, қорытынды қолданылатын кезеңге тексерулерден босатылады.»;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107.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w:t>
      </w:r>
      <w:r>
        <w:br/>
      </w:r>
      <w:r>
        <w:rPr>
          <w:rFonts w:ascii="Times New Roman"/>
          <w:b w:val="false"/>
          <w:i w:val="false"/>
          <w:color w:val="000000"/>
          <w:sz w:val="28"/>
        </w:rPr>
        <w:t>
</w:t>
      </w:r>
      <w:r>
        <w:rPr>
          <w:rFonts w:ascii="Times New Roman"/>
          <w:b w:val="false"/>
          <w:i w:val="false"/>
          <w:color w:val="000000"/>
          <w:sz w:val="28"/>
        </w:rPr>
        <w:t>
      1) 42-1-баптың </w:t>
      </w:r>
      <w:r>
        <w:rPr>
          <w:rFonts w:ascii="Times New Roman"/>
          <w:b w:val="false"/>
          <w:i w:val="false"/>
          <w:color w:val="000000"/>
          <w:sz w:val="28"/>
        </w:rPr>
        <w:t>3-тармағындағы</w:t>
      </w:r>
      <w:r>
        <w:rPr>
          <w:rFonts w:ascii="Times New Roman"/>
          <w:b w:val="false"/>
          <w:i w:val="false"/>
          <w:color w:val="000000"/>
          <w:sz w:val="28"/>
        </w:rPr>
        <w:t xml:space="preserve"> және 49-баптың </w:t>
      </w:r>
      <w:r>
        <w:rPr>
          <w:rFonts w:ascii="Times New Roman"/>
          <w:b w:val="false"/>
          <w:i w:val="false"/>
          <w:color w:val="000000"/>
          <w:sz w:val="28"/>
        </w:rPr>
        <w:t>5-тармағындағы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r>
        <w:br/>
      </w:r>
      <w:r>
        <w:rPr>
          <w:rFonts w:ascii="Times New Roman"/>
          <w:b w:val="false"/>
          <w:i w:val="false"/>
          <w:color w:val="000000"/>
          <w:sz w:val="28"/>
        </w:rPr>
        <w:t>
</w:t>
      </w:r>
      <w:r>
        <w:rPr>
          <w:rFonts w:ascii="Times New Roman"/>
          <w:b w:val="false"/>
          <w:i w:val="false"/>
          <w:color w:val="000000"/>
          <w:sz w:val="28"/>
        </w:rPr>
        <w:t>
      1)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r>
        <w:br/>
      </w:r>
      <w:r>
        <w:rPr>
          <w:rFonts w:ascii="Times New Roman"/>
          <w:b w:val="false"/>
          <w:i w:val="false"/>
          <w:color w:val="000000"/>
          <w:sz w:val="28"/>
        </w:rPr>
        <w:t>
</w:t>
      </w:r>
      <w:r>
        <w:rPr>
          <w:rFonts w:ascii="Times New Roman"/>
          <w:b w:val="false"/>
          <w:i w:val="false"/>
          <w:color w:val="000000"/>
          <w:sz w:val="28"/>
        </w:rPr>
        <w:t>
      Осы тармақтың күші Қазақстан Республикасының Ұлттық Банкіне қолданылмайды.»;</w:t>
      </w:r>
      <w:r>
        <w:br/>
      </w:r>
      <w:r>
        <w:rPr>
          <w:rFonts w:ascii="Times New Roman"/>
          <w:b w:val="false"/>
          <w:i w:val="false"/>
          <w:color w:val="000000"/>
          <w:sz w:val="28"/>
        </w:rPr>
        <w:t>
</w:t>
      </w:r>
      <w:r>
        <w:rPr>
          <w:rFonts w:ascii="Times New Roman"/>
          <w:b w:val="false"/>
          <w:i w:val="false"/>
          <w:color w:val="000000"/>
          <w:sz w:val="28"/>
        </w:rPr>
        <w:t>
      2) 21-баптың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инвестициялар жөніндегі уәкілетті органның сұрау салуы бойынша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r>
        <w:br/>
      </w:r>
      <w:r>
        <w:rPr>
          <w:rFonts w:ascii="Times New Roman"/>
          <w:b w:val="false"/>
          <w:i w:val="false"/>
          <w:color w:val="000000"/>
          <w:sz w:val="28"/>
        </w:rPr>
        <w:t>
</w:t>
      </w:r>
      <w:r>
        <w:rPr>
          <w:rFonts w:ascii="Times New Roman"/>
          <w:b w:val="false"/>
          <w:i w:val="false"/>
          <w:color w:val="000000"/>
          <w:sz w:val="28"/>
        </w:rPr>
        <w:t>
      3) 51-баптың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жоспарлы және жоспардан тыс тексерулер арқылы жүзеге асырылады.</w:t>
      </w:r>
      <w:r>
        <w:br/>
      </w:r>
      <w:r>
        <w:rPr>
          <w:rFonts w:ascii="Times New Roman"/>
          <w:b w:val="false"/>
          <w:i w:val="false"/>
          <w:color w:val="000000"/>
          <w:sz w:val="28"/>
        </w:rPr>
        <w:t>
</w:t>
      </w:r>
      <w:r>
        <w:rPr>
          <w:rFonts w:ascii="Times New Roman"/>
          <w:b w:val="false"/>
          <w:i w:val="false"/>
          <w:color w:val="000000"/>
          <w:sz w:val="28"/>
        </w:rPr>
        <w:t>
      4. Хабарламаны алғаннан кейін мемлекеттік орган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және қадағалау қызметін жүзеге асыру процесінде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талаптарды өтініш берушінің қызметті жүзеге асыру үшін сақтауын дербес тексереді.»;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1-қосымшаның</w:t>
      </w:r>
      <w:r>
        <w:rPr>
          <w:rFonts w:ascii="Times New Roman"/>
          <w:b w:val="false"/>
          <w:i w:val="false"/>
          <w:color w:val="000000"/>
          <w:sz w:val="28"/>
        </w:rPr>
        <w:t xml:space="preserve"> 81-жолының 4-бағаны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«Иеліктен шығарылмайтын; 5-сынып»;</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2-қосымшаның</w:t>
      </w:r>
      <w:r>
        <w:rPr>
          <w:rFonts w:ascii="Times New Roman"/>
          <w:b w:val="false"/>
          <w:i w:val="false"/>
          <w:color w:val="000000"/>
          <w:sz w:val="28"/>
        </w:rPr>
        <w:t xml:space="preserve"> 360-жолы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5308"/>
        <w:gridCol w:w="4932"/>
        <w:gridCol w:w="1681"/>
      </w:tblGrid>
      <w:tr>
        <w:trPr>
          <w:trHeight w:val="78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қызметімен айналысуға үміткер адамдарды аттестаттаудан өткізу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қызметімен айналысуға үміткер адамдардың аттестаттаудан өткені туралы шешім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78" w:id="1"/>
    <w:p>
      <w:pPr>
        <w:spacing w:after="0"/>
        <w:ind w:left="0"/>
        <w:jc w:val="both"/>
      </w:pPr>
      <w:r>
        <w:rPr>
          <w:rFonts w:ascii="Times New Roman"/>
          <w:b w:val="false"/>
          <w:i w:val="false"/>
          <w:color w:val="000000"/>
          <w:sz w:val="28"/>
        </w:rPr>
        <w:t>
      109.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2-тармағындағы</w:t>
      </w:r>
      <w:r>
        <w:rPr>
          <w:rFonts w:ascii="Times New Roman"/>
          <w:b w:val="false"/>
          <w:i w:val="false"/>
          <w:color w:val="000000"/>
          <w:sz w:val="28"/>
        </w:rPr>
        <w:t xml:space="preserve"> «индустриялық-инновациялық қызметті мемлекеттік қолдау туралы» деген сөздер «индустриялық-инновациялық қызметті мемлекеттік қолдау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110.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w:t>
      </w:r>
      <w:r>
        <w:br/>
      </w:r>
      <w:r>
        <w:rPr>
          <w:rFonts w:ascii="Times New Roman"/>
          <w:b w:val="false"/>
          <w:i w:val="false"/>
          <w:color w:val="000000"/>
          <w:sz w:val="28"/>
        </w:rPr>
        <w:t>
</w:t>
      </w:r>
      <w:r>
        <w:rPr>
          <w:rFonts w:ascii="Times New Roman"/>
          <w:b w:val="false"/>
          <w:i w:val="false"/>
          <w:color w:val="000000"/>
          <w:sz w:val="28"/>
        </w:rPr>
        <w:t>
      56-баптың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111. «Қазақстан Республикасының кейбiр заңнамалық актiлерiне Қазақстан Республикасында кәсіпкерлік қызмет үшін жағдайды түбегейлі жақсарту мәселелерi бойынша өзгерiстер мен толықтырулар енгiзу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w:t>
      </w:r>
      <w:r>
        <w:br/>
      </w:r>
      <w:r>
        <w:rPr>
          <w:rFonts w:ascii="Times New Roman"/>
          <w:b w:val="false"/>
          <w:i w:val="false"/>
          <w:color w:val="000000"/>
          <w:sz w:val="28"/>
        </w:rPr>
        <w:t>
</w:t>
      </w:r>
      <w:r>
        <w:rPr>
          <w:rFonts w:ascii="Times New Roman"/>
          <w:b w:val="false"/>
          <w:i w:val="false"/>
          <w:color w:val="000000"/>
          <w:sz w:val="28"/>
        </w:rPr>
        <w:t>
      1-баптың 92-тармағы </w:t>
      </w:r>
      <w:r>
        <w:rPr>
          <w:rFonts w:ascii="Times New Roman"/>
          <w:b w:val="false"/>
          <w:i w:val="false"/>
          <w:color w:val="000000"/>
          <w:sz w:val="28"/>
        </w:rPr>
        <w:t>20) тармақшасының</w:t>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2015 жылғы 1 қаңтардан бастап қолданысқа енгізілетін осы Заңның 1-бабының </w:t>
      </w:r>
      <w:r>
        <w:rPr>
          <w:rFonts w:ascii="Times New Roman"/>
          <w:b w:val="false"/>
          <w:i w:val="false"/>
          <w:color w:val="000000"/>
          <w:sz w:val="28"/>
        </w:rPr>
        <w:t>65-тармағын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алғашқы ресми жарияланған күнінен кейін күнтізбелік он күн өткен соң қолданысқа енгізілетін осы Заңның 1-бабы 8-тармағы </w:t>
      </w:r>
      <w:r>
        <w:rPr>
          <w:rFonts w:ascii="Times New Roman"/>
          <w:b w:val="false"/>
          <w:i w:val="false"/>
          <w:color w:val="000000"/>
          <w:sz w:val="28"/>
        </w:rPr>
        <w:t>5) тармақшасының</w:t>
      </w:r>
      <w:r>
        <w:rPr>
          <w:rFonts w:ascii="Times New Roman"/>
          <w:b w:val="false"/>
          <w:i w:val="false"/>
          <w:color w:val="000000"/>
          <w:sz w:val="28"/>
        </w:rPr>
        <w:t xml:space="preserve"> алтыншы және жетінші абзацтарын, 11-тармағының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w:t>
      </w:r>
      <w:r>
        <w:rPr>
          <w:rFonts w:ascii="Times New Roman"/>
          <w:b w:val="false"/>
          <w:i w:val="false"/>
          <w:color w:val="000000"/>
          <w:sz w:val="28"/>
        </w:rPr>
        <w:t>22-тармағын</w:t>
      </w:r>
      <w:r>
        <w:rPr>
          <w:rFonts w:ascii="Times New Roman"/>
          <w:b w:val="false"/>
          <w:i w:val="false"/>
          <w:color w:val="000000"/>
          <w:sz w:val="28"/>
        </w:rPr>
        <w:t>, 23-тармағы </w:t>
      </w:r>
      <w:r>
        <w:rPr>
          <w:rFonts w:ascii="Times New Roman"/>
          <w:b w:val="false"/>
          <w:i w:val="false"/>
          <w:color w:val="000000"/>
          <w:sz w:val="28"/>
        </w:rPr>
        <w:t>5)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13) тармақшасын</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111-тармақтарын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2017 жылғы 1 қаңтардан бастап қолданысқа енгізілетін осы Заңның 1-бабы 23-тармағының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w:t>
      </w:r>
      <w:r>
        <w:rPr>
          <w:rFonts w:ascii="Times New Roman"/>
          <w:b w:val="false"/>
          <w:i w:val="false"/>
          <w:color w:val="000000"/>
          <w:sz w:val="28"/>
        </w:rPr>
        <w:t>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төртінші, жетінші және сегізінші абзацтарын,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w:t>
      </w:r>
      <w:r>
        <w:rPr>
          <w:rFonts w:ascii="Times New Roman"/>
          <w:b w:val="false"/>
          <w:i w:val="false"/>
          <w:color w:val="000000"/>
          <w:sz w:val="28"/>
        </w:rPr>
        <w:t>10) тармақшасының</w:t>
      </w:r>
      <w:r>
        <w:rPr>
          <w:rFonts w:ascii="Times New Roman"/>
          <w:b w:val="false"/>
          <w:i w:val="false"/>
          <w:color w:val="000000"/>
          <w:sz w:val="28"/>
        </w:rPr>
        <w:t xml:space="preserve"> екінші, үшінші және жетінші абзацтарын,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w:t>
      </w:r>
      <w:r>
        <w:rPr>
          <w:rFonts w:ascii="Times New Roman"/>
          <w:b w:val="false"/>
          <w:i w:val="false"/>
          <w:color w:val="000000"/>
          <w:sz w:val="28"/>
        </w:rPr>
        <w:t>15)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2018 жылғы 1 қаңтардан бастап қолданысқа енгізілетін осы Заңның 1-бабы 85-тармағының </w:t>
      </w:r>
      <w:r>
        <w:rPr>
          <w:rFonts w:ascii="Times New Roman"/>
          <w:b w:val="false"/>
          <w:i w:val="false"/>
          <w:color w:val="000000"/>
          <w:sz w:val="28"/>
        </w:rPr>
        <w:t>23) тармақшасын</w:t>
      </w:r>
      <w:r>
        <w:rPr>
          <w:rFonts w:ascii="Times New Roman"/>
          <w:b w:val="false"/>
          <w:i w:val="false"/>
          <w:color w:val="000000"/>
          <w:sz w:val="28"/>
        </w:rPr>
        <w:t xml:space="preserve"> қоспағанда,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8-тармағы </w:t>
      </w:r>
      <w:r>
        <w:rPr>
          <w:rFonts w:ascii="Times New Roman"/>
          <w:b w:val="false"/>
          <w:i w:val="false"/>
          <w:color w:val="000000"/>
          <w:sz w:val="28"/>
        </w:rPr>
        <w:t>5) тармақшасының</w:t>
      </w:r>
      <w:r>
        <w:rPr>
          <w:rFonts w:ascii="Times New Roman"/>
          <w:b w:val="false"/>
          <w:i w:val="false"/>
          <w:color w:val="000000"/>
          <w:sz w:val="28"/>
        </w:rPr>
        <w:t xml:space="preserve"> алтыншы және жетінші абзацтары 2016 жылғы 1 қаңтарға дейін қолданылады деп белгіленсін.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