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5d31" w14:textId="dbd5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63" w:id="0"/>
    <w:p>
      <w:pPr>
        <w:spacing w:after="0"/>
        <w:ind w:left="0"/>
        <w:jc w:val="both"/>
      </w:pPr>
      <w:r>
        <w:rPr>
          <w:rFonts w:ascii="Times New Roman"/>
          <w:b w:val="false"/>
          <w:i w:val="false"/>
          <w:color w:val="000000"/>
          <w:sz w:val="28"/>
        </w:rPr>
        <w:t>
      Осы Заң мемлекеттік аудитпен және қаржылық бақылаумен байланысты қоғамдық қатынастарды реттейді және мемлекеттік аудит және қаржылық бақылау органдарының өкілеттігі мен қызметін ұйымдастыруды айқындайды.</w:t>
      </w:r>
    </w:p>
    <w:bookmarkEnd w:id="0"/>
    <w:bookmarkStart w:name="z64" w:id="1"/>
    <w:p>
      <w:pPr>
        <w:spacing w:after="0"/>
        <w:ind w:left="0"/>
        <w:jc w:val="left"/>
      </w:pPr>
      <w:r>
        <w:rPr>
          <w:rFonts w:ascii="Times New Roman"/>
          <w:b/>
          <w:i w:val="false"/>
          <w:color w:val="000000"/>
        </w:rPr>
        <w:t xml:space="preserve"> 1-тарау. МЕМЛЕКЕТТІК АУДИТТІҢ ЖӘНЕ ҚАРЖЫЛЫҚ БАҚЫЛАУДЫҢ НЕГІЗГІ ЕРЕЖЕЛЕРІ</w:t>
      </w:r>
    </w:p>
    <w:bookmarkEnd w:id="1"/>
    <w:bookmarkStart w:name="z1" w:id="2"/>
    <w:p>
      <w:pPr>
        <w:spacing w:after="0"/>
        <w:ind w:left="0"/>
        <w:jc w:val="left"/>
      </w:pPr>
      <w:r>
        <w:rPr>
          <w:rFonts w:ascii="Times New Roman"/>
          <w:b/>
          <w:i w:val="false"/>
          <w:color w:val="000000"/>
        </w:rPr>
        <w:t xml:space="preserve"> 1-бап. Осы Заңда пайдаланылатын негізгі ұғымдар</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bookmarkStart w:name="z65" w:id="3"/>
    <w:p>
      <w:pPr>
        <w:spacing w:after="0"/>
        <w:ind w:left="0"/>
        <w:jc w:val="both"/>
      </w:pPr>
      <w:r>
        <w:rPr>
          <w:rFonts w:ascii="Times New Roman"/>
          <w:b w:val="false"/>
          <w:i w:val="false"/>
          <w:color w:val="000000"/>
          <w:sz w:val="28"/>
        </w:rPr>
        <w:t>
      1) бұзушылықтар – Қазақстан Республикасы заңнамасының нормаларына, сондай-ақ оларды іске асыру үшін қабылданған мемлекеттік аудит объектілерінің актілеріне қайшы келетін іс-әрекеттер (әрекеттер немесе әрекетсіздік);</w:t>
      </w:r>
    </w:p>
    <w:bookmarkEnd w:id="3"/>
    <w:bookmarkStart w:name="z66" w:id="4"/>
    <w:p>
      <w:pPr>
        <w:spacing w:after="0"/>
        <w:ind w:left="0"/>
        <w:jc w:val="both"/>
      </w:pPr>
      <w:r>
        <w:rPr>
          <w:rFonts w:ascii="Times New Roman"/>
          <w:b w:val="false"/>
          <w:i w:val="false"/>
          <w:color w:val="000000"/>
          <w:sz w:val="28"/>
        </w:rPr>
        <w:t>
      2) бұзушылықтар сыныптауышы – құқықтың бұзылған нормалары және оларға сәйкес келетін, Қазақстан Республикасының заңдарында белгiленген жауаптылық түрлерi көрсетiле отырып, мемлекеттік аудит барысында анықталатын бұзушылық түрлерiнiң тiзбесiн, сондай-ақ осы бұзушылықтарды жою тәсiлдерiн қамтитын құжат;</w:t>
      </w:r>
    </w:p>
    <w:bookmarkEnd w:id="4"/>
    <w:bookmarkStart w:name="z67" w:id="5"/>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5"/>
    <w:bookmarkStart w:name="z68" w:id="6"/>
    <w:p>
      <w:pPr>
        <w:spacing w:after="0"/>
        <w:ind w:left="0"/>
        <w:jc w:val="both"/>
      </w:pPr>
      <w:r>
        <w:rPr>
          <w:rFonts w:ascii="Times New Roman"/>
          <w:b w:val="false"/>
          <w:i w:val="false"/>
          <w:color w:val="000000"/>
          <w:sz w:val="28"/>
        </w:rPr>
        <w:t>
      4) кемшіліктер – бұзушылықтарға жол беру мүмкіндігіне жағдайлар (бұзушылықтардың туындау тәуекелін) жасайтын іс-әрекеттер (әрекеттер немесе әрекетсіздік);</w:t>
      </w:r>
    </w:p>
    <w:bookmarkEnd w:id="6"/>
    <w:bookmarkStart w:name="z69" w:id="7"/>
    <w:p>
      <w:pPr>
        <w:spacing w:after="0"/>
        <w:ind w:left="0"/>
        <w:jc w:val="both"/>
      </w:pPr>
      <w:r>
        <w:rPr>
          <w:rFonts w:ascii="Times New Roman"/>
          <w:b w:val="false"/>
          <w:i w:val="false"/>
          <w:color w:val="000000"/>
          <w:sz w:val="28"/>
        </w:rPr>
        <w:t>
      5) қаржылық бақылау – мемлекеттік аудит барысында анықталған бұзушылықтарды жоюға бағытталған қызмет;</w:t>
      </w:r>
    </w:p>
    <w:bookmarkEnd w:id="7"/>
    <w:bookmarkStart w:name="z70" w:id="8"/>
    <w:p>
      <w:pPr>
        <w:spacing w:after="0"/>
        <w:ind w:left="0"/>
        <w:jc w:val="both"/>
      </w:pPr>
      <w:r>
        <w:rPr>
          <w:rFonts w:ascii="Times New Roman"/>
          <w:b w:val="false"/>
          <w:i w:val="false"/>
          <w:color w:val="000000"/>
          <w:sz w:val="28"/>
        </w:rPr>
        <w:t>
      6) мемлекеттік аудит – тәуекелдерді басқару жүйесіне негізделген, бюджеттік қаражатты, мемлекет, мемлекеттік аудит объектілерінің активтерін, байланысты гранттарды, мемлекеттік және мемлекет кепілдік берген қарыздарды, сондай-ақ мемлекет кепілгерлігімен, оның ішінде бюджетті атқаруға байланысты басқа қызметпен тартылатын қарыздарды басқару және пайдалану тиімділігін талдау, бағалау және тексеру;</w:t>
      </w:r>
    </w:p>
    <w:bookmarkEnd w:id="8"/>
    <w:bookmarkStart w:name="z71" w:id="9"/>
    <w:p>
      <w:pPr>
        <w:spacing w:after="0"/>
        <w:ind w:left="0"/>
        <w:jc w:val="both"/>
      </w:pPr>
      <w:r>
        <w:rPr>
          <w:rFonts w:ascii="Times New Roman"/>
          <w:b w:val="false"/>
          <w:i w:val="false"/>
          <w:color w:val="000000"/>
          <w:sz w:val="28"/>
        </w:rPr>
        <w:t>
      7)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bookmarkEnd w:id="9"/>
    <w:bookmarkStart w:name="z72" w:id="10"/>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w:t>
      </w:r>
    </w:p>
    <w:bookmarkEnd w:id="10"/>
    <w:bookmarkStart w:name="z461" w:id="11"/>
    <w:p>
      <w:pPr>
        <w:spacing w:after="0"/>
        <w:ind w:left="0"/>
        <w:jc w:val="both"/>
      </w:pPr>
      <w:r>
        <w:rPr>
          <w:rFonts w:ascii="Times New Roman"/>
          <w:b w:val="false"/>
          <w:i w:val="false"/>
          <w:color w:val="000000"/>
          <w:sz w:val="28"/>
        </w:rPr>
        <w:t>
      8-1) мемлекеттік аудитордың ассистенті – мемлекеттік аудитке қатысуға құқығы бар, бухгалтерлік есепке алу, қаржылық есептілік және аудиторлық қызмет саласында кәсіптік білімі бар мемлекеттік қызметші және мемлекеттік органның құзыреті шегінде өзге саладағы (қызмет аясындағы) маман;</w:t>
      </w:r>
    </w:p>
    <w:bookmarkEnd w:id="11"/>
    <w:bookmarkStart w:name="z73" w:id="12"/>
    <w:p>
      <w:pPr>
        <w:spacing w:after="0"/>
        <w:ind w:left="0"/>
        <w:jc w:val="both"/>
      </w:pPr>
      <w:r>
        <w:rPr>
          <w:rFonts w:ascii="Times New Roman"/>
          <w:b w:val="false"/>
          <w:i w:val="false"/>
          <w:color w:val="000000"/>
          <w:sz w:val="28"/>
        </w:rPr>
        <w:t>
      9) мемлекеттік аудиторлардың кәсіби әдеп қағидалары (бұдан әрі – Кәсіби әдеп қағидалары) – Қазақстан Республикасының Жоғары аудиторлық палатасы және ішкі мемлекеттік аудит жөніндегі уәкілетті орган бірлесіп әзірлейтін және бекітетін мемлекеттік аудиторлардың мінез-құлқының әдеп қағидаларының бірыңғай жиынтығы;</w:t>
      </w:r>
    </w:p>
    <w:bookmarkEnd w:id="12"/>
    <w:bookmarkStart w:name="z74" w:id="13"/>
    <w:p>
      <w:pPr>
        <w:spacing w:after="0"/>
        <w:ind w:left="0"/>
        <w:jc w:val="both"/>
      </w:pPr>
      <w:r>
        <w:rPr>
          <w:rFonts w:ascii="Times New Roman"/>
          <w:b w:val="false"/>
          <w:i w:val="false"/>
          <w:color w:val="000000"/>
          <w:sz w:val="28"/>
        </w:rPr>
        <w:t>
      10) электрондық мемлекеттік аудит – ақпараттық технологияларды қолдану арқылы қашықтықтан жүзеге асырылатын мемлекеттік аудит.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4"/>
    <w:p>
      <w:pPr>
        <w:spacing w:after="0"/>
        <w:ind w:left="0"/>
        <w:jc w:val="left"/>
      </w:pPr>
      <w:r>
        <w:rPr>
          <w:rFonts w:ascii="Times New Roman"/>
          <w:b/>
          <w:i w:val="false"/>
          <w:color w:val="000000"/>
        </w:rPr>
        <w:t xml:space="preserve"> 2-бап. Қазақстан Республикасының мемлекеттік аудит және қаржылық бақылау туралы заңнамасы</w:t>
      </w:r>
    </w:p>
    <w:bookmarkEnd w:id="14"/>
    <w:bookmarkStart w:name="z75" w:id="15"/>
    <w:p>
      <w:pPr>
        <w:spacing w:after="0"/>
        <w:ind w:left="0"/>
        <w:jc w:val="both"/>
      </w:pPr>
      <w:r>
        <w:rPr>
          <w:rFonts w:ascii="Times New Roman"/>
          <w:b w:val="false"/>
          <w:i w:val="false"/>
          <w:color w:val="000000"/>
          <w:sz w:val="28"/>
        </w:rPr>
        <w:t>
      1. Қазақстан Республикасының мемлекеттік аудит және қаржылық бақылау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15"/>
    <w:bookmarkStart w:name="z76" w:id="16"/>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туралы заңнамасының күші Қазақстан Республикасының аумағында орналасқан, сондай-ақ оның шегінен тыс жерде әрекет ететін мемлекеттік аудит объектілеріне қолданылады.</w:t>
      </w:r>
    </w:p>
    <w:bookmarkEnd w:id="16"/>
    <w:bookmarkStart w:name="z77" w:id="17"/>
    <w:p>
      <w:pPr>
        <w:spacing w:after="0"/>
        <w:ind w:left="0"/>
        <w:jc w:val="both"/>
      </w:pPr>
      <w:r>
        <w:rPr>
          <w:rFonts w:ascii="Times New Roman"/>
          <w:b w:val="false"/>
          <w:i w:val="false"/>
          <w:color w:val="000000"/>
          <w:sz w:val="28"/>
        </w:rPr>
        <w:t>
      3. Қазақстан Республикасының арнаулы мемлекеттік органдарындағы мемлекеттік аудит және қаржылық бақылау Қазақстан Республикасының Жоғары аудиторлық палатасымен және ішкі мемлекеттік аудит жөніндегі уәкілетті органмен келісу бойынша осы органдардың бірінші басшылары айқындайтын тәртіппен жүзеге асырылады.</w:t>
      </w:r>
    </w:p>
    <w:bookmarkEnd w:id="17"/>
    <w:bookmarkStart w:name="z78" w:id="18"/>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 w:id="19"/>
    <w:p>
      <w:pPr>
        <w:spacing w:after="0"/>
        <w:ind w:left="0"/>
        <w:jc w:val="left"/>
      </w:pPr>
      <w:r>
        <w:rPr>
          <w:rFonts w:ascii="Times New Roman"/>
          <w:b/>
          <w:i w:val="false"/>
          <w:color w:val="000000"/>
        </w:rPr>
        <w:t xml:space="preserve"> 3-бап. Мемлекеттік аудит</w:t>
      </w:r>
    </w:p>
    <w:bookmarkEnd w:id="19"/>
    <w:bookmarkStart w:name="z79" w:id="20"/>
    <w:p>
      <w:pPr>
        <w:spacing w:after="0"/>
        <w:ind w:left="0"/>
        <w:jc w:val="both"/>
      </w:pPr>
      <w:r>
        <w:rPr>
          <w:rFonts w:ascii="Times New Roman"/>
          <w:b w:val="false"/>
          <w:i w:val="false"/>
          <w:color w:val="000000"/>
          <w:sz w:val="28"/>
        </w:rPr>
        <w:t>
      1. Мемлекеттік аудиттің мақсаты бюджет қаражатын, мемлекет пен квазимемлекеттік сектор субъектілерінің активтерін басқарудың және пайдаланудың тиімділігін арттыру болып табылады.</w:t>
      </w:r>
    </w:p>
    <w:bookmarkEnd w:id="20"/>
    <w:bookmarkStart w:name="z80" w:id="21"/>
    <w:p>
      <w:pPr>
        <w:spacing w:after="0"/>
        <w:ind w:left="0"/>
        <w:jc w:val="both"/>
      </w:pPr>
      <w:r>
        <w:rPr>
          <w:rFonts w:ascii="Times New Roman"/>
          <w:b w:val="false"/>
          <w:i w:val="false"/>
          <w:color w:val="000000"/>
          <w:sz w:val="28"/>
        </w:rPr>
        <w:t>
      2. Субъектіге байланысты мемлекеттік аудит мынадай түрлерге бөлінеді:</w:t>
      </w:r>
    </w:p>
    <w:bookmarkEnd w:id="21"/>
    <w:bookmarkStart w:name="z81" w:id="22"/>
    <w:p>
      <w:pPr>
        <w:spacing w:after="0"/>
        <w:ind w:left="0"/>
        <w:jc w:val="both"/>
      </w:pPr>
      <w:r>
        <w:rPr>
          <w:rFonts w:ascii="Times New Roman"/>
          <w:b w:val="false"/>
          <w:i w:val="false"/>
          <w:color w:val="000000"/>
          <w:sz w:val="28"/>
        </w:rPr>
        <w:t>
      1) міндеттері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болып табылатын сыртқы мемлекеттік аудит;</w:t>
      </w:r>
    </w:p>
    <w:bookmarkEnd w:id="22"/>
    <w:bookmarkStart w:name="z82" w:id="23"/>
    <w:p>
      <w:pPr>
        <w:spacing w:after="0"/>
        <w:ind w:left="0"/>
        <w:jc w:val="both"/>
      </w:pPr>
      <w:r>
        <w:rPr>
          <w:rFonts w:ascii="Times New Roman"/>
          <w:b w:val="false"/>
          <w:i w:val="false"/>
          <w:color w:val="000000"/>
          <w:sz w:val="28"/>
        </w:rPr>
        <w:t>
      2) міндеттері мемлекеттік аудит объектісінің Қазақстан Республикасы Мемлекеттік жоспарлау жүйесінің құжаттарында көзделген түпкі нәтижелерге қол жеткізуін, қаржылық және басқарушылық ақпараттың сенімділігі мен анықтығын, мемлекеттік аудит объектілері қызметін ұйымдастырудың ішкі процестерінің тиімділігін, көрсетілетін мемлекеттік қызметтердің сапасын, мемлекет пен квазимемлекеттік сектор субъектілері активтерінің сақталуын талдау, бағалау және тексеру болып табылатын ішкі мемлекеттік аудит.</w:t>
      </w:r>
    </w:p>
    <w:bookmarkEnd w:id="23"/>
    <w:bookmarkStart w:name="z83" w:id="24"/>
    <w:p>
      <w:pPr>
        <w:spacing w:after="0"/>
        <w:ind w:left="0"/>
        <w:jc w:val="both"/>
      </w:pPr>
      <w:r>
        <w:rPr>
          <w:rFonts w:ascii="Times New Roman"/>
          <w:b w:val="false"/>
          <w:i w:val="false"/>
          <w:color w:val="000000"/>
          <w:sz w:val="28"/>
        </w:rPr>
        <w:t>
      3. Мемлекеттік аудит мынадай типтерге бөлінеді:</w:t>
      </w:r>
    </w:p>
    <w:bookmarkEnd w:id="24"/>
    <w:bookmarkStart w:name="z84" w:id="25"/>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25"/>
    <w:bookmarkStart w:name="z85" w:id="26"/>
    <w:p>
      <w:pPr>
        <w:spacing w:after="0"/>
        <w:ind w:left="0"/>
        <w:jc w:val="both"/>
      </w:pPr>
      <w:r>
        <w:rPr>
          <w:rFonts w:ascii="Times New Roman"/>
          <w:b w:val="false"/>
          <w:i w:val="false"/>
          <w:color w:val="000000"/>
          <w:sz w:val="28"/>
        </w:rPr>
        <w:t>
      2) тиімділік аудиті – мемлекеттік аудит объектісінің қызметін тиімділік, үнемділік, өнімділік және нәтижелілік нысанына бағалау және талдау;</w:t>
      </w:r>
    </w:p>
    <w:bookmarkEnd w:id="26"/>
    <w:bookmarkStart w:name="z86" w:id="27"/>
    <w:p>
      <w:pPr>
        <w:spacing w:after="0"/>
        <w:ind w:left="0"/>
        <w:jc w:val="both"/>
      </w:pPr>
      <w:r>
        <w:rPr>
          <w:rFonts w:ascii="Times New Roman"/>
          <w:b w:val="false"/>
          <w:i w:val="false"/>
          <w:color w:val="000000"/>
          <w:sz w:val="28"/>
        </w:rPr>
        <w:t>
      3)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3" w:id="28"/>
    <w:p>
      <w:pPr>
        <w:spacing w:after="0"/>
        <w:ind w:left="0"/>
        <w:jc w:val="left"/>
      </w:pPr>
      <w:r>
        <w:rPr>
          <w:rFonts w:ascii="Times New Roman"/>
          <w:b/>
          <w:i w:val="false"/>
          <w:color w:val="000000"/>
        </w:rPr>
        <w:t xml:space="preserve"> 3-1-бап. Мемлекеттік аудит және қаржылық бақылау саласындағы реттеудің міндеттері</w:t>
      </w:r>
    </w:p>
    <w:bookmarkEnd w:id="28"/>
    <w:bookmarkStart w:name="z564" w:id="29"/>
    <w:p>
      <w:pPr>
        <w:spacing w:after="0"/>
        <w:ind w:left="0"/>
        <w:jc w:val="both"/>
      </w:pPr>
      <w:r>
        <w:rPr>
          <w:rFonts w:ascii="Times New Roman"/>
          <w:b w:val="false"/>
          <w:i w:val="false"/>
          <w:color w:val="000000"/>
          <w:sz w:val="28"/>
        </w:rPr>
        <w:t xml:space="preserve">
      Мемлекеттік аудит және қаржылық бақылау саласындағы реттеудің міндеттері: </w:t>
      </w:r>
    </w:p>
    <w:bookmarkEnd w:id="29"/>
    <w:bookmarkStart w:name="z565" w:id="30"/>
    <w:p>
      <w:pPr>
        <w:spacing w:after="0"/>
        <w:ind w:left="0"/>
        <w:jc w:val="both"/>
      </w:pPr>
      <w:r>
        <w:rPr>
          <w:rFonts w:ascii="Times New Roman"/>
          <w:b w:val="false"/>
          <w:i w:val="false"/>
          <w:color w:val="000000"/>
          <w:sz w:val="28"/>
        </w:rPr>
        <w:t>
      1) мемлекеттік аудит және қаржылық бақылау органдары қызметінің құқықтық негіздерін белгілеу;</w:t>
      </w:r>
    </w:p>
    <w:bookmarkEnd w:id="30"/>
    <w:bookmarkStart w:name="z566" w:id="31"/>
    <w:p>
      <w:pPr>
        <w:spacing w:after="0"/>
        <w:ind w:left="0"/>
        <w:jc w:val="both"/>
      </w:pPr>
      <w:r>
        <w:rPr>
          <w:rFonts w:ascii="Times New Roman"/>
          <w:b w:val="false"/>
          <w:i w:val="false"/>
          <w:color w:val="000000"/>
          <w:sz w:val="28"/>
        </w:rPr>
        <w:t>
      2) мемлекеттік аудит пен қаржылық бақылауды жүзеге асырудың негізгі қағидаттары мен бағыттарын айқындау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32"/>
    <w:p>
      <w:pPr>
        <w:spacing w:after="0"/>
        <w:ind w:left="0"/>
        <w:jc w:val="left"/>
      </w:pPr>
      <w:r>
        <w:rPr>
          <w:rFonts w:ascii="Times New Roman"/>
          <w:b/>
          <w:i w:val="false"/>
          <w:color w:val="000000"/>
        </w:rPr>
        <w:t xml:space="preserve"> 4-бап. Мемлекеттік аудит көрсеткіштері</w:t>
      </w:r>
    </w:p>
    <w:bookmarkEnd w:id="32"/>
    <w:p>
      <w:pPr>
        <w:spacing w:after="0"/>
        <w:ind w:left="0"/>
        <w:jc w:val="both"/>
      </w:pPr>
      <w:r>
        <w:rPr>
          <w:rFonts w:ascii="Times New Roman"/>
          <w:b w:val="false"/>
          <w:i w:val="false"/>
          <w:color w:val="000000"/>
          <w:sz w:val="28"/>
        </w:rPr>
        <w:t>
      Мемлекеттік аудиттің типіне қарай мынадай көрсеткіштер ескеріледі:</w:t>
      </w:r>
    </w:p>
    <w:bookmarkStart w:name="z87" w:id="33"/>
    <w:p>
      <w:pPr>
        <w:spacing w:after="0"/>
        <w:ind w:left="0"/>
        <w:jc w:val="both"/>
      </w:pPr>
      <w:r>
        <w:rPr>
          <w:rFonts w:ascii="Times New Roman"/>
          <w:b w:val="false"/>
          <w:i w:val="false"/>
          <w:color w:val="000000"/>
          <w:sz w:val="28"/>
        </w:rPr>
        <w:t>
      1) тиімділік – жоспарланған және алынған нәтижелердің оларға қол жеткізу үшін пайдаланылған ресурстар ескерілгендегі арақатынасы;</w:t>
      </w:r>
    </w:p>
    <w:bookmarkEnd w:id="33"/>
    <w:bookmarkStart w:name="z88" w:id="34"/>
    <w:p>
      <w:pPr>
        <w:spacing w:after="0"/>
        <w:ind w:left="0"/>
        <w:jc w:val="both"/>
      </w:pPr>
      <w:r>
        <w:rPr>
          <w:rFonts w:ascii="Times New Roman"/>
          <w:b w:val="false"/>
          <w:i w:val="false"/>
          <w:color w:val="000000"/>
          <w:sz w:val="28"/>
        </w:rPr>
        <w:t>
      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bookmarkEnd w:id="34"/>
    <w:bookmarkStart w:name="z89" w:id="35"/>
    <w:p>
      <w:pPr>
        <w:spacing w:after="0"/>
        <w:ind w:left="0"/>
        <w:jc w:val="both"/>
      </w:pPr>
      <w:r>
        <w:rPr>
          <w:rFonts w:ascii="Times New Roman"/>
          <w:b w:val="false"/>
          <w:i w:val="false"/>
          <w:color w:val="000000"/>
          <w:sz w:val="28"/>
        </w:rPr>
        <w:t>
      3) өнімділік –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p>
    <w:bookmarkEnd w:id="35"/>
    <w:bookmarkStart w:name="z90" w:id="36"/>
    <w:p>
      <w:pPr>
        <w:spacing w:after="0"/>
        <w:ind w:left="0"/>
        <w:jc w:val="both"/>
      </w:pPr>
      <w:r>
        <w:rPr>
          <w:rFonts w:ascii="Times New Roman"/>
          <w:b w:val="false"/>
          <w:i w:val="false"/>
          <w:color w:val="000000"/>
          <w:sz w:val="28"/>
        </w:rPr>
        <w:t>
      4) нәтижелілік – әрбір қызмет бойынша белгіленген міндеттердің іске асырылу деңгейі және тиісті қызметтің жоспарлы (түпкілікті) және нақты нәтижелерінің арақатынасы;</w:t>
      </w:r>
    </w:p>
    <w:bookmarkEnd w:id="36"/>
    <w:bookmarkStart w:name="z91" w:id="37"/>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37"/>
    <w:bookmarkStart w:name="z92" w:id="38"/>
    <w:p>
      <w:pPr>
        <w:spacing w:after="0"/>
        <w:ind w:left="0"/>
        <w:jc w:val="both"/>
      </w:pPr>
      <w:r>
        <w:rPr>
          <w:rFonts w:ascii="Times New Roman"/>
          <w:b w:val="false"/>
          <w:i w:val="false"/>
          <w:color w:val="000000"/>
          <w:sz w:val="28"/>
        </w:rPr>
        <w:t>
      6) перспективалық – жүргізілген шығыстардың белгіленген күтілетін кезеңге қойылған мақсаттар мен міндеттерге сәйкестігі.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39"/>
    <w:p>
      <w:pPr>
        <w:spacing w:after="0"/>
        <w:ind w:left="0"/>
        <w:jc w:val="left"/>
      </w:pPr>
      <w:r>
        <w:rPr>
          <w:rFonts w:ascii="Times New Roman"/>
          <w:b/>
          <w:i w:val="false"/>
          <w:color w:val="000000"/>
        </w:rPr>
        <w:t xml:space="preserve"> 5-бап. Қаржылық бақылау</w:t>
      </w:r>
    </w:p>
    <w:bookmarkEnd w:id="39"/>
    <w:bookmarkStart w:name="z93" w:id="40"/>
    <w:p>
      <w:pPr>
        <w:spacing w:after="0"/>
        <w:ind w:left="0"/>
        <w:jc w:val="both"/>
      </w:pPr>
      <w:r>
        <w:rPr>
          <w:rFonts w:ascii="Times New Roman"/>
          <w:b w:val="false"/>
          <w:i w:val="false"/>
          <w:color w:val="000000"/>
          <w:sz w:val="28"/>
        </w:rPr>
        <w:t>
      1. Қаржылық бақылауды осы Заңда,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анықталған бұзушылықтар сомасын есепке алу бойынша көрсету, нұсқамаларды орындау және кінәлі адамдарды жауаптылыққа тарту жолымен қалпына келтіруді қамтамасыз ету арқылы мемлекеттік аудит және қаржылық бақылау органдары жүзеге асырады.</w:t>
      </w:r>
    </w:p>
    <w:bookmarkEnd w:id="40"/>
    <w:bookmarkStart w:name="z94" w:id="41"/>
    <w:p>
      <w:pPr>
        <w:spacing w:after="0"/>
        <w:ind w:left="0"/>
        <w:jc w:val="both"/>
      </w:pPr>
      <w:r>
        <w:rPr>
          <w:rFonts w:ascii="Times New Roman"/>
          <w:b w:val="false"/>
          <w:i w:val="false"/>
          <w:color w:val="000000"/>
          <w:sz w:val="28"/>
        </w:rPr>
        <w:t>
      2. Мемлекеттік қаржылық бақылаудың ден қою шаралары:</w:t>
      </w:r>
    </w:p>
    <w:bookmarkEnd w:id="41"/>
    <w:bookmarkStart w:name="z95" w:id="42"/>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bookmarkEnd w:id="42"/>
    <w:bookmarkStart w:name="z96" w:id="43"/>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bookmarkEnd w:id="43"/>
    <w:bookmarkStart w:name="z97" w:id="44"/>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әкімшілік құқық бұзушылықтар белгілері анықталған кезде материалдарды тиісті аудиторлық дәлелдемелерімен бірге әкімшілік құқық бұзушылық туралы істерді қозғауға және (немесе) қарауға уәкілеттік берілген органдарға беру;</w:t>
      </w:r>
    </w:p>
    <w:bookmarkEnd w:id="44"/>
    <w:bookmarkStart w:name="z550" w:id="45"/>
    <w:p>
      <w:pPr>
        <w:spacing w:after="0"/>
        <w:ind w:left="0"/>
        <w:jc w:val="both"/>
      </w:pPr>
      <w:r>
        <w:rPr>
          <w:rFonts w:ascii="Times New Roman"/>
          <w:b w:val="false"/>
          <w:i w:val="false"/>
          <w:color w:val="000000"/>
          <w:sz w:val="28"/>
        </w:rPr>
        <w:t>
      3-1) мемлекеттік аудит объектісі нұсқаманы орындамаған немесе тиісінше орындамаған кезде қылмыстық құқық бұзушылық белгілері бар материалдарды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беру прокуратура органдары арқылы жүзеге асырылады.</w:t>
      </w:r>
    </w:p>
    <w:bookmarkEnd w:id="45"/>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апелляциялық және (немесе) сот тәртібі сақталғаннан кейін прокуратура органдары арқылы жүзеге асырылады;</w:t>
      </w:r>
    </w:p>
    <w:bookmarkStart w:name="z98" w:id="46"/>
    <w:p>
      <w:pPr>
        <w:spacing w:after="0"/>
        <w:ind w:left="0"/>
        <w:jc w:val="both"/>
      </w:pPr>
      <w:r>
        <w:rPr>
          <w:rFonts w:ascii="Times New Roman"/>
          <w:b w:val="false"/>
          <w:i w:val="false"/>
          <w:color w:val="000000"/>
          <w:sz w:val="28"/>
        </w:rPr>
        <w:t>
      4)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қоюды ұсыну болып табылады.</w:t>
      </w:r>
    </w:p>
    <w:bookmarkEnd w:id="46"/>
    <w:bookmarkStart w:name="z99" w:id="47"/>
    <w:p>
      <w:pPr>
        <w:spacing w:after="0"/>
        <w:ind w:left="0"/>
        <w:jc w:val="both"/>
      </w:pPr>
      <w:r>
        <w:rPr>
          <w:rFonts w:ascii="Times New Roman"/>
          <w:b w:val="false"/>
          <w:i w:val="false"/>
          <w:color w:val="000000"/>
          <w:sz w:val="28"/>
        </w:rPr>
        <w:t>
      3. Ішкі аудит қызметтері мемлекеттік аудит объектісінің лауазымды адамдарының әрекеттерінде қылмыстық немесе әкімшілік құқық бұзушылық белгілері анықталған кезде материалдарды тиісті аудиторлық дәлелдемелерімен бірге қылмыстық қудалау органдарына немесе әкімшілік құқық бұзушылық туралы істерді қозғауға және (немесе) қарауға уәкілетті органдарға беру бойынша ден қою шараларын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6-бап. Мемлекеттік аудиттің және қаржылық бақылаудың негізгі қағидаттары</w:t>
      </w:r>
    </w:p>
    <w:bookmarkEnd w:id="48"/>
    <w:p>
      <w:pPr>
        <w:spacing w:after="0"/>
        <w:ind w:left="0"/>
        <w:jc w:val="both"/>
      </w:pPr>
      <w:r>
        <w:rPr>
          <w:rFonts w:ascii="Times New Roman"/>
          <w:b w:val="false"/>
          <w:i w:val="false"/>
          <w:color w:val="000000"/>
          <w:sz w:val="28"/>
        </w:rPr>
        <w:t>
      Мемлекеттік аудиттің және қаржылық бақылаудың негізгі қағидаттары:</w:t>
      </w:r>
    </w:p>
    <w:bookmarkStart w:name="z100" w:id="49"/>
    <w:p>
      <w:pPr>
        <w:spacing w:after="0"/>
        <w:ind w:left="0"/>
        <w:jc w:val="both"/>
      </w:pPr>
      <w:r>
        <w:rPr>
          <w:rFonts w:ascii="Times New Roman"/>
          <w:b w:val="false"/>
          <w:i w:val="false"/>
          <w:color w:val="000000"/>
          <w:sz w:val="28"/>
        </w:rPr>
        <w:t>
      1) тәуелсіздік – мемлекеттік аудит және қаржылық бақылау жүргізу кезінде мемлекеттік аудит және қаржылық бақылау органдарының тәуелсіздігіне қол сұғатын араласуға жол бермеу;</w:t>
      </w:r>
    </w:p>
    <w:bookmarkEnd w:id="49"/>
    <w:bookmarkStart w:name="z101" w:id="50"/>
    <w:p>
      <w:pPr>
        <w:spacing w:after="0"/>
        <w:ind w:left="0"/>
        <w:jc w:val="both"/>
      </w:pPr>
      <w:r>
        <w:rPr>
          <w:rFonts w:ascii="Times New Roman"/>
          <w:b w:val="false"/>
          <w:i w:val="false"/>
          <w:color w:val="000000"/>
          <w:sz w:val="28"/>
        </w:rPr>
        <w:t>
      2) объективтілік – Қазақстан Республикасының заңнамасына, мемлекеттік аудит және қаржылық бақылау стандарттарына сәйкес мемлекеттік аудит және қаржылық бақылау жүргізу, мемлекеттік аудит және қаржылық бақылау органдарының мемлекеттік аудит және қаржылық бақылау жүргізу кезінде объективті тәсілдерді қолдануы және мүдделер жанжалын болғызбау;</w:t>
      </w:r>
    </w:p>
    <w:bookmarkEnd w:id="50"/>
    <w:bookmarkStart w:name="z102" w:id="51"/>
    <w:p>
      <w:pPr>
        <w:spacing w:after="0"/>
        <w:ind w:left="0"/>
        <w:jc w:val="both"/>
      </w:pPr>
      <w:r>
        <w:rPr>
          <w:rFonts w:ascii="Times New Roman"/>
          <w:b w:val="false"/>
          <w:i w:val="false"/>
          <w:color w:val="000000"/>
          <w:sz w:val="28"/>
        </w:rPr>
        <w:t>
      3) кәсіби құзыреттілік – мемлекеттік аудиторлардың білікті және сапалы мемлекеттік аудитті және қаржылық бақылауды жүргізуді қамтамасыз етуге мүмкіндік беретін білім мен дағдының қажетті көлемінің болуы, мемлекеттік аудит және қаржылық бақылау стандарттарын, кәсіби әдеп қағидаларын сақтауы, сондай-ақ кәсіби борышын орындауы;</w:t>
      </w:r>
    </w:p>
    <w:bookmarkEnd w:id="51"/>
    <w:bookmarkStart w:name="z103" w:id="52"/>
    <w:p>
      <w:pPr>
        <w:spacing w:after="0"/>
        <w:ind w:left="0"/>
        <w:jc w:val="both"/>
      </w:pPr>
      <w:r>
        <w:rPr>
          <w:rFonts w:ascii="Times New Roman"/>
          <w:b w:val="false"/>
          <w:i w:val="false"/>
          <w:color w:val="000000"/>
          <w:sz w:val="28"/>
        </w:rPr>
        <w:t>
      4) құпиялылық – Қазақстан Республикасының заңнамасында көзделген жағдайларды қоспағанда, мемлекеттік аудит және қаржылық бақылау органдарының мемлекеттік аудит және қаржылық бақылау барысында алынатын немесе өздері жасайтын құжаттарды үшінші тұлғаларға беру не онда қамтылған мәліметтерді ауызша жария ету құқығынсыз сақтау жөніндегі міндеттемесі;</w:t>
      </w:r>
    </w:p>
    <w:bookmarkEnd w:id="52"/>
    <w:bookmarkStart w:name="z104" w:id="53"/>
    <w:p>
      <w:pPr>
        <w:spacing w:after="0"/>
        <w:ind w:left="0"/>
        <w:jc w:val="both"/>
      </w:pPr>
      <w:r>
        <w:rPr>
          <w:rFonts w:ascii="Times New Roman"/>
          <w:b w:val="false"/>
          <w:i w:val="false"/>
          <w:color w:val="000000"/>
          <w:sz w:val="28"/>
        </w:rPr>
        <w:t>
      5) анықтық – мемлекеттік аудит нәтижелерін аудиторлық дәлелдемелермен растау;</w:t>
      </w:r>
    </w:p>
    <w:bookmarkEnd w:id="53"/>
    <w:bookmarkStart w:name="z105" w:id="54"/>
    <w:p>
      <w:pPr>
        <w:spacing w:after="0"/>
        <w:ind w:left="0"/>
        <w:jc w:val="both"/>
      </w:pPr>
      <w:r>
        <w:rPr>
          <w:rFonts w:ascii="Times New Roman"/>
          <w:b w:val="false"/>
          <w:i w:val="false"/>
          <w:color w:val="000000"/>
          <w:sz w:val="28"/>
        </w:rPr>
        <w:t>
      6) ашықтық – мемлекеттік аудит және қаржылық бақылау нәтижелерін баяндаудың анықтығы;</w:t>
      </w:r>
    </w:p>
    <w:bookmarkEnd w:id="54"/>
    <w:bookmarkStart w:name="z106" w:id="55"/>
    <w:p>
      <w:pPr>
        <w:spacing w:after="0"/>
        <w:ind w:left="0"/>
        <w:jc w:val="both"/>
      </w:pPr>
      <w:r>
        <w:rPr>
          <w:rFonts w:ascii="Times New Roman"/>
          <w:b w:val="false"/>
          <w:i w:val="false"/>
          <w:color w:val="000000"/>
          <w:sz w:val="28"/>
        </w:rPr>
        <w:t>
      7) жариялылық – құпиялылық режимін, қызметтік, коммерциялық немесе заңмен қорғалатын өзге де құпияны қамтамасыз етуді ескере отырып, бұқаралық ақпарат құралдарында мемлекеттік аудит және қаржылық бақылау нәтижелерін жариялау;</w:t>
      </w:r>
    </w:p>
    <w:bookmarkEnd w:id="55"/>
    <w:bookmarkStart w:name="z107" w:id="56"/>
    <w:p>
      <w:pPr>
        <w:spacing w:after="0"/>
        <w:ind w:left="0"/>
        <w:jc w:val="both"/>
      </w:pPr>
      <w:r>
        <w:rPr>
          <w:rFonts w:ascii="Times New Roman"/>
          <w:b w:val="false"/>
          <w:i w:val="false"/>
          <w:color w:val="000000"/>
          <w:sz w:val="28"/>
        </w:rPr>
        <w:t>
      8) мемлекеттік аудит нәтижелерін өзара тану – мемлекеттік аудит және қаржылық бақылау органдарының мемлекеттік аудит және қаржылық бақылау стандарттарын сақтаған жағдайда осы органдардың мемлекеттік аудит нәтижелерін тануы.</w:t>
      </w:r>
    </w:p>
    <w:bookmarkEnd w:id="56"/>
    <w:bookmarkStart w:name="z7" w:id="57"/>
    <w:p>
      <w:pPr>
        <w:spacing w:after="0"/>
        <w:ind w:left="0"/>
        <w:jc w:val="left"/>
      </w:pPr>
      <w:r>
        <w:rPr>
          <w:rFonts w:ascii="Times New Roman"/>
          <w:b/>
          <w:i w:val="false"/>
          <w:color w:val="000000"/>
        </w:rPr>
        <w:t xml:space="preserve"> 7-бап. Бұзушылықтар сыныптауышы</w:t>
      </w:r>
    </w:p>
    <w:bookmarkEnd w:id="57"/>
    <w:bookmarkStart w:name="z108" w:id="58"/>
    <w:p>
      <w:pPr>
        <w:spacing w:after="0"/>
        <w:ind w:left="0"/>
        <w:jc w:val="both"/>
      </w:pPr>
      <w:r>
        <w:rPr>
          <w:rFonts w:ascii="Times New Roman"/>
          <w:b w:val="false"/>
          <w:i w:val="false"/>
          <w:color w:val="000000"/>
          <w:sz w:val="28"/>
        </w:rPr>
        <w:t>
      1. Анықталған бұзушылықтарды сыныптау, сондай-ақ оларды жою нәтижелері туралы есептілікті қалыптастыру кезінде бірыңғай көзқарасты қамтамасыз ету мақсатында мемлекеттік аудит және қаржылық бақылау органдары бұзушылықтар сыныптауышын қолданады.</w:t>
      </w:r>
    </w:p>
    <w:bookmarkEnd w:id="58"/>
    <w:p>
      <w:pPr>
        <w:spacing w:after="0"/>
        <w:ind w:left="0"/>
        <w:jc w:val="both"/>
      </w:pPr>
      <w:r>
        <w:rPr>
          <w:rFonts w:ascii="Times New Roman"/>
          <w:b w:val="false"/>
          <w:i w:val="false"/>
          <w:color w:val="000000"/>
          <w:sz w:val="28"/>
        </w:rPr>
        <w:t>
      Бұзушылықтар сыныптауышын республикалық Қазақстан Республикасының Жоғары аудиторлық палатасы (бұдан әрі – Жоғары аудиторлық палата) ішкі мемлекеттік аудит жөніндегі уәкілетті органмен келісу бойынша әзірлейді және бекітеді.</w:t>
      </w:r>
    </w:p>
    <w:bookmarkStart w:name="z109" w:id="59"/>
    <w:p>
      <w:pPr>
        <w:spacing w:after="0"/>
        <w:ind w:left="0"/>
        <w:jc w:val="both"/>
      </w:pPr>
      <w:r>
        <w:rPr>
          <w:rFonts w:ascii="Times New Roman"/>
          <w:b w:val="false"/>
          <w:i w:val="false"/>
          <w:color w:val="000000"/>
          <w:sz w:val="28"/>
        </w:rPr>
        <w:t>
      2. Бұзушылықтар сыныптауышы бұзушылықтардың мынадай түрлерін қамтиды:</w:t>
      </w:r>
    </w:p>
    <w:bookmarkEnd w:id="59"/>
    <w:bookmarkStart w:name="z110" w:id="60"/>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негізсіз жұмсауға әкеп соққан қаржылық бұзушылықтар;</w:t>
      </w:r>
    </w:p>
    <w:bookmarkEnd w:id="60"/>
    <w:bookmarkStart w:name="z111" w:id="61"/>
    <w:p>
      <w:pPr>
        <w:spacing w:after="0"/>
        <w:ind w:left="0"/>
        <w:jc w:val="both"/>
      </w:pPr>
      <w:r>
        <w:rPr>
          <w:rFonts w:ascii="Times New Roman"/>
          <w:b w:val="false"/>
          <w:i w:val="false"/>
          <w:color w:val="000000"/>
          <w:sz w:val="28"/>
        </w:rPr>
        <w:t>
      2)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негізсіз пайдаланылуына әкеп соқпаған рәсімдік сипаттағы бұзушылықтар.</w:t>
      </w:r>
    </w:p>
    <w:bookmarkEnd w:id="61"/>
    <w:bookmarkStart w:name="z112" w:id="62"/>
    <w:p>
      <w:pPr>
        <w:spacing w:after="0"/>
        <w:ind w:left="0"/>
        <w:jc w:val="both"/>
      </w:pPr>
      <w:r>
        <w:rPr>
          <w:rFonts w:ascii="Times New Roman"/>
          <w:b w:val="false"/>
          <w:i w:val="false"/>
          <w:color w:val="000000"/>
          <w:sz w:val="28"/>
        </w:rPr>
        <w:t>
      3. Мемлекеттік аудит және қаржылық бақылау нәтижелері бойынша анықталған қаржылық бұзушылықтардың сомасы бюджет өтелуге, жұмыстарды орындау, қызметтер көрсету, тауарларды беру және (немесе) мемлекеттік аудит және қаржылық бақылау органдарының нұсқамасы және (немесе) сот шешімі негізінде есепке алу бойынша көрсету жолымен қалпына келтірілуге жатады.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 w:id="63"/>
    <w:p>
      <w:pPr>
        <w:spacing w:after="0"/>
        <w:ind w:left="0"/>
        <w:jc w:val="left"/>
      </w:pPr>
      <w:r>
        <w:rPr>
          <w:rFonts w:ascii="Times New Roman"/>
          <w:b/>
          <w:i w:val="false"/>
          <w:color w:val="000000"/>
        </w:rPr>
        <w:t xml:space="preserve"> 8-бап. Мемлекеттік аудит және қаржылық бақылау стандарттары</w:t>
      </w:r>
    </w:p>
    <w:bookmarkEnd w:id="63"/>
    <w:bookmarkStart w:name="z113" w:id="64"/>
    <w:p>
      <w:pPr>
        <w:spacing w:after="0"/>
        <w:ind w:left="0"/>
        <w:jc w:val="both"/>
      </w:pPr>
      <w:r>
        <w:rPr>
          <w:rFonts w:ascii="Times New Roman"/>
          <w:b w:val="false"/>
          <w:i w:val="false"/>
          <w:color w:val="000000"/>
          <w:sz w:val="28"/>
        </w:rPr>
        <w:t>
      1. Мемлекеттік аудитке және қаржылық бақылауға қойылатын талаптар мемлекеттік аудит және қаржылық бақылау стандарттарында айқындалады.</w:t>
      </w:r>
    </w:p>
    <w:bookmarkEnd w:id="64"/>
    <w:bookmarkStart w:name="z114" w:id="65"/>
    <w:p>
      <w:pPr>
        <w:spacing w:after="0"/>
        <w:ind w:left="0"/>
        <w:jc w:val="both"/>
      </w:pPr>
      <w:r>
        <w:rPr>
          <w:rFonts w:ascii="Times New Roman"/>
          <w:b w:val="false"/>
          <w:i w:val="false"/>
          <w:color w:val="000000"/>
          <w:sz w:val="28"/>
        </w:rPr>
        <w:t>
      2. Мемлекеттік аудит және қаржылық бақылау стандарттары мыналарға бөлінеді:</w:t>
      </w:r>
    </w:p>
    <w:bookmarkEnd w:id="65"/>
    <w:bookmarkStart w:name="z115" w:id="66"/>
    <w:p>
      <w:pPr>
        <w:spacing w:after="0"/>
        <w:ind w:left="0"/>
        <w:jc w:val="both"/>
      </w:pPr>
      <w:r>
        <w:rPr>
          <w:rFonts w:ascii="Times New Roman"/>
          <w:b w:val="false"/>
          <w:i w:val="false"/>
          <w:color w:val="000000"/>
          <w:sz w:val="28"/>
        </w:rPr>
        <w:t>
      1) халықаралық стандарттардың негізінде әзірленетін және мемлекеттік аудит және қаржылық бақылау органдарының қызметіне қойылатын негіз қалайтын талаптарды қамтитын мемлекеттік аудиттің және қаржылық бақылаудың жалпы стандарттары.</w:t>
      </w:r>
    </w:p>
    <w:bookmarkEnd w:id="66"/>
    <w:p>
      <w:pPr>
        <w:spacing w:after="0"/>
        <w:ind w:left="0"/>
        <w:jc w:val="both"/>
      </w:pPr>
      <w:r>
        <w:rPr>
          <w:rFonts w:ascii="Times New Roman"/>
          <w:b w:val="false"/>
          <w:i w:val="false"/>
          <w:color w:val="000000"/>
          <w:sz w:val="28"/>
        </w:rPr>
        <w:t>
      Мемлекеттік аудиттің және қаржылық бақылаудың жалпы стандарттарын Жоғары аудиторлық палата әзірлейді және Қазақстан Республикасының Президенті бекітеді;</w:t>
      </w:r>
    </w:p>
    <w:bookmarkStart w:name="z116" w:id="67"/>
    <w:p>
      <w:pPr>
        <w:spacing w:after="0"/>
        <w:ind w:left="0"/>
        <w:jc w:val="both"/>
      </w:pPr>
      <w:r>
        <w:rPr>
          <w:rFonts w:ascii="Times New Roman"/>
          <w:b w:val="false"/>
          <w:i w:val="false"/>
          <w:color w:val="000000"/>
          <w:sz w:val="28"/>
        </w:rPr>
        <w:t>
      2) мемлекеттік аудит және қаржылық бақылау жүргізуге (рәсіміне, тетігіне және әдістеріне) және мемлекеттік аудит және қаржылық бақылау органдарының қызметіне қойылатын рәсімдік талаптарды қамтитын мемлекеттік аудиттің және қаржылық бақылаудың рәсімдік стандарттары, олар:</w:t>
      </w:r>
    </w:p>
    <w:bookmarkEnd w:id="67"/>
    <w:p>
      <w:pPr>
        <w:spacing w:after="0"/>
        <w:ind w:left="0"/>
        <w:jc w:val="both"/>
      </w:pPr>
      <w:r>
        <w:rPr>
          <w:rFonts w:ascii="Times New Roman"/>
          <w:b w:val="false"/>
          <w:i w:val="false"/>
          <w:color w:val="000000"/>
          <w:sz w:val="28"/>
        </w:rPr>
        <w:t>
      Жоғары аудиторлық палата мен ішкі мемлекеттік аудит жөніндегі уәкілетті орган бірлесіп әзірлейтін және бекітетін мемлекеттік аудиттің және қаржылық бақылаудың рәсімдік стандарттары;</w:t>
      </w:r>
    </w:p>
    <w:p>
      <w:pPr>
        <w:spacing w:after="0"/>
        <w:ind w:left="0"/>
        <w:jc w:val="both"/>
      </w:pPr>
      <w:r>
        <w:rPr>
          <w:rFonts w:ascii="Times New Roman"/>
          <w:b w:val="false"/>
          <w:i w:val="false"/>
          <w:color w:val="000000"/>
          <w:sz w:val="28"/>
        </w:rPr>
        <w:t>
      Жоғары аудиторлық палата әзірлейтін және бекітетін сыртқы мемлекеттік аудиттің және қаржылық бақылаудың рәсімдік стандарттары болып бөлінеді. Сыртқы мемлекеттік аудиттің және қаржылық бақылаудың рәсімдік стандарттарын әзірлеу мен бекіту тәртібін Жоғары аудиторлық палата айқындайды;</w:t>
      </w:r>
    </w:p>
    <w:p>
      <w:pPr>
        <w:spacing w:after="0"/>
        <w:ind w:left="0"/>
        <w:jc w:val="both"/>
      </w:pPr>
      <w:r>
        <w:rPr>
          <w:rFonts w:ascii="Times New Roman"/>
          <w:b w:val="false"/>
          <w:i w:val="false"/>
          <w:color w:val="000000"/>
          <w:sz w:val="28"/>
        </w:rPr>
        <w:t>
      Жоғары аудиторлық палатамен келісу бойынша ішкі мемлекеттік аудит жөніндегі уәкілетті орган әзірлейтін және бекітетін ішкі мемлекеттік аудиттің және қаржылық бақылаудың рәсімдік стандарттары болып бөлінеді.</w:t>
      </w:r>
    </w:p>
    <w:p>
      <w:pPr>
        <w:spacing w:after="0"/>
        <w:ind w:left="0"/>
        <w:jc w:val="both"/>
      </w:pPr>
      <w:r>
        <w:rPr>
          <w:rFonts w:ascii="Times New Roman"/>
          <w:b w:val="false"/>
          <w:i w:val="false"/>
          <w:color w:val="000000"/>
          <w:sz w:val="28"/>
        </w:rPr>
        <w:t xml:space="preserve">
      Тиімділік өлшемшарттары сыртқы мемлекеттік аудит және қаржылық бақылау жүргізу қағидаларында айқындалған тәртіппен аудит объектісінің қызметін алдын ала зерделеу кезеңінде аудит объектісімен талқыланады. </w:t>
      </w:r>
    </w:p>
    <w:bookmarkStart w:name="z117" w:id="68"/>
    <w:p>
      <w:pPr>
        <w:spacing w:after="0"/>
        <w:ind w:left="0"/>
        <w:jc w:val="both"/>
      </w:pPr>
      <w:r>
        <w:rPr>
          <w:rFonts w:ascii="Times New Roman"/>
          <w:b w:val="false"/>
          <w:i w:val="false"/>
          <w:color w:val="000000"/>
          <w:sz w:val="28"/>
        </w:rPr>
        <w:t>
      3. Мемлекеттік аудит және қаржылық бақылау стандарттарын мемлекеттік аудит және қаржылық бақылау органдары, мемлекеттік аудит жүргізуге тартылған жеке және заңды тұлғалар қолдануға міндетті.</w:t>
      </w:r>
    </w:p>
    <w:bookmarkEnd w:id="68"/>
    <w:bookmarkStart w:name="z118" w:id="69"/>
    <w:p>
      <w:pPr>
        <w:spacing w:after="0"/>
        <w:ind w:left="0"/>
        <w:jc w:val="both"/>
      </w:pPr>
      <w:r>
        <w:rPr>
          <w:rFonts w:ascii="Times New Roman"/>
          <w:b w:val="false"/>
          <w:i w:val="false"/>
          <w:color w:val="000000"/>
          <w:sz w:val="28"/>
        </w:rPr>
        <w:t>
      4. Қазақстан Республикасының Ұлттық Банкінде ішкі аудит стандарттары Қазақстан Республикасының Ұлттық Банкі туралы Қазақстан Республикасының заңнамасына сәйкес әзірленеді және бекітіледі.</w:t>
      </w:r>
    </w:p>
    <w:bookmarkEnd w:id="6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органдағы ішкі аудит стандарттарын қаржы нарығы мен қаржы ұйымдарын реттеу, бақылау және қадағалау жөніндегі уәкілетті орган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70"/>
    <w:p>
      <w:pPr>
        <w:spacing w:after="0"/>
        <w:ind w:left="0"/>
        <w:jc w:val="left"/>
      </w:pPr>
      <w:r>
        <w:rPr>
          <w:rFonts w:ascii="Times New Roman"/>
          <w:b/>
          <w:i w:val="false"/>
          <w:color w:val="000000"/>
        </w:rPr>
        <w:t xml:space="preserve"> 2-тарау. МЕМЛЕКЕТТІК АУДИТ ЖӘНЕ ҚАРЖЫЛЫҚ БАҚЫЛАУ САЛАСЫНДАҒЫ МЕМЛЕКЕТТІК РЕТТЕУ</w:t>
      </w:r>
    </w:p>
    <w:bookmarkEnd w:id="70"/>
    <w:bookmarkStart w:name="z9" w:id="71"/>
    <w:p>
      <w:pPr>
        <w:spacing w:after="0"/>
        <w:ind w:left="0"/>
        <w:jc w:val="left"/>
      </w:pPr>
      <w:r>
        <w:rPr>
          <w:rFonts w:ascii="Times New Roman"/>
          <w:b/>
          <w:i w:val="false"/>
          <w:color w:val="000000"/>
        </w:rPr>
        <w:t xml:space="preserve"> 9-бап. Мемлекеттік аудит және қаржылық бақылау саласындағы мемлекеттік реттеу</w:t>
      </w:r>
    </w:p>
    <w:bookmarkEnd w:id="71"/>
    <w:p>
      <w:pPr>
        <w:spacing w:after="0"/>
        <w:ind w:left="0"/>
        <w:jc w:val="both"/>
      </w:pPr>
      <w:r>
        <w:rPr>
          <w:rFonts w:ascii="Times New Roman"/>
          <w:b w:val="false"/>
          <w:i w:val="false"/>
          <w:color w:val="000000"/>
          <w:sz w:val="28"/>
        </w:rPr>
        <w:t>
      Қазақстан Республикасындағы мемлекеттік аудит және қаржылық бақылау саласындағы мемлекеттік реттеуді Қазақстан Республикасының Президенті, Қазақстан Республикасының Үкіметі, Жоғары аудиторлық палата және ішкі мемлекеттік аудит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72"/>
    <w:p>
      <w:pPr>
        <w:spacing w:after="0"/>
        <w:ind w:left="0"/>
        <w:jc w:val="left"/>
      </w:pPr>
      <w:r>
        <w:rPr>
          <w:rFonts w:ascii="Times New Roman"/>
          <w:b/>
          <w:i w:val="false"/>
          <w:color w:val="000000"/>
        </w:rPr>
        <w:t xml:space="preserve"> 10-бап. Мемлекеттік аудит және қаржылық бақылау органдарының жүйесі</w:t>
      </w:r>
    </w:p>
    <w:bookmarkEnd w:id="72"/>
    <w:bookmarkStart w:name="z120" w:id="73"/>
    <w:p>
      <w:pPr>
        <w:spacing w:after="0"/>
        <w:ind w:left="0"/>
        <w:jc w:val="both"/>
      </w:pPr>
      <w:r>
        <w:rPr>
          <w:rFonts w:ascii="Times New Roman"/>
          <w:b w:val="false"/>
          <w:i w:val="false"/>
          <w:color w:val="000000"/>
          <w:sz w:val="28"/>
        </w:rPr>
        <w:t>
      1. Мемлекеттік аудит және қаржылық бақылау органдарының жүйесін:</w:t>
      </w:r>
    </w:p>
    <w:bookmarkEnd w:id="73"/>
    <w:bookmarkStart w:name="z121" w:id="74"/>
    <w:p>
      <w:pPr>
        <w:spacing w:after="0"/>
        <w:ind w:left="0"/>
        <w:jc w:val="both"/>
      </w:pPr>
      <w:r>
        <w:rPr>
          <w:rFonts w:ascii="Times New Roman"/>
          <w:b w:val="false"/>
          <w:i w:val="false"/>
          <w:color w:val="000000"/>
          <w:sz w:val="28"/>
        </w:rPr>
        <w:t>
      1) мемлекеттік аудиттің және қаржылық бақылаудың жоғары органы болып табылатын Жоғары аудиторлық палата;</w:t>
      </w:r>
    </w:p>
    <w:bookmarkEnd w:id="74"/>
    <w:bookmarkStart w:name="z122" w:id="75"/>
    <w:p>
      <w:pPr>
        <w:spacing w:after="0"/>
        <w:ind w:left="0"/>
        <w:jc w:val="both"/>
      </w:pPr>
      <w:r>
        <w:rPr>
          <w:rFonts w:ascii="Times New Roman"/>
          <w:b w:val="false"/>
          <w:i w:val="false"/>
          <w:color w:val="000000"/>
          <w:sz w:val="28"/>
        </w:rPr>
        <w:t>
      2) облыстардың, республикалық маңызы бар қалалардың, астананың тексеру комиссиялары (бұдан әрі – тексеру комиссиялары);</w:t>
      </w:r>
    </w:p>
    <w:bookmarkEnd w:id="75"/>
    <w:bookmarkStart w:name="z123" w:id="76"/>
    <w:p>
      <w:pPr>
        <w:spacing w:after="0"/>
        <w:ind w:left="0"/>
        <w:jc w:val="both"/>
      </w:pPr>
      <w:r>
        <w:rPr>
          <w:rFonts w:ascii="Times New Roman"/>
          <w:b w:val="false"/>
          <w:i w:val="false"/>
          <w:color w:val="000000"/>
          <w:sz w:val="28"/>
        </w:rPr>
        <w:t>
      3) ішкі мемлекеттік аудит жөніндегі уәкілетті орган;</w:t>
      </w:r>
    </w:p>
    <w:bookmarkEnd w:id="76"/>
    <w:bookmarkStart w:name="z124" w:id="77"/>
    <w:p>
      <w:pPr>
        <w:spacing w:after="0"/>
        <w:ind w:left="0"/>
        <w:jc w:val="both"/>
      </w:pPr>
      <w:r>
        <w:rPr>
          <w:rFonts w:ascii="Times New Roman"/>
          <w:b w:val="false"/>
          <w:i w:val="false"/>
          <w:color w:val="000000"/>
          <w:sz w:val="28"/>
        </w:rPr>
        <w:t>
      4) Қазақстан Республикасы Ұлттық Банкінің,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bookmarkEnd w:id="77"/>
    <w:bookmarkStart w:name="z125" w:id="78"/>
    <w:p>
      <w:pPr>
        <w:spacing w:after="0"/>
        <w:ind w:left="0"/>
        <w:jc w:val="both"/>
      </w:pPr>
      <w:r>
        <w:rPr>
          <w:rFonts w:ascii="Times New Roman"/>
          <w:b w:val="false"/>
          <w:i w:val="false"/>
          <w:color w:val="000000"/>
          <w:sz w:val="28"/>
        </w:rPr>
        <w:t>
      5) көзделген штат саны шеңберінде бірінші басшының қалауы бойынша құрылатын орталық мемлекеттік органдар ведомстволарының ішкі аудит қызметтері;</w:t>
      </w:r>
    </w:p>
    <w:bookmarkEnd w:id="78"/>
    <w:bookmarkStart w:name="z462" w:id="79"/>
    <w:p>
      <w:pPr>
        <w:spacing w:after="0"/>
        <w:ind w:left="0"/>
        <w:jc w:val="both"/>
      </w:pPr>
      <w:r>
        <w:rPr>
          <w:rFonts w:ascii="Times New Roman"/>
          <w:b w:val="false"/>
          <w:i w:val="false"/>
          <w:color w:val="000000"/>
          <w:sz w:val="28"/>
        </w:rPr>
        <w:t>
      6) штат саны шеңберінде бірінші басшының ұйғаруы бойынша құрылатын, Қазақстан Республикасы Ішкі істер министрлігінің ведомстволық бағынысты аумақтық органдарының ішкі аудит қызметтері құрайды.</w:t>
      </w:r>
    </w:p>
    <w:bookmarkEnd w:id="79"/>
    <w:bookmarkStart w:name="z463" w:id="80"/>
    <w:p>
      <w:pPr>
        <w:spacing w:after="0"/>
        <w:ind w:left="0"/>
        <w:jc w:val="both"/>
      </w:pPr>
      <w:r>
        <w:rPr>
          <w:rFonts w:ascii="Times New Roman"/>
          <w:b w:val="false"/>
          <w:i w:val="false"/>
          <w:color w:val="000000"/>
          <w:sz w:val="28"/>
        </w:rPr>
        <w:t>
      1-1. Ішкі аудит қызметтері Қазақстан Республикасы Президентінің Әкімшілігінде, Қазақстан Республикасының Конституциялық Сотында, Қазақстан Республикасы Үкіметінің Аппаратында, Қазақстан Республикасы Қауіпсіздік Кеңесінің Аппаратында, Жоғары аудиторлық палатада, Қазақстан Республикасының Мемлекеттік күзет қызметінде құрылмайды.</w:t>
      </w:r>
    </w:p>
    <w:bookmarkEnd w:id="80"/>
    <w:bookmarkStart w:name="z126" w:id="81"/>
    <w:p>
      <w:pPr>
        <w:spacing w:after="0"/>
        <w:ind w:left="0"/>
        <w:jc w:val="both"/>
      </w:pPr>
      <w:r>
        <w:rPr>
          <w:rFonts w:ascii="Times New Roman"/>
          <w:b w:val="false"/>
          <w:i w:val="false"/>
          <w:color w:val="000000"/>
          <w:sz w:val="28"/>
        </w:rPr>
        <w:t>
      2. Жоғары аудиторлық палата және тексеру комиссиялары сыртқы мемлекеттік аудиттің және қаржылық бақылаудың уәкілетті органдары болып табылады.</w:t>
      </w:r>
    </w:p>
    <w:bookmarkEnd w:id="81"/>
    <w:p>
      <w:pPr>
        <w:spacing w:after="0"/>
        <w:ind w:left="0"/>
        <w:jc w:val="both"/>
      </w:pPr>
      <w:r>
        <w:rPr>
          <w:rFonts w:ascii="Times New Roman"/>
          <w:b w:val="false"/>
          <w:i w:val="false"/>
          <w:color w:val="000000"/>
          <w:sz w:val="28"/>
        </w:rPr>
        <w:t>
      Ішкі мемлекеттік аудит жөніндегі уәкілетті орган және ішкі аудит қызметтері ішкі мемлекеттік аудиттің және қаржылық бақылаудың уәкілетті органдары болып табылады.</w:t>
      </w:r>
    </w:p>
    <w:bookmarkStart w:name="z127" w:id="82"/>
    <w:p>
      <w:pPr>
        <w:spacing w:after="0"/>
        <w:ind w:left="0"/>
        <w:jc w:val="both"/>
      </w:pPr>
      <w:r>
        <w:rPr>
          <w:rFonts w:ascii="Times New Roman"/>
          <w:b w:val="false"/>
          <w:i w:val="false"/>
          <w:color w:val="000000"/>
          <w:sz w:val="28"/>
        </w:rPr>
        <w:t>
      3. Ішкі аудит қызметтері заңды тұлғалар болып табылмайды.</w:t>
      </w:r>
    </w:p>
    <w:bookmarkEnd w:id="82"/>
    <w:bookmarkStart w:name="z128" w:id="83"/>
    <w:p>
      <w:pPr>
        <w:spacing w:after="0"/>
        <w:ind w:left="0"/>
        <w:jc w:val="both"/>
      </w:pPr>
      <w:r>
        <w:rPr>
          <w:rFonts w:ascii="Times New Roman"/>
          <w:b w:val="false"/>
          <w:i w:val="false"/>
          <w:color w:val="000000"/>
          <w:sz w:val="28"/>
        </w:rPr>
        <w:t>
      4. Қазақстан Республикасы Ұлттық Банкінің ішкі аудит қызметінің жұмысын ұйымдастыруды қоса алғанда, Қазақстан Республикасы Ұлттық Банкіндегі ішкі аудит Қазақстан Республикасының Ұлттық Банкі туралы Қазақстан Республикасының заңнамасына сәйкес жүзеге асырылады.</w:t>
      </w:r>
    </w:p>
    <w:bookmarkEnd w:id="8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органдағы ішкі аудит ішкі аудит стандарттарына сәйкес жүзеге асырылады. Ішкі аудит қызметінің жұмысын ұйымдастыру Қазақстан Республикасының қаржы нарығы мен қаржы ұйымдарын мемлекеттік реттеу, бақылау және қадағалау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84"/>
    <w:p>
      <w:pPr>
        <w:spacing w:after="0"/>
        <w:ind w:left="0"/>
        <w:jc w:val="left"/>
      </w:pPr>
      <w:r>
        <w:rPr>
          <w:rFonts w:ascii="Times New Roman"/>
          <w:b/>
          <w:i w:val="false"/>
          <w:color w:val="000000"/>
        </w:rPr>
        <w:t xml:space="preserve"> 11-бап. Қазақстан Республикасы Үкіметінің құзыреті</w:t>
      </w:r>
    </w:p>
    <w:bookmarkEnd w:id="84"/>
    <w:p>
      <w:pPr>
        <w:spacing w:after="0"/>
        <w:ind w:left="0"/>
        <w:jc w:val="both"/>
      </w:pPr>
      <w:r>
        <w:rPr>
          <w:rFonts w:ascii="Times New Roman"/>
          <w:b w:val="false"/>
          <w:i w:val="false"/>
          <w:color w:val="ff0000"/>
          <w:sz w:val="28"/>
        </w:rPr>
        <w:t xml:space="preserve">
      Ескерту. 11-бап алып тасталды - ҚР 11.01.2018 </w:t>
      </w:r>
      <w:r>
        <w:rPr>
          <w:rFonts w:ascii="Times New Roman"/>
          <w:b w:val="false"/>
          <w:i w:val="false"/>
          <w:color w:val="ff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 w:id="85"/>
    <w:p>
      <w:pPr>
        <w:spacing w:after="0"/>
        <w:ind w:left="0"/>
        <w:jc w:val="left"/>
      </w:pPr>
      <w:r>
        <w:rPr>
          <w:rFonts w:ascii="Times New Roman"/>
          <w:b/>
          <w:i w:val="false"/>
          <w:color w:val="000000"/>
        </w:rPr>
        <w:t xml:space="preserve"> 12-бап. Жоғары аудиторлық палатаның құзыреті</w:t>
      </w:r>
    </w:p>
    <w:bookmarkEnd w:id="85"/>
    <w:p>
      <w:pPr>
        <w:spacing w:after="0"/>
        <w:ind w:left="0"/>
        <w:jc w:val="both"/>
      </w:pPr>
      <w:r>
        <w:rPr>
          <w:rFonts w:ascii="Times New Roman"/>
          <w:b w:val="false"/>
          <w:i w:val="false"/>
          <w:color w:val="ff0000"/>
          <w:sz w:val="28"/>
        </w:rPr>
        <w:t xml:space="preserve">
      Ескерту. 12-баптың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1" w:id="86"/>
    <w:p>
      <w:pPr>
        <w:spacing w:after="0"/>
        <w:ind w:left="0"/>
        <w:jc w:val="both"/>
      </w:pPr>
      <w:r>
        <w:rPr>
          <w:rFonts w:ascii="Times New Roman"/>
          <w:b w:val="false"/>
          <w:i w:val="false"/>
          <w:color w:val="000000"/>
          <w:sz w:val="28"/>
        </w:rPr>
        <w:t>
      1. Жоғары аудиторлық палата мыналардың:</w:t>
      </w:r>
    </w:p>
    <w:bookmarkEnd w:id="86"/>
    <w:bookmarkStart w:name="z132" w:id="87"/>
    <w:p>
      <w:pPr>
        <w:spacing w:after="0"/>
        <w:ind w:left="0"/>
        <w:jc w:val="both"/>
      </w:pPr>
      <w:r>
        <w:rPr>
          <w:rFonts w:ascii="Times New Roman"/>
          <w:b w:val="false"/>
          <w:i w:val="false"/>
          <w:color w:val="000000"/>
          <w:sz w:val="28"/>
        </w:rPr>
        <w:t>
      1)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w:t>
      </w:r>
    </w:p>
    <w:bookmarkEnd w:id="87"/>
    <w:bookmarkStart w:name="z133" w:id="88"/>
    <w:p>
      <w:pPr>
        <w:spacing w:after="0"/>
        <w:ind w:left="0"/>
        <w:jc w:val="both"/>
      </w:pPr>
      <w:r>
        <w:rPr>
          <w:rFonts w:ascii="Times New Roman"/>
          <w:b w:val="false"/>
          <w:i w:val="false"/>
          <w:color w:val="000000"/>
          <w:sz w:val="28"/>
        </w:rPr>
        <w:t>
      2) мемлекеттік аудит объектілері қызметінің;</w:t>
      </w:r>
    </w:p>
    <w:bookmarkEnd w:id="88"/>
    <w:bookmarkStart w:name="z134" w:id="89"/>
    <w:p>
      <w:pPr>
        <w:spacing w:after="0"/>
        <w:ind w:left="0"/>
        <w:jc w:val="both"/>
      </w:pPr>
      <w:r>
        <w:rPr>
          <w:rFonts w:ascii="Times New Roman"/>
          <w:b w:val="false"/>
          <w:i w:val="false"/>
          <w:color w:val="000000"/>
          <w:sz w:val="28"/>
        </w:rPr>
        <w:t>
      3)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 іске асырудың;</w:t>
      </w:r>
    </w:p>
    <w:bookmarkEnd w:id="89"/>
    <w:bookmarkStart w:name="z135" w:id="90"/>
    <w:p>
      <w:pPr>
        <w:spacing w:after="0"/>
        <w:ind w:left="0"/>
        <w:jc w:val="both"/>
      </w:pPr>
      <w:r>
        <w:rPr>
          <w:rFonts w:ascii="Times New Roman"/>
          <w:b w:val="false"/>
          <w:i w:val="false"/>
          <w:color w:val="000000"/>
          <w:sz w:val="28"/>
        </w:rPr>
        <w:t>
      4)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іске асырылуының;</w:t>
      </w:r>
    </w:p>
    <w:bookmarkEnd w:id="90"/>
    <w:bookmarkStart w:name="z136" w:id="91"/>
    <w:p>
      <w:pPr>
        <w:spacing w:after="0"/>
        <w:ind w:left="0"/>
        <w:jc w:val="both"/>
      </w:pPr>
      <w:r>
        <w:rPr>
          <w:rFonts w:ascii="Times New Roman"/>
          <w:b w:val="false"/>
          <w:i w:val="false"/>
          <w:color w:val="000000"/>
          <w:sz w:val="28"/>
        </w:rPr>
        <w:t>
      5)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bookmarkEnd w:id="91"/>
    <w:bookmarkStart w:name="z137" w:id="92"/>
    <w:p>
      <w:pPr>
        <w:spacing w:after="0"/>
        <w:ind w:left="0"/>
        <w:jc w:val="both"/>
      </w:pPr>
      <w:r>
        <w:rPr>
          <w:rFonts w:ascii="Times New Roman"/>
          <w:b w:val="false"/>
          <w:i w:val="false"/>
          <w:color w:val="000000"/>
          <w:sz w:val="28"/>
        </w:rPr>
        <w:t>
      6) мемлекеттік және мемлекет кепілдік берген борыштың, сондай-ақ мемлекет кепілгерлігі бойынша борышты қалыптастырудың және басқарудың;</w:t>
      </w:r>
    </w:p>
    <w:bookmarkEnd w:id="92"/>
    <w:bookmarkStart w:name="z138" w:id="93"/>
    <w:p>
      <w:pPr>
        <w:spacing w:after="0"/>
        <w:ind w:left="0"/>
        <w:jc w:val="both"/>
      </w:pPr>
      <w:r>
        <w:rPr>
          <w:rFonts w:ascii="Times New Roman"/>
          <w:b w:val="false"/>
          <w:i w:val="false"/>
          <w:color w:val="000000"/>
          <w:sz w:val="28"/>
        </w:rPr>
        <w:t>
      7) заңды тұлғаларға берілетін трансферттерді,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93"/>
    <w:bookmarkStart w:name="z139" w:id="94"/>
    <w:p>
      <w:pPr>
        <w:spacing w:after="0"/>
        <w:ind w:left="0"/>
        <w:jc w:val="both"/>
      </w:pPr>
      <w:r>
        <w:rPr>
          <w:rFonts w:ascii="Times New Roman"/>
          <w:b w:val="false"/>
          <w:i w:val="false"/>
          <w:color w:val="000000"/>
          <w:sz w:val="28"/>
        </w:rPr>
        <w:t>
      8)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асыруы тиімділігінің;</w:t>
      </w:r>
    </w:p>
    <w:bookmarkEnd w:id="94"/>
    <w:bookmarkStart w:name="z140" w:id="95"/>
    <w:p>
      <w:pPr>
        <w:spacing w:after="0"/>
        <w:ind w:left="0"/>
        <w:jc w:val="both"/>
      </w:pPr>
      <w:r>
        <w:rPr>
          <w:rFonts w:ascii="Times New Roman"/>
          <w:b w:val="false"/>
          <w:i w:val="false"/>
          <w:color w:val="000000"/>
          <w:sz w:val="28"/>
        </w:rPr>
        <w:t>
      9) тауарлар, жұмыстар, көрсетілетін қызметтер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95"/>
    <w:bookmarkStart w:name="z141" w:id="96"/>
    <w:p>
      <w:pPr>
        <w:spacing w:after="0"/>
        <w:ind w:left="0"/>
        <w:jc w:val="both"/>
      </w:pPr>
      <w:r>
        <w:rPr>
          <w:rFonts w:ascii="Times New Roman"/>
          <w:b w:val="false"/>
          <w:i w:val="false"/>
          <w:color w:val="000000"/>
          <w:sz w:val="28"/>
        </w:rPr>
        <w:t>
      10) квазимемлекеттік сектор субъектілерінің активтерін басқарудың;</w:t>
      </w:r>
    </w:p>
    <w:bookmarkEnd w:id="96"/>
    <w:bookmarkStart w:name="z142" w:id="97"/>
    <w:p>
      <w:pPr>
        <w:spacing w:after="0"/>
        <w:ind w:left="0"/>
        <w:jc w:val="both"/>
      </w:pPr>
      <w:r>
        <w:rPr>
          <w:rFonts w:ascii="Times New Roman"/>
          <w:b w:val="false"/>
          <w:i w:val="false"/>
          <w:color w:val="000000"/>
          <w:sz w:val="28"/>
        </w:rPr>
        <w:t>
      11) салықтық және кедендік әкімшілендірудің;</w:t>
      </w:r>
    </w:p>
    <w:bookmarkEnd w:id="97"/>
    <w:bookmarkStart w:name="z143" w:id="98"/>
    <w:p>
      <w:pPr>
        <w:spacing w:after="0"/>
        <w:ind w:left="0"/>
        <w:jc w:val="both"/>
      </w:pPr>
      <w:r>
        <w:rPr>
          <w:rFonts w:ascii="Times New Roman"/>
          <w:b w:val="false"/>
          <w:i w:val="false"/>
          <w:color w:val="000000"/>
          <w:sz w:val="28"/>
        </w:rPr>
        <w:t>
      12) шарттардың;</w:t>
      </w:r>
    </w:p>
    <w:bookmarkEnd w:id="98"/>
    <w:bookmarkStart w:name="z144" w:id="99"/>
    <w:p>
      <w:pPr>
        <w:spacing w:after="0"/>
        <w:ind w:left="0"/>
        <w:jc w:val="both"/>
      </w:pPr>
      <w:r>
        <w:rPr>
          <w:rFonts w:ascii="Times New Roman"/>
          <w:b w:val="false"/>
          <w:i w:val="false"/>
          <w:color w:val="000000"/>
          <w:sz w:val="28"/>
        </w:rPr>
        <w:t>
      13) қоршаған ортаны қорғау саласындағы;</w:t>
      </w:r>
    </w:p>
    <w:bookmarkEnd w:id="99"/>
    <w:bookmarkStart w:name="z145" w:id="100"/>
    <w:p>
      <w:pPr>
        <w:spacing w:after="0"/>
        <w:ind w:left="0"/>
        <w:jc w:val="both"/>
      </w:pPr>
      <w:r>
        <w:rPr>
          <w:rFonts w:ascii="Times New Roman"/>
          <w:b w:val="false"/>
          <w:i w:val="false"/>
          <w:color w:val="000000"/>
          <w:sz w:val="28"/>
        </w:rPr>
        <w:t>
      14) ақпараттық технологиялар саласындағы тиімділігіне аудитті жүзеге асырады.</w:t>
      </w:r>
    </w:p>
    <w:bookmarkEnd w:id="100"/>
    <w:bookmarkStart w:name="z146" w:id="101"/>
    <w:p>
      <w:pPr>
        <w:spacing w:after="0"/>
        <w:ind w:left="0"/>
        <w:jc w:val="both"/>
      </w:pPr>
      <w:r>
        <w:rPr>
          <w:rFonts w:ascii="Times New Roman"/>
          <w:b w:val="false"/>
          <w:i w:val="false"/>
          <w:color w:val="000000"/>
          <w:sz w:val="28"/>
        </w:rPr>
        <w:t>
      2. Жоғары аудиторлық палата мыналарға:</w:t>
      </w:r>
    </w:p>
    <w:bookmarkEnd w:id="101"/>
    <w:bookmarkStart w:name="z147" w:id="102"/>
    <w:p>
      <w:pPr>
        <w:spacing w:after="0"/>
        <w:ind w:left="0"/>
        <w:jc w:val="both"/>
      </w:pPr>
      <w:r>
        <w:rPr>
          <w:rFonts w:ascii="Times New Roman"/>
          <w:b w:val="false"/>
          <w:i w:val="false"/>
          <w:color w:val="000000"/>
          <w:sz w:val="28"/>
        </w:rPr>
        <w:t>
      1) республикалық бюджет қаражаты мен ұлттық ресурстарды пайдалану бойынша мемлекеттік аудит объектілері қызметіне;</w:t>
      </w:r>
    </w:p>
    <w:bookmarkEnd w:id="102"/>
    <w:bookmarkStart w:name="z148" w:id="103"/>
    <w:p>
      <w:pPr>
        <w:spacing w:after="0"/>
        <w:ind w:left="0"/>
        <w:jc w:val="both"/>
      </w:pPr>
      <w:r>
        <w:rPr>
          <w:rFonts w:ascii="Times New Roman"/>
          <w:b w:val="false"/>
          <w:i w:val="false"/>
          <w:color w:val="000000"/>
          <w:sz w:val="28"/>
        </w:rPr>
        <w:t>
      2) мемлекеттік аудит объектілерінің бухгалтерлік есепті жүргізу және қаржылық есептілікті жасау анықтығына және дұрыстығына;</w:t>
      </w:r>
    </w:p>
    <w:bookmarkEnd w:id="103"/>
    <w:bookmarkStart w:name="z149" w:id="104"/>
    <w:p>
      <w:pPr>
        <w:spacing w:after="0"/>
        <w:ind w:left="0"/>
        <w:jc w:val="both"/>
      </w:pPr>
      <w:r>
        <w:rPr>
          <w:rFonts w:ascii="Times New Roman"/>
          <w:b w:val="false"/>
          <w:i w:val="false"/>
          <w:color w:val="000000"/>
          <w:sz w:val="28"/>
        </w:rPr>
        <w:t>
      3) мемлекеттік органдар мен квазимемлекеттік сектор субъектілерінің шарт талаптарын орындауына;</w:t>
      </w:r>
    </w:p>
    <w:bookmarkEnd w:id="104"/>
    <w:bookmarkStart w:name="z150" w:id="105"/>
    <w:p>
      <w:pPr>
        <w:spacing w:after="0"/>
        <w:ind w:left="0"/>
        <w:jc w:val="both"/>
      </w:pPr>
      <w:r>
        <w:rPr>
          <w:rFonts w:ascii="Times New Roman"/>
          <w:b w:val="false"/>
          <w:i w:val="false"/>
          <w:color w:val="000000"/>
          <w:sz w:val="28"/>
        </w:rPr>
        <w:t>
      4)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соманы қайтаруға, есепке жазу дұрыстығына;</w:t>
      </w:r>
    </w:p>
    <w:bookmarkEnd w:id="105"/>
    <w:bookmarkStart w:name="z151" w:id="106"/>
    <w:p>
      <w:pPr>
        <w:spacing w:after="0"/>
        <w:ind w:left="0"/>
        <w:jc w:val="both"/>
      </w:pPr>
      <w:r>
        <w:rPr>
          <w:rFonts w:ascii="Times New Roman"/>
          <w:b w:val="false"/>
          <w:i w:val="false"/>
          <w:color w:val="000000"/>
          <w:sz w:val="28"/>
        </w:rPr>
        <w:t>
      5) мемлекеттік төтенше бюджеттің атқарылуына;</w:t>
      </w:r>
    </w:p>
    <w:bookmarkEnd w:id="106"/>
    <w:bookmarkStart w:name="z152" w:id="107"/>
    <w:p>
      <w:pPr>
        <w:spacing w:after="0"/>
        <w:ind w:left="0"/>
        <w:jc w:val="both"/>
      </w:pPr>
      <w:r>
        <w:rPr>
          <w:rFonts w:ascii="Times New Roman"/>
          <w:b w:val="false"/>
          <w:i w:val="false"/>
          <w:color w:val="000000"/>
          <w:sz w:val="28"/>
        </w:rPr>
        <w:t>
      6)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107"/>
    <w:bookmarkStart w:name="z153" w:id="108"/>
    <w:p>
      <w:pPr>
        <w:spacing w:after="0"/>
        <w:ind w:left="0"/>
        <w:jc w:val="both"/>
      </w:pPr>
      <w:r>
        <w:rPr>
          <w:rFonts w:ascii="Times New Roman"/>
          <w:b w:val="false"/>
          <w:i w:val="false"/>
          <w:color w:val="000000"/>
          <w:sz w:val="28"/>
        </w:rPr>
        <w:t>
      7) Қазақстан Республикасы Ұлттық қорын қалыптастыруға және пайдалануға;</w:t>
      </w:r>
    </w:p>
    <w:bookmarkEnd w:id="108"/>
    <w:bookmarkStart w:name="z154" w:id="109"/>
    <w:p>
      <w:pPr>
        <w:spacing w:after="0"/>
        <w:ind w:left="0"/>
        <w:jc w:val="both"/>
      </w:pPr>
      <w:r>
        <w:rPr>
          <w:rFonts w:ascii="Times New Roman"/>
          <w:b w:val="false"/>
          <w:i w:val="false"/>
          <w:color w:val="000000"/>
          <w:sz w:val="28"/>
        </w:rPr>
        <w:t>
      8) Қазақстан Республикасы Президентінің келісімімен немесе оның тапсырмасы бойынша ғана Қазақстан Республикасы Ұлттық Банкінің активтерін пайдалануға, зейнеткерлік активтерін сенімгерлік басқаруға;</w:t>
      </w:r>
    </w:p>
    <w:bookmarkEnd w:id="109"/>
    <w:bookmarkStart w:name="z155" w:id="110"/>
    <w:p>
      <w:pPr>
        <w:spacing w:after="0"/>
        <w:ind w:left="0"/>
        <w:jc w:val="both"/>
      </w:pPr>
      <w:r>
        <w:rPr>
          <w:rFonts w:ascii="Times New Roman"/>
          <w:b w:val="false"/>
          <w:i w:val="false"/>
          <w:color w:val="000000"/>
          <w:sz w:val="28"/>
        </w:rPr>
        <w:t>
      9) квазимемлекеттік сектор субъектілерінің өздеріне бөлінген республикалық бюджет қаражатын қаржы-экономикалық негіздемеге сәйкес пайдалануына сәйкестік аудитін жүзеге асырады.</w:t>
      </w:r>
    </w:p>
    <w:bookmarkEnd w:id="110"/>
    <w:bookmarkStart w:name="z156" w:id="111"/>
    <w:p>
      <w:pPr>
        <w:spacing w:after="0"/>
        <w:ind w:left="0"/>
        <w:jc w:val="both"/>
      </w:pPr>
      <w:r>
        <w:rPr>
          <w:rFonts w:ascii="Times New Roman"/>
          <w:b w:val="false"/>
          <w:i w:val="false"/>
          <w:color w:val="000000"/>
          <w:sz w:val="28"/>
        </w:rPr>
        <w:t>
      3. Жоғары аудиторлық палата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 жүргізеді.</w:t>
      </w:r>
    </w:p>
    <w:bookmarkEnd w:id="111"/>
    <w:bookmarkStart w:name="z157" w:id="112"/>
    <w:p>
      <w:pPr>
        <w:spacing w:after="0"/>
        <w:ind w:left="0"/>
        <w:jc w:val="both"/>
      </w:pPr>
      <w:r>
        <w:rPr>
          <w:rFonts w:ascii="Times New Roman"/>
          <w:b w:val="false"/>
          <w:i w:val="false"/>
          <w:color w:val="000000"/>
          <w:sz w:val="28"/>
        </w:rPr>
        <w:t>
      4. Жоғары аудиторлық палата:</w:t>
      </w:r>
    </w:p>
    <w:bookmarkEnd w:id="112"/>
    <w:bookmarkStart w:name="z158" w:id="113"/>
    <w:p>
      <w:pPr>
        <w:spacing w:after="0"/>
        <w:ind w:left="0"/>
        <w:jc w:val="both"/>
      </w:pPr>
      <w:r>
        <w:rPr>
          <w:rFonts w:ascii="Times New Roman"/>
          <w:b w:val="false"/>
          <w:i w:val="false"/>
          <w:color w:val="000000"/>
          <w:sz w:val="28"/>
        </w:rPr>
        <w:t>
      1) өз құзыреті шегінде сыбайлас жемқорлыққа қарсы іс-қимылдар бойынша шаралар қабылдауды қамтамасыз етеді;</w:t>
      </w:r>
    </w:p>
    <w:bookmarkEnd w:id="113"/>
    <w:bookmarkStart w:name="z159" w:id="114"/>
    <w:p>
      <w:pPr>
        <w:spacing w:after="0"/>
        <w:ind w:left="0"/>
        <w:jc w:val="both"/>
      </w:pPr>
      <w:r>
        <w:rPr>
          <w:rFonts w:ascii="Times New Roman"/>
          <w:b w:val="false"/>
          <w:i w:val="false"/>
          <w:color w:val="000000"/>
          <w:sz w:val="28"/>
        </w:rPr>
        <w:t>
      2)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114"/>
    <w:bookmarkStart w:name="z160" w:id="115"/>
    <w:p>
      <w:pPr>
        <w:spacing w:after="0"/>
        <w:ind w:left="0"/>
        <w:jc w:val="both"/>
      </w:pPr>
      <w:r>
        <w:rPr>
          <w:rFonts w:ascii="Times New Roman"/>
          <w:b w:val="false"/>
          <w:i w:val="false"/>
          <w:color w:val="000000"/>
          <w:sz w:val="28"/>
        </w:rPr>
        <w:t>
      3) мемлекеттік аудит және сараптамалық-талдау іс-шаралары барысында анықталған (анықталатын) бұзушылықтар мен кемшіліктерді жою жөнінде шаралар қабылдайды;</w:t>
      </w:r>
    </w:p>
    <w:bookmarkEnd w:id="115"/>
    <w:bookmarkStart w:name="z161" w:id="116"/>
    <w:p>
      <w:pPr>
        <w:spacing w:after="0"/>
        <w:ind w:left="0"/>
        <w:jc w:val="both"/>
      </w:pPr>
      <w:r>
        <w:rPr>
          <w:rFonts w:ascii="Times New Roman"/>
          <w:b w:val="false"/>
          <w:i w:val="false"/>
          <w:color w:val="000000"/>
          <w:sz w:val="28"/>
        </w:rPr>
        <w:t>
      4) құпиялылық режимінің,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сұратады және талдайды әрі мемлекеттік аудит сапасын арттыру жөнінде ұсынымдар береді;</w:t>
      </w:r>
    </w:p>
    <w:bookmarkEnd w:id="116"/>
    <w:bookmarkStart w:name="z162" w:id="117"/>
    <w:p>
      <w:pPr>
        <w:spacing w:after="0"/>
        <w:ind w:left="0"/>
        <w:jc w:val="both"/>
      </w:pPr>
      <w:r>
        <w:rPr>
          <w:rFonts w:ascii="Times New Roman"/>
          <w:b w:val="false"/>
          <w:i w:val="false"/>
          <w:color w:val="000000"/>
          <w:sz w:val="28"/>
        </w:rPr>
        <w:t>
      5) бюджет қаражатын, оның ішінде заңды тұлғаларға берілетін трансферттерді,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заңнамасына және осы Заңға сәйкес жүргізілетін аудит нәтижелерін бақылауды жүзеге асырады;</w:t>
      </w:r>
    </w:p>
    <w:bookmarkEnd w:id="117"/>
    <w:bookmarkStart w:name="z163" w:id="118"/>
    <w:p>
      <w:pPr>
        <w:spacing w:after="0"/>
        <w:ind w:left="0"/>
        <w:jc w:val="both"/>
      </w:pPr>
      <w:r>
        <w:rPr>
          <w:rFonts w:ascii="Times New Roman"/>
          <w:b w:val="false"/>
          <w:i w:val="false"/>
          <w:color w:val="000000"/>
          <w:sz w:val="28"/>
        </w:rPr>
        <w:t>
      6) мемлекеттік аудит және қаржылық бақылау саласында талдау және зерттеулер жүргізеді, әдіснамалық басшылықты жүзеге асырады, мемлекеттік аудит саласында оқыту бағдарламаларын іске асырады;</w:t>
      </w:r>
    </w:p>
    <w:bookmarkEnd w:id="118"/>
    <w:bookmarkStart w:name="z164" w:id="119"/>
    <w:p>
      <w:pPr>
        <w:spacing w:after="0"/>
        <w:ind w:left="0"/>
        <w:jc w:val="both"/>
      </w:pPr>
      <w:r>
        <w:rPr>
          <w:rFonts w:ascii="Times New Roman"/>
          <w:b w:val="false"/>
          <w:i w:val="false"/>
          <w:color w:val="000000"/>
          <w:sz w:val="28"/>
        </w:rPr>
        <w:t>
      7) мемлекеттік аудит және қаржылық бақылау органдарының қызметкерлерін қайта даярлау мен олардың біліктілігін арттыруды ұйымдастырады;</w:t>
      </w:r>
    </w:p>
    <w:bookmarkEnd w:id="119"/>
    <w:bookmarkStart w:name="z165" w:id="120"/>
    <w:p>
      <w:pPr>
        <w:spacing w:after="0"/>
        <w:ind w:left="0"/>
        <w:jc w:val="both"/>
      </w:pPr>
      <w:r>
        <w:rPr>
          <w:rFonts w:ascii="Times New Roman"/>
          <w:b w:val="false"/>
          <w:i w:val="false"/>
          <w:color w:val="000000"/>
          <w:sz w:val="28"/>
        </w:rPr>
        <w:t>
      8)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ұйымдастырады;</w:t>
      </w:r>
    </w:p>
    <w:bookmarkEnd w:id="120"/>
    <w:bookmarkStart w:name="z166" w:id="121"/>
    <w:p>
      <w:pPr>
        <w:spacing w:after="0"/>
        <w:ind w:left="0"/>
        <w:jc w:val="both"/>
      </w:pPr>
      <w:r>
        <w:rPr>
          <w:rFonts w:ascii="Times New Roman"/>
          <w:b w:val="false"/>
          <w:i w:val="false"/>
          <w:color w:val="000000"/>
          <w:sz w:val="28"/>
        </w:rPr>
        <w:t>
      9) сыртқы мемлекеттік аудит және қаржылық бақылау жүргізу қағидаларын әзірлейді және бекітеді, оның ішінде онда мемлекеттік аудит қорытындылары бойынша қабылданатын құжаттардың, Жоғары аудиторлық палата мен тексеру комиссияларының тиісті құжаттарда қолданылатын логотиптерінің нысандары қамтылады;</w:t>
      </w:r>
    </w:p>
    <w:bookmarkEnd w:id="121"/>
    <w:bookmarkStart w:name="z167" w:id="122"/>
    <w:p>
      <w:pPr>
        <w:spacing w:after="0"/>
        <w:ind w:left="0"/>
        <w:jc w:val="both"/>
      </w:pPr>
      <w:r>
        <w:rPr>
          <w:rFonts w:ascii="Times New Roman"/>
          <w:b w:val="false"/>
          <w:i w:val="false"/>
          <w:color w:val="000000"/>
          <w:sz w:val="28"/>
        </w:rPr>
        <w:t>
      10)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әзірлейді және бекітеді;</w:t>
      </w:r>
    </w:p>
    <w:bookmarkEnd w:id="122"/>
    <w:bookmarkStart w:name="z168" w:id="123"/>
    <w:p>
      <w:pPr>
        <w:spacing w:after="0"/>
        <w:ind w:left="0"/>
        <w:jc w:val="both"/>
      </w:pPr>
      <w:r>
        <w:rPr>
          <w:rFonts w:ascii="Times New Roman"/>
          <w:b w:val="false"/>
          <w:i w:val="false"/>
          <w:color w:val="000000"/>
          <w:sz w:val="28"/>
        </w:rPr>
        <w:t>
      11) мемлекеттік аудит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әзірлейді және бекітеді;</w:t>
      </w:r>
    </w:p>
    <w:bookmarkEnd w:id="123"/>
    <w:bookmarkStart w:name="z169" w:id="124"/>
    <w:p>
      <w:pPr>
        <w:spacing w:after="0"/>
        <w:ind w:left="0"/>
        <w:jc w:val="both"/>
      </w:pPr>
      <w:r>
        <w:rPr>
          <w:rFonts w:ascii="Times New Roman"/>
          <w:b w:val="false"/>
          <w:i w:val="false"/>
          <w:color w:val="000000"/>
          <w:sz w:val="28"/>
        </w:rPr>
        <w:t>
      12) тексеру комиссиялары туралы үлгілік ережені әзірлейді және бекітеді;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11.01.2018 </w:t>
      </w:r>
      <w:r>
        <w:rPr>
          <w:rFonts w:ascii="Times New Roman"/>
          <w:b w:val="false"/>
          <w:i w:val="false"/>
          <w:color w:val="ff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 w:id="125"/>
    <w:p>
      <w:pPr>
        <w:spacing w:after="0"/>
        <w:ind w:left="0"/>
        <w:jc w:val="both"/>
      </w:pPr>
      <w:r>
        <w:rPr>
          <w:rFonts w:ascii="Times New Roman"/>
          <w:b w:val="false"/>
          <w:i w:val="false"/>
          <w:color w:val="000000"/>
          <w:sz w:val="28"/>
        </w:rPr>
        <w:t>
      14) Жоғары аудиторлық палата туралы ережені әзірлейді және Қазақстан Республикасының Президентіне бекітуге енгізеді;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26"/>
    <w:p>
      <w:pPr>
        <w:spacing w:after="0"/>
        <w:ind w:left="0"/>
        <w:jc w:val="both"/>
      </w:pPr>
      <w:r>
        <w:rPr>
          <w:rFonts w:ascii="Times New Roman"/>
          <w:b w:val="false"/>
          <w:i w:val="false"/>
          <w:color w:val="000000"/>
          <w:sz w:val="28"/>
        </w:rPr>
        <w:t>
      15) мемлекеттік аудит және қаржылық бақылау органдары жүйесіне кіретін ішкі мемлекеттік аудит жөніндегі уәкілетті органның, ішкі аудит қызметтерінің тәуекелдерді басқару жүйесін үйлестіреді;</w:t>
      </w:r>
    </w:p>
    <w:bookmarkEnd w:id="126"/>
    <w:bookmarkStart w:name="z173" w:id="127"/>
    <w:p>
      <w:pPr>
        <w:spacing w:after="0"/>
        <w:ind w:left="0"/>
        <w:jc w:val="both"/>
      </w:pPr>
      <w:r>
        <w:rPr>
          <w:rFonts w:ascii="Times New Roman"/>
          <w:b w:val="false"/>
          <w:i w:val="false"/>
          <w:color w:val="000000"/>
          <w:sz w:val="28"/>
        </w:rPr>
        <w:t>
      16)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 және қаржылық бақылау жөніндегі бірыңғай дерекқорды дамытуды, оның жұмыс істеуін қамтамасыз етеді және мемлекеттік аудит және қаржылық бақылаудың бірыңғай дерекқорын қалыптастыру мен жүргізу және оның деректерін пайдалану қағидаларын бекітеді;</w:t>
      </w:r>
    </w:p>
    <w:bookmarkEnd w:id="127"/>
    <w:bookmarkStart w:name="z174" w:id="128"/>
    <w:p>
      <w:pPr>
        <w:spacing w:after="0"/>
        <w:ind w:left="0"/>
        <w:jc w:val="both"/>
      </w:pPr>
      <w:r>
        <w:rPr>
          <w:rFonts w:ascii="Times New Roman"/>
          <w:b w:val="false"/>
          <w:i w:val="false"/>
          <w:color w:val="000000"/>
          <w:sz w:val="28"/>
        </w:rPr>
        <w:t>
      17)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енгізеді, Қазақстан Республикасының мемлекеттік аудит және қаржылық бақылау мәселелері бойынша нормативтік-құқықтық актілерін әзірлейді және келіседі;</w:t>
      </w:r>
    </w:p>
    <w:bookmarkEnd w:id="128"/>
    <w:bookmarkStart w:name="z175" w:id="129"/>
    <w:p>
      <w:pPr>
        <w:spacing w:after="0"/>
        <w:ind w:left="0"/>
        <w:jc w:val="both"/>
      </w:pPr>
      <w:r>
        <w:rPr>
          <w:rFonts w:ascii="Times New Roman"/>
          <w:b w:val="false"/>
          <w:i w:val="false"/>
          <w:color w:val="000000"/>
          <w:sz w:val="28"/>
        </w:rPr>
        <w:t>
      18)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қабылдайды;</w:t>
      </w:r>
    </w:p>
    <w:bookmarkEnd w:id="129"/>
    <w:bookmarkStart w:name="z176" w:id="130"/>
    <w:p>
      <w:pPr>
        <w:spacing w:after="0"/>
        <w:ind w:left="0"/>
        <w:jc w:val="both"/>
      </w:pPr>
      <w:r>
        <w:rPr>
          <w:rFonts w:ascii="Times New Roman"/>
          <w:b w:val="false"/>
          <w:i w:val="false"/>
          <w:color w:val="000000"/>
          <w:sz w:val="28"/>
        </w:rPr>
        <w:t>
      19) құпиялылық режимін, қызметтік, коммерциялық немесе заңмен қорғалатын өзге құпияны қамтамасыз етуді ескере отырып, өз қызметі туралы ақпаратты бұқаралық ақпарат құралдарында орналастырады;</w:t>
      </w:r>
    </w:p>
    <w:bookmarkEnd w:id="130"/>
    <w:bookmarkStart w:name="z177" w:id="131"/>
    <w:p>
      <w:pPr>
        <w:spacing w:after="0"/>
        <w:ind w:left="0"/>
        <w:jc w:val="both"/>
      </w:pPr>
      <w:r>
        <w:rPr>
          <w:rFonts w:ascii="Times New Roman"/>
          <w:b w:val="false"/>
          <w:i w:val="false"/>
          <w:color w:val="000000"/>
          <w:sz w:val="28"/>
        </w:rPr>
        <w:t>
      20) тексеру комиссияларына әдістемелік көмек көрсетеді;</w:t>
      </w:r>
    </w:p>
    <w:bookmarkEnd w:id="131"/>
    <w:bookmarkStart w:name="z178" w:id="132"/>
    <w:p>
      <w:pPr>
        <w:spacing w:after="0"/>
        <w:ind w:left="0"/>
        <w:jc w:val="both"/>
      </w:pPr>
      <w:r>
        <w:rPr>
          <w:rFonts w:ascii="Times New Roman"/>
          <w:b w:val="false"/>
          <w:i w:val="false"/>
          <w:color w:val="000000"/>
          <w:sz w:val="28"/>
        </w:rPr>
        <w:t>
      21) орталық мемлекеттік органдармен өзара іс-қимыл жасауда тексеру комиссияларының атынан олардың мүддесін білдіреді;</w:t>
      </w:r>
    </w:p>
    <w:bookmarkEnd w:id="132"/>
    <w:bookmarkStart w:name="z179" w:id="133"/>
    <w:p>
      <w:pPr>
        <w:spacing w:after="0"/>
        <w:ind w:left="0"/>
        <w:jc w:val="both"/>
      </w:pPr>
      <w:r>
        <w:rPr>
          <w:rFonts w:ascii="Times New Roman"/>
          <w:b w:val="false"/>
          <w:i w:val="false"/>
          <w:color w:val="000000"/>
          <w:sz w:val="28"/>
        </w:rPr>
        <w:t>
      22)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тағайындауға ұсыныс енгізеді;</w:t>
      </w:r>
    </w:p>
    <w:bookmarkEnd w:id="133"/>
    <w:bookmarkStart w:name="z567" w:id="134"/>
    <w:p>
      <w:pPr>
        <w:spacing w:after="0"/>
        <w:ind w:left="0"/>
        <w:jc w:val="both"/>
      </w:pPr>
      <w:r>
        <w:rPr>
          <w:rFonts w:ascii="Times New Roman"/>
          <w:b w:val="false"/>
          <w:i w:val="false"/>
          <w:color w:val="000000"/>
          <w:sz w:val="28"/>
        </w:rPr>
        <w:t>
      22-1) ревизиялық комиссиялардың төрағасы мен мүшелері лауазымдарына кандидаттарды іріктеу тәртібі мен оларды бағалау өлшемшарттарын әзірлейді және бекітеді;</w:t>
      </w:r>
    </w:p>
    <w:bookmarkEnd w:id="134"/>
    <w:bookmarkStart w:name="z571" w:id="135"/>
    <w:p>
      <w:pPr>
        <w:spacing w:after="0"/>
        <w:ind w:left="0"/>
        <w:jc w:val="both"/>
      </w:pPr>
      <w:r>
        <w:rPr>
          <w:rFonts w:ascii="Times New Roman"/>
          <w:b w:val="false"/>
          <w:i w:val="false"/>
          <w:color w:val="000000"/>
          <w:sz w:val="28"/>
        </w:rPr>
        <w:t>
      22-2) ревизиялық комиссия мүшелерін лауазымға тағайындауды және оларды лауазымнан босатуды келіседі;</w:t>
      </w:r>
    </w:p>
    <w:bookmarkEnd w:id="135"/>
    <w:bookmarkStart w:name="z180" w:id="136"/>
    <w:p>
      <w:pPr>
        <w:spacing w:after="0"/>
        <w:ind w:left="0"/>
        <w:jc w:val="both"/>
      </w:pPr>
      <w:r>
        <w:rPr>
          <w:rFonts w:ascii="Times New Roman"/>
          <w:b w:val="false"/>
          <w:i w:val="false"/>
          <w:color w:val="000000"/>
          <w:sz w:val="28"/>
        </w:rPr>
        <w:t>
      23) өздері қабылдаған актілердің мерзімдік жинақтарын, бюллетеньдер, журналдар және басқа да басылымдар шығарады;</w:t>
      </w:r>
    </w:p>
    <w:bookmarkEnd w:id="136"/>
    <w:bookmarkStart w:name="z181" w:id="137"/>
    <w:p>
      <w:pPr>
        <w:spacing w:after="0"/>
        <w:ind w:left="0"/>
        <w:jc w:val="both"/>
      </w:pPr>
      <w:r>
        <w:rPr>
          <w:rFonts w:ascii="Times New Roman"/>
          <w:b w:val="false"/>
          <w:i w:val="false"/>
          <w:color w:val="000000"/>
          <w:sz w:val="28"/>
        </w:rPr>
        <w:t>
      24) мемлекеттік аудит және қаржылық бақылау органдарының қызметіне бағалауды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2" w:id="138"/>
    <w:p>
      <w:pPr>
        <w:spacing w:after="0"/>
        <w:ind w:left="0"/>
        <w:jc w:val="both"/>
      </w:pPr>
      <w:r>
        <w:rPr>
          <w:rFonts w:ascii="Times New Roman"/>
          <w:b w:val="false"/>
          <w:i w:val="false"/>
          <w:color w:val="000000"/>
          <w:sz w:val="28"/>
        </w:rPr>
        <w:t>
      25) осы Заңға, Қазақстан Республикасының өзге де заңдарына және Қазақстан Республикасы Президентінің актілеріне сәйкес өзге де өкілеттіктерді жүзеге асырады.</w:t>
      </w:r>
    </w:p>
    <w:bookmarkEnd w:id="138"/>
    <w:bookmarkStart w:name="z552" w:id="139"/>
    <w:p>
      <w:pPr>
        <w:spacing w:after="0"/>
        <w:ind w:left="0"/>
        <w:jc w:val="both"/>
      </w:pPr>
      <w:r>
        <w:rPr>
          <w:rFonts w:ascii="Times New Roman"/>
          <w:b w:val="false"/>
          <w:i w:val="false"/>
          <w:color w:val="000000"/>
          <w:sz w:val="28"/>
        </w:rPr>
        <w:t>
      5. Жоғары аудиторлық палата жергілікті бюджет қаражатына мынадай негіздер бойынша:</w:t>
      </w:r>
    </w:p>
    <w:bookmarkEnd w:id="139"/>
    <w:bookmarkStart w:name="z553" w:id="140"/>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140"/>
    <w:bookmarkStart w:name="z554" w:id="141"/>
    <w:p>
      <w:pPr>
        <w:spacing w:after="0"/>
        <w:ind w:left="0"/>
        <w:jc w:val="both"/>
      </w:pPr>
      <w:r>
        <w:rPr>
          <w:rFonts w:ascii="Times New Roman"/>
          <w:b w:val="false"/>
          <w:i w:val="false"/>
          <w:color w:val="000000"/>
          <w:sz w:val="28"/>
        </w:rPr>
        <w:t>
      2) мемлекеттік органдардың, ревизиялық комиссиялардың, жеке және заңды тұлғалардың жолданымдары бойынша;</w:t>
      </w:r>
    </w:p>
    <w:bookmarkEnd w:id="141"/>
    <w:bookmarkStart w:name="z555" w:id="142"/>
    <w:p>
      <w:pPr>
        <w:spacing w:after="0"/>
        <w:ind w:left="0"/>
        <w:jc w:val="both"/>
      </w:pPr>
      <w:r>
        <w:rPr>
          <w:rFonts w:ascii="Times New Roman"/>
          <w:b w:val="false"/>
          <w:i w:val="false"/>
          <w:color w:val="000000"/>
          <w:sz w:val="28"/>
        </w:rPr>
        <w:t>
      3) құқық қорғау органдарының ақпараты бойынша аудит жүргізуге құқылы.</w:t>
      </w:r>
    </w:p>
    <w:bookmarkEnd w:id="142"/>
    <w:bookmarkStart w:name="z556" w:id="143"/>
    <w:p>
      <w:pPr>
        <w:spacing w:after="0"/>
        <w:ind w:left="0"/>
        <w:jc w:val="both"/>
      </w:pPr>
      <w:r>
        <w:rPr>
          <w:rFonts w:ascii="Times New Roman"/>
          <w:b w:val="false"/>
          <w:i w:val="false"/>
          <w:color w:val="000000"/>
          <w:sz w:val="28"/>
        </w:rPr>
        <w:t>
      6. Осы баптың 5-тармағының 2) және 3) тармақшаларында көзделген негіздер бойынша жергілікті бюджет қаражатына аудит жүргізу туралы шешім кейіннен Қазақстан Республикасы Президентінің Әкімшілігі хабардар етіле отырып, Жоғары аудиторлық палатаның отырысында көпшілік дауыспен қабылданады.</w:t>
      </w:r>
    </w:p>
    <w:bookmarkEnd w:id="143"/>
    <w:bookmarkStart w:name="z557" w:id="144"/>
    <w:p>
      <w:pPr>
        <w:spacing w:after="0"/>
        <w:ind w:left="0"/>
        <w:jc w:val="both"/>
      </w:pPr>
      <w:r>
        <w:rPr>
          <w:rFonts w:ascii="Times New Roman"/>
          <w:b w:val="false"/>
          <w:i w:val="false"/>
          <w:color w:val="000000"/>
          <w:sz w:val="28"/>
        </w:rPr>
        <w:t>
      7. Жоғары аудиторлық палата заңды күшіне енген сот актілері бар аудит материалдарын қоспағанда, мемлекеттік аудит және қаржылық бақылау органдары аудитінің қорытындыларын мынадай негіздер бойынша:</w:t>
      </w:r>
    </w:p>
    <w:bookmarkEnd w:id="144"/>
    <w:bookmarkStart w:name="z558" w:id="145"/>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145"/>
    <w:bookmarkStart w:name="z559" w:id="146"/>
    <w:p>
      <w:pPr>
        <w:spacing w:after="0"/>
        <w:ind w:left="0"/>
        <w:jc w:val="both"/>
      </w:pPr>
      <w:r>
        <w:rPr>
          <w:rFonts w:ascii="Times New Roman"/>
          <w:b w:val="false"/>
          <w:i w:val="false"/>
          <w:color w:val="000000"/>
          <w:sz w:val="28"/>
        </w:rPr>
        <w:t xml:space="preserve">
      2) Жоғары аудиторлық палатаның шешімі бойынша қайта қарауға құқылы. </w:t>
      </w:r>
    </w:p>
    <w:bookmarkEnd w:id="146"/>
    <w:bookmarkStart w:name="z560" w:id="147"/>
    <w:p>
      <w:pPr>
        <w:spacing w:after="0"/>
        <w:ind w:left="0"/>
        <w:jc w:val="both"/>
      </w:pPr>
      <w:r>
        <w:rPr>
          <w:rFonts w:ascii="Times New Roman"/>
          <w:b w:val="false"/>
          <w:i w:val="false"/>
          <w:color w:val="000000"/>
          <w:sz w:val="28"/>
        </w:rPr>
        <w:t>
      8. Жоғары аудиторлық палатаның жұмысы туралы тоқсан сайын берілетін ақпарат шеңберінде мемлекеттік аудит және қаржылық бақылау органдары аудитінің қорытындыларын қайта қараудың жүргізілгені туралы Қазақстан Республикасы Президентінің Әкімшілігіне хабар беріледі.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148"/>
    <w:p>
      <w:pPr>
        <w:spacing w:after="0"/>
        <w:ind w:left="0"/>
        <w:jc w:val="left"/>
      </w:pPr>
      <w:r>
        <w:rPr>
          <w:rFonts w:ascii="Times New Roman"/>
          <w:b/>
          <w:i w:val="false"/>
          <w:color w:val="000000"/>
        </w:rPr>
        <w:t xml:space="preserve"> 13-бап. Тексеру комиссиясының құзыреті</w:t>
      </w:r>
    </w:p>
    <w:bookmarkEnd w:id="148"/>
    <w:bookmarkStart w:name="z183" w:id="149"/>
    <w:p>
      <w:pPr>
        <w:spacing w:after="0"/>
        <w:ind w:left="0"/>
        <w:jc w:val="both"/>
      </w:pPr>
      <w:r>
        <w:rPr>
          <w:rFonts w:ascii="Times New Roman"/>
          <w:b w:val="false"/>
          <w:i w:val="false"/>
          <w:color w:val="000000"/>
          <w:sz w:val="28"/>
        </w:rPr>
        <w:t>
      1. Тексеру комиссиясы тиісті әкімшілік-аумақтық бірлік шегінде мыналардың:</w:t>
      </w:r>
    </w:p>
    <w:bookmarkEnd w:id="149"/>
    <w:bookmarkStart w:name="z184" w:id="150"/>
    <w:p>
      <w:pPr>
        <w:spacing w:after="0"/>
        <w:ind w:left="0"/>
        <w:jc w:val="both"/>
      </w:pPr>
      <w:r>
        <w:rPr>
          <w:rFonts w:ascii="Times New Roman"/>
          <w:b w:val="false"/>
          <w:i w:val="false"/>
          <w:color w:val="000000"/>
          <w:sz w:val="28"/>
        </w:rPr>
        <w:t>
      1)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150"/>
    <w:bookmarkStart w:name="z185" w:id="151"/>
    <w:p>
      <w:pPr>
        <w:spacing w:after="0"/>
        <w:ind w:left="0"/>
        <w:jc w:val="both"/>
      </w:pPr>
      <w:r>
        <w:rPr>
          <w:rFonts w:ascii="Times New Roman"/>
          <w:b w:val="false"/>
          <w:i w:val="false"/>
          <w:color w:val="000000"/>
          <w:sz w:val="28"/>
        </w:rPr>
        <w:t>
      2)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151"/>
    <w:bookmarkStart w:name="z186" w:id="152"/>
    <w:p>
      <w:pPr>
        <w:spacing w:after="0"/>
        <w:ind w:left="0"/>
        <w:jc w:val="both"/>
      </w:pPr>
      <w:r>
        <w:rPr>
          <w:rFonts w:ascii="Times New Roman"/>
          <w:b w:val="false"/>
          <w:i w:val="false"/>
          <w:color w:val="000000"/>
          <w:sz w:val="28"/>
        </w:rPr>
        <w:t>
      3)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bookmarkEnd w:id="152"/>
    <w:bookmarkStart w:name="z187" w:id="153"/>
    <w:p>
      <w:pPr>
        <w:spacing w:after="0"/>
        <w:ind w:left="0"/>
        <w:jc w:val="both"/>
      </w:pPr>
      <w:r>
        <w:rPr>
          <w:rFonts w:ascii="Times New Roman"/>
          <w:b w:val="false"/>
          <w:i w:val="false"/>
          <w:color w:val="000000"/>
          <w:sz w:val="28"/>
        </w:rPr>
        <w:t>
      4)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153"/>
    <w:bookmarkStart w:name="z188" w:id="154"/>
    <w:p>
      <w:pPr>
        <w:spacing w:after="0"/>
        <w:ind w:left="0"/>
        <w:jc w:val="both"/>
      </w:pPr>
      <w:r>
        <w:rPr>
          <w:rFonts w:ascii="Times New Roman"/>
          <w:b w:val="false"/>
          <w:i w:val="false"/>
          <w:color w:val="000000"/>
          <w:sz w:val="28"/>
        </w:rPr>
        <w:t>
      5)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154"/>
    <w:bookmarkStart w:name="z189" w:id="155"/>
    <w:p>
      <w:pPr>
        <w:spacing w:after="0"/>
        <w:ind w:left="0"/>
        <w:jc w:val="both"/>
      </w:pPr>
      <w:r>
        <w:rPr>
          <w:rFonts w:ascii="Times New Roman"/>
          <w:b w:val="false"/>
          <w:i w:val="false"/>
          <w:color w:val="000000"/>
          <w:sz w:val="28"/>
        </w:rPr>
        <w:t>
      6)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155"/>
    <w:bookmarkStart w:name="z190" w:id="156"/>
    <w:p>
      <w:pPr>
        <w:spacing w:after="0"/>
        <w:ind w:left="0"/>
        <w:jc w:val="both"/>
      </w:pPr>
      <w:r>
        <w:rPr>
          <w:rFonts w:ascii="Times New Roman"/>
          <w:b w:val="false"/>
          <w:i w:val="false"/>
          <w:color w:val="000000"/>
          <w:sz w:val="28"/>
        </w:rPr>
        <w:t>
      7) квазимемлекеттік сектор субъектілерінің активтерін басқарудың;</w:t>
      </w:r>
    </w:p>
    <w:bookmarkEnd w:id="156"/>
    <w:bookmarkStart w:name="z191" w:id="157"/>
    <w:p>
      <w:pPr>
        <w:spacing w:after="0"/>
        <w:ind w:left="0"/>
        <w:jc w:val="both"/>
      </w:pPr>
      <w:r>
        <w:rPr>
          <w:rFonts w:ascii="Times New Roman"/>
          <w:b w:val="false"/>
          <w:i w:val="false"/>
          <w:color w:val="000000"/>
          <w:sz w:val="28"/>
        </w:rPr>
        <w:t>
      8) салықтық әкімшілендірудің;</w:t>
      </w:r>
    </w:p>
    <w:bookmarkEnd w:id="157"/>
    <w:bookmarkStart w:name="z192" w:id="158"/>
    <w:p>
      <w:pPr>
        <w:spacing w:after="0"/>
        <w:ind w:left="0"/>
        <w:jc w:val="both"/>
      </w:pPr>
      <w:r>
        <w:rPr>
          <w:rFonts w:ascii="Times New Roman"/>
          <w:b w:val="false"/>
          <w:i w:val="false"/>
          <w:color w:val="000000"/>
          <w:sz w:val="28"/>
        </w:rPr>
        <w:t>
      9) шарттардың;</w:t>
      </w:r>
    </w:p>
    <w:bookmarkEnd w:id="158"/>
    <w:bookmarkStart w:name="z193" w:id="159"/>
    <w:p>
      <w:pPr>
        <w:spacing w:after="0"/>
        <w:ind w:left="0"/>
        <w:jc w:val="both"/>
      </w:pPr>
      <w:r>
        <w:rPr>
          <w:rFonts w:ascii="Times New Roman"/>
          <w:b w:val="false"/>
          <w:i w:val="false"/>
          <w:color w:val="000000"/>
          <w:sz w:val="28"/>
        </w:rPr>
        <w:t>
      10) қоршаған ортаны қорғау саласындағы;</w:t>
      </w:r>
    </w:p>
    <w:bookmarkEnd w:id="159"/>
    <w:bookmarkStart w:name="z194" w:id="160"/>
    <w:p>
      <w:pPr>
        <w:spacing w:after="0"/>
        <w:ind w:left="0"/>
        <w:jc w:val="both"/>
      </w:pPr>
      <w:r>
        <w:rPr>
          <w:rFonts w:ascii="Times New Roman"/>
          <w:b w:val="false"/>
          <w:i w:val="false"/>
          <w:color w:val="000000"/>
          <w:sz w:val="28"/>
        </w:rPr>
        <w:t>
      11) ақпараттық технологиялар саласындағы;</w:t>
      </w:r>
    </w:p>
    <w:bookmarkEnd w:id="160"/>
    <w:bookmarkStart w:name="z195" w:id="161"/>
    <w:p>
      <w:pPr>
        <w:spacing w:after="0"/>
        <w:ind w:left="0"/>
        <w:jc w:val="both"/>
      </w:pPr>
      <w:r>
        <w:rPr>
          <w:rFonts w:ascii="Times New Roman"/>
          <w:b w:val="false"/>
          <w:i w:val="false"/>
          <w:color w:val="000000"/>
          <w:sz w:val="28"/>
        </w:rPr>
        <w:t>
      12) мемлекеттік аудит объектілері қызметінің тиімділік аудитін жүзеге асырады.</w:t>
      </w:r>
    </w:p>
    <w:bookmarkEnd w:id="161"/>
    <w:bookmarkStart w:name="z196" w:id="162"/>
    <w:p>
      <w:pPr>
        <w:spacing w:after="0"/>
        <w:ind w:left="0"/>
        <w:jc w:val="both"/>
      </w:pPr>
      <w:r>
        <w:rPr>
          <w:rFonts w:ascii="Times New Roman"/>
          <w:b w:val="false"/>
          <w:i w:val="false"/>
          <w:color w:val="000000"/>
          <w:sz w:val="28"/>
        </w:rPr>
        <w:t>
      2. Тексеру комиссиясы тиісті әкімшілік-аумақтық бірліктің шегінде мыналарға:</w:t>
      </w:r>
    </w:p>
    <w:bookmarkEnd w:id="162"/>
    <w:bookmarkStart w:name="z197" w:id="163"/>
    <w:p>
      <w:pPr>
        <w:spacing w:after="0"/>
        <w:ind w:left="0"/>
        <w:jc w:val="both"/>
      </w:pPr>
      <w:r>
        <w:rPr>
          <w:rFonts w:ascii="Times New Roman"/>
          <w:b w:val="false"/>
          <w:i w:val="false"/>
          <w:color w:val="000000"/>
          <w:sz w:val="28"/>
        </w:rPr>
        <w:t>
      1) мемлекеттік аудит объектілерінің бухгалтерлік есепті жүргізу және қаржылық есептілікті жасау анықтығына және дұрыстығына;</w:t>
      </w:r>
    </w:p>
    <w:bookmarkEnd w:id="163"/>
    <w:bookmarkStart w:name="z198" w:id="164"/>
    <w:p>
      <w:pPr>
        <w:spacing w:after="0"/>
        <w:ind w:left="0"/>
        <w:jc w:val="both"/>
      </w:pPr>
      <w:r>
        <w:rPr>
          <w:rFonts w:ascii="Times New Roman"/>
          <w:b w:val="false"/>
          <w:i w:val="false"/>
          <w:color w:val="000000"/>
          <w:sz w:val="28"/>
        </w:rPr>
        <w:t>
      2) жергілікті атқарушы органның және квазимемлекеттік сектор субъектілерінің шарт талаптарын орындауына;</w:t>
      </w:r>
    </w:p>
    <w:bookmarkEnd w:id="164"/>
    <w:bookmarkStart w:name="z199" w:id="165"/>
    <w:p>
      <w:pPr>
        <w:spacing w:after="0"/>
        <w:ind w:left="0"/>
        <w:jc w:val="both"/>
      </w:pPr>
      <w:r>
        <w:rPr>
          <w:rFonts w:ascii="Times New Roman"/>
          <w:b w:val="false"/>
          <w:i w:val="false"/>
          <w:color w:val="000000"/>
          <w:sz w:val="28"/>
        </w:rPr>
        <w:t>
      3) жергілікті бюджетке түсетін түсімдердің, бюджетке түсетін түсімдерді алудың толықтығы мен уақтылығына, сондай-ақ жергілікті бюджеттен қате (артық) төленген соманы қайтаруға, есепке жазудың дұрыстығына;</w:t>
      </w:r>
    </w:p>
    <w:bookmarkEnd w:id="165"/>
    <w:bookmarkStart w:name="z200" w:id="166"/>
    <w:p>
      <w:pPr>
        <w:spacing w:after="0"/>
        <w:ind w:left="0"/>
        <w:jc w:val="both"/>
      </w:pPr>
      <w:r>
        <w:rPr>
          <w:rFonts w:ascii="Times New Roman"/>
          <w:b w:val="false"/>
          <w:i w:val="false"/>
          <w:color w:val="000000"/>
          <w:sz w:val="28"/>
        </w:rPr>
        <w:t>
      4)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 кепілгерлігімен тартылатын қарыздарды пайдалануға;</w:t>
      </w:r>
    </w:p>
    <w:bookmarkEnd w:id="166"/>
    <w:bookmarkStart w:name="z201" w:id="167"/>
    <w:p>
      <w:pPr>
        <w:spacing w:after="0"/>
        <w:ind w:left="0"/>
        <w:jc w:val="both"/>
      </w:pPr>
      <w:r>
        <w:rPr>
          <w:rFonts w:ascii="Times New Roman"/>
          <w:b w:val="false"/>
          <w:i w:val="false"/>
          <w:color w:val="000000"/>
          <w:sz w:val="28"/>
        </w:rPr>
        <w:t>
      5) жергілікті бюджеттен квазимемлекеттік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p>
    <w:bookmarkEnd w:id="167"/>
    <w:bookmarkStart w:name="z202" w:id="168"/>
    <w:p>
      <w:pPr>
        <w:spacing w:after="0"/>
        <w:ind w:left="0"/>
        <w:jc w:val="both"/>
      </w:pPr>
      <w:r>
        <w:rPr>
          <w:rFonts w:ascii="Times New Roman"/>
          <w:b w:val="false"/>
          <w:i w:val="false"/>
          <w:color w:val="000000"/>
          <w:sz w:val="28"/>
        </w:rPr>
        <w:t>
      3. Тексеру комиссиясы тиісті әкімшілік-аумақтық бірлік шегінде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168"/>
    <w:bookmarkStart w:name="z203" w:id="169"/>
    <w:p>
      <w:pPr>
        <w:spacing w:after="0"/>
        <w:ind w:left="0"/>
        <w:jc w:val="both"/>
      </w:pPr>
      <w:r>
        <w:rPr>
          <w:rFonts w:ascii="Times New Roman"/>
          <w:b w:val="false"/>
          <w:i w:val="false"/>
          <w:color w:val="000000"/>
          <w:sz w:val="28"/>
        </w:rPr>
        <w:t>
      4. Тексеру комиссиясы тиісті әкімшілік-аумақтық бірлік шегінде:</w:t>
      </w:r>
    </w:p>
    <w:bookmarkEnd w:id="169"/>
    <w:bookmarkStart w:name="z204" w:id="170"/>
    <w:p>
      <w:pPr>
        <w:spacing w:after="0"/>
        <w:ind w:left="0"/>
        <w:jc w:val="both"/>
      </w:pPr>
      <w:r>
        <w:rPr>
          <w:rFonts w:ascii="Times New Roman"/>
          <w:b w:val="false"/>
          <w:i w:val="false"/>
          <w:color w:val="000000"/>
          <w:sz w:val="28"/>
        </w:rPr>
        <w:t>
      1) өз құзыреті шегінде сыбайлас жемқорлыққа қарсы іс-қимылдар бойынша шаралар қолдануды қамтамасыз етеді;</w:t>
      </w:r>
    </w:p>
    <w:bookmarkEnd w:id="170"/>
    <w:bookmarkStart w:name="z205" w:id="171"/>
    <w:p>
      <w:pPr>
        <w:spacing w:after="0"/>
        <w:ind w:left="0"/>
        <w:jc w:val="both"/>
      </w:pPr>
      <w:r>
        <w:rPr>
          <w:rFonts w:ascii="Times New Roman"/>
          <w:b w:val="false"/>
          <w:i w:val="false"/>
          <w:color w:val="000000"/>
          <w:sz w:val="28"/>
        </w:rPr>
        <w:t>
      2) сыртқы мемлекеттік аудит жүргізумен байланысты мәселелер бойынша мемлекеттік аудит объектілері лауазымдары адамдарының тиісті ақпаратын тыңдайды;</w:t>
      </w:r>
    </w:p>
    <w:bookmarkEnd w:id="171"/>
    <w:bookmarkStart w:name="z206" w:id="172"/>
    <w:p>
      <w:pPr>
        <w:spacing w:after="0"/>
        <w:ind w:left="0"/>
        <w:jc w:val="both"/>
      </w:pPr>
      <w:r>
        <w:rPr>
          <w:rFonts w:ascii="Times New Roman"/>
          <w:b w:val="false"/>
          <w:i w:val="false"/>
          <w:color w:val="000000"/>
          <w:sz w:val="28"/>
        </w:rPr>
        <w:t>
      3)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172"/>
    <w:bookmarkStart w:name="z207" w:id="173"/>
    <w:p>
      <w:pPr>
        <w:spacing w:after="0"/>
        <w:ind w:left="0"/>
        <w:jc w:val="both"/>
      </w:pPr>
      <w:r>
        <w:rPr>
          <w:rFonts w:ascii="Times New Roman"/>
          <w:b w:val="false"/>
          <w:i w:val="false"/>
          <w:color w:val="000000"/>
          <w:sz w:val="28"/>
        </w:rPr>
        <w:t>
      4) мемлекеттік аудит және сараптамалық-талдау іс-шаралары барысында анықталған (анықталатын) бұзушылықтар мен кемшіліктерді жою жөнінде шаралар қолданады;</w:t>
      </w:r>
    </w:p>
    <w:bookmarkEnd w:id="173"/>
    <w:bookmarkStart w:name="z208" w:id="174"/>
    <w:p>
      <w:pPr>
        <w:spacing w:after="0"/>
        <w:ind w:left="0"/>
        <w:jc w:val="both"/>
      </w:pPr>
      <w:r>
        <w:rPr>
          <w:rFonts w:ascii="Times New Roman"/>
          <w:b w:val="false"/>
          <w:i w:val="false"/>
          <w:color w:val="000000"/>
          <w:sz w:val="28"/>
        </w:rPr>
        <w:t>
      5)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мәслихатқа ұсыныстар енгізеді;</w:t>
      </w:r>
    </w:p>
    <w:bookmarkEnd w:id="174"/>
    <w:bookmarkStart w:name="z209" w:id="175"/>
    <w:p>
      <w:pPr>
        <w:spacing w:after="0"/>
        <w:ind w:left="0"/>
        <w:jc w:val="both"/>
      </w:pPr>
      <w:r>
        <w:rPr>
          <w:rFonts w:ascii="Times New Roman"/>
          <w:b w:val="false"/>
          <w:i w:val="false"/>
          <w:color w:val="000000"/>
          <w:sz w:val="28"/>
        </w:rPr>
        <w:t>
      6) құпиялылық режимін, қызметтік, коммерциялық немесе заңмен қорғалатын өзге құпияны қамтамасыз етуді ескере отырып, өз қызметі туралы ақпаратты бұқаралық ақпарат құралдарында орналастырады;</w:t>
      </w:r>
    </w:p>
    <w:bookmarkEnd w:id="175"/>
    <w:bookmarkStart w:name="z210" w:id="17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176"/>
    <w:p>
      <w:pPr>
        <w:spacing w:after="0"/>
        <w:ind w:left="0"/>
        <w:jc w:val="both"/>
      </w:pPr>
      <w:r>
        <w:rPr>
          <w:rFonts w:ascii="Times New Roman"/>
          <w:b/>
          <w:i w:val="false"/>
          <w:color w:val="000000"/>
          <w:sz w:val="28"/>
        </w:rPr>
        <w:t>14-бап. Ішкі мемлекеттік аудит жөніндегі уәкілетті органның құзыреті</w:t>
      </w:r>
    </w:p>
    <w:p>
      <w:pPr>
        <w:spacing w:after="0"/>
        <w:ind w:left="0"/>
        <w:jc w:val="both"/>
      </w:pPr>
      <w:r>
        <w:rPr>
          <w:rFonts w:ascii="Times New Roman"/>
          <w:b w:val="false"/>
          <w:i w:val="false"/>
          <w:color w:val="000000"/>
          <w:sz w:val="28"/>
        </w:rPr>
        <w:t>
      Ішкі мемлекеттік аудит жөніндегі уәкілетті орган:</w:t>
      </w:r>
    </w:p>
    <w:bookmarkStart w:name="z211" w:id="177"/>
    <w:p>
      <w:pPr>
        <w:spacing w:after="0"/>
        <w:ind w:left="0"/>
        <w:jc w:val="both"/>
      </w:pPr>
      <w:r>
        <w:rPr>
          <w:rFonts w:ascii="Times New Roman"/>
          <w:b w:val="false"/>
          <w:i w:val="false"/>
          <w:color w:val="000000"/>
          <w:sz w:val="28"/>
        </w:rPr>
        <w:t>
      1)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тәуекелдерді басқару жүйесі негізінде жыл сайынғы аудит жүргізеді;</w:t>
      </w:r>
    </w:p>
    <w:bookmarkEnd w:id="177"/>
    <w:bookmarkStart w:name="z532" w:id="178"/>
    <w:p>
      <w:pPr>
        <w:spacing w:after="0"/>
        <w:ind w:left="0"/>
        <w:jc w:val="both"/>
      </w:pPr>
      <w:r>
        <w:rPr>
          <w:rFonts w:ascii="Times New Roman"/>
          <w:b w:val="false"/>
          <w:i w:val="false"/>
          <w:color w:val="000000"/>
          <w:sz w:val="28"/>
        </w:rPr>
        <w:t>
      1-1)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тартады;</w:t>
      </w:r>
    </w:p>
    <w:bookmarkEnd w:id="178"/>
    <w:bookmarkStart w:name="z212" w:id="179"/>
    <w:p>
      <w:pPr>
        <w:spacing w:after="0"/>
        <w:ind w:left="0"/>
        <w:jc w:val="both"/>
      </w:pPr>
      <w:r>
        <w:rPr>
          <w:rFonts w:ascii="Times New Roman"/>
          <w:b w:val="false"/>
          <w:i w:val="false"/>
          <w:color w:val="000000"/>
          <w:sz w:val="28"/>
        </w:rPr>
        <w:t>
      2) мыналардың:</w:t>
      </w:r>
    </w:p>
    <w:bookmarkEnd w:id="179"/>
    <w:p>
      <w:pPr>
        <w:spacing w:after="0"/>
        <w:ind w:left="0"/>
        <w:jc w:val="both"/>
      </w:pPr>
      <w:r>
        <w:rPr>
          <w:rFonts w:ascii="Times New Roman"/>
          <w:b w:val="false"/>
          <w:i w:val="false"/>
          <w:color w:val="000000"/>
          <w:sz w:val="28"/>
        </w:rPr>
        <w:t>
      техникалық-экономикалық негіздемені, қаржылық-экономикалық негіздемені және бюджеттік инвестициялардың сметалық құнын түзетуге байланысты шығыстарға;</w:t>
      </w:r>
    </w:p>
    <w:p>
      <w:pPr>
        <w:spacing w:after="0"/>
        <w:ind w:left="0"/>
        <w:jc w:val="both"/>
      </w:pPr>
      <w:r>
        <w:rPr>
          <w:rFonts w:ascii="Times New Roman"/>
          <w:b w:val="false"/>
          <w:i w:val="false"/>
          <w:color w:val="000000"/>
          <w:sz w:val="28"/>
        </w:rPr>
        <w:t>
      республикалық және жергілікті бюджеттер қаражатының, кредиттердің, байланысты гранттардың, мемлекеттік және мемлекет кепілдік берген қарыздардың, сондай-ақ мемлекет кепілгерлігімен тартылатын қарыздардың пайдаланылуына, оның ішінде квазимемлекеттік сектор субъектілерінің мемлекет кепілгерлігімен және кепілдігімен тартылатын қарыздарды алу шарттарын сақтауына, Қазақстан Республикасы Президентінің, Қазақстан Республикасы Үкіметінің тапсырмалары, депутаттық сауалдар бойынша мемлекет пен квазимемлекеттік сектор субъектілері активтерінің пайдаланылуына, сондай-ақ бюджетті атқару жөніндегі орталық уәкілетті органның ақпараттық жүйелері деректерінің мониторингі нәтижелері бойынша;</w:t>
      </w:r>
    </w:p>
    <w:p>
      <w:pPr>
        <w:spacing w:after="0"/>
        <w:ind w:left="0"/>
        <w:jc w:val="both"/>
      </w:pPr>
      <w:r>
        <w:rPr>
          <w:rFonts w:ascii="Times New Roman"/>
          <w:b w:val="false"/>
          <w:i w:val="false"/>
          <w:color w:val="000000"/>
          <w:sz w:val="28"/>
        </w:rPr>
        <w:t>
      мемлекеттік-жекешелік әріптестікті іске асыру мақсаттары үшін объектілерді беру шарттары мен рәсімдерінің сақталуына, бюджеттік кредиттер беруге, мемлекеттік-жекешелік әріптестік жобалары бойынша мемлекеттік міндеттемелердің, мемлекеттік кепілдіктердің және мемлекет кепілгерліктерінің атқарылуын қаржыландыруға, сондай-ақ олардың пайдаланылуына;</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рәсімдерінің сақталуына;</w:t>
      </w:r>
    </w:p>
    <w:p>
      <w:pPr>
        <w:spacing w:after="0"/>
        <w:ind w:left="0"/>
        <w:jc w:val="both"/>
      </w:pPr>
      <w:r>
        <w:rPr>
          <w:rFonts w:ascii="Times New Roman"/>
          <w:b w:val="false"/>
          <w:i w:val="false"/>
          <w:color w:val="000000"/>
          <w:sz w:val="28"/>
        </w:rPr>
        <w:t>
      тәуекелдерді басқару жүйесі негізінде Қазақстан Республикасының мемлекеттік сатып алу, мемлекеттік мүлік, бухгалтерлік есеп және қаржылық есептілік, аудиторлық қызмет туралы заңнамаларының сақталуына сәйкестік аудитін жүзеге асырады;</w:t>
      </w:r>
    </w:p>
    <w:bookmarkStart w:name="z213" w:id="180"/>
    <w:p>
      <w:pPr>
        <w:spacing w:after="0"/>
        <w:ind w:left="0"/>
        <w:jc w:val="both"/>
      </w:pPr>
      <w:r>
        <w:rPr>
          <w:rFonts w:ascii="Times New Roman"/>
          <w:b w:val="false"/>
          <w:i w:val="false"/>
          <w:color w:val="000000"/>
          <w:sz w:val="28"/>
        </w:rPr>
        <w:t>
      3) осы Заңда және камералдық бақылау жүргізу қағидаларында айқындалған тәртіппен камералдық бақылауды жүзеге асырады;</w:t>
      </w:r>
    </w:p>
    <w:bookmarkEnd w:id="180"/>
    <w:bookmarkStart w:name="z548" w:id="181"/>
    <w:p>
      <w:pPr>
        <w:spacing w:after="0"/>
        <w:ind w:left="0"/>
        <w:jc w:val="both"/>
      </w:pPr>
      <w:r>
        <w:rPr>
          <w:rFonts w:ascii="Times New Roman"/>
          <w:b w:val="false"/>
          <w:i w:val="false"/>
          <w:color w:val="000000"/>
          <w:sz w:val="28"/>
        </w:rPr>
        <w:t>
      3-1) қаржылық есептілік бекітілгенге дейін Қазақстан Республикасының Үкіметі алдында өз қызметінің нәтижелері туралы жыл сайын есеп береді;</w:t>
      </w:r>
    </w:p>
    <w:bookmarkEnd w:id="181"/>
    <w:bookmarkStart w:name="z214" w:id="182"/>
    <w:p>
      <w:pPr>
        <w:spacing w:after="0"/>
        <w:ind w:left="0"/>
        <w:jc w:val="both"/>
      </w:pPr>
      <w:r>
        <w:rPr>
          <w:rFonts w:ascii="Times New Roman"/>
          <w:b w:val="false"/>
          <w:i w:val="false"/>
          <w:color w:val="000000"/>
          <w:sz w:val="28"/>
        </w:rPr>
        <w:t>
      4) мемлекеттік аудит және қаржылық бақылау органдарының жүйесіне кіретін ішкі аудит қызметтерінің жұмысын үйлестіру мақсатында:</w:t>
      </w:r>
    </w:p>
    <w:bookmarkEnd w:id="182"/>
    <w:p>
      <w:pPr>
        <w:spacing w:after="0"/>
        <w:ind w:left="0"/>
        <w:jc w:val="both"/>
      </w:pPr>
      <w:r>
        <w:rPr>
          <w:rFonts w:ascii="Times New Roman"/>
          <w:b w:val="false"/>
          <w:i w:val="false"/>
          <w:color w:val="000000"/>
          <w:sz w:val="28"/>
        </w:rPr>
        <w:t>
      ішкі аудит қызметтеріне әдіснамалық және консультациялық көмек ұсынуды қамтамасыз етеді;</w:t>
      </w:r>
    </w:p>
    <w:p>
      <w:pPr>
        <w:spacing w:after="0"/>
        <w:ind w:left="0"/>
        <w:jc w:val="both"/>
      </w:pPr>
      <w:r>
        <w:rPr>
          <w:rFonts w:ascii="Times New Roman"/>
          <w:b w:val="false"/>
          <w:i w:val="false"/>
          <w:color w:val="000000"/>
          <w:sz w:val="28"/>
        </w:rPr>
        <w:t>
      ішкі аудит қызметтері туралы үлгілік ережені әзірлейді және бекітеді;</w:t>
      </w:r>
    </w:p>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 ақпаратына талдау жүргізеді;</w:t>
      </w:r>
    </w:p>
    <w:p>
      <w:pPr>
        <w:spacing w:after="0"/>
        <w:ind w:left="0"/>
        <w:jc w:val="both"/>
      </w:pPr>
      <w:r>
        <w:rPr>
          <w:rFonts w:ascii="Times New Roman"/>
          <w:b w:val="false"/>
          <w:i w:val="false"/>
          <w:color w:val="000000"/>
          <w:sz w:val="28"/>
        </w:rPr>
        <w:t>
      ішкі аудит қызметтері жұмысының тиімділігіне бағалау жүргізеді;</w:t>
      </w:r>
    </w:p>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тәуекелі бар объектілер бойынша ішкі аудит қызметтеріне ақпарат жібереді;</w:t>
      </w:r>
    </w:p>
    <w:p>
      <w:pPr>
        <w:spacing w:after="0"/>
        <w:ind w:left="0"/>
        <w:jc w:val="both"/>
      </w:pPr>
      <w:r>
        <w:rPr>
          <w:rFonts w:ascii="Times New Roman"/>
          <w:b w:val="false"/>
          <w:i w:val="false"/>
          <w:color w:val="000000"/>
          <w:sz w:val="28"/>
        </w:rPr>
        <w:t>
      ішкі аудит қызметтерінің жұмысы туралы жыл сайынғы есепті Қазақстан Республикасының Үкіметіне ұсынады;</w:t>
      </w:r>
    </w:p>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асырады;</w:t>
      </w:r>
    </w:p>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жауаптылығын қарау туралы ұсыныстар енгізеді;</w:t>
      </w:r>
    </w:p>
    <w:bookmarkStart w:name="z215" w:id="183"/>
    <w:p>
      <w:pPr>
        <w:spacing w:after="0"/>
        <w:ind w:left="0"/>
        <w:jc w:val="both"/>
      </w:pPr>
      <w:r>
        <w:rPr>
          <w:rFonts w:ascii="Times New Roman"/>
          <w:b w:val="false"/>
          <w:i w:val="false"/>
          <w:color w:val="000000"/>
          <w:sz w:val="28"/>
        </w:rPr>
        <w:t>
      5)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аудиторларға кандидаттардың білімін растау жөніндегі қызметті ұйымдастырады;</w:t>
      </w:r>
    </w:p>
    <w:bookmarkEnd w:id="183"/>
    <w:bookmarkStart w:name="z216" w:id="184"/>
    <w:p>
      <w:pPr>
        <w:spacing w:after="0"/>
        <w:ind w:left="0"/>
        <w:jc w:val="both"/>
      </w:pPr>
      <w:r>
        <w:rPr>
          <w:rFonts w:ascii="Times New Roman"/>
          <w:b w:val="false"/>
          <w:i w:val="false"/>
          <w:color w:val="000000"/>
          <w:sz w:val="28"/>
        </w:rPr>
        <w:t>
      6) ішкі мемлекеттік аудитті жүзеге асыратын мемлекеттік аудиторлар даярлау, қайта даярлау және олардың біліктілігін арттыру жөніндегі қызметті ұйымдастырады;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11.01.2018 </w:t>
      </w:r>
      <w:r>
        <w:rPr>
          <w:rFonts w:ascii="Times New Roman"/>
          <w:b w:val="false"/>
          <w:i w:val="false"/>
          <w:color w:val="ff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185"/>
    <w:p>
      <w:pPr>
        <w:spacing w:after="0"/>
        <w:ind w:left="0"/>
        <w:jc w:val="both"/>
      </w:pPr>
      <w:r>
        <w:rPr>
          <w:rFonts w:ascii="Times New Roman"/>
          <w:b w:val="false"/>
          <w:i w:val="false"/>
          <w:color w:val="000000"/>
          <w:sz w:val="28"/>
        </w:rPr>
        <w:t>
      8) Жоғары аудиторлық палатамен келісу бойынша ішкі мемлекеттік аудит және қаржылық бақылау жүргізу қағидаларын әзірлейді және бекітеді;</w:t>
      </w:r>
    </w:p>
    <w:bookmarkEnd w:id="185"/>
    <w:bookmarkStart w:name="z219" w:id="186"/>
    <w:p>
      <w:pPr>
        <w:spacing w:after="0"/>
        <w:ind w:left="0"/>
        <w:jc w:val="both"/>
      </w:pPr>
      <w:r>
        <w:rPr>
          <w:rFonts w:ascii="Times New Roman"/>
          <w:b w:val="false"/>
          <w:i w:val="false"/>
          <w:color w:val="000000"/>
          <w:sz w:val="28"/>
        </w:rPr>
        <w:t>
      9) камералдық бақылау жүргізу қағидаларын әзірлейді және бекітеді;</w:t>
      </w:r>
    </w:p>
    <w:bookmarkEnd w:id="186"/>
    <w:bookmarkStart w:name="z220" w:id="187"/>
    <w:p>
      <w:pPr>
        <w:spacing w:after="0"/>
        <w:ind w:left="0"/>
        <w:jc w:val="both"/>
      </w:pPr>
      <w:r>
        <w:rPr>
          <w:rFonts w:ascii="Times New Roman"/>
          <w:b w:val="false"/>
          <w:i w:val="false"/>
          <w:color w:val="000000"/>
          <w:sz w:val="28"/>
        </w:rPr>
        <w:t>
      10) тиісті жылға арналған мемлекеттік аудит объектілерінің тізбесін қалыптастыру және ішкі мемлекеттік аудит жүргізу кезінде қолданылатын тәуекелдерді басқарудың үлгілік жүйесін әзірлейді және бекітеді;</w:t>
      </w:r>
    </w:p>
    <w:bookmarkEnd w:id="187"/>
    <w:bookmarkStart w:name="z464" w:id="188"/>
    <w:p>
      <w:pPr>
        <w:spacing w:after="0"/>
        <w:ind w:left="0"/>
        <w:jc w:val="both"/>
      </w:pPr>
      <w:r>
        <w:rPr>
          <w:rFonts w:ascii="Times New Roman"/>
          <w:b w:val="false"/>
          <w:i w:val="false"/>
          <w:color w:val="000000"/>
          <w:sz w:val="28"/>
        </w:rPr>
        <w:t>
      10-1) Жоғары аудиторлық палатамен келісу бойынша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жөнінде құқықтық актілер қабылдайды;</w:t>
      </w:r>
    </w:p>
    <w:bookmarkEnd w:id="188"/>
    <w:bookmarkStart w:name="z221" w:id="189"/>
    <w:p>
      <w:pPr>
        <w:spacing w:after="0"/>
        <w:ind w:left="0"/>
        <w:jc w:val="both"/>
      </w:pPr>
      <w:r>
        <w:rPr>
          <w:rFonts w:ascii="Times New Roman"/>
          <w:b w:val="false"/>
          <w:i w:val="false"/>
          <w:color w:val="000000"/>
          <w:sz w:val="28"/>
        </w:rPr>
        <w:t>
      11) ішкі мемлекеттік аудит жүргізумен байланысты мәселелер бойынша мемлекеттік аудит объектілері лауазымды адамдарының тиісті ақпараттарын тыңдайды;</w:t>
      </w:r>
    </w:p>
    <w:bookmarkEnd w:id="189"/>
    <w:bookmarkStart w:name="z465" w:id="190"/>
    <w:p>
      <w:pPr>
        <w:spacing w:after="0"/>
        <w:ind w:left="0"/>
        <w:jc w:val="both"/>
      </w:pPr>
      <w:r>
        <w:rPr>
          <w:rFonts w:ascii="Times New Roman"/>
          <w:b w:val="false"/>
          <w:i w:val="false"/>
          <w:color w:val="000000"/>
          <w:sz w:val="28"/>
        </w:rPr>
        <w:t>
      11-1) электрондық ішкі мемлекеттік аудит қағидаларын әзірлейді және бекітеді;</w:t>
      </w:r>
    </w:p>
    <w:bookmarkEnd w:id="190"/>
    <w:bookmarkStart w:name="z568" w:id="191"/>
    <w:p>
      <w:pPr>
        <w:spacing w:after="0"/>
        <w:ind w:left="0"/>
        <w:jc w:val="both"/>
      </w:pPr>
      <w:r>
        <w:rPr>
          <w:rFonts w:ascii="Times New Roman"/>
          <w:b w:val="false"/>
          <w:i w:val="false"/>
          <w:color w:val="000000"/>
          <w:sz w:val="28"/>
        </w:rPr>
        <w:t>
      11-2) осы Заңның мақсаты мен міндеттеріне және Қазақстан Республикасының заңнамасына сәйкес Қазақстан Республикасының мемлекеттік аудит және қаржылық бақылау саласындағы нормативтік құқықтық актілерін әзірлейді және бекітеді;</w:t>
      </w:r>
    </w:p>
    <w:bookmarkEnd w:id="191"/>
    <w:bookmarkStart w:name="z222" w:id="192"/>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93"/>
    <w:p>
      <w:pPr>
        <w:spacing w:after="0"/>
        <w:ind w:left="0"/>
        <w:jc w:val="left"/>
      </w:pPr>
      <w:r>
        <w:rPr>
          <w:rFonts w:ascii="Times New Roman"/>
          <w:b/>
          <w:i w:val="false"/>
          <w:color w:val="000000"/>
        </w:rPr>
        <w:t xml:space="preserve"> 15-бап. Ішкі аудит қызметінің құзыреті</w:t>
      </w:r>
    </w:p>
    <w:bookmarkEnd w:id="193"/>
    <w:p>
      <w:pPr>
        <w:spacing w:after="0"/>
        <w:ind w:left="0"/>
        <w:jc w:val="both"/>
      </w:pPr>
      <w:r>
        <w:rPr>
          <w:rFonts w:ascii="Times New Roman"/>
          <w:b w:val="false"/>
          <w:i w:val="false"/>
          <w:color w:val="000000"/>
          <w:sz w:val="28"/>
        </w:rPr>
        <w:t>
      Ішкі аудит қызметі:</w:t>
      </w:r>
    </w:p>
    <w:bookmarkStart w:name="z223" w:id="194"/>
    <w:p>
      <w:pPr>
        <w:spacing w:after="0"/>
        <w:ind w:left="0"/>
        <w:jc w:val="both"/>
      </w:pPr>
      <w:r>
        <w:rPr>
          <w:rFonts w:ascii="Times New Roman"/>
          <w:b w:val="false"/>
          <w:i w:val="false"/>
          <w:color w:val="000000"/>
          <w:sz w:val="28"/>
        </w:rPr>
        <w:t>
      1) орталық мемлекеттік органның бірінші басшысымен, облыстың, республикалық маңызы бар қаланың, астананың әкімімен келісілген, ішкі мемлекеттік аудит жөніндегі уәкілетті орган жүргізетін, құрамына осы ішкі аудит қызметі кіретін мемлекеттік органның қаржылық есептілігінің аудитіне қатысады;</w:t>
      </w:r>
    </w:p>
    <w:bookmarkEnd w:id="194"/>
    <w:bookmarkStart w:name="z224" w:id="195"/>
    <w:p>
      <w:pPr>
        <w:spacing w:after="0"/>
        <w:ind w:left="0"/>
        <w:jc w:val="both"/>
      </w:pPr>
      <w:r>
        <w:rPr>
          <w:rFonts w:ascii="Times New Roman"/>
          <w:b w:val="false"/>
          <w:i w:val="false"/>
          <w:color w:val="000000"/>
          <w:sz w:val="28"/>
        </w:rPr>
        <w:t>
      2) мыналарға:</w:t>
      </w:r>
    </w:p>
    <w:bookmarkEnd w:id="195"/>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олардың қызметінің барлық бағыттары бойынша тиімділік аудитін жүргізеді;</w:t>
      </w:r>
    </w:p>
    <w:bookmarkStart w:name="z225" w:id="196"/>
    <w:p>
      <w:pPr>
        <w:spacing w:after="0"/>
        <w:ind w:left="0"/>
        <w:jc w:val="both"/>
      </w:pPr>
      <w:r>
        <w:rPr>
          <w:rFonts w:ascii="Times New Roman"/>
          <w:b w:val="false"/>
          <w:i w:val="false"/>
          <w:color w:val="000000"/>
          <w:sz w:val="28"/>
        </w:rPr>
        <w:t>
      3) мыналарға:</w:t>
      </w:r>
    </w:p>
    <w:bookmarkEnd w:id="196"/>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226" w:id="197"/>
    <w:p>
      <w:pPr>
        <w:spacing w:after="0"/>
        <w:ind w:left="0"/>
        <w:jc w:val="both"/>
      </w:pPr>
      <w:r>
        <w:rPr>
          <w:rFonts w:ascii="Times New Roman"/>
          <w:b w:val="false"/>
          <w:i w:val="false"/>
          <w:color w:val="000000"/>
          <w:sz w:val="28"/>
        </w:rPr>
        <w:t>
      4) бюджет шығыстарымен өзара байланыстыра отырып, мемлекеттік органның, облыстың, республикалық маңызы бар қаланың, астананың даму жоспарының мақсаттары мен міндеттеріне қол жеткізілуін талдайды;</w:t>
      </w:r>
    </w:p>
    <w:bookmarkEnd w:id="197"/>
    <w:bookmarkStart w:name="z466" w:id="198"/>
    <w:p>
      <w:pPr>
        <w:spacing w:after="0"/>
        <w:ind w:left="0"/>
        <w:jc w:val="both"/>
      </w:pPr>
      <w:r>
        <w:rPr>
          <w:rFonts w:ascii="Times New Roman"/>
          <w:b w:val="false"/>
          <w:i w:val="false"/>
          <w:color w:val="000000"/>
          <w:sz w:val="28"/>
        </w:rPr>
        <w:t>
      4-1) республикалық және коммуналдық активтер мен мүліктің сақталуына тексеру жүргізеді;</w:t>
      </w:r>
    </w:p>
    <w:bookmarkEnd w:id="198"/>
    <w:bookmarkStart w:name="z227" w:id="199"/>
    <w:p>
      <w:pPr>
        <w:spacing w:after="0"/>
        <w:ind w:left="0"/>
        <w:jc w:val="both"/>
      </w:pPr>
      <w:r>
        <w:rPr>
          <w:rFonts w:ascii="Times New Roman"/>
          <w:b w:val="false"/>
          <w:i w:val="false"/>
          <w:color w:val="000000"/>
          <w:sz w:val="28"/>
        </w:rPr>
        <w:t>
      5) мыналарға:</w:t>
      </w:r>
    </w:p>
    <w:bookmarkEnd w:id="199"/>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Start w:name="z228" w:id="200"/>
    <w:p>
      <w:pPr>
        <w:spacing w:after="0"/>
        <w:ind w:left="0"/>
        <w:jc w:val="both"/>
      </w:pPr>
      <w:r>
        <w:rPr>
          <w:rFonts w:ascii="Times New Roman"/>
          <w:b w:val="false"/>
          <w:i w:val="false"/>
          <w:color w:val="000000"/>
          <w:sz w:val="28"/>
        </w:rPr>
        <w:t>
      6) мемлекеттік сатып алуды жүргізу және шарттар талаптарының орындалу рәсіміне, оның ішінде сатып алынатын тауарлардың, жұмыстардың, көрсетілетін қызметтердің мерзімі, көлемі, бағасы, саны және сапасы бойынша сәйкестік аудитін жүргізеді;</w:t>
      </w:r>
    </w:p>
    <w:bookmarkEnd w:id="200"/>
    <w:bookmarkStart w:name="z229" w:id="201"/>
    <w:p>
      <w:pPr>
        <w:spacing w:after="0"/>
        <w:ind w:left="0"/>
        <w:jc w:val="both"/>
      </w:pPr>
      <w:r>
        <w:rPr>
          <w:rFonts w:ascii="Times New Roman"/>
          <w:b w:val="false"/>
          <w:i w:val="false"/>
          <w:color w:val="000000"/>
          <w:sz w:val="28"/>
        </w:rPr>
        <w:t>
      7) тиісті мемлекеттік органдағы тауар-материалдық запастардың және өзге де активтердің сақталуын тексеруді жүзеге асырады;</w:t>
      </w:r>
    </w:p>
    <w:bookmarkEnd w:id="201"/>
    <w:bookmarkStart w:name="z230" w:id="202"/>
    <w:p>
      <w:pPr>
        <w:spacing w:after="0"/>
        <w:ind w:left="0"/>
        <w:jc w:val="both"/>
      </w:pPr>
      <w:r>
        <w:rPr>
          <w:rFonts w:ascii="Times New Roman"/>
          <w:b w:val="false"/>
          <w:i w:val="false"/>
          <w:color w:val="000000"/>
          <w:sz w:val="28"/>
        </w:rPr>
        <w:t>
      8) ішкі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202"/>
    <w:bookmarkStart w:name="z231" w:id="203"/>
    <w:p>
      <w:pPr>
        <w:spacing w:after="0"/>
        <w:ind w:left="0"/>
        <w:jc w:val="both"/>
      </w:pPr>
      <w:r>
        <w:rPr>
          <w:rFonts w:ascii="Times New Roman"/>
          <w:b w:val="false"/>
          <w:i w:val="false"/>
          <w:color w:val="000000"/>
          <w:sz w:val="28"/>
        </w:rPr>
        <w:t>
      9)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оларға жол бермеу жөніндегі, анықталған кемшіліктерді жою, мемлекеттік органның қызметін ұйымдастырудың ішкі процестерінің тиімділігін арттыру жөніндегі ұсынымдармен бірге ішкі мемлекеттік аудит нәтижелері туралы есепті мемлекеттік органның басшысына енгізеді;</w:t>
      </w:r>
    </w:p>
    <w:bookmarkEnd w:id="203"/>
    <w:bookmarkStart w:name="z232" w:id="204"/>
    <w:p>
      <w:pPr>
        <w:spacing w:after="0"/>
        <w:ind w:left="0"/>
        <w:jc w:val="both"/>
      </w:pPr>
      <w:r>
        <w:rPr>
          <w:rFonts w:ascii="Times New Roman"/>
          <w:b w:val="false"/>
          <w:i w:val="false"/>
          <w:color w:val="000000"/>
          <w:sz w:val="28"/>
        </w:rPr>
        <w:t>
      10) жүргізілген мемлекеттік аудит және қабылданған шаралар бойынша есептер мен ақпаратты ішкі мемлекеттік аудит жөніндегі уәкілетті органға тоқсан сайын жібереді;</w:t>
      </w:r>
    </w:p>
    <w:bookmarkEnd w:id="204"/>
    <w:bookmarkStart w:name="z233" w:id="205"/>
    <w:p>
      <w:pPr>
        <w:spacing w:after="0"/>
        <w:ind w:left="0"/>
        <w:jc w:val="both"/>
      </w:pPr>
      <w:r>
        <w:rPr>
          <w:rFonts w:ascii="Times New Roman"/>
          <w:b w:val="false"/>
          <w:i w:val="false"/>
          <w:color w:val="000000"/>
          <w:sz w:val="28"/>
        </w:rPr>
        <w:t>
      11) орталық мемлекеттік органның басшысы немесе облыстың, республикалық маңызы бар қаланың, астананың әкімі үшін жылдық жұмыс жоспарларының орындалу мониторингін жүзеге асырады;</w:t>
      </w:r>
    </w:p>
    <w:bookmarkEnd w:id="205"/>
    <w:bookmarkStart w:name="z234" w:id="206"/>
    <w:p>
      <w:pPr>
        <w:spacing w:after="0"/>
        <w:ind w:left="0"/>
        <w:jc w:val="both"/>
      </w:pPr>
      <w:r>
        <w:rPr>
          <w:rFonts w:ascii="Times New Roman"/>
          <w:b w:val="false"/>
          <w:i w:val="false"/>
          <w:color w:val="000000"/>
          <w:sz w:val="28"/>
        </w:rPr>
        <w:t>
      12) орталық мемлекеттік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bookmarkEnd w:id="206"/>
    <w:bookmarkStart w:name="z561" w:id="207"/>
    <w:p>
      <w:pPr>
        <w:spacing w:after="0"/>
        <w:ind w:left="0"/>
        <w:jc w:val="both"/>
      </w:pPr>
      <w:r>
        <w:rPr>
          <w:rFonts w:ascii="Times New Roman"/>
          <w:b w:val="false"/>
          <w:i w:val="false"/>
          <w:color w:val="000000"/>
          <w:sz w:val="28"/>
        </w:rPr>
        <w:t>
      13) мыналарға:</w:t>
      </w:r>
    </w:p>
    <w:bookmarkEnd w:id="207"/>
    <w:p>
      <w:pPr>
        <w:spacing w:after="0"/>
        <w:ind w:left="0"/>
        <w:jc w:val="both"/>
      </w:pPr>
      <w:r>
        <w:rPr>
          <w:rFonts w:ascii="Times New Roman"/>
          <w:b w:val="false"/>
          <w:i w:val="false"/>
          <w:color w:val="000000"/>
          <w:sz w:val="28"/>
        </w:rPr>
        <w:t>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 аумағындағы атқарушы органдарда, олардың бөлімшелерінде және ведомстволық бағынысты ұйымдарында ақпараттық жүйелердің деректерін талдауды жүзеге асырады.</w:t>
      </w:r>
    </w:p>
    <w:bookmarkStart w:name="z467" w:id="208"/>
    <w:p>
      <w:pPr>
        <w:spacing w:after="0"/>
        <w:ind w:left="0"/>
        <w:jc w:val="both"/>
      </w:pPr>
      <w:r>
        <w:rPr>
          <w:rFonts w:ascii="Times New Roman"/>
          <w:b w:val="false"/>
          <w:i w:val="false"/>
          <w:color w:val="000000"/>
          <w:sz w:val="28"/>
        </w:rPr>
        <w:t>
      Егер тиісті объектілер Жоғары аудиторлық палатаның, тексеру комиссияларының және ішкі мемлекеттік аудит жөніндегі уәкілетті органның мемлекеттік аудит объектілерінің тізбесіне енгізілмесе, ішкі аудит қызметтері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209"/>
    <w:p>
      <w:pPr>
        <w:spacing w:after="0"/>
        <w:ind w:left="0"/>
        <w:jc w:val="left"/>
      </w:pPr>
      <w:r>
        <w:rPr>
          <w:rFonts w:ascii="Times New Roman"/>
          <w:b/>
          <w:i w:val="false"/>
          <w:color w:val="000000"/>
        </w:rPr>
        <w:t xml:space="preserve"> 16-бап. Мемлекеттік аудит және тәуекелдер жөніндегі кеңес</w:t>
      </w:r>
    </w:p>
    <w:bookmarkEnd w:id="209"/>
    <w:p>
      <w:pPr>
        <w:spacing w:after="0"/>
        <w:ind w:left="0"/>
        <w:jc w:val="both"/>
      </w:pPr>
      <w:r>
        <w:rPr>
          <w:rFonts w:ascii="Times New Roman"/>
          <w:b w:val="false"/>
          <w:i w:val="false"/>
          <w:color w:val="000000"/>
          <w:sz w:val="28"/>
        </w:rPr>
        <w:t>
      Ішкі мемлекеттік аудит шеңберінде мемлекеттік органның қызметін жетілдіру мақсатында мемлекеттік органның бірінші басшысы, облыстың, республикалық маңызы бар қаланың, астананың әкімі басқаратын консультативтік-кеңесші орган – Мемлекеттік аудит және тәуекелдер жөніндегі кеңес құрылады.</w:t>
      </w:r>
    </w:p>
    <w:p>
      <w:pPr>
        <w:spacing w:after="0"/>
        <w:ind w:left="0"/>
        <w:jc w:val="both"/>
      </w:pPr>
      <w:r>
        <w:rPr>
          <w:rFonts w:ascii="Times New Roman"/>
          <w:b w:val="false"/>
          <w:i w:val="false"/>
          <w:color w:val="000000"/>
          <w:sz w:val="28"/>
        </w:rPr>
        <w:t>
      Мемлекеттік аудит және тәуекелдер жөніндегі кеңестің негізгі міндеттері, қызметін ұйымдастыру тәртібі ішкі мемлекеттік аудит және қаржылық бақылау жүргізу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10"/>
    <w:p>
      <w:pPr>
        <w:spacing w:after="0"/>
        <w:ind w:left="0"/>
        <w:jc w:val="left"/>
      </w:pPr>
      <w:r>
        <w:rPr>
          <w:rFonts w:ascii="Times New Roman"/>
          <w:b/>
          <w:i w:val="false"/>
          <w:color w:val="000000"/>
        </w:rPr>
        <w:t xml:space="preserve"> 3-тарау. МЕМЛЕКЕТТІК АУДИТТІҢ РӘСІМДІК НЕГІЗДЕРІ</w:t>
      </w:r>
    </w:p>
    <w:bookmarkEnd w:id="210"/>
    <w:bookmarkStart w:name="z17" w:id="211"/>
    <w:p>
      <w:pPr>
        <w:spacing w:after="0"/>
        <w:ind w:left="0"/>
        <w:jc w:val="left"/>
      </w:pPr>
      <w:r>
        <w:rPr>
          <w:rFonts w:ascii="Times New Roman"/>
          <w:b/>
          <w:i w:val="false"/>
          <w:color w:val="000000"/>
        </w:rPr>
        <w:t xml:space="preserve"> 17-бап. Мемлекеттік аудитті жүргізу рәсімі</w:t>
      </w:r>
    </w:p>
    <w:bookmarkEnd w:id="211"/>
    <w:bookmarkStart w:name="z235" w:id="212"/>
    <w:p>
      <w:pPr>
        <w:spacing w:after="0"/>
        <w:ind w:left="0"/>
        <w:jc w:val="both"/>
      </w:pPr>
      <w:r>
        <w:rPr>
          <w:rFonts w:ascii="Times New Roman"/>
          <w:b w:val="false"/>
          <w:i w:val="false"/>
          <w:color w:val="000000"/>
          <w:sz w:val="28"/>
        </w:rPr>
        <w:t>
      1. Мемлекеттік аудит мынадай өзара байланысты кезеңдерден тұрады:</w:t>
      </w:r>
    </w:p>
    <w:bookmarkEnd w:id="212"/>
    <w:bookmarkStart w:name="z236" w:id="213"/>
    <w:p>
      <w:pPr>
        <w:spacing w:after="0"/>
        <w:ind w:left="0"/>
        <w:jc w:val="both"/>
      </w:pPr>
      <w:r>
        <w:rPr>
          <w:rFonts w:ascii="Times New Roman"/>
          <w:b w:val="false"/>
          <w:i w:val="false"/>
          <w:color w:val="000000"/>
          <w:sz w:val="28"/>
        </w:rPr>
        <w:t>
      1) егер осы Заңда өзгеше белгіленбесе, тәуекелдерді басқару жүйесінің негізінде мемлекеттік аудит ұйымдастыруды көздейтін тиісті жылға арналған мемлекеттік аудит объектілерінің тізбесін қалыптастыру;</w:t>
      </w:r>
    </w:p>
    <w:bookmarkEnd w:id="213"/>
    <w:bookmarkStart w:name="z237" w:id="214"/>
    <w:p>
      <w:pPr>
        <w:spacing w:after="0"/>
        <w:ind w:left="0"/>
        <w:jc w:val="both"/>
      </w:pPr>
      <w:r>
        <w:rPr>
          <w:rFonts w:ascii="Times New Roman"/>
          <w:b w:val="false"/>
          <w:i w:val="false"/>
          <w:color w:val="000000"/>
          <w:sz w:val="28"/>
        </w:rPr>
        <w:t>
      2) жеке мемлекеттік аудитті жоспарлау және оны жүргізу. Жеке мемлекеттік аудит жоспарланған кезде Қазақстан Республикасы Бюджет кодексінің 116-бабына сәйкес жүргізілетін ағымдағы бақылау нәтижелері ескеріледі;</w:t>
      </w:r>
    </w:p>
    <w:bookmarkEnd w:id="214"/>
    <w:bookmarkStart w:name="z238" w:id="215"/>
    <w:p>
      <w:pPr>
        <w:spacing w:after="0"/>
        <w:ind w:left="0"/>
        <w:jc w:val="both"/>
      </w:pPr>
      <w:r>
        <w:rPr>
          <w:rFonts w:ascii="Times New Roman"/>
          <w:b w:val="false"/>
          <w:i w:val="false"/>
          <w:color w:val="000000"/>
          <w:sz w:val="28"/>
        </w:rPr>
        <w:t>
      3) мемлекеттік аудит нәтижелері бойынша шешімдер қабылдау және құжаттар жасау.</w:t>
      </w:r>
    </w:p>
    <w:bookmarkEnd w:id="215"/>
    <w:bookmarkStart w:name="z239" w:id="216"/>
    <w:p>
      <w:pPr>
        <w:spacing w:after="0"/>
        <w:ind w:left="0"/>
        <w:jc w:val="both"/>
      </w:pPr>
      <w:r>
        <w:rPr>
          <w:rFonts w:ascii="Times New Roman"/>
          <w:b w:val="false"/>
          <w:i w:val="false"/>
          <w:color w:val="000000"/>
          <w:sz w:val="28"/>
        </w:rPr>
        <w:t>
      2. Мемлекеттік аудит жүргізу мерзімін мемлекеттік аудит және қаржылық бақылау органының басшысы мемлекеттік аудиттің типіне, алдағы жұмыстардың көлемдеріне, мемлекеттік аудитпен қамтылатын қаражат көлемдеріне, мемлекеттік аудит объектілерінің санына қарай, мемлекеттік аудит және қаржылық бақылау жүргізудің тиісті қағидаларында көзделген шеңберде белгілейді.</w:t>
      </w:r>
    </w:p>
    <w:bookmarkEnd w:id="216"/>
    <w:bookmarkStart w:name="z240" w:id="217"/>
    <w:p>
      <w:pPr>
        <w:spacing w:after="0"/>
        <w:ind w:left="0"/>
        <w:jc w:val="both"/>
      </w:pPr>
      <w:r>
        <w:rPr>
          <w:rFonts w:ascii="Times New Roman"/>
          <w:b w:val="false"/>
          <w:i w:val="false"/>
          <w:color w:val="000000"/>
          <w:sz w:val="28"/>
        </w:rPr>
        <w:t>
      3. Мемлекеттік аудит және қаржылық бақылау органының басшысы мемлекеттік аудитордың жазбаша өтінішхаты бойынша мемлекеттік аудит жүргізу мерзімін ол аяқталғанға дейін кемінде бір жұмыс күні бұрын мемлекеттік аудит объектілерінің тиісті жылға арналған тізбесіне тиісті өзгерістер енгізе отырып ұзартуы мүмкін.</w:t>
      </w:r>
    </w:p>
    <w:bookmarkEnd w:id="217"/>
    <w:bookmarkStart w:name="z241" w:id="218"/>
    <w:p>
      <w:pPr>
        <w:spacing w:after="0"/>
        <w:ind w:left="0"/>
        <w:jc w:val="both"/>
      </w:pPr>
      <w:r>
        <w:rPr>
          <w:rFonts w:ascii="Times New Roman"/>
          <w:b w:val="false"/>
          <w:i w:val="false"/>
          <w:color w:val="000000"/>
          <w:sz w:val="28"/>
        </w:rPr>
        <w:t>
      4. Мемлекеттік аудит шеңберінде мынадай тексерулер жүргізіледі:</w:t>
      </w:r>
    </w:p>
    <w:bookmarkEnd w:id="218"/>
    <w:bookmarkStart w:name="z242" w:id="219"/>
    <w:p>
      <w:pPr>
        <w:spacing w:after="0"/>
        <w:ind w:left="0"/>
        <w:jc w:val="both"/>
      </w:pPr>
      <w:r>
        <w:rPr>
          <w:rFonts w:ascii="Times New Roman"/>
          <w:b w:val="false"/>
          <w:i w:val="false"/>
          <w:color w:val="000000"/>
          <w:sz w:val="28"/>
        </w:rPr>
        <w:t>
      1) үстеме тексеру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болуы мүмкін;</w:t>
      </w:r>
    </w:p>
    <w:bookmarkEnd w:id="219"/>
    <w:bookmarkStart w:name="z243" w:id="220"/>
    <w:p>
      <w:pPr>
        <w:spacing w:after="0"/>
        <w:ind w:left="0"/>
        <w:jc w:val="both"/>
      </w:pPr>
      <w:r>
        <w:rPr>
          <w:rFonts w:ascii="Times New Roman"/>
          <w:b w:val="false"/>
          <w:i w:val="false"/>
          <w:color w:val="000000"/>
          <w:sz w:val="28"/>
        </w:rPr>
        <w:t>
      2) бірлескен тексеру – мемлекеттік аудит және қаржылық бақылау органдарымен және (немесе) мемлекеттік органдармен, оның ішінде басқа елдердің жоғары мемлекеттік аудит органдарымен келісілген мерзімдерде бірыңғай бағдарлама және мемлекеттік аудит тобы шеңберінде бірлесіп жүргізілетін тексеру, оның нәтижелері бойынша бірыңғай қорытынды құжат қабылданады;</w:t>
      </w:r>
    </w:p>
    <w:bookmarkEnd w:id="220"/>
    <w:bookmarkStart w:name="z244" w:id="221"/>
    <w:p>
      <w:pPr>
        <w:spacing w:after="0"/>
        <w:ind w:left="0"/>
        <w:jc w:val="both"/>
      </w:pPr>
      <w:r>
        <w:rPr>
          <w:rFonts w:ascii="Times New Roman"/>
          <w:b w:val="false"/>
          <w:i w:val="false"/>
          <w:color w:val="000000"/>
          <w:sz w:val="28"/>
        </w:rPr>
        <w:t>
      3) қатар тексеру – кейіннен тексерулер нәтижелерімен алмаса отырып, басқа мемлекеттік органдар, оның ішінде басқа елдердің жоғары мемлекеттік аудит органдары келісілген мәселелер мен жүргізу мерзімдері бойынша дербес жүргізетін тексеру.</w:t>
      </w:r>
    </w:p>
    <w:bookmarkEnd w:id="221"/>
    <w:bookmarkStart w:name="z245" w:id="222"/>
    <w:p>
      <w:pPr>
        <w:spacing w:after="0"/>
        <w:ind w:left="0"/>
        <w:jc w:val="both"/>
      </w:pPr>
      <w:r>
        <w:rPr>
          <w:rFonts w:ascii="Times New Roman"/>
          <w:b w:val="false"/>
          <w:i w:val="false"/>
          <w:color w:val="000000"/>
          <w:sz w:val="28"/>
        </w:rPr>
        <w:t>
      5. Қазақстан Республикасының заңдарында қызметтің жекелеген салаларына тексеруді ұйымдастыру және оны жүргізу тәртібінің ерекшеліктері белгіленуі мүмкін.</w:t>
      </w:r>
    </w:p>
    <w:bookmarkEnd w:id="222"/>
    <w:bookmarkStart w:name="z246" w:id="223"/>
    <w:p>
      <w:pPr>
        <w:spacing w:after="0"/>
        <w:ind w:left="0"/>
        <w:jc w:val="both"/>
      </w:pPr>
      <w:r>
        <w:rPr>
          <w:rFonts w:ascii="Times New Roman"/>
          <w:b w:val="false"/>
          <w:i w:val="false"/>
          <w:color w:val="000000"/>
          <w:sz w:val="28"/>
        </w:rPr>
        <w:t>
      6. Қазақстан Республикасының заңнамасында көзделген өкілеттіктер шегінде электрондық мемлекеттік аудит жүргізуге жол беріледі.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24"/>
    <w:p>
      <w:pPr>
        <w:spacing w:after="0"/>
        <w:ind w:left="0"/>
        <w:jc w:val="left"/>
      </w:pPr>
      <w:r>
        <w:rPr>
          <w:rFonts w:ascii="Times New Roman"/>
          <w:b/>
          <w:i w:val="false"/>
          <w:color w:val="000000"/>
        </w:rPr>
        <w:t xml:space="preserve"> 18-бап. Мемлекеттік аудит объектілерінің тиісті жылға арналған тізбесін қалыптастыру</w:t>
      </w:r>
    </w:p>
    <w:bookmarkEnd w:id="224"/>
    <w:bookmarkStart w:name="z248" w:id="225"/>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 тәуекелдерді басқару жүйелері – мемлекеттік аудит объектілерінің қызметін бағалаудың сандық және сапалық көрсеткіштері негізінде жүзеге асырылады, бұлардың негізінде оларды мемлекеттік аудитпен барынша қамту мақсатында мемлекеттік аудит объектісін белгілі бір тәуекел тобына жатқызу туралы шешім қабылданады.</w:t>
      </w:r>
    </w:p>
    <w:bookmarkEnd w:id="225"/>
    <w:p>
      <w:pPr>
        <w:spacing w:after="0"/>
        <w:ind w:left="0"/>
        <w:jc w:val="both"/>
      </w:pPr>
      <w:r>
        <w:rPr>
          <w:rFonts w:ascii="Times New Roman"/>
          <w:b w:val="false"/>
          <w:i w:val="false"/>
          <w:color w:val="000000"/>
          <w:sz w:val="28"/>
        </w:rPr>
        <w:t>
      Тәуекелдерді басқару жүйесі Жоғары аудиторлық палата мен ішкі мемлекеттік аудит жөніндегі уәкілетті орган бірлесіп белгілейтін бірыңғай қағидаттар мен тәсілдерге негізделеді.</w:t>
      </w:r>
    </w:p>
    <w:bookmarkStart w:name="z249" w:id="226"/>
    <w:p>
      <w:pPr>
        <w:spacing w:after="0"/>
        <w:ind w:left="0"/>
        <w:jc w:val="both"/>
      </w:pPr>
      <w:r>
        <w:rPr>
          <w:rFonts w:ascii="Times New Roman"/>
          <w:b w:val="false"/>
          <w:i w:val="false"/>
          <w:color w:val="000000"/>
          <w:sz w:val="28"/>
        </w:rPr>
        <w:t>
      2. Мемлекеттік аудит және қаржылық бақылау органдарының қызметі оларға жүктелген міндеттер мен өкілеттіктердің іске асырылуын қамтамасыз ету мақсатында өздерінің бірінші басшылары бекітетін мемлекеттік аудит объектілерінің тиісті жылға арналған тізбесіне сәйкес жүзеге асырылады.</w:t>
      </w:r>
    </w:p>
    <w:bookmarkEnd w:id="226"/>
    <w:bookmarkStart w:name="z468" w:id="227"/>
    <w:p>
      <w:pPr>
        <w:spacing w:after="0"/>
        <w:ind w:left="0"/>
        <w:jc w:val="both"/>
      </w:pPr>
      <w:r>
        <w:rPr>
          <w:rFonts w:ascii="Times New Roman"/>
          <w:b w:val="false"/>
          <w:i w:val="false"/>
          <w:color w:val="000000"/>
          <w:sz w:val="28"/>
        </w:rPr>
        <w:t>
      Ішкі аудит қызметтерінде мемлекеттік аудит объектілерінің тиісті жылға арналған тізбесін:</w:t>
      </w:r>
    </w:p>
    <w:bookmarkEnd w:id="227"/>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органдарда – ішкі аудит қызметі құрылған мемлекеттік органның басшысы;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органдарында облыстың, республикалық маңызы бар қаланың, астананың әкімі бекітеді.</w:t>
      </w:r>
    </w:p>
    <w:p>
      <w:pPr>
        <w:spacing w:after="0"/>
        <w:ind w:left="0"/>
        <w:jc w:val="both"/>
      </w:pPr>
      <w:r>
        <w:rPr>
          <w:rFonts w:ascii="Times New Roman"/>
          <w:b w:val="false"/>
          <w:i w:val="false"/>
          <w:color w:val="000000"/>
          <w:sz w:val="28"/>
        </w:rPr>
        <w:t>
      Мыналардың:</w:t>
      </w:r>
    </w:p>
    <w:bookmarkStart w:name="z250" w:id="228"/>
    <w:p>
      <w:pPr>
        <w:spacing w:after="0"/>
        <w:ind w:left="0"/>
        <w:jc w:val="both"/>
      </w:pPr>
      <w:r>
        <w:rPr>
          <w:rFonts w:ascii="Times New Roman"/>
          <w:b w:val="false"/>
          <w:i w:val="false"/>
          <w:color w:val="000000"/>
          <w:sz w:val="28"/>
        </w:rPr>
        <w:t>
      1) Қазақстан Республикасы Президентінің тапсырмаларын және Жоғары аудиторлық палата Төрағасының бастамаларын қоспағанда, Жоғары аудиторлық палатаның;</w:t>
      </w:r>
    </w:p>
    <w:bookmarkEnd w:id="228"/>
    <w:bookmarkStart w:name="z251" w:id="229"/>
    <w:p>
      <w:pPr>
        <w:spacing w:after="0"/>
        <w:ind w:left="0"/>
        <w:jc w:val="both"/>
      </w:pPr>
      <w:r>
        <w:rPr>
          <w:rFonts w:ascii="Times New Roman"/>
          <w:b w:val="false"/>
          <w:i w:val="false"/>
          <w:color w:val="000000"/>
          <w:sz w:val="28"/>
        </w:rPr>
        <w:t>
      2)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бастамаларын қоспағанда, тексеру комиссияларының мемлекеттік аудит объектілерінің тиісті жылға арналған тізбелеріне өзгерістер енгізуге жол берілмейді.</w:t>
      </w:r>
    </w:p>
    <w:bookmarkEnd w:id="229"/>
    <w:bookmarkStart w:name="z252" w:id="230"/>
    <w:p>
      <w:pPr>
        <w:spacing w:after="0"/>
        <w:ind w:left="0"/>
        <w:jc w:val="both"/>
      </w:pPr>
      <w:r>
        <w:rPr>
          <w:rFonts w:ascii="Times New Roman"/>
          <w:b w:val="false"/>
          <w:i w:val="false"/>
          <w:color w:val="000000"/>
          <w:sz w:val="28"/>
        </w:rPr>
        <w:t>
      3. Жоғары аудиторлық палатаның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міндетті түрде қаралуға және есепке алынуға жатады.</w:t>
      </w:r>
    </w:p>
    <w:bookmarkEnd w:id="230"/>
    <w:p>
      <w:pPr>
        <w:spacing w:after="0"/>
        <w:ind w:left="0"/>
        <w:jc w:val="both"/>
      </w:pPr>
      <w:r>
        <w:rPr>
          <w:rFonts w:ascii="Times New Roman"/>
          <w:b w:val="false"/>
          <w:i w:val="false"/>
          <w:color w:val="000000"/>
          <w:sz w:val="28"/>
        </w:rPr>
        <w:t>
      Тексеру комиссиясының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Жоғары аудиторлық палатаның сұрау салулары міндетті түрде қаралуға және есепке алынуға жатады.</w:t>
      </w:r>
    </w:p>
    <w:bookmarkStart w:name="z253" w:id="231"/>
    <w:p>
      <w:pPr>
        <w:spacing w:after="0"/>
        <w:ind w:left="0"/>
        <w:jc w:val="both"/>
      </w:pPr>
      <w:r>
        <w:rPr>
          <w:rFonts w:ascii="Times New Roman"/>
          <w:b w:val="false"/>
          <w:i w:val="false"/>
          <w:color w:val="000000"/>
          <w:sz w:val="28"/>
        </w:rPr>
        <w:t>
      4. Жоғары аудиторлық палатаның және тексеру комиссиясының мемлекеттік аудит объектілерінің тиісті жылға арналған тізбелерін қалыптастыру кезінде құқық қорғау органдарының, арнаулы мемлекеттік органдардың ұсыныстарына талдау жасалады, олардың орындылығы мен өзектілігін қарау үшін Жоғары аудиторлық палатаның немесе тиісті тексеру комиссиясының отырысына талқылауға шығарылады.</w:t>
      </w:r>
    </w:p>
    <w:bookmarkEnd w:id="231"/>
    <w:p>
      <w:pPr>
        <w:spacing w:after="0"/>
        <w:ind w:left="0"/>
        <w:jc w:val="both"/>
      </w:pPr>
      <w:r>
        <w:rPr>
          <w:rFonts w:ascii="Times New Roman"/>
          <w:b w:val="false"/>
          <w:i w:val="false"/>
          <w:color w:val="000000"/>
          <w:sz w:val="28"/>
        </w:rPr>
        <w:t>
      Ішкі мемлекеттік аудит жөніндегі уәкілетті органның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Қазақстан Республикасы Үкіметінің тапсырмалары, депутаттық сауалдар, прокуратура және қылмыстық қудалау органдарының сұрау салулары міндетті түрде қаралуға және есепке алынуға жатады.</w:t>
      </w:r>
    </w:p>
    <w:bookmarkStart w:name="z254" w:id="232"/>
    <w:p>
      <w:pPr>
        <w:spacing w:after="0"/>
        <w:ind w:left="0"/>
        <w:jc w:val="both"/>
      </w:pPr>
      <w:r>
        <w:rPr>
          <w:rFonts w:ascii="Times New Roman"/>
          <w:b w:val="false"/>
          <w:i w:val="false"/>
          <w:color w:val="000000"/>
          <w:sz w:val="28"/>
        </w:rPr>
        <w:t>
      5. Ішкі мемлекеттік аудит жөніндегі уәкілетті органның жоспардан тыс аудиті:</w:t>
      </w:r>
    </w:p>
    <w:bookmarkEnd w:id="232"/>
    <w:bookmarkStart w:name="z255" w:id="233"/>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Үкіметінің, Қазақстан Республикасы Премьер-Министрінің және оның орынбасарларының тапсырмалары бойынша;</w:t>
      </w:r>
    </w:p>
    <w:bookmarkEnd w:id="233"/>
    <w:bookmarkStart w:name="z569" w:id="234"/>
    <w:p>
      <w:pPr>
        <w:spacing w:after="0"/>
        <w:ind w:left="0"/>
        <w:jc w:val="both"/>
      </w:pPr>
      <w:r>
        <w:rPr>
          <w:rFonts w:ascii="Times New Roman"/>
          <w:b w:val="false"/>
          <w:i w:val="false"/>
          <w:color w:val="000000"/>
          <w:sz w:val="28"/>
        </w:rPr>
        <w:t>
      1-1) Қазақстан Республикасы Парламенті депутаттарының жолданымдары бойынша;</w:t>
      </w:r>
    </w:p>
    <w:bookmarkEnd w:id="234"/>
    <w:bookmarkStart w:name="z256" w:id="235"/>
    <w:p>
      <w:pPr>
        <w:spacing w:after="0"/>
        <w:ind w:left="0"/>
        <w:jc w:val="both"/>
      </w:pPr>
      <w:r>
        <w:rPr>
          <w:rFonts w:ascii="Times New Roman"/>
          <w:b w:val="false"/>
          <w:i w:val="false"/>
          <w:color w:val="000000"/>
          <w:sz w:val="28"/>
        </w:rPr>
        <w:t>
      2) техникалық-экономикалық негіздемені, қаржылық-экономикалық негіздемені және бюджеттік инвестициялардың сметалық құнын түзетуге байланысты мәселелер бойынша;</w:t>
      </w:r>
    </w:p>
    <w:bookmarkEnd w:id="235"/>
    <w:bookmarkStart w:name="z257" w:id="236"/>
    <w:p>
      <w:pPr>
        <w:spacing w:after="0"/>
        <w:ind w:left="0"/>
        <w:jc w:val="both"/>
      </w:pPr>
      <w:r>
        <w:rPr>
          <w:rFonts w:ascii="Times New Roman"/>
          <w:b w:val="false"/>
          <w:i w:val="false"/>
          <w:color w:val="000000"/>
          <w:sz w:val="28"/>
        </w:rPr>
        <w:t>
      3) тәуекелдерді басқару жүйесі пайдаланыла отырып, бюджетті атқару жөніндегі орталық уәкілетті органның ақпараттық жүйелері деректерінің мониторингі нәтижелері бойынша;</w:t>
      </w:r>
    </w:p>
    <w:bookmarkEnd w:id="236"/>
    <w:bookmarkStart w:name="z258" w:id="237"/>
    <w:p>
      <w:pPr>
        <w:spacing w:after="0"/>
        <w:ind w:left="0"/>
        <w:jc w:val="both"/>
      </w:pPr>
      <w:r>
        <w:rPr>
          <w:rFonts w:ascii="Times New Roman"/>
          <w:b w:val="false"/>
          <w:i w:val="false"/>
          <w:color w:val="000000"/>
          <w:sz w:val="28"/>
        </w:rPr>
        <w:t>
      4) жеке және заңды тұлғалардың жолданымдары бойынша, тапсырыс беруші, мемлекеттік сатып алуды ұйымдастырушы, мемлекеттік сатып алуды бірыңғай ұйымдастырушы мемлекеттік сатып алу қорытындыларына шағымдарды қарау шеңберінде қараған мәселелерді (дәлелдерді) қоспағанда, оларда жазылған мәселелер бойынша ғана жүргізіледі.</w:t>
      </w:r>
    </w:p>
    <w:bookmarkEnd w:id="237"/>
    <w:bookmarkStart w:name="z259" w:id="238"/>
    <w:p>
      <w:pPr>
        <w:spacing w:after="0"/>
        <w:ind w:left="0"/>
        <w:jc w:val="both"/>
      </w:pPr>
      <w:r>
        <w:rPr>
          <w:rFonts w:ascii="Times New Roman"/>
          <w:b w:val="false"/>
          <w:i w:val="false"/>
          <w:color w:val="000000"/>
          <w:sz w:val="28"/>
        </w:rPr>
        <w:t>
      6. Тексеру комиссиясының тиісті жылға арналған мемлекеттік аудит объектілерінің тізбесі, есепті жылда олардың әкімшілік-аумақтық бірлігінде сыртқы мемлекеттік аудитті жүзеге асыру үшін облыстық бюджеттен, республикалық маңызы бар қаланың, астананың бюджетінен, оның ішінде тиісті облыстың құрамына кіретін аудандардың (облыстық маңызы бар қалалардың) бюджеттерінен қаржыландырылатын және (немесе) қаражат алатын мемлекеттік аудит объектілерін, сондай-ақ мемлекеттік кіріс органдарын және жергілікті бюджетке түсетін түсімдердің толықтығы мен уақтылығын қамтамасыз ететін басқа да уәкілетті мемлекеттік органдарды қамтиды.</w:t>
      </w:r>
    </w:p>
    <w:bookmarkEnd w:id="238"/>
    <w:bookmarkStart w:name="z260" w:id="239"/>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мемлекеттік аудит объектілерінің тиісті жылға арналып, бекітілген тізбелері мен оларға өзгерістер бекітілген күнінен бастап күнтізбелік бес күн ішінде тиісті мемлекеттік аудит және қаржылық бақылау органының интернет-ресурсында орналастырылуға жатады.</w:t>
      </w:r>
    </w:p>
    <w:bookmarkEnd w:id="239"/>
    <w:bookmarkStart w:name="z261" w:id="240"/>
    <w:p>
      <w:pPr>
        <w:spacing w:after="0"/>
        <w:ind w:left="0"/>
        <w:jc w:val="both"/>
      </w:pPr>
      <w:r>
        <w:rPr>
          <w:rFonts w:ascii="Times New Roman"/>
          <w:b w:val="false"/>
          <w:i w:val="false"/>
          <w:color w:val="000000"/>
          <w:sz w:val="28"/>
        </w:rPr>
        <w:t>
      8. Жоғары аудиторлық палата, тексеру комиссиясы, ішкі мемлекеттік аудит жөніндегі уәкілетті орган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тартуға құқылы.</w:t>
      </w:r>
    </w:p>
    <w:bookmarkEnd w:id="240"/>
    <w:bookmarkStart w:name="z262" w:id="241"/>
    <w:p>
      <w:pPr>
        <w:spacing w:after="0"/>
        <w:ind w:left="0"/>
        <w:jc w:val="both"/>
      </w:pPr>
      <w:r>
        <w:rPr>
          <w:rFonts w:ascii="Times New Roman"/>
          <w:b w:val="false"/>
          <w:i w:val="false"/>
          <w:color w:val="000000"/>
          <w:sz w:val="28"/>
        </w:rPr>
        <w:t>
      9. Мемлекеттік аудит объектілерінің тізбесін қалыптастыру үшін мемлекеттік аудит және қаржылық бақылау органдары мемлекеттік аудит және қаржылық бақылау жөніндегі бірыңғай дерекқорда мемлекеттік аудит және қаржылық бақылау материалдарын, есептілікті орналастыруға, сондай-ақ келісілген мерзімдерде мемлекеттік аудит объектілерінің тиісті жылға арналған тізбелері туралы олар бекітілгенге дейін ақпарат алмасуды жүзеге асыруға міндетті.</w:t>
      </w:r>
    </w:p>
    <w:bookmarkEnd w:id="241"/>
    <w:p>
      <w:pPr>
        <w:spacing w:after="0"/>
        <w:ind w:left="0"/>
        <w:jc w:val="both"/>
      </w:pPr>
      <w:r>
        <w:rPr>
          <w:rFonts w:ascii="Times New Roman"/>
          <w:b w:val="false"/>
          <w:i w:val="false"/>
          <w:color w:val="000000"/>
          <w:sz w:val="28"/>
        </w:rPr>
        <w:t>
      Тексерулердің қайталануын болғызбау мақсатында мемлекеттік аудит және қаржылық бақылау органдары тиісті жылға арналған мемлекеттік аудит объектілерінің тізбелерін және оларға өзгерістерді өзара келісуге міндетті.</w:t>
      </w:r>
    </w:p>
    <w:p>
      <w:pPr>
        <w:spacing w:after="0"/>
        <w:ind w:left="0"/>
        <w:jc w:val="both"/>
      </w:pPr>
      <w:r>
        <w:rPr>
          <w:rFonts w:ascii="Times New Roman"/>
          <w:b w:val="false"/>
          <w:i w:val="false"/>
          <w:color w:val="000000"/>
          <w:sz w:val="28"/>
        </w:rPr>
        <w:t>
      Жоғары аудиторлық палата бекіткен мемлекеттік аудит объектілерінің тиісті жылға арналған тізбесіне енгізілген мемлекеттік аудит объектілерінде осы Заңның 15-бабының және осы баптың 5-тармағының ережелерін қоспағанда, жоспардан тыс мемлекеттік аудит жүргізуге жол берілмейді.</w:t>
      </w:r>
    </w:p>
    <w:bookmarkStart w:name="z263" w:id="242"/>
    <w:p>
      <w:pPr>
        <w:spacing w:after="0"/>
        <w:ind w:left="0"/>
        <w:jc w:val="both"/>
      </w:pPr>
      <w:r>
        <w:rPr>
          <w:rFonts w:ascii="Times New Roman"/>
          <w:b w:val="false"/>
          <w:i w:val="false"/>
          <w:color w:val="000000"/>
          <w:sz w:val="28"/>
        </w:rPr>
        <w:t>
      10. Ішкі аудит қызметтерін қоспағанда, мемлекеттік аудит және қаржылық бақылау органдары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 w:id="243"/>
    <w:p>
      <w:pPr>
        <w:spacing w:after="0"/>
        <w:ind w:left="0"/>
        <w:jc w:val="left"/>
      </w:pPr>
      <w:r>
        <w:rPr>
          <w:rFonts w:ascii="Times New Roman"/>
          <w:b/>
          <w:i w:val="false"/>
          <w:color w:val="000000"/>
        </w:rPr>
        <w:t xml:space="preserve"> 19-бап. Мемлекеттік аудит нәтижелерін тану</w:t>
      </w:r>
    </w:p>
    <w:bookmarkEnd w:id="243"/>
    <w:bookmarkStart w:name="z264" w:id="244"/>
    <w:p>
      <w:pPr>
        <w:spacing w:after="0"/>
        <w:ind w:left="0"/>
        <w:jc w:val="both"/>
      </w:pPr>
      <w:r>
        <w:rPr>
          <w:rFonts w:ascii="Times New Roman"/>
          <w:b w:val="false"/>
          <w:i w:val="false"/>
          <w:color w:val="000000"/>
          <w:sz w:val="28"/>
        </w:rPr>
        <w:t>
      1. Мемлекеттік аудит және қаржылық бақылау органдары осы баптың 2 – 5-тармақтарына сәйкес басқа мемлекеттік аудит және қаржылық бақылау органдары жүргізген мемлекеттік аудит нәтижелерін, егер оларды сот Қазақстан Республикасының азаматтық процестік заңнамасына сәйкес заңсыз деп танымаса, таниды.</w:t>
      </w:r>
    </w:p>
    <w:bookmarkEnd w:id="244"/>
    <w:p>
      <w:pPr>
        <w:spacing w:after="0"/>
        <w:ind w:left="0"/>
        <w:jc w:val="both"/>
      </w:pPr>
      <w:r>
        <w:rPr>
          <w:rFonts w:ascii="Times New Roman"/>
          <w:b w:val="false"/>
          <w:i w:val="false"/>
          <w:color w:val="000000"/>
          <w:sz w:val="28"/>
        </w:rPr>
        <w:t>
      Мемлекеттік аудит және қаржылық бақылау органдары ішкі мемлекеттік аудит жөніндегі уәкілетті органның сапаны бақылауынан өткен ішкі аудит қызметтерінің сәйкестігіне мемлекеттік аудиттің нәтижелерін таниды.</w:t>
      </w:r>
    </w:p>
    <w:bookmarkStart w:name="z265" w:id="245"/>
    <w:p>
      <w:pPr>
        <w:spacing w:after="0"/>
        <w:ind w:left="0"/>
        <w:jc w:val="both"/>
      </w:pPr>
      <w:r>
        <w:rPr>
          <w:rFonts w:ascii="Times New Roman"/>
          <w:b w:val="false"/>
          <w:i w:val="false"/>
          <w:color w:val="000000"/>
          <w:sz w:val="28"/>
        </w:rPr>
        <w:t>
      2. Жоғары аудиторлық палата тексеру комссиялары, ішкі мемлекеттік аудит жөніндегі уәкілетті орган және ішкі аудит қызметтері мемлекеттік аудитінің нәтижелерін тану үшін олардың мемлекеттік аудит және қаржылық бақылау стандарттарын сақтауына бақылау жүргізеді.</w:t>
      </w:r>
    </w:p>
    <w:bookmarkEnd w:id="245"/>
    <w:bookmarkStart w:name="z266" w:id="246"/>
    <w:p>
      <w:pPr>
        <w:spacing w:after="0"/>
        <w:ind w:left="0"/>
        <w:jc w:val="both"/>
      </w:pPr>
      <w:r>
        <w:rPr>
          <w:rFonts w:ascii="Times New Roman"/>
          <w:b w:val="false"/>
          <w:i w:val="false"/>
          <w:color w:val="000000"/>
          <w:sz w:val="28"/>
        </w:rPr>
        <w:t>
      3. Ішкі мемлекеттік аудит жөніндегі уәкілетті орган, егер Жоғары аудиторлық палата , ревизиялық комиссиялар және ішкі аудит қызметтері жүргізген мемлекеттік аудит нәтижелерін Жоғары аудиторлық палата мемлекеттік аудит және қаржылық бақылау стандарттарына сай емес деп танымаса, оларды таниды.</w:t>
      </w:r>
    </w:p>
    <w:bookmarkEnd w:id="246"/>
    <w:bookmarkStart w:name="z267" w:id="247"/>
    <w:p>
      <w:pPr>
        <w:spacing w:after="0"/>
        <w:ind w:left="0"/>
        <w:jc w:val="both"/>
      </w:pPr>
      <w:r>
        <w:rPr>
          <w:rFonts w:ascii="Times New Roman"/>
          <w:b w:val="false"/>
          <w:i w:val="false"/>
          <w:color w:val="000000"/>
          <w:sz w:val="28"/>
        </w:rPr>
        <w:t>
      4. Ревизиялық комиссия, егер Жоғары аудиторлық палата жүргізген мемлекеттік аудит нәтижелерін Жоғары аудиторлық палата мемлекеттік аудит және қаржылық бақылау стандарттарына сай емес деп танымаса, оларды таниды.</w:t>
      </w:r>
    </w:p>
    <w:bookmarkEnd w:id="247"/>
    <w:bookmarkStart w:name="z268" w:id="248"/>
    <w:p>
      <w:pPr>
        <w:spacing w:after="0"/>
        <w:ind w:left="0"/>
        <w:jc w:val="both"/>
      </w:pPr>
      <w:r>
        <w:rPr>
          <w:rFonts w:ascii="Times New Roman"/>
          <w:b w:val="false"/>
          <w:i w:val="false"/>
          <w:color w:val="000000"/>
          <w:sz w:val="28"/>
        </w:rPr>
        <w:t>
      5. Ревизиялық комиссия, егер ішкі мемлекеттік аудит жөніндегі уәкілетті орган және ішкі аудит қызметтері жүргізген мемлекеттік аудит нәтижелерін Жоғары аудиторлық палата мемлекеттік аудит және қаржылық бақылау стандарттарына сай емес деп танымаса, оларды таниды.</w:t>
      </w:r>
    </w:p>
    <w:bookmarkEnd w:id="248"/>
    <w:bookmarkStart w:name="z269" w:id="249"/>
    <w:p>
      <w:pPr>
        <w:spacing w:after="0"/>
        <w:ind w:left="0"/>
        <w:jc w:val="both"/>
      </w:pPr>
      <w:r>
        <w:rPr>
          <w:rFonts w:ascii="Times New Roman"/>
          <w:b w:val="false"/>
          <w:i w:val="false"/>
          <w:color w:val="000000"/>
          <w:sz w:val="28"/>
        </w:rPr>
        <w:t>
      6. Мемлекеттік аудит нәтижелері танылған жағдайларда мемлекеттік аудит және қаржылық бақылау органдары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bookmarkEnd w:id="249"/>
    <w:bookmarkStart w:name="z270" w:id="250"/>
    <w:p>
      <w:pPr>
        <w:spacing w:after="0"/>
        <w:ind w:left="0"/>
        <w:jc w:val="both"/>
      </w:pPr>
      <w:r>
        <w:rPr>
          <w:rFonts w:ascii="Times New Roman"/>
          <w:b w:val="false"/>
          <w:i w:val="false"/>
          <w:color w:val="000000"/>
          <w:sz w:val="28"/>
        </w:rPr>
        <w:t>
      7. Мемлекеттік аудит және қаржылық бақылау органы мемлекеттік аудит және қаржылық бақылау бірыңғай дерекқорына тиісті ақпаратты енгізе отырып, мемлекеттік аудитті жүргізген мемлекеттік аудит және қаржылық бақылау органын және мемлекеттік аудит объектісін басқа мемлекеттік аудит және қаржылық бақылау органдары жүргізген мемлекеттік аудит нәтижелерін танымау фактісі туралы хабардар етеді.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51"/>
    <w:p>
      <w:pPr>
        <w:spacing w:after="0"/>
        <w:ind w:left="0"/>
        <w:jc w:val="left"/>
      </w:pPr>
      <w:r>
        <w:rPr>
          <w:rFonts w:ascii="Times New Roman"/>
          <w:b/>
          <w:i w:val="false"/>
          <w:color w:val="000000"/>
        </w:rPr>
        <w:t xml:space="preserve"> 20-бап. Аудиторлық дәлелдемелер</w:t>
      </w:r>
    </w:p>
    <w:bookmarkEnd w:id="251"/>
    <w:bookmarkStart w:name="z271" w:id="252"/>
    <w:p>
      <w:pPr>
        <w:spacing w:after="0"/>
        <w:ind w:left="0"/>
        <w:jc w:val="both"/>
      </w:pPr>
      <w:r>
        <w:rPr>
          <w:rFonts w:ascii="Times New Roman"/>
          <w:b w:val="false"/>
          <w:i w:val="false"/>
          <w:color w:val="000000"/>
          <w:sz w:val="28"/>
        </w:rPr>
        <w:t>
      1. Мемлекеттік аудит нәтижелері бойынша анықталатын бұзушылық пен кемшілік фактілері аудиторлық дәлелдемелерге және (немесе) өзге құжаттар мен ақпаратқа негізделеді.</w:t>
      </w:r>
    </w:p>
    <w:bookmarkEnd w:id="252"/>
    <w:bookmarkStart w:name="z272" w:id="253"/>
    <w:p>
      <w:pPr>
        <w:spacing w:after="0"/>
        <w:ind w:left="0"/>
        <w:jc w:val="both"/>
      </w:pPr>
      <w:r>
        <w:rPr>
          <w:rFonts w:ascii="Times New Roman"/>
          <w:b w:val="false"/>
          <w:i w:val="false"/>
          <w:color w:val="000000"/>
          <w:sz w:val="28"/>
        </w:rPr>
        <w:t>
      2. Аудиторлық дәлелдемелер мемлекеттік аудиторлардың жұмыстағы бұзушылықтардың және кемшіліктердің болуын немесе болмауын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 болып табылады.</w:t>
      </w:r>
    </w:p>
    <w:bookmarkEnd w:id="253"/>
    <w:bookmarkStart w:name="z273" w:id="254"/>
    <w:p>
      <w:pPr>
        <w:spacing w:after="0"/>
        <w:ind w:left="0"/>
        <w:jc w:val="both"/>
      </w:pPr>
      <w:r>
        <w:rPr>
          <w:rFonts w:ascii="Times New Roman"/>
          <w:b w:val="false"/>
          <w:i w:val="false"/>
          <w:color w:val="000000"/>
          <w:sz w:val="28"/>
        </w:rPr>
        <w:t>
      3. Мемлекеттік аудит нәтижелері бойынша қорытындылар, ұсынымдар мен тапсырмалар қалыптастыруға негіз болатын аудиторлық дәлелдемелер оның мақсаттары мен міндеттеріне сәйкес объективті, анық және жеткілікті болуға тиіс.</w:t>
      </w:r>
    </w:p>
    <w:bookmarkEnd w:id="254"/>
    <w:bookmarkStart w:name="z274" w:id="255"/>
    <w:p>
      <w:pPr>
        <w:spacing w:after="0"/>
        <w:ind w:left="0"/>
        <w:jc w:val="both"/>
      </w:pPr>
      <w:r>
        <w:rPr>
          <w:rFonts w:ascii="Times New Roman"/>
          <w:b w:val="false"/>
          <w:i w:val="false"/>
          <w:color w:val="000000"/>
          <w:sz w:val="28"/>
        </w:rPr>
        <w:t>
      4. Аудиторлық дәлелдемелердің негізі тікелей мемлекеттік аудит объектісінде жиналған, сондай-ақ Қазақстан Республикасының заңнамасын сақтай отырып, басқа да анық көздерден алынған құжаттар (материалдар мен ақпарат) болып табылады.</w:t>
      </w:r>
    </w:p>
    <w:bookmarkEnd w:id="255"/>
    <w:p>
      <w:pPr>
        <w:spacing w:after="0"/>
        <w:ind w:left="0"/>
        <w:jc w:val="both"/>
      </w:pPr>
      <w:r>
        <w:rPr>
          <w:rFonts w:ascii="Times New Roman"/>
          <w:b w:val="false"/>
          <w:i w:val="false"/>
          <w:color w:val="000000"/>
          <w:sz w:val="28"/>
        </w:rPr>
        <w:t>
      Мемлекеттік аудитор квазимемлекеттік сектор субъектілеріне аудит кезінде, оның ішінде іс-шаралар жоспарларының, даму жоспарларының орындалуы туралы есептен ақпаратты, сондай-ақ аудиттің халықаралық стандарттарының талаптарына және Қазақстан Республикасының аудиторлық қызмет туралы заңнамасына сәйкес аудиторлық ұйым жасаған аудиторлық есепті, квазимемлекеттік сектор субъектілеріне арнайы мақсаттағы аудит бойынша аудиторлық қорытындыны пайдалануға құқылы.</w:t>
      </w:r>
    </w:p>
    <w:bookmarkStart w:name="z275" w:id="256"/>
    <w:p>
      <w:pPr>
        <w:spacing w:after="0"/>
        <w:ind w:left="0"/>
        <w:jc w:val="both"/>
      </w:pPr>
      <w:r>
        <w:rPr>
          <w:rFonts w:ascii="Times New Roman"/>
          <w:b w:val="false"/>
          <w:i w:val="false"/>
          <w:color w:val="000000"/>
          <w:sz w:val="28"/>
        </w:rPr>
        <w:t>
      5. Құжаттарда жазбаша, сол сияқты өзге де нысанда тіркелген мәліметтер қамтылуы мүмкін. Құжаттарға, оның ішінде түсініктемелер, қаржылық және өзге де құжаттар, түгендеу актілері, анықтамалар, бақылап өлшеу актілері, сондай-ақ электрондық ақпаратты, фотосуреттерді қамтитын материалдар жатады.</w:t>
      </w:r>
    </w:p>
    <w:bookmarkEnd w:id="256"/>
    <w:bookmarkStart w:name="z276" w:id="257"/>
    <w:p>
      <w:pPr>
        <w:spacing w:after="0"/>
        <w:ind w:left="0"/>
        <w:jc w:val="both"/>
      </w:pPr>
      <w:r>
        <w:rPr>
          <w:rFonts w:ascii="Times New Roman"/>
          <w:b w:val="false"/>
          <w:i w:val="false"/>
          <w:color w:val="000000"/>
          <w:sz w:val="28"/>
        </w:rPr>
        <w:t>
      6. Аудиторлық дәлелдемелерді жинау кезінде мемлекеттік аудиторлар Қазақстан Республикасы заңнамасының талаптарына қайшы келмейтін аудиторлық дәлелдемелерді жинаудың барлық қолжетімді құралдарын пайдаланады. Аудиторлық дәлелдемелерді жинау жалпылама немесе іріктеу әдісімен жүзеге асырылады.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258"/>
    <w:p>
      <w:pPr>
        <w:spacing w:after="0"/>
        <w:ind w:left="0"/>
        <w:jc w:val="left"/>
      </w:pPr>
      <w:r>
        <w:rPr>
          <w:rFonts w:ascii="Times New Roman"/>
          <w:b/>
          <w:i w:val="false"/>
          <w:color w:val="000000"/>
        </w:rPr>
        <w:t xml:space="preserve"> 21-бап. Мемлекеттік аудит және қаржылық бақылау органдарының талаптары</w:t>
      </w:r>
    </w:p>
    <w:bookmarkEnd w:id="258"/>
    <w:bookmarkStart w:name="z277" w:id="259"/>
    <w:p>
      <w:pPr>
        <w:spacing w:after="0"/>
        <w:ind w:left="0"/>
        <w:jc w:val="both"/>
      </w:pPr>
      <w:r>
        <w:rPr>
          <w:rFonts w:ascii="Times New Roman"/>
          <w:b w:val="false"/>
          <w:i w:val="false"/>
          <w:color w:val="000000"/>
          <w:sz w:val="28"/>
        </w:rPr>
        <w:t>
      1. Мемлекеттік аудит және қаржылық бақылау органдарының өз құзыреті шегінде берген талаптары мемлекеттік аудит объектілерінің орындауы үшін міндетті.</w:t>
      </w:r>
    </w:p>
    <w:bookmarkEnd w:id="259"/>
    <w:bookmarkStart w:name="z278" w:id="260"/>
    <w:p>
      <w:pPr>
        <w:spacing w:after="0"/>
        <w:ind w:left="0"/>
        <w:jc w:val="both"/>
      </w:pPr>
      <w:r>
        <w:rPr>
          <w:rFonts w:ascii="Times New Roman"/>
          <w:b w:val="false"/>
          <w:i w:val="false"/>
          <w:color w:val="000000"/>
          <w:sz w:val="28"/>
        </w:rPr>
        <w:t>
      2. Мемлекеттік аудит және қаржылық бақылау органдарының талабы бойынша мемлекеттік аудит объектілері, лауазымды адамдар, жеке және заңды тұлғалар:</w:t>
      </w:r>
    </w:p>
    <w:bookmarkEnd w:id="260"/>
    <w:bookmarkStart w:name="z279" w:id="261"/>
    <w:p>
      <w:pPr>
        <w:spacing w:after="0"/>
        <w:ind w:left="0"/>
        <w:jc w:val="both"/>
      </w:pPr>
      <w:r>
        <w:rPr>
          <w:rFonts w:ascii="Times New Roman"/>
          <w:b w:val="false"/>
          <w:i w:val="false"/>
          <w:color w:val="000000"/>
          <w:sz w:val="28"/>
        </w:rPr>
        <w:t>
      1) ведомстволық ақпараттық жүйелер деректерінің құрамы мен форматтары туралы сұралатын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оның ішінде құпиялылық режимінің, қызметтік, коммерциялық немесе заңмен қорғалатын өзге де құпияның сақталуын ескере отырып, мемлекеттік аудит саласында зерттеулер жүргізу үшін қажетті құжаттаманы және ақпаратты өтеусіз беруге;</w:t>
      </w:r>
    </w:p>
    <w:bookmarkEnd w:id="261"/>
    <w:bookmarkStart w:name="z280" w:id="262"/>
    <w:p>
      <w:pPr>
        <w:spacing w:after="0"/>
        <w:ind w:left="0"/>
        <w:jc w:val="both"/>
      </w:pPr>
      <w:r>
        <w:rPr>
          <w:rFonts w:ascii="Times New Roman"/>
          <w:b w:val="false"/>
          <w:i w:val="false"/>
          <w:color w:val="000000"/>
          <w:sz w:val="28"/>
        </w:rPr>
        <w:t>
      2) қажетті материалдарды (дәлелдемелерді): мемлекеттік аудит объектілерінің тиісті жылға арналған тізбесін қалыптастыруға және оны мемлекеттік аудит объектісіне шықпай жүргізуге байланысты мәселелер бойынша анықтамаларды, ауызша және жазбаша түсініктемелерді бес жұмыс күнінен аспайтын мерзімде, мемлекеттік аудит объектісінде мемлекеттік аудит жүргізуге байланысты мәселелер бойынша – бір жұмыс күнінен аспайтын мерзімде ұсынуға;</w:t>
      </w:r>
    </w:p>
    <w:bookmarkEnd w:id="262"/>
    <w:bookmarkStart w:name="z281" w:id="263"/>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ұсынуға міндетті.</w:t>
      </w:r>
    </w:p>
    <w:bookmarkEnd w:id="263"/>
    <w:bookmarkStart w:name="z282" w:id="264"/>
    <w:p>
      <w:pPr>
        <w:spacing w:after="0"/>
        <w:ind w:left="0"/>
        <w:jc w:val="both"/>
      </w:pPr>
      <w:r>
        <w:rPr>
          <w:rFonts w:ascii="Times New Roman"/>
          <w:b w:val="false"/>
          <w:i w:val="false"/>
          <w:color w:val="000000"/>
          <w:sz w:val="28"/>
        </w:rPr>
        <w:t>
      3. Талап етілетін ақпарат мемлекеттік аудит және қаржылық бақылау органдарына сұратылатын нысандарда, тәртіпте, сондай-ақ осы Заңда белгіленген мерзімдерде беріледі.</w:t>
      </w:r>
    </w:p>
    <w:bookmarkEnd w:id="264"/>
    <w:bookmarkStart w:name="z283" w:id="265"/>
    <w:p>
      <w:pPr>
        <w:spacing w:after="0"/>
        <w:ind w:left="0"/>
        <w:jc w:val="both"/>
      </w:pPr>
      <w:r>
        <w:rPr>
          <w:rFonts w:ascii="Times New Roman"/>
          <w:b w:val="false"/>
          <w:i w:val="false"/>
          <w:color w:val="000000"/>
          <w:sz w:val="28"/>
        </w:rPr>
        <w:t>
      4. Қазақстан Республикасының Ұлттық Банкін және қаржы нарығы мен қаржы ұйымдарын реттеу, бақылау және қадағалау жөніндегі уәкілетті органды қоспағанда, бақылау және қадағалау функцияларын жүзеге асыратын мемлекеттік органдар, құқық қорғау органдары, арнаулы мемлекеттік органдар мемлекеттік аудит және қаржылық бақылау органдарына міндеттерін орындауға жәрдем көрсетеді, Қазақстан Республикасының заңдарына сәйкес құпиялылық режимін, қызметтік, коммерциялық немесе заңмен қорғалатын өзге де құпияны сақтай отырып, олардың сұрау салулары бойынша өздері жүргізген тексерулердің нәтижелері туралы ақпарат береді.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266"/>
    <w:p>
      <w:pPr>
        <w:spacing w:after="0"/>
        <w:ind w:left="0"/>
        <w:jc w:val="left"/>
      </w:pPr>
      <w:r>
        <w:rPr>
          <w:rFonts w:ascii="Times New Roman"/>
          <w:b/>
          <w:i w:val="false"/>
          <w:color w:val="000000"/>
        </w:rPr>
        <w:t xml:space="preserve"> 22-бап. Мемлекеттік аудит нәтижелері бойынша қабылданатын құжаттар</w:t>
      </w:r>
    </w:p>
    <w:bookmarkEnd w:id="266"/>
    <w:p>
      <w:pPr>
        <w:spacing w:after="0"/>
        <w:ind w:left="0"/>
        <w:jc w:val="both"/>
      </w:pPr>
      <w:r>
        <w:rPr>
          <w:rFonts w:ascii="Times New Roman"/>
          <w:b w:val="false"/>
          <w:i w:val="false"/>
          <w:color w:val="000000"/>
          <w:sz w:val="28"/>
        </w:rPr>
        <w:t>
      Мемлекеттік аудит нәтижелері бойынша мемлекеттік аудит және қаржылық бақылау органдары мынадай құжаттарды қабылдайды:</w:t>
      </w:r>
    </w:p>
    <w:bookmarkStart w:name="z284" w:id="267"/>
    <w:p>
      <w:pPr>
        <w:spacing w:after="0"/>
        <w:ind w:left="0"/>
        <w:jc w:val="both"/>
      </w:pPr>
      <w:r>
        <w:rPr>
          <w:rFonts w:ascii="Times New Roman"/>
          <w:b w:val="false"/>
          <w:i w:val="false"/>
          <w:color w:val="000000"/>
          <w:sz w:val="28"/>
        </w:rPr>
        <w:t>
      1) қаржылық есептілік жөніндегі аудиторлық есеп – мемлекеттік аудитті тікелей жүргізген мемлекеттік аудиторлар жасаған, қаржылық есептіліктің анықтылығы, сондай-ақ бухгалтерлік есепті жүргізу және қаржылық есептілікті жасау тәртібінің Қазақстан Республикасының заңнамасында белгіленген талаптарға сәйкестігі туралы жазбаша нысанда білдірілген пікірді қамтитын құжат;</w:t>
      </w:r>
    </w:p>
    <w:bookmarkEnd w:id="267"/>
    <w:bookmarkStart w:name="z285" w:id="268"/>
    <w:p>
      <w:pPr>
        <w:spacing w:after="0"/>
        <w:ind w:left="0"/>
        <w:jc w:val="both"/>
      </w:pPr>
      <w:r>
        <w:rPr>
          <w:rFonts w:ascii="Times New Roman"/>
          <w:b w:val="false"/>
          <w:i w:val="false"/>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bookmarkEnd w:id="268"/>
    <w:bookmarkStart w:name="z286" w:id="269"/>
    <w:p>
      <w:pPr>
        <w:spacing w:after="0"/>
        <w:ind w:left="0"/>
        <w:jc w:val="both"/>
      </w:pPr>
      <w:r>
        <w:rPr>
          <w:rFonts w:ascii="Times New Roman"/>
          <w:b w:val="false"/>
          <w:i w:val="false"/>
          <w:color w:val="000000"/>
          <w:sz w:val="28"/>
        </w:rPr>
        <w:t>
      3) аудиторлық қорытынды – аудиторлық есептер және (немесе) қаржылық есептілік жөніндегі аудиторлық есептер негізінде жасалатын, тұжырымдар мен ұсынымдарды қамтитын және өз өкілеттіктері шегінде Жоғары аудиторлық палатаның, тексеру комиссиясының қаулысымен, ішкі мемлекеттік аудит жөніндегі уәкілетті орган басшысының бұйрығымен бекітілетін құжат;</w:t>
      </w:r>
    </w:p>
    <w:bookmarkEnd w:id="269"/>
    <w:bookmarkStart w:name="z287" w:id="270"/>
    <w:p>
      <w:pPr>
        <w:spacing w:after="0"/>
        <w:ind w:left="0"/>
        <w:jc w:val="both"/>
      </w:pPr>
      <w:r>
        <w:rPr>
          <w:rFonts w:ascii="Times New Roman"/>
          <w:b w:val="false"/>
          <w:i w:val="false"/>
          <w:color w:val="000000"/>
          <w:sz w:val="28"/>
        </w:rPr>
        <w:t>
      4) ішкі аудит нәтижелері туралы есеп – ішкі аудит қызметі жасаған жұмыс тиімділігін арттыру, мемлекеттік аудит объектісі қызметінің түпкілікті нәтижелеріне қол жеткізу мақсатында ішкі рәсімдерді, қағидаларды, процестерді жақсарту жөніндегі ұсынымдарды қамтитын, орталық мемлекеттік органның бірінші басшысына немесе облыстың, республикалық маңызы бар қаланың, астананың әкіміне және ішкі мемлекеттік аудит жөніндегі уәкілетті органға ұсынылатын құжат.</w:t>
      </w:r>
    </w:p>
    <w:bookmarkEnd w:id="270"/>
    <w:bookmarkStart w:name="z469" w:id="271"/>
    <w:p>
      <w:pPr>
        <w:spacing w:after="0"/>
        <w:ind w:left="0"/>
        <w:jc w:val="both"/>
      </w:pPr>
      <w:r>
        <w:rPr>
          <w:rFonts w:ascii="Times New Roman"/>
          <w:b w:val="false"/>
          <w:i w:val="false"/>
          <w:color w:val="000000"/>
          <w:sz w:val="28"/>
        </w:rPr>
        <w:t>
      Мемлекеттік аудитордың ассистенті мемлекеттік аудит нәтижелері бойынша құжаттарға (аудиторлық есепке) қол қоймайды.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272"/>
    <w:p>
      <w:pPr>
        <w:spacing w:after="0"/>
        <w:ind w:left="0"/>
        <w:jc w:val="left"/>
      </w:pPr>
      <w:r>
        <w:rPr>
          <w:rFonts w:ascii="Times New Roman"/>
          <w:b/>
          <w:i w:val="false"/>
          <w:color w:val="000000"/>
        </w:rPr>
        <w:t xml:space="preserve"> 23-бап. Қаржылық есептілік жөніндегі аудиторлық есептің ерекшеліктері</w:t>
      </w:r>
    </w:p>
    <w:bookmarkEnd w:id="272"/>
    <w:bookmarkStart w:name="z288" w:id="273"/>
    <w:p>
      <w:pPr>
        <w:spacing w:after="0"/>
        <w:ind w:left="0"/>
        <w:jc w:val="both"/>
      </w:pPr>
      <w:r>
        <w:rPr>
          <w:rFonts w:ascii="Times New Roman"/>
          <w:b w:val="false"/>
          <w:i w:val="false"/>
          <w:color w:val="000000"/>
          <w:sz w:val="28"/>
        </w:rPr>
        <w:t>
      1. Шоғырландырылған немесе жекелеген қаржылық есептілік аудитінің нәтижелері бойынша:</w:t>
      </w:r>
    </w:p>
    <w:bookmarkEnd w:id="273"/>
    <w:bookmarkStart w:name="z289" w:id="274"/>
    <w:p>
      <w:pPr>
        <w:spacing w:after="0"/>
        <w:ind w:left="0"/>
        <w:jc w:val="both"/>
      </w:pPr>
      <w:r>
        <w:rPr>
          <w:rFonts w:ascii="Times New Roman"/>
          <w:b w:val="false"/>
          <w:i w:val="false"/>
          <w:color w:val="000000"/>
          <w:sz w:val="28"/>
        </w:rPr>
        <w:t>
      1) елеулі қателер болмаған кезде – қаржылық есептілік жөніндегі оң аудиторлық есеп;</w:t>
      </w:r>
    </w:p>
    <w:bookmarkEnd w:id="274"/>
    <w:bookmarkStart w:name="z290" w:id="275"/>
    <w:p>
      <w:pPr>
        <w:spacing w:after="0"/>
        <w:ind w:left="0"/>
        <w:jc w:val="both"/>
      </w:pPr>
      <w:r>
        <w:rPr>
          <w:rFonts w:ascii="Times New Roman"/>
          <w:b w:val="false"/>
          <w:i w:val="false"/>
          <w:color w:val="000000"/>
          <w:sz w:val="28"/>
        </w:rPr>
        <w:t>
      2) елеулі қателер анықталған кезде – қаржылық есептілік жөніндегі ескертпесі бар аудиторлық есеп қабылданады.</w:t>
      </w:r>
    </w:p>
    <w:bookmarkEnd w:id="275"/>
    <w:bookmarkStart w:name="z291" w:id="276"/>
    <w:p>
      <w:pPr>
        <w:spacing w:after="0"/>
        <w:ind w:left="0"/>
        <w:jc w:val="both"/>
      </w:pPr>
      <w:r>
        <w:rPr>
          <w:rFonts w:ascii="Times New Roman"/>
          <w:b w:val="false"/>
          <w:i w:val="false"/>
          <w:color w:val="000000"/>
          <w:sz w:val="28"/>
        </w:rPr>
        <w:t>
      2. Мемлекеттік аудит объектісінде бухгалтерлік есеп жүргізілмеген не бухгалтерлік құжаттар жоғалған жағдайларда, мемлекеттік аудит және қаржылық бақылау органының басшысы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анықтай отырып, мемлекеттік аудит объектісінде бухгалтерлік есепті қалпына келтіру туралы талаппен нұсқама жібереді және мемлекеттік аудит объектілерінің тиісті жылға арналған тізбесіне тиісті өзгерістер енгізе отырып, мемлекеттік аудитті уақытша тоқтата тұру туралы шешім қабылдайды. Бұл ретте жекелеген қаржылық есептілік аудитінің нәтижелері бойынша мемлекеттік аудитор пікірін білдіруден бас тарта отырып, аудиторлық есеп береді.</w:t>
      </w:r>
    </w:p>
    <w:bookmarkEnd w:id="276"/>
    <w:bookmarkStart w:name="z24" w:id="277"/>
    <w:p>
      <w:pPr>
        <w:spacing w:after="0"/>
        <w:ind w:left="0"/>
        <w:jc w:val="left"/>
      </w:pPr>
      <w:r>
        <w:rPr>
          <w:rFonts w:ascii="Times New Roman"/>
          <w:b/>
          <w:i w:val="false"/>
          <w:color w:val="000000"/>
        </w:rPr>
        <w:t xml:space="preserve"> 24-бап. Сапа бақылауы</w:t>
      </w:r>
    </w:p>
    <w:bookmarkEnd w:id="277"/>
    <w:bookmarkStart w:name="z292" w:id="278"/>
    <w:p>
      <w:pPr>
        <w:spacing w:after="0"/>
        <w:ind w:left="0"/>
        <w:jc w:val="both"/>
      </w:pPr>
      <w:r>
        <w:rPr>
          <w:rFonts w:ascii="Times New Roman"/>
          <w:b w:val="false"/>
          <w:i w:val="false"/>
          <w:color w:val="000000"/>
          <w:sz w:val="28"/>
        </w:rPr>
        <w:t>
      1. Мемлекеттік аудит және қаржылық бақылау органдарының басшылары өз қызметі барысында мемлекеттік аудиторлар және мемлекеттік аудит және қаржылық бақылау органдарының өзге де лауазымды адамдары жасайтын құжаттарға тәуекелдерді басқару жүйесі негізінде мемлекеттік аудит және қаржылық бақылау жүргізудің тиісті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сапаны бақылауды ұйымдастыруды қамтамасыз етеді.</w:t>
      </w:r>
    </w:p>
    <w:bookmarkEnd w:id="278"/>
    <w:bookmarkStart w:name="z293" w:id="279"/>
    <w:p>
      <w:pPr>
        <w:spacing w:after="0"/>
        <w:ind w:left="0"/>
        <w:jc w:val="both"/>
      </w:pPr>
      <w:r>
        <w:rPr>
          <w:rFonts w:ascii="Times New Roman"/>
          <w:b w:val="false"/>
          <w:i w:val="false"/>
          <w:color w:val="000000"/>
          <w:sz w:val="28"/>
        </w:rPr>
        <w:t>
      2. Мемлекеттік аудит және қаржылық бақылау органдарының аудиторлық қызметінің барлық кезеңі, мемлекеттік аудиторлардың бүкіл қызметі сапаны бақылауға жатады.</w:t>
      </w:r>
    </w:p>
    <w:bookmarkEnd w:id="279"/>
    <w:bookmarkStart w:name="z294" w:id="280"/>
    <w:p>
      <w:pPr>
        <w:spacing w:after="0"/>
        <w:ind w:left="0"/>
        <w:jc w:val="both"/>
      </w:pPr>
      <w:r>
        <w:rPr>
          <w:rFonts w:ascii="Times New Roman"/>
          <w:b w:val="false"/>
          <w:i w:val="false"/>
          <w:color w:val="000000"/>
          <w:sz w:val="28"/>
        </w:rPr>
        <w:t>
      3. Сапа бақылауын жүргізу қажеттілігі мен мерзімділігі, оның ішінде мемлекеттік аудит нәтижелерін қайта тексеру қажеттілігі, сондай-ақ сапа бақылауының жеделдігі мен нәтижелігін қамтамасыз ету мақсатында оны жүргізу мерзімдері мен ұзақтығы мемлекеттік аудит және қаржылық бақылау жүргізудің тиісті қағидаларында айқындалған тәртіппен айқындалады.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2-баптың </w:t>
      </w:r>
      <w:r>
        <w:rPr>
          <w:rFonts w:ascii="Times New Roman"/>
          <w:b w:val="false"/>
          <w:i w:val="false"/>
          <w:color w:val="ff0000"/>
          <w:sz w:val="28"/>
        </w:rPr>
        <w:t>1-тармағынан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 w:id="281"/>
    <w:p>
      <w:pPr>
        <w:spacing w:after="0"/>
        <w:ind w:left="0"/>
        <w:jc w:val="left"/>
      </w:pPr>
      <w:r>
        <w:rPr>
          <w:rFonts w:ascii="Times New Roman"/>
          <w:b/>
          <w:i w:val="false"/>
          <w:color w:val="000000"/>
        </w:rPr>
        <w:t xml:space="preserve"> 25-бап. Мемлекеттік аудит және қаржылық бақылау нәтижелері бойынша қабылданатын құжаттардың мониторингі</w:t>
      </w:r>
    </w:p>
    <w:bookmarkEnd w:id="281"/>
    <w:bookmarkStart w:name="z295" w:id="282"/>
    <w:p>
      <w:pPr>
        <w:spacing w:after="0"/>
        <w:ind w:left="0"/>
        <w:jc w:val="both"/>
      </w:pPr>
      <w:r>
        <w:rPr>
          <w:rFonts w:ascii="Times New Roman"/>
          <w:b w:val="false"/>
          <w:i w:val="false"/>
          <w:color w:val="000000"/>
          <w:sz w:val="28"/>
        </w:rPr>
        <w:t>
      1. Мемлекеттік аудит және қаржылық бақылау органдары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bookmarkEnd w:id="282"/>
    <w:bookmarkStart w:name="z296" w:id="283"/>
    <w:p>
      <w:pPr>
        <w:spacing w:after="0"/>
        <w:ind w:left="0"/>
        <w:jc w:val="both"/>
      </w:pPr>
      <w:r>
        <w:rPr>
          <w:rFonts w:ascii="Times New Roman"/>
          <w:b w:val="false"/>
          <w:i w:val="false"/>
          <w:color w:val="000000"/>
          <w:sz w:val="28"/>
        </w:rPr>
        <w:t>
      2. Ұсынымдардың қаралу нәтижелері туралы және нұсқамалардың орындалуы туралы ақпаратты мемлекеттік аудит объектісі және өзге де мүдделі тұлғалар растау құжаттарын қоса бере отырып, тиісті мемлекеттік аудит және қаржылық бақылау органына тиісті құжаттарда көрсетілген мерзімдерде жіберуге міндетті.</w:t>
      </w:r>
    </w:p>
    <w:bookmarkEnd w:id="283"/>
    <w:bookmarkStart w:name="z297" w:id="284"/>
    <w:p>
      <w:pPr>
        <w:spacing w:after="0"/>
        <w:ind w:left="0"/>
        <w:jc w:val="both"/>
      </w:pPr>
      <w:r>
        <w:rPr>
          <w:rFonts w:ascii="Times New Roman"/>
          <w:b w:val="false"/>
          <w:i w:val="false"/>
          <w:color w:val="000000"/>
          <w:sz w:val="28"/>
        </w:rPr>
        <w:t>
      3. Мемлекеттік аудит объектісінің лауазымды адамдары мемлекеттік аудит және қаржылық бақылау органдарының нұсқамаларын орындамағаны үшін Қазақстан Республикасының Әкімшілік құқық бұзушылық туралы кодексіне сәйкес жауаптылықта болады.</w:t>
      </w:r>
    </w:p>
    <w:bookmarkEnd w:id="284"/>
    <w:bookmarkStart w:name="z391" w:id="285"/>
    <w:p>
      <w:pPr>
        <w:spacing w:after="0"/>
        <w:ind w:left="0"/>
        <w:jc w:val="left"/>
      </w:pPr>
      <w:r>
        <w:rPr>
          <w:rFonts w:ascii="Times New Roman"/>
          <w:b/>
          <w:i w:val="false"/>
          <w:color w:val="000000"/>
        </w:rPr>
        <w:t xml:space="preserve"> 4-тарау. МЕМЛЕКЕТТІК АУДИТ ЖӘНЕ ҚАРЖЫЛЫҚ БАҚЫЛАУ ОРГАНДАРЫ ҚЫЗМЕТІНІҢ ӨЗГЕ ДЕ БАҒЫТТАРЫ</w:t>
      </w:r>
    </w:p>
    <w:bookmarkEnd w:id="285"/>
    <w:bookmarkStart w:name="z26" w:id="286"/>
    <w:p>
      <w:pPr>
        <w:spacing w:after="0"/>
        <w:ind w:left="0"/>
        <w:jc w:val="left"/>
      </w:pPr>
      <w:r>
        <w:rPr>
          <w:rFonts w:ascii="Times New Roman"/>
          <w:b/>
          <w:i w:val="false"/>
          <w:color w:val="000000"/>
        </w:rPr>
        <w:t xml:space="preserve"> 26-бап. Сыртқы мемлекеттік аудит және қаржылық бақылау уәкілетті органдарының сараптамалық-талдау қызметі</w:t>
      </w:r>
    </w:p>
    <w:bookmarkEnd w:id="286"/>
    <w:bookmarkStart w:name="z298" w:id="287"/>
    <w:p>
      <w:pPr>
        <w:spacing w:after="0"/>
        <w:ind w:left="0"/>
        <w:jc w:val="both"/>
      </w:pPr>
      <w:r>
        <w:rPr>
          <w:rFonts w:ascii="Times New Roman"/>
          <w:b w:val="false"/>
          <w:i w:val="false"/>
          <w:color w:val="000000"/>
          <w:sz w:val="28"/>
        </w:rPr>
        <w:t>
      1. Сыртқы мемлекеттік аудит және қаржылық бақылау уәкілетті органдарының сараптамалық-талдау қызметі сараптамалық-талдау іс-шараларын, сондай-ақ бюджетті алдын ала, ағымдағы және кейіннен бағалауларды жүргізу түрінде жүзеге асырылады.</w:t>
      </w:r>
    </w:p>
    <w:bookmarkEnd w:id="287"/>
    <w:bookmarkStart w:name="z299" w:id="288"/>
    <w:p>
      <w:pPr>
        <w:spacing w:after="0"/>
        <w:ind w:left="0"/>
        <w:jc w:val="both"/>
      </w:pPr>
      <w:r>
        <w:rPr>
          <w:rFonts w:ascii="Times New Roman"/>
          <w:b w:val="false"/>
          <w:i w:val="false"/>
          <w:color w:val="000000"/>
          <w:sz w:val="28"/>
        </w:rPr>
        <w:t>
      2. Жоғары аудиторлық палата республикалық бюджетке қатысты, сондай-ақ республикалық бюджеттің шоғырландырылған қаржылық есептілігіне аудит жүргізу үшін сараптамалық-талдау қызметін жүзеге асырады, жергілікті бюджеттердің атқарылуы туралы ақпаратты жинақтап қорытады.</w:t>
      </w:r>
    </w:p>
    <w:bookmarkEnd w:id="288"/>
    <w:bookmarkStart w:name="z300" w:id="289"/>
    <w:p>
      <w:pPr>
        <w:spacing w:after="0"/>
        <w:ind w:left="0"/>
        <w:jc w:val="both"/>
      </w:pPr>
      <w:r>
        <w:rPr>
          <w:rFonts w:ascii="Times New Roman"/>
          <w:b w:val="false"/>
          <w:i w:val="false"/>
          <w:color w:val="000000"/>
          <w:sz w:val="28"/>
        </w:rPr>
        <w:t>
      3. Тиісті әкімшілік-аумақтық бірлікте құрылған ревизиялық комиссиялар аумақтарында өздері жұмыс істейтін облыстық бюджетке, республикалық маңызы бар қаланың, астананың бюджеттеріне, сондай-ақ аудандық (облыстық маңызы бар қала) бюджетке қатысты сараптамалық-талдау қызметін жүзеге асырады.</w:t>
      </w:r>
    </w:p>
    <w:bookmarkEnd w:id="289"/>
    <w:bookmarkStart w:name="z301" w:id="290"/>
    <w:p>
      <w:pPr>
        <w:spacing w:after="0"/>
        <w:ind w:left="0"/>
        <w:jc w:val="both"/>
      </w:pPr>
      <w:r>
        <w:rPr>
          <w:rFonts w:ascii="Times New Roman"/>
          <w:b w:val="false"/>
          <w:i w:val="false"/>
          <w:color w:val="000000"/>
          <w:sz w:val="28"/>
        </w:rPr>
        <w:t>
      4. Сараптамалық-талдау іс-шараларын жүргізу үшін Жоғары аудиторлық палата бюджеттен бөлінген қаражат шегінде зерттеулер жүргізу үшін үшінші тұлғаларды тартуға құқылы.</w:t>
      </w:r>
    </w:p>
    <w:bookmarkEnd w:id="290"/>
    <w:bookmarkStart w:name="z533" w:id="291"/>
    <w:p>
      <w:pPr>
        <w:spacing w:after="0"/>
        <w:ind w:left="0"/>
        <w:jc w:val="both"/>
      </w:pPr>
      <w:r>
        <w:rPr>
          <w:rFonts w:ascii="Times New Roman"/>
          <w:b w:val="false"/>
          <w:i w:val="false"/>
          <w:color w:val="000000"/>
          <w:sz w:val="28"/>
        </w:rPr>
        <w:t>
      5. Жоғары аудиторлық палата, ревизиялық комиссиялар тәуекелдерді басқару жүйесіне негізделген, бюджетті жоспарлау мен атқарудың, бюджет қаражатын, мемлекеттің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Қазақстан Республикасында Мемлекеттік жоспарлау жүйесінің құжаттарын іске асырудың тиімділігін талдау, бағалау, сондай-ақ олардың экономиканың (немесе экономиканың жекелеген саласының), әлеуметтік саланың дамуына әсерін зерттеу нысанында сараптамалық-талдау іс-шараларын жүргізеді. Сараптамалық-талдау іс-шараларын ұйымдастыру және жүргізу тәртібі Жоғары аудиторлық палата бекіткен, сыртқы мемлекеттік аудиттің және қаржылық бақылаудың рәсімдік стандартында айқындалады.</w:t>
      </w:r>
    </w:p>
    <w:bookmarkEnd w:id="291"/>
    <w:p>
      <w:pPr>
        <w:spacing w:after="0"/>
        <w:ind w:left="0"/>
        <w:jc w:val="both"/>
      </w:pPr>
      <w:r>
        <w:rPr>
          <w:rFonts w:ascii="Times New Roman"/>
          <w:b w:val="false"/>
          <w:i w:val="false"/>
          <w:color w:val="000000"/>
          <w:sz w:val="28"/>
        </w:rPr>
        <w:t>
      Жоғары аудиторлық палата, ревизиялық комиссиялар мемлекеттік аудит объектісін сараптамалық-талдау іс-шарасының жүргізілетіні туралы хабардар етеді және шешімі ұсынымдық сипатта болатын оның нәтижелерін мемлекеттік аудит объектісімен талқылайды.</w:t>
      </w:r>
    </w:p>
    <w:p>
      <w:pPr>
        <w:spacing w:after="0"/>
        <w:ind w:left="0"/>
        <w:jc w:val="both"/>
      </w:pPr>
      <w:r>
        <w:rPr>
          <w:rFonts w:ascii="Times New Roman"/>
          <w:b w:val="false"/>
          <w:i w:val="false"/>
          <w:color w:val="000000"/>
          <w:sz w:val="28"/>
        </w:rPr>
        <w:t>
      Бұл тәртіп бюджетті ағымдағы және кейіннен бағалауларға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Республикалық бюджет жобасын алдын ала бағалау</w:t>
      </w:r>
    </w:p>
    <w:bookmarkStart w:name="z572" w:id="292"/>
    <w:p>
      <w:pPr>
        <w:spacing w:after="0"/>
        <w:ind w:left="0"/>
        <w:jc w:val="both"/>
      </w:pPr>
      <w:r>
        <w:rPr>
          <w:rFonts w:ascii="Times New Roman"/>
          <w:b w:val="false"/>
          <w:i w:val="false"/>
          <w:color w:val="000000"/>
          <w:sz w:val="28"/>
        </w:rPr>
        <w:t>
      1. Жоғары аудиторлық палата Қазақстан Республикасының Президенті айқындайтын тәртіппен республикалық бюджет жобасын, нақтыланған республикалық бюджет жобасын алдын ала бағалауды оның шығыстарының негізгі бағыттары бойынша жүзеге асырады.</w:t>
      </w:r>
    </w:p>
    <w:bookmarkEnd w:id="292"/>
    <w:bookmarkStart w:name="z573" w:id="293"/>
    <w:p>
      <w:pPr>
        <w:spacing w:after="0"/>
        <w:ind w:left="0"/>
        <w:jc w:val="both"/>
      </w:pPr>
      <w:r>
        <w:rPr>
          <w:rFonts w:ascii="Times New Roman"/>
          <w:b w:val="false"/>
          <w:i w:val="false"/>
          <w:color w:val="000000"/>
          <w:sz w:val="28"/>
        </w:rPr>
        <w:t>
      2. Республикалық бюджет жобасын оның шығыстарының негізгі бағыттары бойынша алдын ала бағалау республикалық бюджет жобасы шығыстарының елдің жалпыұлттық басымдықтарына, республикалық бюджет шығыстарының басым бағыттарына, Қазақстан Республикасы Мемлекеттік жоспарлау жүйесінің құжаттарын және орталық мемлекеттік органдардың өзге де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 тұрғысынан жүзеге асырылады.</w:t>
      </w:r>
    </w:p>
    <w:bookmarkEnd w:id="293"/>
    <w:bookmarkStart w:name="z574" w:id="294"/>
    <w:p>
      <w:pPr>
        <w:spacing w:after="0"/>
        <w:ind w:left="0"/>
        <w:jc w:val="both"/>
      </w:pPr>
      <w:r>
        <w:rPr>
          <w:rFonts w:ascii="Times New Roman"/>
          <w:b w:val="false"/>
          <w:i w:val="false"/>
          <w:color w:val="000000"/>
          <w:sz w:val="28"/>
        </w:rPr>
        <w:t>
      3.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жиырма күн ішінде Қазақстан Республикасының Үкіметіне және Қазақстан Республикасы Парламентінің Мәжілісіне ұсынылады.</w:t>
      </w:r>
    </w:p>
    <w:bookmarkEnd w:id="294"/>
    <w:p>
      <w:pPr>
        <w:spacing w:after="0"/>
        <w:ind w:left="0"/>
        <w:jc w:val="both"/>
      </w:pPr>
      <w:r>
        <w:rPr>
          <w:rFonts w:ascii="Times New Roman"/>
          <w:b w:val="false"/>
          <w:i w:val="false"/>
          <w:color w:val="000000"/>
          <w:sz w:val="28"/>
        </w:rPr>
        <w:t>
      Нақтыланған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он бес күн ішінде Қазақстан Республикасының Үкіметіне және Қазақстан Республикасы Парламентінің Мәжілісіне ұсынылады.</w:t>
      </w:r>
    </w:p>
    <w:bookmarkStart w:name="z575" w:id="295"/>
    <w:p>
      <w:pPr>
        <w:spacing w:after="0"/>
        <w:ind w:left="0"/>
        <w:jc w:val="both"/>
      </w:pPr>
      <w:r>
        <w:rPr>
          <w:rFonts w:ascii="Times New Roman"/>
          <w:b w:val="false"/>
          <w:i w:val="false"/>
          <w:color w:val="000000"/>
          <w:sz w:val="28"/>
        </w:rPr>
        <w:t>
      4. Алдын ала бағалау нәтижелері ұсынымдық сипатта болады.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27-1-баппен толықтыру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296"/>
    <w:p>
      <w:pPr>
        <w:spacing w:after="0"/>
        <w:ind w:left="0"/>
        <w:jc w:val="left"/>
      </w:pPr>
      <w:r>
        <w:rPr>
          <w:rFonts w:ascii="Times New Roman"/>
          <w:b/>
          <w:i w:val="false"/>
          <w:color w:val="000000"/>
        </w:rPr>
        <w:t xml:space="preserve"> 28-бап. Ағымдағы бағалау</w:t>
      </w:r>
    </w:p>
    <w:bookmarkEnd w:id="296"/>
    <w:bookmarkStart w:name="z305" w:id="297"/>
    <w:p>
      <w:pPr>
        <w:spacing w:after="0"/>
        <w:ind w:left="0"/>
        <w:jc w:val="both"/>
      </w:pPr>
      <w:r>
        <w:rPr>
          <w:rFonts w:ascii="Times New Roman"/>
          <w:b w:val="false"/>
          <w:i w:val="false"/>
          <w:color w:val="000000"/>
          <w:sz w:val="28"/>
        </w:rPr>
        <w:t>
      1. Ағымдағы бағалау Қазақстан Республикасының Президенті, Қазақстан Республикасының Парламенті, Қазақстан Республикасының Үкіметі, мәслихаттар мен әкімдер үшін тиісті бюджеттің атқарылуы туралы жедел ақпаратты қалыптастыру мақсатында жүзеге асырылады.</w:t>
      </w:r>
    </w:p>
    <w:bookmarkEnd w:id="297"/>
    <w:p>
      <w:pPr>
        <w:spacing w:after="0"/>
        <w:ind w:left="0"/>
        <w:jc w:val="both"/>
      </w:pPr>
      <w:r>
        <w:rPr>
          <w:rFonts w:ascii="Times New Roman"/>
          <w:b w:val="false"/>
          <w:i w:val="false"/>
          <w:color w:val="000000"/>
          <w:sz w:val="28"/>
        </w:rPr>
        <w:t>
      Жоғары аудиторлық палата мен тексеру комиссиялары бюджеттердің атқарылу процесінде тиісті бюджет кірісіне салықтық және салықтық емес түсімдердің толықтығын және уақтылығын, тиісті бюджет туралы заңның (мәслихат шешімінің) бекітілген көрсеткіштерімен салыстыра отырып, бюджет қаражатының нақты жұмсалуын талдайды, ауытқу себептерін және олармен байланысты бұзушылықтарды, Қазақстан Республикасы заңнамасының жетілмегендігін анықтайды, оларды жою жөнінде ұсыныстар енгізеді.</w:t>
      </w:r>
    </w:p>
    <w:bookmarkStart w:name="z306" w:id="298"/>
    <w:p>
      <w:pPr>
        <w:spacing w:after="0"/>
        <w:ind w:left="0"/>
        <w:jc w:val="both"/>
      </w:pPr>
      <w:r>
        <w:rPr>
          <w:rFonts w:ascii="Times New Roman"/>
          <w:b w:val="false"/>
          <w:i w:val="false"/>
          <w:color w:val="000000"/>
          <w:sz w:val="28"/>
        </w:rPr>
        <w:t>
      2. Ағымдағы бағалауды жүргізу кезінде жүргізілген мемлекеттік аудит материалдары, сондай-ақ жедел есептілікті және тиісті мемлекеттік органдар, бюджеттік бағдарламалардың әкімшілері және квазимемлекеттік сектор субъектілері электрондық нысанда Жоғары аудиторлық палата мен тексеру комиссияларына ұсынатын ақпаратты өңдеуге және талдауға негізделген талдамалық ақпарат, оның ішінде мемлекеттік аудит және қаржылық бақылау жөніндегі бірыңғай дерекқор арқылы:</w:t>
      </w:r>
    </w:p>
    <w:bookmarkEnd w:id="298"/>
    <w:bookmarkStart w:name="z307" w:id="299"/>
    <w:p>
      <w:pPr>
        <w:spacing w:after="0"/>
        <w:ind w:left="0"/>
        <w:jc w:val="both"/>
      </w:pPr>
      <w:r>
        <w:rPr>
          <w:rFonts w:ascii="Times New Roman"/>
          <w:b w:val="false"/>
          <w:i w:val="false"/>
          <w:color w:val="000000"/>
          <w:sz w:val="28"/>
        </w:rPr>
        <w:t>
      1) бөлінген нысаналы трансферттерді пайдалану есебінен қол жеткізілген түпкі нәтижелер туралы есептерді;</w:t>
      </w:r>
    </w:p>
    <w:bookmarkEnd w:id="299"/>
    <w:bookmarkStart w:name="z308" w:id="300"/>
    <w:p>
      <w:pPr>
        <w:spacing w:after="0"/>
        <w:ind w:left="0"/>
        <w:jc w:val="both"/>
      </w:pPr>
      <w:r>
        <w:rPr>
          <w:rFonts w:ascii="Times New Roman"/>
          <w:b w:val="false"/>
          <w:i w:val="false"/>
          <w:color w:val="000000"/>
          <w:sz w:val="28"/>
        </w:rPr>
        <w:t>
      2) міндеттемелер бойынша қаржыландырудың жиынтық жоспарын, түсімдер мен төлемдер бойынша қаржыландырудың жиынтық жоспарын;</w:t>
      </w:r>
    </w:p>
    <w:bookmarkEnd w:id="300"/>
    <w:bookmarkStart w:name="z309" w:id="301"/>
    <w:p>
      <w:pPr>
        <w:spacing w:after="0"/>
        <w:ind w:left="0"/>
        <w:jc w:val="both"/>
      </w:pPr>
      <w:r>
        <w:rPr>
          <w:rFonts w:ascii="Times New Roman"/>
          <w:b w:val="false"/>
          <w:i w:val="false"/>
          <w:color w:val="000000"/>
          <w:sz w:val="28"/>
        </w:rPr>
        <w:t>
      3) бюджеттік бағдарламалар әкімшілерінің міндеттемелері мен төлемдері бойынша қаржыландыру жоспарларын;</w:t>
      </w:r>
    </w:p>
    <w:bookmarkEnd w:id="301"/>
    <w:bookmarkStart w:name="z310" w:id="302"/>
    <w:p>
      <w:pPr>
        <w:spacing w:after="0"/>
        <w:ind w:left="0"/>
        <w:jc w:val="both"/>
      </w:pPr>
      <w:r>
        <w:rPr>
          <w:rFonts w:ascii="Times New Roman"/>
          <w:b w:val="false"/>
          <w:i w:val="false"/>
          <w:color w:val="000000"/>
          <w:sz w:val="28"/>
        </w:rPr>
        <w:t>
      4) мемлекеттік мекемелердің міндеттемелері мен төлемдері бойынша қаржыландырудың жеке жоспарларын;</w:t>
      </w:r>
    </w:p>
    <w:bookmarkEnd w:id="302"/>
    <w:bookmarkStart w:name="z311" w:id="303"/>
    <w:p>
      <w:pPr>
        <w:spacing w:after="0"/>
        <w:ind w:left="0"/>
        <w:jc w:val="both"/>
      </w:pPr>
      <w:r>
        <w:rPr>
          <w:rFonts w:ascii="Times New Roman"/>
          <w:b w:val="false"/>
          <w:i w:val="false"/>
          <w:color w:val="000000"/>
          <w:sz w:val="28"/>
        </w:rPr>
        <w:t>
      5) осындай өзгерістердің негіздемелерімен бірге осы тармақтың 1) – 4) тармақшаларында көрсетілген құжаттарға енгізілген өзгерістерді;</w:t>
      </w:r>
    </w:p>
    <w:bookmarkEnd w:id="303"/>
    <w:bookmarkStart w:name="z312" w:id="304"/>
    <w:p>
      <w:pPr>
        <w:spacing w:after="0"/>
        <w:ind w:left="0"/>
        <w:jc w:val="both"/>
      </w:pPr>
      <w:r>
        <w:rPr>
          <w:rFonts w:ascii="Times New Roman"/>
          <w:b w:val="false"/>
          <w:i w:val="false"/>
          <w:color w:val="000000"/>
          <w:sz w:val="28"/>
        </w:rPr>
        <w:t>
      6) Қазақстан Республикасының заңнамасында көзделген қаржылық есептіліктің барлық нысандарын қоса алғанда, пайдаланылады.</w:t>
      </w:r>
    </w:p>
    <w:bookmarkEnd w:id="304"/>
    <w:bookmarkStart w:name="z313" w:id="305"/>
    <w:p>
      <w:pPr>
        <w:spacing w:after="0"/>
        <w:ind w:left="0"/>
        <w:jc w:val="both"/>
      </w:pPr>
      <w:r>
        <w:rPr>
          <w:rFonts w:ascii="Times New Roman"/>
          <w:b w:val="false"/>
          <w:i w:val="false"/>
          <w:color w:val="000000"/>
          <w:sz w:val="28"/>
        </w:rPr>
        <w:t>
      3. Ағымдағы бағалау нәтижелері тәуекелдерді басқару жүйесін қалыптастыру кезінде ескеріледі.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306"/>
    <w:p>
      <w:pPr>
        <w:spacing w:after="0"/>
        <w:ind w:left="0"/>
        <w:jc w:val="left"/>
      </w:pPr>
      <w:r>
        <w:rPr>
          <w:rFonts w:ascii="Times New Roman"/>
          <w:b/>
          <w:i w:val="false"/>
          <w:color w:val="000000"/>
        </w:rPr>
        <w:t xml:space="preserve"> 29-бап. Кейіннен бағалау</w:t>
      </w:r>
    </w:p>
    <w:bookmarkEnd w:id="306"/>
    <w:bookmarkStart w:name="z314" w:id="307"/>
    <w:p>
      <w:pPr>
        <w:spacing w:after="0"/>
        <w:ind w:left="0"/>
        <w:jc w:val="both"/>
      </w:pPr>
      <w:r>
        <w:rPr>
          <w:rFonts w:ascii="Times New Roman"/>
          <w:b w:val="false"/>
          <w:i w:val="false"/>
          <w:color w:val="000000"/>
          <w:sz w:val="28"/>
        </w:rPr>
        <w:t>
      1. Жоғары аудиторлық палата мен тексеру комиссиялары мемлекеттік аудит барысында бюджеттердің атқарылуының нақты көрсеткіштерінің бюджет туралы тиісті заңмен (мәслихаттардың шешімдерімен) бекітілген көрсеткіштерге сәйкестігін, бюджет көрсеткіштерінің орындалуының толықтығы мен уақтылығын айқындау үшін есепті қаржы жылындағы бюджет туралы заңның (мәслихаттар шешімдерінің) орындалуына, бюджеттердің атқарылу заңдылығын, есеп пен есептіліктің анықтығын, бюджет қаражатын, мемлекет активтерін пайдаланудың тиімділігін айқындау мақсатында бюджеттердің атқарылуы туралы жылдық есептерге, бюджеттік бағдарламалар әкімшілерінің бюджеттік есептілігіне кейіннен бағалауды жүзеге асырады.</w:t>
      </w:r>
    </w:p>
    <w:bookmarkEnd w:id="307"/>
    <w:bookmarkStart w:name="z315" w:id="308"/>
    <w:p>
      <w:pPr>
        <w:spacing w:after="0"/>
        <w:ind w:left="0"/>
        <w:jc w:val="both"/>
      </w:pPr>
      <w:r>
        <w:rPr>
          <w:rFonts w:ascii="Times New Roman"/>
          <w:b w:val="false"/>
          <w:i w:val="false"/>
          <w:color w:val="000000"/>
          <w:sz w:val="28"/>
        </w:rPr>
        <w:t>
      2. Кейіннен бағалау жүргізу қорытындылары бойынша тиісті бюджеттің атқарылуы туралы Қазақстан Республикасы Үкіметінің есебіне немесе облыстың, республикалық маңызы бар қаланың, астананың, ауданның (облыстық маңызы бар қаланың) жергілікті атқарушы органының тиісті есебіне қорытынды дайындалады, оларды ұсыну және қарау Қазақстан Республикасының Бюджет кодексіне сәйкес жүзеге асырылады. Қорытынды құрылымына және мазмұнына қойылатын талаптар мемлекеттік аудиттің және қаржылық бақылаудың тиісті рәсімдік стандарттарында айқындалады.</w:t>
      </w:r>
    </w:p>
    <w:bookmarkEnd w:id="308"/>
    <w:bookmarkStart w:name="z316" w:id="309"/>
    <w:p>
      <w:pPr>
        <w:spacing w:after="0"/>
        <w:ind w:left="0"/>
        <w:jc w:val="both"/>
      </w:pPr>
      <w:r>
        <w:rPr>
          <w:rFonts w:ascii="Times New Roman"/>
          <w:b w:val="false"/>
          <w:i w:val="false"/>
          <w:color w:val="000000"/>
          <w:sz w:val="28"/>
        </w:rPr>
        <w:t>
      3. Қорытынды:</w:t>
      </w:r>
    </w:p>
    <w:bookmarkEnd w:id="309"/>
    <w:bookmarkStart w:name="z317" w:id="310"/>
    <w:p>
      <w:pPr>
        <w:spacing w:after="0"/>
        <w:ind w:left="0"/>
        <w:jc w:val="both"/>
      </w:pPr>
      <w:r>
        <w:rPr>
          <w:rFonts w:ascii="Times New Roman"/>
          <w:b w:val="false"/>
          <w:i w:val="false"/>
          <w:color w:val="000000"/>
          <w:sz w:val="28"/>
        </w:rPr>
        <w:t>
      1) бюджеттің негізгі параметрлерін орындауды:</w:t>
      </w:r>
    </w:p>
    <w:bookmarkEnd w:id="310"/>
    <w:p>
      <w:pPr>
        <w:spacing w:after="0"/>
        <w:ind w:left="0"/>
        <w:jc w:val="both"/>
      </w:pPr>
      <w:r>
        <w:rPr>
          <w:rFonts w:ascii="Times New Roman"/>
          <w:b w:val="false"/>
          <w:i w:val="false"/>
          <w:color w:val="000000"/>
          <w:sz w:val="28"/>
        </w:rPr>
        <w:t>
      бюджет түсімдері мен шығыстарын;</w:t>
      </w:r>
    </w:p>
    <w:p>
      <w:pPr>
        <w:spacing w:after="0"/>
        <w:ind w:left="0"/>
        <w:jc w:val="both"/>
      </w:pPr>
      <w:r>
        <w:rPr>
          <w:rFonts w:ascii="Times New Roman"/>
          <w:b w:val="false"/>
          <w:i w:val="false"/>
          <w:color w:val="000000"/>
          <w:sz w:val="28"/>
        </w:rPr>
        <w:t>
      салықтық және кедендік әкімшілендіру тиімділігін;</w:t>
      </w:r>
    </w:p>
    <w:bookmarkStart w:name="z318" w:id="311"/>
    <w:p>
      <w:pPr>
        <w:spacing w:after="0"/>
        <w:ind w:left="0"/>
        <w:jc w:val="both"/>
      </w:pPr>
      <w:r>
        <w:rPr>
          <w:rFonts w:ascii="Times New Roman"/>
          <w:b w:val="false"/>
          <w:i w:val="false"/>
          <w:color w:val="000000"/>
          <w:sz w:val="28"/>
        </w:rPr>
        <w:t>
      2) мемлекеттік органдардың өздерінің даму жоспарларында және Қазақстан Республикасы Мемлекеттік жоспарлау жүйесінің өзге де құжаттарында, оның ішінде алдыңғы кезеңдердегі құжаттарында және бюджеттік бағдарламаларында көзделген нысаналы индикаторларға және түпкілікті нәтижелерге қол жеткізуін;</w:t>
      </w:r>
    </w:p>
    <w:bookmarkEnd w:id="311"/>
    <w:bookmarkStart w:name="z319" w:id="312"/>
    <w:p>
      <w:pPr>
        <w:spacing w:after="0"/>
        <w:ind w:left="0"/>
        <w:jc w:val="both"/>
      </w:pPr>
      <w:r>
        <w:rPr>
          <w:rFonts w:ascii="Times New Roman"/>
          <w:b w:val="false"/>
          <w:i w:val="false"/>
          <w:color w:val="000000"/>
          <w:sz w:val="28"/>
        </w:rPr>
        <w:t>
      3) бюджет қаражатын, оның ішінде нысаналы трансферттерді және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міндеттемелердің орындалуын қаржыландыруды;</w:t>
      </w:r>
    </w:p>
    <w:bookmarkEnd w:id="312"/>
    <w:bookmarkStart w:name="z320" w:id="313"/>
    <w:p>
      <w:pPr>
        <w:spacing w:after="0"/>
        <w:ind w:left="0"/>
        <w:jc w:val="both"/>
      </w:pPr>
      <w:r>
        <w:rPr>
          <w:rFonts w:ascii="Times New Roman"/>
          <w:b w:val="false"/>
          <w:i w:val="false"/>
          <w:color w:val="000000"/>
          <w:sz w:val="28"/>
        </w:rPr>
        <w:t>
      4) квазимемлекеттік сектор субъектілерінің өздеріне бөлінген бюджет қаражатын қаржы-экономикалық негіздемеге, бюджеттік инвестициялар тиімділігіне, квазимемлекеттік сектор субъектілерінің активтерін тиімді басқаруға сәйкестігіне қарай пайдалануды;</w:t>
      </w:r>
    </w:p>
    <w:bookmarkEnd w:id="313"/>
    <w:bookmarkStart w:name="z321" w:id="314"/>
    <w:p>
      <w:pPr>
        <w:spacing w:after="0"/>
        <w:ind w:left="0"/>
        <w:jc w:val="both"/>
      </w:pPr>
      <w:r>
        <w:rPr>
          <w:rFonts w:ascii="Times New Roman"/>
          <w:b w:val="false"/>
          <w:i w:val="false"/>
          <w:color w:val="000000"/>
          <w:sz w:val="28"/>
        </w:rPr>
        <w:t>
      5) мемлекеттік аудит объектілерінің есеп пен есептілікті жүргізу анықтығы мен дұрыстығын бағалауды қамтиды.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315"/>
    <w:p>
      <w:pPr>
        <w:spacing w:after="0"/>
        <w:ind w:left="0"/>
        <w:jc w:val="left"/>
      </w:pPr>
      <w:r>
        <w:rPr>
          <w:rFonts w:ascii="Times New Roman"/>
          <w:b/>
          <w:i w:val="false"/>
          <w:color w:val="000000"/>
        </w:rPr>
        <w:t xml:space="preserve"> 30-бап. Камералдық бақылау</w:t>
      </w:r>
    </w:p>
    <w:bookmarkEnd w:id="315"/>
    <w:bookmarkStart w:name="z322" w:id="316"/>
    <w:p>
      <w:pPr>
        <w:spacing w:after="0"/>
        <w:ind w:left="0"/>
        <w:jc w:val="both"/>
      </w:pPr>
      <w:r>
        <w:rPr>
          <w:rFonts w:ascii="Times New Roman"/>
          <w:b w:val="false"/>
          <w:i w:val="false"/>
          <w:color w:val="000000"/>
          <w:sz w:val="28"/>
        </w:rPr>
        <w:t>
      1. Камералдық бақылауды ішкі мемлекеттік аудит жөніндегі уәкілетті орган мемлекеттік аудит объектілеріне бармастан, осы Заңда және камералдық бақылау жүргізу қағидаларында белгіленген тәртіппен мемлекеттік аудит объектілерінің қызметі бойынша әртүрлі ақпарат көздерінен алынған мәліметтерді салыстыру арқылы жүргізеді.</w:t>
      </w:r>
    </w:p>
    <w:bookmarkEnd w:id="316"/>
    <w:p>
      <w:pPr>
        <w:spacing w:after="0"/>
        <w:ind w:left="0"/>
        <w:jc w:val="both"/>
      </w:pPr>
      <w:r>
        <w:rPr>
          <w:rFonts w:ascii="Times New Roman"/>
          <w:b w:val="false"/>
          <w:i w:val="false"/>
          <w:color w:val="000000"/>
          <w:sz w:val="28"/>
        </w:rPr>
        <w:t>
      Камералдық бақылауды және шағымдарды апелляциялық реттеуді жүзеге асырған кезде камералдық бақылаудың сапасына бақылау жүргізіледі.</w:t>
      </w:r>
    </w:p>
    <w:bookmarkStart w:name="z323" w:id="317"/>
    <w:p>
      <w:pPr>
        <w:spacing w:after="0"/>
        <w:ind w:left="0"/>
        <w:jc w:val="both"/>
      </w:pPr>
      <w:r>
        <w:rPr>
          <w:rFonts w:ascii="Times New Roman"/>
          <w:b w:val="false"/>
          <w:i w:val="false"/>
          <w:color w:val="000000"/>
          <w:sz w:val="28"/>
        </w:rPr>
        <w:t>
      2. Камералдық бақылаудың мақсаты бұзушылықтардың уақтылы жолын кесу және оларға жол бермеу, мемлекеттік аудит объектісіне камералдық бақылау нәтижелері бойынша анықталған бұзушылықтарды дербес жою құқығын беру және мемлекеттік аудит объектілеріне әкімшілік жүктемені азайту болып табылады.</w:t>
      </w:r>
    </w:p>
    <w:bookmarkEnd w:id="317"/>
    <w:bookmarkStart w:name="z324" w:id="318"/>
    <w:p>
      <w:pPr>
        <w:spacing w:after="0"/>
        <w:ind w:left="0"/>
        <w:jc w:val="both"/>
      </w:pPr>
      <w:r>
        <w:rPr>
          <w:rFonts w:ascii="Times New Roman"/>
          <w:b w:val="false"/>
          <w:i w:val="false"/>
          <w:color w:val="000000"/>
          <w:sz w:val="28"/>
        </w:rPr>
        <w:t>
      3. Камералдық бақылау тәуекелдерді басқару жүйесінің құрамдас бөлігі болып табылады.</w:t>
      </w:r>
    </w:p>
    <w:bookmarkEnd w:id="318"/>
    <w:bookmarkStart w:name="z325" w:id="319"/>
    <w:p>
      <w:pPr>
        <w:spacing w:after="0"/>
        <w:ind w:left="0"/>
        <w:jc w:val="both"/>
      </w:pPr>
      <w:r>
        <w:rPr>
          <w:rFonts w:ascii="Times New Roman"/>
          <w:b w:val="false"/>
          <w:i w:val="false"/>
          <w:color w:val="000000"/>
          <w:sz w:val="28"/>
        </w:rPr>
        <w:t>
      4. Камералдық бақылаудың ден қою шаралары:</w:t>
      </w:r>
    </w:p>
    <w:bookmarkEnd w:id="319"/>
    <w:bookmarkStart w:name="z326" w:id="320"/>
    <w:p>
      <w:pPr>
        <w:spacing w:after="0"/>
        <w:ind w:left="0"/>
        <w:jc w:val="both"/>
      </w:pPr>
      <w:r>
        <w:rPr>
          <w:rFonts w:ascii="Times New Roman"/>
          <w:b w:val="false"/>
          <w:i w:val="false"/>
          <w:color w:val="000000"/>
          <w:sz w:val="28"/>
        </w:rPr>
        <w:t>
      1) барлық мемлекеттік органдардың, ұйымдар мен лауазымды адамдардың орындауы үшін міндетті камералдық бақылау нәтижелері бойынша анықталған бұзушылықтарды жою туралы хабарлама жіберу;</w:t>
      </w:r>
    </w:p>
    <w:bookmarkEnd w:id="320"/>
    <w:bookmarkStart w:name="z327" w:id="321"/>
    <w:p>
      <w:pPr>
        <w:spacing w:after="0"/>
        <w:ind w:left="0"/>
        <w:jc w:val="both"/>
      </w:pPr>
      <w:r>
        <w:rPr>
          <w:rFonts w:ascii="Times New Roman"/>
          <w:b w:val="false"/>
          <w:i w:val="false"/>
          <w:color w:val="000000"/>
          <w:sz w:val="28"/>
        </w:rPr>
        <w:t>
      2) осы Заңның 32-бабында және Қазақстан Республикасының басқа да заңнамалық актілерінде белгіленген тәртіппен мемлекеттік аудит объектілерінің бюджетті атқару жөніндегі орталық уәкілетті органда ашылған кодтары мен шоттары, сондай-ақ банк шоттары бойынша (корреспонденттік шоттарды қоспағанда) барлық шығыс операцияларын тоқтата тұру;</w:t>
      </w:r>
    </w:p>
    <w:bookmarkEnd w:id="321"/>
    <w:bookmarkStart w:name="z328" w:id="322"/>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заңнамасында көзделген құзырет шегінде әкімшілік іс жүргізуді қозғау болып табылады.</w:t>
      </w:r>
    </w:p>
    <w:bookmarkEnd w:id="322"/>
    <w:bookmarkStart w:name="z329" w:id="323"/>
    <w:p>
      <w:pPr>
        <w:spacing w:after="0"/>
        <w:ind w:left="0"/>
        <w:jc w:val="both"/>
      </w:pPr>
      <w:r>
        <w:rPr>
          <w:rFonts w:ascii="Times New Roman"/>
          <w:b w:val="false"/>
          <w:i w:val="false"/>
          <w:color w:val="000000"/>
          <w:sz w:val="28"/>
        </w:rPr>
        <w:t>
      5. Камералдық бақылау нәтижелері бойынша анықталған қаржылық бұзушылықтардың сомасы бюджетке өтелуге, жұмыстар орындау, қызметтер көрсету, тауарлар беру және (немесе) камералдық бақылау нәтижелері бойынша анықталған бұзушылықтарды жою туралы хабарлама негізінде есепке алу бойынша көрсету жолымен қалпына келтірілуге жатады.</w:t>
      </w:r>
    </w:p>
    <w:bookmarkEnd w:id="323"/>
    <w:bookmarkStart w:name="z330" w:id="324"/>
    <w:p>
      <w:pPr>
        <w:spacing w:after="0"/>
        <w:ind w:left="0"/>
        <w:jc w:val="both"/>
      </w:pPr>
      <w:r>
        <w:rPr>
          <w:rFonts w:ascii="Times New Roman"/>
          <w:b w:val="false"/>
          <w:i w:val="false"/>
          <w:color w:val="000000"/>
          <w:sz w:val="28"/>
        </w:rPr>
        <w:t>
      6. Камералдық бақылау Қазақстан Республикасының заңнамасына сәйкес құқықтық статистика және арнайы есепке алу жөніндегі уәкілетті органда тіркелместен жүзеге асырылады.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325"/>
    <w:p>
      <w:pPr>
        <w:spacing w:after="0"/>
        <w:ind w:left="0"/>
        <w:jc w:val="left"/>
      </w:pPr>
      <w:r>
        <w:rPr>
          <w:rFonts w:ascii="Times New Roman"/>
          <w:b/>
          <w:i w:val="false"/>
          <w:color w:val="000000"/>
        </w:rPr>
        <w:t xml:space="preserve"> 31-бап. Камералдық бақылау нәтижелері анықталған бұзушылықтарды жою туралы хабарлама</w:t>
      </w:r>
    </w:p>
    <w:bookmarkEnd w:id="325"/>
    <w:bookmarkStart w:name="z331" w:id="326"/>
    <w:p>
      <w:pPr>
        <w:spacing w:after="0"/>
        <w:ind w:left="0"/>
        <w:jc w:val="both"/>
      </w:pPr>
      <w:r>
        <w:rPr>
          <w:rFonts w:ascii="Times New Roman"/>
          <w:b w:val="false"/>
          <w:i w:val="false"/>
          <w:color w:val="000000"/>
          <w:sz w:val="28"/>
        </w:rPr>
        <w:t>
      1. Камералдық бақылау нәтижелері бойынша бұзушылықтар анықталған жағдайда, ішкі мемлекеттік аудит жөніндегі уәкілетті орган камералдық бақылау жүргізу қағидаларында белгіленген нысан бойынша камералдық бақылау нәтижелері бойынша анықталған бұзушылықтарды жою туралы хабарламаны ресімдейді және бұзушылықтар анықталған күннен бастап бес жұмыс күнінен кешіктірілмейтін мерзімде анықталған бұзушылықтар сипатымен қоса мемлекеттік аудит объектілеріне жібереді.</w:t>
      </w:r>
    </w:p>
    <w:bookmarkEnd w:id="326"/>
    <w:bookmarkStart w:name="z332" w:id="327"/>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хабарламаны ол тапсырылған (алынған) күннен кейінгі күннен бастап он жұмыс күні ішінде мемлекеттік аудит объектісі орындауға тиіс.</w:t>
      </w:r>
    </w:p>
    <w:bookmarkEnd w:id="327"/>
    <w:bookmarkStart w:name="z333" w:id="328"/>
    <w:p>
      <w:pPr>
        <w:spacing w:after="0"/>
        <w:ind w:left="0"/>
        <w:jc w:val="both"/>
      </w:pPr>
      <w:r>
        <w:rPr>
          <w:rFonts w:ascii="Times New Roman"/>
          <w:b w:val="false"/>
          <w:i w:val="false"/>
          <w:color w:val="000000"/>
          <w:sz w:val="28"/>
        </w:rPr>
        <w:t>
      3. Камералдық бақылау нәтижелері бойынша анықталған бұзушылықтарды жою туралы хабарламаларға қарсылықтарды жіберу мен қарау тәртібі осы Заңда және камералдық бақылау жүргізу қағидаларында айқындалады.</w:t>
      </w:r>
    </w:p>
    <w:bookmarkEnd w:id="328"/>
    <w:bookmarkStart w:name="z334" w:id="329"/>
    <w:p>
      <w:pPr>
        <w:spacing w:after="0"/>
        <w:ind w:left="0"/>
        <w:jc w:val="both"/>
      </w:pPr>
      <w:r>
        <w:rPr>
          <w:rFonts w:ascii="Times New Roman"/>
          <w:b w:val="false"/>
          <w:i w:val="false"/>
          <w:color w:val="000000"/>
          <w:sz w:val="28"/>
        </w:rPr>
        <w:t>
      4. Камералдық бақылау нәтижелері бойынша анықталған бұзушылықтар тексерілетін тұлғаға камералдық бақылау нәтижелері бойынша анықталған бұзушылықтарды жою туралы хабарлама тапсырылған күннен кейінгі күннен бастап он жұмыс күні ішінде дербес жойылған жағдайда, лауазымды адам әкімшілік жауаптылыққа тартылуға жатпайды.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2" w:id="330"/>
    <w:p>
      <w:pPr>
        <w:spacing w:after="0"/>
        <w:ind w:left="0"/>
        <w:jc w:val="left"/>
      </w:pPr>
      <w:r>
        <w:rPr>
          <w:rFonts w:ascii="Times New Roman"/>
          <w:b/>
          <w:i w:val="false"/>
          <w:color w:val="000000"/>
        </w:rPr>
        <w:t xml:space="preserve"> 32-бап. Мемлекеттік аудит объектілерінің бюджетті атқару жөніндегі орталық уәкілетті органда ашылған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330"/>
    <w:bookmarkStart w:name="z335" w:id="331"/>
    <w:p>
      <w:pPr>
        <w:spacing w:after="0"/>
        <w:ind w:left="0"/>
        <w:jc w:val="both"/>
      </w:pPr>
      <w:r>
        <w:rPr>
          <w:rFonts w:ascii="Times New Roman"/>
          <w:b w:val="false"/>
          <w:i w:val="false"/>
          <w:color w:val="000000"/>
          <w:sz w:val="28"/>
        </w:rPr>
        <w:t>
      1. Республикалық және жергілікті бюджеттердің қаражатын басқаруға және қолдануға байланысты камералдық бақылау нәтижелері бойынша анықталған бұзушылықтарды жою туралы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331"/>
    <w:p>
      <w:pPr>
        <w:spacing w:after="0"/>
        <w:ind w:left="0"/>
        <w:jc w:val="both"/>
      </w:pPr>
      <w:r>
        <w:rPr>
          <w:rFonts w:ascii="Times New Roman"/>
          <w:b w:val="false"/>
          <w:i w:val="false"/>
          <w:color w:val="000000"/>
          <w:sz w:val="28"/>
        </w:rPr>
        <w:t>
      Осы тармақтың қолданылуы камералдық бақылау нәтижелері бойынша анықталған бұзушылықтарды жою туралы хабарламаларға қарсылықтарды қарау кезеңіне тоқтатыла тұрады.</w:t>
      </w:r>
    </w:p>
    <w:p>
      <w:pPr>
        <w:spacing w:after="0"/>
        <w:ind w:left="0"/>
        <w:jc w:val="both"/>
      </w:pPr>
      <w:r>
        <w:rPr>
          <w:rFonts w:ascii="Times New Roman"/>
          <w:b w:val="false"/>
          <w:i w:val="false"/>
          <w:color w:val="000000"/>
          <w:sz w:val="28"/>
        </w:rPr>
        <w:t>
      Осы тармақта көзделген ден қою шарасы бұзушылықты жою мүмкін емес жағдайларда қолданылмайды.</w:t>
      </w:r>
    </w:p>
    <w:bookmarkStart w:name="z336" w:id="332"/>
    <w:p>
      <w:pPr>
        <w:spacing w:after="0"/>
        <w:ind w:left="0"/>
        <w:jc w:val="both"/>
      </w:pPr>
      <w:r>
        <w:rPr>
          <w:rFonts w:ascii="Times New Roman"/>
          <w:b w:val="false"/>
          <w:i w:val="false"/>
          <w:color w:val="000000"/>
          <w:sz w:val="28"/>
        </w:rPr>
        <w:t>
      2. Мемлекеттік аудит объектілерінің бюджетті атқару жөніндегі орталық уәкілетті органда ашылған кодтары мен шоттары, сондай-ақ банк шоттары бойынша (корреспонденттік шоттарды қоспағанда) шығыс операцияларын тоқтата тұру:</w:t>
      </w:r>
    </w:p>
    <w:bookmarkEnd w:id="332"/>
    <w:bookmarkStart w:name="z337" w:id="333"/>
    <w:p>
      <w:pPr>
        <w:spacing w:after="0"/>
        <w:ind w:left="0"/>
        <w:jc w:val="both"/>
      </w:pPr>
      <w:r>
        <w:rPr>
          <w:rFonts w:ascii="Times New Roman"/>
          <w:b w:val="false"/>
          <w:i w:val="false"/>
          <w:color w:val="000000"/>
          <w:sz w:val="28"/>
        </w:rPr>
        <w:t>
      1) Қазақстан Республикасының заңнамасында көзделген жалақы төлеу жөніндегі операциялардан;</w:t>
      </w:r>
    </w:p>
    <w:bookmarkEnd w:id="333"/>
    <w:bookmarkStart w:name="z338" w:id="334"/>
    <w:p>
      <w:pPr>
        <w:spacing w:after="0"/>
        <w:ind w:left="0"/>
        <w:jc w:val="both"/>
      </w:pPr>
      <w:r>
        <w:rPr>
          <w:rFonts w:ascii="Times New Roman"/>
          <w:b w:val="false"/>
          <w:i w:val="false"/>
          <w:color w:val="000000"/>
          <w:sz w:val="28"/>
        </w:rPr>
        <w:t>
      2) Қазақстан Республикасының заңнамасында көзделген бюджетке түсетін барлық түсімдерді, сондай-ақ міндетті зейнетақы жарналарын, жұмыс берушінің міндетті зейнетақы жарналарын, міндетті кәсіптік зейнетақы жарналарын, әлеуметтік аударымдарды төлеу жөніндегі операциялардан;</w:t>
      </w:r>
    </w:p>
    <w:bookmarkEnd w:id="334"/>
    <w:bookmarkStart w:name="z339" w:id="335"/>
    <w:p>
      <w:pPr>
        <w:spacing w:after="0"/>
        <w:ind w:left="0"/>
        <w:jc w:val="both"/>
      </w:pPr>
      <w:r>
        <w:rPr>
          <w:rFonts w:ascii="Times New Roman"/>
          <w:b w:val="false"/>
          <w:i w:val="false"/>
          <w:color w:val="000000"/>
          <w:sz w:val="28"/>
        </w:rPr>
        <w:t>
      3) ақшаны: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 еңбек шарты бойынша жұмыс істейтін адамдармен жұмыстан шығу жәрдемақыларын төлеу және еңбегіне ақы төлеу, авторлық шарт бойынша сыйақы төлеу,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 бойынша клиенттің міндеттемелері бойынша есеп айырысу үшін ақшаны алып қоюды көздейтін атқарушылық құжаттар бойынша; салық берешегін өтеу бойынша, сондай-ақ мемлекет кірісіне өндіріп алу туралы атқарушылық құжаттар бойынша алып қоюдан;</w:t>
      </w:r>
    </w:p>
    <w:bookmarkEnd w:id="335"/>
    <w:p>
      <w:pPr>
        <w:spacing w:after="0"/>
        <w:ind w:left="0"/>
        <w:jc w:val="both"/>
      </w:pPr>
      <w:r>
        <w:rPr>
          <w:rFonts w:ascii="Times New Roman"/>
          <w:b w:val="false"/>
          <w:i w:val="false"/>
          <w:color w:val="000000"/>
          <w:sz w:val="28"/>
        </w:rPr>
        <w:t>
      4) осы тармақтың 1) және 2) тармақшаларында көзделген операциялар бойынша банктік көрсетілетін қызметтерге ақы төлеуден;</w:t>
      </w:r>
    </w:p>
    <w:p>
      <w:pPr>
        <w:spacing w:after="0"/>
        <w:ind w:left="0"/>
        <w:jc w:val="both"/>
      </w:pPr>
      <w:r>
        <w:rPr>
          <w:rFonts w:ascii="Times New Roman"/>
          <w:b w:val="false"/>
          <w:i w:val="false"/>
          <w:color w:val="000000"/>
          <w:sz w:val="28"/>
        </w:rPr>
        <w:t>
      5)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 басқа, мемлекеттік аудит объектісінің барлық шығыс операцияларына қолданылады.</w:t>
      </w:r>
    </w:p>
    <w:bookmarkStart w:name="z340" w:id="336"/>
    <w:p>
      <w:pPr>
        <w:spacing w:after="0"/>
        <w:ind w:left="0"/>
        <w:jc w:val="both"/>
      </w:pPr>
      <w:r>
        <w:rPr>
          <w:rFonts w:ascii="Times New Roman"/>
          <w:b w:val="false"/>
          <w:i w:val="false"/>
          <w:color w:val="000000"/>
          <w:sz w:val="28"/>
        </w:rPr>
        <w:t>
      3.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 Қазақстан Республикасының Ұлттық Банкімен келісу бойынша ішкі мемлекеттік аудит жөніндегі уәкілетті орган белгілеген нысан бойынша шығарылады және оны бюджетті атқару жөніндегі орталық уәкілетті орган, банк немесе банк операцияларының жекелеген түрлерін жүзеге асыратын ұйым алған күнінен бастап күшіне енеді.</w:t>
      </w:r>
    </w:p>
    <w:bookmarkEnd w:id="336"/>
    <w:bookmarkStart w:name="z341" w:id="337"/>
    <w:p>
      <w:pPr>
        <w:spacing w:after="0"/>
        <w:ind w:left="0"/>
        <w:jc w:val="both"/>
      </w:pPr>
      <w:r>
        <w:rPr>
          <w:rFonts w:ascii="Times New Roman"/>
          <w:b w:val="false"/>
          <w:i w:val="false"/>
          <w:color w:val="000000"/>
          <w:sz w:val="28"/>
        </w:rPr>
        <w:t>
      4.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 бюджетті атқару жөніндегі орталық уәкілетті органның, банктердің немесе банк операцияларының жекелеген түрлерін жүзеге асыратын ұйымдардың сөзсіз орындауына жатады.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3" w:id="338"/>
    <w:p>
      <w:pPr>
        <w:spacing w:after="0"/>
        <w:ind w:left="0"/>
        <w:jc w:val="left"/>
      </w:pPr>
      <w:r>
        <w:rPr>
          <w:rFonts w:ascii="Times New Roman"/>
          <w:b/>
          <w:i w:val="false"/>
          <w:color w:val="000000"/>
        </w:rPr>
        <w:t xml:space="preserve"> 33-бап. Мемлекеттік аудит және қаржылық бақылау нәтижелерін талдау</w:t>
      </w:r>
    </w:p>
    <w:bookmarkEnd w:id="338"/>
    <w:p>
      <w:pPr>
        <w:spacing w:after="0"/>
        <w:ind w:left="0"/>
        <w:jc w:val="both"/>
      </w:pPr>
      <w:r>
        <w:rPr>
          <w:rFonts w:ascii="Times New Roman"/>
          <w:b w:val="false"/>
          <w:i w:val="false"/>
          <w:color w:val="000000"/>
          <w:sz w:val="28"/>
        </w:rPr>
        <w:t>
      Мемлекеттік аудит және қаржылық бақылау органдары жүргізілетін мемлекеттік аудит және қаржылық бақылау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w:t>
      </w:r>
    </w:p>
    <w:p>
      <w:pPr>
        <w:spacing w:after="0"/>
        <w:ind w:left="0"/>
        <w:jc w:val="both"/>
      </w:pPr>
      <w:r>
        <w:rPr>
          <w:rFonts w:ascii="Times New Roman"/>
          <w:b w:val="false"/>
          <w:i w:val="false"/>
          <w:color w:val="000000"/>
          <w:sz w:val="28"/>
        </w:rPr>
        <w:t>
      Жүргізілген талдау қорытындылары бойынша мемлекеттік аудит және қаржылық бақылау органдары Қазақстан Республикасының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bookmarkStart w:name="z34" w:id="339"/>
    <w:p>
      <w:pPr>
        <w:spacing w:after="0"/>
        <w:ind w:left="0"/>
        <w:jc w:val="left"/>
      </w:pPr>
      <w:r>
        <w:rPr>
          <w:rFonts w:ascii="Times New Roman"/>
          <w:b/>
          <w:i w:val="false"/>
          <w:color w:val="000000"/>
        </w:rPr>
        <w:t xml:space="preserve"> 34-бап. Халықаралық ынтымақтастық</w:t>
      </w:r>
    </w:p>
    <w:bookmarkEnd w:id="339"/>
    <w:p>
      <w:pPr>
        <w:spacing w:after="0"/>
        <w:ind w:left="0"/>
        <w:jc w:val="both"/>
      </w:pPr>
      <w:r>
        <w:rPr>
          <w:rFonts w:ascii="Times New Roman"/>
          <w:b w:val="false"/>
          <w:i w:val="false"/>
          <w:color w:val="000000"/>
          <w:sz w:val="28"/>
        </w:rPr>
        <w:t>
      Жоғары аудиторлық палата, сондай-ақ Қазақстан Республикасының Үкіметі ұсынған өкілеттіктер шегінде ішкі мемлекеттік аудит жөніндегі уәкілетті орган басқа мемлекеттердің тиісті органдарымен және олардың халықаралық бірлестіктерімен өзара іс-қимылды жүзеге асырады, ынтымақтастық туралы келісімдер жасасады, бірлескен, қатарлас тексерулер және сараптамалық-талдау іс-шараларын өткізуге қатысады, көрсетілген халықаралық бірлестіктердің құрамына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 w:id="340"/>
    <w:p>
      <w:pPr>
        <w:spacing w:after="0"/>
        <w:ind w:left="0"/>
        <w:jc w:val="left"/>
      </w:pPr>
      <w:r>
        <w:rPr>
          <w:rFonts w:ascii="Times New Roman"/>
          <w:b/>
          <w:i w:val="false"/>
          <w:color w:val="000000"/>
        </w:rPr>
        <w:t xml:space="preserve"> 35-бап. Мемлекеттік аудит және қаржылық бақылау жөніндегі бірыңғай дерекқор</w:t>
      </w:r>
    </w:p>
    <w:bookmarkEnd w:id="340"/>
    <w:bookmarkStart w:name="z342" w:id="341"/>
    <w:p>
      <w:pPr>
        <w:spacing w:after="0"/>
        <w:ind w:left="0"/>
        <w:jc w:val="both"/>
      </w:pPr>
      <w:r>
        <w:rPr>
          <w:rFonts w:ascii="Times New Roman"/>
          <w:b w:val="false"/>
          <w:i w:val="false"/>
          <w:color w:val="000000"/>
          <w:sz w:val="28"/>
        </w:rPr>
        <w:t>
      1. Мемлекеттік аудит жүргізген кезде басқару процестерін оңтайландыру, қайталануды болғызбау және мемлекеттік аудит нәтижелерін тануды қамтамасыз ету үшін "электрондық үкімет" жүйесімен және мемлекеттік органдардың ақпараттық жүйелерімен интеграцияланған мемлекеттік аудит және қаржылық бақылау жөніндегі бірыңғай дерекқор (бұдан әрі – бірыңғай дерекқор) жұмыс істейді.</w:t>
      </w:r>
    </w:p>
    <w:bookmarkEnd w:id="341"/>
    <w:p>
      <w:pPr>
        <w:spacing w:after="0"/>
        <w:ind w:left="0"/>
        <w:jc w:val="both"/>
      </w:pPr>
      <w:r>
        <w:rPr>
          <w:rFonts w:ascii="Times New Roman"/>
          <w:b w:val="false"/>
          <w:i w:val="false"/>
          <w:color w:val="000000"/>
          <w:sz w:val="28"/>
        </w:rPr>
        <w:t>
      Бірыңғай дерекқорды мемлекеттік органдардың ақпараттық жүйелерімен интеграциялау тәртібін Жоғары аудиторлық палата мен тиісті мемлекеттік органдар бірлесіп айқындайды.</w:t>
      </w:r>
    </w:p>
    <w:bookmarkStart w:name="z343" w:id="342"/>
    <w:p>
      <w:pPr>
        <w:spacing w:after="0"/>
        <w:ind w:left="0"/>
        <w:jc w:val="both"/>
      </w:pPr>
      <w:r>
        <w:rPr>
          <w:rFonts w:ascii="Times New Roman"/>
          <w:b w:val="false"/>
          <w:i w:val="false"/>
          <w:color w:val="000000"/>
          <w:sz w:val="28"/>
        </w:rPr>
        <w:t>
      2. Бірыңғай дерекқор мемлекеттік аудиттің мемлекеттік аудит объектілерінің тізбесі, нәтижелері, мемлекеттік аудит және қаржылық бақылау органдарының сараптамалық-талдау қызметі бойынша бүкіл ақпаратты, сондай-ақ мемлекеттік аудит жүргізу үшін қажетті өзге де ақпаратты қамтиды. Мемлекеттік аудит және қаржылық бақылау органдарына бірыңғай дерекқорға тиісті рұқсат деңгейі беріледі.</w:t>
      </w:r>
    </w:p>
    <w:bookmarkEnd w:id="342"/>
    <w:bookmarkStart w:name="z344" w:id="343"/>
    <w:p>
      <w:pPr>
        <w:spacing w:after="0"/>
        <w:ind w:left="0"/>
        <w:jc w:val="both"/>
      </w:pPr>
      <w:r>
        <w:rPr>
          <w:rFonts w:ascii="Times New Roman"/>
          <w:b w:val="false"/>
          <w:i w:val="false"/>
          <w:color w:val="000000"/>
          <w:sz w:val="28"/>
        </w:rPr>
        <w:t>
      3. Тәуекелдерді басқару жүйесін қалыптастыру үшін мемлекеттік аудит объектілері, оның қаржылық және өзге де көрсеткіштері жөніндегі ақпарат бірыңғай дерекқорға шоғырландырылады.</w:t>
      </w:r>
    </w:p>
    <w:bookmarkEnd w:id="343"/>
    <w:p>
      <w:pPr>
        <w:spacing w:after="0"/>
        <w:ind w:left="0"/>
        <w:jc w:val="both"/>
      </w:pPr>
      <w:r>
        <w:rPr>
          <w:rFonts w:ascii="Times New Roman"/>
          <w:b w:val="false"/>
          <w:i w:val="false"/>
          <w:color w:val="000000"/>
          <w:sz w:val="28"/>
        </w:rPr>
        <w:t>
      Мемлекеттік аудит және қаржылық бақылау органдары бірыңғай дерекқорға мемлекеттік аудит және қаржылық бақылау материалдарын Қазақстан Республикасының заңнамасында белгіленген мерзімдерде орналастыруға міндетті.</w:t>
      </w:r>
    </w:p>
    <w:p>
      <w:pPr>
        <w:spacing w:after="0"/>
        <w:ind w:left="0"/>
        <w:jc w:val="both"/>
      </w:pPr>
      <w:r>
        <w:rPr>
          <w:rFonts w:ascii="Times New Roman"/>
          <w:b w:val="false"/>
          <w:i w:val="false"/>
          <w:color w:val="000000"/>
          <w:sz w:val="28"/>
        </w:rPr>
        <w:t>
      Мемлекеттік аудит объектілері бірыңғай дерекқорды толықтыру үшін қажетті сұратылатын ақпаратты ұсынуға міндетті.</w:t>
      </w:r>
    </w:p>
    <w:p>
      <w:pPr>
        <w:spacing w:after="0"/>
        <w:ind w:left="0"/>
        <w:jc w:val="both"/>
      </w:pPr>
      <w:r>
        <w:rPr>
          <w:rFonts w:ascii="Times New Roman"/>
          <w:b w:val="false"/>
          <w:i w:val="false"/>
          <w:color w:val="000000"/>
          <w:sz w:val="28"/>
        </w:rPr>
        <w:t>
      Бірыңғай дерекқорды Жоғары аудиторлық палата әкімшілендіреді, оның тиімді жұмыс істеуі, ондағы орналастырылған ақпараттың сақталуы мен қауіпсіздігі үшін жауапты болады.</w:t>
      </w:r>
    </w:p>
    <w:p>
      <w:pPr>
        <w:spacing w:after="0"/>
        <w:ind w:left="0"/>
        <w:jc w:val="both"/>
      </w:pPr>
      <w:r>
        <w:rPr>
          <w:rFonts w:ascii="Times New Roman"/>
          <w:b w:val="false"/>
          <w:i w:val="false"/>
          <w:color w:val="000000"/>
          <w:sz w:val="28"/>
        </w:rPr>
        <w:t>
      Мемлекеттік аудит объектілері бірыңғай дерекқорды қалыптастыру үшін ұсынылатын деректердің анықтығы мен толықтығы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2" w:id="344"/>
    <w:p>
      <w:pPr>
        <w:spacing w:after="0"/>
        <w:ind w:left="0"/>
        <w:jc w:val="left"/>
      </w:pPr>
      <w:r>
        <w:rPr>
          <w:rFonts w:ascii="Times New Roman"/>
          <w:b/>
          <w:i w:val="false"/>
          <w:color w:val="000000"/>
        </w:rPr>
        <w:t xml:space="preserve"> 5-тарау. МЕМЛЕКЕТТІК АУДИТКЕ ЖӘНЕ ҚАРЖЫЛЫҚ БАҚЫЛАУҒА ҚАТЫСУШЫЛАРДЫҢ ҚҰҚЫҚТАРЫ МЕН МІНДЕТТЕРІ</w:t>
      </w:r>
    </w:p>
    <w:bookmarkEnd w:id="344"/>
    <w:bookmarkStart w:name="z36" w:id="345"/>
    <w:p>
      <w:pPr>
        <w:spacing w:after="0"/>
        <w:ind w:left="0"/>
        <w:jc w:val="left"/>
      </w:pPr>
      <w:r>
        <w:rPr>
          <w:rFonts w:ascii="Times New Roman"/>
          <w:b/>
          <w:i w:val="false"/>
          <w:color w:val="000000"/>
        </w:rPr>
        <w:t xml:space="preserve"> 36-бап. Мемлекеттік аудит және қаржылық бақылау органдары лауазымды адамдарының құқықтары мен міндеттері</w:t>
      </w:r>
    </w:p>
    <w:bookmarkEnd w:id="345"/>
    <w:bookmarkStart w:name="z345" w:id="346"/>
    <w:p>
      <w:pPr>
        <w:spacing w:after="0"/>
        <w:ind w:left="0"/>
        <w:jc w:val="both"/>
      </w:pPr>
      <w:r>
        <w:rPr>
          <w:rFonts w:ascii="Times New Roman"/>
          <w:b w:val="false"/>
          <w:i w:val="false"/>
          <w:color w:val="000000"/>
          <w:sz w:val="28"/>
        </w:rPr>
        <w:t>
      1. Мемлекеттік аудит және қаржылық бақылау органдарының лауазымды адамдары мемлекеттік аудитті жүргізу кезінде:</w:t>
      </w:r>
    </w:p>
    <w:bookmarkEnd w:id="346"/>
    <w:bookmarkStart w:name="z346" w:id="347"/>
    <w:p>
      <w:pPr>
        <w:spacing w:after="0"/>
        <w:ind w:left="0"/>
        <w:jc w:val="both"/>
      </w:pPr>
      <w:r>
        <w:rPr>
          <w:rFonts w:ascii="Times New Roman"/>
          <w:b w:val="false"/>
          <w:i w:val="false"/>
          <w:color w:val="000000"/>
          <w:sz w:val="28"/>
        </w:rPr>
        <w:t>
      1) мемлекеттік аудит жүргізу шеңберінде қызметтік куәлікті не сәйкестендіру картасын және құқықтық статистика және арнайы есепке алу жөніндегі уәкілетті органда тіркеу туралы белгісі бар тексеруді тағайындау туралы актіні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алуға;</w:t>
      </w:r>
    </w:p>
    <w:bookmarkEnd w:id="347"/>
    <w:bookmarkStart w:name="z347" w:id="348"/>
    <w:p>
      <w:pPr>
        <w:spacing w:after="0"/>
        <w:ind w:left="0"/>
        <w:jc w:val="both"/>
      </w:pPr>
      <w:r>
        <w:rPr>
          <w:rFonts w:ascii="Times New Roman"/>
          <w:b w:val="false"/>
          <w:i w:val="false"/>
          <w:color w:val="000000"/>
          <w:sz w:val="28"/>
        </w:rPr>
        <w:t>
      2) мемлекеттік аудиттің міндеттері мен нысанасына сәйкес аудиторлық есеп және (немесе) қаржылық есептілік жөніндегі аудиторлық есеп дайындау үшін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оның ішінде құпиялылық режимінің, қызметтік, коммерциялық немесе заңмен қорғалатын өзге де құпияның сақталуын ескере отырып, мемлекеттік құпияны және заңмен қорғалатын өзге де құпияны құрайтын ақпаратты осы Заңда белгіленген мерзімдерде сұратуға және алуға;</w:t>
      </w:r>
    </w:p>
    <w:bookmarkEnd w:id="348"/>
    <w:bookmarkStart w:name="z348" w:id="349"/>
    <w:p>
      <w:pPr>
        <w:spacing w:after="0"/>
        <w:ind w:left="0"/>
        <w:jc w:val="both"/>
      </w:pPr>
      <w:r>
        <w:rPr>
          <w:rFonts w:ascii="Times New Roman"/>
          <w:b w:val="false"/>
          <w:i w:val="false"/>
          <w:color w:val="000000"/>
          <w:sz w:val="28"/>
        </w:rPr>
        <w:t>
      3) мемлекеттік бақылау және қадағалау органдары жүргізген мемлекеттік бақылау және қадағалау нәтижелері бойынша қабылданған актілер мен құжаттарды сұратуға;</w:t>
      </w:r>
    </w:p>
    <w:bookmarkEnd w:id="349"/>
    <w:bookmarkStart w:name="z349" w:id="350"/>
    <w:p>
      <w:pPr>
        <w:spacing w:after="0"/>
        <w:ind w:left="0"/>
        <w:jc w:val="both"/>
      </w:pPr>
      <w:r>
        <w:rPr>
          <w:rFonts w:ascii="Times New Roman"/>
          <w:b w:val="false"/>
          <w:i w:val="false"/>
          <w:color w:val="000000"/>
          <w:sz w:val="28"/>
        </w:rPr>
        <w:t>
      4) өз құзыреті шегінде мемлекеттік аудит объектілерінің басшылары мен басқа да лауазымды адамдарынан мемлекеттік аудит объектілерінің тиісті жылға арналған тізбесін қалыптастыру және мемлекеттік аудит жүргізу кезінде анықталған бұзушылық фактілері бойынша жазбаша түсініктемелерді беруді, сондай-ақ құжаттардың белгіленген тәртіппен куәландырылған қажетті көшірмелерін талап етуге;</w:t>
      </w:r>
    </w:p>
    <w:bookmarkEnd w:id="350"/>
    <w:bookmarkStart w:name="z350" w:id="351"/>
    <w:p>
      <w:pPr>
        <w:spacing w:after="0"/>
        <w:ind w:left="0"/>
        <w:jc w:val="both"/>
      </w:pPr>
      <w:r>
        <w:rPr>
          <w:rFonts w:ascii="Times New Roman"/>
          <w:b w:val="false"/>
          <w:i w:val="false"/>
          <w:color w:val="000000"/>
          <w:sz w:val="28"/>
        </w:rPr>
        <w:t>
      5) мемлекеттік аудит объектілері лауазымды адамдарының мемлекеттік аудитті жүргізу кезінде сұратылған құжаттар мен материалдарды ұсынбауы немесе уақтылы ұсынбауы фактілері бойынша актілер жасауға;</w:t>
      </w:r>
    </w:p>
    <w:bookmarkEnd w:id="351"/>
    <w:bookmarkStart w:name="z351" w:id="352"/>
    <w:p>
      <w:pPr>
        <w:spacing w:after="0"/>
        <w:ind w:left="0"/>
        <w:jc w:val="both"/>
      </w:pPr>
      <w:r>
        <w:rPr>
          <w:rFonts w:ascii="Times New Roman"/>
          <w:b w:val="false"/>
          <w:i w:val="false"/>
          <w:color w:val="000000"/>
          <w:sz w:val="28"/>
        </w:rPr>
        <w:t>
      6) Қазақстан Республикасының заңдарында көзделген өзге де құқықтарды жүзеге асыруға құқығы бар.</w:t>
      </w:r>
    </w:p>
    <w:bookmarkEnd w:id="352"/>
    <w:bookmarkStart w:name="z352" w:id="353"/>
    <w:p>
      <w:pPr>
        <w:spacing w:after="0"/>
        <w:ind w:left="0"/>
        <w:jc w:val="both"/>
      </w:pPr>
      <w:r>
        <w:rPr>
          <w:rFonts w:ascii="Times New Roman"/>
          <w:b w:val="false"/>
          <w:i w:val="false"/>
          <w:color w:val="000000"/>
          <w:sz w:val="28"/>
        </w:rPr>
        <w:t>
      2. Мемлекеттік аудит және қаржылық бақылау органдарының лауазымды адамдары:</w:t>
      </w:r>
    </w:p>
    <w:bookmarkEnd w:id="353"/>
    <w:bookmarkStart w:name="z353" w:id="354"/>
    <w:p>
      <w:pPr>
        <w:spacing w:after="0"/>
        <w:ind w:left="0"/>
        <w:jc w:val="both"/>
      </w:pPr>
      <w:r>
        <w:rPr>
          <w:rFonts w:ascii="Times New Roman"/>
          <w:b w:val="false"/>
          <w:i w:val="false"/>
          <w:color w:val="000000"/>
          <w:sz w:val="28"/>
        </w:rPr>
        <w:t>
      1) Қазақстан Республикасының заңнамасын, мемлекеттік аудит объектілерінің құқықтары мен заңды мүдделерін сақтауға;</w:t>
      </w:r>
    </w:p>
    <w:bookmarkEnd w:id="354"/>
    <w:bookmarkStart w:name="z354" w:id="355"/>
    <w:p>
      <w:pPr>
        <w:spacing w:after="0"/>
        <w:ind w:left="0"/>
        <w:jc w:val="both"/>
      </w:pPr>
      <w:r>
        <w:rPr>
          <w:rFonts w:ascii="Times New Roman"/>
          <w:b w:val="false"/>
          <w:i w:val="false"/>
          <w:color w:val="000000"/>
          <w:sz w:val="28"/>
        </w:rPr>
        <w:t>
      2) мемлекеттік аудит объектісінің белгіленген жұмыс режиміне кедергі келтірмеуге;</w:t>
      </w:r>
    </w:p>
    <w:bookmarkEnd w:id="355"/>
    <w:bookmarkStart w:name="z355" w:id="356"/>
    <w:p>
      <w:pPr>
        <w:spacing w:after="0"/>
        <w:ind w:left="0"/>
        <w:jc w:val="both"/>
      </w:pPr>
      <w:r>
        <w:rPr>
          <w:rFonts w:ascii="Times New Roman"/>
          <w:b w:val="false"/>
          <w:i w:val="false"/>
          <w:color w:val="000000"/>
          <w:sz w:val="28"/>
        </w:rPr>
        <w:t>
      3) бұзушылықтардың алдын алу, оны анықтау және оның жолын кесу бойынша Қазақстан Республикасының заңнамасына сәйкес берілген өкілеттіктерді уақтылы және толық көлемде орындауға;</w:t>
      </w:r>
    </w:p>
    <w:bookmarkEnd w:id="356"/>
    <w:bookmarkStart w:name="z356" w:id="357"/>
    <w:p>
      <w:pPr>
        <w:spacing w:after="0"/>
        <w:ind w:left="0"/>
        <w:jc w:val="both"/>
      </w:pPr>
      <w:r>
        <w:rPr>
          <w:rFonts w:ascii="Times New Roman"/>
          <w:b w:val="false"/>
          <w:i w:val="false"/>
          <w:color w:val="000000"/>
          <w:sz w:val="28"/>
        </w:rPr>
        <w:t>
      4) мемлекеттік аудитті және қаржылық бақылауды қатаң түрде мемлекеттік аудит және қаржылық бақылау стандарттарына сәйкес жүргізуге;</w:t>
      </w:r>
    </w:p>
    <w:bookmarkEnd w:id="357"/>
    <w:bookmarkStart w:name="z357" w:id="358"/>
    <w:p>
      <w:pPr>
        <w:spacing w:after="0"/>
        <w:ind w:left="0"/>
        <w:jc w:val="both"/>
      </w:pPr>
      <w:r>
        <w:rPr>
          <w:rFonts w:ascii="Times New Roman"/>
          <w:b w:val="false"/>
          <w:i w:val="false"/>
          <w:color w:val="000000"/>
          <w:sz w:val="28"/>
        </w:rPr>
        <w:t>
      5) қызметтік және кәсіптік әдеп талаптарын сақтауға;</w:t>
      </w:r>
    </w:p>
    <w:bookmarkEnd w:id="358"/>
    <w:bookmarkStart w:name="z358" w:id="359"/>
    <w:p>
      <w:pPr>
        <w:spacing w:after="0"/>
        <w:ind w:left="0"/>
        <w:jc w:val="both"/>
      </w:pPr>
      <w:r>
        <w:rPr>
          <w:rFonts w:ascii="Times New Roman"/>
          <w:b w:val="false"/>
          <w:i w:val="false"/>
          <w:color w:val="000000"/>
          <w:sz w:val="28"/>
        </w:rPr>
        <w:t>
      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түсініктер беруге;</w:t>
      </w:r>
    </w:p>
    <w:bookmarkEnd w:id="359"/>
    <w:bookmarkStart w:name="z359" w:id="360"/>
    <w:p>
      <w:pPr>
        <w:spacing w:after="0"/>
        <w:ind w:left="0"/>
        <w:jc w:val="both"/>
      </w:pPr>
      <w:r>
        <w:rPr>
          <w:rFonts w:ascii="Times New Roman"/>
          <w:b w:val="false"/>
          <w:i w:val="false"/>
          <w:color w:val="000000"/>
          <w:sz w:val="28"/>
        </w:rPr>
        <w:t>
      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bookmarkEnd w:id="360"/>
    <w:bookmarkStart w:name="z360" w:id="361"/>
    <w:p>
      <w:pPr>
        <w:spacing w:after="0"/>
        <w:ind w:left="0"/>
        <w:jc w:val="both"/>
      </w:pPr>
      <w:r>
        <w:rPr>
          <w:rFonts w:ascii="Times New Roman"/>
          <w:b w:val="false"/>
          <w:i w:val="false"/>
          <w:color w:val="000000"/>
          <w:sz w:val="28"/>
        </w:rPr>
        <w:t>
      8) мүдделер қақтығысына ықпал ететін жағдайлар туралы хабарлауға;</w:t>
      </w:r>
    </w:p>
    <w:bookmarkEnd w:id="361"/>
    <w:bookmarkStart w:name="z361" w:id="362"/>
    <w:p>
      <w:pPr>
        <w:spacing w:after="0"/>
        <w:ind w:left="0"/>
        <w:jc w:val="both"/>
      </w:pPr>
      <w:r>
        <w:rPr>
          <w:rFonts w:ascii="Times New Roman"/>
          <w:b w:val="false"/>
          <w:i w:val="false"/>
          <w:color w:val="000000"/>
          <w:sz w:val="28"/>
        </w:rPr>
        <w:t>
      9) мемлекеттік аудит нәтижелерін мемлекеттік аудит барысында алынған және жиналған ақпарат пен нақты деректерге ғана негіздеуге;</w:t>
      </w:r>
    </w:p>
    <w:bookmarkEnd w:id="362"/>
    <w:bookmarkStart w:name="z362" w:id="363"/>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орындауға міндетті.</w:t>
      </w:r>
    </w:p>
    <w:bookmarkEnd w:id="363"/>
    <w:bookmarkStart w:name="z363" w:id="364"/>
    <w:p>
      <w:pPr>
        <w:spacing w:after="0"/>
        <w:ind w:left="0"/>
        <w:jc w:val="both"/>
      </w:pPr>
      <w:r>
        <w:rPr>
          <w:rFonts w:ascii="Times New Roman"/>
          <w:b w:val="false"/>
          <w:i w:val="false"/>
          <w:color w:val="000000"/>
          <w:sz w:val="28"/>
        </w:rPr>
        <w:t>
      3. Мемлекеттік аудитті және қаржылық бақылауды жүзеге асыру кезінде мемлекеттік аудиттің және қаржылық бақылаудың негізгі қағидаттары мен стандарттарын бұзғаны үшін мемлекеттік аудиторлар Қазақстан Республикасының заңдарына сәйкес дербес тәртіптік, әкімшілік және қылмыстық жауаптылықта болады.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Мемлекеттік аудитор ассистентінің құқықтары мен міндеттері</w:t>
      </w:r>
    </w:p>
    <w:p>
      <w:pPr>
        <w:spacing w:after="0"/>
        <w:ind w:left="0"/>
        <w:jc w:val="both"/>
      </w:pPr>
      <w:r>
        <w:rPr>
          <w:rFonts w:ascii="Times New Roman"/>
          <w:b w:val="false"/>
          <w:i w:val="false"/>
          <w:color w:val="000000"/>
          <w:sz w:val="28"/>
        </w:rPr>
        <w:t>
      1. Мемлекеттік аудитор ассистентінің мынадай құқықтары бар:</w:t>
      </w:r>
    </w:p>
    <w:p>
      <w:pPr>
        <w:spacing w:after="0"/>
        <w:ind w:left="0"/>
        <w:jc w:val="both"/>
      </w:pPr>
      <w:r>
        <w:rPr>
          <w:rFonts w:ascii="Times New Roman"/>
          <w:b w:val="false"/>
          <w:i w:val="false"/>
          <w:color w:val="000000"/>
          <w:sz w:val="28"/>
        </w:rPr>
        <w:t>
      1) мемлекеттік аудит жүргізуге қатысу;</w:t>
      </w:r>
    </w:p>
    <w:p>
      <w:pPr>
        <w:spacing w:after="0"/>
        <w:ind w:left="0"/>
        <w:jc w:val="both"/>
      </w:pPr>
      <w:r>
        <w:rPr>
          <w:rFonts w:ascii="Times New Roman"/>
          <w:b w:val="false"/>
          <w:i w:val="false"/>
          <w:color w:val="000000"/>
          <w:sz w:val="28"/>
        </w:rPr>
        <w:t>
      2) ішкі аудит қызметін қоспағанда, қызметтік куәлігін не сәйкестендіру картасын және мемлекеттік аудит және қаржылық бақылау органының тексеру тағайындау туралы актісін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w:t>
      </w:r>
    </w:p>
    <w:p>
      <w:pPr>
        <w:spacing w:after="0"/>
        <w:ind w:left="0"/>
        <w:jc w:val="both"/>
      </w:pPr>
      <w:r>
        <w:rPr>
          <w:rFonts w:ascii="Times New Roman"/>
          <w:b w:val="false"/>
          <w:i w:val="false"/>
          <w:color w:val="000000"/>
          <w:sz w:val="28"/>
        </w:rPr>
        <w:t>
      3) осы тармақтың 2) тармақшасының талаптарын сақтай отырып, тиісті мемлекеттік аудит объектісіндегі тауар-материалдық запастарға және өзге де активтерге түгендеу жүргізу;</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22-бабында</w:t>
      </w:r>
      <w:r>
        <w:rPr>
          <w:rFonts w:ascii="Times New Roman"/>
          <w:b w:val="false"/>
          <w:i w:val="false"/>
          <w:color w:val="000000"/>
          <w:sz w:val="28"/>
        </w:rPr>
        <w:t xml:space="preserve"> көзделген құжаттарды қоспағанда, аудит барысында құжаттарды жасау және оларға қол қою;</w:t>
      </w:r>
    </w:p>
    <w:p>
      <w:pPr>
        <w:spacing w:after="0"/>
        <w:ind w:left="0"/>
        <w:jc w:val="both"/>
      </w:pPr>
      <w:r>
        <w:rPr>
          <w:rFonts w:ascii="Times New Roman"/>
          <w:b w:val="false"/>
          <w:i w:val="false"/>
          <w:color w:val="000000"/>
          <w:sz w:val="28"/>
        </w:rPr>
        <w:t>
      5) Қазақстан Республикасының заңдарында көзделген өзге құқықтарды жүзеге асыру.</w:t>
      </w:r>
    </w:p>
    <w:p>
      <w:pPr>
        <w:spacing w:after="0"/>
        <w:ind w:left="0"/>
        <w:jc w:val="both"/>
      </w:pPr>
      <w:r>
        <w:rPr>
          <w:rFonts w:ascii="Times New Roman"/>
          <w:b w:val="false"/>
          <w:i w:val="false"/>
          <w:color w:val="000000"/>
          <w:sz w:val="28"/>
        </w:rPr>
        <w:t>
      2. Мемлекеттік аудитордың ассистенті:</w:t>
      </w:r>
    </w:p>
    <w:p>
      <w:pPr>
        <w:spacing w:after="0"/>
        <w:ind w:left="0"/>
        <w:jc w:val="both"/>
      </w:pPr>
      <w:r>
        <w:rPr>
          <w:rFonts w:ascii="Times New Roman"/>
          <w:b w:val="false"/>
          <w:i w:val="false"/>
          <w:color w:val="000000"/>
          <w:sz w:val="28"/>
        </w:rPr>
        <w:t>
      1) Қазақстан Республикасының заңнамасын, мемлекеттік аудит объектілерінің құқықтары мен заңды мүдделерін сақтауға;</w:t>
      </w:r>
    </w:p>
    <w:p>
      <w:pPr>
        <w:spacing w:after="0"/>
        <w:ind w:left="0"/>
        <w:jc w:val="both"/>
      </w:pPr>
      <w:r>
        <w:rPr>
          <w:rFonts w:ascii="Times New Roman"/>
          <w:b w:val="false"/>
          <w:i w:val="false"/>
          <w:color w:val="000000"/>
          <w:sz w:val="28"/>
        </w:rPr>
        <w:t>
      2) мемлекеттік аудит объектісінің белгіленген жұмыс режиміне кедергі келтірмеуге;</w:t>
      </w:r>
    </w:p>
    <w:p>
      <w:pPr>
        <w:spacing w:after="0"/>
        <w:ind w:left="0"/>
        <w:jc w:val="both"/>
      </w:pPr>
      <w:r>
        <w:rPr>
          <w:rFonts w:ascii="Times New Roman"/>
          <w:b w:val="false"/>
          <w:i w:val="false"/>
          <w:color w:val="000000"/>
          <w:sz w:val="28"/>
        </w:rPr>
        <w:t>
      3) бұзушылықтардың алдын алу, анықтау және жолын кесу бойынша Қазақстан Республикасының заңнамасына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4) мемлекеттік аудит және қаржылық бақылау стандарттарын сақтауға;</w:t>
      </w:r>
    </w:p>
    <w:p>
      <w:pPr>
        <w:spacing w:after="0"/>
        <w:ind w:left="0"/>
        <w:jc w:val="both"/>
      </w:pPr>
      <w:r>
        <w:rPr>
          <w:rFonts w:ascii="Times New Roman"/>
          <w:b w:val="false"/>
          <w:i w:val="false"/>
          <w:color w:val="000000"/>
          <w:sz w:val="28"/>
        </w:rPr>
        <w:t>
      5) қызметтік әдеп талаптарын сақтауға;</w:t>
      </w:r>
    </w:p>
    <w:p>
      <w:pPr>
        <w:spacing w:after="0"/>
        <w:ind w:left="0"/>
        <w:jc w:val="both"/>
      </w:pPr>
      <w:r>
        <w:rPr>
          <w:rFonts w:ascii="Times New Roman"/>
          <w:b w:val="false"/>
          <w:i w:val="false"/>
          <w:color w:val="000000"/>
          <w:sz w:val="28"/>
        </w:rPr>
        <w:t>
      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түсіндірулер беруге;</w:t>
      </w:r>
    </w:p>
    <w:p>
      <w:pPr>
        <w:spacing w:after="0"/>
        <w:ind w:left="0"/>
        <w:jc w:val="both"/>
      </w:pPr>
      <w:r>
        <w:rPr>
          <w:rFonts w:ascii="Times New Roman"/>
          <w:b w:val="false"/>
          <w:i w:val="false"/>
          <w:color w:val="000000"/>
          <w:sz w:val="28"/>
        </w:rPr>
        <w:t>
      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p>
      <w:pPr>
        <w:spacing w:after="0"/>
        <w:ind w:left="0"/>
        <w:jc w:val="both"/>
      </w:pPr>
      <w:r>
        <w:rPr>
          <w:rFonts w:ascii="Times New Roman"/>
          <w:b w:val="false"/>
          <w:i w:val="false"/>
          <w:color w:val="000000"/>
          <w:sz w:val="28"/>
        </w:rPr>
        <w:t>
      8) мүдделер қақтығысына ықпал ететін жағдайлар туралы хабарлауға;</w:t>
      </w:r>
    </w:p>
    <w:p>
      <w:pPr>
        <w:spacing w:after="0"/>
        <w:ind w:left="0"/>
        <w:jc w:val="both"/>
      </w:pPr>
      <w:r>
        <w:rPr>
          <w:rFonts w:ascii="Times New Roman"/>
          <w:b w:val="false"/>
          <w:i w:val="false"/>
          <w:color w:val="000000"/>
          <w:sz w:val="28"/>
        </w:rPr>
        <w:t>
      9) мемлекеттік аудиттің нәтижелері бойынша қабылданатын тиісті құжаттарды мемлекеттік аудит барысында алынған және жиналған ақпарат пен нақты деректерге ғана негіздеуге;</w:t>
      </w:r>
    </w:p>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3. Мемлекеттік аудитордың ассистенті аудит барысында өзі жасаған және қол қойған құжаттар үшін дербес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36-1-баппен толықтырылды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7" w:id="365"/>
    <w:p>
      <w:pPr>
        <w:spacing w:after="0"/>
        <w:ind w:left="0"/>
        <w:jc w:val="left"/>
      </w:pPr>
      <w:r>
        <w:rPr>
          <w:rFonts w:ascii="Times New Roman"/>
          <w:b/>
          <w:i w:val="false"/>
          <w:color w:val="000000"/>
        </w:rPr>
        <w:t xml:space="preserve"> 37-бап. Мемлекеттік аудит объектісі басшысының құқықтары мен міндеттері</w:t>
      </w:r>
    </w:p>
    <w:bookmarkEnd w:id="365"/>
    <w:bookmarkStart w:name="z364" w:id="366"/>
    <w:p>
      <w:pPr>
        <w:spacing w:after="0"/>
        <w:ind w:left="0"/>
        <w:jc w:val="both"/>
      </w:pPr>
      <w:r>
        <w:rPr>
          <w:rFonts w:ascii="Times New Roman"/>
          <w:b w:val="false"/>
          <w:i w:val="false"/>
          <w:color w:val="000000"/>
          <w:sz w:val="28"/>
        </w:rPr>
        <w:t>
      1. Мемлекеттік аудит объектісі басшысының:</w:t>
      </w:r>
    </w:p>
    <w:bookmarkEnd w:id="366"/>
    <w:bookmarkStart w:name="z365" w:id="367"/>
    <w:p>
      <w:pPr>
        <w:spacing w:after="0"/>
        <w:ind w:left="0"/>
        <w:jc w:val="both"/>
      </w:pPr>
      <w:r>
        <w:rPr>
          <w:rFonts w:ascii="Times New Roman"/>
          <w:b w:val="false"/>
          <w:i w:val="false"/>
          <w:color w:val="000000"/>
          <w:sz w:val="28"/>
        </w:rPr>
        <w:t>
      1) мемлекеттік аудиттің мақсатымен, ұзақтығымен оның нәтижелерімен, тұжырымдарымен және ұсынымдарымен таныс болуға;</w:t>
      </w:r>
    </w:p>
    <w:bookmarkEnd w:id="367"/>
    <w:bookmarkStart w:name="z366" w:id="368"/>
    <w:p>
      <w:pPr>
        <w:spacing w:after="0"/>
        <w:ind w:left="0"/>
        <w:jc w:val="both"/>
      </w:pPr>
      <w:r>
        <w:rPr>
          <w:rFonts w:ascii="Times New Roman"/>
          <w:b w:val="false"/>
          <w:i w:val="false"/>
          <w:color w:val="000000"/>
          <w:sz w:val="28"/>
        </w:rPr>
        <w:t>
      2) қаржылық бақылаудың ден қоюының қабылданатын шараларымен таныс болуға;</w:t>
      </w:r>
    </w:p>
    <w:bookmarkEnd w:id="368"/>
    <w:bookmarkStart w:name="z367" w:id="369"/>
    <w:p>
      <w:pPr>
        <w:spacing w:after="0"/>
        <w:ind w:left="0"/>
        <w:jc w:val="both"/>
      </w:pPr>
      <w:r>
        <w:rPr>
          <w:rFonts w:ascii="Times New Roman"/>
          <w:b w:val="false"/>
          <w:i w:val="false"/>
          <w:color w:val="000000"/>
          <w:sz w:val="28"/>
        </w:rPr>
        <w:t>
      3) тексеру тағайындау туралы актіні ұсынбаған мемлекеттік аудиторларды тексеруге жібермеуге;</w:t>
      </w:r>
    </w:p>
    <w:bookmarkEnd w:id="369"/>
    <w:bookmarkStart w:name="z368" w:id="370"/>
    <w:p>
      <w:pPr>
        <w:spacing w:after="0"/>
        <w:ind w:left="0"/>
        <w:jc w:val="both"/>
      </w:pPr>
      <w:r>
        <w:rPr>
          <w:rFonts w:ascii="Times New Roman"/>
          <w:b w:val="false"/>
          <w:i w:val="false"/>
          <w:color w:val="000000"/>
          <w:sz w:val="28"/>
        </w:rPr>
        <w:t>
      4) мемлекеттік аудит нәтижелерімен келіспеген жағдайда қол қойылған аудиторлық есеп және (немесе) қаржылық есептілік жөніндегі аудиторлық есеп ұсынылған күннен бастап он жұмыс күнінен аспайтын мерзімде, ал камералдық бақылау нәтижелері бойынша анықталған бұзушылықтарды жою туралы хабарламада көрсетілген бұзушылықтармен келіспеген жағдайда ол тапсырылған (алынған) күннен кейінгі күннен бастап бес жұмыс күні ішінде тиісті мемлекеттік аудит және қаржылық бақылау органына өз қарсылығын жіберуге;</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9" w:id="371"/>
    <w:p>
      <w:pPr>
        <w:spacing w:after="0"/>
        <w:ind w:left="0"/>
        <w:jc w:val="both"/>
      </w:pPr>
      <w:r>
        <w:rPr>
          <w:rFonts w:ascii="Times New Roman"/>
          <w:b w:val="false"/>
          <w:i w:val="false"/>
          <w:color w:val="000000"/>
          <w:sz w:val="28"/>
        </w:rPr>
        <w:t>
      5) Қазақстан Республикасының заңдарында көзделген өзге де құқықтарды жүзеге асыруға құқығы бар.</w:t>
      </w:r>
    </w:p>
    <w:bookmarkEnd w:id="371"/>
    <w:bookmarkStart w:name="z370" w:id="372"/>
    <w:p>
      <w:pPr>
        <w:spacing w:after="0"/>
        <w:ind w:left="0"/>
        <w:jc w:val="both"/>
      </w:pPr>
      <w:r>
        <w:rPr>
          <w:rFonts w:ascii="Times New Roman"/>
          <w:b w:val="false"/>
          <w:i w:val="false"/>
          <w:color w:val="000000"/>
          <w:sz w:val="28"/>
        </w:rPr>
        <w:t>
      2. Мемлекеттік аудит объектісінің басшысы:</w:t>
      </w:r>
    </w:p>
    <w:bookmarkEnd w:id="372"/>
    <w:bookmarkStart w:name="z371" w:id="373"/>
    <w:p>
      <w:pPr>
        <w:spacing w:after="0"/>
        <w:ind w:left="0"/>
        <w:jc w:val="both"/>
      </w:pPr>
      <w:r>
        <w:rPr>
          <w:rFonts w:ascii="Times New Roman"/>
          <w:b w:val="false"/>
          <w:i w:val="false"/>
          <w:color w:val="000000"/>
          <w:sz w:val="28"/>
        </w:rPr>
        <w:t>
      1) мемлекеттік аудиторларды жұмыс орындарымен қамтамасыз етуге;</w:t>
      </w:r>
    </w:p>
    <w:bookmarkEnd w:id="373"/>
    <w:bookmarkStart w:name="z372" w:id="374"/>
    <w:p>
      <w:pPr>
        <w:spacing w:after="0"/>
        <w:ind w:left="0"/>
        <w:jc w:val="both"/>
      </w:pPr>
      <w:r>
        <w:rPr>
          <w:rFonts w:ascii="Times New Roman"/>
          <w:b w:val="false"/>
          <w:i w:val="false"/>
          <w:color w:val="000000"/>
          <w:sz w:val="28"/>
        </w:rPr>
        <w:t>
      2) мемлекеттік аудит және қаржылық бақылау органдары сұрататын деректердің уақтылығын, анықтығын, объективтілігін және толықтығын қамтамасыз етуге;</w:t>
      </w:r>
    </w:p>
    <w:bookmarkEnd w:id="374"/>
    <w:bookmarkStart w:name="z373" w:id="375"/>
    <w:p>
      <w:pPr>
        <w:spacing w:after="0"/>
        <w:ind w:left="0"/>
        <w:jc w:val="both"/>
      </w:pPr>
      <w:r>
        <w:rPr>
          <w:rFonts w:ascii="Times New Roman"/>
          <w:b w:val="false"/>
          <w:i w:val="false"/>
          <w:color w:val="000000"/>
          <w:sz w:val="28"/>
        </w:rPr>
        <w:t>
      3) егер осы Заңда не Қазақстан Республикасының өзге заңдарында өзгеше көзделмесе, мемлекеттік аудит және қаржылық бақылау жүргізу кезеңінде тексерілетін құжаттарға өзгерістер мен толықтырулар енгізілуіне жол бермеуге;</w:t>
      </w:r>
    </w:p>
    <w:bookmarkEnd w:id="375"/>
    <w:bookmarkStart w:name="z374" w:id="376"/>
    <w:p>
      <w:pPr>
        <w:spacing w:after="0"/>
        <w:ind w:left="0"/>
        <w:jc w:val="both"/>
      </w:pPr>
      <w:r>
        <w:rPr>
          <w:rFonts w:ascii="Times New Roman"/>
          <w:b w:val="false"/>
          <w:i w:val="false"/>
          <w:color w:val="000000"/>
          <w:sz w:val="28"/>
        </w:rPr>
        <w:t>
      4) мемлекеттік аудиторлардың әрекетіне араласпауға және мемлекеттік аудит және қаржылық бақылау жүргізуге кедергі келтірмеуге;</w:t>
      </w:r>
    </w:p>
    <w:bookmarkEnd w:id="376"/>
    <w:bookmarkStart w:name="z375" w:id="377"/>
    <w:p>
      <w:pPr>
        <w:spacing w:after="0"/>
        <w:ind w:left="0"/>
        <w:jc w:val="both"/>
      </w:pPr>
      <w:r>
        <w:rPr>
          <w:rFonts w:ascii="Times New Roman"/>
          <w:b w:val="false"/>
          <w:i w:val="false"/>
          <w:color w:val="000000"/>
          <w:sz w:val="28"/>
        </w:rPr>
        <w:t>
      5) мемлекеттік аудит және қаржылық бақылау органдарының заңды талаптарын орындауға;</w:t>
      </w:r>
    </w:p>
    <w:bookmarkEnd w:id="377"/>
    <w:bookmarkStart w:name="z376" w:id="378"/>
    <w:p>
      <w:pPr>
        <w:spacing w:after="0"/>
        <w:ind w:left="0"/>
        <w:jc w:val="both"/>
      </w:pPr>
      <w:r>
        <w:rPr>
          <w:rFonts w:ascii="Times New Roman"/>
          <w:b w:val="false"/>
          <w:i w:val="false"/>
          <w:color w:val="000000"/>
          <w:sz w:val="28"/>
        </w:rPr>
        <w:t>
      6) аудиторлық қорытындыда берілген, мемлекеттік аудит және қаржылық бақылау органдары жіберген ұсынымдар мен нұсқамалардың орындалуы туралы, сондай-ақ камералдық бақылау нәтижелері бойынша анықталған бұзушылықтарды жою туралы хабарламаның орындалуы туралы ақпаратты уақтылы ұсынуға;</w:t>
      </w:r>
    </w:p>
    <w:bookmarkEnd w:id="378"/>
    <w:bookmarkStart w:name="z551" w:id="379"/>
    <w:p>
      <w:pPr>
        <w:spacing w:after="0"/>
        <w:ind w:left="0"/>
        <w:jc w:val="both"/>
      </w:pPr>
      <w:r>
        <w:rPr>
          <w:rFonts w:ascii="Times New Roman"/>
          <w:b w:val="false"/>
          <w:i w:val="false"/>
          <w:color w:val="000000"/>
          <w:sz w:val="28"/>
        </w:rPr>
        <w:t>
      6-1)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хабардар етуге;</w:t>
      </w:r>
    </w:p>
    <w:bookmarkEnd w:id="379"/>
    <w:bookmarkStart w:name="z377" w:id="380"/>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381"/>
    <w:p>
      <w:pPr>
        <w:spacing w:after="0"/>
        <w:ind w:left="0"/>
        <w:jc w:val="left"/>
      </w:pPr>
      <w:r>
        <w:rPr>
          <w:rFonts w:ascii="Times New Roman"/>
          <w:b/>
          <w:i w:val="false"/>
          <w:color w:val="000000"/>
        </w:rPr>
        <w:t xml:space="preserve"> 38-бап. Мүдделер қақтығысы</w:t>
      </w:r>
    </w:p>
    <w:bookmarkEnd w:id="381"/>
    <w:bookmarkStart w:name="z378" w:id="382"/>
    <w:p>
      <w:pPr>
        <w:spacing w:after="0"/>
        <w:ind w:left="0"/>
        <w:jc w:val="both"/>
      </w:pPr>
      <w:r>
        <w:rPr>
          <w:rFonts w:ascii="Times New Roman"/>
          <w:b w:val="false"/>
          <w:i w:val="false"/>
          <w:color w:val="000000"/>
          <w:sz w:val="28"/>
        </w:rPr>
        <w:t>
      1. Объективтілік пен тәуелсіздікті қамтамасыз ету мақсатында:</w:t>
      </w:r>
    </w:p>
    <w:bookmarkEnd w:id="382"/>
    <w:bookmarkStart w:name="z379" w:id="383"/>
    <w:p>
      <w:pPr>
        <w:spacing w:after="0"/>
        <w:ind w:left="0"/>
        <w:jc w:val="both"/>
      </w:pPr>
      <w:r>
        <w:rPr>
          <w:rFonts w:ascii="Times New Roman"/>
          <w:b w:val="false"/>
          <w:i w:val="false"/>
          <w:color w:val="000000"/>
          <w:sz w:val="28"/>
        </w:rPr>
        <w:t>
      1)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жекжаттары немесе сенім білдірілген адамдары болып табылатын;</w:t>
      </w:r>
    </w:p>
    <w:bookmarkEnd w:id="383"/>
    <w:bookmarkStart w:name="z380" w:id="384"/>
    <w:p>
      <w:pPr>
        <w:spacing w:after="0"/>
        <w:ind w:left="0"/>
        <w:jc w:val="both"/>
      </w:pPr>
      <w:r>
        <w:rPr>
          <w:rFonts w:ascii="Times New Roman"/>
          <w:b w:val="false"/>
          <w:i w:val="false"/>
          <w:color w:val="000000"/>
          <w:sz w:val="28"/>
        </w:rPr>
        <w:t>
      2) мемлекеттік аудит объектісінде жұмыс істеген не тексерілетін кезеңде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жекжаттары немесе сенім білдірілген адамдары болып табылатын;</w:t>
      </w:r>
    </w:p>
    <w:bookmarkEnd w:id="384"/>
    <w:bookmarkStart w:name="z381" w:id="385"/>
    <w:p>
      <w:pPr>
        <w:spacing w:after="0"/>
        <w:ind w:left="0"/>
        <w:jc w:val="both"/>
      </w:pPr>
      <w:r>
        <w:rPr>
          <w:rFonts w:ascii="Times New Roman"/>
          <w:b w:val="false"/>
          <w:i w:val="false"/>
          <w:color w:val="000000"/>
          <w:sz w:val="28"/>
        </w:rPr>
        <w:t>
      3) мемлекеттік аудит объектісінің құрылтайшылары, қатысушылары немесе акционерлері, лауазымды адамдары арасынан шыққан, онда жеке мүліктік мүдделері бар мемлекеттік аудиторлардың мемлекеттік аудит және қаржылық бақылау жүргізуіне тыйым салынады.</w:t>
      </w:r>
    </w:p>
    <w:bookmarkEnd w:id="385"/>
    <w:bookmarkStart w:name="z382" w:id="386"/>
    <w:p>
      <w:pPr>
        <w:spacing w:after="0"/>
        <w:ind w:left="0"/>
        <w:jc w:val="both"/>
      </w:pPr>
      <w:r>
        <w:rPr>
          <w:rFonts w:ascii="Times New Roman"/>
          <w:b w:val="false"/>
          <w:i w:val="false"/>
          <w:color w:val="000000"/>
          <w:sz w:val="28"/>
        </w:rPr>
        <w:t>
      2. Мүдделер қақтығысы туындаған кезде мемлекеттік аудиторлар бұл жөнінде мемлекеттік аудитті тағайындаған басшыға жазбаша хабарлауға тиіс.</w:t>
      </w:r>
    </w:p>
    <w:bookmarkEnd w:id="386"/>
    <w:bookmarkStart w:name="z383" w:id="387"/>
    <w:p>
      <w:pPr>
        <w:spacing w:after="0"/>
        <w:ind w:left="0"/>
        <w:jc w:val="both"/>
      </w:pPr>
      <w:r>
        <w:rPr>
          <w:rFonts w:ascii="Times New Roman"/>
          <w:b w:val="false"/>
          <w:i w:val="false"/>
          <w:color w:val="000000"/>
          <w:sz w:val="28"/>
        </w:rPr>
        <w:t>
      3. Осы баптың 1 және 2-тармақтарында көрсетілген жағдайларда мемлекеттік аудит және қаржылық бақылау органының басшысы мүдделер қақтығысын жою жөнінде шаралар қолданады.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388"/>
    <w:p>
      <w:pPr>
        <w:spacing w:after="0"/>
        <w:ind w:left="0"/>
        <w:jc w:val="left"/>
      </w:pPr>
      <w:r>
        <w:rPr>
          <w:rFonts w:ascii="Times New Roman"/>
          <w:b/>
          <w:i w:val="false"/>
          <w:color w:val="000000"/>
        </w:rPr>
        <w:t xml:space="preserve"> 39-бап. Мемлекеттік аудитор біліктілігін иеленуге үміткер адамдарды сертификаттау, мемлекеттік аудит және қаржылық бақылау органдарының қызметкерлерін қайта даярлау және олардың біліктілігін арттыру</w:t>
      </w:r>
    </w:p>
    <w:bookmarkEnd w:id="388"/>
    <w:bookmarkStart w:name="z384" w:id="389"/>
    <w:p>
      <w:pPr>
        <w:spacing w:after="0"/>
        <w:ind w:left="0"/>
        <w:jc w:val="both"/>
      </w:pPr>
      <w:r>
        <w:rPr>
          <w:rFonts w:ascii="Times New Roman"/>
          <w:b w:val="false"/>
          <w:i w:val="false"/>
          <w:color w:val="000000"/>
          <w:sz w:val="28"/>
        </w:rPr>
        <w:t>
      1.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оларды сертификаттау жүргізіледі.</w:t>
      </w:r>
    </w:p>
    <w:bookmarkEnd w:id="389"/>
    <w:bookmarkStart w:name="z385" w:id="390"/>
    <w:p>
      <w:pPr>
        <w:spacing w:after="0"/>
        <w:ind w:left="0"/>
        <w:jc w:val="both"/>
      </w:pPr>
      <w:r>
        <w:rPr>
          <w:rFonts w:ascii="Times New Roman"/>
          <w:b w:val="false"/>
          <w:i w:val="false"/>
          <w:color w:val="000000"/>
          <w:sz w:val="28"/>
        </w:rPr>
        <w:t>
      2. Сертификаттауды Мемлекеттік аудитор біліктілігін иеленуге үміткер адамдарды сертификаттау жөніндегі ұлттық комиссия (бұдан әрі – Ұлттық комиссия) жүргізеді, оның құрамына Қазақстан Республикасы Президентінің Әкімшілігінен бір өкіл, Қазақстан Республикасының Үкіметінен бір өкіл, Жоғары аудиторлық палатадан бес өкіл, ішкі мемлекеттік аудит жөніндегі уәкілетті органнан бес өкіл, Қазақстан Республикасы Парламентінің депутаттары (келісу бойынша) кіреді.</w:t>
      </w:r>
    </w:p>
    <w:bookmarkEnd w:id="390"/>
    <w:p>
      <w:pPr>
        <w:spacing w:after="0"/>
        <w:ind w:left="0"/>
        <w:jc w:val="both"/>
      </w:pPr>
      <w:r>
        <w:rPr>
          <w:rFonts w:ascii="Times New Roman"/>
          <w:b w:val="false"/>
          <w:i w:val="false"/>
          <w:color w:val="000000"/>
          <w:sz w:val="28"/>
        </w:rPr>
        <w:t>
      Жоғары аудиторлық палата Ұлттық комиссияның жұмыс органы болып табылады, ол берілген ұсыныстар негізінде саны кемінде он төрт адам болатын комиссияның дербес құрамын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 w:id="391"/>
    <w:p>
      <w:pPr>
        <w:spacing w:after="0"/>
        <w:ind w:left="0"/>
        <w:jc w:val="both"/>
      </w:pPr>
      <w:r>
        <w:rPr>
          <w:rFonts w:ascii="Times New Roman"/>
          <w:b w:val="false"/>
          <w:i w:val="false"/>
          <w:color w:val="000000"/>
          <w:sz w:val="28"/>
        </w:rPr>
        <w:t>
      4. Орналасу үшін мемлекеттік аудитор біліктілігін куәландыратын сертификаттың болуы қажет лауазымдар тізбесін тиісті мемлекеттік аудит және қаржылық бақылау органдары бекітеді.</w:t>
      </w:r>
    </w:p>
    <w:bookmarkEnd w:id="391"/>
    <w:bookmarkStart w:name="z388" w:id="392"/>
    <w:p>
      <w:pPr>
        <w:spacing w:after="0"/>
        <w:ind w:left="0"/>
        <w:jc w:val="both"/>
      </w:pPr>
      <w:r>
        <w:rPr>
          <w:rFonts w:ascii="Times New Roman"/>
          <w:b w:val="false"/>
          <w:i w:val="false"/>
          <w:color w:val="000000"/>
          <w:sz w:val="28"/>
        </w:rPr>
        <w:t>
      5. Сертификаттау деңгейлік жүйе бойынша жүргізіледі. Мемлекеттік аудитор біліктілігін иеленуге үміткер адамдарды сертификаттау қағидаларын, Ұлттық комиссия туралы ережені ішкі мемлекеттік аудит жөніндегі уәкілетті органмен келісу бойынша Жоғары аудиторлық палата бекітеді.</w:t>
      </w:r>
    </w:p>
    <w:bookmarkEnd w:id="392"/>
    <w:bookmarkStart w:name="z389" w:id="393"/>
    <w:p>
      <w:pPr>
        <w:spacing w:after="0"/>
        <w:ind w:left="0"/>
        <w:jc w:val="both"/>
      </w:pPr>
      <w:r>
        <w:rPr>
          <w:rFonts w:ascii="Times New Roman"/>
          <w:b w:val="false"/>
          <w:i w:val="false"/>
          <w:color w:val="000000"/>
          <w:sz w:val="28"/>
        </w:rPr>
        <w:t>
      6. Ұлттық комиссияның жұмыс органы Жоғары аудиторлық палата айқындайтын тәртіппен мемлекеттік аудитор сертификаты бар адамдардың тізілімін жүргізеді.</w:t>
      </w:r>
    </w:p>
    <w:bookmarkEnd w:id="393"/>
    <w:bookmarkStart w:name="z390" w:id="394"/>
    <w:p>
      <w:pPr>
        <w:spacing w:after="0"/>
        <w:ind w:left="0"/>
        <w:jc w:val="both"/>
      </w:pPr>
      <w:r>
        <w:rPr>
          <w:rFonts w:ascii="Times New Roman"/>
          <w:b w:val="false"/>
          <w:i w:val="false"/>
          <w:color w:val="000000"/>
          <w:sz w:val="28"/>
        </w:rPr>
        <w:t>
      7. Мемлекеттік аудит және қаржылық бақылау органдарының қызметкерлерін қайта даярлау және олардың біліктілігін арттыру Жоғары аудиторлық палата ішкі мемлекеттік аудит жөніндегі уәкілетті органмен бірлесіп әзірлейтін және бекітетін Мемлекеттік аудит және қаржылық бақылау органдарының қызметкерлерін қайта даярлау және олардың біліктілігін арттыру қағидаларына сәйкес жүзеге асырылады.</w:t>
      </w:r>
    </w:p>
    <w:bookmarkEnd w:id="394"/>
    <w:bookmarkStart w:name="z472" w:id="395"/>
    <w:p>
      <w:pPr>
        <w:spacing w:after="0"/>
        <w:ind w:left="0"/>
        <w:jc w:val="both"/>
      </w:pPr>
      <w:r>
        <w:rPr>
          <w:rFonts w:ascii="Times New Roman"/>
          <w:b w:val="false"/>
          <w:i w:val="false"/>
          <w:color w:val="000000"/>
          <w:sz w:val="28"/>
        </w:rPr>
        <w:t>
      8. Ұлттық комиссия мынадай негіздер бойынша:</w:t>
      </w:r>
    </w:p>
    <w:bookmarkEnd w:id="395"/>
    <w:p>
      <w:pPr>
        <w:spacing w:after="0"/>
        <w:ind w:left="0"/>
        <w:jc w:val="both"/>
      </w:pPr>
      <w:r>
        <w:rPr>
          <w:rFonts w:ascii="Times New Roman"/>
          <w:b w:val="false"/>
          <w:i w:val="false"/>
          <w:color w:val="000000"/>
          <w:sz w:val="28"/>
        </w:rPr>
        <w:t>
      1) кәсіби әдеп талаптарын сақтамағаны үшін сыртқы мемлекеттік аудит және қаржылық бақылау уәкілетті органының ұсынуы бойынша;</w:t>
      </w:r>
    </w:p>
    <w:p>
      <w:pPr>
        <w:spacing w:after="0"/>
        <w:ind w:left="0"/>
        <w:jc w:val="both"/>
      </w:pPr>
      <w:r>
        <w:rPr>
          <w:rFonts w:ascii="Times New Roman"/>
          <w:b w:val="false"/>
          <w:i w:val="false"/>
          <w:color w:val="000000"/>
          <w:sz w:val="28"/>
        </w:rPr>
        <w:t>
      2) кәсіби әдеп талаптарын сақтамағаны үшін ішкі мемлекеттік аудит жөніндегі уәкілетті органның ұсынуы бойынша;</w:t>
      </w:r>
    </w:p>
    <w:p>
      <w:pPr>
        <w:spacing w:after="0"/>
        <w:ind w:left="0"/>
        <w:jc w:val="both"/>
      </w:pPr>
      <w:r>
        <w:rPr>
          <w:rFonts w:ascii="Times New Roman"/>
          <w:b w:val="false"/>
          <w:i w:val="false"/>
          <w:color w:val="000000"/>
          <w:sz w:val="28"/>
        </w:rPr>
        <w:t>
      3) қаржылық бұзушылық фактілерінің көрсетілмеуі орын алған анық емес аудиторлық есеп берген және аудиторлық есебі мемлекеттік аудит материалдарының сапасын бақылаумен расталмаған мемлекеттік аудиторға қатысты тиісті мемлекеттік аудит органының ұсынуы бойынша;</w:t>
      </w:r>
    </w:p>
    <w:p>
      <w:pPr>
        <w:spacing w:after="0"/>
        <w:ind w:left="0"/>
        <w:jc w:val="both"/>
      </w:pPr>
      <w:r>
        <w:rPr>
          <w:rFonts w:ascii="Times New Roman"/>
          <w:b w:val="false"/>
          <w:i w:val="false"/>
          <w:color w:val="000000"/>
          <w:sz w:val="28"/>
        </w:rPr>
        <w:t xml:space="preserve">
      4) осы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Жоғары аудиторлық палата жүргізген бақылау барысында мемлекеттік аудитордың материалдары танылмауына себеп болған мемлекеттік аудит және қаржылық бақылау стандарттарын бірнеше рет (бір жылда үш реттен көп) бұзғаны үшін мемлекеттік аудитор сертификатын қайтарып алуды жүзеге асырады.</w:t>
      </w:r>
    </w:p>
    <w:p>
      <w:pPr>
        <w:spacing w:after="0"/>
        <w:ind w:left="0"/>
        <w:jc w:val="both"/>
      </w:pPr>
      <w:r>
        <w:rPr>
          <w:rFonts w:ascii="Times New Roman"/>
          <w:b w:val="false"/>
          <w:i w:val="false"/>
          <w:color w:val="000000"/>
          <w:sz w:val="28"/>
        </w:rPr>
        <w:t>
      Осы тармақтың 1), 2) және 3) тармақшаларында көзделген бұзушылықтарға алғаш рет жол берген мемлекеттік аудиторларға ескерту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Мемлекеттік аудиторлар лауазымдарына қойылатын біліктілік талаптары</w:t>
      </w:r>
    </w:p>
    <w:bookmarkStart w:name="z474" w:id="396"/>
    <w:p>
      <w:pPr>
        <w:spacing w:after="0"/>
        <w:ind w:left="0"/>
        <w:jc w:val="both"/>
      </w:pPr>
      <w:r>
        <w:rPr>
          <w:rFonts w:ascii="Times New Roman"/>
          <w:b w:val="false"/>
          <w:i w:val="false"/>
          <w:color w:val="000000"/>
          <w:sz w:val="28"/>
        </w:rPr>
        <w:t xml:space="preserve">
      1. "Б" корпусының мемлекеттік әкімшілік қызметшілері болып табылатын мемлекеттік аудиторлар лауазымдарына қойылатын біліктілік талаптарын мемлекеттік қызмет істері жөніндегі уәкілетті орган бекітетін мемлекеттік әкімшілік лауазымдарға қойылатын үлгілік біліктілік талаптары негізінде мемлекеттік қызмет істері жөніндегі уәкілетті органмен және оның аумақтық бөлімшелерімен келісу бойынша мемлекеттік лауазымдарға тағайындау құқығы бар лауазымды адам (орган) бекітеді. </w:t>
      </w:r>
    </w:p>
    <w:bookmarkEnd w:id="396"/>
    <w:bookmarkStart w:name="z475" w:id="397"/>
    <w:p>
      <w:pPr>
        <w:spacing w:after="0"/>
        <w:ind w:left="0"/>
        <w:jc w:val="both"/>
      </w:pPr>
      <w:r>
        <w:rPr>
          <w:rFonts w:ascii="Times New Roman"/>
          <w:b w:val="false"/>
          <w:i w:val="false"/>
          <w:color w:val="000000"/>
          <w:sz w:val="28"/>
        </w:rPr>
        <w:t>
      2. "А" корпусының мемлекеттік әкімшілік лауазымдарына жатқызылатын мемлекеттік аудиторлар лауазымына кандидаттар Қазақстан Республикасының Президенті бекітетін арнайы біліктілік талаптарына сай келуге тиіс.</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39-1-баппен толықтырылды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3" w:id="398"/>
    <w:p>
      <w:pPr>
        <w:spacing w:after="0"/>
        <w:ind w:left="0"/>
        <w:jc w:val="left"/>
      </w:pPr>
      <w:r>
        <w:rPr>
          <w:rFonts w:ascii="Times New Roman"/>
          <w:b/>
          <w:i w:val="false"/>
          <w:color w:val="000000"/>
        </w:rPr>
        <w:t xml:space="preserve"> 6-тарау. Жоғары аудиторлық палатаның қызметін ұйымдастыру</w:t>
      </w:r>
    </w:p>
    <w:bookmarkEnd w:id="398"/>
    <w:p>
      <w:pPr>
        <w:spacing w:after="0"/>
        <w:ind w:left="0"/>
        <w:jc w:val="both"/>
      </w:pPr>
      <w:r>
        <w:rPr>
          <w:rFonts w:ascii="Times New Roman"/>
          <w:b w:val="false"/>
          <w:i w:val="false"/>
          <w:color w:val="ff0000"/>
          <w:sz w:val="28"/>
        </w:rPr>
        <w:t xml:space="preserve">
      Ескерту. 6-тараудың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 w:id="399"/>
    <w:p>
      <w:pPr>
        <w:spacing w:after="0"/>
        <w:ind w:left="0"/>
        <w:jc w:val="left"/>
      </w:pPr>
      <w:r>
        <w:rPr>
          <w:rFonts w:ascii="Times New Roman"/>
          <w:b/>
          <w:i w:val="false"/>
          <w:color w:val="000000"/>
        </w:rPr>
        <w:t xml:space="preserve"> 40-бап. Жоғары аудиторлық палатаның құрамы</w:t>
      </w:r>
    </w:p>
    <w:bookmarkEnd w:id="399"/>
    <w:p>
      <w:pPr>
        <w:spacing w:after="0"/>
        <w:ind w:left="0"/>
        <w:jc w:val="both"/>
      </w:pPr>
      <w:r>
        <w:rPr>
          <w:rFonts w:ascii="Times New Roman"/>
          <w:b w:val="false"/>
          <w:i w:val="false"/>
          <w:color w:val="ff0000"/>
          <w:sz w:val="28"/>
        </w:rPr>
        <w:t xml:space="preserve">
      Ескерту. 40-баптың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4" w:id="400"/>
    <w:p>
      <w:pPr>
        <w:spacing w:after="0"/>
        <w:ind w:left="0"/>
        <w:jc w:val="both"/>
      </w:pPr>
      <w:r>
        <w:rPr>
          <w:rFonts w:ascii="Times New Roman"/>
          <w:b w:val="false"/>
          <w:i w:val="false"/>
          <w:color w:val="000000"/>
          <w:sz w:val="28"/>
        </w:rPr>
        <w:t>
      1. Жоғары аудиторлық палата басшылығының құрамы Қазақстан Республикасының Конституциясына сәйкес лауазымдарға тағайындалатын Жоғары аудиторлық палатаның Төрағасы мен оның сегіз мүшесінен тұрады.</w:t>
      </w:r>
    </w:p>
    <w:bookmarkEnd w:id="400"/>
    <w:bookmarkStart w:name="z395" w:id="401"/>
    <w:p>
      <w:pPr>
        <w:spacing w:after="0"/>
        <w:ind w:left="0"/>
        <w:jc w:val="both"/>
      </w:pPr>
      <w:r>
        <w:rPr>
          <w:rFonts w:ascii="Times New Roman"/>
          <w:b w:val="false"/>
          <w:i w:val="false"/>
          <w:color w:val="000000"/>
          <w:sz w:val="28"/>
        </w:rPr>
        <w:t>
      2. Отставкаға шығу туралы өтініш беру түрінде Жоғары аудиторлық палата мүшесінің өкілеттіктері мерзімінен бұрын тоқтатылған жағдайда, Жоғары аудиторлық палатаның мүшесі Жоғары аудиторлық палатаның Төрағасын отставкаға шығу туралы тиісті өтініш беруінен кемінде бір ай бұрын жазбаша хабардар етуге міндетті.</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402"/>
    <w:p>
      <w:pPr>
        <w:spacing w:after="0"/>
        <w:ind w:left="0"/>
        <w:jc w:val="left"/>
      </w:pPr>
      <w:r>
        <w:rPr>
          <w:rFonts w:ascii="Times New Roman"/>
          <w:b/>
          <w:i w:val="false"/>
          <w:color w:val="000000"/>
        </w:rPr>
        <w:t xml:space="preserve"> 41-бап. Жоғары аудиторлық палатаға мемлекеттік қызметке кіру</w:t>
      </w:r>
    </w:p>
    <w:bookmarkEnd w:id="402"/>
    <w:p>
      <w:pPr>
        <w:spacing w:after="0"/>
        <w:ind w:left="0"/>
        <w:jc w:val="both"/>
      </w:pPr>
      <w:r>
        <w:rPr>
          <w:rFonts w:ascii="Times New Roman"/>
          <w:b w:val="false"/>
          <w:i w:val="false"/>
          <w:color w:val="ff0000"/>
          <w:sz w:val="28"/>
        </w:rPr>
        <w:t xml:space="preserve">
      Ескерту. 41-баптың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6" w:id="403"/>
    <w:p>
      <w:pPr>
        <w:spacing w:after="0"/>
        <w:ind w:left="0"/>
        <w:jc w:val="both"/>
      </w:pPr>
      <w:r>
        <w:rPr>
          <w:rFonts w:ascii="Times New Roman"/>
          <w:b w:val="false"/>
          <w:i w:val="false"/>
          <w:color w:val="000000"/>
          <w:sz w:val="28"/>
        </w:rPr>
        <w:t>
      1. Қазақстан Республикасының Президенті бекіткен штат санының лимиті шегінде Жоғары аудиторлық палатаның іркіліссіз қызметін ұйымдастыру үшін Жоғары аудиторлық палатаның Төрағасы тағайындайтын, аппарат басшысы басқаратын Жоғары аудиторлық палатаның аппараты құрылады.</w:t>
      </w:r>
    </w:p>
    <w:bookmarkEnd w:id="403"/>
    <w:bookmarkStart w:name="z397" w:id="404"/>
    <w:p>
      <w:pPr>
        <w:spacing w:after="0"/>
        <w:ind w:left="0"/>
        <w:jc w:val="both"/>
      </w:pPr>
      <w:r>
        <w:rPr>
          <w:rFonts w:ascii="Times New Roman"/>
          <w:b w:val="false"/>
          <w:i w:val="false"/>
          <w:color w:val="000000"/>
          <w:sz w:val="28"/>
        </w:rPr>
        <w:t>
      2. Жоғары аудиторлық палатаның аппаратына мемлекеттік қызметке кіру Қазақстан Республикасының мемлекеттік қызмет туралы заңнамасына сәйкес жүзеге асырылады.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405"/>
    <w:p>
      <w:pPr>
        <w:spacing w:after="0"/>
        <w:ind w:left="0"/>
        <w:jc w:val="left"/>
      </w:pPr>
      <w:r>
        <w:rPr>
          <w:rFonts w:ascii="Times New Roman"/>
          <w:b/>
          <w:i w:val="false"/>
          <w:color w:val="000000"/>
        </w:rPr>
        <w:t xml:space="preserve"> 42-бап. Жоғары аудиторлық палата мен оның лауазымды адамдары тәуелсіздігінің кепілдігі</w:t>
      </w:r>
    </w:p>
    <w:bookmarkEnd w:id="405"/>
    <w:p>
      <w:pPr>
        <w:spacing w:after="0"/>
        <w:ind w:left="0"/>
        <w:jc w:val="both"/>
      </w:pPr>
      <w:r>
        <w:rPr>
          <w:rFonts w:ascii="Times New Roman"/>
          <w:b w:val="false"/>
          <w:i w:val="false"/>
          <w:color w:val="ff0000"/>
          <w:sz w:val="28"/>
        </w:rPr>
        <w:t xml:space="preserve">
      Ескерту. 42-баптың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8" w:id="406"/>
    <w:p>
      <w:pPr>
        <w:spacing w:after="0"/>
        <w:ind w:left="0"/>
        <w:jc w:val="both"/>
      </w:pPr>
      <w:r>
        <w:rPr>
          <w:rFonts w:ascii="Times New Roman"/>
          <w:b w:val="false"/>
          <w:i w:val="false"/>
          <w:color w:val="000000"/>
          <w:sz w:val="28"/>
        </w:rPr>
        <w:t>
      1. Жоғары аудиторлық палатаның лауазымды адамдары өз қызметін жүзеге асыру кезінде мемлекеттік аудит объектісінен тәуелсіз болады.</w:t>
      </w:r>
    </w:p>
    <w:bookmarkEnd w:id="406"/>
    <w:bookmarkStart w:name="z399" w:id="407"/>
    <w:p>
      <w:pPr>
        <w:spacing w:after="0"/>
        <w:ind w:left="0"/>
        <w:jc w:val="both"/>
      </w:pPr>
      <w:r>
        <w:rPr>
          <w:rFonts w:ascii="Times New Roman"/>
          <w:b w:val="false"/>
          <w:i w:val="false"/>
          <w:color w:val="000000"/>
          <w:sz w:val="28"/>
        </w:rPr>
        <w:t>
      2. Жоғары аудиторлық палатаның қызметіне мемлекеттік органдардың және өзге де ұйымдардың құқыққа сыйымсыз араласуына жол берілмейді.</w:t>
      </w:r>
    </w:p>
    <w:bookmarkEnd w:id="407"/>
    <w:bookmarkStart w:name="z400" w:id="408"/>
    <w:p>
      <w:pPr>
        <w:spacing w:after="0"/>
        <w:ind w:left="0"/>
        <w:jc w:val="both"/>
      </w:pPr>
      <w:r>
        <w:rPr>
          <w:rFonts w:ascii="Times New Roman"/>
          <w:b w:val="false"/>
          <w:i w:val="false"/>
          <w:color w:val="000000"/>
          <w:sz w:val="28"/>
        </w:rPr>
        <w:t>
      3. Мемлекеттік органдардың сұрау салулары бойынша Жоғары аудиторлық палатаның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bookmarkEnd w:id="408"/>
    <w:bookmarkStart w:name="z401" w:id="409"/>
    <w:p>
      <w:pPr>
        <w:spacing w:after="0"/>
        <w:ind w:left="0"/>
        <w:jc w:val="both"/>
      </w:pPr>
      <w:r>
        <w:rPr>
          <w:rFonts w:ascii="Times New Roman"/>
          <w:b w:val="false"/>
          <w:i w:val="false"/>
          <w:color w:val="000000"/>
          <w:sz w:val="28"/>
        </w:rPr>
        <w:t>
      4. Жоғары аудиторлық палатаның қаржылық қызметін мемлекеттік бақылауды және қадағалауды Қазақстан Республикасы Президентінің келісімімен немесе оның тапсырмасы бойынша мемлекеттік органдар жүзеге асырады.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2" w:id="410"/>
    <w:p>
      <w:pPr>
        <w:spacing w:after="0"/>
        <w:ind w:left="0"/>
        <w:jc w:val="left"/>
      </w:pPr>
      <w:r>
        <w:rPr>
          <w:rFonts w:ascii="Times New Roman"/>
          <w:b/>
          <w:i w:val="false"/>
          <w:color w:val="000000"/>
        </w:rPr>
        <w:t xml:space="preserve"> 7-тарау. Жоғары аудиторлық палатаның лауазымды адамдармен, мемлекеттік органдармен және өзге де ұйымдармен өзара іс-қимыл жасау негіздері</w:t>
      </w:r>
    </w:p>
    <w:bookmarkEnd w:id="410"/>
    <w:p>
      <w:pPr>
        <w:spacing w:after="0"/>
        <w:ind w:left="0"/>
        <w:jc w:val="both"/>
      </w:pPr>
      <w:r>
        <w:rPr>
          <w:rFonts w:ascii="Times New Roman"/>
          <w:b w:val="false"/>
          <w:i w:val="false"/>
          <w:color w:val="ff0000"/>
          <w:sz w:val="28"/>
        </w:rPr>
        <w:t xml:space="preserve">
      Ескерту. 7-тараудың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3" w:id="411"/>
    <w:p>
      <w:pPr>
        <w:spacing w:after="0"/>
        <w:ind w:left="0"/>
        <w:jc w:val="left"/>
      </w:pPr>
      <w:r>
        <w:rPr>
          <w:rFonts w:ascii="Times New Roman"/>
          <w:b/>
          <w:i w:val="false"/>
          <w:color w:val="000000"/>
        </w:rPr>
        <w:t xml:space="preserve"> 43-бап. Жоғары аудиторлық палатаның Қазақстан Республикасының Президентімен өзара іс-қимылы</w:t>
      </w:r>
    </w:p>
    <w:bookmarkEnd w:id="411"/>
    <w:p>
      <w:pPr>
        <w:spacing w:after="0"/>
        <w:ind w:left="0"/>
        <w:jc w:val="both"/>
      </w:pPr>
      <w:r>
        <w:rPr>
          <w:rFonts w:ascii="Times New Roman"/>
          <w:b w:val="false"/>
          <w:i w:val="false"/>
          <w:color w:val="ff0000"/>
          <w:sz w:val="28"/>
        </w:rPr>
        <w:t xml:space="preserve">
      Ескерту. 43-баптың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3" w:id="412"/>
    <w:p>
      <w:pPr>
        <w:spacing w:after="0"/>
        <w:ind w:left="0"/>
        <w:jc w:val="both"/>
      </w:pPr>
      <w:r>
        <w:rPr>
          <w:rFonts w:ascii="Times New Roman"/>
          <w:b w:val="false"/>
          <w:i w:val="false"/>
          <w:color w:val="000000"/>
          <w:sz w:val="28"/>
        </w:rPr>
        <w:t>
      1. Жоғары аудиторлық палатаның Төрағасы тоқсанына бір реттен сиретпей Қазақстан Республикасының Президентіне Жоғары аудиторлық палатаның жұмысы туралы ақпарат береді.</w:t>
      </w:r>
    </w:p>
    <w:bookmarkEnd w:id="412"/>
    <w:bookmarkStart w:name="z404" w:id="413"/>
    <w:p>
      <w:pPr>
        <w:spacing w:after="0"/>
        <w:ind w:left="0"/>
        <w:jc w:val="both"/>
      </w:pPr>
      <w:r>
        <w:rPr>
          <w:rFonts w:ascii="Times New Roman"/>
          <w:b w:val="false"/>
          <w:i w:val="false"/>
          <w:color w:val="000000"/>
          <w:sz w:val="28"/>
        </w:rPr>
        <w:t>
      2. Жоғары аудиторлық палата жыл қорытындылары бойынша осы баптың 1-тармағында көрсетілген ақпараттан басқа, мемлекеттік аудит және қаржылық бақылау органдары жұмысының көрсеткіштері туралы ақпаратты ұсынады.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414"/>
    <w:p>
      <w:pPr>
        <w:spacing w:after="0"/>
        <w:ind w:left="0"/>
        <w:jc w:val="left"/>
      </w:pPr>
      <w:r>
        <w:rPr>
          <w:rFonts w:ascii="Times New Roman"/>
          <w:b/>
          <w:i w:val="false"/>
          <w:color w:val="000000"/>
        </w:rPr>
        <w:t xml:space="preserve"> 44-бап. Жоғары аудиторлық палатаның Қазақстан Республикасының Парламентімен өзара іс-қимылы</w:t>
      </w:r>
    </w:p>
    <w:bookmarkEnd w:id="414"/>
    <w:p>
      <w:pPr>
        <w:spacing w:after="0"/>
        <w:ind w:left="0"/>
        <w:jc w:val="both"/>
      </w:pPr>
      <w:r>
        <w:rPr>
          <w:rFonts w:ascii="Times New Roman"/>
          <w:b w:val="false"/>
          <w:i w:val="false"/>
          <w:color w:val="ff0000"/>
          <w:sz w:val="28"/>
        </w:rPr>
        <w:t xml:space="preserve">
      Ескерту. 44-баптың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415"/>
    <w:p>
      <w:pPr>
        <w:spacing w:after="0"/>
        <w:ind w:left="0"/>
        <w:jc w:val="both"/>
      </w:pPr>
      <w:r>
        <w:rPr>
          <w:rFonts w:ascii="Times New Roman"/>
          <w:b w:val="false"/>
          <w:i w:val="false"/>
          <w:color w:val="000000"/>
          <w:sz w:val="28"/>
        </w:rPr>
        <w:t>
      1. Жоғары аудиторлық палата есепті жылдан кейінгі жылдың 15 мамырынан кешіктірмей, Қазақстан Республикасының Парламентіне есепті қаржы жылы үшін республикалық бюджеттің атқарылуы туралы есепті талқылау және бекіту үшін енгізеді, ол өзінің мазмұны бойынша Қазақстан Республикасы Үкіметінің тиісті есебіне қорытынды болып табылады.</w:t>
      </w:r>
    </w:p>
    <w:bookmarkEnd w:id="415"/>
    <w:bookmarkStart w:name="z406" w:id="416"/>
    <w:p>
      <w:pPr>
        <w:spacing w:after="0"/>
        <w:ind w:left="0"/>
        <w:jc w:val="both"/>
      </w:pPr>
      <w:r>
        <w:rPr>
          <w:rFonts w:ascii="Times New Roman"/>
          <w:b w:val="false"/>
          <w:i w:val="false"/>
          <w:color w:val="000000"/>
          <w:sz w:val="28"/>
        </w:rPr>
        <w:t>
      2. Жоғары аудиторлық палатаның Төрағасы тоқсанына бір реттен сиретпей Қазақстан Республикасының Парламентіне Жоғары аудиторлық палатаның жұмысы туралы ақпарат береді.</w:t>
      </w:r>
    </w:p>
    <w:bookmarkEnd w:id="416"/>
    <w:bookmarkStart w:name="z549" w:id="417"/>
    <w:p>
      <w:pPr>
        <w:spacing w:after="0"/>
        <w:ind w:left="0"/>
        <w:jc w:val="both"/>
      </w:pPr>
      <w:r>
        <w:rPr>
          <w:rFonts w:ascii="Times New Roman"/>
          <w:b w:val="false"/>
          <w:i w:val="false"/>
          <w:color w:val="000000"/>
          <w:sz w:val="28"/>
        </w:rPr>
        <w:t>
      3. Қазақстан Республикасы Парламентінің Мәжілісі жылына екі рет Жоғары аудиторлық палата Төрағасының есебін тыңдайды.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 w:id="418"/>
    <w:p>
      <w:pPr>
        <w:spacing w:after="0"/>
        <w:ind w:left="0"/>
        <w:jc w:val="left"/>
      </w:pPr>
      <w:r>
        <w:rPr>
          <w:rFonts w:ascii="Times New Roman"/>
          <w:b/>
          <w:i w:val="false"/>
          <w:color w:val="000000"/>
        </w:rPr>
        <w:t xml:space="preserve"> 45-бап. Жоғары аудиторлық палатаның Қазақстан Республикасының Үкіметімен өзара іс-қимылы</w:t>
      </w:r>
    </w:p>
    <w:bookmarkEnd w:id="418"/>
    <w:p>
      <w:pPr>
        <w:spacing w:after="0"/>
        <w:ind w:left="0"/>
        <w:jc w:val="both"/>
      </w:pPr>
      <w:r>
        <w:rPr>
          <w:rFonts w:ascii="Times New Roman"/>
          <w:b w:val="false"/>
          <w:i w:val="false"/>
          <w:color w:val="ff0000"/>
          <w:sz w:val="28"/>
        </w:rPr>
        <w:t xml:space="preserve">
      Ескерту. 45-баптың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29" w:id="419"/>
    <w:p>
      <w:pPr>
        <w:spacing w:after="0"/>
        <w:ind w:left="0"/>
        <w:jc w:val="both"/>
      </w:pPr>
      <w:r>
        <w:rPr>
          <w:rFonts w:ascii="Times New Roman"/>
          <w:b w:val="false"/>
          <w:i w:val="false"/>
          <w:color w:val="000000"/>
          <w:sz w:val="28"/>
        </w:rPr>
        <w:t>
      1. Жоғары аудиторлық палата бюджетті атқару жөніндегі орталық уәкілетті орган есепті қаржы жылы үшін республикалық бюджеттің атқарылуы туралы шоғырландырылған қаржылық есептілікті ұсынғаннан кейін екі ай ішінде Қазақстан Республикасының Үкіметіне ұсынылған ақпараттың объективтілігі бойынша қорытындыны белгіленген мерзімде ұсынады.</w:t>
      </w:r>
    </w:p>
    <w:bookmarkEnd w:id="419"/>
    <w:bookmarkStart w:name="z530" w:id="420"/>
    <w:p>
      <w:pPr>
        <w:spacing w:after="0"/>
        <w:ind w:left="0"/>
        <w:jc w:val="both"/>
      </w:pPr>
      <w:r>
        <w:rPr>
          <w:rFonts w:ascii="Times New Roman"/>
          <w:b w:val="false"/>
          <w:i w:val="false"/>
          <w:color w:val="000000"/>
          <w:sz w:val="28"/>
        </w:rPr>
        <w:t>
      2. Қорытындыда бүкіл шоғырландырылған есеп бойынша да, бюджеттік бағдарламалардың жекелеген әкімшілері бойынша да тұжырымдар мен ұсынымдар көрсетіледі.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(01.01.2020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7" w:id="421"/>
    <w:p>
      <w:pPr>
        <w:spacing w:after="0"/>
        <w:ind w:left="0"/>
        <w:jc w:val="left"/>
      </w:pPr>
      <w:r>
        <w:rPr>
          <w:rFonts w:ascii="Times New Roman"/>
          <w:b/>
          <w:i w:val="false"/>
          <w:color w:val="000000"/>
        </w:rPr>
        <w:t xml:space="preserve"> </w:t>
      </w:r>
      <w:r>
        <w:rPr>
          <w:rFonts w:ascii="Times New Roman"/>
          <w:b/>
          <w:i w:val="false"/>
          <w:color w:val="000000"/>
        </w:rPr>
        <w:t>46-бап. Жоғары аудиторлық палатаның мемлекеттік аудит және қаржылық бақылау органдарымен өзара іс-қимылы</w:t>
      </w:r>
    </w:p>
    <w:bookmarkEnd w:id="421"/>
    <w:p>
      <w:pPr>
        <w:spacing w:after="0"/>
        <w:ind w:left="0"/>
        <w:jc w:val="both"/>
      </w:pPr>
      <w:r>
        <w:rPr>
          <w:rFonts w:ascii="Times New Roman"/>
          <w:b w:val="false"/>
          <w:i w:val="false"/>
          <w:color w:val="ff0000"/>
          <w:sz w:val="28"/>
        </w:rPr>
        <w:t xml:space="preserve">
      Ескерту. 46-баптың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9" w:id="422"/>
    <w:p>
      <w:pPr>
        <w:spacing w:after="0"/>
        <w:ind w:left="0"/>
        <w:jc w:val="both"/>
      </w:pPr>
      <w:r>
        <w:rPr>
          <w:rFonts w:ascii="Times New Roman"/>
          <w:b w:val="false"/>
          <w:i w:val="false"/>
          <w:color w:val="000000"/>
          <w:sz w:val="28"/>
        </w:rPr>
        <w:t>
      1. Өз қызметін үйлестіру мақсатында мемлекеттік аудит және қаржылық бақылау органдары мемлекеттік аудит және қаржылық бақылау саласында құқық қолдану практикасын, мемлекеттік аудит және қаржылық бақылау стандарттарын сақтау мәселелерін қарау үшін Мемлекеттік аудит және қаржылық бақылау органдарының үйлестіру кеңесін құрады.</w:t>
      </w:r>
    </w:p>
    <w:bookmarkEnd w:id="422"/>
    <w:p>
      <w:pPr>
        <w:spacing w:after="0"/>
        <w:ind w:left="0"/>
        <w:jc w:val="both"/>
      </w:pPr>
      <w:r>
        <w:rPr>
          <w:rFonts w:ascii="Times New Roman"/>
          <w:b w:val="false"/>
          <w:i w:val="false"/>
          <w:color w:val="000000"/>
          <w:sz w:val="28"/>
        </w:rPr>
        <w:t>
      Үйлестіру кеңесін қалыптастыру және оның қызметін ұйымдастыру Жоғары аудиторлық палата бекітетін мемлекеттік аудит және қаржылық бақылау органдарының үйлестіру кеңесі туралы ережеде айқындалады.</w:t>
      </w:r>
    </w:p>
    <w:bookmarkStart w:name="z410" w:id="423"/>
    <w:p>
      <w:pPr>
        <w:spacing w:after="0"/>
        <w:ind w:left="0"/>
        <w:jc w:val="both"/>
      </w:pPr>
      <w:r>
        <w:rPr>
          <w:rFonts w:ascii="Times New Roman"/>
          <w:b w:val="false"/>
          <w:i w:val="false"/>
          <w:color w:val="000000"/>
          <w:sz w:val="28"/>
        </w:rPr>
        <w:t>
      2. Мемлекеттік аудит және қаржылық бақылау органдарының үйлестіру кеңесінің шешімдері мемлекеттік аудит және қаржылық бақылау органдары үшін міндетті болып табылады.</w:t>
      </w:r>
    </w:p>
    <w:bookmarkEnd w:id="423"/>
    <w:bookmarkStart w:name="z411" w:id="424"/>
    <w:p>
      <w:pPr>
        <w:spacing w:after="0"/>
        <w:ind w:left="0"/>
        <w:jc w:val="both"/>
      </w:pPr>
      <w:r>
        <w:rPr>
          <w:rFonts w:ascii="Times New Roman"/>
          <w:b w:val="false"/>
          <w:i w:val="false"/>
          <w:color w:val="000000"/>
          <w:sz w:val="28"/>
        </w:rPr>
        <w:t>
      3. Жоғары аудиторлық палатаның мемлекеттік аудит және қаржылық бақылау органдарымен өзара іс-қимылы осы Заңға және Жоғары аудиторлық палата мен ішкі мемлекеттік аудит жөніндегі уәкілетті орган бірлесіп бекітетін нормативтік құқықтық актіге сәйкес жүзеге асырылады.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425"/>
    <w:p>
      <w:pPr>
        <w:spacing w:after="0"/>
        <w:ind w:left="0"/>
        <w:jc w:val="left"/>
      </w:pPr>
      <w:r>
        <w:rPr>
          <w:rFonts w:ascii="Times New Roman"/>
          <w:b/>
          <w:i w:val="false"/>
          <w:color w:val="000000"/>
        </w:rPr>
        <w:t xml:space="preserve"> 8-тарау. ТЕКСЕРУ КОМИССИЯЛАРЫНЫҢ ҚЫЗМЕТІН ҰЙЫМДАСТЫРУ</w:t>
      </w:r>
    </w:p>
    <w:bookmarkEnd w:id="425"/>
    <w:bookmarkStart w:name="z47" w:id="426"/>
    <w:p>
      <w:pPr>
        <w:spacing w:after="0"/>
        <w:ind w:left="0"/>
        <w:jc w:val="left"/>
      </w:pPr>
      <w:r>
        <w:rPr>
          <w:rFonts w:ascii="Times New Roman"/>
          <w:b/>
          <w:i w:val="false"/>
          <w:color w:val="000000"/>
        </w:rPr>
        <w:t xml:space="preserve"> 47-бап. Тексеру комиссиясының құрамы және оны қалыптастыру тәртібі</w:t>
      </w:r>
    </w:p>
    <w:bookmarkEnd w:id="426"/>
    <w:bookmarkStart w:name="z413" w:id="427"/>
    <w:p>
      <w:pPr>
        <w:spacing w:after="0"/>
        <w:ind w:left="0"/>
        <w:jc w:val="both"/>
      </w:pPr>
      <w:r>
        <w:rPr>
          <w:rFonts w:ascii="Times New Roman"/>
          <w:b w:val="false"/>
          <w:i w:val="false"/>
          <w:color w:val="000000"/>
          <w:sz w:val="28"/>
        </w:rPr>
        <w:t>
      1. Тексеру комиссиясы басшылығының құрамы төраға мен оның төрт мүшесінен тұрады.</w:t>
      </w:r>
    </w:p>
    <w:bookmarkEnd w:id="427"/>
    <w:bookmarkStart w:name="z414" w:id="428"/>
    <w:p>
      <w:pPr>
        <w:spacing w:after="0"/>
        <w:ind w:left="0"/>
        <w:jc w:val="both"/>
      </w:pPr>
      <w:r>
        <w:rPr>
          <w:rFonts w:ascii="Times New Roman"/>
          <w:b w:val="false"/>
          <w:i w:val="false"/>
          <w:color w:val="000000"/>
          <w:sz w:val="28"/>
        </w:rPr>
        <w:t>
      2. Тексеру комиссиясының төрағасын тиісті облыстың, республикалық маңызы бар қаланың, астананың мәслихаты Жоғары аудиторлық палатаның ұсынуы және Қазақстан Республикасы Президентінің Әкімшілігімен келісу бойынша бес жыл мерзімге лауазымға тағайындайды және лауазымынан босатады.</w:t>
      </w:r>
    </w:p>
    <w:bookmarkEnd w:id="428"/>
    <w:bookmarkStart w:name="z415" w:id="429"/>
    <w:p>
      <w:pPr>
        <w:spacing w:after="0"/>
        <w:ind w:left="0"/>
        <w:jc w:val="both"/>
      </w:pPr>
      <w:r>
        <w:rPr>
          <w:rFonts w:ascii="Times New Roman"/>
          <w:b w:val="false"/>
          <w:i w:val="false"/>
          <w:color w:val="000000"/>
          <w:sz w:val="28"/>
        </w:rPr>
        <w:t>
      3. Ревизиялық комиссия мүшелерін Қазақстан Республикасының мемлекеттік қызмет туралы заңнамасына сәйкес, ревизиялық комиссия төрағасының ұсынуы және Жоғары аудиторлық палатамен келісу бойынша тиісті облыстың, республикалық маңызы бар қаланың, астананың мәслихаты бес жыл мерзімге лауазымға тағайындайды және лауазымнан босатады.</w:t>
      </w:r>
    </w:p>
    <w:bookmarkEnd w:id="429"/>
    <w:bookmarkStart w:name="z570" w:id="430"/>
    <w:p>
      <w:pPr>
        <w:spacing w:after="0"/>
        <w:ind w:left="0"/>
        <w:jc w:val="both"/>
      </w:pPr>
      <w:r>
        <w:rPr>
          <w:rFonts w:ascii="Times New Roman"/>
          <w:b w:val="false"/>
          <w:i w:val="false"/>
          <w:color w:val="000000"/>
          <w:sz w:val="28"/>
        </w:rPr>
        <w:t>
      4. Ревизиялық комиссияның төрағасы мен мүшелері лауазымына мемлекеттік аудитор сертификаты және (немесе) бухгалтерлік есеп және аудит саласында халықаралық біліктілігі бар кандидат тағайындалады.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431"/>
    <w:p>
      <w:pPr>
        <w:spacing w:after="0"/>
        <w:ind w:left="0"/>
        <w:jc w:val="left"/>
      </w:pPr>
      <w:r>
        <w:rPr>
          <w:rFonts w:ascii="Times New Roman"/>
          <w:b/>
          <w:i w:val="false"/>
          <w:color w:val="000000"/>
        </w:rPr>
        <w:t xml:space="preserve"> 48-бап. Тексеру комиссиясы төрағасының, тексеру комиссиясы мүшелерінің өкілеттіктері</w:t>
      </w:r>
    </w:p>
    <w:bookmarkEnd w:id="431"/>
    <w:bookmarkStart w:name="z416" w:id="432"/>
    <w:p>
      <w:pPr>
        <w:spacing w:after="0"/>
        <w:ind w:left="0"/>
        <w:jc w:val="both"/>
      </w:pPr>
      <w:r>
        <w:rPr>
          <w:rFonts w:ascii="Times New Roman"/>
          <w:b w:val="false"/>
          <w:i w:val="false"/>
          <w:color w:val="000000"/>
          <w:sz w:val="28"/>
        </w:rPr>
        <w:t>
      1. Тексеру комиссиясының төрағасы:</w:t>
      </w:r>
    </w:p>
    <w:bookmarkEnd w:id="432"/>
    <w:bookmarkStart w:name="z417" w:id="433"/>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 орындау үшін Қазақстан Республикасының заңдарында көзделген жауаптылықта болады;</w:t>
      </w:r>
    </w:p>
    <w:bookmarkEnd w:id="433"/>
    <w:bookmarkStart w:name="z418" w:id="434"/>
    <w:p>
      <w:pPr>
        <w:spacing w:after="0"/>
        <w:ind w:left="0"/>
        <w:jc w:val="both"/>
      </w:pPr>
      <w:r>
        <w:rPr>
          <w:rFonts w:ascii="Times New Roman"/>
          <w:b w:val="false"/>
          <w:i w:val="false"/>
          <w:color w:val="000000"/>
          <w:sz w:val="28"/>
        </w:rPr>
        <w:t>
      2) тексеру комиссиясының тиісті жылға арналған мемлекеттік аудит объектілерінің тізбелерін бекітеді;</w:t>
      </w:r>
    </w:p>
    <w:bookmarkEnd w:id="434"/>
    <w:bookmarkStart w:name="z419" w:id="435"/>
    <w:p>
      <w:pPr>
        <w:spacing w:after="0"/>
        <w:ind w:left="0"/>
        <w:jc w:val="both"/>
      </w:pPr>
      <w:r>
        <w:rPr>
          <w:rFonts w:ascii="Times New Roman"/>
          <w:b w:val="false"/>
          <w:i w:val="false"/>
          <w:color w:val="000000"/>
          <w:sz w:val="28"/>
        </w:rPr>
        <w:t>
      3) тексеру комиссиясы мен тексеру комиссиясының аппараты мүшелерінің жұмысын ұйымдастырады;</w:t>
      </w:r>
    </w:p>
    <w:bookmarkEnd w:id="435"/>
    <w:bookmarkStart w:name="z420" w:id="436"/>
    <w:p>
      <w:pPr>
        <w:spacing w:after="0"/>
        <w:ind w:left="0"/>
        <w:jc w:val="both"/>
      </w:pPr>
      <w:r>
        <w:rPr>
          <w:rFonts w:ascii="Times New Roman"/>
          <w:b w:val="false"/>
          <w:i w:val="false"/>
          <w:color w:val="000000"/>
          <w:sz w:val="28"/>
        </w:rPr>
        <w:t>
      4) бекітілген штат саны мен жергілікті бюджетте көзделген қаражат шегінде тексеру комиссиясы аппаратының құрылымы мен штат кестесін бекітеді.</w:t>
      </w:r>
    </w:p>
    <w:bookmarkEnd w:id="436"/>
    <w:p>
      <w:pPr>
        <w:spacing w:after="0"/>
        <w:ind w:left="0"/>
        <w:jc w:val="both"/>
      </w:pPr>
      <w:r>
        <w:rPr>
          <w:rFonts w:ascii="Times New Roman"/>
          <w:b w:val="false"/>
          <w:i w:val="false"/>
          <w:color w:val="000000"/>
          <w:sz w:val="28"/>
        </w:rPr>
        <w:t>
      Облыстың тексеру комиссиясы төрағасының шешімі бойынша тиісті мәслихатқа аудан (облыстық маңызы бар қала) бюджетінің атқарылуы туралы жылдық есепті беру облыстың тексеру комиссиясы мүшелерінің біріне жүктелуі мүмкін.</w:t>
      </w:r>
    </w:p>
    <w:bookmarkStart w:name="z421" w:id="437"/>
    <w:p>
      <w:pPr>
        <w:spacing w:after="0"/>
        <w:ind w:left="0"/>
        <w:jc w:val="both"/>
      </w:pPr>
      <w:r>
        <w:rPr>
          <w:rFonts w:ascii="Times New Roman"/>
          <w:b w:val="false"/>
          <w:i w:val="false"/>
          <w:color w:val="000000"/>
          <w:sz w:val="28"/>
        </w:rPr>
        <w:t>
      2. Тексеру комиссиясының мүшелері:</w:t>
      </w:r>
    </w:p>
    <w:bookmarkEnd w:id="437"/>
    <w:bookmarkStart w:name="z422" w:id="438"/>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қызметін ұйымдастырады және жүзеге асырады;</w:t>
      </w:r>
    </w:p>
    <w:bookmarkEnd w:id="438"/>
    <w:bookmarkStart w:name="z423" w:id="439"/>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w:t>
      </w:r>
    </w:p>
    <w:bookmarkEnd w:id="439"/>
    <w:bookmarkStart w:name="z49" w:id="440"/>
    <w:p>
      <w:pPr>
        <w:spacing w:after="0"/>
        <w:ind w:left="0"/>
        <w:jc w:val="left"/>
      </w:pPr>
      <w:r>
        <w:rPr>
          <w:rFonts w:ascii="Times New Roman"/>
          <w:b/>
          <w:i w:val="false"/>
          <w:color w:val="000000"/>
        </w:rPr>
        <w:t xml:space="preserve"> 49-бап. Тексеру комиссияларының қызметін ұйымдастыру</w:t>
      </w:r>
    </w:p>
    <w:bookmarkEnd w:id="440"/>
    <w:bookmarkStart w:name="z424" w:id="441"/>
    <w:p>
      <w:pPr>
        <w:spacing w:after="0"/>
        <w:ind w:left="0"/>
        <w:jc w:val="both"/>
      </w:pPr>
      <w:r>
        <w:rPr>
          <w:rFonts w:ascii="Times New Roman"/>
          <w:b w:val="false"/>
          <w:i w:val="false"/>
          <w:color w:val="000000"/>
          <w:sz w:val="28"/>
        </w:rPr>
        <w:t>
      1. Тексеру комиссиясының жұмыс тәртібі осы Заңда, ережеде және регламентте айқындалады.</w:t>
      </w:r>
    </w:p>
    <w:bookmarkEnd w:id="441"/>
    <w:p>
      <w:pPr>
        <w:spacing w:after="0"/>
        <w:ind w:left="0"/>
        <w:jc w:val="both"/>
      </w:pPr>
      <w:r>
        <w:rPr>
          <w:rFonts w:ascii="Times New Roman"/>
          <w:b w:val="false"/>
          <w:i w:val="false"/>
          <w:color w:val="000000"/>
          <w:sz w:val="28"/>
        </w:rPr>
        <w:t>
      Тексеру комисссиясы туралы ережені тексеру комиссиялары туралы үлгілік ереже негізінде тиісті мәслихат бекітеді.</w:t>
      </w:r>
    </w:p>
    <w:p>
      <w:pPr>
        <w:spacing w:after="0"/>
        <w:ind w:left="0"/>
        <w:jc w:val="both"/>
      </w:pPr>
      <w:r>
        <w:rPr>
          <w:rFonts w:ascii="Times New Roman"/>
          <w:b w:val="false"/>
          <w:i w:val="false"/>
          <w:color w:val="000000"/>
          <w:sz w:val="28"/>
        </w:rPr>
        <w:t>
      Тексеру комиссиясының регламентін тексеру комиссиясы бекітеді.</w:t>
      </w:r>
    </w:p>
    <w:bookmarkStart w:name="z425" w:id="442"/>
    <w:p>
      <w:pPr>
        <w:spacing w:after="0"/>
        <w:ind w:left="0"/>
        <w:jc w:val="both"/>
      </w:pPr>
      <w:r>
        <w:rPr>
          <w:rFonts w:ascii="Times New Roman"/>
          <w:b w:val="false"/>
          <w:i w:val="false"/>
          <w:color w:val="000000"/>
          <w:sz w:val="28"/>
        </w:rPr>
        <w:t>
      2. Тексеру комиссияларының аудиторлық іс-шараларын өткізуді, сондай-ақ оның ақпараттық-талдау, құқықтық, консультациялық, ұйымдастырушылық және өзге де қызметін тексеру комиссиясының аппараты қамтамасыз етеді.</w:t>
      </w:r>
    </w:p>
    <w:bookmarkEnd w:id="442"/>
    <w:p>
      <w:pPr>
        <w:spacing w:after="0"/>
        <w:ind w:left="0"/>
        <w:jc w:val="both"/>
      </w:pPr>
      <w:r>
        <w:rPr>
          <w:rFonts w:ascii="Times New Roman"/>
          <w:b w:val="false"/>
          <w:i w:val="false"/>
          <w:color w:val="000000"/>
          <w:sz w:val="28"/>
        </w:rPr>
        <w:t>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Start w:name="z50" w:id="443"/>
    <w:p>
      <w:pPr>
        <w:spacing w:after="0"/>
        <w:ind w:left="0"/>
        <w:jc w:val="left"/>
      </w:pPr>
      <w:r>
        <w:rPr>
          <w:rFonts w:ascii="Times New Roman"/>
          <w:b/>
          <w:i w:val="false"/>
          <w:color w:val="000000"/>
        </w:rPr>
        <w:t xml:space="preserve"> 50-бап. Тексеру комиссиясы және оның лауазымды адамдары тәуелсіздігінің кепілдіктері</w:t>
      </w:r>
    </w:p>
    <w:bookmarkEnd w:id="443"/>
    <w:bookmarkStart w:name="z426" w:id="444"/>
    <w:p>
      <w:pPr>
        <w:spacing w:after="0"/>
        <w:ind w:left="0"/>
        <w:jc w:val="both"/>
      </w:pPr>
      <w:r>
        <w:rPr>
          <w:rFonts w:ascii="Times New Roman"/>
          <w:b w:val="false"/>
          <w:i w:val="false"/>
          <w:color w:val="000000"/>
          <w:sz w:val="28"/>
        </w:rPr>
        <w:t>
      1. Тексеру комиссиясының мемлекеттік аудиторлары өз қызметін жүзеге асыру кезінде мемлекеттік аудит объектісінен тәуелсіз болады.</w:t>
      </w:r>
    </w:p>
    <w:bookmarkEnd w:id="444"/>
    <w:bookmarkStart w:name="z427" w:id="445"/>
    <w:p>
      <w:pPr>
        <w:spacing w:after="0"/>
        <w:ind w:left="0"/>
        <w:jc w:val="both"/>
      </w:pPr>
      <w:r>
        <w:rPr>
          <w:rFonts w:ascii="Times New Roman"/>
          <w:b w:val="false"/>
          <w:i w:val="false"/>
          <w:color w:val="000000"/>
          <w:sz w:val="28"/>
        </w:rPr>
        <w:t>
      2. Тексеру комиссиясының қызметіне мемлекеттік органдардың және өзге де ұйымдардың құқыққа сыйымсыз араласуына жол берілмейді.</w:t>
      </w:r>
    </w:p>
    <w:bookmarkEnd w:id="445"/>
    <w:bookmarkStart w:name="z428" w:id="446"/>
    <w:p>
      <w:pPr>
        <w:spacing w:after="0"/>
        <w:ind w:left="0"/>
        <w:jc w:val="both"/>
      </w:pPr>
      <w:r>
        <w:rPr>
          <w:rFonts w:ascii="Times New Roman"/>
          <w:b w:val="false"/>
          <w:i w:val="false"/>
          <w:color w:val="000000"/>
          <w:sz w:val="28"/>
        </w:rPr>
        <w:t>
      3. Мемлекеттік органдардың сұрау салулары бойынша тексеру комиссиясының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bookmarkEnd w:id="446"/>
    <w:bookmarkStart w:name="z429" w:id="447"/>
    <w:p>
      <w:pPr>
        <w:spacing w:after="0"/>
        <w:ind w:left="0"/>
        <w:jc w:val="both"/>
      </w:pPr>
      <w:r>
        <w:rPr>
          <w:rFonts w:ascii="Times New Roman"/>
          <w:b w:val="false"/>
          <w:i w:val="false"/>
          <w:color w:val="000000"/>
          <w:sz w:val="28"/>
        </w:rPr>
        <w:t>
      4. Тексеру комиссиясының жергілікті бюджет қаражатын пайдалануын мемлекеттік бақылау және қадағалау мәслихаттың келісімімен немесе оның тапсырмасы бойынша жүзеге асырылады.</w:t>
      </w:r>
    </w:p>
    <w:bookmarkEnd w:id="447"/>
    <w:bookmarkStart w:name="z430" w:id="448"/>
    <w:p>
      <w:pPr>
        <w:spacing w:after="0"/>
        <w:ind w:left="0"/>
        <w:jc w:val="left"/>
      </w:pPr>
      <w:r>
        <w:rPr>
          <w:rFonts w:ascii="Times New Roman"/>
          <w:b/>
          <w:i w:val="false"/>
          <w:color w:val="000000"/>
        </w:rPr>
        <w:t xml:space="preserve"> 9-тарау. ТЕКСЕРУ КОМИССИЯСЫНЫҢ МЕМЛЕКЕТТІК ОРГАНДАРМЕН ӨЗАРА ІС-ҚИМЫЛ ЖАСАСУ НЕГІЗДЕРІ</w:t>
      </w:r>
    </w:p>
    <w:bookmarkEnd w:id="448"/>
    <w:bookmarkStart w:name="z51" w:id="449"/>
    <w:p>
      <w:pPr>
        <w:spacing w:after="0"/>
        <w:ind w:left="0"/>
        <w:jc w:val="left"/>
      </w:pPr>
      <w:r>
        <w:rPr>
          <w:rFonts w:ascii="Times New Roman"/>
          <w:b/>
          <w:i w:val="false"/>
          <w:color w:val="000000"/>
        </w:rPr>
        <w:t xml:space="preserve"> 51-бап. Тексеру комиссиясының мәслихаттармен өзара іс-қимылы</w:t>
      </w:r>
    </w:p>
    <w:bookmarkEnd w:id="449"/>
    <w:bookmarkStart w:name="z431" w:id="450"/>
    <w:p>
      <w:pPr>
        <w:spacing w:after="0"/>
        <w:ind w:left="0"/>
        <w:jc w:val="both"/>
      </w:pPr>
      <w:r>
        <w:rPr>
          <w:rFonts w:ascii="Times New Roman"/>
          <w:b w:val="false"/>
          <w:i w:val="false"/>
          <w:color w:val="000000"/>
          <w:sz w:val="28"/>
        </w:rPr>
        <w:t>
      1. Тексеру комиссиясы мәслихаттың қарауына:</w:t>
      </w:r>
    </w:p>
    <w:bookmarkEnd w:id="450"/>
    <w:bookmarkStart w:name="z432" w:id="451"/>
    <w:p>
      <w:pPr>
        <w:spacing w:after="0"/>
        <w:ind w:left="0"/>
        <w:jc w:val="both"/>
      </w:pPr>
      <w:r>
        <w:rPr>
          <w:rFonts w:ascii="Times New Roman"/>
          <w:b w:val="false"/>
          <w:i w:val="false"/>
          <w:color w:val="000000"/>
          <w:sz w:val="28"/>
        </w:rPr>
        <w:t>
      1) облыс, республикалық маңызы бар қала, астана мәслихатына ағымдағы жылғы 20 мамырға дейiн;</w:t>
      </w:r>
    </w:p>
    <w:bookmarkEnd w:id="451"/>
    <w:bookmarkStart w:name="z433" w:id="452"/>
    <w:p>
      <w:pPr>
        <w:spacing w:after="0"/>
        <w:ind w:left="0"/>
        <w:jc w:val="both"/>
      </w:pPr>
      <w:r>
        <w:rPr>
          <w:rFonts w:ascii="Times New Roman"/>
          <w:b w:val="false"/>
          <w:i w:val="false"/>
          <w:color w:val="000000"/>
          <w:sz w:val="28"/>
        </w:rPr>
        <w:t>
      2) тиісті облысқа кіретін аудан (облыстық маңызы бар қала) мәслихатына ағымдағы жылғы 20 сәуiрге дейiн жергілікті бюджеттің атқарылуы туралы есепті ұсынады, ол өзінің мазмұны бойынша жергілікті атқарушы органның тиісті есебіне қорытынды болып табылады.</w:t>
      </w:r>
    </w:p>
    <w:bookmarkEnd w:id="452"/>
    <w:bookmarkStart w:name="z434" w:id="453"/>
    <w:p>
      <w:pPr>
        <w:spacing w:after="0"/>
        <w:ind w:left="0"/>
        <w:jc w:val="both"/>
      </w:pPr>
      <w:r>
        <w:rPr>
          <w:rFonts w:ascii="Times New Roman"/>
          <w:b w:val="false"/>
          <w:i w:val="false"/>
          <w:color w:val="000000"/>
          <w:sz w:val="28"/>
        </w:rPr>
        <w:t>
      2. Аудан (облыстық маңызы бар қала) мәслихаты тексеру комиссиясынан тиісті аудан (облыстық маңызы бар қала) бюджетінің атқарылу мәселелері бойынша жүргізілген мемлекеттік аудит, сараптамалық-талдау іс-шаралары туралы ақпаратты сұратуға құқылы.</w:t>
      </w:r>
    </w:p>
    <w:bookmarkEnd w:id="453"/>
    <w:bookmarkStart w:name="z52" w:id="454"/>
    <w:p>
      <w:pPr>
        <w:spacing w:after="0"/>
        <w:ind w:left="0"/>
        <w:jc w:val="left"/>
      </w:pPr>
      <w:r>
        <w:rPr>
          <w:rFonts w:ascii="Times New Roman"/>
          <w:b/>
          <w:i w:val="false"/>
          <w:color w:val="000000"/>
        </w:rPr>
        <w:t xml:space="preserve"> 52-бап. Тексеру комиссиясының Жоғары аудиторлық палатамен өзара іс-қимылы</w:t>
      </w:r>
    </w:p>
    <w:bookmarkEnd w:id="454"/>
    <w:p>
      <w:pPr>
        <w:spacing w:after="0"/>
        <w:ind w:left="0"/>
        <w:jc w:val="both"/>
      </w:pPr>
      <w:r>
        <w:rPr>
          <w:rFonts w:ascii="Times New Roman"/>
          <w:b w:val="false"/>
          <w:i w:val="false"/>
          <w:color w:val="ff0000"/>
          <w:sz w:val="28"/>
        </w:rPr>
        <w:t xml:space="preserve">
      Ескерту. 52-баптың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35" w:id="455"/>
    <w:p>
      <w:pPr>
        <w:spacing w:after="0"/>
        <w:ind w:left="0"/>
        <w:jc w:val="both"/>
      </w:pPr>
      <w:r>
        <w:rPr>
          <w:rFonts w:ascii="Times New Roman"/>
          <w:b w:val="false"/>
          <w:i w:val="false"/>
          <w:color w:val="000000"/>
          <w:sz w:val="28"/>
        </w:rPr>
        <w:t>
      1. Тексеру комиссиясы Жоғары аудиторлық палатаға есепті кезеңдегі өз жұмысы туралы ақпаратты тоқсан сайын ұсынады. Ұсынылатын ақпараттың нысаны мен құрылымы мемлекеттік аудиттің және қаржылық бақылаудың тиісті рәсімдік стандартымен регламенттеледі.</w:t>
      </w:r>
    </w:p>
    <w:bookmarkEnd w:id="455"/>
    <w:bookmarkStart w:name="z436" w:id="456"/>
    <w:p>
      <w:pPr>
        <w:spacing w:after="0"/>
        <w:ind w:left="0"/>
        <w:jc w:val="both"/>
      </w:pPr>
      <w:r>
        <w:rPr>
          <w:rFonts w:ascii="Times New Roman"/>
          <w:b w:val="false"/>
          <w:i w:val="false"/>
          <w:color w:val="000000"/>
          <w:sz w:val="28"/>
        </w:rPr>
        <w:t>
      2. Тексеру комиссиясы Жоғары аудиторлық палатамен келісу бойынша Жоғары аудиторлық палатамен қатарлас (бірлескен) тексеру жүргізуге қатысуға құқылы.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7" w:id="457"/>
    <w:p>
      <w:pPr>
        <w:spacing w:after="0"/>
        <w:ind w:left="0"/>
        <w:jc w:val="left"/>
      </w:pPr>
      <w:r>
        <w:rPr>
          <w:rFonts w:ascii="Times New Roman"/>
          <w:b/>
          <w:i w:val="false"/>
          <w:color w:val="000000"/>
        </w:rPr>
        <w:t xml:space="preserve"> 10-тарау. ІШКІ АУДИТ ЖӨНІНДЕГІ УӘКІЛЕТТІ ОРГАН</w:t>
      </w:r>
    </w:p>
    <w:bookmarkEnd w:id="457"/>
    <w:bookmarkStart w:name="z53" w:id="458"/>
    <w:p>
      <w:pPr>
        <w:spacing w:after="0"/>
        <w:ind w:left="0"/>
        <w:jc w:val="left"/>
      </w:pPr>
      <w:r>
        <w:rPr>
          <w:rFonts w:ascii="Times New Roman"/>
          <w:b/>
          <w:i w:val="false"/>
          <w:color w:val="000000"/>
        </w:rPr>
        <w:t xml:space="preserve"> 53-бап. Ішкі аудит жөніндегі уәкілетті органның прокуратура және қылмыстық қудалау органдарымен өзара іс-қимылы</w:t>
      </w:r>
    </w:p>
    <w:bookmarkEnd w:id="458"/>
    <w:bookmarkStart w:name="z438" w:id="459"/>
    <w:p>
      <w:pPr>
        <w:spacing w:after="0"/>
        <w:ind w:left="0"/>
        <w:jc w:val="both"/>
      </w:pPr>
      <w:r>
        <w:rPr>
          <w:rFonts w:ascii="Times New Roman"/>
          <w:b w:val="false"/>
          <w:i w:val="false"/>
          <w:color w:val="000000"/>
          <w:sz w:val="28"/>
        </w:rPr>
        <w:t>
      1. Прокуратура немесе қылмыстық қудалау органдарының сұрау салуы келіп түскен кезде ішкі аудит жөніндегі уәкілетті орган:</w:t>
      </w:r>
    </w:p>
    <w:bookmarkEnd w:id="459"/>
    <w:bookmarkStart w:name="z439" w:id="460"/>
    <w:p>
      <w:pPr>
        <w:spacing w:after="0"/>
        <w:ind w:left="0"/>
        <w:jc w:val="both"/>
      </w:pPr>
      <w:r>
        <w:rPr>
          <w:rFonts w:ascii="Times New Roman"/>
          <w:b w:val="false"/>
          <w:i w:val="false"/>
          <w:color w:val="000000"/>
          <w:sz w:val="28"/>
        </w:rPr>
        <w:t>
      1) мемлекеттік аудиттің тиісті объектісі бойынша бұрын жүргізілген мемлекеттік аудит нәтижелері болған жағдайда, қайта мемлекеттік аудит жүргізбей осы нәтижелерді ұсынады;</w:t>
      </w:r>
    </w:p>
    <w:bookmarkEnd w:id="460"/>
    <w:bookmarkStart w:name="z440" w:id="461"/>
    <w:p>
      <w:pPr>
        <w:spacing w:after="0"/>
        <w:ind w:left="0"/>
        <w:jc w:val="both"/>
      </w:pPr>
      <w:r>
        <w:rPr>
          <w:rFonts w:ascii="Times New Roman"/>
          <w:b w:val="false"/>
          <w:i w:val="false"/>
          <w:color w:val="000000"/>
          <w:sz w:val="28"/>
        </w:rPr>
        <w:t>
      2) егер бұрын жүргізілген мемлекеттік аудит нәтижелерінде сұрау салуда қойылған мәселелер көрініс таппаған жағдайда, бұл мәселелер ішкі мемлекеттік аудит жөніндегі уәкілетті органның келесі жылға арналған мемлекеттік аудит объектілерінің тізбесінде ескеріледі.</w:t>
      </w:r>
    </w:p>
    <w:bookmarkEnd w:id="461"/>
    <w:bookmarkStart w:name="z562" w:id="462"/>
    <w:p>
      <w:pPr>
        <w:spacing w:after="0"/>
        <w:ind w:left="0"/>
        <w:jc w:val="both"/>
      </w:pPr>
      <w:r>
        <w:rPr>
          <w:rFonts w:ascii="Times New Roman"/>
          <w:b w:val="false"/>
          <w:i w:val="false"/>
          <w:color w:val="000000"/>
          <w:sz w:val="28"/>
        </w:rPr>
        <w:t>
      1-1. Ішкі мемлекеттік аудит жөніндегі уәкілетті орган активтерді қайтару жөніндегі уәкілетті органның сұрау салуы бойынша мемлекеттік аудиторларды осы Заңда белгіленген құзыретіне кіретін мәселелер бойынша тексеруге қатысу үшін жібереді.</w:t>
      </w:r>
    </w:p>
    <w:bookmarkEnd w:id="462"/>
    <w:bookmarkStart w:name="z441" w:id="463"/>
    <w:p>
      <w:pPr>
        <w:spacing w:after="0"/>
        <w:ind w:left="0"/>
        <w:jc w:val="both"/>
      </w:pPr>
      <w:r>
        <w:rPr>
          <w:rFonts w:ascii="Times New Roman"/>
          <w:b w:val="false"/>
          <w:i w:val="false"/>
          <w:color w:val="000000"/>
          <w:sz w:val="28"/>
        </w:rPr>
        <w:t>
      2. Бюджетті атқару жөніндегі орталық уәкілетті орган "Мемлекеттік сатып алу туралы" Қазақстан Республикасының Заңына сәйкес, прокуратура, қылмыстық қудалау органдарының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bookmarkEnd w:id="463"/>
    <w:bookmarkStart w:name="z534" w:id="464"/>
    <w:p>
      <w:pPr>
        <w:spacing w:after="0"/>
        <w:ind w:left="0"/>
        <w:jc w:val="both"/>
      </w:pPr>
      <w:r>
        <w:rPr>
          <w:rFonts w:ascii="Times New Roman"/>
          <w:b w:val="false"/>
          <w:i w:val="false"/>
          <w:color w:val="000000"/>
          <w:sz w:val="28"/>
        </w:rPr>
        <w:t>
      3. Тексерілетін органдардың сұрау салуы бойынша, кезектілік пен өңірлік ұсынылу қағидаттарын сақтай отырып, аудиторлық ұйымдардың (аудиторлардың) тізбесінен аудиторлық ұйымды (аудиторды) айқындайды.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465"/>
    <w:p>
      <w:pPr>
        <w:spacing w:after="0"/>
        <w:ind w:left="0"/>
        <w:jc w:val="left"/>
      </w:pPr>
      <w:r>
        <w:rPr>
          <w:rFonts w:ascii="Times New Roman"/>
          <w:b/>
          <w:i w:val="false"/>
          <w:color w:val="000000"/>
        </w:rPr>
        <w:t xml:space="preserve"> 54-бап. Ішкі мемлекеттік аудит жөніндегі уәкілетті орган және оның лауазымды адамдары тәуелсіздігінің кепілдіктері</w:t>
      </w:r>
    </w:p>
    <w:bookmarkEnd w:id="465"/>
    <w:bookmarkStart w:name="z442" w:id="466"/>
    <w:p>
      <w:pPr>
        <w:spacing w:after="0"/>
        <w:ind w:left="0"/>
        <w:jc w:val="both"/>
      </w:pPr>
      <w:r>
        <w:rPr>
          <w:rFonts w:ascii="Times New Roman"/>
          <w:b w:val="false"/>
          <w:i w:val="false"/>
          <w:color w:val="000000"/>
          <w:sz w:val="28"/>
        </w:rPr>
        <w:t>
      1. Ішкі мемлекеттік аудит жөніндегі уәкілетті органның мемлекеттік аудиторлары өз қызметін жүзеге асыру кезінде мемлекеттік аудит объектісінен тәуелсіз болады.</w:t>
      </w:r>
    </w:p>
    <w:bookmarkEnd w:id="466"/>
    <w:bookmarkStart w:name="z443" w:id="467"/>
    <w:p>
      <w:pPr>
        <w:spacing w:after="0"/>
        <w:ind w:left="0"/>
        <w:jc w:val="both"/>
      </w:pPr>
      <w:r>
        <w:rPr>
          <w:rFonts w:ascii="Times New Roman"/>
          <w:b w:val="false"/>
          <w:i w:val="false"/>
          <w:color w:val="000000"/>
          <w:sz w:val="28"/>
        </w:rPr>
        <w:t>
      2. Ішкі мемлекеттік аудит жөніндегі уәкілетті орган қызметіне мемлекеттік органдардың және өзге де ұйымдардың құқыққа сыйымсыз араласуына жол берілмейді.</w:t>
      </w:r>
    </w:p>
    <w:bookmarkEnd w:id="467"/>
    <w:bookmarkStart w:name="z444" w:id="468"/>
    <w:p>
      <w:pPr>
        <w:spacing w:after="0"/>
        <w:ind w:left="0"/>
        <w:jc w:val="both"/>
      </w:pPr>
      <w:r>
        <w:rPr>
          <w:rFonts w:ascii="Times New Roman"/>
          <w:b w:val="false"/>
          <w:i w:val="false"/>
          <w:color w:val="000000"/>
          <w:sz w:val="28"/>
        </w:rPr>
        <w:t>
      3. Мемлекеттік органдардың сұрау салулары бойынша ішкі аудит жөніндегі уәкілетті органның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45" w:id="469"/>
    <w:p>
      <w:pPr>
        <w:spacing w:after="0"/>
        <w:ind w:left="0"/>
        <w:jc w:val="left"/>
      </w:pPr>
      <w:r>
        <w:rPr>
          <w:rFonts w:ascii="Times New Roman"/>
          <w:b/>
          <w:i w:val="false"/>
          <w:color w:val="000000"/>
        </w:rPr>
        <w:t xml:space="preserve"> 11-тарау. ІШКІ АУДИТ ҚЫЗМЕТТЕРІ</w:t>
      </w:r>
    </w:p>
    <w:bookmarkEnd w:id="469"/>
    <w:bookmarkStart w:name="z55" w:id="470"/>
    <w:p>
      <w:pPr>
        <w:spacing w:after="0"/>
        <w:ind w:left="0"/>
        <w:jc w:val="left"/>
      </w:pPr>
      <w:r>
        <w:rPr>
          <w:rFonts w:ascii="Times New Roman"/>
          <w:b/>
          <w:i w:val="false"/>
          <w:color w:val="000000"/>
        </w:rPr>
        <w:t xml:space="preserve"> 55-бап. Ішкі аудит қызметтерінің жұмысын ұйымдастыру</w:t>
      </w:r>
    </w:p>
    <w:bookmarkEnd w:id="470"/>
    <w:p>
      <w:pPr>
        <w:spacing w:after="0"/>
        <w:ind w:left="0"/>
        <w:jc w:val="both"/>
      </w:pPr>
      <w:r>
        <w:rPr>
          <w:rFonts w:ascii="Times New Roman"/>
          <w:b w:val="false"/>
          <w:i w:val="false"/>
          <w:color w:val="000000"/>
          <w:sz w:val="28"/>
        </w:rPr>
        <w:t>
      Ішкі аудит қызметтері орталық мемлекеттік органның бірінші басшысының немесе алқалы органының, облыс, республикалық маңызы бар қала, астана әкімінің шешімімен құрылады және осы Заң мен орталық мемлекеттік органның бірінші басшысы, облыстың, республикалық маңызы бар қаланың, астананың әкімі бекіткен ішкі аудит қызметтері туралы ереже негізінде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471"/>
    <w:p>
      <w:pPr>
        <w:spacing w:after="0"/>
        <w:ind w:left="0"/>
        <w:jc w:val="left"/>
      </w:pPr>
      <w:r>
        <w:rPr>
          <w:rFonts w:ascii="Times New Roman"/>
          <w:b/>
          <w:i w:val="false"/>
          <w:color w:val="000000"/>
        </w:rPr>
        <w:t xml:space="preserve"> 56-бап. Ішкі аудит қызметі тәуелсіздігінің кепілдіктері</w:t>
      </w:r>
    </w:p>
    <w:bookmarkEnd w:id="471"/>
    <w:p>
      <w:pPr>
        <w:spacing w:after="0"/>
        <w:ind w:left="0"/>
        <w:jc w:val="both"/>
      </w:pPr>
      <w:r>
        <w:rPr>
          <w:rFonts w:ascii="Times New Roman"/>
          <w:b w:val="false"/>
          <w:i w:val="false"/>
          <w:color w:val="000000"/>
          <w:sz w:val="28"/>
        </w:rPr>
        <w:t>
      Ішкі аудит қызметі ішкі мемлекеттік аудитті жүргізуде және ішкі аудит нәтижелері туралы есептер дайындауда тәуелсіз болады.</w:t>
      </w:r>
    </w:p>
    <w:p>
      <w:pPr>
        <w:spacing w:after="0"/>
        <w:ind w:left="0"/>
        <w:jc w:val="both"/>
      </w:pPr>
      <w:r>
        <w:rPr>
          <w:rFonts w:ascii="Times New Roman"/>
          <w:b w:val="false"/>
          <w:i w:val="false"/>
          <w:color w:val="000000"/>
          <w:sz w:val="28"/>
        </w:rPr>
        <w:t>
      Ішкі аудит қызметі басқа құрылымдық бөлімшелерден тәуелсіз, орталық мемлекеттік органның бірінші басшысына, облыстың, республикалық маңызы бар қаланың, астананың әкіміне бағынады және есеп береді.</w:t>
      </w:r>
    </w:p>
    <w:p>
      <w:pPr>
        <w:spacing w:after="0"/>
        <w:ind w:left="0"/>
        <w:jc w:val="both"/>
      </w:pPr>
      <w:r>
        <w:rPr>
          <w:rFonts w:ascii="Times New Roman"/>
          <w:b w:val="false"/>
          <w:i w:val="false"/>
          <w:color w:val="000000"/>
          <w:sz w:val="28"/>
        </w:rPr>
        <w:t>
      Ішкі аудит қызметін орталық мемлекеттік органның басқа құрылымдық бөлімшелерінің, облыстардың, республикалық маңызы бар қалалардың, астананың жергілікті атқарушы органдарының құзыретіне жататын жұмыстарға, сондай-ақ оның өкілеттіктеріне жатпайтын бағдарламалар мен жобаларды дайындауға немесе орындауға тартуға болмайды.</w:t>
      </w:r>
    </w:p>
    <w:bookmarkStart w:name="z57" w:id="472"/>
    <w:p>
      <w:pPr>
        <w:spacing w:after="0"/>
        <w:ind w:left="0"/>
        <w:jc w:val="left"/>
      </w:pPr>
      <w:r>
        <w:rPr>
          <w:rFonts w:ascii="Times New Roman"/>
          <w:b/>
          <w:i w:val="false"/>
          <w:color w:val="000000"/>
        </w:rPr>
        <w:t xml:space="preserve"> 57-бап. Ішкі бақылау жүйесі</w:t>
      </w:r>
    </w:p>
    <w:bookmarkEnd w:id="472"/>
    <w:bookmarkStart w:name="z446" w:id="473"/>
    <w:p>
      <w:pPr>
        <w:spacing w:after="0"/>
        <w:ind w:left="0"/>
        <w:jc w:val="both"/>
      </w:pPr>
      <w:r>
        <w:rPr>
          <w:rFonts w:ascii="Times New Roman"/>
          <w:b w:val="false"/>
          <w:i w:val="false"/>
          <w:color w:val="000000"/>
          <w:sz w:val="28"/>
        </w:rPr>
        <w:t>
      1. Ішкі аудит қызметі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көрсетеді.</w:t>
      </w:r>
    </w:p>
    <w:bookmarkEnd w:id="473"/>
    <w:bookmarkStart w:name="z447" w:id="474"/>
    <w:p>
      <w:pPr>
        <w:spacing w:after="0"/>
        <w:ind w:left="0"/>
        <w:jc w:val="both"/>
      </w:pPr>
      <w:r>
        <w:rPr>
          <w:rFonts w:ascii="Times New Roman"/>
          <w:b w:val="false"/>
          <w:i w:val="false"/>
          <w:color w:val="000000"/>
          <w:sz w:val="28"/>
        </w:rPr>
        <w:t>
      2. Мемлекеттік органның ішкі бақылау жүйесі мынадай өзара байланысты құрауыштардан тұрады:</w:t>
      </w:r>
    </w:p>
    <w:bookmarkEnd w:id="474"/>
    <w:bookmarkStart w:name="z448" w:id="475"/>
    <w:p>
      <w:pPr>
        <w:spacing w:after="0"/>
        <w:ind w:left="0"/>
        <w:jc w:val="both"/>
      </w:pPr>
      <w:r>
        <w:rPr>
          <w:rFonts w:ascii="Times New Roman"/>
          <w:b w:val="false"/>
          <w:i w:val="false"/>
          <w:color w:val="000000"/>
          <w:sz w:val="28"/>
        </w:rPr>
        <w:t>
      1) бақылау ортасы – мемлекеттік органның ішкі (корпоративтік) мәдениеті, ұйымдық құрылымы және есептілік сапасы мен қызметінің тиімділігін алдын ала айқындайтын саясат пен рәсімдердің ішкі жиынтығы;</w:t>
      </w:r>
    </w:p>
    <w:bookmarkEnd w:id="475"/>
    <w:bookmarkStart w:name="z449" w:id="476"/>
    <w:p>
      <w:pPr>
        <w:spacing w:after="0"/>
        <w:ind w:left="0"/>
        <w:jc w:val="both"/>
      </w:pPr>
      <w:r>
        <w:rPr>
          <w:rFonts w:ascii="Times New Roman"/>
          <w:b w:val="false"/>
          <w:i w:val="false"/>
          <w:color w:val="000000"/>
          <w:sz w:val="28"/>
        </w:rPr>
        <w:t>
      2) тәуекелдерді бағалау – мемлекеттік органның өз мақсаттарына қол жеткізуіне әсер ететін тәуекелдерді анықтау, талдау және олардың алдын алу процесі. Тәуекелдерді бағалау бақылау рәсімдерін жасау және ішкі мемлекеттік аудит жөніндегі іс-шараларды жоспарлау үшін негіз болып табылады;</w:t>
      </w:r>
    </w:p>
    <w:bookmarkEnd w:id="476"/>
    <w:bookmarkStart w:name="z450" w:id="477"/>
    <w:p>
      <w:pPr>
        <w:spacing w:after="0"/>
        <w:ind w:left="0"/>
        <w:jc w:val="both"/>
      </w:pPr>
      <w:r>
        <w:rPr>
          <w:rFonts w:ascii="Times New Roman"/>
          <w:b w:val="false"/>
          <w:i w:val="false"/>
          <w:color w:val="000000"/>
          <w:sz w:val="28"/>
        </w:rPr>
        <w:t>
      3) бақылау рәсімдері – лауазымды адамдар (құрылымдық бөлімшелер) өз функцияларын орындауы кезінде жүзеге асыратын бақылау рәсімдерінің (техниканың) үйлесімі;</w:t>
      </w:r>
    </w:p>
    <w:bookmarkEnd w:id="477"/>
    <w:bookmarkStart w:name="z451" w:id="478"/>
    <w:p>
      <w:pPr>
        <w:spacing w:after="0"/>
        <w:ind w:left="0"/>
        <w:jc w:val="both"/>
      </w:pPr>
      <w:r>
        <w:rPr>
          <w:rFonts w:ascii="Times New Roman"/>
          <w:b w:val="false"/>
          <w:i w:val="false"/>
          <w:color w:val="000000"/>
          <w:sz w:val="28"/>
        </w:rPr>
        <w:t>
      4) ақпарат пен байланыс – мемлекеттік орган қызметінің барлық салаларын қамтитын деректердің уақтылы және тиімді анықталуы, оларды тіркеу және оларды алмасу. Мемлекеттік орган ақпаратқа санкциясыз қол жеткізуден қорғау үшін шаралар қабылдайды;</w:t>
      </w:r>
    </w:p>
    <w:bookmarkEnd w:id="478"/>
    <w:bookmarkStart w:name="z452" w:id="479"/>
    <w:p>
      <w:pPr>
        <w:spacing w:after="0"/>
        <w:ind w:left="0"/>
        <w:jc w:val="both"/>
      </w:pPr>
      <w:r>
        <w:rPr>
          <w:rFonts w:ascii="Times New Roman"/>
          <w:b w:val="false"/>
          <w:i w:val="false"/>
          <w:color w:val="000000"/>
          <w:sz w:val="28"/>
        </w:rPr>
        <w:t>
      5) ішкі бақылау жүйесі тиімділігінің мониторингі және оны бағалау – мемлекеттік органның мақсаттарға қол жеткізуіне және есептілігінің анықтығына әсер ететін қателердің туындау ықтималдығын айқындау, бұл қателердің елеулілігін анықтау және алға қойылған мақсаттар мен міндеттерге қол жеткізуді қамтамасыз етуге ішкі бақылау жүйесінің қабілетін айқындау.</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480"/>
    <w:p>
      <w:pPr>
        <w:spacing w:after="0"/>
        <w:ind w:left="0"/>
        <w:jc w:val="left"/>
      </w:pPr>
      <w:r>
        <w:rPr>
          <w:rFonts w:ascii="Times New Roman"/>
          <w:b/>
          <w:i w:val="false"/>
          <w:color w:val="000000"/>
        </w:rPr>
        <w:t xml:space="preserve"> 58-бап. Мемлекеттік орган басшысының ішкі аудит қызметімен өзара іс-қимылы</w:t>
      </w:r>
    </w:p>
    <w:bookmarkEnd w:id="480"/>
    <w:bookmarkStart w:name="z477" w:id="481"/>
    <w:p>
      <w:pPr>
        <w:spacing w:after="0"/>
        <w:ind w:left="0"/>
        <w:jc w:val="both"/>
      </w:pPr>
      <w:r>
        <w:rPr>
          <w:rFonts w:ascii="Times New Roman"/>
          <w:b w:val="false"/>
          <w:i w:val="false"/>
          <w:color w:val="000000"/>
          <w:sz w:val="28"/>
        </w:rPr>
        <w:t>
      Мемлекеттік органның басшысы ішкі аудит қызметімен өзара іс-қимылды:</w:t>
      </w:r>
    </w:p>
    <w:bookmarkEnd w:id="481"/>
    <w:bookmarkStart w:name="z453" w:id="482"/>
    <w:p>
      <w:pPr>
        <w:spacing w:after="0"/>
        <w:ind w:left="0"/>
        <w:jc w:val="both"/>
      </w:pPr>
      <w:r>
        <w:rPr>
          <w:rFonts w:ascii="Times New Roman"/>
          <w:b w:val="false"/>
          <w:i w:val="false"/>
          <w:color w:val="000000"/>
          <w:sz w:val="28"/>
        </w:rPr>
        <w:t>
      1) ішкі аудит қызметінің жылдық жұмыс жоспарын бекіту;</w:t>
      </w:r>
    </w:p>
    <w:bookmarkEnd w:id="482"/>
    <w:bookmarkStart w:name="z454" w:id="483"/>
    <w:p>
      <w:pPr>
        <w:spacing w:after="0"/>
        <w:ind w:left="0"/>
        <w:jc w:val="both"/>
      </w:pPr>
      <w:r>
        <w:rPr>
          <w:rFonts w:ascii="Times New Roman"/>
          <w:b w:val="false"/>
          <w:i w:val="false"/>
          <w:color w:val="000000"/>
          <w:sz w:val="28"/>
        </w:rPr>
        <w:t>
      2) мемлекеттік аудит және тәуекелдер жөніндегі кеңестің ұсынымдарын іске асыру туралы шешімді қарау және қабылдау;</w:t>
      </w:r>
    </w:p>
    <w:bookmarkEnd w:id="483"/>
    <w:bookmarkStart w:name="z455" w:id="484"/>
    <w:p>
      <w:pPr>
        <w:spacing w:after="0"/>
        <w:ind w:left="0"/>
        <w:jc w:val="both"/>
      </w:pPr>
      <w:r>
        <w:rPr>
          <w:rFonts w:ascii="Times New Roman"/>
          <w:b w:val="false"/>
          <w:i w:val="false"/>
          <w:color w:val="000000"/>
          <w:sz w:val="28"/>
        </w:rPr>
        <w:t>
      3) ішкі мемлекеттік аудит қорытындылары бойынша жылдық есепті қарау арқылы жүзеге асырады.</w:t>
      </w:r>
    </w:p>
    <w:bookmarkEnd w:id="484"/>
    <w:bookmarkStart w:name="z476" w:id="485"/>
    <w:p>
      <w:pPr>
        <w:spacing w:after="0"/>
        <w:ind w:left="0"/>
        <w:jc w:val="both"/>
      </w:pPr>
      <w:r>
        <w:rPr>
          <w:rFonts w:ascii="Times New Roman"/>
          <w:b w:val="false"/>
          <w:i w:val="false"/>
          <w:color w:val="000000"/>
          <w:sz w:val="28"/>
        </w:rPr>
        <w:t>
      Орталық мемлекеттік орган, облыстың, республикалық маңызы бар қаланың, астананың жергілікті атқарушы органы ішкі аудит қызметінің мемлекеттік аудит және қаржылық бақылау стандарттарын, сондай-ақ ішкі мемлекеттік аудит және қаржылық бақылау жүргізу қағидаларын сақтау мәселелері жөніндегі басшысының хаттарды ішкі мемлекеттік аудит жөніндегі уәкілетті органға жіберген кезде қол қою құқығы бар.</w:t>
      </w:r>
    </w:p>
    <w:bookmarkEnd w:id="485"/>
    <w:bookmarkStart w:name="z478" w:id="486"/>
    <w:p>
      <w:pPr>
        <w:spacing w:after="0"/>
        <w:ind w:left="0"/>
        <w:jc w:val="both"/>
      </w:pPr>
      <w:r>
        <w:rPr>
          <w:rFonts w:ascii="Times New Roman"/>
          <w:b w:val="false"/>
          <w:i w:val="false"/>
          <w:color w:val="000000"/>
          <w:sz w:val="28"/>
        </w:rPr>
        <w:t>
      Қол қою құқығы бірінші басшының (әкімнің) тиісті бұйрығымен ресімделеді.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8" w:id="487"/>
    <w:p>
      <w:pPr>
        <w:spacing w:after="0"/>
        <w:ind w:left="0"/>
        <w:jc w:val="left"/>
      </w:pPr>
      <w:r>
        <w:rPr>
          <w:rFonts w:ascii="Times New Roman"/>
          <w:b/>
          <w:i w:val="false"/>
          <w:color w:val="000000"/>
        </w:rPr>
        <w:t xml:space="preserve"> 11-1-тарау. Аудиторлық есепке немесе қаржылық есептілік бойынша аудиторлық есепке, ішкі мемлекеттік аудит жөніндегі уәкілетті орган камералдық бақылау нәтижелері бойынша анықтаған бұзушылықтарды жою туралы хабарламаға қарсылықтарды қарау және ішкі мемлекеттік аудит жөніндегі уәкілетті органның және (немесе) оның лауазымды адамдарының шешімдеріне, әрекеттеріне (әрекетсіздігіне) шағым жасау тәртібі</w:t>
      </w:r>
    </w:p>
    <w:bookmarkEnd w:id="487"/>
    <w:p>
      <w:pPr>
        <w:spacing w:after="0"/>
        <w:ind w:left="0"/>
        <w:jc w:val="both"/>
      </w:pPr>
      <w:r>
        <w:rPr>
          <w:rFonts w:ascii="Times New Roman"/>
          <w:b w:val="false"/>
          <w:i w:val="false"/>
          <w:color w:val="ff0000"/>
          <w:sz w:val="28"/>
        </w:rPr>
        <w:t xml:space="preserve">
      Ескерту. 11-1-тараудың тақырыбы жаңа редакцияда - ҚР 03.07.2020 </w:t>
      </w:r>
      <w:r>
        <w:rPr>
          <w:rFonts w:ascii="Times New Roman"/>
          <w:b w:val="false"/>
          <w:i w:val="false"/>
          <w:color w:val="ff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Ескерту. Заң 11-1-тараумен толықтырылды - ҚР 26.12.2018 </w:t>
      </w:r>
      <w:r>
        <w:rPr>
          <w:rFonts w:ascii="Times New Roman"/>
          <w:b w:val="false"/>
          <w:i w:val="false"/>
          <w:color w:val="000000"/>
          <w:sz w:val="28"/>
        </w:rPr>
        <w:t>№ 202-VI</w:t>
      </w:r>
      <w:r>
        <w:rPr>
          <w:rFonts w:ascii="Times New Roman"/>
          <w:b w:val="false"/>
          <w:i w:val="false"/>
          <w:color w:val="00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i w:val="false"/>
          <w:color w:val="000000"/>
          <w:sz w:val="28"/>
        </w:rPr>
        <w:t>58-1-бап. Апелляциялық комиссия</w:t>
      </w:r>
    </w:p>
    <w:p>
      <w:pPr>
        <w:spacing w:after="0"/>
        <w:ind w:left="0"/>
        <w:jc w:val="both"/>
      </w:pPr>
      <w:r>
        <w:rPr>
          <w:rFonts w:ascii="Times New Roman"/>
          <w:b w:val="false"/>
          <w:i w:val="false"/>
          <w:color w:val="000000"/>
          <w:sz w:val="28"/>
        </w:rPr>
        <w:t>
      Аудиторлық есепке немесе қаржылық есептілік бойынша аудиторлық есепке, ішкі мемлекеттік аудит жөніндегі уәкілетті орган камералдық бақылау нәтижелері бойынша анықтаған бұзушылықтарды жою туралы хабарламаға қарсылықтарды (бұдан әрі - қарсылық), ішкі мемлекеттік аудит жөніндегі уәкілетті органның және (немесе) оның лауазымды адамдарының шешімдеріне, әрекеттеріне (әрекетсіздіктеріне) шағым жасауды (бұдан әрі - шағым) ішкі мемлекеттік аудит жөніндегі уәкілетті органның жанындағы апелляциялық комиссия қарайды.</w:t>
      </w:r>
    </w:p>
    <w:p>
      <w:pPr>
        <w:spacing w:after="0"/>
        <w:ind w:left="0"/>
        <w:jc w:val="both"/>
      </w:pPr>
      <w:r>
        <w:rPr>
          <w:rFonts w:ascii="Times New Roman"/>
          <w:b w:val="false"/>
          <w:i w:val="false"/>
          <w:color w:val="000000"/>
          <w:sz w:val="28"/>
        </w:rPr>
        <w:t>
      Апелляциялық комиссияның құрамын және ол туралы ережені ішкі мемлекеттік аудит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58-2-бап. Қарсылықты, шағымды беру тәртібі мен мерзімдері</w:t>
      </w:r>
    </w:p>
    <w:p>
      <w:pPr>
        <w:spacing w:after="0"/>
        <w:ind w:left="0"/>
        <w:jc w:val="both"/>
      </w:pPr>
      <w:r>
        <w:rPr>
          <w:rFonts w:ascii="Times New Roman"/>
          <w:b w:val="false"/>
          <w:i w:val="false"/>
          <w:color w:val="ff0000"/>
          <w:sz w:val="28"/>
        </w:rPr>
        <w:t xml:space="preserve">
      Ескерту. 58-2-баптың тақырыбы жаңа редакцияда - ҚР 03.07.2020 </w:t>
      </w:r>
      <w:r>
        <w:rPr>
          <w:rFonts w:ascii="Times New Roman"/>
          <w:b w:val="false"/>
          <w:i w:val="false"/>
          <w:color w:val="ff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511" w:id="488"/>
    <w:p>
      <w:pPr>
        <w:spacing w:after="0"/>
        <w:ind w:left="0"/>
        <w:jc w:val="both"/>
      </w:pPr>
      <w:r>
        <w:rPr>
          <w:rFonts w:ascii="Times New Roman"/>
          <w:b w:val="false"/>
          <w:i w:val="false"/>
          <w:color w:val="000000"/>
          <w:sz w:val="28"/>
        </w:rPr>
        <w:t>
      1. Мемлекеттік аудит объектісінің қарсылығы:</w:t>
      </w:r>
    </w:p>
    <w:bookmarkEnd w:id="488"/>
    <w:p>
      <w:pPr>
        <w:spacing w:after="0"/>
        <w:ind w:left="0"/>
        <w:jc w:val="both"/>
      </w:pPr>
      <w:r>
        <w:rPr>
          <w:rFonts w:ascii="Times New Roman"/>
          <w:b w:val="false"/>
          <w:i w:val="false"/>
          <w:color w:val="000000"/>
          <w:sz w:val="28"/>
        </w:rPr>
        <w:t>
      1) қол қойылған аудиторлық есеп және (немесе) қаржылық есептілік бойынша аудиторлық есеп ұсынылған күннен бастап он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табыс етілген (алынған) күннен кейінгі күннен бастап бес жұмыс күні ішінде апелляциялық комиссияға беріледі.</w:t>
      </w:r>
    </w:p>
    <w:bookmarkStart w:name="z535" w:id="489"/>
    <w:p>
      <w:pPr>
        <w:spacing w:after="0"/>
        <w:ind w:left="0"/>
        <w:jc w:val="both"/>
      </w:pPr>
      <w:r>
        <w:rPr>
          <w:rFonts w:ascii="Times New Roman"/>
          <w:b w:val="false"/>
          <w:i w:val="false"/>
          <w:color w:val="000000"/>
          <w:sz w:val="28"/>
        </w:rPr>
        <w:t>
      1-1. Қарсылық, шағым ішкі мемлекеттік аудит жөніндегі уәкілетті орган бекіткен, камералдық бақылау жүргізу қағидаларында және апелляциялық комиссия туралы ережеде айқындалған тәртіппен және мерзімдерде беріледі.</w:t>
      </w:r>
    </w:p>
    <w:bookmarkEnd w:id="489"/>
    <w:bookmarkStart w:name="z512" w:id="490"/>
    <w:p>
      <w:pPr>
        <w:spacing w:after="0"/>
        <w:ind w:left="0"/>
        <w:jc w:val="both"/>
      </w:pPr>
      <w:r>
        <w:rPr>
          <w:rFonts w:ascii="Times New Roman"/>
          <w:b w:val="false"/>
          <w:i w:val="false"/>
          <w:color w:val="000000"/>
          <w:sz w:val="28"/>
        </w:rPr>
        <w:t xml:space="preserve">
      2. Беру тәсіліне қарай: </w:t>
      </w:r>
    </w:p>
    <w:bookmarkEnd w:id="490"/>
    <w:p>
      <w:pPr>
        <w:spacing w:after="0"/>
        <w:ind w:left="0"/>
        <w:jc w:val="both"/>
      </w:pPr>
      <w:r>
        <w:rPr>
          <w:rFonts w:ascii="Times New Roman"/>
          <w:b w:val="false"/>
          <w:i w:val="false"/>
          <w:color w:val="000000"/>
          <w:sz w:val="28"/>
        </w:rPr>
        <w:t>
      1) келу тәртібімен – ішкі мемлекеттік аудит жөніндегі уәкілетті орган қарсылықты, шағымды алған күн;</w:t>
      </w:r>
    </w:p>
    <w:p>
      <w:pPr>
        <w:spacing w:after="0"/>
        <w:ind w:left="0"/>
        <w:jc w:val="both"/>
      </w:pPr>
      <w:r>
        <w:rPr>
          <w:rFonts w:ascii="Times New Roman"/>
          <w:b w:val="false"/>
          <w:i w:val="false"/>
          <w:color w:val="000000"/>
          <w:sz w:val="28"/>
        </w:rPr>
        <w:t>
      2) пошта арқылы – пошта немесе өзге байланыс ұйымы қабылдау туралы белгі қойған күн;</w:t>
      </w:r>
    </w:p>
    <w:p>
      <w:pPr>
        <w:spacing w:after="0"/>
        <w:ind w:left="0"/>
        <w:jc w:val="both"/>
      </w:pPr>
      <w:r>
        <w:rPr>
          <w:rFonts w:ascii="Times New Roman"/>
          <w:b w:val="false"/>
          <w:i w:val="false"/>
          <w:color w:val="000000"/>
          <w:sz w:val="28"/>
        </w:rPr>
        <w:t>
      3) ақпараттық технологияларды қолдану арқылы – ол электрондық құжат нысанында алынған күн, ал камералдық бақылау нәтижелері бойынша анықталған бұзушылықтарды жою туралы хабарламаға қарсылықтар, шағымдар бойынша – ол мемлекеттік сатып алудың электрондық көрсетілетін қызметтеріне қол жеткізудің бірыңғай нүктесін ұсынатын, мемлекеттік органның ақпараттық жүйесі арқылы алынған күн қарсылықты, шағымды апелляциялық комиссияға берген күн болып табылады.</w:t>
      </w:r>
    </w:p>
    <w:bookmarkStart w:name="z513" w:id="491"/>
    <w:p>
      <w:pPr>
        <w:spacing w:after="0"/>
        <w:ind w:left="0"/>
        <w:jc w:val="both"/>
      </w:pPr>
      <w:r>
        <w:rPr>
          <w:rFonts w:ascii="Times New Roman"/>
          <w:b w:val="false"/>
          <w:i w:val="false"/>
          <w:color w:val="000000"/>
          <w:sz w:val="28"/>
        </w:rPr>
        <w:t>
      3. Қарсылықтың, шағымдардың нысаны мен мазмұны:</w:t>
      </w:r>
    </w:p>
    <w:bookmarkEnd w:id="491"/>
    <w:p>
      <w:pPr>
        <w:spacing w:after="0"/>
        <w:ind w:left="0"/>
        <w:jc w:val="both"/>
      </w:pPr>
      <w:r>
        <w:rPr>
          <w:rFonts w:ascii="Times New Roman"/>
          <w:b w:val="false"/>
          <w:i w:val="false"/>
          <w:color w:val="000000"/>
          <w:sz w:val="28"/>
        </w:rPr>
        <w:t>
      1) аудиторлық есепке және (немесе) қаржылық есептілік бойынша аудиторлық есепке қарсылықтар, шағымдар бойынша ішкі мемлекеттік аудит және қаржылық бақылау жүргізу қағидаларында;</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қарсылықтар, шағымдар бойынша камералдық бақылау қағидаларында;</w:t>
      </w:r>
    </w:p>
    <w:bookmarkStart w:name="z539" w:id="492"/>
    <w:p>
      <w:pPr>
        <w:spacing w:after="0"/>
        <w:ind w:left="0"/>
        <w:jc w:val="both"/>
      </w:pPr>
      <w:r>
        <w:rPr>
          <w:rFonts w:ascii="Times New Roman"/>
          <w:b w:val="false"/>
          <w:i w:val="false"/>
          <w:color w:val="000000"/>
          <w:sz w:val="28"/>
        </w:rPr>
        <w:t>
      3) ішкі мемлекеттік аудит жөніндегі уәкілетті орган бекіткен апелляциялық комиссия туралы ережеде айқындалады.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Қарсылықты, шағымды қараудан бас тарту</w:t>
      </w:r>
    </w:p>
    <w:bookmarkStart w:name="z540" w:id="493"/>
    <w:p>
      <w:pPr>
        <w:spacing w:after="0"/>
        <w:ind w:left="0"/>
        <w:jc w:val="both"/>
      </w:pPr>
      <w:r>
        <w:rPr>
          <w:rFonts w:ascii="Times New Roman"/>
          <w:b w:val="false"/>
          <w:i w:val="false"/>
          <w:color w:val="000000"/>
          <w:sz w:val="28"/>
        </w:rPr>
        <w:t xml:space="preserve">
      1. Апелляциялық комиссия беру тәртібі мен мерзімдері осы Заңның </w:t>
      </w:r>
      <w:r>
        <w:rPr>
          <w:rFonts w:ascii="Times New Roman"/>
          <w:b w:val="false"/>
          <w:i w:val="false"/>
          <w:color w:val="000000"/>
          <w:sz w:val="28"/>
        </w:rPr>
        <w:t>58-2-бабында</w:t>
      </w:r>
      <w:r>
        <w:rPr>
          <w:rFonts w:ascii="Times New Roman"/>
          <w:b w:val="false"/>
          <w:i w:val="false"/>
          <w:color w:val="000000"/>
          <w:sz w:val="28"/>
        </w:rPr>
        <w:t xml:space="preserve"> белгіленген талаптарға сәйкес келмейтін қарсылықты, шағымды қараудан бас тартады.</w:t>
      </w:r>
    </w:p>
    <w:bookmarkEnd w:id="493"/>
    <w:bookmarkStart w:name="z541" w:id="494"/>
    <w:p>
      <w:pPr>
        <w:spacing w:after="0"/>
        <w:ind w:left="0"/>
        <w:jc w:val="both"/>
      </w:pPr>
      <w:r>
        <w:rPr>
          <w:rFonts w:ascii="Times New Roman"/>
          <w:b w:val="false"/>
          <w:i w:val="false"/>
          <w:color w:val="000000"/>
          <w:sz w:val="28"/>
        </w:rPr>
        <w:t>
      2. Апелляциялық комиссия қарсылықты, шағымды қараудан бас тартқан жағдайда, қарсылық, шағым келіп түскен күннен бастап бес жұмыс күні ішінде мемлекеттік аудит объектісін, әлеуетті өнім берушіні, арыз берушіні жазбаша нысанда хабардар етеді.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Қарсылықты, шағымды қарау тәртібі мен мерзімдері</w:t>
      </w:r>
    </w:p>
    <w:p>
      <w:pPr>
        <w:spacing w:after="0"/>
        <w:ind w:left="0"/>
        <w:jc w:val="both"/>
      </w:pPr>
      <w:r>
        <w:rPr>
          <w:rFonts w:ascii="Times New Roman"/>
          <w:b w:val="false"/>
          <w:i w:val="false"/>
          <w:color w:val="ff0000"/>
          <w:sz w:val="28"/>
        </w:rPr>
        <w:t xml:space="preserve">
      Ескерту. 58-4-баптың тақырыбы жаңа редакцияда - ҚР 03.07.2020 </w:t>
      </w:r>
      <w:r>
        <w:rPr>
          <w:rFonts w:ascii="Times New Roman"/>
          <w:b w:val="false"/>
          <w:i w:val="false"/>
          <w:color w:val="ff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518" w:id="495"/>
    <w:p>
      <w:pPr>
        <w:spacing w:after="0"/>
        <w:ind w:left="0"/>
        <w:jc w:val="both"/>
      </w:pPr>
      <w:r>
        <w:rPr>
          <w:rFonts w:ascii="Times New Roman"/>
          <w:b w:val="false"/>
          <w:i w:val="false"/>
          <w:color w:val="000000"/>
          <w:sz w:val="28"/>
        </w:rPr>
        <w:t>
      1. Апелляциялық комиссия қарсылықты:</w:t>
      </w:r>
    </w:p>
    <w:bookmarkEnd w:id="495"/>
    <w:p>
      <w:pPr>
        <w:spacing w:after="0"/>
        <w:ind w:left="0"/>
        <w:jc w:val="both"/>
      </w:pPr>
      <w:r>
        <w:rPr>
          <w:rFonts w:ascii="Times New Roman"/>
          <w:b w:val="false"/>
          <w:i w:val="false"/>
          <w:color w:val="000000"/>
          <w:sz w:val="28"/>
        </w:rPr>
        <w:t>
      1) аудиторлық есепке немесе қаржылық есептілік бойынша аудиторлық есепке қарсылықты қарау мерзімдерін тоқтата тұру және (немесе) ұзарту жағдайларын қоспағанда, мұндай қарсылық алынған күннен кейінгі күннен бастап отыз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 алынған күннен кейінгі күннен бастап он бес жұмыс күні ішінде қарайды.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 мерзімі қарсылықты қарау кезеңінде тоқтатыла тұрады.</w:t>
      </w:r>
    </w:p>
    <w:bookmarkStart w:name="z519" w:id="496"/>
    <w:p>
      <w:pPr>
        <w:spacing w:after="0"/>
        <w:ind w:left="0"/>
        <w:jc w:val="both"/>
      </w:pPr>
      <w:r>
        <w:rPr>
          <w:rFonts w:ascii="Times New Roman"/>
          <w:b w:val="false"/>
          <w:i w:val="false"/>
          <w:color w:val="000000"/>
          <w:sz w:val="28"/>
        </w:rPr>
        <w:t>
      2. Қарсылық мемлекеттік аудит объектісі дау айтатын мәселелер шегінде қаралады.</w:t>
      </w:r>
    </w:p>
    <w:bookmarkEnd w:id="496"/>
    <w:bookmarkStart w:name="z520" w:id="497"/>
    <w:p>
      <w:pPr>
        <w:spacing w:after="0"/>
        <w:ind w:left="0"/>
        <w:jc w:val="both"/>
      </w:pPr>
      <w:r>
        <w:rPr>
          <w:rFonts w:ascii="Times New Roman"/>
          <w:b w:val="false"/>
          <w:i w:val="false"/>
          <w:color w:val="000000"/>
          <w:sz w:val="28"/>
        </w:rPr>
        <w:t>
      3. Апелляциялық комиссия қарсылықты қарау кезінде мемлекеттік органдардан, лауазымды адамдардан және өзге де жеке және заңды тұлғалардан, сондай-ақ шет мемлекеттердің құзыретті органдарынан қарсылықта жазылған мәселелер бойынша ақпарат немесе құжаттар сұратуға құқылы.</w:t>
      </w:r>
    </w:p>
    <w:bookmarkEnd w:id="497"/>
    <w:bookmarkStart w:name="z521" w:id="498"/>
    <w:p>
      <w:pPr>
        <w:spacing w:after="0"/>
        <w:ind w:left="0"/>
        <w:jc w:val="both"/>
      </w:pPr>
      <w:r>
        <w:rPr>
          <w:rFonts w:ascii="Times New Roman"/>
          <w:b w:val="false"/>
          <w:i w:val="false"/>
          <w:color w:val="000000"/>
          <w:sz w:val="28"/>
        </w:rPr>
        <w:t>
      4. Мемлекеттік органдарға, лауазымды адамдарға және өзге де жеке және заңды тұлғаларға, сондай-ақ шет мемлекеттердің құзыретті органдарына сұрау салу жіберілген жағдайда, қарсылықты қараудың осы баптың 1-тармағында белгіленген мерзімі жауап алынған кезге дейін тоқтатыла тұрады, бұл туралы қарау мерзімі тоқтатыла тұрған күннен бастап үш жұмыс күні ішінде мемлекеттік аудит объектісіне хабарланады.</w:t>
      </w:r>
    </w:p>
    <w:bookmarkEnd w:id="498"/>
    <w:p>
      <w:pPr>
        <w:spacing w:after="0"/>
        <w:ind w:left="0"/>
        <w:jc w:val="both"/>
      </w:pPr>
      <w:r>
        <w:rPr>
          <w:rFonts w:ascii="Times New Roman"/>
          <w:b w:val="false"/>
          <w:i w:val="false"/>
          <w:color w:val="000000"/>
          <w:sz w:val="28"/>
        </w:rPr>
        <w:t>
      Мемлекеттік аудит объектісі қарсылыққа толықтырулар ұсынған жағдайда, қарсылықты қараудың осы баптың 1-тармағында белгіленген мерзімі он бес жұмыс күніне ұзартылады, бұл туралы қарау мерзімі ұзартылған күннен бастап үш жұмыс күні ішінде мемлекеттік аудит объектісіне хабарланады.</w:t>
      </w:r>
    </w:p>
    <w:bookmarkStart w:name="z536" w:id="499"/>
    <w:p>
      <w:pPr>
        <w:spacing w:after="0"/>
        <w:ind w:left="0"/>
        <w:jc w:val="both"/>
      </w:pPr>
      <w:r>
        <w:rPr>
          <w:rFonts w:ascii="Times New Roman"/>
          <w:b w:val="false"/>
          <w:i w:val="false"/>
          <w:color w:val="000000"/>
          <w:sz w:val="28"/>
        </w:rPr>
        <w:t>
      5. Шағымды апелляциялық комиссия Қазақстан Республикасының заңдарында белгіленген тәртіппен, сондай-ақ ішкі мемлекеттік аудит жөніндегі уәкілетті орган бекіткен апелляциялық комиссия туралы ережеге сәйкес қарайды.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3" w:id="500"/>
    <w:p>
      <w:pPr>
        <w:spacing w:after="0"/>
        <w:ind w:left="0"/>
        <w:jc w:val="both"/>
      </w:pPr>
      <w:r>
        <w:rPr>
          <w:rFonts w:ascii="Times New Roman"/>
          <w:b w:val="false"/>
          <w:i w:val="false"/>
          <w:color w:val="000000"/>
          <w:sz w:val="28"/>
        </w:rPr>
        <w:t>
      7. Қарсылық, шағым мәлімделген талаптар (дәлелдер) шегінде қаралады.</w:t>
      </w:r>
    </w:p>
    <w:bookmarkEnd w:id="500"/>
    <w:p>
      <w:pPr>
        <w:spacing w:after="0"/>
        <w:ind w:left="0"/>
        <w:jc w:val="both"/>
      </w:pPr>
      <w:r>
        <w:rPr>
          <w:rFonts w:ascii="Times New Roman"/>
          <w:b w:val="false"/>
          <w:i w:val="false"/>
          <w:color w:val="000000"/>
          <w:sz w:val="28"/>
        </w:rPr>
        <w:t>
      Апелляциялық комиссияның шешіміне сотқа шағым жасалуы мүмкін.</w:t>
      </w:r>
    </w:p>
    <w:p>
      <w:pPr>
        <w:spacing w:after="0"/>
        <w:ind w:left="0"/>
        <w:jc w:val="both"/>
      </w:pPr>
      <w:r>
        <w:rPr>
          <w:rFonts w:ascii="Times New Roman"/>
          <w:b w:val="false"/>
          <w:i w:val="false"/>
          <w:color w:val="000000"/>
          <w:sz w:val="28"/>
        </w:rPr>
        <w:t>
      Бұл ретте апелляциялық комиссияның шешімін орындау сот шешімі шығарылғанға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Қарсылықты, шағымды қарау нәтижелері бойынша қабылданатын шешімдер</w:t>
      </w:r>
    </w:p>
    <w:bookmarkStart w:name="z544" w:id="501"/>
    <w:p>
      <w:pPr>
        <w:spacing w:after="0"/>
        <w:ind w:left="0"/>
        <w:jc w:val="both"/>
      </w:pPr>
      <w:r>
        <w:rPr>
          <w:rFonts w:ascii="Times New Roman"/>
          <w:b w:val="false"/>
          <w:i w:val="false"/>
          <w:color w:val="000000"/>
          <w:sz w:val="28"/>
        </w:rPr>
        <w:t>
      1. Апелляциялық комиссия қарсылықты, шағымды қарау нәтижелері бойынша мынадай:</w:t>
      </w:r>
    </w:p>
    <w:bookmarkEnd w:id="501"/>
    <w:bookmarkStart w:name="z545" w:id="502"/>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bookmarkEnd w:id="502"/>
    <w:bookmarkStart w:name="z546" w:id="503"/>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 шешімдердің бірін шығарады.</w:t>
      </w:r>
    </w:p>
    <w:bookmarkEnd w:id="503"/>
    <w:p>
      <w:pPr>
        <w:spacing w:after="0"/>
        <w:ind w:left="0"/>
        <w:jc w:val="both"/>
      </w:pPr>
      <w:r>
        <w:rPr>
          <w:rFonts w:ascii="Times New Roman"/>
          <w:b w:val="false"/>
          <w:i w:val="false"/>
          <w:color w:val="000000"/>
          <w:sz w:val="28"/>
        </w:rPr>
        <w:t>
      Апелляциялық комиссияның шешімі жазбаша нысанда шығарылады және мемлекеттік аудит объектісінің орындауы үшін міндетті болып табылады.</w:t>
      </w:r>
    </w:p>
    <w:bookmarkStart w:name="z547" w:id="504"/>
    <w:p>
      <w:pPr>
        <w:spacing w:after="0"/>
        <w:ind w:left="0"/>
        <w:jc w:val="both"/>
      </w:pPr>
      <w:r>
        <w:rPr>
          <w:rFonts w:ascii="Times New Roman"/>
          <w:b w:val="false"/>
          <w:i w:val="false"/>
          <w:color w:val="000000"/>
          <w:sz w:val="28"/>
        </w:rPr>
        <w:t>
      2. Ішкі мемлекеттік аудит жөніндегі уәкілетті орган қарсылықты, шағымды қарау нәтижелерін апелляциялық комиссия шешім шығарған күннен бастап екі жұмыс күні ішінде ресімдейді.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Дауларды апелляциялық реттеу</w:t>
      </w:r>
    </w:p>
    <w:bookmarkStart w:name="z527" w:id="505"/>
    <w:p>
      <w:pPr>
        <w:spacing w:after="0"/>
        <w:ind w:left="0"/>
        <w:jc w:val="both"/>
      </w:pPr>
      <w:r>
        <w:rPr>
          <w:rFonts w:ascii="Times New Roman"/>
          <w:b w:val="false"/>
          <w:i w:val="false"/>
          <w:color w:val="000000"/>
          <w:sz w:val="28"/>
        </w:rPr>
        <w:t>
      1. Ішкі мемлекеттік аудит жөніндегі уәкілетті органның мемлекеттік аудиті және камералдық бақылауы нәтижелері бойынша қабылданатын құжаттарға шағым жасау кезінде туындайтын дауларды апелляциялық реттеу осы Заңда көзделген тәртіппен және мерзімдерде жүзеге асырылады.</w:t>
      </w:r>
    </w:p>
    <w:bookmarkEnd w:id="505"/>
    <w:bookmarkStart w:name="z528" w:id="506"/>
    <w:p>
      <w:pPr>
        <w:spacing w:after="0"/>
        <w:ind w:left="0"/>
        <w:jc w:val="both"/>
      </w:pPr>
      <w:r>
        <w:rPr>
          <w:rFonts w:ascii="Times New Roman"/>
          <w:b w:val="false"/>
          <w:i w:val="false"/>
          <w:color w:val="000000"/>
          <w:sz w:val="28"/>
        </w:rPr>
        <w:t>
      2. Осы Заңда көзделген жағдайларда дауларды апелляциялық реттеу міндетті болып табылады.</w:t>
      </w:r>
    </w:p>
    <w:bookmarkEnd w:id="506"/>
    <w:bookmarkStart w:name="z456" w:id="507"/>
    <w:p>
      <w:pPr>
        <w:spacing w:after="0"/>
        <w:ind w:left="0"/>
        <w:jc w:val="left"/>
      </w:pPr>
      <w:r>
        <w:rPr>
          <w:rFonts w:ascii="Times New Roman"/>
          <w:b/>
          <w:i w:val="false"/>
          <w:color w:val="000000"/>
        </w:rPr>
        <w:t xml:space="preserve"> 12-тарау. ӨТПЕЛІ ЖӘНЕ ҚОРЫТЫНДЫ ЕРЕЖЕЛЕР</w:t>
      </w:r>
    </w:p>
    <w:bookmarkEnd w:id="507"/>
    <w:bookmarkStart w:name="z59" w:id="508"/>
    <w:p>
      <w:pPr>
        <w:spacing w:after="0"/>
        <w:ind w:left="0"/>
        <w:jc w:val="left"/>
      </w:pPr>
      <w:r>
        <w:rPr>
          <w:rFonts w:ascii="Times New Roman"/>
          <w:b/>
          <w:i w:val="false"/>
          <w:color w:val="000000"/>
        </w:rPr>
        <w:t xml:space="preserve"> 59-бап. Қазақстан Республикасының мемлекеттік аудит және қаржылық бақылау туралы заңнамасын бұзғаны үшін жауаптылық</w:t>
      </w:r>
    </w:p>
    <w:bookmarkEnd w:id="508"/>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заңнамасын бұзу Қазақстан Республикасының заңдарына сәйкес жауаптылыққа әкеп соғады.</w:t>
      </w:r>
    </w:p>
    <w:bookmarkStart w:name="z60" w:id="509"/>
    <w:p>
      <w:pPr>
        <w:spacing w:after="0"/>
        <w:ind w:left="0"/>
        <w:jc w:val="left"/>
      </w:pPr>
      <w:r>
        <w:rPr>
          <w:rFonts w:ascii="Times New Roman"/>
          <w:b/>
          <w:i w:val="false"/>
          <w:color w:val="000000"/>
        </w:rPr>
        <w:t xml:space="preserve"> 60-бап. Мемлекеттік аудит және қаржылық бақылау органдарының және (немесе) олардың лауазымды адамдарының құқықтық актілеріне, әрекеттеріне (әрекетсіздігіне) шағым жасау тәртібі</w:t>
      </w:r>
    </w:p>
    <w:bookmarkEnd w:id="509"/>
    <w:bookmarkStart w:name="z479" w:id="510"/>
    <w:p>
      <w:pPr>
        <w:spacing w:after="0"/>
        <w:ind w:left="0"/>
        <w:jc w:val="both"/>
      </w:pPr>
      <w:r>
        <w:rPr>
          <w:rFonts w:ascii="Times New Roman"/>
          <w:b w:val="false"/>
          <w:i w:val="false"/>
          <w:color w:val="000000"/>
          <w:sz w:val="28"/>
        </w:rPr>
        <w:t>
      1. Мемлекеттік аудит және қаржылық бақылау органдарының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w:t>
      </w:r>
    </w:p>
    <w:bookmarkEnd w:id="510"/>
    <w:bookmarkStart w:name="z480" w:id="511"/>
    <w:p>
      <w:pPr>
        <w:spacing w:after="0"/>
        <w:ind w:left="0"/>
        <w:jc w:val="both"/>
      </w:pPr>
      <w:r>
        <w:rPr>
          <w:rFonts w:ascii="Times New Roman"/>
          <w:b w:val="false"/>
          <w:i w:val="false"/>
          <w:color w:val="000000"/>
          <w:sz w:val="28"/>
        </w:rPr>
        <w:t>
      2. Мемлекеттік аудит және қаржылық бақылау органдарының бюджеттік қаражатты мақсатсыз және (немесе) негізсіз пайдаланудың анықталған фактілеріне байланысты құқықтық актілеріне шағым жасау оларды орындауды тоқтата тұрмайды.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Ішкі мемлекеттік аудит жөніндегі уәкілетті органның мемлекеттік аудит нәтижелері бойынша қабылданатын құжаттарына және камералдық бақылау нәтижелері бойынша анықталған бұзушылықтарды жою туралы хабарламаларына шағым жасаған кезде туындайтын дауларды апелляциялық реттеу тәртібі мен мерзімдері</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60-2-бап. Шағымның нысаны мен мазмұны</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60-3-бап. Шағымды қараудан бас тарту</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60-4-бап. Ішкі мемлекеттік аудит жөніндегі уәкілетті органға жіберілген шағымды қарау тәртібі</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60-5-бап. Шағымды қарау нәтижелері бойынша шешім шығару</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60-6-бап. Шағымды қарау мерзімін тоқтата тұру және (немесе) ұзарту</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61" w:id="512"/>
    <w:p>
      <w:pPr>
        <w:spacing w:after="0"/>
        <w:ind w:left="0"/>
        <w:jc w:val="left"/>
      </w:pPr>
      <w:r>
        <w:rPr>
          <w:rFonts w:ascii="Times New Roman"/>
          <w:b/>
          <w:i w:val="false"/>
          <w:color w:val="000000"/>
        </w:rPr>
        <w:t xml:space="preserve"> 61-бап. Өтпелі ережелер</w:t>
      </w:r>
    </w:p>
    <w:bookmarkEnd w:id="512"/>
    <w:p>
      <w:pPr>
        <w:spacing w:after="0"/>
        <w:ind w:left="0"/>
        <w:jc w:val="both"/>
      </w:pPr>
      <w:r>
        <w:rPr>
          <w:rFonts w:ascii="Times New Roman"/>
          <w:b w:val="false"/>
          <w:i w:val="false"/>
          <w:color w:val="000000"/>
          <w:sz w:val="28"/>
        </w:rPr>
        <w:t>
      Мемлекеттік аудитор болып табылатын мемлекеттік әкімшілік қызметшілер 2017 жылғы 1 қаңтарға дейінгі мерзімде осы Заңның 39-бабында айқындалған тәртіппен тиісті сертификаттаудан өтуге міндетті.</w:t>
      </w:r>
    </w:p>
    <w:bookmarkStart w:name="z62" w:id="513"/>
    <w:p>
      <w:pPr>
        <w:spacing w:after="0"/>
        <w:ind w:left="0"/>
        <w:jc w:val="left"/>
      </w:pPr>
      <w:r>
        <w:rPr>
          <w:rFonts w:ascii="Times New Roman"/>
          <w:b/>
          <w:i w:val="false"/>
          <w:color w:val="000000"/>
        </w:rPr>
        <w:t xml:space="preserve"> 62-бап. Осы Заңды қолданысқа енгізу тәртібі</w:t>
      </w:r>
    </w:p>
    <w:bookmarkEnd w:id="513"/>
    <w:bookmarkStart w:name="z457" w:id="514"/>
    <w:p>
      <w:pPr>
        <w:spacing w:after="0"/>
        <w:ind w:left="0"/>
        <w:jc w:val="both"/>
      </w:pPr>
      <w:r>
        <w:rPr>
          <w:rFonts w:ascii="Times New Roman"/>
          <w:b w:val="false"/>
          <w:i w:val="false"/>
          <w:color w:val="000000"/>
          <w:sz w:val="28"/>
        </w:rPr>
        <w:t>
      1. Осы Заң:</w:t>
      </w:r>
    </w:p>
    <w:bookmarkEnd w:id="514"/>
    <w:bookmarkStart w:name="z458" w:id="515"/>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27-бапты</w:t>
      </w:r>
      <w:r>
        <w:rPr>
          <w:rFonts w:ascii="Times New Roman"/>
          <w:b w:val="false"/>
          <w:i w:val="false"/>
          <w:color w:val="000000"/>
          <w:sz w:val="28"/>
        </w:rPr>
        <w:t>;</w:t>
      </w:r>
    </w:p>
    <w:bookmarkEnd w:id="515"/>
    <w:bookmarkStart w:name="z459" w:id="516"/>
    <w:p>
      <w:pPr>
        <w:spacing w:after="0"/>
        <w:ind w:left="0"/>
        <w:jc w:val="both"/>
      </w:pPr>
      <w:r>
        <w:rPr>
          <w:rFonts w:ascii="Times New Roman"/>
          <w:b w:val="false"/>
          <w:i w:val="false"/>
          <w:color w:val="000000"/>
          <w:sz w:val="28"/>
        </w:rPr>
        <w:t xml:space="preserve">
      2) 2020 жылғы 1 қаңтардан бастап қолданысқа енгізілетін 12-баптың </w:t>
      </w:r>
      <w:r>
        <w:rPr>
          <w:rFonts w:ascii="Times New Roman"/>
          <w:b w:val="false"/>
          <w:i w:val="false"/>
          <w:color w:val="000000"/>
          <w:sz w:val="28"/>
        </w:rPr>
        <w:t>3-тармағын</w:t>
      </w:r>
      <w:r>
        <w:rPr>
          <w:rFonts w:ascii="Times New Roman"/>
          <w:b w:val="false"/>
          <w:i w:val="false"/>
          <w:color w:val="000000"/>
          <w:sz w:val="28"/>
        </w:rPr>
        <w:t xml:space="preserve">, 13-баптың </w:t>
      </w:r>
      <w:r>
        <w:rPr>
          <w:rFonts w:ascii="Times New Roman"/>
          <w:b w:val="false"/>
          <w:i w:val="false"/>
          <w:color w:val="000000"/>
          <w:sz w:val="28"/>
        </w:rPr>
        <w:t>3-тармағын</w:t>
      </w:r>
      <w:r>
        <w:rPr>
          <w:rFonts w:ascii="Times New Roman"/>
          <w:b w:val="false"/>
          <w:i w:val="false"/>
          <w:color w:val="000000"/>
          <w:sz w:val="28"/>
        </w:rPr>
        <w:t xml:space="preserve">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516"/>
    <w:bookmarkStart w:name="z460" w:id="517"/>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8) тармақшасы</w:t>
      </w:r>
      <w:r>
        <w:rPr>
          <w:rFonts w:ascii="Times New Roman"/>
          <w:b w:val="false"/>
          <w:i w:val="false"/>
          <w:color w:val="000000"/>
          <w:sz w:val="28"/>
        </w:rPr>
        <w:t xml:space="preserve"> осы Заң қолданысқа енгізілген күннен бастап 2017 жылғы 1 қаңтарға дейін мынадай редакцияда қолданылады деп белгіленсін:</w:t>
      </w:r>
    </w:p>
    <w:bookmarkEnd w:id="517"/>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әкімшілік қызметші;".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