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94f8" w14:textId="1c69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12 қарашадағы № 394-V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w:t>
      </w:r>
    </w:p>
    <w:bookmarkEnd w:id="0"/>
    <w:bookmarkStart w:name="z3" w:id="1"/>
    <w:p>
      <w:pPr>
        <w:spacing w:after="0"/>
        <w:ind w:left="0"/>
        <w:jc w:val="both"/>
      </w:pPr>
      <w:r>
        <w:rPr>
          <w:rFonts w:ascii="Times New Roman"/>
          <w:b w:val="false"/>
          <w:i w:val="false"/>
          <w:color w:val="000000"/>
          <w:sz w:val="28"/>
        </w:rPr>
        <w:t xml:space="preserve">
      1) 5-баптың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абзацындағы "жағдайдағы қызметті қоспағанда, табиғи монополиялар салаларына жатпайтын қызметтер көрсетуге және өзге де қызметті жүзеге асыруға" деген сөздер "жағдайдағы" деген сөзбен ауыстырылып, мынадай мазмұндағы жетінші абзацпен толықтырылсын:</w:t>
      </w:r>
    </w:p>
    <w:bookmarkEnd w:id="1"/>
    <w:bookmarkStart w:name="z4" w:id="2"/>
    <w:p>
      <w:pPr>
        <w:spacing w:after="0"/>
        <w:ind w:left="0"/>
        <w:jc w:val="both"/>
      </w:pPr>
      <w:r>
        <w:rPr>
          <w:rFonts w:ascii="Times New Roman"/>
          <w:b w:val="false"/>
          <w:i w:val="false"/>
          <w:color w:val="000000"/>
          <w:sz w:val="28"/>
        </w:rPr>
        <w:t>
      "ол шектес мемлекеттердің энергия жүйелерімен қатарлас жұмыс режимдерін басқару және олардың орнықтылығын қамтамасыз ету бойынша өзара іс-қимыл жасау жөніндегі функцияларды жүзеге асырған жағдайдағы қызметті қоспағанда, табиғи монополиялар салаларына жатпайтын қызметтер көрсетуге және өзге де қызметті жүзеге асыруға;";</w:t>
      </w:r>
    </w:p>
    <w:bookmarkEnd w:id="2"/>
    <w:bookmarkStart w:name="z5" w:id="3"/>
    <w:p>
      <w:pPr>
        <w:spacing w:after="0"/>
        <w:ind w:left="0"/>
        <w:jc w:val="both"/>
      </w:pPr>
      <w:r>
        <w:rPr>
          <w:rFonts w:ascii="Times New Roman"/>
          <w:b w:val="false"/>
          <w:i w:val="false"/>
          <w:color w:val="000000"/>
          <w:sz w:val="28"/>
        </w:rPr>
        <w:t xml:space="preserve">
      2) 18-1-баптың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"3) Қазақстан Республикасының магистральдық құбыр туралы заңнамасында белгіленген қызметті қоспағанда, табиғи монополия субъектiсiнiң осы Заңмен рұқсат етiлген өзге де қызметтi жүзеге асыруына уәкілетті органның алдын ала хабарламасын не келісімін алу талап етіледі. Осы тармақшаның талаптары Қазақстан Республикасының электр энергетикасы туралы заңнамасына сәйкес табиғи монополия субъектісінің шектес мемлекеттердің энергия жүйелерімен қатарлас жұмыс режимдерін басқару және олардың орнықтылығын қамтамасыз ету бойынша өзара іс-қимыл жасау жөніндегі функцияларды орындауына байланысты оның өзге қызметті жүзеге асыру жағдайына қолданылмайды;";</w:t>
      </w:r>
    </w:p>
    <w:bookmarkEnd w:id="4"/>
    <w:bookmarkStart w:name="z7" w:id="5"/>
    <w:p>
      <w:pPr>
        <w:spacing w:after="0"/>
        <w:ind w:left="0"/>
        <w:jc w:val="both"/>
      </w:pPr>
      <w:r>
        <w:rPr>
          <w:rFonts w:ascii="Times New Roman"/>
          <w:b w:val="false"/>
          <w:i w:val="false"/>
          <w:color w:val="000000"/>
          <w:sz w:val="28"/>
        </w:rPr>
        <w:t xml:space="preserve">
      3) 18-4-баптың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"2-1. Табиғи монополия субъектiсi:</w:t>
      </w:r>
    </w:p>
    <w:bookmarkEnd w:id="6"/>
    <w:bookmarkStart w:name="z9" w:id="7"/>
    <w:p>
      <w:pPr>
        <w:spacing w:after="0"/>
        <w:ind w:left="0"/>
        <w:jc w:val="both"/>
      </w:pPr>
      <w:r>
        <w:rPr>
          <w:rFonts w:ascii="Times New Roman"/>
          <w:b w:val="false"/>
          <w:i w:val="false"/>
          <w:color w:val="000000"/>
          <w:sz w:val="28"/>
        </w:rPr>
        <w:t>
      1) электр энергетикасы саласында басшылықты жүзеге асыратын мемлекеттік орган растаған, тиiстi тауар нарығында электр энергиясының тапшылығы болған;</w:t>
      </w:r>
    </w:p>
    <w:bookmarkEnd w:id="7"/>
    <w:bookmarkStart w:name="z10" w:id="8"/>
    <w:p>
      <w:pPr>
        <w:spacing w:after="0"/>
        <w:ind w:left="0"/>
        <w:jc w:val="both"/>
      </w:pPr>
      <w:r>
        <w:rPr>
          <w:rFonts w:ascii="Times New Roman"/>
          <w:b w:val="false"/>
          <w:i w:val="false"/>
          <w:color w:val="000000"/>
          <w:sz w:val="28"/>
        </w:rPr>
        <w:t>
      2) табиғи монополия субъектісі тұтынушыларға қойылатын, электр энергиясының көтерме сауда нарығына қатысуға арналған шарттарға сай келмеген;</w:t>
      </w:r>
    </w:p>
    <w:bookmarkEnd w:id="8"/>
    <w:bookmarkStart w:name="z11" w:id="9"/>
    <w:p>
      <w:pPr>
        <w:spacing w:after="0"/>
        <w:ind w:left="0"/>
        <w:jc w:val="both"/>
      </w:pPr>
      <w:r>
        <w:rPr>
          <w:rFonts w:ascii="Times New Roman"/>
          <w:b w:val="false"/>
          <w:i w:val="false"/>
          <w:color w:val="000000"/>
          <w:sz w:val="28"/>
        </w:rPr>
        <w:t>
      3) электр энергиясын беру және бөлу салаларындағы табиғи монополиялар субъектілерінің шаруашылық мұқтаждарына электр энергиясын, шектес мемлекеттердің энергия жүйелерімен шекарадағы электр энергиясының нақты мемлекетаралық сальдо-ағымының жоспарлыдан ауытқуларына өтем жасау мақсатында электр энергиясын сатып алған;</w:t>
      </w:r>
    </w:p>
    <w:bookmarkEnd w:id="9"/>
    <w:bookmarkStart w:name="z12" w:id="10"/>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заңнамасына сәйкес газ тарату ұйымдарынан газ сатып алған;</w:t>
      </w:r>
    </w:p>
    <w:bookmarkEnd w:id="10"/>
    <w:bookmarkStart w:name="z13" w:id="11"/>
    <w:p>
      <w:pPr>
        <w:spacing w:after="0"/>
        <w:ind w:left="0"/>
        <w:jc w:val="both"/>
      </w:pPr>
      <w:r>
        <w:rPr>
          <w:rFonts w:ascii="Times New Roman"/>
          <w:b w:val="false"/>
          <w:i w:val="false"/>
          <w:color w:val="000000"/>
          <w:sz w:val="28"/>
        </w:rPr>
        <w:t>
      5) Қазақстан Республикасының жаңартылатын энергия көздерін пайдалануды қолдау саласындағы заңнамасына сәйкес электр энергиясын сатып алған жағдайларды қоспағанда, стратегиялық тауарларды сатып алуды тiкелей стратегиялық тауар өндiрушiлерден жүзеге асырады.";</w:t>
      </w:r>
    </w:p>
    <w:bookmarkEnd w:id="11"/>
    <w:bookmarkStart w:name="z14" w:id="12"/>
    <w:p>
      <w:pPr>
        <w:spacing w:after="0"/>
        <w:ind w:left="0"/>
        <w:jc w:val="both"/>
      </w:pPr>
      <w:r>
        <w:rPr>
          <w:rFonts w:ascii="Times New Roman"/>
          <w:b w:val="false"/>
          <w:i w:val="false"/>
          <w:color w:val="000000"/>
          <w:sz w:val="28"/>
        </w:rPr>
        <w:t>
      "9. Осы бапта көзделген талаптар теңгерiмдеушi электр энергиясын, орталықтандырылған сауда-саттықта, спот нарығында электр энергиясын Қазақстан Республикасының электр энергетикасы туралы заңнамасына сәйкес сатып алуды жүзеге асыратын табиғи монополиялар субъектiлерiне, сондай-ақ қуаттылығы аз табиғи монополиялар субъектiлерiне және өңірлік электр желілері компанияларына қолданылмайды.".</w:t>
      </w:r>
    </w:p>
    <w:bookmarkEnd w:id="12"/>
    <w:bookmarkStart w:name="z15" w:id="13"/>
    <w:p>
      <w:pPr>
        <w:spacing w:after="0"/>
        <w:ind w:left="0"/>
        <w:jc w:val="both"/>
      </w:pPr>
      <w:r>
        <w:rPr>
          <w:rFonts w:ascii="Times New Roman"/>
          <w:b w:val="false"/>
          <w:i w:val="false"/>
          <w:color w:val="000000"/>
          <w:sz w:val="28"/>
        </w:rPr>
        <w:t xml:space="preserve">
      2.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w:t>
      </w:r>
    </w:p>
    <w:bookmarkEnd w:id="13"/>
    <w:bookmarkStart w:name="z16"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"2-1) әзірлік паспорты – энергия өндіруші және энергия беруші ұйымдардың күзгі-қысқы кезеңдегі жұмысқа әзірлігін растайтын, жыл сайын берілетін құжат;</w:t>
      </w:r>
    </w:p>
    <w:bookmarkEnd w:id="15"/>
    <w:bookmarkStart w:name="z19" w:id="16"/>
    <w:p>
      <w:pPr>
        <w:spacing w:after="0"/>
        <w:ind w:left="0"/>
        <w:jc w:val="both"/>
      </w:pPr>
      <w:r>
        <w:rPr>
          <w:rFonts w:ascii="Times New Roman"/>
          <w:b w:val="false"/>
          <w:i w:val="false"/>
          <w:color w:val="000000"/>
          <w:sz w:val="28"/>
        </w:rPr>
        <w:t>
      2-2)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16"/>
    <w:bookmarkStart w:name="z20" w:id="17"/>
    <w:p>
      <w:pPr>
        <w:spacing w:after="0"/>
        <w:ind w:left="0"/>
        <w:jc w:val="both"/>
      </w:pPr>
      <w:r>
        <w:rPr>
          <w:rFonts w:ascii="Times New Roman"/>
          <w:b w:val="false"/>
          <w:i w:val="false"/>
          <w:color w:val="000000"/>
          <w:sz w:val="28"/>
        </w:rPr>
        <w:t>
      мынадай мазмұндағы 2-3), 15-2), 18-2), 22-2), 23-1) және 26-1) тармақшалармен толықтырылсын:</w:t>
      </w:r>
    </w:p>
    <w:bookmarkEnd w:id="17"/>
    <w:bookmarkStart w:name="z21" w:id="18"/>
    <w:p>
      <w:pPr>
        <w:spacing w:after="0"/>
        <w:ind w:left="0"/>
        <w:jc w:val="both"/>
      </w:pPr>
      <w:r>
        <w:rPr>
          <w:rFonts w:ascii="Times New Roman"/>
          <w:b w:val="false"/>
          <w:i w:val="false"/>
          <w:color w:val="000000"/>
          <w:sz w:val="28"/>
        </w:rPr>
        <w:t>
      "2-3) генерациялайтын қондырғы – электр энергиясын өндіретін құрылғы;";</w:t>
      </w:r>
    </w:p>
    <w:bookmarkEnd w:id="18"/>
    <w:bookmarkStart w:name="z22" w:id="19"/>
    <w:p>
      <w:pPr>
        <w:spacing w:after="0"/>
        <w:ind w:left="0"/>
        <w:jc w:val="both"/>
      </w:pPr>
      <w:r>
        <w:rPr>
          <w:rFonts w:ascii="Times New Roman"/>
          <w:b w:val="false"/>
          <w:i w:val="false"/>
          <w:color w:val="000000"/>
          <w:sz w:val="28"/>
        </w:rPr>
        <w:t>
      "15-2) күзгі-қысқы кезең – басталуы мен аяқталуын жергілікті атқарушы органдар белгілейтін жылыту маусымы;";</w:t>
      </w:r>
    </w:p>
    <w:bookmarkEnd w:id="19"/>
    <w:bookmarkStart w:name="z23" w:id="20"/>
    <w:p>
      <w:pPr>
        <w:spacing w:after="0"/>
        <w:ind w:left="0"/>
        <w:jc w:val="both"/>
      </w:pPr>
      <w:r>
        <w:rPr>
          <w:rFonts w:ascii="Times New Roman"/>
          <w:b w:val="false"/>
          <w:i w:val="false"/>
          <w:color w:val="000000"/>
          <w:sz w:val="28"/>
        </w:rPr>
        <w:t>
      "18-2) нарық кеңесі – электр энергиясы мен қуаты нарығының жұмыс істеуін мониторингтеу жөніндегі қызметті, сондай-ақ осы Заңда көзделген басқа да функцияларды жүзеге асыратын коммерциялық емес ұйым;";</w:t>
      </w:r>
    </w:p>
    <w:bookmarkEnd w:id="20"/>
    <w:bookmarkStart w:name="z24" w:id="21"/>
    <w:p>
      <w:pPr>
        <w:spacing w:after="0"/>
        <w:ind w:left="0"/>
        <w:jc w:val="both"/>
      </w:pPr>
      <w:r>
        <w:rPr>
          <w:rFonts w:ascii="Times New Roman"/>
          <w:b w:val="false"/>
          <w:i w:val="false"/>
          <w:color w:val="000000"/>
          <w:sz w:val="28"/>
        </w:rPr>
        <w:t>
      "22-2)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21"/>
    <w:bookmarkStart w:name="z25" w:id="22"/>
    <w:p>
      <w:pPr>
        <w:spacing w:after="0"/>
        <w:ind w:left="0"/>
        <w:jc w:val="both"/>
      </w:pPr>
      <w:r>
        <w:rPr>
          <w:rFonts w:ascii="Times New Roman"/>
          <w:b w:val="false"/>
          <w:i w:val="false"/>
          <w:color w:val="000000"/>
          <w:sz w:val="28"/>
        </w:rPr>
        <w:t>
      "23-1) теңгерімдеуші электр энергиясына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уәкілетті орган белгілеген әдістеме бойынша айқындалатын теңгерімдеуге тіркелген пайда ескерілетін, уәкілетті орган электр энергиясын өткізетін энергия өндіруші ұйымдар топтары үшін жеті жылға тең мерзімге бекітетін, электр энергиясының теңгерімдеуші нарығында өткізілетін электр энергиясына босату тарифінің (бағасының) ең жоғары шамасы;";</w:t>
      </w:r>
    </w:p>
    <w:bookmarkEnd w:id="22"/>
    <w:bookmarkStart w:name="z26" w:id="23"/>
    <w:p>
      <w:pPr>
        <w:spacing w:after="0"/>
        <w:ind w:left="0"/>
        <w:jc w:val="both"/>
      </w:pPr>
      <w:r>
        <w:rPr>
          <w:rFonts w:ascii="Times New Roman"/>
          <w:b w:val="false"/>
          <w:i w:val="false"/>
          <w:color w:val="000000"/>
          <w:sz w:val="28"/>
        </w:rPr>
        <w:t>
      "26-1) ұлттық оператор – жүйелік оператор жүзеге асыратын электр энергиясын сатып алу-сатуды қоспағанда, электр энергиясының орталықтандырылған импорты мен экспортын, сондай-ақ осы Заңда көзделген функцияларды жүзеге асыратын заңды тұлға;";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31-2) тармақшалар</w:t>
      </w:r>
      <w:r>
        <w:rPr>
          <w:rFonts w:ascii="Times New Roman"/>
          <w:b w:val="false"/>
          <w:i w:val="false"/>
          <w:color w:val="000000"/>
          <w:sz w:val="28"/>
        </w:rPr>
        <w:t xml:space="preserve"> мынадай редакцияда жазылсын:</w:t>
      </w:r>
    </w:p>
    <w:bookmarkStart w:name="z28" w:id="24"/>
    <w:p>
      <w:pPr>
        <w:spacing w:after="0"/>
        <w:ind w:left="0"/>
        <w:jc w:val="both"/>
      </w:pPr>
      <w:r>
        <w:rPr>
          <w:rFonts w:ascii="Times New Roman"/>
          <w:b w:val="false"/>
          <w:i w:val="false"/>
          <w:color w:val="000000"/>
          <w:sz w:val="28"/>
        </w:rPr>
        <w:t>
      "31-1)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bookmarkEnd w:id="24"/>
    <w:bookmarkStart w:name="z29" w:id="25"/>
    <w:p>
      <w:pPr>
        <w:spacing w:after="0"/>
        <w:ind w:left="0"/>
        <w:jc w:val="both"/>
      </w:pPr>
      <w:r>
        <w:rPr>
          <w:rFonts w:ascii="Times New Roman"/>
          <w:b w:val="false"/>
          <w:i w:val="false"/>
          <w:color w:val="000000"/>
          <w:sz w:val="28"/>
        </w:rPr>
        <w:t>
      31-2)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электр қуатының әзірлігін ұстап тұру бойынша көрсетілетін қызметке уәкілетті орган белгілеген жеке тарифті пайдаланады);";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 тармақшалар</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"31-4) электр қуатының әзірлігін ұстап тұру бойынша көрсетілетін қызметке жеке тариф – жаңғыртуға, кеңейтуге, реконструкциялауға және (немесе) жаңартуға арналған инвестициялық келісімдер жасаған жұмыс істеп тұрған энергия өндіруші ұйымдар үшін, сондай-ақ пайдалануға жаңадан берілетін генерациялайтын қондырғылар салуға тендер жеңімпаздары үшін электр қуатының әзірлігін ұстап тұру бойынша көрсетілетін қызметке уәкілетті орган белгілеген жеке тариф;</w:t>
      </w:r>
    </w:p>
    <w:bookmarkEnd w:id="26"/>
    <w:bookmarkStart w:name="z33" w:id="27"/>
    <w:p>
      <w:pPr>
        <w:spacing w:after="0"/>
        <w:ind w:left="0"/>
        <w:jc w:val="both"/>
      </w:pPr>
      <w:r>
        <w:rPr>
          <w:rFonts w:ascii="Times New Roman"/>
          <w:b w:val="false"/>
          <w:i w:val="false"/>
          <w:color w:val="000000"/>
          <w:sz w:val="28"/>
        </w:rPr>
        <w:t>
      31-5) электр қуатының жүктеме көтеруге әзірлігін қамтамасыз ету бойынша көрсетілетін қызмет – Қазақстан Республикасының біртұтас электр энергетикалық жүйесінде белгіленген тәртіппен аттестатталған генерациялайтын қондырғылардың электр қуатының жүктеме көтеруге әзірлігін қамтамасыз ету бойынша бірыңғай сатып алушы көрсететін қызмет;</w:t>
      </w:r>
    </w:p>
    <w:bookmarkEnd w:id="27"/>
    <w:bookmarkStart w:name="z34" w:id="28"/>
    <w:p>
      <w:pPr>
        <w:spacing w:after="0"/>
        <w:ind w:left="0"/>
        <w:jc w:val="both"/>
      </w:pPr>
      <w:r>
        <w:rPr>
          <w:rFonts w:ascii="Times New Roman"/>
          <w:b w:val="false"/>
          <w:i w:val="false"/>
          <w:color w:val="000000"/>
          <w:sz w:val="28"/>
        </w:rPr>
        <w:t>
      31-6) электр қуатының нарығы – энергия өндіруші ұйымдардың генерациялайтын жабдықты электр энергиясын өндіруге әзірлігі жағдайында ұстап тұруға, бұрыннан бар өндірістік активтерді жаңартуға, ұстап тұруға, реконструкциялауға және техникалық қайта жарақтандыруға, сондай-ақ оларды құруға байланысты электр энергиясының көтерме сауда нарығы субъектілері арасындағы өзара қарым-қатынастар жүйесі;";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 тармақша</w:t>
      </w:r>
      <w:r>
        <w:rPr>
          <w:rFonts w:ascii="Times New Roman"/>
          <w:b w:val="false"/>
          <w:i w:val="false"/>
          <w:color w:val="000000"/>
          <w:sz w:val="28"/>
        </w:rPr>
        <w:t xml:space="preserve"> алып тасталсын;</w:t>
      </w:r>
    </w:p>
    <w:bookmarkStart w:name="z36" w:id="29"/>
    <w:p>
      <w:pPr>
        <w:spacing w:after="0"/>
        <w:ind w:left="0"/>
        <w:jc w:val="both"/>
      </w:pPr>
      <w:r>
        <w:rPr>
          <w:rFonts w:ascii="Times New Roman"/>
          <w:b w:val="false"/>
          <w:i w:val="false"/>
          <w:color w:val="000000"/>
          <w:sz w:val="28"/>
        </w:rPr>
        <w:t>
      мынадай мазмұндағы 31-8) тармақшамен толықтырылсын:</w:t>
      </w:r>
    </w:p>
    <w:bookmarkEnd w:id="29"/>
    <w:bookmarkStart w:name="z37" w:id="30"/>
    <w:p>
      <w:pPr>
        <w:spacing w:after="0"/>
        <w:ind w:left="0"/>
        <w:jc w:val="both"/>
      </w:pPr>
      <w:r>
        <w:rPr>
          <w:rFonts w:ascii="Times New Roman"/>
          <w:b w:val="false"/>
          <w:i w:val="false"/>
          <w:color w:val="000000"/>
          <w:sz w:val="28"/>
        </w:rPr>
        <w:t>
      "31-8)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bookmarkEnd w:id="30"/>
    <w:bookmarkStart w:name="z38" w:id="31"/>
    <w:p>
      <w:pPr>
        <w:spacing w:after="0"/>
        <w:ind w:left="0"/>
        <w:jc w:val="both"/>
      </w:pPr>
      <w:r>
        <w:rPr>
          <w:rFonts w:ascii="Times New Roman"/>
          <w:b w:val="false"/>
          <w:i w:val="false"/>
          <w:color w:val="000000"/>
          <w:sz w:val="28"/>
        </w:rPr>
        <w:t>
      33) және 33-1) тармақшалар мынадай редакцияда жазылсын:</w:t>
      </w:r>
    </w:p>
    <w:bookmarkEnd w:id="31"/>
    <w:bookmarkStart w:name="z39" w:id="32"/>
    <w:p>
      <w:pPr>
        <w:spacing w:after="0"/>
        <w:ind w:left="0"/>
        <w:jc w:val="both"/>
      </w:pPr>
      <w:r>
        <w:rPr>
          <w:rFonts w:ascii="Times New Roman"/>
          <w:b w:val="false"/>
          <w:i w:val="false"/>
          <w:color w:val="000000"/>
          <w:sz w:val="28"/>
        </w:rPr>
        <w:t>
      "33) электр энергиясының көтерме сауда нарығының субъектілері – энергия өндіруші, энергия беруші, энергиямен жабдықтаушы ұйымдар, электр энергиясын тұтынушылар, жүйелік оператор, орталықтандырылған сауда нарығының операторы, жаңартылатын энергия көздерін қолдау жөніндегі қаржы-есеп айырысу орталығы, ұлттық оператор;</w:t>
      </w:r>
    </w:p>
    <w:bookmarkEnd w:id="32"/>
    <w:bookmarkStart w:name="z40" w:id="33"/>
    <w:p>
      <w:pPr>
        <w:spacing w:after="0"/>
        <w:ind w:left="0"/>
        <w:jc w:val="both"/>
      </w:pPr>
      <w:r>
        <w:rPr>
          <w:rFonts w:ascii="Times New Roman"/>
          <w:b w:val="false"/>
          <w:i w:val="false"/>
          <w:color w:val="000000"/>
          <w:sz w:val="28"/>
        </w:rPr>
        <w:t>
      33-1) электр энергиясына арналған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уәкілетті орган белгілеген әдістеме бойынша айқындалатын тіркелген пайда ескерілетін, электр энергиясын өткізетін энергия өндіруші ұйымдар топтары үшін уәкілетті орган жеті жылға тең мерзімге бекіткен босату тарифінің (бағасының) ең жоғары шамасы;";</w:t>
      </w:r>
    </w:p>
    <w:bookmarkEnd w:id="33"/>
    <w:bookmarkStart w:name="z41" w:id="34"/>
    <w:p>
      <w:pPr>
        <w:spacing w:after="0"/>
        <w:ind w:left="0"/>
        <w:jc w:val="both"/>
      </w:pPr>
      <w:r>
        <w:rPr>
          <w:rFonts w:ascii="Times New Roman"/>
          <w:b w:val="false"/>
          <w:i w:val="false"/>
          <w:color w:val="000000"/>
          <w:sz w:val="28"/>
        </w:rPr>
        <w:t>
      мынадай мазмұндағы 37-1) тармақшамен толықтырылсын:</w:t>
      </w:r>
    </w:p>
    <w:bookmarkEnd w:id="34"/>
    <w:bookmarkStart w:name="z42" w:id="35"/>
    <w:p>
      <w:pPr>
        <w:spacing w:after="0"/>
        <w:ind w:left="0"/>
        <w:jc w:val="both"/>
      </w:pPr>
      <w:r>
        <w:rPr>
          <w:rFonts w:ascii="Times New Roman"/>
          <w:b w:val="false"/>
          <w:i w:val="false"/>
          <w:color w:val="000000"/>
          <w:sz w:val="28"/>
        </w:rPr>
        <w:t>
      "37-1) электр энергиясын өткізетін энергия өндіруші ұйымдар тобы – мынадай өлшемшарттар: энергия өндіруші ұйымдардың типі, белгіленген қуаты, пайдаланылатын отын түрі, отын орналастырылған жерден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 бойынша қалыптастырылған энергия өндіруші ұйымдар жиынтығы;";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"40)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оның ішінде электр энергиясының орталықтандырылған сауда-саттығында сатып алу-сатуға, жүйелік және қосалқы қызметтер, электр қуаты нарығында қызметтер көрсетуге байланысты қатынастар жүйесі;";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"47) энергетикалық сараптама – электр энергетикасы саласындағы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бұзушылықтарды және өндірістік жарақаттануды тергеп-тексеру кезінде уәкілетті орган бекіткен қағидаларға сәйкес Қазақстан Республикасының нормативтік құқықтық актілеріне сәйкестігіне жүргізілетін электр энергетикасы саласындағы сараптама;";</w:t>
      </w:r>
    </w:p>
    <w:bookmarkEnd w:id="37"/>
    <w:bookmarkStart w:name="z48"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56) тармақшалардағы</w:t>
      </w:r>
      <w:r>
        <w:rPr>
          <w:rFonts w:ascii="Times New Roman"/>
          <w:b w:val="false"/>
          <w:i w:val="false"/>
          <w:color w:val="000000"/>
          <w:sz w:val="28"/>
        </w:rPr>
        <w:t xml:space="preserve"> "бекітеді" деген сөз "әзірлейді және бекітеді"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"7) электр қуатының әзірлігін ұстап тұру бойынша көрсетілетін қызметті сатып алу туралы үлгілік шартты әзірлейді және бекітеді;";</w:t>
      </w:r>
    </w:p>
    <w:bookmarkEnd w:id="39"/>
    <w:bookmarkStart w:name="z52" w:id="40"/>
    <w:p>
      <w:pPr>
        <w:spacing w:after="0"/>
        <w:ind w:left="0"/>
        <w:jc w:val="both"/>
      </w:pPr>
      <w:r>
        <w:rPr>
          <w:rFonts w:ascii="Times New Roman"/>
          <w:b w:val="false"/>
          <w:i w:val="false"/>
          <w:color w:val="000000"/>
          <w:sz w:val="28"/>
        </w:rPr>
        <w:t>
      мынадай мазмұндағы 7-1) тармақшамен толықтырылсын:</w:t>
      </w:r>
    </w:p>
    <w:bookmarkEnd w:id="40"/>
    <w:bookmarkStart w:name="z53" w:id="41"/>
    <w:p>
      <w:pPr>
        <w:spacing w:after="0"/>
        <w:ind w:left="0"/>
        <w:jc w:val="both"/>
      </w:pPr>
      <w:r>
        <w:rPr>
          <w:rFonts w:ascii="Times New Roman"/>
          <w:b w:val="false"/>
          <w:i w:val="false"/>
          <w:color w:val="000000"/>
          <w:sz w:val="28"/>
        </w:rPr>
        <w:t>
      "7-1) электр қуатының жүктемені көтеруге әзірлігін қамтамасыз ету бойынша қызмет көрсетуге арналған үлгілік шартты әзірлейді және бекітеді;";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"23) жүйелік оператордың қызметтер көрсету, жүйелік және қосалқы көрсетілетін қызметтер нарығын ұйымдастыру және оның жұмыс істеу қағидаларын әзірлейді және бекітеді;</w:t>
      </w:r>
    </w:p>
    <w:bookmarkEnd w:id="42"/>
    <w:bookmarkStart w:name="z56" w:id="43"/>
    <w:p>
      <w:pPr>
        <w:spacing w:after="0"/>
        <w:ind w:left="0"/>
        <w:jc w:val="both"/>
      </w:pPr>
      <w:r>
        <w:rPr>
          <w:rFonts w:ascii="Times New Roman"/>
          <w:b w:val="false"/>
          <w:i w:val="false"/>
          <w:color w:val="000000"/>
          <w:sz w:val="28"/>
        </w:rPr>
        <w:t>
      24) Қазақстан Республикасының заңнамасына сәйкес сауда-саттықта (аукциондарда) өткізілетін сатып алынатын мүлік (активтер) тізбесіне электр энергиясын қосу туралы шешім қабылдайды;";</w:t>
      </w:r>
    </w:p>
    <w:bookmarkEnd w:id="43"/>
    <w:bookmarkStart w:name="z57" w:id="44"/>
    <w:p>
      <w:pPr>
        <w:spacing w:after="0"/>
        <w:ind w:left="0"/>
        <w:jc w:val="both"/>
      </w:pPr>
      <w:r>
        <w:rPr>
          <w:rFonts w:ascii="Times New Roman"/>
          <w:b w:val="false"/>
          <w:i w:val="false"/>
          <w:color w:val="000000"/>
          <w:sz w:val="28"/>
        </w:rPr>
        <w:t>
      мынадай мазмұндағы 30-1) және 30-2) тармақшалармен толықтырылсын:</w:t>
      </w:r>
    </w:p>
    <w:bookmarkEnd w:id="44"/>
    <w:bookmarkStart w:name="z58" w:id="45"/>
    <w:p>
      <w:pPr>
        <w:spacing w:after="0"/>
        <w:ind w:left="0"/>
        <w:jc w:val="both"/>
      </w:pPr>
      <w:r>
        <w:rPr>
          <w:rFonts w:ascii="Times New Roman"/>
          <w:b w:val="false"/>
          <w:i w:val="false"/>
          <w:color w:val="000000"/>
          <w:sz w:val="28"/>
        </w:rPr>
        <w:t>
      "30-1) электр және жылу желілері объектілерінің күзет аймақтарын белгілеу және оларды күзету қағидаларын, сондай-ақ осындай аймақтардың шекараларында орналасқан жер учаскелерін пайдаланудың ерекше шарттарын әзірлейді және бекітеді;</w:t>
      </w:r>
    </w:p>
    <w:bookmarkEnd w:id="45"/>
    <w:bookmarkStart w:name="z59" w:id="46"/>
    <w:p>
      <w:pPr>
        <w:spacing w:after="0"/>
        <w:ind w:left="0"/>
        <w:jc w:val="both"/>
      </w:pPr>
      <w:r>
        <w:rPr>
          <w:rFonts w:ascii="Times New Roman"/>
          <w:b w:val="false"/>
          <w:i w:val="false"/>
          <w:color w:val="000000"/>
          <w:sz w:val="28"/>
        </w:rPr>
        <w:t>
      30-2) электр берудің әуе желілерінің тіректерін орналастыру үшін жер учаскелерінің көлемін айқындау қағидаларын әзірлейді және бекітеді;";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"33) техникалық жаңғыртылудан кейін электр станцияларының, электр және жылу желілерінің энергия объектілерін пайдалануға қабылдап алу қағидаларын әзірлейді және бекітеді;";</w:t>
      </w:r>
    </w:p>
    <w:bookmarkEnd w:id="47"/>
    <w:bookmarkStart w:name="z62" w:id="48"/>
    <w:p>
      <w:pPr>
        <w:spacing w:after="0"/>
        <w:ind w:left="0"/>
        <w:jc w:val="both"/>
      </w:pPr>
      <w:r>
        <w:rPr>
          <w:rFonts w:ascii="Times New Roman"/>
          <w:b w:val="false"/>
          <w:i w:val="false"/>
          <w:color w:val="000000"/>
          <w:sz w:val="28"/>
        </w:rPr>
        <w:t>
      "37) жылу электр станцияларының электр қуатына шектеулерді және осындай шектеулерді қысқарту жөніндегі іс-шараларды келісу қағидаларын әзірлейді және бекітеді;";</w:t>
      </w:r>
    </w:p>
    <w:bookmarkEnd w:id="48"/>
    <w:bookmarkStart w:name="z63" w:id="49"/>
    <w:p>
      <w:pPr>
        <w:spacing w:after="0"/>
        <w:ind w:left="0"/>
        <w:jc w:val="both"/>
      </w:pPr>
      <w:r>
        <w:rPr>
          <w:rFonts w:ascii="Times New Roman"/>
          <w:b w:val="false"/>
          <w:i w:val="false"/>
          <w:color w:val="000000"/>
          <w:sz w:val="28"/>
        </w:rPr>
        <w:t>
      "40)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 әзірлейді және бекітеді;";</w:t>
      </w:r>
    </w:p>
    <w:bookmarkEnd w:id="49"/>
    <w:bookmarkStart w:name="z64" w:id="50"/>
    <w:p>
      <w:pPr>
        <w:spacing w:after="0"/>
        <w:ind w:left="0"/>
        <w:jc w:val="both"/>
      </w:pPr>
      <w:r>
        <w:rPr>
          <w:rFonts w:ascii="Times New Roman"/>
          <w:b w:val="false"/>
          <w:i w:val="false"/>
          <w:color w:val="000000"/>
          <w:sz w:val="28"/>
        </w:rPr>
        <w:t>
      "59) энергетикалық сараптама жүргізуге және электр зертханаларын аккредиттеу қағидаларын әзірлейді және бекітеді;</w:t>
      </w:r>
    </w:p>
    <w:bookmarkEnd w:id="50"/>
    <w:bookmarkStart w:name="z65" w:id="51"/>
    <w:p>
      <w:pPr>
        <w:spacing w:after="0"/>
        <w:ind w:left="0"/>
        <w:jc w:val="both"/>
      </w:pPr>
      <w:r>
        <w:rPr>
          <w:rFonts w:ascii="Times New Roman"/>
          <w:b w:val="false"/>
          <w:i w:val="false"/>
          <w:color w:val="000000"/>
          <w:sz w:val="28"/>
        </w:rPr>
        <w:t>
      60) энергетикалық ұйымдардың басшылары мен мамандарын аттестаттау қағидаларын әзірлейді және бекітеді;";</w:t>
      </w:r>
    </w:p>
    <w:bookmarkEnd w:id="51"/>
    <w:bookmarkStart w:name="z66" w:id="52"/>
    <w:p>
      <w:pPr>
        <w:spacing w:after="0"/>
        <w:ind w:left="0"/>
        <w:jc w:val="both"/>
      </w:pPr>
      <w:r>
        <w:rPr>
          <w:rFonts w:ascii="Times New Roman"/>
          <w:b w:val="false"/>
          <w:i w:val="false"/>
          <w:color w:val="000000"/>
          <w:sz w:val="28"/>
        </w:rPr>
        <w:t>
      "67) пайдалануға жаңадан берілетін генерациялайтын қондырғыларды салуға тендер нәтижелері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52"/>
    <w:bookmarkStart w:name="z67" w:id="53"/>
    <w:p>
      <w:pPr>
        <w:spacing w:after="0"/>
        <w:ind w:left="0"/>
        <w:jc w:val="both"/>
      </w:pPr>
      <w:r>
        <w:rPr>
          <w:rFonts w:ascii="Times New Roman"/>
          <w:b w:val="false"/>
          <w:i w:val="false"/>
          <w:color w:val="000000"/>
          <w:sz w:val="28"/>
        </w:rPr>
        <w:t>
      "69) энергия өндіруші, энергия беруші ұйымдардың күзгі-қысқы кезеңдегі жұмысқа әзірлік паспортын алу қағидаларын әзірлейді және бекітеді;";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70-5) тармақша</w:t>
      </w:r>
      <w:r>
        <w:rPr>
          <w:rFonts w:ascii="Times New Roman"/>
          <w:b w:val="false"/>
          <w:i w:val="false"/>
          <w:color w:val="000000"/>
          <w:sz w:val="28"/>
        </w:rPr>
        <w:t xml:space="preserve"> мынадай редакцияда жазылсын:</w:t>
      </w:r>
    </w:p>
    <w:bookmarkStart w:name="z70" w:id="54"/>
    <w:p>
      <w:pPr>
        <w:spacing w:after="0"/>
        <w:ind w:left="0"/>
        <w:jc w:val="both"/>
      </w:pPr>
      <w:r>
        <w:rPr>
          <w:rFonts w:ascii="Times New Roman"/>
          <w:b w:val="false"/>
          <w:i w:val="false"/>
          <w:color w:val="000000"/>
          <w:sz w:val="28"/>
        </w:rPr>
        <w:t>
      "70-5)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54"/>
    <w:bookmarkStart w:name="z71" w:id="55"/>
    <w:p>
      <w:pPr>
        <w:spacing w:after="0"/>
        <w:ind w:left="0"/>
        <w:jc w:val="both"/>
      </w:pPr>
      <w:r>
        <w:rPr>
          <w:rFonts w:ascii="Times New Roman"/>
          <w:b w:val="false"/>
          <w:i w:val="false"/>
          <w:color w:val="000000"/>
          <w:sz w:val="28"/>
        </w:rPr>
        <w:t>
      мынадай мазмұндағы 70-8), 70-9), 70-10), 70-11), 70-12), 70-13), 70-14), 70-15), 70-16), 70-17), 70-18), 70-19), 70-20), 70-21) және 70-22) тармақшалармен толықтырылсын:</w:t>
      </w:r>
    </w:p>
    <w:bookmarkEnd w:id="55"/>
    <w:bookmarkStart w:name="z72" w:id="56"/>
    <w:p>
      <w:pPr>
        <w:spacing w:after="0"/>
        <w:ind w:left="0"/>
        <w:jc w:val="both"/>
      </w:pPr>
      <w:r>
        <w:rPr>
          <w:rFonts w:ascii="Times New Roman"/>
          <w:b w:val="false"/>
          <w:i w:val="false"/>
          <w:color w:val="000000"/>
          <w:sz w:val="28"/>
        </w:rPr>
        <w:t>
      "70-8) ұлттық операторды айқындайды, сондай-ақ ұлттық оператордың жұмыс істеу қағидаларын әзірлейді және бекітеді;</w:t>
      </w:r>
    </w:p>
    <w:bookmarkEnd w:id="56"/>
    <w:bookmarkStart w:name="z73" w:id="57"/>
    <w:p>
      <w:pPr>
        <w:spacing w:after="0"/>
        <w:ind w:left="0"/>
        <w:jc w:val="both"/>
      </w:pPr>
      <w:r>
        <w:rPr>
          <w:rFonts w:ascii="Times New Roman"/>
          <w:b w:val="false"/>
          <w:i w:val="false"/>
          <w:color w:val="000000"/>
          <w:sz w:val="28"/>
        </w:rPr>
        <w:t>
      70-9)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әзірлейді және бекітеді;</w:t>
      </w:r>
    </w:p>
    <w:bookmarkEnd w:id="57"/>
    <w:bookmarkStart w:name="z74" w:id="58"/>
    <w:p>
      <w:pPr>
        <w:spacing w:after="0"/>
        <w:ind w:left="0"/>
        <w:jc w:val="both"/>
      </w:pPr>
      <w:r>
        <w:rPr>
          <w:rFonts w:ascii="Times New Roman"/>
          <w:b w:val="false"/>
          <w:i w:val="false"/>
          <w:color w:val="000000"/>
          <w:sz w:val="28"/>
        </w:rPr>
        <w:t>
      70-10) нарық кеңесін айқындайды, сондай-ақ нарық кеңесінің жұмыс істеу қағидаларын әзірлейді және бекітеді;</w:t>
      </w:r>
    </w:p>
    <w:bookmarkEnd w:id="58"/>
    <w:bookmarkStart w:name="z75" w:id="59"/>
    <w:p>
      <w:pPr>
        <w:spacing w:after="0"/>
        <w:ind w:left="0"/>
        <w:jc w:val="both"/>
      </w:pPr>
      <w:r>
        <w:rPr>
          <w:rFonts w:ascii="Times New Roman"/>
          <w:b w:val="false"/>
          <w:i w:val="false"/>
          <w:color w:val="000000"/>
          <w:sz w:val="28"/>
        </w:rPr>
        <w:t>
      70-11) бірыңғай сатып алушы пайдалануға жаңадан берілетін генерациялайтын қондырғыларды салуға тендерлер жеңімпаздарымен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қызметтің көлемдерін және оны сатып алу мерзімдерін белгілейді;</w:t>
      </w:r>
    </w:p>
    <w:bookmarkEnd w:id="59"/>
    <w:bookmarkStart w:name="z76" w:id="60"/>
    <w:p>
      <w:pPr>
        <w:spacing w:after="0"/>
        <w:ind w:left="0"/>
        <w:jc w:val="both"/>
      </w:pPr>
      <w:r>
        <w:rPr>
          <w:rFonts w:ascii="Times New Roman"/>
          <w:b w:val="false"/>
          <w:i w:val="false"/>
          <w:color w:val="000000"/>
          <w:sz w:val="28"/>
        </w:rPr>
        <w:t>
      70-12) жұмыс істеп тұрған энергия өндіруші ұйымдармен жаңғыртуға, кеңейтуге, реконструкциялауға және (немесе) жаңартуға арналған инвестициялық келісімдер жасасады;</w:t>
      </w:r>
    </w:p>
    <w:bookmarkEnd w:id="60"/>
    <w:bookmarkStart w:name="z77" w:id="61"/>
    <w:p>
      <w:pPr>
        <w:spacing w:after="0"/>
        <w:ind w:left="0"/>
        <w:jc w:val="both"/>
      </w:pPr>
      <w:r>
        <w:rPr>
          <w:rFonts w:ascii="Times New Roman"/>
          <w:b w:val="false"/>
          <w:i w:val="false"/>
          <w:color w:val="000000"/>
          <w:sz w:val="28"/>
        </w:rPr>
        <w:t>
      70-13) электр энергиясы мен қуатының болжамды теңгерімдерін әзірлеу тәртібін әзірлейді және бекітеді;</w:t>
      </w:r>
    </w:p>
    <w:bookmarkEnd w:id="61"/>
    <w:bookmarkStart w:name="z78" w:id="62"/>
    <w:p>
      <w:pPr>
        <w:spacing w:after="0"/>
        <w:ind w:left="0"/>
        <w:jc w:val="both"/>
      </w:pPr>
      <w:r>
        <w:rPr>
          <w:rFonts w:ascii="Times New Roman"/>
          <w:b w:val="false"/>
          <w:i w:val="false"/>
          <w:color w:val="000000"/>
          <w:sz w:val="28"/>
        </w:rPr>
        <w:t>
      70-14) электр энергетикасы саласындағы нормативтік техникалық құжаттарды әзірлейді және бекітеді;</w:t>
      </w:r>
    </w:p>
    <w:bookmarkEnd w:id="62"/>
    <w:bookmarkStart w:name="z79" w:id="63"/>
    <w:p>
      <w:pPr>
        <w:spacing w:after="0"/>
        <w:ind w:left="0"/>
        <w:jc w:val="both"/>
      </w:pPr>
      <w:r>
        <w:rPr>
          <w:rFonts w:ascii="Times New Roman"/>
          <w:b w:val="false"/>
          <w:i w:val="false"/>
          <w:color w:val="000000"/>
          <w:sz w:val="28"/>
        </w:rPr>
        <w:t>
      70-15) бірыңғай сатып алушыны айқындайды;</w:t>
      </w:r>
    </w:p>
    <w:bookmarkEnd w:id="63"/>
    <w:bookmarkStart w:name="z80" w:id="64"/>
    <w:p>
      <w:pPr>
        <w:spacing w:after="0"/>
        <w:ind w:left="0"/>
        <w:jc w:val="both"/>
      </w:pPr>
      <w:r>
        <w:rPr>
          <w:rFonts w:ascii="Times New Roman"/>
          <w:b w:val="false"/>
          <w:i w:val="false"/>
          <w:color w:val="000000"/>
          <w:sz w:val="28"/>
        </w:rPr>
        <w:t>
      70-16) теңгерімдеуші электр энергиясына шекті тарифтерді бекітеді;</w:t>
      </w:r>
    </w:p>
    <w:bookmarkEnd w:id="64"/>
    <w:bookmarkStart w:name="z81" w:id="65"/>
    <w:p>
      <w:pPr>
        <w:spacing w:after="0"/>
        <w:ind w:left="0"/>
        <w:jc w:val="both"/>
      </w:pPr>
      <w:r>
        <w:rPr>
          <w:rFonts w:ascii="Times New Roman"/>
          <w:b w:val="false"/>
          <w:i w:val="false"/>
          <w:color w:val="000000"/>
          <w:sz w:val="28"/>
        </w:rPr>
        <w:t>
      70-17) генерациялайтын қондырғылардың электр қуатына аттестаттауды өткізу қағидаларын әзірлейді және бекітеді;</w:t>
      </w:r>
    </w:p>
    <w:bookmarkEnd w:id="65"/>
    <w:bookmarkStart w:name="z82" w:id="66"/>
    <w:p>
      <w:pPr>
        <w:spacing w:after="0"/>
        <w:ind w:left="0"/>
        <w:jc w:val="both"/>
      </w:pPr>
      <w:r>
        <w:rPr>
          <w:rFonts w:ascii="Times New Roman"/>
          <w:b w:val="false"/>
          <w:i w:val="false"/>
          <w:color w:val="000000"/>
          <w:sz w:val="28"/>
        </w:rPr>
        <w:t>
      70-18) бірыңғай сатып алушы уәкілетті органмен жаңғыртуға, кеңейтуге, реконструкциялауға және (немесе) жаңартуға арналған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көлемдерін және оны сатып алу мерзімдерін белгілейді;</w:t>
      </w:r>
    </w:p>
    <w:bookmarkEnd w:id="66"/>
    <w:bookmarkStart w:name="z83" w:id="67"/>
    <w:p>
      <w:pPr>
        <w:spacing w:after="0"/>
        <w:ind w:left="0"/>
        <w:jc w:val="both"/>
      </w:pPr>
      <w:r>
        <w:rPr>
          <w:rFonts w:ascii="Times New Roman"/>
          <w:b w:val="false"/>
          <w:i w:val="false"/>
          <w:color w:val="000000"/>
          <w:sz w:val="28"/>
        </w:rPr>
        <w:t>
      70-19)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 әзірлейді және бекітеді;</w:t>
      </w:r>
    </w:p>
    <w:bookmarkEnd w:id="67"/>
    <w:bookmarkStart w:name="z84" w:id="68"/>
    <w:p>
      <w:pPr>
        <w:spacing w:after="0"/>
        <w:ind w:left="0"/>
        <w:jc w:val="both"/>
      </w:pPr>
      <w:r>
        <w:rPr>
          <w:rFonts w:ascii="Times New Roman"/>
          <w:b w:val="false"/>
          <w:i w:val="false"/>
          <w:color w:val="000000"/>
          <w:sz w:val="28"/>
        </w:rPr>
        <w:t>
      70-20)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әзірлейді және бекітеді;</w:t>
      </w:r>
    </w:p>
    <w:bookmarkEnd w:id="68"/>
    <w:bookmarkStart w:name="z85" w:id="69"/>
    <w:p>
      <w:pPr>
        <w:spacing w:after="0"/>
        <w:ind w:left="0"/>
        <w:jc w:val="both"/>
      </w:pPr>
      <w:r>
        <w:rPr>
          <w:rFonts w:ascii="Times New Roman"/>
          <w:b w:val="false"/>
          <w:i w:val="false"/>
          <w:color w:val="000000"/>
          <w:sz w:val="28"/>
        </w:rPr>
        <w:t>
      70-21)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бекітеді;</w:t>
      </w:r>
    </w:p>
    <w:bookmarkEnd w:id="69"/>
    <w:bookmarkStart w:name="z86" w:id="70"/>
    <w:p>
      <w:pPr>
        <w:spacing w:after="0"/>
        <w:ind w:left="0"/>
        <w:jc w:val="both"/>
      </w:pPr>
      <w:r>
        <w:rPr>
          <w:rFonts w:ascii="Times New Roman"/>
          <w:b w:val="false"/>
          <w:i w:val="false"/>
          <w:color w:val="000000"/>
          <w:sz w:val="28"/>
        </w:rPr>
        <w:t>
      70-22) міндетті ведомстволық есептілік нысандарын және тексерулер жүргізудің жартыжылдық кестелерін әзірлейді және бекітеді;";</w:t>
      </w:r>
    </w:p>
    <w:bookmarkEnd w:id="70"/>
    <w:bookmarkStart w:name="z87" w:id="71"/>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8-тармақтары</w:t>
      </w:r>
      <w:r>
        <w:rPr>
          <w:rFonts w:ascii="Times New Roman"/>
          <w:b w:val="false"/>
          <w:i w:val="false"/>
          <w:color w:val="000000"/>
          <w:sz w:val="28"/>
        </w:rPr>
        <w:t xml:space="preserve">, 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bookmarkEnd w:id="71"/>
    <w:bookmarkStart w:name="z88" w:id="72"/>
    <w:p>
      <w:pPr>
        <w:spacing w:after="0"/>
        <w:ind w:left="0"/>
        <w:jc w:val="both"/>
      </w:pPr>
      <w:r>
        <w:rPr>
          <w:rFonts w:ascii="Times New Roman"/>
          <w:b w:val="false"/>
          <w:i w:val="false"/>
          <w:color w:val="000000"/>
          <w:sz w:val="28"/>
        </w:rPr>
        <w:t>
      "2. Мемлекеттік энергетикалық қадағалау және бақылау жөнiндегi орган:</w:t>
      </w:r>
    </w:p>
    <w:bookmarkEnd w:id="72"/>
    <w:bookmarkStart w:name="z89" w:id="73"/>
    <w:p>
      <w:pPr>
        <w:spacing w:after="0"/>
        <w:ind w:left="0"/>
        <w:jc w:val="both"/>
      </w:pPr>
      <w:r>
        <w:rPr>
          <w:rFonts w:ascii="Times New Roman"/>
          <w:b w:val="false"/>
          <w:i w:val="false"/>
          <w:color w:val="000000"/>
          <w:sz w:val="28"/>
        </w:rPr>
        <w:t>
      1) Қазақстан Республикасының электр энергетикасы саласындағы нормативтiк-құқықтық актілері талаптарының сақталуын;</w:t>
      </w:r>
    </w:p>
    <w:bookmarkEnd w:id="73"/>
    <w:bookmarkStart w:name="z90" w:id="74"/>
    <w:p>
      <w:pPr>
        <w:spacing w:after="0"/>
        <w:ind w:left="0"/>
        <w:jc w:val="both"/>
      </w:pPr>
      <w:r>
        <w:rPr>
          <w:rFonts w:ascii="Times New Roman"/>
          <w:b w:val="false"/>
          <w:i w:val="false"/>
          <w:color w:val="000000"/>
          <w:sz w:val="28"/>
        </w:rPr>
        <w:t>
      2) электр станциялары, электр желілері энергетикалық жабдығының, тұтынушылардың электр қондырғыларының пайдаланылуы мен техникалық жай-күйін;</w:t>
      </w:r>
    </w:p>
    <w:bookmarkEnd w:id="74"/>
    <w:bookmarkStart w:name="z91" w:id="75"/>
    <w:p>
      <w:pPr>
        <w:spacing w:after="0"/>
        <w:ind w:left="0"/>
        <w:jc w:val="both"/>
      </w:pPr>
      <w:r>
        <w:rPr>
          <w:rFonts w:ascii="Times New Roman"/>
          <w:b w:val="false"/>
          <w:i w:val="false"/>
          <w:color w:val="000000"/>
          <w:sz w:val="28"/>
        </w:rPr>
        <w:t>
      3) электр энергиясын өндіру, беру, жабдықтау және тұтыну сенімділігі мен қауіпсіздігін;</w:t>
      </w:r>
    </w:p>
    <w:bookmarkEnd w:id="75"/>
    <w:bookmarkStart w:name="z92" w:id="76"/>
    <w:p>
      <w:pPr>
        <w:spacing w:after="0"/>
        <w:ind w:left="0"/>
        <w:jc w:val="both"/>
      </w:pPr>
      <w:r>
        <w:rPr>
          <w:rFonts w:ascii="Times New Roman"/>
          <w:b w:val="false"/>
          <w:i w:val="false"/>
          <w:color w:val="000000"/>
          <w:sz w:val="28"/>
        </w:rPr>
        <w:t>
      4) электр энергетикасы саласындағы техникалық пайдалану қағидаларын және қауіпсіздік техникасы қағидаларын білуіне тексеруден өтпеген персоналдың электр қондырғыларына жіберілмеуін немесе жұмыстан шеттетілуін бақылауды жүзеге асырады.</w:t>
      </w:r>
    </w:p>
    <w:bookmarkEnd w:id="76"/>
    <w:bookmarkStart w:name="z93" w:id="77"/>
    <w:p>
      <w:pPr>
        <w:spacing w:after="0"/>
        <w:ind w:left="0"/>
        <w:jc w:val="both"/>
      </w:pPr>
      <w:r>
        <w:rPr>
          <w:rFonts w:ascii="Times New Roman"/>
          <w:b w:val="false"/>
          <w:i w:val="false"/>
          <w:color w:val="000000"/>
          <w:sz w:val="28"/>
        </w:rPr>
        <w:t>
      2-1. Жергілікті атқарушы органдар:</w:t>
      </w:r>
    </w:p>
    <w:bookmarkEnd w:id="77"/>
    <w:bookmarkStart w:name="z94" w:id="78"/>
    <w:p>
      <w:pPr>
        <w:spacing w:after="0"/>
        <w:ind w:left="0"/>
        <w:jc w:val="both"/>
      </w:pPr>
      <w:r>
        <w:rPr>
          <w:rFonts w:ascii="Times New Roman"/>
          <w:b w:val="false"/>
          <w:i w:val="false"/>
          <w:color w:val="000000"/>
          <w:sz w:val="28"/>
        </w:rPr>
        <w:t>
      1) қазандықтардың, жылу желілерінің және тұтынушылардың жылу пайдалану қондырғыларының пайдаланылуы мен техникалық жай-күйін;</w:t>
      </w:r>
    </w:p>
    <w:bookmarkEnd w:id="78"/>
    <w:bookmarkStart w:name="z95" w:id="79"/>
    <w:p>
      <w:pPr>
        <w:spacing w:after="0"/>
        <w:ind w:left="0"/>
        <w:jc w:val="both"/>
      </w:pPr>
      <w:r>
        <w:rPr>
          <w:rFonts w:ascii="Times New Roman"/>
          <w:b w:val="false"/>
          <w:i w:val="false"/>
          <w:color w:val="000000"/>
          <w:sz w:val="28"/>
        </w:rPr>
        <w:t>
      2) қазандықтар, жылу желілері бойынша жөндеу-қалпына келтіру жұмыстарын дайындау мен жүзеге асыруға және олардың күзгі-қысқы кезеңде жұмыс істеуін бақылауды жүзеге асырады.</w:t>
      </w:r>
    </w:p>
    <w:bookmarkEnd w:id="79"/>
    <w:bookmarkStart w:name="z96" w:id="80"/>
    <w:p>
      <w:pPr>
        <w:spacing w:after="0"/>
        <w:ind w:left="0"/>
        <w:jc w:val="both"/>
      </w:pPr>
      <w:r>
        <w:rPr>
          <w:rFonts w:ascii="Times New Roman"/>
          <w:b w:val="false"/>
          <w:i w:val="false"/>
          <w:color w:val="000000"/>
          <w:sz w:val="28"/>
        </w:rPr>
        <w:t>
      3. Электр энергетикасы саласындағы мемлекеттік энергетикалық бақылау тексеру нысанында және өзге де нысандарда жүзеге асырылады.</w:t>
      </w:r>
    </w:p>
    <w:bookmarkEnd w:id="80"/>
    <w:bookmarkStart w:name="z97" w:id="81"/>
    <w:p>
      <w:pPr>
        <w:spacing w:after="0"/>
        <w:ind w:left="0"/>
        <w:jc w:val="both"/>
      </w:pPr>
      <w:r>
        <w:rPr>
          <w:rFonts w:ascii="Times New Roman"/>
          <w:b w:val="false"/>
          <w:i w:val="false"/>
          <w:color w:val="000000"/>
          <w:sz w:val="28"/>
        </w:rPr>
        <w:t xml:space="preserve">
      Осы Заңның 6-1-бабында көзделген тексерулерді қоспағанда, тексеру және мемлекеттік энергетикалық бақылаудың өзге нысандары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81"/>
    <w:bookmarkStart w:name="z98" w:id="82"/>
    <w:p>
      <w:pPr>
        <w:spacing w:after="0"/>
        <w:ind w:left="0"/>
        <w:jc w:val="both"/>
      </w:pPr>
      <w:r>
        <w:rPr>
          <w:rFonts w:ascii="Times New Roman"/>
          <w:b w:val="false"/>
          <w:i w:val="false"/>
          <w:color w:val="000000"/>
          <w:sz w:val="28"/>
        </w:rPr>
        <w:t>
      "8. Электр энергетикасы объектiсiнiң басшысына анықталған бұзушылықтарды жою үшiн орындау мерзiмдерi мен орындалуына жауапты адамдар көрсетiлген,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қағидаларын және қауіпсіздік техникасы қағидаларын білуіне біліктілік тексерулерден өтпеген персоналды жұмыстан шеттету туралы белгiленген үлгiдегi нұсқама берiледi немесе акт жасалады, оның негізінде объект басшылығы анықталған бұзушылықтарды жою жөнiндегi iс-шаралар жоспарын әзірлейді, бұл мемлекеттiк энергетикалық қадағалау және бақылау жөніндегі органға немесе жергілікті атқарушы органға ұсынылады.";</w:t>
      </w:r>
    </w:p>
    <w:bookmarkEnd w:id="82"/>
    <w:bookmarkStart w:name="z99" w:id="83"/>
    <w:p>
      <w:pPr>
        <w:spacing w:after="0"/>
        <w:ind w:left="0"/>
        <w:jc w:val="both"/>
      </w:pPr>
      <w:r>
        <w:rPr>
          <w:rFonts w:ascii="Times New Roman"/>
          <w:b w:val="false"/>
          <w:i w:val="false"/>
          <w:color w:val="000000"/>
          <w:sz w:val="28"/>
        </w:rPr>
        <w:t>
      "2) өз құзыреті шегінде Қазақстан Республикасының электр энергетикасы саласындағы нормативтік-құқықтық актілерінің сақталуын;";</w:t>
      </w:r>
    </w:p>
    <w:bookmarkEnd w:id="83"/>
    <w:bookmarkStart w:name="z100" w:id="84"/>
    <w:p>
      <w:pPr>
        <w:spacing w:after="0"/>
        <w:ind w:left="0"/>
        <w:jc w:val="both"/>
      </w:pPr>
      <w:r>
        <w:rPr>
          <w:rFonts w:ascii="Times New Roman"/>
          <w:b w:val="false"/>
          <w:i w:val="false"/>
          <w:color w:val="000000"/>
          <w:sz w:val="28"/>
        </w:rPr>
        <w:t>
      "4) электр станцияларының, электр және жылу желiлерiнiң күзгi-қысқы кезеңдегі жұмысқа әзірлігіне жүргiзiледi.";</w:t>
      </w:r>
    </w:p>
    <w:bookmarkEnd w:id="84"/>
    <w:bookmarkStart w:name="z101" w:id="85"/>
    <w:p>
      <w:pPr>
        <w:spacing w:after="0"/>
        <w:ind w:left="0"/>
        <w:jc w:val="both"/>
      </w:pPr>
      <w:r>
        <w:rPr>
          <w:rFonts w:ascii="Times New Roman"/>
          <w:b w:val="false"/>
          <w:i w:val="false"/>
          <w:color w:val="000000"/>
          <w:sz w:val="28"/>
        </w:rPr>
        <w:t>
      "10. Мемлекеттік энергетикалық қадағалау және бақылау жөніндегі орган:</w:t>
      </w:r>
    </w:p>
    <w:bookmarkEnd w:id="85"/>
    <w:bookmarkStart w:name="z102" w:id="86"/>
    <w:p>
      <w:pPr>
        <w:spacing w:after="0"/>
        <w:ind w:left="0"/>
        <w:jc w:val="both"/>
      </w:pPr>
      <w:r>
        <w:rPr>
          <w:rFonts w:ascii="Times New Roman"/>
          <w:b w:val="false"/>
          <w:i w:val="false"/>
          <w:color w:val="000000"/>
          <w:sz w:val="28"/>
        </w:rPr>
        <w:t>
      1) электр энергетикасы кәсiпорындарының объектiлер мен жабдықтардың күзгі-қысқы кезеңдегі жұмысқа әзірлігін бағалау жөнiндегі комиссияларының жұмысына қатысады;</w:t>
      </w:r>
    </w:p>
    <w:bookmarkEnd w:id="86"/>
    <w:bookmarkStart w:name="z103" w:id="87"/>
    <w:p>
      <w:pPr>
        <w:spacing w:after="0"/>
        <w:ind w:left="0"/>
        <w:jc w:val="both"/>
      </w:pPr>
      <w:r>
        <w:rPr>
          <w:rFonts w:ascii="Times New Roman"/>
          <w:b w:val="false"/>
          <w:i w:val="false"/>
          <w:color w:val="000000"/>
          <w:sz w:val="28"/>
        </w:rPr>
        <w:t>
      2) Қазақстан Республикасының бiртұтас электр энергетикалық жүйесiнің бiрнеше бөлiктерге бөлінуіне, электр энергиясын тұтынушылардың жаппай шектелуіне, iрi энергетикалық жабдықтың бүлінуіне әкеп соққан электр станцияларының, электр желiлерiнiң жұмысындағы iрi технологиялық бұзушылықтарды тергеп-тексерулердің есебiн жүргiзедi;</w:t>
      </w:r>
    </w:p>
    <w:bookmarkEnd w:id="87"/>
    <w:bookmarkStart w:name="z104" w:id="88"/>
    <w:p>
      <w:pPr>
        <w:spacing w:after="0"/>
        <w:ind w:left="0"/>
        <w:jc w:val="both"/>
      </w:pPr>
      <w:r>
        <w:rPr>
          <w:rFonts w:ascii="Times New Roman"/>
          <w:b w:val="false"/>
          <w:i w:val="false"/>
          <w:color w:val="000000"/>
          <w:sz w:val="28"/>
        </w:rPr>
        <w:t>
      3) энергетикалық сараптама жүргізуге және электр зертханаларын аккредиттеуді жүзеге асырады;</w:t>
      </w:r>
    </w:p>
    <w:bookmarkEnd w:id="88"/>
    <w:bookmarkStart w:name="z105" w:id="89"/>
    <w:p>
      <w:pPr>
        <w:spacing w:after="0"/>
        <w:ind w:left="0"/>
        <w:jc w:val="both"/>
      </w:pPr>
      <w:r>
        <w:rPr>
          <w:rFonts w:ascii="Times New Roman"/>
          <w:b w:val="false"/>
          <w:i w:val="false"/>
          <w:color w:val="000000"/>
          <w:sz w:val="28"/>
        </w:rPr>
        <w:t>
      4) электр станциялары, электр желiлерi энергетикалық жабдығының, сондай-ақ тұтынушылардың энергетикалық жабдығының техникалық жай-күйін зерттеп-қарауды жүзеге асырады;</w:t>
      </w:r>
    </w:p>
    <w:bookmarkEnd w:id="89"/>
    <w:bookmarkStart w:name="z106" w:id="90"/>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 қарауды жүзеге асырады;</w:t>
      </w:r>
    </w:p>
    <w:bookmarkEnd w:id="90"/>
    <w:bookmarkStart w:name="z107" w:id="91"/>
    <w:p>
      <w:pPr>
        <w:spacing w:after="0"/>
        <w:ind w:left="0"/>
        <w:jc w:val="both"/>
      </w:pPr>
      <w:r>
        <w:rPr>
          <w:rFonts w:ascii="Times New Roman"/>
          <w:b w:val="false"/>
          <w:i w:val="false"/>
          <w:color w:val="000000"/>
          <w:sz w:val="28"/>
        </w:rPr>
        <w:t>
      6)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91"/>
    <w:bookmarkStart w:name="z108" w:id="92"/>
    <w:p>
      <w:pPr>
        <w:spacing w:after="0"/>
        <w:ind w:left="0"/>
        <w:jc w:val="both"/>
      </w:pPr>
      <w:r>
        <w:rPr>
          <w:rFonts w:ascii="Times New Roman"/>
          <w:b w:val="false"/>
          <w:i w:val="false"/>
          <w:color w:val="000000"/>
          <w:sz w:val="28"/>
        </w:rPr>
        <w:t>
      10-1. Жергілікті атқарушы органдар:</w:t>
      </w:r>
    </w:p>
    <w:bookmarkEnd w:id="92"/>
    <w:bookmarkStart w:name="z109" w:id="93"/>
    <w:p>
      <w:pPr>
        <w:spacing w:after="0"/>
        <w:ind w:left="0"/>
        <w:jc w:val="both"/>
      </w:pPr>
      <w:r>
        <w:rPr>
          <w:rFonts w:ascii="Times New Roman"/>
          <w:b w:val="false"/>
          <w:i w:val="false"/>
          <w:color w:val="000000"/>
          <w:sz w:val="28"/>
        </w:rPr>
        <w:t>
      1) қазандықтар мен жылу желілерінің (магистральдық, орамішілік) жұмысындағы технологиялық бұзушылықтарға тергеп-тексерулер жүргізеді;</w:t>
      </w:r>
    </w:p>
    <w:bookmarkEnd w:id="93"/>
    <w:bookmarkStart w:name="z110" w:id="94"/>
    <w:p>
      <w:pPr>
        <w:spacing w:after="0"/>
        <w:ind w:left="0"/>
        <w:jc w:val="both"/>
      </w:pPr>
      <w:r>
        <w:rPr>
          <w:rFonts w:ascii="Times New Roman"/>
          <w:b w:val="false"/>
          <w:i w:val="false"/>
          <w:color w:val="000000"/>
          <w:sz w:val="28"/>
        </w:rPr>
        <w:t>
      2) қазандықтар мен жылу желілерін (магистральдық, орамішілік) жоспарлы жөндеуді келіседі;</w:t>
      </w:r>
    </w:p>
    <w:bookmarkEnd w:id="94"/>
    <w:bookmarkStart w:name="z111" w:id="95"/>
    <w:p>
      <w:pPr>
        <w:spacing w:after="0"/>
        <w:ind w:left="0"/>
        <w:jc w:val="both"/>
      </w:pPr>
      <w:r>
        <w:rPr>
          <w:rFonts w:ascii="Times New Roman"/>
          <w:b w:val="false"/>
          <w:i w:val="false"/>
          <w:color w:val="000000"/>
          <w:sz w:val="28"/>
        </w:rPr>
        <w:t>
      3) барлық қуаттағы жылыту қазандықтары мен жылу желілерінің (магистральдық, орамішілік) күзгі-қысқы кезеңдегі жұмысқа әзірлігі паспорттарын береді;</w:t>
      </w:r>
    </w:p>
    <w:bookmarkEnd w:id="95"/>
    <w:bookmarkStart w:name="z112" w:id="96"/>
    <w:p>
      <w:pPr>
        <w:spacing w:after="0"/>
        <w:ind w:left="0"/>
        <w:jc w:val="both"/>
      </w:pPr>
      <w:r>
        <w:rPr>
          <w:rFonts w:ascii="Times New Roman"/>
          <w:b w:val="false"/>
          <w:i w:val="false"/>
          <w:color w:val="000000"/>
          <w:sz w:val="28"/>
        </w:rPr>
        <w:t>
      4) 110 кВ және одан төмен, 220 кВ және одан жоғары объектілер үшін қосалқы (шунтталатын) электр беру желілері мен кіші станциялар салудың техникалық орындылығы туралы қорытындылар береді;</w:t>
      </w:r>
    </w:p>
    <w:bookmarkEnd w:id="96"/>
    <w:bookmarkStart w:name="z113" w:id="97"/>
    <w:p>
      <w:pPr>
        <w:spacing w:after="0"/>
        <w:ind w:left="0"/>
        <w:jc w:val="both"/>
      </w:pPr>
      <w:r>
        <w:rPr>
          <w:rFonts w:ascii="Times New Roman"/>
          <w:b w:val="false"/>
          <w:i w:val="false"/>
          <w:color w:val="000000"/>
          <w:sz w:val="28"/>
        </w:rPr>
        <w:t>
      5) тұтынушылардың жылу энергиясынан шектелуіне, қазандықтардың энергетикалық жабдығының бүлінуіне әкеп соққан жылу желілерінің жұмысындағы технологиялық бұзушылықтарды тергеп-тексерулердің есебін жүргізеді;</w:t>
      </w:r>
    </w:p>
    <w:bookmarkEnd w:id="97"/>
    <w:bookmarkStart w:name="z114" w:id="98"/>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 қарауды жүзеге асырады;</w:t>
      </w:r>
    </w:p>
    <w:bookmarkEnd w:id="98"/>
    <w:bookmarkStart w:name="z115" w:id="99"/>
    <w:p>
      <w:pPr>
        <w:spacing w:after="0"/>
        <w:ind w:left="0"/>
        <w:jc w:val="both"/>
      </w:pPr>
      <w:r>
        <w:rPr>
          <w:rFonts w:ascii="Times New Roman"/>
          <w:b w:val="false"/>
          <w:i w:val="false"/>
          <w:color w:val="000000"/>
          <w:sz w:val="28"/>
        </w:rPr>
        <w:t>
      7)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99"/>
    <w:bookmarkStart w:name="z116" w:id="100"/>
    <w:p>
      <w:pPr>
        <w:spacing w:after="0"/>
        <w:ind w:left="0"/>
        <w:jc w:val="both"/>
      </w:pPr>
      <w:r>
        <w:rPr>
          <w:rFonts w:ascii="Times New Roman"/>
          <w:b w:val="false"/>
          <w:i w:val="false"/>
          <w:color w:val="000000"/>
          <w:sz w:val="28"/>
        </w:rPr>
        <w:t>
      11. Мемлекеттік энергетикалық қадағалау және бақылау жөнiндегi орган Қазақстан Республикасының заңнамасында белгiленген тәртiппен:</w:t>
      </w:r>
    </w:p>
    <w:bookmarkEnd w:id="100"/>
    <w:bookmarkStart w:name="z117" w:id="101"/>
    <w:p>
      <w:pPr>
        <w:spacing w:after="0"/>
        <w:ind w:left="0"/>
        <w:jc w:val="both"/>
      </w:pPr>
      <w:r>
        <w:rPr>
          <w:rFonts w:ascii="Times New Roman"/>
          <w:b w:val="false"/>
          <w:i w:val="false"/>
          <w:color w:val="000000"/>
          <w:sz w:val="28"/>
        </w:rPr>
        <w:t>
      1) электр және энергия қондырғыларына кедергісіз қол жеткізуге;</w:t>
      </w:r>
    </w:p>
    <w:bookmarkEnd w:id="101"/>
    <w:bookmarkStart w:name="z118" w:id="102"/>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 жетiлдiру жөнiнде ұсыныстар дайындауды жүзеге асыруға;</w:t>
      </w:r>
    </w:p>
    <w:bookmarkEnd w:id="102"/>
    <w:bookmarkStart w:name="z119" w:id="103"/>
    <w:p>
      <w:pPr>
        <w:spacing w:after="0"/>
        <w:ind w:left="0"/>
        <w:jc w:val="both"/>
      </w:pPr>
      <w:r>
        <w:rPr>
          <w:rFonts w:ascii="Times New Roman"/>
          <w:b w:val="false"/>
          <w:i w:val="false"/>
          <w:color w:val="000000"/>
          <w:sz w:val="28"/>
        </w:rPr>
        <w:t>
      3) энергетикалық жабдыққа зерттеп-қарау жүргiзу, энергетикалық ұйымдарды кешендi тексерулер және электр станциялары, электр желiлерi энергетикалық жабдығының жұмысындағы технологиялық бұзушылықтарды тергеп-тексеру кезiнде сарапшыларды тартуға;</w:t>
      </w:r>
    </w:p>
    <w:bookmarkEnd w:id="103"/>
    <w:bookmarkStart w:name="z120" w:id="104"/>
    <w:p>
      <w:pPr>
        <w:spacing w:after="0"/>
        <w:ind w:left="0"/>
        <w:jc w:val="both"/>
      </w:pPr>
      <w:r>
        <w:rPr>
          <w:rFonts w:ascii="Times New Roman"/>
          <w:b w:val="false"/>
          <w:i w:val="false"/>
          <w:color w:val="000000"/>
          <w:sz w:val="28"/>
        </w:rPr>
        <w:t>
      4) әзірлік паспортын алу үшін көлемі Қазақстан Республикасының электр энергетикасы туралы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беруге, сондай-ақ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тартуға құқылы.";</w:t>
      </w:r>
    </w:p>
    <w:bookmarkEnd w:id="104"/>
    <w:bookmarkStart w:name="z121" w:id="105"/>
    <w:p>
      <w:pPr>
        <w:spacing w:after="0"/>
        <w:ind w:left="0"/>
        <w:jc w:val="both"/>
      </w:pPr>
      <w:r>
        <w:rPr>
          <w:rFonts w:ascii="Times New Roman"/>
          <w:b w:val="false"/>
          <w:i w:val="false"/>
          <w:color w:val="000000"/>
          <w:sz w:val="28"/>
        </w:rPr>
        <w:t>
      4) мынадай мазмұндағы 6-1-баппен толықтырылсын:</w:t>
      </w:r>
    </w:p>
    <w:bookmarkEnd w:id="105"/>
    <w:p>
      <w:pPr>
        <w:spacing w:after="0"/>
        <w:ind w:left="0"/>
        <w:jc w:val="both"/>
      </w:pPr>
      <w:r>
        <w:rPr>
          <w:rFonts w:ascii="Times New Roman"/>
          <w:b/>
          <w:i w:val="false"/>
          <w:color w:val="000000"/>
          <w:sz w:val="28"/>
        </w:rPr>
        <w:t>"</w:t>
      </w:r>
      <w:r>
        <w:rPr>
          <w:rFonts w:ascii="Times New Roman"/>
          <w:b/>
          <w:i w:val="false"/>
          <w:color w:val="000000"/>
          <w:sz w:val="28"/>
        </w:rPr>
        <w:t>6-1-бап. Жекелеген тексерулер мен мемлекеттік бақылаудың өзге де нысандарын ұйымдастыру және жүргізу тәртібі</w:t>
      </w:r>
    </w:p>
    <w:bookmarkStart w:name="z123" w:id="106"/>
    <w:p>
      <w:pPr>
        <w:spacing w:after="0"/>
        <w:ind w:left="0"/>
        <w:jc w:val="both"/>
      </w:pPr>
      <w:r>
        <w:rPr>
          <w:rFonts w:ascii="Times New Roman"/>
          <w:b w:val="false"/>
          <w:i w:val="false"/>
          <w:color w:val="000000"/>
          <w:sz w:val="28"/>
        </w:rPr>
        <w:t>
      1. Қазақстан Республикасының біртұтас электр энергетикалық жүйесі электр станцияларының, кернеуі 0,4 кВ жоғары электр желілерінің, белгіленген қуаты 100 Гкал/сағаттан асатын магистральдық жылу желілерінің және қазандықтардың энергетикалық жабдығын пайдалануға қойылатын талаптарды сақтау және олардың техникалық жай-күйі бойынша тексерулерді ұйымдастыру және жүргізу тәртібі осы бапта айқындалады.</w:t>
      </w:r>
    </w:p>
    <w:bookmarkEnd w:id="106"/>
    <w:bookmarkStart w:name="z124" w:id="107"/>
    <w:p>
      <w:pPr>
        <w:spacing w:after="0"/>
        <w:ind w:left="0"/>
        <w:jc w:val="both"/>
      </w:pPr>
      <w:r>
        <w:rPr>
          <w:rFonts w:ascii="Times New Roman"/>
          <w:b w:val="false"/>
          <w:i w:val="false"/>
          <w:color w:val="000000"/>
          <w:sz w:val="28"/>
        </w:rPr>
        <w:t>
      2. Тексерілетін субъектіні тексеру – бақылау нысандарының бірі, оны мемлекеттік энергетикалық қадағалау және бақылау жөніндегі орган мынадай әрекеттердің бірін жасау арқылы жүргізеді:</w:t>
      </w:r>
    </w:p>
    <w:bookmarkEnd w:id="107"/>
    <w:bookmarkStart w:name="z125" w:id="108"/>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органның лауазымды адамының тексерілетін субъектіге баруы;</w:t>
      </w:r>
    </w:p>
    <w:bookmarkEnd w:id="108"/>
    <w:bookmarkStart w:name="z126" w:id="109"/>
    <w:p>
      <w:pPr>
        <w:spacing w:after="0"/>
        <w:ind w:left="0"/>
        <w:jc w:val="both"/>
      </w:pPr>
      <w:r>
        <w:rPr>
          <w:rFonts w:ascii="Times New Roman"/>
          <w:b w:val="false"/>
          <w:i w:val="false"/>
          <w:color w:val="000000"/>
          <w:sz w:val="28"/>
        </w:rPr>
        <w:t>
      2) бақылаудың өзге де нысандарын жүргізу кезінде қажетті ақпаратты талап етіп алдыруды қоспағанда, тексеру нысанасына қатысты қажетті ақпаратты сұрату;</w:t>
      </w:r>
    </w:p>
    <w:bookmarkEnd w:id="109"/>
    <w:bookmarkStart w:name="z127" w:id="110"/>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6-бабына</w:t>
      </w:r>
      <w:r>
        <w:rPr>
          <w:rFonts w:ascii="Times New Roman"/>
          <w:b w:val="false"/>
          <w:i w:val="false"/>
          <w:color w:val="000000"/>
          <w:sz w:val="28"/>
        </w:rPr>
        <w:t xml:space="preserve"> сәйкес тексерілетін субъектіні Қазақстан Республикасының заңнамасында белгіленген талаптарды оның сақтауы туралы ақпарат алу мақсатында шақырту.</w:t>
      </w:r>
    </w:p>
    <w:bookmarkEnd w:id="110"/>
    <w:bookmarkStart w:name="z128" w:id="111"/>
    <w:p>
      <w:pPr>
        <w:spacing w:after="0"/>
        <w:ind w:left="0"/>
        <w:jc w:val="both"/>
      </w:pPr>
      <w:r>
        <w:rPr>
          <w:rFonts w:ascii="Times New Roman"/>
          <w:b w:val="false"/>
          <w:i w:val="false"/>
          <w:color w:val="000000"/>
          <w:sz w:val="28"/>
        </w:rPr>
        <w:t>
      3. Тексерулер ішінара және жоспардан тыс болып бөлінеді.</w:t>
      </w:r>
    </w:p>
    <w:bookmarkEnd w:id="111"/>
    <w:bookmarkStart w:name="z129" w:id="112"/>
    <w:p>
      <w:pPr>
        <w:spacing w:after="0"/>
        <w:ind w:left="0"/>
        <w:jc w:val="both"/>
      </w:pPr>
      <w:r>
        <w:rPr>
          <w:rFonts w:ascii="Times New Roman"/>
          <w:b w:val="false"/>
          <w:i w:val="false"/>
          <w:color w:val="000000"/>
          <w:sz w:val="28"/>
        </w:rPr>
        <w:t>
      Ішінара тексеру – мемлекеттік энергетикалық қадағалау және бақылау жөніндегі орган нақты тексерілетін субъектіге қатысты тағайындайтын, уәкілетті орган бекіткен ішінара тексерулер кестесінің негізінде Қазақстан Республикасының электр энергетикасы туралы заңнамасында белгіленген талаптардың сақталуы мәселелері бойынша жүргізілетін тексеру.</w:t>
      </w:r>
    </w:p>
    <w:bookmarkEnd w:id="112"/>
    <w:bookmarkStart w:name="z130" w:id="113"/>
    <w:p>
      <w:pPr>
        <w:spacing w:after="0"/>
        <w:ind w:left="0"/>
        <w:jc w:val="both"/>
      </w:pPr>
      <w:r>
        <w:rPr>
          <w:rFonts w:ascii="Times New Roman"/>
          <w:b w:val="false"/>
          <w:i w:val="false"/>
          <w:color w:val="000000"/>
          <w:sz w:val="28"/>
        </w:rPr>
        <w:t>
      Жоспардан тыс тексеру – мемлекеттік энергетикалық қадағалау және бақылау жөніндегі орган нақты тексерілетін субъектіге қатысты тағайындайтын тексеру.</w:t>
      </w:r>
    </w:p>
    <w:bookmarkEnd w:id="113"/>
    <w:bookmarkStart w:name="z131" w:id="114"/>
    <w:p>
      <w:pPr>
        <w:spacing w:after="0"/>
        <w:ind w:left="0"/>
        <w:jc w:val="both"/>
      </w:pPr>
      <w:r>
        <w:rPr>
          <w:rFonts w:ascii="Times New Roman"/>
          <w:b w:val="false"/>
          <w:i w:val="false"/>
          <w:color w:val="000000"/>
          <w:sz w:val="28"/>
        </w:rPr>
        <w:t>
      Жоспардан тыс тексеру Қазақстан Республикасының заңнамасында белгіленген тексеру нысанасына қойылатын талаптарды сақтаудың жекелеген мәселелері бойынша жүргізіледі.</w:t>
      </w:r>
    </w:p>
    <w:bookmarkEnd w:id="114"/>
    <w:bookmarkStart w:name="z132" w:id="115"/>
    <w:p>
      <w:pPr>
        <w:spacing w:after="0"/>
        <w:ind w:left="0"/>
        <w:jc w:val="both"/>
      </w:pPr>
      <w:r>
        <w:rPr>
          <w:rFonts w:ascii="Times New Roman"/>
          <w:b w:val="false"/>
          <w:i w:val="false"/>
          <w:color w:val="000000"/>
          <w:sz w:val="28"/>
        </w:rPr>
        <w:t>
      Бұл ретте тексерулер құқықтық статистика және арнайы есепке алу жөніндегі уәкілетті органда міндетті тіркелуге жатады.</w:t>
      </w:r>
    </w:p>
    <w:bookmarkEnd w:id="115"/>
    <w:bookmarkStart w:name="z133" w:id="116"/>
    <w:p>
      <w:pPr>
        <w:spacing w:after="0"/>
        <w:ind w:left="0"/>
        <w:jc w:val="both"/>
      </w:pPr>
      <w:r>
        <w:rPr>
          <w:rFonts w:ascii="Times New Roman"/>
          <w:b w:val="false"/>
          <w:i w:val="false"/>
          <w:color w:val="000000"/>
          <w:sz w:val="28"/>
        </w:rPr>
        <w:t>
      4. Ішінара тексерулер жүргізу кезінде мемлекеттік энергетикалық қадағалау және бақылау жөніндегі органның аумақтық бөлімшелерінің және тексерілетін субъектілер объектілерінің тізбесі, сондай-ақ тексерулер жүргізу кезеңдері көрсетіле отырып, күнтізбелік жылға арналған ішінара тексерулер кестесі жасалады.</w:t>
      </w:r>
    </w:p>
    <w:bookmarkEnd w:id="116"/>
    <w:bookmarkStart w:name="z134" w:id="117"/>
    <w:p>
      <w:pPr>
        <w:spacing w:after="0"/>
        <w:ind w:left="0"/>
        <w:jc w:val="both"/>
      </w:pPr>
      <w:r>
        <w:rPr>
          <w:rFonts w:ascii="Times New Roman"/>
          <w:b w:val="false"/>
          <w:i w:val="false"/>
          <w:color w:val="000000"/>
          <w:sz w:val="28"/>
        </w:rPr>
        <w:t>
      Ішінара тексерулер кестесіне Қазақстан Республикасының біртұтас электр энергетикалық жүйесі электр станцияларының, кернеуі 0,4 кВ жоғары электр желілерінің, белгіленген қуаты 100 Гкал/сағаттан асатын магистральдық жылу желілерінің және қазандықтардың энергетикалық жабдығын пайдалануды жүзеге асыратын тексерілетін субъектілер енгізіледі.</w:t>
      </w:r>
    </w:p>
    <w:bookmarkEnd w:id="117"/>
    <w:bookmarkStart w:name="z135" w:id="118"/>
    <w:p>
      <w:pPr>
        <w:spacing w:after="0"/>
        <w:ind w:left="0"/>
        <w:jc w:val="both"/>
      </w:pPr>
      <w:r>
        <w:rPr>
          <w:rFonts w:ascii="Times New Roman"/>
          <w:b w:val="false"/>
          <w:i w:val="false"/>
          <w:color w:val="000000"/>
          <w:sz w:val="28"/>
        </w:rPr>
        <w:t>
      Ішінара тексерулер жүргізілетін жылдың алдындағы жылдың 25 желтоқсанына дейінгі мерзімде ішінара тексерулер кестесі мемлекеттік энергетикалық қадағалау және бақылау жөніндегі органның ресми интернет-ресурсында орналастырылуға жатады.</w:t>
      </w:r>
    </w:p>
    <w:bookmarkEnd w:id="118"/>
    <w:bookmarkStart w:name="z136" w:id="119"/>
    <w:p>
      <w:pPr>
        <w:spacing w:after="0"/>
        <w:ind w:left="0"/>
        <w:jc w:val="both"/>
      </w:pPr>
      <w:r>
        <w:rPr>
          <w:rFonts w:ascii="Times New Roman"/>
          <w:b w:val="false"/>
          <w:i w:val="false"/>
          <w:color w:val="000000"/>
          <w:sz w:val="28"/>
        </w:rPr>
        <w:t>
      5. Тексерулер ішкі еңбек тәртіптемесі қағидаларында белгіленген тексерілетін субъектінің жұмыс уақытында жүзеге асырылады.</w:t>
      </w:r>
    </w:p>
    <w:bookmarkEnd w:id="119"/>
    <w:bookmarkStart w:name="z137" w:id="120"/>
    <w:p>
      <w:pPr>
        <w:spacing w:after="0"/>
        <w:ind w:left="0"/>
        <w:jc w:val="both"/>
      </w:pPr>
      <w:r>
        <w:rPr>
          <w:rFonts w:ascii="Times New Roman"/>
          <w:b w:val="false"/>
          <w:i w:val="false"/>
          <w:color w:val="000000"/>
          <w:sz w:val="28"/>
        </w:rPr>
        <w:t>
      Жоспардан тыс тексеруді бұзушылықтардың жолын кесу және (немесе) олардың жасалуының мән-жайларын анықтау қажет болған жағдайларда жұмыстан тыс уақытта (түнгі уақытта, демалыс немесе мереке күндері) жүргізуге жол беріледі.</w:t>
      </w:r>
    </w:p>
    <w:bookmarkEnd w:id="120"/>
    <w:bookmarkStart w:name="z138" w:id="121"/>
    <w:p>
      <w:pPr>
        <w:spacing w:after="0"/>
        <w:ind w:left="0"/>
        <w:jc w:val="both"/>
      </w:pPr>
      <w:r>
        <w:rPr>
          <w:rFonts w:ascii="Times New Roman"/>
          <w:b w:val="false"/>
          <w:i w:val="false"/>
          <w:color w:val="000000"/>
          <w:sz w:val="28"/>
        </w:rPr>
        <w:t>
      6. Тексеруді тағайындау және тексеру нәтижелері туралы актілер, Қазақстан Республикасының электр энергетикасы туралы заңнамасының талаптарын бұзушылықтарды жою туралы нұсқамалар, тексеруді тоқтата тұру, қайта бастау, оны жүргізу мерзімін ұзарту, тексеруге қатысушылар құрамының өзгеруі туралы хабарламалар уәкілетті орган бекіткен нысандар бойынша жасалады.</w:t>
      </w:r>
    </w:p>
    <w:bookmarkEnd w:id="121"/>
    <w:bookmarkStart w:name="z139" w:id="122"/>
    <w:p>
      <w:pPr>
        <w:spacing w:after="0"/>
        <w:ind w:left="0"/>
        <w:jc w:val="both"/>
      </w:pPr>
      <w:r>
        <w:rPr>
          <w:rFonts w:ascii="Times New Roman"/>
          <w:b w:val="false"/>
          <w:i w:val="false"/>
          <w:color w:val="000000"/>
          <w:sz w:val="28"/>
        </w:rPr>
        <w:t>
      Көрсетілген актілер мен хабарламалар, сондай-ақ тексерілетін субъектіге тексеру жүргізудің басталуы туралы хабардар ету тексерілетін субъектіге мемлекеттік энергетикалық қадағалау және бақылау жөніндегі органның тексеруді тағайындаған басшысының цифрлық қолтаңбасымен куәландырылған электрондық құжат нысанында не өзге де тәсілмен жіберіледі. Тексеруді тағайындау туралы акт жіберілген күннен кейінгі жұмыс күні тексеру жүргізудің басталуы деп есептеледі.</w:t>
      </w:r>
    </w:p>
    <w:bookmarkEnd w:id="122"/>
    <w:bookmarkStart w:name="z140" w:id="123"/>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 кезден бастап жиырма төрт сағат iшiнде тексерілетін субъект тексеруді тағайындаған мемлекеттік энергетикалық қадағалау және бақылау жөніндегі органға оларды алғаны туралы хабарламаны электрондық құжат нысанында немесе өзге де тәсілмен жіберуге міндетті.</w:t>
      </w:r>
    </w:p>
    <w:bookmarkEnd w:id="123"/>
    <w:bookmarkStart w:name="z141" w:id="124"/>
    <w:p>
      <w:pPr>
        <w:spacing w:after="0"/>
        <w:ind w:left="0"/>
        <w:jc w:val="both"/>
      </w:pPr>
      <w:r>
        <w:rPr>
          <w:rFonts w:ascii="Times New Roman"/>
          <w:b w:val="false"/>
          <w:i w:val="false"/>
          <w:color w:val="000000"/>
          <w:sz w:val="28"/>
        </w:rPr>
        <w:t>
      Хабарламаларды электрондық түрде беру жүзеге асырылатын ақпараттық жүйе өзгертілген жағдайда, тексерілетін субъектілер бұл жайында мемлекеттік энергетикалық қадағалау және бақылау жөніндегі органға дереу хабарлайды.</w:t>
      </w:r>
    </w:p>
    <w:bookmarkEnd w:id="124"/>
    <w:bookmarkStart w:name="z142" w:id="125"/>
    <w:p>
      <w:pPr>
        <w:spacing w:after="0"/>
        <w:ind w:left="0"/>
        <w:jc w:val="both"/>
      </w:pPr>
      <w:r>
        <w:rPr>
          <w:rFonts w:ascii="Times New Roman"/>
          <w:b w:val="false"/>
          <w:i w:val="false"/>
          <w:color w:val="000000"/>
          <w:sz w:val="28"/>
        </w:rPr>
        <w:t>
      8. Тексеруді тағайындау туралы акт негізінде тексеру жүргізіледі.</w:t>
      </w:r>
    </w:p>
    <w:bookmarkEnd w:id="125"/>
    <w:bookmarkStart w:name="z143" w:id="126"/>
    <w:p>
      <w:pPr>
        <w:spacing w:after="0"/>
        <w:ind w:left="0"/>
        <w:jc w:val="both"/>
      </w:pPr>
      <w:r>
        <w:rPr>
          <w:rFonts w:ascii="Times New Roman"/>
          <w:b w:val="false"/>
          <w:i w:val="false"/>
          <w:color w:val="000000"/>
          <w:sz w:val="28"/>
        </w:rPr>
        <w:t>
      Объектіге тексеру үшін келген мемлекеттік техникалық инспекторлар тексеруді тағайындау туралы актіні және қызметтік куәлігін көрсетуге міндетті. Өзге құжаттарды көрсетуді талап етуге жол берілмейді.</w:t>
      </w:r>
    </w:p>
    <w:bookmarkEnd w:id="126"/>
    <w:bookmarkStart w:name="z144" w:id="127"/>
    <w:p>
      <w:pPr>
        <w:spacing w:after="0"/>
        <w:ind w:left="0"/>
        <w:jc w:val="both"/>
      </w:pPr>
      <w:r>
        <w:rPr>
          <w:rFonts w:ascii="Times New Roman"/>
          <w:b w:val="false"/>
          <w:i w:val="false"/>
          <w:color w:val="000000"/>
          <w:sz w:val="28"/>
        </w:rPr>
        <w:t>
      Мемлекеттік техникалық инспектордың тексерілетін объектіге кіруіне кедергі келтірілген жағдайда, мемлекеттік техникалық инспектор хаттама жасайды. Тексерілетін объектіге кіргізуден бас тарту тексеру жүргізбеу үшін негіз болып табылмайды.</w:t>
      </w:r>
    </w:p>
    <w:bookmarkEnd w:id="127"/>
    <w:bookmarkStart w:name="z145" w:id="128"/>
    <w:p>
      <w:pPr>
        <w:spacing w:after="0"/>
        <w:ind w:left="0"/>
        <w:jc w:val="both"/>
      </w:pPr>
      <w:r>
        <w:rPr>
          <w:rFonts w:ascii="Times New Roman"/>
          <w:b w:val="false"/>
          <w:i w:val="false"/>
          <w:color w:val="000000"/>
          <w:sz w:val="28"/>
        </w:rPr>
        <w:t>
      Тексеруді тағайындау туралы актіде көрсетілген мемлекеттік техникалық инспекторлар ғана тексеруді жүргізеді. Тексеруді жүргізетін мемлекеттік техникалық инспекторлардың құрамы мемлекеттік энергетикалық қадағалау және бақылау жөніндегі органның шешімімен өзгертілуі мүмкін, бұл жайында тексерілетін субъектіге тексеруді тағайындау туралы актіде көрсетілмеген адамдардың тексеруге қатысуы басталғанға дейін хабарлама жіберіледі.</w:t>
      </w:r>
    </w:p>
    <w:bookmarkEnd w:id="128"/>
    <w:bookmarkStart w:name="z146" w:id="129"/>
    <w:p>
      <w:pPr>
        <w:spacing w:after="0"/>
        <w:ind w:left="0"/>
        <w:jc w:val="both"/>
      </w:pPr>
      <w:r>
        <w:rPr>
          <w:rFonts w:ascii="Times New Roman"/>
          <w:b w:val="false"/>
          <w:i w:val="false"/>
          <w:color w:val="000000"/>
          <w:sz w:val="28"/>
        </w:rPr>
        <w:t>
      9. Тексеру жүргізудің мерзімі алдағы жұмыстардың көлемі ескеріле отырып белгіленеді, бірақ отыз жұмыс күнінен аспауға тиіс.</w:t>
      </w:r>
    </w:p>
    <w:bookmarkEnd w:id="129"/>
    <w:bookmarkStart w:name="z147" w:id="130"/>
    <w:p>
      <w:pPr>
        <w:spacing w:after="0"/>
        <w:ind w:left="0"/>
        <w:jc w:val="both"/>
      </w:pPr>
      <w:r>
        <w:rPr>
          <w:rFonts w:ascii="Times New Roman"/>
          <w:b w:val="false"/>
          <w:i w:val="false"/>
          <w:color w:val="000000"/>
          <w:sz w:val="28"/>
        </w:rPr>
        <w:t>
      Тексеру жүргізудің мерзімін мемлекеттік энергетикалық қадағалау және бақылау жөніндегі органның басшысы отыз жұмыс күнінен аспайтын мерзімге бір рет ұзартуы мүмкін, бұл ретте мемлекеттік энергетикалық қадағалау және бақылау жөніндегі орган тексеруді ұзарту туралы қосымша актіні міндетті түрде ресімдеп, оны құқықтық статистика және арнайы есепке алу жөніндегі уәкілетті органда тіркейді, онда тексеруді тағайындау туралы алдыңғы актінің тіркеу нөмірі мен күні және ұзарту себебі көрсетіледі.</w:t>
      </w:r>
    </w:p>
    <w:bookmarkEnd w:id="130"/>
    <w:bookmarkStart w:name="z148" w:id="131"/>
    <w:p>
      <w:pPr>
        <w:spacing w:after="0"/>
        <w:ind w:left="0"/>
        <w:jc w:val="both"/>
      </w:pPr>
      <w:r>
        <w:rPr>
          <w:rFonts w:ascii="Times New Roman"/>
          <w:b w:val="false"/>
          <w:i w:val="false"/>
          <w:color w:val="000000"/>
          <w:sz w:val="28"/>
        </w:rPr>
        <w:t>
      Тексеру жүргізудің мерзімі ұзартылған жағдайда, тексеру жүргізудің мерзімі өткенге дейін тексерілетін субъектіге тексеру мерзімін ұзарту туралы хабарлама жіберіледі.</w:t>
      </w:r>
    </w:p>
    <w:bookmarkEnd w:id="131"/>
    <w:bookmarkStart w:name="z149" w:id="132"/>
    <w:p>
      <w:pPr>
        <w:spacing w:after="0"/>
        <w:ind w:left="0"/>
        <w:jc w:val="both"/>
      </w:pPr>
      <w:r>
        <w:rPr>
          <w:rFonts w:ascii="Times New Roman"/>
          <w:b w:val="false"/>
          <w:i w:val="false"/>
          <w:color w:val="000000"/>
          <w:sz w:val="28"/>
        </w:rPr>
        <w:t>
      Тексеру күнтізбелік отыз күннен аспайтын мерзімге бір рет тоқтатыла тұруы мүмкін. Арнайы зерттеулерді, сынақтарды, сараптамаларды күнтізбелік отыз күннен асатын мерзімде жүргізу қажет болған жағдайда, тексеру жүргізудің мерзімі олар алынғанға не орындалғанға дейін тоқтатыла тұрады.</w:t>
      </w:r>
    </w:p>
    <w:bookmarkEnd w:id="132"/>
    <w:bookmarkStart w:name="z150" w:id="133"/>
    <w:p>
      <w:pPr>
        <w:spacing w:after="0"/>
        <w:ind w:left="0"/>
        <w:jc w:val="both"/>
      </w:pPr>
      <w:r>
        <w:rPr>
          <w:rFonts w:ascii="Times New Roman"/>
          <w:b w:val="false"/>
          <w:i w:val="false"/>
          <w:color w:val="000000"/>
          <w:sz w:val="28"/>
        </w:rPr>
        <w:t>
      Тексеру тоқтатыла тұрған не қайта басталған жағдайларда, тексерілетін субъектіге тексеру тоқтатыла тұрғанға не қайта басталғанға дейін кемінде бір жұмыс күні бұрын тиісті хабарлама жіберіледі.</w:t>
      </w:r>
    </w:p>
    <w:bookmarkEnd w:id="133"/>
    <w:bookmarkStart w:name="z151" w:id="134"/>
    <w:p>
      <w:pPr>
        <w:spacing w:after="0"/>
        <w:ind w:left="0"/>
        <w:jc w:val="both"/>
      </w:pPr>
      <w:r>
        <w:rPr>
          <w:rFonts w:ascii="Times New Roman"/>
          <w:b w:val="false"/>
          <w:i w:val="false"/>
          <w:color w:val="000000"/>
          <w:sz w:val="28"/>
        </w:rPr>
        <w:t>
      Тоқтатыла тұрған тексеруді жүргізудің мерзімін есептеу ол қайта басталған күннен бастап жалғасады.</w:t>
      </w:r>
    </w:p>
    <w:bookmarkEnd w:id="134"/>
    <w:bookmarkStart w:name="z152" w:id="135"/>
    <w:p>
      <w:pPr>
        <w:spacing w:after="0"/>
        <w:ind w:left="0"/>
        <w:jc w:val="both"/>
      </w:pPr>
      <w:r>
        <w:rPr>
          <w:rFonts w:ascii="Times New Roman"/>
          <w:b w:val="false"/>
          <w:i w:val="false"/>
          <w:color w:val="000000"/>
          <w:sz w:val="28"/>
        </w:rPr>
        <w:t>
      Тексеру тоқтатыла тұрған және осы бапта белгіленген мерзімдерде қайта басталмаған субъекті бойынша тексеру жүргізуге жол берілмейді.</w:t>
      </w:r>
    </w:p>
    <w:bookmarkEnd w:id="135"/>
    <w:bookmarkStart w:name="z153" w:id="136"/>
    <w:p>
      <w:pPr>
        <w:spacing w:after="0"/>
        <w:ind w:left="0"/>
        <w:jc w:val="both"/>
      </w:pPr>
      <w:r>
        <w:rPr>
          <w:rFonts w:ascii="Times New Roman"/>
          <w:b w:val="false"/>
          <w:i w:val="false"/>
          <w:color w:val="000000"/>
          <w:sz w:val="28"/>
        </w:rPr>
        <w:t>
      10. Тексеру нәтижелері бойынша мемлекеттік техникалық инспекторлар тексеру нәтижелері туралы акт жасайды.</w:t>
      </w:r>
    </w:p>
    <w:bookmarkEnd w:id="136"/>
    <w:bookmarkStart w:name="z154" w:id="137"/>
    <w:p>
      <w:pPr>
        <w:spacing w:after="0"/>
        <w:ind w:left="0"/>
        <w:jc w:val="both"/>
      </w:pPr>
      <w:r>
        <w:rPr>
          <w:rFonts w:ascii="Times New Roman"/>
          <w:b w:val="false"/>
          <w:i w:val="false"/>
          <w:color w:val="000000"/>
          <w:sz w:val="28"/>
        </w:rPr>
        <w:t>
      Тексерілетін субъектінің тексеру нәтижелері бойынша қарсылықтары жазбаша түрде баяндалады және тексеру нәтижелері туралы актіге қоса тіркеледі, онда тиісті белгі жасалады.</w:t>
      </w:r>
    </w:p>
    <w:bookmarkEnd w:id="137"/>
    <w:bookmarkStart w:name="z155" w:id="138"/>
    <w:p>
      <w:pPr>
        <w:spacing w:after="0"/>
        <w:ind w:left="0"/>
        <w:jc w:val="both"/>
      </w:pPr>
      <w:r>
        <w:rPr>
          <w:rFonts w:ascii="Times New Roman"/>
          <w:b w:val="false"/>
          <w:i w:val="false"/>
          <w:color w:val="000000"/>
          <w:sz w:val="28"/>
        </w:rPr>
        <w:t>
      Тексеру нысанасына қойылатын белгіленген талаптарды бұзушылықтар болмаған жағдайда, тексеру нәтижелері туралы актіде тиісті жазба жүргізіледі.</w:t>
      </w:r>
    </w:p>
    <w:bookmarkEnd w:id="138"/>
    <w:bookmarkStart w:name="z156" w:id="139"/>
    <w:p>
      <w:pPr>
        <w:spacing w:after="0"/>
        <w:ind w:left="0"/>
        <w:jc w:val="both"/>
      </w:pPr>
      <w:r>
        <w:rPr>
          <w:rFonts w:ascii="Times New Roman"/>
          <w:b w:val="false"/>
          <w:i w:val="false"/>
          <w:color w:val="000000"/>
          <w:sz w:val="28"/>
        </w:rPr>
        <w:t>
      Тексерілетін субъектіде түпнұсқасы бар құжаттардың көшірмелерін қоспағанда, тексеру нәтижелері туралы актінің бір данасы қосымшаларының көшірмелерімен тексерілетін субъектіге жіберіледі.</w:t>
      </w:r>
    </w:p>
    <w:bookmarkEnd w:id="139"/>
    <w:bookmarkStart w:name="z157" w:id="140"/>
    <w:p>
      <w:pPr>
        <w:spacing w:after="0"/>
        <w:ind w:left="0"/>
        <w:jc w:val="both"/>
      </w:pPr>
      <w:r>
        <w:rPr>
          <w:rFonts w:ascii="Times New Roman"/>
          <w:b w:val="false"/>
          <w:i w:val="false"/>
          <w:color w:val="000000"/>
          <w:sz w:val="28"/>
        </w:rPr>
        <w:t>
      11. Тексеру нәтижелері бойынша тексеру нысанасына қойылатын белгіленген талаптарды бұзушылықтар анықталған жағдайда, мемлекеттік энергетикалық қадағалау және бақылау жөніндегі орган тексерілетін субъектіге бұзушылықтарды жою туралы нұсқама жібереді.</w:t>
      </w:r>
    </w:p>
    <w:bookmarkEnd w:id="140"/>
    <w:bookmarkStart w:name="z158" w:id="141"/>
    <w:p>
      <w:pPr>
        <w:spacing w:after="0"/>
        <w:ind w:left="0"/>
        <w:jc w:val="both"/>
      </w:pPr>
      <w:r>
        <w:rPr>
          <w:rFonts w:ascii="Times New Roman"/>
          <w:b w:val="false"/>
          <w:i w:val="false"/>
          <w:color w:val="000000"/>
          <w:sz w:val="28"/>
        </w:rPr>
        <w:t>
      Тексеру нәтижесінде анықталған бұзушылықтар бойынша қарсылықтар болмаған кезде тексерілетін субъект тексеру нәтижелері туралы актіні алғаннан кейін үш жұмыс күнінен кешіктірмей, мемлекеттік энергетикалық қадағалау және бақылау жөніндегі органның тексеруді жүргізген басшысымен келісілетін мерзімдерді көрсете отырып, анықталған бұзушылықтарды жою жөніндегі шаралар туралы ақпаратты беруге міндетті.</w:t>
      </w:r>
    </w:p>
    <w:bookmarkEnd w:id="141"/>
    <w:bookmarkStart w:name="z159" w:id="142"/>
    <w:p>
      <w:pPr>
        <w:spacing w:after="0"/>
        <w:ind w:left="0"/>
        <w:jc w:val="both"/>
      </w:pPr>
      <w:r>
        <w:rPr>
          <w:rFonts w:ascii="Times New Roman"/>
          <w:b w:val="false"/>
          <w:i w:val="false"/>
          <w:color w:val="000000"/>
          <w:sz w:val="28"/>
        </w:rPr>
        <w:t>
      Тексерілетін субъект нұсқаманы алған күннен бастап үш жұмыс күні ішінде нұсқаманы берген мемлекеттік энергетикалық қадағалау және бақылау жөніндегі органға өзінің қарсылықтарын енгізуге құқылы, бұлар бес жұмыс күні ішінде қаралуға жатады.</w:t>
      </w:r>
    </w:p>
    <w:bookmarkEnd w:id="142"/>
    <w:bookmarkStart w:name="z160" w:id="143"/>
    <w:p>
      <w:pPr>
        <w:spacing w:after="0"/>
        <w:ind w:left="0"/>
        <w:jc w:val="both"/>
      </w:pPr>
      <w:r>
        <w:rPr>
          <w:rFonts w:ascii="Times New Roman"/>
          <w:b w:val="false"/>
          <w:i w:val="false"/>
          <w:color w:val="000000"/>
          <w:sz w:val="28"/>
        </w:rPr>
        <w:t>
      Тексерілетін субъект нұсқамаға қарсылықтарын қарау нәтижелерін алған күннен бастап бес жұмыс күні ішінде жоғары тұрған мемлекеттік энергетикалық қадағалау және бақылау жөніндегі органға немесе сотқа нұсқамаға шағым жасауға құқылы.</w:t>
      </w:r>
    </w:p>
    <w:bookmarkEnd w:id="143"/>
    <w:bookmarkStart w:name="z161" w:id="144"/>
    <w:p>
      <w:pPr>
        <w:spacing w:after="0"/>
        <w:ind w:left="0"/>
        <w:jc w:val="both"/>
      </w:pPr>
      <w:r>
        <w:rPr>
          <w:rFonts w:ascii="Times New Roman"/>
          <w:b w:val="false"/>
          <w:i w:val="false"/>
          <w:color w:val="000000"/>
          <w:sz w:val="28"/>
        </w:rPr>
        <w:t>
      Өтініш берушінің өтінішхаты бойынша нұсқаманы орындау жоғары тұрған мемлекеттік энергетикалық қадағалау және бақылау жөніндегі органның шағымды қарау кезеңіне тоқтатыла тұрған жағдайларды қоспағанда, шағым беру нұсқаманың орындалуын тоқтата тұрмайды, бұл жайында өтініш берушіге өтінішхат келіп түскен күннен бастап үш жұмыс күні ішінде хабарланады.</w:t>
      </w:r>
    </w:p>
    <w:bookmarkEnd w:id="144"/>
    <w:bookmarkStart w:name="z162" w:id="145"/>
    <w:p>
      <w:pPr>
        <w:spacing w:after="0"/>
        <w:ind w:left="0"/>
        <w:jc w:val="both"/>
      </w:pPr>
      <w:r>
        <w:rPr>
          <w:rFonts w:ascii="Times New Roman"/>
          <w:b w:val="false"/>
          <w:i w:val="false"/>
          <w:color w:val="000000"/>
          <w:sz w:val="28"/>
        </w:rPr>
        <w:t>
      Жоғары тұрған мемлекеттік энергетикалық қадағалау және бақылау жөніндегі орган нұсқамаға шағымды он жұмыс күні ішінде қарайды және нұсқаманың күшін толық немесе ішінара жою не шағымды қанағаттандырудан бас тарту туралы шешім шығарады.</w:t>
      </w:r>
    </w:p>
    <w:bookmarkEnd w:id="145"/>
    <w:bookmarkStart w:name="z163" w:id="146"/>
    <w:p>
      <w:pPr>
        <w:spacing w:after="0"/>
        <w:ind w:left="0"/>
        <w:jc w:val="both"/>
      </w:pPr>
      <w:r>
        <w:rPr>
          <w:rFonts w:ascii="Times New Roman"/>
          <w:b w:val="false"/>
          <w:i w:val="false"/>
          <w:color w:val="000000"/>
          <w:sz w:val="28"/>
        </w:rPr>
        <w:t>
      12. Мемлекеттік техникалық инспекторлардың тексеруді жүргізу кезінде:</w:t>
      </w:r>
    </w:p>
    <w:bookmarkEnd w:id="146"/>
    <w:bookmarkStart w:name="z164" w:id="147"/>
    <w:p>
      <w:pPr>
        <w:spacing w:after="0"/>
        <w:ind w:left="0"/>
        <w:jc w:val="both"/>
      </w:pPr>
      <w:r>
        <w:rPr>
          <w:rFonts w:ascii="Times New Roman"/>
          <w:b w:val="false"/>
          <w:i w:val="false"/>
          <w:color w:val="000000"/>
          <w:sz w:val="28"/>
        </w:rPr>
        <w:t>
      1) тексерілетін субъектінің аумағына және үй-жайларына осы баптың 8-тармағында көрсетілген құжаттарды көрсеткен кезде кедергісіз кіруге;</w:t>
      </w:r>
    </w:p>
    <w:bookmarkEnd w:id="147"/>
    <w:bookmarkStart w:name="z165" w:id="148"/>
    <w:p>
      <w:pPr>
        <w:spacing w:after="0"/>
        <w:ind w:left="0"/>
        <w:jc w:val="both"/>
      </w:pPr>
      <w:r>
        <w:rPr>
          <w:rFonts w:ascii="Times New Roman"/>
          <w:b w:val="false"/>
          <w:i w:val="false"/>
          <w:color w:val="000000"/>
          <w:sz w:val="28"/>
        </w:rPr>
        <w:t>
      2) тексерудің міндеттері мен нысанасына сәйкес тексеру нәтижелері туралы актіге қоса тіркеу үшін қағаз және электрондық жеткізгіштерде құжаттарды (мәліметтерді) не олардың көшірмелерін алуға, сондай-ақ автоматтандырылған дерекқорларға (ақпараттық жүйелерге) қол жеткізуге;</w:t>
      </w:r>
    </w:p>
    <w:bookmarkEnd w:id="148"/>
    <w:bookmarkStart w:name="z166" w:id="149"/>
    <w:p>
      <w:pPr>
        <w:spacing w:after="0"/>
        <w:ind w:left="0"/>
        <w:jc w:val="both"/>
      </w:pPr>
      <w:r>
        <w:rPr>
          <w:rFonts w:ascii="Times New Roman"/>
          <w:b w:val="false"/>
          <w:i w:val="false"/>
          <w:color w:val="000000"/>
          <w:sz w:val="28"/>
        </w:rPr>
        <w:t>
      3) тиісті мемлекеттік органдардың және ведомстволық бағынысты ұйымдардың мамандарын, консультанттары мен сарапшыларын тартуға құқығы бар.</w:t>
      </w:r>
    </w:p>
    <w:bookmarkEnd w:id="149"/>
    <w:bookmarkStart w:name="z167" w:id="150"/>
    <w:p>
      <w:pPr>
        <w:spacing w:after="0"/>
        <w:ind w:left="0"/>
        <w:jc w:val="both"/>
      </w:pPr>
      <w:r>
        <w:rPr>
          <w:rFonts w:ascii="Times New Roman"/>
          <w:b w:val="false"/>
          <w:i w:val="false"/>
          <w:color w:val="000000"/>
          <w:sz w:val="28"/>
        </w:rPr>
        <w:t>
      13. Мемлекеттік техникалық инспекторлар тексеруді жүргізу кезінде:</w:t>
      </w:r>
    </w:p>
    <w:bookmarkEnd w:id="150"/>
    <w:bookmarkStart w:name="z168" w:id="151"/>
    <w:p>
      <w:pPr>
        <w:spacing w:after="0"/>
        <w:ind w:left="0"/>
        <w:jc w:val="both"/>
      </w:pP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мүдделерін сақтауға;</w:t>
      </w:r>
    </w:p>
    <w:bookmarkEnd w:id="151"/>
    <w:bookmarkStart w:name="z169" w:id="152"/>
    <w:p>
      <w:pPr>
        <w:spacing w:after="0"/>
        <w:ind w:left="0"/>
        <w:jc w:val="both"/>
      </w:pPr>
      <w:r>
        <w:rPr>
          <w:rFonts w:ascii="Times New Roman"/>
          <w:b w:val="false"/>
          <w:i w:val="false"/>
          <w:color w:val="000000"/>
          <w:sz w:val="28"/>
        </w:rPr>
        <w:t>
      2) тексерулерді осы бапта және (немесе) Қазақстан Республикасының өзге де заңдарында белгіленген негізде және тәртіппен қатаң сәйкестікте жүргізуге;</w:t>
      </w:r>
    </w:p>
    <w:bookmarkEnd w:id="152"/>
    <w:bookmarkStart w:name="z170" w:id="153"/>
    <w:p>
      <w:pPr>
        <w:spacing w:after="0"/>
        <w:ind w:left="0"/>
        <w:jc w:val="both"/>
      </w:pPr>
      <w:r>
        <w:rPr>
          <w:rFonts w:ascii="Times New Roman"/>
          <w:b w:val="false"/>
          <w:i w:val="false"/>
          <w:color w:val="000000"/>
          <w:sz w:val="28"/>
        </w:rPr>
        <w:t>
      3) тексеру жүргізу кезеңінде тексерілетін субъектілердің белгіленген жұмыс режиміне кедергі келтірмеуге;</w:t>
      </w:r>
    </w:p>
    <w:bookmarkEnd w:id="153"/>
    <w:bookmarkStart w:name="z171" w:id="154"/>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154"/>
    <w:bookmarkStart w:name="z172" w:id="155"/>
    <w:p>
      <w:pPr>
        <w:spacing w:after="0"/>
        <w:ind w:left="0"/>
        <w:jc w:val="both"/>
      </w:pPr>
      <w:r>
        <w:rPr>
          <w:rFonts w:ascii="Times New Roman"/>
          <w:b w:val="false"/>
          <w:i w:val="false"/>
          <w:color w:val="000000"/>
          <w:sz w:val="28"/>
        </w:rPr>
        <w:t>
      5) тексеруді жүргізу кезінде тексерілетін субъектінің қатысуына кедергі келтірмеуге, тексеру нысанасына жататын мәселелер бойынша түсіндірулер беруге;</w:t>
      </w:r>
    </w:p>
    <w:bookmarkEnd w:id="155"/>
    <w:bookmarkStart w:name="z173" w:id="156"/>
    <w:p>
      <w:pPr>
        <w:spacing w:after="0"/>
        <w:ind w:left="0"/>
        <w:jc w:val="both"/>
      </w:pPr>
      <w:r>
        <w:rPr>
          <w:rFonts w:ascii="Times New Roman"/>
          <w:b w:val="false"/>
          <w:i w:val="false"/>
          <w:color w:val="000000"/>
          <w:sz w:val="28"/>
        </w:rPr>
        <w:t>
      6) тексеруді жүргізу кезінде тексерілетін субъектіге оның нысанасына қатысты қажетті ақпарат беруге;</w:t>
      </w:r>
    </w:p>
    <w:bookmarkEnd w:id="156"/>
    <w:bookmarkStart w:name="z174" w:id="157"/>
    <w:p>
      <w:pPr>
        <w:spacing w:after="0"/>
        <w:ind w:left="0"/>
        <w:jc w:val="both"/>
      </w:pPr>
      <w:r>
        <w:rPr>
          <w:rFonts w:ascii="Times New Roman"/>
          <w:b w:val="false"/>
          <w:i w:val="false"/>
          <w:color w:val="000000"/>
          <w:sz w:val="28"/>
        </w:rPr>
        <w:t>
      7) тексерілетін субъектіге жүргізілген тексеру нәтижелері туралы актіні ол аяқталған күні тапсыруға;</w:t>
      </w:r>
    </w:p>
    <w:bookmarkEnd w:id="157"/>
    <w:bookmarkStart w:name="z175" w:id="158"/>
    <w:p>
      <w:pPr>
        <w:spacing w:after="0"/>
        <w:ind w:left="0"/>
        <w:jc w:val="both"/>
      </w:pPr>
      <w:r>
        <w:rPr>
          <w:rFonts w:ascii="Times New Roman"/>
          <w:b w:val="false"/>
          <w:i w:val="false"/>
          <w:color w:val="000000"/>
          <w:sz w:val="28"/>
        </w:rPr>
        <w:t>
      8) алынған құжаттардың және тексеру жүргізу нәтижесінде алынған мәліметтердің сақталуын қамтамасыз етуге міндетті.</w:t>
      </w:r>
    </w:p>
    <w:bookmarkEnd w:id="158"/>
    <w:bookmarkStart w:name="z176" w:id="159"/>
    <w:p>
      <w:pPr>
        <w:spacing w:after="0"/>
        <w:ind w:left="0"/>
        <w:jc w:val="both"/>
      </w:pPr>
      <w:r>
        <w:rPr>
          <w:rFonts w:ascii="Times New Roman"/>
          <w:b w:val="false"/>
          <w:i w:val="false"/>
          <w:color w:val="000000"/>
          <w:sz w:val="28"/>
        </w:rPr>
        <w:t>
      14. Тексерілетін субъектілер:</w:t>
      </w:r>
    </w:p>
    <w:bookmarkEnd w:id="159"/>
    <w:bookmarkStart w:name="z177" w:id="160"/>
    <w:p>
      <w:pPr>
        <w:spacing w:after="0"/>
        <w:ind w:left="0"/>
        <w:jc w:val="both"/>
      </w:pPr>
      <w:r>
        <w:rPr>
          <w:rFonts w:ascii="Times New Roman"/>
          <w:b w:val="false"/>
          <w:i w:val="false"/>
          <w:color w:val="000000"/>
          <w:sz w:val="28"/>
        </w:rPr>
        <w:t>
      1) объектіге тексеру жүргізу үшін келген мемлекеттік техникалық инспекторларды:</w:t>
      </w:r>
    </w:p>
    <w:bookmarkEnd w:id="160"/>
    <w:bookmarkStart w:name="z178" w:id="161"/>
    <w:p>
      <w:pPr>
        <w:spacing w:after="0"/>
        <w:ind w:left="0"/>
        <w:jc w:val="both"/>
      </w:pPr>
      <w:r>
        <w:rPr>
          <w:rFonts w:ascii="Times New Roman"/>
          <w:b w:val="false"/>
          <w:i w:val="false"/>
          <w:color w:val="000000"/>
          <w:sz w:val="28"/>
        </w:rPr>
        <w:t>
      ішінара тексеру тағайындалған кезде мемлекеттік энергетикалық қадағалау және бақылау жөніндегі органның ішінара тексерулер кестесінде тексерілетін объект болмаған;</w:t>
      </w:r>
    </w:p>
    <w:bookmarkEnd w:id="161"/>
    <w:bookmarkStart w:name="z179" w:id="162"/>
    <w:p>
      <w:pPr>
        <w:spacing w:after="0"/>
        <w:ind w:left="0"/>
        <w:jc w:val="both"/>
      </w:pPr>
      <w:r>
        <w:rPr>
          <w:rFonts w:ascii="Times New Roman"/>
          <w:b w:val="false"/>
          <w:i w:val="false"/>
          <w:color w:val="000000"/>
          <w:sz w:val="28"/>
        </w:rPr>
        <w:t>
      тексеруді тағайындау туралы актіде мемлекеттік техникалық инспектор туралы деректер болмаған;</w:t>
      </w:r>
    </w:p>
    <w:bookmarkEnd w:id="162"/>
    <w:bookmarkStart w:name="z180" w:id="163"/>
    <w:p>
      <w:pPr>
        <w:spacing w:after="0"/>
        <w:ind w:left="0"/>
        <w:jc w:val="both"/>
      </w:pPr>
      <w:r>
        <w:rPr>
          <w:rFonts w:ascii="Times New Roman"/>
          <w:b w:val="false"/>
          <w:i w:val="false"/>
          <w:color w:val="000000"/>
          <w:sz w:val="28"/>
        </w:rPr>
        <w:t>
      тексеру жүргізудің мерзімі тексеруді тағайындау туралы актіде не тексеру жүргізуді қайта бастау, мерзімін ұзарту туралы хабарламаларда көрсетілген мерзімге сәйкес келмеген;</w:t>
      </w:r>
    </w:p>
    <w:bookmarkEnd w:id="163"/>
    <w:bookmarkStart w:name="z181" w:id="164"/>
    <w:p>
      <w:pPr>
        <w:spacing w:after="0"/>
        <w:ind w:left="0"/>
        <w:jc w:val="both"/>
      </w:pPr>
      <w:r>
        <w:rPr>
          <w:rFonts w:ascii="Times New Roman"/>
          <w:b w:val="false"/>
          <w:i w:val="false"/>
          <w:color w:val="000000"/>
          <w:sz w:val="28"/>
        </w:rPr>
        <w:t>
      ішінара тексеруді жүргізу үшін негіздер немесе жоспардан тыс тексеруді тағайындау туралы акт болмаған жағдайларда, тексеруге жібермеуге;</w:t>
      </w:r>
    </w:p>
    <w:bookmarkEnd w:id="164"/>
    <w:bookmarkStart w:name="z182" w:id="165"/>
    <w:p>
      <w:pPr>
        <w:spacing w:after="0"/>
        <w:ind w:left="0"/>
        <w:jc w:val="both"/>
      </w:pPr>
      <w:r>
        <w:rPr>
          <w:rFonts w:ascii="Times New Roman"/>
          <w:b w:val="false"/>
          <w:i w:val="false"/>
          <w:color w:val="000000"/>
          <w:sz w:val="28"/>
        </w:rPr>
        <w:t>
      2) егер мәліметтер жүргізілетін тексеру нысанасына немесе тексеруді тағайындау туралы актіде, тексеру жүргізуді қайта бастау, мерзімін ұзарту туралы хабарламаларда көрсетілген кезеңдерге жатпаса, оларды ұсынбауға;</w:t>
      </w:r>
    </w:p>
    <w:bookmarkEnd w:id="165"/>
    <w:bookmarkStart w:name="z183" w:id="166"/>
    <w:p>
      <w:pPr>
        <w:spacing w:after="0"/>
        <w:ind w:left="0"/>
        <w:jc w:val="both"/>
      </w:pPr>
      <w:r>
        <w:rPr>
          <w:rFonts w:ascii="Times New Roman"/>
          <w:b w:val="false"/>
          <w:i w:val="false"/>
          <w:color w:val="000000"/>
          <w:sz w:val="28"/>
        </w:rPr>
        <w:t>
      3) тексеруді тағайындау туралы актіге, тексеру нәтижелері туралы актіге және мемлекеттік техникалық инспекторлардың әрекеттеріне (әрекетсіздігіне) Қазақстан Республикасының заңнамасында белгіленген тәртіппен шағым жасауға құқылы.</w:t>
      </w:r>
    </w:p>
    <w:bookmarkEnd w:id="166"/>
    <w:bookmarkStart w:name="z184" w:id="167"/>
    <w:p>
      <w:pPr>
        <w:spacing w:after="0"/>
        <w:ind w:left="0"/>
        <w:jc w:val="both"/>
      </w:pPr>
      <w:r>
        <w:rPr>
          <w:rFonts w:ascii="Times New Roman"/>
          <w:b w:val="false"/>
          <w:i w:val="false"/>
          <w:color w:val="000000"/>
          <w:sz w:val="28"/>
        </w:rPr>
        <w:t>
      15. Тексерілетін субъектілер:</w:t>
      </w:r>
    </w:p>
    <w:bookmarkEnd w:id="167"/>
    <w:bookmarkStart w:name="z185" w:id="168"/>
    <w:p>
      <w:pPr>
        <w:spacing w:after="0"/>
        <w:ind w:left="0"/>
        <w:jc w:val="both"/>
      </w:pPr>
      <w:r>
        <w:rPr>
          <w:rFonts w:ascii="Times New Roman"/>
          <w:b w:val="false"/>
          <w:i w:val="false"/>
          <w:color w:val="000000"/>
          <w:sz w:val="28"/>
        </w:rPr>
        <w:t>
      1) тексеру жүргізу үшін өз аумағына және үй-жайларына мемлекеттік техникалық инспекторлардың кедергісіз кіруін қамтамасыз етуге;</w:t>
      </w:r>
    </w:p>
    <w:bookmarkEnd w:id="168"/>
    <w:bookmarkStart w:name="z186" w:id="169"/>
    <w:p>
      <w:pPr>
        <w:spacing w:after="0"/>
        <w:ind w:left="0"/>
        <w:jc w:val="both"/>
      </w:pPr>
      <w:r>
        <w:rPr>
          <w:rFonts w:ascii="Times New Roman"/>
          <w:b w:val="false"/>
          <w:i w:val="false"/>
          <w:color w:val="000000"/>
          <w:sz w:val="28"/>
        </w:rPr>
        <w:t>
      2) тексерудің міндеттері мен нысанасына сәйкес мемлекеттік техникалық инспекторларға тексеру нәтижелері туралы актіге қоса тіркеу үшін қағаз және электрондық жеткізгіштерде құжаттарды (мәліметтерді) не олардың көшірмелерін ұсынуға, сондай-ақ автоматтандырылған дерекқорларға (ақпараттық жүйелерге) қол жеткізуіне;</w:t>
      </w:r>
    </w:p>
    <w:bookmarkEnd w:id="169"/>
    <w:bookmarkStart w:name="z187" w:id="170"/>
    <w:p>
      <w:pPr>
        <w:spacing w:after="0"/>
        <w:ind w:left="0"/>
        <w:jc w:val="both"/>
      </w:pPr>
      <w:r>
        <w:rPr>
          <w:rFonts w:ascii="Times New Roman"/>
          <w:b w:val="false"/>
          <w:i w:val="false"/>
          <w:color w:val="000000"/>
          <w:sz w:val="28"/>
        </w:rPr>
        <w:t>
      3) зиянды және қауіпті өндірістік факторлар әсерінен объектіге тексеру жүргізу үшін келген мемлекеттік техникалық инспекторлардың қауіпсіздігін осы объект үшін белгіленген нормативтерге сәйкес қамтамасыз етуге міндетті.</w:t>
      </w:r>
    </w:p>
    <w:bookmarkEnd w:id="170"/>
    <w:bookmarkStart w:name="z188" w:id="171"/>
    <w:p>
      <w:pPr>
        <w:spacing w:after="0"/>
        <w:ind w:left="0"/>
        <w:jc w:val="both"/>
      </w:pPr>
      <w:r>
        <w:rPr>
          <w:rFonts w:ascii="Times New Roman"/>
          <w:b w:val="false"/>
          <w:i w:val="false"/>
          <w:color w:val="000000"/>
          <w:sz w:val="28"/>
        </w:rPr>
        <w:t>
      16. Мыналар:</w:t>
      </w:r>
    </w:p>
    <w:bookmarkEnd w:id="171"/>
    <w:bookmarkStart w:name="z189" w:id="172"/>
    <w:p>
      <w:pPr>
        <w:spacing w:after="0"/>
        <w:ind w:left="0"/>
        <w:jc w:val="both"/>
      </w:pPr>
      <w:r>
        <w:rPr>
          <w:rFonts w:ascii="Times New Roman"/>
          <w:b w:val="false"/>
          <w:i w:val="false"/>
          <w:color w:val="000000"/>
          <w:sz w:val="28"/>
        </w:rPr>
        <w:t>
      1) жоспарлы тексеру жүргізу үшін негіздердің болмауы;</w:t>
      </w:r>
    </w:p>
    <w:bookmarkEnd w:id="172"/>
    <w:bookmarkStart w:name="z190" w:id="173"/>
    <w:p>
      <w:pPr>
        <w:spacing w:after="0"/>
        <w:ind w:left="0"/>
        <w:jc w:val="both"/>
      </w:pPr>
      <w:r>
        <w:rPr>
          <w:rFonts w:ascii="Times New Roman"/>
          <w:b w:val="false"/>
          <w:i w:val="false"/>
          <w:color w:val="000000"/>
          <w:sz w:val="28"/>
        </w:rPr>
        <w:t>
      2) тексеруді тағайындау туралы актінің болмауы тексеруді жарамсыз деп тану үшін негіздер болып табылады.</w:t>
      </w:r>
    </w:p>
    <w:bookmarkEnd w:id="173"/>
    <w:bookmarkStart w:name="z191" w:id="174"/>
    <w:p>
      <w:pPr>
        <w:spacing w:after="0"/>
        <w:ind w:left="0"/>
        <w:jc w:val="both"/>
      </w:pPr>
      <w:r>
        <w:rPr>
          <w:rFonts w:ascii="Times New Roman"/>
          <w:b w:val="false"/>
          <w:i w:val="false"/>
          <w:color w:val="000000"/>
          <w:sz w:val="28"/>
        </w:rPr>
        <w:t>
      Тексерудің жарамсыз деп танылуы осы тексеру нәтижелері туралы актінің және бұзушылықтарды жою туралы нұсқаманың күшін жою үшін негіз болып табылады.</w:t>
      </w:r>
    </w:p>
    <w:bookmarkEnd w:id="174"/>
    <w:bookmarkStart w:name="z192" w:id="175"/>
    <w:p>
      <w:pPr>
        <w:spacing w:after="0"/>
        <w:ind w:left="0"/>
        <w:jc w:val="both"/>
      </w:pPr>
      <w:r>
        <w:rPr>
          <w:rFonts w:ascii="Times New Roman"/>
          <w:b w:val="false"/>
          <w:i w:val="false"/>
          <w:color w:val="000000"/>
          <w:sz w:val="28"/>
        </w:rPr>
        <w:t>
      Мемлекеттік энергетикалық қадағалау және бақылау жөніндегі орган тексерілетін субъектінің тексерудің жарамсыздығына байланысты тексеру нәтижелері туралы актінің күшін жою туралы өтінішін қарауды өтініш берілген күннен бастап он жұмыс күні ішінде жүзеге асырады.</w:t>
      </w:r>
    </w:p>
    <w:bookmarkEnd w:id="175"/>
    <w:bookmarkStart w:name="z193" w:id="176"/>
    <w:p>
      <w:pPr>
        <w:spacing w:after="0"/>
        <w:ind w:left="0"/>
        <w:jc w:val="both"/>
      </w:pPr>
      <w:r>
        <w:rPr>
          <w:rFonts w:ascii="Times New Roman"/>
          <w:b w:val="false"/>
          <w:i w:val="false"/>
          <w:color w:val="000000"/>
          <w:sz w:val="28"/>
        </w:rPr>
        <w:t>
      Өтінішті қараудың осы Заңда белгіленген мерзімінің бұзылуы тексерілетін субъектінің пайдасына қарастырылады.</w:t>
      </w:r>
    </w:p>
    <w:bookmarkEnd w:id="176"/>
    <w:bookmarkStart w:name="z194" w:id="177"/>
    <w:p>
      <w:pPr>
        <w:spacing w:after="0"/>
        <w:ind w:left="0"/>
        <w:jc w:val="both"/>
      </w:pPr>
      <w:r>
        <w:rPr>
          <w:rFonts w:ascii="Times New Roman"/>
          <w:b w:val="false"/>
          <w:i w:val="false"/>
          <w:color w:val="000000"/>
          <w:sz w:val="28"/>
        </w:rPr>
        <w:t>
      17. Мемлекеттік энергетикалық қадағалау және бақылау жөніндегі орган субъектіге (объектіге) бару арқылы мемлекеттік бақылаудың өзге де нысандарын:</w:t>
      </w:r>
    </w:p>
    <w:bookmarkEnd w:id="177"/>
    <w:bookmarkStart w:name="z195" w:id="178"/>
    <w:p>
      <w:pPr>
        <w:spacing w:after="0"/>
        <w:ind w:left="0"/>
        <w:jc w:val="both"/>
      </w:pPr>
      <w:r>
        <w:rPr>
          <w:rFonts w:ascii="Times New Roman"/>
          <w:b w:val="false"/>
          <w:i w:val="false"/>
          <w:color w:val="000000"/>
          <w:sz w:val="28"/>
        </w:rPr>
        <w:t xml:space="preserve">
      1) егер бару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рұқсат және (немесе) рұқсатқа қосымша берілгенге дейін өтініш берушінің біліктілік немесе рұқсат беру талаптарына сәйкестігін тексерумен байланысты болған;</w:t>
      </w:r>
    </w:p>
    <w:bookmarkEnd w:id="178"/>
    <w:bookmarkStart w:name="z196" w:id="179"/>
    <w:p>
      <w:pPr>
        <w:spacing w:after="0"/>
        <w:ind w:left="0"/>
        <w:jc w:val="both"/>
      </w:pPr>
      <w:r>
        <w:rPr>
          <w:rFonts w:ascii="Times New Roman"/>
          <w:b w:val="false"/>
          <w:i w:val="false"/>
          <w:color w:val="000000"/>
          <w:sz w:val="28"/>
        </w:rPr>
        <w:t>
      2)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 (ақпарат) алу үшін бастамашылықпен жүгінген жағдайларда жүргізеді.</w:t>
      </w:r>
    </w:p>
    <w:bookmarkEnd w:id="179"/>
    <w:bookmarkStart w:name="z197" w:id="180"/>
    <w:p>
      <w:pPr>
        <w:spacing w:after="0"/>
        <w:ind w:left="0"/>
        <w:jc w:val="both"/>
      </w:pPr>
      <w:r>
        <w:rPr>
          <w:rFonts w:ascii="Times New Roman"/>
          <w:b w:val="false"/>
          <w:i w:val="false"/>
          <w:color w:val="000000"/>
          <w:sz w:val="28"/>
        </w:rPr>
        <w:t xml:space="preserve">
      18.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мемлекеттік бақылаудың өзге де нысандарын жүзеге асыру жағдайларын қоспағанда, мемлекеттік бақылаудың өзге де нысандарын бару арқылы жүргізу кезінде мемлекеттік энергетикалық қадағалау және бақылау жөніндегі орган тексерілетін субъект тұрған жердегі құқықтық статистика және арнайы есепке алу жөніндегі органды бұларды жүргізгенге дейін хабардар етеді.</w:t>
      </w:r>
    </w:p>
    <w:bookmarkEnd w:id="180"/>
    <w:bookmarkStart w:name="z198" w:id="181"/>
    <w:p>
      <w:pPr>
        <w:spacing w:after="0"/>
        <w:ind w:left="0"/>
        <w:jc w:val="both"/>
      </w:pPr>
      <w:r>
        <w:rPr>
          <w:rFonts w:ascii="Times New Roman"/>
          <w:b w:val="false"/>
          <w:i w:val="false"/>
          <w:color w:val="000000"/>
          <w:sz w:val="28"/>
        </w:rPr>
        <w:t>
      19. Мемлекеттік бақылаудың өзге де нысандарын жүргізу кезінде:</w:t>
      </w:r>
    </w:p>
    <w:bookmarkEnd w:id="181"/>
    <w:bookmarkStart w:name="z199" w:id="182"/>
    <w:p>
      <w:pPr>
        <w:spacing w:after="0"/>
        <w:ind w:left="0"/>
        <w:jc w:val="both"/>
      </w:pPr>
      <w:r>
        <w:rPr>
          <w:rFonts w:ascii="Times New Roman"/>
          <w:b w:val="false"/>
          <w:i w:val="false"/>
          <w:color w:val="000000"/>
          <w:sz w:val="28"/>
        </w:rPr>
        <w:t>
      1) осы баптың 17-тармағында көзделген жағдайларды қоспағанда, мемлекеттік энергетикалық қадағалау және бақылау жөніндегі органға бақылау субъектілеріне (объектілеріне) баруға тыйым салынады;</w:t>
      </w:r>
    </w:p>
    <w:bookmarkEnd w:id="182"/>
    <w:bookmarkStart w:name="z200" w:id="183"/>
    <w:p>
      <w:pPr>
        <w:spacing w:after="0"/>
        <w:ind w:left="0"/>
        <w:jc w:val="both"/>
      </w:pPr>
      <w:r>
        <w:rPr>
          <w:rFonts w:ascii="Times New Roman"/>
          <w:b w:val="false"/>
          <w:i w:val="false"/>
          <w:color w:val="000000"/>
          <w:sz w:val="28"/>
        </w:rPr>
        <w:t>
      2) құқықтық статистика және арнайы есепке алу жөніндегі органда тіркелу және тексерілетін субъектіні алдын ала хабардар ету талап етілмейді;</w:t>
      </w:r>
    </w:p>
    <w:bookmarkEnd w:id="183"/>
    <w:bookmarkStart w:name="z201" w:id="184"/>
    <w:p>
      <w:pPr>
        <w:spacing w:after="0"/>
        <w:ind w:left="0"/>
        <w:jc w:val="both"/>
      </w:pPr>
      <w:r>
        <w:rPr>
          <w:rFonts w:ascii="Times New Roman"/>
          <w:b w:val="false"/>
          <w:i w:val="false"/>
          <w:color w:val="000000"/>
          <w:sz w:val="28"/>
        </w:rPr>
        <w:t>
      3) бұзушылық анықталған жағдайда әкімшілік құқық бұзушылық туралы іс қозғамастан, бірақ тексерілетін субъектіге осы бұзушылықты жою тәртібі міндетті түрде түсіндіріле отырып, мемлекеттік бақылаудың өзге де нысандарының қорытындылары бойынша олардың түріне қарай қорытынды құжаттар (анықтама, нұсқама, қорытынды және басқа) жасалады.</w:t>
      </w:r>
    </w:p>
    <w:bookmarkEnd w:id="184"/>
    <w:bookmarkStart w:name="z202" w:id="185"/>
    <w:p>
      <w:pPr>
        <w:spacing w:after="0"/>
        <w:ind w:left="0"/>
        <w:jc w:val="both"/>
      </w:pPr>
      <w:r>
        <w:rPr>
          <w:rFonts w:ascii="Times New Roman"/>
          <w:b w:val="false"/>
          <w:i w:val="false"/>
          <w:color w:val="000000"/>
          <w:sz w:val="28"/>
        </w:rPr>
        <w:t>
      20. Мемлекеттік бақылаудың өзге де нысандарын талдау нәтижелері ішінара тексерулер жүргізу үшін бақылау субъектілерін (объектілерін) іріктеуге негіз болып табылады.</w:t>
      </w:r>
    </w:p>
    <w:bookmarkEnd w:id="185"/>
    <w:bookmarkStart w:name="z203" w:id="186"/>
    <w:p>
      <w:pPr>
        <w:spacing w:after="0"/>
        <w:ind w:left="0"/>
        <w:jc w:val="both"/>
      </w:pPr>
      <w:r>
        <w:rPr>
          <w:rFonts w:ascii="Times New Roman"/>
          <w:b w:val="false"/>
          <w:i w:val="false"/>
          <w:color w:val="000000"/>
          <w:sz w:val="28"/>
        </w:rPr>
        <w:t>
      21. Жергілікті атқарушы органдар өз құзыреті шегінде осы бапқа сәйкес тексерулерді жүзеге асырады.";</w:t>
      </w:r>
    </w:p>
    <w:bookmarkEnd w:id="186"/>
    <w:bookmarkStart w:name="z204" w:id="187"/>
    <w:p>
      <w:pPr>
        <w:spacing w:after="0"/>
        <w:ind w:left="0"/>
        <w:jc w:val="both"/>
      </w:pPr>
      <w:r>
        <w:rPr>
          <w:rFonts w:ascii="Times New Roman"/>
          <w:b w:val="false"/>
          <w:i w:val="false"/>
          <w:color w:val="000000"/>
          <w:sz w:val="28"/>
        </w:rPr>
        <w:t>
      5) мынадай мазмұндағы 7-3-баппен толықтырылсын:</w:t>
      </w:r>
    </w:p>
    <w:bookmarkEnd w:id="187"/>
    <w:p>
      <w:pPr>
        <w:spacing w:after="0"/>
        <w:ind w:left="0"/>
        <w:jc w:val="both"/>
      </w:pPr>
      <w:r>
        <w:rPr>
          <w:rFonts w:ascii="Times New Roman"/>
          <w:b/>
          <w:i w:val="false"/>
          <w:color w:val="000000"/>
          <w:sz w:val="28"/>
        </w:rPr>
        <w:t>"</w:t>
      </w:r>
      <w:r>
        <w:rPr>
          <w:rFonts w:ascii="Times New Roman"/>
          <w:b/>
          <w:i w:val="false"/>
          <w:color w:val="000000"/>
          <w:sz w:val="28"/>
        </w:rPr>
        <w:t>7-3-бап. Энергетикалық сараптама жүргізуге және электр зертханаларын аккредиттеу</w:t>
      </w:r>
    </w:p>
    <w:bookmarkStart w:name="z206" w:id="188"/>
    <w:p>
      <w:pPr>
        <w:spacing w:after="0"/>
        <w:ind w:left="0"/>
        <w:jc w:val="both"/>
      </w:pPr>
      <w:r>
        <w:rPr>
          <w:rFonts w:ascii="Times New Roman"/>
          <w:b w:val="false"/>
          <w:i w:val="false"/>
          <w:color w:val="000000"/>
          <w:sz w:val="28"/>
        </w:rPr>
        <w:t>
      1. Энергетикалық сараптама жүргізуге аккредиттеуді мемлекеттік энергетикалық қадағалау және бақылау жөніндегі орган жүзеге асырады.</w:t>
      </w:r>
    </w:p>
    <w:bookmarkEnd w:id="188"/>
    <w:bookmarkStart w:name="z207" w:id="189"/>
    <w:p>
      <w:pPr>
        <w:spacing w:after="0"/>
        <w:ind w:left="0"/>
        <w:jc w:val="both"/>
      </w:pPr>
      <w:r>
        <w:rPr>
          <w:rFonts w:ascii="Times New Roman"/>
          <w:b w:val="false"/>
          <w:i w:val="false"/>
          <w:color w:val="000000"/>
          <w:sz w:val="28"/>
        </w:rPr>
        <w:t>
      Электр зертханаларын аккредиттеуді мемлекеттік энергетикалық қадағалау және бақылау жөніндегі органның аумақтық бөлімшелері жүзеге асырады.</w:t>
      </w:r>
    </w:p>
    <w:bookmarkEnd w:id="189"/>
    <w:bookmarkStart w:name="z208" w:id="190"/>
    <w:p>
      <w:pPr>
        <w:spacing w:after="0"/>
        <w:ind w:left="0"/>
        <w:jc w:val="both"/>
      </w:pPr>
      <w:r>
        <w:rPr>
          <w:rFonts w:ascii="Times New Roman"/>
          <w:b w:val="false"/>
          <w:i w:val="false"/>
          <w:color w:val="000000"/>
          <w:sz w:val="28"/>
        </w:rPr>
        <w:t>
      2. Заңды тұлғалардың энергетикалық сараптама жүргізуге аккредиттеу туралы құжаттарын қарау және олар бойынша шешім қабылдау үшін мемлекеттік энергетикалық қадағалау және бақылау жөніндегі орган энергетикалық сараптама жүргізуге аккредиттеу жөніндегі комиссияны құрады.</w:t>
      </w:r>
    </w:p>
    <w:bookmarkEnd w:id="190"/>
    <w:bookmarkStart w:name="z209" w:id="191"/>
    <w:p>
      <w:pPr>
        <w:spacing w:after="0"/>
        <w:ind w:left="0"/>
        <w:jc w:val="both"/>
      </w:pPr>
      <w:r>
        <w:rPr>
          <w:rFonts w:ascii="Times New Roman"/>
          <w:b w:val="false"/>
          <w:i w:val="false"/>
          <w:color w:val="000000"/>
          <w:sz w:val="28"/>
        </w:rPr>
        <w:t>
      Дара кәсіпкерлер мен заңды тұлғалардың электр зертханаларын аккредиттеу туралы құжаттарын қарау және олар бойынша шешім қабылдау үшін мемлекеттік энергетикалық қадағалау және бақылау жөніндегі органның аумақтық бөлімшелері электр зертханаларын аккредиттеу жөніндегі комиссияны құрады.</w:t>
      </w:r>
    </w:p>
    <w:bookmarkEnd w:id="191"/>
    <w:bookmarkStart w:name="z210" w:id="192"/>
    <w:p>
      <w:pPr>
        <w:spacing w:after="0"/>
        <w:ind w:left="0"/>
        <w:jc w:val="both"/>
      </w:pPr>
      <w:r>
        <w:rPr>
          <w:rFonts w:ascii="Times New Roman"/>
          <w:b w:val="false"/>
          <w:i w:val="false"/>
          <w:color w:val="000000"/>
          <w:sz w:val="28"/>
        </w:rPr>
        <w:t>
      Энергетикалық сараптама жүргізуге және электр зертханаларын аккредиттеу туралы құжаттарды қарауды комиссия олар мемлекеттік энергетикалық қадағалау және бақылау жөніндегі органға немесе оның аумақтық бөлімшесіне келіп түскен күннен бастап есептелетін күнтізбелік отыз күн ішінде жүзеге асырады.</w:t>
      </w:r>
    </w:p>
    <w:bookmarkEnd w:id="192"/>
    <w:bookmarkStart w:name="z211" w:id="193"/>
    <w:p>
      <w:pPr>
        <w:spacing w:after="0"/>
        <w:ind w:left="0"/>
        <w:jc w:val="both"/>
      </w:pPr>
      <w:r>
        <w:rPr>
          <w:rFonts w:ascii="Times New Roman"/>
          <w:b w:val="false"/>
          <w:i w:val="false"/>
          <w:color w:val="000000"/>
          <w:sz w:val="28"/>
        </w:rPr>
        <w:t>
      3. Оң шешім қабылданған жағдайда, мұндай шешім қабылданған күннен бастап бес жұмыс күні ішінде аккредиттеу туралы куәлік беріледі.</w:t>
      </w:r>
    </w:p>
    <w:bookmarkEnd w:id="193"/>
    <w:bookmarkStart w:name="z212" w:id="194"/>
    <w:p>
      <w:pPr>
        <w:spacing w:after="0"/>
        <w:ind w:left="0"/>
        <w:jc w:val="both"/>
      </w:pPr>
      <w:r>
        <w:rPr>
          <w:rFonts w:ascii="Times New Roman"/>
          <w:b w:val="false"/>
          <w:i w:val="false"/>
          <w:color w:val="000000"/>
          <w:sz w:val="28"/>
        </w:rPr>
        <w:t>
      Аккредиттеуден бас тартылған кезде, комиссия мұндай шешім қабылдаған күннен бастап бес жұмыс күні ішінде өтініш берушіге осындай бас тартудың себептері көрсетіле отырып, уәжді жазбаша жауап жіберіледі.</w:t>
      </w:r>
    </w:p>
    <w:bookmarkEnd w:id="194"/>
    <w:bookmarkStart w:name="z213" w:id="195"/>
    <w:p>
      <w:pPr>
        <w:spacing w:after="0"/>
        <w:ind w:left="0"/>
        <w:jc w:val="both"/>
      </w:pPr>
      <w:r>
        <w:rPr>
          <w:rFonts w:ascii="Times New Roman"/>
          <w:b w:val="false"/>
          <w:i w:val="false"/>
          <w:color w:val="000000"/>
          <w:sz w:val="28"/>
        </w:rPr>
        <w:t>
      Мыналар:</w:t>
      </w:r>
    </w:p>
    <w:bookmarkEnd w:id="195"/>
    <w:bookmarkStart w:name="z214" w:id="196"/>
    <w:p>
      <w:pPr>
        <w:spacing w:after="0"/>
        <w:ind w:left="0"/>
        <w:jc w:val="both"/>
      </w:pPr>
      <w:r>
        <w:rPr>
          <w:rFonts w:ascii="Times New Roman"/>
          <w:b w:val="false"/>
          <w:i w:val="false"/>
          <w:color w:val="000000"/>
          <w:sz w:val="28"/>
        </w:rPr>
        <w:t>
      1) берілген ақпараттың Қазақстан Республикасының электр энергетикасы туралы заңнамасында көзделген талаптарға сәйкес келмеуі;</w:t>
      </w:r>
    </w:p>
    <w:bookmarkEnd w:id="196"/>
    <w:bookmarkStart w:name="z215" w:id="197"/>
    <w:p>
      <w:pPr>
        <w:spacing w:after="0"/>
        <w:ind w:left="0"/>
        <w:jc w:val="both"/>
      </w:pPr>
      <w:r>
        <w:rPr>
          <w:rFonts w:ascii="Times New Roman"/>
          <w:b w:val="false"/>
          <w:i w:val="false"/>
          <w:color w:val="000000"/>
          <w:sz w:val="28"/>
        </w:rPr>
        <w:t>
      2) өтініш берілген қызмет түрімен айналысуға тыйым салу туралы соттың заңды күшіне енген шешімінің болуы аккредиттеуден бас тарту үшін негіз болып табылады.</w:t>
      </w:r>
    </w:p>
    <w:bookmarkEnd w:id="197"/>
    <w:bookmarkStart w:name="z216" w:id="198"/>
    <w:p>
      <w:pPr>
        <w:spacing w:after="0"/>
        <w:ind w:left="0"/>
        <w:jc w:val="both"/>
      </w:pPr>
      <w:r>
        <w:rPr>
          <w:rFonts w:ascii="Times New Roman"/>
          <w:b w:val="false"/>
          <w:i w:val="false"/>
          <w:color w:val="000000"/>
          <w:sz w:val="28"/>
        </w:rPr>
        <w:t>
      4. Мемлекеттік энергетикалық қадағалау және бақылау жөніндегі орган немесе оның аумақтық бөлімшесі берген аккредиттеу туралы куәлік Қазақстан Республикасының бүкіл аумағында жарамды болады.</w:t>
      </w:r>
    </w:p>
    <w:bookmarkEnd w:id="198"/>
    <w:bookmarkStart w:name="z217" w:id="199"/>
    <w:p>
      <w:pPr>
        <w:spacing w:after="0"/>
        <w:ind w:left="0"/>
        <w:jc w:val="both"/>
      </w:pPr>
      <w:r>
        <w:rPr>
          <w:rFonts w:ascii="Times New Roman"/>
          <w:b w:val="false"/>
          <w:i w:val="false"/>
          <w:color w:val="000000"/>
          <w:sz w:val="28"/>
        </w:rPr>
        <w:t>
      5. Мыналар:</w:t>
      </w:r>
    </w:p>
    <w:bookmarkEnd w:id="199"/>
    <w:bookmarkStart w:name="z218" w:id="200"/>
    <w:p>
      <w:pPr>
        <w:spacing w:after="0"/>
        <w:ind w:left="0"/>
        <w:jc w:val="both"/>
      </w:pPr>
      <w:r>
        <w:rPr>
          <w:rFonts w:ascii="Times New Roman"/>
          <w:b w:val="false"/>
          <w:i w:val="false"/>
          <w:color w:val="000000"/>
          <w:sz w:val="28"/>
        </w:rPr>
        <w:t>
      1) аккредиттелген субъектінің жазбаша өтініші;</w:t>
      </w:r>
    </w:p>
    <w:bookmarkEnd w:id="200"/>
    <w:bookmarkStart w:name="z219" w:id="201"/>
    <w:p>
      <w:pPr>
        <w:spacing w:after="0"/>
        <w:ind w:left="0"/>
        <w:jc w:val="both"/>
      </w:pPr>
      <w:r>
        <w:rPr>
          <w:rFonts w:ascii="Times New Roman"/>
          <w:b w:val="false"/>
          <w:i w:val="false"/>
          <w:color w:val="000000"/>
          <w:sz w:val="28"/>
        </w:rPr>
        <w:t>
      2) аккредиттелген субъектінің таратылуы;</w:t>
      </w:r>
    </w:p>
    <w:bookmarkEnd w:id="201"/>
    <w:bookmarkStart w:name="z220" w:id="202"/>
    <w:p>
      <w:pPr>
        <w:spacing w:after="0"/>
        <w:ind w:left="0"/>
        <w:jc w:val="both"/>
      </w:pPr>
      <w:r>
        <w:rPr>
          <w:rFonts w:ascii="Times New Roman"/>
          <w:b w:val="false"/>
          <w:i w:val="false"/>
          <w:color w:val="000000"/>
          <w:sz w:val="28"/>
        </w:rPr>
        <w:t>
      3) соттың заңды күшіне енген шешімі аккредиттеу туралы куәліктің қолданысын тоқтату үшін негіздер болып табылады.</w:t>
      </w:r>
    </w:p>
    <w:bookmarkEnd w:id="202"/>
    <w:bookmarkStart w:name="z221" w:id="203"/>
    <w:p>
      <w:pPr>
        <w:spacing w:after="0"/>
        <w:ind w:left="0"/>
        <w:jc w:val="both"/>
      </w:pPr>
      <w:r>
        <w:rPr>
          <w:rFonts w:ascii="Times New Roman"/>
          <w:b w:val="false"/>
          <w:i w:val="false"/>
          <w:color w:val="000000"/>
          <w:sz w:val="28"/>
        </w:rPr>
        <w:t>
      6. Энергетикалық сараптама жүргізу үшін өтініш берушіге және электр зертханаларына қойылатын талаптар Қазақстан Республикасының электр энергетикасы туралы заңнамасында белгіленеді.";</w:t>
      </w:r>
    </w:p>
    <w:bookmarkEnd w:id="203"/>
    <w:bookmarkStart w:name="z222" w:id="2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204"/>
    <w:bookmarkStart w:name="z223" w:id="205"/>
    <w:p>
      <w:pPr>
        <w:spacing w:after="0"/>
        <w:ind w:left="0"/>
        <w:jc w:val="left"/>
      </w:pPr>
      <w:r>
        <w:rPr>
          <w:rFonts w:ascii="Times New Roman"/>
          <w:b/>
          <w:i w:val="false"/>
          <w:color w:val="000000"/>
        </w:rPr>
        <w:t xml:space="preserve"> "3-тарау. Электр энергиясы мен қуаты нарығындағы жүйелік</w:t>
      </w:r>
      <w:r>
        <w:br/>
      </w:r>
      <w:r>
        <w:rPr>
          <w:rFonts w:ascii="Times New Roman"/>
          <w:b/>
          <w:i w:val="false"/>
          <w:color w:val="000000"/>
        </w:rPr>
        <w:t>оператор және энергияны өндіру, беру және тұтыну қатынастарына</w:t>
      </w:r>
      <w:r>
        <w:br/>
      </w:r>
      <w:r>
        <w:rPr>
          <w:rFonts w:ascii="Times New Roman"/>
          <w:b/>
          <w:i w:val="false"/>
          <w:color w:val="000000"/>
        </w:rPr>
        <w:t>қатысушылар";</w:t>
      </w:r>
    </w:p>
    <w:bookmarkEnd w:id="205"/>
    <w:bookmarkStart w:name="z224" w:id="2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p>
    <w:bookmarkEnd w:id="206"/>
    <w:bookmarkStart w:name="z225" w:id="207"/>
    <w:p>
      <w:pPr>
        <w:spacing w:after="0"/>
        <w:ind w:left="0"/>
        <w:jc w:val="both"/>
      </w:pPr>
      <w:r>
        <w:rPr>
          <w:rFonts w:ascii="Times New Roman"/>
          <w:b w:val="false"/>
          <w:i w:val="false"/>
          <w:color w:val="000000"/>
          <w:sz w:val="28"/>
        </w:rPr>
        <w:t>
      1-тармақта:</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27" w:id="208"/>
    <w:p>
      <w:pPr>
        <w:spacing w:after="0"/>
        <w:ind w:left="0"/>
        <w:jc w:val="both"/>
      </w:pPr>
      <w:r>
        <w:rPr>
          <w:rFonts w:ascii="Times New Roman"/>
          <w:b w:val="false"/>
          <w:i w:val="false"/>
          <w:color w:val="000000"/>
          <w:sz w:val="28"/>
        </w:rPr>
        <w:t>
      "9) шектес мемлекеттердiң энергия жүйелерiмен қатарлас жұмыс режімдерiн басқару және олардың орнықтылығын қамтамасыз ету және электр қуатын реттеу бойынша өзара iс-қимыл жасайды;";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алып тасталсын;</w:t>
      </w:r>
    </w:p>
    <w:bookmarkStart w:name="z229" w:id="209"/>
    <w:p>
      <w:pPr>
        <w:spacing w:after="0"/>
        <w:ind w:left="0"/>
        <w:jc w:val="both"/>
      </w:pPr>
      <w:r>
        <w:rPr>
          <w:rFonts w:ascii="Times New Roman"/>
          <w:b w:val="false"/>
          <w:i w:val="false"/>
          <w:color w:val="000000"/>
          <w:sz w:val="28"/>
        </w:rPr>
        <w:t>
      мынадай мазмұндағы 22-1) тармақшамен толықтырылсын:</w:t>
      </w:r>
    </w:p>
    <w:bookmarkEnd w:id="209"/>
    <w:bookmarkStart w:name="z230" w:id="210"/>
    <w:p>
      <w:pPr>
        <w:spacing w:after="0"/>
        <w:ind w:left="0"/>
        <w:jc w:val="both"/>
      </w:pPr>
      <w:r>
        <w:rPr>
          <w:rFonts w:ascii="Times New Roman"/>
          <w:b w:val="false"/>
          <w:i w:val="false"/>
          <w:color w:val="000000"/>
          <w:sz w:val="28"/>
        </w:rPr>
        <w:t>
      "22-1) қуатты берудің келісілген схемалары туралы ақпаратты тоқсан сайын уәкілетті органға береді;";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2" w:id="211"/>
    <w:p>
      <w:pPr>
        <w:spacing w:after="0"/>
        <w:ind w:left="0"/>
        <w:jc w:val="both"/>
      </w:pPr>
      <w:r>
        <w:rPr>
          <w:rFonts w:ascii="Times New Roman"/>
          <w:b w:val="false"/>
          <w:i w:val="false"/>
          <w:color w:val="000000"/>
          <w:sz w:val="28"/>
        </w:rPr>
        <w:t>
      "2. Жүйелiк оператордың мынадай жағдайларда:</w:t>
      </w:r>
    </w:p>
    <w:bookmarkEnd w:id="211"/>
    <w:bookmarkStart w:name="z233" w:id="212"/>
    <w:p>
      <w:pPr>
        <w:spacing w:after="0"/>
        <w:ind w:left="0"/>
        <w:jc w:val="both"/>
      </w:pPr>
      <w:r>
        <w:rPr>
          <w:rFonts w:ascii="Times New Roman"/>
          <w:b w:val="false"/>
          <w:i w:val="false"/>
          <w:color w:val="000000"/>
          <w:sz w:val="28"/>
        </w:rPr>
        <w:t>
      1) технологиялық және өндiрiстiк мұқтаждарға;</w:t>
      </w:r>
    </w:p>
    <w:bookmarkEnd w:id="212"/>
    <w:bookmarkStart w:name="z234" w:id="213"/>
    <w:p>
      <w:pPr>
        <w:spacing w:after="0"/>
        <w:ind w:left="0"/>
        <w:jc w:val="both"/>
      </w:pPr>
      <w:r>
        <w:rPr>
          <w:rFonts w:ascii="Times New Roman"/>
          <w:b w:val="false"/>
          <w:i w:val="false"/>
          <w:color w:val="000000"/>
          <w:sz w:val="28"/>
        </w:rPr>
        <w:t>
      2) шектес мемлекеттердiң энергия жүйелерiмен бірге электр энергиясы ағымдарының шарттық шамаларын қамтамасыз ету үшін;</w:t>
      </w:r>
    </w:p>
    <w:bookmarkEnd w:id="213"/>
    <w:bookmarkStart w:name="z235" w:id="214"/>
    <w:p>
      <w:pPr>
        <w:spacing w:after="0"/>
        <w:ind w:left="0"/>
        <w:jc w:val="both"/>
      </w:pPr>
      <w:r>
        <w:rPr>
          <w:rFonts w:ascii="Times New Roman"/>
          <w:b w:val="false"/>
          <w:i w:val="false"/>
          <w:color w:val="000000"/>
          <w:sz w:val="28"/>
        </w:rPr>
        <w:t>
      3) электр энергиясының теңгерімдеуші нарығында;</w:t>
      </w:r>
    </w:p>
    <w:bookmarkEnd w:id="214"/>
    <w:bookmarkStart w:name="z236" w:id="215"/>
    <w:p>
      <w:pPr>
        <w:spacing w:after="0"/>
        <w:ind w:left="0"/>
        <w:jc w:val="both"/>
      </w:pPr>
      <w:r>
        <w:rPr>
          <w:rFonts w:ascii="Times New Roman"/>
          <w:b w:val="false"/>
          <w:i w:val="false"/>
          <w:color w:val="000000"/>
          <w:sz w:val="28"/>
        </w:rPr>
        <w:t>
      4) жасасқан шарттар шеңберінде шектес мемлекеттердің энергия жүйелерімен бірге авариялық өзара көмек көрсету үшін энергия өндіруші ұйымнан, сондай-ақ Қазақстан Республикасының аумағында электр энергиясын тікелей шетелдік өндірушінің атынан өткізетін электр энергиясын берушілерден электр энергиясын сатып алу-сатуды жүзеге асыруға құқығы бар.";</w:t>
      </w:r>
    </w:p>
    <w:bookmarkEnd w:id="215"/>
    <w:bookmarkStart w:name="z237" w:id="216"/>
    <w:p>
      <w:pPr>
        <w:spacing w:after="0"/>
        <w:ind w:left="0"/>
        <w:jc w:val="both"/>
      </w:pPr>
      <w:r>
        <w:rPr>
          <w:rFonts w:ascii="Times New Roman"/>
          <w:b w:val="false"/>
          <w:i w:val="false"/>
          <w:color w:val="000000"/>
          <w:sz w:val="28"/>
        </w:rPr>
        <w:t>
      мынадай мазмұндағы 2-1-тармақпен толықтырсын:</w:t>
      </w:r>
    </w:p>
    <w:bookmarkEnd w:id="216"/>
    <w:bookmarkStart w:name="z238" w:id="217"/>
    <w:p>
      <w:pPr>
        <w:spacing w:after="0"/>
        <w:ind w:left="0"/>
        <w:jc w:val="both"/>
      </w:pPr>
      <w:r>
        <w:rPr>
          <w:rFonts w:ascii="Times New Roman"/>
          <w:b w:val="false"/>
          <w:i w:val="false"/>
          <w:color w:val="000000"/>
          <w:sz w:val="28"/>
        </w:rPr>
        <w:t>
      "2-1. Жүйелік оператор энергия өндіруші ұйымдарға қуаттар авариялық істен шыққан жағдайда, олардың басқа энергия өндіруші ұйымдардан электр энергиясын сатып алу мүмкіндігі болмаған кезде электр энергиясын беруді жүзеге асырады. Жүйелік оператордың шектес мемлекеттердің энергия жүйелерімен авариялық өзара көмек көрсету туралы шарты біреуден көп болған жағдайда, жүйелік оператор техникалық сипаттағы шектеулерді ескере отырып, электр энергиясының ең төмен бағасын ұсынған электр энергиясын берушіні таңдайды.";</w:t>
      </w:r>
    </w:p>
    <w:bookmarkEnd w:id="217"/>
    <w:bookmarkStart w:name="z239" w:id="218"/>
    <w:p>
      <w:pPr>
        <w:spacing w:after="0"/>
        <w:ind w:left="0"/>
        <w:jc w:val="both"/>
      </w:pPr>
      <w:r>
        <w:rPr>
          <w:rFonts w:ascii="Times New Roman"/>
          <w:b w:val="false"/>
          <w:i w:val="false"/>
          <w:color w:val="000000"/>
          <w:sz w:val="28"/>
        </w:rPr>
        <w:t>
      8) мынадай мазмұндағы 10-1, 10-2 және 10-3-баптармен толықтырылсын:</w:t>
      </w:r>
    </w:p>
    <w:bookmarkEnd w:id="218"/>
    <w:p>
      <w:pPr>
        <w:spacing w:after="0"/>
        <w:ind w:left="0"/>
        <w:jc w:val="both"/>
      </w:pPr>
      <w:r>
        <w:rPr>
          <w:rFonts w:ascii="Times New Roman"/>
          <w:b/>
          <w:i w:val="false"/>
          <w:color w:val="000000"/>
          <w:sz w:val="28"/>
        </w:rPr>
        <w:t>"</w:t>
      </w:r>
      <w:r>
        <w:rPr>
          <w:rFonts w:ascii="Times New Roman"/>
          <w:b/>
          <w:i w:val="false"/>
          <w:color w:val="000000"/>
          <w:sz w:val="28"/>
        </w:rPr>
        <w:t>10-1-бап. Ұлттық оператор</w:t>
      </w:r>
    </w:p>
    <w:bookmarkStart w:name="z241" w:id="219"/>
    <w:p>
      <w:pPr>
        <w:spacing w:after="0"/>
        <w:ind w:left="0"/>
        <w:jc w:val="both"/>
      </w:pPr>
      <w:r>
        <w:rPr>
          <w:rFonts w:ascii="Times New Roman"/>
          <w:b w:val="false"/>
          <w:i w:val="false"/>
          <w:color w:val="000000"/>
          <w:sz w:val="28"/>
        </w:rPr>
        <w:t>
      Ұлттық оператор:</w:t>
      </w:r>
    </w:p>
    <w:bookmarkEnd w:id="219"/>
    <w:bookmarkStart w:name="z242" w:id="220"/>
    <w:p>
      <w:pPr>
        <w:spacing w:after="0"/>
        <w:ind w:left="0"/>
        <w:jc w:val="both"/>
      </w:pPr>
      <w:r>
        <w:rPr>
          <w:rFonts w:ascii="Times New Roman"/>
          <w:b w:val="false"/>
          <w:i w:val="false"/>
          <w:color w:val="000000"/>
          <w:sz w:val="28"/>
        </w:rPr>
        <w:t>
      1) жүйелік оператор жүзеге асыратын электр энергиясын сатып алу-сатуды қоспағанда, электр энергиясының орталықтандырылған импорты мен экспортын жүзеге асырады;</w:t>
      </w:r>
    </w:p>
    <w:bookmarkEnd w:id="220"/>
    <w:bookmarkStart w:name="z243" w:id="221"/>
    <w:p>
      <w:pPr>
        <w:spacing w:after="0"/>
        <w:ind w:left="0"/>
        <w:jc w:val="both"/>
      </w:pPr>
      <w:r>
        <w:rPr>
          <w:rFonts w:ascii="Times New Roman"/>
          <w:b w:val="false"/>
          <w:i w:val="false"/>
          <w:color w:val="000000"/>
          <w:sz w:val="28"/>
        </w:rPr>
        <w:t>
      2) тендерлер өтпей қалған жағдайда, жылу және электр энергиясын аралас өндіруді жүзеге асыратын, әлеуметтік маңызды электр станцияларын салуды жүзеге асырады;</w:t>
      </w:r>
    </w:p>
    <w:bookmarkEnd w:id="221"/>
    <w:bookmarkStart w:name="z244" w:id="222"/>
    <w:p>
      <w:pPr>
        <w:spacing w:after="0"/>
        <w:ind w:left="0"/>
        <w:jc w:val="both"/>
      </w:pPr>
      <w:r>
        <w:rPr>
          <w:rFonts w:ascii="Times New Roman"/>
          <w:b w:val="false"/>
          <w:i w:val="false"/>
          <w:color w:val="000000"/>
          <w:sz w:val="28"/>
        </w:rPr>
        <w:t>
      3) Қазақстан Республикасының шегінен тыс жерде электр энергетикасы объектілерін салуға қатысады.</w:t>
      </w:r>
    </w:p>
    <w:bookmarkEnd w:id="222"/>
    <w:p>
      <w:pPr>
        <w:spacing w:after="0"/>
        <w:ind w:left="0"/>
        <w:jc w:val="both"/>
      </w:pPr>
      <w:r>
        <w:rPr>
          <w:rFonts w:ascii="Times New Roman"/>
          <w:b/>
          <w:i w:val="false"/>
          <w:color w:val="000000"/>
          <w:sz w:val="28"/>
        </w:rPr>
        <w:t>10-2-бап. Нарық кеңесі</w:t>
      </w:r>
    </w:p>
    <w:bookmarkStart w:name="z245" w:id="223"/>
    <w:p>
      <w:pPr>
        <w:spacing w:after="0"/>
        <w:ind w:left="0"/>
        <w:jc w:val="both"/>
      </w:pPr>
      <w:r>
        <w:rPr>
          <w:rFonts w:ascii="Times New Roman"/>
          <w:b w:val="false"/>
          <w:i w:val="false"/>
          <w:color w:val="000000"/>
          <w:sz w:val="28"/>
        </w:rPr>
        <w:t>
      1. Нарық кеңесі:</w:t>
      </w:r>
    </w:p>
    <w:bookmarkEnd w:id="223"/>
    <w:bookmarkStart w:name="z247" w:id="224"/>
    <w:p>
      <w:pPr>
        <w:spacing w:after="0"/>
        <w:ind w:left="0"/>
        <w:jc w:val="both"/>
      </w:pPr>
      <w:r>
        <w:rPr>
          <w:rFonts w:ascii="Times New Roman"/>
          <w:b w:val="false"/>
          <w:i w:val="false"/>
          <w:color w:val="000000"/>
          <w:sz w:val="28"/>
        </w:rPr>
        <w:t>
      1) электр энергиясы мен қуаты нарығының жұмыс істеуіне мониторингті жүзеге асырады;</w:t>
      </w:r>
    </w:p>
    <w:bookmarkEnd w:id="224"/>
    <w:bookmarkStart w:name="z248" w:id="225"/>
    <w:p>
      <w:pPr>
        <w:spacing w:after="0"/>
        <w:ind w:left="0"/>
        <w:jc w:val="both"/>
      </w:pPr>
      <w:r>
        <w:rPr>
          <w:rFonts w:ascii="Times New Roman"/>
          <w:b w:val="false"/>
          <w:i w:val="false"/>
          <w:color w:val="000000"/>
          <w:sz w:val="28"/>
        </w:rPr>
        <w:t>
      2) уәкілетті орган белгілеген тәртіппен энергия өндіруші ұйымдарды жаңғыртудың, кеңейтудің, реконструкциялаудың және (немесе) жаңартудың инвестициялық бағдарламаларын қарайды;</w:t>
      </w:r>
    </w:p>
    <w:bookmarkEnd w:id="225"/>
    <w:bookmarkStart w:name="z249" w:id="226"/>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bookmarkEnd w:id="226"/>
    <w:bookmarkStart w:name="z250" w:id="227"/>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bookmarkEnd w:id="227"/>
    <w:bookmarkStart w:name="z251" w:id="228"/>
    <w:p>
      <w:pPr>
        <w:spacing w:after="0"/>
        <w:ind w:left="0"/>
        <w:jc w:val="both"/>
      </w:pPr>
      <w:r>
        <w:rPr>
          <w:rFonts w:ascii="Times New Roman"/>
          <w:b w:val="false"/>
          <w:i w:val="false"/>
          <w:color w:val="000000"/>
          <w:sz w:val="28"/>
        </w:rPr>
        <w:t>
      2. Нарық кеңесінің шешімдері ұсынымдық сипатта болады.</w:t>
      </w:r>
    </w:p>
    <w:bookmarkEnd w:id="228"/>
    <w:p>
      <w:pPr>
        <w:spacing w:after="0"/>
        <w:ind w:left="0"/>
        <w:jc w:val="both"/>
      </w:pPr>
      <w:r>
        <w:rPr>
          <w:rFonts w:ascii="Times New Roman"/>
          <w:b/>
          <w:i w:val="false"/>
          <w:color w:val="000000"/>
          <w:sz w:val="28"/>
        </w:rPr>
        <w:t>10-3-бап. Бірыңғай сатып алушы</w:t>
      </w:r>
    </w:p>
    <w:bookmarkStart w:name="z252" w:id="229"/>
    <w:p>
      <w:pPr>
        <w:spacing w:after="0"/>
        <w:ind w:left="0"/>
        <w:jc w:val="both"/>
      </w:pPr>
      <w:r>
        <w:rPr>
          <w:rFonts w:ascii="Times New Roman"/>
          <w:b w:val="false"/>
          <w:i w:val="false"/>
          <w:color w:val="000000"/>
          <w:sz w:val="28"/>
        </w:rPr>
        <w:t>
      1. Бірыңғай сатып алушыны уәкілетті орган айқындайды.</w:t>
      </w:r>
    </w:p>
    <w:bookmarkEnd w:id="229"/>
    <w:bookmarkStart w:name="z254" w:id="230"/>
    <w:p>
      <w:pPr>
        <w:spacing w:after="0"/>
        <w:ind w:left="0"/>
        <w:jc w:val="both"/>
      </w:pPr>
      <w:r>
        <w:rPr>
          <w:rFonts w:ascii="Times New Roman"/>
          <w:b w:val="false"/>
          <w:i w:val="false"/>
          <w:color w:val="000000"/>
          <w:sz w:val="28"/>
        </w:rPr>
        <w:t>
      2. Бірыңғай сатып алушы:</w:t>
      </w:r>
    </w:p>
    <w:bookmarkEnd w:id="230"/>
    <w:bookmarkStart w:name="z255" w:id="231"/>
    <w:p>
      <w:pPr>
        <w:spacing w:after="0"/>
        <w:ind w:left="0"/>
        <w:jc w:val="both"/>
      </w:pPr>
      <w:r>
        <w:rPr>
          <w:rFonts w:ascii="Times New Roman"/>
          <w:b w:val="false"/>
          <w:i w:val="false"/>
          <w:color w:val="000000"/>
          <w:sz w:val="28"/>
        </w:rPr>
        <w:t>
      1) электр қуатының әзірлігін ұстап тұру бойынша көрсетілетін қызметті сатып алу туралы шарттарды жасасады;</w:t>
      </w:r>
    </w:p>
    <w:bookmarkEnd w:id="231"/>
    <w:bookmarkStart w:name="z256" w:id="232"/>
    <w:p>
      <w:pPr>
        <w:spacing w:after="0"/>
        <w:ind w:left="0"/>
        <w:jc w:val="both"/>
      </w:pPr>
      <w:r>
        <w:rPr>
          <w:rFonts w:ascii="Times New Roman"/>
          <w:b w:val="false"/>
          <w:i w:val="false"/>
          <w:color w:val="000000"/>
          <w:sz w:val="28"/>
        </w:rPr>
        <w:t>
      2) электр қуатының жүктеме көтеруге әзірлігін қамтамасыз ету бойынша қызмет көрсетуге арналған шарттарды жасасады;</w:t>
      </w:r>
    </w:p>
    <w:bookmarkEnd w:id="232"/>
    <w:bookmarkStart w:name="z257" w:id="233"/>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 сатып алу туралы шартқа сәйкес электр қуатының әзірлігін ұстап тұру бойынша көрсетілетін қызметті сатып алады;</w:t>
      </w:r>
    </w:p>
    <w:bookmarkEnd w:id="233"/>
    <w:bookmarkStart w:name="z258" w:id="234"/>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қызмет көрсетуге арналған шартқа сәйкес электр қуатының жүктеме көтеруге әзірлігін қамтамасыз ету бойынша қызмет көрсетеді;</w:t>
      </w:r>
    </w:p>
    <w:bookmarkEnd w:id="234"/>
    <w:bookmarkStart w:name="z259" w:id="235"/>
    <w:p>
      <w:pPr>
        <w:spacing w:after="0"/>
        <w:ind w:left="0"/>
        <w:jc w:val="both"/>
      </w:pPr>
      <w:r>
        <w:rPr>
          <w:rFonts w:ascii="Times New Roman"/>
          <w:b w:val="false"/>
          <w:i w:val="false"/>
          <w:color w:val="000000"/>
          <w:sz w:val="28"/>
        </w:rPr>
        <w:t>
      5) электр қуатының жүктеме көтеруге әзірлігін қамтамасыз ету бойынша көрсетілетін қызметтің алдағы күнтізбелік жылға бағасының есебін және оны өз интернет-ресурсында орналастыруды жүзеге асырады;</w:t>
      </w:r>
    </w:p>
    <w:bookmarkEnd w:id="235"/>
    <w:bookmarkStart w:name="z260" w:id="236"/>
    <w:p>
      <w:pPr>
        <w:spacing w:after="0"/>
        <w:ind w:left="0"/>
        <w:jc w:val="both"/>
      </w:pPr>
      <w:r>
        <w:rPr>
          <w:rFonts w:ascii="Times New Roman"/>
          <w:b w:val="false"/>
          <w:i w:val="false"/>
          <w:color w:val="000000"/>
          <w:sz w:val="28"/>
        </w:rPr>
        <w:t>
      6) электр қуатының жүктеме көтеруге әзірлігін қамтамасыз ету бойынша қызмет көрсетуге жасалған шарттардың тізбесін қалыптастырады және электр энергиясының көтерме сауда нарығы субъектісін көрсете отырып, өз интернет-ресурсында орналастырады.";</w:t>
      </w:r>
    </w:p>
    <w:bookmarkEnd w:id="236"/>
    <w:bookmarkStart w:name="z261" w:id="2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12-бапта</w:t>
      </w:r>
      <w:r>
        <w:rPr>
          <w:rFonts w:ascii="Times New Roman"/>
          <w:b w:val="false"/>
          <w:i w:val="false"/>
          <w:color w:val="000000"/>
          <w:sz w:val="28"/>
        </w:rPr>
        <w:t>:</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63" w:id="238"/>
    <w:p>
      <w:pPr>
        <w:spacing w:after="0"/>
        <w:ind w:left="0"/>
        <w:jc w:val="both"/>
      </w:pPr>
      <w:r>
        <w:rPr>
          <w:rFonts w:ascii="Times New Roman"/>
          <w:b w:val="false"/>
          <w:i w:val="false"/>
          <w:color w:val="000000"/>
          <w:sz w:val="28"/>
        </w:rPr>
        <w:t>
      "2. Электр энергиясын өндiруге және беруге қатысушылар:</w:t>
      </w:r>
    </w:p>
    <w:bookmarkEnd w:id="238"/>
    <w:bookmarkStart w:name="z264" w:id="239"/>
    <w:p>
      <w:pPr>
        <w:spacing w:after="0"/>
        <w:ind w:left="0"/>
        <w:jc w:val="both"/>
      </w:pPr>
      <w:r>
        <w:rPr>
          <w:rFonts w:ascii="Times New Roman"/>
          <w:b w:val="false"/>
          <w:i w:val="false"/>
          <w:color w:val="000000"/>
          <w:sz w:val="28"/>
        </w:rPr>
        <w:t>
      1) жүйелiк операторға Қазақстан Республикасының бiртұтас электр энергетикалық жүйесiн орталықтандырылған жедел-диспетчерлiк басқаруды жүзеге асыру үшiн қажет ақпаратты және электр станциялары жұмысының техникалық-экономикалық көрсеткiштерi жөнiнде нақты ақпаратты (өндiру, шиналардан босату, өз мұқтаждары, шиналардан электр энергиясын босатуға үлестiк шығыстар) беруге;</w:t>
      </w:r>
    </w:p>
    <w:bookmarkEnd w:id="239"/>
    <w:bookmarkStart w:name="z265" w:id="240"/>
    <w:p>
      <w:pPr>
        <w:spacing w:after="0"/>
        <w:ind w:left="0"/>
        <w:jc w:val="both"/>
      </w:pPr>
      <w:r>
        <w:rPr>
          <w:rFonts w:ascii="Times New Roman"/>
          <w:b w:val="false"/>
          <w:i w:val="false"/>
          <w:color w:val="000000"/>
          <w:sz w:val="28"/>
        </w:rPr>
        <w:t>
      2) жүйелiк оператордың коммерциялық есепке алу аспаптарына қол жеткізуіне рұқсат беруге;</w:t>
      </w:r>
    </w:p>
    <w:bookmarkEnd w:id="240"/>
    <w:bookmarkStart w:name="z266" w:id="241"/>
    <w:p>
      <w:pPr>
        <w:spacing w:after="0"/>
        <w:ind w:left="0"/>
        <w:jc w:val="both"/>
      </w:pPr>
      <w:r>
        <w:rPr>
          <w:rFonts w:ascii="Times New Roman"/>
          <w:b w:val="false"/>
          <w:i w:val="false"/>
          <w:color w:val="000000"/>
          <w:sz w:val="28"/>
        </w:rPr>
        <w:t>
      3) техникалық регламенттерде белгiленген талаптарға сәйкес электр энергиясының сапасы мен қауiпсiздiгiн қамтамасыз етуге;</w:t>
      </w:r>
    </w:p>
    <w:bookmarkEnd w:id="241"/>
    <w:bookmarkStart w:name="z267" w:id="242"/>
    <w:p>
      <w:pPr>
        <w:spacing w:after="0"/>
        <w:ind w:left="0"/>
        <w:jc w:val="both"/>
      </w:pPr>
      <w:r>
        <w:rPr>
          <w:rFonts w:ascii="Times New Roman"/>
          <w:b w:val="false"/>
          <w:i w:val="false"/>
          <w:color w:val="000000"/>
          <w:sz w:val="28"/>
        </w:rPr>
        <w:t>
      4) жасалған шарттар негiзiнде Қазақстан Республикасының бiртұтас электр энергетикалық жүйесiндегi стандартты жиiлiктi реттеуді және ұстап тұруды жүйелiк оператормен бiрлесе отырып жүзеге асыруға;</w:t>
      </w:r>
    </w:p>
    <w:bookmarkEnd w:id="242"/>
    <w:bookmarkStart w:name="z268" w:id="243"/>
    <w:p>
      <w:pPr>
        <w:spacing w:after="0"/>
        <w:ind w:left="0"/>
        <w:jc w:val="both"/>
      </w:pPr>
      <w:r>
        <w:rPr>
          <w:rFonts w:ascii="Times New Roman"/>
          <w:b w:val="false"/>
          <w:i w:val="false"/>
          <w:color w:val="000000"/>
          <w:sz w:val="28"/>
        </w:rPr>
        <w:t>
      5) Қазақстан Республикасының электр энергетикасы саласындағы техникалық регламенттерінiң және нормативтік-құқықтық актілерінің талаптарына сәйкес негiзгi және қосалқы жабдықты, аварияға қарсы және режімдiк автоматика, релелiк қорғау, диспетчерлiк технологиялық басқару құралдарын жұмыс жағдайында ұстауға;</w:t>
      </w:r>
    </w:p>
    <w:bookmarkEnd w:id="243"/>
    <w:bookmarkStart w:name="z269" w:id="244"/>
    <w:p>
      <w:pPr>
        <w:spacing w:after="0"/>
        <w:ind w:left="0"/>
        <w:jc w:val="both"/>
      </w:pPr>
      <w:r>
        <w:rPr>
          <w:rFonts w:ascii="Times New Roman"/>
          <w:b w:val="false"/>
          <w:i w:val="false"/>
          <w:color w:val="000000"/>
          <w:sz w:val="28"/>
        </w:rPr>
        <w:t>
      6) уәкiлеттi орган айқындайтын көлемде өз объектiлерiнде жаңа релелiк қорғау және аварияға қарсы автоматика құрылғыларын орнатуға және пайдаланылып жүрген релелiк қорғау және аварияға қарсы автоматика құрылғыларын жаңғыртуды жүргізуге;</w:t>
      </w:r>
    </w:p>
    <w:bookmarkEnd w:id="244"/>
    <w:bookmarkStart w:name="z270" w:id="245"/>
    <w:p>
      <w:pPr>
        <w:spacing w:after="0"/>
        <w:ind w:left="0"/>
        <w:jc w:val="both"/>
      </w:pPr>
      <w:r>
        <w:rPr>
          <w:rFonts w:ascii="Times New Roman"/>
          <w:b w:val="false"/>
          <w:i w:val="false"/>
          <w:color w:val="000000"/>
          <w:sz w:val="28"/>
        </w:rPr>
        <w:t>
      7) энергетикалық жабдықты пайдалануға байланысты туындаған технологиялық бұзушылықтар мен жазатайым оқиғалар туралы мемлекеттік энергетикалық қадағалау және бақылау жөніндегі органға Қазақстан Республикасының заңнамасында белгіленген тәртіппен хабарлауға міндетті.";</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73" w:id="246"/>
    <w:p>
      <w:pPr>
        <w:spacing w:after="0"/>
        <w:ind w:left="0"/>
        <w:jc w:val="both"/>
      </w:pPr>
      <w:r>
        <w:rPr>
          <w:rFonts w:ascii="Times New Roman"/>
          <w:b w:val="false"/>
          <w:i w:val="false"/>
          <w:color w:val="000000"/>
          <w:sz w:val="28"/>
        </w:rPr>
        <w:t>
      "1) спот-сауда-саттықта (өздері өндіретін электр энергиясы көлемінің он пайызынан аспайтын) өткізу жағдайларын қоспағанда, тиісінше электр энергиясына шекті тарифтен және теңгерімдеуші электр энергиясына шекті тарифтен аспайтын тарифтер бойынша электр энергиясын өткізуді жүзеге асыруға;";</w:t>
      </w:r>
    </w:p>
    <w:bookmarkEnd w:id="246"/>
    <w:bookmarkStart w:name="z274" w:id="247"/>
    <w:p>
      <w:pPr>
        <w:spacing w:after="0"/>
        <w:ind w:left="0"/>
        <w:jc w:val="both"/>
      </w:pPr>
      <w:r>
        <w:rPr>
          <w:rFonts w:ascii="Times New Roman"/>
          <w:b w:val="false"/>
          <w:i w:val="false"/>
          <w:color w:val="000000"/>
          <w:sz w:val="28"/>
        </w:rPr>
        <w:t>
      мынадай мазмұндағы 10) және 11) тармақшалармен толықтырылсын:</w:t>
      </w:r>
    </w:p>
    <w:bookmarkEnd w:id="247"/>
    <w:bookmarkStart w:name="z275" w:id="248"/>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қызметке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электр қуатының әзірлігін ұстап тұру бойынша көрсетілетін қызметке уәкілетті орган белгілеген жеке тарифті пайдаланады);</w:t>
      </w:r>
    </w:p>
    <w:bookmarkEnd w:id="248"/>
    <w:bookmarkStart w:name="z276" w:id="249"/>
    <w:p>
      <w:pPr>
        <w:spacing w:after="0"/>
        <w:ind w:left="0"/>
        <w:jc w:val="both"/>
      </w:pPr>
      <w:r>
        <w:rPr>
          <w:rFonts w:ascii="Times New Roman"/>
          <w:b w:val="false"/>
          <w:i w:val="false"/>
          <w:color w:val="000000"/>
          <w:sz w:val="28"/>
        </w:rPr>
        <w:t>
      11) Қазақстан Республикасының біртұтас электр энергетикалық жүйесін орталықтандырылған жедел-диспетчерлік басқару кезінде жүйелік оператордың өкімдеріне сәйкес электр энергиясын өндіруді тәулікішілік реттеуді жүзеге асыруға міндетті.";</w:t>
      </w:r>
    </w:p>
    <w:bookmarkEnd w:id="249"/>
    <w:bookmarkStart w:name="z277" w:id="250"/>
    <w:p>
      <w:pPr>
        <w:spacing w:after="0"/>
        <w:ind w:left="0"/>
        <w:jc w:val="both"/>
      </w:pPr>
      <w:r>
        <w:rPr>
          <w:rFonts w:ascii="Times New Roman"/>
          <w:b w:val="false"/>
          <w:i w:val="false"/>
          <w:color w:val="000000"/>
          <w:sz w:val="28"/>
        </w:rPr>
        <w:t>
      мынадай мазмұндағы 3-1-тармақпен толықтырылсын:</w:t>
      </w:r>
    </w:p>
    <w:bookmarkEnd w:id="250"/>
    <w:bookmarkStart w:name="z278" w:id="251"/>
    <w:p>
      <w:pPr>
        <w:spacing w:after="0"/>
        <w:ind w:left="0"/>
        <w:jc w:val="both"/>
      </w:pPr>
      <w:r>
        <w:rPr>
          <w:rFonts w:ascii="Times New Roman"/>
          <w:b w:val="false"/>
          <w:i w:val="false"/>
          <w:color w:val="000000"/>
          <w:sz w:val="28"/>
        </w:rPr>
        <w:t>
      "3-1. Тұтынушыларды энергиямен жабдықтау сенімділігін қамтамасыз ету үшін энергия өндіруші ұйымдар берілудің тәуліктік кестелерін орындау үшін қажетті көлемдерде электр энергиясын сатып алу арқылы авариялық істен шыққан қуаттарды алмастыруды жүзеге асыруға міндетті. Энергия өндіруші ұйымдар электр энергиясын авариялық істен шыққан қуаттар көлемінде сатып алуды өзге энергия өндіруші ұйымдардан да, жүйелік оператордан да соңғысымен жасалатын шектес мемлекеттердің энергия жүйелерімен авариялық өзара көмек көрсету туралы шарттар шеңберінде жүзеге асырады.";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280" w:id="252"/>
    <w:p>
      <w:pPr>
        <w:spacing w:after="0"/>
        <w:ind w:left="0"/>
        <w:jc w:val="both"/>
      </w:pPr>
      <w:r>
        <w:rPr>
          <w:rFonts w:ascii="Times New Roman"/>
          <w:b w:val="false"/>
          <w:i w:val="false"/>
          <w:color w:val="000000"/>
          <w:sz w:val="28"/>
        </w:rPr>
        <w:t>
      "4. Электр энергиясына шекті тарифтен және (немесе) теңгерімдеуші электр энергиясына шекті тарифтен асыра отырып, электр энергиясын өткізген жағдайда, энергия өндіруші ұйым, спот-сауда-саттықта (өздері өндіретін электр энергиясы көлемінің он пайызынан аспайтын) электр энергиясын өткізу нәтижесінде алынған соманы қоспағанда, көтерме және (немесе) бөлшек сауда нарығындағы субъектілерге асып кеткен соманы қайтаруға міндетті.";</w:t>
      </w:r>
    </w:p>
    <w:bookmarkEnd w:id="252"/>
    <w:bookmarkStart w:name="z281" w:id="253"/>
    <w:p>
      <w:pPr>
        <w:spacing w:after="0"/>
        <w:ind w:left="0"/>
        <w:jc w:val="both"/>
      </w:pPr>
      <w:r>
        <w:rPr>
          <w:rFonts w:ascii="Times New Roman"/>
          <w:b w:val="false"/>
          <w:i w:val="false"/>
          <w:color w:val="000000"/>
          <w:sz w:val="28"/>
        </w:rPr>
        <w:t>
      мынадай мазмұндағы 6-тармақпен толықтырылсын:</w:t>
      </w:r>
    </w:p>
    <w:bookmarkEnd w:id="253"/>
    <w:bookmarkStart w:name="z282" w:id="254"/>
    <w:p>
      <w:pPr>
        <w:spacing w:after="0"/>
        <w:ind w:left="0"/>
        <w:jc w:val="both"/>
      </w:pPr>
      <w:r>
        <w:rPr>
          <w:rFonts w:ascii="Times New Roman"/>
          <w:b w:val="false"/>
          <w:i w:val="false"/>
          <w:color w:val="000000"/>
          <w:sz w:val="28"/>
        </w:rPr>
        <w:t>
      "6. Электр энергиясы көтерме сауда нарығының субъектілері болып табылатын энергиямен жабдықтаушы, энергия беруші ұйымдар және тұтынушылар бірыңғай сатып алушымен электр қуатының жүктеме көтеруге әзірлігін қамтамасыз ету бойынша қызмет көрсетуге арналған шарттар жасасуға және осы шарттар негізінде электр қуатының нарығына қатысуға міндетті.";</w:t>
      </w:r>
    </w:p>
    <w:bookmarkEnd w:id="254"/>
    <w:bookmarkStart w:name="z283" w:id="2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12-1-бапта</w:t>
      </w:r>
      <w:r>
        <w:rPr>
          <w:rFonts w:ascii="Times New Roman"/>
          <w:b w:val="false"/>
          <w:i w:val="false"/>
          <w:color w:val="000000"/>
          <w:sz w:val="28"/>
        </w:rPr>
        <w:t>:</w:t>
      </w:r>
    </w:p>
    <w:bookmarkEnd w:id="255"/>
    <w:bookmarkStart w:name="z284" w:id="256"/>
    <w:p>
      <w:pPr>
        <w:spacing w:after="0"/>
        <w:ind w:left="0"/>
        <w:jc w:val="both"/>
      </w:pPr>
      <w:r>
        <w:rPr>
          <w:rFonts w:ascii="Times New Roman"/>
          <w:b w:val="false"/>
          <w:i w:val="false"/>
          <w:color w:val="000000"/>
          <w:sz w:val="28"/>
        </w:rPr>
        <w:t xml:space="preserve">
      тақырып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256"/>
    <w:p>
      <w:pPr>
        <w:spacing w:after="0"/>
        <w:ind w:left="0"/>
        <w:jc w:val="both"/>
      </w:pPr>
      <w:r>
        <w:rPr>
          <w:rFonts w:ascii="Times New Roman"/>
          <w:b/>
          <w:i w:val="false"/>
          <w:color w:val="000000"/>
          <w:sz w:val="28"/>
        </w:rPr>
        <w:t>"</w:t>
      </w:r>
      <w:r>
        <w:rPr>
          <w:rFonts w:ascii="Times New Roman"/>
          <w:b/>
          <w:i w:val="false"/>
          <w:color w:val="000000"/>
          <w:sz w:val="28"/>
        </w:rPr>
        <w:t>12-1-бап. Электр энергиясына шекті тарифтерді, теңгерімдеуші электр энергиясына шекті тарифтерді, электр қуатының әзірлігін ұстап тұру бойынша көрсетілетін қызметке шекті тарифтерді айқындау тәртібі</w:t>
      </w:r>
      <w:r>
        <w:rPr>
          <w:rFonts w:ascii="Times New Roman"/>
          <w:b/>
          <w:i w:val="false"/>
          <w:color w:val="000000"/>
          <w:sz w:val="28"/>
        </w:rPr>
        <w:t>";</w:t>
      </w:r>
    </w:p>
    <w:bookmarkStart w:name="z286" w:id="257"/>
    <w:p>
      <w:pPr>
        <w:spacing w:after="0"/>
        <w:ind w:left="0"/>
        <w:jc w:val="both"/>
      </w:pPr>
      <w:r>
        <w:rPr>
          <w:rFonts w:ascii="Times New Roman"/>
          <w:b w:val="false"/>
          <w:i w:val="false"/>
          <w:color w:val="000000"/>
          <w:sz w:val="28"/>
        </w:rPr>
        <w:t>
      "2. Энергия өндіруші ұйым электр энергиясына босату бағасын дербес, бірақ электр энергиясын өткізетін энергия өндіруші ұйымдардың тиісті тобының электр энергиясына шекті тарифтен аспайтындай етіп белгілейді.</w:t>
      </w:r>
    </w:p>
    <w:bookmarkEnd w:id="257"/>
    <w:bookmarkStart w:name="z287" w:id="258"/>
    <w:p>
      <w:pPr>
        <w:spacing w:after="0"/>
        <w:ind w:left="0"/>
        <w:jc w:val="both"/>
      </w:pPr>
      <w:r>
        <w:rPr>
          <w:rFonts w:ascii="Times New Roman"/>
          <w:b w:val="false"/>
          <w:i w:val="false"/>
          <w:color w:val="000000"/>
          <w:sz w:val="28"/>
        </w:rPr>
        <w:t>
      Энергия өндіруші ұйым теңгерімдеуші электр энергиясына босату бағасын дербес, бірақ электр энергиясын өткізетін энергия өндіруші ұйымдардың тиісті тобының теңгерімдеуші электр энергиясына шекті тарифтен аспайтындай етіп белгілейді.</w:t>
      </w:r>
    </w:p>
    <w:bookmarkEnd w:id="258"/>
    <w:bookmarkStart w:name="z288" w:id="259"/>
    <w:p>
      <w:pPr>
        <w:spacing w:after="0"/>
        <w:ind w:left="0"/>
        <w:jc w:val="both"/>
      </w:pPr>
      <w:r>
        <w:rPr>
          <w:rFonts w:ascii="Times New Roman"/>
          <w:b w:val="false"/>
          <w:i w:val="false"/>
          <w:color w:val="000000"/>
          <w:sz w:val="28"/>
        </w:rPr>
        <w:t>
      Электр энергиясына шекті тариф және теңгерімдеуші электр энергиясына шекті тариф электр энергиясын өткізетін энергия өндіруші ұйымдардың топтары бойынша жылдарға бөліне отырып, жеті жылға тең мерзімге бекітіледі және қажет болғанда түзетіліп отырады.</w:t>
      </w:r>
    </w:p>
    <w:bookmarkEnd w:id="259"/>
    <w:bookmarkStart w:name="z289" w:id="260"/>
    <w:p>
      <w:pPr>
        <w:spacing w:after="0"/>
        <w:ind w:left="0"/>
        <w:jc w:val="both"/>
      </w:pPr>
      <w:r>
        <w:rPr>
          <w:rFonts w:ascii="Times New Roman"/>
          <w:b w:val="false"/>
          <w:i w:val="false"/>
          <w:color w:val="000000"/>
          <w:sz w:val="28"/>
        </w:rPr>
        <w:t>
      Электр энергиясына шекті тарифті және теңгерімдеуші электр энергиясына шекті тарифті айқындау үшін олардың қолданысының алғашқы жеті жылына электр энергиясына шекті тариф және теңгерімдеуші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bookmarkEnd w:id="260"/>
    <w:bookmarkStart w:name="z290" w:id="261"/>
    <w:p>
      <w:pPr>
        <w:spacing w:after="0"/>
        <w:ind w:left="0"/>
        <w:jc w:val="both"/>
      </w:pPr>
      <w:r>
        <w:rPr>
          <w:rFonts w:ascii="Times New Roman"/>
          <w:b w:val="false"/>
          <w:i w:val="false"/>
          <w:color w:val="000000"/>
          <w:sz w:val="28"/>
        </w:rPr>
        <w:t>
      мынадай мазмұндағы 2-1-тармақпен толықтырылсын:</w:t>
      </w:r>
    </w:p>
    <w:bookmarkEnd w:id="261"/>
    <w:bookmarkStart w:name="z291" w:id="262"/>
    <w:p>
      <w:pPr>
        <w:spacing w:after="0"/>
        <w:ind w:left="0"/>
        <w:jc w:val="both"/>
      </w:pPr>
      <w:r>
        <w:rPr>
          <w:rFonts w:ascii="Times New Roman"/>
          <w:b w:val="false"/>
          <w:i w:val="false"/>
          <w:color w:val="000000"/>
          <w:sz w:val="28"/>
        </w:rPr>
        <w:t>
      "2-1. Энергия өндіруші ұйым электр қуатының әзірлігін ұстап тұру бойынша көрсетілетін қызметке тарифті дербес, бірақ электр қуатының әзірлігін ұстап тұру бойынша көрсетілетін қызметке шекті тарифтен аспайтындай етіп белгілейді.</w:t>
      </w:r>
    </w:p>
    <w:bookmarkEnd w:id="262"/>
    <w:bookmarkStart w:name="z292" w:id="263"/>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уәкілетті орган жылдарға бөле отырып, жеті жылға тең мерзімге бекітеді және қажет болған кезде саланың инвестициялық тартымдылығын қамтамасыз ету мақсатында түзетіліп отырады.</w:t>
      </w:r>
    </w:p>
    <w:bookmarkEnd w:id="263"/>
    <w:bookmarkStart w:name="z293" w:id="264"/>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айқындау үшін қолданысының алғашқы жеті жылына уәкілетті органмен келісімдер шеңберінде энергия өндіруші ұйымдар 2015 жылы салған инвестициялардың жиынтық көлемі (амортизациялық аударымдар есебінен инвестицияларды қоспағанда) пайдаланылады.";</w:t>
      </w:r>
    </w:p>
    <w:bookmarkEnd w:id="264"/>
    <w:bookmarkStart w:name="z294" w:id="26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13-бапта</w:t>
      </w:r>
      <w:r>
        <w:rPr>
          <w:rFonts w:ascii="Times New Roman"/>
          <w:b w:val="false"/>
          <w:i w:val="false"/>
          <w:color w:val="000000"/>
          <w:sz w:val="28"/>
        </w:rPr>
        <w:t>:</w:t>
      </w:r>
    </w:p>
    <w:bookmarkEnd w:id="265"/>
    <w:bookmarkStart w:name="z295" w:id="266"/>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66"/>
    <w:bookmarkStart w:name="z296" w:id="267"/>
    <w:p>
      <w:pPr>
        <w:spacing w:after="0"/>
        <w:ind w:left="0"/>
        <w:jc w:val="both"/>
      </w:pPr>
      <w:r>
        <w:rPr>
          <w:rFonts w:ascii="Times New Roman"/>
          <w:b w:val="false"/>
          <w:i w:val="false"/>
          <w:color w:val="000000"/>
          <w:sz w:val="28"/>
        </w:rPr>
        <w:t>
      "1) тұтынушыларға, энергиямен жабдықтаушы ұйымдарға, энергия беруші ұйымдарға (өз желілеріндегі және шаруашылық мұқтаждарына электр энергиясының нормативтік ысыраптарын жабу үшін) және ұлттық операторға Қазақстан Республикасы азаматтық заңнамасының талаптарына сәйкес электр энергиясын орталықтандырылмаған сатып алу-сату нарығында жасалатын шарттар негізінде;";</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мазмұндағы 3-1) тармақшамен толықтырылсын:</w:t>
      </w:r>
    </w:p>
    <w:bookmarkStart w:name="z298" w:id="268"/>
    <w:p>
      <w:pPr>
        <w:spacing w:after="0"/>
        <w:ind w:left="0"/>
        <w:jc w:val="both"/>
      </w:pPr>
      <w:r>
        <w:rPr>
          <w:rFonts w:ascii="Times New Roman"/>
          <w:b w:val="false"/>
          <w:i w:val="false"/>
          <w:color w:val="000000"/>
          <w:sz w:val="28"/>
        </w:rPr>
        <w:t>
      "3-1) бірыңғай сатып алушымен электр қуатының жүктеме көтеруге әзірлігін қамтамасыз ету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w:t>
      </w:r>
    </w:p>
    <w:bookmarkEnd w:id="268"/>
    <w:bookmarkStart w:name="z299" w:id="269"/>
    <w:p>
      <w:pPr>
        <w:spacing w:after="0"/>
        <w:ind w:left="0"/>
        <w:jc w:val="both"/>
      </w:pPr>
      <w:r>
        <w:rPr>
          <w:rFonts w:ascii="Times New Roman"/>
          <w:b w:val="false"/>
          <w:i w:val="false"/>
          <w:color w:val="000000"/>
          <w:sz w:val="28"/>
        </w:rPr>
        <w:t>
      мынадай мазмұндағы 8-тармақпен толықтырылсын:</w:t>
      </w:r>
    </w:p>
    <w:bookmarkEnd w:id="269"/>
    <w:bookmarkStart w:name="z300" w:id="270"/>
    <w:p>
      <w:pPr>
        <w:spacing w:after="0"/>
        <w:ind w:left="0"/>
        <w:jc w:val="both"/>
      </w:pPr>
      <w:r>
        <w:rPr>
          <w:rFonts w:ascii="Times New Roman"/>
          <w:b w:val="false"/>
          <w:i w:val="false"/>
          <w:color w:val="000000"/>
          <w:sz w:val="28"/>
        </w:rPr>
        <w:t>
      "8. Қазақстан Республикасының біртұтас электр энергетикалық жүйесі электр станцияларының, электр және жылу желілерінің энергетикалық жабдығын, тұтынушылардың электр қондырғыларын пайдалануды, жөндеуді, баптауды және монтаждауды жүзеге асыратын персонал, сондай-ақ сарапшылар энергетикалық жабдықты және тұтынушылардың электр қондырғыларын пайдалану, жөндеу, баптау және монтаждау, сондай-ақ зерттеп-қарау бойынша білімін тексеруден өтуге және қызметті жүзеге асыруға тиісті рұқсаты болуға міндетті.";</w:t>
      </w:r>
    </w:p>
    <w:bookmarkEnd w:id="270"/>
    <w:bookmarkStart w:name="z301" w:id="2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15-бапта</w:t>
      </w:r>
      <w:r>
        <w:rPr>
          <w:rFonts w:ascii="Times New Roman"/>
          <w:b w:val="false"/>
          <w:i w:val="false"/>
          <w:color w:val="000000"/>
          <w:sz w:val="28"/>
        </w:rPr>
        <w:t>:</w:t>
      </w:r>
    </w:p>
    <w:bookmarkEnd w:id="271"/>
    <w:bookmarkStart w:name="z302" w:id="272"/>
    <w:p>
      <w:pPr>
        <w:spacing w:after="0"/>
        <w:ind w:left="0"/>
        <w:jc w:val="both"/>
      </w:pPr>
      <w:r>
        <w:rPr>
          <w:rFonts w:ascii="Times New Roman"/>
          <w:b w:val="false"/>
          <w:i w:val="false"/>
          <w:color w:val="000000"/>
          <w:sz w:val="28"/>
        </w:rPr>
        <w:t>
      1-тармақтың 4) тармақшасындағы "міндетті нарығынан тұрады." деген сөздер "нарығынан;" деген сөзбен ауыстырылып, мынадай мазмұндағы 5) тармақшамен толықтырылсын:</w:t>
      </w:r>
    </w:p>
    <w:bookmarkEnd w:id="272"/>
    <w:bookmarkStart w:name="z303" w:id="273"/>
    <w:p>
      <w:pPr>
        <w:spacing w:after="0"/>
        <w:ind w:left="0"/>
        <w:jc w:val="both"/>
      </w:pPr>
      <w:r>
        <w:rPr>
          <w:rFonts w:ascii="Times New Roman"/>
          <w:b w:val="false"/>
          <w:i w:val="false"/>
          <w:color w:val="000000"/>
          <w:sz w:val="28"/>
        </w:rPr>
        <w:t>
      "5) электр қуатының нарығынан тұрады.";</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және 2) тармақшасы мынадай редакцияда жазылсын:</w:t>
      </w:r>
    </w:p>
    <w:bookmarkStart w:name="z305" w:id="274"/>
    <w:p>
      <w:pPr>
        <w:spacing w:after="0"/>
        <w:ind w:left="0"/>
        <w:jc w:val="both"/>
      </w:pPr>
      <w:r>
        <w:rPr>
          <w:rFonts w:ascii="Times New Roman"/>
          <w:b w:val="false"/>
          <w:i w:val="false"/>
          <w:color w:val="000000"/>
          <w:sz w:val="28"/>
        </w:rPr>
        <w:t>
      "2. Орталықтандырылған сауда нарығының операторы:";</w:t>
      </w:r>
    </w:p>
    <w:bookmarkEnd w:id="274"/>
    <w:bookmarkStart w:name="z306" w:id="275"/>
    <w:p>
      <w:pPr>
        <w:spacing w:after="0"/>
        <w:ind w:left="0"/>
        <w:jc w:val="both"/>
      </w:pPr>
      <w:r>
        <w:rPr>
          <w:rFonts w:ascii="Times New Roman"/>
          <w:b w:val="false"/>
          <w:i w:val="false"/>
          <w:color w:val="000000"/>
          <w:sz w:val="28"/>
        </w:rPr>
        <w:t>
      "2) электр энергиясының орталықтандырылған саудасын орта мерзімді (апта, ай) және ұзақ мерзімді (тоқсан, жыл) кезеңдерге, сондай-ақ электр қуатының орталықтандырылған сауда-саттығын бір жылға ұйымдастыруды және өткізуді жүзеге асырады;";</w:t>
      </w:r>
    </w:p>
    <w:bookmarkEnd w:id="275"/>
    <w:bookmarkStart w:name="z307" w:id="2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15-1-бапта</w:t>
      </w:r>
      <w:r>
        <w:rPr>
          <w:rFonts w:ascii="Times New Roman"/>
          <w:b w:val="false"/>
          <w:i w:val="false"/>
          <w:color w:val="000000"/>
          <w:sz w:val="28"/>
        </w:rPr>
        <w:t>:</w:t>
      </w:r>
    </w:p>
    <w:bookmarkEnd w:id="276"/>
    <w:bookmarkStart w:name="z308" w:id="277"/>
    <w:p>
      <w:pPr>
        <w:spacing w:after="0"/>
        <w:ind w:left="0"/>
        <w:jc w:val="both"/>
      </w:pPr>
      <w:r>
        <w:rPr>
          <w:rFonts w:ascii="Times New Roman"/>
          <w:b w:val="false"/>
          <w:i w:val="false"/>
          <w:color w:val="000000"/>
          <w:sz w:val="28"/>
        </w:rPr>
        <w:t xml:space="preserve">
      тақырып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End w:id="277"/>
    <w:p>
      <w:pPr>
        <w:spacing w:after="0"/>
        <w:ind w:left="0"/>
        <w:jc w:val="both"/>
      </w:pPr>
      <w:r>
        <w:rPr>
          <w:rFonts w:ascii="Times New Roman"/>
          <w:b/>
          <w:i w:val="false"/>
          <w:color w:val="000000"/>
          <w:sz w:val="28"/>
        </w:rPr>
        <w:t>"</w:t>
      </w:r>
      <w:r>
        <w:rPr>
          <w:rFonts w:ascii="Times New Roman"/>
          <w:b/>
          <w:i w:val="false"/>
          <w:color w:val="000000"/>
          <w:sz w:val="28"/>
        </w:rPr>
        <w:t>15-1-бап. Пайдалануға жаңадан берілетін генерациялайтын қондырғыларды салуға тендер өткізу тәртібі</w:t>
      </w:r>
    </w:p>
    <w:bookmarkStart w:name="z253" w:id="278"/>
    <w:p>
      <w:pPr>
        <w:spacing w:after="0"/>
        <w:ind w:left="0"/>
        <w:jc w:val="both"/>
      </w:pPr>
      <w:r>
        <w:rPr>
          <w:rFonts w:ascii="Times New Roman"/>
          <w:b w:val="false"/>
          <w:i w:val="false"/>
          <w:color w:val="000000"/>
          <w:sz w:val="28"/>
        </w:rPr>
        <w:t>
      1. Жүйелік оператор жыл сайын он бесінші қазанға дейінгі мерзімде уәкілетті орган бекіткен тәртіппен электр энергиясы мен қуатының алдағы жеті жылдық кезеңге арналған болжамды теңгерімін әзірлейді.</w:t>
      </w:r>
    </w:p>
    <w:bookmarkEnd w:id="278"/>
    <w:bookmarkStart w:name="z311" w:id="279"/>
    <w:p>
      <w:pPr>
        <w:spacing w:after="0"/>
        <w:ind w:left="0"/>
        <w:jc w:val="both"/>
      </w:pPr>
      <w:r>
        <w:rPr>
          <w:rFonts w:ascii="Times New Roman"/>
          <w:b w:val="false"/>
          <w:i w:val="false"/>
          <w:color w:val="000000"/>
          <w:sz w:val="28"/>
        </w:rPr>
        <w:t>
      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жылдық ең жоғары электр жүктемесі күніне әзірленетін электр қуатының теңгерімі бөлігінде мыналар ескеріледі:</w:t>
      </w:r>
    </w:p>
    <w:bookmarkEnd w:id="279"/>
    <w:bookmarkStart w:name="z312" w:id="280"/>
    <w:p>
      <w:pPr>
        <w:spacing w:after="0"/>
        <w:ind w:left="0"/>
        <w:jc w:val="both"/>
      </w:pPr>
      <w:r>
        <w:rPr>
          <w:rFonts w:ascii="Times New Roman"/>
          <w:b w:val="false"/>
          <w:i w:val="false"/>
          <w:color w:val="000000"/>
          <w:sz w:val="28"/>
        </w:rPr>
        <w:t>
      1) салу үшін уәкілетті орган тендер жеңімпазымен тиісті шарт жасаған, тендер негізінде пайдалануға жаңадан берілетін генерациялайтын қондырғылардың қолда бар электр қуатының көлемі;</w:t>
      </w:r>
    </w:p>
    <w:bookmarkEnd w:id="280"/>
    <w:bookmarkStart w:name="z313" w:id="281"/>
    <w:p>
      <w:pPr>
        <w:spacing w:after="0"/>
        <w:ind w:left="0"/>
        <w:jc w:val="both"/>
      </w:pPr>
      <w:r>
        <w:rPr>
          <w:rFonts w:ascii="Times New Roman"/>
          <w:b w:val="false"/>
          <w:i w:val="false"/>
          <w:color w:val="000000"/>
          <w:sz w:val="28"/>
        </w:rPr>
        <w:t>
      2) жұмыс істеп тұрған энергия өндіруші ұйымдардың,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генерациялайтын қондырғыларының қолда бар электр қуатының көлемі;</w:t>
      </w:r>
    </w:p>
    <w:bookmarkEnd w:id="281"/>
    <w:bookmarkStart w:name="z314" w:id="282"/>
    <w:p>
      <w:pPr>
        <w:spacing w:after="0"/>
        <w:ind w:left="0"/>
        <w:jc w:val="both"/>
      </w:pPr>
      <w:r>
        <w:rPr>
          <w:rFonts w:ascii="Times New Roman"/>
          <w:b w:val="false"/>
          <w:i w:val="false"/>
          <w:color w:val="000000"/>
          <w:sz w:val="28"/>
        </w:rPr>
        <w:t>
      3) жұмыс істеп тұрған энергия өндіруші ұйымдардың бұрыннан бар генерациялайтын қондырғыларының қолда бар электр қуатының көлемі (осы тармақтың 2) тармақшасында көрсетілген қолда бар электр қуатын қоспағанда);</w:t>
      </w:r>
    </w:p>
    <w:bookmarkEnd w:id="282"/>
    <w:bookmarkStart w:name="z315" w:id="283"/>
    <w:p>
      <w:pPr>
        <w:spacing w:after="0"/>
        <w:ind w:left="0"/>
        <w:jc w:val="both"/>
      </w:pPr>
      <w:r>
        <w:rPr>
          <w:rFonts w:ascii="Times New Roman"/>
          <w:b w:val="false"/>
          <w:i w:val="false"/>
          <w:color w:val="000000"/>
          <w:sz w:val="28"/>
        </w:rPr>
        <w:t>
      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жоспарланатын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bookmarkEnd w:id="283"/>
    <w:bookmarkStart w:name="z316" w:id="284"/>
    <w:p>
      <w:pPr>
        <w:spacing w:after="0"/>
        <w:ind w:left="0"/>
        <w:jc w:val="both"/>
      </w:pPr>
      <w:r>
        <w:rPr>
          <w:rFonts w:ascii="Times New Roman"/>
          <w:b w:val="false"/>
          <w:i w:val="false"/>
          <w:color w:val="000000"/>
          <w:sz w:val="28"/>
        </w:rPr>
        <w:t>
      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бар болған кезде).</w:t>
      </w:r>
    </w:p>
    <w:bookmarkEnd w:id="284"/>
    <w:bookmarkStart w:name="z317" w:id="285"/>
    <w:p>
      <w:pPr>
        <w:spacing w:after="0"/>
        <w:ind w:left="0"/>
        <w:jc w:val="both"/>
      </w:pPr>
      <w:r>
        <w:rPr>
          <w:rFonts w:ascii="Times New Roman"/>
          <w:b w:val="false"/>
          <w:i w:val="false"/>
          <w:color w:val="000000"/>
          <w:sz w:val="28"/>
        </w:rPr>
        <w:t>
      Электр энергиясы мен қуатының алдағы жеті жылдық кезеңге арналған болжамды теңгерімінде жаңартылатын энергия көздерін пайдалану объектілері өздері өндіретін электр энергиясы бойынша ғана ескеріледі.</w:t>
      </w:r>
    </w:p>
    <w:bookmarkEnd w:id="285"/>
    <w:bookmarkStart w:name="z318" w:id="286"/>
    <w:p>
      <w:pPr>
        <w:spacing w:after="0"/>
        <w:ind w:left="0"/>
        <w:jc w:val="both"/>
      </w:pPr>
      <w:r>
        <w:rPr>
          <w:rFonts w:ascii="Times New Roman"/>
          <w:b w:val="false"/>
          <w:i w:val="false"/>
          <w:color w:val="000000"/>
          <w:sz w:val="28"/>
        </w:rPr>
        <w:t>
      2. Уәкілетті орган электр энергиясы мен қуатының алдағы жеті жылдық кезеңге арналған болжамды теңгерімін келіп түскен күнінен бастап үш ай ішінде бекітеді.</w:t>
      </w:r>
    </w:p>
    <w:bookmarkEnd w:id="286"/>
    <w:bookmarkStart w:name="z319" w:id="287"/>
    <w:p>
      <w:pPr>
        <w:spacing w:after="0"/>
        <w:ind w:left="0"/>
        <w:jc w:val="both"/>
      </w:pPr>
      <w:r>
        <w:rPr>
          <w:rFonts w:ascii="Times New Roman"/>
          <w:b w:val="false"/>
          <w:i w:val="false"/>
          <w:color w:val="000000"/>
          <w:sz w:val="28"/>
        </w:rPr>
        <w:t>
      3. Бекітілген электр энергиясы мен қуатының алдағы жеті жылдық кезеңге арналған болжамды теңгерімі бекітілген күнінен бастап он жұмыс күнінен кешіктірілмей уәкілетті органның және жүйелік оператордың интернет-ресурсында орналастырылады.";</w:t>
      </w:r>
    </w:p>
    <w:bookmarkEnd w:id="287"/>
    <w:bookmarkStart w:name="z320" w:id="288"/>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288"/>
    <w:bookmarkStart w:name="z321" w:id="289"/>
    <w:p>
      <w:pPr>
        <w:spacing w:after="0"/>
        <w:ind w:left="0"/>
        <w:jc w:val="both"/>
      </w:pPr>
      <w:r>
        <w:rPr>
          <w:rFonts w:ascii="Times New Roman"/>
          <w:b w:val="false"/>
          <w:i w:val="false"/>
          <w:color w:val="000000"/>
          <w:sz w:val="28"/>
        </w:rPr>
        <w:t>
      "3-1. Егер бекітілген 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болжамның алғашқы бес жылы ішінде электр қуатының болжамды тапшылығы 100 МВт-дан асатын болса, уәкілетті орган болжамды тапшылықты жабу үшін пайдалануға жаңадан берілетін генерациялайтын қондырғыларды салуға тендер өткізеді.</w:t>
      </w:r>
    </w:p>
    <w:bookmarkEnd w:id="289"/>
    <w:bookmarkStart w:name="z322" w:id="290"/>
    <w:p>
      <w:pPr>
        <w:spacing w:after="0"/>
        <w:ind w:left="0"/>
        <w:jc w:val="both"/>
      </w:pPr>
      <w:r>
        <w:rPr>
          <w:rFonts w:ascii="Times New Roman"/>
          <w:b w:val="false"/>
          <w:i w:val="false"/>
          <w:color w:val="000000"/>
          <w:sz w:val="28"/>
        </w:rPr>
        <w:t>
      3-2. Тендер негізінде пайдалануға жаңадан берілетін генерациялайтын қондырғылардың орналасу орны (алаңы), олар үшін отынның типі және түрі уәкілетті органның тапсырысы бойынша жүргізілген техникалық-экономикалық негіздеменің нәтижелері бойынша айқындалады.";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24" w:id="291"/>
    <w:p>
      <w:pPr>
        <w:spacing w:after="0"/>
        <w:ind w:left="0"/>
        <w:jc w:val="both"/>
      </w:pPr>
      <w:r>
        <w:rPr>
          <w:rFonts w:ascii="Times New Roman"/>
          <w:b w:val="false"/>
          <w:i w:val="false"/>
          <w:color w:val="000000"/>
          <w:sz w:val="28"/>
        </w:rPr>
        <w:t>
      "10. Пайдалануға жаңадан берілетін генерациялайтын қондырғыларды салуға арналған шарт жасалған күннен бастап күнтізбелік отыз күн ішінде бірыңғай сатып алушы электр қуатының әзірлігін ұстап тұру бойынша көрсетілетін қызметке жеке тариф бойынша уәкілетті орган белгілеген көлемде және мерзімдерге тендер жеңімпазымен электр қуатының әзірлігін ұстап тұру бойынша көрсетілетін қызметті сатып алу туралы шарт жасасады.</w:t>
      </w:r>
    </w:p>
    <w:bookmarkEnd w:id="291"/>
    <w:bookmarkStart w:name="z325" w:id="292"/>
    <w:p>
      <w:pPr>
        <w:spacing w:after="0"/>
        <w:ind w:left="0"/>
        <w:jc w:val="both"/>
      </w:pPr>
      <w:r>
        <w:rPr>
          <w:rFonts w:ascii="Times New Roman"/>
          <w:b w:val="false"/>
          <w:i w:val="false"/>
          <w:color w:val="000000"/>
          <w:sz w:val="28"/>
        </w:rPr>
        <w:t>
      Тендер негізінде пайдалануға жаңадан берілетін генерациялайтын қондырғылардың электр қуатын жүйелік оператор ол пайдалануға берілген күннен бастап жыл сайын аттестаттауға тиіс.</w:t>
      </w:r>
    </w:p>
    <w:bookmarkEnd w:id="292"/>
    <w:bookmarkStart w:name="z326" w:id="293"/>
    <w:p>
      <w:pPr>
        <w:spacing w:after="0"/>
        <w:ind w:left="0"/>
        <w:jc w:val="both"/>
      </w:pPr>
      <w:r>
        <w:rPr>
          <w:rFonts w:ascii="Times New Roman"/>
          <w:b w:val="false"/>
          <w:i w:val="false"/>
          <w:color w:val="000000"/>
          <w:sz w:val="28"/>
        </w:rPr>
        <w:t>
      Егер электр қуатын кезекті аттестаттауды өткізу нәтижесінде тендер негізінде пайдалануға жаңадан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аттестаттауды өткізгенге дейінгі аттестатталған мәнге дейін төмендетіледі.";</w:t>
      </w:r>
    </w:p>
    <w:bookmarkEnd w:id="293"/>
    <w:bookmarkStart w:name="z327" w:id="29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15-2-бапта</w:t>
      </w:r>
      <w:r>
        <w:rPr>
          <w:rFonts w:ascii="Times New Roman"/>
          <w:b w:val="false"/>
          <w:i w:val="false"/>
          <w:color w:val="000000"/>
          <w:sz w:val="28"/>
        </w:rPr>
        <w:t>:</w:t>
      </w:r>
    </w:p>
    <w:bookmarkEnd w:id="294"/>
    <w:bookmarkStart w:name="z328" w:id="295"/>
    <w:p>
      <w:pPr>
        <w:spacing w:after="0"/>
        <w:ind w:left="0"/>
        <w:jc w:val="both"/>
      </w:pPr>
      <w:r>
        <w:rPr>
          <w:rFonts w:ascii="Times New Roman"/>
          <w:b w:val="false"/>
          <w:i w:val="false"/>
          <w:color w:val="000000"/>
          <w:sz w:val="28"/>
        </w:rPr>
        <w:t>
      мынадай мазмұндағы 1-1-тармақпен толықтырылсын:</w:t>
      </w:r>
    </w:p>
    <w:bookmarkEnd w:id="295"/>
    <w:bookmarkStart w:name="z329" w:id="296"/>
    <w:p>
      <w:pPr>
        <w:spacing w:after="0"/>
        <w:ind w:left="0"/>
        <w:jc w:val="both"/>
      </w:pPr>
      <w:r>
        <w:rPr>
          <w:rFonts w:ascii="Times New Roman"/>
          <w:b w:val="false"/>
          <w:i w:val="false"/>
          <w:color w:val="000000"/>
          <w:sz w:val="28"/>
        </w:rPr>
        <w:t>
      "1-1. Энергия өндіруші ұйым генерациялайтын қондырғылардың электр қуатын аттестаттаудан өткізгеннен кейін электр қуатының әзірлігін ұстап тұру бойынша көрсетілетін қызметті өткізуді жүзеге асырады.";</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1" w:id="297"/>
    <w:p>
      <w:pPr>
        <w:spacing w:after="0"/>
        <w:ind w:left="0"/>
        <w:jc w:val="both"/>
      </w:pPr>
      <w:r>
        <w:rPr>
          <w:rFonts w:ascii="Times New Roman"/>
          <w:b w:val="false"/>
          <w:i w:val="false"/>
          <w:color w:val="000000"/>
          <w:sz w:val="28"/>
        </w:rPr>
        <w:t>
      "2. Жүйелік оператор уәкілетті орган белгілеген тәртіппен энергия өндіруші ұйымның генерациялайтын қондырғыларының электр қуатын аттестаттауды жүзеге асырады.";</w:t>
      </w:r>
    </w:p>
    <w:bookmarkEnd w:id="297"/>
    <w:bookmarkStart w:name="z332" w:id="29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15-3-бапта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34" w:id="299"/>
    <w:p>
      <w:pPr>
        <w:spacing w:after="0"/>
        <w:ind w:left="0"/>
        <w:jc w:val="both"/>
      </w:pPr>
      <w:r>
        <w:rPr>
          <w:rFonts w:ascii="Times New Roman"/>
          <w:b w:val="false"/>
          <w:i w:val="false"/>
          <w:color w:val="000000"/>
          <w:sz w:val="28"/>
        </w:rPr>
        <w:t>
      "1. Электр қуатының нарығы электр қуатына сұранысты жабу үшін Қазақстан Республикасының біртұтас электр энергетикалық жүйесіндегі бұрыннан бар электр қуаттарын ұстап тұру және жаңаларын енгізу үшін инвестициялар тарту мақсатында жұмыс істейді.</w:t>
      </w:r>
    </w:p>
    <w:bookmarkEnd w:id="299"/>
    <w:bookmarkStart w:name="z335" w:id="300"/>
    <w:p>
      <w:pPr>
        <w:spacing w:after="0"/>
        <w:ind w:left="0"/>
        <w:jc w:val="both"/>
      </w:pPr>
      <w:r>
        <w:rPr>
          <w:rFonts w:ascii="Times New Roman"/>
          <w:b w:val="false"/>
          <w:i w:val="false"/>
          <w:color w:val="000000"/>
          <w:sz w:val="28"/>
        </w:rPr>
        <w:t>
      Электр қуатының нарығын ұйымдастыру және оның жұмыс істеу тәртібін уәкілетті орган белгілейді.</w:t>
      </w:r>
    </w:p>
    <w:bookmarkEnd w:id="300"/>
    <w:bookmarkStart w:name="z336" w:id="301"/>
    <w:p>
      <w:pPr>
        <w:spacing w:after="0"/>
        <w:ind w:left="0"/>
        <w:jc w:val="both"/>
      </w:pPr>
      <w:r>
        <w:rPr>
          <w:rFonts w:ascii="Times New Roman"/>
          <w:b w:val="false"/>
          <w:i w:val="false"/>
          <w:color w:val="000000"/>
          <w:sz w:val="28"/>
        </w:rPr>
        <w:t>
      2. Көтерме сауда нарығы субъектілері болып табылатын энергиямен жабдықтаушы, энергия беруші ұйымдар және тұтынушылар тұтынуға арналған болжамды өтінімдерді қалыптастырады, онда өздерінің құрамында меншік, жалға алу құқығында немесе өзге де заттай құқықта бар генерациялайтын көздердің электр қуатының есебінен жабылмайтын, алдағы және келесі күнтізбелік жылдардың әр айына тұтынудағы электр қуатының ең жоғары мәнін көрсетеді және оларды есепті жылдың алдындағы жылдың бірінші тамызынан кешіктірмей жүйелік операторға жібереді.</w:t>
      </w:r>
    </w:p>
    <w:bookmarkEnd w:id="301"/>
    <w:bookmarkStart w:name="z337" w:id="302"/>
    <w:p>
      <w:pPr>
        <w:spacing w:after="0"/>
        <w:ind w:left="0"/>
        <w:jc w:val="both"/>
      </w:pPr>
      <w:r>
        <w:rPr>
          <w:rFonts w:ascii="Times New Roman"/>
          <w:b w:val="false"/>
          <w:i w:val="false"/>
          <w:color w:val="000000"/>
          <w:sz w:val="28"/>
        </w:rPr>
        <w:t>
      Жүйелік оператор есепті жылдың алдындағы жылдың бірінші қазанынан кешіктірілмейтін мерзімде электр қуаты резервінің қажетті шамасын және технологиялық шығыстың өтемін жасау үшін, ұлттық электр желісінің өз және шаруашылық мұқтаждарына тұтынудың орташа жылдық электр қуатын ескере отырып, көтерме сауда нарығы субъектілерінің болжамды өтінімдері негізінде алдағы және келесі күнтізбелік жылдарға электр қуатына болжамды сұранысты әзірлейді.";</w:t>
      </w:r>
    </w:p>
    <w:bookmarkEnd w:id="302"/>
    <w:bookmarkStart w:name="z338" w:id="303"/>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303"/>
    <w:bookmarkStart w:name="z339" w:id="304"/>
    <w:p>
      <w:pPr>
        <w:spacing w:after="0"/>
        <w:ind w:left="0"/>
        <w:jc w:val="both"/>
      </w:pPr>
      <w:r>
        <w:rPr>
          <w:rFonts w:ascii="Times New Roman"/>
          <w:b w:val="false"/>
          <w:i w:val="false"/>
          <w:color w:val="000000"/>
          <w:sz w:val="28"/>
        </w:rPr>
        <w:t>
      "3-1.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304"/>
    <w:bookmarkStart w:name="z340" w:id="305"/>
    <w:p>
      <w:pPr>
        <w:spacing w:after="0"/>
        <w:ind w:left="0"/>
        <w:jc w:val="both"/>
      </w:pPr>
      <w:r>
        <w:rPr>
          <w:rFonts w:ascii="Times New Roman"/>
          <w:b w:val="false"/>
          <w:i w:val="false"/>
          <w:color w:val="000000"/>
          <w:sz w:val="28"/>
        </w:rPr>
        <w:t>
      1) пайдалануға жаңадан берілетін генерациялайтын қондырғыларды салуға тендерлер жеңімпаздарымен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bookmarkEnd w:id="305"/>
    <w:bookmarkStart w:name="z341" w:id="306"/>
    <w:p>
      <w:pPr>
        <w:spacing w:after="0"/>
        <w:ind w:left="0"/>
        <w:jc w:val="both"/>
      </w:pPr>
      <w:r>
        <w:rPr>
          <w:rFonts w:ascii="Times New Roman"/>
          <w:b w:val="false"/>
          <w:i w:val="false"/>
          <w:color w:val="000000"/>
          <w:sz w:val="28"/>
        </w:rPr>
        <w:t>
      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bookmarkEnd w:id="306"/>
    <w:bookmarkStart w:name="z342" w:id="307"/>
    <w:p>
      <w:pPr>
        <w:spacing w:after="0"/>
        <w:ind w:left="0"/>
        <w:jc w:val="both"/>
      </w:pPr>
      <w:r>
        <w:rPr>
          <w:rFonts w:ascii="Times New Roman"/>
          <w:b w:val="false"/>
          <w:i w:val="false"/>
          <w:color w:val="000000"/>
          <w:sz w:val="28"/>
        </w:rPr>
        <w:t>
      3)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белгілеген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bookmarkEnd w:id="307"/>
    <w:bookmarkStart w:name="z343" w:id="308"/>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bookmarkEnd w:id="308"/>
    <w:bookmarkStart w:name="z344" w:id="309"/>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bookmarkEnd w:id="309"/>
    <w:bookmarkStart w:name="z345" w:id="310"/>
    <w:p>
      <w:pPr>
        <w:spacing w:after="0"/>
        <w:ind w:left="0"/>
        <w:jc w:val="both"/>
      </w:pPr>
      <w:r>
        <w:rPr>
          <w:rFonts w:ascii="Times New Roman"/>
          <w:b w:val="false"/>
          <w:i w:val="false"/>
          <w:color w:val="000000"/>
          <w:sz w:val="28"/>
        </w:rPr>
        <w:t>
      4) жұмыс істеп тұрған энергия өндіруші ұйымдармен –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25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баптың 2-тармағына сәйкес айқындалатын алдағы күнтізбелік жылға арналған электр қуатына болжамды сұраныстың көлемінің және осы тармақтың 1), 2) және 3) тармақшаларына сәйкес айқындалатын электр қуатының әзірлігін ұстап тұру бойынша көрсетілетін қызмет көлемдерінің айырмасына тең болады.</w:t>
      </w:r>
    </w:p>
    <w:bookmarkEnd w:id="310"/>
    <w:bookmarkStart w:name="z346" w:id="311"/>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осы тармақшаға сәйкес айқындалған электр қуатының әзірлігін ұстап тұру бойынша көрсетілетін қызметтің жиынтық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осы тармақшаға сәйкес айқындалған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End w:id="311"/>
    <w:bookmarkStart w:name="z347" w:id="312"/>
    <w:p>
      <w:pPr>
        <w:spacing w:after="0"/>
        <w:ind w:left="0"/>
        <w:jc w:val="both"/>
      </w:pPr>
      <w:r>
        <w:rPr>
          <w:rFonts w:ascii="Times New Roman"/>
          <w:b w:val="false"/>
          <w:i w:val="false"/>
          <w:color w:val="000000"/>
          <w:sz w:val="28"/>
        </w:rPr>
        <w:t>
      3-2. Бірыңғай сатып алушы осы баптың 3-1-тармағына сәйкес жасалатын шарттар бойынша электр қуатының әзірлігін ұстап тұру бойынша көрсетілетін қызметке ай сайын, бірақ осы қызмет берілген ай аяқталғаннан кейін қырық бес жұмыс күнінен кешіктірмей ақы төлейді.";</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349" w:id="313"/>
    <w:p>
      <w:pPr>
        <w:spacing w:after="0"/>
        <w:ind w:left="0"/>
        <w:jc w:val="both"/>
      </w:pPr>
      <w:r>
        <w:rPr>
          <w:rFonts w:ascii="Times New Roman"/>
          <w:b w:val="false"/>
          <w:i w:val="false"/>
          <w:color w:val="000000"/>
          <w:sz w:val="28"/>
        </w:rPr>
        <w:t>
      "Энергия өндіруші ұйымдар мыналарды:</w:t>
      </w:r>
    </w:p>
    <w:bookmarkEnd w:id="313"/>
    <w:bookmarkStart w:name="z350" w:id="314"/>
    <w:p>
      <w:pPr>
        <w:spacing w:after="0"/>
        <w:ind w:left="0"/>
        <w:jc w:val="both"/>
      </w:pPr>
      <w:r>
        <w:rPr>
          <w:rFonts w:ascii="Times New Roman"/>
          <w:b w:val="false"/>
          <w:i w:val="false"/>
          <w:color w:val="000000"/>
          <w:sz w:val="28"/>
        </w:rPr>
        <w:t>
      1) тендер негізінде пайдалануға жаңадан берілетін генерациялайтын қондырғылардың электр қуатын;</w:t>
      </w:r>
    </w:p>
    <w:bookmarkEnd w:id="314"/>
    <w:bookmarkStart w:name="z351" w:id="315"/>
    <w:p>
      <w:pPr>
        <w:spacing w:after="0"/>
        <w:ind w:left="0"/>
        <w:jc w:val="both"/>
      </w:pPr>
      <w:r>
        <w:rPr>
          <w:rFonts w:ascii="Times New Roman"/>
          <w:b w:val="false"/>
          <w:i w:val="false"/>
          <w:color w:val="000000"/>
          <w:sz w:val="28"/>
        </w:rPr>
        <w:t>
      2)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w:t>
      </w:r>
    </w:p>
    <w:bookmarkEnd w:id="315"/>
    <w:bookmarkStart w:name="z352" w:id="316"/>
    <w:p>
      <w:pPr>
        <w:spacing w:after="0"/>
        <w:ind w:left="0"/>
        <w:jc w:val="both"/>
      </w:pPr>
      <w:r>
        <w:rPr>
          <w:rFonts w:ascii="Times New Roman"/>
          <w:b w:val="false"/>
          <w:i w:val="false"/>
          <w:color w:val="000000"/>
          <w:sz w:val="28"/>
        </w:rPr>
        <w:t>
      3) экспорттың есепті жылдағы ең жоғары электр қуатын;</w:t>
      </w:r>
    </w:p>
    <w:bookmarkEnd w:id="316"/>
    <w:bookmarkStart w:name="z353" w:id="317"/>
    <w:p>
      <w:pPr>
        <w:spacing w:after="0"/>
        <w:ind w:left="0"/>
        <w:jc w:val="both"/>
      </w:pPr>
      <w:r>
        <w:rPr>
          <w:rFonts w:ascii="Times New Roman"/>
          <w:b w:val="false"/>
          <w:i w:val="false"/>
          <w:color w:val="000000"/>
          <w:sz w:val="28"/>
        </w:rPr>
        <w:t>
      4) бөлшек сауда нарығының субъектілеріне берудің есепті жылдағы ең жоғары электр қуатын;</w:t>
      </w:r>
    </w:p>
    <w:bookmarkEnd w:id="317"/>
    <w:bookmarkStart w:name="z354" w:id="318"/>
    <w:p>
      <w:pPr>
        <w:spacing w:after="0"/>
        <w:ind w:left="0"/>
        <w:jc w:val="both"/>
      </w:pPr>
      <w:r>
        <w:rPr>
          <w:rFonts w:ascii="Times New Roman"/>
          <w:b w:val="false"/>
          <w:i w:val="false"/>
          <w:color w:val="000000"/>
          <w:sz w:val="28"/>
        </w:rPr>
        <w:t>
      5) электр қуатының мынадай ең көп екі мәнін: өзі тұтынатын электр қуатының есепті жылдағы ең жоғары мәнін;</w:t>
      </w:r>
    </w:p>
    <w:bookmarkEnd w:id="318"/>
    <w:bookmarkStart w:name="z355" w:id="319"/>
    <w:p>
      <w:pPr>
        <w:spacing w:after="0"/>
        <w:ind w:left="0"/>
        <w:jc w:val="both"/>
      </w:pPr>
      <w:r>
        <w:rPr>
          <w:rFonts w:ascii="Times New Roman"/>
          <w:b w:val="false"/>
          <w:i w:val="false"/>
          <w:color w:val="000000"/>
          <w:sz w:val="28"/>
        </w:rPr>
        <w:t>
      энергия өндіруші ұйымдардың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есепті жылдағы ең жоғары мәнін шегеріп, бірыңғай сатып алушыға электр қуатының орталықтандырылған сауда-саттығында аттестатталған электр қуатынан аспайтын көлемде электр қуатының әзірлігін ұстап тұру бойынша көрсетілетін қызметті өткізуді жүзеге асырады.</w:t>
      </w:r>
    </w:p>
    <w:bookmarkEnd w:id="319"/>
    <w:bookmarkStart w:name="z356" w:id="320"/>
    <w:p>
      <w:pPr>
        <w:spacing w:after="0"/>
        <w:ind w:left="0"/>
        <w:jc w:val="both"/>
      </w:pPr>
      <w:r>
        <w:rPr>
          <w:rFonts w:ascii="Times New Roman"/>
          <w:b w:val="false"/>
          <w:i w:val="false"/>
          <w:color w:val="000000"/>
          <w:sz w:val="28"/>
        </w:rPr>
        <w:t>
      Егер электр қуатын кезектен тыс аттестаттауды өткізу нәтижесінде энергия өндіруші ұйымның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энергия өндіруші ұйымның электр қуатының әзірлігін ұстап тұру бойынша көрсетілетін қызметтің көрсетілген көлемі аттестатталған мәнге дейін төмендетіледі.";</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және үшінші бөліктері мынадай редакцияда жазылсын:</w:t>
      </w:r>
    </w:p>
    <w:bookmarkStart w:name="z358" w:id="321"/>
    <w:p>
      <w:pPr>
        <w:spacing w:after="0"/>
        <w:ind w:left="0"/>
        <w:jc w:val="both"/>
      </w:pPr>
      <w:r>
        <w:rPr>
          <w:rFonts w:ascii="Times New Roman"/>
          <w:b w:val="false"/>
          <w:i w:val="false"/>
          <w:color w:val="000000"/>
          <w:sz w:val="28"/>
        </w:rPr>
        <w:t>
      "5. Орталықтандырылған сауда нарығының операторы жыл сайын қараша айының екінші онкүндігінде уәкілетті орган белгiлеген тәртiппен алдағы күнтізбелік жылға электр қуатының орталықтандырылған сауда-саттығын ұйымдастырады және өткiзедi.";</w:t>
      </w:r>
    </w:p>
    <w:bookmarkEnd w:id="321"/>
    <w:bookmarkStart w:name="z359" w:id="322"/>
    <w:p>
      <w:pPr>
        <w:spacing w:after="0"/>
        <w:ind w:left="0"/>
        <w:jc w:val="both"/>
      </w:pPr>
      <w:r>
        <w:rPr>
          <w:rFonts w:ascii="Times New Roman"/>
          <w:b w:val="false"/>
          <w:i w:val="false"/>
          <w:color w:val="000000"/>
          <w:sz w:val="28"/>
        </w:rPr>
        <w:t>
      "Орталықтандырылған сауда нарығының операторы шарттық негізде бірыңғай сатып алушыға және нарық субъектілеріне электр қуатының орталықтандырылған сауда-саттығын ұйымдастыру мен өткізу бойынша қызмет көрсетеді.";</w:t>
      </w:r>
    </w:p>
    <w:bookmarkEnd w:id="322"/>
    <w:bookmarkStart w:name="z360" w:id="323"/>
    <w:p>
      <w:pPr>
        <w:spacing w:after="0"/>
        <w:ind w:left="0"/>
        <w:jc w:val="both"/>
      </w:pPr>
      <w:r>
        <w:rPr>
          <w:rFonts w:ascii="Times New Roman"/>
          <w:b w:val="false"/>
          <w:i w:val="false"/>
          <w:color w:val="000000"/>
          <w:sz w:val="28"/>
        </w:rPr>
        <w:t>
      мынадай мазмұндағы 7, 8 және 9-тармақтармен толықтырылсын:</w:t>
      </w:r>
    </w:p>
    <w:bookmarkEnd w:id="323"/>
    <w:bookmarkStart w:name="z361" w:id="324"/>
    <w:p>
      <w:pPr>
        <w:spacing w:after="0"/>
        <w:ind w:left="0"/>
        <w:jc w:val="both"/>
      </w:pPr>
      <w:r>
        <w:rPr>
          <w:rFonts w:ascii="Times New Roman"/>
          <w:b w:val="false"/>
          <w:i w:val="false"/>
          <w:color w:val="000000"/>
          <w:sz w:val="28"/>
        </w:rPr>
        <w:t>
      "7. Бірыңғай сатып алушы көтерме сауда нарығының субъектілері болып табылатын энергиямен жабдықтаушы, энергия беруші ұйымдарға және тұтынушыларға электр қуатының жүктемені көтеруге әзірлігін қамтамасыз ету бойынша қызмет көрсетуге жасалған шарттың негізінде электр қуатының жүктемені көтеруге әзірлігін қамтамасыз ету бойынша қызметтер көрсетуді жүзеге асырады.</w:t>
      </w:r>
    </w:p>
    <w:bookmarkEnd w:id="324"/>
    <w:bookmarkStart w:name="z362" w:id="325"/>
    <w:p>
      <w:pPr>
        <w:spacing w:after="0"/>
        <w:ind w:left="0"/>
        <w:jc w:val="both"/>
      </w:pPr>
      <w:r>
        <w:rPr>
          <w:rFonts w:ascii="Times New Roman"/>
          <w:b w:val="false"/>
          <w:i w:val="false"/>
          <w:color w:val="000000"/>
          <w:sz w:val="28"/>
        </w:rPr>
        <w:t>
      8. Көтерме сауда нарығының субъектілері болып табылатын энергиямен жабдықтаушы, энергия беруші ұйымдар және тұтынушылар бірыңғай сатып алушыға электр қуатының жүктемені көтеруге әзірлігін қамтамасыз ету бойынша көрсететін қызметіне ай сайын, осы қызмет берілген ай ақталғаннан кейін күнтізбелік отыз күннен кешіктірмей, бірыңғай сатып алушы есептейтін күнтізбелік жыл ішіндегі тіркелген баға бойынша ақы төлеуге міндетті.</w:t>
      </w:r>
    </w:p>
    <w:bookmarkEnd w:id="325"/>
    <w:bookmarkStart w:name="z363" w:id="326"/>
    <w:p>
      <w:pPr>
        <w:spacing w:after="0"/>
        <w:ind w:left="0"/>
        <w:jc w:val="both"/>
      </w:pPr>
      <w:r>
        <w:rPr>
          <w:rFonts w:ascii="Times New Roman"/>
          <w:b w:val="false"/>
          <w:i w:val="false"/>
          <w:color w:val="000000"/>
          <w:sz w:val="28"/>
        </w:rPr>
        <w:t>
      Электр қуатының жүктемені көтеруге әзірлігін қамтамасыз ету бойынша көрсетілетін қызметке бағаны бірыңғай сатып алушы жыл сайын алдағы күнтізбелік жылға есептейді.</w:t>
      </w:r>
    </w:p>
    <w:bookmarkEnd w:id="326"/>
    <w:bookmarkStart w:name="z364" w:id="327"/>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алдағы күнтізбелік жылға есептеуді мыналардың:</w:t>
      </w:r>
    </w:p>
    <w:bookmarkEnd w:id="327"/>
    <w:bookmarkStart w:name="z365" w:id="328"/>
    <w:p>
      <w:pPr>
        <w:spacing w:after="0"/>
        <w:ind w:left="0"/>
        <w:jc w:val="both"/>
      </w:pPr>
      <w:r>
        <w:rPr>
          <w:rFonts w:ascii="Times New Roman"/>
          <w:b w:val="false"/>
          <w:i w:val="false"/>
          <w:color w:val="000000"/>
          <w:sz w:val="28"/>
        </w:rPr>
        <w:t>
      1) электр қуатының орталықтандырылған сауда-саттығының нәтижелері бойынша қалыптасқан электр қуатының әзірлігін ұстап тұру бойынша көрсетілетін қызметке орташа өлшемді бағаның;</w:t>
      </w:r>
    </w:p>
    <w:bookmarkEnd w:id="328"/>
    <w:bookmarkStart w:name="z366" w:id="329"/>
    <w:p>
      <w:pPr>
        <w:spacing w:after="0"/>
        <w:ind w:left="0"/>
        <w:jc w:val="both"/>
      </w:pPr>
      <w:r>
        <w:rPr>
          <w:rFonts w:ascii="Times New Roman"/>
          <w:b w:val="false"/>
          <w:i w:val="false"/>
          <w:color w:val="000000"/>
          <w:sz w:val="28"/>
        </w:rPr>
        <w:t>
      2) бірыңғай сатып алушы пайдалануға жаңадан берілетін генерациялайтын қондырғыларды салуға тендерлер жеңімпаздарымен,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сондай-ақ құрамына жылу электр орталықтары кіретін жұмыс істеп тұрған энергия өндіруші ұйымдармен жасаған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өлшемді бағаның;</w:t>
      </w:r>
    </w:p>
    <w:bookmarkEnd w:id="329"/>
    <w:bookmarkStart w:name="z367" w:id="330"/>
    <w:p>
      <w:pPr>
        <w:spacing w:after="0"/>
        <w:ind w:left="0"/>
        <w:jc w:val="both"/>
      </w:pPr>
      <w:r>
        <w:rPr>
          <w:rFonts w:ascii="Times New Roman"/>
          <w:b w:val="false"/>
          <w:i w:val="false"/>
          <w:color w:val="000000"/>
          <w:sz w:val="28"/>
        </w:rPr>
        <w:t>
      3) көтерме сауда нарығы субъектілері болып табылатын энергиямен жабдықтаушы, энергия беруші ұйымдардың және тұтынушылардың тұтынуға арналған болжамды өтінімдерінің;</w:t>
      </w:r>
    </w:p>
    <w:bookmarkEnd w:id="330"/>
    <w:bookmarkStart w:name="z368" w:id="331"/>
    <w:p>
      <w:pPr>
        <w:spacing w:after="0"/>
        <w:ind w:left="0"/>
        <w:jc w:val="both"/>
      </w:pPr>
      <w:r>
        <w:rPr>
          <w:rFonts w:ascii="Times New Roman"/>
          <w:b w:val="false"/>
          <w:i w:val="false"/>
          <w:color w:val="000000"/>
          <w:sz w:val="28"/>
        </w:rPr>
        <w:t>
      4) электр қуатына алдағы және келесі күнтізбелік жылдарға болжамды сұраныстың негізінде жүзеге асырады.</w:t>
      </w:r>
    </w:p>
    <w:bookmarkEnd w:id="331"/>
    <w:bookmarkStart w:name="z369" w:id="332"/>
    <w:p>
      <w:pPr>
        <w:spacing w:after="0"/>
        <w:ind w:left="0"/>
        <w:jc w:val="both"/>
      </w:pPr>
      <w:r>
        <w:rPr>
          <w:rFonts w:ascii="Times New Roman"/>
          <w:b w:val="false"/>
          <w:i w:val="false"/>
          <w:color w:val="000000"/>
          <w:sz w:val="28"/>
        </w:rPr>
        <w:t>
      Бірыңғай сатып алушы жыл сайын 1 желтоқсанға дейін өзінің интернет-ресурсында электр қуатының жүктемені көтеруге әзірлігін қамтамасыз ету бойынша көрсетілетін қызметке алдағы күнтізбелік жылға арналған бағаны растайтын есептермен бірге орналастырады.</w:t>
      </w:r>
    </w:p>
    <w:bookmarkEnd w:id="332"/>
    <w:bookmarkStart w:name="z370" w:id="333"/>
    <w:p>
      <w:pPr>
        <w:spacing w:after="0"/>
        <w:ind w:left="0"/>
        <w:jc w:val="both"/>
      </w:pPr>
      <w:r>
        <w:rPr>
          <w:rFonts w:ascii="Times New Roman"/>
          <w:b w:val="false"/>
          <w:i w:val="false"/>
          <w:color w:val="000000"/>
          <w:sz w:val="28"/>
        </w:rPr>
        <w:t>
      Бірыңғай сатып алушының электр қуатының жүктемені көтеруге әзірлігін қамтамасыз ету бойынша көрсетілетін қызметке бағаны есептеу және интернет-ресурста орналастыру тәртібін уәкілетті орган белгілейді.</w:t>
      </w:r>
    </w:p>
    <w:bookmarkEnd w:id="333"/>
    <w:bookmarkStart w:name="z371" w:id="334"/>
    <w:p>
      <w:pPr>
        <w:spacing w:after="0"/>
        <w:ind w:left="0"/>
        <w:jc w:val="both"/>
      </w:pPr>
      <w:r>
        <w:rPr>
          <w:rFonts w:ascii="Times New Roman"/>
          <w:b w:val="false"/>
          <w:i w:val="false"/>
          <w:color w:val="000000"/>
          <w:sz w:val="28"/>
        </w:rPr>
        <w:t>
      Тұтынуға арналған тиісті болжамды өтінімде көрсетілген және болжамды сұранысқа енгізілген тұтынудың тиісті жылға ең жоғары электр қуаты электр қуатының жүктемені көтеруге әзірлігін қамтамасыз ету бойынша қызмет көрсетуге арналған шартта есепті жылға белгіленетін және көтерме сауда нарығы субъектілері болып табылатын энергиямен жабдықтаушы, энергия беруші ұйымдар және тұтынушылар төлейтін электр қуатының жүктемені көтеруге әзірлігін қамтамасыз ету бойынша көрсетілетін қызметтің көлемі болып табылады.</w:t>
      </w:r>
    </w:p>
    <w:bookmarkEnd w:id="334"/>
    <w:bookmarkStart w:name="z372" w:id="335"/>
    <w:p>
      <w:pPr>
        <w:spacing w:after="0"/>
        <w:ind w:left="0"/>
        <w:jc w:val="both"/>
      </w:pPr>
      <w:r>
        <w:rPr>
          <w:rFonts w:ascii="Times New Roman"/>
          <w:b w:val="false"/>
          <w:i w:val="false"/>
          <w:color w:val="000000"/>
          <w:sz w:val="28"/>
        </w:rPr>
        <w:t>
      Электр қуатының жүктемені көтеруге әзірлігін қамтамасыз ету бойынша қызмет көрсетуге арналған шартта есепті жылға белгіленген электр қуатының жүктемені көтеруге әзірлігін қамтамасыз ету бойынша көрсетілетін қызметтің көлемін төмендету жағына қарай өзгертуге жол берілмейді.</w:t>
      </w:r>
    </w:p>
    <w:bookmarkEnd w:id="335"/>
    <w:bookmarkStart w:name="z373" w:id="336"/>
    <w:p>
      <w:pPr>
        <w:spacing w:after="0"/>
        <w:ind w:left="0"/>
        <w:jc w:val="both"/>
      </w:pPr>
      <w:r>
        <w:rPr>
          <w:rFonts w:ascii="Times New Roman"/>
          <w:b w:val="false"/>
          <w:i w:val="false"/>
          <w:color w:val="000000"/>
          <w:sz w:val="28"/>
        </w:rPr>
        <w:t>
      9. Электр қуатының әзірлігін ұстап тұру бойынша көрсетілетін қызметті сатып алу туралы шарт және электр қуатының жүктемені көтеруге әзірлігін қамтамасыз ету бойынша қызмет көрсетуге арналған шарт уәкілетті орган әзірлейтін және бекітетін үлгілік шарттардың негізінде жасалады.";</w:t>
      </w:r>
    </w:p>
    <w:bookmarkEnd w:id="336"/>
    <w:bookmarkStart w:name="z374" w:id="337"/>
    <w:p>
      <w:pPr>
        <w:spacing w:after="0"/>
        <w:ind w:left="0"/>
        <w:jc w:val="both"/>
      </w:pPr>
      <w:r>
        <w:rPr>
          <w:rFonts w:ascii="Times New Roman"/>
          <w:b w:val="false"/>
          <w:i w:val="false"/>
          <w:color w:val="000000"/>
          <w:sz w:val="28"/>
        </w:rPr>
        <w:t>
      16) мынадай мазмұндағы 15-4-баппен толықтырылсын:</w:t>
      </w:r>
    </w:p>
    <w:bookmarkEnd w:id="337"/>
    <w:p>
      <w:pPr>
        <w:spacing w:after="0"/>
        <w:ind w:left="0"/>
        <w:jc w:val="both"/>
      </w:pPr>
      <w:r>
        <w:rPr>
          <w:rFonts w:ascii="Times New Roman"/>
          <w:b/>
          <w:i w:val="false"/>
          <w:color w:val="000000"/>
          <w:sz w:val="28"/>
        </w:rPr>
        <w:t>"</w:t>
      </w:r>
      <w:r>
        <w:rPr>
          <w:rFonts w:ascii="Times New Roman"/>
          <w:b/>
          <w:i w:val="false"/>
          <w:color w:val="000000"/>
          <w:sz w:val="28"/>
        </w:rPr>
        <w:t>15-4-бап. Жаңғыртуға, кеңейтуге, реконструкциялауға және (немесе) жаңартуға арналған инвестициялық келісімдер</w:t>
      </w:r>
    </w:p>
    <w:bookmarkStart w:name="z310" w:id="338"/>
    <w:p>
      <w:pPr>
        <w:spacing w:after="0"/>
        <w:ind w:left="0"/>
        <w:jc w:val="both"/>
      </w:pPr>
      <w:r>
        <w:rPr>
          <w:rFonts w:ascii="Times New Roman"/>
          <w:b w:val="false"/>
          <w:i w:val="false"/>
          <w:color w:val="000000"/>
          <w:sz w:val="28"/>
        </w:rPr>
        <w:t>
      1.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қатысты ғана жасалады.</w:t>
      </w:r>
    </w:p>
    <w:bookmarkEnd w:id="338"/>
    <w:bookmarkStart w:name="z377" w:id="339"/>
    <w:p>
      <w:pPr>
        <w:spacing w:after="0"/>
        <w:ind w:left="0"/>
        <w:jc w:val="both"/>
      </w:pPr>
      <w:r>
        <w:rPr>
          <w:rFonts w:ascii="Times New Roman"/>
          <w:b w:val="false"/>
          <w:i w:val="false"/>
          <w:color w:val="000000"/>
          <w:sz w:val="28"/>
        </w:rPr>
        <w:t>
      2. Жаңғыртуды, кеңейтуді, реконструкциялауды және (немесе) жаңартуды жүзеге асыру үшін жұмыс істеп тұрған энергия өндіруші ұйымдар тиісті инвестициялық бағдарламаларды әзірлейді, оларды әзірлеу кезінде тәуелсіз техникалық және қаржы аудиті жүргізіледі.</w:t>
      </w:r>
    </w:p>
    <w:bookmarkEnd w:id="339"/>
    <w:bookmarkStart w:name="z378" w:id="340"/>
    <w:p>
      <w:pPr>
        <w:spacing w:after="0"/>
        <w:ind w:left="0"/>
        <w:jc w:val="both"/>
      </w:pPr>
      <w:r>
        <w:rPr>
          <w:rFonts w:ascii="Times New Roman"/>
          <w:b w:val="false"/>
          <w:i w:val="false"/>
          <w:color w:val="000000"/>
          <w:sz w:val="28"/>
        </w:rPr>
        <w:t>
      3. Техникалық және қаржы аудитінің нәтижелері: жаңғыртудың, кеңейтудің, реконструкциялаудың және (немесе) жаңартудың оңтайлы схемасын анықтау, негізгі генерациялайтын жабдықтың жұмыс істеу мерзіміне инвестициялық бағдарламаның әсер етуін, инвестициялық бағдарламаның орындылығын және инвестициялық бағдарламаны қаржыландырудың талап етілетін көлемін айқындау болып табылады.</w:t>
      </w:r>
    </w:p>
    <w:bookmarkEnd w:id="340"/>
    <w:bookmarkStart w:name="z379" w:id="341"/>
    <w:p>
      <w:pPr>
        <w:spacing w:after="0"/>
        <w:ind w:left="0"/>
        <w:jc w:val="both"/>
      </w:pPr>
      <w:r>
        <w:rPr>
          <w:rFonts w:ascii="Times New Roman"/>
          <w:b w:val="false"/>
          <w:i w:val="false"/>
          <w:color w:val="000000"/>
          <w:sz w:val="28"/>
        </w:rPr>
        <w:t>
      4. Техникалық, қаржы аудитінің нәтижелері және жаңғыртудың, кеңейтудің, реконструкциялаудың және (немесе) жаңартудың инвестициялық бағдарламасы нарық кеңесінің қарауына жатады.</w:t>
      </w:r>
    </w:p>
    <w:bookmarkEnd w:id="341"/>
    <w:bookmarkStart w:name="z380" w:id="342"/>
    <w:p>
      <w:pPr>
        <w:spacing w:after="0"/>
        <w:ind w:left="0"/>
        <w:jc w:val="both"/>
      </w:pPr>
      <w:r>
        <w:rPr>
          <w:rFonts w:ascii="Times New Roman"/>
          <w:b w:val="false"/>
          <w:i w:val="false"/>
          <w:color w:val="000000"/>
          <w:sz w:val="28"/>
        </w:rPr>
        <w:t>
      5. Нарық кеңесінің ұсынымы негізінде уәкілетті орган жаңғыртуға, кеңейтуге, реконструкциялауға және (немесе) жаңартуға арналған инвестициялық келісімді жасасу туралы (жасасудан бас тарту туралы) шешім қабылдайды.</w:t>
      </w:r>
    </w:p>
    <w:bookmarkEnd w:id="342"/>
    <w:bookmarkStart w:name="z381" w:id="343"/>
    <w:p>
      <w:pPr>
        <w:spacing w:after="0"/>
        <w:ind w:left="0"/>
        <w:jc w:val="both"/>
      </w:pPr>
      <w:r>
        <w:rPr>
          <w:rFonts w:ascii="Times New Roman"/>
          <w:b w:val="false"/>
          <w:i w:val="false"/>
          <w:color w:val="000000"/>
          <w:sz w:val="28"/>
        </w:rPr>
        <w:t>
      6. Жаңғыртуға, кеңейтуге, реконструкциялауға және (немесе) жаңартуға арналған инвестициялық келісімдерде әр жылға мына көрсеткіштер бойынша нысаналы индикаторлар белгіленеді: электр және (немесе) жылу энергиясын босатуға шартты отынның үлестік шығыстары; қолда бар электр қуаты; негізгі генерациялайтын жабдықтың жұмыс істеу мерзімі; негізгі генерациялайтын жабдықтың тозу дәрежесі; экологиялық көрсеткіштер.</w:t>
      </w:r>
    </w:p>
    <w:bookmarkEnd w:id="343"/>
    <w:bookmarkStart w:name="z382" w:id="344"/>
    <w:p>
      <w:pPr>
        <w:spacing w:after="0"/>
        <w:ind w:left="0"/>
        <w:jc w:val="both"/>
      </w:pPr>
      <w:r>
        <w:rPr>
          <w:rFonts w:ascii="Times New Roman"/>
          <w:b w:val="false"/>
          <w:i w:val="false"/>
          <w:color w:val="000000"/>
          <w:sz w:val="28"/>
        </w:rPr>
        <w:t>
      7. Уәкілетті орган жұмыс істеп тұрған энергия өндіруші ұйыммен жаңғыртуға, кеңейтуге, реконструкциялауға және (немесе) жаңартуға арналған инвестициялық келісім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белгілеген көлемде және мерзімдерге электр қуатының әзірлігін ұстап тұру бойынша көрсетілетін қызметті сатып алу туралы шарт жасасады.</w:t>
      </w:r>
    </w:p>
    <w:bookmarkEnd w:id="344"/>
    <w:bookmarkStart w:name="z383" w:id="345"/>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 жүйелік оператор ол пайдалануға берілген күннен бастап жыл сайын аттестаттауға тиіс.</w:t>
      </w:r>
    </w:p>
    <w:bookmarkEnd w:id="345"/>
    <w:bookmarkStart w:name="z384" w:id="346"/>
    <w:p>
      <w:pPr>
        <w:spacing w:after="0"/>
        <w:ind w:left="0"/>
        <w:jc w:val="both"/>
      </w:pPr>
      <w:r>
        <w:rPr>
          <w:rFonts w:ascii="Times New Roman"/>
          <w:b w:val="false"/>
          <w:i w:val="false"/>
          <w:color w:val="000000"/>
          <w:sz w:val="28"/>
        </w:rPr>
        <w:t>
      Егер электр қуатын кезекті аттестаттауды өткізу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 кезекті аттестаттау өткізілгенге дейінгі аттестатталған мәнге дейін төмендетіледі.</w:t>
      </w:r>
    </w:p>
    <w:bookmarkEnd w:id="346"/>
    <w:bookmarkStart w:name="z385" w:id="347"/>
    <w:p>
      <w:pPr>
        <w:spacing w:after="0"/>
        <w:ind w:left="0"/>
        <w:jc w:val="both"/>
      </w:pPr>
      <w:r>
        <w:rPr>
          <w:rFonts w:ascii="Times New Roman"/>
          <w:b w:val="false"/>
          <w:i w:val="false"/>
          <w:color w:val="000000"/>
          <w:sz w:val="28"/>
        </w:rPr>
        <w:t>
      8. Уәкілетті органмен жаңғыртуға, кеңейтуге, реконструкциялауға және (немесе) жаңартуға арналған инвестициялық келісімдер жасасқан жұмыс істеп тұрған энергия өндіруші ұйымдар жыл сайын есепті жылдан кейінгі жылдың 31 наурызынан кешіктірмей уәкілетті органға тәуелсіз энергетикалық сараптамамен расталған, осы келісімдерде белгіленген көрсеткіштерге (индикаторларға) қол жеткізу туралы есепті ұсынуға міндетті.</w:t>
      </w:r>
    </w:p>
    <w:bookmarkEnd w:id="347"/>
    <w:bookmarkStart w:name="z386" w:id="348"/>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келісімде белгіленген нысаналы индикаторларға қол жеткізілмеген жағдайда, уәкілетті орган осы келісімді бұзуға не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 мен мерзімдерін жүйелік операторды хабардар ете отырып өзгертуге құқылы.</w:t>
      </w:r>
    </w:p>
    <w:bookmarkEnd w:id="348"/>
    <w:bookmarkStart w:name="z387" w:id="349"/>
    <w:p>
      <w:pPr>
        <w:spacing w:after="0"/>
        <w:ind w:left="0"/>
        <w:jc w:val="both"/>
      </w:pPr>
      <w:r>
        <w:rPr>
          <w:rFonts w:ascii="Times New Roman"/>
          <w:b w:val="false"/>
          <w:i w:val="false"/>
          <w:color w:val="000000"/>
          <w:sz w:val="28"/>
        </w:rPr>
        <w:t>
      9. Уәкілетті органмен келісімдер жасасқан және шекті тарифтің инвестициялық құрамдасынан басқа шығын көзі айтарлықтай қосымша сыртқы қаржыландыру (кредиттер, қарыздар) болып табылған электр энергиясына шекті тарифтер бағдарламасының қолданылу кезеңіндегі 2009 – 2015 жылдар аралығында ауқымды инвестициялық бағдарламаларды іске асырған энергия өндіруші ұйымдар уәкілетті органмен оңайлатылған тәртіппен жаңғыртуға, кеңейтуге, реконструкциялауға және (немесе) жаңартуға арналған жеке инвестициялық келісімдер жасасады.</w:t>
      </w:r>
    </w:p>
    <w:bookmarkEnd w:id="349"/>
    <w:bookmarkStart w:name="z388" w:id="350"/>
    <w:p>
      <w:pPr>
        <w:spacing w:after="0"/>
        <w:ind w:left="0"/>
        <w:jc w:val="both"/>
      </w:pPr>
      <w:r>
        <w:rPr>
          <w:rFonts w:ascii="Times New Roman"/>
          <w:b w:val="false"/>
          <w:i w:val="false"/>
          <w:color w:val="000000"/>
          <w:sz w:val="28"/>
        </w:rPr>
        <w:t>
      10.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уәкілетті орган белгілеген тәртіппен жүзеге асырылады.";</w:t>
      </w:r>
    </w:p>
    <w:bookmarkEnd w:id="350"/>
    <w:bookmarkStart w:name="z389" w:id="3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17-баптың</w:t>
      </w:r>
      <w:r>
        <w:rPr>
          <w:rFonts w:ascii="Times New Roman"/>
          <w:b w:val="false"/>
          <w:i w:val="false"/>
          <w:color w:val="000000"/>
          <w:sz w:val="28"/>
        </w:rPr>
        <w:t xml:space="preserve"> 1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51"/>
    <w:bookmarkStart w:name="z390" w:id="352"/>
    <w:p>
      <w:pPr>
        <w:spacing w:after="0"/>
        <w:ind w:left="0"/>
        <w:jc w:val="both"/>
      </w:pPr>
      <w:r>
        <w:rPr>
          <w:rFonts w:ascii="Times New Roman"/>
          <w:b w:val="false"/>
          <w:i w:val="false"/>
          <w:color w:val="000000"/>
          <w:sz w:val="28"/>
        </w:rPr>
        <w:t xml:space="preserve">
      "1. Электр энергиясын сатып алу-сату, электр энергиясын беру, техникалық диспетчерлендiру, электр қуатын реттеу, электр энергиясын өндiру-тұтынуды теңгерiмдеу,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қызметтер көрсету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осы Заңға және Қазақстан Республикасының өзге де нормативтiк құқықтық актiлерiне сәйкес жасалатын шарттар негiзiнде жүзеге асырылады.";</w:t>
      </w:r>
    </w:p>
    <w:bookmarkEnd w:id="352"/>
    <w:bookmarkStart w:name="z391" w:id="353"/>
    <w:p>
      <w:pPr>
        <w:spacing w:after="0"/>
        <w:ind w:left="0"/>
        <w:jc w:val="both"/>
      </w:pPr>
      <w:r>
        <w:rPr>
          <w:rFonts w:ascii="Times New Roman"/>
          <w:b w:val="false"/>
          <w:i w:val="false"/>
          <w:color w:val="000000"/>
          <w:sz w:val="28"/>
        </w:rPr>
        <w:t>
      "3. Электр энергиясын сатып алу-сату шарттарында, электр энергиясын беру, техникалық диспетчерлендiру, электр қуатын реттеу,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өндiру-тұтынуды теңгерiмдеу бойынша қызметтер көрсетуге арналған шарттарда, орталықтандырылған сауда нарығына қатысу шарттарында шарттар бойынша уақтылы ақы төленбеген жағдайда тиiстi қызметтер көрсетудi тоқтату шарттары мен тәртiбi қамтылуға тиiс.";</w:t>
      </w:r>
    </w:p>
    <w:bookmarkEnd w:id="353"/>
    <w:bookmarkStart w:name="z392" w:id="3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19-бапта</w:t>
      </w:r>
      <w:r>
        <w:rPr>
          <w:rFonts w:ascii="Times New Roman"/>
          <w:b w:val="false"/>
          <w:i w:val="false"/>
          <w:color w:val="000000"/>
          <w:sz w:val="28"/>
        </w:rPr>
        <w:t>:</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94" w:id="355"/>
    <w:p>
      <w:pPr>
        <w:spacing w:after="0"/>
        <w:ind w:left="0"/>
        <w:jc w:val="both"/>
      </w:pPr>
      <w:r>
        <w:rPr>
          <w:rFonts w:ascii="Times New Roman"/>
          <w:b w:val="false"/>
          <w:i w:val="false"/>
          <w:color w:val="000000"/>
          <w:sz w:val="28"/>
        </w:rPr>
        <w:t>
      "2. Электр және жылу энергиясын тұтынушылар:</w:t>
      </w:r>
    </w:p>
    <w:bookmarkEnd w:id="355"/>
    <w:bookmarkStart w:name="z395" w:id="356"/>
    <w:p>
      <w:pPr>
        <w:spacing w:after="0"/>
        <w:ind w:left="0"/>
        <w:jc w:val="both"/>
      </w:pPr>
      <w:r>
        <w:rPr>
          <w:rFonts w:ascii="Times New Roman"/>
          <w:b w:val="false"/>
          <w:i w:val="false"/>
          <w:color w:val="000000"/>
          <w:sz w:val="28"/>
        </w:rPr>
        <w:t>
      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bookmarkEnd w:id="356"/>
    <w:bookmarkStart w:name="z396" w:id="357"/>
    <w:p>
      <w:pPr>
        <w:spacing w:after="0"/>
        <w:ind w:left="0"/>
        <w:jc w:val="both"/>
      </w:pPr>
      <w:r>
        <w:rPr>
          <w:rFonts w:ascii="Times New Roman"/>
          <w:b w:val="false"/>
          <w:i w:val="false"/>
          <w:color w:val="000000"/>
          <w:sz w:val="28"/>
        </w:rPr>
        <w:t>
      2) электр және жылу энергиясын сатып алу-сату шартында айқындалған энергия тұтыну режимдерiн сақтауға;</w:t>
      </w:r>
    </w:p>
    <w:bookmarkEnd w:id="357"/>
    <w:bookmarkStart w:name="z397" w:id="358"/>
    <w:p>
      <w:pPr>
        <w:spacing w:after="0"/>
        <w:ind w:left="0"/>
        <w:jc w:val="both"/>
      </w:pPr>
      <w:r>
        <w:rPr>
          <w:rFonts w:ascii="Times New Roman"/>
          <w:b w:val="false"/>
          <w:i w:val="false"/>
          <w:color w:val="000000"/>
          <w:sz w:val="28"/>
        </w:rPr>
        <w:t>
      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bookmarkEnd w:id="358"/>
    <w:bookmarkStart w:name="z398" w:id="359"/>
    <w:p>
      <w:pPr>
        <w:spacing w:after="0"/>
        <w:ind w:left="0"/>
        <w:jc w:val="both"/>
      </w:pPr>
      <w:r>
        <w:rPr>
          <w:rFonts w:ascii="Times New Roman"/>
          <w:b w:val="false"/>
          <w:i w:val="false"/>
          <w:color w:val="000000"/>
          <w:sz w:val="28"/>
        </w:rPr>
        <w:t>
      4) жасалған шарттарға сәйкес босатылған, берiлген және тұтынылған электр және (немесе) жылу энергиясының ақысын уақтылы төлеуге;</w:t>
      </w:r>
    </w:p>
    <w:bookmarkEnd w:id="359"/>
    <w:bookmarkStart w:name="z399" w:id="360"/>
    <w:p>
      <w:pPr>
        <w:spacing w:after="0"/>
        <w:ind w:left="0"/>
        <w:jc w:val="both"/>
      </w:pPr>
      <w:r>
        <w:rPr>
          <w:rFonts w:ascii="Times New Roman"/>
          <w:b w:val="false"/>
          <w:i w:val="false"/>
          <w:color w:val="000000"/>
          <w:sz w:val="28"/>
        </w:rPr>
        <w:t>
      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401" w:id="361"/>
    <w:p>
      <w:pPr>
        <w:spacing w:after="0"/>
        <w:ind w:left="0"/>
        <w:jc w:val="both"/>
      </w:pPr>
      <w:r>
        <w:rPr>
          <w:rFonts w:ascii="Times New Roman"/>
          <w:b w:val="false"/>
          <w:i w:val="false"/>
          <w:color w:val="000000"/>
          <w:sz w:val="28"/>
        </w:rPr>
        <w:t xml:space="preserve">
      3. "Қазақстан Республикасының кейбір заңнамалық актілеріне электр энергетикасы, табиғи монополиялар мен реттелетiн нарық субъектiлерiнiң инвестициялық қызметi мәселелерi бойынша өзгерiстер мен толықтырулар енгізу туралы" 2012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12, 85-құжат; 2013 ж., № 4, 21-құжат; 2014 ж., № 23, 143-құжат):</w:t>
      </w:r>
    </w:p>
    <w:bookmarkEnd w:id="361"/>
    <w:bookmarkStart w:name="z402" w:id="3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62"/>
    <w:bookmarkStart w:name="z403" w:id="36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отызыншы және отыз үшінші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алтыншы, тоғызыншы және оныншы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үшінші, он үшінші, он төртінші, он бесінші, жиырма бірінші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екінші, үшінші, бесінші, алтыншы, жетінші, сегізінші, тоғызыншы, оныншы, он бірінші және он екінші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тоғызыншы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жиырма бесінші, отыз тоғызыншы, қырқыншы, қырық бірінші, қырық үшінші, қырық төртінші, қырық бесінші, қырық алтыншы, қырық жетінші және елу бірінші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413" w:id="3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15" w:id="365"/>
    <w:p>
      <w:pPr>
        <w:spacing w:after="0"/>
        <w:ind w:left="0"/>
        <w:jc w:val="both"/>
      </w:pPr>
      <w:r>
        <w:rPr>
          <w:rFonts w:ascii="Times New Roman"/>
          <w:b w:val="false"/>
          <w:i w:val="false"/>
          <w:color w:val="000000"/>
          <w:sz w:val="28"/>
        </w:rPr>
        <w:t>
      мынадай мазмұндағы 1-1) тармақшамен толықтырылсын:</w:t>
      </w:r>
    </w:p>
    <w:bookmarkEnd w:id="365"/>
    <w:bookmarkStart w:name="z416" w:id="366"/>
    <w:p>
      <w:pPr>
        <w:spacing w:after="0"/>
        <w:ind w:left="0"/>
        <w:jc w:val="both"/>
      </w:pPr>
      <w:r>
        <w:rPr>
          <w:rFonts w:ascii="Times New Roman"/>
          <w:b w:val="false"/>
          <w:i w:val="false"/>
          <w:color w:val="000000"/>
          <w:sz w:val="28"/>
        </w:rPr>
        <w:t>
      "1-1) 2016 жылғы 1 қаңтардан бастап қолданысқа енгізілетін, осы Заңның 1-бабы 4-тармағы 7) тармақшасының төртінші абзацын;";</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418" w:id="367"/>
    <w:p>
      <w:pPr>
        <w:spacing w:after="0"/>
        <w:ind w:left="0"/>
        <w:jc w:val="both"/>
      </w:pPr>
      <w:r>
        <w:rPr>
          <w:rFonts w:ascii="Times New Roman"/>
          <w:b w:val="false"/>
          <w:i w:val="false"/>
          <w:color w:val="000000"/>
          <w:sz w:val="28"/>
        </w:rPr>
        <w:t>
      "2) 2019 жылғы 1 қаңтардан бастап қолданысқа енгізілетін, осы Заңның 1-бабы 4-тармағы 1) тармақшасының бесінші, он үшінші, отыз төртінші және отыз алтыншы абзацтарын, 4) тармақшасының екінші және үшінші абзацтарын, 8) тармақшасының төртінші және жиырма сегізінші абзацтарын, 9) тармақшасының он төртінші абзацын;</w:t>
      </w:r>
    </w:p>
    <w:bookmarkEnd w:id="367"/>
    <w:bookmarkStart w:name="z419" w:id="368"/>
    <w:p>
      <w:pPr>
        <w:spacing w:after="0"/>
        <w:ind w:left="0"/>
        <w:jc w:val="both"/>
      </w:pPr>
      <w:r>
        <w:rPr>
          <w:rFonts w:ascii="Times New Roman"/>
          <w:b w:val="false"/>
          <w:i w:val="false"/>
          <w:color w:val="000000"/>
          <w:sz w:val="28"/>
        </w:rPr>
        <w:t>
      3) 2020 жылғы 1 қаңтардан бастап қолданысқа енгізілетін, осы Заңның 1-бабы 4-тармағы 1) тармақшасының сегізінші абзацын, 4) тармақшасының төртінші, бесінші, алтыншы, жетінші және сегізінші абзацтарын, 7) тармақшасының бесінші және он алтыншы абзацтарын қоспағанда, алғашқы ресми жарияланғанынан кейін күнтізбелік он күн өткен соң қолданысқа енгізіледі.";</w:t>
      </w:r>
    </w:p>
    <w:bookmarkEnd w:id="368"/>
    <w:bookmarkStart w:name="z420" w:id="369"/>
    <w:p>
      <w:pPr>
        <w:spacing w:after="0"/>
        <w:ind w:left="0"/>
        <w:jc w:val="both"/>
      </w:pPr>
      <w:r>
        <w:rPr>
          <w:rFonts w:ascii="Times New Roman"/>
          <w:b w:val="false"/>
          <w:i w:val="false"/>
          <w:color w:val="000000"/>
          <w:sz w:val="28"/>
        </w:rPr>
        <w:t>
      мынадай мазмұндағы 2-1-тармақпен толықтырылсын:</w:t>
      </w:r>
    </w:p>
    <w:bookmarkEnd w:id="369"/>
    <w:bookmarkStart w:name="z421" w:id="370"/>
    <w:p>
      <w:pPr>
        <w:spacing w:after="0"/>
        <w:ind w:left="0"/>
        <w:jc w:val="both"/>
      </w:pPr>
      <w:r>
        <w:rPr>
          <w:rFonts w:ascii="Times New Roman"/>
          <w:b w:val="false"/>
          <w:i w:val="false"/>
          <w:color w:val="000000"/>
          <w:sz w:val="28"/>
        </w:rPr>
        <w:t>
      "2-1. Осы Заңның 1-бабы 4-тармағы 7) тармақшасының сегізінші, тоғызыншы, оныншы, он бірінші, он жетінші, он сегізінші, он тоғызыншы және жиырмасыншы абзацтары, 8) тармақшасының он тоғызыншы абзацы 2017 жылғы 1 қаңтарға дейін қолданыста болады.";</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23" w:id="371"/>
    <w:p>
      <w:pPr>
        <w:spacing w:after="0"/>
        <w:ind w:left="0"/>
        <w:jc w:val="both"/>
      </w:pPr>
      <w:r>
        <w:rPr>
          <w:rFonts w:ascii="Times New Roman"/>
          <w:b w:val="false"/>
          <w:i w:val="false"/>
          <w:color w:val="000000"/>
          <w:sz w:val="28"/>
        </w:rPr>
        <w:t>
      "6. Осы Заңның 1-бабының 4-тармағы 4) тармақшасының төртінші және бесінші абзацтары:</w:t>
      </w:r>
    </w:p>
    <w:bookmarkEnd w:id="371"/>
    <w:bookmarkStart w:name="z424" w:id="372"/>
    <w:p>
      <w:pPr>
        <w:spacing w:after="0"/>
        <w:ind w:left="0"/>
        <w:jc w:val="both"/>
      </w:pPr>
      <w:r>
        <w:rPr>
          <w:rFonts w:ascii="Times New Roman"/>
          <w:b w:val="false"/>
          <w:i w:val="false"/>
          <w:color w:val="000000"/>
          <w:sz w:val="28"/>
        </w:rPr>
        <w:t>
      1) осы Заң қолданысқа енгізілген кезден бастап 2019 жылғы 1 қаңтарға дейін мынадай редакцияда қолданылады деп белгіленсін:</w:t>
      </w:r>
    </w:p>
    <w:bookmarkEnd w:id="372"/>
    <w:bookmarkStart w:name="z425" w:id="373"/>
    <w:p>
      <w:pPr>
        <w:spacing w:after="0"/>
        <w:ind w:left="0"/>
        <w:jc w:val="both"/>
      </w:pPr>
      <w:r>
        <w:rPr>
          <w:rFonts w:ascii="Times New Roman"/>
          <w:b w:val="false"/>
          <w:i w:val="false"/>
          <w:color w:val="000000"/>
          <w:sz w:val="28"/>
        </w:rPr>
        <w:t>
      "5) тармақша мынадай редакцияда жазылсын:</w:t>
      </w:r>
    </w:p>
    <w:bookmarkEnd w:id="373"/>
    <w:bookmarkStart w:name="z426" w:id="374"/>
    <w:p>
      <w:pPr>
        <w:spacing w:after="0"/>
        <w:ind w:left="0"/>
        <w:jc w:val="both"/>
      </w:pPr>
      <w:r>
        <w:rPr>
          <w:rFonts w:ascii="Times New Roman"/>
          <w:b w:val="false"/>
          <w:i w:val="false"/>
          <w:color w:val="000000"/>
          <w:sz w:val="28"/>
        </w:rPr>
        <w:t>
      "5) энергия өндіруші ұйымдардың осы Заңның 12-бабы 3-тармағының 1) және 3) тармақшаларында, 4-тармағында, 12-1-бабының 4 және 5-тармақтарында, 13-бабы 3-2-тармағының 1), 2) және 4) тармақшаларында көзделген талаптарды сақтауына мемлекеттік бақылауды жүзеге асырады және анықталған бұзушылықтарды жою туралы орындалуы міндетті нұсқамалар енгізеді;";</w:t>
      </w:r>
    </w:p>
    <w:bookmarkEnd w:id="374"/>
    <w:bookmarkStart w:name="z427" w:id="375"/>
    <w:p>
      <w:pPr>
        <w:spacing w:after="0"/>
        <w:ind w:left="0"/>
        <w:jc w:val="both"/>
      </w:pPr>
      <w:r>
        <w:rPr>
          <w:rFonts w:ascii="Times New Roman"/>
          <w:b w:val="false"/>
          <w:i w:val="false"/>
          <w:color w:val="000000"/>
          <w:sz w:val="28"/>
        </w:rPr>
        <w:t>
      2) 2019 жылғы 1 қаңтардан 2020 жылғы 1 қаңтарға дейін мынадай редакцияда қолданылады деп белгіленсін:</w:t>
      </w:r>
    </w:p>
    <w:bookmarkEnd w:id="375"/>
    <w:bookmarkStart w:name="z428" w:id="376"/>
    <w:p>
      <w:pPr>
        <w:spacing w:after="0"/>
        <w:ind w:left="0"/>
        <w:jc w:val="both"/>
      </w:pPr>
      <w:r>
        <w:rPr>
          <w:rFonts w:ascii="Times New Roman"/>
          <w:b w:val="false"/>
          <w:i w:val="false"/>
          <w:color w:val="000000"/>
          <w:sz w:val="28"/>
        </w:rPr>
        <w:t>
      "5) тармақша мынадай редакцияда жазылсын:</w:t>
      </w:r>
    </w:p>
    <w:bookmarkEnd w:id="376"/>
    <w:bookmarkStart w:name="z429" w:id="377"/>
    <w:p>
      <w:pPr>
        <w:spacing w:after="0"/>
        <w:ind w:left="0"/>
        <w:jc w:val="both"/>
      </w:pPr>
      <w:r>
        <w:rPr>
          <w:rFonts w:ascii="Times New Roman"/>
          <w:b w:val="false"/>
          <w:i w:val="false"/>
          <w:color w:val="000000"/>
          <w:sz w:val="28"/>
        </w:rPr>
        <w:t>
      "5) энергия өндіруші ұйымдардың осы Заңның 12-бабы 3-тармағының 1), 3) және 10) тармақшаларында, 4-тармағында, 13-бабы 3-2-тармағының 1), 2) және 4) тармақшаларында көзделген талаптарды сақтауына мемлекеттік бақылауды жүзеге асырады және анықталған бұзушылықтарды жою туралы орындалуы міндетті нұсқамалар енгізеді;".</w:t>
      </w:r>
    </w:p>
    <w:bookmarkEnd w:id="377"/>
    <w:bookmarkStart w:name="z430" w:id="378"/>
    <w:p>
      <w:pPr>
        <w:spacing w:after="0"/>
        <w:ind w:left="0"/>
        <w:jc w:val="both"/>
      </w:pPr>
      <w:r>
        <w:rPr>
          <w:rFonts w:ascii="Times New Roman"/>
          <w:b w:val="false"/>
          <w:i w:val="false"/>
          <w:color w:val="000000"/>
          <w:sz w:val="28"/>
        </w:rPr>
        <w:t>
      7. Осы Заңның 1-бабының 4-тармағы 4) тармақшасының алтыншы абзацы 2019 жылғы 1 қаңтардан 2020 жылғы 1 қаңтарға дейін мынадай редакцияда қолданылады деп белгіленсін:</w:t>
      </w:r>
    </w:p>
    <w:bookmarkEnd w:id="378"/>
    <w:bookmarkStart w:name="z431" w:id="379"/>
    <w:p>
      <w:pPr>
        <w:spacing w:after="0"/>
        <w:ind w:left="0"/>
        <w:jc w:val="both"/>
      </w:pPr>
      <w:r>
        <w:rPr>
          <w:rFonts w:ascii="Times New Roman"/>
          <w:b w:val="false"/>
          <w:i w:val="false"/>
          <w:color w:val="000000"/>
          <w:sz w:val="28"/>
        </w:rPr>
        <w:t>
      "7) тармақшадағы "12-бабының 3, 4-тармақтарында, 12-1-бабының 4, 5-тармақтарында" деген сөздер "12-бабының 3-тармағының 1), 3) және 10) тармақшаларында, 4-тармағында, 13-бабының 3-2-тармағының 1), 2) және 4) тармақшаларында" деген сөздермен ауыстырылсын;".</w:t>
      </w:r>
    </w:p>
    <w:bookmarkEnd w:id="379"/>
    <w:bookmarkStart w:name="z432" w:id="380"/>
    <w:p>
      <w:pPr>
        <w:spacing w:after="0"/>
        <w:ind w:left="0"/>
        <w:jc w:val="both"/>
      </w:pPr>
      <w:r>
        <w:rPr>
          <w:rFonts w:ascii="Times New Roman"/>
          <w:b w:val="false"/>
          <w:i w:val="false"/>
          <w:color w:val="000000"/>
          <w:sz w:val="28"/>
        </w:rPr>
        <w:t>
      8. Осы Заңның 1-бабының 4-тармағы 4) тармақшасының жетінші және сегізінші абзацтары:</w:t>
      </w:r>
    </w:p>
    <w:bookmarkEnd w:id="380"/>
    <w:bookmarkStart w:name="z433" w:id="381"/>
    <w:p>
      <w:pPr>
        <w:spacing w:after="0"/>
        <w:ind w:left="0"/>
        <w:jc w:val="both"/>
      </w:pPr>
      <w:r>
        <w:rPr>
          <w:rFonts w:ascii="Times New Roman"/>
          <w:b w:val="false"/>
          <w:i w:val="false"/>
          <w:color w:val="000000"/>
          <w:sz w:val="28"/>
        </w:rPr>
        <w:t>
      1) осы Заң қолданысқа енгізілген кезден бастап 2019 жылғы 1 қаңтарға дейін мынадай редакцияда қолданылады деп белгіленсін:</w:t>
      </w:r>
    </w:p>
    <w:bookmarkEnd w:id="381"/>
    <w:bookmarkStart w:name="z434" w:id="382"/>
    <w:p>
      <w:pPr>
        <w:spacing w:after="0"/>
        <w:ind w:left="0"/>
        <w:jc w:val="both"/>
      </w:pPr>
      <w:r>
        <w:rPr>
          <w:rFonts w:ascii="Times New Roman"/>
          <w:b w:val="false"/>
          <w:i w:val="false"/>
          <w:color w:val="000000"/>
          <w:sz w:val="28"/>
        </w:rPr>
        <w:t>
      "8-1) тармақша мынадай редакцияда жазылсын:</w:t>
      </w:r>
    </w:p>
    <w:bookmarkEnd w:id="382"/>
    <w:bookmarkStart w:name="z435" w:id="383"/>
    <w:p>
      <w:pPr>
        <w:spacing w:after="0"/>
        <w:ind w:left="0"/>
        <w:jc w:val="both"/>
      </w:pPr>
      <w:r>
        <w:rPr>
          <w:rFonts w:ascii="Times New Roman"/>
          <w:b w:val="false"/>
          <w:i w:val="false"/>
          <w:color w:val="000000"/>
          <w:sz w:val="28"/>
        </w:rPr>
        <w:t>
      "8-1)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және 3) тармақшаларында, 4-тармағында, 12-1-бабының 4 және 5-тармақтарында, 13-бабы 3-2-тармағының 1), 2) және 4) тармақшаларында көзделген талаптарды энергия өндіруші ұйымдардың орындауы жөнінде ақпарат сұратады және алады;";</w:t>
      </w:r>
    </w:p>
    <w:bookmarkEnd w:id="383"/>
    <w:bookmarkStart w:name="z436" w:id="384"/>
    <w:p>
      <w:pPr>
        <w:spacing w:after="0"/>
        <w:ind w:left="0"/>
        <w:jc w:val="both"/>
      </w:pPr>
      <w:r>
        <w:rPr>
          <w:rFonts w:ascii="Times New Roman"/>
          <w:b w:val="false"/>
          <w:i w:val="false"/>
          <w:color w:val="000000"/>
          <w:sz w:val="28"/>
        </w:rPr>
        <w:t>
      2) 2019 жылғы 1 қаңтардан 2020 жылғы 1 қаңтарға дейін мынадай редакцияда қолданылады деп белгіленсін:</w:t>
      </w:r>
    </w:p>
    <w:bookmarkEnd w:id="384"/>
    <w:bookmarkStart w:name="z437" w:id="385"/>
    <w:p>
      <w:pPr>
        <w:spacing w:after="0"/>
        <w:ind w:left="0"/>
        <w:jc w:val="both"/>
      </w:pPr>
      <w:r>
        <w:rPr>
          <w:rFonts w:ascii="Times New Roman"/>
          <w:b w:val="false"/>
          <w:i w:val="false"/>
          <w:color w:val="000000"/>
          <w:sz w:val="28"/>
        </w:rPr>
        <w:t>
      "8-1) тармақша мынадай редакцияда жазылсын:</w:t>
      </w:r>
    </w:p>
    <w:bookmarkEnd w:id="385"/>
    <w:bookmarkStart w:name="z438" w:id="386"/>
    <w:p>
      <w:pPr>
        <w:spacing w:after="0"/>
        <w:ind w:left="0"/>
        <w:jc w:val="both"/>
      </w:pPr>
      <w:r>
        <w:rPr>
          <w:rFonts w:ascii="Times New Roman"/>
          <w:b w:val="false"/>
          <w:i w:val="false"/>
          <w:color w:val="000000"/>
          <w:sz w:val="28"/>
        </w:rPr>
        <w:t>
      "8-1)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3) және 10) тармақшаларында, 4-тармағында, 13-бабы 3-2-тармағының 1), 2) және 4) тармақшаларында көзделген талаптарды энергия өндіруші ұйымдардың орындауы жөнінде ақпарат сұратады және алады;";".</w:t>
      </w:r>
    </w:p>
    <w:bookmarkEnd w:id="386"/>
    <w:bookmarkStart w:name="z439" w:id="387"/>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өзгерiстер мен толықтырулар енгізу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143-құжат; 2015 ж., № 8, 42-құжат):</w:t>
      </w:r>
    </w:p>
    <w:bookmarkEnd w:id="387"/>
    <w:bookmarkStart w:name="z440" w:id="388"/>
    <w:p>
      <w:pPr>
        <w:spacing w:after="0"/>
        <w:ind w:left="0"/>
        <w:jc w:val="both"/>
      </w:pPr>
      <w:r>
        <w:rPr>
          <w:rFonts w:ascii="Times New Roman"/>
          <w:b w:val="false"/>
          <w:i w:val="false"/>
          <w:color w:val="000000"/>
          <w:sz w:val="28"/>
        </w:rPr>
        <w:t xml:space="preserve">
      1) 1-баптың 64-тармағы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388"/>
    <w:bookmarkStart w:name="z441" w:id="389"/>
    <w:p>
      <w:pPr>
        <w:spacing w:after="0"/>
        <w:ind w:left="0"/>
        <w:jc w:val="both"/>
      </w:pPr>
      <w:r>
        <w:rPr>
          <w:rFonts w:ascii="Times New Roman"/>
          <w:b w:val="false"/>
          <w:i w:val="false"/>
          <w:color w:val="000000"/>
          <w:sz w:val="28"/>
        </w:rPr>
        <w:t>
      "1-1) бірыңғай сатып алушының электр қуатының жүктемені көтеруге әзірлігін қамтамасыз ету бойынша қызмет көрсету кезінде ғана шеккен шығыстарына өтем жасау үшін оның осындай көрсетілетін қызметтен түскен кірістерінің жетіспеуі салдарынан өзінің энергия өндіруші ұйымдар алдындағы электр қуатының әзірлігін ұстап тұру бойынша міндеттемелерін орындауы мүмкін болмаған жағдайда, оған мемлекеттік қаржылық қолдауды жүзеге асырады;";</w:t>
      </w:r>
    </w:p>
    <w:bookmarkEnd w:id="389"/>
    <w:bookmarkStart w:name="z442" w:id="390"/>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1-тармағында</w:t>
      </w:r>
      <w:r>
        <w:rPr>
          <w:rFonts w:ascii="Times New Roman"/>
          <w:b w:val="false"/>
          <w:i w:val="false"/>
          <w:color w:val="000000"/>
          <w:sz w:val="28"/>
        </w:rPr>
        <w:t>:</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444" w:id="391"/>
    <w:p>
      <w:pPr>
        <w:spacing w:after="0"/>
        <w:ind w:left="0"/>
        <w:jc w:val="both"/>
      </w:pPr>
      <w:r>
        <w:rPr>
          <w:rFonts w:ascii="Times New Roman"/>
          <w:b w:val="false"/>
          <w:i w:val="false"/>
          <w:color w:val="000000"/>
          <w:sz w:val="28"/>
        </w:rPr>
        <w:t>
      "7) 2016 жылғы 1 қаңтардан бастап қолданысқа енгізілетін, осы Заңның 1-бабы 9-тармағы 33) тармақшасының төртінші, бесінші, алтыншы және жетінші абзацтарын, 38-тармағы 1) тармақшасының жиырма тоғызыншы, отыз бірінші, отыз екінші, отыз бесінші және отыз жетінші абзацтарын, 7) тармақшасының үшінші абзацын, 8) тармақшасының үшінші, төртінші, сегізінші, тоғызыншы, оныншы және он бірінші абзацтарын, 9) тармақшасының екінші абзацын, 17), 24), 26) және 27) тармақшаларын, 64-тармағының 1) тармақшасын және 92-тармағының 20) тармақшасын;";</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"абзацын қоспағанда, 2015 жылғы 1 қаңтардан бастап қолданысқа енгізіледі." деген сөздер "абзацын;" деген сөзбен ауыстырылып, мынадай мазмұндағы 9) тармақшамен толықтырылсын:</w:t>
      </w:r>
    </w:p>
    <w:bookmarkStart w:name="z446" w:id="392"/>
    <w:p>
      <w:pPr>
        <w:spacing w:after="0"/>
        <w:ind w:left="0"/>
        <w:jc w:val="both"/>
      </w:pPr>
      <w:r>
        <w:rPr>
          <w:rFonts w:ascii="Times New Roman"/>
          <w:b w:val="false"/>
          <w:i w:val="false"/>
          <w:color w:val="000000"/>
          <w:sz w:val="28"/>
        </w:rPr>
        <w:t>
      "9) 2019 жылғы 1 қаңтардан бастап қолданысқа енгізілетін, осы Заңның 1-бабы 64-тармағы 2) тармақшасының екінші, сегізінші және он жетінші абзацтарын қоспағанда, 2015 жылғы 1 қаңтардан бастап қолданысқа енгізіледі.".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448" w:id="393"/>
    <w:p>
      <w:pPr>
        <w:spacing w:after="0"/>
        <w:ind w:left="0"/>
        <w:jc w:val="both"/>
      </w:pPr>
      <w:r>
        <w:rPr>
          <w:rFonts w:ascii="Times New Roman"/>
          <w:b w:val="false"/>
          <w:i w:val="false"/>
          <w:color w:val="000000"/>
          <w:sz w:val="28"/>
        </w:rPr>
        <w:t>
      1. Осы Заң:</w:t>
      </w:r>
    </w:p>
    <w:bookmarkEnd w:id="393"/>
    <w:bookmarkStart w:name="z449" w:id="394"/>
    <w:p>
      <w:pPr>
        <w:spacing w:after="0"/>
        <w:ind w:left="0"/>
        <w:jc w:val="both"/>
      </w:pPr>
      <w:r>
        <w:rPr>
          <w:rFonts w:ascii="Times New Roman"/>
          <w:b w:val="false"/>
          <w:i w:val="false"/>
          <w:color w:val="000000"/>
          <w:sz w:val="28"/>
        </w:rPr>
        <w:t xml:space="preserve">
      1) 2016 жылғы 1 қаңтардан бастап қолданысқа енгізілетін, осы Заңның 1-бабы 2-тармағы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бесінші, алтыншы, жиырма бесінші, жиырма жетінші, отыз төртінші, отыз алтыншы, отыз жетінші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екінші және үшінші абзацтарын;</w:t>
      </w:r>
    </w:p>
    <w:bookmarkEnd w:id="394"/>
    <w:bookmarkStart w:name="z450" w:id="395"/>
    <w:p>
      <w:pPr>
        <w:spacing w:after="0"/>
        <w:ind w:left="0"/>
        <w:jc w:val="both"/>
      </w:pPr>
      <w:r>
        <w:rPr>
          <w:rFonts w:ascii="Times New Roman"/>
          <w:b w:val="false"/>
          <w:i w:val="false"/>
          <w:color w:val="000000"/>
          <w:sz w:val="28"/>
        </w:rPr>
        <w:t xml:space="preserve">
      2) 2018 жылғы 1 қаңтардан бастап қолданысқа енгізілетін, осы Заңның 1-бабы 2-тармағы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 екінші, жиырма үшінші, жиырма алтыншы, жиырма сегізінші, жиырма тоғызыншы, отыз екінші, отыз үшінші, отыз бесінші, отыз сегізінші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жиырма бірінші және жиырма екінші абзацтарын,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w:t>
      </w:r>
    </w:p>
    <w:bookmarkEnd w:id="395"/>
    <w:bookmarkStart w:name="z451" w:id="396"/>
    <w:p>
      <w:pPr>
        <w:spacing w:after="0"/>
        <w:ind w:left="0"/>
        <w:jc w:val="both"/>
      </w:pPr>
      <w:r>
        <w:rPr>
          <w:rFonts w:ascii="Times New Roman"/>
          <w:b w:val="false"/>
          <w:i w:val="false"/>
          <w:color w:val="000000"/>
          <w:sz w:val="28"/>
        </w:rPr>
        <w:t xml:space="preserve">
      3) 2019 жылғы 1 қаңтардан бастап қолданысқа енгізілетін, осы Заңның 1-бабы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отызыншы абзацын, 9) тармақшасының он екінші, он үшінші, он бесінші, он тоғызыншы және жиырмасыншы абзацтарын, </w:t>
      </w:r>
      <w:r>
        <w:rPr>
          <w:rFonts w:ascii="Times New Roman"/>
          <w:b w:val="false"/>
          <w:i w:val="false"/>
          <w:color w:val="000000"/>
          <w:sz w:val="28"/>
        </w:rPr>
        <w:t>10) тармақшасын</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төртінші және бесінші абзацтарын қоспағанда, алғашқы ресми жарияланған күнінен кейін күнтізбелік он күн өткен соң қолданысқа енгізіледі.</w:t>
      </w:r>
    </w:p>
    <w:bookmarkEnd w:id="396"/>
    <w:bookmarkStart w:name="z452" w:id="397"/>
    <w:p>
      <w:pPr>
        <w:spacing w:after="0"/>
        <w:ind w:left="0"/>
        <w:jc w:val="both"/>
      </w:pPr>
      <w:r>
        <w:rPr>
          <w:rFonts w:ascii="Times New Roman"/>
          <w:b w:val="false"/>
          <w:i w:val="false"/>
          <w:color w:val="000000"/>
          <w:sz w:val="28"/>
        </w:rPr>
        <w:t xml:space="preserve">
      2. Осы Заңның 1-бабы 2-тармағының </w:t>
      </w:r>
      <w:r>
        <w:rPr>
          <w:rFonts w:ascii="Times New Roman"/>
          <w:b w:val="false"/>
          <w:i w:val="false"/>
          <w:color w:val="000000"/>
          <w:sz w:val="28"/>
        </w:rPr>
        <w:t>8) тармақшасы</w:t>
      </w:r>
      <w:r>
        <w:rPr>
          <w:rFonts w:ascii="Times New Roman"/>
          <w:b w:val="false"/>
          <w:i w:val="false"/>
          <w:color w:val="000000"/>
          <w:sz w:val="28"/>
        </w:rPr>
        <w:t xml:space="preserve"> осы Заң қолданысқа енгізілген күннен бастап 2018 жылғы 1 қаңтарға дейін мынадай редакцияда қолданылады деп белгіленсін:</w:t>
      </w:r>
    </w:p>
    <w:bookmarkEnd w:id="397"/>
    <w:bookmarkStart w:name="z453" w:id="398"/>
    <w:p>
      <w:pPr>
        <w:spacing w:after="0"/>
        <w:ind w:left="0"/>
        <w:jc w:val="both"/>
      </w:pPr>
      <w:r>
        <w:rPr>
          <w:rFonts w:ascii="Times New Roman"/>
          <w:b w:val="false"/>
          <w:i w:val="false"/>
          <w:color w:val="000000"/>
          <w:sz w:val="28"/>
        </w:rPr>
        <w:t>
      "8) мынадай мазмұндағы 10-1 және 10-2-баптармен толықтырылсын:</w:t>
      </w:r>
    </w:p>
    <w:bookmarkEnd w:id="398"/>
    <w:p>
      <w:pPr>
        <w:spacing w:after="0"/>
        <w:ind w:left="0"/>
        <w:jc w:val="both"/>
      </w:pPr>
      <w:r>
        <w:rPr>
          <w:rFonts w:ascii="Times New Roman"/>
          <w:b/>
          <w:i w:val="false"/>
          <w:color w:val="000000"/>
          <w:sz w:val="28"/>
        </w:rPr>
        <w:t>"</w:t>
      </w:r>
      <w:r>
        <w:rPr>
          <w:rFonts w:ascii="Times New Roman"/>
          <w:b/>
          <w:i w:val="false"/>
          <w:color w:val="000000"/>
          <w:sz w:val="28"/>
        </w:rPr>
        <w:t>10-1-бап. Ұлттық оператор</w:t>
      </w:r>
    </w:p>
    <w:bookmarkStart w:name="z376" w:id="399"/>
    <w:p>
      <w:pPr>
        <w:spacing w:after="0"/>
        <w:ind w:left="0"/>
        <w:jc w:val="both"/>
      </w:pPr>
      <w:r>
        <w:rPr>
          <w:rFonts w:ascii="Times New Roman"/>
          <w:b w:val="false"/>
          <w:i w:val="false"/>
          <w:color w:val="000000"/>
          <w:sz w:val="28"/>
        </w:rPr>
        <w:t>
      Ұлттық оператор:</w:t>
      </w:r>
    </w:p>
    <w:bookmarkEnd w:id="399"/>
    <w:bookmarkStart w:name="z456" w:id="400"/>
    <w:p>
      <w:pPr>
        <w:spacing w:after="0"/>
        <w:ind w:left="0"/>
        <w:jc w:val="both"/>
      </w:pPr>
      <w:r>
        <w:rPr>
          <w:rFonts w:ascii="Times New Roman"/>
          <w:b w:val="false"/>
          <w:i w:val="false"/>
          <w:color w:val="000000"/>
          <w:sz w:val="28"/>
        </w:rPr>
        <w:t>
      1) жүйелік оператор жүзеге асыратын электр энергиясын сатып алуды-сатуды қоспағанда, электр энергиясының орталықтандырылған импорты мен экспортын жүзеге асырады;</w:t>
      </w:r>
    </w:p>
    <w:bookmarkEnd w:id="400"/>
    <w:bookmarkStart w:name="z457" w:id="401"/>
    <w:p>
      <w:pPr>
        <w:spacing w:after="0"/>
        <w:ind w:left="0"/>
        <w:jc w:val="both"/>
      </w:pPr>
      <w:r>
        <w:rPr>
          <w:rFonts w:ascii="Times New Roman"/>
          <w:b w:val="false"/>
          <w:i w:val="false"/>
          <w:color w:val="000000"/>
          <w:sz w:val="28"/>
        </w:rPr>
        <w:t>
      2) тендерлер өтпей қалған жағдайда, жылу және электр энергиясын аралас өндіруді жүзеге асыратын, әлеуметтік маңызды электр станцияларын салуды жүзеге асырады;</w:t>
      </w:r>
    </w:p>
    <w:bookmarkEnd w:id="401"/>
    <w:bookmarkStart w:name="z458" w:id="402"/>
    <w:p>
      <w:pPr>
        <w:spacing w:after="0"/>
        <w:ind w:left="0"/>
        <w:jc w:val="both"/>
      </w:pPr>
      <w:r>
        <w:rPr>
          <w:rFonts w:ascii="Times New Roman"/>
          <w:b w:val="false"/>
          <w:i w:val="false"/>
          <w:color w:val="000000"/>
          <w:sz w:val="28"/>
        </w:rPr>
        <w:t>
      3) Қазақстан Республикасының шегінен тыс жерлерде электр энергетикасы объектілерін салуға қатысады.</w:t>
      </w:r>
    </w:p>
    <w:bookmarkEnd w:id="402"/>
    <w:p>
      <w:pPr>
        <w:spacing w:after="0"/>
        <w:ind w:left="0"/>
        <w:jc w:val="both"/>
      </w:pPr>
      <w:r>
        <w:rPr>
          <w:rFonts w:ascii="Times New Roman"/>
          <w:b/>
          <w:i w:val="false"/>
          <w:color w:val="000000"/>
          <w:sz w:val="28"/>
        </w:rPr>
        <w:t>10-2-бап. Нарық кеңесі</w:t>
      </w:r>
    </w:p>
    <w:bookmarkStart w:name="z459" w:id="403"/>
    <w:p>
      <w:pPr>
        <w:spacing w:after="0"/>
        <w:ind w:left="0"/>
        <w:jc w:val="both"/>
      </w:pPr>
      <w:r>
        <w:rPr>
          <w:rFonts w:ascii="Times New Roman"/>
          <w:b w:val="false"/>
          <w:i w:val="false"/>
          <w:color w:val="000000"/>
          <w:sz w:val="28"/>
        </w:rPr>
        <w:t>
      1. Нарық кеңесі:</w:t>
      </w:r>
    </w:p>
    <w:bookmarkEnd w:id="403"/>
    <w:bookmarkStart w:name="z461" w:id="404"/>
    <w:p>
      <w:pPr>
        <w:spacing w:after="0"/>
        <w:ind w:left="0"/>
        <w:jc w:val="both"/>
      </w:pPr>
      <w:r>
        <w:rPr>
          <w:rFonts w:ascii="Times New Roman"/>
          <w:b w:val="false"/>
          <w:i w:val="false"/>
          <w:color w:val="000000"/>
          <w:sz w:val="28"/>
        </w:rPr>
        <w:t>
      1) электр энергиясы мен қуаты нарығының жұмыс істеуіне мониторингті жүзеге асырады;</w:t>
      </w:r>
    </w:p>
    <w:bookmarkEnd w:id="404"/>
    <w:bookmarkStart w:name="z462" w:id="405"/>
    <w:p>
      <w:pPr>
        <w:spacing w:after="0"/>
        <w:ind w:left="0"/>
        <w:jc w:val="both"/>
      </w:pPr>
      <w:r>
        <w:rPr>
          <w:rFonts w:ascii="Times New Roman"/>
          <w:b w:val="false"/>
          <w:i w:val="false"/>
          <w:color w:val="000000"/>
          <w:sz w:val="28"/>
        </w:rPr>
        <w:t>
      2) инвестициялық бағдарламаларды қарайды;</w:t>
      </w:r>
    </w:p>
    <w:bookmarkEnd w:id="405"/>
    <w:bookmarkStart w:name="z463" w:id="406"/>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bookmarkEnd w:id="406"/>
    <w:bookmarkStart w:name="z464" w:id="407"/>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bookmarkEnd w:id="407"/>
    <w:bookmarkStart w:name="z465" w:id="408"/>
    <w:p>
      <w:pPr>
        <w:spacing w:after="0"/>
        <w:ind w:left="0"/>
        <w:jc w:val="both"/>
      </w:pPr>
      <w:r>
        <w:rPr>
          <w:rFonts w:ascii="Times New Roman"/>
          <w:b w:val="false"/>
          <w:i w:val="false"/>
          <w:color w:val="000000"/>
          <w:sz w:val="28"/>
        </w:rPr>
        <w:t>
      2. Нарық кеңесінің шешімдері ұсынымдық сипатта болады.";".</w:t>
      </w:r>
    </w:p>
    <w:bookmarkEnd w:id="40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