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1df1" w14:textId="fac1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13 қарашадағы № 398-V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w:t>
      </w:r>
    </w:p>
    <w:bookmarkEnd w:id="0"/>
    <w:bookmarkStart w:name="z3" w:id="1"/>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
    <w:p>
      <w:pPr>
        <w:spacing w:after="0"/>
        <w:ind w:left="0"/>
        <w:jc w:val="both"/>
      </w:pPr>
      <w:r>
        <w:rPr>
          <w:rFonts w:ascii="Times New Roman"/>
          <w:b w:val="false"/>
          <w:i w:val="false"/>
          <w:color w:val="000000"/>
          <w:sz w:val="28"/>
        </w:rPr>
        <w:t xml:space="preserve">
      "Ұлттық қауіпсіздік органдарының әскери қызметшілері әскери қызметін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75-баптарында</w:t>
      </w:r>
      <w:r>
        <w:rPr>
          <w:rFonts w:ascii="Times New Roman"/>
          <w:b w:val="false"/>
          <w:i w:val="false"/>
          <w:color w:val="000000"/>
          <w:sz w:val="28"/>
        </w:rPr>
        <w:t xml:space="preserve"> көзделген ерекшеліктер ескеріле отырып, Қазақстан Республикасының әскери қызмет және әскери қызметшілердің мәртебесі туралы заңнамасына сәйкес өткереді.".</w:t>
      </w:r>
    </w:p>
    <w:bookmarkStart w:name="z4" w:id="2"/>
    <w:p>
      <w:pPr>
        <w:spacing w:after="0"/>
        <w:ind w:left="0"/>
        <w:jc w:val="both"/>
      </w:pPr>
      <w:r>
        <w:rPr>
          <w:rFonts w:ascii="Times New Roman"/>
          <w:b w:val="false"/>
          <w:i w:val="false"/>
          <w:color w:val="000000"/>
          <w:sz w:val="28"/>
        </w:rPr>
        <w:t xml:space="preserve">
      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мынадай мазмұндағы 1-1) тармақшамен толықтырылсын:</w:t>
      </w:r>
    </w:p>
    <w:bookmarkEnd w:id="4"/>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bookmarkStart w:name="z9" w:id="5"/>
    <w:p>
      <w:pPr>
        <w:spacing w:after="0"/>
        <w:ind w:left="0"/>
        <w:jc w:val="both"/>
      </w:pPr>
      <w:r>
        <w:rPr>
          <w:rFonts w:ascii="Times New Roman"/>
          <w:b w:val="false"/>
          <w:i w:val="false"/>
          <w:color w:val="000000"/>
          <w:sz w:val="28"/>
        </w:rPr>
        <w:t>
      мынадай мазмұндағы 3-2) тармақшамен толықтырылсын:</w:t>
      </w:r>
    </w:p>
    <w:bookmarkEnd w:id="5"/>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Start w:name="z11" w:id="6"/>
    <w:p>
      <w:pPr>
        <w:spacing w:after="0"/>
        <w:ind w:left="0"/>
        <w:jc w:val="both"/>
      </w:pPr>
      <w:r>
        <w:rPr>
          <w:rFonts w:ascii="Times New Roman"/>
          <w:b w:val="false"/>
          <w:i w:val="false"/>
          <w:color w:val="000000"/>
          <w:sz w:val="28"/>
        </w:rPr>
        <w:t>
      мынадай мазмұндағы 4-1) тармақшамен толықтырылсын:</w:t>
      </w:r>
    </w:p>
    <w:bookmarkEnd w:id="6"/>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тармақшадағы</w:t>
      </w:r>
      <w:r>
        <w:rPr>
          <w:rFonts w:ascii="Times New Roman"/>
          <w:b w:val="false"/>
          <w:i w:val="false"/>
          <w:color w:val="000000"/>
          <w:sz w:val="28"/>
        </w:rPr>
        <w:t xml:space="preserve"> "бiлiм берудiң бiлiм беретiн" деген сөздер "білімнің жалпы білім беретін" деген сөздермен ауыстырылсын;</w:t>
      </w:r>
    </w:p>
    <w:bookmarkStart w:name="z13" w:id="7"/>
    <w:p>
      <w:pPr>
        <w:spacing w:after="0"/>
        <w:ind w:left="0"/>
        <w:jc w:val="both"/>
      </w:pPr>
      <w:r>
        <w:rPr>
          <w:rFonts w:ascii="Times New Roman"/>
          <w:b w:val="false"/>
          <w:i w:val="false"/>
          <w:color w:val="000000"/>
          <w:sz w:val="28"/>
        </w:rPr>
        <w:t>
      мынадай мазмұндағы 6-1) тармақшамен толықтырылсын:</w:t>
      </w:r>
    </w:p>
    <w:bookmarkEnd w:id="7"/>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жұмыскерлердің Қазақстан Республикасының заңнамасына сәйкес айқындалатын шетелдік ұйымдарда тағылымдамадан өтуі үшін Қазақстан Республикасының Президенті тағайындайтын стипендия;";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тармақшадағы</w:t>
      </w:r>
      <w:r>
        <w:rPr>
          <w:rFonts w:ascii="Times New Roman"/>
          <w:b w:val="false"/>
          <w:i w:val="false"/>
          <w:color w:val="000000"/>
          <w:sz w:val="28"/>
        </w:rPr>
        <w:t xml:space="preserve"> "бiлiм беретiн оқу" деген сөздер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Start w:name="z17" w:id="8"/>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8"/>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"бiлiм беру туралы" деген сөздер "бiлiм туралы"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Start w:name="z20" w:id="9"/>
    <w:p>
      <w:pPr>
        <w:spacing w:after="0"/>
        <w:ind w:left="0"/>
        <w:jc w:val="both"/>
      </w:pPr>
      <w:r>
        <w:rPr>
          <w:rFonts w:ascii="Times New Roman"/>
          <w:b w:val="false"/>
          <w:i w:val="false"/>
          <w:color w:val="000000"/>
          <w:sz w:val="28"/>
        </w:rPr>
        <w:t>
      мынадай мазмұндағы 19-1) тармақшамен толықтырылсын:</w:t>
      </w:r>
    </w:p>
    <w:bookmarkEnd w:id="9"/>
    <w:p>
      <w:pPr>
        <w:spacing w:after="0"/>
        <w:ind w:left="0"/>
        <w:jc w:val="both"/>
      </w:pPr>
      <w:r>
        <w:rPr>
          <w:rFonts w:ascii="Times New Roman"/>
          <w:b w:val="false"/>
          <w:i w:val="false"/>
          <w:color w:val="000000"/>
          <w:sz w:val="28"/>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21-1)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тармақшада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"мамандықтардың үш және одан да көп тобы" "даярлық (мамандықтар) бағыттарының кең спектрі" деген сөздермен ауыстырылсын;</w:t>
      </w:r>
    </w:p>
    <w:bookmarkEnd w:id="10"/>
    <w:bookmarkStart w:name="z24" w:id="11"/>
    <w:p>
      <w:pPr>
        <w:spacing w:after="0"/>
        <w:ind w:left="0"/>
        <w:jc w:val="both"/>
      </w:pPr>
      <w:r>
        <w:rPr>
          <w:rFonts w:ascii="Times New Roman"/>
          <w:b w:val="false"/>
          <w:i w:val="false"/>
          <w:color w:val="000000"/>
          <w:sz w:val="28"/>
        </w:rPr>
        <w:t>
      "білім берудің өз бетінше әзірленген білім беретін оқу" деген сөздер "білімнің өз бетінше әзірленген білім беру"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Start w:name="z26" w:id="12"/>
    <w:p>
      <w:pPr>
        <w:spacing w:after="0"/>
        <w:ind w:left="0"/>
        <w:jc w:val="both"/>
      </w:pPr>
      <w:r>
        <w:rPr>
          <w:rFonts w:ascii="Times New Roman"/>
          <w:b w:val="false"/>
          <w:i w:val="false"/>
          <w:color w:val="000000"/>
          <w:sz w:val="28"/>
        </w:rPr>
        <w:t>
      мынадай мазмұндағы 21-4) тармақшамен толықтырылсын:</w:t>
      </w:r>
    </w:p>
    <w:bookmarkEnd w:id="12"/>
    <w:p>
      <w:pPr>
        <w:spacing w:after="0"/>
        <w:ind w:left="0"/>
        <w:jc w:val="both"/>
      </w:pPr>
      <w:r>
        <w:rPr>
          <w:rFonts w:ascii="Times New Roman"/>
          <w:b w:val="false"/>
          <w:i w:val="false"/>
          <w:color w:val="000000"/>
          <w:sz w:val="28"/>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тармақшадағы</w:t>
      </w:r>
      <w:r>
        <w:rPr>
          <w:rFonts w:ascii="Times New Roman"/>
          <w:b w:val="false"/>
          <w:i w:val="false"/>
          <w:color w:val="000000"/>
          <w:sz w:val="28"/>
        </w:rPr>
        <w:t xml:space="preserve"> "білім беретін оқу" деген сөздер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28-1) тармақшалар</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13"/>
    <w:bookmarkStart w:name="z31" w:id="14"/>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14"/>
    <w:bookmarkStart w:name="z32" w:id="15"/>
    <w:p>
      <w:pPr>
        <w:spacing w:after="0"/>
        <w:ind w:left="0"/>
        <w:jc w:val="both"/>
      </w:pPr>
      <w:r>
        <w:rPr>
          <w:rFonts w:ascii="Times New Roman"/>
          <w:b w:val="false"/>
          <w:i w:val="false"/>
          <w:color w:val="000000"/>
          <w:sz w:val="28"/>
        </w:rPr>
        <w:t>
      мынадай мазмұндағы 28-2) тармақшамен толықтырылсын:</w:t>
      </w:r>
    </w:p>
    <w:bookmarkEnd w:id="15"/>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Start w:name="z34" w:id="16"/>
    <w:p>
      <w:pPr>
        <w:spacing w:after="0"/>
        <w:ind w:left="0"/>
        <w:jc w:val="both"/>
      </w:pPr>
      <w:r>
        <w:rPr>
          <w:rFonts w:ascii="Times New Roman"/>
          <w:b w:val="false"/>
          <w:i w:val="false"/>
          <w:color w:val="000000"/>
          <w:sz w:val="28"/>
        </w:rPr>
        <w:t>
      мынадай мазмұндағы 29-2) тармақшамен толықтырылсын:</w:t>
      </w:r>
    </w:p>
    <w:bookmarkEnd w:id="16"/>
    <w:p>
      <w:pPr>
        <w:spacing w:after="0"/>
        <w:ind w:left="0"/>
        <w:jc w:val="both"/>
      </w:pPr>
      <w:r>
        <w:rPr>
          <w:rFonts w:ascii="Times New Roman"/>
          <w:b w:val="false"/>
          <w:i w:val="false"/>
          <w:color w:val="000000"/>
          <w:sz w:val="28"/>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тармақшадағы</w:t>
      </w:r>
      <w:r>
        <w:rPr>
          <w:rFonts w:ascii="Times New Roman"/>
          <w:b w:val="false"/>
          <w:i w:val="false"/>
          <w:color w:val="000000"/>
          <w:sz w:val="28"/>
        </w:rPr>
        <w:t xml:space="preserve"> "білім берудің білім беретін оқу" деген сөздер "білімнің білім беру" деген сөздермен ауыстырылсын;</w:t>
      </w:r>
    </w:p>
    <w:bookmarkStart w:name="z36" w:id="17"/>
    <w:p>
      <w:pPr>
        <w:spacing w:after="0"/>
        <w:ind w:left="0"/>
        <w:jc w:val="both"/>
      </w:pPr>
      <w:r>
        <w:rPr>
          <w:rFonts w:ascii="Times New Roman"/>
          <w:b w:val="false"/>
          <w:i w:val="false"/>
          <w:color w:val="000000"/>
          <w:sz w:val="28"/>
        </w:rPr>
        <w:t>
      мынадай мазмұндағы 30-1) тармақшамен толықтырылсын:</w:t>
      </w:r>
    </w:p>
    <w:bookmarkEnd w:id="17"/>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тармақшадағы</w:t>
      </w:r>
      <w:r>
        <w:rPr>
          <w:rFonts w:ascii="Times New Roman"/>
          <w:b w:val="false"/>
          <w:i w:val="false"/>
          <w:color w:val="000000"/>
          <w:sz w:val="28"/>
        </w:rPr>
        <w:t xml:space="preserve"> "кәсіптік білім берудің", "білім берудің білім беретін оқу" деген сөздер тиісінше "кәсіптік білімнің", "білімнің білім беру" деген сөздермен ауыстырылсын;</w:t>
      </w:r>
    </w:p>
    <w:bookmarkStart w:name="z38" w:id="18"/>
    <w:p>
      <w:pPr>
        <w:spacing w:after="0"/>
        <w:ind w:left="0"/>
        <w:jc w:val="both"/>
      </w:pPr>
      <w:r>
        <w:rPr>
          <w:rFonts w:ascii="Times New Roman"/>
          <w:b w:val="false"/>
          <w:i w:val="false"/>
          <w:color w:val="000000"/>
          <w:sz w:val="28"/>
        </w:rPr>
        <w:t>
      мынадай мазмұндағы 36-1) тармақшамен толықтырылсын:</w:t>
      </w:r>
    </w:p>
    <w:bookmarkEnd w:id="18"/>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 тармақшадағы</w:t>
      </w:r>
      <w:r>
        <w:rPr>
          <w:rFonts w:ascii="Times New Roman"/>
          <w:b w:val="false"/>
          <w:i w:val="false"/>
          <w:color w:val="000000"/>
          <w:sz w:val="28"/>
        </w:rPr>
        <w:t xml:space="preserve"> "жоғары оқу орнының немесе ғылыми ұйымның қолдаухаты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Start w:name="z42" w:id="19"/>
    <w:p>
      <w:pPr>
        <w:spacing w:after="0"/>
        <w:ind w:left="0"/>
        <w:jc w:val="both"/>
      </w:pPr>
      <w:r>
        <w:rPr>
          <w:rFonts w:ascii="Times New Roman"/>
          <w:b w:val="false"/>
          <w:i w:val="false"/>
          <w:color w:val="000000"/>
          <w:sz w:val="28"/>
        </w:rPr>
        <w:t>
      мынадай мазмұндағы 38-2) және 38-3) тармақшалармен толықтырылсын:</w:t>
      </w:r>
    </w:p>
    <w:bookmarkEnd w:id="19"/>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p>
      <w:pPr>
        <w:spacing w:after="0"/>
        <w:ind w:left="0"/>
        <w:jc w:val="both"/>
      </w:pPr>
      <w:r>
        <w:rPr>
          <w:rFonts w:ascii="Times New Roman"/>
          <w:b w:val="false"/>
          <w:i w:val="false"/>
          <w:color w:val="000000"/>
          <w:sz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41-2)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p>
      <w:pPr>
        <w:spacing w:after="0"/>
        <w:ind w:left="0"/>
        <w:jc w:val="both"/>
      </w:pPr>
      <w:r>
        <w:rPr>
          <w:rFonts w:ascii="Times New Roman"/>
          <w:b w:val="false"/>
          <w:i w:val="false"/>
          <w:color w:val="000000"/>
          <w:sz w:val="28"/>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Start w:name="z44" w:id="20"/>
    <w:p>
      <w:pPr>
        <w:spacing w:after="0"/>
        <w:ind w:left="0"/>
        <w:jc w:val="both"/>
      </w:pPr>
      <w:r>
        <w:rPr>
          <w:rFonts w:ascii="Times New Roman"/>
          <w:b w:val="false"/>
          <w:i w:val="false"/>
          <w:color w:val="000000"/>
          <w:sz w:val="28"/>
        </w:rPr>
        <w:t>
      мынадай мазмұндағы 41-3) тармақшамен толықтырылсын:</w:t>
      </w:r>
    </w:p>
    <w:bookmarkEnd w:id="20"/>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bookmarkStart w:name="z46" w:id="21"/>
    <w:p>
      <w:pPr>
        <w:spacing w:after="0"/>
        <w:ind w:left="0"/>
        <w:jc w:val="both"/>
      </w:pPr>
      <w:r>
        <w:rPr>
          <w:rFonts w:ascii="Times New Roman"/>
          <w:b w:val="false"/>
          <w:i w:val="false"/>
          <w:color w:val="000000"/>
          <w:sz w:val="28"/>
        </w:rPr>
        <w:t>
      мынадай мазмұндағы 48-1), 48-2) және 49-2) тармақшалармен толықтырылсын:</w:t>
      </w:r>
    </w:p>
    <w:bookmarkEnd w:id="21"/>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pPr>
        <w:spacing w:after="0"/>
        <w:ind w:left="0"/>
        <w:jc w:val="both"/>
      </w:pPr>
      <w:r>
        <w:rPr>
          <w:rFonts w:ascii="Times New Roman"/>
          <w:b w:val="false"/>
          <w:i w:val="false"/>
          <w:color w:val="000000"/>
          <w:sz w:val="28"/>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pPr>
        <w:spacing w:after="0"/>
        <w:ind w:left="0"/>
        <w:jc w:val="both"/>
      </w:pPr>
      <w:r>
        <w:rPr>
          <w:rFonts w:ascii="Times New Roman"/>
          <w:b w:val="false"/>
          <w:i w:val="false"/>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 тармақшадағы</w:t>
      </w:r>
      <w:r>
        <w:rPr>
          <w:rFonts w:ascii="Times New Roman"/>
          <w:b w:val="false"/>
          <w:i w:val="false"/>
          <w:color w:val="000000"/>
          <w:sz w:val="28"/>
        </w:rPr>
        <w:t xml:space="preserve"> "білім берудің білім беретін оқу" деген сөздер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тармақшадағы</w:t>
      </w:r>
      <w:r>
        <w:rPr>
          <w:rFonts w:ascii="Times New Roman"/>
          <w:b w:val="false"/>
          <w:i w:val="false"/>
          <w:color w:val="000000"/>
          <w:sz w:val="28"/>
        </w:rPr>
        <w:t xml:space="preserve"> "кәсіптік оқу" деген сөздер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 тармақшадағы</w:t>
      </w:r>
      <w:r>
        <w:rPr>
          <w:rFonts w:ascii="Times New Roman"/>
          <w:b w:val="false"/>
          <w:i w:val="false"/>
          <w:color w:val="000000"/>
          <w:sz w:val="28"/>
        </w:rPr>
        <w:t xml:space="preserve"> "білім берудің білім беретін оқу" деген сөздер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bookmarkStart w:name="z51" w:id="22"/>
    <w:p>
      <w:pPr>
        <w:spacing w:after="0"/>
        <w:ind w:left="0"/>
        <w:jc w:val="both"/>
      </w:pPr>
      <w:r>
        <w:rPr>
          <w:rFonts w:ascii="Times New Roman"/>
          <w:b w:val="false"/>
          <w:i w:val="false"/>
          <w:color w:val="000000"/>
          <w:sz w:val="28"/>
        </w:rPr>
        <w:t>
      мынадай мазмұндағы 53-3), 53-4) және 53-5) тармақшалармен толықтырылсын:</w:t>
      </w:r>
    </w:p>
    <w:bookmarkEnd w:id="22"/>
    <w:p>
      <w:pPr>
        <w:spacing w:after="0"/>
        <w:ind w:left="0"/>
        <w:jc w:val="both"/>
      </w:pPr>
      <w:r>
        <w:rPr>
          <w:rFonts w:ascii="Times New Roman"/>
          <w:b w:val="false"/>
          <w:i w:val="false"/>
          <w:color w:val="000000"/>
          <w:sz w:val="28"/>
        </w:rPr>
        <w:t>
      "53-3)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53-4)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both"/>
      </w:pPr>
      <w:r>
        <w:rPr>
          <w:rFonts w:ascii="Times New Roman"/>
          <w:b w:val="false"/>
          <w:i w:val="false"/>
          <w:color w:val="000000"/>
          <w:sz w:val="28"/>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тармақшадағы</w:t>
      </w:r>
      <w:r>
        <w:rPr>
          <w:rFonts w:ascii="Times New Roman"/>
          <w:b w:val="false"/>
          <w:i w:val="false"/>
          <w:color w:val="000000"/>
          <w:sz w:val="28"/>
        </w:rPr>
        <w:t xml:space="preserve"> "білім берудің білім беретін оқу" деген сөздер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ұлттық бiрыңғай тест – орта бiлiмнен кейiнгi немесе жоғары бiлiмнің бiлiм беру бағдарламаларын іске асыратын білім беру ұйымдарына түсу емтихандарымен бiрiктiрiлетiн, жалпы орта бiлiм беру ұйымдарында бiлiм алушыларды қорытынды аттестаттау нысандарының бiрi;";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56-2) тармақшада</w:t>
      </w:r>
      <w:r>
        <w:rPr>
          <w:rFonts w:ascii="Times New Roman"/>
          <w:b w:val="false"/>
          <w:i w:val="false"/>
          <w:color w:val="000000"/>
          <w:sz w:val="28"/>
        </w:rPr>
        <w:t>:</w:t>
      </w:r>
    </w:p>
    <w:bookmarkStart w:name="z55" w:id="23"/>
    <w:p>
      <w:pPr>
        <w:spacing w:after="0"/>
        <w:ind w:left="0"/>
        <w:jc w:val="both"/>
      </w:pPr>
      <w:r>
        <w:rPr>
          <w:rFonts w:ascii="Times New Roman"/>
          <w:b w:val="false"/>
          <w:i w:val="false"/>
          <w:color w:val="000000"/>
          <w:sz w:val="28"/>
        </w:rPr>
        <w:t>
      "мамандықтардың үш және одан да көп тобы" деген сөздер "даярлық (мамандықтар) бағыттарының кең спектрі" деген сөздермен ауыстырылсын;</w:t>
      </w:r>
    </w:p>
    <w:bookmarkEnd w:id="23"/>
    <w:bookmarkStart w:name="z56" w:id="24"/>
    <w:p>
      <w:pPr>
        <w:spacing w:after="0"/>
        <w:ind w:left="0"/>
        <w:jc w:val="both"/>
      </w:pPr>
      <w:r>
        <w:rPr>
          <w:rFonts w:ascii="Times New Roman"/>
          <w:b w:val="false"/>
          <w:i w:val="false"/>
          <w:color w:val="000000"/>
          <w:sz w:val="28"/>
        </w:rPr>
        <w:t>
      "білім берудің өз бетінше әзірленген білім беретін оқу" деген сөздер "білімнің өз бетінше әзірленген білім беру" деген сөздермен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59)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тармақшадағы</w:t>
      </w:r>
      <w:r>
        <w:rPr>
          <w:rFonts w:ascii="Times New Roman"/>
          <w:b w:val="false"/>
          <w:i w:val="false"/>
          <w:color w:val="000000"/>
          <w:sz w:val="28"/>
        </w:rPr>
        <w:t xml:space="preserve"> "арнайы білім беретін оқу бағдарламалары" деген сөздер "мамандандырылған жалпы білім беретін оқу және білім беру бағдарламалары" деген сөздермен ауыстырылсын;</w:t>
      </w:r>
    </w:p>
    <w:bookmarkStart w:name="z59"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"әлеуметтiк" деген сөздің алдынан "еңбек нарығының қажеттіліктерін ескере отырып,"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p>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тармақшадағы</w:t>
      </w:r>
      <w:r>
        <w:rPr>
          <w:rFonts w:ascii="Times New Roman"/>
          <w:b w:val="false"/>
          <w:i w:val="false"/>
          <w:color w:val="000000"/>
          <w:sz w:val="28"/>
        </w:rPr>
        <w:t xml:space="preserve"> "білім берудің кәсіптік білім беретін оқу" деген сөздер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"білім берудің жалпы", "білім берудің кәсіптік оқу" деген сөздер тиісінше "білімнің жалпы", "білімнің білім беру" деген сөздермен ауыстырылсын;</w:t>
      </w:r>
    </w:p>
    <w:bookmarkStart w:name="z65" w:id="26"/>
    <w:p>
      <w:pPr>
        <w:spacing w:after="0"/>
        <w:ind w:left="0"/>
        <w:jc w:val="both"/>
      </w:pPr>
      <w:r>
        <w:rPr>
          <w:rFonts w:ascii="Times New Roman"/>
          <w:b w:val="false"/>
          <w:i w:val="false"/>
          <w:color w:val="000000"/>
          <w:sz w:val="28"/>
        </w:rPr>
        <w:t>
      мынадай мазмұндағы 29-1) тармақшамен толықтырылсын:</w:t>
      </w:r>
    </w:p>
    <w:bookmarkEnd w:id="26"/>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Start w:name="z66"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p>
      <w:pPr>
        <w:spacing w:after="0"/>
        <w:ind w:left="0"/>
        <w:jc w:val="both"/>
      </w:pPr>
      <w:r>
        <w:rPr>
          <w:rFonts w:ascii="Times New Roman"/>
          <w:b w:val="false"/>
          <w:i w:val="false"/>
          <w:color w:val="000000"/>
          <w:sz w:val="28"/>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тармақшадағы</w:t>
      </w:r>
      <w:r>
        <w:rPr>
          <w:rFonts w:ascii="Times New Roman"/>
          <w:b w:val="false"/>
          <w:i w:val="false"/>
          <w:color w:val="000000"/>
          <w:sz w:val="28"/>
        </w:rPr>
        <w:t xml:space="preserve"> "мемлекеттiк үлгiдегi бiлiм беру туралы" деген сөздер "бiлiм туралы мемлекеттік үлгідегі"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тармақшада</w:t>
      </w:r>
      <w:r>
        <w:rPr>
          <w:rFonts w:ascii="Times New Roman"/>
          <w:b w:val="false"/>
          <w:i w:val="false"/>
          <w:color w:val="000000"/>
          <w:sz w:val="28"/>
        </w:rPr>
        <w:t>:</w:t>
      </w:r>
    </w:p>
    <w:bookmarkStart w:name="z71" w:id="28"/>
    <w:p>
      <w:pPr>
        <w:spacing w:after="0"/>
        <w:ind w:left="0"/>
        <w:jc w:val="both"/>
      </w:pPr>
      <w:r>
        <w:rPr>
          <w:rFonts w:ascii="Times New Roman"/>
          <w:b w:val="false"/>
          <w:i w:val="false"/>
          <w:color w:val="000000"/>
          <w:sz w:val="28"/>
        </w:rPr>
        <w:t>
      "бағдарламаларын" деген сөз "білім беру бағдарламаларын" деген сөздермен ауыстырылсын;</w:t>
      </w:r>
    </w:p>
    <w:bookmarkEnd w:id="28"/>
    <w:bookmarkStart w:name="z72" w:id="29"/>
    <w:p>
      <w:pPr>
        <w:spacing w:after="0"/>
        <w:ind w:left="0"/>
        <w:jc w:val="both"/>
      </w:pPr>
      <w:r>
        <w:rPr>
          <w:rFonts w:ascii="Times New Roman"/>
          <w:b w:val="false"/>
          <w:i w:val="false"/>
          <w:color w:val="000000"/>
          <w:sz w:val="28"/>
        </w:rPr>
        <w:t>
      "келіседі" деген сөз "әзірлейді және бекітеді" деген сөздермен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8-3)</w:t>
      </w:r>
      <w:r>
        <w:rPr>
          <w:rFonts w:ascii="Times New Roman"/>
          <w:b w:val="false"/>
          <w:i w:val="false"/>
          <w:color w:val="000000"/>
          <w:sz w:val="28"/>
        </w:rPr>
        <w:t xml:space="preserve"> тармақшалар мынадай редакцияда жазылсын: </w:t>
      </w:r>
    </w:p>
    <w:p>
      <w:pPr>
        <w:spacing w:after="0"/>
        <w:ind w:left="0"/>
        <w:jc w:val="both"/>
      </w:pPr>
      <w:r>
        <w:rPr>
          <w:rFonts w:ascii="Times New Roman"/>
          <w:b w:val="false"/>
          <w:i w:val="false"/>
          <w:color w:val="000000"/>
          <w:sz w:val="28"/>
        </w:rPr>
        <w:t>
      "8) бiлiм беру қызметiмен айналысуға лицензияны және (немесе) лицензияға қосымшаларды:</w:t>
      </w:r>
    </w:p>
    <w:p>
      <w:pPr>
        <w:spacing w:after="0"/>
        <w:ind w:left="0"/>
        <w:jc w:val="both"/>
      </w:pPr>
      <w:r>
        <w:rPr>
          <w:rFonts w:ascii="Times New Roman"/>
          <w:b w:val="false"/>
          <w:i w:val="false"/>
          <w:color w:val="000000"/>
          <w:sz w:val="28"/>
        </w:rPr>
        <w:t>
      бастауыш, негізгі орта,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білімнің, оның ішінде кәсіптер мен мамандықтар бойынша білім беру бағдарламаларын;</w:t>
      </w:r>
    </w:p>
    <w:p>
      <w:pPr>
        <w:spacing w:after="0"/>
        <w:ind w:left="0"/>
        <w:jc w:val="both"/>
      </w:pPr>
      <w:r>
        <w:rPr>
          <w:rFonts w:ascii="Times New Roman"/>
          <w:b w:val="false"/>
          <w:i w:val="false"/>
          <w:color w:val="000000"/>
          <w:sz w:val="28"/>
        </w:rPr>
        <w:t>
      орта білімнен кейінгі, жоғары, жоғары оқу орнынан кейінгі білімнің, оның ішінде мамандықтар бойынша білім беру бағдарламаларын;</w:t>
      </w:r>
    </w:p>
    <w:p>
      <w:pPr>
        <w:spacing w:after="0"/>
        <w:ind w:left="0"/>
        <w:jc w:val="both"/>
      </w:pPr>
      <w:r>
        <w:rPr>
          <w:rFonts w:ascii="Times New Roman"/>
          <w:b w:val="false"/>
          <w:i w:val="false"/>
          <w:color w:val="000000"/>
          <w:sz w:val="28"/>
        </w:rPr>
        <w:t>
      рухани білім беру бағдарламаларын іске асыратын заңды тұлғаларға береді;</w:t>
      </w:r>
    </w:p>
    <w:p>
      <w:pPr>
        <w:spacing w:after="0"/>
        <w:ind w:left="0"/>
        <w:jc w:val="both"/>
      </w:pPr>
      <w:r>
        <w:rPr>
          <w:rFonts w:ascii="Times New Roman"/>
          <w:b w:val="false"/>
          <w:i w:val="false"/>
          <w:color w:val="000000"/>
          <w:sz w:val="28"/>
        </w:rPr>
        <w:t>
      8-1) бiлiм беру мониторингiн жүзеге асыру тәртiбiн белгiлейдi;</w:t>
      </w:r>
    </w:p>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8-3) "Алтын белгi" белгiсi туралы ереженi бекiтедi;";</w:t>
      </w:r>
    </w:p>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p>
      <w:pPr>
        <w:spacing w:after="0"/>
        <w:ind w:left="0"/>
        <w:jc w:val="both"/>
      </w:pPr>
      <w:r>
        <w:rPr>
          <w:rFonts w:ascii="Times New Roman"/>
          <w:b w:val="false"/>
          <w:i w:val="false"/>
          <w:color w:val="000000"/>
          <w:sz w:val="28"/>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ведомстволық бағыныстылығына қарамастан, мыналарды:</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"білім беретін оқу" деген сөздер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"білім берудің жалпы", "білім берудің кәсіптік оқу бағдарламаларын" деген сөздер тиісінше "білімнің жалпы", "білімнің білім беру бағдарламаларын"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"өткiзу" деген сөзден кейін "және оқу жетістіктеріне сырттай бағалау жүргізу" деген сөздермен толықтырылсын;</w:t>
      </w:r>
    </w:p>
    <w:bookmarkStart w:name="z79" w:id="30"/>
    <w:p>
      <w:pPr>
        <w:spacing w:after="0"/>
        <w:ind w:left="0"/>
        <w:jc w:val="both"/>
      </w:pPr>
      <w:r>
        <w:rPr>
          <w:rFonts w:ascii="Times New Roman"/>
          <w:b w:val="false"/>
          <w:i w:val="false"/>
          <w:color w:val="000000"/>
          <w:sz w:val="28"/>
        </w:rPr>
        <w:t>
      мынадай мазмұндағы 12-1) және 12-2) тармақшалармен толықтырылсын:</w:t>
      </w:r>
    </w:p>
    <w:bookmarkEnd w:id="30"/>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"кәсіптік оқу бағдарламаларының түрлері бойынша" деген сөздер алып тасталсын;</w:t>
      </w:r>
    </w:p>
    <w:bookmarkStart w:name="z81" w:id="31"/>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31"/>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сырттай, кешкі нысандарда және экстернат нысанында білім алуға жол берілмейтін кәсіптер мен мамандықтардың тізбесін белгілейді;";</w:t>
      </w:r>
    </w:p>
    <w:bookmarkStart w:name="z83" w:id="32"/>
    <w:p>
      <w:pPr>
        <w:spacing w:after="0"/>
        <w:ind w:left="0"/>
        <w:jc w:val="both"/>
      </w:pPr>
      <w:r>
        <w:rPr>
          <w:rFonts w:ascii="Times New Roman"/>
          <w:b w:val="false"/>
          <w:i w:val="false"/>
          <w:color w:val="000000"/>
          <w:sz w:val="28"/>
        </w:rPr>
        <w:t>
      мынадай мазмұндағы 15-1), 15-2), 19-1), 19-2) және 19-3) тармақшалармен толықтырылсын:</w:t>
      </w:r>
    </w:p>
    <w:bookmarkEnd w:id="32"/>
    <w:p>
      <w:pPr>
        <w:spacing w:after="0"/>
        <w:ind w:left="0"/>
        <w:jc w:val="both"/>
      </w:pPr>
      <w:r>
        <w:rPr>
          <w:rFonts w:ascii="Times New Roman"/>
          <w:b w:val="false"/>
          <w:i w:val="false"/>
          <w:color w:val="000000"/>
          <w:sz w:val="28"/>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p>
      <w:pPr>
        <w:spacing w:after="0"/>
        <w:ind w:left="0"/>
        <w:jc w:val="both"/>
      </w:pPr>
      <w:r>
        <w:rPr>
          <w:rFonts w:ascii="Times New Roman"/>
          <w:b w:val="false"/>
          <w:i w:val="false"/>
          <w:color w:val="000000"/>
          <w:sz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p>
      <w:pPr>
        <w:spacing w:after="0"/>
        <w:ind w:left="0"/>
        <w:jc w:val="both"/>
      </w:pPr>
      <w:r>
        <w:rPr>
          <w:rFonts w:ascii="Times New Roman"/>
          <w:b w:val="false"/>
          <w:i w:val="false"/>
          <w:color w:val="000000"/>
          <w:sz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"техникалық және қызмет көрсететін еңбек кәсіптері" деген сөздер "кәсіптер" деген сөзбен ауыстырылсын;</w:t>
      </w:r>
    </w:p>
    <w:bookmarkStart w:name="z85" w:id="33"/>
    <w:p>
      <w:pPr>
        <w:spacing w:after="0"/>
        <w:ind w:left="0"/>
        <w:jc w:val="both"/>
      </w:pPr>
      <w:r>
        <w:rPr>
          <w:rFonts w:ascii="Times New Roman"/>
          <w:b w:val="false"/>
          <w:i w:val="false"/>
          <w:color w:val="000000"/>
          <w:sz w:val="28"/>
        </w:rPr>
        <w:t>
      мынадай мазмұндағы 21-1), 21-2) және 21-3) тармақшалармен толықтырылсын:</w:t>
      </w:r>
    </w:p>
    <w:bookmarkEnd w:id="33"/>
    <w:p>
      <w:pPr>
        <w:spacing w:after="0"/>
        <w:ind w:left="0"/>
        <w:jc w:val="both"/>
      </w:pPr>
      <w:r>
        <w:rPr>
          <w:rFonts w:ascii="Times New Roman"/>
          <w:b w:val="false"/>
          <w:i w:val="false"/>
          <w:color w:val="000000"/>
          <w:sz w:val="28"/>
        </w:rPr>
        <w:t>
      "21-1) білім туралы құжаттарды (түпнұсқаларды) апостильдеу рәсімін жүзеге асырады;</w:t>
      </w:r>
    </w:p>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bookmarkStart w:name="z87" w:id="34"/>
    <w:p>
      <w:pPr>
        <w:spacing w:after="0"/>
        <w:ind w:left="0"/>
        <w:jc w:val="both"/>
      </w:pPr>
      <w:r>
        <w:rPr>
          <w:rFonts w:ascii="Times New Roman"/>
          <w:b w:val="false"/>
          <w:i w:val="false"/>
          <w:color w:val="000000"/>
          <w:sz w:val="28"/>
        </w:rPr>
        <w:t>
      мынадай мазмұндағы 23-1), 23-2) және 23-3) тармақшалармен толықтырылсын:</w:t>
      </w:r>
    </w:p>
    <w:bookmarkEnd w:id="34"/>
    <w:p>
      <w:pPr>
        <w:spacing w:after="0"/>
        <w:ind w:left="0"/>
        <w:jc w:val="both"/>
      </w:pPr>
      <w:r>
        <w:rPr>
          <w:rFonts w:ascii="Times New Roman"/>
          <w:b w:val="false"/>
          <w:i w:val="false"/>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pPr>
        <w:spacing w:after="0"/>
        <w:ind w:left="0"/>
        <w:jc w:val="both"/>
      </w:pPr>
      <w:r>
        <w:rPr>
          <w:rFonts w:ascii="Times New Roman"/>
          <w:b w:val="false"/>
          <w:i w:val="false"/>
          <w:color w:val="000000"/>
          <w:sz w:val="28"/>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pPr>
        <w:spacing w:after="0"/>
        <w:ind w:left="0"/>
        <w:jc w:val="both"/>
      </w:pPr>
      <w:r>
        <w:rPr>
          <w:rFonts w:ascii="Times New Roman"/>
          <w:b w:val="false"/>
          <w:i w:val="false"/>
          <w:color w:val="000000"/>
          <w:sz w:val="28"/>
        </w:rPr>
        <w:t>
      23-3) жалпы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Start w:name="z88" w:id="35"/>
    <w:p>
      <w:pPr>
        <w:spacing w:after="0"/>
        <w:ind w:left="0"/>
        <w:jc w:val="both"/>
      </w:pPr>
      <w:r>
        <w:rPr>
          <w:rFonts w:ascii="Times New Roman"/>
          <w:b w:val="false"/>
          <w:i w:val="false"/>
          <w:color w:val="000000"/>
          <w:sz w:val="28"/>
        </w:rPr>
        <w:t xml:space="preserve">
      26-1) және </w:t>
      </w:r>
      <w:r>
        <w:rPr>
          <w:rFonts w:ascii="Times New Roman"/>
          <w:b w:val="false"/>
          <w:i w:val="false"/>
          <w:color w:val="000000"/>
          <w:sz w:val="28"/>
        </w:rPr>
        <w:t>27-1) тармақшалар</w:t>
      </w:r>
      <w:r>
        <w:rPr>
          <w:rFonts w:ascii="Times New Roman"/>
          <w:b w:val="false"/>
          <w:i w:val="false"/>
          <w:color w:val="000000"/>
          <w:sz w:val="28"/>
        </w:rPr>
        <w:t xml:space="preserve"> мынадай редакцияда жазылсын:</w:t>
      </w:r>
    </w:p>
    <w:bookmarkEnd w:id="35"/>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pPr>
        <w:spacing w:after="0"/>
        <w:ind w:left="0"/>
        <w:jc w:val="both"/>
      </w:pPr>
      <w:r>
        <w:rPr>
          <w:rFonts w:ascii="Times New Roman"/>
          <w:b w:val="false"/>
          <w:i w:val="false"/>
          <w:color w:val="000000"/>
          <w:sz w:val="28"/>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bookmarkStart w:name="z89" w:id="36"/>
    <w:p>
      <w:pPr>
        <w:spacing w:after="0"/>
        <w:ind w:left="0"/>
        <w:jc w:val="both"/>
      </w:pPr>
      <w:r>
        <w:rPr>
          <w:rFonts w:ascii="Times New Roman"/>
          <w:b w:val="false"/>
          <w:i w:val="false"/>
          <w:color w:val="000000"/>
          <w:sz w:val="28"/>
        </w:rPr>
        <w:t>
      мынадай мазмұндағы 27-2) және 29-2) тармақшалармен толықтырылсын:</w:t>
      </w:r>
    </w:p>
    <w:bookmarkEnd w:id="36"/>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Start w:name="z91" w:id="37"/>
    <w:p>
      <w:pPr>
        <w:spacing w:after="0"/>
        <w:ind w:left="0"/>
        <w:jc w:val="both"/>
      </w:pPr>
      <w:r>
        <w:rPr>
          <w:rFonts w:ascii="Times New Roman"/>
          <w:b w:val="false"/>
          <w:i w:val="false"/>
          <w:color w:val="000000"/>
          <w:sz w:val="28"/>
        </w:rPr>
        <w:t>
      мынадай мазмұндағы 34-1) тармақшамен толықтырылсын:</w:t>
      </w:r>
    </w:p>
    <w:bookmarkEnd w:id="37"/>
    <w:p>
      <w:pPr>
        <w:spacing w:after="0"/>
        <w:ind w:left="0"/>
        <w:jc w:val="both"/>
      </w:pPr>
      <w:r>
        <w:rPr>
          <w:rFonts w:ascii="Times New Roman"/>
          <w:b w:val="false"/>
          <w:i w:val="false"/>
          <w:color w:val="000000"/>
          <w:sz w:val="28"/>
        </w:rPr>
        <w:t>
      "34-1) педагогикалық әдеп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тармақшадағы</w:t>
      </w:r>
      <w:r>
        <w:rPr>
          <w:rFonts w:ascii="Times New Roman"/>
          <w:b w:val="false"/>
          <w:i w:val="false"/>
          <w:color w:val="000000"/>
          <w:sz w:val="28"/>
        </w:rPr>
        <w:t xml:space="preserve"> "жоғары оқу орнының немесе ғылыми ұйымдардың қолдаухаты бойынша" деген сөздер алып тасталсын;</w:t>
      </w:r>
    </w:p>
    <w:bookmarkStart w:name="z93" w:id="38"/>
    <w:p>
      <w:pPr>
        <w:spacing w:after="0"/>
        <w:ind w:left="0"/>
        <w:jc w:val="both"/>
      </w:pPr>
      <w:r>
        <w:rPr>
          <w:rFonts w:ascii="Times New Roman"/>
          <w:b w:val="false"/>
          <w:i w:val="false"/>
          <w:color w:val="000000"/>
          <w:sz w:val="28"/>
        </w:rPr>
        <w:t>
      мынадай мазмұндағы 36-2), 38-1) және 38-2) тармақшалармен толықтырылсын:</w:t>
      </w:r>
    </w:p>
    <w:bookmarkEnd w:id="38"/>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pPr>
        <w:spacing w:after="0"/>
        <w:ind w:left="0"/>
        <w:jc w:val="both"/>
      </w:pPr>
      <w:r>
        <w:rPr>
          <w:rFonts w:ascii="Times New Roman"/>
          <w:b w:val="false"/>
          <w:i w:val="false"/>
          <w:color w:val="000000"/>
          <w:sz w:val="28"/>
        </w:rPr>
        <w:t>
      "38-1) педагогика кадрларының біліктілігін арттыру курстарын ұйымдастыру және жүргізу қағидаларын әзірлейді және бекітеді;</w:t>
      </w:r>
    </w:p>
    <w:p>
      <w:pPr>
        <w:spacing w:after="0"/>
        <w:ind w:left="0"/>
        <w:jc w:val="both"/>
      </w:pPr>
      <w:r>
        <w:rPr>
          <w:rFonts w:ascii="Times New Roman"/>
          <w:b w:val="false"/>
          <w:i w:val="false"/>
          <w:color w:val="000000"/>
          <w:sz w:val="28"/>
        </w:rPr>
        <w:t>
      38-2) педагогика кадрларының біліктілігін арттыру курстарының білім беру бағдарламаларын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 тармақшадағы</w:t>
      </w:r>
      <w:r>
        <w:rPr>
          <w:rFonts w:ascii="Times New Roman"/>
          <w:b w:val="false"/>
          <w:i w:val="false"/>
          <w:color w:val="000000"/>
          <w:sz w:val="28"/>
        </w:rPr>
        <w:t xml:space="preserve"> "техникалық және кәсiптiк, орта бiлiмнен кейiнгi және жоғары бiлiм беретiн" деген сөздер "техникалық және кәсiптiк, орта бiлiмнен кейiнгi және жоғары бiлiмнің білім беру бағдарламаларын іске асыратын"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тармақшадағы</w:t>
      </w:r>
      <w:r>
        <w:rPr>
          <w:rFonts w:ascii="Times New Roman"/>
          <w:b w:val="false"/>
          <w:i w:val="false"/>
          <w:color w:val="000000"/>
          <w:sz w:val="28"/>
        </w:rPr>
        <w:t xml:space="preserve"> "білім беретін оқу" деген сөздер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 тармақша</w:t>
      </w:r>
      <w:r>
        <w:rPr>
          <w:rFonts w:ascii="Times New Roman"/>
          <w:b w:val="false"/>
          <w:i w:val="false"/>
          <w:color w:val="000000"/>
          <w:sz w:val="28"/>
        </w:rPr>
        <w:t xml:space="preserve"> алып тасталсын;</w:t>
      </w:r>
    </w:p>
    <w:bookmarkStart w:name="z98" w:id="39"/>
    <w:p>
      <w:pPr>
        <w:spacing w:after="0"/>
        <w:ind w:left="0"/>
        <w:jc w:val="both"/>
      </w:pPr>
      <w:r>
        <w:rPr>
          <w:rFonts w:ascii="Times New Roman"/>
          <w:b w:val="false"/>
          <w:i w:val="false"/>
          <w:color w:val="000000"/>
          <w:sz w:val="28"/>
        </w:rPr>
        <w:t>
      мынадай мазмұндағы 46-10), 46-11), 46-12), 46-13) және 46-14) тармақшалармен толықтырылсын:</w:t>
      </w:r>
    </w:p>
    <w:bookmarkEnd w:id="39"/>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p>
      <w:pPr>
        <w:spacing w:after="0"/>
        <w:ind w:left="0"/>
        <w:jc w:val="both"/>
      </w:pPr>
      <w:r>
        <w:rPr>
          <w:rFonts w:ascii="Times New Roman"/>
          <w:b w:val="false"/>
          <w:i w:val="false"/>
          <w:color w:val="000000"/>
          <w:sz w:val="28"/>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p>
      <w:pPr>
        <w:spacing w:after="0"/>
        <w:ind w:left="0"/>
        <w:jc w:val="both"/>
      </w:pPr>
      <w:r>
        <w:rPr>
          <w:rFonts w:ascii="Times New Roman"/>
          <w:b w:val="false"/>
          <w:i w:val="false"/>
          <w:color w:val="000000"/>
          <w:sz w:val="28"/>
        </w:rPr>
        <w:t>
      46-13) мемлекеттік білім беру ұйымдарының жатақханаларындағы орындарды бөлу қағидаларын әзірлейді және бекітеді;</w:t>
      </w:r>
    </w:p>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Start w:name="z99" w:id="40"/>
    <w:p>
      <w:pPr>
        <w:spacing w:after="0"/>
        <w:ind w:left="0"/>
        <w:jc w:val="both"/>
      </w:pPr>
      <w:r>
        <w:rPr>
          <w:rFonts w:ascii="Times New Roman"/>
          <w:b w:val="false"/>
          <w:i w:val="false"/>
          <w:color w:val="000000"/>
          <w:sz w:val="28"/>
        </w:rPr>
        <w:t>
      мынадай мазмұндағы екінші бөлікпен толықтырылсын:</w:t>
      </w:r>
    </w:p>
    <w:bookmarkEnd w:id="40"/>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bookmarkStart w:name="z100" w:id="41"/>
    <w:p>
      <w:pPr>
        <w:spacing w:after="0"/>
        <w:ind w:left="0"/>
        <w:jc w:val="both"/>
      </w:pPr>
      <w:r>
        <w:rPr>
          <w:rFonts w:ascii="Times New Roman"/>
          <w:b w:val="false"/>
          <w:i w:val="false"/>
          <w:color w:val="000000"/>
          <w:sz w:val="28"/>
        </w:rPr>
        <w:t>
      4) мынадай мазмұндағы 5-1-баппен толықтырылсын:</w:t>
      </w:r>
    </w:p>
    <w:bookmarkEnd w:id="41"/>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әскери, арнаулы оқу орындарында іске асырылып жатқан білім беру бағдарламалары бойынша мамандықтар мен біліктіліктер тізбесін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01"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"жалпы білім беретін"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"жалпы орта білім берудің", "білім берудің кәсіптік оқу" деген сөздер тиісінше "жалпы білімнің",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06" w:id="43"/>
    <w:p>
      <w:pPr>
        <w:spacing w:after="0"/>
        <w:ind w:left="0"/>
        <w:jc w:val="both"/>
      </w:pPr>
      <w:r>
        <w:rPr>
          <w:rFonts w:ascii="Times New Roman"/>
          <w:b w:val="false"/>
          <w:i w:val="false"/>
          <w:color w:val="000000"/>
          <w:sz w:val="28"/>
        </w:rPr>
        <w:t>
      "білім берудің кәсіптік оқу" деген сөздер "білімнің білім беру" деген сөздермен ауыстырылсын;</w:t>
      </w:r>
    </w:p>
    <w:bookmarkEnd w:id="43"/>
    <w:bookmarkStart w:name="z107" w:id="44"/>
    <w:p>
      <w:pPr>
        <w:spacing w:after="0"/>
        <w:ind w:left="0"/>
        <w:jc w:val="both"/>
      </w:pPr>
      <w:r>
        <w:rPr>
          <w:rFonts w:ascii="Times New Roman"/>
          <w:b w:val="false"/>
          <w:i w:val="false"/>
          <w:color w:val="000000"/>
          <w:sz w:val="28"/>
        </w:rPr>
        <w:t>
      "мамандандырылған және арнайы жалпы білім беретін" деген сөздер "мамандандырылған жалпы білім беретін және арнайы" деген сөздермен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w:t>
      </w:r>
      <w:r>
        <w:rPr>
          <w:rFonts w:ascii="Times New Roman"/>
          <w:b w:val="false"/>
          <w:i w:val="false"/>
          <w:color w:val="000000"/>
          <w:sz w:val="28"/>
        </w:rPr>
        <w:t>:</w:t>
      </w:r>
    </w:p>
    <w:bookmarkStart w:name="z109" w:id="45"/>
    <w:p>
      <w:pPr>
        <w:spacing w:after="0"/>
        <w:ind w:left="0"/>
        <w:jc w:val="both"/>
      </w:pPr>
      <w:r>
        <w:rPr>
          <w:rFonts w:ascii="Times New Roman"/>
          <w:b w:val="false"/>
          <w:i w:val="false"/>
          <w:color w:val="000000"/>
          <w:sz w:val="28"/>
        </w:rPr>
        <w:t>
      "білім берудің кәсіптік оқу" деген сөздер "білімнің білім беру" деген сөздермен ауыстырылсын;</w:t>
      </w:r>
    </w:p>
    <w:bookmarkEnd w:id="45"/>
    <w:bookmarkStart w:name="z110" w:id="46"/>
    <w:p>
      <w:pPr>
        <w:spacing w:after="0"/>
        <w:ind w:left="0"/>
        <w:jc w:val="both"/>
      </w:pPr>
      <w:r>
        <w:rPr>
          <w:rFonts w:ascii="Times New Roman"/>
          <w:b w:val="false"/>
          <w:i w:val="false"/>
          <w:color w:val="000000"/>
          <w:sz w:val="28"/>
        </w:rPr>
        <w:t>
      "арнайы және мамандандырылған жалпы білім беретін" деген сөздер "мамандандырылған жалпы білім беретін және арнайы" деген сөздермен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Start w:name="z112" w:id="47"/>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47"/>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"24-5) облыстық деңгейдегі әдістемелік кабинеттердің материалдық-техникалық базасын қамтамасыз етеді;";</w:t>
      </w:r>
    </w:p>
    <w:bookmarkStart w:name="z114" w:id="48"/>
    <w:p>
      <w:pPr>
        <w:spacing w:after="0"/>
        <w:ind w:left="0"/>
        <w:jc w:val="both"/>
      </w:pPr>
      <w:r>
        <w:rPr>
          <w:rFonts w:ascii="Times New Roman"/>
          <w:b w:val="false"/>
          <w:i w:val="false"/>
          <w:color w:val="000000"/>
          <w:sz w:val="28"/>
        </w:rPr>
        <w:t>
      мынадай мазмұндағы 24-8) тармақшамен толықтырылсын:</w:t>
      </w:r>
    </w:p>
    <w:bookmarkEnd w:id="48"/>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17" w:id="49"/>
    <w:p>
      <w:pPr>
        <w:spacing w:after="0"/>
        <w:ind w:left="0"/>
        <w:jc w:val="both"/>
      </w:pPr>
      <w:r>
        <w:rPr>
          <w:rFonts w:ascii="Times New Roman"/>
          <w:b w:val="false"/>
          <w:i w:val="false"/>
          <w:color w:val="000000"/>
          <w:sz w:val="28"/>
        </w:rPr>
        <w:t>
      "білімнен кейінгі білім берудің, балаларға қосымша білім берудің білім беретін" деген сөздер "білімнен кейінгі білімнің, балаларға қосымша білім берудің жалпы білім беретін" деген сөздермен ауыстырылсын;</w:t>
      </w:r>
    </w:p>
    <w:bookmarkEnd w:id="49"/>
    <w:bookmarkStart w:name="z118" w:id="50"/>
    <w:p>
      <w:pPr>
        <w:spacing w:after="0"/>
        <w:ind w:left="0"/>
        <w:jc w:val="both"/>
      </w:pPr>
      <w:r>
        <w:rPr>
          <w:rFonts w:ascii="Times New Roman"/>
          <w:b w:val="false"/>
          <w:i w:val="false"/>
          <w:color w:val="000000"/>
          <w:sz w:val="28"/>
        </w:rPr>
        <w:t>
      "арнайы және мамандандырылған жалпы білім беретін" деген сөздер "мамандандырылған жалпы білім беретін және арнайы" деген сөздермен ауыстырылсын;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"жалпы білім беретін"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"білім берудің кәсіптік оқу" деген сөздер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 тармақшадағы</w:t>
      </w:r>
      <w:r>
        <w:rPr>
          <w:rFonts w:ascii="Times New Roman"/>
          <w:b w:val="false"/>
          <w:i w:val="false"/>
          <w:color w:val="000000"/>
          <w:sz w:val="28"/>
        </w:rPr>
        <w:t xml:space="preserve"> "мамандандырылған және арнайы жалпы бiлiм беретiн" деген сөздер "мамандандырылған жалпы бiлiм беретін және арнайы"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5" w:id="51"/>
    <w:p>
      <w:pPr>
        <w:spacing w:after="0"/>
        <w:ind w:left="0"/>
        <w:jc w:val="both"/>
      </w:pPr>
      <w:r>
        <w:rPr>
          <w:rFonts w:ascii="Times New Roman"/>
          <w:b w:val="false"/>
          <w:i w:val="false"/>
          <w:color w:val="000000"/>
          <w:sz w:val="28"/>
        </w:rPr>
        <w:t>
      мынадай мазмұндағы 4-1) тармақшамен толықтырылсын:</w:t>
      </w:r>
    </w:p>
    <w:bookmarkEnd w:id="51"/>
    <w:p>
      <w:pPr>
        <w:spacing w:after="0"/>
        <w:ind w:left="0"/>
        <w:jc w:val="both"/>
      </w:pPr>
      <w:r>
        <w:rPr>
          <w:rFonts w:ascii="Times New Roman"/>
          <w:b w:val="false"/>
          <w:i w:val="false"/>
          <w:color w:val="000000"/>
          <w:sz w:val="28"/>
        </w:rPr>
        <w:t>
      "4-1) мектепке дейінгі тәрбиелеу мен оқытуға мемлекеттік білім беру тапсырысын орналастыруды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"арнайы және мамандандырылған жалпы білім беретін" деген сөздер "мамандандырылған жалпы білім беретін және арнайы"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 тармақша</w:t>
      </w:r>
      <w:r>
        <w:rPr>
          <w:rFonts w:ascii="Times New Roman"/>
          <w:b w:val="false"/>
          <w:i w:val="false"/>
          <w:color w:val="000000"/>
          <w:sz w:val="28"/>
        </w:rPr>
        <w:t xml:space="preserve"> алып тасталсын;</w:t>
      </w:r>
    </w:p>
    <w:bookmarkStart w:name="z129" w:id="52"/>
    <w:p>
      <w:pPr>
        <w:spacing w:after="0"/>
        <w:ind w:left="0"/>
        <w:jc w:val="both"/>
      </w:pPr>
      <w:r>
        <w:rPr>
          <w:rFonts w:ascii="Times New Roman"/>
          <w:b w:val="false"/>
          <w:i w:val="false"/>
          <w:color w:val="000000"/>
          <w:sz w:val="28"/>
        </w:rPr>
        <w:t>
      мынадай мазмұндағы 21-5) тармақшамен толықтырылсын:</w:t>
      </w:r>
    </w:p>
    <w:bookmarkEnd w:id="52"/>
    <w:p>
      <w:pPr>
        <w:spacing w:after="0"/>
        <w:ind w:left="0"/>
        <w:jc w:val="both"/>
      </w:pPr>
      <w:r>
        <w:rPr>
          <w:rFonts w:ascii="Times New Roman"/>
          <w:b w:val="false"/>
          <w:i w:val="false"/>
          <w:color w:val="000000"/>
          <w:sz w:val="28"/>
        </w:rPr>
        <w:t>
      "21-5) білім беру ұйымдарында ерекше білім берілуіне қажеттілігі бар адамдар (балалар) үшін білім алудың арнайы жағдайларын жасайды;";</w:t>
      </w:r>
    </w:p>
    <w:bookmarkStart w:name="z130"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132" w:id="54"/>
    <w:p>
      <w:pPr>
        <w:spacing w:after="0"/>
        <w:ind w:left="0"/>
        <w:jc w:val="both"/>
      </w:pPr>
      <w:r>
        <w:rPr>
          <w:rFonts w:ascii="Times New Roman"/>
          <w:b w:val="false"/>
          <w:i w:val="false"/>
          <w:color w:val="000000"/>
          <w:sz w:val="28"/>
        </w:rPr>
        <w:t xml:space="preserve">
      бірінші бөлік мынадай редакцияда жазылсын: </w:t>
      </w:r>
    </w:p>
    <w:bookmarkEnd w:id="54"/>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Start w:name="z133" w:id="55"/>
    <w:p>
      <w:pPr>
        <w:spacing w:after="0"/>
        <w:ind w:left="0"/>
        <w:jc w:val="both"/>
      </w:pPr>
      <w:r>
        <w:rPr>
          <w:rFonts w:ascii="Times New Roman"/>
          <w:b w:val="false"/>
          <w:i w:val="false"/>
          <w:color w:val="000000"/>
          <w:sz w:val="28"/>
        </w:rPr>
        <w:t>
      үшінші бөліктегі "Әскери" деген сөз "Әскери, арнаулы" деген сөздермен ауыстырылсын;</w:t>
      </w:r>
    </w:p>
    <w:bookmarkEnd w:id="55"/>
    <w:bookmarkStart w:name="z134" w:id="56"/>
    <w:p>
      <w:pPr>
        <w:spacing w:after="0"/>
        <w:ind w:left="0"/>
        <w:jc w:val="both"/>
      </w:pPr>
      <w:r>
        <w:rPr>
          <w:rFonts w:ascii="Times New Roman"/>
          <w:b w:val="false"/>
          <w:i w:val="false"/>
          <w:color w:val="000000"/>
          <w:sz w:val="28"/>
        </w:rPr>
        <w:t xml:space="preserve">
      4-тармақтың екінші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6"/>
    <w:p>
      <w:pPr>
        <w:spacing w:after="0"/>
        <w:ind w:left="0"/>
        <w:jc w:val="both"/>
      </w:pPr>
      <w:r>
        <w:rPr>
          <w:rFonts w:ascii="Times New Roman"/>
          <w:b w:val="false"/>
          <w:i w:val="false"/>
          <w:color w:val="000000"/>
          <w:sz w:val="28"/>
        </w:rPr>
        <w:t>
      "4) кәмелетке толмағандарды бейімдеу орталықтарындағы балалар;";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"Қазақстан Республикасының білім саласындағы заңнамасында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тәрбиеленіп және білім алып жатқан балаларды тамақтандыруды қамтамасыз етуге байланысты тауарларды сатып алу бөлігінде реттелген құқықтық қатынастарға Қазақстан Республикасының мемлекеттік сатып алу туралы заңнамасының нормалары қолданылмайды.</w:t>
      </w:r>
    </w:p>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және мектепке дейінгі білім беру ұйымдарында тәрбиеленіп және білім алып жатқан балаларды тамақтандыруды қамтамасыз етуге байланысты тауарларды сатып алу қағидаларын білім беру саласындағы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"бастауыш, негiзгi орта, жалпы орта бiлiм беретiн ұйымдарға" деген сөздер "орта бiлiм беру ұйымдарына" деген сөздермен ауыстырылсын;</w:t>
      </w:r>
    </w:p>
    <w:bookmarkStart w:name="z137" w:id="57"/>
    <w:p>
      <w:pPr>
        <w:spacing w:after="0"/>
        <w:ind w:left="0"/>
        <w:jc w:val="both"/>
      </w:pPr>
      <w:r>
        <w:rPr>
          <w:rFonts w:ascii="Times New Roman"/>
          <w:b w:val="false"/>
          <w:i w:val="false"/>
          <w:color w:val="000000"/>
          <w:sz w:val="28"/>
        </w:rPr>
        <w:t>
      7) мынадай мазмұндағы 8-2-баппен толықтырылсын:</w:t>
      </w:r>
    </w:p>
    <w:bookmarkEnd w:id="57"/>
    <w:p>
      <w:pPr>
        <w:spacing w:after="0"/>
        <w:ind w:left="0"/>
        <w:jc w:val="both"/>
      </w:pPr>
      <w:r>
        <w:rPr>
          <w:rFonts w:ascii="Times New Roman"/>
          <w:b/>
          <w:i w:val="false"/>
          <w:color w:val="000000"/>
          <w:sz w:val="28"/>
        </w:rPr>
        <w:t>"</w:t>
      </w: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bookmarkStart w:name="z138" w:id="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"білім беретін оқу" деген сөздер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"меншiк нысандарына," деген сөздер алып тасталсын;</w:t>
      </w:r>
    </w:p>
    <w:bookmarkStart w:name="z141" w:id="59"/>
    <w:p>
      <w:pPr>
        <w:spacing w:after="0"/>
        <w:ind w:left="0"/>
        <w:jc w:val="both"/>
      </w:pPr>
      <w:r>
        <w:rPr>
          <w:rFonts w:ascii="Times New Roman"/>
          <w:b w:val="false"/>
          <w:i w:val="false"/>
          <w:color w:val="000000"/>
          <w:sz w:val="28"/>
        </w:rPr>
        <w:t xml:space="preserve">
      9) 11-баптың </w:t>
      </w:r>
      <w:r>
        <w:rPr>
          <w:rFonts w:ascii="Times New Roman"/>
          <w:b w:val="false"/>
          <w:i w:val="false"/>
          <w:color w:val="000000"/>
          <w:sz w:val="28"/>
        </w:rPr>
        <w:t>14) тармақшасындағы</w:t>
      </w:r>
      <w:r>
        <w:rPr>
          <w:rFonts w:ascii="Times New Roman"/>
          <w:b w:val="false"/>
          <w:i w:val="false"/>
          <w:color w:val="000000"/>
          <w:sz w:val="28"/>
        </w:rPr>
        <w:t xml:space="preserve"> "мүмкіндігі шектеулі балалардың" деген сөздер "ерекше білім берілуіне қажеттілігі бар адамдардың (балалардың)" деген сөздермен ауыстырылсын;</w:t>
      </w:r>
    </w:p>
    <w:bookmarkEnd w:id="59"/>
    <w:bookmarkStart w:name="z142" w:id="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12-баптың</w:t>
      </w:r>
      <w:r>
        <w:rPr>
          <w:rFonts w:ascii="Times New Roman"/>
          <w:b w:val="false"/>
          <w:i w:val="false"/>
          <w:color w:val="000000"/>
          <w:sz w:val="28"/>
        </w:rPr>
        <w:t xml:space="preserve"> бірінші абзацындағы "білім беретін оқу" деген сөздер "жалпы білім беретін оқу және білім беру" деген сөздермен ауыстырылсын;</w:t>
      </w:r>
    </w:p>
    <w:bookmarkEnd w:id="60"/>
    <w:bookmarkStart w:name="z143" w:id="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13-баптың</w:t>
      </w:r>
      <w:r>
        <w:rPr>
          <w:rFonts w:ascii="Times New Roman"/>
          <w:b w:val="false"/>
          <w:i w:val="false"/>
          <w:color w:val="000000"/>
          <w:sz w:val="28"/>
        </w:rPr>
        <w:t xml:space="preserve"> екінші бөлігіндегі "білім беретін оқу" деген сөздер "жалпы білім беретін оқу және білім беру" деген сөздермен ауыстырылсын;</w:t>
      </w:r>
    </w:p>
    <w:bookmarkEnd w:id="61"/>
    <w:bookmarkStart w:name="z144" w:id="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w:t>
      </w:r>
      <w:r>
        <w:rPr>
          <w:rFonts w:ascii="Times New Roman"/>
          <w:b w:val="false"/>
          <w:i w:val="false"/>
          <w:color w:val="000000"/>
          <w:sz w:val="28"/>
        </w:rPr>
        <w:t>:</w:t>
      </w:r>
    </w:p>
    <w:bookmarkEnd w:id="62"/>
    <w:bookmarkStart w:name="z145" w:id="63"/>
    <w:p>
      <w:pPr>
        <w:spacing w:after="0"/>
        <w:ind w:left="0"/>
        <w:jc w:val="both"/>
      </w:pPr>
      <w:r>
        <w:rPr>
          <w:rFonts w:ascii="Times New Roman"/>
          <w:b w:val="false"/>
          <w:i w:val="false"/>
          <w:color w:val="000000"/>
          <w:sz w:val="28"/>
        </w:rPr>
        <w:t xml:space="preserve">
      тақырыптағы және </w:t>
      </w:r>
      <w:r>
        <w:rPr>
          <w:rFonts w:ascii="Times New Roman"/>
          <w:b w:val="false"/>
          <w:i w:val="false"/>
          <w:color w:val="000000"/>
          <w:sz w:val="28"/>
        </w:rPr>
        <w:t>1-тармақтағы</w:t>
      </w:r>
      <w:r>
        <w:rPr>
          <w:rFonts w:ascii="Times New Roman"/>
          <w:b w:val="false"/>
          <w:i w:val="false"/>
          <w:color w:val="000000"/>
          <w:sz w:val="28"/>
        </w:rPr>
        <w:t xml:space="preserve"> "беретін оқу" деген сөздер "беру" деген сөзбен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7" w:id="64"/>
    <w:p>
      <w:pPr>
        <w:spacing w:after="0"/>
        <w:ind w:left="0"/>
        <w:jc w:val="both"/>
      </w:pPr>
      <w:r>
        <w:rPr>
          <w:rFonts w:ascii="Times New Roman"/>
          <w:b w:val="false"/>
          <w:i w:val="false"/>
          <w:color w:val="000000"/>
          <w:sz w:val="28"/>
        </w:rPr>
        <w:t>
      үшінші бөліктегі "мамандандырылған білім беретін" деген сөздер "мамандандырылған жалпы білім беретін" деген сөздермен ауыстырылсын;</w:t>
      </w:r>
    </w:p>
    <w:bookmarkEnd w:id="64"/>
    <w:bookmarkStart w:name="z148" w:id="65"/>
    <w:p>
      <w:pPr>
        <w:spacing w:after="0"/>
        <w:ind w:left="0"/>
        <w:jc w:val="both"/>
      </w:pPr>
      <w:r>
        <w:rPr>
          <w:rFonts w:ascii="Times New Roman"/>
          <w:b w:val="false"/>
          <w:i w:val="false"/>
          <w:color w:val="000000"/>
          <w:sz w:val="28"/>
        </w:rPr>
        <w:t>
      төртінші бөліктегі "арнайы білім беретін оқу" деген сөздер "арнайы оқу" деген сөздермен ауыстырылсын;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6-тармақтардағы</w:t>
      </w:r>
      <w:r>
        <w:rPr>
          <w:rFonts w:ascii="Times New Roman"/>
          <w:b w:val="false"/>
          <w:i w:val="false"/>
          <w:color w:val="000000"/>
          <w:sz w:val="28"/>
        </w:rPr>
        <w:t xml:space="preserve"> "білім берудің білім беретін оқу", "білім беретін оқу" деген сөздер тиісінше "білімнің білім беру",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"оқыту" деген сөз "білім беру" деген сөздермен ауыстырылсын;</w:t>
      </w:r>
    </w:p>
    <w:bookmarkStart w:name="z153" w:id="6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16-бапта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және </w:t>
      </w:r>
      <w:r>
        <w:rPr>
          <w:rFonts w:ascii="Times New Roman"/>
          <w:b w:val="false"/>
          <w:i w:val="false"/>
          <w:color w:val="000000"/>
          <w:sz w:val="28"/>
        </w:rPr>
        <w:t>2-тармақтың</w:t>
      </w:r>
      <w:r>
        <w:rPr>
          <w:rFonts w:ascii="Times New Roman"/>
          <w:b w:val="false"/>
          <w:i w:val="false"/>
          <w:color w:val="000000"/>
          <w:sz w:val="28"/>
        </w:rPr>
        <w:t xml:space="preserve"> бесінші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Start w:name="z156" w:id="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17-бапта</w:t>
      </w:r>
      <w:r>
        <w:rPr>
          <w:rFonts w:ascii="Times New Roman"/>
          <w:b w:val="false"/>
          <w:i w:val="false"/>
          <w:color w:val="000000"/>
          <w:sz w:val="28"/>
        </w:rPr>
        <w:t>:</w:t>
      </w:r>
    </w:p>
    <w:bookmarkEnd w:id="67"/>
    <w:bookmarkStart w:name="z157" w:id="68"/>
    <w:p>
      <w:pPr>
        <w:spacing w:after="0"/>
        <w:ind w:left="0"/>
        <w:jc w:val="both"/>
      </w:pPr>
      <w:r>
        <w:rPr>
          <w:rFonts w:ascii="Times New Roman"/>
          <w:b w:val="false"/>
          <w:i w:val="false"/>
          <w:color w:val="000000"/>
          <w:sz w:val="28"/>
        </w:rPr>
        <w:t>
      тақырыптағы және мәтіндегі "білім берудің білім беретін оқу", "Білім беретін оқу", "курстарының білім беретін оқу", "білім беретін оқу", "оқу бағдарламаларының" деген сөздер тиісінше "білімнің білім беру", "Білім беру", "курстарының білім беру", "білімнің білім беру", "бағдарламалардың" деген сөздермен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"қоғамдық-пайдалы кәсіптік қызметтің негізгі бағыттары бойынша" деген сөздер алып тасталсын;</w:t>
      </w:r>
    </w:p>
    <w:bookmarkStart w:name="z159" w:id="6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бөлігіндегі "техникалық және қызмет көрсету еңбегінің бұқаралық кәсіптері бойынша кадрлар" деген сөздер "білікті жұмысшы кадрлар" деген сөздермен ауыстырылсын;</w:t>
      </w:r>
    </w:p>
    <w:bookmarkEnd w:id="69"/>
    <w:bookmarkStart w:name="z160" w:id="70"/>
    <w:p>
      <w:pPr>
        <w:spacing w:after="0"/>
        <w:ind w:left="0"/>
        <w:jc w:val="both"/>
      </w:pPr>
      <w:r>
        <w:rPr>
          <w:rFonts w:ascii="Times New Roman"/>
          <w:b w:val="false"/>
          <w:i w:val="false"/>
          <w:color w:val="000000"/>
          <w:sz w:val="28"/>
        </w:rPr>
        <w:t>
      мынадай мазмұндағы 6-тармақпен толықтырылсын:</w:t>
      </w:r>
    </w:p>
    <w:bookmarkEnd w:id="7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bookmarkStart w:name="z161" w:id="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19-бапта</w:t>
      </w:r>
      <w:r>
        <w:rPr>
          <w:rFonts w:ascii="Times New Roman"/>
          <w:b w:val="false"/>
          <w:i w:val="false"/>
          <w:color w:val="000000"/>
          <w:sz w:val="28"/>
        </w:rPr>
        <w:t>:</w:t>
      </w:r>
    </w:p>
    <w:bookmarkEnd w:id="71"/>
    <w:bookmarkStart w:name="z162" w:id="72"/>
    <w:p>
      <w:pPr>
        <w:spacing w:after="0"/>
        <w:ind w:left="0"/>
        <w:jc w:val="both"/>
      </w:pPr>
      <w:r>
        <w:rPr>
          <w:rFonts w:ascii="Times New Roman"/>
          <w:b w:val="false"/>
          <w:i w:val="false"/>
          <w:color w:val="000000"/>
          <w:sz w:val="28"/>
        </w:rPr>
        <w:t>
      тақырыптағы "Арнайы білім беретін оқу" деген сөздер "Арнайы оқу" деген сөздермен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"жалпы білім беретін арнайы түзеу" деген сөздер "арнайы"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66" w:id="73"/>
    <w:p>
      <w:pPr>
        <w:spacing w:after="0"/>
        <w:ind w:left="0"/>
        <w:jc w:val="both"/>
      </w:pPr>
      <w:r>
        <w:rPr>
          <w:rFonts w:ascii="Times New Roman"/>
          <w:b w:val="false"/>
          <w:i w:val="false"/>
          <w:color w:val="000000"/>
          <w:sz w:val="28"/>
        </w:rPr>
        <w:t>
      "Арнайы жалпы білім беретін оқу" деген сөздер "Арнайы оқу" деген сөздермен ауыстырылсын;</w:t>
      </w:r>
    </w:p>
    <w:bookmarkEnd w:id="73"/>
    <w:bookmarkStart w:name="z167" w:id="74"/>
    <w:p>
      <w:pPr>
        <w:spacing w:after="0"/>
        <w:ind w:left="0"/>
        <w:jc w:val="both"/>
      </w:pPr>
      <w:r>
        <w:rPr>
          <w:rFonts w:ascii="Times New Roman"/>
          <w:b w:val="false"/>
          <w:i w:val="false"/>
          <w:color w:val="000000"/>
          <w:sz w:val="28"/>
        </w:rPr>
        <w:t>
      "жалпы білім беретін мектептерде" деген сөздерден кейін ", техникалық және кәсіптік білім беру ұйымдарында" деген сөздермен толықтырылсын;</w:t>
      </w:r>
    </w:p>
    <w:bookmarkEnd w:id="74"/>
    <w:bookmarkStart w:name="z168" w:id="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мынадай редакцияда жазылсын:</w:t>
      </w:r>
    </w:p>
    <w:bookmarkEnd w:id="75"/>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417" w:id="76"/>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bookmarkEnd w:id="76"/>
    <w:bookmarkStart w:name="z418" w:id="77"/>
    <w:p>
      <w:pPr>
        <w:spacing w:after="0"/>
        <w:ind w:left="0"/>
        <w:jc w:val="both"/>
      </w:pPr>
      <w:r>
        <w:rPr>
          <w:rFonts w:ascii="Times New Roman"/>
          <w:b w:val="false"/>
          <w:i w:val="false"/>
          <w:color w:val="000000"/>
          <w:sz w:val="28"/>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bookmarkEnd w:id="77"/>
    <w:p>
      <w:pPr>
        <w:spacing w:after="0"/>
        <w:ind w:left="0"/>
        <w:jc w:val="both"/>
      </w:pPr>
      <w:r>
        <w:rPr>
          <w:rFonts w:ascii="Times New Roman"/>
          <w:b w:val="false"/>
          <w:i w:val="false"/>
          <w:color w:val="000000"/>
          <w:sz w:val="28"/>
        </w:rPr>
        <w:t>
      Аралық аттестаттау қорытындылары бойынша кәсіптік даярлық деңгейін бағалау негізінде:</w:t>
      </w:r>
    </w:p>
    <w:p>
      <w:pPr>
        <w:spacing w:after="0"/>
        <w:ind w:left="0"/>
        <w:jc w:val="both"/>
      </w:pPr>
      <w:r>
        <w:rPr>
          <w:rFonts w:ascii="Times New Roman"/>
          <w:b w:val="false"/>
          <w:i w:val="false"/>
          <w:color w:val="000000"/>
          <w:sz w:val="28"/>
        </w:rPr>
        <w:t>
      1) біліктілік (разряд, сынып, санат);</w:t>
      </w:r>
    </w:p>
    <w:p>
      <w:pPr>
        <w:spacing w:after="0"/>
        <w:ind w:left="0"/>
        <w:jc w:val="both"/>
      </w:pPr>
      <w:r>
        <w:rPr>
          <w:rFonts w:ascii="Times New Roman"/>
          <w:b w:val="false"/>
          <w:i w:val="false"/>
          <w:color w:val="000000"/>
          <w:sz w:val="28"/>
        </w:rPr>
        <w:t>
      2) күрделі (аралас) кәсіптер бойынша біліктіліктің жоғарылатылған деңгейі беріледі.</w:t>
      </w:r>
    </w:p>
    <w:p>
      <w:pPr>
        <w:spacing w:after="0"/>
        <w:ind w:left="0"/>
        <w:jc w:val="both"/>
      </w:pPr>
      <w:r>
        <w:rPr>
          <w:rFonts w:ascii="Times New Roman"/>
          <w:b w:val="false"/>
          <w:i w:val="false"/>
          <w:color w:val="000000"/>
          <w:sz w:val="28"/>
        </w:rPr>
        <w:t>
      Оқытуды аяқтағаннан және қорытынды аттестаттаудан өткеннен кейін білім алушыларға "орта буын маманы", "қолданбалы бакалавр" біліктілігі беріледі.</w:t>
      </w:r>
    </w:p>
    <w:p>
      <w:pPr>
        <w:spacing w:after="0"/>
        <w:ind w:left="0"/>
        <w:jc w:val="both"/>
      </w:pPr>
      <w:r>
        <w:rPr>
          <w:rFonts w:ascii="Times New Roman"/>
          <w:b/>
          <w:i w:val="false"/>
          <w:color w:val="000000"/>
          <w:sz w:val="28"/>
        </w:rPr>
        <w:t>21-бап. Жоғары білімнің білім беру бағдарламалары</w:t>
      </w:r>
    </w:p>
    <w:bookmarkStart w:name="z419" w:id="78"/>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78"/>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420" w:id="79"/>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bookmarkEnd w:id="79"/>
    <w:p>
      <w:pPr>
        <w:spacing w:after="0"/>
        <w:ind w:left="0"/>
        <w:jc w:val="both"/>
      </w:pPr>
      <w:r>
        <w:rPr>
          <w:rFonts w:ascii="Times New Roman"/>
          <w:b w:val="false"/>
          <w:i w:val="false"/>
          <w:color w:val="000000"/>
          <w:sz w:val="28"/>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pPr>
        <w:spacing w:after="0"/>
        <w:ind w:left="0"/>
        <w:jc w:val="both"/>
      </w:pPr>
      <w:r>
        <w:rPr>
          <w:rFonts w:ascii="Times New Roman"/>
          <w:b w:val="false"/>
          <w:i w:val="false"/>
          <w:color w:val="000000"/>
          <w:sz w:val="28"/>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bookmarkStart w:name="z421" w:id="80"/>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bookmarkEnd w:id="80"/>
    <w:bookmarkStart w:name="z422" w:id="81"/>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bookmarkEnd w:id="81"/>
    <w:bookmarkStart w:name="z423" w:id="82"/>
    <w:p>
      <w:pPr>
        <w:spacing w:after="0"/>
        <w:ind w:left="0"/>
        <w:jc w:val="both"/>
      </w:pPr>
      <w:r>
        <w:rPr>
          <w:rFonts w:ascii="Times New Roman"/>
          <w:b w:val="false"/>
          <w:i w:val="false"/>
          <w:color w:val="000000"/>
          <w:sz w:val="28"/>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82"/>
    <w:p>
      <w:pPr>
        <w:spacing w:after="0"/>
        <w:ind w:left="0"/>
        <w:jc w:val="both"/>
      </w:pPr>
      <w:r>
        <w:rPr>
          <w:rFonts w:ascii="Times New Roman"/>
          <w:b w:val="false"/>
          <w:i w:val="false"/>
          <w:color w:val="000000"/>
          <w:sz w:val="28"/>
        </w:rPr>
        <w:t>
      Интернатура туралы ережені денсаулық сақтау саласындағы уәкілетті орган бекітеді.";</w:t>
      </w:r>
    </w:p>
    <w:bookmarkStart w:name="z170" w:id="8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22-баптың</w:t>
      </w:r>
      <w:r>
        <w:rPr>
          <w:rFonts w:ascii="Times New Roman"/>
          <w:b w:val="false"/>
          <w:i w:val="false"/>
          <w:color w:val="000000"/>
          <w:sz w:val="28"/>
        </w:rPr>
        <w:t xml:space="preserve"> тақырыбы,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83"/>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bookmarkStart w:name="z172" w:id="84"/>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bookmarkEnd w:id="84"/>
    <w:bookmarkStart w:name="z424" w:id="85"/>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bookmarkEnd w:id="85"/>
    <w:bookmarkStart w:name="z173" w:id="8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23-бапта</w:t>
      </w:r>
      <w:r>
        <w:rPr>
          <w:rFonts w:ascii="Times New Roman"/>
          <w:b w:val="false"/>
          <w:i w:val="false"/>
          <w:color w:val="000000"/>
          <w:sz w:val="28"/>
        </w:rPr>
        <w:t>:</w:t>
      </w:r>
    </w:p>
    <w:bookmarkEnd w:id="86"/>
    <w:bookmarkStart w:name="z174" w:id="87"/>
    <w:p>
      <w:pPr>
        <w:spacing w:after="0"/>
        <w:ind w:left="0"/>
        <w:jc w:val="both"/>
      </w:pPr>
      <w:r>
        <w:rPr>
          <w:rFonts w:ascii="Times New Roman"/>
          <w:b w:val="false"/>
          <w:i w:val="false"/>
          <w:color w:val="000000"/>
          <w:sz w:val="28"/>
        </w:rPr>
        <w:t>
      тақырыптағы және мәтіндегі "білім берудің білім беретін оқу", "оқу бағдарламалары" деген сөздер тиісінше "білім беретін білім беру", "бағдарламалары" деген сөздермен ауыстырылсын;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Start w:name="z176" w:id="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25-баптың</w:t>
      </w:r>
      <w:r>
        <w:rPr>
          <w:rFonts w:ascii="Times New Roman"/>
          <w:b w:val="false"/>
          <w:i w:val="false"/>
          <w:color w:val="000000"/>
          <w:sz w:val="28"/>
        </w:rPr>
        <w:t xml:space="preserve"> тақырыбындағы және мәтініндегі "білім беретін оқу" деген сөздер "білім беру" деген сөздермен ауыстырылсын;</w:t>
      </w:r>
    </w:p>
    <w:bookmarkEnd w:id="88"/>
    <w:bookmarkStart w:name="z177" w:id="8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26-бапта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"білім беру ұйымдарына" деген сөздер "жоғары оқу орындарына"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"білім берудің кәсіптік оқу", "кәсіптік оқу", деген сөздер тиісінше "білімнің білім беру",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184" w:id="90"/>
    <w:p>
      <w:pPr>
        <w:spacing w:after="0"/>
        <w:ind w:left="0"/>
        <w:jc w:val="both"/>
      </w:pPr>
      <w:r>
        <w:rPr>
          <w:rFonts w:ascii="Times New Roman"/>
          <w:b w:val="false"/>
          <w:i w:val="false"/>
          <w:color w:val="000000"/>
          <w:sz w:val="28"/>
        </w:rPr>
        <w:t>
      мынадай мазмұндағы 2-1) тармақшамен толықтырылсын:</w:t>
      </w:r>
    </w:p>
    <w:bookmarkEnd w:id="90"/>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"кәсіптік"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89" w:id="91"/>
    <w:p>
      <w:pPr>
        <w:spacing w:after="0"/>
        <w:ind w:left="0"/>
        <w:jc w:val="both"/>
      </w:pPr>
      <w:r>
        <w:rPr>
          <w:rFonts w:ascii="Times New Roman"/>
          <w:b w:val="false"/>
          <w:i w:val="false"/>
          <w:color w:val="000000"/>
          <w:sz w:val="28"/>
        </w:rPr>
        <w:t>
      "білім беретін кәсіптік оқу" деген сөздер "білімнің білім беру" деген сөздермен ауыстырылсын;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 қабылдау үшін квота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"Арнаулы" деген сөз "Педагогикалық мамандықтарға, арнаулы"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Start w:name="z193" w:id="9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27-бапта</w:t>
      </w:r>
      <w:r>
        <w:rPr>
          <w:rFonts w:ascii="Times New Roman"/>
          <w:b w:val="false"/>
          <w:i w:val="false"/>
          <w:color w:val="000000"/>
          <w:sz w:val="28"/>
        </w:rPr>
        <w:t>:</w:t>
      </w:r>
    </w:p>
    <w:bookmarkEnd w:id="92"/>
    <w:bookmarkStart w:name="z194" w:id="93"/>
    <w:p>
      <w:pPr>
        <w:spacing w:after="0"/>
        <w:ind w:left="0"/>
        <w:jc w:val="both"/>
      </w:pPr>
      <w:r>
        <w:rPr>
          <w:rFonts w:ascii="Times New Roman"/>
          <w:b w:val="false"/>
          <w:i w:val="false"/>
          <w:color w:val="000000"/>
          <w:sz w:val="28"/>
        </w:rPr>
        <w:t>
      "білім беретін оқу" деген сөздер "білім беру" деген сөздермен ауыстырылсын;</w:t>
      </w:r>
    </w:p>
    <w:bookmarkEnd w:id="93"/>
    <w:bookmarkStart w:name="z195" w:id="94"/>
    <w:p>
      <w:pPr>
        <w:spacing w:after="0"/>
        <w:ind w:left="0"/>
        <w:jc w:val="both"/>
      </w:pPr>
      <w:r>
        <w:rPr>
          <w:rFonts w:ascii="Times New Roman"/>
          <w:b w:val="false"/>
          <w:i w:val="false"/>
          <w:color w:val="000000"/>
          <w:sz w:val="28"/>
        </w:rPr>
        <w:t>
      "мүмкіндігі шектеулі балалар" деген сөздер "ерекше білім берілуіне қажеттілігі бар адамдар (балалар)" деген сөздермен ауыстырылсын;</w:t>
      </w:r>
    </w:p>
    <w:bookmarkEnd w:id="94"/>
    <w:bookmarkStart w:name="z196" w:id="9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28-бапта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8" w:id="96"/>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96"/>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bookmarkStart w:name="z199" w:id="97"/>
    <w:p>
      <w:pPr>
        <w:spacing w:after="0"/>
        <w:ind w:left="0"/>
        <w:jc w:val="both"/>
      </w:pPr>
      <w:r>
        <w:rPr>
          <w:rFonts w:ascii="Times New Roman"/>
          <w:b w:val="false"/>
          <w:i w:val="false"/>
          <w:color w:val="000000"/>
          <w:sz w:val="28"/>
        </w:rPr>
        <w:t xml:space="preserve">
      мынадай мазмұндағы бесінші бөлікпен толықтырылсын: </w:t>
      </w:r>
    </w:p>
    <w:bookmarkEnd w:id="97"/>
    <w:p>
      <w:pPr>
        <w:spacing w:after="0"/>
        <w:ind w:left="0"/>
        <w:jc w:val="both"/>
      </w:pPr>
      <w:r>
        <w:rPr>
          <w:rFonts w:ascii="Times New Roman"/>
          <w:b w:val="false"/>
          <w:i w:val="false"/>
          <w:color w:val="000000"/>
          <w:sz w:val="28"/>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"жалпы орта білім берудің", "білім беретін кәсіптік оқу" деген сөздер тиісінше "жалпы орта білімнің",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"білім берудің білім беретін оқу" деген сөздер "білімнің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Жалпы орта бiлiм беру ұйымдарында бiлiм алушыларды қорытынды аттестаттау ұлттық бiрыңғай тест нысанында немесе мемлекеттiк бiтiру емтиханы нысанында жүзеге асырылады.</w:t>
      </w:r>
    </w:p>
    <w:p>
      <w:pPr>
        <w:spacing w:after="0"/>
        <w:ind w:left="0"/>
        <w:jc w:val="both"/>
      </w:pPr>
      <w:r>
        <w:rPr>
          <w:rFonts w:ascii="Times New Roman"/>
          <w:b w:val="false"/>
          <w:i w:val="false"/>
          <w:color w:val="000000"/>
          <w:sz w:val="28"/>
        </w:rPr>
        <w:t>
      Жалпы орта бiлiм беру ұйымдарында бiлiм алушыларды және оқуын бiтiретiн жылы орта бiлiмнен кейiнгi немесе жоғары бiлiмнің білім беру бағдарламаларын іске асыратын білім беру ұйымдарына оқуға түсуге ниет бiлдiрушiлердi қорытынды аттестаттау ұлттық бiрыңғай тест нысанында жүзеге асырылады.</w:t>
      </w:r>
    </w:p>
    <w:p>
      <w:pPr>
        <w:spacing w:after="0"/>
        <w:ind w:left="0"/>
        <w:jc w:val="both"/>
      </w:pPr>
      <w:r>
        <w:rPr>
          <w:rFonts w:ascii="Times New Roman"/>
          <w:b w:val="false"/>
          <w:i w:val="false"/>
          <w:color w:val="000000"/>
          <w:sz w:val="28"/>
        </w:rPr>
        <w:t>
      Қазақстан Республикасының Үкiметi айқындаған жағдайларда ұлттық бiрыңғай тестте қатыспаған, жалпы орта бiлiм беру ұйымдарында бiлiм алушыларды қорытынды аттестаттау мемлекеттiк бiтiру емтиханы нысанында жүзеге асырылады және оқуын бiтiретiн жылы орта бiлiмнен кейiнгi немесе жоғары бiлiмнің білім беру бағдарламаларын іске асыратын бiлiм беру ұйымдарына кешендi тест арқылы түсуге мүмкiндiк бередi.</w:t>
      </w:r>
    </w:p>
    <w:p>
      <w:pPr>
        <w:spacing w:after="0"/>
        <w:ind w:left="0"/>
        <w:jc w:val="both"/>
      </w:pPr>
      <w:r>
        <w:rPr>
          <w:rFonts w:ascii="Times New Roman"/>
          <w:b w:val="false"/>
          <w:i w:val="false"/>
          <w:color w:val="000000"/>
          <w:sz w:val="28"/>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p>
      <w:pPr>
        <w:spacing w:after="0"/>
        <w:ind w:left="0"/>
        <w:jc w:val="both"/>
      </w:pPr>
      <w:r>
        <w:rPr>
          <w:rFonts w:ascii="Times New Roman"/>
          <w:b w:val="false"/>
          <w:i w:val="false"/>
          <w:color w:val="000000"/>
          <w:sz w:val="28"/>
        </w:rPr>
        <w:t>
      1) бiлiм беру ұйымдарында бiлiм алушыларды қорытынды аттестаттауды;</w:t>
      </w:r>
    </w:p>
    <w:p>
      <w:pPr>
        <w:spacing w:after="0"/>
        <w:ind w:left="0"/>
        <w:jc w:val="both"/>
      </w:pPr>
      <w:r>
        <w:rPr>
          <w:rFonts w:ascii="Times New Roman"/>
          <w:b w:val="false"/>
          <w:i w:val="false"/>
          <w:color w:val="000000"/>
          <w:sz w:val="28"/>
        </w:rPr>
        <w:t>
      2) кәсiптiк даярлығының деңгейiн бағалауды және бiлiктiлiктi берудi қамтиды.</w:t>
      </w:r>
    </w:p>
    <w:p>
      <w:pPr>
        <w:spacing w:after="0"/>
        <w:ind w:left="0"/>
        <w:jc w:val="both"/>
      </w:pPr>
      <w:r>
        <w:rPr>
          <w:rFonts w:ascii="Times New Roman"/>
          <w:b w:val="false"/>
          <w:i w:val="false"/>
          <w:color w:val="000000"/>
          <w:sz w:val="28"/>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Start w:name="z204" w:id="98"/>
    <w:p>
      <w:pPr>
        <w:spacing w:after="0"/>
        <w:ind w:left="0"/>
        <w:jc w:val="both"/>
      </w:pPr>
      <w:r>
        <w:rPr>
          <w:rFonts w:ascii="Times New Roman"/>
          <w:b w:val="false"/>
          <w:i w:val="false"/>
          <w:color w:val="000000"/>
          <w:sz w:val="28"/>
        </w:rPr>
        <w:t xml:space="preserve">
      23)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8"/>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bookmarkStart w:name="z205" w:id="99"/>
    <w:p>
      <w:pPr>
        <w:spacing w:after="0"/>
        <w:ind w:left="0"/>
        <w:jc w:val="both"/>
      </w:pPr>
      <w:r>
        <w:rPr>
          <w:rFonts w:ascii="Times New Roman"/>
          <w:b w:val="false"/>
          <w:i w:val="false"/>
          <w:color w:val="000000"/>
          <w:sz w:val="28"/>
        </w:rPr>
        <w:t xml:space="preserve">
      24)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9"/>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Start w:name="z206" w:id="10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32-бапта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8" w:id="101"/>
    <w:p>
      <w:pPr>
        <w:spacing w:after="0"/>
        <w:ind w:left="0"/>
        <w:jc w:val="both"/>
      </w:pPr>
      <w:r>
        <w:rPr>
          <w:rFonts w:ascii="Times New Roman"/>
          <w:b w:val="false"/>
          <w:i w:val="false"/>
          <w:color w:val="000000"/>
          <w:sz w:val="28"/>
        </w:rPr>
        <w:t>
      бірінші бөліктегі "техникалық мектептерде" деген сөздер "колледждерде" деген сөздермен ауыстырылсын;</w:t>
      </w:r>
    </w:p>
    <w:bookmarkEnd w:id="101"/>
    <w:bookmarkStart w:name="z209" w:id="102"/>
    <w:p>
      <w:pPr>
        <w:spacing w:after="0"/>
        <w:ind w:left="0"/>
        <w:jc w:val="both"/>
      </w:pPr>
      <w:r>
        <w:rPr>
          <w:rFonts w:ascii="Times New Roman"/>
          <w:b w:val="false"/>
          <w:i w:val="false"/>
          <w:color w:val="000000"/>
          <w:sz w:val="28"/>
        </w:rPr>
        <w:t>
      екінші бөлік мынадай редакцияда жазылсын:</w:t>
      </w:r>
    </w:p>
    <w:bookmarkEnd w:id="10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bookmarkStart w:name="z210" w:id="103"/>
    <w:p>
      <w:pPr>
        <w:spacing w:after="0"/>
        <w:ind w:left="0"/>
        <w:jc w:val="both"/>
      </w:pPr>
      <w:r>
        <w:rPr>
          <w:rFonts w:ascii="Times New Roman"/>
          <w:b w:val="false"/>
          <w:i w:val="false"/>
          <w:color w:val="000000"/>
          <w:sz w:val="28"/>
        </w:rPr>
        <w:t>
      мынадай мазмұндағы 3-тармақпен толықтырылсын:</w:t>
      </w:r>
    </w:p>
    <w:bookmarkEnd w:id="103"/>
    <w:p>
      <w:pPr>
        <w:spacing w:after="0"/>
        <w:ind w:left="0"/>
        <w:jc w:val="both"/>
      </w:pPr>
      <w:r>
        <w:rPr>
          <w:rFonts w:ascii="Times New Roman"/>
          <w:b w:val="false"/>
          <w:i w:val="false"/>
          <w:color w:val="000000"/>
          <w:sz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Start w:name="z211" w:id="10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33-бапта</w:t>
      </w:r>
      <w:r>
        <w:rPr>
          <w:rFonts w:ascii="Times New Roman"/>
          <w:b w:val="false"/>
          <w:i w:val="false"/>
          <w:color w:val="000000"/>
          <w:sz w:val="28"/>
        </w:rPr>
        <w:t>:</w:t>
      </w:r>
    </w:p>
    <w:bookmarkEnd w:id="104"/>
    <w:bookmarkStart w:name="z212" w:id="105"/>
    <w:p>
      <w:pPr>
        <w:spacing w:after="0"/>
        <w:ind w:left="0"/>
        <w:jc w:val="both"/>
      </w:pPr>
      <w:r>
        <w:rPr>
          <w:rFonts w:ascii="Times New Roman"/>
          <w:b w:val="false"/>
          <w:i w:val="false"/>
          <w:color w:val="000000"/>
          <w:sz w:val="28"/>
        </w:rPr>
        <w:t>
      бірінші бөлік мынадай редакцияда жазылсын:</w:t>
      </w:r>
    </w:p>
    <w:bookmarkEnd w:id="105"/>
    <w:p>
      <w:pPr>
        <w:spacing w:after="0"/>
        <w:ind w:left="0"/>
        <w:jc w:val="both"/>
      </w:pPr>
      <w:r>
        <w:rPr>
          <w:rFonts w:ascii="Times New Roman"/>
          <w:b w:val="false"/>
          <w:i w:val="false"/>
          <w:color w:val="000000"/>
          <w:sz w:val="28"/>
        </w:rPr>
        <w:t>
      "Орта білімнен кейінгі білімнің білім беру бағдарламалары колледждерде және жоғары колледждерде іске асырылады.";</w:t>
      </w:r>
    </w:p>
    <w:bookmarkStart w:name="z213" w:id="106"/>
    <w:p>
      <w:pPr>
        <w:spacing w:after="0"/>
        <w:ind w:left="0"/>
        <w:jc w:val="both"/>
      </w:pPr>
      <w:r>
        <w:rPr>
          <w:rFonts w:ascii="Times New Roman"/>
          <w:b w:val="false"/>
          <w:i w:val="false"/>
          <w:color w:val="000000"/>
          <w:sz w:val="28"/>
        </w:rPr>
        <w:t>
      екінші бөліктегі "кәсіптік оқу" деген сөздер "білімнің білім беру" деген сөздермен ауыстырылсын;</w:t>
      </w:r>
    </w:p>
    <w:bookmarkEnd w:id="106"/>
    <w:bookmarkStart w:name="z214" w:id="10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35-бапта</w:t>
      </w:r>
      <w:r>
        <w:rPr>
          <w:rFonts w:ascii="Times New Roman"/>
          <w:b w:val="false"/>
          <w:i w:val="false"/>
          <w:color w:val="000000"/>
          <w:sz w:val="28"/>
        </w:rPr>
        <w:t xml:space="preserve">: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"білім берудің кәсіптік білім беретін оқу" деген сөздер "білімнің білім беру" деген сөздермен ауыстырылсын;</w:t>
      </w:r>
    </w:p>
    <w:bookmarkStart w:name="z216" w:id="10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108"/>
    <w:p>
      <w:pPr>
        <w:spacing w:after="0"/>
        <w:ind w:left="0"/>
        <w:jc w:val="both"/>
      </w:pPr>
      <w:r>
        <w:rPr>
          <w:rFonts w:ascii="Times New Roman"/>
          <w:b w:val="false"/>
          <w:i w:val="false"/>
          <w:color w:val="000000"/>
          <w:sz w:val="28"/>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spacing w:after="0"/>
        <w:ind w:left="0"/>
        <w:jc w:val="both"/>
      </w:pPr>
      <w:r>
        <w:rPr>
          <w:rFonts w:ascii="Times New Roman"/>
          <w:b w:val="false"/>
          <w:i w:val="false"/>
          <w:color w:val="000000"/>
          <w:sz w:val="28"/>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"білім берудің кәсіптік оқу" деген сөздер "білімнің білім беру" деген сөздермен ауыстырылсын;</w:t>
      </w:r>
    </w:p>
    <w:bookmarkStart w:name="z218" w:id="10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36-бапта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221" w:id="110"/>
    <w:p>
      <w:pPr>
        <w:spacing w:after="0"/>
        <w:ind w:left="0"/>
        <w:jc w:val="both"/>
      </w:pPr>
      <w:r>
        <w:rPr>
          <w:rFonts w:ascii="Times New Roman"/>
          <w:b w:val="false"/>
          <w:i w:val="false"/>
          <w:color w:val="000000"/>
          <w:sz w:val="28"/>
        </w:rPr>
        <w:t>
      мынадай мазмұндағы 4-1-тармақпен толықтырылсын:</w:t>
      </w:r>
    </w:p>
    <w:bookmarkEnd w:id="110"/>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Start w:name="z222" w:id="11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37-бапта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"білім берудің білім беретін оқу", "жалпы орта білім берудің" деген сөздер тиісінше "білімнің білім беру", "жалпы орта білімнің"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"білім беретін оқу" деген сөздер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"даярлау" деген сөзден кейін "денсаулық сақтау саласындағы уәкілетті орган бекітетін үлгілік бағдарламаларға сәйкес" деген сөздермен толықтырылсын;</w:t>
      </w:r>
    </w:p>
    <w:bookmarkStart w:name="z227" w:id="112"/>
    <w:p>
      <w:pPr>
        <w:spacing w:after="0"/>
        <w:ind w:left="0"/>
        <w:jc w:val="both"/>
      </w:pPr>
      <w:r>
        <w:rPr>
          <w:rFonts w:ascii="Times New Roman"/>
          <w:b w:val="false"/>
          <w:i w:val="false"/>
          <w:color w:val="000000"/>
          <w:sz w:val="28"/>
        </w:rPr>
        <w:t>
      мынадай мазмұндағы 7-тармақпен толықтырылсын:</w:t>
      </w:r>
    </w:p>
    <w:bookmarkEnd w:id="112"/>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bookmarkStart w:name="z228" w:id="1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38-бапта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"кәсіптік оқу" деген сөздер "білім беру" деген сөздермен ауыстырылсын;</w:t>
      </w:r>
    </w:p>
    <w:bookmarkStart w:name="z230" w:id="114"/>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114"/>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Start w:name="z231" w:id="11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115"/>
    <w:p>
      <w:pPr>
        <w:spacing w:after="0"/>
        <w:ind w:left="0"/>
        <w:jc w:val="both"/>
      </w:pPr>
      <w:r>
        <w:rPr>
          <w:rFonts w:ascii="Times New Roman"/>
          <w:b/>
          <w:i w:val="false"/>
          <w:color w:val="000000"/>
          <w:sz w:val="28"/>
        </w:rPr>
        <w:t>"39-бап. Білім туралы құжаттар</w:t>
      </w:r>
    </w:p>
    <w:p>
      <w:pPr>
        <w:spacing w:after="0"/>
        <w:ind w:left="0"/>
        <w:jc w:val="both"/>
      </w:pPr>
      <w:r>
        <w:rPr>
          <w:rFonts w:ascii="Times New Roman"/>
          <w:b w:val="false"/>
          <w:i w:val="false"/>
          <w:color w:val="000000"/>
          <w:sz w:val="28"/>
        </w:rPr>
        <w:t>
      1. Қазақстан Республикасында білімі туралы құжаттардың мына түрлері қолданылады:</w:t>
      </w:r>
    </w:p>
    <w:p>
      <w:pPr>
        <w:spacing w:after="0"/>
        <w:ind w:left="0"/>
        <w:jc w:val="both"/>
      </w:pPr>
      <w:r>
        <w:rPr>
          <w:rFonts w:ascii="Times New Roman"/>
          <w:b w:val="false"/>
          <w:i w:val="false"/>
          <w:color w:val="000000"/>
          <w:sz w:val="28"/>
        </w:rPr>
        <w:t>
      1) білім туралы мемлекеттік үлгідегі құжаттар;</w:t>
      </w:r>
    </w:p>
    <w:p>
      <w:pPr>
        <w:spacing w:after="0"/>
        <w:ind w:left="0"/>
        <w:jc w:val="both"/>
      </w:pPr>
      <w:r>
        <w:rPr>
          <w:rFonts w:ascii="Times New Roman"/>
          <w:b w:val="false"/>
          <w:i w:val="false"/>
          <w:color w:val="000000"/>
          <w:sz w:val="28"/>
        </w:rPr>
        <w:t>
      2) дербес білім беру ұйымдарының білім туралы құжаттары;</w:t>
      </w:r>
    </w:p>
    <w:p>
      <w:pPr>
        <w:spacing w:after="0"/>
        <w:ind w:left="0"/>
        <w:jc w:val="both"/>
      </w:pPr>
      <w:r>
        <w:rPr>
          <w:rFonts w:ascii="Times New Roman"/>
          <w:b w:val="false"/>
          <w:i w:val="false"/>
          <w:color w:val="000000"/>
          <w:sz w:val="28"/>
        </w:rPr>
        <w:t>
      3) білім туралы өзіндік үлгідегі құжаттар.</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барлық түрлерінің қорғаныш белгілері болады.</w:t>
      </w:r>
    </w:p>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spacing w:after="0"/>
        <w:ind w:left="0"/>
        <w:jc w:val="both"/>
      </w:pPr>
      <w:r>
        <w:rPr>
          <w:rFonts w:ascii="Times New Roman"/>
          <w:b w:val="false"/>
          <w:i w:val="false"/>
          <w:color w:val="000000"/>
          <w:sz w:val="28"/>
        </w:rPr>
        <w:t>
      3. Қорытынды аттестаттаудан өткен білім алушыларға білім туралы мемлекеттік үлгідегі құжаттарды:</w:t>
      </w:r>
    </w:p>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бойынша,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Сот төрелігі академиясын, әскери, арнаулы оқу орындарын қоспағанда, техникалық және кәсіптік, орта білімнен кейінгі білімнің,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pPr>
        <w:spacing w:after="0"/>
        <w:ind w:left="0"/>
        <w:jc w:val="both"/>
      </w:pPr>
      <w:r>
        <w:rPr>
          <w:rFonts w:ascii="Times New Roman"/>
          <w:b w:val="false"/>
          <w:i w:val="false"/>
          <w:color w:val="000000"/>
          <w:sz w:val="28"/>
        </w:rPr>
        <w:t>
      5. Білім туралы өзіндік үлгідегі құжатты:</w:t>
      </w:r>
    </w:p>
    <w:p>
      <w:pPr>
        <w:spacing w:after="0"/>
        <w:ind w:left="0"/>
        <w:jc w:val="both"/>
      </w:pPr>
      <w:r>
        <w:rPr>
          <w:rFonts w:ascii="Times New Roman"/>
          <w:b w:val="false"/>
          <w:i w:val="false"/>
          <w:color w:val="000000"/>
          <w:sz w:val="28"/>
        </w:rPr>
        <w:t>
      1) ерекше мәртебесі бар білім беру ұйымы;</w:t>
      </w:r>
    </w:p>
    <w:p>
      <w:pPr>
        <w:spacing w:after="0"/>
        <w:ind w:left="0"/>
        <w:jc w:val="both"/>
      </w:pPr>
      <w:r>
        <w:rPr>
          <w:rFonts w:ascii="Times New Roman"/>
          <w:b w:val="false"/>
          <w:i w:val="false"/>
          <w:color w:val="000000"/>
          <w:sz w:val="28"/>
        </w:rPr>
        <w:t>
      2) техникалық және кәсіптік, орта білімнен кейінгі білімнің,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беру ұйымы айқындайды.</w:t>
      </w:r>
    </w:p>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p>
      <w:pPr>
        <w:spacing w:after="0"/>
        <w:ind w:left="0"/>
        <w:jc w:val="both"/>
      </w:pPr>
      <w:r>
        <w:rPr>
          <w:rFonts w:ascii="Times New Roman"/>
          <w:b w:val="false"/>
          <w:i w:val="false"/>
          <w:color w:val="000000"/>
          <w:sz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pPr>
        <w:spacing w:after="0"/>
        <w:ind w:left="0"/>
        <w:jc w:val="both"/>
      </w:pPr>
      <w:r>
        <w:rPr>
          <w:rFonts w:ascii="Times New Roman"/>
          <w:b w:val="false"/>
          <w:i w:val="false"/>
          <w:color w:val="000000"/>
          <w:sz w:val="28"/>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bookmarkStart w:name="z232" w:id="11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40-бапта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4" w:id="117"/>
    <w:p>
      <w:pPr>
        <w:spacing w:after="0"/>
        <w:ind w:left="0"/>
        <w:jc w:val="both"/>
      </w:pPr>
      <w:r>
        <w:rPr>
          <w:rFonts w:ascii="Times New Roman"/>
          <w:b w:val="false"/>
          <w:i w:val="false"/>
          <w:color w:val="000000"/>
          <w:sz w:val="28"/>
        </w:rPr>
        <w:t>
      "білім беретін оқу" деген сөздер "білім беру" деген сөздермен ауыстырылсын;</w:t>
      </w:r>
    </w:p>
    <w:bookmarkEnd w:id="117"/>
    <w:bookmarkStart w:name="z235" w:id="118"/>
    <w:p>
      <w:pPr>
        <w:spacing w:after="0"/>
        <w:ind w:left="0"/>
        <w:jc w:val="both"/>
      </w:pPr>
      <w:r>
        <w:rPr>
          <w:rFonts w:ascii="Times New Roman"/>
          <w:b w:val="false"/>
          <w:i w:val="false"/>
          <w:color w:val="000000"/>
          <w:sz w:val="28"/>
        </w:rPr>
        <w:t>
      "оқыту бағдарламаларын" деген сөздер "оқытудың жалпы білім беретін оқу бағдарламаларын" деген сөздермен ауыстырылсын;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"бiлiм беру қызметiн жүргiзу" деген сөздер "бiлiм беру қызметiмен айналысу"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"бiлiм беру қызметiмен айналысу құқығына" деген сөздер "бiлiм беру қызметiмен айналысуға"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39" w:id="119"/>
    <w:p>
      <w:pPr>
        <w:spacing w:after="0"/>
        <w:ind w:left="0"/>
        <w:jc w:val="both"/>
      </w:pPr>
      <w:r>
        <w:rPr>
          <w:rFonts w:ascii="Times New Roman"/>
          <w:b w:val="false"/>
          <w:i w:val="false"/>
          <w:color w:val="000000"/>
          <w:sz w:val="28"/>
        </w:rPr>
        <w:t>
      бірінші абзацтағы "білім беретін оқу" деген сөздер "білім беру" деген сөздермен ауыстырылсын;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орта (бастауыш, негiзгi орта, жалпы орта) бiлiм беру ұйымдары;";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Start w:name="z241" w:id="120"/>
    <w:p>
      <w:pPr>
        <w:spacing w:after="0"/>
        <w:ind w:left="0"/>
        <w:jc w:val="both"/>
      </w:pPr>
      <w:r>
        <w:rPr>
          <w:rFonts w:ascii="Times New Roman"/>
          <w:b w:val="false"/>
          <w:i w:val="false"/>
          <w:color w:val="000000"/>
          <w:sz w:val="28"/>
        </w:rPr>
        <w:t>
      33) мынадай мазмұндағы 40-1-баппен толықтырылсын:</w:t>
      </w:r>
    </w:p>
    <w:bookmarkEnd w:id="120"/>
    <w:p>
      <w:pPr>
        <w:spacing w:after="0"/>
        <w:ind w:left="0"/>
        <w:jc w:val="both"/>
      </w:pPr>
      <w:r>
        <w:rPr>
          <w:rFonts w:ascii="Times New Roman"/>
          <w:b/>
          <w:i w:val="false"/>
          <w:color w:val="000000"/>
          <w:sz w:val="28"/>
        </w:rPr>
        <w:t>"40-1-бап. Жоғары оқу орнының ерекше мәртебесі</w:t>
      </w:r>
    </w:p>
    <w:p>
      <w:pPr>
        <w:spacing w:after="0"/>
        <w:ind w:left="0"/>
        <w:jc w:val="both"/>
      </w:pPr>
      <w:r>
        <w:rPr>
          <w:rFonts w:ascii="Times New Roman"/>
          <w:b w:val="false"/>
          <w:i w:val="false"/>
          <w:color w:val="000000"/>
          <w:sz w:val="28"/>
        </w:rPr>
        <w:t>
      Ерекше мәртебесі бар жоғары оқу орны:</w:t>
      </w:r>
    </w:p>
    <w:p>
      <w:pPr>
        <w:spacing w:after="0"/>
        <w:ind w:left="0"/>
        <w:jc w:val="both"/>
      </w:pPr>
      <w:r>
        <w:rPr>
          <w:rFonts w:ascii="Times New Roman"/>
          <w:b w:val="false"/>
          <w:i w:val="false"/>
          <w:color w:val="000000"/>
          <w:sz w:val="28"/>
        </w:rPr>
        <w:t>
      1) бакалавриат, магистратура және докторантура бағдарламаларын әзірлеуге және іске асыруға;</w:t>
      </w:r>
    </w:p>
    <w:p>
      <w:pPr>
        <w:spacing w:after="0"/>
        <w:ind w:left="0"/>
        <w:jc w:val="both"/>
      </w:pPr>
      <w:r>
        <w:rPr>
          <w:rFonts w:ascii="Times New Roman"/>
          <w:b w:val="false"/>
          <w:i w:val="false"/>
          <w:color w:val="000000"/>
          <w:sz w:val="28"/>
        </w:rPr>
        <w:t>
      2) мемлекеттік жалпыға міндетті білім беру стандартына сәйкес ағымдағы, аралық және қорытынды аттестаттау қағидаларын айқындауға;</w:t>
      </w:r>
    </w:p>
    <w:p>
      <w:pPr>
        <w:spacing w:after="0"/>
        <w:ind w:left="0"/>
        <w:jc w:val="both"/>
      </w:pPr>
      <w:r>
        <w:rPr>
          <w:rFonts w:ascii="Times New Roman"/>
          <w:b w:val="false"/>
          <w:i w:val="false"/>
          <w:color w:val="000000"/>
          <w:sz w:val="28"/>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p>
    <w:p>
      <w:pPr>
        <w:spacing w:after="0"/>
        <w:ind w:left="0"/>
        <w:jc w:val="both"/>
      </w:pPr>
      <w:r>
        <w:rPr>
          <w:rFonts w:ascii="Times New Roman"/>
          <w:b w:val="false"/>
          <w:i w:val="false"/>
          <w:color w:val="000000"/>
          <w:sz w:val="28"/>
        </w:rPr>
        <w:t>
      4) педагог жұмыскерлер мен оларға теңестірілген адамдар лауазымдарының біліктілік сипаттамаларын белгілеуге;</w:t>
      </w:r>
    </w:p>
    <w:p>
      <w:pPr>
        <w:spacing w:after="0"/>
        <w:ind w:left="0"/>
        <w:jc w:val="both"/>
      </w:pPr>
      <w:r>
        <w:rPr>
          <w:rFonts w:ascii="Times New Roman"/>
          <w:b w:val="false"/>
          <w:i w:val="false"/>
          <w:color w:val="000000"/>
          <w:sz w:val="28"/>
        </w:rPr>
        <w:t>
      5) білім беру қызметтерін көрсету шартының нысанын бекітуге;</w:t>
      </w:r>
    </w:p>
    <w:p>
      <w:pPr>
        <w:spacing w:after="0"/>
        <w:ind w:left="0"/>
        <w:jc w:val="both"/>
      </w:pPr>
      <w:r>
        <w:rPr>
          <w:rFonts w:ascii="Times New Roman"/>
          <w:b w:val="false"/>
          <w:i w:val="false"/>
          <w:color w:val="000000"/>
          <w:sz w:val="28"/>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bookmarkStart w:name="z242" w:id="121"/>
    <w:p>
      <w:pPr>
        <w:spacing w:after="0"/>
        <w:ind w:left="0"/>
        <w:jc w:val="both"/>
      </w:pPr>
      <w:r>
        <w:rPr>
          <w:rFonts w:ascii="Times New Roman"/>
          <w:b w:val="false"/>
          <w:i w:val="false"/>
          <w:color w:val="000000"/>
          <w:sz w:val="28"/>
        </w:rPr>
        <w:t xml:space="preserve">
      34) 41-баптың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"білім беретін оқу" деген сөздер "білім беру" деген сөздермен ауыстырылсын;</w:t>
      </w:r>
    </w:p>
    <w:bookmarkEnd w:id="121"/>
    <w:bookmarkStart w:name="z243" w:id="122"/>
    <w:p>
      <w:pPr>
        <w:spacing w:after="0"/>
        <w:ind w:left="0"/>
        <w:jc w:val="both"/>
      </w:pPr>
      <w:r>
        <w:rPr>
          <w:rFonts w:ascii="Times New Roman"/>
          <w:b w:val="false"/>
          <w:i w:val="false"/>
          <w:color w:val="000000"/>
          <w:sz w:val="28"/>
        </w:rPr>
        <w:t xml:space="preserve">
      35) 42-баптың </w:t>
      </w:r>
      <w:r>
        <w:rPr>
          <w:rFonts w:ascii="Times New Roman"/>
          <w:b w:val="false"/>
          <w:i w:val="false"/>
          <w:color w:val="000000"/>
          <w:sz w:val="28"/>
        </w:rPr>
        <w:t>2-тармағындағы</w:t>
      </w:r>
      <w:r>
        <w:rPr>
          <w:rFonts w:ascii="Times New Roman"/>
          <w:b w:val="false"/>
          <w:i w:val="false"/>
          <w:color w:val="000000"/>
          <w:sz w:val="28"/>
        </w:rPr>
        <w:t xml:space="preserve"> "лицензиясынан" деген сөз "білім беру қызметімен айналысуға лицензиясынан" деген сөздермен ауыстырылсын;</w:t>
      </w:r>
    </w:p>
    <w:bookmarkEnd w:id="122"/>
    <w:bookmarkStart w:name="z244" w:id="12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43-бапта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"білім беретін оқу" деген сөздер "білім беру" деген сөздермен ауыстырылсын;</w:t>
      </w:r>
    </w:p>
    <w:bookmarkStart w:name="z248" w:id="124"/>
    <w:p>
      <w:pPr>
        <w:spacing w:after="0"/>
        <w:ind w:left="0"/>
        <w:jc w:val="both"/>
      </w:pPr>
      <w:r>
        <w:rPr>
          <w:rFonts w:ascii="Times New Roman"/>
          <w:b w:val="false"/>
          <w:i w:val="false"/>
          <w:color w:val="000000"/>
          <w:sz w:val="28"/>
        </w:rPr>
        <w:t>
      мынадай мазмұндағы 2-2) тармақшамен толықтырылсын:</w:t>
      </w:r>
    </w:p>
    <w:bookmarkEnd w:id="124"/>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"бiлiм беру қызметiн жүргiзу құқығына" деген сөздер "бiлiм беру қызметiмен айналысуға"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"техникалық және қызмет көрсету еңбегінің кәсіптері (мамандықтары)" деген сөздер "жұмысшы кадрлардың және орта буын мамандарының мамандықтары"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жоғары оқу орындарында білім алушыларға "бакалавр" және "магистр" дәрежелерін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253" w:id="125"/>
    <w:p>
      <w:pPr>
        <w:spacing w:after="0"/>
        <w:ind w:left="0"/>
        <w:jc w:val="both"/>
      </w:pPr>
      <w:r>
        <w:rPr>
          <w:rFonts w:ascii="Times New Roman"/>
          <w:b w:val="false"/>
          <w:i w:val="false"/>
          <w:color w:val="000000"/>
          <w:sz w:val="28"/>
        </w:rPr>
        <w:t>
      мынадай мазмұндағы 6-тармақпен толықтырылсын:</w:t>
      </w:r>
    </w:p>
    <w:bookmarkEnd w:id="125"/>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 жұмыскерлерді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254" w:id="126"/>
    <w:p>
      <w:pPr>
        <w:spacing w:after="0"/>
        <w:ind w:left="0"/>
        <w:jc w:val="both"/>
      </w:pPr>
      <w:r>
        <w:rPr>
          <w:rFonts w:ascii="Times New Roman"/>
          <w:b w:val="false"/>
          <w:i w:val="false"/>
          <w:color w:val="000000"/>
          <w:sz w:val="28"/>
        </w:rPr>
        <w:t xml:space="preserve">
      37) 44-баптың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26"/>
    <w:p>
      <w:pPr>
        <w:spacing w:after="0"/>
        <w:ind w:left="0"/>
        <w:jc w:val="both"/>
      </w:pPr>
      <w:r>
        <w:rPr>
          <w:rFonts w:ascii="Times New Roman"/>
          <w:b w:val="false"/>
          <w:i w:val="false"/>
          <w:color w:val="000000"/>
          <w:sz w:val="28"/>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bookmarkStart w:name="z255" w:id="127"/>
    <w:p>
      <w:pPr>
        <w:spacing w:after="0"/>
        <w:ind w:left="0"/>
        <w:jc w:val="both"/>
      </w:pPr>
      <w:r>
        <w:rPr>
          <w:rFonts w:ascii="Times New Roman"/>
          <w:b w:val="false"/>
          <w:i w:val="false"/>
          <w:color w:val="000000"/>
          <w:sz w:val="28"/>
        </w:rPr>
        <w:t xml:space="preserve">
      38) 45-баптың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7"/>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Start w:name="z256" w:id="12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45-1-бапта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p>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bookmarkStart w:name="z259" w:id="12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47-бапта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bookmarkStart w:name="z261" w:id="13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"білім беретін оқу" деген сөздер "білім беру" деген сөздермен ауыстырылсын;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"Меншiк нысаны мен ведомстволық" деген сөздер "Ведомстволық"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"Азаматтар бiтiрген бiлiм беру ұйымдарының меншiк нысандарын қарамастан," деген сөздер "Білім беру ұйымдарын бітірген азаматтар"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 нәтижелері туралы сертификаттар алады. Білім алушының жылдық бағаларын сертификаттар балына ауыстыруға арналған шәкілді білім беру саласындағы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"өздері белгілеген тәртіппен" деген сөздер "білім беру саласындағы уәкілетті орган айқындаған тәртіппен"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68" w:id="131"/>
    <w:p>
      <w:pPr>
        <w:spacing w:after="0"/>
        <w:ind w:left="0"/>
        <w:jc w:val="both"/>
      </w:pPr>
      <w:r>
        <w:rPr>
          <w:rFonts w:ascii="Times New Roman"/>
          <w:b w:val="false"/>
          <w:i w:val="false"/>
          <w:color w:val="000000"/>
          <w:sz w:val="28"/>
        </w:rPr>
        <w:t>
      екінші бөлік мынадай редакцияда жазылсын:</w:t>
      </w:r>
    </w:p>
    <w:bookmarkEnd w:id="131"/>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bookmarkStart w:name="z269" w:id="132"/>
    <w:p>
      <w:pPr>
        <w:spacing w:after="0"/>
        <w:ind w:left="0"/>
        <w:jc w:val="both"/>
      </w:pPr>
      <w:r>
        <w:rPr>
          <w:rFonts w:ascii="Times New Roman"/>
          <w:b w:val="false"/>
          <w:i w:val="false"/>
          <w:color w:val="000000"/>
          <w:sz w:val="28"/>
        </w:rPr>
        <w:t>
      мынадай мазмұндағы үшінші бөлікпен толықтырылсын:</w:t>
      </w:r>
    </w:p>
    <w:bookmarkEnd w:id="132"/>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bookmarkStart w:name="z270" w:id="133"/>
    <w:p>
      <w:pPr>
        <w:spacing w:after="0"/>
        <w:ind w:left="0"/>
        <w:jc w:val="both"/>
      </w:pPr>
      <w:r>
        <w:rPr>
          <w:rFonts w:ascii="Times New Roman"/>
          <w:b w:val="false"/>
          <w:i w:val="false"/>
          <w:color w:val="000000"/>
          <w:sz w:val="28"/>
        </w:rPr>
        <w:t xml:space="preserve">
      17-1-тармақтың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3"/>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Start w:name="z271" w:id="134"/>
    <w:p>
      <w:pPr>
        <w:spacing w:after="0"/>
        <w:ind w:left="0"/>
        <w:jc w:val="both"/>
      </w:pPr>
      <w:r>
        <w:rPr>
          <w:rFonts w:ascii="Times New Roman"/>
          <w:b w:val="false"/>
          <w:i w:val="false"/>
          <w:color w:val="000000"/>
          <w:sz w:val="28"/>
        </w:rPr>
        <w:t xml:space="preserve">
      17-2-тармақтың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4"/>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Start w:name="z272" w:id="135"/>
    <w:p>
      <w:pPr>
        <w:spacing w:after="0"/>
        <w:ind w:left="0"/>
        <w:jc w:val="both"/>
      </w:pPr>
      <w:r>
        <w:rPr>
          <w:rFonts w:ascii="Times New Roman"/>
          <w:b w:val="false"/>
          <w:i w:val="false"/>
          <w:color w:val="000000"/>
          <w:sz w:val="28"/>
        </w:rPr>
        <w:t>
      мынадай мазмұндағы 17-5-тармақпен толықтырылсын:</w:t>
      </w:r>
    </w:p>
    <w:bookmarkEnd w:id="135"/>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bookmarkStart w:name="z273" w:id="136"/>
    <w:p>
      <w:pPr>
        <w:spacing w:after="0"/>
        <w:ind w:left="0"/>
        <w:jc w:val="both"/>
      </w:pPr>
      <w:r>
        <w:rPr>
          <w:rFonts w:ascii="Times New Roman"/>
          <w:b w:val="false"/>
          <w:i w:val="false"/>
          <w:color w:val="000000"/>
          <w:sz w:val="28"/>
        </w:rPr>
        <w:t xml:space="preserve">
      41) 48-баптың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36"/>
    <w:p>
      <w:pPr>
        <w:spacing w:after="0"/>
        <w:ind w:left="0"/>
        <w:jc w:val="both"/>
      </w:pPr>
      <w:r>
        <w:rPr>
          <w:rFonts w:ascii="Times New Roman"/>
          <w:b w:val="false"/>
          <w:i w:val="false"/>
          <w:color w:val="000000"/>
          <w:sz w:val="28"/>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bookmarkStart w:name="z274" w:id="137"/>
    <w:p>
      <w:pPr>
        <w:spacing w:after="0"/>
        <w:ind w:left="0"/>
        <w:jc w:val="both"/>
      </w:pPr>
      <w:r>
        <w:rPr>
          <w:rFonts w:ascii="Times New Roman"/>
          <w:b w:val="false"/>
          <w:i w:val="false"/>
          <w:color w:val="000000"/>
          <w:sz w:val="28"/>
        </w:rPr>
        <w:t xml:space="preserve">
      42) 49-баптың 2-тармағы </w:t>
      </w:r>
      <w:r>
        <w:rPr>
          <w:rFonts w:ascii="Times New Roman"/>
          <w:b w:val="false"/>
          <w:i w:val="false"/>
          <w:color w:val="000000"/>
          <w:sz w:val="28"/>
        </w:rPr>
        <w:t>4) тармақшасындағы</w:t>
      </w:r>
      <w:r>
        <w:rPr>
          <w:rFonts w:ascii="Times New Roman"/>
          <w:b w:val="false"/>
          <w:i w:val="false"/>
          <w:color w:val="000000"/>
          <w:sz w:val="28"/>
        </w:rPr>
        <w:t xml:space="preserve"> "қамтамасыз етуге міндетті." деген сөздер "қамтамасыз етуге;" деген сөздермен ауыстырылып, мынадай мазмұндағы 5), 6) және 7) тармақшалармен толықтырылсын:</w:t>
      </w:r>
    </w:p>
    <w:bookmarkEnd w:id="137"/>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Start w:name="z275" w:id="138"/>
    <w:p>
      <w:pPr>
        <w:spacing w:after="0"/>
        <w:ind w:left="0"/>
        <w:jc w:val="both"/>
      </w:pPr>
      <w:r>
        <w:rPr>
          <w:rFonts w:ascii="Times New Roman"/>
          <w:b w:val="false"/>
          <w:i w:val="false"/>
          <w:color w:val="000000"/>
          <w:sz w:val="28"/>
        </w:rPr>
        <w:t xml:space="preserve">
      43) 50-баптың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38"/>
    <w:p>
      <w:pPr>
        <w:spacing w:after="0"/>
        <w:ind w:left="0"/>
        <w:jc w:val="both"/>
      </w:pPr>
      <w:r>
        <w:rPr>
          <w:rFonts w:ascii="Times New Roman"/>
          <w:b w:val="false"/>
          <w:i w:val="false"/>
          <w:color w:val="000000"/>
          <w:sz w:val="28"/>
        </w:rP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bookmarkStart w:name="z276" w:id="13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139"/>
    <w:p>
      <w:pPr>
        <w:spacing w:after="0"/>
        <w:ind w:left="0"/>
        <w:jc w:val="both"/>
      </w:pPr>
      <w:r>
        <w:rPr>
          <w:rFonts w:ascii="Times New Roman"/>
          <w:b/>
          <w:i w:val="false"/>
          <w:color w:val="000000"/>
          <w:sz w:val="28"/>
        </w:rPr>
        <w:t>"51-бап. Педагог жұмыскердің құқықтары, міндеттері мен жауапкершілігі</w:t>
      </w:r>
    </w:p>
    <w:p>
      <w:pPr>
        <w:spacing w:after="0"/>
        <w:ind w:left="0"/>
        <w:jc w:val="both"/>
      </w:pPr>
      <w:r>
        <w:rPr>
          <w:rFonts w:ascii="Times New Roman"/>
          <w:b w:val="false"/>
          <w:i w:val="false"/>
          <w:color w:val="000000"/>
          <w:sz w:val="28"/>
        </w:rPr>
        <w:t>
      1. Тиісті бейіні бойынша арнайы педагогтік немесе кәсіптік білімі бар адамдар педагогтік қызметпен айналысуға жіберіледі.</w:t>
      </w:r>
    </w:p>
    <w:p>
      <w:pPr>
        <w:spacing w:after="0"/>
        <w:ind w:left="0"/>
        <w:jc w:val="both"/>
      </w:pPr>
      <w:r>
        <w:rPr>
          <w:rFonts w:ascii="Times New Roman"/>
          <w:b w:val="false"/>
          <w:i w:val="false"/>
          <w:color w:val="000000"/>
          <w:sz w:val="28"/>
        </w:rPr>
        <w:t>
      Білім беру ұйымдарындағы жұмысқа:</w:t>
      </w:r>
    </w:p>
    <w:p>
      <w:pPr>
        <w:spacing w:after="0"/>
        <w:ind w:left="0"/>
        <w:jc w:val="both"/>
      </w:pPr>
      <w:r>
        <w:rPr>
          <w:rFonts w:ascii="Times New Roman"/>
          <w:b w:val="false"/>
          <w:i w:val="false"/>
          <w:color w:val="000000"/>
          <w:sz w:val="28"/>
        </w:rPr>
        <w:t>
      1) медициналық қарсы көрсетілімі бар;</w:t>
      </w:r>
    </w:p>
    <w:p>
      <w:pPr>
        <w:spacing w:after="0"/>
        <w:ind w:left="0"/>
        <w:jc w:val="both"/>
      </w:pPr>
      <w:r>
        <w:rPr>
          <w:rFonts w:ascii="Times New Roman"/>
          <w:b w:val="false"/>
          <w:i w:val="false"/>
          <w:color w:val="000000"/>
          <w:sz w:val="28"/>
        </w:rPr>
        <w:t>
      2) психатриялық және (немесе) наркологиялық диспансерде есепте тұратын адамдар;</w:t>
      </w:r>
    </w:p>
    <w:p>
      <w:pPr>
        <w:spacing w:after="0"/>
        <w:ind w:left="0"/>
        <w:jc w:val="both"/>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p>
      <w:pPr>
        <w:spacing w:after="0"/>
        <w:ind w:left="0"/>
        <w:jc w:val="both"/>
      </w:pPr>
      <w:r>
        <w:rPr>
          <w:rFonts w:ascii="Times New Roman"/>
          <w:b w:val="false"/>
          <w:i w:val="false"/>
          <w:color w:val="000000"/>
          <w:sz w:val="28"/>
        </w:rPr>
        <w:t>
      2. Педагог жұмыскердің: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both"/>
      </w:pPr>
      <w:r>
        <w:rPr>
          <w:rFonts w:ascii="Times New Roman"/>
          <w:b w:val="false"/>
          <w:i w:val="false"/>
          <w:color w:val="000000"/>
          <w:sz w:val="28"/>
        </w:rPr>
        <w:t>
      7) санатын арттыру мақсатында мерзімінен бұрын аттестатталуға;</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Педагог жұмыскер:</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both"/>
      </w:pPr>
      <w:r>
        <w:rPr>
          <w:rFonts w:ascii="Times New Roman"/>
          <w:b w:val="false"/>
          <w:i w:val="false"/>
          <w:color w:val="000000"/>
          <w:sz w:val="28"/>
        </w:rPr>
        <w:t>
      6) бес жылда бір реттен сиретпей аттестаттаудан өтуге;</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 міндетті.</w:t>
      </w:r>
    </w:p>
    <w:p>
      <w:pPr>
        <w:spacing w:after="0"/>
        <w:ind w:left="0"/>
        <w:jc w:val="both"/>
      </w:pPr>
      <w:r>
        <w:rPr>
          <w:rFonts w:ascii="Times New Roman"/>
          <w:b w:val="false"/>
          <w:i w:val="false"/>
          <w:color w:val="000000"/>
          <w:sz w:val="28"/>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xml:space="preserve">
      5. Педагог жұмыскерлердің білім беру процесін саяси үгіттеу, діни насихат жүргізу мақсатында немесе білім алушыларды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заңнамасына қайшы келетін әрекеттерге итермелеу үшін пайдалануына тыйым салынады.";</w:t>
      </w:r>
    </w:p>
    <w:bookmarkStart w:name="z277" w:id="140"/>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52-бапта</w:t>
      </w:r>
      <w:r>
        <w:rPr>
          <w:rFonts w:ascii="Times New Roman"/>
          <w:b w:val="false"/>
          <w:i w:val="false"/>
          <w:color w:val="000000"/>
          <w:sz w:val="28"/>
        </w:rPr>
        <w:t>:</w:t>
      </w:r>
    </w:p>
    <w:bookmarkEnd w:id="140"/>
    <w:bookmarkStart w:name="z278" w:id="14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41"/>
    <w:p>
      <w:pPr>
        <w:spacing w:after="0"/>
        <w:ind w:left="0"/>
        <w:jc w:val="both"/>
      </w:pPr>
      <w:r>
        <w:rPr>
          <w:rFonts w:ascii="Times New Roman"/>
          <w:b w:val="false"/>
          <w:i w:val="false"/>
          <w:color w:val="000000"/>
          <w:sz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p>
      <w:pPr>
        <w:spacing w:after="0"/>
        <w:ind w:left="0"/>
        <w:jc w:val="both"/>
      </w:pPr>
      <w:r>
        <w:rPr>
          <w:rFonts w:ascii="Times New Roman"/>
          <w:b w:val="false"/>
          <w:i w:val="false"/>
          <w:color w:val="000000"/>
          <w:sz w:val="28"/>
        </w:rPr>
        <w:t>
      1) студенттер мен оқытушылар (бір оқытушыға шаққандағы студенттердің орташа саны) тиісінше:</w:t>
      </w:r>
    </w:p>
    <w:p>
      <w:pPr>
        <w:spacing w:after="0"/>
        <w:ind w:left="0"/>
        <w:jc w:val="both"/>
      </w:pPr>
      <w:r>
        <w:rPr>
          <w:rFonts w:ascii="Times New Roman"/>
          <w:b w:val="false"/>
          <w:i w:val="false"/>
          <w:color w:val="000000"/>
          <w:sz w:val="28"/>
        </w:rPr>
        <w:t>
      күндізгі оқу нысаны үшін - 8:1 (медициналық жоғары оқу орындары үшін - 6:1);</w:t>
      </w:r>
    </w:p>
    <w:p>
      <w:pPr>
        <w:spacing w:after="0"/>
        <w:ind w:left="0"/>
        <w:jc w:val="both"/>
      </w:pPr>
      <w:r>
        <w:rPr>
          <w:rFonts w:ascii="Times New Roman"/>
          <w:b w:val="false"/>
          <w:i w:val="false"/>
          <w:color w:val="000000"/>
          <w:sz w:val="28"/>
        </w:rPr>
        <w:t>
      кешкі оқу нысаны үшін - 16:1;</w:t>
      </w:r>
    </w:p>
    <w:p>
      <w:pPr>
        <w:spacing w:after="0"/>
        <w:ind w:left="0"/>
        <w:jc w:val="both"/>
      </w:pPr>
      <w:r>
        <w:rPr>
          <w:rFonts w:ascii="Times New Roman"/>
          <w:b w:val="false"/>
          <w:i w:val="false"/>
          <w:color w:val="000000"/>
          <w:sz w:val="28"/>
        </w:rPr>
        <w:t>
      сырттай оқу нысаны үшін - 32:1;</w:t>
      </w:r>
    </w:p>
    <w:p>
      <w:pPr>
        <w:spacing w:after="0"/>
        <w:ind w:left="0"/>
        <w:jc w:val="both"/>
      </w:pPr>
      <w:r>
        <w:rPr>
          <w:rFonts w:ascii="Times New Roman"/>
          <w:b w:val="false"/>
          <w:i w:val="false"/>
          <w:color w:val="000000"/>
          <w:sz w:val="28"/>
        </w:rPr>
        <w:t>
      2) магистранттар және оқытушылар - 4:1;</w:t>
      </w:r>
    </w:p>
    <w:p>
      <w:pPr>
        <w:spacing w:after="0"/>
        <w:ind w:left="0"/>
        <w:jc w:val="both"/>
      </w:pPr>
      <w:r>
        <w:rPr>
          <w:rFonts w:ascii="Times New Roman"/>
          <w:b w:val="false"/>
          <w:i w:val="false"/>
          <w:color w:val="000000"/>
          <w:sz w:val="28"/>
        </w:rPr>
        <w:t>
      3) докторанттар және оқытушылар - 3:1;</w:t>
      </w:r>
    </w:p>
    <w:p>
      <w:pPr>
        <w:spacing w:after="0"/>
        <w:ind w:left="0"/>
        <w:jc w:val="both"/>
      </w:pPr>
      <w:r>
        <w:rPr>
          <w:rFonts w:ascii="Times New Roman"/>
          <w:b w:val="false"/>
          <w:i w:val="false"/>
          <w:color w:val="000000"/>
          <w:sz w:val="28"/>
        </w:rPr>
        <w:t>
      4) резиденттер мен оқытушылар 2,5:1;</w:t>
      </w:r>
    </w:p>
    <w:p>
      <w:pPr>
        <w:spacing w:after="0"/>
        <w:ind w:left="0"/>
        <w:jc w:val="both"/>
      </w:pPr>
      <w:r>
        <w:rPr>
          <w:rFonts w:ascii="Times New Roman"/>
          <w:b w:val="false"/>
          <w:i w:val="false"/>
          <w:color w:val="000000"/>
          <w:sz w:val="28"/>
        </w:rPr>
        <w:t xml:space="preserve">
      5) тыңдаушылар 6:1. </w:t>
      </w:r>
    </w:p>
    <w:p>
      <w:pPr>
        <w:spacing w:after="0"/>
        <w:ind w:left="0"/>
        <w:jc w:val="both"/>
      </w:pPr>
      <w:r>
        <w:rPr>
          <w:rFonts w:ascii="Times New Roman"/>
          <w:b w:val="false"/>
          <w:i w:val="false"/>
          <w:color w:val="000000"/>
          <w:sz w:val="28"/>
        </w:rPr>
        <w:t>
      Осы тармақтың бірінші бөлігінде көрсетілген нормалар әскери, арнаулы оқу орындарына қолданылмайды.";</w:t>
      </w:r>
    </w:p>
    <w:bookmarkStart w:name="z280" w:id="142"/>
    <w:p>
      <w:pPr>
        <w:spacing w:after="0"/>
        <w:ind w:left="0"/>
        <w:jc w:val="both"/>
      </w:pPr>
      <w:r>
        <w:rPr>
          <w:rFonts w:ascii="Times New Roman"/>
          <w:b w:val="false"/>
          <w:i w:val="false"/>
          <w:color w:val="000000"/>
          <w:sz w:val="28"/>
        </w:rPr>
        <w:t xml:space="preserve">
      46) 53-баптың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"жалпы орта, техникалық және кәсіптік, орта білімнен кейінгі жоғары және жоғары оқу орнынан кейінгі білім беру ұйымдарының" деген сөздер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деген сөздермен ауыстырылсын;</w:t>
      </w:r>
    </w:p>
    <w:bookmarkEnd w:id="142"/>
    <w:bookmarkStart w:name="z281" w:id="143"/>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55-бапта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p>
      <w:pPr>
        <w:spacing w:after="0"/>
        <w:ind w:left="0"/>
        <w:jc w:val="both"/>
      </w:pPr>
      <w:r>
        <w:rPr>
          <w:rFonts w:ascii="Times New Roman"/>
          <w:b w:val="false"/>
          <w:i w:val="false"/>
          <w:color w:val="000000"/>
          <w:sz w:val="28"/>
        </w:rPr>
        <w:t xml:space="preserve">
      1) бастауыш мектепте – оқу жетістіктерін мониторингтеу мақсатында іріктеліп; </w:t>
      </w:r>
    </w:p>
    <w:p>
      <w:pPr>
        <w:spacing w:after="0"/>
        <w:ind w:left="0"/>
        <w:jc w:val="both"/>
      </w:pPr>
      <w:r>
        <w:rPr>
          <w:rFonts w:ascii="Times New Roman"/>
          <w:b w:val="false"/>
          <w:i w:val="false"/>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pPr>
        <w:spacing w:after="0"/>
        <w:ind w:left="0"/>
        <w:jc w:val="both"/>
      </w:pPr>
      <w:r>
        <w:rPr>
          <w:rFonts w:ascii="Times New Roman"/>
          <w:b w:val="false"/>
          <w:i w:val="false"/>
          <w:color w:val="000000"/>
          <w:sz w:val="28"/>
        </w:rPr>
        <w:t>
      3) жалпы орта мектепте – оқу жетістіктерінің деңгейін бағалау мақсатында;</w:t>
      </w:r>
    </w:p>
    <w:p>
      <w:pPr>
        <w:spacing w:after="0"/>
        <w:ind w:left="0"/>
        <w:jc w:val="both"/>
      </w:pPr>
      <w:r>
        <w:rPr>
          <w:rFonts w:ascii="Times New Roman"/>
          <w:b w:val="false"/>
          <w:i w:val="false"/>
          <w:color w:val="000000"/>
          <w:sz w:val="28"/>
        </w:rPr>
        <w:t>
      4) жоғары білім беруде – оқыту бағыттары бойынша оқу бағдарламасын игеруді мониторингтеу мақсатында іріктеліп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"негізгі орта, жалпы орта" деген сөздер "орта" деген сөзбен ауыстырылсын;</w:t>
      </w:r>
    </w:p>
    <w:bookmarkStart w:name="z285" w:id="144"/>
    <w:p>
      <w:pPr>
        <w:spacing w:after="0"/>
        <w:ind w:left="0"/>
        <w:jc w:val="both"/>
      </w:pPr>
      <w:r>
        <w:rPr>
          <w:rFonts w:ascii="Times New Roman"/>
          <w:b w:val="false"/>
          <w:i w:val="false"/>
          <w:color w:val="000000"/>
          <w:sz w:val="28"/>
        </w:rPr>
        <w:t>
      мынадай мазмұндағы 7-тармақпен толықтырылсын:</w:t>
      </w:r>
    </w:p>
    <w:bookmarkEnd w:id="144"/>
    <w:p>
      <w:pPr>
        <w:spacing w:after="0"/>
        <w:ind w:left="0"/>
        <w:jc w:val="both"/>
      </w:pPr>
      <w:r>
        <w:rPr>
          <w:rFonts w:ascii="Times New Roman"/>
          <w:b w:val="false"/>
          <w:i w:val="false"/>
          <w:color w:val="000000"/>
          <w:sz w:val="28"/>
        </w:rPr>
        <w:t>
      "7. Білім беру қызметтерінің сапасына сырттай бағалау жүргізу жөніндегі іс-шаралар кешенін жүзеге асыратын ұйым:</w:t>
      </w:r>
    </w:p>
    <w:p>
      <w:pPr>
        <w:spacing w:after="0"/>
        <w:ind w:left="0"/>
        <w:jc w:val="both"/>
      </w:pPr>
      <w:r>
        <w:rPr>
          <w:rFonts w:ascii="Times New Roman"/>
          <w:b w:val="false"/>
          <w:i w:val="false"/>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bookmarkStart w:name="z286" w:id="14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56-бапта</w:t>
      </w:r>
      <w:r>
        <w:rPr>
          <w:rFonts w:ascii="Times New Roman"/>
          <w:b w:val="false"/>
          <w:i w:val="false"/>
          <w:color w:val="000000"/>
          <w:sz w:val="28"/>
        </w:rPr>
        <w:t>:</w:t>
      </w:r>
    </w:p>
    <w:bookmarkEnd w:id="145"/>
    <w:bookmarkStart w:name="z287" w:id="146"/>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3) тармақшадағы</w:t>
      </w:r>
      <w:r>
        <w:rPr>
          <w:rFonts w:ascii="Times New Roman"/>
          <w:b w:val="false"/>
          <w:i w:val="false"/>
          <w:color w:val="000000"/>
          <w:sz w:val="28"/>
        </w:rPr>
        <w:t xml:space="preserve"> "деңгейіне қойылатын жалпы талаптардың жиынтығын айқындайтын білім берудің мемлекеттік жалпыда міндетті стандарттары белгіленеді." деген сөздер "деңгейіне;" деген сөзбен ауыстырылып, мынадай мазмұндағы 4) тармақшамен толықтырылсын:</w:t>
      </w:r>
    </w:p>
    <w:bookmarkEnd w:id="146"/>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"меншік нысандарына," деген сөздер алып тасталсын;</w:t>
      </w:r>
    </w:p>
    <w:bookmarkStart w:name="z289" w:id="147"/>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57-бапта</w:t>
      </w:r>
      <w:r>
        <w:rPr>
          <w:rFonts w:ascii="Times New Roman"/>
          <w:b w:val="false"/>
          <w:i w:val="false"/>
          <w:color w:val="000000"/>
          <w:sz w:val="28"/>
        </w:rPr>
        <w:t>:</w:t>
      </w:r>
    </w:p>
    <w:bookmarkEnd w:id="147"/>
    <w:bookmarkStart w:name="z290" w:id="148"/>
    <w:p>
      <w:pPr>
        <w:spacing w:after="0"/>
        <w:ind w:left="0"/>
        <w:jc w:val="both"/>
      </w:pPr>
      <w:r>
        <w:rPr>
          <w:rFonts w:ascii="Times New Roman"/>
          <w:b w:val="false"/>
          <w:i w:val="false"/>
          <w:color w:val="000000"/>
          <w:sz w:val="28"/>
        </w:rPr>
        <w:t>
      тақырып мынадай редакцияда жазылсын:</w:t>
      </w:r>
    </w:p>
    <w:bookmarkEnd w:id="148"/>
    <w:p>
      <w:pPr>
        <w:spacing w:after="0"/>
        <w:ind w:left="0"/>
        <w:jc w:val="both"/>
      </w:pPr>
      <w:r>
        <w:rPr>
          <w:rFonts w:ascii="Times New Roman"/>
          <w:b/>
          <w:i w:val="false"/>
          <w:color w:val="000000"/>
          <w:sz w:val="28"/>
        </w:rPr>
        <w:t>"</w:t>
      </w:r>
      <w:r>
        <w:rPr>
          <w:rFonts w:ascii="Times New Roman"/>
          <w:b/>
          <w:i w:val="false"/>
          <w:color w:val="000000"/>
          <w:sz w:val="28"/>
        </w:rPr>
        <w:t>57-бап. Білім беру саласындағы қызметті лицензиялау</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2" w:id="149"/>
    <w:p>
      <w:pPr>
        <w:spacing w:after="0"/>
        <w:ind w:left="0"/>
        <w:jc w:val="both"/>
      </w:pPr>
      <w:r>
        <w:rPr>
          <w:rFonts w:ascii="Times New Roman"/>
          <w:b w:val="false"/>
          <w:i w:val="false"/>
          <w:color w:val="000000"/>
          <w:sz w:val="28"/>
        </w:rPr>
        <w:t>
      бірінші және екінші бөліктерде:</w:t>
      </w:r>
    </w:p>
    <w:bookmarkEnd w:id="149"/>
    <w:bookmarkStart w:name="z293" w:id="150"/>
    <w:p>
      <w:pPr>
        <w:spacing w:after="0"/>
        <w:ind w:left="0"/>
        <w:jc w:val="both"/>
      </w:pPr>
      <w:r>
        <w:rPr>
          <w:rFonts w:ascii="Times New Roman"/>
          <w:b w:val="false"/>
          <w:i w:val="false"/>
          <w:color w:val="000000"/>
          <w:sz w:val="28"/>
        </w:rPr>
        <w:t>
      "білім берудің білім беретін оқу" деген сөздер "білімнің білім беру" деген сөздермен ауыстырылсын;</w:t>
      </w:r>
    </w:p>
    <w:bookmarkEnd w:id="150"/>
    <w:bookmarkStart w:name="z294" w:id="151"/>
    <w:p>
      <w:pPr>
        <w:spacing w:after="0"/>
        <w:ind w:left="0"/>
        <w:jc w:val="both"/>
      </w:pPr>
      <w:r>
        <w:rPr>
          <w:rFonts w:ascii="Times New Roman"/>
          <w:b w:val="false"/>
          <w:i w:val="false"/>
          <w:color w:val="000000"/>
          <w:sz w:val="28"/>
        </w:rPr>
        <w:t>
      "білім беру қызметін" деген сөздер "білім беру саласындағы қызметін" деген сөздермен ауыстырылсын;</w:t>
      </w:r>
    </w:p>
    <w:bookmarkEnd w:id="151"/>
    <w:bookmarkStart w:name="z295" w:id="152"/>
    <w:p>
      <w:pPr>
        <w:spacing w:after="0"/>
        <w:ind w:left="0"/>
        <w:jc w:val="both"/>
      </w:pPr>
      <w:r>
        <w:rPr>
          <w:rFonts w:ascii="Times New Roman"/>
          <w:b w:val="false"/>
          <w:i w:val="false"/>
          <w:color w:val="000000"/>
          <w:sz w:val="28"/>
        </w:rPr>
        <w:t>
      үшінші бөліктегі "лицензияға қосымшаларда" деген сөздер "білім беру қызметімен айналысу лицензиясында және (немесе) лицензияның қосымшаларында" деген сөздермен ауыстырылсын;</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"қызметіне лицензияның" деген сөздер "қызметімен айналысуға лицензияның және (немесе) лицензия қосымшасының"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"лицензия" деген сөзден кейін "және (немесе) лицензияға қосымша"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"айналысуға құқық беретін" деген сөздер "білім беру қызметімен айналысуға" деген сөздермен ауыстырылсын;</w:t>
      </w:r>
    </w:p>
    <w:bookmarkStart w:name="z300" w:id="153"/>
    <w:p>
      <w:pPr>
        <w:spacing w:after="0"/>
        <w:ind w:left="0"/>
        <w:jc w:val="both"/>
      </w:pPr>
      <w:r>
        <w:rPr>
          <w:rFonts w:ascii="Times New Roman"/>
          <w:b w:val="false"/>
          <w:i w:val="false"/>
          <w:color w:val="000000"/>
          <w:sz w:val="28"/>
        </w:rPr>
        <w:t>
      мынадай мазмұндағы екінші бөлікпен толықтырылсын:</w:t>
      </w:r>
    </w:p>
    <w:bookmarkEnd w:id="153"/>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bookmarkStart w:name="z302" w:id="154"/>
    <w:p>
      <w:pPr>
        <w:spacing w:after="0"/>
        <w:ind w:left="0"/>
        <w:jc w:val="both"/>
      </w:pPr>
      <w:r>
        <w:rPr>
          <w:rFonts w:ascii="Times New Roman"/>
          <w:b w:val="false"/>
          <w:i w:val="false"/>
          <w:color w:val="000000"/>
          <w:sz w:val="28"/>
        </w:rPr>
        <w:t xml:space="preserve">
      50) 57-1-баптың </w:t>
      </w:r>
      <w:r>
        <w:rPr>
          <w:rFonts w:ascii="Times New Roman"/>
          <w:b w:val="false"/>
          <w:i w:val="false"/>
          <w:color w:val="000000"/>
          <w:sz w:val="28"/>
        </w:rPr>
        <w:t>1-тармағындағы</w:t>
      </w:r>
      <w:r>
        <w:rPr>
          <w:rFonts w:ascii="Times New Roman"/>
          <w:b w:val="false"/>
          <w:i w:val="false"/>
          <w:color w:val="000000"/>
          <w:sz w:val="28"/>
        </w:rPr>
        <w:t xml:space="preserve"> "оқыту бағдарламаларын" деген сөз "оқытудың жалпы білім беретін оқу бағдарламаларын" деген сөздермен ауыстырылсын;</w:t>
      </w:r>
    </w:p>
    <w:bookmarkEnd w:id="154"/>
    <w:bookmarkStart w:name="z303" w:id="15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59-бапта</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"бiлiм берудің оқу" деген сөздер "жалпы білім беретін оқу және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"бiлiм беретін оқу" деген сөздер "жалпы білім беретін оқу және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"білім беретін оқу" деген сөздер "жалпы білім беретін оқу және білім беру"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09" w:id="156"/>
    <w:p>
      <w:pPr>
        <w:spacing w:after="0"/>
        <w:ind w:left="0"/>
        <w:jc w:val="both"/>
      </w:pPr>
      <w:r>
        <w:rPr>
          <w:rFonts w:ascii="Times New Roman"/>
          <w:b w:val="false"/>
          <w:i w:val="false"/>
          <w:color w:val="000000"/>
          <w:sz w:val="28"/>
        </w:rPr>
        <w:t>
      бірінші бөліктегі "бағыныстылығы мен меншік нысандарына" деген сөздер "бағыныстылығына" деген сөздермен ауыстырылсын;</w:t>
      </w:r>
    </w:p>
    <w:bookmarkEnd w:id="156"/>
    <w:bookmarkStart w:name="z310" w:id="157"/>
    <w:p>
      <w:pPr>
        <w:spacing w:after="0"/>
        <w:ind w:left="0"/>
        <w:jc w:val="both"/>
      </w:pPr>
      <w:r>
        <w:rPr>
          <w:rFonts w:ascii="Times New Roman"/>
          <w:b w:val="false"/>
          <w:i w:val="false"/>
          <w:color w:val="000000"/>
          <w:sz w:val="28"/>
        </w:rPr>
        <w:t>
      екінші бөлік мынадай редакцияда жазылсын:</w:t>
      </w:r>
    </w:p>
    <w:bookmarkEnd w:id="157"/>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bookmarkStart w:name="z311" w:id="158"/>
    <w:p>
      <w:pPr>
        <w:spacing w:after="0"/>
        <w:ind w:left="0"/>
        <w:jc w:val="both"/>
      </w:pPr>
      <w:r>
        <w:rPr>
          <w:rFonts w:ascii="Times New Roman"/>
          <w:b w:val="false"/>
          <w:i w:val="false"/>
          <w:color w:val="000000"/>
          <w:sz w:val="28"/>
        </w:rPr>
        <w:t>
      үшінші бөлік алып тасталсын;</w:t>
      </w:r>
    </w:p>
    <w:bookmarkEnd w:id="158"/>
    <w:bookmarkStart w:name="z312" w:id="159"/>
    <w:p>
      <w:pPr>
        <w:spacing w:after="0"/>
        <w:ind w:left="0"/>
        <w:jc w:val="both"/>
      </w:pPr>
      <w:r>
        <w:rPr>
          <w:rFonts w:ascii="Times New Roman"/>
          <w:b w:val="false"/>
          <w:i w:val="false"/>
          <w:color w:val="000000"/>
          <w:sz w:val="28"/>
        </w:rPr>
        <w:t>
      бесінші бөліктің 2) тармақшасы мынадай редакцияда жазылсын:</w:t>
      </w:r>
    </w:p>
    <w:bookmarkEnd w:id="159"/>
    <w:p>
      <w:pPr>
        <w:spacing w:after="0"/>
        <w:ind w:left="0"/>
        <w:jc w:val="both"/>
      </w:pPr>
      <w:r>
        <w:rPr>
          <w:rFonts w:ascii="Times New Roman"/>
          <w:b w:val="false"/>
          <w:i w:val="false"/>
          <w:color w:val="000000"/>
          <w:sz w:val="28"/>
        </w:rPr>
        <w:t>
      "2) әскери, арнаулы оқу орындарында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8-1-тармақтағы</w:t>
      </w:r>
      <w:r>
        <w:rPr>
          <w:rFonts w:ascii="Times New Roman"/>
          <w:b w:val="false"/>
          <w:i w:val="false"/>
          <w:color w:val="000000"/>
          <w:sz w:val="28"/>
        </w:rPr>
        <w:t xml:space="preserve"> "Лицензияның" деген сөз "Білім беру қызметімен айналысуға лицензияның"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w:t>
      </w:r>
    </w:p>
    <w:bookmarkStart w:name="z315" w:id="160"/>
    <w:p>
      <w:pPr>
        <w:spacing w:after="0"/>
        <w:ind w:left="0"/>
        <w:jc w:val="both"/>
      </w:pPr>
      <w:r>
        <w:rPr>
          <w:rFonts w:ascii="Times New Roman"/>
          <w:b w:val="false"/>
          <w:i w:val="false"/>
          <w:color w:val="000000"/>
          <w:sz w:val="28"/>
        </w:rPr>
        <w:t>
      бірінші абзацтағы "Лицензияның" деген сөз "Білім беру қызметімен айналысу лицензиясының" деген сөздермен ауыстырылсын;</w:t>
      </w:r>
    </w:p>
    <w:bookmarkEnd w:id="160"/>
    <w:bookmarkStart w:name="z316" w:id="161"/>
    <w:p>
      <w:pPr>
        <w:spacing w:after="0"/>
        <w:ind w:left="0"/>
        <w:jc w:val="both"/>
      </w:pPr>
      <w:r>
        <w:rPr>
          <w:rFonts w:ascii="Times New Roman"/>
          <w:b w:val="false"/>
          <w:i w:val="false"/>
          <w:color w:val="000000"/>
          <w:sz w:val="28"/>
        </w:rPr>
        <w:t>
      2) тармақша мынадай редакцияда жазылсын:</w:t>
      </w:r>
    </w:p>
    <w:bookmarkEnd w:id="161"/>
    <w:p>
      <w:pPr>
        <w:spacing w:after="0"/>
        <w:ind w:left="0"/>
        <w:jc w:val="both"/>
      </w:pPr>
      <w:r>
        <w:rPr>
          <w:rFonts w:ascii="Times New Roman"/>
          <w:b w:val="false"/>
          <w:i w:val="false"/>
          <w:color w:val="000000"/>
          <w:sz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bookmarkStart w:name="z317" w:id="162"/>
    <w:p>
      <w:pPr>
        <w:spacing w:after="0"/>
        <w:ind w:left="0"/>
        <w:jc w:val="both"/>
      </w:pPr>
      <w:r>
        <w:rPr>
          <w:rFonts w:ascii="Times New Roman"/>
          <w:b w:val="false"/>
          <w:i w:val="false"/>
          <w:color w:val="000000"/>
          <w:sz w:val="28"/>
        </w:rPr>
        <w:t>
      мынадай мазмұндағы 3) тармақшамен толықтырылсын:</w:t>
      </w:r>
    </w:p>
    <w:bookmarkEnd w:id="162"/>
    <w:p>
      <w:pPr>
        <w:spacing w:after="0"/>
        <w:ind w:left="0"/>
        <w:jc w:val="both"/>
      </w:pPr>
      <w:r>
        <w:rPr>
          <w:rFonts w:ascii="Times New Roman"/>
          <w:b w:val="false"/>
          <w:i w:val="false"/>
          <w:color w:val="000000"/>
          <w:sz w:val="28"/>
        </w:rPr>
        <w:t>
      "3) оқуға қабылдауды жүзеге асыруға құқылы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бірінші бөлігіндегі "бiлiм беру бағдарламаларын" деген сөздер "жалпы бiлiм беретін оқу бағдарламаларын" деген сөздермен ауыстырылсын;</w:t>
      </w:r>
    </w:p>
    <w:bookmarkStart w:name="z319" w:id="163"/>
    <w:p>
      <w:pPr>
        <w:spacing w:after="0"/>
        <w:ind w:left="0"/>
        <w:jc w:val="both"/>
      </w:pPr>
      <w:r>
        <w:rPr>
          <w:rFonts w:ascii="Times New Roman"/>
          <w:b w:val="false"/>
          <w:i w:val="false"/>
          <w:color w:val="000000"/>
          <w:sz w:val="28"/>
        </w:rPr>
        <w:t xml:space="preserve">
      52) 60-баптың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63"/>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Start w:name="z320" w:id="164"/>
    <w:p>
      <w:pPr>
        <w:spacing w:after="0"/>
        <w:ind w:left="0"/>
        <w:jc w:val="both"/>
      </w:pPr>
      <w:r>
        <w:rPr>
          <w:rFonts w:ascii="Times New Roman"/>
          <w:b w:val="false"/>
          <w:i w:val="false"/>
          <w:color w:val="000000"/>
          <w:sz w:val="28"/>
        </w:rPr>
        <w:t xml:space="preserve">
      53) 61-баптың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64"/>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болып табылады.";</w:t>
      </w:r>
    </w:p>
    <w:bookmarkStart w:name="z321" w:id="165"/>
    <w:p>
      <w:pPr>
        <w:spacing w:after="0"/>
        <w:ind w:left="0"/>
        <w:jc w:val="both"/>
      </w:pPr>
      <w:r>
        <w:rPr>
          <w:rFonts w:ascii="Times New Roman"/>
          <w:b w:val="false"/>
          <w:i w:val="false"/>
          <w:color w:val="000000"/>
          <w:sz w:val="28"/>
        </w:rPr>
        <w:t>
      54) 62-баптың 5-1-тармағы мынадай редакцияда жазылсын:</w:t>
      </w:r>
    </w:p>
    <w:bookmarkEnd w:id="165"/>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Start w:name="z322" w:id="16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63-бапта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"білім берудің кәсіптік оқу", "білім берудің білім беретін оқу" деген сөздер тиісінше "білімнің білім беру", "білімнің білім беру" деген сөздермен ауыстырылсын;</w:t>
      </w:r>
    </w:p>
    <w:bookmarkStart w:name="z324" w:id="16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"техникалық және қызмет көрсетуші еңбек мамандарын" деген сөздер "білікті жұмысшы кадрлар мен орта буын мамандарын" деген сөздермен ауыстырылсын.</w:t>
      </w:r>
    </w:p>
    <w:bookmarkEnd w:id="167"/>
    <w:bookmarkStart w:name="z325" w:id="168"/>
    <w:p>
      <w:pPr>
        <w:spacing w:after="0"/>
        <w:ind w:left="0"/>
        <w:jc w:val="both"/>
      </w:pPr>
      <w:r>
        <w:rPr>
          <w:rFonts w:ascii="Times New Roman"/>
          <w:b w:val="false"/>
          <w:i w:val="false"/>
          <w:color w:val="000000"/>
          <w:sz w:val="28"/>
        </w:rPr>
        <w:t xml:space="preserve">
      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w:t>
      </w:r>
    </w:p>
    <w:bookmarkEnd w:id="168"/>
    <w:bookmarkStart w:name="z326" w:id="169"/>
    <w:p>
      <w:pPr>
        <w:spacing w:after="0"/>
        <w:ind w:left="0"/>
        <w:jc w:val="both"/>
      </w:pPr>
      <w:r>
        <w:rPr>
          <w:rFonts w:ascii="Times New Roman"/>
          <w:b w:val="false"/>
          <w:i w:val="false"/>
          <w:color w:val="000000"/>
          <w:sz w:val="28"/>
        </w:rPr>
        <w:t>
      1) бүкіл мәтін бойынша "курсанттары (тыңдаушылары)", "курсанттар (тыңдаушылар)", "курсанттарына (тыңдаушыларына)", "курсанттарының (тыңдаушыларының)", "курсанттарға (тыңдаушыларға)" деген сөздер тиісінше "курсанттары", "курсанттар", "курсанттарына", "курсанттарының", "курсанттарға" деген сөздермен ауыстырылсын;</w:t>
      </w:r>
    </w:p>
    <w:bookmarkEnd w:id="169"/>
    <w:bookmarkStart w:name="z327" w:id="170"/>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4-тармағындағы</w:t>
      </w:r>
      <w:r>
        <w:rPr>
          <w:rFonts w:ascii="Times New Roman"/>
          <w:b w:val="false"/>
          <w:i w:val="false"/>
          <w:color w:val="000000"/>
          <w:sz w:val="28"/>
        </w:rPr>
        <w:t xml:space="preserve"> "курсанттары мен тыңдаушыларын" деген сөздер "курсанттарын" деген сөзбен ауыстырылсын;</w:t>
      </w:r>
    </w:p>
    <w:bookmarkEnd w:id="170"/>
    <w:bookmarkStart w:name="z328" w:id="171"/>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"жалпы білім берудің оқу бағдарламаларын тиісті деңгейде іске асыратын білім беру ұйымдарына оқуға қабылдаудың үлгі қағидаларына сәйкес" деген сөздер алып тасталсын;</w:t>
      </w:r>
    </w:p>
    <w:bookmarkEnd w:id="171"/>
    <w:bookmarkStart w:name="z329" w:id="172"/>
    <w:p>
      <w:pPr>
        <w:spacing w:after="0"/>
        <w:ind w:left="0"/>
        <w:jc w:val="both"/>
      </w:pPr>
      <w:r>
        <w:rPr>
          <w:rFonts w:ascii="Times New Roman"/>
          <w:b w:val="false"/>
          <w:i w:val="false"/>
          <w:color w:val="000000"/>
          <w:sz w:val="28"/>
        </w:rPr>
        <w:t xml:space="preserve">
      4) 23-баптың </w:t>
      </w:r>
      <w:r>
        <w:rPr>
          <w:rFonts w:ascii="Times New Roman"/>
          <w:b w:val="false"/>
          <w:i w:val="false"/>
          <w:color w:val="000000"/>
          <w:sz w:val="28"/>
        </w:rPr>
        <w:t>10-тармағындағы</w:t>
      </w:r>
      <w:r>
        <w:rPr>
          <w:rFonts w:ascii="Times New Roman"/>
          <w:b w:val="false"/>
          <w:i w:val="false"/>
          <w:color w:val="000000"/>
          <w:sz w:val="28"/>
        </w:rPr>
        <w:t xml:space="preserve"> "тыңдаушылары" деген сөз "магистранттары" деген сөзбен ауыстырылсын;</w:t>
      </w:r>
    </w:p>
    <w:bookmarkEnd w:id="172"/>
    <w:bookmarkStart w:name="z330" w:id="173"/>
    <w:p>
      <w:pPr>
        <w:spacing w:after="0"/>
        <w:ind w:left="0"/>
        <w:jc w:val="both"/>
      </w:pPr>
      <w:r>
        <w:rPr>
          <w:rFonts w:ascii="Times New Roman"/>
          <w:b w:val="false"/>
          <w:i w:val="false"/>
          <w:color w:val="000000"/>
          <w:sz w:val="28"/>
        </w:rPr>
        <w:t xml:space="preserve">
      5) 71-баптың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"курсанттары мен тыңдаушыларына" деген сөздер "курсанттарына" деген сөзбен ауыстырылсын;</w:t>
      </w:r>
    </w:p>
    <w:bookmarkEnd w:id="173"/>
    <w:bookmarkStart w:name="z331" w:id="1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75-бапта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"тыңдаушылар мен курсанттарға" деген сөздер "курсанттарға"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"тыңдаушыларға (курсанттарға)" деген сөздер "курсанттарға" деген сөзбен ауыстырылсын;</w:t>
      </w:r>
    </w:p>
    <w:bookmarkStart w:name="z334" w:id="175"/>
    <w:p>
      <w:pPr>
        <w:spacing w:after="0"/>
        <w:ind w:left="0"/>
        <w:jc w:val="both"/>
      </w:pPr>
      <w:r>
        <w:rPr>
          <w:rFonts w:ascii="Times New Roman"/>
          <w:b w:val="false"/>
          <w:i w:val="false"/>
          <w:color w:val="000000"/>
          <w:sz w:val="28"/>
        </w:rPr>
        <w:t xml:space="preserve">
      7) 80-баптың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"тыңдаушыларының және" деген сөздер алып тасталсын;</w:t>
      </w:r>
    </w:p>
    <w:bookmarkEnd w:id="175"/>
    <w:bookmarkStart w:name="z335" w:id="176"/>
    <w:p>
      <w:pPr>
        <w:spacing w:after="0"/>
        <w:ind w:left="0"/>
        <w:jc w:val="both"/>
      </w:pPr>
      <w:r>
        <w:rPr>
          <w:rFonts w:ascii="Times New Roman"/>
          <w:b w:val="false"/>
          <w:i w:val="false"/>
          <w:color w:val="000000"/>
          <w:sz w:val="28"/>
        </w:rPr>
        <w:t xml:space="preserve">
      8) 81-баптың </w:t>
      </w:r>
      <w:r>
        <w:rPr>
          <w:rFonts w:ascii="Times New Roman"/>
          <w:b w:val="false"/>
          <w:i w:val="false"/>
          <w:color w:val="000000"/>
          <w:sz w:val="28"/>
        </w:rPr>
        <w:t>4-тармағындағы</w:t>
      </w:r>
      <w:r>
        <w:rPr>
          <w:rFonts w:ascii="Times New Roman"/>
          <w:b w:val="false"/>
          <w:i w:val="false"/>
          <w:color w:val="000000"/>
          <w:sz w:val="28"/>
        </w:rPr>
        <w:t xml:space="preserve"> "мен тыңдаушылар" деген сөздер алып тасталсын.</w:t>
      </w:r>
    </w:p>
    <w:bookmarkEnd w:id="176"/>
    <w:bookmarkStart w:name="z336" w:id="177"/>
    <w:p>
      <w:pPr>
        <w:spacing w:after="0"/>
        <w:ind w:left="0"/>
        <w:jc w:val="both"/>
      </w:pPr>
      <w:r>
        <w:rPr>
          <w:rFonts w:ascii="Times New Roman"/>
          <w:b w:val="false"/>
          <w:i w:val="false"/>
          <w:color w:val="000000"/>
          <w:sz w:val="28"/>
        </w:rPr>
        <w:t xml:space="preserve">
      4.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4, 36-құжат; 2013 ж., № 15, 82-құжат; 2014 ж., № 1, 4-құжат; № 19-І, 19-ІІ, 96-құжат):</w:t>
      </w:r>
    </w:p>
    <w:bookmarkEnd w:id="177"/>
    <w:bookmarkStart w:name="z337"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4-1), 4-2), 4-3), 4-4) және 4-5) тармақшалармен толықтырылсын:</w:t>
      </w:r>
    </w:p>
    <w:bookmarkEnd w:id="178"/>
    <w:p>
      <w:pPr>
        <w:spacing w:after="0"/>
        <w:ind w:left="0"/>
        <w:jc w:val="both"/>
      </w:pPr>
      <w:r>
        <w:rPr>
          <w:rFonts w:ascii="Times New Roman"/>
          <w:b w:val="false"/>
          <w:i w:val="false"/>
          <w:color w:val="000000"/>
          <w:sz w:val="28"/>
        </w:rPr>
        <w:t>
      "4-1) мемлекеттік ғылыми-техникалық сараптаманы ұйымдастыру және жүргізу қағидаларын әзірлеуге қатысу;</w:t>
      </w:r>
    </w:p>
    <w:p>
      <w:pPr>
        <w:spacing w:after="0"/>
        <w:ind w:left="0"/>
        <w:jc w:val="both"/>
      </w:pPr>
      <w:r>
        <w:rPr>
          <w:rFonts w:ascii="Times New Roman"/>
          <w:b w:val="false"/>
          <w:i w:val="false"/>
          <w:color w:val="000000"/>
          <w:sz w:val="28"/>
        </w:rPr>
        <w:t>
      4-2) ғылыми және (немесе) ғылыми-техникалық қызмет субъектілерін аккредиттеу қағидаларын әзірлеуге қатысу;</w:t>
      </w:r>
    </w:p>
    <w:p>
      <w:pPr>
        <w:spacing w:after="0"/>
        <w:ind w:left="0"/>
        <w:jc w:val="both"/>
      </w:pPr>
      <w:r>
        <w:rPr>
          <w:rFonts w:ascii="Times New Roman"/>
          <w:b w:val="false"/>
          <w:i w:val="false"/>
          <w:color w:val="000000"/>
          <w:sz w:val="28"/>
        </w:rPr>
        <w:t>
      4-3) уәкілетті органға ұлттық ғылыми кеңестердің құрамына қосу үшін кандидатуралар жөнінде ұсыныстар енгізу және олардың құрамын келісу;</w:t>
      </w:r>
    </w:p>
    <w:p>
      <w:pPr>
        <w:spacing w:after="0"/>
        <w:ind w:left="0"/>
        <w:jc w:val="both"/>
      </w:pPr>
      <w:r>
        <w:rPr>
          <w:rFonts w:ascii="Times New Roman"/>
          <w:b w:val="false"/>
          <w:i w:val="false"/>
          <w:color w:val="000000"/>
          <w:sz w:val="28"/>
        </w:rPr>
        <w:t>
      4-4) ұлттық ғылыми кеңестер туралы ережені әзірлеуге қатысу;</w:t>
      </w:r>
    </w:p>
    <w:p>
      <w:pPr>
        <w:spacing w:after="0"/>
        <w:ind w:left="0"/>
        <w:jc w:val="both"/>
      </w:pPr>
      <w:r>
        <w:rPr>
          <w:rFonts w:ascii="Times New Roman"/>
          <w:b w:val="false"/>
          <w:i w:val="false"/>
          <w:color w:val="000000"/>
          <w:sz w:val="28"/>
        </w:rPr>
        <w:t>
      4-5) уәкілетті органға базалық қаржыландыру субъектілерінің тізбесін қалыптастыру жөнінде ұсыныстар енгізу;";</w:t>
      </w:r>
    </w:p>
    <w:bookmarkStart w:name="z338"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тармақшамен толықтырылсын:</w:t>
      </w:r>
    </w:p>
    <w:p>
      <w:pPr>
        <w:spacing w:after="0"/>
        <w:ind w:left="0"/>
        <w:jc w:val="both"/>
      </w:pPr>
      <w:r>
        <w:rPr>
          <w:rFonts w:ascii="Times New Roman"/>
          <w:b w:val="false"/>
          <w:i w:val="false"/>
          <w:color w:val="000000"/>
          <w:sz w:val="28"/>
        </w:rPr>
        <w:t>
      "6-1)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 заңнамасының талаптары сақтала отырып, қазақстандық ғалымдар қатарынан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тармақшасындағы "қазақстандық және" деген сөздер "қазақстандық және (немесе)" деген сөздермен ауыстырылсын;</w:t>
      </w:r>
    </w:p>
    <w:bookmarkStart w:name="z341" w:id="180"/>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4-тармағындағы</w:t>
      </w:r>
      <w:r>
        <w:rPr>
          <w:rFonts w:ascii="Times New Roman"/>
          <w:b w:val="false"/>
          <w:i w:val="false"/>
          <w:color w:val="000000"/>
          <w:sz w:val="28"/>
        </w:rPr>
        <w:t xml:space="preserve"> "Мемлекеттік" деген сөз "Бюджет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деген сөздермен ауыстырылсын.</w:t>
      </w:r>
    </w:p>
    <w:bookmarkEnd w:id="180"/>
    <w:bookmarkStart w:name="z342" w:id="181"/>
    <w:p>
      <w:pPr>
        <w:spacing w:after="0"/>
        <w:ind w:left="0"/>
        <w:jc w:val="both"/>
      </w:pPr>
      <w:r>
        <w:rPr>
          <w:rFonts w:ascii="Times New Roman"/>
          <w:b w:val="false"/>
          <w:i w:val="false"/>
          <w:color w:val="000000"/>
          <w:sz w:val="28"/>
        </w:rPr>
        <w:t xml:space="preserve">
      5.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1"/>
    <w:bookmarkStart w:name="z343" w:id="182"/>
    <w:p>
      <w:pPr>
        <w:spacing w:after="0"/>
        <w:ind w:left="0"/>
        <w:jc w:val="both"/>
      </w:pPr>
      <w:r>
        <w:rPr>
          <w:rFonts w:ascii="Times New Roman"/>
          <w:b w:val="false"/>
          <w:i w:val="false"/>
          <w:color w:val="000000"/>
          <w:sz w:val="28"/>
        </w:rPr>
        <w:t xml:space="preserve">
      1) 134-баптың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182"/>
    <w:p>
      <w:pPr>
        <w:spacing w:after="0"/>
        <w:ind w:left="0"/>
        <w:jc w:val="both"/>
      </w:pPr>
      <w:r>
        <w:rPr>
          <w:rFonts w:ascii="Times New Roman"/>
          <w:b w:val="false"/>
          <w:i w:val="false"/>
          <w:color w:val="000000"/>
          <w:sz w:val="28"/>
        </w:rPr>
        <w:t>
      "5) денсаулық сақтау; техникалық және кәсіптік, орта білімнен кейінгі, жоғары, жоғары оқу орнынан кейінгі және қосымша білім беру;";</w:t>
      </w:r>
    </w:p>
    <w:p>
      <w:pPr>
        <w:spacing w:after="0"/>
        <w:ind w:left="0"/>
        <w:jc w:val="both"/>
      </w:pPr>
      <w:r>
        <w:rPr>
          <w:rFonts w:ascii="Times New Roman"/>
          <w:b w:val="false"/>
          <w:i w:val="false"/>
          <w:color w:val="000000"/>
          <w:sz w:val="28"/>
        </w:rPr>
        <w:t>
      "7) ғылыми зерттеулер, ғылыми қызметтің нәтижелерін коммерцияландыру;";</w:t>
      </w:r>
    </w:p>
    <w:bookmarkStart w:name="z344" w:id="183"/>
    <w:p>
      <w:pPr>
        <w:spacing w:after="0"/>
        <w:ind w:left="0"/>
        <w:jc w:val="both"/>
      </w:pPr>
      <w:r>
        <w:rPr>
          <w:rFonts w:ascii="Times New Roman"/>
          <w:b w:val="false"/>
          <w:i w:val="false"/>
          <w:color w:val="000000"/>
          <w:sz w:val="28"/>
        </w:rPr>
        <w:t xml:space="preserve">
      2) 139-баптың </w:t>
      </w:r>
      <w:r>
        <w:rPr>
          <w:rFonts w:ascii="Times New Roman"/>
          <w:b w:val="false"/>
          <w:i w:val="false"/>
          <w:color w:val="000000"/>
          <w:sz w:val="28"/>
        </w:rPr>
        <w:t>3-тармағы</w:t>
      </w:r>
      <w:r>
        <w:rPr>
          <w:rFonts w:ascii="Times New Roman"/>
          <w:b w:val="false"/>
          <w:i w:val="false"/>
          <w:color w:val="000000"/>
          <w:sz w:val="28"/>
        </w:rPr>
        <w:t xml:space="preserve"> "білім беру" деген сөздерден кейін "және мәдениет" деген сөздермен толықтырылсын.</w:t>
      </w:r>
    </w:p>
    <w:bookmarkEnd w:id="183"/>
    <w:bookmarkStart w:name="z345" w:id="184"/>
    <w:p>
      <w:pPr>
        <w:spacing w:after="0"/>
        <w:ind w:left="0"/>
        <w:jc w:val="both"/>
      </w:pPr>
      <w:r>
        <w:rPr>
          <w:rFonts w:ascii="Times New Roman"/>
          <w:b w:val="false"/>
          <w:i w:val="false"/>
          <w:color w:val="000000"/>
          <w:sz w:val="28"/>
        </w:rPr>
        <w:t xml:space="preserve">
      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w:t>
      </w:r>
    </w:p>
    <w:bookmarkEnd w:id="184"/>
    <w:bookmarkStart w:name="z346" w:id="185"/>
    <w:p>
      <w:pPr>
        <w:spacing w:after="0"/>
        <w:ind w:left="0"/>
        <w:jc w:val="both"/>
      </w:pPr>
      <w:r>
        <w:rPr>
          <w:rFonts w:ascii="Times New Roman"/>
          <w:b w:val="false"/>
          <w:i w:val="false"/>
          <w:color w:val="000000"/>
          <w:sz w:val="28"/>
        </w:rPr>
        <w:t>
      1) бүкіл мәтін бойынша "курсанттарын", "Курсанттың", "курсанттары", "курсант", "курсанттарды" деген сөздер тиісінше "курсанттарын, тыңдаушыларын", "Курсанттың, тыңдаушының", "курсанттары, тыңдаушылары", "курсант, тыңдаушы", "курсанттарды, тыңдаушыларды" деген сөздермен ауыстырылсын;</w:t>
      </w:r>
    </w:p>
    <w:bookmarkEnd w:id="185"/>
    <w:bookmarkStart w:name="z347" w:id="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349" w:id="187"/>
    <w:p>
      <w:pPr>
        <w:spacing w:after="0"/>
        <w:ind w:left="0"/>
        <w:jc w:val="both"/>
      </w:pPr>
      <w:r>
        <w:rPr>
          <w:rFonts w:ascii="Times New Roman"/>
          <w:b w:val="false"/>
          <w:i w:val="false"/>
          <w:color w:val="000000"/>
          <w:sz w:val="28"/>
        </w:rPr>
        <w:t>
      мынадай мазмұндағы 3-1) тармақшамен толықтырылсын:</w:t>
      </w:r>
    </w:p>
    <w:bookmarkEnd w:id="187"/>
    <w:p>
      <w:pPr>
        <w:spacing w:after="0"/>
        <w:ind w:left="0"/>
        <w:jc w:val="both"/>
      </w:pPr>
      <w:r>
        <w:rPr>
          <w:rFonts w:ascii="Times New Roman"/>
          <w:b w:val="false"/>
          <w:i w:val="false"/>
          <w:color w:val="000000"/>
          <w:sz w:val="28"/>
        </w:rPr>
        <w:t>
      "3-1) арнаулы (әскери) оқу орындары – арнаулы мемлекеттік органдардың жоғары, жоғары оқу орнынан кейінгі және қосымша білімнің білім беру бағдарламаларын іске асыратын білім беру ұйымдары;";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курсант – арнаулы (әскери) оқу орнында, оның ішінде шет мемлекеттің арнаулы (әскери) оқу орнында жоғары білімнің білім беру бағдарламалары бойынша білім алып жатқан қызметкер;";</w:t>
      </w:r>
    </w:p>
    <w:bookmarkStart w:name="z351" w:id="188"/>
    <w:p>
      <w:pPr>
        <w:spacing w:after="0"/>
        <w:ind w:left="0"/>
        <w:jc w:val="both"/>
      </w:pPr>
      <w:r>
        <w:rPr>
          <w:rFonts w:ascii="Times New Roman"/>
          <w:b w:val="false"/>
          <w:i w:val="false"/>
          <w:color w:val="000000"/>
          <w:sz w:val="28"/>
        </w:rPr>
        <w:t>
      мынадай мазмұндағы 13-1) және 16-1) тармақшалармен толықтырылсын:</w:t>
      </w:r>
    </w:p>
    <w:bookmarkEnd w:id="188"/>
    <w:p>
      <w:pPr>
        <w:spacing w:after="0"/>
        <w:ind w:left="0"/>
        <w:jc w:val="both"/>
      </w:pPr>
      <w:r>
        <w:rPr>
          <w:rFonts w:ascii="Times New Roman"/>
          <w:b w:val="false"/>
          <w:i w:val="false"/>
          <w:color w:val="000000"/>
          <w:sz w:val="28"/>
        </w:rPr>
        <w:t>
      "13-1) магистранттар және докторанттар – арнаулы (әскери) оқу орындарында жоғары оқу орнынан кейінгі білімнің білім беру бағдарламалары бойынша білім алып жатқан қызметкерлер;";</w:t>
      </w:r>
    </w:p>
    <w:p>
      <w:pPr>
        <w:spacing w:after="0"/>
        <w:ind w:left="0"/>
        <w:jc w:val="both"/>
      </w:pPr>
      <w:r>
        <w:rPr>
          <w:rFonts w:ascii="Times New Roman"/>
          <w:b w:val="false"/>
          <w:i w:val="false"/>
          <w:color w:val="000000"/>
          <w:sz w:val="28"/>
        </w:rPr>
        <w:t>
      "16-1) тыңдаушы – арнаулы (әскери) оқу орнында, оның ішінде шет мемлекеттің арнаулы (әскери) оқу орнында қосымша білімнің білім беру бағдарламалары бойынша білім алып жүрген қызметкер;";</w:t>
      </w:r>
    </w:p>
    <w:bookmarkStart w:name="z352" w:id="1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редакцияда жазылсын:</w:t>
      </w:r>
    </w:p>
    <w:bookmarkEnd w:id="189"/>
    <w:p>
      <w:pPr>
        <w:spacing w:after="0"/>
        <w:ind w:left="0"/>
        <w:jc w:val="both"/>
      </w:pPr>
      <w:r>
        <w:rPr>
          <w:rFonts w:ascii="Times New Roman"/>
          <w:b w:val="false"/>
          <w:i w:val="false"/>
          <w:color w:val="000000"/>
          <w:sz w:val="28"/>
        </w:rPr>
        <w:t xml:space="preserve">
      "Арнаулы мемлекеттік органдардың әскери қызметшілері қызметін осы Заңның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75-баптарында</w:t>
      </w:r>
      <w:r>
        <w:rPr>
          <w:rFonts w:ascii="Times New Roman"/>
          <w:b w:val="false"/>
          <w:i w:val="false"/>
          <w:color w:val="000000"/>
          <w:sz w:val="28"/>
        </w:rPr>
        <w:t xml:space="preserve"> көзделген ерекшеліктер ескеріле отырып, Қазақстан Республикасының әскери қызмет және әскери қызметшілердің мәртебесі туралы заңнамасына сәйкес өткереді.";</w:t>
      </w:r>
    </w:p>
    <w:bookmarkStart w:name="z353" w:id="190"/>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"және оған теңестірілген" деген сөздер алып тасталсын;</w:t>
      </w:r>
    </w:p>
    <w:bookmarkEnd w:id="190"/>
    <w:bookmarkStart w:name="z354" w:id="191"/>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91"/>
    <w:p>
      <w:pPr>
        <w:spacing w:after="0"/>
        <w:ind w:left="0"/>
        <w:jc w:val="both"/>
      </w:pPr>
      <w:r>
        <w:rPr>
          <w:rFonts w:ascii="Times New Roman"/>
          <w:b w:val="false"/>
          <w:i w:val="false"/>
          <w:color w:val="000000"/>
          <w:sz w:val="28"/>
        </w:rPr>
        <w:t xml:space="preserve">
      "1. Арнаулы (әскери) оқу орындарына оқуға түсуге: </w:t>
      </w:r>
    </w:p>
    <w:p>
      <w:pPr>
        <w:spacing w:after="0"/>
        <w:ind w:left="0"/>
        <w:jc w:val="both"/>
      </w:pPr>
      <w:r>
        <w:rPr>
          <w:rFonts w:ascii="Times New Roman"/>
          <w:b w:val="false"/>
          <w:i w:val="false"/>
          <w:color w:val="000000"/>
          <w:sz w:val="28"/>
        </w:rPr>
        <w:t>
      1) жоғары білімнің білім беру бағдарламалары бойынша:</w:t>
      </w:r>
    </w:p>
    <w:p>
      <w:pPr>
        <w:spacing w:after="0"/>
        <w:ind w:left="0"/>
        <w:jc w:val="both"/>
      </w:pPr>
      <w:r>
        <w:rPr>
          <w:rFonts w:ascii="Times New Roman"/>
          <w:b w:val="false"/>
          <w:i w:val="false"/>
          <w:color w:val="000000"/>
          <w:sz w:val="28"/>
        </w:rPr>
        <w:t>
      әскери қызмет өткермеген, оқуға түсетін жылы он жеті жасқа толған, бірақ жиырма бір жастан аспаған Қазақстан Республикасы азаматтарының;</w:t>
      </w:r>
    </w:p>
    <w:p>
      <w:pPr>
        <w:spacing w:after="0"/>
        <w:ind w:left="0"/>
        <w:jc w:val="both"/>
      </w:pPr>
      <w:r>
        <w:rPr>
          <w:rFonts w:ascii="Times New Roman"/>
          <w:b w:val="false"/>
          <w:i w:val="false"/>
          <w:color w:val="000000"/>
          <w:sz w:val="28"/>
        </w:rPr>
        <w:t>
      оқуға түсетін жылы жиырма төрт жасқа толмаған, әскери қызмет не арнаулы мемлекеттік органдарда қызмет өткерген Қазақстан Республикасы азаматтарының және шақыру бойынша мерзімді әскери қызмет өткеріп жүрген әскери қызметшілердің;</w:t>
      </w:r>
    </w:p>
    <w:p>
      <w:pPr>
        <w:spacing w:after="0"/>
        <w:ind w:left="0"/>
        <w:jc w:val="both"/>
      </w:pPr>
      <w:r>
        <w:rPr>
          <w:rFonts w:ascii="Times New Roman"/>
          <w:b w:val="false"/>
          <w:i w:val="false"/>
          <w:color w:val="000000"/>
          <w:sz w:val="28"/>
        </w:rPr>
        <w:t>
      оқуға түсетін жылы жиырма бес жасқа толмаған, келісімшарт бойынша әскери қызмет өткеріп жүрген әскери қызметшілердің не арнаулы мемлекеттік органдарда қызмет өткеріп жүрген қызметкерлердің;</w:t>
      </w:r>
    </w:p>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әскери, арнаулы атақтары, офицерлік құрамның сыныптық шендері бар адамдарды қоспағанда, оқуға түсетін жылы кемінде жиырма екі жасқа толған жоғары білімі бар Қазақстан Республикасы азаматтарының;</w:t>
      </w:r>
    </w:p>
    <w:p>
      <w:pPr>
        <w:spacing w:after="0"/>
        <w:ind w:left="0"/>
        <w:jc w:val="both"/>
      </w:pPr>
      <w:r>
        <w:rPr>
          <w:rFonts w:ascii="Times New Roman"/>
          <w:b w:val="false"/>
          <w:i w:val="false"/>
          <w:color w:val="000000"/>
          <w:sz w:val="28"/>
        </w:rPr>
        <w:t>
      3) жоғары оқу орнынан кейінгі білімнің білім беру бағдарламалары бойынша офицерлік құрам қатарынан, жоғары білімі бар қызметкерлер мен әскери қызметшілердің құқығы бар.</w:t>
      </w:r>
    </w:p>
    <w:p>
      <w:pPr>
        <w:spacing w:after="0"/>
        <w:ind w:left="0"/>
        <w:jc w:val="both"/>
      </w:pPr>
      <w:r>
        <w:rPr>
          <w:rFonts w:ascii="Times New Roman"/>
          <w:b w:val="false"/>
          <w:i w:val="false"/>
          <w:color w:val="000000"/>
          <w:sz w:val="28"/>
        </w:rPr>
        <w:t>
      2. Тиісті деңгейдегі білім беру бағдарламаларын іске асыратын арнаулы (әскери) оқу орындарына қабылдау тәртібін, егер Қазақстан Республикасының арнаулы мемлекеттік органдар туралы заңнамасында өзгеше айқындалмаса, арнаулы мемлекеттік органның бірінші басшысы білім беру ұйымдарына оқуға қабылдаудың үлгілік қағидалары негізінде белгілейді.";</w:t>
      </w:r>
    </w:p>
    <w:bookmarkStart w:name="z355" w:id="1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92"/>
    <w:p>
      <w:pPr>
        <w:spacing w:after="0"/>
        <w:ind w:left="0"/>
        <w:jc w:val="both"/>
      </w:pPr>
      <w:r>
        <w:rPr>
          <w:rFonts w:ascii="Times New Roman"/>
          <w:b/>
          <w:i w:val="false"/>
          <w:color w:val="000000"/>
          <w:sz w:val="28"/>
        </w:rPr>
        <w:t>"12-бап. Қызметкерлерді қайта даярлау және олардың біліктілігін арттыру</w:t>
      </w:r>
    </w:p>
    <w:p>
      <w:pPr>
        <w:spacing w:after="0"/>
        <w:ind w:left="0"/>
        <w:jc w:val="both"/>
      </w:pPr>
      <w:r>
        <w:rPr>
          <w:rFonts w:ascii="Times New Roman"/>
          <w:b w:val="false"/>
          <w:i w:val="false"/>
          <w:color w:val="000000"/>
          <w:sz w:val="28"/>
        </w:rPr>
        <w:t>
      1. Қызметкерлерді қайта даярлау және олардың біліктілігін арттыру Қазақстан Республикасының және шет мемлекеттердің арнаулы (әскери) оқу орындарында, сондай-ақ басқа да білім беру ұйымдарында жүзеге асырылады.</w:t>
      </w:r>
    </w:p>
    <w:p>
      <w:pPr>
        <w:spacing w:after="0"/>
        <w:ind w:left="0"/>
        <w:jc w:val="both"/>
      </w:pPr>
      <w:r>
        <w:rPr>
          <w:rFonts w:ascii="Times New Roman"/>
          <w:b w:val="false"/>
          <w:i w:val="false"/>
          <w:color w:val="000000"/>
          <w:sz w:val="28"/>
        </w:rPr>
        <w:t>
      2. Білім алушылардың контингентін қалыптастыру, қызметкерлерді қайта даярлауды және олардың біліктілігін арттыруды ұйымдастыру және өткізу тәртібін арнаулы мемлекеттік органның бірінші басшысы айқындайды.";</w:t>
      </w:r>
    </w:p>
    <w:bookmarkStart w:name="z356" w:id="193"/>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1-тармағында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осы Заңда және Қазақстан Республикасының өзге де нормативтiк құқықтық актiлерiнде белгiленген тәртiппен қайта даярлықтан өтуіне және бiлiктiлiгiн арттыруына;";</w:t>
      </w:r>
    </w:p>
    <w:bookmarkStart w:name="z358" w:id="194"/>
    <w:p>
      <w:pPr>
        <w:spacing w:after="0"/>
        <w:ind w:left="0"/>
        <w:jc w:val="both"/>
      </w:pPr>
      <w:r>
        <w:rPr>
          <w:rFonts w:ascii="Times New Roman"/>
          <w:b w:val="false"/>
          <w:i w:val="false"/>
          <w:color w:val="000000"/>
          <w:sz w:val="28"/>
        </w:rPr>
        <w:t>
      мынадай мазмұндағы 7-1) тармақшамен толықтырылсын:</w:t>
      </w:r>
    </w:p>
    <w:bookmarkEnd w:id="194"/>
    <w:p>
      <w:pPr>
        <w:spacing w:after="0"/>
        <w:ind w:left="0"/>
        <w:jc w:val="both"/>
      </w:pPr>
      <w:r>
        <w:rPr>
          <w:rFonts w:ascii="Times New Roman"/>
          <w:b w:val="false"/>
          <w:i w:val="false"/>
          <w:color w:val="000000"/>
          <w:sz w:val="28"/>
        </w:rPr>
        <w:t>
      "7-1) арнаулы мемлекеттік органның бірінші басшысы айқындайтын тәртіппен тағылымдамадан өтуіне;";</w:t>
      </w:r>
    </w:p>
    <w:bookmarkStart w:name="z359" w:id="1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195"/>
    <w:bookmarkStart w:name="z360" w:id="19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6"/>
    <w:p>
      <w:pPr>
        <w:spacing w:after="0"/>
        <w:ind w:left="0"/>
        <w:jc w:val="both"/>
      </w:pPr>
      <w:r>
        <w:rPr>
          <w:rFonts w:ascii="Times New Roman"/>
          <w:b w:val="false"/>
          <w:i w:val="false"/>
          <w:color w:val="000000"/>
          <w:sz w:val="28"/>
        </w:rPr>
        <w:t>
      "1) офицерлік құрамның арнаулы атағы жоқ, жоғары білімнің білім беру бағдарламалары бойынша арнаулы (әскери) оқу орнын бітірген немесе оқыту мерзімі кемінде алты ай болатын қосымша білімнің білім беру бағдарламалары бойынша оқуды аяқтаған қызметкерге;";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Кезекті арнаулы атақ ағымдағы арнаулы атақта болудың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(немесе) шет мемлекеттің арнаулы (әскери) оқу орнында, білім беру ұйымында білім алып жатқан қызметкердің оқуға түсу алдында атқарған лауазымы бойынша арнаулы атағына сәйкес болған кезде беріледі.";</w:t>
      </w:r>
    </w:p>
    <w:bookmarkStart w:name="z362" w:id="1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30-бапта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Офицерлік құрамның атағы бар, жоғары оқу орнынан кейiнгi білімнің бiлiм беру бағдарламалары бойынша арнаулы (әскери) оқу орнына оқуға қабылданған қызметкер бұрынғы атқарған лауазымынан босатылады және магистрант немесе докторант лауазымына тағайындалады.</w:t>
      </w:r>
    </w:p>
    <w:p>
      <w:pPr>
        <w:spacing w:after="0"/>
        <w:ind w:left="0"/>
        <w:jc w:val="both"/>
      </w:pPr>
      <w:r>
        <w:rPr>
          <w:rFonts w:ascii="Times New Roman"/>
          <w:b w:val="false"/>
          <w:i w:val="false"/>
          <w:color w:val="000000"/>
          <w:sz w:val="28"/>
        </w:rPr>
        <w:t>
      Офицерлік құрамның атағы жоқ, арнаулы (әскери) оқу орнына қабылданған қызметкер бұрынғы атқарған лауазымынан босатылады және көрсетілген оқу орнында білім алушы адамдар үшін көзделген курсант лауазымына тағайындалады.</w:t>
      </w:r>
    </w:p>
    <w:p>
      <w:pPr>
        <w:spacing w:after="0"/>
        <w:ind w:left="0"/>
        <w:jc w:val="both"/>
      </w:pPr>
      <w:r>
        <w:rPr>
          <w:rFonts w:ascii="Times New Roman"/>
          <w:b w:val="false"/>
          <w:i w:val="false"/>
          <w:color w:val="000000"/>
          <w:sz w:val="28"/>
        </w:rPr>
        <w:t>
      Арнаулы (әскери) оқу орнына қабылданған Қазақстан Республикасының азаматы көрсетілген оқу орнында білім алушы адамдар үшін көзделген курсант лауазымына тағайындалады.</w:t>
      </w:r>
    </w:p>
    <w:p>
      <w:pPr>
        <w:spacing w:after="0"/>
        <w:ind w:left="0"/>
        <w:jc w:val="both"/>
      </w:pPr>
      <w:r>
        <w:rPr>
          <w:rFonts w:ascii="Times New Roman"/>
          <w:b w:val="false"/>
          <w:i w:val="false"/>
          <w:color w:val="000000"/>
          <w:sz w:val="28"/>
        </w:rPr>
        <w:t>
      Арнаулы (әскери) оқу орнына қабылдаған кезде қызметкердің (Қазақстан Республикасы азаматының) бұрын берiлген атағы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"адьюнктураға" деген сөз "магистратураға"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Арнаулы (әскери) оқу орындарын бітірген қызметкерлер қажетті бiлiм деңгейi бар адамдар орналасуға жататын және Қазақстан Республикасының Президентi бекiтетін Арнаулы мемлекеттік органдағы лауазымдар және оларға сәйкес келетiн арнаулы атақтар тiзбесiнде (бұдан әрі – лауазымдар тiзбесi) көзделген офицерлік құрамның лауазымдарына тағайындалады.</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арнаулы (әскери) оқу орындарын немесе мемлекеттік қызметшілерді даярлау жөніндегі мемлекеттік тапсырыс шеңберінде жоғары оқу орнынан кейінгі білімнің білім беру бағдарламалары бойынша Қазақстан Республикасының және (немесе) шет мемлекеттердің білім беру ұйымдарын бітірген қызметкерлер оқуды аяқтағаннан кейін бұрын атқарған лауазымынан төмен емес лауазымға тағайындалады.</w:t>
      </w:r>
    </w:p>
    <w:p>
      <w:pPr>
        <w:spacing w:after="0"/>
        <w:ind w:left="0"/>
        <w:jc w:val="both"/>
      </w:pPr>
      <w:r>
        <w:rPr>
          <w:rFonts w:ascii="Times New Roman"/>
          <w:b w:val="false"/>
          <w:i w:val="false"/>
          <w:color w:val="000000"/>
          <w:sz w:val="28"/>
        </w:rPr>
        <w:t>
      Көрсетілген лауазымдарға тағайындау мүмкiн болмаған кезде мұндай қызметкерлер даярлық бейiнi бойынша ұқсас өзге лауазымдарға тағайындалады (айрықша жағдайларда лауазымға одан әрі тағайындау үшiн тиісті бастықтың қарамағына жiберiледi).";</w:t>
      </w:r>
    </w:p>
    <w:bookmarkStart w:name="z366" w:id="198"/>
    <w:p>
      <w:pPr>
        <w:spacing w:after="0"/>
        <w:ind w:left="0"/>
        <w:jc w:val="both"/>
      </w:pPr>
      <w:r>
        <w:rPr>
          <w:rFonts w:ascii="Times New Roman"/>
          <w:b w:val="false"/>
          <w:i w:val="false"/>
          <w:color w:val="000000"/>
          <w:sz w:val="28"/>
        </w:rPr>
        <w:t>
      мынадай мазмұндағы 8-1-тармақпен толықтырылсын:</w:t>
      </w:r>
    </w:p>
    <w:bookmarkEnd w:id="198"/>
    <w:p>
      <w:pPr>
        <w:spacing w:after="0"/>
        <w:ind w:left="0"/>
        <w:jc w:val="both"/>
      </w:pPr>
      <w:r>
        <w:rPr>
          <w:rFonts w:ascii="Times New Roman"/>
          <w:b w:val="false"/>
          <w:i w:val="false"/>
          <w:color w:val="000000"/>
          <w:sz w:val="28"/>
        </w:rPr>
        <w:t>
      "8-1. Профессор-оқытушылар құрамының және ғылыми қызметкерлердің штаттық лауазымдарына тиісті құрамның қызметкерлерін тағайындау мүмкін болмаған жағдайда оларға жұмыскерлер арасынан адамдар арнаулы мемлекеттік органның бірінші басшысы айқындайтын тәртіппен, оның ішінде уақытша тағайындалуы мүмкін. Бұл ретте жұмыскердің лауазымдық айлықақысы ол атқаратын профессор-оқытушылар құрамының және ғылыми қызметкерлердің штаттық лауазымы бойынша бекітіледі.</w:t>
      </w:r>
    </w:p>
    <w:p>
      <w:pPr>
        <w:spacing w:after="0"/>
        <w:ind w:left="0"/>
        <w:jc w:val="both"/>
      </w:pPr>
      <w:r>
        <w:rPr>
          <w:rFonts w:ascii="Times New Roman"/>
          <w:b w:val="false"/>
          <w:i w:val="false"/>
          <w:color w:val="000000"/>
          <w:sz w:val="28"/>
        </w:rPr>
        <w:t>
      Профессор-оқытушылар құрамының және ғылыми қызметкерлердің штаттық лауазымдарына уақытша тағайындалған жұмыскерлер осы лауазымдарға қызметкерлер тағайындалған кезде басқа штаттық лауазымдарға тағайындалады, ал оларды көрсетілген лауазымдарға тағайындау мүмкін болмаған жағдайда белгіленген тәртіппен лауазымынан босатылады.";</w:t>
      </w:r>
    </w:p>
    <w:bookmarkStart w:name="z367" w:id="199"/>
    <w:p>
      <w:pPr>
        <w:spacing w:after="0"/>
        <w:ind w:left="0"/>
        <w:jc w:val="both"/>
      </w:pPr>
      <w:r>
        <w:rPr>
          <w:rFonts w:ascii="Times New Roman"/>
          <w:b w:val="false"/>
          <w:i w:val="false"/>
          <w:color w:val="000000"/>
          <w:sz w:val="28"/>
        </w:rPr>
        <w:t xml:space="preserve">
      10) 31-баптың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"1), 2), 3), 5) және 6)" деген сөздер "1), 2), 3), 5), 6), 7), 8) және 9)" деген сөздермен ауыстырылсын;</w:t>
      </w:r>
    </w:p>
    <w:bookmarkEnd w:id="199"/>
    <w:bookmarkStart w:name="z368" w:id="200"/>
    <w:p>
      <w:pPr>
        <w:spacing w:after="0"/>
        <w:ind w:left="0"/>
        <w:jc w:val="both"/>
      </w:pPr>
      <w:r>
        <w:rPr>
          <w:rFonts w:ascii="Times New Roman"/>
          <w:b w:val="false"/>
          <w:i w:val="false"/>
          <w:color w:val="000000"/>
          <w:sz w:val="28"/>
        </w:rPr>
        <w:t xml:space="preserve">
      11) 33-баптың 4-тармағының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"резервте болу жағдайларында штаттық емес лауазымдарда қызмет өткеруі мүмкін." деген сөздер "резервте болу;" деген сөздермен ауыстырылып, мынадай мазмұндағы 7), 8) және 9) тармақшалармен толықтырылсын:</w:t>
      </w:r>
    </w:p>
    <w:bookmarkEnd w:id="200"/>
    <w:p>
      <w:pPr>
        <w:spacing w:after="0"/>
        <w:ind w:left="0"/>
        <w:jc w:val="both"/>
      </w:pPr>
      <w:r>
        <w:rPr>
          <w:rFonts w:ascii="Times New Roman"/>
          <w:b w:val="false"/>
          <w:i w:val="false"/>
          <w:color w:val="000000"/>
          <w:sz w:val="28"/>
        </w:rPr>
        <w:t>
      "7) мемлекеттік қызметшілерді жоғары оқу орнынан кейінгі білім беретін білім беру бағдарламалары бойынша даярлау жөніндегі мемлекеттік тапсырыс шеңберінде Қазақстан Республикасының (осы тармақтың 9) тармақшасында көзделген жағдайды қоспағанда) және (немесе) шет мемлекеттердің білім беру ұйымдарында оқу үшін оқу демалысының берілуіне байланысты оқу жоспарында айқындалған мерзімге уәкілетті басшының қарамағында болу;</w:t>
      </w:r>
    </w:p>
    <w:p>
      <w:pPr>
        <w:spacing w:after="0"/>
        <w:ind w:left="0"/>
        <w:jc w:val="both"/>
      </w:pPr>
      <w:r>
        <w:rPr>
          <w:rFonts w:ascii="Times New Roman"/>
          <w:b w:val="false"/>
          <w:i w:val="false"/>
          <w:color w:val="000000"/>
          <w:sz w:val="28"/>
        </w:rPr>
        <w:t>
      8) ақшалай ризық сақталмай шетелге қызметке, оқуға жіберілген қызметкер – жұбайымен (зайыбымен) бірге болған кезде қызметкерлердің уәкілетті басшысының қарамағында болу;</w:t>
      </w:r>
    </w:p>
    <w:p>
      <w:pPr>
        <w:spacing w:after="0"/>
        <w:ind w:left="0"/>
        <w:jc w:val="both"/>
      </w:pPr>
      <w:r>
        <w:rPr>
          <w:rFonts w:ascii="Times New Roman"/>
          <w:b w:val="false"/>
          <w:i w:val="false"/>
          <w:color w:val="000000"/>
          <w:sz w:val="28"/>
        </w:rPr>
        <w:t>
      9) Қазақстан Республикасының әскери қызмет және әскери қызметшілердің мәртебесі туралы заңнамасына сәйкес білім алуға байланысты уәкілетті басшының қарамағында болу жағдайларында штаттық емес лауазымдарда қызмет өткеруі мүмкін.";</w:t>
      </w:r>
    </w:p>
    <w:bookmarkStart w:name="z369" w:id="2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45-бап</w:t>
      </w:r>
      <w:r>
        <w:rPr>
          <w:rFonts w:ascii="Times New Roman"/>
          <w:b w:val="false"/>
          <w:i w:val="false"/>
          <w:color w:val="000000"/>
          <w:sz w:val="28"/>
        </w:rPr>
        <w:t xml:space="preserve"> мынадай мазмұндағы 3-тармақпен толықтырылсын:</w:t>
      </w:r>
    </w:p>
    <w:bookmarkEnd w:id="201"/>
    <w:p>
      <w:pPr>
        <w:spacing w:after="0"/>
        <w:ind w:left="0"/>
        <w:jc w:val="both"/>
      </w:pPr>
      <w:r>
        <w:rPr>
          <w:rFonts w:ascii="Times New Roman"/>
          <w:b w:val="false"/>
          <w:i w:val="false"/>
          <w:color w:val="000000"/>
          <w:sz w:val="28"/>
        </w:rPr>
        <w:t>
      "3. Мемлекеттік қызметшілерді жоғары оқу орнынан кейінгі білім беру бағдарламалары бойынша даярлау жөніндегі мемлекеттік тапсырыс шеңберінде Қазақстан Республикасының және (немесе) шет мемлекеттердің білім беру ұйымдарына оқуға түскен қызметкерлерге атқарып жүрген лауазымынан босатылып және уәкілетті басшының қарамағына есепке алына отырып, ақшалай үлесі сақталмайтын оқу демалысы беріледі.";</w:t>
      </w:r>
    </w:p>
    <w:bookmarkStart w:name="z370" w:id="202"/>
    <w:p>
      <w:pPr>
        <w:spacing w:after="0"/>
        <w:ind w:left="0"/>
        <w:jc w:val="both"/>
      </w:pPr>
      <w:r>
        <w:rPr>
          <w:rFonts w:ascii="Times New Roman"/>
          <w:b w:val="false"/>
          <w:i w:val="false"/>
          <w:color w:val="000000"/>
          <w:sz w:val="28"/>
        </w:rPr>
        <w:t xml:space="preserve">
      13) 56-баптың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02"/>
    <w:p>
      <w:pPr>
        <w:spacing w:after="0"/>
        <w:ind w:left="0"/>
        <w:jc w:val="both"/>
      </w:pPr>
      <w:r>
        <w:rPr>
          <w:rFonts w:ascii="Times New Roman"/>
          <w:b w:val="false"/>
          <w:i w:val="false"/>
          <w:color w:val="000000"/>
          <w:sz w:val="28"/>
        </w:rPr>
        <w:t>
      "2. Арнаулы мемлекеттік органның басшысы және оның орынбасарлары аттестатталуға жатпайды.</w:t>
      </w:r>
    </w:p>
    <w:p>
      <w:pPr>
        <w:spacing w:after="0"/>
        <w:ind w:left="0"/>
        <w:jc w:val="both"/>
      </w:pPr>
      <w:r>
        <w:rPr>
          <w:rFonts w:ascii="Times New Roman"/>
          <w:b w:val="false"/>
          <w:i w:val="false"/>
          <w:color w:val="000000"/>
          <w:sz w:val="28"/>
        </w:rPr>
        <w:t>
      Жүктілігі мен босануына байланысты, бала үш жасқа толғанға дейін оның күтімі бойынша демалыстарда болу,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арнаулы (әскери) оқу орындарында, білім беру ұйымдарында жоғары оқу орнынан кейінгі білімнің білім беру бағдарламалары бойынша білім алу кезеңінде қызметкерлер аттестатталуға жатпайды. Олар қызметке шыққаннан кейін кемінде алты айдан соң және қызметке шыққан күннен бастап бір жылдан кешіктірілмей аттестатталады.</w:t>
      </w:r>
    </w:p>
    <w:p>
      <w:pPr>
        <w:spacing w:after="0"/>
        <w:ind w:left="0"/>
        <w:jc w:val="both"/>
      </w:pPr>
      <w:r>
        <w:rPr>
          <w:rFonts w:ascii="Times New Roman"/>
          <w:b w:val="false"/>
          <w:i w:val="false"/>
          <w:color w:val="000000"/>
          <w:sz w:val="28"/>
        </w:rPr>
        <w:t>
      Кемінде күнтізбелік 20 жыл үздіксіз қызмет өтілі бар қызметкерлер аттестаттық тесттен өтуге жатпайды.".</w:t>
      </w:r>
    </w:p>
    <w:bookmarkStart w:name="z371" w:id="203"/>
    <w:p>
      <w:pPr>
        <w:spacing w:after="0"/>
        <w:ind w:left="0"/>
        <w:jc w:val="both"/>
      </w:pPr>
      <w:r>
        <w:rPr>
          <w:rFonts w:ascii="Times New Roman"/>
          <w:b w:val="false"/>
          <w:i w:val="false"/>
          <w:color w:val="000000"/>
          <w:sz w:val="28"/>
        </w:rPr>
        <w:t xml:space="preserve">
      7. "Әскери қызмет және әскери қызметшiлердiң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5, 40-құжат; 2013 ж., № 1, 3-құжат; № 2, 10-құжат; № 3, 15-құжат; № 14, 72-құжат; № 16, 83-құжат; 2014 ж., № 7, 37-құжат; № 8, 49-құжат; № 16, 90-құжат; № 19-I, 19-II, 96-құжат; 2015 ж., № 11, 56-құжат;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3"/>
    <w:bookmarkStart w:name="z372" w:id="2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адьюнкт – жоғары оқу орнынан кейінгі білімнің білім беру бағдарламаларын іске асыратын шетелдің әскери оқу орындарында білім алып жатқан, офицерлер мен сержанттар (старшиналар) құрамының әскери қызметшісі;";</w:t>
      </w:r>
    </w:p>
    <w:bookmarkStart w:name="z374" w:id="205"/>
    <w:p>
      <w:pPr>
        <w:spacing w:after="0"/>
        <w:ind w:left="0"/>
        <w:jc w:val="both"/>
      </w:pPr>
      <w:r>
        <w:rPr>
          <w:rFonts w:ascii="Times New Roman"/>
          <w:b w:val="false"/>
          <w:i w:val="false"/>
          <w:color w:val="000000"/>
          <w:sz w:val="28"/>
        </w:rPr>
        <w:t>
      мынадай мазмұндағы 1-1), 19-1) және 22-1) тармақшамен толықтырылсын:</w:t>
      </w:r>
    </w:p>
    <w:bookmarkEnd w:id="205"/>
    <w:p>
      <w:pPr>
        <w:spacing w:after="0"/>
        <w:ind w:left="0"/>
        <w:jc w:val="both"/>
      </w:pPr>
      <w:r>
        <w:rPr>
          <w:rFonts w:ascii="Times New Roman"/>
          <w:b w:val="false"/>
          <w:i w:val="false"/>
          <w:color w:val="000000"/>
          <w:sz w:val="28"/>
        </w:rPr>
        <w:t>
      "1-1) әскерге шақыру бойынша әскери қызмет өткеретiн әскери қызметшiлер – осы Заңда айқындалатын мерзiмге Қазақстан Республикасының Қарулы Күштерiне, басқа да әскерлерi мен әскери құралымдарына (бұдан әрi – Қарулы Күштер) әскери қызметке шақырылған Қазақстан Республикасының азаматтары;";</w:t>
      </w:r>
    </w:p>
    <w:p>
      <w:pPr>
        <w:spacing w:after="0"/>
        <w:ind w:left="0"/>
        <w:jc w:val="both"/>
      </w:pPr>
      <w:r>
        <w:rPr>
          <w:rFonts w:ascii="Times New Roman"/>
          <w:b w:val="false"/>
          <w:i w:val="false"/>
          <w:color w:val="000000"/>
          <w:sz w:val="28"/>
        </w:rPr>
        <w:t>
      "19-1) докторант – докторантурада білім алатын әскери қызметші;";</w:t>
      </w:r>
    </w:p>
    <w:p>
      <w:pPr>
        <w:spacing w:after="0"/>
        <w:ind w:left="0"/>
        <w:jc w:val="both"/>
      </w:pPr>
      <w:r>
        <w:rPr>
          <w:rFonts w:ascii="Times New Roman"/>
          <w:b w:val="false"/>
          <w:i w:val="false"/>
          <w:color w:val="000000"/>
          <w:sz w:val="28"/>
        </w:rPr>
        <w:t>
      "22-1) кадет – әскери оқу орнында техникалық және кәсіптік немесе орта білімнен кейінгі білімнің білім беру бағдарламалары бойынша білім алып жатқан әскери қызметші;";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курсант – бітіргеннен кейін офицерлік құрамның бірінші әскери атағы берілетін, жоғары білімнің білім беретін оқу бағдарламаларын іске асыратын әскери оқу орнында (әскери факультетте), сондай-ақ шетелдік әскери оқу орнында (әскери факультетте) білім алып жатқан әскери қызметші;";</w:t>
      </w:r>
    </w:p>
    <w:bookmarkStart w:name="z376" w:id="206"/>
    <w:p>
      <w:pPr>
        <w:spacing w:after="0"/>
        <w:ind w:left="0"/>
        <w:jc w:val="both"/>
      </w:pPr>
      <w:r>
        <w:rPr>
          <w:rFonts w:ascii="Times New Roman"/>
          <w:b w:val="false"/>
          <w:i w:val="false"/>
          <w:color w:val="000000"/>
          <w:sz w:val="28"/>
        </w:rPr>
        <w:t>
      мынадай мазмұндағы 26-1) тармақшамен толықтырылсын:</w:t>
      </w:r>
    </w:p>
    <w:bookmarkEnd w:id="206"/>
    <w:p>
      <w:pPr>
        <w:spacing w:after="0"/>
        <w:ind w:left="0"/>
        <w:jc w:val="both"/>
      </w:pPr>
      <w:r>
        <w:rPr>
          <w:rFonts w:ascii="Times New Roman"/>
          <w:b w:val="false"/>
          <w:i w:val="false"/>
          <w:color w:val="000000"/>
          <w:sz w:val="28"/>
        </w:rPr>
        <w:t>
      "26-1) магистрант – магистратурада білім алып жатқан әскери қызметші;";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алып тасталсын;</w:t>
      </w:r>
    </w:p>
    <w:bookmarkStart w:name="z378" w:id="207"/>
    <w:p>
      <w:pPr>
        <w:spacing w:after="0"/>
        <w:ind w:left="0"/>
        <w:jc w:val="both"/>
      </w:pPr>
      <w:r>
        <w:rPr>
          <w:rFonts w:ascii="Times New Roman"/>
          <w:b w:val="false"/>
          <w:i w:val="false"/>
          <w:color w:val="000000"/>
          <w:sz w:val="28"/>
        </w:rPr>
        <w:t xml:space="preserve">
      2) 5-баптың 3-тармағы </w:t>
      </w:r>
      <w:r>
        <w:rPr>
          <w:rFonts w:ascii="Times New Roman"/>
          <w:b w:val="false"/>
          <w:i w:val="false"/>
          <w:color w:val="000000"/>
          <w:sz w:val="28"/>
        </w:rPr>
        <w:t>14) тармақшадағы</w:t>
      </w:r>
      <w:r>
        <w:rPr>
          <w:rFonts w:ascii="Times New Roman"/>
          <w:b w:val="false"/>
          <w:i w:val="false"/>
          <w:color w:val="000000"/>
          <w:sz w:val="28"/>
        </w:rPr>
        <w:t xml:space="preserve"> "болған жағдайларда әскери қызмет міндеттерін орындауда болады." деген сөздер "болған;" деген сөзбен ауыстырылып, мынадай мазмұндағы 15) және 16) тармақшалармен толықтырылсын:</w:t>
      </w:r>
    </w:p>
    <w:bookmarkEnd w:id="207"/>
    <w:p>
      <w:pPr>
        <w:spacing w:after="0"/>
        <w:ind w:left="0"/>
        <w:jc w:val="both"/>
      </w:pPr>
      <w:r>
        <w:rPr>
          <w:rFonts w:ascii="Times New Roman"/>
          <w:b w:val="false"/>
          <w:i w:val="false"/>
          <w:color w:val="000000"/>
          <w:sz w:val="28"/>
        </w:rPr>
        <w:t>
      "15) біліктілігін арттыруда, қайта даярлауда, қайта мамандандыруда, оқуда, әскери тағылымдамада болған;</w:t>
      </w:r>
    </w:p>
    <w:p>
      <w:pPr>
        <w:spacing w:after="0"/>
        <w:ind w:left="0"/>
        <w:jc w:val="both"/>
      </w:pPr>
      <w:r>
        <w:rPr>
          <w:rFonts w:ascii="Times New Roman"/>
          <w:b w:val="false"/>
          <w:i w:val="false"/>
          <w:color w:val="000000"/>
          <w:sz w:val="28"/>
        </w:rPr>
        <w:t>
      16) зерттеулер жүргізген, әскери және басқа сынақтарда болған жағдайларда әскери қызмет міндеттерін орындауда болады.";</w:t>
      </w:r>
    </w:p>
    <w:bookmarkStart w:name="z379" w:id="208"/>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1-тармағында</w:t>
      </w:r>
      <w:r>
        <w:rPr>
          <w:rFonts w:ascii="Times New Roman"/>
          <w:b w:val="false"/>
          <w:i w:val="false"/>
          <w:color w:val="000000"/>
          <w:sz w:val="28"/>
        </w:rPr>
        <w:t>:</w:t>
      </w:r>
    </w:p>
    <w:bookmarkEnd w:id="208"/>
    <w:bookmarkStart w:name="z380" w:id="209"/>
    <w:p>
      <w:pPr>
        <w:spacing w:after="0"/>
        <w:ind w:left="0"/>
        <w:jc w:val="both"/>
      </w:pPr>
      <w:r>
        <w:rPr>
          <w:rFonts w:ascii="Times New Roman"/>
          <w:b w:val="false"/>
          <w:i w:val="false"/>
          <w:color w:val="000000"/>
          <w:sz w:val="28"/>
        </w:rPr>
        <w:t>
      "жалпы орта білім берудің жалпы білім беретін оқу" деген сөздер "жалпы орта білімнің жалпы білім беретін" деген сөздермен ауыстырылсын;</w:t>
      </w:r>
    </w:p>
    <w:bookmarkEnd w:id="209"/>
    <w:bookmarkStart w:name="z381" w:id="210"/>
    <w:p>
      <w:pPr>
        <w:spacing w:after="0"/>
        <w:ind w:left="0"/>
        <w:jc w:val="both"/>
      </w:pPr>
      <w:r>
        <w:rPr>
          <w:rFonts w:ascii="Times New Roman"/>
          <w:b w:val="false"/>
          <w:i w:val="false"/>
          <w:color w:val="000000"/>
          <w:sz w:val="28"/>
        </w:rPr>
        <w:t>
      "білім берудің кәсіптік оқу" деген сөздер "білімнің білім беру" деген сөздермен ауыстырылсын;</w:t>
      </w:r>
    </w:p>
    <w:bookmarkEnd w:id="210"/>
    <w:bookmarkStart w:name="z382" w:id="211"/>
    <w:p>
      <w:pPr>
        <w:spacing w:after="0"/>
        <w:ind w:left="0"/>
        <w:jc w:val="both"/>
      </w:pPr>
      <w:r>
        <w:rPr>
          <w:rFonts w:ascii="Times New Roman"/>
          <w:b w:val="false"/>
          <w:i w:val="false"/>
          <w:color w:val="000000"/>
          <w:sz w:val="28"/>
        </w:rPr>
        <w:t xml:space="preserve">
      4)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11"/>
    <w:p>
      <w:pPr>
        <w:spacing w:after="0"/>
        <w:ind w:left="0"/>
        <w:jc w:val="both"/>
      </w:pPr>
      <w:r>
        <w:rPr>
          <w:rFonts w:ascii="Times New Roman"/>
          <w:b w:val="false"/>
          <w:i w:val="false"/>
          <w:color w:val="000000"/>
          <w:sz w:val="28"/>
        </w:rPr>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bookmarkStart w:name="z383" w:id="2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21-бапта</w:t>
      </w:r>
      <w:r>
        <w:rPr>
          <w:rFonts w:ascii="Times New Roman"/>
          <w:b w:val="false"/>
          <w:i w:val="false"/>
          <w:color w:val="000000"/>
          <w:sz w:val="28"/>
        </w:rPr>
        <w:t>:</w:t>
      </w:r>
    </w:p>
    <w:bookmarkEnd w:id="212"/>
    <w:bookmarkStart w:name="z384" w:id="213"/>
    <w:p>
      <w:pPr>
        <w:spacing w:after="0"/>
        <w:ind w:left="0"/>
        <w:jc w:val="both"/>
      </w:pPr>
      <w:r>
        <w:rPr>
          <w:rFonts w:ascii="Times New Roman"/>
          <w:b w:val="false"/>
          <w:i w:val="false"/>
          <w:color w:val="000000"/>
          <w:sz w:val="28"/>
        </w:rPr>
        <w:t>
      мынадай мазмұндағы 4-1-тармақпен толықтырылсын:</w:t>
      </w:r>
    </w:p>
    <w:bookmarkEnd w:id="213"/>
    <w:p>
      <w:pPr>
        <w:spacing w:after="0"/>
        <w:ind w:left="0"/>
        <w:jc w:val="both"/>
      </w:pPr>
      <w:r>
        <w:rPr>
          <w:rFonts w:ascii="Times New Roman"/>
          <w:b w:val="false"/>
          <w:i w:val="false"/>
          <w:color w:val="000000"/>
          <w:sz w:val="28"/>
        </w:rPr>
        <w:t>
      "4-1. Техникалық және кәсіптік, жоғары білімнің білім беру бағдарламаларын іске асыратын әскери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p>
      <w:pPr>
        <w:spacing w:after="0"/>
        <w:ind w:left="0"/>
        <w:jc w:val="both"/>
      </w:pPr>
      <w:r>
        <w:rPr>
          <w:rFonts w:ascii="Times New Roman"/>
          <w:b w:val="false"/>
          <w:i w:val="false"/>
          <w:color w:val="000000"/>
          <w:sz w:val="28"/>
        </w:rPr>
        <w:t>
      Жоғары оқу орнынан кейінгі білімнің білім беру бағдарламасы бойынша әскери оқу орнына түскен келісімшарт бойынша әскери қызметші бұрын атқарған әскери лауазымынан босатылады және магистрант, докторант немесе адъюнкт әскери лауазымына тағайындалады.";</w:t>
      </w:r>
    </w:p>
    <w:bookmarkStart w:name="z385" w:id="21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"болған жағдайларда әскери емес лауазымдарда әскери қызмет өткередi." деген сөздер "болған;" деген сөзбен ауыстырылып, мынадай мазмұндағы 7) тармақшамен толықтырылсын:</w:t>
      </w:r>
    </w:p>
    <w:bookmarkEnd w:id="214"/>
    <w:p>
      <w:pPr>
        <w:spacing w:after="0"/>
        <w:ind w:left="0"/>
        <w:jc w:val="both"/>
      </w:pPr>
      <w:r>
        <w:rPr>
          <w:rFonts w:ascii="Times New Roman"/>
          <w:b w:val="false"/>
          <w:i w:val="false"/>
          <w:color w:val="000000"/>
          <w:sz w:val="28"/>
        </w:rPr>
        <w:t>
      "7) институттардың, университеттердің және академиялардың әскери кафедраларына іссапарға жіберілген жағдайларда әскери емес лауазымдарда әскери қызмет өткередi.";</w:t>
      </w:r>
    </w:p>
    <w:bookmarkStart w:name="z386" w:id="215"/>
    <w:p>
      <w:pPr>
        <w:spacing w:after="0"/>
        <w:ind w:left="0"/>
        <w:jc w:val="both"/>
      </w:pPr>
      <w:r>
        <w:rPr>
          <w:rFonts w:ascii="Times New Roman"/>
          <w:b w:val="false"/>
          <w:i w:val="false"/>
          <w:color w:val="000000"/>
          <w:sz w:val="28"/>
        </w:rPr>
        <w:t>
      6) мынадай мазмұндағы 39-1-баппен толықтырылсын:</w:t>
      </w:r>
    </w:p>
    <w:bookmarkEnd w:id="215"/>
    <w:p>
      <w:pPr>
        <w:spacing w:after="0"/>
        <w:ind w:left="0"/>
        <w:jc w:val="both"/>
      </w:pPr>
      <w:r>
        <w:rPr>
          <w:rFonts w:ascii="Times New Roman"/>
          <w:b/>
          <w:i w:val="false"/>
          <w:color w:val="000000"/>
          <w:sz w:val="28"/>
        </w:rPr>
        <w:t>"39-1-бап. Қазақстан Республикасының Тұңғыш Президенті –Елбасы атындағы Ұлттық қорғаныс университеті</w:t>
      </w:r>
    </w:p>
    <w:p>
      <w:pPr>
        <w:spacing w:after="0"/>
        <w:ind w:left="0"/>
        <w:jc w:val="both"/>
      </w:pPr>
      <w:r>
        <w:rPr>
          <w:rFonts w:ascii="Times New Roman"/>
          <w:b w:val="false"/>
          <w:i w:val="false"/>
          <w:color w:val="000000"/>
          <w:sz w:val="28"/>
        </w:rPr>
        <w:t>
      1. Қазақстан Республикасының Тұңғыш Президенті – Елбасы атындағы Ұлттық қорғаныс университеті (бұдан әрі – Ұлттық қорғаныс университеті) жоғары оқу орнынан кейінгі білімнің білім беру бағдарламаларын іске асыратын білім беру ұйымы болып табылады.</w:t>
      </w:r>
    </w:p>
    <w:p>
      <w:pPr>
        <w:spacing w:after="0"/>
        <w:ind w:left="0"/>
        <w:jc w:val="both"/>
      </w:pPr>
      <w:r>
        <w:rPr>
          <w:rFonts w:ascii="Times New Roman"/>
          <w:b w:val="false"/>
          <w:i w:val="false"/>
          <w:color w:val="000000"/>
          <w:sz w:val="28"/>
        </w:rPr>
        <w:t>
      2. Ұлттық қорғаныс университетіне Қазақстан Республикасы Қарулы Күштері, басқа да әскерлері мен әскери құралымдары әскери қызметшілерінің және арнаулы мемлекеттік органдардың кадр органдарының жолдамасы бойынша офицерлік құрамдағы қызметкерлерінің түсуге құқығы бар.</w:t>
      </w:r>
    </w:p>
    <w:p>
      <w:pPr>
        <w:spacing w:after="0"/>
        <w:ind w:left="0"/>
        <w:jc w:val="both"/>
      </w:pPr>
      <w:r>
        <w:rPr>
          <w:rFonts w:ascii="Times New Roman"/>
          <w:b w:val="false"/>
          <w:i w:val="false"/>
          <w:color w:val="000000"/>
          <w:sz w:val="28"/>
        </w:rPr>
        <w:t>
      Ұлттық қорғаныс университетіне оқуға түсу Қазақстан Республикасының Қорғаныс министрі бекітетін Қабылдау қағидаларына сәйкес конкурстық негізде жүзеге асырылады.</w:t>
      </w:r>
    </w:p>
    <w:p>
      <w:pPr>
        <w:spacing w:after="0"/>
        <w:ind w:left="0"/>
        <w:jc w:val="both"/>
      </w:pPr>
      <w:r>
        <w:rPr>
          <w:rFonts w:ascii="Times New Roman"/>
          <w:b w:val="false"/>
          <w:i w:val="false"/>
          <w:color w:val="000000"/>
          <w:sz w:val="28"/>
        </w:rPr>
        <w:t>
      3. Ұлттық қорғаныс университетіне оқуға қабылданған адамдар әскери қызметші немесе қызметкер мәртебесі сақтала отырып, магистрант немесе докторант лауазымына тағайындалады.</w:t>
      </w:r>
    </w:p>
    <w:p>
      <w:pPr>
        <w:spacing w:after="0"/>
        <w:ind w:left="0"/>
        <w:jc w:val="both"/>
      </w:pPr>
      <w:r>
        <w:rPr>
          <w:rFonts w:ascii="Times New Roman"/>
          <w:b w:val="false"/>
          <w:i w:val="false"/>
          <w:color w:val="000000"/>
          <w:sz w:val="28"/>
        </w:rPr>
        <w:t>
      4. Магистрант немесе докторант лауазымына тағайындалған әскери қызметшілер, арнаулы мемлекеттік органдардың қызметкерлері Қазақстан Республикасының Президенті бекітетін, бюджет қаражаты есебінен ұсталатын Қазақстан Республикасы органдары жұмыскерлерінің еңбегіне ақы төлеудің бірыңғай жүйесіне сәйкес ақшалай ризықпен қамтамасыз етіледі.";</w:t>
      </w:r>
    </w:p>
    <w:bookmarkStart w:name="z387" w:id="216"/>
    <w:p>
      <w:pPr>
        <w:spacing w:after="0"/>
        <w:ind w:left="0"/>
        <w:jc w:val="both"/>
      </w:pPr>
      <w:r>
        <w:rPr>
          <w:rFonts w:ascii="Times New Roman"/>
          <w:b w:val="false"/>
          <w:i w:val="false"/>
          <w:color w:val="000000"/>
          <w:sz w:val="28"/>
        </w:rPr>
        <w:t xml:space="preserve">
      7) 46-баптың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216"/>
    <w:p>
      <w:pPr>
        <w:spacing w:after="0"/>
        <w:ind w:left="0"/>
        <w:jc w:val="both"/>
      </w:pPr>
      <w:r>
        <w:rPr>
          <w:rFonts w:ascii="Times New Roman"/>
          <w:b w:val="false"/>
          <w:i w:val="false"/>
          <w:color w:val="000000"/>
          <w:sz w:val="28"/>
        </w:rPr>
        <w:t>
      "Әскери қызметшілерге (мерзімді қызметтің әскери қызметшілерінен басқа) жоғары және жоғары оқу орнынан кейінгі білімнің білім беру бағдарламаларын іске асыратын білім беру ұйымдарына оқуға түсу емтихандарына дайындалу және тапсыру үшін оқу демалыстары, ал философия докторы (PhD) және бейіні бойынша доктор ғылыми дәрежесінің ізденушілері болып табылатындарға Қазақстан Республикасының заңнамасында белгіленген тәртіппен шығармашылық демалыстар беріледі.".</w:t>
      </w:r>
    </w:p>
    <w:bookmarkStart w:name="z388" w:id="217"/>
    <w:p>
      <w:pPr>
        <w:spacing w:after="0"/>
        <w:ind w:left="0"/>
        <w:jc w:val="both"/>
      </w:pPr>
      <w:r>
        <w:rPr>
          <w:rFonts w:ascii="Times New Roman"/>
          <w:b w:val="false"/>
          <w:i w:val="false"/>
          <w:color w:val="000000"/>
          <w:sz w:val="28"/>
        </w:rPr>
        <w:t xml:space="preserve">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3-жолының 3-бағаны мынадай редакцияда жазылсын:</w:t>
      </w:r>
    </w:p>
    <w:p>
      <w:pPr>
        <w:spacing w:after="0"/>
        <w:ind w:left="0"/>
        <w:jc w:val="both"/>
      </w:pPr>
      <w:r>
        <w:rPr>
          <w:rFonts w:ascii="Times New Roman"/>
          <w:b w:val="false"/>
          <w:i w:val="false"/>
          <w:color w:val="000000"/>
          <w:sz w:val="28"/>
        </w:rPr>
        <w:t>
      "1. Діни білім беру бағдарламалары.</w:t>
      </w:r>
    </w:p>
    <w:p>
      <w:pPr>
        <w:spacing w:after="0"/>
        <w:ind w:left="0"/>
        <w:jc w:val="both"/>
      </w:pPr>
      <w:r>
        <w:rPr>
          <w:rFonts w:ascii="Times New Roman"/>
          <w:b w:val="false"/>
          <w:i w:val="false"/>
          <w:color w:val="000000"/>
          <w:sz w:val="28"/>
        </w:rPr>
        <w:t>
      2. Бастауыш білімнің жалпы білім беретін оқу бағдарламалары.</w:t>
      </w:r>
    </w:p>
    <w:p>
      <w:pPr>
        <w:spacing w:after="0"/>
        <w:ind w:left="0"/>
        <w:jc w:val="both"/>
      </w:pPr>
      <w:r>
        <w:rPr>
          <w:rFonts w:ascii="Times New Roman"/>
          <w:b w:val="false"/>
          <w:i w:val="false"/>
          <w:color w:val="000000"/>
          <w:sz w:val="28"/>
        </w:rPr>
        <w:t>
      3. Негізгі орта білімнің жалпы білім беретін оқу бағдарламалары.</w:t>
      </w:r>
    </w:p>
    <w:p>
      <w:pPr>
        <w:spacing w:after="0"/>
        <w:ind w:left="0"/>
        <w:jc w:val="both"/>
      </w:pPr>
      <w:r>
        <w:rPr>
          <w:rFonts w:ascii="Times New Roman"/>
          <w:b w:val="false"/>
          <w:i w:val="false"/>
          <w:color w:val="000000"/>
          <w:sz w:val="28"/>
        </w:rPr>
        <w:t>
      4. Жалпы орта білімнің жалпы білім беретін оқу бағдарламалары.</w:t>
      </w:r>
    </w:p>
    <w:p>
      <w:pPr>
        <w:spacing w:after="0"/>
        <w:ind w:left="0"/>
        <w:jc w:val="both"/>
      </w:pPr>
      <w:r>
        <w:rPr>
          <w:rFonts w:ascii="Times New Roman"/>
          <w:b w:val="false"/>
          <w:i w:val="false"/>
          <w:color w:val="000000"/>
          <w:sz w:val="28"/>
        </w:rPr>
        <w:t>
      5. Техникалық және кәсіптік білімнің білім беру бағдарламалары.</w:t>
      </w:r>
    </w:p>
    <w:p>
      <w:pPr>
        <w:spacing w:after="0"/>
        <w:ind w:left="0"/>
        <w:jc w:val="both"/>
      </w:pPr>
      <w:r>
        <w:rPr>
          <w:rFonts w:ascii="Times New Roman"/>
          <w:b w:val="false"/>
          <w:i w:val="false"/>
          <w:color w:val="000000"/>
          <w:sz w:val="28"/>
        </w:rPr>
        <w:t xml:space="preserve">
      6. Орта білімнен кейінгі білімнің білім беру бағдарламалары. </w:t>
      </w:r>
    </w:p>
    <w:p>
      <w:pPr>
        <w:spacing w:after="0"/>
        <w:ind w:left="0"/>
        <w:jc w:val="both"/>
      </w:pPr>
      <w:r>
        <w:rPr>
          <w:rFonts w:ascii="Times New Roman"/>
          <w:b w:val="false"/>
          <w:i w:val="false"/>
          <w:color w:val="000000"/>
          <w:sz w:val="28"/>
        </w:rPr>
        <w:t>
      7. Жоғары білімнің білім беру бағдарламалары.</w:t>
      </w:r>
    </w:p>
    <w:p>
      <w:pPr>
        <w:spacing w:after="0"/>
        <w:ind w:left="0"/>
        <w:jc w:val="both"/>
      </w:pPr>
      <w:r>
        <w:rPr>
          <w:rFonts w:ascii="Times New Roman"/>
          <w:b w:val="false"/>
          <w:i w:val="false"/>
          <w:color w:val="000000"/>
          <w:sz w:val="28"/>
        </w:rPr>
        <w:t>
      8. Жоғары оқу орнынан кейінгі білімнің білім беру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391" w:id="218"/>
    <w:p>
      <w:pPr>
        <w:spacing w:after="0"/>
        <w:ind w:left="0"/>
        <w:jc w:val="both"/>
      </w:pPr>
      <w:r>
        <w:rPr>
          <w:rFonts w:ascii="Times New Roman"/>
          <w:b w:val="false"/>
          <w:i w:val="false"/>
          <w:color w:val="000000"/>
          <w:sz w:val="28"/>
        </w:rPr>
        <w:t>
      1. Осы Заң:</w:t>
      </w:r>
    </w:p>
    <w:bookmarkEnd w:id="218"/>
    <w:bookmarkStart w:name="z392" w:id="219"/>
    <w:p>
      <w:pPr>
        <w:spacing w:after="0"/>
        <w:ind w:left="0"/>
        <w:jc w:val="both"/>
      </w:pPr>
      <w:r>
        <w:rPr>
          <w:rFonts w:ascii="Times New Roman"/>
          <w:b w:val="false"/>
          <w:i w:val="false"/>
          <w:color w:val="000000"/>
          <w:sz w:val="28"/>
        </w:rPr>
        <w:t xml:space="preserve">
      1) 2016 жылғы 1 қаңтардан бастап қолданысқа енгізілетін 1-баптың 2-тармағы </w:t>
      </w:r>
      <w:r>
        <w:rPr>
          <w:rFonts w:ascii="Times New Roman"/>
          <w:b w:val="false"/>
          <w:i w:val="false"/>
          <w:color w:val="000000"/>
          <w:sz w:val="28"/>
        </w:rPr>
        <w:t>20) тармақшасының</w:t>
      </w:r>
      <w:r>
        <w:rPr>
          <w:rFonts w:ascii="Times New Roman"/>
          <w:b w:val="false"/>
          <w:i w:val="false"/>
          <w:color w:val="000000"/>
          <w:sz w:val="28"/>
        </w:rPr>
        <w:t xml:space="preserve"> жиырма бірінші абзацын;</w:t>
      </w:r>
    </w:p>
    <w:bookmarkEnd w:id="219"/>
    <w:bookmarkStart w:name="z393" w:id="220"/>
    <w:p>
      <w:pPr>
        <w:spacing w:after="0"/>
        <w:ind w:left="0"/>
        <w:jc w:val="both"/>
      </w:pPr>
      <w:r>
        <w:rPr>
          <w:rFonts w:ascii="Times New Roman"/>
          <w:b w:val="false"/>
          <w:i w:val="false"/>
          <w:color w:val="000000"/>
          <w:sz w:val="28"/>
        </w:rPr>
        <w:t xml:space="preserve">
      2) 2017 жылғы 1 қаңтардан бастап қолданысқа енгізілетін 1-баптың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елу бесінші абзацын және </w:t>
      </w:r>
      <w:r>
        <w:rPr>
          <w:rFonts w:ascii="Times New Roman"/>
          <w:b w:val="false"/>
          <w:i w:val="false"/>
          <w:color w:val="000000"/>
          <w:sz w:val="28"/>
        </w:rPr>
        <w:t>40) тармақшасының</w:t>
      </w:r>
      <w:r>
        <w:rPr>
          <w:rFonts w:ascii="Times New Roman"/>
          <w:b w:val="false"/>
          <w:i w:val="false"/>
          <w:color w:val="000000"/>
          <w:sz w:val="28"/>
        </w:rPr>
        <w:t xml:space="preserve"> он жетінші абзацын;</w:t>
      </w:r>
    </w:p>
    <w:bookmarkEnd w:id="220"/>
    <w:bookmarkStart w:name="z394" w:id="221"/>
    <w:p>
      <w:pPr>
        <w:spacing w:after="0"/>
        <w:ind w:left="0"/>
        <w:jc w:val="both"/>
      </w:pPr>
      <w:r>
        <w:rPr>
          <w:rFonts w:ascii="Times New Roman"/>
          <w:b w:val="false"/>
          <w:i w:val="false"/>
          <w:color w:val="000000"/>
          <w:sz w:val="28"/>
        </w:rPr>
        <w:t xml:space="preserve">
      3) 2020 жылғы 1 қаңтардан бастап қолданысқа енгізілетін 1-баптың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елу алтыншы абзацын;</w:t>
      </w:r>
    </w:p>
    <w:bookmarkEnd w:id="221"/>
    <w:bookmarkStart w:name="z395" w:id="222"/>
    <w:p>
      <w:pPr>
        <w:spacing w:after="0"/>
        <w:ind w:left="0"/>
        <w:jc w:val="both"/>
      </w:pPr>
      <w:r>
        <w:rPr>
          <w:rFonts w:ascii="Times New Roman"/>
          <w:b w:val="false"/>
          <w:i w:val="false"/>
          <w:color w:val="000000"/>
          <w:sz w:val="28"/>
        </w:rPr>
        <w:t xml:space="preserve">
      4) 2022 жылғы 1 қаңтардан бастап қолданысқа енгізілетін 1-баптың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елу жетінші абзацын қоспағанда, алғашқы ресми жарияланған күнінен кейін күнтізбелік он күн өткен соң қолданысқа енгізіледі.</w:t>
      </w:r>
    </w:p>
    <w:bookmarkEnd w:id="222"/>
    <w:bookmarkStart w:name="z396" w:id="223"/>
    <w:p>
      <w:pPr>
        <w:spacing w:after="0"/>
        <w:ind w:left="0"/>
        <w:jc w:val="both"/>
      </w:pPr>
      <w:r>
        <w:rPr>
          <w:rFonts w:ascii="Times New Roman"/>
          <w:b w:val="false"/>
          <w:i w:val="false"/>
          <w:color w:val="000000"/>
          <w:sz w:val="28"/>
        </w:rPr>
        <w:t xml:space="preserve">
      2. Осы Заңның 1-бабы 2-тармағы </w:t>
      </w:r>
      <w:r>
        <w:rPr>
          <w:rFonts w:ascii="Times New Roman"/>
          <w:b w:val="false"/>
          <w:i w:val="false"/>
          <w:color w:val="000000"/>
          <w:sz w:val="28"/>
        </w:rPr>
        <w:t>3) тармақшасы</w:t>
      </w:r>
      <w:r>
        <w:rPr>
          <w:rFonts w:ascii="Times New Roman"/>
          <w:b w:val="false"/>
          <w:i w:val="false"/>
          <w:color w:val="000000"/>
          <w:sz w:val="28"/>
        </w:rPr>
        <w:t xml:space="preserve"> жиырма төртінші, жиырма бесінші, жиырма алтыншы, жиырма жетінші және жиырма сегізінші абзацтарының қолданысы 2020 жылғы 1 қаңтарға дейін тоқтатыла тұрып, осы абзацтар тоқтата тұру кезеңінде мынадай редакцияда қолданылады деп белгіленсін:</w:t>
      </w:r>
    </w:p>
    <w:bookmarkEnd w:id="223"/>
    <w:bookmarkStart w:name="z397" w:id="224"/>
    <w:p>
      <w:pPr>
        <w:spacing w:after="0"/>
        <w:ind w:left="0"/>
        <w:jc w:val="both"/>
      </w:pPr>
      <w:r>
        <w:rPr>
          <w:rFonts w:ascii="Times New Roman"/>
          <w:b w:val="false"/>
          <w:i w:val="false"/>
          <w:color w:val="000000"/>
          <w:sz w:val="28"/>
        </w:rPr>
        <w:t>
      "9) ведомстволық бағыныстылығына қарамастан, мыналарды:</w:t>
      </w:r>
    </w:p>
    <w:bookmarkEnd w:id="224"/>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bookmarkStart w:name="z398" w:id="225"/>
    <w:p>
      <w:pPr>
        <w:spacing w:after="0"/>
        <w:ind w:left="0"/>
        <w:jc w:val="both"/>
      </w:pPr>
      <w:r>
        <w:rPr>
          <w:rFonts w:ascii="Times New Roman"/>
          <w:b w:val="false"/>
          <w:i w:val="false"/>
          <w:color w:val="000000"/>
          <w:sz w:val="28"/>
        </w:rPr>
        <w:t>
      2) 2017 жылғы 1 қаңтардан 2020 жылғы 1 қаңтарға дейін:</w:t>
      </w:r>
    </w:p>
    <w:bookmarkEnd w:id="225"/>
    <w:p>
      <w:pPr>
        <w:spacing w:after="0"/>
        <w:ind w:left="0"/>
        <w:jc w:val="both"/>
      </w:pPr>
      <w:r>
        <w:rPr>
          <w:rFonts w:ascii="Times New Roman"/>
          <w:b w:val="false"/>
          <w:i w:val="false"/>
          <w:color w:val="000000"/>
          <w:sz w:val="28"/>
        </w:rPr>
        <w:t>
      "9) ведомстволық бағыныстылығына қарамастан, мыналарды:</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bookmarkStart w:name="z399" w:id="226"/>
    <w:p>
      <w:pPr>
        <w:spacing w:after="0"/>
        <w:ind w:left="0"/>
        <w:jc w:val="both"/>
      </w:pPr>
      <w:r>
        <w:rPr>
          <w:rFonts w:ascii="Times New Roman"/>
          <w:b w:val="false"/>
          <w:i w:val="false"/>
          <w:color w:val="000000"/>
          <w:sz w:val="28"/>
        </w:rPr>
        <w:t xml:space="preserve">
      3. Осы Заңның 1-бабы 2-тармағы </w:t>
      </w:r>
      <w:r>
        <w:rPr>
          <w:rFonts w:ascii="Times New Roman"/>
          <w:b w:val="false"/>
          <w:i w:val="false"/>
          <w:color w:val="000000"/>
          <w:sz w:val="28"/>
        </w:rPr>
        <w:t>31) тармақшасы</w:t>
      </w:r>
      <w:r>
        <w:rPr>
          <w:rFonts w:ascii="Times New Roman"/>
          <w:b w:val="false"/>
          <w:i w:val="false"/>
          <w:color w:val="000000"/>
          <w:sz w:val="28"/>
        </w:rPr>
        <w:t xml:space="preserve"> оныншы, он бірінші, он екінші және он үшінші абзацтарының қолданысы 2021 жылғы 1 қаңтарға дейін тоқтатыла тұрып, осы абзацтар тоқтата тұру кезеңінде мынадай редакцияда қолданылады деп белгіленсін:</w:t>
      </w:r>
    </w:p>
    <w:bookmarkEnd w:id="226"/>
    <w:bookmarkStart w:name="z400" w:id="227"/>
    <w:p>
      <w:pPr>
        <w:spacing w:after="0"/>
        <w:ind w:left="0"/>
        <w:jc w:val="both"/>
      </w:pPr>
      <w:r>
        <w:rPr>
          <w:rFonts w:ascii="Times New Roman"/>
          <w:b w:val="false"/>
          <w:i w:val="false"/>
          <w:color w:val="000000"/>
          <w:sz w:val="28"/>
        </w:rPr>
        <w:t>
      1) осы Заң қолданысқа енгізілген күннен бастап 2017 жылғы 1 қаңтарға дейін:</w:t>
      </w:r>
    </w:p>
    <w:bookmarkEnd w:id="227"/>
    <w:p>
      <w:pPr>
        <w:spacing w:after="0"/>
        <w:ind w:left="0"/>
        <w:jc w:val="both"/>
      </w:pPr>
      <w:r>
        <w:rPr>
          <w:rFonts w:ascii="Times New Roman"/>
          <w:b w:val="false"/>
          <w:i w:val="false"/>
          <w:color w:val="000000"/>
          <w:sz w:val="28"/>
        </w:rPr>
        <w:t>
      "3.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 және белгіленген тәртіппен мемлекеттік аттестаттаудан немесе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401" w:id="228"/>
    <w:p>
      <w:pPr>
        <w:spacing w:after="0"/>
        <w:ind w:left="0"/>
        <w:jc w:val="both"/>
      </w:pPr>
      <w:r>
        <w:rPr>
          <w:rFonts w:ascii="Times New Roman"/>
          <w:b w:val="false"/>
          <w:i w:val="false"/>
          <w:color w:val="000000"/>
          <w:sz w:val="28"/>
        </w:rPr>
        <w:t>
      2) 2017 жылғы 1 қаңтардан 2020 жылғы 1 қаңтарға дейін:</w:t>
      </w:r>
    </w:p>
    <w:bookmarkEnd w:id="228"/>
    <w:p>
      <w:pPr>
        <w:spacing w:after="0"/>
        <w:ind w:left="0"/>
        <w:jc w:val="both"/>
      </w:pPr>
      <w:r>
        <w:rPr>
          <w:rFonts w:ascii="Times New Roman"/>
          <w:b w:val="false"/>
          <w:i w:val="false"/>
          <w:color w:val="000000"/>
          <w:sz w:val="28"/>
        </w:rPr>
        <w:t>
      "3. Қорытынды аттестаттаудан өткен білім алушыларға мемлекеттік үлгідегі білім туралы құжатты:</w:t>
      </w:r>
    </w:p>
    <w:bookmarkStart w:name="z425" w:id="229"/>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229"/>
    <w:bookmarkStart w:name="z426" w:id="230"/>
    <w:p>
      <w:pPr>
        <w:spacing w:after="0"/>
        <w:ind w:left="0"/>
        <w:jc w:val="both"/>
      </w:pPr>
      <w:r>
        <w:rPr>
          <w:rFonts w:ascii="Times New Roman"/>
          <w:b w:val="false"/>
          <w:i w:val="false"/>
          <w:color w:val="000000"/>
          <w:sz w:val="28"/>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230"/>
    <w:bookmarkStart w:name="z427" w:id="231"/>
    <w:p>
      <w:pPr>
        <w:spacing w:after="0"/>
        <w:ind w:left="0"/>
        <w:jc w:val="both"/>
      </w:pPr>
      <w:r>
        <w:rPr>
          <w:rFonts w:ascii="Times New Roman"/>
          <w:b w:val="false"/>
          <w:i w:val="false"/>
          <w:color w:val="000000"/>
          <w:sz w:val="28"/>
        </w:rPr>
        <w:t>
      2) Сот төрелігі академиясын,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bookmarkEnd w:id="231"/>
    <w:bookmarkStart w:name="z428" w:id="232"/>
    <w:p>
      <w:pPr>
        <w:spacing w:after="0"/>
        <w:ind w:left="0"/>
        <w:jc w:val="both"/>
      </w:pPr>
      <w:r>
        <w:rPr>
          <w:rFonts w:ascii="Times New Roman"/>
          <w:b w:val="false"/>
          <w:i w:val="false"/>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232"/>
    <w:bookmarkStart w:name="z402" w:id="233"/>
    <w:p>
      <w:pPr>
        <w:spacing w:after="0"/>
        <w:ind w:left="0"/>
        <w:jc w:val="both"/>
      </w:pPr>
      <w:r>
        <w:rPr>
          <w:rFonts w:ascii="Times New Roman"/>
          <w:b w:val="false"/>
          <w:i w:val="false"/>
          <w:color w:val="000000"/>
          <w:sz w:val="28"/>
        </w:rPr>
        <w:t xml:space="preserve">
      4. Осы Заңның 1-бабы 2-тармағы </w:t>
      </w:r>
      <w:r>
        <w:rPr>
          <w:rFonts w:ascii="Times New Roman"/>
          <w:b w:val="false"/>
          <w:i w:val="false"/>
          <w:color w:val="000000"/>
          <w:sz w:val="28"/>
        </w:rPr>
        <w:t>31) тармақшасы</w:t>
      </w:r>
      <w:r>
        <w:rPr>
          <w:rFonts w:ascii="Times New Roman"/>
          <w:b w:val="false"/>
          <w:i w:val="false"/>
          <w:color w:val="000000"/>
          <w:sz w:val="28"/>
        </w:rPr>
        <w:t xml:space="preserve"> он алтыншы, он жетінші, он сегізінші және он тоғызыншы абзацтарының қолданысы 2021 жылғы 1 қаңтарға дейін тоқтатыла тұрып, осы абзацтар тоқтата тұру кезеңінде мынадай редакцияда қолданылады деп белгіленсін:</w:t>
      </w:r>
    </w:p>
    <w:bookmarkEnd w:id="233"/>
    <w:bookmarkStart w:name="z403" w:id="234"/>
    <w:p>
      <w:pPr>
        <w:spacing w:after="0"/>
        <w:ind w:left="0"/>
        <w:jc w:val="both"/>
      </w:pPr>
      <w:r>
        <w:rPr>
          <w:rFonts w:ascii="Times New Roman"/>
          <w:b w:val="false"/>
          <w:i w:val="false"/>
          <w:color w:val="000000"/>
          <w:sz w:val="28"/>
        </w:rPr>
        <w:t>
      "5. Білім туралы өзіндік үлгідегі құжатты:</w:t>
      </w:r>
    </w:p>
    <w:bookmarkEnd w:id="234"/>
    <w:p>
      <w:pPr>
        <w:spacing w:after="0"/>
        <w:ind w:left="0"/>
        <w:jc w:val="both"/>
      </w:pPr>
      <w:r>
        <w:rPr>
          <w:rFonts w:ascii="Times New Roman"/>
          <w:b w:val="false"/>
          <w:i w:val="false"/>
          <w:color w:val="000000"/>
          <w:sz w:val="28"/>
        </w:rPr>
        <w:t>
      1) ерекше мәртебесі бар білім беру ұйымы;</w:t>
      </w:r>
    </w:p>
    <w:p>
      <w:pPr>
        <w:spacing w:after="0"/>
        <w:ind w:left="0"/>
        <w:jc w:val="both"/>
      </w:pPr>
      <w:r>
        <w:rPr>
          <w:rFonts w:ascii="Times New Roman"/>
          <w:b w:val="false"/>
          <w:i w:val="false"/>
          <w:color w:val="000000"/>
          <w:sz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беру ұйымы айқындайды.".</w:t>
      </w:r>
    </w:p>
    <w:bookmarkStart w:name="z404" w:id="235"/>
    <w:p>
      <w:pPr>
        <w:spacing w:after="0"/>
        <w:ind w:left="0"/>
        <w:jc w:val="both"/>
      </w:pPr>
      <w:r>
        <w:rPr>
          <w:rFonts w:ascii="Times New Roman"/>
          <w:b w:val="false"/>
          <w:i w:val="false"/>
          <w:color w:val="000000"/>
          <w:sz w:val="28"/>
        </w:rPr>
        <w:t xml:space="preserve">
      5. Осы Заңның 1-бабы 2-тармағы </w:t>
      </w:r>
      <w:r>
        <w:rPr>
          <w:rFonts w:ascii="Times New Roman"/>
          <w:b w:val="false"/>
          <w:i w:val="false"/>
          <w:color w:val="000000"/>
          <w:sz w:val="28"/>
        </w:rPr>
        <w:t>51) тармақшасы</w:t>
      </w:r>
      <w:r>
        <w:rPr>
          <w:rFonts w:ascii="Times New Roman"/>
          <w:b w:val="false"/>
          <w:i w:val="false"/>
          <w:color w:val="000000"/>
          <w:sz w:val="28"/>
        </w:rPr>
        <w:t xml:space="preserve"> тоғызыншы абзацының қолданысы 2020 жылғы 1 қаңтарға дейін тоқтатыла тұрып, осы абзац тоқтата тұру кезеңінде мынадай редакцияда қолданылады деп белгіленсін:</w:t>
      </w:r>
    </w:p>
    <w:bookmarkEnd w:id="235"/>
    <w:bookmarkStart w:name="z405" w:id="236"/>
    <w:p>
      <w:pPr>
        <w:spacing w:after="0"/>
        <w:ind w:left="0"/>
        <w:jc w:val="both"/>
      </w:pPr>
      <w:r>
        <w:rPr>
          <w:rFonts w:ascii="Times New Roman"/>
          <w:b w:val="false"/>
          <w:i w:val="false"/>
          <w:color w:val="000000"/>
          <w:sz w:val="28"/>
        </w:rPr>
        <w:t>
      1) осы Заң қолданысқа енгізілген күннен бастап 2017 жылғы 1 қаңтарға дейін:</w:t>
      </w:r>
    </w:p>
    <w:bookmarkEnd w:id="236"/>
    <w:p>
      <w:pPr>
        <w:spacing w:after="0"/>
        <w:ind w:left="0"/>
        <w:jc w:val="both"/>
      </w:pPr>
      <w:r>
        <w:rPr>
          <w:rFonts w:ascii="Times New Roman"/>
          <w:b w:val="false"/>
          <w:i w:val="false"/>
          <w:color w:val="000000"/>
          <w:sz w:val="28"/>
        </w:rPr>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bookmarkStart w:name="z406" w:id="237"/>
    <w:p>
      <w:pPr>
        <w:spacing w:after="0"/>
        <w:ind w:left="0"/>
        <w:jc w:val="both"/>
      </w:pPr>
      <w:r>
        <w:rPr>
          <w:rFonts w:ascii="Times New Roman"/>
          <w:b w:val="false"/>
          <w:i w:val="false"/>
          <w:color w:val="000000"/>
          <w:sz w:val="28"/>
        </w:rPr>
        <w:t>
      2) 2017 жылғы 1 қаңтардан 2020 жылғы 1 қаңтарға дейін:</w:t>
      </w:r>
    </w:p>
    <w:bookmarkEnd w:id="237"/>
    <w:p>
      <w:pPr>
        <w:spacing w:after="0"/>
        <w:ind w:left="0"/>
        <w:jc w:val="both"/>
      </w:pPr>
      <w:r>
        <w:rPr>
          <w:rFonts w:ascii="Times New Roman"/>
          <w:b w:val="false"/>
          <w:i w:val="false"/>
          <w:color w:val="000000"/>
          <w:sz w:val="28"/>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bookmarkStart w:name="z407" w:id="238"/>
    <w:p>
      <w:pPr>
        <w:spacing w:after="0"/>
        <w:ind w:left="0"/>
        <w:jc w:val="both"/>
      </w:pPr>
      <w:r>
        <w:rPr>
          <w:rFonts w:ascii="Times New Roman"/>
          <w:b w:val="false"/>
          <w:i w:val="false"/>
          <w:color w:val="000000"/>
          <w:sz w:val="28"/>
        </w:rPr>
        <w:t xml:space="preserve">
      6. Осы Заңның 1-бабы 2-тармағы </w:t>
      </w:r>
      <w:r>
        <w:rPr>
          <w:rFonts w:ascii="Times New Roman"/>
          <w:b w:val="false"/>
          <w:i w:val="false"/>
          <w:color w:val="000000"/>
          <w:sz w:val="28"/>
        </w:rPr>
        <w:t>51) тармақшасы</w:t>
      </w:r>
      <w:r>
        <w:rPr>
          <w:rFonts w:ascii="Times New Roman"/>
          <w:b w:val="false"/>
          <w:i w:val="false"/>
          <w:color w:val="000000"/>
          <w:sz w:val="28"/>
        </w:rPr>
        <w:t xml:space="preserve"> оныншы абзацының қолданысы 2020 жылғы 1 қаңтарға дейін тоқтатыла тұрып, осы абзац тоқтата тұру кезеңінде мынадай редакцияда қолданылады деп белгіленсін:</w:t>
      </w:r>
    </w:p>
    <w:bookmarkEnd w:id="238"/>
    <w:p>
      <w:pPr>
        <w:spacing w:after="0"/>
        <w:ind w:left="0"/>
        <w:jc w:val="both"/>
      </w:pPr>
      <w:r>
        <w:rPr>
          <w:rFonts w:ascii="Times New Roman"/>
          <w:b w:val="false"/>
          <w:i w:val="false"/>
          <w:color w:val="000000"/>
          <w:sz w:val="28"/>
        </w:rPr>
        <w:t>
      "үшінші бөліктегі "білім беретін оқу" деген сөздер "білім беру" деген сөздермен ауыстырылсын;".</w:t>
      </w:r>
    </w:p>
    <w:bookmarkStart w:name="z408" w:id="239"/>
    <w:p>
      <w:pPr>
        <w:spacing w:after="0"/>
        <w:ind w:left="0"/>
        <w:jc w:val="both"/>
      </w:pPr>
      <w:r>
        <w:rPr>
          <w:rFonts w:ascii="Times New Roman"/>
          <w:b w:val="false"/>
          <w:i w:val="false"/>
          <w:color w:val="000000"/>
          <w:sz w:val="28"/>
        </w:rPr>
        <w:t xml:space="preserve">
      7. Осы Заңның 1-бабы 2-тармағы </w:t>
      </w:r>
      <w:r>
        <w:rPr>
          <w:rFonts w:ascii="Times New Roman"/>
          <w:b w:val="false"/>
          <w:i w:val="false"/>
          <w:color w:val="000000"/>
          <w:sz w:val="28"/>
        </w:rPr>
        <w:t>51) тармақшасы</w:t>
      </w:r>
      <w:r>
        <w:rPr>
          <w:rFonts w:ascii="Times New Roman"/>
          <w:b w:val="false"/>
          <w:i w:val="false"/>
          <w:color w:val="000000"/>
          <w:sz w:val="28"/>
        </w:rPr>
        <w:t xml:space="preserve"> он екінші абзацының қолданысы 2020 жылғы 1 қаңтарға дейін тоқтатыла тұрып, осы абзац тоқтата тұру кезеңінде мынадай редакцияда қолданылады деп белгіленсін:</w:t>
      </w:r>
    </w:p>
    <w:bookmarkEnd w:id="239"/>
    <w:bookmarkStart w:name="z409" w:id="240"/>
    <w:p>
      <w:pPr>
        <w:spacing w:after="0"/>
        <w:ind w:left="0"/>
        <w:jc w:val="both"/>
      </w:pPr>
      <w:r>
        <w:rPr>
          <w:rFonts w:ascii="Times New Roman"/>
          <w:b w:val="false"/>
          <w:i w:val="false"/>
          <w:color w:val="000000"/>
          <w:sz w:val="28"/>
        </w:rPr>
        <w:t>
      1) осы Заң қолданысқа енгізілген күннен бастап 2017 жылғы 1 қаңтарға дейін:</w:t>
      </w:r>
    </w:p>
    <w:bookmarkEnd w:id="240"/>
    <w:bookmarkStart w:name="z410" w:id="241"/>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End w:id="241"/>
    <w:bookmarkStart w:name="z411" w:id="242"/>
    <w:p>
      <w:pPr>
        <w:spacing w:after="0"/>
        <w:ind w:left="0"/>
        <w:jc w:val="both"/>
      </w:pPr>
      <w:r>
        <w:rPr>
          <w:rFonts w:ascii="Times New Roman"/>
          <w:b w:val="false"/>
          <w:i w:val="false"/>
          <w:color w:val="000000"/>
          <w:sz w:val="28"/>
        </w:rPr>
        <w:t>
      2) 2017 жылғы 1 қаңтардан 2020 жылғы 1 қаңтарға дейін:</w:t>
      </w:r>
    </w:p>
    <w:bookmarkEnd w:id="242"/>
    <w:p>
      <w:pPr>
        <w:spacing w:after="0"/>
        <w:ind w:left="0"/>
        <w:jc w:val="both"/>
      </w:pPr>
      <w:r>
        <w:rPr>
          <w:rFonts w:ascii="Times New Roman"/>
          <w:b w:val="false"/>
          <w:i w:val="false"/>
          <w:color w:val="000000"/>
          <w:sz w:val="28"/>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Start w:name="z412" w:id="243"/>
    <w:p>
      <w:pPr>
        <w:spacing w:after="0"/>
        <w:ind w:left="0"/>
        <w:jc w:val="both"/>
      </w:pPr>
      <w:r>
        <w:rPr>
          <w:rFonts w:ascii="Times New Roman"/>
          <w:b w:val="false"/>
          <w:i w:val="false"/>
          <w:color w:val="000000"/>
          <w:sz w:val="28"/>
        </w:rPr>
        <w:t xml:space="preserve">
      8. Осы Заңның 1-бабы 2-тармағы </w:t>
      </w:r>
      <w:r>
        <w:rPr>
          <w:rFonts w:ascii="Times New Roman"/>
          <w:b w:val="false"/>
          <w:i w:val="false"/>
          <w:color w:val="000000"/>
          <w:sz w:val="28"/>
        </w:rPr>
        <w:t>54) тармақшасының</w:t>
      </w:r>
      <w:r>
        <w:rPr>
          <w:rFonts w:ascii="Times New Roman"/>
          <w:b w:val="false"/>
          <w:i w:val="false"/>
          <w:color w:val="000000"/>
          <w:sz w:val="28"/>
        </w:rPr>
        <w:t xml:space="preserve"> қолданысы 2020 жылғы 1 қаңтарға дейін тоқтатыла тұрып, осы тармақша тоқтата тұру кезеңінде мынадай редакцияда қолданылады деп белгіленсін:</w:t>
      </w:r>
    </w:p>
    <w:bookmarkEnd w:id="243"/>
    <w:bookmarkStart w:name="z413" w:id="244"/>
    <w:p>
      <w:pPr>
        <w:spacing w:after="0"/>
        <w:ind w:left="0"/>
        <w:jc w:val="both"/>
      </w:pPr>
      <w:r>
        <w:rPr>
          <w:rFonts w:ascii="Times New Roman"/>
          <w:b w:val="false"/>
          <w:i w:val="false"/>
          <w:color w:val="000000"/>
          <w:sz w:val="28"/>
        </w:rPr>
        <w:t>
      1) осы Заң қолданысқа енгізілген күннен бастап 2017 жылғы 1 қаңтарға дейін:</w:t>
      </w:r>
    </w:p>
    <w:bookmarkEnd w:id="244"/>
    <w:p>
      <w:pPr>
        <w:spacing w:after="0"/>
        <w:ind w:left="0"/>
        <w:jc w:val="both"/>
      </w:pPr>
      <w:r>
        <w:rPr>
          <w:rFonts w:ascii="Times New Roman"/>
          <w:b w:val="false"/>
          <w:i w:val="false"/>
          <w:color w:val="000000"/>
          <w:sz w:val="28"/>
        </w:rPr>
        <w:t xml:space="preserve">
      "54) 62-баптың </w:t>
      </w:r>
      <w:r>
        <w:rPr>
          <w:rFonts w:ascii="Times New Roman"/>
          <w:b w:val="false"/>
          <w:i w:val="false"/>
          <w:color w:val="000000"/>
          <w:sz w:val="28"/>
        </w:rPr>
        <w:t>5-1-тармағындағы</w:t>
      </w:r>
      <w:r>
        <w:rPr>
          <w:rFonts w:ascii="Times New Roman"/>
          <w:b w:val="false"/>
          <w:i w:val="false"/>
          <w:color w:val="000000"/>
          <w:sz w:val="28"/>
        </w:rPr>
        <w:t xml:space="preserve"> "білім беретін оқу" деген сөздер "білім беру" деген сөздермен ауыстырылсын;";</w:t>
      </w:r>
    </w:p>
    <w:bookmarkStart w:name="z414" w:id="245"/>
    <w:p>
      <w:pPr>
        <w:spacing w:after="0"/>
        <w:ind w:left="0"/>
        <w:jc w:val="both"/>
      </w:pPr>
      <w:r>
        <w:rPr>
          <w:rFonts w:ascii="Times New Roman"/>
          <w:b w:val="false"/>
          <w:i w:val="false"/>
          <w:color w:val="000000"/>
          <w:sz w:val="28"/>
        </w:rPr>
        <w:t>
      2) 2017 жылғы 1 қаңтардан 2020 жылғы 1 қаңтарға дейін:</w:t>
      </w:r>
    </w:p>
    <w:bookmarkEnd w:id="245"/>
    <w:bookmarkStart w:name="z415" w:id="246"/>
    <w:p>
      <w:pPr>
        <w:spacing w:after="0"/>
        <w:ind w:left="0"/>
        <w:jc w:val="both"/>
      </w:pPr>
      <w:r>
        <w:rPr>
          <w:rFonts w:ascii="Times New Roman"/>
          <w:b w:val="false"/>
          <w:i w:val="false"/>
          <w:color w:val="000000"/>
          <w:sz w:val="28"/>
        </w:rPr>
        <w:t xml:space="preserve">
      "54) 62-баптың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w:t>
      </w:r>
    </w:p>
    <w:bookmarkEnd w:id="246"/>
    <w:p>
      <w:pPr>
        <w:spacing w:after="0"/>
        <w:ind w:left="0"/>
        <w:jc w:val="both"/>
      </w:pPr>
      <w:r>
        <w:rPr>
          <w:rFonts w:ascii="Times New Roman"/>
          <w:b w:val="false"/>
          <w:i w:val="false"/>
          <w:color w:val="000000"/>
          <w:sz w:val="28"/>
        </w:rP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pPr>
        <w:spacing w:after="0"/>
        <w:ind w:left="0"/>
        <w:jc w:val="both"/>
      </w:pPr>
      <w:r>
        <w:rPr>
          <w:rFonts w:ascii="Times New Roman"/>
          <w:b w:val="false"/>
          <w:i w:val="false"/>
          <w:color w:val="000000"/>
          <w:sz w:val="28"/>
        </w:rPr>
        <w:t>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