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fbfa" w14:textId="a89f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оңалту және банкроттық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13 қарашадағы № 399-V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 2015 ж., № 8, 42, 44-құжаттар):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бесінші бөлігінде көзделген жағдайларды қоспағанда, жер учаскелеріне, ғимараттарға, үй-жайларға, құрылыстарға, жермен тығыз байланысты басқа да объектілерге (жылжымайтын мүлік) берілетін құқықтар туралы, мүлікті тыйым салудан босату туралы талап қоюлар осы объектілер немесе тыйым салынған мүлік орналасқан жер бойынша қойылады.»;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«5. Тараптардың бірі заңды тұлға құрмастан кәсіпкерлік қызметті жүзеге асыратын, өзіне қатысты банкрот деп тану туралы шешім заңды күшіне енген азамат не өзіне қатысты оңалту рәсімін қолдану және (немесе) банкрот деп тану туралы шешім заңды күшіне енген заңды тұлға болса, оған қатысты оңалту рәсімін қолдану немесе осындай тұлғаны банкрот деп тану туралы шешім шығарған соттың судьясы талап қоюларды қарайды.</w:t>
      </w:r>
      <w:r>
        <w:br/>
      </w:r>
      <w:r>
        <w:rPr>
          <w:rFonts w:ascii="Times New Roman"/>
          <w:b w:val="false"/>
          <w:i w:val="false"/>
          <w:color w:val="000000"/>
          <w:sz w:val="28"/>
        </w:rPr>
        <w:t>
</w:t>
      </w:r>
      <w:r>
        <w:rPr>
          <w:rFonts w:ascii="Times New Roman"/>
          <w:b w:val="false"/>
          <w:i w:val="false"/>
          <w:color w:val="000000"/>
          <w:sz w:val="28"/>
        </w:rPr>
        <w:t>
      Судья болмаған кезде:</w:t>
      </w:r>
      <w:r>
        <w:br/>
      </w:r>
      <w:r>
        <w:rPr>
          <w:rFonts w:ascii="Times New Roman"/>
          <w:b w:val="false"/>
          <w:i w:val="false"/>
          <w:color w:val="000000"/>
          <w:sz w:val="28"/>
        </w:rPr>
        <w:t>
</w:t>
      </w:r>
      <w:r>
        <w:rPr>
          <w:rFonts w:ascii="Times New Roman"/>
          <w:b w:val="false"/>
          <w:i w:val="false"/>
          <w:color w:val="000000"/>
          <w:sz w:val="28"/>
        </w:rPr>
        <w:t>
      1) осы Кодексте белгіленген тәртіппен судьяның өздігінен бас тартуы немесе қарсылық білдіруі туралы өтініш жасалған және ол қанағаттандырылған;</w:t>
      </w:r>
      <w:r>
        <w:br/>
      </w:r>
      <w:r>
        <w:rPr>
          <w:rFonts w:ascii="Times New Roman"/>
          <w:b w:val="false"/>
          <w:i w:val="false"/>
          <w:color w:val="000000"/>
          <w:sz w:val="28"/>
        </w:rPr>
        <w:t>
</w:t>
      </w:r>
      <w:r>
        <w:rPr>
          <w:rFonts w:ascii="Times New Roman"/>
          <w:b w:val="false"/>
          <w:i w:val="false"/>
          <w:color w:val="000000"/>
          <w:sz w:val="28"/>
        </w:rPr>
        <w:t>
      2) ауырған, демалыста, оқуда, қызметтік іссапарда болған жағдайларда оның ауыстырылуы мүмкін.»;</w:t>
      </w:r>
      <w:r>
        <w:br/>
      </w:r>
      <w:r>
        <w:rPr>
          <w:rFonts w:ascii="Times New Roman"/>
          <w:b w:val="false"/>
          <w:i w:val="false"/>
          <w:color w:val="000000"/>
          <w:sz w:val="28"/>
        </w:rPr>
        <w:t>
</w:t>
      </w:r>
      <w:r>
        <w:rPr>
          <w:rFonts w:ascii="Times New Roman"/>
          <w:b w:val="false"/>
          <w:i w:val="false"/>
          <w:color w:val="000000"/>
          <w:sz w:val="28"/>
        </w:rPr>
        <w:t>
      2) 237-бап </w:t>
      </w:r>
      <w:r>
        <w:rPr>
          <w:rFonts w:ascii="Times New Roman"/>
          <w:b w:val="false"/>
          <w:i w:val="false"/>
          <w:color w:val="000000"/>
          <w:sz w:val="28"/>
        </w:rPr>
        <w:t>8) тармақшадағы</w:t>
      </w:r>
      <w:r>
        <w:rPr>
          <w:rFonts w:ascii="Times New Roman"/>
          <w:b w:val="false"/>
          <w:i w:val="false"/>
          <w:color w:val="000000"/>
          <w:sz w:val="28"/>
        </w:rPr>
        <w:t xml:space="preserve"> «тану туралы шешімдер дереу орындауға жатады» деген сөздер «тану туралы;» деген сөздермен ауыстырылып,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төлем қабілетсіздігін реттеу рәсімін қолдану туралы;</w:t>
      </w:r>
      <w:r>
        <w:br/>
      </w:r>
      <w:r>
        <w:rPr>
          <w:rFonts w:ascii="Times New Roman"/>
          <w:b w:val="false"/>
          <w:i w:val="false"/>
          <w:color w:val="000000"/>
          <w:sz w:val="28"/>
        </w:rPr>
        <w:t>
      10) борышкерді банкрот деп тану туралы шешімдер дереу орындауға жатады.»;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5-3) тармақшамен толықтырылсын:</w:t>
      </w:r>
      <w:r>
        <w:br/>
      </w:r>
      <w:r>
        <w:rPr>
          <w:rFonts w:ascii="Times New Roman"/>
          <w:b w:val="false"/>
          <w:i w:val="false"/>
          <w:color w:val="000000"/>
          <w:sz w:val="28"/>
        </w:rPr>
        <w:t>
</w:t>
      </w:r>
      <w:r>
        <w:rPr>
          <w:rFonts w:ascii="Times New Roman"/>
          <w:b w:val="false"/>
          <w:i w:val="false"/>
          <w:color w:val="000000"/>
          <w:sz w:val="28"/>
        </w:rPr>
        <w:t>
      «5-3) төлем қабілетсіздігін реттеу, оңалту және банкроттық туралы;»;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313-баптың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«Сот дара кәсіпкерлер мен заңды тұлғалардың төлем қабілетсіздігін реттеу, олардың банкроттығы, заңды тұлғаларды жеделдетілген оңалту рәсімі және оңалту туралы iстердi Қазақстан Республикасының оңалту және банкроттық туралы заңнамасында белгіленген ерекшеліктерімен осы Кодексте көзделген жалпы қағидалар бойынша қарайды.»;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383-1-баптың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Бірінші және апелляциялық сатылардағы соттардың заңды күшіне енген шешімдеріне, қаулыларына және ұйғарымдарына кассациялық шағым жасау және наразылық келтіру құқығы тараптарға және іске қатысушы басқа тұлғаларға тиесілі.</w:t>
      </w:r>
      <w:r>
        <w:br/>
      </w:r>
      <w:r>
        <w:rPr>
          <w:rFonts w:ascii="Times New Roman"/>
          <w:b w:val="false"/>
          <w:i w:val="false"/>
          <w:color w:val="000000"/>
          <w:sz w:val="28"/>
        </w:rPr>
        <w:t>
</w:t>
      </w:r>
      <w:r>
        <w:rPr>
          <w:rFonts w:ascii="Times New Roman"/>
          <w:b w:val="false"/>
          <w:i w:val="false"/>
          <w:color w:val="000000"/>
          <w:sz w:val="28"/>
        </w:rPr>
        <w:t>
      Бірінші және апелляциялық сатылардағы соттардың төлем қабілетсіздігін реттеу туралы істер бойынша, сондай-ақ оңалту рәсімі мен банкроттық рәсімі шеңберінде туындаған даулар, оның ішінде борышкердің жасасқан мәмілелерін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 бойынша шешімдері кассациялық шағымдануға жатпайды.»;</w:t>
      </w:r>
      <w:r>
        <w:br/>
      </w:r>
      <w:r>
        <w:rPr>
          <w:rFonts w:ascii="Times New Roman"/>
          <w:b w:val="false"/>
          <w:i w:val="false"/>
          <w:color w:val="000000"/>
          <w:sz w:val="28"/>
        </w:rPr>
        <w:t>
</w:t>
      </w:r>
      <w:r>
        <w:rPr>
          <w:rFonts w:ascii="Times New Roman"/>
          <w:b w:val="false"/>
          <w:i w:val="false"/>
          <w:color w:val="000000"/>
          <w:sz w:val="28"/>
        </w:rPr>
        <w:t>
      6) 384-баптың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бірінші және апелляциялық сатылардағы соттардың төлем қабілетсіздігіін реттеу туралы істер бойынша, сондай-ақ оңалту рәсімі мен банкроттық рәсімі шеңберінде туындаған даулар, оның ішінде борышкермен жасалған мәмілелерді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 бойынша шешімдері кассациялық шағымдануға жатпайды.».</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15, 120-құжат; № 16, 128-құжат; № 20, 151-құжат; № 21, 161-құжат; № 24, 196-құжат; 2012 ж., № 1, 5-құжат; № 2, 11, 15-құжаттар; № 3, 21, 22, 25, 27-құжаттар; № 4, 32-құжат; № 5, 35-құжат; № 6, 43, 44-құжаттар; № 8, 64-құжат; № 10, 77-құжат; № 11, 80-құжат; № 1,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609-бапта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төлем қабілетсіздігін реттеу туралы келісімді сот бекіткен жағдайда – осындай келісімді бекіту туралы сот ұйғарымы заңды күшіне енген күннен бастап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3-2-тармақпен толықтырылсын:</w:t>
      </w:r>
      <w:r>
        <w:br/>
      </w:r>
      <w:r>
        <w:rPr>
          <w:rFonts w:ascii="Times New Roman"/>
          <w:b w:val="false"/>
          <w:i w:val="false"/>
          <w:color w:val="000000"/>
          <w:sz w:val="28"/>
        </w:rPr>
        <w:t>
</w:t>
      </w:r>
      <w:r>
        <w:rPr>
          <w:rFonts w:ascii="Times New Roman"/>
          <w:b w:val="false"/>
          <w:i w:val="false"/>
          <w:color w:val="000000"/>
          <w:sz w:val="28"/>
        </w:rPr>
        <w:t>
      «3-2. Қазақстан Республикасының заңнамалық актілеріне сәйкес салық төлеушінің төлем қабілетсіздігі реттелген жағдайда осы баптың 1-тармағының 1) тармақшасында көрсетілген мерзімде орындалмаған салық міндеттемесінің орындалуын қамтамасыз ету тәсілін қолдану сот төлем қабілетсіздігін реттеу туралы рәсімді қолдану туралы шешім қабылдаған күннен бастап тоқтатыла тұрады.»;</w:t>
      </w:r>
      <w:r>
        <w:br/>
      </w:r>
      <w:r>
        <w:rPr>
          <w:rFonts w:ascii="Times New Roman"/>
          <w:b w:val="false"/>
          <w:i w:val="false"/>
          <w:color w:val="000000"/>
          <w:sz w:val="28"/>
        </w:rPr>
        <w:t>
</w:t>
      </w:r>
      <w:r>
        <w:rPr>
          <w:rFonts w:ascii="Times New Roman"/>
          <w:b w:val="false"/>
          <w:i w:val="false"/>
          <w:color w:val="000000"/>
          <w:sz w:val="28"/>
        </w:rPr>
        <w:t>
      2) 614-баптың </w:t>
      </w:r>
      <w:r>
        <w:rPr>
          <w:rFonts w:ascii="Times New Roman"/>
          <w:b w:val="false"/>
          <w:i w:val="false"/>
          <w:color w:val="000000"/>
          <w:sz w:val="28"/>
        </w:rPr>
        <w:t>2-тармағы</w:t>
      </w:r>
      <w:r>
        <w:rPr>
          <w:rFonts w:ascii="Times New Roman"/>
          <w:b w:val="false"/>
          <w:i w:val="false"/>
          <w:color w:val="000000"/>
          <w:sz w:val="28"/>
        </w:rPr>
        <w:t xml:space="preserve"> 4) тармақшасындағы «бастап қолданылмайды» деген сөздер «бастап;»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төлем қабілетсіздігін реттеу туралы келісімді соттың бекітуі – осындай келісімді бекіту туралы сот ұйғарымы заңды күшіне енген күннен бастап қолданылмайды.».</w:t>
      </w:r>
      <w:r>
        <w:br/>
      </w:r>
      <w:r>
        <w:rPr>
          <w:rFonts w:ascii="Times New Roman"/>
          <w:b w:val="false"/>
          <w:i w:val="false"/>
          <w:color w:val="000000"/>
          <w:sz w:val="28"/>
        </w:rPr>
        <w:t>
</w:t>
      </w:r>
      <w:r>
        <w:rPr>
          <w:rFonts w:ascii="Times New Roman"/>
          <w:b w:val="false"/>
          <w:i w:val="false"/>
          <w:color w:val="000000"/>
          <w:sz w:val="28"/>
        </w:rPr>
        <w:t>
      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төлем қабілетсіздігін реттеу туралы келісімді бекіту туралы соттың ұйғарымы заңды күшіне енсе;»;</w:t>
      </w:r>
      <w:r>
        <w:br/>
      </w:r>
      <w:r>
        <w:rPr>
          <w:rFonts w:ascii="Times New Roman"/>
          <w:b w:val="false"/>
          <w:i w:val="false"/>
          <w:color w:val="000000"/>
          <w:sz w:val="28"/>
        </w:rPr>
        <w:t>
</w:t>
      </w:r>
      <w:r>
        <w:rPr>
          <w:rFonts w:ascii="Times New Roman"/>
          <w:b w:val="false"/>
          <w:i w:val="false"/>
          <w:color w:val="000000"/>
          <w:sz w:val="28"/>
        </w:rPr>
        <w:t>
      2-тармақтың екінші бөлігі «1),» деген цифрдан кейін «1-1),»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w:t>
      </w:r>
      <w:r>
        <w:rPr>
          <w:rFonts w:ascii="Times New Roman"/>
          <w:b w:val="false"/>
          <w:i w:val="false"/>
          <w:color w:val="000000"/>
          <w:sz w:val="28"/>
        </w:rPr>
        <w:t>
      «8-1) бітімгершілік келісім – банкроттық рәсімнің кез келген сатысында оны тоқтату мақсатында, борышкер (банкрот) мен кредиторлар арасында сот бекітетін келісім жасасу жолымен қолданылатын рәсім;»;</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өзіне қатысты Қазақстан Республикасы Азаматтық кодексi </w:t>
      </w:r>
      <w:r>
        <w:rPr>
          <w:rFonts w:ascii="Times New Roman"/>
          <w:b w:val="false"/>
          <w:i w:val="false"/>
          <w:color w:val="000000"/>
          <w:sz w:val="28"/>
        </w:rPr>
        <w:t>49-бабының</w:t>
      </w:r>
      <w:r>
        <w:rPr>
          <w:rFonts w:ascii="Times New Roman"/>
          <w:b w:val="false"/>
          <w:i w:val="false"/>
          <w:color w:val="000000"/>
          <w:sz w:val="28"/>
        </w:rPr>
        <w:t xml:space="preserve"> 1-тармағында белгiленген тәртiппен тарату туралы шешiм қабылданған заңды тұлға мүлкiнiң құны кредиторлардың талаптарын қанағаттандыру үшін жеткiлiксiз болса, тарату комиссиясы осы Заңда белгiленген қағидалар бойынша банкроттық рәсімін жүргізу үшін мұндай заңды тұлғаны банкрот деп тану туралы сотқа жүгінуге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Заңда көзделген жағдайларда оңалту рәсімін қолдану туралы өтінішпен сотқа жүгінуге;»;</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осы Заңда көзделген тәртіппен және шарттарда банкроттық рәсім барысында бітімгершілік келісім жасасуға;»;</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борышкерге қатысты төлем қабілетсіздігін реттеу рәсімін қолдану туралы сот шешімі заңды күшіне енген жағдайды қоспағанда, борышкер төлем қабілетсіздігінің басталғаны туралы білген немесе білуге тиіс болған күннен бастап алты ай ішінде өзін банкрот деп тану туралы сотқа жүгінуге;»;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14)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оңалту жоспарының тиімділігі (тиімсіздігі) туралы уақытша әкімші мен банкроттықты басқарушы қорытындысының үлгі нысандарын бекітеді;»;</w:t>
      </w:r>
      <w:r>
        <w:br/>
      </w:r>
      <w:r>
        <w:rPr>
          <w:rFonts w:ascii="Times New Roman"/>
          <w:b w:val="false"/>
          <w:i w:val="false"/>
          <w:color w:val="000000"/>
          <w:sz w:val="28"/>
        </w:rPr>
        <w:t>
</w:t>
      </w:r>
      <w:r>
        <w:rPr>
          <w:rFonts w:ascii="Times New Roman"/>
          <w:b w:val="false"/>
          <w:i w:val="false"/>
          <w:color w:val="000000"/>
          <w:sz w:val="28"/>
        </w:rPr>
        <w:t>
      5) мынадай мазмұндағы 2-1-тараумен толықтырылсын:</w:t>
      </w:r>
    </w:p>
    <w:bookmarkEnd w:id="0"/>
    <w:bookmarkStart w:name="z49" w:id="1"/>
    <w:p>
      <w:pPr>
        <w:spacing w:after="0"/>
        <w:ind w:left="0"/>
        <w:jc w:val="left"/>
      </w:pPr>
      <w:r>
        <w:rPr>
          <w:rFonts w:ascii="Times New Roman"/>
          <w:b/>
          <w:i w:val="false"/>
          <w:color w:val="000000"/>
        </w:rPr>
        <w:t xml:space="preserve"> 
«2-1-тарау. Төлем қабілетсіздігін реттеу рәсімі</w:t>
      </w:r>
    </w:p>
    <w:bookmarkEnd w:id="1"/>
    <w:bookmarkStart w:name="z50" w:id="2"/>
    <w:p>
      <w:pPr>
        <w:spacing w:after="0"/>
        <w:ind w:left="0"/>
        <w:jc w:val="both"/>
      </w:pPr>
      <w:r>
        <w:rPr>
          <w:rFonts w:ascii="Times New Roman"/>
          <w:b w:val="false"/>
          <w:i w:val="false"/>
          <w:color w:val="000000"/>
          <w:sz w:val="28"/>
        </w:rPr>
        <w:t>
</w:t>
      </w:r>
      <w:r>
        <w:rPr>
          <w:rFonts w:ascii="Times New Roman"/>
          <w:b/>
          <w:i w:val="false"/>
          <w:color w:val="000000"/>
          <w:sz w:val="28"/>
        </w:rPr>
        <w:t>      28-1-бап. Төлем қабілетсіздігін реттеу туралы шешім</w:t>
      </w:r>
      <w:r>
        <w:br/>
      </w:r>
      <w:r>
        <w:rPr>
          <w:rFonts w:ascii="Times New Roman"/>
          <w:b w:val="false"/>
          <w:i w:val="false"/>
          <w:color w:val="000000"/>
          <w:sz w:val="28"/>
        </w:rPr>
        <w:t>
</w:t>
      </w:r>
      <w:r>
        <w:rPr>
          <w:rFonts w:ascii="Times New Roman"/>
          <w:b/>
          <w:i w:val="false"/>
          <w:color w:val="000000"/>
          <w:sz w:val="28"/>
        </w:rPr>
        <w:t>                қабылдау</w:t>
      </w:r>
    </w:p>
    <w:bookmarkEnd w:id="2"/>
    <w:bookmarkStart w:name="z51" w:id="3"/>
    <w:p>
      <w:pPr>
        <w:spacing w:after="0"/>
        <w:ind w:left="0"/>
        <w:jc w:val="both"/>
      </w:pPr>
      <w:r>
        <w:rPr>
          <w:rFonts w:ascii="Times New Roman"/>
          <w:b w:val="false"/>
          <w:i w:val="false"/>
          <w:color w:val="000000"/>
          <w:sz w:val="28"/>
        </w:rPr>
        <w:t>
      1. Егер осы бапта өзгеше белгіленбесе, борышкер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белгіленген бір немесе одан да көп шарттар басталған кезде борышкердің және (немесе) кредиторлардың оңалту рәсімін қолдану және (немесе) борышкерді банкрот деп тану туралы өтінішпен сотқа жүгінгеніне дейін өзінің төлем қабілетсіздігін реттеу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2. Борышкер төлем қабілетсіздігін дәлелдейтін құжаттарды қоса бере отырып, төлем қабілетсіздігін реттеу туралы өтінішпен сотқа жүгінеді.</w:t>
      </w:r>
      <w:r>
        <w:br/>
      </w:r>
      <w:r>
        <w:rPr>
          <w:rFonts w:ascii="Times New Roman"/>
          <w:b w:val="false"/>
          <w:i w:val="false"/>
          <w:color w:val="000000"/>
          <w:sz w:val="28"/>
        </w:rPr>
        <w:t>
</w:t>
      </w:r>
      <w:r>
        <w:rPr>
          <w:rFonts w:ascii="Times New Roman"/>
          <w:b w:val="false"/>
          <w:i w:val="false"/>
          <w:color w:val="000000"/>
          <w:sz w:val="28"/>
        </w:rPr>
        <w:t>
      Борышкер сотқа өтініш берген кезде бір мезгілде кредиторларды хабардар етеді.</w:t>
      </w:r>
      <w:r>
        <w:br/>
      </w:r>
      <w:r>
        <w:rPr>
          <w:rFonts w:ascii="Times New Roman"/>
          <w:b w:val="false"/>
          <w:i w:val="false"/>
          <w:color w:val="000000"/>
          <w:sz w:val="28"/>
        </w:rPr>
        <w:t>
</w:t>
      </w:r>
      <w:r>
        <w:rPr>
          <w:rFonts w:ascii="Times New Roman"/>
          <w:b w:val="false"/>
          <w:i w:val="false"/>
          <w:color w:val="000000"/>
          <w:sz w:val="28"/>
        </w:rPr>
        <w:t>
      Бұл ретте егер:</w:t>
      </w:r>
      <w:r>
        <w:br/>
      </w:r>
      <w:r>
        <w:rPr>
          <w:rFonts w:ascii="Times New Roman"/>
          <w:b w:val="false"/>
          <w:i w:val="false"/>
          <w:color w:val="000000"/>
          <w:sz w:val="28"/>
        </w:rPr>
        <w:t>
</w:t>
      </w:r>
      <w:r>
        <w:rPr>
          <w:rFonts w:ascii="Times New Roman"/>
          <w:b w:val="false"/>
          <w:i w:val="false"/>
          <w:color w:val="000000"/>
          <w:sz w:val="28"/>
        </w:rPr>
        <w:t>
      төлем қабілетсіздігін реттеу туралы келісімді бекітуден бас тарту туралы соттың ұйғарымы шыққан;</w:t>
      </w:r>
      <w:r>
        <w:br/>
      </w:r>
      <w:r>
        <w:rPr>
          <w:rFonts w:ascii="Times New Roman"/>
          <w:b w:val="false"/>
          <w:i w:val="false"/>
          <w:color w:val="000000"/>
          <w:sz w:val="28"/>
        </w:rPr>
        <w:t>
</w:t>
      </w:r>
      <w:r>
        <w:rPr>
          <w:rFonts w:ascii="Times New Roman"/>
          <w:b w:val="false"/>
          <w:i w:val="false"/>
          <w:color w:val="000000"/>
          <w:sz w:val="28"/>
        </w:rPr>
        <w:t>
      төлем қабілетсіздігін реттеу туралы келісім жасаспаған жағдайда осы Заңның 28-3-бабының 1-тармағында белгіленген мерзім аяқталған күннен бастап бір жыл өтпесе, борышкердің сотқа осындай өтінішпен жүгінуге құқығы жоқ.</w:t>
      </w:r>
      <w:r>
        <w:br/>
      </w:r>
      <w:r>
        <w:rPr>
          <w:rFonts w:ascii="Times New Roman"/>
          <w:b w:val="false"/>
          <w:i w:val="false"/>
          <w:color w:val="000000"/>
          <w:sz w:val="28"/>
        </w:rPr>
        <w:t>
</w:t>
      </w:r>
      <w:r>
        <w:rPr>
          <w:rFonts w:ascii="Times New Roman"/>
          <w:b w:val="false"/>
          <w:i w:val="false"/>
          <w:color w:val="000000"/>
          <w:sz w:val="28"/>
        </w:rPr>
        <w:t>
      3. Сот борышкердің төлем қабілетсіздігін реттеу туралы өтінішін қабылдаған күннен бастап үш жұмыс күні ішінде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төлем қабілетсіздігін реттеу рәсімін қолдану туралы;</w:t>
      </w:r>
      <w:r>
        <w:br/>
      </w:r>
      <w:r>
        <w:rPr>
          <w:rFonts w:ascii="Times New Roman"/>
          <w:b w:val="false"/>
          <w:i w:val="false"/>
          <w:color w:val="000000"/>
          <w:sz w:val="28"/>
        </w:rPr>
        <w:t>
</w:t>
      </w:r>
      <w:r>
        <w:rPr>
          <w:rFonts w:ascii="Times New Roman"/>
          <w:b w:val="false"/>
          <w:i w:val="false"/>
          <w:color w:val="000000"/>
          <w:sz w:val="28"/>
        </w:rPr>
        <w:t>
      2) төлем қабілетсіздігін реттеу рәсімін қолданудан бас тарту туралы.</w:t>
      </w:r>
      <w:r>
        <w:br/>
      </w:r>
      <w:r>
        <w:rPr>
          <w:rFonts w:ascii="Times New Roman"/>
          <w:b w:val="false"/>
          <w:i w:val="false"/>
          <w:color w:val="000000"/>
          <w:sz w:val="28"/>
        </w:rPr>
        <w:t>
</w:t>
      </w:r>
      <w:r>
        <w:rPr>
          <w:rFonts w:ascii="Times New Roman"/>
          <w:b w:val="false"/>
          <w:i w:val="false"/>
          <w:color w:val="000000"/>
          <w:sz w:val="28"/>
        </w:rPr>
        <w:t>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белгіленген төлем қабілетсіздігі белгілерінің борышкерде болмауы соттың төлем қабілетсіздігін реттеу рәсімін қолданудан бас тартуы үшін негіз болып табылады.</w:t>
      </w:r>
      <w:r>
        <w:br/>
      </w:r>
      <w:r>
        <w:rPr>
          <w:rFonts w:ascii="Times New Roman"/>
          <w:b w:val="false"/>
          <w:i w:val="false"/>
          <w:color w:val="000000"/>
          <w:sz w:val="28"/>
        </w:rPr>
        <w:t>
</w:t>
      </w:r>
      <w:r>
        <w:rPr>
          <w:rFonts w:ascii="Times New Roman"/>
          <w:b w:val="false"/>
          <w:i w:val="false"/>
          <w:color w:val="000000"/>
          <w:sz w:val="28"/>
        </w:rPr>
        <w:t>
      4. Төлем қабілетсіздігін реттеу рәсімін қолдану туралы сот шешімі дереу орындауға жатады.</w:t>
      </w:r>
      <w:r>
        <w:br/>
      </w:r>
      <w:r>
        <w:rPr>
          <w:rFonts w:ascii="Times New Roman"/>
          <w:b w:val="false"/>
          <w:i w:val="false"/>
          <w:color w:val="000000"/>
          <w:sz w:val="28"/>
        </w:rPr>
        <w:t>
</w:t>
      </w:r>
      <w:r>
        <w:rPr>
          <w:rFonts w:ascii="Times New Roman"/>
          <w:b w:val="false"/>
          <w:i w:val="false"/>
          <w:color w:val="000000"/>
          <w:sz w:val="28"/>
        </w:rPr>
        <w:t>
      5. Борышкер сот қабылдаған шешім туралы уәкілетті органды және кредиторларды дереу хабардар етеді.</w:t>
      </w:r>
      <w:r>
        <w:br/>
      </w:r>
      <w:r>
        <w:rPr>
          <w:rFonts w:ascii="Times New Roman"/>
          <w:b w:val="false"/>
          <w:i w:val="false"/>
          <w:color w:val="000000"/>
          <w:sz w:val="28"/>
        </w:rPr>
        <w:t>
</w:t>
      </w:r>
      <w:r>
        <w:rPr>
          <w:rFonts w:ascii="Times New Roman"/>
          <w:b w:val="false"/>
          <w:i w:val="false"/>
          <w:color w:val="000000"/>
          <w:sz w:val="28"/>
        </w:rPr>
        <w:t>
      6. Уәкілетті орган хабарламаны алған күннен бастап екі жұмыс күні ішінде уәкілетті органның интернет-ресурсында қазақ және орыс тілдерінде борышкерге қатысты төлем қабілетсіздігін реттеу рәсімі қолданылғаны туралы хабарландыруды орналастырады.</w:t>
      </w:r>
    </w:p>
    <w:bookmarkEnd w:id="3"/>
    <w:bookmarkStart w:name="z65" w:id="4"/>
    <w:p>
      <w:pPr>
        <w:spacing w:after="0"/>
        <w:ind w:left="0"/>
        <w:jc w:val="both"/>
      </w:pPr>
      <w:r>
        <w:rPr>
          <w:rFonts w:ascii="Times New Roman"/>
          <w:b w:val="false"/>
          <w:i w:val="false"/>
          <w:color w:val="000000"/>
          <w:sz w:val="28"/>
        </w:rPr>
        <w:t>
      </w:t>
      </w:r>
      <w:r>
        <w:rPr>
          <w:rFonts w:ascii="Times New Roman"/>
          <w:b/>
          <w:i w:val="false"/>
          <w:color w:val="000000"/>
          <w:sz w:val="28"/>
        </w:rPr>
        <w:t>28-2-бап. Төлем қабілетсіздігін реттеу рәсімін қолдану</w:t>
      </w:r>
      <w:r>
        <w:br/>
      </w:r>
      <w:r>
        <w:rPr>
          <w:rFonts w:ascii="Times New Roman"/>
          <w:b w:val="false"/>
          <w:i w:val="false"/>
          <w:color w:val="000000"/>
          <w:sz w:val="28"/>
        </w:rPr>
        <w:t>
                 </w:t>
      </w:r>
      <w:r>
        <w:rPr>
          <w:rFonts w:ascii="Times New Roman"/>
          <w:b/>
          <w:i w:val="false"/>
          <w:color w:val="000000"/>
          <w:sz w:val="28"/>
        </w:rPr>
        <w:t>салдарлары</w:t>
      </w:r>
    </w:p>
    <w:bookmarkEnd w:id="4"/>
    <w:bookmarkStart w:name="z64" w:id="5"/>
    <w:p>
      <w:pPr>
        <w:spacing w:after="0"/>
        <w:ind w:left="0"/>
        <w:jc w:val="both"/>
      </w:pPr>
      <w:r>
        <w:rPr>
          <w:rFonts w:ascii="Times New Roman"/>
          <w:b w:val="false"/>
          <w:i w:val="false"/>
          <w:color w:val="000000"/>
          <w:sz w:val="28"/>
        </w:rPr>
        <w:t>
      Борышкерге қатысты төлем қабілетсіздігін реттеу рәсімін қолдану туралы сот шешімі заңды күшіне енген күннен бастап мынадай салдарлар туындайды:</w:t>
      </w:r>
      <w:r>
        <w:br/>
      </w:r>
      <w:r>
        <w:rPr>
          <w:rFonts w:ascii="Times New Roman"/>
          <w:b w:val="false"/>
          <w:i w:val="false"/>
          <w:color w:val="000000"/>
          <w:sz w:val="28"/>
        </w:rPr>
        <w:t>
</w:t>
      </w:r>
      <w:r>
        <w:rPr>
          <w:rFonts w:ascii="Times New Roman"/>
          <w:b w:val="false"/>
          <w:i w:val="false"/>
          <w:color w:val="000000"/>
          <w:sz w:val="28"/>
        </w:rPr>
        <w:t>
      1) борышкердің барлық берешек түрлері бойынша тұрақсыздық айыбын (өсімпұлдарды, айыппұлдарды) есептеу тоқтатылады;</w:t>
      </w:r>
      <w:r>
        <w:br/>
      </w:r>
      <w:r>
        <w:rPr>
          <w:rFonts w:ascii="Times New Roman"/>
          <w:b w:val="false"/>
          <w:i w:val="false"/>
          <w:color w:val="000000"/>
          <w:sz w:val="28"/>
        </w:rPr>
        <w:t>
</w:t>
      </w:r>
      <w:r>
        <w:rPr>
          <w:rFonts w:ascii="Times New Roman"/>
          <w:b w:val="false"/>
          <w:i w:val="false"/>
          <w:color w:val="000000"/>
          <w:sz w:val="28"/>
        </w:rPr>
        <w:t>
      2) кредиторға (кредиторларға) төлем қабілетсіздігін реттеу туралы келісім жасасу кезеңінде борышкерді банкрот деп тану туралы сотқа өтініш беруге тыйым салынады;</w:t>
      </w:r>
      <w:r>
        <w:br/>
      </w:r>
      <w:r>
        <w:rPr>
          <w:rFonts w:ascii="Times New Roman"/>
          <w:b w:val="false"/>
          <w:i w:val="false"/>
          <w:color w:val="000000"/>
          <w:sz w:val="28"/>
        </w:rPr>
        <w:t>
</w:t>
      </w:r>
      <w:r>
        <w:rPr>
          <w:rFonts w:ascii="Times New Roman"/>
          <w:b w:val="false"/>
          <w:i w:val="false"/>
          <w:color w:val="000000"/>
          <w:sz w:val="28"/>
        </w:rPr>
        <w:t>
      3) борышкерге мүлікті (активтерді) иеліктен шығару бойынша қандай да бір мәмілелер жасасуға тыйым салынады.</w:t>
      </w:r>
    </w:p>
    <w:bookmarkEnd w:id="5"/>
    <w:bookmarkStart w:name="z70" w:id="6"/>
    <w:p>
      <w:pPr>
        <w:spacing w:after="0"/>
        <w:ind w:left="0"/>
        <w:jc w:val="both"/>
      </w:pPr>
      <w:r>
        <w:rPr>
          <w:rFonts w:ascii="Times New Roman"/>
          <w:b w:val="false"/>
          <w:i w:val="false"/>
          <w:color w:val="000000"/>
          <w:sz w:val="28"/>
        </w:rPr>
        <w:t>
      </w:t>
      </w:r>
      <w:r>
        <w:rPr>
          <w:rFonts w:ascii="Times New Roman"/>
          <w:b/>
          <w:i w:val="false"/>
          <w:color w:val="000000"/>
          <w:sz w:val="28"/>
        </w:rPr>
        <w:t>28-3-бап. Төлем қабілетсіздігін реттеу туралы келісім</w:t>
      </w:r>
    </w:p>
    <w:bookmarkEnd w:id="6"/>
    <w:bookmarkStart w:name="z69" w:id="7"/>
    <w:p>
      <w:pPr>
        <w:spacing w:after="0"/>
        <w:ind w:left="0"/>
        <w:jc w:val="both"/>
      </w:pPr>
      <w:r>
        <w:rPr>
          <w:rFonts w:ascii="Times New Roman"/>
          <w:b w:val="false"/>
          <w:i w:val="false"/>
          <w:color w:val="000000"/>
          <w:sz w:val="28"/>
        </w:rPr>
        <w:t>
      1. Төлем қабілетсіздігін реттеу рәсімін қолдану туралы сот шешімі заңды күшіне енген күннен бастап екі ай ішінде борышкер барлық кредиторлармен төлем қабілетсіздігін реттеу туралы келісім жасасуға міндетті.</w:t>
      </w:r>
      <w:r>
        <w:br/>
      </w:r>
      <w:r>
        <w:rPr>
          <w:rFonts w:ascii="Times New Roman"/>
          <w:b w:val="false"/>
          <w:i w:val="false"/>
          <w:color w:val="000000"/>
          <w:sz w:val="28"/>
        </w:rPr>
        <w:t>
</w:t>
      </w:r>
      <w:r>
        <w:rPr>
          <w:rFonts w:ascii="Times New Roman"/>
          <w:b w:val="false"/>
          <w:i w:val="false"/>
          <w:color w:val="000000"/>
          <w:sz w:val="28"/>
        </w:rPr>
        <w:t>
      2. Төлем қабілетсіздігін реттеу туралы келісімде келісімнің шарттары, борышкердің кредитор (кредиторлар) алдындағы міндеттемелерін орындау тәртібі, тәсілдері мен мерзімдері туралы ережелер қамтылуға тиіс.</w:t>
      </w:r>
      <w:r>
        <w:br/>
      </w:r>
      <w:r>
        <w:rPr>
          <w:rFonts w:ascii="Times New Roman"/>
          <w:b w:val="false"/>
          <w:i w:val="false"/>
          <w:color w:val="000000"/>
          <w:sz w:val="28"/>
        </w:rPr>
        <w:t>
      Төлем қабілетсіздігін реттеу туралы келісім үш жылдан аспайтын мерзімге жасалады.</w:t>
      </w:r>
      <w:r>
        <w:br/>
      </w:r>
      <w:r>
        <w:rPr>
          <w:rFonts w:ascii="Times New Roman"/>
          <w:b w:val="false"/>
          <w:i w:val="false"/>
          <w:color w:val="000000"/>
          <w:sz w:val="28"/>
        </w:rPr>
        <w:t>
</w:t>
      </w:r>
      <w:r>
        <w:rPr>
          <w:rFonts w:ascii="Times New Roman"/>
          <w:b w:val="false"/>
          <w:i w:val="false"/>
          <w:color w:val="000000"/>
          <w:sz w:val="28"/>
        </w:rPr>
        <w:t>
      3. Төлем қабілетсіздігін реттеу туралы келісімде көзделген құқықтар мен міндеттерді өзіне қабылдайтын үшінші тұлғалардың төлем қабілетсіздігін реттеу туралы келісімге қатысуына рұқсат беріледі.</w:t>
      </w:r>
      <w:r>
        <w:br/>
      </w:r>
      <w:r>
        <w:rPr>
          <w:rFonts w:ascii="Times New Roman"/>
          <w:b w:val="false"/>
          <w:i w:val="false"/>
          <w:color w:val="000000"/>
          <w:sz w:val="28"/>
        </w:rPr>
        <w:t>
</w:t>
      </w:r>
      <w:r>
        <w:rPr>
          <w:rFonts w:ascii="Times New Roman"/>
          <w:b w:val="false"/>
          <w:i w:val="false"/>
          <w:color w:val="000000"/>
          <w:sz w:val="28"/>
        </w:rPr>
        <w:t>
      4. Төлем қабілетсіздігін реттеу туралы келісім:</w:t>
      </w:r>
      <w:r>
        <w:br/>
      </w:r>
      <w:r>
        <w:rPr>
          <w:rFonts w:ascii="Times New Roman"/>
          <w:b w:val="false"/>
          <w:i w:val="false"/>
          <w:color w:val="000000"/>
          <w:sz w:val="28"/>
        </w:rPr>
        <w:t>
</w:t>
      </w:r>
      <w:r>
        <w:rPr>
          <w:rFonts w:ascii="Times New Roman"/>
          <w:b w:val="false"/>
          <w:i w:val="false"/>
          <w:color w:val="000000"/>
          <w:sz w:val="28"/>
        </w:rPr>
        <w:t>
      1) борышкер міндеттемелерінің орындалуын кейінге қалдыру және (немесе) мерзімін ұзарту;</w:t>
      </w:r>
      <w:r>
        <w:br/>
      </w:r>
      <w:r>
        <w:rPr>
          <w:rFonts w:ascii="Times New Roman"/>
          <w:b w:val="false"/>
          <w:i w:val="false"/>
          <w:color w:val="000000"/>
          <w:sz w:val="28"/>
        </w:rPr>
        <w:t>
</w:t>
      </w:r>
      <w:r>
        <w:rPr>
          <w:rFonts w:ascii="Times New Roman"/>
          <w:b w:val="false"/>
          <w:i w:val="false"/>
          <w:color w:val="000000"/>
          <w:sz w:val="28"/>
        </w:rPr>
        <w:t xml:space="preserve">
      2) борышкердің талап ету құқықтарын басқаға беру; </w:t>
      </w:r>
      <w:r>
        <w:br/>
      </w:r>
      <w:r>
        <w:rPr>
          <w:rFonts w:ascii="Times New Roman"/>
          <w:b w:val="false"/>
          <w:i w:val="false"/>
          <w:color w:val="000000"/>
          <w:sz w:val="28"/>
        </w:rPr>
        <w:t>
</w:t>
      </w:r>
      <w:r>
        <w:rPr>
          <w:rFonts w:ascii="Times New Roman"/>
          <w:b w:val="false"/>
          <w:i w:val="false"/>
          <w:color w:val="000000"/>
          <w:sz w:val="28"/>
        </w:rPr>
        <w:t>
      3) борышты толық немесе ішінара кешіру;</w:t>
      </w:r>
      <w:r>
        <w:br/>
      </w:r>
      <w:r>
        <w:rPr>
          <w:rFonts w:ascii="Times New Roman"/>
          <w:b w:val="false"/>
          <w:i w:val="false"/>
          <w:color w:val="000000"/>
          <w:sz w:val="28"/>
        </w:rPr>
        <w:t>
</w:t>
      </w:r>
      <w:r>
        <w:rPr>
          <w:rFonts w:ascii="Times New Roman"/>
          <w:b w:val="false"/>
          <w:i w:val="false"/>
          <w:color w:val="000000"/>
          <w:sz w:val="28"/>
        </w:rPr>
        <w:t>
      4) тұрақсыздық айыбын (өсімпұлдарды, айыппұлдарды) есептен шығару;</w:t>
      </w:r>
      <w:r>
        <w:br/>
      </w:r>
      <w:r>
        <w:rPr>
          <w:rFonts w:ascii="Times New Roman"/>
          <w:b w:val="false"/>
          <w:i w:val="false"/>
          <w:color w:val="000000"/>
          <w:sz w:val="28"/>
        </w:rPr>
        <w:t>
</w:t>
      </w:r>
      <w:r>
        <w:rPr>
          <w:rFonts w:ascii="Times New Roman"/>
          <w:b w:val="false"/>
          <w:i w:val="false"/>
          <w:color w:val="000000"/>
          <w:sz w:val="28"/>
        </w:rPr>
        <w:t>
      5) алынған кредиттер (қарыздар) бойынша сыйақы мөлшерін азайту;</w:t>
      </w:r>
      <w:r>
        <w:br/>
      </w:r>
      <w:r>
        <w:rPr>
          <w:rFonts w:ascii="Times New Roman"/>
          <w:b w:val="false"/>
          <w:i w:val="false"/>
          <w:color w:val="000000"/>
          <w:sz w:val="28"/>
        </w:rPr>
        <w:t>
</w:t>
      </w:r>
      <w:r>
        <w:rPr>
          <w:rFonts w:ascii="Times New Roman"/>
          <w:b w:val="false"/>
          <w:i w:val="false"/>
          <w:color w:val="000000"/>
          <w:sz w:val="28"/>
        </w:rPr>
        <w:t>
      6) кредитордың (кредиторлардың) талаптарын Қазақстан Республикасының заңнамасына қайшы келмейтін өзге де тәсілдермен қанағаттандыру шарттарымен жасалуы мүмкін.</w:t>
      </w:r>
      <w:r>
        <w:br/>
      </w:r>
      <w:r>
        <w:rPr>
          <w:rFonts w:ascii="Times New Roman"/>
          <w:b w:val="false"/>
          <w:i w:val="false"/>
          <w:color w:val="000000"/>
          <w:sz w:val="28"/>
        </w:rPr>
        <w:t>
</w:t>
      </w:r>
      <w:r>
        <w:rPr>
          <w:rFonts w:ascii="Times New Roman"/>
          <w:b w:val="false"/>
          <w:i w:val="false"/>
          <w:color w:val="000000"/>
          <w:sz w:val="28"/>
        </w:rPr>
        <w:t>
      5. Төлем қабілетсіздігін реттеу туралы келісім жазбаша нысанда қазақ және орыс тілдерінде жасалады және оған борышкердің, борышкер мүлкінің меншік иесінің, құрылтайшысының (қатысушысының) не ол уәкілеттігін берген тұлғаның және әрбір кредитордың қолдары қойылады.         Кредитор келісімнің шарттарымен келіспеген жағдайда мұндай келісімнің жасалуы мүмкін емес.</w:t>
      </w:r>
    </w:p>
    <w:bookmarkEnd w:id="7"/>
    <w:bookmarkStart w:name="z81" w:id="8"/>
    <w:p>
      <w:pPr>
        <w:spacing w:after="0"/>
        <w:ind w:left="0"/>
        <w:jc w:val="both"/>
      </w:pPr>
      <w:r>
        <w:rPr>
          <w:rFonts w:ascii="Times New Roman"/>
          <w:b w:val="false"/>
          <w:i w:val="false"/>
          <w:color w:val="000000"/>
          <w:sz w:val="28"/>
        </w:rPr>
        <w:t>
      </w:t>
      </w:r>
      <w:r>
        <w:rPr>
          <w:rFonts w:ascii="Times New Roman"/>
          <w:b/>
          <w:i w:val="false"/>
          <w:color w:val="000000"/>
          <w:sz w:val="28"/>
        </w:rPr>
        <w:t>28-4-бап. Төлем қабілетсіздігін реттеу туралы келісімді</w:t>
      </w:r>
      <w:r>
        <w:br/>
      </w:r>
      <w:r>
        <w:rPr>
          <w:rFonts w:ascii="Times New Roman"/>
          <w:b w:val="false"/>
          <w:i w:val="false"/>
          <w:color w:val="000000"/>
          <w:sz w:val="28"/>
        </w:rPr>
        <w:t>
                 </w:t>
      </w:r>
      <w:r>
        <w:rPr>
          <w:rFonts w:ascii="Times New Roman"/>
          <w:b/>
          <w:i w:val="false"/>
          <w:color w:val="000000"/>
          <w:sz w:val="28"/>
        </w:rPr>
        <w:t>соттың бекітуі</w:t>
      </w:r>
    </w:p>
    <w:bookmarkEnd w:id="8"/>
    <w:bookmarkStart w:name="z72" w:id="9"/>
    <w:p>
      <w:pPr>
        <w:spacing w:after="0"/>
        <w:ind w:left="0"/>
        <w:jc w:val="both"/>
      </w:pPr>
      <w:r>
        <w:rPr>
          <w:rFonts w:ascii="Times New Roman"/>
          <w:b w:val="false"/>
          <w:i w:val="false"/>
          <w:color w:val="000000"/>
          <w:sz w:val="28"/>
        </w:rPr>
        <w:t>
      1. Осы Заңның 28-3-бабының 1-тармағында белгіленген мерзімнен кешіктірмей борышкер өзінің төлем қабілетсіздігін реттеу туралы келісімді бекіту туралы өтінішпен сотқа жүгінеді.</w:t>
      </w:r>
      <w:r>
        <w:br/>
      </w:r>
      <w:r>
        <w:rPr>
          <w:rFonts w:ascii="Times New Roman"/>
          <w:b w:val="false"/>
          <w:i w:val="false"/>
          <w:color w:val="000000"/>
          <w:sz w:val="28"/>
        </w:rPr>
        <w:t>
</w:t>
      </w:r>
      <w:r>
        <w:rPr>
          <w:rFonts w:ascii="Times New Roman"/>
          <w:b w:val="false"/>
          <w:i w:val="false"/>
          <w:color w:val="000000"/>
          <w:sz w:val="28"/>
        </w:rPr>
        <w:t>
      2. Төлем қабілетсіздігін реттеу туралы келісімді бекіту туралы өтінішке борышкер:</w:t>
      </w:r>
      <w:r>
        <w:br/>
      </w:r>
      <w:r>
        <w:rPr>
          <w:rFonts w:ascii="Times New Roman"/>
          <w:b w:val="false"/>
          <w:i w:val="false"/>
          <w:color w:val="000000"/>
          <w:sz w:val="28"/>
        </w:rPr>
        <w:t>
</w:t>
      </w:r>
      <w:r>
        <w:rPr>
          <w:rFonts w:ascii="Times New Roman"/>
          <w:b w:val="false"/>
          <w:i w:val="false"/>
          <w:color w:val="000000"/>
          <w:sz w:val="28"/>
        </w:rPr>
        <w:t>
      1) борышкер мен кредитор (кредиторлар) қол қойған төлем қабілетсіздігін реттеу туралы келісімді;</w:t>
      </w:r>
      <w:r>
        <w:br/>
      </w:r>
      <w:r>
        <w:rPr>
          <w:rFonts w:ascii="Times New Roman"/>
          <w:b w:val="false"/>
          <w:i w:val="false"/>
          <w:color w:val="000000"/>
          <w:sz w:val="28"/>
        </w:rPr>
        <w:t>
</w:t>
      </w:r>
      <w:r>
        <w:rPr>
          <w:rFonts w:ascii="Times New Roman"/>
          <w:b w:val="false"/>
          <w:i w:val="false"/>
          <w:color w:val="000000"/>
          <w:sz w:val="28"/>
        </w:rPr>
        <w:t>
      2) олардың тұратын жерін немесе орналасқан жерін, сондай-ақ берешек сомасын көрсете отырып, барлық кредиторлардың тізімін қоса береді.</w:t>
      </w:r>
      <w:r>
        <w:br/>
      </w:r>
      <w:r>
        <w:rPr>
          <w:rFonts w:ascii="Times New Roman"/>
          <w:b w:val="false"/>
          <w:i w:val="false"/>
          <w:color w:val="000000"/>
          <w:sz w:val="28"/>
        </w:rPr>
        <w:t>
</w:t>
      </w:r>
      <w:r>
        <w:rPr>
          <w:rFonts w:ascii="Times New Roman"/>
          <w:b w:val="false"/>
          <w:i w:val="false"/>
          <w:color w:val="000000"/>
          <w:sz w:val="28"/>
        </w:rPr>
        <w:t>
      3. Борышкердің төлем қабілетсіздігін реттеу туралы келісімді бекіту туралы өтінішін қарау нәтижелері бойынша сот мына ұйғарымдардың бірін шығарады:</w:t>
      </w:r>
      <w:r>
        <w:br/>
      </w:r>
      <w:r>
        <w:rPr>
          <w:rFonts w:ascii="Times New Roman"/>
          <w:b w:val="false"/>
          <w:i w:val="false"/>
          <w:color w:val="000000"/>
          <w:sz w:val="28"/>
        </w:rPr>
        <w:t>
</w:t>
      </w:r>
      <w:r>
        <w:rPr>
          <w:rFonts w:ascii="Times New Roman"/>
          <w:b w:val="false"/>
          <w:i w:val="false"/>
          <w:color w:val="000000"/>
          <w:sz w:val="28"/>
        </w:rPr>
        <w:t>
      1) төлем қабілетсіздігін реттеу туралы келісімді бекіту туралы;</w:t>
      </w:r>
      <w:r>
        <w:br/>
      </w:r>
      <w:r>
        <w:rPr>
          <w:rFonts w:ascii="Times New Roman"/>
          <w:b w:val="false"/>
          <w:i w:val="false"/>
          <w:color w:val="000000"/>
          <w:sz w:val="28"/>
        </w:rPr>
        <w:t>
</w:t>
      </w:r>
      <w:r>
        <w:rPr>
          <w:rFonts w:ascii="Times New Roman"/>
          <w:b w:val="false"/>
          <w:i w:val="false"/>
          <w:color w:val="000000"/>
          <w:sz w:val="28"/>
        </w:rPr>
        <w:t>
      2) төлем қабілетсіздігін реттеу туралы келісімді бекітуден бас тарту туралы.</w:t>
      </w:r>
      <w:r>
        <w:br/>
      </w:r>
      <w:r>
        <w:rPr>
          <w:rFonts w:ascii="Times New Roman"/>
          <w:b w:val="false"/>
          <w:i w:val="false"/>
          <w:color w:val="000000"/>
          <w:sz w:val="28"/>
        </w:rPr>
        <w:t>
</w:t>
      </w:r>
      <w:r>
        <w:rPr>
          <w:rFonts w:ascii="Times New Roman"/>
          <w:b w:val="false"/>
          <w:i w:val="false"/>
          <w:color w:val="000000"/>
          <w:sz w:val="28"/>
        </w:rPr>
        <w:t>
      4. Борышкердің төлем қабілетсіздігін реттеу туралы келісімді бекітуден соттың бас тартуы үшін:</w:t>
      </w:r>
      <w:r>
        <w:br/>
      </w:r>
      <w:r>
        <w:rPr>
          <w:rFonts w:ascii="Times New Roman"/>
          <w:b w:val="false"/>
          <w:i w:val="false"/>
          <w:color w:val="000000"/>
          <w:sz w:val="28"/>
        </w:rPr>
        <w:t>
</w:t>
      </w:r>
      <w:r>
        <w:rPr>
          <w:rFonts w:ascii="Times New Roman"/>
          <w:b w:val="false"/>
          <w:i w:val="false"/>
          <w:color w:val="000000"/>
          <w:sz w:val="28"/>
        </w:rPr>
        <w:t>
      1) кредиторлардың және (немесе) үшінші тұлғалардың құқықтары мен заңды мүдделерінің бұзылуы;</w:t>
      </w:r>
      <w:r>
        <w:br/>
      </w:r>
      <w:r>
        <w:rPr>
          <w:rFonts w:ascii="Times New Roman"/>
          <w:b w:val="false"/>
          <w:i w:val="false"/>
          <w:color w:val="000000"/>
          <w:sz w:val="28"/>
        </w:rPr>
        <w:t>
</w:t>
      </w:r>
      <w:r>
        <w:rPr>
          <w:rFonts w:ascii="Times New Roman"/>
          <w:b w:val="false"/>
          <w:i w:val="false"/>
          <w:color w:val="000000"/>
          <w:sz w:val="28"/>
        </w:rPr>
        <w:t>
      2) төлем қабілетсіздігін реттеу туралы келісімнің Қазақстан Республикасының заңнамасына қайшы келуі негіз болып табылады.</w:t>
      </w:r>
      <w:r>
        <w:br/>
      </w:r>
      <w:r>
        <w:rPr>
          <w:rFonts w:ascii="Times New Roman"/>
          <w:b w:val="false"/>
          <w:i w:val="false"/>
          <w:color w:val="000000"/>
          <w:sz w:val="28"/>
        </w:rPr>
        <w:t>
</w:t>
      </w:r>
      <w:r>
        <w:rPr>
          <w:rFonts w:ascii="Times New Roman"/>
          <w:b w:val="false"/>
          <w:i w:val="false"/>
          <w:color w:val="000000"/>
          <w:sz w:val="28"/>
        </w:rPr>
        <w:t>
      5. Төлем қабілетсіздігін реттеу туралы келісім борышкердің, кредитордың (кредиторлардың) және (немесе) келісімге қатысқан үшінші тұлғалардың мұндай келісімді бекіту туралы сот ұйғарымы заңды күшіне енген күнінен бастап орындалуға міндетті болып табылады.</w:t>
      </w:r>
      <w:r>
        <w:br/>
      </w:r>
      <w:r>
        <w:rPr>
          <w:rFonts w:ascii="Times New Roman"/>
          <w:b w:val="false"/>
          <w:i w:val="false"/>
          <w:color w:val="000000"/>
          <w:sz w:val="28"/>
        </w:rPr>
        <w:t>
</w:t>
      </w:r>
      <w:r>
        <w:rPr>
          <w:rFonts w:ascii="Times New Roman"/>
          <w:b w:val="false"/>
          <w:i w:val="false"/>
          <w:color w:val="000000"/>
          <w:sz w:val="28"/>
        </w:rPr>
        <w:t>
      6. Сот келісімді бекітуден бас тартқан жағдайда борышкердің төлем қабілетсіздігін реттеу аяқталған болып саналады, ал осы Заңның 28-2-бабына сәйкес борышкерге қолданылған салдарлардың әрекеті төлем қабілетсіздігін реттеу туралы келісімді бекітуден бас тарту туралы сот ұйғарымы заңды күшіне енген күннен бастап тоқтатылады.</w:t>
      </w:r>
      <w:r>
        <w:br/>
      </w:r>
      <w:r>
        <w:rPr>
          <w:rFonts w:ascii="Times New Roman"/>
          <w:b w:val="false"/>
          <w:i w:val="false"/>
          <w:color w:val="000000"/>
          <w:sz w:val="28"/>
        </w:rPr>
        <w:t>
</w:t>
      </w:r>
      <w:r>
        <w:rPr>
          <w:rFonts w:ascii="Times New Roman"/>
          <w:b w:val="false"/>
          <w:i w:val="false"/>
          <w:color w:val="000000"/>
          <w:sz w:val="28"/>
        </w:rPr>
        <w:t>
      7. Кредитор (кредиторлар):</w:t>
      </w:r>
      <w:r>
        <w:br/>
      </w:r>
      <w:r>
        <w:rPr>
          <w:rFonts w:ascii="Times New Roman"/>
          <w:b w:val="false"/>
          <w:i w:val="false"/>
          <w:color w:val="000000"/>
          <w:sz w:val="28"/>
        </w:rPr>
        <w:t>
</w:t>
      </w:r>
      <w:r>
        <w:rPr>
          <w:rFonts w:ascii="Times New Roman"/>
          <w:b w:val="false"/>
          <w:i w:val="false"/>
          <w:color w:val="000000"/>
          <w:sz w:val="28"/>
        </w:rPr>
        <w:t>
      1) борышкер мұндай келісімнің шарттарын бұзған жағдайда – төлем қабілетсіздігін реттеу туралы келісімді бұзу және борышкерді банкрот деп тану туралы;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осы Заңның 28-3-бабының 1-тармағында белгіленген мерзімде төлем қабілетсіздігін реттеу туралы келісім жасалмаған;</w:t>
      </w:r>
      <w:r>
        <w:br/>
      </w:r>
      <w:r>
        <w:rPr>
          <w:rFonts w:ascii="Times New Roman"/>
          <w:b w:val="false"/>
          <w:i w:val="false"/>
          <w:color w:val="000000"/>
          <w:sz w:val="28"/>
        </w:rPr>
        <w:t>
</w:t>
      </w:r>
      <w:r>
        <w:rPr>
          <w:rFonts w:ascii="Times New Roman"/>
          <w:b w:val="false"/>
          <w:i w:val="false"/>
          <w:color w:val="000000"/>
          <w:sz w:val="28"/>
        </w:rPr>
        <w:t>
      сот төлем қабілетсіздігін реттеу туралы келісімді бекітуден бас тарту туралы ұйғарым шығарған жағдайларда борышкерді банкрот деп тану туралы өтінішпен сотқа жүгінуге құқылы.</w:t>
      </w:r>
      <w:r>
        <w:br/>
      </w:r>
      <w:r>
        <w:rPr>
          <w:rFonts w:ascii="Times New Roman"/>
          <w:b w:val="false"/>
          <w:i w:val="false"/>
          <w:color w:val="000000"/>
          <w:sz w:val="28"/>
        </w:rPr>
        <w:t>
</w:t>
      </w:r>
      <w:r>
        <w:rPr>
          <w:rFonts w:ascii="Times New Roman"/>
          <w:b w:val="false"/>
          <w:i w:val="false"/>
          <w:color w:val="000000"/>
          <w:sz w:val="28"/>
        </w:rPr>
        <w:t>
      8. Осы Заңның 28-3-бабының 3-тармағында көрсетілген үшінші тұлғалар борышкер төлем қабілетсіздігін реттеу туралы келісімнің шарттарын бұзған жағдайда осындай келісімді бұзу туралы өтінішпен сотқа жүгінуге құқылы.</w:t>
      </w:r>
      <w:r>
        <w:br/>
      </w:r>
      <w:r>
        <w:rPr>
          <w:rFonts w:ascii="Times New Roman"/>
          <w:b w:val="false"/>
          <w:i w:val="false"/>
          <w:color w:val="000000"/>
          <w:sz w:val="28"/>
        </w:rPr>
        <w:t>
</w:t>
      </w:r>
      <w:r>
        <w:rPr>
          <w:rFonts w:ascii="Times New Roman"/>
          <w:b w:val="false"/>
          <w:i w:val="false"/>
          <w:color w:val="000000"/>
          <w:sz w:val="28"/>
        </w:rPr>
        <w:t>
      9. Кредитордың (кредиторлардың) төлем қабілетсіздігін реттеу туралы келісім қолданылған кезең ішінде егер борышкер мұндай келісімнің барлық шарттарын сақтаған жағдайда, борышкерді банкрот деп тану туралы өтінішпен сотқа жүгінуге құқығы жоқ.</w:t>
      </w:r>
    </w:p>
    <w:bookmarkEnd w:id="9"/>
    <w:bookmarkStart w:name="z82" w:id="10"/>
    <w:p>
      <w:pPr>
        <w:spacing w:after="0"/>
        <w:ind w:left="0"/>
        <w:jc w:val="both"/>
      </w:pPr>
      <w:r>
        <w:rPr>
          <w:rFonts w:ascii="Times New Roman"/>
          <w:b w:val="false"/>
          <w:i w:val="false"/>
          <w:color w:val="000000"/>
          <w:sz w:val="28"/>
        </w:rPr>
        <w:t>
      </w:t>
      </w:r>
      <w:r>
        <w:rPr>
          <w:rFonts w:ascii="Times New Roman"/>
          <w:b/>
          <w:i w:val="false"/>
          <w:color w:val="000000"/>
          <w:sz w:val="28"/>
        </w:rPr>
        <w:t>28-5-бап. Төлем қабілетсіздігін реттеу туралы келісімді</w:t>
      </w:r>
      <w:r>
        <w:br/>
      </w:r>
      <w:r>
        <w:rPr>
          <w:rFonts w:ascii="Times New Roman"/>
          <w:b w:val="false"/>
          <w:i w:val="false"/>
          <w:color w:val="000000"/>
          <w:sz w:val="28"/>
        </w:rPr>
        <w:t>
                 </w:t>
      </w:r>
      <w:r>
        <w:rPr>
          <w:rFonts w:ascii="Times New Roman"/>
          <w:b/>
          <w:i w:val="false"/>
          <w:color w:val="000000"/>
          <w:sz w:val="28"/>
        </w:rPr>
        <w:t>соттың бекітуінің салдары</w:t>
      </w:r>
    </w:p>
    <w:bookmarkEnd w:id="10"/>
    <w:bookmarkStart w:name="z101" w:id="11"/>
    <w:p>
      <w:pPr>
        <w:spacing w:after="0"/>
        <w:ind w:left="0"/>
        <w:jc w:val="both"/>
      </w:pPr>
      <w:r>
        <w:rPr>
          <w:rFonts w:ascii="Times New Roman"/>
          <w:b w:val="false"/>
          <w:i w:val="false"/>
          <w:color w:val="000000"/>
          <w:sz w:val="28"/>
        </w:rPr>
        <w:t xml:space="preserve">
      Төлем қабілетсіздігін реттеу туралы келісімді бекіту туралы сот ұйғарымы заңды күшіне енген күннен бастап мынадай салдарлар басталады: </w:t>
      </w:r>
      <w:r>
        <w:br/>
      </w:r>
      <w:r>
        <w:rPr>
          <w:rFonts w:ascii="Times New Roman"/>
          <w:b w:val="false"/>
          <w:i w:val="false"/>
          <w:color w:val="000000"/>
          <w:sz w:val="28"/>
        </w:rPr>
        <w:t>
</w:t>
      </w:r>
      <w:r>
        <w:rPr>
          <w:rFonts w:ascii="Times New Roman"/>
          <w:b w:val="false"/>
          <w:i w:val="false"/>
          <w:color w:val="000000"/>
          <w:sz w:val="28"/>
        </w:rPr>
        <w:t>
      1) борышкер берешегінің барлық түрлері бойынша тұрақсыздық айыбын (өсімпұлдарды, айыппұлдарды) есептеу және сыйақы (мүдде) тоқтатылады;</w:t>
      </w:r>
      <w:r>
        <w:br/>
      </w:r>
      <w:r>
        <w:rPr>
          <w:rFonts w:ascii="Times New Roman"/>
          <w:b w:val="false"/>
          <w:i w:val="false"/>
          <w:color w:val="000000"/>
          <w:sz w:val="28"/>
        </w:rPr>
        <w:t>
</w:t>
      </w:r>
      <w:r>
        <w:rPr>
          <w:rFonts w:ascii="Times New Roman"/>
          <w:b w:val="false"/>
          <w:i w:val="false"/>
          <w:color w:val="000000"/>
          <w:sz w:val="28"/>
        </w:rPr>
        <w:t>
      2) борышкердің шоттары бойынша мемлекеттік органдар қойған барлық шектеулер оларды қойған тиісті органдардың шешім қабылдауынсыз алып тасталады;</w:t>
      </w:r>
      <w:r>
        <w:br/>
      </w:r>
      <w:r>
        <w:rPr>
          <w:rFonts w:ascii="Times New Roman"/>
          <w:b w:val="false"/>
          <w:i w:val="false"/>
          <w:color w:val="000000"/>
          <w:sz w:val="28"/>
        </w:rPr>
        <w:t>
</w:t>
      </w:r>
      <w:r>
        <w:rPr>
          <w:rFonts w:ascii="Times New Roman"/>
          <w:b w:val="false"/>
          <w:i w:val="false"/>
          <w:color w:val="000000"/>
          <w:sz w:val="28"/>
        </w:rPr>
        <w:t>
      3) төлеу мерзімі төлем қабілетсіздігін реттеу туралы келісім жасасқаннан кейін басталған, моральдық зиянды өтеу туралы талаптарды есепке алмай, өмiріне немесе денсаулығына зиян келтiргенi үшiн борышкер жауаптылықта болатын азаматтарға төленетін төлемдердi қоспағанда, соттардың, аралық соттардың бұрын қабылданған шешімдерін орындау тоқтатылады;</w:t>
      </w:r>
      <w:r>
        <w:br/>
      </w:r>
      <w:r>
        <w:rPr>
          <w:rFonts w:ascii="Times New Roman"/>
          <w:b w:val="false"/>
          <w:i w:val="false"/>
          <w:color w:val="000000"/>
          <w:sz w:val="28"/>
        </w:rPr>
        <w:t>
</w:t>
      </w:r>
      <w:r>
        <w:rPr>
          <w:rFonts w:ascii="Times New Roman"/>
          <w:b w:val="false"/>
          <w:i w:val="false"/>
          <w:color w:val="000000"/>
          <w:sz w:val="28"/>
        </w:rPr>
        <w:t>
       4) борышкердің мүлкіне жаңадан тыйым салуға және оның мүлкіне билік етуге өзге де шектеулер қоюға мәмілені жарамсыз деп тану және мүлікті өзгенің заңсыз иеленуінен алуды талап ету туралы борышкерге қойылған талап қоюлар бойынша ғана жол беріледі»;</w:t>
      </w:r>
      <w:r>
        <w:br/>
      </w:r>
      <w:r>
        <w:rPr>
          <w:rFonts w:ascii="Times New Roman"/>
          <w:b w:val="false"/>
          <w:i w:val="false"/>
          <w:color w:val="000000"/>
          <w:sz w:val="28"/>
        </w:rPr>
        <w:t>
      6) </w:t>
      </w:r>
      <w:r>
        <w:rPr>
          <w:rFonts w:ascii="Times New Roman"/>
          <w:b w:val="false"/>
          <w:i w:val="false"/>
          <w:color w:val="000000"/>
          <w:sz w:val="28"/>
        </w:rPr>
        <w:t>42-бап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Осы Заңның 95-1-бабы 4-тармағында көзделген жағдайда борышкердiң оңалту рәсiмiн қолдану туралы өтiнiшiне:</w:t>
      </w:r>
      <w:r>
        <w:br/>
      </w:r>
      <w:r>
        <w:rPr>
          <w:rFonts w:ascii="Times New Roman"/>
          <w:b w:val="false"/>
          <w:i w:val="false"/>
          <w:color w:val="000000"/>
          <w:sz w:val="28"/>
        </w:rPr>
        <w:t>
</w:t>
      </w:r>
      <w:r>
        <w:rPr>
          <w:rFonts w:ascii="Times New Roman"/>
          <w:b w:val="false"/>
          <w:i w:val="false"/>
          <w:color w:val="000000"/>
          <w:sz w:val="28"/>
        </w:rPr>
        <w:t>
      1) осы Заңның 95-1-бабында көзделген тәртіппен келісілген оңалту жоспары;</w:t>
      </w:r>
      <w:r>
        <w:br/>
      </w:r>
      <w:r>
        <w:rPr>
          <w:rFonts w:ascii="Times New Roman"/>
          <w:b w:val="false"/>
          <w:i w:val="false"/>
          <w:color w:val="000000"/>
          <w:sz w:val="28"/>
        </w:rPr>
        <w:t>
</w:t>
      </w:r>
      <w:r>
        <w:rPr>
          <w:rFonts w:ascii="Times New Roman"/>
          <w:b w:val="false"/>
          <w:i w:val="false"/>
          <w:color w:val="000000"/>
          <w:sz w:val="28"/>
        </w:rPr>
        <w:t>
      2) оңалту жоспарын келiсу туралы кредиторлар жиналысының хаттамасы;</w:t>
      </w:r>
      <w:r>
        <w:br/>
      </w:r>
      <w:r>
        <w:rPr>
          <w:rFonts w:ascii="Times New Roman"/>
          <w:b w:val="false"/>
          <w:i w:val="false"/>
          <w:color w:val="000000"/>
          <w:sz w:val="28"/>
        </w:rPr>
        <w:t>
</w:t>
      </w:r>
      <w:r>
        <w:rPr>
          <w:rFonts w:ascii="Times New Roman"/>
          <w:b w:val="false"/>
          <w:i w:val="false"/>
          <w:color w:val="000000"/>
          <w:sz w:val="28"/>
        </w:rPr>
        <w:t>
      3) оңалту жоспарының тиімділігі (тиімсіздігі) туралы банкроттықты басқарушының қорытындысы қоса берiледi.»;</w:t>
      </w:r>
      <w:r>
        <w:br/>
      </w:r>
      <w:r>
        <w:rPr>
          <w:rFonts w:ascii="Times New Roman"/>
          <w:b w:val="false"/>
          <w:i w:val="false"/>
          <w:color w:val="000000"/>
          <w:sz w:val="28"/>
        </w:rPr>
        <w:t>
</w:t>
      </w:r>
      <w:r>
        <w:rPr>
          <w:rFonts w:ascii="Times New Roman"/>
          <w:b w:val="false"/>
          <w:i w:val="false"/>
          <w:color w:val="000000"/>
          <w:sz w:val="28"/>
        </w:rPr>
        <w:t>
      7) 55-баптың </w:t>
      </w:r>
      <w:r>
        <w:rPr>
          <w:rFonts w:ascii="Times New Roman"/>
          <w:b w:val="false"/>
          <w:i w:val="false"/>
          <w:color w:val="000000"/>
          <w:sz w:val="28"/>
        </w:rPr>
        <w:t>1-тармағы</w:t>
      </w:r>
      <w:r>
        <w:rPr>
          <w:rFonts w:ascii="Times New Roman"/>
          <w:b w:val="false"/>
          <w:i w:val="false"/>
          <w:color w:val="000000"/>
          <w:sz w:val="28"/>
        </w:rPr>
        <w:t xml:space="preserve"> 6) тармақшасындағы «ұйғарым қабылдауы мүмкін.» деген сөздер «ұйғарым;» деген сөзбен ауыстырылып, мынадай мазмұндағы 5-1), 5-2), 5-3) және 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борышкердi банкрот деп тану және банкроттық рәсімін қозғай отырып оны тарату туралы шешiмнің күшін жою туралы ұйғарым;</w:t>
      </w:r>
      <w:r>
        <w:br/>
      </w:r>
      <w:r>
        <w:rPr>
          <w:rFonts w:ascii="Times New Roman"/>
          <w:b w:val="false"/>
          <w:i w:val="false"/>
          <w:color w:val="000000"/>
          <w:sz w:val="28"/>
        </w:rPr>
        <w:t>
</w:t>
      </w:r>
      <w:r>
        <w:rPr>
          <w:rFonts w:ascii="Times New Roman"/>
          <w:b w:val="false"/>
          <w:i w:val="false"/>
          <w:color w:val="000000"/>
          <w:sz w:val="28"/>
        </w:rPr>
        <w:t>
      5-2) банкроттық рәсімін тоқтату, оңалту рәсімін қолдану және оңалту жоспарын бекіту туралы шешім;</w:t>
      </w:r>
      <w:r>
        <w:br/>
      </w:r>
      <w:r>
        <w:rPr>
          <w:rFonts w:ascii="Times New Roman"/>
          <w:b w:val="false"/>
          <w:i w:val="false"/>
          <w:color w:val="000000"/>
          <w:sz w:val="28"/>
        </w:rPr>
        <w:t>
</w:t>
      </w:r>
      <w:r>
        <w:rPr>
          <w:rFonts w:ascii="Times New Roman"/>
          <w:b w:val="false"/>
          <w:i w:val="false"/>
          <w:color w:val="000000"/>
          <w:sz w:val="28"/>
        </w:rPr>
        <w:t>
      5-3) банкроттық рәсімін тоқтатудан, оңалту рәсімін қолданудан және оңалту жоспарын бекітуден бас тарту туралы шешім;»;</w:t>
      </w:r>
      <w:r>
        <w:br/>
      </w:r>
      <w:r>
        <w:rPr>
          <w:rFonts w:ascii="Times New Roman"/>
          <w:b w:val="false"/>
          <w:i w:val="false"/>
          <w:color w:val="000000"/>
          <w:sz w:val="28"/>
        </w:rPr>
        <w:t>
</w:t>
      </w:r>
      <w:r>
        <w:rPr>
          <w:rFonts w:ascii="Times New Roman"/>
          <w:b w:val="false"/>
          <w:i w:val="false"/>
          <w:color w:val="000000"/>
          <w:sz w:val="28"/>
        </w:rPr>
        <w:t>
      «6-1) бітімгершілік келісімін бекіту және банкроттық рәсімін тоқтату туралы ұйғарым қабылдауы мүмкін.»;</w:t>
      </w:r>
      <w:r>
        <w:br/>
      </w:r>
      <w:r>
        <w:rPr>
          <w:rFonts w:ascii="Times New Roman"/>
          <w:b w:val="false"/>
          <w:i w:val="false"/>
          <w:color w:val="000000"/>
          <w:sz w:val="28"/>
        </w:rPr>
        <w:t>
</w:t>
      </w:r>
      <w:r>
        <w:rPr>
          <w:rFonts w:ascii="Times New Roman"/>
          <w:b w:val="false"/>
          <w:i w:val="false"/>
          <w:color w:val="000000"/>
          <w:sz w:val="28"/>
        </w:rPr>
        <w:t>
      8) мынадай мазмұндағы 59-1-баппен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59-1-бап. Банкроттық рәсімін тоқтату, оңалту рәсімін</w:t>
      </w:r>
      <w:r>
        <w:br/>
      </w:r>
      <w:r>
        <w:rPr>
          <w:rFonts w:ascii="Times New Roman"/>
          <w:b w:val="false"/>
          <w:i w:val="false"/>
          <w:color w:val="000000"/>
          <w:sz w:val="28"/>
        </w:rPr>
        <w:t>
                  </w:t>
      </w:r>
      <w:r>
        <w:rPr>
          <w:rFonts w:ascii="Times New Roman"/>
          <w:b/>
          <w:i w:val="false"/>
          <w:color w:val="000000"/>
          <w:sz w:val="28"/>
        </w:rPr>
        <w:t>қолдану және оңалту жоспарын бекіту туралы</w:t>
      </w:r>
      <w:r>
        <w:br/>
      </w:r>
      <w:r>
        <w:rPr>
          <w:rFonts w:ascii="Times New Roman"/>
          <w:b w:val="false"/>
          <w:i w:val="false"/>
          <w:color w:val="000000"/>
          <w:sz w:val="28"/>
        </w:rPr>
        <w:t>
                  </w:t>
      </w:r>
      <w:r>
        <w:rPr>
          <w:rFonts w:ascii="Times New Roman"/>
          <w:b/>
          <w:i w:val="false"/>
          <w:color w:val="000000"/>
          <w:sz w:val="28"/>
        </w:rPr>
        <w:t>шешім</w:t>
      </w:r>
    </w:p>
    <w:bookmarkEnd w:id="11"/>
    <w:bookmarkStart w:name="z117" w:id="12"/>
    <w:p>
      <w:pPr>
        <w:spacing w:after="0"/>
        <w:ind w:left="0"/>
        <w:jc w:val="both"/>
      </w:pPr>
      <w:r>
        <w:rPr>
          <w:rFonts w:ascii="Times New Roman"/>
          <w:b w:val="false"/>
          <w:i w:val="false"/>
          <w:color w:val="000000"/>
          <w:sz w:val="28"/>
        </w:rPr>
        <w:t>
      1. Банкроттық рәсімін тоқтату, оңалту рәсімін қолдану және оңалту жоспарын бекіту туралы сот шешімін осы Заңның 95-1-бабында көзделген шарттарда және тәртiппен сот шығарады.</w:t>
      </w:r>
      <w:r>
        <w:br/>
      </w:r>
      <w:r>
        <w:rPr>
          <w:rFonts w:ascii="Times New Roman"/>
          <w:b w:val="false"/>
          <w:i w:val="false"/>
          <w:color w:val="000000"/>
          <w:sz w:val="28"/>
        </w:rPr>
        <w:t>
</w:t>
      </w:r>
      <w:r>
        <w:rPr>
          <w:rFonts w:ascii="Times New Roman"/>
          <w:b w:val="false"/>
          <w:i w:val="false"/>
          <w:color w:val="000000"/>
          <w:sz w:val="28"/>
        </w:rPr>
        <w:t>
      2. Банкроттық рәсімін тоқтату, оңалту рәсімін қолдану және оңалту жоспарын бекіту туралы сот шешімінде:</w:t>
      </w:r>
      <w:r>
        <w:br/>
      </w:r>
      <w:r>
        <w:rPr>
          <w:rFonts w:ascii="Times New Roman"/>
          <w:b w:val="false"/>
          <w:i w:val="false"/>
          <w:color w:val="000000"/>
          <w:sz w:val="28"/>
        </w:rPr>
        <w:t>
</w:t>
      </w:r>
      <w:r>
        <w:rPr>
          <w:rFonts w:ascii="Times New Roman"/>
          <w:b w:val="false"/>
          <w:i w:val="false"/>
          <w:color w:val="000000"/>
          <w:sz w:val="28"/>
        </w:rPr>
        <w:t>
      1) банкроттық рәсімін тоқтату және борышкерді банкрот деп тану туралы сот шешімін орындау және банкроттық рәсімін қозғай отырып, оны тарату;</w:t>
      </w:r>
      <w:r>
        <w:br/>
      </w:r>
      <w:r>
        <w:rPr>
          <w:rFonts w:ascii="Times New Roman"/>
          <w:b w:val="false"/>
          <w:i w:val="false"/>
          <w:color w:val="000000"/>
          <w:sz w:val="28"/>
        </w:rPr>
        <w:t>
</w:t>
      </w:r>
      <w:r>
        <w:rPr>
          <w:rFonts w:ascii="Times New Roman"/>
          <w:b w:val="false"/>
          <w:i w:val="false"/>
          <w:color w:val="000000"/>
          <w:sz w:val="28"/>
        </w:rPr>
        <w:t>
      2) банкроттықты басқарушының өкілеттіктерін тоқтату;</w:t>
      </w:r>
      <w:r>
        <w:br/>
      </w:r>
      <w:r>
        <w:rPr>
          <w:rFonts w:ascii="Times New Roman"/>
          <w:b w:val="false"/>
          <w:i w:val="false"/>
          <w:color w:val="000000"/>
          <w:sz w:val="28"/>
        </w:rPr>
        <w:t>
</w:t>
      </w:r>
      <w:r>
        <w:rPr>
          <w:rFonts w:ascii="Times New Roman"/>
          <w:b w:val="false"/>
          <w:i w:val="false"/>
          <w:color w:val="000000"/>
          <w:sz w:val="28"/>
        </w:rPr>
        <w:t>
      3) оңалту рәсімін қолдану және оңалту жоспарын бекіту;</w:t>
      </w:r>
      <w:r>
        <w:br/>
      </w:r>
      <w:r>
        <w:rPr>
          <w:rFonts w:ascii="Times New Roman"/>
          <w:b w:val="false"/>
          <w:i w:val="false"/>
          <w:color w:val="000000"/>
          <w:sz w:val="28"/>
        </w:rPr>
        <w:t>
</w:t>
      </w:r>
      <w:r>
        <w:rPr>
          <w:rFonts w:ascii="Times New Roman"/>
          <w:b w:val="false"/>
          <w:i w:val="false"/>
          <w:color w:val="000000"/>
          <w:sz w:val="28"/>
        </w:rPr>
        <w:t>
      4) осы Заңда көзделген оңалту рәсiмiн қолдану салдарларының басталуы;</w:t>
      </w:r>
      <w:r>
        <w:br/>
      </w:r>
      <w:r>
        <w:rPr>
          <w:rFonts w:ascii="Times New Roman"/>
          <w:b w:val="false"/>
          <w:i w:val="false"/>
          <w:color w:val="000000"/>
          <w:sz w:val="28"/>
        </w:rPr>
        <w:t>
</w:t>
      </w:r>
      <w:r>
        <w:rPr>
          <w:rFonts w:ascii="Times New Roman"/>
          <w:b w:val="false"/>
          <w:i w:val="false"/>
          <w:color w:val="000000"/>
          <w:sz w:val="28"/>
        </w:rPr>
        <w:t>
      5) мүліктің меншік иесінің немесе борышкердің мүлкi мен iстерiн басқару жөніндегі құрылтайшының (қатысушының) құқығын қалпына келтіру не уәкілетті органға шешімнің заңды күшіне енген күнінен бастап бес жұмыс күні ішінде кандидатурасын кредиторлар жиналысы ұсынған оңалтуды басқарушыны тағайындауды тапсыру;</w:t>
      </w:r>
      <w:r>
        <w:br/>
      </w:r>
      <w:r>
        <w:rPr>
          <w:rFonts w:ascii="Times New Roman"/>
          <w:b w:val="false"/>
          <w:i w:val="false"/>
          <w:color w:val="000000"/>
          <w:sz w:val="28"/>
        </w:rPr>
        <w:t>
</w:t>
      </w:r>
      <w:r>
        <w:rPr>
          <w:rFonts w:ascii="Times New Roman"/>
          <w:b w:val="false"/>
          <w:i w:val="false"/>
          <w:color w:val="000000"/>
          <w:sz w:val="28"/>
        </w:rPr>
        <w:t>
      6) банкроттықты басқарушының құрылтай құжаттарын, есепке алу құжаттамасын, мүлікке құқық белгiлейтiн құжаттарды, мөрлерді, мөртабандарды, материалдық және өзге де құндылықтарды беруi туралы нұсқау қамтылуға тиiс.</w:t>
      </w:r>
      <w:r>
        <w:br/>
      </w:r>
      <w:r>
        <w:rPr>
          <w:rFonts w:ascii="Times New Roman"/>
          <w:b w:val="false"/>
          <w:i w:val="false"/>
          <w:color w:val="000000"/>
          <w:sz w:val="28"/>
        </w:rPr>
        <w:t>
</w:t>
      </w:r>
      <w:r>
        <w:rPr>
          <w:rFonts w:ascii="Times New Roman"/>
          <w:b w:val="false"/>
          <w:i w:val="false"/>
          <w:color w:val="000000"/>
          <w:sz w:val="28"/>
        </w:rPr>
        <w:t xml:space="preserve">
      3. Сот: </w:t>
      </w:r>
      <w:r>
        <w:br/>
      </w:r>
      <w:r>
        <w:rPr>
          <w:rFonts w:ascii="Times New Roman"/>
          <w:b w:val="false"/>
          <w:i w:val="false"/>
          <w:color w:val="000000"/>
          <w:sz w:val="28"/>
        </w:rPr>
        <w:t>
</w:t>
      </w:r>
      <w:r>
        <w:rPr>
          <w:rFonts w:ascii="Times New Roman"/>
          <w:b w:val="false"/>
          <w:i w:val="false"/>
          <w:color w:val="000000"/>
          <w:sz w:val="28"/>
        </w:rPr>
        <w:t>
      оңалту жоспарын бекіту туралы кредиторлар жиналысының келісімі болмаған;</w:t>
      </w:r>
      <w:r>
        <w:br/>
      </w:r>
      <w:r>
        <w:rPr>
          <w:rFonts w:ascii="Times New Roman"/>
          <w:b w:val="false"/>
          <w:i w:val="false"/>
          <w:color w:val="000000"/>
          <w:sz w:val="28"/>
        </w:rPr>
        <w:t>
</w:t>
      </w:r>
      <w:r>
        <w:rPr>
          <w:rFonts w:ascii="Times New Roman"/>
          <w:b w:val="false"/>
          <w:i w:val="false"/>
          <w:color w:val="000000"/>
          <w:sz w:val="28"/>
        </w:rPr>
        <w:t>
      егер борышкер сот талқылауы барысында төлем қабілеттілігін қалпына келтіру мүмкіндігін дәлелдемеген жағдайларда банкроттық рәсiмiн тоқтатудан, оңалту рәсiмiн қолданудан және оңалту жоспарын бекітуден бас тартады.»;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62-бап. Сот шешiмiнiң (ұйғарымының) заңды күшiне енуi,</w:t>
      </w:r>
      <w:r>
        <w:br/>
      </w:r>
      <w:r>
        <w:rPr>
          <w:rFonts w:ascii="Times New Roman"/>
          <w:b w:val="false"/>
          <w:i w:val="false"/>
          <w:color w:val="000000"/>
          <w:sz w:val="28"/>
        </w:rPr>
        <w:t>
                </w:t>
      </w:r>
      <w:r>
        <w:rPr>
          <w:rFonts w:ascii="Times New Roman"/>
          <w:b/>
          <w:i w:val="false"/>
          <w:color w:val="000000"/>
          <w:sz w:val="28"/>
        </w:rPr>
        <w:t>шешiмдi (ұйғарымды) қайта қарау</w:t>
      </w:r>
    </w:p>
    <w:bookmarkEnd w:id="12"/>
    <w:bookmarkStart w:name="z267" w:id="13"/>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55-бабында</w:t>
      </w:r>
      <w:r>
        <w:rPr>
          <w:rFonts w:ascii="Times New Roman"/>
          <w:b w:val="false"/>
          <w:i w:val="false"/>
          <w:color w:val="000000"/>
          <w:sz w:val="28"/>
        </w:rPr>
        <w:t xml:space="preserve"> көрсетілген сот актілерінің заңды күшіне енуі және жаңадан ашылған мән-жайлар бойынша оларды қайта қарау, сондай-ақ оларға шағым жасау (наразылық білдіру) Қазақстан Республикасының азаматтық процестік заңнамасында көзделген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10) 70-баптың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Заңда көзделген жағдайда сотқа оңалту жоспарының тиімділігі (тиімсіздігі) туралы қорытындыны уәкілетті орган белгілеген нысанда ұсынуға;»;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тармақшасындағы «кредит алуға құқылы» деген сөздер «кредит алуға;»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Заңда көзделген тәртіппен бітімгершілік келісім жасауға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борышкер кредиторлар жиналысымен келісілген оңалту жоспарын ұсынған күннен бастап он жұмыс күні ішінде борышкер мүлкінің меншік иесіне немесе құрылтайшыға (қатысушыға) не ол уәкілеттік берген адамға оңалту жоспарының тиімділігі (тиімсіздігі) туралы қорытындыны ұсынуға;»;</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құрылтайшылық құжаттарын, есепке алу құжаттамасын, мүлікке құқық белгілейтін құжаттарды, мөрлерді, мөртабандарды, материалдық және өзге де құндылықтарды:</w:t>
      </w:r>
      <w:r>
        <w:br/>
      </w:r>
      <w:r>
        <w:rPr>
          <w:rFonts w:ascii="Times New Roman"/>
          <w:b w:val="false"/>
          <w:i w:val="false"/>
          <w:color w:val="000000"/>
          <w:sz w:val="28"/>
        </w:rPr>
        <w:t>
</w:t>
      </w:r>
      <w:r>
        <w:rPr>
          <w:rFonts w:ascii="Times New Roman"/>
          <w:b w:val="false"/>
          <w:i w:val="false"/>
          <w:color w:val="000000"/>
          <w:sz w:val="28"/>
        </w:rPr>
        <w:t>
      борышкерді банкрот деп тану туралы сот шешімінің күшін жою туралы шешім қабылданған күннен бастап үш жұмыс күні ішінде – борышкерге немесе оңалтуды басқарушыға;</w:t>
      </w:r>
      <w:r>
        <w:br/>
      </w:r>
      <w:r>
        <w:rPr>
          <w:rFonts w:ascii="Times New Roman"/>
          <w:b w:val="false"/>
          <w:i w:val="false"/>
          <w:color w:val="000000"/>
          <w:sz w:val="28"/>
        </w:rPr>
        <w:t>
</w:t>
      </w:r>
      <w:r>
        <w:rPr>
          <w:rFonts w:ascii="Times New Roman"/>
          <w:b w:val="false"/>
          <w:i w:val="false"/>
          <w:color w:val="000000"/>
          <w:sz w:val="28"/>
        </w:rPr>
        <w:t>
      банкроттың кәсіпорнын сату кезінде табыстау актісіне қол қойылған күннен бастап үш жұмыс күні ішінде – сатып алушыға беруге;»;</w:t>
      </w:r>
      <w:r>
        <w:br/>
      </w:r>
      <w:r>
        <w:rPr>
          <w:rFonts w:ascii="Times New Roman"/>
          <w:b w:val="false"/>
          <w:i w:val="false"/>
          <w:color w:val="000000"/>
          <w:sz w:val="28"/>
        </w:rPr>
        <w:t>
</w:t>
      </w:r>
      <w:r>
        <w:rPr>
          <w:rFonts w:ascii="Times New Roman"/>
          <w:b w:val="false"/>
          <w:i w:val="false"/>
          <w:color w:val="000000"/>
          <w:sz w:val="28"/>
        </w:rPr>
        <w:t>
      12) 93-баптың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14-3), 14-4) және 14-5)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«14-3) бітімгершілік келісім жасасу туралы шешім қабылдау;</w:t>
      </w:r>
      <w:r>
        <w:br/>
      </w:r>
      <w:r>
        <w:rPr>
          <w:rFonts w:ascii="Times New Roman"/>
          <w:b w:val="false"/>
          <w:i w:val="false"/>
          <w:color w:val="000000"/>
          <w:sz w:val="28"/>
        </w:rPr>
        <w:t>
</w:t>
      </w:r>
      <w:r>
        <w:rPr>
          <w:rFonts w:ascii="Times New Roman"/>
          <w:b w:val="false"/>
          <w:i w:val="false"/>
          <w:color w:val="000000"/>
          <w:sz w:val="28"/>
        </w:rPr>
        <w:t>
      14-4) банкроттық рәсімі барысында оңалту рәсіміне өту туралы шешім қабылдау;</w:t>
      </w:r>
      <w:r>
        <w:br/>
      </w:r>
      <w:r>
        <w:rPr>
          <w:rFonts w:ascii="Times New Roman"/>
          <w:b w:val="false"/>
          <w:i w:val="false"/>
          <w:color w:val="000000"/>
          <w:sz w:val="28"/>
        </w:rPr>
        <w:t>
</w:t>
      </w:r>
      <w:r>
        <w:rPr>
          <w:rFonts w:ascii="Times New Roman"/>
          <w:b w:val="false"/>
          <w:i w:val="false"/>
          <w:color w:val="000000"/>
          <w:sz w:val="28"/>
        </w:rPr>
        <w:t>
      14-5) осы Заңның 95-1-бабында көзделген жағдайда оңалту жоспарын келісу;»;</w:t>
      </w:r>
      <w:r>
        <w:br/>
      </w:r>
      <w:r>
        <w:rPr>
          <w:rFonts w:ascii="Times New Roman"/>
          <w:b w:val="false"/>
          <w:i w:val="false"/>
          <w:color w:val="000000"/>
          <w:sz w:val="28"/>
        </w:rPr>
        <w:t>
</w:t>
      </w:r>
      <w:r>
        <w:rPr>
          <w:rFonts w:ascii="Times New Roman"/>
          <w:b w:val="false"/>
          <w:i w:val="false"/>
          <w:color w:val="000000"/>
          <w:sz w:val="28"/>
        </w:rPr>
        <w:t>
      13) мынадай мазмұндағы 95-1-баппен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95-1-бап. Банкроттық рәсімінен оңалту рәсіміне өту</w:t>
      </w:r>
    </w:p>
    <w:bookmarkEnd w:id="13"/>
    <w:bookmarkStart w:name="z268" w:id="14"/>
    <w:p>
      <w:pPr>
        <w:spacing w:after="0"/>
        <w:ind w:left="0"/>
        <w:jc w:val="both"/>
      </w:pPr>
      <w:r>
        <w:rPr>
          <w:rFonts w:ascii="Times New Roman"/>
          <w:b w:val="false"/>
          <w:i w:val="false"/>
          <w:color w:val="000000"/>
          <w:sz w:val="28"/>
        </w:rPr>
        <w:t>
      1. Борышкерге қатысты оңалту рәсiмi қолданылмаған, ал банкроттық рәсімі барысында мүліктің меншік иесі немесе құрылтайшы (қатысушы) осы Заңның </w:t>
      </w:r>
      <w:r>
        <w:rPr>
          <w:rFonts w:ascii="Times New Roman"/>
          <w:b w:val="false"/>
          <w:i w:val="false"/>
          <w:color w:val="000000"/>
          <w:sz w:val="28"/>
        </w:rPr>
        <w:t>73-бабы</w:t>
      </w:r>
      <w:r>
        <w:rPr>
          <w:rFonts w:ascii="Times New Roman"/>
          <w:b w:val="false"/>
          <w:i w:val="false"/>
          <w:color w:val="000000"/>
          <w:sz w:val="28"/>
        </w:rPr>
        <w:t xml:space="preserve"> 1, 4 және 5-тармақтарының талаптарына сәйкес келетін оңалту жоспарын әзірлеген жағдайда мүліктің меншік иесі немесе құрылтайшы (қатысушы) немесе ол уәкілеттік берген адам банкроттықты басқарушыға әзірлеген оңалту жоспарын және банкроттық рәсімінен оңалту рәсіміне өту мүмкіндігін қарау үшін кредиторлар жиналысын өткізу туралы өтiнiшхатпен жүгінуге құқылы.</w:t>
      </w:r>
      <w:r>
        <w:br/>
      </w:r>
      <w:r>
        <w:rPr>
          <w:rFonts w:ascii="Times New Roman"/>
          <w:b w:val="false"/>
          <w:i w:val="false"/>
          <w:color w:val="000000"/>
          <w:sz w:val="28"/>
        </w:rPr>
        <w:t>
</w:t>
      </w:r>
      <w:r>
        <w:rPr>
          <w:rFonts w:ascii="Times New Roman"/>
          <w:b w:val="false"/>
          <w:i w:val="false"/>
          <w:color w:val="000000"/>
          <w:sz w:val="28"/>
        </w:rPr>
        <w:t>
      Банкроттықты басқарушы мүліктің меншік иесінен немесе құрылтайшыдан (қатысушыдан) не ол уәкілеттік берген адамнан өтiнiшхат түскен күннен бастап үш жұмыс күні ішінде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кредиторлар жиналысын өткізу туралы кредиторларды хабардар етуге міндетті.</w:t>
      </w:r>
      <w:r>
        <w:br/>
      </w:r>
      <w:r>
        <w:rPr>
          <w:rFonts w:ascii="Times New Roman"/>
          <w:b w:val="false"/>
          <w:i w:val="false"/>
          <w:color w:val="000000"/>
          <w:sz w:val="28"/>
        </w:rPr>
        <w:t>
</w:t>
      </w:r>
      <w:r>
        <w:rPr>
          <w:rFonts w:ascii="Times New Roman"/>
          <w:b w:val="false"/>
          <w:i w:val="false"/>
          <w:color w:val="000000"/>
          <w:sz w:val="28"/>
        </w:rPr>
        <w:t>
      2. Кредиторлар жиналысы ұсынылған оңалту жоспарымен және банкроттық рәсімінен оңалту рәсіміне өтумен келіскен жағдайда жиналыс сонымен бір мезгілде мүліктің меншік иесінің немесе борышкердің мүлкi мен iстерiн басқару жөніндегі құрылтайшының (қатысушының) құқығын қалпына келтіру мәселесін шешуге не уәкілетті органда тіркелген адамдар арасынан оңалтуды басқарушының кандидатурасын таңдауға міндетті.</w:t>
      </w:r>
      <w:r>
        <w:br/>
      </w:r>
      <w:r>
        <w:rPr>
          <w:rFonts w:ascii="Times New Roman"/>
          <w:b w:val="false"/>
          <w:i w:val="false"/>
          <w:color w:val="000000"/>
          <w:sz w:val="28"/>
        </w:rPr>
        <w:t>
</w:t>
      </w:r>
      <w:r>
        <w:rPr>
          <w:rFonts w:ascii="Times New Roman"/>
          <w:b w:val="false"/>
          <w:i w:val="false"/>
          <w:color w:val="000000"/>
          <w:sz w:val="28"/>
        </w:rPr>
        <w:t xml:space="preserve">
      3. Банкроттықты басқарушы оңалту жоспарын алған күннен бастап он жұмыс күні ішінде уәкілетті орган белгілеген нысанда оңалту жоспарының тиімділігі (тиімсіздігі) туралы қорытынды жасауға және борышкер мүлкінің меншік иесіне немесе құрылтайшыларға (қатысушыларға) жіберуге міндетті. </w:t>
      </w:r>
      <w:r>
        <w:br/>
      </w:r>
      <w:r>
        <w:rPr>
          <w:rFonts w:ascii="Times New Roman"/>
          <w:b w:val="false"/>
          <w:i w:val="false"/>
          <w:color w:val="000000"/>
          <w:sz w:val="28"/>
        </w:rPr>
        <w:t>
</w:t>
      </w:r>
      <w:r>
        <w:rPr>
          <w:rFonts w:ascii="Times New Roman"/>
          <w:b w:val="false"/>
          <w:i w:val="false"/>
          <w:color w:val="000000"/>
          <w:sz w:val="28"/>
        </w:rPr>
        <w:t>
      4. Борышкер мүлкінің меншік иесі, құрылтайшы (қатысушы) не ол уәкілеттік берген адам кредиторлар жиналысының келісімі және банкроттықты басқарушының оңалту жоспарының тиімділігі (тиімсіздігі) туралы қорытындысы болған кезде банкроттық рәсiмін тоқтату, оңалту рәсiмiн қолдану және оңалту жоспарын бекіту туралы өтінішпен сотқа жүгінуге құқылы.</w:t>
      </w:r>
      <w:r>
        <w:br/>
      </w:r>
      <w:r>
        <w:rPr>
          <w:rFonts w:ascii="Times New Roman"/>
          <w:b w:val="false"/>
          <w:i w:val="false"/>
          <w:color w:val="000000"/>
          <w:sz w:val="28"/>
        </w:rPr>
        <w:t>
</w:t>
      </w:r>
      <w:r>
        <w:rPr>
          <w:rFonts w:ascii="Times New Roman"/>
          <w:b w:val="false"/>
          <w:i w:val="false"/>
          <w:color w:val="000000"/>
          <w:sz w:val="28"/>
        </w:rPr>
        <w:t>
      5. Сот борышкер мүлкінің меншік иесінің, құрылтайшының (қатысушының) не ол уәкілеттік берген адамның банкроттық рәсiмін тоқтату, оңалту рәсiмiн қолдану және оңалту жоспарын бекіту туралы өтінішін осы Заңда көзделген ерекшеліктерімен азаматтық сот ісін жүргізудің жалпы қағидалары бойынша қарайды.</w:t>
      </w:r>
      <w:r>
        <w:br/>
      </w:r>
      <w:r>
        <w:rPr>
          <w:rFonts w:ascii="Times New Roman"/>
          <w:b w:val="false"/>
          <w:i w:val="false"/>
          <w:color w:val="000000"/>
          <w:sz w:val="28"/>
        </w:rPr>
        <w:t>
</w:t>
      </w:r>
      <w:r>
        <w:rPr>
          <w:rFonts w:ascii="Times New Roman"/>
          <w:b w:val="false"/>
          <w:i w:val="false"/>
          <w:color w:val="000000"/>
          <w:sz w:val="28"/>
        </w:rPr>
        <w:t>
      6. Істі қарау нәтижелері бойынша сот банкроттық рәсімін тоқтату, оңалту рәсімін қолдану және оңалту жоспарын бекіту не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7. Сот оңалту рәсімін қолдану және оңалту жоспарын бекіту туралы шешім шығарған жағдайда борышкердi банкрот деп тану және банкроттық рәсімін қозғай отырып борышкерді тарату туралы шешiмді оны шығарған сот жоюға тиіс.»;</w:t>
      </w:r>
      <w:r>
        <w:br/>
      </w:r>
      <w:r>
        <w:rPr>
          <w:rFonts w:ascii="Times New Roman"/>
          <w:b w:val="false"/>
          <w:i w:val="false"/>
          <w:color w:val="000000"/>
          <w:sz w:val="28"/>
        </w:rPr>
        <w:t>
</w:t>
      </w:r>
      <w:r>
        <w:rPr>
          <w:rFonts w:ascii="Times New Roman"/>
          <w:b w:val="false"/>
          <w:i w:val="false"/>
          <w:color w:val="000000"/>
          <w:sz w:val="28"/>
        </w:rPr>
        <w:t>
      14) 99-баптың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Банкроттың мүлкін (активтерін), сондай-ақ банкроттың кәсіпорнын тікелей сату кезінде сатудың бағасы және басқа да шарттары, сондай-ақ сатып алушы және онымен сатып алу-сату шартын жасасу мерзімі кредиторлар жиналысының бірауыздан қабылданған шешімімен және борышкер мүлкінің меншік иесінің, құрылтайшыларының (қатысушыларының) келісімімен айқындалады.»;</w:t>
      </w:r>
      <w:r>
        <w:br/>
      </w:r>
      <w:r>
        <w:rPr>
          <w:rFonts w:ascii="Times New Roman"/>
          <w:b w:val="false"/>
          <w:i w:val="false"/>
          <w:color w:val="000000"/>
          <w:sz w:val="28"/>
        </w:rPr>
        <w:t>
</w:t>
      </w:r>
      <w:r>
        <w:rPr>
          <w:rFonts w:ascii="Times New Roman"/>
          <w:b w:val="false"/>
          <w:i w:val="false"/>
          <w:color w:val="000000"/>
          <w:sz w:val="28"/>
        </w:rPr>
        <w:t>
      15) мынадай мазмұндағы 99-1-баппен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99-1-бап. Банкроттың кәсіпорнын сату</w:t>
      </w:r>
    </w:p>
    <w:bookmarkEnd w:id="14"/>
    <w:bookmarkStart w:name="z149" w:id="15"/>
    <w:p>
      <w:pPr>
        <w:spacing w:after="0"/>
        <w:ind w:left="0"/>
        <w:jc w:val="both"/>
      </w:pPr>
      <w:r>
        <w:rPr>
          <w:rFonts w:ascii="Times New Roman"/>
          <w:b w:val="false"/>
          <w:i w:val="false"/>
          <w:color w:val="000000"/>
          <w:sz w:val="28"/>
        </w:rPr>
        <w:t>
      1. Осы баптың мақсаттары үшін банкроттың кәсіпорны деп кәсiпкерлiк қызметтi жүзеге асыру үшiн пайдаланылатын ғимараттарды, құрылыстарды, жабдықтарды, құрал-саймандарды, шикiзатты, өнiмдерді, жер учаскесiне құқықты, талап ету құқықтарын, борыштарды, сондай-ақ оның қызметiн дараландыратын белгiлерге құқықтарды (фирмалық атау, тауар белгiлерi) және басқа да айрықша құқықтарды қоса алғанда, мүліктің барлық түрлерін қамтитын мүліктік кешен ұғынылады.</w:t>
      </w:r>
      <w:r>
        <w:br/>
      </w:r>
      <w:r>
        <w:rPr>
          <w:rFonts w:ascii="Times New Roman"/>
          <w:b w:val="false"/>
          <w:i w:val="false"/>
          <w:color w:val="000000"/>
          <w:sz w:val="28"/>
        </w:rPr>
        <w:t>
</w:t>
      </w:r>
      <w:r>
        <w:rPr>
          <w:rFonts w:ascii="Times New Roman"/>
          <w:b w:val="false"/>
          <w:i w:val="false"/>
          <w:color w:val="000000"/>
          <w:sz w:val="28"/>
        </w:rPr>
        <w:t>
      2. Кәсіпорынды сату тікелей сату жолымен жүзеге асырылады.</w:t>
      </w:r>
      <w:r>
        <w:br/>
      </w:r>
      <w:r>
        <w:rPr>
          <w:rFonts w:ascii="Times New Roman"/>
          <w:b w:val="false"/>
          <w:i w:val="false"/>
          <w:color w:val="000000"/>
          <w:sz w:val="28"/>
        </w:rPr>
        <w:t>
</w:t>
      </w:r>
      <w:r>
        <w:rPr>
          <w:rFonts w:ascii="Times New Roman"/>
          <w:b w:val="false"/>
          <w:i w:val="false"/>
          <w:color w:val="000000"/>
          <w:sz w:val="28"/>
        </w:rPr>
        <w:t>
      3. Кәсіпорынды сату банкроттықты басқарушы сатып алушымен жасасатын кәсіпорынды сатып алу-сату шартымен ресімделеді.</w:t>
      </w:r>
      <w:r>
        <w:br/>
      </w:r>
      <w:r>
        <w:rPr>
          <w:rFonts w:ascii="Times New Roman"/>
          <w:b w:val="false"/>
          <w:i w:val="false"/>
          <w:color w:val="000000"/>
          <w:sz w:val="28"/>
        </w:rPr>
        <w:t>
</w:t>
      </w:r>
      <w:r>
        <w:rPr>
          <w:rFonts w:ascii="Times New Roman"/>
          <w:b w:val="false"/>
          <w:i w:val="false"/>
          <w:color w:val="000000"/>
          <w:sz w:val="28"/>
        </w:rPr>
        <w:t>
      4. Кәсіпорынды сату кезінде сатып алушы кәсіпорынды сатып алу-сату шартына сәйкес шартқа қол қойылған күннен бастап отыз жұмыс күні ішінде төлемді жүзеге асыруға тиіс.</w:t>
      </w:r>
      <w:r>
        <w:br/>
      </w:r>
      <w:r>
        <w:rPr>
          <w:rFonts w:ascii="Times New Roman"/>
          <w:b w:val="false"/>
          <w:i w:val="false"/>
          <w:color w:val="000000"/>
          <w:sz w:val="28"/>
        </w:rPr>
        <w:t>
</w:t>
      </w:r>
      <w:r>
        <w:rPr>
          <w:rFonts w:ascii="Times New Roman"/>
          <w:b w:val="false"/>
          <w:i w:val="false"/>
          <w:color w:val="000000"/>
          <w:sz w:val="28"/>
        </w:rPr>
        <w:t>
      Төлем жүргізілген күннен бастап үш жұмыс күні ішінде банкроттықты басқарушы әкімшілік шығыстар сметасына сәйкес банкроттық рәсімін жүргізу барысында жұмсалған әкімшілік шығыстар сомасын шегеріп, сатудан түскен ақша қаражатын мүліктің меншік иесіне немесе құрылтайшыға (қатысушыға) табыс етуге міндетті.</w:t>
      </w:r>
      <w:r>
        <w:br/>
      </w:r>
      <w:r>
        <w:rPr>
          <w:rFonts w:ascii="Times New Roman"/>
          <w:b w:val="false"/>
          <w:i w:val="false"/>
          <w:color w:val="000000"/>
          <w:sz w:val="28"/>
        </w:rPr>
        <w:t>
</w:t>
      </w:r>
      <w:r>
        <w:rPr>
          <w:rFonts w:ascii="Times New Roman"/>
          <w:b w:val="false"/>
          <w:i w:val="false"/>
          <w:color w:val="000000"/>
          <w:sz w:val="28"/>
        </w:rPr>
        <w:t>
      Банкроттықты басқарушының кәсiпорынды беруi және оны сатып алушының қабылдауы Қазақстан Республикасының заңнамасына сәйкес тараптар қол қоятын және ресімделетін өткізу актiсi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5. Кредиторлардың талаптарын қанағаттандырғаннан кейiн банкроттықты басқарушы сотқа өз қызметi туралы кредиторлар жиналысымен келісілген қорытынды есептi ұсынады. </w:t>
      </w:r>
      <w:r>
        <w:br/>
      </w:r>
      <w:r>
        <w:rPr>
          <w:rFonts w:ascii="Times New Roman"/>
          <w:b w:val="false"/>
          <w:i w:val="false"/>
          <w:color w:val="000000"/>
          <w:sz w:val="28"/>
        </w:rPr>
        <w:t>
</w:t>
      </w:r>
      <w:r>
        <w:rPr>
          <w:rFonts w:ascii="Times New Roman"/>
          <w:b w:val="false"/>
          <w:i w:val="false"/>
          <w:color w:val="000000"/>
          <w:sz w:val="28"/>
        </w:rPr>
        <w:t>
      6. Банкроттың кәсіпорнын сату кезінде сот қорытынды есепті бекітеді.</w:t>
      </w:r>
      <w:r>
        <w:br/>
      </w:r>
      <w:r>
        <w:rPr>
          <w:rFonts w:ascii="Times New Roman"/>
          <w:b w:val="false"/>
          <w:i w:val="false"/>
          <w:color w:val="000000"/>
          <w:sz w:val="28"/>
        </w:rPr>
        <w:t>
      Борышкердi банкрот деп тану және банкроттық рәсімін қолдана отырып оны тарату туралы шешiмнің күшін шешімді шығарған сот жоюға тиіс.».</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110-бап. Банкроттықты басқарушының қорытынды есебі</w:t>
      </w:r>
    </w:p>
    <w:bookmarkEnd w:id="15"/>
    <w:bookmarkStart w:name="z135" w:id="16"/>
    <w:p>
      <w:pPr>
        <w:spacing w:after="0"/>
        <w:ind w:left="0"/>
        <w:jc w:val="both"/>
      </w:pPr>
      <w:r>
        <w:rPr>
          <w:rFonts w:ascii="Times New Roman"/>
          <w:b w:val="false"/>
          <w:i w:val="false"/>
          <w:color w:val="000000"/>
          <w:sz w:val="28"/>
        </w:rPr>
        <w:t>
      1. Кредиторлардың талаптарын қанағаттандырғаннан кейiн банкроттықты басқарушы тарату теңгерімі мен кредиторлардың талаптары қанағаттандырылғаннан кейiн қалған мүлiктi пайдалану туралы есептi қоса бере отырып, сотқа өз қызметi туралы кредиторлар жиналысымен келісілген қорытынды есептi ұсынады.</w:t>
      </w:r>
      <w:r>
        <w:br/>
      </w:r>
      <w:r>
        <w:rPr>
          <w:rFonts w:ascii="Times New Roman"/>
          <w:b w:val="false"/>
          <w:i w:val="false"/>
          <w:color w:val="000000"/>
          <w:sz w:val="28"/>
        </w:rPr>
        <w:t>
</w:t>
      </w:r>
      <w:r>
        <w:rPr>
          <w:rFonts w:ascii="Times New Roman"/>
          <w:b w:val="false"/>
          <w:i w:val="false"/>
          <w:color w:val="000000"/>
          <w:sz w:val="28"/>
        </w:rPr>
        <w:t>
      Банкроттың кәсіпорны сатылған жағдайда тарату теңгерімі қоса берілмейді.</w:t>
      </w:r>
      <w:r>
        <w:br/>
      </w:r>
      <w:r>
        <w:rPr>
          <w:rFonts w:ascii="Times New Roman"/>
          <w:b w:val="false"/>
          <w:i w:val="false"/>
          <w:color w:val="000000"/>
          <w:sz w:val="28"/>
        </w:rPr>
        <w:t>
</w:t>
      </w:r>
      <w:r>
        <w:rPr>
          <w:rFonts w:ascii="Times New Roman"/>
          <w:b w:val="false"/>
          <w:i w:val="false"/>
          <w:color w:val="000000"/>
          <w:sz w:val="28"/>
        </w:rPr>
        <w:t>
      2. Сот банкроттықты басқарушының қорытынды есебi мен тарату теңгерімін бекiтедi және олар ұсынылған күннен бастап күнтізбелік он бес күннен кешiктірілмейтiн мерзiмде банкроттық рәсімін аяқтау туралы ұйғарым шығарады.</w:t>
      </w:r>
      <w:r>
        <w:br/>
      </w:r>
      <w:r>
        <w:rPr>
          <w:rFonts w:ascii="Times New Roman"/>
          <w:b w:val="false"/>
          <w:i w:val="false"/>
          <w:color w:val="000000"/>
          <w:sz w:val="28"/>
        </w:rPr>
        <w:t>
</w:t>
      </w:r>
      <w:r>
        <w:rPr>
          <w:rFonts w:ascii="Times New Roman"/>
          <w:b w:val="false"/>
          <w:i w:val="false"/>
          <w:color w:val="000000"/>
          <w:sz w:val="28"/>
        </w:rPr>
        <w:t>
      Банкроттың кәсіпорны сатылған жағдайды қоспағанда, банкроттық рәсімі аяқталғаннан кейiн сот бiр апта мерзiмде бiрiншi кезектегi кредиторлардың қанағаттандырылмаған талаптары туралы мәлiметтер қамтылған, банкроттықты басқарушының бекiтiлген қорытынды есебiнен үзiндi көшiрмені уәкiлеттi органға жiбередi.</w:t>
      </w:r>
      <w:r>
        <w:br/>
      </w:r>
      <w:r>
        <w:rPr>
          <w:rFonts w:ascii="Times New Roman"/>
          <w:b w:val="false"/>
          <w:i w:val="false"/>
          <w:color w:val="000000"/>
          <w:sz w:val="28"/>
        </w:rPr>
        <w:t>
</w:t>
      </w:r>
      <w:r>
        <w:rPr>
          <w:rFonts w:ascii="Times New Roman"/>
          <w:b w:val="false"/>
          <w:i w:val="false"/>
          <w:color w:val="000000"/>
          <w:sz w:val="28"/>
        </w:rPr>
        <w:t>
      Банкроттық рәсімін аяқтау туралы ұйғарымда банкроттықты басқарушыға сыйақы төлеуге және банкроттың өткізілмей қалған мүлкiне байланысты реттелмеген мәселелер де шешiлуге тиiс. Сот ұйғарымның көшiрмесiн заңды тұлғаларды мемлекеттiк тiркеудi жүзеге асыратын органға, уәкiлеттi органға, мемлекеттiк статистика саласындағы уәкiлеттi органның аумақтық органына, сондай-ақ талаптары қанағаттандырылмаған банкроттың кредиторларына жiбередi. Осы бөліктің күші банкроттың кәсіпорнын сату жағдайларына қолданылмайды.</w:t>
      </w:r>
    </w:p>
    <w:bookmarkEnd w:id="16"/>
    <w:bookmarkStart w:name="z176" w:id="17"/>
    <w:p>
      <w:pPr>
        <w:spacing w:after="0"/>
        <w:ind w:left="0"/>
        <w:jc w:val="both"/>
      </w:pPr>
      <w:r>
        <w:rPr>
          <w:rFonts w:ascii="Times New Roman"/>
          <w:b w:val="false"/>
          <w:i w:val="false"/>
          <w:color w:val="000000"/>
          <w:sz w:val="28"/>
        </w:rPr>
        <w:t>
      </w:t>
      </w:r>
      <w:r>
        <w:rPr>
          <w:rFonts w:ascii="Times New Roman"/>
          <w:b/>
          <w:i w:val="false"/>
          <w:color w:val="000000"/>
          <w:sz w:val="28"/>
        </w:rPr>
        <w:t>111-бап. Уәкілетті органның интернет-ресурсында банкроттар</w:t>
      </w:r>
      <w:r>
        <w:br/>
      </w:r>
      <w:r>
        <w:rPr>
          <w:rFonts w:ascii="Times New Roman"/>
          <w:b w:val="false"/>
          <w:i w:val="false"/>
          <w:color w:val="000000"/>
          <w:sz w:val="28"/>
        </w:rPr>
        <w:t>
                </w:t>
      </w:r>
      <w:r>
        <w:rPr>
          <w:rFonts w:ascii="Times New Roman"/>
          <w:b/>
          <w:i w:val="false"/>
          <w:color w:val="000000"/>
          <w:sz w:val="28"/>
        </w:rPr>
        <w:t>тізімін орналастыру</w:t>
      </w:r>
    </w:p>
    <w:bookmarkEnd w:id="17"/>
    <w:bookmarkStart w:name="z161" w:id="18"/>
    <w:p>
      <w:pPr>
        <w:spacing w:after="0"/>
        <w:ind w:left="0"/>
        <w:jc w:val="both"/>
      </w:pPr>
      <w:r>
        <w:rPr>
          <w:rFonts w:ascii="Times New Roman"/>
          <w:b w:val="false"/>
          <w:i w:val="false"/>
          <w:color w:val="000000"/>
          <w:sz w:val="28"/>
        </w:rPr>
        <w:t>
      1. Банкроттық саласындағы уәкілетті орган өзінің интернет-ресурсында оларға қатысты банкрот деп тану туралы сот шешімдері күшіне енген банкроттардың (дара кәсіпкерлердің, заңды тұлғалардың) тізімін орналастырады.</w:t>
      </w:r>
      <w:r>
        <w:br/>
      </w:r>
      <w:r>
        <w:rPr>
          <w:rFonts w:ascii="Times New Roman"/>
          <w:b w:val="false"/>
          <w:i w:val="false"/>
          <w:color w:val="000000"/>
          <w:sz w:val="28"/>
        </w:rPr>
        <w:t>
</w:t>
      </w:r>
      <w:r>
        <w:rPr>
          <w:rFonts w:ascii="Times New Roman"/>
          <w:b w:val="false"/>
          <w:i w:val="false"/>
          <w:color w:val="000000"/>
          <w:sz w:val="28"/>
        </w:rPr>
        <w:t>
      Борышкерді банкрот деп тану туралы шешімнің күші жойылған, бітімгершілік келісім жасалған немесе банкроттың кәсіпорны сатылған жағдайларда ол тізімнен алып тасталады.</w:t>
      </w:r>
      <w:r>
        <w:br/>
      </w:r>
      <w:r>
        <w:rPr>
          <w:rFonts w:ascii="Times New Roman"/>
          <w:b w:val="false"/>
          <w:i w:val="false"/>
          <w:color w:val="000000"/>
          <w:sz w:val="28"/>
        </w:rPr>
        <w:t>
</w:t>
      </w:r>
      <w:r>
        <w:rPr>
          <w:rFonts w:ascii="Times New Roman"/>
          <w:b w:val="false"/>
          <w:i w:val="false"/>
          <w:color w:val="000000"/>
          <w:sz w:val="28"/>
        </w:rPr>
        <w:t>
      Тізімде борышкердің тегі, аты, әкесінің аты (егер ол жеке басын куәландыратын құжатта көрсетілсе) не атауы, экономикалық қызмет түрі, борышкердің деректемелері, басшы мен құрылтайшылардың (қатысушылардың) тегі, аты, әкесінің аты (егер ол жеке басын куәландыратын құжатта көрсетілсе), борышкерді банкрот деп тану туралы сот шешімінің және банкроттық рәсімінің аяқталғаны туралы сот ұйғарымының күндері көрсетіледі.</w:t>
      </w:r>
      <w:r>
        <w:br/>
      </w:r>
      <w:r>
        <w:rPr>
          <w:rFonts w:ascii="Times New Roman"/>
          <w:b w:val="false"/>
          <w:i w:val="false"/>
          <w:color w:val="000000"/>
          <w:sz w:val="28"/>
        </w:rPr>
        <w:t>
</w:t>
      </w:r>
      <w:r>
        <w:rPr>
          <w:rFonts w:ascii="Times New Roman"/>
          <w:b w:val="false"/>
          <w:i w:val="false"/>
          <w:color w:val="000000"/>
          <w:sz w:val="28"/>
        </w:rPr>
        <w:t>
      2. Уәкілетті органның интернет-ресурсында орналастырылған банкроттар тізімі оларға қатысты банкрот деп тану туралы сот шешімдері өткен айда заңды күшіне енген банкроттарды енгізу, сондай-ақ оларға қатысты бітімгершілік келісімді бекіту немесе банкроттың кәсіпорнын сату шартымен қорытынды есепті бекіту туралы сот ұйғарымы заңды күшіне енген банкроттарды алып тастау жолымен ай сайын, өткен айдан кейінгі айдың жиырмасынан кешіктірілмей жаңартылады.»;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Заңда көзделген жағдайларды қоспағанда, заңды тұлғалар мен дара кәсiпкерлердiң мемлекеттiк тiркелiмдерiне бұл туралы жазба енгiзiлгеннен кейін банкротты тарату аяқталды, ал банкрот жұмыс iстеуiн тоқтатты деп саналады.»;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Банкроттың кәсіпорнын сату борышкерді банкрот деп тану және шешім шығарған соттың банкроттық рәсімді қозғай отырып оны тарату туралы сот шешімінің күшін жоюға негіз болып табылады.</w:t>
      </w:r>
      <w:r>
        <w:br/>
      </w:r>
      <w:r>
        <w:rPr>
          <w:rFonts w:ascii="Times New Roman"/>
          <w:b w:val="false"/>
          <w:i w:val="false"/>
          <w:color w:val="000000"/>
          <w:sz w:val="28"/>
        </w:rPr>
        <w:t>
</w:t>
      </w:r>
      <w:r>
        <w:rPr>
          <w:rFonts w:ascii="Times New Roman"/>
          <w:b w:val="false"/>
          <w:i w:val="false"/>
          <w:color w:val="000000"/>
          <w:sz w:val="28"/>
        </w:rPr>
        <w:t>
      Шешімнің күші жойылғаннан кейін заңды тұлға немесе дара кәсіпкер өз қызметін жүзеге асыруды жалғастырады.»;</w:t>
      </w:r>
      <w:r>
        <w:br/>
      </w:r>
      <w:r>
        <w:rPr>
          <w:rFonts w:ascii="Times New Roman"/>
          <w:b w:val="false"/>
          <w:i w:val="false"/>
          <w:color w:val="000000"/>
          <w:sz w:val="28"/>
        </w:rPr>
        <w:t>
</w:t>
      </w:r>
      <w:r>
        <w:rPr>
          <w:rFonts w:ascii="Times New Roman"/>
          <w:b w:val="false"/>
          <w:i w:val="false"/>
          <w:color w:val="000000"/>
          <w:sz w:val="28"/>
        </w:rPr>
        <w:t>
      18) мынадай мазмұндағы 6-1-тараумен толықтырылсын:</w:t>
      </w:r>
    </w:p>
    <w:bookmarkEnd w:id="18"/>
    <w:bookmarkStart w:name="z189" w:id="19"/>
    <w:p>
      <w:pPr>
        <w:spacing w:after="0"/>
        <w:ind w:left="0"/>
        <w:jc w:val="left"/>
      </w:pPr>
      <w:r>
        <w:rPr>
          <w:rFonts w:ascii="Times New Roman"/>
          <w:b/>
          <w:i w:val="false"/>
          <w:color w:val="000000"/>
        </w:rPr>
        <w:t xml:space="preserve"> 
«6-1-тарау. Бітімгершілік келісім</w:t>
      </w:r>
    </w:p>
    <w:bookmarkEnd w:id="19"/>
    <w:bookmarkStart w:name="z191" w:id="20"/>
    <w:p>
      <w:pPr>
        <w:spacing w:after="0"/>
        <w:ind w:left="0"/>
        <w:jc w:val="both"/>
      </w:pPr>
      <w:r>
        <w:rPr>
          <w:rFonts w:ascii="Times New Roman"/>
          <w:b w:val="false"/>
          <w:i w:val="false"/>
          <w:color w:val="000000"/>
          <w:sz w:val="28"/>
        </w:rPr>
        <w:t>
      </w:t>
      </w:r>
      <w:r>
        <w:rPr>
          <w:rFonts w:ascii="Times New Roman"/>
          <w:b/>
          <w:i w:val="false"/>
          <w:color w:val="000000"/>
          <w:sz w:val="28"/>
        </w:rPr>
        <w:t>112-1-бап. Бітімгершілік келісімді жасасу шарттары</w:t>
      </w:r>
    </w:p>
    <w:bookmarkEnd w:id="20"/>
    <w:bookmarkStart w:name="z190" w:id="21"/>
    <w:p>
      <w:pPr>
        <w:spacing w:after="0"/>
        <w:ind w:left="0"/>
        <w:jc w:val="both"/>
      </w:pPr>
      <w:r>
        <w:rPr>
          <w:rFonts w:ascii="Times New Roman"/>
          <w:b w:val="false"/>
          <w:i w:val="false"/>
          <w:color w:val="000000"/>
          <w:sz w:val="28"/>
        </w:rPr>
        <w:t>
      1. Банкроттық рәсімін жүргізудің кез келген сатысында борышкер мен кредиторлар бітімгершілік келісімді жасасуға құқылы.</w:t>
      </w:r>
      <w:r>
        <w:br/>
      </w:r>
      <w:r>
        <w:rPr>
          <w:rFonts w:ascii="Times New Roman"/>
          <w:b w:val="false"/>
          <w:i w:val="false"/>
          <w:color w:val="000000"/>
          <w:sz w:val="28"/>
        </w:rPr>
        <w:t>
</w:t>
      </w:r>
      <w:r>
        <w:rPr>
          <w:rFonts w:ascii="Times New Roman"/>
          <w:b w:val="false"/>
          <w:i w:val="false"/>
          <w:color w:val="000000"/>
          <w:sz w:val="28"/>
        </w:rPr>
        <w:t>
      2. Кредиторлар тарапынан бітімгершілік келісімді жасасу туралы шешім кредиторлар жиналысында қабылданады.</w:t>
      </w:r>
      <w:r>
        <w:br/>
      </w:r>
      <w:r>
        <w:rPr>
          <w:rFonts w:ascii="Times New Roman"/>
          <w:b w:val="false"/>
          <w:i w:val="false"/>
          <w:color w:val="000000"/>
          <w:sz w:val="28"/>
        </w:rPr>
        <w:t>
</w:t>
      </w:r>
      <w:r>
        <w:rPr>
          <w:rFonts w:ascii="Times New Roman"/>
          <w:b w:val="false"/>
          <w:i w:val="false"/>
          <w:color w:val="000000"/>
          <w:sz w:val="28"/>
        </w:rPr>
        <w:t>
      Банкрот тарапынан бітімгершілік келісім жасасу туралы шешімді мүліктің меншік иесі, банкроттың құрылтайшысы (қатысушысы) және банкроттықты басқарушы қабылдайды.</w:t>
      </w:r>
      <w:r>
        <w:br/>
      </w:r>
      <w:r>
        <w:rPr>
          <w:rFonts w:ascii="Times New Roman"/>
          <w:b w:val="false"/>
          <w:i w:val="false"/>
          <w:color w:val="000000"/>
          <w:sz w:val="28"/>
        </w:rPr>
        <w:t>
</w:t>
      </w:r>
      <w:r>
        <w:rPr>
          <w:rFonts w:ascii="Times New Roman"/>
          <w:b w:val="false"/>
          <w:i w:val="false"/>
          <w:color w:val="000000"/>
          <w:sz w:val="28"/>
        </w:rPr>
        <w:t>
      Бітімгершілік келісімде көзделген құқықтар мен міндеттерді өзіне алатын үшінші тұлғалардың бітімгершілік келісімге қатысуына жол беріледі.</w:t>
      </w:r>
      <w:r>
        <w:br/>
      </w:r>
      <w:r>
        <w:rPr>
          <w:rFonts w:ascii="Times New Roman"/>
          <w:b w:val="false"/>
          <w:i w:val="false"/>
          <w:color w:val="000000"/>
          <w:sz w:val="28"/>
        </w:rPr>
        <w:t>
</w:t>
      </w:r>
      <w:r>
        <w:rPr>
          <w:rFonts w:ascii="Times New Roman"/>
          <w:b w:val="false"/>
          <w:i w:val="false"/>
          <w:color w:val="000000"/>
          <w:sz w:val="28"/>
        </w:rPr>
        <w:t>
      3. Бітімгершілік келісімді сот бекітеді.</w:t>
      </w:r>
      <w:r>
        <w:br/>
      </w:r>
      <w:r>
        <w:rPr>
          <w:rFonts w:ascii="Times New Roman"/>
          <w:b w:val="false"/>
          <w:i w:val="false"/>
          <w:color w:val="000000"/>
          <w:sz w:val="28"/>
        </w:rPr>
        <w:t>
</w:t>
      </w:r>
      <w:r>
        <w:rPr>
          <w:rFonts w:ascii="Times New Roman"/>
          <w:b w:val="false"/>
          <w:i w:val="false"/>
          <w:color w:val="000000"/>
          <w:sz w:val="28"/>
        </w:rPr>
        <w:t>
      Бітімгершілік келісімді бекіткен кезде сот бітімгершілік келісімді бекіту туралы ұйғарым шығарады, онда банкроттық рәсімінің тоқтатылатыны және борышкерді банкрот деп тану және банкроттық рәсімді қолдану туралы шешімнің орындауға жатпайтыны көрсетіледі.</w:t>
      </w:r>
      <w:r>
        <w:br/>
      </w:r>
      <w:r>
        <w:rPr>
          <w:rFonts w:ascii="Times New Roman"/>
          <w:b w:val="false"/>
          <w:i w:val="false"/>
          <w:color w:val="000000"/>
          <w:sz w:val="28"/>
        </w:rPr>
        <w:t>
</w:t>
      </w:r>
      <w:r>
        <w:rPr>
          <w:rFonts w:ascii="Times New Roman"/>
          <w:b w:val="false"/>
          <w:i w:val="false"/>
          <w:color w:val="000000"/>
          <w:sz w:val="28"/>
        </w:rPr>
        <w:t>
      4. Бітімгершілік келісімді бекіту туралы соттың ұйғарымы күшіне енген күннен бастап ол күшіне енеді және бітімгершілік келісімге қатысатын борышкер, кредиторлар және үшінші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5. Күшіне енген бітімгершілік келісімді орындаудан біржақты бас тартуға жол берілмейді.</w:t>
      </w:r>
    </w:p>
    <w:bookmarkEnd w:id="21"/>
    <w:bookmarkStart w:name="z270" w:id="22"/>
    <w:p>
      <w:pPr>
        <w:spacing w:after="0"/>
        <w:ind w:left="0"/>
        <w:jc w:val="both"/>
      </w:pPr>
      <w:r>
        <w:rPr>
          <w:rFonts w:ascii="Times New Roman"/>
          <w:b w:val="false"/>
          <w:i w:val="false"/>
          <w:color w:val="000000"/>
          <w:sz w:val="28"/>
        </w:rPr>
        <w:t>
      </w:t>
      </w:r>
      <w:r>
        <w:rPr>
          <w:rFonts w:ascii="Times New Roman"/>
          <w:b/>
          <w:i w:val="false"/>
          <w:color w:val="000000"/>
          <w:sz w:val="28"/>
        </w:rPr>
        <w:t>112-2-бап. Бітімгершілік келісімнің мазмұны</w:t>
      </w:r>
    </w:p>
    <w:bookmarkEnd w:id="22"/>
    <w:bookmarkStart w:name="z199" w:id="23"/>
    <w:p>
      <w:pPr>
        <w:spacing w:after="0"/>
        <w:ind w:left="0"/>
        <w:jc w:val="both"/>
      </w:pPr>
      <w:r>
        <w:rPr>
          <w:rFonts w:ascii="Times New Roman"/>
          <w:b w:val="false"/>
          <w:i w:val="false"/>
          <w:color w:val="000000"/>
          <w:sz w:val="28"/>
        </w:rPr>
        <w:t>
      1. Бітімгершілік келісім:</w:t>
      </w:r>
      <w:r>
        <w:br/>
      </w:r>
      <w:r>
        <w:rPr>
          <w:rFonts w:ascii="Times New Roman"/>
          <w:b w:val="false"/>
          <w:i w:val="false"/>
          <w:color w:val="000000"/>
          <w:sz w:val="28"/>
        </w:rPr>
        <w:t>
</w:t>
      </w:r>
      <w:r>
        <w:rPr>
          <w:rFonts w:ascii="Times New Roman"/>
          <w:b w:val="false"/>
          <w:i w:val="false"/>
          <w:color w:val="000000"/>
          <w:sz w:val="28"/>
        </w:rPr>
        <w:t>
      1) банкрот міндеттемелерін орындауды кейінге қалдыру және (немесе) мерзімін ұзарту;</w:t>
      </w:r>
      <w:r>
        <w:br/>
      </w:r>
      <w:r>
        <w:rPr>
          <w:rFonts w:ascii="Times New Roman"/>
          <w:b w:val="false"/>
          <w:i w:val="false"/>
          <w:color w:val="000000"/>
          <w:sz w:val="28"/>
        </w:rPr>
        <w:t>
</w:t>
      </w:r>
      <w:r>
        <w:rPr>
          <w:rFonts w:ascii="Times New Roman"/>
          <w:b w:val="false"/>
          <w:i w:val="false"/>
          <w:color w:val="000000"/>
          <w:sz w:val="28"/>
        </w:rPr>
        <w:t>
      2) банкроттың талап ету құқықтарын басқаға беру;</w:t>
      </w:r>
      <w:r>
        <w:br/>
      </w:r>
      <w:r>
        <w:rPr>
          <w:rFonts w:ascii="Times New Roman"/>
          <w:b w:val="false"/>
          <w:i w:val="false"/>
          <w:color w:val="000000"/>
          <w:sz w:val="28"/>
        </w:rPr>
        <w:t>
</w:t>
      </w:r>
      <w:r>
        <w:rPr>
          <w:rFonts w:ascii="Times New Roman"/>
          <w:b w:val="false"/>
          <w:i w:val="false"/>
          <w:color w:val="000000"/>
          <w:sz w:val="28"/>
        </w:rPr>
        <w:t>
      3) банкроттың міндеттемелерін үшінші тұлғалардың орындауы;</w:t>
      </w:r>
      <w:r>
        <w:br/>
      </w:r>
      <w:r>
        <w:rPr>
          <w:rFonts w:ascii="Times New Roman"/>
          <w:b w:val="false"/>
          <w:i w:val="false"/>
          <w:color w:val="000000"/>
          <w:sz w:val="28"/>
        </w:rPr>
        <w:t>
</w:t>
      </w:r>
      <w:r>
        <w:rPr>
          <w:rFonts w:ascii="Times New Roman"/>
          <w:b w:val="false"/>
          <w:i w:val="false"/>
          <w:color w:val="000000"/>
          <w:sz w:val="28"/>
        </w:rPr>
        <w:t>
      4) борышты аудару;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шектеулерді ескере отырып, кредиторлардың талаптарын банкроттың акцияларына, жарғылық капиталындағы қатысу үлестеріне алмастыру;</w:t>
      </w:r>
      <w:r>
        <w:br/>
      </w:r>
      <w:r>
        <w:rPr>
          <w:rFonts w:ascii="Times New Roman"/>
          <w:b w:val="false"/>
          <w:i w:val="false"/>
          <w:color w:val="000000"/>
          <w:sz w:val="28"/>
        </w:rPr>
        <w:t>
</w:t>
      </w:r>
      <w:r>
        <w:rPr>
          <w:rFonts w:ascii="Times New Roman"/>
          <w:b w:val="false"/>
          <w:i w:val="false"/>
          <w:color w:val="000000"/>
          <w:sz w:val="28"/>
        </w:rPr>
        <w:t>
      6) кредиторлар талаптарын Қазақстан Республикасының заңнамасына қайшы келмейтін өзге де тәсілдермен қанағаттандыру жағдайларында жасалуы мүмкін.</w:t>
      </w:r>
      <w:r>
        <w:br/>
      </w:r>
      <w:r>
        <w:rPr>
          <w:rFonts w:ascii="Times New Roman"/>
          <w:b w:val="false"/>
          <w:i w:val="false"/>
          <w:color w:val="000000"/>
          <w:sz w:val="28"/>
        </w:rPr>
        <w:t>
</w:t>
      </w:r>
      <w:r>
        <w:rPr>
          <w:rFonts w:ascii="Times New Roman"/>
          <w:b w:val="false"/>
          <w:i w:val="false"/>
          <w:color w:val="000000"/>
          <w:sz w:val="28"/>
        </w:rPr>
        <w:t>
      2. Бітімгершілік келісімде банкрот міндеттемелерін орындау мөлшері, тәртібі мен мерзімдері туралы және (немесе) оның міндеттемелерін тоқтату туралы мәліметтер болуға тиіс.</w:t>
      </w:r>
      <w:r>
        <w:br/>
      </w:r>
      <w:r>
        <w:rPr>
          <w:rFonts w:ascii="Times New Roman"/>
          <w:b w:val="false"/>
          <w:i w:val="false"/>
          <w:color w:val="000000"/>
          <w:sz w:val="28"/>
        </w:rPr>
        <w:t>
</w:t>
      </w:r>
      <w:r>
        <w:rPr>
          <w:rFonts w:ascii="Times New Roman"/>
          <w:b w:val="false"/>
          <w:i w:val="false"/>
          <w:color w:val="000000"/>
          <w:sz w:val="28"/>
        </w:rPr>
        <w:t>
      3. Банкрот тарапынан бітімгершілік келісімге мүліктің меншік иесі, банкрот құрылтайшысы (қатысушысы) не ол уәкілеттік берген тұлға және банкроттықты басқарушы қол қояды. Бітімгершілік келісімге кредиторлар атынан кредиторлар жиналысының төрағасы қол қояды.</w:t>
      </w:r>
      <w:r>
        <w:br/>
      </w:r>
      <w:r>
        <w:rPr>
          <w:rFonts w:ascii="Times New Roman"/>
          <w:b w:val="false"/>
          <w:i w:val="false"/>
          <w:color w:val="000000"/>
          <w:sz w:val="28"/>
        </w:rPr>
        <w:t>
</w:t>
      </w:r>
      <w:r>
        <w:rPr>
          <w:rFonts w:ascii="Times New Roman"/>
          <w:b w:val="false"/>
          <w:i w:val="false"/>
          <w:color w:val="000000"/>
          <w:sz w:val="28"/>
        </w:rPr>
        <w:t>
      4. Егер бітімгершілік келісімге үшінші тұлғалар қатысқан жағдайда олардың тарапынан бітімгершілік келісімге осы тұлғалар немесе олардың уәкілетті өкілдері қол қояды.</w:t>
      </w:r>
      <w:r>
        <w:br/>
      </w:r>
      <w:r>
        <w:rPr>
          <w:rFonts w:ascii="Times New Roman"/>
          <w:b w:val="false"/>
          <w:i w:val="false"/>
          <w:color w:val="000000"/>
          <w:sz w:val="28"/>
        </w:rPr>
        <w:t>
</w:t>
      </w:r>
      <w:r>
        <w:rPr>
          <w:rFonts w:ascii="Times New Roman"/>
          <w:b w:val="false"/>
          <w:i w:val="false"/>
          <w:color w:val="000000"/>
          <w:sz w:val="28"/>
        </w:rPr>
        <w:t>
      5. Бітімгершілік келісім борышкердің кредиторлар алдындағы міндеттемелерді орындау тәртібі мен мерзімдері туралы ережелерді қамтуға тиіс.</w:t>
      </w:r>
      <w:r>
        <w:br/>
      </w:r>
      <w:r>
        <w:rPr>
          <w:rFonts w:ascii="Times New Roman"/>
          <w:b w:val="false"/>
          <w:i w:val="false"/>
          <w:color w:val="000000"/>
          <w:sz w:val="28"/>
        </w:rPr>
        <w:t>
</w:t>
      </w:r>
      <w:r>
        <w:rPr>
          <w:rFonts w:ascii="Times New Roman"/>
          <w:b w:val="false"/>
          <w:i w:val="false"/>
          <w:color w:val="000000"/>
          <w:sz w:val="28"/>
        </w:rPr>
        <w:t>
      6. Бітімгершілік келісім жасасуға қарсы дауыс берген немесе дауыс беруге қатыспаған кредиторлар үшін бітімгершілік келісімнің шарттары оны жасауды жақтап дауыс берген кредиторларға арналған шарттарға қарағанда нашар болмауға тиіс.</w:t>
      </w:r>
    </w:p>
    <w:bookmarkEnd w:id="23"/>
    <w:bookmarkStart w:name="z212" w:id="24"/>
    <w:p>
      <w:pPr>
        <w:spacing w:after="0"/>
        <w:ind w:left="0"/>
        <w:jc w:val="both"/>
      </w:pPr>
      <w:r>
        <w:rPr>
          <w:rFonts w:ascii="Times New Roman"/>
          <w:b w:val="false"/>
          <w:i w:val="false"/>
          <w:color w:val="000000"/>
          <w:sz w:val="28"/>
        </w:rPr>
        <w:t>
      </w:t>
      </w:r>
      <w:r>
        <w:rPr>
          <w:rFonts w:ascii="Times New Roman"/>
          <w:b/>
          <w:i w:val="false"/>
          <w:color w:val="000000"/>
          <w:sz w:val="28"/>
        </w:rPr>
        <w:t>112-3-бап. Мемлекеттік орган тарапынан бітімгершілік</w:t>
      </w:r>
      <w:r>
        <w:br/>
      </w:r>
      <w:r>
        <w:rPr>
          <w:rFonts w:ascii="Times New Roman"/>
          <w:b w:val="false"/>
          <w:i w:val="false"/>
          <w:color w:val="000000"/>
          <w:sz w:val="28"/>
        </w:rPr>
        <w:t>
                  </w:t>
      </w:r>
      <w:r>
        <w:rPr>
          <w:rFonts w:ascii="Times New Roman"/>
          <w:b/>
          <w:i w:val="false"/>
          <w:color w:val="000000"/>
          <w:sz w:val="28"/>
        </w:rPr>
        <w:t>келісім жасасу шарттары</w:t>
      </w:r>
    </w:p>
    <w:bookmarkEnd w:id="24"/>
    <w:bookmarkStart w:name="z200" w:id="25"/>
    <w:p>
      <w:pPr>
        <w:spacing w:after="0"/>
        <w:ind w:left="0"/>
        <w:jc w:val="both"/>
      </w:pPr>
      <w:r>
        <w:rPr>
          <w:rFonts w:ascii="Times New Roman"/>
          <w:b w:val="false"/>
          <w:i w:val="false"/>
          <w:color w:val="000000"/>
          <w:sz w:val="28"/>
        </w:rPr>
        <w:t>
      1. Егер бітімгершілік келісім жасасу кезінде кредиторлардың бірі болып мемлекеттік орган қатысқан жағдайда бітімгершілік келісім бекітілген күннен бастап бір жылдан аспайтын мерзімге мұндай мемлекеттік орган алдында берешекті өтеуді кейінге қалдыру шартымен бітімгершілік келісім жасалуы мүмкін.</w:t>
      </w:r>
      <w:r>
        <w:br/>
      </w:r>
      <w:r>
        <w:rPr>
          <w:rFonts w:ascii="Times New Roman"/>
          <w:b w:val="false"/>
          <w:i w:val="false"/>
          <w:color w:val="000000"/>
          <w:sz w:val="28"/>
        </w:rPr>
        <w:t>
</w:t>
      </w:r>
      <w:r>
        <w:rPr>
          <w:rFonts w:ascii="Times New Roman"/>
          <w:b w:val="false"/>
          <w:i w:val="false"/>
          <w:color w:val="000000"/>
          <w:sz w:val="28"/>
        </w:rPr>
        <w:t>
      Осы баптың бірінші бөлігіндегі талаптар сақталған жағдайда салық және бюджетке төленетін басқа да міндетті төлемдер бойынша берешек банкроттың және (немесе) үшінші тұлғаның мүлкін кепілге қою арқылы және (немесе) банк кепілдігімен өтеледі.</w:t>
      </w:r>
      <w:r>
        <w:br/>
      </w:r>
      <w:r>
        <w:rPr>
          <w:rFonts w:ascii="Times New Roman"/>
          <w:b w:val="false"/>
          <w:i w:val="false"/>
          <w:color w:val="000000"/>
          <w:sz w:val="28"/>
        </w:rPr>
        <w:t>
</w:t>
      </w:r>
      <w:r>
        <w:rPr>
          <w:rFonts w:ascii="Times New Roman"/>
          <w:b w:val="false"/>
          <w:i w:val="false"/>
          <w:color w:val="000000"/>
          <w:sz w:val="28"/>
        </w:rPr>
        <w:t>
      2. Кепілге қойылатын мүлік өтімді, жоғалудан немесе бүлінуден сақтандырылған болуға тиіс және оның нарықтық құны салық және бюджетке төленетін басқа да міндетті төлемдер бойынша берешек сомасынан кем болмауға тиіс. Мыналар:</w:t>
      </w:r>
      <w:r>
        <w:br/>
      </w:r>
      <w:r>
        <w:rPr>
          <w:rFonts w:ascii="Times New Roman"/>
          <w:b w:val="false"/>
          <w:i w:val="false"/>
          <w:color w:val="000000"/>
          <w:sz w:val="28"/>
        </w:rPr>
        <w:t>
</w:t>
      </w:r>
      <w:r>
        <w:rPr>
          <w:rFonts w:ascii="Times New Roman"/>
          <w:b w:val="false"/>
          <w:i w:val="false"/>
          <w:color w:val="000000"/>
          <w:sz w:val="28"/>
        </w:rPr>
        <w:t>
      1) тыныс-тіршілікті қамтамасыз ету объектілері;</w:t>
      </w:r>
      <w:r>
        <w:br/>
      </w:r>
      <w:r>
        <w:rPr>
          <w:rFonts w:ascii="Times New Roman"/>
          <w:b w:val="false"/>
          <w:i w:val="false"/>
          <w:color w:val="000000"/>
          <w:sz w:val="28"/>
        </w:rPr>
        <w:t>
</w:t>
      </w:r>
      <w:r>
        <w:rPr>
          <w:rFonts w:ascii="Times New Roman"/>
          <w:b w:val="false"/>
          <w:i w:val="false"/>
          <w:color w:val="000000"/>
          <w:sz w:val="28"/>
        </w:rPr>
        <w:t>
      2) энергияның электр, жылу және өзге де түрлері;</w:t>
      </w:r>
      <w:r>
        <w:br/>
      </w:r>
      <w:r>
        <w:rPr>
          <w:rFonts w:ascii="Times New Roman"/>
          <w:b w:val="false"/>
          <w:i w:val="false"/>
          <w:color w:val="000000"/>
          <w:sz w:val="28"/>
        </w:rPr>
        <w:t>
</w:t>
      </w:r>
      <w:r>
        <w:rPr>
          <w:rFonts w:ascii="Times New Roman"/>
          <w:b w:val="false"/>
          <w:i w:val="false"/>
          <w:color w:val="000000"/>
          <w:sz w:val="28"/>
        </w:rPr>
        <w:t>
      3) тыйым салынған мүлік;</w:t>
      </w:r>
      <w:r>
        <w:br/>
      </w:r>
      <w:r>
        <w:rPr>
          <w:rFonts w:ascii="Times New Roman"/>
          <w:b w:val="false"/>
          <w:i w:val="false"/>
          <w:color w:val="000000"/>
          <w:sz w:val="28"/>
        </w:rPr>
        <w:t>
</w:t>
      </w:r>
      <w:r>
        <w:rPr>
          <w:rFonts w:ascii="Times New Roman"/>
          <w:b w:val="false"/>
          <w:i w:val="false"/>
          <w:color w:val="000000"/>
          <w:sz w:val="28"/>
        </w:rPr>
        <w:t>
      4) мемлекеттік органдар салған шектеулері бар мүлік;</w:t>
      </w:r>
      <w:r>
        <w:br/>
      </w:r>
      <w:r>
        <w:rPr>
          <w:rFonts w:ascii="Times New Roman"/>
          <w:b w:val="false"/>
          <w:i w:val="false"/>
          <w:color w:val="000000"/>
          <w:sz w:val="28"/>
        </w:rPr>
        <w:t>
</w:t>
      </w:r>
      <w:r>
        <w:rPr>
          <w:rFonts w:ascii="Times New Roman"/>
          <w:b w:val="false"/>
          <w:i w:val="false"/>
          <w:color w:val="000000"/>
          <w:sz w:val="28"/>
        </w:rPr>
        <w:t>
      5) үшінші тұлғалардың құқықтарымен ауыртпалық салынған мүлік;</w:t>
      </w:r>
      <w:r>
        <w:br/>
      </w:r>
      <w:r>
        <w:rPr>
          <w:rFonts w:ascii="Times New Roman"/>
          <w:b w:val="false"/>
          <w:i w:val="false"/>
          <w:color w:val="000000"/>
          <w:sz w:val="28"/>
        </w:rPr>
        <w:t>
</w:t>
      </w:r>
      <w:r>
        <w:rPr>
          <w:rFonts w:ascii="Times New Roman"/>
          <w:b w:val="false"/>
          <w:i w:val="false"/>
          <w:color w:val="000000"/>
          <w:sz w:val="28"/>
        </w:rPr>
        <w:t>
      6) тез бұзылатын шикізат, тамақ өнімдері кепіл заттары бола алмайды.</w:t>
      </w:r>
    </w:p>
    <w:bookmarkEnd w:id="25"/>
    <w:bookmarkStart w:name="z222" w:id="26"/>
    <w:p>
      <w:pPr>
        <w:spacing w:after="0"/>
        <w:ind w:left="0"/>
        <w:jc w:val="both"/>
      </w:pPr>
      <w:r>
        <w:rPr>
          <w:rFonts w:ascii="Times New Roman"/>
          <w:b w:val="false"/>
          <w:i w:val="false"/>
          <w:color w:val="000000"/>
          <w:sz w:val="28"/>
        </w:rPr>
        <w:t>
      </w:t>
      </w:r>
      <w:r>
        <w:rPr>
          <w:rFonts w:ascii="Times New Roman"/>
          <w:b/>
          <w:i w:val="false"/>
          <w:color w:val="000000"/>
          <w:sz w:val="28"/>
        </w:rPr>
        <w:t>112-4. Бітімгершілік келісімді соттың бекітуі</w:t>
      </w:r>
    </w:p>
    <w:bookmarkEnd w:id="26"/>
    <w:bookmarkStart w:name="z213" w:id="27"/>
    <w:p>
      <w:pPr>
        <w:spacing w:after="0"/>
        <w:ind w:left="0"/>
        <w:jc w:val="both"/>
      </w:pPr>
      <w:r>
        <w:rPr>
          <w:rFonts w:ascii="Times New Roman"/>
          <w:b w:val="false"/>
          <w:i w:val="false"/>
          <w:color w:val="000000"/>
          <w:sz w:val="28"/>
        </w:rPr>
        <w:t>
      1. Бітімгершілік келісімді бірінші кезектегі кредиторлардың талаптары бойынша берешек өтелгеннен кейін ғана соттың бекітуі мүмкін.</w:t>
      </w:r>
      <w:r>
        <w:br/>
      </w:r>
      <w:r>
        <w:rPr>
          <w:rFonts w:ascii="Times New Roman"/>
          <w:b w:val="false"/>
          <w:i w:val="false"/>
          <w:color w:val="000000"/>
          <w:sz w:val="28"/>
        </w:rPr>
        <w:t>
</w:t>
      </w:r>
      <w:r>
        <w:rPr>
          <w:rFonts w:ascii="Times New Roman"/>
          <w:b w:val="false"/>
          <w:i w:val="false"/>
          <w:color w:val="000000"/>
          <w:sz w:val="28"/>
        </w:rPr>
        <w:t>
      2. Банкроттықты басқарушы бітімгершілік келісім жасасу туралы кредиторлар жиналысы шешім қабылдаған күннен бастап бес жұмыс күні ішінде сотқа бітімгершілік келісімді бекіту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3. Бітімгершілік келісімді бекіту туралы өтінішке:</w:t>
      </w:r>
      <w:r>
        <w:br/>
      </w:r>
      <w:r>
        <w:rPr>
          <w:rFonts w:ascii="Times New Roman"/>
          <w:b w:val="false"/>
          <w:i w:val="false"/>
          <w:color w:val="000000"/>
          <w:sz w:val="28"/>
        </w:rPr>
        <w:t>
</w:t>
      </w:r>
      <w:r>
        <w:rPr>
          <w:rFonts w:ascii="Times New Roman"/>
          <w:b w:val="false"/>
          <w:i w:val="false"/>
          <w:color w:val="000000"/>
          <w:sz w:val="28"/>
        </w:rPr>
        <w:t>
      1) осы Заңның 112-2-бабының 3 және 4-тармақтарында көрсетілген тұлғалар қол қойған бітімгершілік келісім;</w:t>
      </w:r>
      <w:r>
        <w:br/>
      </w:r>
      <w:r>
        <w:rPr>
          <w:rFonts w:ascii="Times New Roman"/>
          <w:b w:val="false"/>
          <w:i w:val="false"/>
          <w:color w:val="000000"/>
          <w:sz w:val="28"/>
        </w:rPr>
        <w:t>
</w:t>
      </w:r>
      <w:r>
        <w:rPr>
          <w:rFonts w:ascii="Times New Roman"/>
          <w:b w:val="false"/>
          <w:i w:val="false"/>
          <w:color w:val="000000"/>
          <w:sz w:val="28"/>
        </w:rPr>
        <w:t>
      2) бітімгершілік келісім жасасу туралы шешімді қабылдаған кредиторлар жиналысының хаттамасы;</w:t>
      </w:r>
      <w:r>
        <w:br/>
      </w:r>
      <w:r>
        <w:rPr>
          <w:rFonts w:ascii="Times New Roman"/>
          <w:b w:val="false"/>
          <w:i w:val="false"/>
          <w:color w:val="000000"/>
          <w:sz w:val="28"/>
        </w:rPr>
        <w:t>
</w:t>
      </w:r>
      <w:r>
        <w:rPr>
          <w:rFonts w:ascii="Times New Roman"/>
          <w:b w:val="false"/>
          <w:i w:val="false"/>
          <w:color w:val="000000"/>
          <w:sz w:val="28"/>
        </w:rPr>
        <w:t xml:space="preserve">
      3) кредиторлардың тұрғылықты жері немесе орналасқан жері, сондай-ақ берешек сомасы көрсетілген кредиторлар тізімі; </w:t>
      </w:r>
      <w:r>
        <w:br/>
      </w:r>
      <w:r>
        <w:rPr>
          <w:rFonts w:ascii="Times New Roman"/>
          <w:b w:val="false"/>
          <w:i w:val="false"/>
          <w:color w:val="000000"/>
          <w:sz w:val="28"/>
        </w:rPr>
        <w:t>
</w:t>
      </w:r>
      <w:r>
        <w:rPr>
          <w:rFonts w:ascii="Times New Roman"/>
          <w:b w:val="false"/>
          <w:i w:val="false"/>
          <w:color w:val="000000"/>
          <w:sz w:val="28"/>
        </w:rPr>
        <w:t>
      4) бірінші кезектегі кредиторлардың талаптары бойынша берешектің өтелуін растайтын құжаттар;</w:t>
      </w:r>
      <w:r>
        <w:br/>
      </w:r>
      <w:r>
        <w:rPr>
          <w:rFonts w:ascii="Times New Roman"/>
          <w:b w:val="false"/>
          <w:i w:val="false"/>
          <w:color w:val="000000"/>
          <w:sz w:val="28"/>
        </w:rPr>
        <w:t>
</w:t>
      </w:r>
      <w:r>
        <w:rPr>
          <w:rFonts w:ascii="Times New Roman"/>
          <w:b w:val="false"/>
          <w:i w:val="false"/>
          <w:color w:val="000000"/>
          <w:sz w:val="28"/>
        </w:rPr>
        <w:t>
      5) бітімгершілік келісімді жасасуға қарсы дауыс берген кредиторлардың жазбаша қарсылықтары қоса беріледі.</w:t>
      </w:r>
      <w:r>
        <w:br/>
      </w:r>
      <w:r>
        <w:rPr>
          <w:rFonts w:ascii="Times New Roman"/>
          <w:b w:val="false"/>
          <w:i w:val="false"/>
          <w:color w:val="000000"/>
          <w:sz w:val="28"/>
        </w:rPr>
        <w:t>
</w:t>
      </w:r>
      <w:r>
        <w:rPr>
          <w:rFonts w:ascii="Times New Roman"/>
          <w:b w:val="false"/>
          <w:i w:val="false"/>
          <w:color w:val="000000"/>
          <w:sz w:val="28"/>
        </w:rPr>
        <w:t>
      4. Бітімгершілік келісім жасасқан және сот отырысының өткізілетін уақыты мен орны жөнінде тиісті түрде хабардар етілген адамдар сот отырысына келмей қалған жағдайда, егер осы адамдардан бітімгершілік келісімді бекіту мәселесін олардың қатысуынсыз қарастыру туралы өтініш түспесе, сот бұл мәселені қарамайды.</w:t>
      </w:r>
      <w:r>
        <w:br/>
      </w:r>
      <w:r>
        <w:rPr>
          <w:rFonts w:ascii="Times New Roman"/>
          <w:b w:val="false"/>
          <w:i w:val="false"/>
          <w:color w:val="000000"/>
          <w:sz w:val="28"/>
        </w:rPr>
        <w:t>
</w:t>
      </w:r>
      <w:r>
        <w:rPr>
          <w:rFonts w:ascii="Times New Roman"/>
          <w:b w:val="false"/>
          <w:i w:val="false"/>
          <w:color w:val="000000"/>
          <w:sz w:val="28"/>
        </w:rPr>
        <w:t>
      5. Бітімгершілік келісімді бекіту туралы соттың ұйғарымына Қазақстан Республикасының азаматтық процестік заңнамасында белгіленген тәртіппен шағым жасауға (наразылық білдіруге) болады.</w:t>
      </w:r>
      <w:r>
        <w:br/>
      </w:r>
      <w:r>
        <w:rPr>
          <w:rFonts w:ascii="Times New Roman"/>
          <w:b w:val="false"/>
          <w:i w:val="false"/>
          <w:color w:val="000000"/>
          <w:sz w:val="28"/>
        </w:rPr>
        <w:t>
</w:t>
      </w:r>
      <w:r>
        <w:rPr>
          <w:rFonts w:ascii="Times New Roman"/>
          <w:b w:val="false"/>
          <w:i w:val="false"/>
          <w:color w:val="000000"/>
          <w:sz w:val="28"/>
        </w:rPr>
        <w:t>
      6. Бітімгершілік келісімді бекіту туралы сот ұйғарымының күшін жою банкроттық рәсімін қозғау үшін негіз болып табылады.</w:t>
      </w:r>
    </w:p>
    <w:bookmarkEnd w:id="27"/>
    <w:bookmarkStart w:name="z234" w:id="28"/>
    <w:p>
      <w:pPr>
        <w:spacing w:after="0"/>
        <w:ind w:left="0"/>
        <w:jc w:val="both"/>
      </w:pPr>
      <w:r>
        <w:rPr>
          <w:rFonts w:ascii="Times New Roman"/>
          <w:b w:val="false"/>
          <w:i w:val="false"/>
          <w:color w:val="000000"/>
          <w:sz w:val="28"/>
        </w:rPr>
        <w:t>
      </w:t>
      </w:r>
      <w:r>
        <w:rPr>
          <w:rFonts w:ascii="Times New Roman"/>
          <w:b/>
          <w:i w:val="false"/>
          <w:color w:val="000000"/>
          <w:sz w:val="28"/>
        </w:rPr>
        <w:t>112-5-бап. Бітімгершілік келісімді бекіту салдарлары</w:t>
      </w:r>
    </w:p>
    <w:bookmarkEnd w:id="28"/>
    <w:bookmarkStart w:name="z223" w:id="29"/>
    <w:p>
      <w:pPr>
        <w:spacing w:after="0"/>
        <w:ind w:left="0"/>
        <w:jc w:val="both"/>
      </w:pPr>
      <w:r>
        <w:rPr>
          <w:rFonts w:ascii="Times New Roman"/>
          <w:b w:val="false"/>
          <w:i w:val="false"/>
          <w:color w:val="000000"/>
          <w:sz w:val="28"/>
        </w:rPr>
        <w:t>
      1. Бітімгершілік келісімді бекіту банкроттық рәсімін тоқтату үшін негіз болып табылады.</w:t>
      </w:r>
      <w:r>
        <w:br/>
      </w:r>
      <w:r>
        <w:rPr>
          <w:rFonts w:ascii="Times New Roman"/>
          <w:b w:val="false"/>
          <w:i w:val="false"/>
          <w:color w:val="000000"/>
          <w:sz w:val="28"/>
        </w:rPr>
        <w:t>
</w:t>
      </w:r>
      <w:r>
        <w:rPr>
          <w:rFonts w:ascii="Times New Roman"/>
          <w:b w:val="false"/>
          <w:i w:val="false"/>
          <w:color w:val="000000"/>
          <w:sz w:val="28"/>
        </w:rPr>
        <w:t>
      Борышкерді банкрот деп тану және банкроттық рәсімін қозғай отырып оны тарату туралы шешім одан әрі орындауға жатпайды.</w:t>
      </w:r>
      <w:r>
        <w:br/>
      </w:r>
      <w:r>
        <w:rPr>
          <w:rFonts w:ascii="Times New Roman"/>
          <w:b w:val="false"/>
          <w:i w:val="false"/>
          <w:color w:val="000000"/>
          <w:sz w:val="28"/>
        </w:rPr>
        <w:t>
</w:t>
      </w:r>
      <w:r>
        <w:rPr>
          <w:rFonts w:ascii="Times New Roman"/>
          <w:b w:val="false"/>
          <w:i w:val="false"/>
          <w:color w:val="000000"/>
          <w:sz w:val="28"/>
        </w:rPr>
        <w:t>
      2. Банкроттықты басқарушының өкілеттігі бітімгершілік келісімді бекіту туралы сот ұйғарымы заңды күшіне енген күннен бастап тоқтатылады.</w:t>
      </w:r>
      <w:r>
        <w:br/>
      </w:r>
      <w:r>
        <w:rPr>
          <w:rFonts w:ascii="Times New Roman"/>
          <w:b w:val="false"/>
          <w:i w:val="false"/>
          <w:color w:val="000000"/>
          <w:sz w:val="28"/>
        </w:rPr>
        <w:t>
</w:t>
      </w:r>
      <w:r>
        <w:rPr>
          <w:rFonts w:ascii="Times New Roman"/>
          <w:b w:val="false"/>
          <w:i w:val="false"/>
          <w:color w:val="000000"/>
          <w:sz w:val="28"/>
        </w:rPr>
        <w:t>
      3. Бітімгершілік келісімді бекіту туралы сот ұйғарымы заңды күшіне енген күннен бастап:</w:t>
      </w:r>
      <w:r>
        <w:br/>
      </w:r>
      <w:r>
        <w:rPr>
          <w:rFonts w:ascii="Times New Roman"/>
          <w:b w:val="false"/>
          <w:i w:val="false"/>
          <w:color w:val="000000"/>
          <w:sz w:val="28"/>
        </w:rPr>
        <w:t>
</w:t>
      </w:r>
      <w:r>
        <w:rPr>
          <w:rFonts w:ascii="Times New Roman"/>
          <w:b w:val="false"/>
          <w:i w:val="false"/>
          <w:color w:val="000000"/>
          <w:sz w:val="28"/>
        </w:rPr>
        <w:t>
      1) бітімгершілік келісімнің шарттарына сәйкес борышкер және (немесе) үшінші тұлғалар кредиторлар алдындағы берешекті өтеуге кіріседі;</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87-бабына</w:t>
      </w:r>
      <w:r>
        <w:rPr>
          <w:rFonts w:ascii="Times New Roman"/>
          <w:b w:val="false"/>
          <w:i w:val="false"/>
          <w:color w:val="000000"/>
          <w:sz w:val="28"/>
        </w:rPr>
        <w:t xml:space="preserve"> сәйкес борышкерге қолданылған салдарлардың күші тоқтатылады.</w:t>
      </w:r>
    </w:p>
    <w:bookmarkEnd w:id="29"/>
    <w:bookmarkStart w:name="z235" w:id="30"/>
    <w:p>
      <w:pPr>
        <w:spacing w:after="0"/>
        <w:ind w:left="0"/>
        <w:jc w:val="both"/>
      </w:pPr>
      <w:r>
        <w:rPr>
          <w:rFonts w:ascii="Times New Roman"/>
          <w:b w:val="false"/>
          <w:i w:val="false"/>
          <w:color w:val="000000"/>
          <w:sz w:val="28"/>
        </w:rPr>
        <w:t>
      </w:t>
      </w:r>
      <w:r>
        <w:rPr>
          <w:rFonts w:ascii="Times New Roman"/>
          <w:b/>
          <w:i w:val="false"/>
          <w:color w:val="000000"/>
          <w:sz w:val="28"/>
        </w:rPr>
        <w:t>112-6-бап. Бітімгершілік келісімді бекітуден бас тарту</w:t>
      </w:r>
      <w:r>
        <w:br/>
      </w:r>
      <w:r>
        <w:rPr>
          <w:rFonts w:ascii="Times New Roman"/>
          <w:b w:val="false"/>
          <w:i w:val="false"/>
          <w:color w:val="000000"/>
          <w:sz w:val="28"/>
        </w:rPr>
        <w:t>
                  </w:t>
      </w:r>
      <w:r>
        <w:rPr>
          <w:rFonts w:ascii="Times New Roman"/>
          <w:b/>
          <w:i w:val="false"/>
          <w:color w:val="000000"/>
          <w:sz w:val="28"/>
        </w:rPr>
        <w:t>және оның салдарлары</w:t>
      </w:r>
    </w:p>
    <w:bookmarkEnd w:id="30"/>
    <w:bookmarkStart w:name="z241" w:id="31"/>
    <w:p>
      <w:pPr>
        <w:spacing w:after="0"/>
        <w:ind w:left="0"/>
        <w:jc w:val="both"/>
      </w:pPr>
      <w:r>
        <w:rPr>
          <w:rFonts w:ascii="Times New Roman"/>
          <w:b w:val="false"/>
          <w:i w:val="false"/>
          <w:color w:val="000000"/>
          <w:sz w:val="28"/>
        </w:rPr>
        <w:t>
      1. Соттың бітімгершілік келісімді бекітуден бас тартуы үшін:</w:t>
      </w:r>
      <w:r>
        <w:br/>
      </w:r>
      <w:r>
        <w:rPr>
          <w:rFonts w:ascii="Times New Roman"/>
          <w:b w:val="false"/>
          <w:i w:val="false"/>
          <w:color w:val="000000"/>
          <w:sz w:val="28"/>
        </w:rPr>
        <w:t>
</w:t>
      </w:r>
      <w:r>
        <w:rPr>
          <w:rFonts w:ascii="Times New Roman"/>
          <w:b w:val="false"/>
          <w:i w:val="false"/>
          <w:color w:val="000000"/>
          <w:sz w:val="28"/>
        </w:rPr>
        <w:t>
      1) борышкердің және (немесе) үшінші тұлғалардың бірінші кезектегі кредиторлардың талаптары бойынша берешекті өтеу міндеттерін орындамауы;</w:t>
      </w:r>
      <w:r>
        <w:br/>
      </w:r>
      <w:r>
        <w:rPr>
          <w:rFonts w:ascii="Times New Roman"/>
          <w:b w:val="false"/>
          <w:i w:val="false"/>
          <w:color w:val="000000"/>
          <w:sz w:val="28"/>
        </w:rPr>
        <w:t>
</w:t>
      </w:r>
      <w:r>
        <w:rPr>
          <w:rFonts w:ascii="Times New Roman"/>
          <w:b w:val="false"/>
          <w:i w:val="false"/>
          <w:color w:val="000000"/>
          <w:sz w:val="28"/>
        </w:rPr>
        <w:t>
      2) осы Заңда белгіленген бітімгершілік келісімді жасасу тәртібін бұзуы;</w:t>
      </w:r>
      <w:r>
        <w:br/>
      </w:r>
      <w:r>
        <w:rPr>
          <w:rFonts w:ascii="Times New Roman"/>
          <w:b w:val="false"/>
          <w:i w:val="false"/>
          <w:color w:val="000000"/>
          <w:sz w:val="28"/>
        </w:rPr>
        <w:t>
</w:t>
      </w:r>
      <w:r>
        <w:rPr>
          <w:rFonts w:ascii="Times New Roman"/>
          <w:b w:val="false"/>
          <w:i w:val="false"/>
          <w:color w:val="000000"/>
          <w:sz w:val="28"/>
        </w:rPr>
        <w:t>
      3) банкроттық рәсіміне қатысушылардың және (немесе) үшінші тұлғалардың құқықтары мен заңды мүдделерін бұзуы;</w:t>
      </w:r>
      <w:r>
        <w:br/>
      </w:r>
      <w:r>
        <w:rPr>
          <w:rFonts w:ascii="Times New Roman"/>
          <w:b w:val="false"/>
          <w:i w:val="false"/>
          <w:color w:val="000000"/>
          <w:sz w:val="28"/>
        </w:rPr>
        <w:t>
</w:t>
      </w:r>
      <w:r>
        <w:rPr>
          <w:rFonts w:ascii="Times New Roman"/>
          <w:b w:val="false"/>
          <w:i w:val="false"/>
          <w:color w:val="000000"/>
          <w:sz w:val="28"/>
        </w:rPr>
        <w:t>
      4) бітімгершілік келісім шарттарының Қазақстан Республикасының заңнамасына қайшы келуі негіз болып табылады.</w:t>
      </w:r>
      <w:r>
        <w:br/>
      </w:r>
      <w:r>
        <w:rPr>
          <w:rFonts w:ascii="Times New Roman"/>
          <w:b w:val="false"/>
          <w:i w:val="false"/>
          <w:color w:val="000000"/>
          <w:sz w:val="28"/>
        </w:rPr>
        <w:t>
</w:t>
      </w:r>
      <w:r>
        <w:rPr>
          <w:rFonts w:ascii="Times New Roman"/>
          <w:b w:val="false"/>
          <w:i w:val="false"/>
          <w:color w:val="000000"/>
          <w:sz w:val="28"/>
        </w:rPr>
        <w:t>
      2. Сот бітімгершілік келісімді бекітуден бас тарту туралы ұйғарым шығарады, оған Қазақстан Республикасының азаматтық процестік заңнамасында белгіленген тәртіппен шағым жасауға (наразылық келтіруге) болады.</w:t>
      </w:r>
      <w:r>
        <w:br/>
      </w:r>
      <w:r>
        <w:rPr>
          <w:rFonts w:ascii="Times New Roman"/>
          <w:b w:val="false"/>
          <w:i w:val="false"/>
          <w:color w:val="000000"/>
          <w:sz w:val="28"/>
        </w:rPr>
        <w:t>
</w:t>
      </w:r>
      <w:r>
        <w:rPr>
          <w:rFonts w:ascii="Times New Roman"/>
          <w:b w:val="false"/>
          <w:i w:val="false"/>
          <w:color w:val="000000"/>
          <w:sz w:val="28"/>
        </w:rPr>
        <w:t>
      3. Сот бітімгершілік келісімді бекітуден бас тарту туралы ұйғарым шығарған жағдайда бітімгершілік келісім жасалмаған болып саналады.</w:t>
      </w:r>
      <w:r>
        <w:br/>
      </w:r>
      <w:r>
        <w:rPr>
          <w:rFonts w:ascii="Times New Roman"/>
          <w:b w:val="false"/>
          <w:i w:val="false"/>
          <w:color w:val="000000"/>
          <w:sz w:val="28"/>
        </w:rPr>
        <w:t>
</w:t>
      </w:r>
      <w:r>
        <w:rPr>
          <w:rFonts w:ascii="Times New Roman"/>
          <w:b w:val="false"/>
          <w:i w:val="false"/>
          <w:color w:val="000000"/>
          <w:sz w:val="28"/>
        </w:rPr>
        <w:t>
      4. Соттың бітімгершілік келісімді бекітуден бас тарту туралы ұйғарым шығаруы жаңа бітімгершілік келісімді жасасуға кедергі болмайды.</w:t>
      </w:r>
    </w:p>
    <w:bookmarkEnd w:id="31"/>
    <w:bookmarkStart w:name="z250" w:id="32"/>
    <w:p>
      <w:pPr>
        <w:spacing w:after="0"/>
        <w:ind w:left="0"/>
        <w:jc w:val="both"/>
      </w:pPr>
      <w:r>
        <w:rPr>
          <w:rFonts w:ascii="Times New Roman"/>
          <w:b w:val="false"/>
          <w:i w:val="false"/>
          <w:color w:val="000000"/>
          <w:sz w:val="28"/>
        </w:rPr>
        <w:t>
      </w:t>
      </w:r>
      <w:r>
        <w:rPr>
          <w:rFonts w:ascii="Times New Roman"/>
          <w:b/>
          <w:i w:val="false"/>
          <w:color w:val="000000"/>
          <w:sz w:val="28"/>
        </w:rPr>
        <w:t>112-7-бап. Бітімгершілік келісімді бұзу және оның</w:t>
      </w:r>
      <w:r>
        <w:br/>
      </w:r>
      <w:r>
        <w:rPr>
          <w:rFonts w:ascii="Times New Roman"/>
          <w:b w:val="false"/>
          <w:i w:val="false"/>
          <w:color w:val="000000"/>
          <w:sz w:val="28"/>
        </w:rPr>
        <w:t>
                  </w:t>
      </w:r>
      <w:r>
        <w:rPr>
          <w:rFonts w:ascii="Times New Roman"/>
          <w:b/>
          <w:i w:val="false"/>
          <w:color w:val="000000"/>
          <w:sz w:val="28"/>
        </w:rPr>
        <w:t>салдарлары</w:t>
      </w:r>
    </w:p>
    <w:bookmarkEnd w:id="32"/>
    <w:bookmarkStart w:name="z242" w:id="33"/>
    <w:p>
      <w:pPr>
        <w:spacing w:after="0"/>
        <w:ind w:left="0"/>
        <w:jc w:val="both"/>
      </w:pPr>
      <w:r>
        <w:rPr>
          <w:rFonts w:ascii="Times New Roman"/>
          <w:b w:val="false"/>
          <w:i w:val="false"/>
          <w:color w:val="000000"/>
          <w:sz w:val="28"/>
        </w:rPr>
        <w:t>
      1. Жекелеген кредиторлар мен борышкер арасындағы сот бекіткен бітімгершілік келісімді бұзуға жол берілмейді.</w:t>
      </w:r>
      <w:r>
        <w:br/>
      </w:r>
      <w:r>
        <w:rPr>
          <w:rFonts w:ascii="Times New Roman"/>
          <w:b w:val="false"/>
          <w:i w:val="false"/>
          <w:color w:val="000000"/>
          <w:sz w:val="28"/>
        </w:rPr>
        <w:t>
</w:t>
      </w:r>
      <w:r>
        <w:rPr>
          <w:rFonts w:ascii="Times New Roman"/>
          <w:b w:val="false"/>
          <w:i w:val="false"/>
          <w:color w:val="000000"/>
          <w:sz w:val="28"/>
        </w:rPr>
        <w:t>
      2. Өтініш берілген күні кредиторлар талаптарының тізіліміне кірген талаптардың жалпы сомасынан жиырма бес пайыздан кем емес талаптарды иеленетін кредитордың (кредиторлардың) өтініші бойынша, сондай-ақ осындай кредиторларға қатысты борышкер және (немесе) үшінші тұлғалар бітімгершілік келісім шарттарын орындамаған жағдайда бітімгершілік келісім барлық кредиторларға қатысты сот шешімі бойынша бұзылуы мүмкін.</w:t>
      </w:r>
      <w:r>
        <w:br/>
      </w:r>
      <w:r>
        <w:rPr>
          <w:rFonts w:ascii="Times New Roman"/>
          <w:b w:val="false"/>
          <w:i w:val="false"/>
          <w:color w:val="000000"/>
          <w:sz w:val="28"/>
        </w:rPr>
        <w:t>
</w:t>
      </w:r>
      <w:r>
        <w:rPr>
          <w:rFonts w:ascii="Times New Roman"/>
          <w:b w:val="false"/>
          <w:i w:val="false"/>
          <w:color w:val="000000"/>
          <w:sz w:val="28"/>
        </w:rPr>
        <w:t>
      3. Бітімгершілік келісімді бұзу туралы өтінішті оны бекіткен сот қарайды.</w:t>
      </w:r>
      <w:r>
        <w:br/>
      </w:r>
      <w:r>
        <w:rPr>
          <w:rFonts w:ascii="Times New Roman"/>
          <w:b w:val="false"/>
          <w:i w:val="false"/>
          <w:color w:val="000000"/>
          <w:sz w:val="28"/>
        </w:rPr>
        <w:t>
</w:t>
      </w:r>
      <w:r>
        <w:rPr>
          <w:rFonts w:ascii="Times New Roman"/>
          <w:b w:val="false"/>
          <w:i w:val="false"/>
          <w:color w:val="000000"/>
          <w:sz w:val="28"/>
        </w:rPr>
        <w:t>
      4. Бітімгершілік келісімді бұзу туралы өтініш бойынша істі сот Қазақстан Республикасының азаматтық процестік заңнамасында көзделген жалпы қағидалар бойынша қарайды.</w:t>
      </w:r>
    </w:p>
    <w:bookmarkEnd w:id="33"/>
    <w:bookmarkStart w:name="z251" w:id="34"/>
    <w:p>
      <w:pPr>
        <w:spacing w:after="0"/>
        <w:ind w:left="0"/>
        <w:jc w:val="both"/>
      </w:pPr>
      <w:r>
        <w:rPr>
          <w:rFonts w:ascii="Times New Roman"/>
          <w:b w:val="false"/>
          <w:i w:val="false"/>
          <w:color w:val="000000"/>
          <w:sz w:val="28"/>
        </w:rPr>
        <w:t>
      </w:t>
      </w:r>
      <w:r>
        <w:rPr>
          <w:rFonts w:ascii="Times New Roman"/>
          <w:b/>
          <w:i w:val="false"/>
          <w:color w:val="000000"/>
          <w:sz w:val="28"/>
        </w:rPr>
        <w:t>112-8-бап. Бітімгершілік келісімді бекіту туралы сот</w:t>
      </w:r>
      <w:r>
        <w:br/>
      </w:r>
      <w:r>
        <w:rPr>
          <w:rFonts w:ascii="Times New Roman"/>
          <w:b w:val="false"/>
          <w:i w:val="false"/>
          <w:color w:val="000000"/>
          <w:sz w:val="28"/>
        </w:rPr>
        <w:t>
                  </w:t>
      </w:r>
      <w:r>
        <w:rPr>
          <w:rFonts w:ascii="Times New Roman"/>
          <w:b/>
          <w:i w:val="false"/>
          <w:color w:val="000000"/>
          <w:sz w:val="28"/>
        </w:rPr>
        <w:t>ұйғарымының күші жойылғаннан немесе</w:t>
      </w:r>
      <w:r>
        <w:br/>
      </w:r>
      <w:r>
        <w:rPr>
          <w:rFonts w:ascii="Times New Roman"/>
          <w:b w:val="false"/>
          <w:i w:val="false"/>
          <w:color w:val="000000"/>
          <w:sz w:val="28"/>
        </w:rPr>
        <w:t>
                  </w:t>
      </w:r>
      <w:r>
        <w:rPr>
          <w:rFonts w:ascii="Times New Roman"/>
          <w:b/>
          <w:i w:val="false"/>
          <w:color w:val="000000"/>
          <w:sz w:val="28"/>
        </w:rPr>
        <w:t>бітімгершілік келісім бұзылғаннан кейін</w:t>
      </w:r>
      <w:r>
        <w:br/>
      </w:r>
      <w:r>
        <w:rPr>
          <w:rFonts w:ascii="Times New Roman"/>
          <w:b w:val="false"/>
          <w:i w:val="false"/>
          <w:color w:val="000000"/>
          <w:sz w:val="28"/>
        </w:rPr>
        <w:t>
                  </w:t>
      </w:r>
      <w:r>
        <w:rPr>
          <w:rFonts w:ascii="Times New Roman"/>
          <w:b/>
          <w:i w:val="false"/>
          <w:color w:val="000000"/>
          <w:sz w:val="28"/>
        </w:rPr>
        <w:t>банкроттық рәсімін қолдану</w:t>
      </w:r>
    </w:p>
    <w:bookmarkEnd w:id="34"/>
    <w:bookmarkStart w:name="z255" w:id="35"/>
    <w:p>
      <w:pPr>
        <w:spacing w:after="0"/>
        <w:ind w:left="0"/>
        <w:jc w:val="both"/>
      </w:pPr>
      <w:r>
        <w:rPr>
          <w:rFonts w:ascii="Times New Roman"/>
          <w:b w:val="false"/>
          <w:i w:val="false"/>
          <w:color w:val="000000"/>
          <w:sz w:val="28"/>
        </w:rPr>
        <w:t xml:space="preserve">
      1. Соттың бітімгершілік келісімді бекіту туралы ұйғарымы негізінде тоқтатылған банкроттық рәсімі: </w:t>
      </w:r>
      <w:r>
        <w:br/>
      </w:r>
      <w:r>
        <w:rPr>
          <w:rFonts w:ascii="Times New Roman"/>
          <w:b w:val="false"/>
          <w:i w:val="false"/>
          <w:color w:val="000000"/>
          <w:sz w:val="28"/>
        </w:rPr>
        <w:t>
</w:t>
      </w:r>
      <w:r>
        <w:rPr>
          <w:rFonts w:ascii="Times New Roman"/>
          <w:b w:val="false"/>
          <w:i w:val="false"/>
          <w:color w:val="000000"/>
          <w:sz w:val="28"/>
        </w:rPr>
        <w:t>
      1) соттың бітімгершілік келісімді бекіту туралы ұйғарымының күші жойылған;</w:t>
      </w:r>
      <w:r>
        <w:br/>
      </w:r>
      <w:r>
        <w:rPr>
          <w:rFonts w:ascii="Times New Roman"/>
          <w:b w:val="false"/>
          <w:i w:val="false"/>
          <w:color w:val="000000"/>
          <w:sz w:val="28"/>
        </w:rPr>
        <w:t>
</w:t>
      </w:r>
      <w:r>
        <w:rPr>
          <w:rFonts w:ascii="Times New Roman"/>
          <w:b w:val="false"/>
          <w:i w:val="false"/>
          <w:color w:val="000000"/>
          <w:sz w:val="28"/>
        </w:rPr>
        <w:t xml:space="preserve">
      2) сот бітімгершілік келісімді бұзу туралы шешім шығарған жағдайларда қозғауға жатады. </w:t>
      </w:r>
      <w:r>
        <w:br/>
      </w:r>
      <w:r>
        <w:rPr>
          <w:rFonts w:ascii="Times New Roman"/>
          <w:b w:val="false"/>
          <w:i w:val="false"/>
          <w:color w:val="000000"/>
          <w:sz w:val="28"/>
        </w:rPr>
        <w:t>
</w:t>
      </w:r>
      <w:r>
        <w:rPr>
          <w:rFonts w:ascii="Times New Roman"/>
          <w:b w:val="false"/>
          <w:i w:val="false"/>
          <w:color w:val="000000"/>
          <w:sz w:val="28"/>
        </w:rPr>
        <w:t xml:space="preserve">
      2. Бітімгершілік келісімді бекіту туралы сот ұйғарымының күшін жою туралы немесе бітімгершілік келісімді бұзу туралы шешім қабылдаған сот банкроттық рәсімінің қозғалғаны және уәкілетті органда тіркелген тұлғалар арасынан уақытша басқарушының тағайындалғаны туралы сот актісінде көрсетуге міндетті. </w:t>
      </w:r>
      <w:r>
        <w:br/>
      </w:r>
      <w:r>
        <w:rPr>
          <w:rFonts w:ascii="Times New Roman"/>
          <w:b w:val="false"/>
          <w:i w:val="false"/>
          <w:color w:val="000000"/>
          <w:sz w:val="28"/>
        </w:rPr>
        <w:t>
</w:t>
      </w:r>
      <w:r>
        <w:rPr>
          <w:rFonts w:ascii="Times New Roman"/>
          <w:b w:val="false"/>
          <w:i w:val="false"/>
          <w:color w:val="000000"/>
          <w:sz w:val="28"/>
        </w:rPr>
        <w:t>
      3. Банкроттық рәсімі осы Заңның 6-тарауында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Уақытша басқарушы өзінің тағайындалған күнінен бастап күнтізбелік қырық бес күннен кешіктірілмейтін мерзімде кредиторлардың бірінші жиналысын өткізуге міндетті.</w:t>
      </w:r>
    </w:p>
    <w:bookmarkEnd w:id="35"/>
    <w:p>
      <w:pPr>
        <w:spacing w:after="0"/>
        <w:ind w:left="0"/>
        <w:jc w:val="both"/>
      </w:pPr>
      <w:r>
        <w:rPr>
          <w:rFonts w:ascii="Times New Roman"/>
          <w:b w:val="false"/>
          <w:i w:val="false"/>
          <w:color w:val="000000"/>
          <w:sz w:val="28"/>
        </w:rPr>
        <w:t>      </w:t>
      </w:r>
      <w:r>
        <w:rPr>
          <w:rFonts w:ascii="Times New Roman"/>
          <w:b/>
          <w:i w:val="false"/>
          <w:color w:val="000000"/>
          <w:sz w:val="28"/>
        </w:rPr>
        <w:t>112-9-бап. Бітімгершілік келісімді бекіту туралы сот</w:t>
      </w:r>
      <w:r>
        <w:br/>
      </w:r>
      <w:r>
        <w:rPr>
          <w:rFonts w:ascii="Times New Roman"/>
          <w:b w:val="false"/>
          <w:i w:val="false"/>
          <w:color w:val="000000"/>
          <w:sz w:val="28"/>
        </w:rPr>
        <w:t>
                  </w:t>
      </w:r>
      <w:r>
        <w:rPr>
          <w:rFonts w:ascii="Times New Roman"/>
          <w:b/>
          <w:i w:val="false"/>
          <w:color w:val="000000"/>
          <w:sz w:val="28"/>
        </w:rPr>
        <w:t>ұйғарымының күшін жоюдың немесе бітімгершілік</w:t>
      </w:r>
      <w:r>
        <w:br/>
      </w:r>
      <w:r>
        <w:rPr>
          <w:rFonts w:ascii="Times New Roman"/>
          <w:b w:val="false"/>
          <w:i w:val="false"/>
          <w:color w:val="000000"/>
          <w:sz w:val="28"/>
        </w:rPr>
        <w:t>
                  </w:t>
      </w:r>
      <w:r>
        <w:rPr>
          <w:rFonts w:ascii="Times New Roman"/>
          <w:b/>
          <w:i w:val="false"/>
          <w:color w:val="000000"/>
          <w:sz w:val="28"/>
        </w:rPr>
        <w:t>келісімді бұзудың салдарлары</w:t>
      </w:r>
    </w:p>
    <w:bookmarkStart w:name="z256" w:id="36"/>
    <w:p>
      <w:pPr>
        <w:spacing w:after="0"/>
        <w:ind w:left="0"/>
        <w:jc w:val="both"/>
      </w:pPr>
      <w:r>
        <w:rPr>
          <w:rFonts w:ascii="Times New Roman"/>
          <w:b w:val="false"/>
          <w:i w:val="false"/>
          <w:color w:val="000000"/>
          <w:sz w:val="28"/>
        </w:rPr>
        <w:t>
      1. Бітімгершілік келісімді бекіту туралы сот ұйғарымының күшін жою немесе бітімгершілік келісімді бұзу бірінші кезектегі кредиторлардың берешекті өтеу есебінен өздерінің алғанын банкротқа қайтару міндетіне әкеп соқпайды.</w:t>
      </w:r>
      <w:r>
        <w:br/>
      </w:r>
      <w:r>
        <w:rPr>
          <w:rFonts w:ascii="Times New Roman"/>
          <w:b w:val="false"/>
          <w:i w:val="false"/>
          <w:color w:val="000000"/>
          <w:sz w:val="28"/>
        </w:rPr>
        <w:t>
</w:t>
      </w:r>
      <w:r>
        <w:rPr>
          <w:rFonts w:ascii="Times New Roman"/>
          <w:b w:val="false"/>
          <w:i w:val="false"/>
          <w:color w:val="000000"/>
          <w:sz w:val="28"/>
        </w:rPr>
        <w:t>
      2. Бітімгершілік келісім шарттарында есеп айырысу жүргізілген кредиторлардың талаптары өтелген болып есептеледі.</w:t>
      </w:r>
      <w:r>
        <w:br/>
      </w:r>
      <w:r>
        <w:rPr>
          <w:rFonts w:ascii="Times New Roman"/>
          <w:b w:val="false"/>
          <w:i w:val="false"/>
          <w:color w:val="000000"/>
          <w:sz w:val="28"/>
        </w:rPr>
        <w:t>
</w:t>
      </w:r>
      <w:r>
        <w:rPr>
          <w:rFonts w:ascii="Times New Roman"/>
          <w:b w:val="false"/>
          <w:i w:val="false"/>
          <w:color w:val="000000"/>
          <w:sz w:val="28"/>
        </w:rPr>
        <w:t>
      3. Бітімгершілік келісімді бекіту туралы сот ұйғарымының күші жойылған немесе бітімгершілік келісім бұзылған және банкроттық туралы іс бойынша іс жүргізу қозғалған жағдайда өздеріне қатысты бітімгершілік келісім жасалған кредиторлар талаптарының көлемі бітімгершілік келісімде белгіленген шарттар ескеріле отырып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енгізіледі.</w:t>
      </w:r>
    </w:p>
    <w:bookmarkEnd w:id="3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