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de724" w14:textId="09de7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мемлекеттік қызметтер көрсету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2015 жылғы 17 қарашадағы № 408-V ҚРЗ.</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Заң 2016 жылғы 1 наурыздан бастап қолданысқа енгізіледі.</w:t>
      </w:r>
    </w:p>
    <w:p>
      <w:pPr>
        <w:spacing w:after="0"/>
        <w:ind w:left="0"/>
        <w:jc w:val="both"/>
      </w:pPr>
      <w:r>
        <w:rPr>
          <w:rFonts w:ascii="Times New Roman"/>
          <w:b/>
          <w:i w:val="false"/>
          <w:color w:val="000000"/>
          <w:sz w:val="28"/>
        </w:rPr>
        <w:t xml:space="preserve"> </w:t>
      </w:r>
      <w:r>
        <w:rPr>
          <w:rFonts w:ascii="Times New Roman"/>
          <w:b/>
          <w:i w:val="false"/>
          <w:color w:val="000000"/>
          <w:sz w:val="28"/>
        </w:rPr>
        <w:t>1-бап</w:t>
      </w:r>
      <w:r>
        <w:rPr>
          <w:rFonts w:ascii="Times New Roman"/>
          <w:b/>
          <w:i w:val="false"/>
          <w:color w:val="000000"/>
          <w:sz w:val="28"/>
        </w:rPr>
        <w:t>. Қазақстан Республикасының мына заңнамалық актілеріне өзгерістер мен толықтырулар енгізілсін:</w:t>
      </w:r>
    </w:p>
    <w:bookmarkStart w:name="z2" w:id="0"/>
    <w:p>
      <w:pPr>
        <w:spacing w:after="0"/>
        <w:ind w:left="0"/>
        <w:jc w:val="both"/>
      </w:pPr>
      <w:r>
        <w:rPr>
          <w:rFonts w:ascii="Times New Roman"/>
          <w:b w:val="false"/>
          <w:i w:val="false"/>
          <w:color w:val="000000"/>
          <w:sz w:val="28"/>
        </w:rPr>
        <w:t xml:space="preserve">
      1.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 24, 134-құжат; 2010 ж., № 3-4, 12-құжат; № 5, 23-құжат; № 7, 28-құжат; № 15, 71-құжат; № 17-18, 112-құжат; 2011 ж., № 3, 32-құжат; № 5, 43-құжат; № 6, 50, 53-құжаттар; № 16, 129-құжат; № 24, 196-құжат; 2012 ж., № 2, 13, 14, 15-құжаттар; № 8, 64-құжат; № 10, 77-құжат; № 12, 85-құжат; № 13, 91-құжат; № 14, 92-құжат; № 20, 121-құжат; № 21-22, 124-құжат; 2013 ж., № 4, 21-құжат; № 10-11, 56-құжат; № 15, 82-құжат; 2014 ж., № 1, 9-құжат; № 4-5, 24-құжат; № 11, 61, 69-құжаттар; № 14, 84-құжат; № 19-І, 19-ІІ, 96-құжат; № 21, 122-құжат; № 23, 143-құжат; 2015 ж., № 7, 34-құжат; № 8, 42, 45-құжаттар; № 13, 68-құжат; № 15, 78-құжат; 2015 жылғы 29 қазанда "Егемен Қазақстан" және "Казахстанская правда" газеттерінде жарияланған "Қазақстан Республикасының кейбір заңнамалық актілеріне жол-көлік инфрақұрылымын, көліктік логистиканы және авиатасымалды дамыту мәселелері бойынша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29 қазанда "Егемен Қазақстан" және "Казахстанская правда" газеттерінде жарияланған "Қазақстан Республикасының кейбір заңнамалық актілеріне Дүниежүзілік сауда ұйымына кіруге байланысты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830-баптың</w:t>
      </w:r>
      <w:r>
        <w:rPr>
          <w:rFonts w:ascii="Times New Roman"/>
          <w:b w:val="false"/>
          <w:i w:val="false"/>
          <w:color w:val="000000"/>
          <w:sz w:val="28"/>
        </w:rPr>
        <w:t xml:space="preserve"> 5-тармағы мынадай мазмұндағы 4-2) тармақшамен толықтырылсын:</w:t>
      </w:r>
    </w:p>
    <w:p>
      <w:pPr>
        <w:spacing w:after="0"/>
        <w:ind w:left="0"/>
        <w:jc w:val="both"/>
      </w:pPr>
      <w:r>
        <w:rPr>
          <w:rFonts w:ascii="Times New Roman"/>
          <w:b w:val="false"/>
          <w:i w:val="false"/>
          <w:color w:val="000000"/>
          <w:sz w:val="28"/>
        </w:rPr>
        <w:t>
      "4-2) "Азаматтарға арналған үкімет" мемлекеттік корпорациясына;".</w:t>
      </w:r>
    </w:p>
    <w:bookmarkStart w:name="z4" w:id="1"/>
    <w:p>
      <w:pPr>
        <w:spacing w:after="0"/>
        <w:ind w:left="0"/>
        <w:jc w:val="both"/>
      </w:pPr>
      <w:r>
        <w:rPr>
          <w:rFonts w:ascii="Times New Roman"/>
          <w:b w:val="false"/>
          <w:i w:val="false"/>
          <w:color w:val="000000"/>
          <w:sz w:val="28"/>
        </w:rPr>
        <w:t xml:space="preserve">
      2.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 12, 111-құжат; № 13, 114-құжат; № 15, 120-құжат; 2012 ж., № 1, 5-құжат; № 2, 9, 11-құжаттар; № 3, 27-құжат; № 4, 32-құжат; № 5, 35-құжат; № 8, 64-құжат; № 11, 80-құжат; № 14, 95-құжат; № 15, 97-құжат; № 21-22, 124-құжат; 2013 ж., № 1, 3-құжат; № 9, 51-құжат; № 14, 72, 75-құжаттар; № 15, 77, 79, 81-құжаттар; 2014 ж., № 2, 10-құжат; № 8, 44-құжат; № 11, 63, 64-құжаттар; № 12, 82-құжат; № 14, 84-құжат; № 19-І, 19-ІІ, 96-құжат; № 21, 118, 122-құжаттар; № 23, 143-құжат; № 24, 145-құжат; 2015 ж., № 8, 42-құжат; № 11, 57-құжат; 2015 жылғы 29 қазанда "Егемен Қазақстан" және "Казахстанская правда" газеттерінде жарияланған "Қазақстан Республикасының кейбір заңнамалық актілеріне арнайы экономикалық аймақтарды жетілдіру мәселелері бойынша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29 қазанда "Егемен Қазақстан" және "Казахстанская правда" газеттерінде жарияланған "Қазақстан Республикасының кейбір заңнамалық актілеріне сауда қызметін реттеу мәселелері бойынша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
    <w:bookmarkStart w:name="z5" w:id="2"/>
    <w:p>
      <w:pPr>
        <w:spacing w:after="0"/>
        <w:ind w:left="0"/>
        <w:jc w:val="both"/>
      </w:pPr>
      <w:r>
        <w:rPr>
          <w:rFonts w:ascii="Times New Roman"/>
          <w:b w:val="false"/>
          <w:i w:val="false"/>
          <w:color w:val="000000"/>
          <w:sz w:val="28"/>
        </w:rPr>
        <w:t xml:space="preserve">
      1) 10-баптың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 мынадай редакцияда жазылсын:</w:t>
      </w:r>
    </w:p>
    <w:bookmarkEnd w:id="2"/>
    <w:p>
      <w:pPr>
        <w:spacing w:after="0"/>
        <w:ind w:left="0"/>
        <w:jc w:val="both"/>
      </w:pPr>
      <w:r>
        <w:rPr>
          <w:rFonts w:ascii="Times New Roman"/>
          <w:b w:val="false"/>
          <w:i w:val="false"/>
          <w:color w:val="000000"/>
          <w:sz w:val="28"/>
        </w:rPr>
        <w:t>
      "2. Нақты жер учаскесінің кадастрлық (бағалау) құнын мемлекеттік жер кадастрын жүргізетін "Азаматтарға арналған үкімет" мемлекеттік корпорациясы мемлекеттің жеке меншікке немесе жалға өтеулі негізде беретін жер учаскелері үшін төлемақының базалық мөлшерлемелеріне сәйкес, оған түзету (арттыратын немесе кемітетін) коэффициенттерін қолдана отырып айқындайды және облыстардың, республикалық маңызы бар қалалардың, астананың, аудандардың, облыстық маңызы бар қалалардың жергілікті атқарушы органдарының жер учаскелерін беру жөніндегі құзыреті шегінде облыстың, республикалық маңызы бар қаланың, астананың, ауданның, облыстық маңызы бар қаланың уәкілетті органы үш жұмыс күні ішінде бекітетін жер учаскесінің кадастрлық (бағалау) құнын айқындау актісімен ресімдейді.";</w:t>
      </w:r>
    </w:p>
    <w:bookmarkStart w:name="z6"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12-бап</w:t>
      </w:r>
      <w:r>
        <w:rPr>
          <w:rFonts w:ascii="Times New Roman"/>
          <w:b w:val="false"/>
          <w:i w:val="false"/>
          <w:color w:val="000000"/>
          <w:sz w:val="28"/>
        </w:rPr>
        <w:t xml:space="preserve"> мынадай мазмұндағы 32-1) және 43-1) тармақшалармен толықтырылсын:</w:t>
      </w:r>
    </w:p>
    <w:bookmarkEnd w:id="3"/>
    <w:p>
      <w:pPr>
        <w:spacing w:after="0"/>
        <w:ind w:left="0"/>
        <w:jc w:val="both"/>
      </w:pPr>
      <w:r>
        <w:rPr>
          <w:rFonts w:ascii="Times New Roman"/>
          <w:b w:val="false"/>
          <w:i w:val="false"/>
          <w:color w:val="000000"/>
          <w:sz w:val="28"/>
        </w:rPr>
        <w:t>
      "32-1) мемлекеттік жер кадастрының автоматтандырылған ақпараттық жүйесі – жер учаскелерінің, оның ішінде олардың шекаралары туралы сапалық және сандық сипаттамаларды, сондай-ақ жер учаскелерінің меншік иелері мен жер пайдаланушылар туралы мәліметтерді қамтитын, мемлекеттік жер кадастрын жүргізуге арналған ақпараттық жүйе;";</w:t>
      </w:r>
    </w:p>
    <w:bookmarkStart w:name="z362" w:id="4"/>
    <w:p>
      <w:pPr>
        <w:spacing w:after="0"/>
        <w:ind w:left="0"/>
        <w:jc w:val="both"/>
      </w:pPr>
      <w:r>
        <w:rPr>
          <w:rFonts w:ascii="Times New Roman"/>
          <w:b w:val="false"/>
          <w:i w:val="false"/>
          <w:color w:val="000000"/>
          <w:sz w:val="28"/>
        </w:rPr>
        <w:t>
      "43-1)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үшін,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End w:id="4"/>
    <w:bookmarkStart w:name="z7" w:id="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43-бапта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алтыншы бөлігі мынадай редакцияда жазылсын:</w:t>
      </w:r>
    </w:p>
    <w:p>
      <w:pPr>
        <w:spacing w:after="0"/>
        <w:ind w:left="0"/>
        <w:jc w:val="both"/>
      </w:pPr>
      <w:r>
        <w:rPr>
          <w:rFonts w:ascii="Times New Roman"/>
          <w:b w:val="false"/>
          <w:i w:val="false"/>
          <w:color w:val="000000"/>
          <w:sz w:val="28"/>
        </w:rPr>
        <w:t>
      "Жер учаскесіне сәйкестендіру құжатын дайындауды және беруді мемлекеттік жер кадастрын жүргізетін Мемлекеттік корпорация Қазақстан Республикасының заңнамасында белгiленген тәртiппен алты жұмыс күнi iшiнде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бірінші бөлігінің бірінші абзацы мынадай редакцияда жазылсын:</w:t>
      </w:r>
    </w:p>
    <w:p>
      <w:pPr>
        <w:spacing w:after="0"/>
        <w:ind w:left="0"/>
        <w:jc w:val="both"/>
      </w:pPr>
      <w:r>
        <w:rPr>
          <w:rFonts w:ascii="Times New Roman"/>
          <w:b w:val="false"/>
          <w:i w:val="false"/>
          <w:color w:val="000000"/>
          <w:sz w:val="28"/>
        </w:rPr>
        <w:t>
      "9. Мемлекеттік жер кадастрын жүргізетін Мемлекеттік корпорация беретін мынадай құжаттар:";</w:t>
      </w:r>
    </w:p>
    <w:bookmarkStart w:name="z10" w:id="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44-1-бапта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бесінші бөлігі мынадай редакцияда жазылсын:</w:t>
      </w:r>
    </w:p>
    <w:p>
      <w:pPr>
        <w:spacing w:after="0"/>
        <w:ind w:left="0"/>
        <w:jc w:val="both"/>
      </w:pPr>
      <w:r>
        <w:rPr>
          <w:rFonts w:ascii="Times New Roman"/>
          <w:b w:val="false"/>
          <w:i w:val="false"/>
          <w:color w:val="000000"/>
          <w:sz w:val="28"/>
        </w:rPr>
        <w:t>
      "Мемлекеттік жер кадастрын жүргізетін Мемлекеттік корпорация қалалар мен аудандардың жер-кадастрлық схемаларын интернет-ресурста деректерді апта сайын жаңартып отыру кезеңділігімен орналастыруға міндетті.";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"3. Жер учаскелерiне жер пайдалану құқығының өздеріне берілуіне мүдделi жеке және заңды тұлғалар жер учаскесi орналасқан жер бойынша облыстың, республикалық маңызы бар қаланың, астананың, ауданның, облыстық маңызы бар қаланың жергiлiктi атқарушы органына, аудандық маңызы бар қаланың, кенттің, ауылдың, ауылдық округтің әкіміне Қазақстан Республикасының заңнамасына сәйкес "электрондық үкімет" веб-порталы немесе Мемлекеттік корпорация арқылы белгіленген үлгідегі өтiнiшті бередi. Бұл ретте өтінішке міндетті түрде өтініштің қабылданған күні бойынша тіркеу нөмірі беріледі. Өтініш берушіге өтініштің берілгенін растайтын хабарлама беріледі, онда келісу үшін жер учаскесін таңдау актісі алынған күн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төртінші және бесінші бөліктері мынадай редакцияда жазылсын:</w:t>
      </w:r>
    </w:p>
    <w:p>
      <w:pPr>
        <w:spacing w:after="0"/>
        <w:ind w:left="0"/>
        <w:jc w:val="both"/>
      </w:pPr>
      <w:r>
        <w:rPr>
          <w:rFonts w:ascii="Times New Roman"/>
          <w:b w:val="false"/>
          <w:i w:val="false"/>
          <w:color w:val="000000"/>
          <w:sz w:val="28"/>
        </w:rPr>
        <w:t>
      "4. Жергілікті атқарушы органның сәулет және қала құрылысы саласындағы функцияларды жүзеге асыратын құрылымдық бөлімшесі бекітілген қала құрылысы құжаттарына сәйкес жеті жұмыс күні ішінде жер учаскесін таңдау актісін оның ахуалдық схемасымен қоса дайындайды және оны келісу үшін бір мезгілде барлық мүдделі мемлекеттік органдарға, тиісті қызметтерге және мемлекеттік жер кадастрын жүргізетін Мемлекеттік корпорацияға мемлекеттік органдардың ақпараттық жүйелері арқылы не келісуші органдарда осы жүйелер болмаған кезде қағаз жеткізгіштерде жібереді.";</w:t>
      </w:r>
    </w:p>
    <w:p>
      <w:pPr>
        <w:spacing w:after="0"/>
        <w:ind w:left="0"/>
        <w:jc w:val="both"/>
      </w:pPr>
      <w:r>
        <w:rPr>
          <w:rFonts w:ascii="Times New Roman"/>
          <w:b w:val="false"/>
          <w:i w:val="false"/>
          <w:color w:val="000000"/>
          <w:sz w:val="28"/>
        </w:rPr>
        <w:t>
      "Мемлекеттік жер кадастрын жүргізетін Мемлекеттік корпорацияның қорытындысына сұратылып отырған учаске жөніндегі мәліметтер және жер-кадастрлық жұмыстарға смета қоса беріледі.</w:t>
      </w:r>
    </w:p>
    <w:p>
      <w:pPr>
        <w:spacing w:after="0"/>
        <w:ind w:left="0"/>
        <w:jc w:val="both"/>
      </w:pPr>
      <w:r>
        <w:rPr>
          <w:rFonts w:ascii="Times New Roman"/>
          <w:b w:val="false"/>
          <w:i w:val="false"/>
          <w:color w:val="000000"/>
          <w:sz w:val="28"/>
        </w:rPr>
        <w:t>
      Сұратылып отырған жер учаскесі бос болмаған жағдайда, мемлекеттік жер кадастрын жүргізетін Мемлекеттік корпорация жергілікті атқарушы органның сәулет және қала құрылысы саласындағы функцияларды жүзеге асыратын құрылымдық бөлімшесіне жер учаскесіне құқық беруден бас тартуға негіз болатын тиісті ақпаратты үш жұмыс күні ішінде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"5. Жергілікті атқарушы органның сәулет және қала құрылысы саласындағы функцияларды жүзеге асыратын құрылымдық бөлімшесі түпкілікті таңдау актісін өтініш берушімен "электрондық үкімет" веб-порталы немесе Мемлекеттік корпорация арқылы хабарлама жіберу арқылы келіседі.";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Қол қойылған материалдар жер-кадастрлық жоспар дайындау үшін мемлекеттік жер кадастрын жүргізетін Мемлекеттік корпорацияға келіп түседі.";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төртінші, бесінші және сегізінші бөліктері мынадай редакцияда жазылсын:</w:t>
      </w:r>
    </w:p>
    <w:p>
      <w:pPr>
        <w:spacing w:after="0"/>
        <w:ind w:left="0"/>
        <w:jc w:val="both"/>
      </w:pPr>
      <w:r>
        <w:rPr>
          <w:rFonts w:ascii="Times New Roman"/>
          <w:b w:val="false"/>
          <w:i w:val="false"/>
          <w:color w:val="000000"/>
          <w:sz w:val="28"/>
        </w:rPr>
        <w:t>
      "Жер учаскесiне құқықтар ауысқан кезде жер-кадастрлық жоспар сатып алушыға немесе өзге де құқық иеленушiге берiледi. Жер учаскесiнiң сәйкестендiру сипаттамаларында өзгерістер болмаған жағдайда, мемлекеттік жер кадастрын жүргізетін Мемлекеттік корпорация жаңа жер-кадастрлық жоспарды бермейдi, ал жер-кадастрлық кітап пен жердің бірыңғай мемлекеттік тізіліміне жер учаскесіне құқықтардың ауысуы туралы мәліметтер енгізіледі.</w:t>
      </w:r>
    </w:p>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 қаланың жергілікті атқарушы органы, аудандық маңызы бар қаланың, кенттің, ауылдың, ауылдық округтің әкімі шешімінің көшірмесі және облыстың, республикалық маңызы бар қаланың, астананың, ауданның, облыстық маңызы бар қаланың уәкілетті органы қол қойған уақытша жер пайдалану шарты Мемлекеттік корпорация немесе "электрондық үкімет" веб-порталы арқылы өтініш берушіге қол қою үшін жіберіледі.";</w:t>
      </w:r>
    </w:p>
    <w:bookmarkStart w:name="z363" w:id="7"/>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 қаланың жергілікті атқарушы органы, аудандық маңызы бар қаланың, кенттің, ауылдың, ауылдық округтің әкімі шешімінің көшірмесі жер-кадастрлық жоспармен қоса және уақытша жер пайдалану шарты Мемлекеттік корпорация немесе "электрондық үкімет" веб-порталы арқылы жылжымайтын мүлікке құқықтарды мемлекеттік тіркеуді жүзеге асыратын органға Қазақстан Республикасының заңнамасына сәйкес одан әрі тіркеу үшін жіберіледі.";</w:t>
      </w:r>
    </w:p>
    <w:bookmarkEnd w:id="7"/>
    <w:bookmarkStart w:name="z17" w:id="8"/>
    <w:p>
      <w:pPr>
        <w:spacing w:after="0"/>
        <w:ind w:left="0"/>
        <w:jc w:val="both"/>
      </w:pPr>
      <w:r>
        <w:rPr>
          <w:rFonts w:ascii="Times New Roman"/>
          <w:b w:val="false"/>
          <w:i w:val="false"/>
          <w:color w:val="000000"/>
          <w:sz w:val="28"/>
        </w:rPr>
        <w:t xml:space="preserve">
      5) 49-1-баптың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 мынадай редакцияда жазылсын:</w:t>
      </w:r>
    </w:p>
    <w:bookmarkEnd w:id="8"/>
    <w:p>
      <w:pPr>
        <w:spacing w:after="0"/>
        <w:ind w:left="0"/>
        <w:jc w:val="both"/>
      </w:pPr>
      <w:r>
        <w:rPr>
          <w:rFonts w:ascii="Times New Roman"/>
          <w:b w:val="false"/>
          <w:i w:val="false"/>
          <w:color w:val="000000"/>
          <w:sz w:val="28"/>
        </w:rPr>
        <w:t>
      "2. Жер учаскесінің нысаналы мақсатын өзгертуге мүдделі жеке және заңды тұлғалар жер учаскесі орналасқан жер бойынша облыстың, республикалық маңызы бар қаланың, астананың, ауданның, облыстық маңызы бар қаланың жергілікті атқарушы органына, аудандық маңызы бар қаланың, кенттің, ауылдың, ауылдық округтің әкіміне Қазақстан Республикасының заңнамасына сәйкес қағаз жеткізгіште не "электрондық үкімет" веб-порталы немесе Мемлекеттік корпорация арқылы өтініш береді.";</w:t>
      </w:r>
    </w:p>
    <w:bookmarkStart w:name="z18" w:id="9"/>
    <w:p>
      <w:pPr>
        <w:spacing w:after="0"/>
        <w:ind w:left="0"/>
        <w:jc w:val="both"/>
      </w:pPr>
      <w:r>
        <w:rPr>
          <w:rFonts w:ascii="Times New Roman"/>
          <w:b w:val="false"/>
          <w:i w:val="false"/>
          <w:color w:val="000000"/>
          <w:sz w:val="28"/>
        </w:rPr>
        <w:t xml:space="preserve">
      6) 148-баптың </w:t>
      </w:r>
      <w:r>
        <w:rPr>
          <w:rFonts w:ascii="Times New Roman"/>
          <w:b w:val="false"/>
          <w:i w:val="false"/>
          <w:color w:val="000000"/>
          <w:sz w:val="28"/>
        </w:rPr>
        <w:t>1-тармағында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"тиісті органдарға" деген сөздерден кейін "немесе Мемлекеттік корпорацияға"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"жер пайдаланушыларға" деген сөздерден кейін ", сондай-ақ Мемлекеттік корпорацияның лауазымды адамдарына" деген сөздермен толықтырылсын;</w:t>
      </w:r>
    </w:p>
    <w:bookmarkStart w:name="z21" w:id="10"/>
    <w:p>
      <w:pPr>
        <w:spacing w:after="0"/>
        <w:ind w:left="0"/>
        <w:jc w:val="both"/>
      </w:pPr>
      <w:r>
        <w:rPr>
          <w:rFonts w:ascii="Times New Roman"/>
          <w:b w:val="false"/>
          <w:i w:val="false"/>
          <w:color w:val="000000"/>
          <w:sz w:val="28"/>
        </w:rPr>
        <w:t xml:space="preserve">
      7) 152-баптың </w:t>
      </w:r>
      <w:r>
        <w:rPr>
          <w:rFonts w:ascii="Times New Roman"/>
          <w:b w:val="false"/>
          <w:i w:val="false"/>
          <w:color w:val="000000"/>
          <w:sz w:val="28"/>
        </w:rPr>
        <w:t>3-тармағының</w:t>
      </w:r>
      <w:r>
        <w:rPr>
          <w:rFonts w:ascii="Times New Roman"/>
          <w:b w:val="false"/>
          <w:i w:val="false"/>
          <w:color w:val="000000"/>
          <w:sz w:val="28"/>
        </w:rPr>
        <w:t xml:space="preserve"> екінші және үшінші бөліктері мынадай редакцияда жазылсын:</w:t>
      </w:r>
    </w:p>
    <w:bookmarkEnd w:id="10"/>
    <w:p>
      <w:pPr>
        <w:spacing w:after="0"/>
        <w:ind w:left="0"/>
        <w:jc w:val="both"/>
      </w:pPr>
      <w:r>
        <w:rPr>
          <w:rFonts w:ascii="Times New Roman"/>
          <w:b w:val="false"/>
          <w:i w:val="false"/>
          <w:color w:val="000000"/>
          <w:sz w:val="28"/>
        </w:rPr>
        <w:t>
      "Қазақстан Республикасының мемлекеттік жер кадастрын жүргізу жөніндегі қызмет мемлекеттік монополияға жатады және оны Мемлекеттік корпорация жүзеге асырады.</w:t>
      </w:r>
    </w:p>
    <w:p>
      <w:pPr>
        <w:spacing w:after="0"/>
        <w:ind w:left="0"/>
        <w:jc w:val="both"/>
      </w:pPr>
      <w:r>
        <w:rPr>
          <w:rFonts w:ascii="Times New Roman"/>
          <w:b w:val="false"/>
          <w:i w:val="false"/>
          <w:color w:val="000000"/>
          <w:sz w:val="28"/>
        </w:rPr>
        <w:t>
      Мемлекеттік корпорация өндіретін және (немесе) өткізетін тауарларға (жұмыстарға, көрсетілетін қызметтерге) бағаларды орталық уәкілетті органмен және монополияға қарсы органмен келісу бойынша орталық мемлекеттік органдар арасынан Қазақстан Республикасы Үкіметінің шешімімен айқындалатын уәкілетті орган белгілейді.";</w:t>
      </w:r>
    </w:p>
    <w:bookmarkStart w:name="z22" w:id="1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153-бапта</w:t>
      </w:r>
      <w:r>
        <w:rPr>
          <w:rFonts w:ascii="Times New Roman"/>
          <w:b w:val="false"/>
          <w:i w:val="false"/>
          <w:color w:val="000000"/>
          <w:sz w:val="28"/>
        </w:rPr>
        <w:t>:</w:t>
      </w:r>
    </w:p>
    <w:bookmarkEnd w:id="11"/>
    <w:bookmarkStart w:name="z23" w:id="1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5) тармақшасындағы</w:t>
      </w:r>
      <w:r>
        <w:rPr>
          <w:rFonts w:ascii="Times New Roman"/>
          <w:b w:val="false"/>
          <w:i w:val="false"/>
          <w:color w:val="000000"/>
          <w:sz w:val="28"/>
        </w:rPr>
        <w:t xml:space="preserve"> "электрондық түрде" деген сөздер "электрондық нысанда" деген сөздермен ауыстырылсын;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"2. Мемлекеттік жер кадастрын жүргізуге байланысты қызметке:";</w:t>
      </w:r>
    </w:p>
    <w:bookmarkStart w:name="z25" w:id="13"/>
    <w:p>
      <w:pPr>
        <w:spacing w:after="0"/>
        <w:ind w:left="0"/>
        <w:jc w:val="both"/>
      </w:pPr>
      <w:r>
        <w:rPr>
          <w:rFonts w:ascii="Times New Roman"/>
          <w:b w:val="false"/>
          <w:i w:val="false"/>
          <w:color w:val="000000"/>
          <w:sz w:val="28"/>
        </w:rPr>
        <w:t xml:space="preserve">
      9) 158-баптың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13"/>
    <w:p>
      <w:pPr>
        <w:spacing w:after="0"/>
        <w:ind w:left="0"/>
        <w:jc w:val="both"/>
      </w:pPr>
      <w:r>
        <w:rPr>
          <w:rFonts w:ascii="Times New Roman"/>
          <w:b w:val="false"/>
          <w:i w:val="false"/>
          <w:color w:val="000000"/>
          <w:sz w:val="28"/>
        </w:rPr>
        <w:t>
      "5. Мемлекеттiк жер кадастрын жүргiзуді жүзеге асыратын мемлекеттiк органдар, Мемлекеттік корпорация және лауазымды адамдар жер-кадастрлық құжаттамаға енгiзiлетiн мәлiметтердiң анықтығын қамтамасыз етуге мiндеттi.";</w:t>
      </w:r>
    </w:p>
    <w:bookmarkStart w:name="z26" w:id="14"/>
    <w:p>
      <w:pPr>
        <w:spacing w:after="0"/>
        <w:ind w:left="0"/>
        <w:jc w:val="both"/>
      </w:pPr>
      <w:r>
        <w:rPr>
          <w:rFonts w:ascii="Times New Roman"/>
          <w:b w:val="false"/>
          <w:i w:val="false"/>
          <w:color w:val="000000"/>
          <w:sz w:val="28"/>
        </w:rPr>
        <w:t xml:space="preserve">
      10) 162-баптың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4"/>
    <w:p>
      <w:pPr>
        <w:spacing w:after="0"/>
        <w:ind w:left="0"/>
        <w:jc w:val="both"/>
      </w:pPr>
      <w:r>
        <w:rPr>
          <w:rFonts w:ascii="Times New Roman"/>
          <w:b w:val="false"/>
          <w:i w:val="false"/>
          <w:color w:val="000000"/>
          <w:sz w:val="28"/>
        </w:rPr>
        <w:t>
      "2. Жер мониторингiн техникалық қамтамасыз ету ақпаратты жинау, өңдеу және сақтау пункттерi бар автоматтандырылған ақпараттық жүйе арқылы жүзеге асырылады.".</w:t>
      </w:r>
    </w:p>
    <w:bookmarkStart w:name="z27" w:id="15"/>
    <w:p>
      <w:pPr>
        <w:spacing w:after="0"/>
        <w:ind w:left="0"/>
        <w:jc w:val="both"/>
      </w:pPr>
      <w:r>
        <w:rPr>
          <w:rFonts w:ascii="Times New Roman"/>
          <w:b w:val="false"/>
          <w:i w:val="false"/>
          <w:color w:val="000000"/>
          <w:sz w:val="28"/>
        </w:rPr>
        <w:t xml:space="preserve">
      3.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 15, 76, 81, 82-құжаттар; № 16, 83-құжат; № 21-22, 114, 115-құжаттар; № 23-24, 116-құжат; 2014 ж., № 1, 9-құжат; № 4-5, 24-құжат; № 7, 37-құжат; № 8, 44, 49-құжаттар; № 10, 52-құжат; № 11, 63, 64, 65, 69-құжаттар; № 12, 82-құжат; № 14, 84-құжат; № 16, 90-құжат; № 19-I, 19-II, 96-құжат; № 21, 122-құжаттар; № 22, 128, 131-құжаттар; № 23, 143-құжат; № 24, 145-құжат; 2015 ж., № 7, 34-құжат; № 8, 44, 45-құжаттар; № 11, 52-құжат; № 14, 72-құжат; № 15, 78-құжат; 2015 жылғы 29 қазанда "Егемен Қазақстан" және "Казахстанская правда" газеттерінде жарияланған "Қазақстан Республикасының кейбір заңнамалық актілеріне арнайы экономикалық аймақтарды жетілдіру мәселелері бойынша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29 қазанда "Егемен Қазақстан" және "Казахстанская правда" газеттерінде жарияланған "Қазақстан Республикасының кейбір заңнамалық актілеріне жол-көлік инфрақұрылымын, көліктік логистиканы және авиатасымалды дамыту мәселелері бойынша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29 қазанда "Егемен Қазақстан" және "Казахстанская правда" газеттерінде жарияланған "Қазақстан Республикасының кейбір заңнамалық актілеріне сауда қызметін реттеу мәселелері бойынша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5"/>
    <w:bookmarkStart w:name="z28" w:id="16"/>
    <w:p>
      <w:pPr>
        <w:spacing w:after="0"/>
        <w:ind w:left="0"/>
        <w:jc w:val="both"/>
      </w:pPr>
      <w:r>
        <w:rPr>
          <w:rFonts w:ascii="Times New Roman"/>
          <w:b w:val="false"/>
          <w:i w:val="false"/>
          <w:color w:val="000000"/>
          <w:sz w:val="28"/>
        </w:rPr>
        <w:t xml:space="preserve">
      1) 68-баптың 3-тармағы </w:t>
      </w:r>
      <w:r>
        <w:rPr>
          <w:rFonts w:ascii="Times New Roman"/>
          <w:b w:val="false"/>
          <w:i w:val="false"/>
          <w:color w:val="000000"/>
          <w:sz w:val="28"/>
        </w:rPr>
        <w:t>1) тармақшасының</w:t>
      </w:r>
      <w:r>
        <w:rPr>
          <w:rFonts w:ascii="Times New Roman"/>
          <w:b w:val="false"/>
          <w:i w:val="false"/>
          <w:color w:val="000000"/>
          <w:sz w:val="28"/>
        </w:rPr>
        <w:t xml:space="preserve"> екінші бөлігі мынадай редакцияда жазылсын:</w:t>
      </w:r>
    </w:p>
    <w:bookmarkEnd w:id="16"/>
    <w:p>
      <w:pPr>
        <w:spacing w:after="0"/>
        <w:ind w:left="0"/>
        <w:jc w:val="both"/>
      </w:pPr>
      <w:r>
        <w:rPr>
          <w:rFonts w:ascii="Times New Roman"/>
          <w:b w:val="false"/>
          <w:i w:val="false"/>
          <w:color w:val="000000"/>
          <w:sz w:val="28"/>
        </w:rPr>
        <w:t>
      "Салық төлеушілер (салық агенттері), қосылған құн салығы бойынша салық есептілігін және мониторинг бойынша есептілікті қоспағанда, салық есептілігін қағаз жеткізгіште "Азаматтарға арналған үкімет" мемлекеттік корпорациясы арқылы ұсынуға құқылы;";</w:t>
      </w:r>
    </w:p>
    <w:bookmarkStart w:name="z29" w:id="1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71-баптың</w:t>
      </w:r>
      <w:r>
        <w:rPr>
          <w:rFonts w:ascii="Times New Roman"/>
          <w:b w:val="false"/>
          <w:i w:val="false"/>
          <w:color w:val="000000"/>
          <w:sz w:val="28"/>
        </w:rPr>
        <w:t xml:space="preserve"> екінші бөлігі мынадай редакцияда жазылсын:</w:t>
      </w:r>
    </w:p>
    <w:bookmarkEnd w:id="17"/>
    <w:p>
      <w:pPr>
        <w:spacing w:after="0"/>
        <w:ind w:left="0"/>
        <w:jc w:val="both"/>
      </w:pPr>
      <w:r>
        <w:rPr>
          <w:rFonts w:ascii="Times New Roman"/>
          <w:b w:val="false"/>
          <w:i w:val="false"/>
          <w:color w:val="000000"/>
          <w:sz w:val="28"/>
        </w:rPr>
        <w:t>
      "Мониторинг бойынша есептілікті ұсыну мерзімін ұзарту туралы шешім қабылданған жағдайда, мониторингтеуге жататын ірі салық төлеуші мониторинг бойынша есептілікті ұсыну мерзімі өткенге дейін он жұмыс күнінен кешіктірмей тіркеу орны бойынша салық органын хабардар етуге міндетті. Хабарлама уәкілетті орган белгілеген нысан бойынша, оның ішінде "Азаматтарға арналған үкімет" мемлекеттік корпорациясы арқылы ұсынылады.";</w:t>
      </w:r>
    </w:p>
    <w:bookmarkStart w:name="z30" w:id="18"/>
    <w:p>
      <w:pPr>
        <w:spacing w:after="0"/>
        <w:ind w:left="0"/>
        <w:jc w:val="both"/>
      </w:pPr>
      <w:r>
        <w:rPr>
          <w:rFonts w:ascii="Times New Roman"/>
          <w:b w:val="false"/>
          <w:i w:val="false"/>
          <w:color w:val="000000"/>
          <w:sz w:val="28"/>
        </w:rPr>
        <w:t xml:space="preserve">
      3) 72-баптың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 мынадай редакцияда жазылсын:</w:t>
      </w:r>
    </w:p>
    <w:bookmarkEnd w:id="18"/>
    <w:p>
      <w:pPr>
        <w:spacing w:after="0"/>
        <w:ind w:left="0"/>
        <w:jc w:val="both"/>
      </w:pPr>
      <w:r>
        <w:rPr>
          <w:rFonts w:ascii="Times New Roman"/>
          <w:b w:val="false"/>
          <w:i w:val="false"/>
          <w:color w:val="000000"/>
          <w:sz w:val="28"/>
        </w:rPr>
        <w:t>
      "2. Салық төлеуші (салық агенті) осы бапқа сәйкес салық есептілігін ұсыну мерзімін ұзарту үшін уәкілетті орган белгілеген нысан бойынша салық есептілігін ұсыну мерзімін ұзарту туралы хабарламаны тіркеу есебінің орны бойынша салық органына, оның ішінде "Азаматтарға арналған үкімет" мемлекеттік корпорациясы арқылы жібереді.";</w:t>
      </w:r>
    </w:p>
    <w:bookmarkStart w:name="z31" w:id="19"/>
    <w:p>
      <w:pPr>
        <w:spacing w:after="0"/>
        <w:ind w:left="0"/>
        <w:jc w:val="both"/>
      </w:pPr>
      <w:r>
        <w:rPr>
          <w:rFonts w:ascii="Times New Roman"/>
          <w:b w:val="false"/>
          <w:i w:val="false"/>
          <w:color w:val="000000"/>
          <w:sz w:val="28"/>
        </w:rPr>
        <w:t xml:space="preserve">
      4) 76-баптың </w:t>
      </w:r>
      <w:r>
        <w:rPr>
          <w:rFonts w:ascii="Times New Roman"/>
          <w:b w:val="false"/>
          <w:i w:val="false"/>
          <w:color w:val="000000"/>
          <w:sz w:val="28"/>
        </w:rPr>
        <w:t>2-тармағының</w:t>
      </w:r>
      <w:r>
        <w:rPr>
          <w:rFonts w:ascii="Times New Roman"/>
          <w:b w:val="false"/>
          <w:i w:val="false"/>
          <w:color w:val="000000"/>
          <w:sz w:val="28"/>
        </w:rPr>
        <w:t xml:space="preserve"> екінші және үшінші бөліктері мынадай редакцияда жазылсын:</w:t>
      </w:r>
    </w:p>
    <w:bookmarkEnd w:id="19"/>
    <w:p>
      <w:pPr>
        <w:spacing w:after="0"/>
        <w:ind w:left="0"/>
        <w:jc w:val="both"/>
      </w:pPr>
      <w:r>
        <w:rPr>
          <w:rFonts w:ascii="Times New Roman"/>
          <w:b w:val="false"/>
          <w:i w:val="false"/>
          <w:color w:val="000000"/>
          <w:sz w:val="28"/>
        </w:rPr>
        <w:t>
      "Салық төлеушілер (салық агенттері) салықтық өтінішті "Азаматтарға арналған үкімет" мемлекеттік корпорациясы арқылы ұсынуға құқылы.</w:t>
      </w:r>
    </w:p>
    <w:p>
      <w:pPr>
        <w:spacing w:after="0"/>
        <w:ind w:left="0"/>
        <w:jc w:val="both"/>
      </w:pPr>
      <w:r>
        <w:rPr>
          <w:rFonts w:ascii="Times New Roman"/>
          <w:b w:val="false"/>
          <w:i w:val="false"/>
          <w:color w:val="000000"/>
          <w:sz w:val="28"/>
        </w:rPr>
        <w:t>
      "Азаматтарға арналған үкімет" мемлекеттік корпорациясы арқылы ұсынылатын салықтық өтініштер тізбесін уәкілетті орган ақпараттандыру саласындағы уәкілетті органмен бірлесіп белгілейді.";</w:t>
      </w:r>
    </w:p>
    <w:bookmarkStart w:name="z32" w:id="20"/>
    <w:p>
      <w:pPr>
        <w:spacing w:after="0"/>
        <w:ind w:left="0"/>
        <w:jc w:val="both"/>
      </w:pPr>
      <w:r>
        <w:rPr>
          <w:rFonts w:ascii="Times New Roman"/>
          <w:b w:val="false"/>
          <w:i w:val="false"/>
          <w:color w:val="000000"/>
          <w:sz w:val="28"/>
        </w:rPr>
        <w:t xml:space="preserve">
      5) 156-баптың 1-тармағының </w:t>
      </w:r>
      <w:r>
        <w:rPr>
          <w:rFonts w:ascii="Times New Roman"/>
          <w:b w:val="false"/>
          <w:i w:val="false"/>
          <w:color w:val="000000"/>
          <w:sz w:val="28"/>
        </w:rPr>
        <w:t>22) тармақшасы</w:t>
      </w:r>
      <w:r>
        <w:rPr>
          <w:rFonts w:ascii="Times New Roman"/>
          <w:b w:val="false"/>
          <w:i w:val="false"/>
          <w:color w:val="000000"/>
          <w:sz w:val="28"/>
        </w:rPr>
        <w:t xml:space="preserve"> мынадай редакцияда жазылсын:</w:t>
      </w:r>
    </w:p>
    <w:bookmarkEnd w:id="20"/>
    <w:p>
      <w:pPr>
        <w:spacing w:after="0"/>
        <w:ind w:left="0"/>
        <w:jc w:val="both"/>
      </w:pPr>
      <w:r>
        <w:rPr>
          <w:rFonts w:ascii="Times New Roman"/>
          <w:b w:val="false"/>
          <w:i w:val="false"/>
          <w:color w:val="000000"/>
          <w:sz w:val="28"/>
        </w:rPr>
        <w:t>
      "22) жасына байланысты зейнетақы төлемдері, еңбек сiңiрген жылдары үшiн зейнетақы төлемдерi және (немесе) мемлекеттік базалық зейнетақы төлемі;";</w:t>
      </w:r>
    </w:p>
    <w:bookmarkStart w:name="z33" w:id="2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406-бапта</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бөлігінің бірінші абзацы және екінші бөліктің бірінші абзацы мынадай редакцияда жазылсын:</w:t>
      </w:r>
    </w:p>
    <w:p>
      <w:pPr>
        <w:spacing w:after="0"/>
        <w:ind w:left="0"/>
        <w:jc w:val="both"/>
      </w:pPr>
      <w:r>
        <w:rPr>
          <w:rFonts w:ascii="Times New Roman"/>
          <w:b w:val="false"/>
          <w:i w:val="false"/>
          <w:color w:val="000000"/>
          <w:sz w:val="28"/>
        </w:rPr>
        <w:t>
      "1. Орталық мемлекеттік органдар арасынан Қазақстан Республикасы Үкіметінің шешімімен айқындалатын уәкілетті мемлекеттік орган әрбiр жылдың 1 қаңтарындағы жағдай бойынша белгiлейтiн, мынадай тәртiппен айқындалатын салық салу объектiлерiнiң құны жеке тұлғалар үшiн тұрғынжайлар, саяжай құрылыстары бойынша салық базасы болып табылады:";</w:t>
      </w:r>
    </w:p>
    <w:bookmarkStart w:name="z35" w:id="22"/>
    <w:p>
      <w:pPr>
        <w:spacing w:after="0"/>
        <w:ind w:left="0"/>
        <w:jc w:val="both"/>
      </w:pPr>
      <w:r>
        <w:rPr>
          <w:rFonts w:ascii="Times New Roman"/>
          <w:b w:val="false"/>
          <w:i w:val="false"/>
          <w:color w:val="000000"/>
          <w:sz w:val="28"/>
        </w:rPr>
        <w:t>
      "Құқықтарын мемлекеттiк тiркеу ағымдағы салық кезеңiнiң 1 қаңтарынан кейiн жүргiзiлген, орталық мемлекеттік органдар арасынан Қазақстан Республикасы Үкіметінің шешімімен айқындалатын уәкілетті мемлекеттік орган осындай тiркелген жылдан кейiнгi жылдың 1 қаңтарындағы жағдай бойынша белгiлейтiн, мынадай тәртiппен айқындалатын құн жаңадан салынған тұрғынжайлар, саяжай құрылыстары бойынша салық базасы болып табылады:";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бөлігінің бірінші абзацы және екінші бөліктің бірінші абзацы мынадай редакцияда жазылсын:</w:t>
      </w:r>
    </w:p>
    <w:p>
      <w:pPr>
        <w:spacing w:after="0"/>
        <w:ind w:left="0"/>
        <w:jc w:val="both"/>
      </w:pPr>
      <w:r>
        <w:rPr>
          <w:rFonts w:ascii="Times New Roman"/>
          <w:b w:val="false"/>
          <w:i w:val="false"/>
          <w:color w:val="000000"/>
          <w:sz w:val="28"/>
        </w:rPr>
        <w:t>
      "3. Орталық мемлекеттік органдар арасынан Қазақстан Республикасы Үкіметінің шешімімен айқындалатын уәкілетті мемлекеттік орган әрбiр жылдың 1 қаңтарындағы жағдай бойынша мынадай формула бойынша есептеген осындай объектiнiң құны тұрғынжайдың салқын жапсаржайы, шаруашылық (қызметтiк) құрылысы, iрге қабаты, жертөлесi, гараж бойынша салық базасы болып табылады:";</w:t>
      </w:r>
    </w:p>
    <w:bookmarkStart w:name="z37" w:id="23"/>
    <w:p>
      <w:pPr>
        <w:spacing w:after="0"/>
        <w:ind w:left="0"/>
        <w:jc w:val="both"/>
      </w:pPr>
      <w:r>
        <w:rPr>
          <w:rFonts w:ascii="Times New Roman"/>
          <w:b w:val="false"/>
          <w:i w:val="false"/>
          <w:color w:val="000000"/>
          <w:sz w:val="28"/>
        </w:rPr>
        <w:t>
      "Құқықтарын мемлекеттiк тiркеу ағымдағы салық кезеңiнiң 1 қаңтарынан кейiн жүргiзiлген, орталық мемлекеттік органдар арасынан Қазақстан Республикасы Үкіметінің шешімімен айқындалатын уәкілетті мемлекеттік орган мұндай тiркеу жылынан кейiнгi жылдың 1 қаңтарындағы жағдай бойынша белгiлейтiн, мынадай тәртiппен айқындалатын құн тұрғынжайдың жаңадан салынған салқын жапсаржайы, шаруашылық (қызметтiк) құрылысы, iрге қабаты, жертөлесi, гараж бойынша салық базасы болып табылады:";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Елді мекендегі салық салу объектісінің орналасқан жерін ескеретін аймаққа бөлу коэффициентiн (К айм.) жылжымайтын мүлікке құқықтарды тіркеу саласындағы уәкілетті мемлекеттік органмен және жергілікті атқарушы органмен келісу бойынша орталық мемлекеттік органдар арасынан Қазақстан Республикасы Үкіметінің шешімімен айқындалатын уәкілетті мемлекеттік орган аймаққа бөлу коэффициентін есептеу әдістемесіне сәйкес белгілейді.</w:t>
      </w:r>
    </w:p>
    <w:p>
      <w:pPr>
        <w:spacing w:after="0"/>
        <w:ind w:left="0"/>
        <w:jc w:val="both"/>
      </w:pPr>
      <w:r>
        <w:rPr>
          <w:rFonts w:ascii="Times New Roman"/>
          <w:b w:val="false"/>
          <w:i w:val="false"/>
          <w:color w:val="000000"/>
          <w:sz w:val="28"/>
        </w:rPr>
        <w:t>
      Аймаққа бөлу коэффициентін есептеу әдістемесін орталық мемлекеттік органдар арасынан Қазақстан Республикасы Үкіметінің шешімімен айқындалатын уәкілетті мемлекеттік орган бекітеді.";</w:t>
      </w:r>
    </w:p>
    <w:bookmarkStart w:name="z39" w:id="24"/>
    <w:p>
      <w:pPr>
        <w:spacing w:after="0"/>
        <w:ind w:left="0"/>
        <w:jc w:val="both"/>
      </w:pPr>
      <w:r>
        <w:rPr>
          <w:rFonts w:ascii="Times New Roman"/>
          <w:b w:val="false"/>
          <w:i w:val="false"/>
          <w:color w:val="000000"/>
          <w:sz w:val="28"/>
        </w:rPr>
        <w:t>
      "8. Тұрғын үйдiң салқын жапсаржайы, шаруашылық (қызметтiк) құрылысы, iрге қабаты, жертөлесi, гараж тұрғынжайдың бiр бөлiгi болып табылған жағдайда, салық базасы орталық мемлекеттік органдар арасынан Қазақстан Республикасы Үкіметінің шешімімен айқындалатын уәкілетті мемлекеттік орган осы бапқа сәйкес айқындаған осындай салық салу объектiлерiнiң жиынтық құны ретiнде айқындалады.";</w:t>
      </w:r>
    </w:p>
    <w:bookmarkEnd w:id="24"/>
    <w:bookmarkStart w:name="z40" w:id="25"/>
    <w:p>
      <w:pPr>
        <w:spacing w:after="0"/>
        <w:ind w:left="0"/>
        <w:jc w:val="both"/>
      </w:pPr>
      <w:r>
        <w:rPr>
          <w:rFonts w:ascii="Times New Roman"/>
          <w:b w:val="false"/>
          <w:i w:val="false"/>
          <w:color w:val="000000"/>
          <w:sz w:val="28"/>
        </w:rPr>
        <w:t xml:space="preserve">
      7) 557-баптың 3-тармағы </w:t>
      </w:r>
      <w:r>
        <w:rPr>
          <w:rFonts w:ascii="Times New Roman"/>
          <w:b w:val="false"/>
          <w:i w:val="false"/>
          <w:color w:val="000000"/>
          <w:sz w:val="28"/>
        </w:rPr>
        <w:t>11) тармақшасының</w:t>
      </w:r>
      <w:r>
        <w:rPr>
          <w:rFonts w:ascii="Times New Roman"/>
          <w:b w:val="false"/>
          <w:i w:val="false"/>
          <w:color w:val="000000"/>
          <w:sz w:val="28"/>
        </w:rPr>
        <w:t xml:space="preserve"> бірінші бөлігі мынадай редакцияда жазылсын:</w:t>
      </w:r>
    </w:p>
    <w:bookmarkEnd w:id="25"/>
    <w:p>
      <w:pPr>
        <w:spacing w:after="0"/>
        <w:ind w:left="0"/>
        <w:jc w:val="both"/>
      </w:pPr>
      <w:r>
        <w:rPr>
          <w:rFonts w:ascii="Times New Roman"/>
          <w:b w:val="false"/>
          <w:i w:val="false"/>
          <w:color w:val="000000"/>
          <w:sz w:val="28"/>
        </w:rPr>
        <w:t>
      "11) мемлекеттік қызметтер көрсету үшін қажетті мәліметтер бөлігінде "Азаматтарға арналған үкімет" мемлекеттік корпорациясы мен мемлекеттік органдарға береді.";</w:t>
      </w:r>
    </w:p>
    <w:bookmarkStart w:name="z41" w:id="26"/>
    <w:p>
      <w:pPr>
        <w:spacing w:after="0"/>
        <w:ind w:left="0"/>
        <w:jc w:val="both"/>
      </w:pPr>
      <w:r>
        <w:rPr>
          <w:rFonts w:ascii="Times New Roman"/>
          <w:b w:val="false"/>
          <w:i w:val="false"/>
          <w:color w:val="000000"/>
          <w:sz w:val="28"/>
        </w:rPr>
        <w:t xml:space="preserve">
      8) 584-баптың 2-тармағы </w:t>
      </w:r>
      <w:r>
        <w:rPr>
          <w:rFonts w:ascii="Times New Roman"/>
          <w:b w:val="false"/>
          <w:i w:val="false"/>
          <w:color w:val="000000"/>
          <w:sz w:val="28"/>
        </w:rPr>
        <w:t>2) тармақшасының</w:t>
      </w:r>
      <w:r>
        <w:rPr>
          <w:rFonts w:ascii="Times New Roman"/>
          <w:b w:val="false"/>
          <w:i w:val="false"/>
          <w:color w:val="000000"/>
          <w:sz w:val="28"/>
        </w:rPr>
        <w:t xml:space="preserve"> бірінші және екінші абзацтары мынадай редакцияда жазылсын:</w:t>
      </w:r>
    </w:p>
    <w:bookmarkEnd w:id="26"/>
    <w:p>
      <w:pPr>
        <w:spacing w:after="0"/>
        <w:ind w:left="0"/>
        <w:jc w:val="both"/>
      </w:pPr>
      <w:r>
        <w:rPr>
          <w:rFonts w:ascii="Times New Roman"/>
          <w:b w:val="false"/>
          <w:i w:val="false"/>
          <w:color w:val="000000"/>
          <w:sz w:val="28"/>
        </w:rPr>
        <w:t>
      "2) хабарламасы бар тапсырыс хатпен пошта бойынша немесе "Азаматтарға арналған үкімет" мемлекеттік корпорациясы арқылы:</w:t>
      </w:r>
    </w:p>
    <w:p>
      <w:pPr>
        <w:spacing w:after="0"/>
        <w:ind w:left="0"/>
        <w:jc w:val="both"/>
      </w:pPr>
      <w:r>
        <w:rPr>
          <w:rFonts w:ascii="Times New Roman"/>
          <w:b w:val="false"/>
          <w:i w:val="false"/>
          <w:color w:val="000000"/>
          <w:sz w:val="28"/>
        </w:rPr>
        <w:t>
      салық есептілігі үшін – пошта немесе өзге де байланыс ұйымының немесе "Азаматтарға арналған үкімет" мемлекеттік корпорациясының қабылдағаны туралы белгі қойылған күн;";</w:t>
      </w:r>
    </w:p>
    <w:bookmarkStart w:name="z42" w:id="27"/>
    <w:p>
      <w:pPr>
        <w:spacing w:after="0"/>
        <w:ind w:left="0"/>
        <w:jc w:val="both"/>
      </w:pPr>
      <w:r>
        <w:rPr>
          <w:rFonts w:ascii="Times New Roman"/>
          <w:b w:val="false"/>
          <w:i w:val="false"/>
          <w:color w:val="000000"/>
          <w:sz w:val="28"/>
        </w:rPr>
        <w:t xml:space="preserve">
      9) 598-баптың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27"/>
    <w:p>
      <w:pPr>
        <w:spacing w:after="0"/>
        <w:ind w:left="0"/>
        <w:jc w:val="both"/>
      </w:pPr>
      <w:r>
        <w:rPr>
          <w:rFonts w:ascii="Times New Roman"/>
          <w:b w:val="false"/>
          <w:i w:val="false"/>
          <w:color w:val="000000"/>
          <w:sz w:val="28"/>
        </w:rPr>
        <w:t>
      "1. Салық төлеуші (салық агенті) тіркеу есебіне алынған жері бойынша "электрондық үкіметтің" веб-порталы; салық органдары ақпараттық жүйелерінің веб-қосымшасы; "Азаматтарға арналған үкімет" мемлекеттік корпорациясы арқылы салық органына салық берешегінің, міндетті зейнетақы жарналары, міндетті кәсіптік зейнетақы жарналары мен әлеуметтік аударымдар бойынша берешектің жоқ (бар) екендігі туралы мәліметтер (осы баптың мақсаттары үшін – берешектің жоқ (бар) екендігі туралы мәліметтер) алу үшін сұрау салуды беруге құқылы.".</w:t>
      </w:r>
    </w:p>
    <w:bookmarkStart w:name="z43" w:id="28"/>
    <w:p>
      <w:pPr>
        <w:spacing w:after="0"/>
        <w:ind w:left="0"/>
        <w:jc w:val="both"/>
      </w:pPr>
      <w:r>
        <w:rPr>
          <w:rFonts w:ascii="Times New Roman"/>
          <w:b w:val="false"/>
          <w:i w:val="false"/>
          <w:color w:val="000000"/>
          <w:sz w:val="28"/>
        </w:rPr>
        <w:t xml:space="preserve">
      4. 2010 жылғы 30 маусымдағы "Қазақстан Республикасындағы кеден ісі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2010 ж., № 14, 70-құжат; № 24, 145-құжат; 2011 ж., № 1, 3-құжат; № 11, 102-құжат; № 19, 145-құжат; 2012 ж., № 2, 15-құжат; № 13, 91-құжат; № 15, 97-құжат; № 21-22, 124-құжат; № 23-24, 125-құжат; 2013 ж., № 1, 3-құжат; № 2, 13-құжат; № 7, 36-құжат; № 10-11, 56-құжат; № 14, 72-құжат; № 15, 81-құжат; № 16, 83-құжат; 2014 ж., № 4-5, 24-құжат; № 10, 52-құжат; № 11, 61-құжат; № 12, 82-құжат; № 14, 84-құжат; № 16, 90-құжат; № 19-I, 19-II, 94, 96-құжаттар; № 21, 122, 123-құжаттар; № 23, 143-құжат; 2015 ж., № 8, 42-құжат; № 11, 52-құжат; № 15, 78-құжат):</w:t>
      </w:r>
    </w:p>
    <w:bookmarkEnd w:id="28"/>
    <w:bookmarkStart w:name="z44" w:id="29"/>
    <w:p>
      <w:pPr>
        <w:spacing w:after="0"/>
        <w:ind w:left="0"/>
        <w:jc w:val="both"/>
      </w:pPr>
      <w:r>
        <w:rPr>
          <w:rFonts w:ascii="Times New Roman"/>
          <w:b w:val="false"/>
          <w:i w:val="false"/>
          <w:color w:val="000000"/>
          <w:sz w:val="28"/>
        </w:rPr>
        <w:t xml:space="preserve">
      11-баптың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 мынадай редакцияда жазылсын:</w:t>
      </w:r>
    </w:p>
    <w:bookmarkEnd w:id="29"/>
    <w:p>
      <w:pPr>
        <w:spacing w:after="0"/>
        <w:ind w:left="0"/>
        <w:jc w:val="both"/>
      </w:pPr>
      <w:r>
        <w:rPr>
          <w:rFonts w:ascii="Times New Roman"/>
          <w:b w:val="false"/>
          <w:i w:val="false"/>
          <w:color w:val="000000"/>
          <w:sz w:val="28"/>
        </w:rPr>
        <w:t>
      "3. Кеден органдары кеден терминалдарының, әуежайлардың, порттардың, темiржол станцияларының аумағында және (немесе) үй-жайларында, халықаралық пошта алмасу орындарында, "Азаматтарға арналған үкімет" мемлекеттік корпорациясында, сондай-ақ кеден iсi саласындағы қызметтi жүзеге асыратын тұлғаларға тиесiлi аумақта және (немесе) үй-жайларда орналасуы мүмкiн.".</w:t>
      </w:r>
    </w:p>
    <w:bookmarkStart w:name="z45" w:id="30"/>
    <w:p>
      <w:pPr>
        <w:spacing w:after="0"/>
        <w:ind w:left="0"/>
        <w:jc w:val="both"/>
      </w:pPr>
      <w:r>
        <w:rPr>
          <w:rFonts w:ascii="Times New Roman"/>
          <w:b w:val="false"/>
          <w:i w:val="false"/>
          <w:color w:val="000000"/>
          <w:sz w:val="28"/>
        </w:rPr>
        <w:t xml:space="preserve">
      5. 2011 жылғы 26 желтоқсандағы "Неке (ерлі-зайыптылық) және отбасы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2011 ж., № 22, 174-құжат; 2012 ж., № 21-22, 124-құжат; 2013 ж., № 1, 3-құжат; № 2, 13-құжат; № 9, 51-құжат; № 10-11, 56-құжат; № 14, 72-құжат; 2014 ж., № 1, 9-құжат; № 6, 28-құжат; № 14, 84-құжат; № 19-I, 19-II, 94, 96-құжаттар; № 21, 122-құжат; № 22, 128-құжат; 2015 ж., № 10, 50-құжат):</w:t>
      </w:r>
    </w:p>
    <w:bookmarkEnd w:id="30"/>
    <w:bookmarkStart w:name="z46" w:id="31"/>
    <w:p>
      <w:pPr>
        <w:spacing w:after="0"/>
        <w:ind w:left="0"/>
        <w:jc w:val="both"/>
      </w:pPr>
      <w:r>
        <w:rPr>
          <w:rFonts w:ascii="Times New Roman"/>
          <w:b w:val="false"/>
          <w:i w:val="false"/>
          <w:color w:val="000000"/>
          <w:sz w:val="28"/>
        </w:rPr>
        <w:t xml:space="preserve">
      1) 188-баптың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 мынадай редакцияда жазылсын:</w:t>
      </w:r>
    </w:p>
    <w:bookmarkEnd w:id="31"/>
    <w:p>
      <w:pPr>
        <w:spacing w:after="0"/>
        <w:ind w:left="0"/>
        <w:jc w:val="both"/>
      </w:pPr>
      <w:r>
        <w:rPr>
          <w:rFonts w:ascii="Times New Roman"/>
          <w:b w:val="false"/>
          <w:i w:val="false"/>
          <w:color w:val="000000"/>
          <w:sz w:val="28"/>
        </w:rPr>
        <w:t>
      "Баланың тууын мемлекеттік тіркеу үшін құжаттарды қабылдауды тіркеуші орган, сондай-ақ "Азаматтарға арналған үкімет" мемлекеттік корпорациясы жүзеге асырады не ол "электрондық үкіметтің" веб-порталы арқылы жүзеге асырылады. Ата-анасының тұрғылықты жерi олардың заңды мекенжайына сәйкес айқындалады.";</w:t>
      </w:r>
    </w:p>
    <w:bookmarkStart w:name="z47" w:id="32"/>
    <w:p>
      <w:pPr>
        <w:spacing w:after="0"/>
        <w:ind w:left="0"/>
        <w:jc w:val="both"/>
      </w:pPr>
      <w:r>
        <w:rPr>
          <w:rFonts w:ascii="Times New Roman"/>
          <w:b w:val="false"/>
          <w:i w:val="false"/>
          <w:color w:val="000000"/>
          <w:sz w:val="28"/>
        </w:rPr>
        <w:t xml:space="preserve">
      2) 190-баптың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32"/>
    <w:p>
      <w:pPr>
        <w:spacing w:after="0"/>
        <w:ind w:left="0"/>
        <w:jc w:val="both"/>
      </w:pPr>
      <w:r>
        <w:rPr>
          <w:rFonts w:ascii="Times New Roman"/>
          <w:b w:val="false"/>
          <w:i w:val="false"/>
          <w:color w:val="000000"/>
          <w:sz w:val="28"/>
        </w:rPr>
        <w:t>
      "2. "Азаматтарға арналған үкімет" мемлекеттік корпорациясына не "электрондық үкіметтің" веб-порталы арқылы өтініш жасаған кезде баланың тууын мемлекеттік тіркеу туралы өтініш мемлекеттік көрсетілетін қызметтер стандартына сәйкес беріледі.".</w:t>
      </w:r>
    </w:p>
    <w:bookmarkStart w:name="z48" w:id="33"/>
    <w:p>
      <w:pPr>
        <w:spacing w:after="0"/>
        <w:ind w:left="0"/>
        <w:jc w:val="both"/>
      </w:pPr>
      <w:r>
        <w:rPr>
          <w:rFonts w:ascii="Times New Roman"/>
          <w:b w:val="false"/>
          <w:i w:val="false"/>
          <w:color w:val="000000"/>
          <w:sz w:val="28"/>
        </w:rPr>
        <w:t xml:space="preserve">
      6. 2014 жылғы 5 шілдедегі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 2015 жылғы 29 қазанда "Егемен Қазақстан" және "Казахстанская правда" газеттерінде жарияланған "Қазақстан Республикасының кейбір заңнамалық актілеріне сауда қызметін реттеу мәселелері бойынша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29 қазанда "Егемен Қазақстан" және "Казахстанская правда" газеттерінде жарияланған "Қазақстан Республикасының кейбір заңнамалық актілеріне Дүниежүзілік сауда ұйымына кіруге байланысты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33"/>
    <w:bookmarkStart w:name="z49" w:id="34"/>
    <w:p>
      <w:pPr>
        <w:spacing w:after="0"/>
        <w:ind w:left="0"/>
        <w:jc w:val="both"/>
      </w:pPr>
      <w:r>
        <w:rPr>
          <w:rFonts w:ascii="Times New Roman"/>
          <w:b w:val="false"/>
          <w:i w:val="false"/>
          <w:color w:val="000000"/>
          <w:sz w:val="28"/>
        </w:rPr>
        <w:t>
      1) мазмұны 342-1-баптың мынадай мазмұндағы тақырыбымен толықтырылсын:</w:t>
      </w:r>
    </w:p>
    <w:bookmarkEnd w:id="34"/>
    <w:p>
      <w:pPr>
        <w:spacing w:after="0"/>
        <w:ind w:left="0"/>
        <w:jc w:val="both"/>
      </w:pPr>
      <w:r>
        <w:rPr>
          <w:rFonts w:ascii="Times New Roman"/>
          <w:b w:val="false"/>
          <w:i w:val="false"/>
          <w:color w:val="000000"/>
          <w:sz w:val="28"/>
        </w:rPr>
        <w:t>
      "342-1-бап. Мемлекеттік жер кадастрын жүргізу саласындағы бұзушылықтар";</w:t>
      </w:r>
    </w:p>
    <w:bookmarkStart w:name="z50" w:id="3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91-бапта</w:t>
      </w:r>
      <w:r>
        <w:rPr>
          <w:rFonts w:ascii="Times New Roman"/>
          <w:b w:val="false"/>
          <w:i w:val="false"/>
          <w:color w:val="000000"/>
          <w:sz w:val="28"/>
        </w:rPr>
        <w:t>:</w:t>
      </w:r>
    </w:p>
    <w:bookmarkEnd w:id="35"/>
    <w:bookmarkStart w:name="z51" w:id="36"/>
    <w:p>
      <w:pPr>
        <w:spacing w:after="0"/>
        <w:ind w:left="0"/>
        <w:jc w:val="both"/>
      </w:pPr>
      <w:r>
        <w:rPr>
          <w:rFonts w:ascii="Times New Roman"/>
          <w:b w:val="false"/>
          <w:i w:val="false"/>
          <w:color w:val="000000"/>
          <w:sz w:val="28"/>
        </w:rPr>
        <w:t>
      екінші бөліктің бірінші абзацы мынадай редакцияда жазылсын:</w:t>
      </w:r>
    </w:p>
    <w:bookmarkEnd w:id="36"/>
    <w:p>
      <w:pPr>
        <w:spacing w:after="0"/>
        <w:ind w:left="0"/>
        <w:jc w:val="both"/>
      </w:pPr>
      <w:r>
        <w:rPr>
          <w:rFonts w:ascii="Times New Roman"/>
          <w:b w:val="false"/>
          <w:i w:val="false"/>
          <w:color w:val="000000"/>
          <w:sz w:val="28"/>
        </w:rPr>
        <w:t>
      "2. Бірыңғай жинақтаушы зейнетақы қорының "Азаматтарға арналған үкімет" мемлекеттік корпорациясына мiндеттi зейнетақы жарналарының, міндетті кәсіптік зейнетақы жарналарының есебiнен зейнетақымен қамсыздандыру туралы шартқа қосылған салымшылар туралы мәлiметтердi ұсынбауы, уақтылы ұсынбауы, сол сияқты аталған салымшылар туралы анық емес мәлiметтердi ұсынуы – ";</w:t>
      </w:r>
    </w:p>
    <w:bookmarkStart w:name="z52" w:id="37"/>
    <w:p>
      <w:pPr>
        <w:spacing w:after="0"/>
        <w:ind w:left="0"/>
        <w:jc w:val="both"/>
      </w:pPr>
      <w:r>
        <w:rPr>
          <w:rFonts w:ascii="Times New Roman"/>
          <w:b w:val="false"/>
          <w:i w:val="false"/>
          <w:color w:val="000000"/>
          <w:sz w:val="28"/>
        </w:rPr>
        <w:t>
      төртінші бөліктің бірінші абзацы мынадай редакцияда жазылсын:</w:t>
      </w:r>
    </w:p>
    <w:bookmarkEnd w:id="37"/>
    <w:p>
      <w:pPr>
        <w:spacing w:after="0"/>
        <w:ind w:left="0"/>
        <w:jc w:val="both"/>
      </w:pPr>
      <w:r>
        <w:rPr>
          <w:rFonts w:ascii="Times New Roman"/>
          <w:b w:val="false"/>
          <w:i w:val="false"/>
          <w:color w:val="000000"/>
          <w:sz w:val="28"/>
        </w:rPr>
        <w:t>
      "4. Қазақстан Республикасының зейнетақымен қамсыздандыру туралы заңнамасында көзделген, зейнетақыларды толық мөлшерде және белгiленген мерзiмдерде төлеу жөнiндегi мiндеттердi "Азаматтарға арналған үкімет" мемлекеттік корпорациясының лауазымды адамдарының орындамауы – ";</w:t>
      </w:r>
    </w:p>
    <w:bookmarkStart w:name="z53" w:id="38"/>
    <w:p>
      <w:pPr>
        <w:spacing w:after="0"/>
        <w:ind w:left="0"/>
        <w:jc w:val="both"/>
      </w:pPr>
      <w:r>
        <w:rPr>
          <w:rFonts w:ascii="Times New Roman"/>
          <w:b w:val="false"/>
          <w:i w:val="false"/>
          <w:color w:val="000000"/>
          <w:sz w:val="28"/>
        </w:rPr>
        <w:t>
      сегізінші бөліктің 2) тармақшасы мынадай редакцияда жазылсын:</w:t>
      </w:r>
    </w:p>
    <w:bookmarkEnd w:id="38"/>
    <w:p>
      <w:pPr>
        <w:spacing w:after="0"/>
        <w:ind w:left="0"/>
        <w:jc w:val="both"/>
      </w:pPr>
      <w:r>
        <w:rPr>
          <w:rFonts w:ascii="Times New Roman"/>
          <w:b w:val="false"/>
          <w:i w:val="false"/>
          <w:color w:val="000000"/>
          <w:sz w:val="28"/>
        </w:rPr>
        <w:t>
      "2) мiндеттi зейнетақы жарналары, міндетті кәсіптік зейнетақы жарналары мен өсiмпұлдар сомаларын "Азаматтарға арналған үкімет" мемлекеттік корпорациясына аудару кезiнде банктiң немесе банк операцияларының жекелеген түрлерiн жүзеге асыратын ұйымның кiнәсiнен аудармау (есепке жатқызбау), уақтылы аудармау (банк шоттарынан ақшаны есептен шығару бойынша операциялар жасалған күннен немесе қолма-қол ақшаны банкке немесе банк операцияларының жекелеген түрлерiн жүзеге асыратын ұйымға енгiзгеннен кейінгі күннен кеш) не төлем құжатының деректемелерiн толтыру кезiнде қателер жiберу;";</w:t>
      </w:r>
    </w:p>
    <w:bookmarkStart w:name="z54" w:id="3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92-бапта</w:t>
      </w:r>
      <w:r>
        <w:rPr>
          <w:rFonts w:ascii="Times New Roman"/>
          <w:b w:val="false"/>
          <w:i w:val="false"/>
          <w:color w:val="000000"/>
          <w:sz w:val="28"/>
        </w:rPr>
        <w:t>:</w:t>
      </w:r>
    </w:p>
    <w:bookmarkEnd w:id="39"/>
    <w:bookmarkStart w:name="z55" w:id="40"/>
    <w:p>
      <w:pPr>
        <w:spacing w:after="0"/>
        <w:ind w:left="0"/>
        <w:jc w:val="both"/>
      </w:pPr>
      <w:r>
        <w:rPr>
          <w:rFonts w:ascii="Times New Roman"/>
          <w:b w:val="false"/>
          <w:i w:val="false"/>
          <w:color w:val="000000"/>
          <w:sz w:val="28"/>
        </w:rPr>
        <w:t>
      бірінші бөліктің бірінші абзацы мынадай редакцияда жазылсын:</w:t>
      </w:r>
    </w:p>
    <w:bookmarkEnd w:id="40"/>
    <w:p>
      <w:pPr>
        <w:spacing w:after="0"/>
        <w:ind w:left="0"/>
        <w:jc w:val="both"/>
      </w:pPr>
      <w:r>
        <w:rPr>
          <w:rFonts w:ascii="Times New Roman"/>
          <w:b w:val="false"/>
          <w:i w:val="false"/>
          <w:color w:val="000000"/>
          <w:sz w:val="28"/>
        </w:rPr>
        <w:t>
      "1. Мемлекеттiк әлеуметтiк сақтандыру қорының және "Азаматтарға арналған үкімет" мемлекеттік корпорациясының Қазақстан Республикасының мiндеттi әлеуметтiк сақтандыру туралы заңнамасында белгiленген мерзiмдерде әлеуметтiк төлемдердi төлемеуi –";</w:t>
      </w:r>
    </w:p>
    <w:bookmarkStart w:name="z56" w:id="41"/>
    <w:p>
      <w:pPr>
        <w:spacing w:after="0"/>
        <w:ind w:left="0"/>
        <w:jc w:val="both"/>
      </w:pPr>
      <w:r>
        <w:rPr>
          <w:rFonts w:ascii="Times New Roman"/>
          <w:b w:val="false"/>
          <w:i w:val="false"/>
          <w:color w:val="000000"/>
          <w:sz w:val="28"/>
        </w:rPr>
        <w:t>
      төртінші бөліктің 2) тармақшасы мынадай редакцияда жазылсын:</w:t>
      </w:r>
    </w:p>
    <w:bookmarkEnd w:id="41"/>
    <w:p>
      <w:pPr>
        <w:spacing w:after="0"/>
        <w:ind w:left="0"/>
        <w:jc w:val="both"/>
      </w:pPr>
      <w:r>
        <w:rPr>
          <w:rFonts w:ascii="Times New Roman"/>
          <w:b w:val="false"/>
          <w:i w:val="false"/>
          <w:color w:val="000000"/>
          <w:sz w:val="28"/>
        </w:rPr>
        <w:t>
      "2) әлеуметтiк аударымдар мен өсiмпұлдар сомаларын "Азаматтарға арналған үкімет" мемлекеттік корпорациясына аудару кезінде банктің немесе банк операцияларының жекелеген түрлерiн жүзеге асыратын ұйымның кiнәсiнан аудармау (есепке жатқызбау), уақтылы аудармау (банк шоттарынан ақшаны есептен шығару бойынша операциялар жасалған күннен немесе қолма-қол ақшаны банкке немесе банк операцияларының жекелеген түрлерiн жүзеге асыратын ұйымға енгiзгеннен кейінгі күннен кеш) не төлем құжатының деректемелерiн толтыру кезiнде қателер жiберу;";</w:t>
      </w:r>
    </w:p>
    <w:bookmarkStart w:name="z57" w:id="42"/>
    <w:p>
      <w:pPr>
        <w:spacing w:after="0"/>
        <w:ind w:left="0"/>
        <w:jc w:val="both"/>
      </w:pPr>
      <w:r>
        <w:rPr>
          <w:rFonts w:ascii="Times New Roman"/>
          <w:b w:val="false"/>
          <w:i w:val="false"/>
          <w:color w:val="000000"/>
          <w:sz w:val="28"/>
        </w:rPr>
        <w:t>
      4) мынадай мазмұндағы 342-1-баппен толықтырылсын:</w:t>
      </w:r>
    </w:p>
    <w:bookmarkEnd w:id="42"/>
    <w:p>
      <w:pPr>
        <w:spacing w:after="0"/>
        <w:ind w:left="0"/>
        <w:jc w:val="both"/>
      </w:pPr>
      <w:r>
        <w:rPr>
          <w:rFonts w:ascii="Times New Roman"/>
          <w:b/>
          <w:i w:val="false"/>
          <w:color w:val="000000"/>
          <w:sz w:val="28"/>
        </w:rPr>
        <w:t>"342-1-бап. Мемлекеттік жер кадастрын жүргізу саласындағы бұзушылықтар</w:t>
      </w:r>
    </w:p>
    <w:p>
      <w:pPr>
        <w:spacing w:after="0"/>
        <w:ind w:left="0"/>
        <w:jc w:val="both"/>
      </w:pPr>
      <w:r>
        <w:rPr>
          <w:rFonts w:ascii="Times New Roman"/>
          <w:b w:val="false"/>
          <w:i w:val="false"/>
          <w:color w:val="000000"/>
          <w:sz w:val="28"/>
        </w:rPr>
        <w:t>
      Мыналарға:</w:t>
      </w:r>
    </w:p>
    <w:p>
      <w:pPr>
        <w:spacing w:after="0"/>
        <w:ind w:left="0"/>
        <w:jc w:val="both"/>
      </w:pPr>
      <w:r>
        <w:rPr>
          <w:rFonts w:ascii="Times New Roman"/>
          <w:b w:val="false"/>
          <w:i w:val="false"/>
          <w:color w:val="000000"/>
          <w:sz w:val="28"/>
        </w:rPr>
        <w:t>
      1) жер учаскесінің кадастрлық ісін қалыптастыруға;</w:t>
      </w:r>
    </w:p>
    <w:p>
      <w:pPr>
        <w:spacing w:after="0"/>
        <w:ind w:left="0"/>
        <w:jc w:val="both"/>
      </w:pPr>
      <w:r>
        <w:rPr>
          <w:rFonts w:ascii="Times New Roman"/>
          <w:b w:val="false"/>
          <w:i w:val="false"/>
          <w:color w:val="000000"/>
          <w:sz w:val="28"/>
        </w:rPr>
        <w:t>
      2) жерді экономикалық бағалауды және оған мониторинг жүргізуді қамтитын, жерлердің сапасын есепке алуға, топырақтық, геоботаникалық, агрохимиялық зерттеп-қарауларды және топырақты бонитирлеуді жүргізуге;</w:t>
      </w:r>
    </w:p>
    <w:p>
      <w:pPr>
        <w:spacing w:after="0"/>
        <w:ind w:left="0"/>
        <w:jc w:val="both"/>
      </w:pPr>
      <w:r>
        <w:rPr>
          <w:rFonts w:ascii="Times New Roman"/>
          <w:b w:val="false"/>
          <w:i w:val="false"/>
          <w:color w:val="000000"/>
          <w:sz w:val="28"/>
        </w:rPr>
        <w:t>
      3) мемлекеттік тіркеу мақсаттары үшін жердің көлемін, жер учаскелерiнiң меншiк иелерi мен жер пайдаланушыларды, сондай-ақ жер құқығы қатынастарының басқа да субъектілерін есепке алуға;</w:t>
      </w:r>
    </w:p>
    <w:p>
      <w:pPr>
        <w:spacing w:after="0"/>
        <w:ind w:left="0"/>
        <w:jc w:val="both"/>
      </w:pPr>
      <w:r>
        <w:rPr>
          <w:rFonts w:ascii="Times New Roman"/>
          <w:b w:val="false"/>
          <w:i w:val="false"/>
          <w:color w:val="000000"/>
          <w:sz w:val="28"/>
        </w:rPr>
        <w:t>
      4) жер учаскелерінің кадастрлық (бағалау) құнын айқындауды; елді мекендерде жер учаскелері үшін төлемақының базалық мөлшерлемелеріне түзету коэффициенттерін белгілей отырып, бағалау аймақтары шекараларының схемаларын жасауды; жер учаскелері үшін төлемақының базалық мөлшерлемелерін есептеуді; ауыл шаруашылығын жүргізуге байланысты емес мақсаттар үшін ауыл шаруашылығы алқаптарын алып қою кезінде ауыл шаруашылығы өндірісінің ысырабын айқындауды қамтитын жерлерді мемлекеттік кадастрлық бағалауға;</w:t>
      </w:r>
    </w:p>
    <w:p>
      <w:pPr>
        <w:spacing w:after="0"/>
        <w:ind w:left="0"/>
        <w:jc w:val="both"/>
      </w:pPr>
      <w:r>
        <w:rPr>
          <w:rFonts w:ascii="Times New Roman"/>
          <w:b w:val="false"/>
          <w:i w:val="false"/>
          <w:color w:val="000000"/>
          <w:sz w:val="28"/>
        </w:rPr>
        <w:t>
      5) қағаз жеткізгіштерде және электрондық нысанда жер учаскелері мен олардың субъектілері туралы деректер банкін, сондай-ақ басқа да жер-кадастрлық ақпаратты жинақтауға, өңдеуге және жүргізуге;</w:t>
      </w:r>
    </w:p>
    <w:p>
      <w:pPr>
        <w:spacing w:after="0"/>
        <w:ind w:left="0"/>
        <w:jc w:val="both"/>
      </w:pPr>
      <w:r>
        <w:rPr>
          <w:rFonts w:ascii="Times New Roman"/>
          <w:b w:val="false"/>
          <w:i w:val="false"/>
          <w:color w:val="000000"/>
          <w:sz w:val="28"/>
        </w:rPr>
        <w:t>
      6) мемлекеттік жер кадастрының автоматтандырылған ақпараттық жүйесін жүргізуге;</w:t>
      </w:r>
    </w:p>
    <w:p>
      <w:pPr>
        <w:spacing w:after="0"/>
        <w:ind w:left="0"/>
        <w:jc w:val="both"/>
      </w:pPr>
      <w:r>
        <w:rPr>
          <w:rFonts w:ascii="Times New Roman"/>
          <w:b w:val="false"/>
          <w:i w:val="false"/>
          <w:color w:val="000000"/>
          <w:sz w:val="28"/>
        </w:rPr>
        <w:t>
      7) жер-кадастрлық карталарды, оның ішінде цифрлық карталарды дайындауға және жүргізуге;</w:t>
      </w:r>
    </w:p>
    <w:p>
      <w:pPr>
        <w:spacing w:after="0"/>
        <w:ind w:left="0"/>
        <w:jc w:val="both"/>
      </w:pPr>
      <w:r>
        <w:rPr>
          <w:rFonts w:ascii="Times New Roman"/>
          <w:b w:val="false"/>
          <w:i w:val="false"/>
          <w:color w:val="000000"/>
          <w:sz w:val="28"/>
        </w:rPr>
        <w:t>
      8) жер кадастры кітабын және жердің бірыңғай мемлекеттік тізілімін жүргізуге;</w:t>
      </w:r>
    </w:p>
    <w:p>
      <w:pPr>
        <w:spacing w:after="0"/>
        <w:ind w:left="0"/>
        <w:jc w:val="both"/>
      </w:pPr>
      <w:r>
        <w:rPr>
          <w:rFonts w:ascii="Times New Roman"/>
          <w:b w:val="false"/>
          <w:i w:val="false"/>
          <w:color w:val="000000"/>
          <w:sz w:val="28"/>
        </w:rPr>
        <w:t>
      9) жер учаскесіне сәйкестендіру құжаттарын дайындауға және беруге;</w:t>
      </w:r>
    </w:p>
    <w:p>
      <w:pPr>
        <w:spacing w:after="0"/>
        <w:ind w:left="0"/>
        <w:jc w:val="both"/>
      </w:pPr>
      <w:r>
        <w:rPr>
          <w:rFonts w:ascii="Times New Roman"/>
          <w:b w:val="false"/>
          <w:i w:val="false"/>
          <w:color w:val="000000"/>
          <w:sz w:val="28"/>
        </w:rPr>
        <w:t>
      10) жер-кадастрлық жоспарын дайындауға;</w:t>
      </w:r>
    </w:p>
    <w:p>
      <w:pPr>
        <w:spacing w:after="0"/>
        <w:ind w:left="0"/>
        <w:jc w:val="both"/>
      </w:pPr>
      <w:r>
        <w:rPr>
          <w:rFonts w:ascii="Times New Roman"/>
          <w:b w:val="false"/>
          <w:i w:val="false"/>
          <w:color w:val="000000"/>
          <w:sz w:val="28"/>
        </w:rPr>
        <w:t>
      11) жер учаскелеріне кадастрлық нөмірлер беруге;</w:t>
      </w:r>
    </w:p>
    <w:p>
      <w:pPr>
        <w:spacing w:after="0"/>
        <w:ind w:left="0"/>
        <w:jc w:val="both"/>
      </w:pPr>
      <w:r>
        <w:rPr>
          <w:rFonts w:ascii="Times New Roman"/>
          <w:b w:val="false"/>
          <w:i w:val="false"/>
          <w:color w:val="000000"/>
          <w:sz w:val="28"/>
        </w:rPr>
        <w:t>
      12) жер учаскелерінің паспорттарын дайындауға байланысты мемлекеттік жер кадастрын жүргізу саласындағы бұзушылық –</w:t>
      </w:r>
    </w:p>
    <w:p>
      <w:pPr>
        <w:spacing w:after="0"/>
        <w:ind w:left="0"/>
        <w:jc w:val="both"/>
      </w:pPr>
      <w:r>
        <w:rPr>
          <w:rFonts w:ascii="Times New Roman"/>
          <w:b w:val="false"/>
          <w:i w:val="false"/>
          <w:color w:val="000000"/>
          <w:sz w:val="28"/>
        </w:rPr>
        <w:t>
      лауазымды адамдарға жиырма айлық есептік көрсеткіш мөлшерінде айыппұл салуға әкеп соғады.";</w:t>
      </w:r>
    </w:p>
    <w:bookmarkStart w:name="z58" w:id="4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647-бап</w:t>
      </w:r>
      <w:r>
        <w:rPr>
          <w:rFonts w:ascii="Times New Roman"/>
          <w:b w:val="false"/>
          <w:i w:val="false"/>
          <w:color w:val="000000"/>
          <w:sz w:val="28"/>
        </w:rPr>
        <w:t xml:space="preserve"> мынадай редакцияда жазылсын:</w:t>
      </w:r>
    </w:p>
    <w:bookmarkEnd w:id="43"/>
    <w:p>
      <w:pPr>
        <w:spacing w:after="0"/>
        <w:ind w:left="0"/>
        <w:jc w:val="both"/>
      </w:pPr>
      <w:r>
        <w:rPr>
          <w:rFonts w:ascii="Times New Roman"/>
          <w:b/>
          <w:i w:val="false"/>
          <w:color w:val="000000"/>
          <w:sz w:val="28"/>
        </w:rPr>
        <w:t>"647-бап. Азаматтардың әскери есепке алу жөнiндегi мiндеттерді орындамауы</w:t>
      </w:r>
    </w:p>
    <w:p>
      <w:pPr>
        <w:spacing w:after="0"/>
        <w:ind w:left="0"/>
        <w:jc w:val="both"/>
      </w:pPr>
      <w:r>
        <w:rPr>
          <w:rFonts w:ascii="Times New Roman"/>
          <w:b w:val="false"/>
          <w:i w:val="false"/>
          <w:color w:val="000000"/>
          <w:sz w:val="28"/>
        </w:rPr>
        <w:t>
      Әскери есепте тұрған немесе тұруға мiндеттi азаматтың жергiлiктi әскери басқару органының шақыруы бойынша көрсетілген мерзiмде дәлелді себепсіз келмеуi не елді мекенге (әкімшілік ауданға) тұрақты тұрғылықты жерге немесе уақытша (үш айдан астам мерзiмге) тұруға келуі, сондай-ақ қызметтік іссапарларға, оқуға, демалысқа немесе емделуге (үш айдан астам мерзiмге) келіп, келген жері бойынша "Азаматтарға арналған үкімет" мемлекеттік корпорациясына жеті жұмыс күні ішінде әскери есепке қою туралы өтінішпен жүгінуге міндетті азаматтың белгіленген мерзімде дәлелді себептерсіз келмеуі –</w:t>
      </w:r>
    </w:p>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59" w:id="4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710-баптың</w:t>
      </w:r>
      <w:r>
        <w:rPr>
          <w:rFonts w:ascii="Times New Roman"/>
          <w:b w:val="false"/>
          <w:i w:val="false"/>
          <w:color w:val="000000"/>
          <w:sz w:val="28"/>
        </w:rPr>
        <w:t xml:space="preserve"> бірінші бөлігінің бірінші абзацы "342" деген цифрлардан кейін ", 342-1" деген цифрлармен толықтырылсын.</w:t>
      </w:r>
    </w:p>
    <w:bookmarkEnd w:id="44"/>
    <w:bookmarkStart w:name="z60" w:id="45"/>
    <w:p>
      <w:pPr>
        <w:spacing w:after="0"/>
        <w:ind w:left="0"/>
        <w:jc w:val="both"/>
      </w:pPr>
      <w:r>
        <w:rPr>
          <w:rFonts w:ascii="Times New Roman"/>
          <w:b w:val="false"/>
          <w:i w:val="false"/>
          <w:color w:val="000000"/>
          <w:sz w:val="28"/>
        </w:rPr>
        <w:t xml:space="preserve">
      7. "Қазақстан Республикасында мүгедектiгi бойынша, асыраушысынан айрылу жағдайы бойынша және жасына байланысты берiлетiн мемлекеттiк әлеуметтiк жәрдемақылар туралы" 1997 жылғы 16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1997 ж., № 11, 154-құжат; 1999 ж., № 8, 239-құжат; № 23, 925-құжат; 2002 ж., № 6, 71-құжат; 2003 ж., № 1-2, 13-құжат; 2004 ж., № 23, 142-құжат; № 24, 157-құжат; 2005 ж., № 23, 98-құжат; 2006 ж., № 12, 69-құжат; 2007 ж., № 10, 69-құжат; № 20, 152-құжат; 2012 ж., № 4, 32-құжат; № 8, 64-құжат; 2013 ж., № 10-11, 56-құжат; 2014 ж., № 6, 28-құжат; № 19-I, 19-II, 96-құжат; 2015 ж., № 6, 27-құжат; № 8, 45-құжат; № 15, 78-құжат):</w:t>
      </w:r>
    </w:p>
    <w:bookmarkEnd w:id="45"/>
    <w:bookmarkStart w:name="z61" w:id="4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1-1-баптың</w:t>
      </w:r>
      <w:r>
        <w:rPr>
          <w:rFonts w:ascii="Times New Roman"/>
          <w:b w:val="false"/>
          <w:i w:val="false"/>
          <w:color w:val="000000"/>
          <w:sz w:val="28"/>
        </w:rPr>
        <w:t xml:space="preserve"> 5) тармақшасы мынадай редакцияда жазылсын:</w:t>
      </w:r>
    </w:p>
    <w:bookmarkEnd w:id="46"/>
    <w:p>
      <w:pPr>
        <w:spacing w:after="0"/>
        <w:ind w:left="0"/>
        <w:jc w:val="both"/>
      </w:pPr>
      <w:r>
        <w:rPr>
          <w:rFonts w:ascii="Times New Roman"/>
          <w:b w:val="false"/>
          <w:i w:val="false"/>
          <w:color w:val="000000"/>
          <w:sz w:val="28"/>
        </w:rPr>
        <w:t>
      "5)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үшін,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Start w:name="z62" w:id="4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3-бапта</w:t>
      </w:r>
      <w:r>
        <w:rPr>
          <w:rFonts w:ascii="Times New Roman"/>
          <w:b w:val="false"/>
          <w:i w:val="false"/>
          <w:color w:val="000000"/>
          <w:sz w:val="28"/>
        </w:rPr>
        <w:t>:</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және үшінші бөліктері мынадай редакцияда жазылсын:</w:t>
      </w:r>
    </w:p>
    <w:p>
      <w:pPr>
        <w:spacing w:after="0"/>
        <w:ind w:left="0"/>
        <w:jc w:val="both"/>
      </w:pPr>
      <w:r>
        <w:rPr>
          <w:rFonts w:ascii="Times New Roman"/>
          <w:b w:val="false"/>
          <w:i w:val="false"/>
          <w:color w:val="000000"/>
          <w:sz w:val="28"/>
        </w:rPr>
        <w:t>
      "2. Егер өтініш жасаған кезде адамға мүгедектік белгіленген болса, мүгедектігі бойынша жәрдемақы тағайындау туралы өтініш тізбесін орталық атқарушы орган айқындайтын құжаттар қоса беріле отырып, Мемлекеттік корпорацияға беріледі.";</w:t>
      </w:r>
    </w:p>
    <w:p>
      <w:pPr>
        <w:spacing w:after="0"/>
        <w:ind w:left="0"/>
        <w:jc w:val="both"/>
      </w:pPr>
      <w:r>
        <w:rPr>
          <w:rFonts w:ascii="Times New Roman"/>
          <w:b w:val="false"/>
          <w:i w:val="false"/>
          <w:color w:val="000000"/>
          <w:sz w:val="28"/>
        </w:rPr>
        <w:t>
      "Асыраушысынан айырылу жағдайы бойынша және жасына байланысты жәрдемақылар тағайындауға өтінішті жәрдемақыға құқығы бар өтініш беруші тізбесін орталық атқарушы орган айқындайтын құжаттарды қоса бере отырып, Мемлекеттік корпорацияға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"Өтініш берушіге жәрдемақы тағайындаудан бас тартылған жағдайда, уәкілетті мемлекеттік орган бас тарту себептерін жазбаша уәждеуге және өтініш берушіге құжаттарын Мемлекеттік корпорация арқылы қайтаруға міндетті.";</w:t>
      </w:r>
    </w:p>
    <w:bookmarkStart w:name="z65" w:id="4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4-бап</w:t>
      </w:r>
      <w:r>
        <w:rPr>
          <w:rFonts w:ascii="Times New Roman"/>
          <w:b w:val="false"/>
          <w:i w:val="false"/>
          <w:color w:val="000000"/>
          <w:sz w:val="28"/>
        </w:rPr>
        <w:t xml:space="preserve"> мынадай редакцияда жазылсын:</w:t>
      </w:r>
    </w:p>
    <w:bookmarkEnd w:id="48"/>
    <w:p>
      <w:pPr>
        <w:spacing w:after="0"/>
        <w:ind w:left="0"/>
        <w:jc w:val="both"/>
      </w:pPr>
      <w:r>
        <w:rPr>
          <w:rFonts w:ascii="Times New Roman"/>
          <w:b/>
          <w:i w:val="false"/>
          <w:color w:val="000000"/>
          <w:sz w:val="28"/>
        </w:rPr>
        <w:t>"4-бап. Жәрдемақының бір түрінен екіншісіне ауыстыру</w:t>
      </w:r>
    </w:p>
    <w:p>
      <w:pPr>
        <w:spacing w:after="0"/>
        <w:ind w:left="0"/>
        <w:jc w:val="both"/>
      </w:pPr>
      <w:r>
        <w:rPr>
          <w:rFonts w:ascii="Times New Roman"/>
          <w:b w:val="false"/>
          <w:i w:val="false"/>
          <w:color w:val="000000"/>
          <w:sz w:val="28"/>
        </w:rPr>
        <w:t>
      Жәрдемақы алатын адамның өтініші негізінде орталық атқарушы орган айқындайтын тәртіппен, өтініш барлық қажетті құжаттармен қоса Мемлекеттік корпорацияда тіркелген күннен бастап жәрдемақының бір түрінен екіншісіне ауыстыру жүргізіледі.";</w:t>
      </w:r>
    </w:p>
    <w:bookmarkStart w:name="z66" w:id="49"/>
    <w:p>
      <w:pPr>
        <w:spacing w:after="0"/>
        <w:ind w:left="0"/>
        <w:jc w:val="both"/>
      </w:pPr>
      <w:r>
        <w:rPr>
          <w:rFonts w:ascii="Times New Roman"/>
          <w:b w:val="false"/>
          <w:i w:val="false"/>
          <w:color w:val="000000"/>
          <w:sz w:val="28"/>
        </w:rPr>
        <w:t xml:space="preserve">
      4) 5-баптың </w:t>
      </w:r>
      <w:r>
        <w:rPr>
          <w:rFonts w:ascii="Times New Roman"/>
          <w:b w:val="false"/>
          <w:i w:val="false"/>
          <w:color w:val="000000"/>
          <w:sz w:val="28"/>
        </w:rPr>
        <w:t>1-1-тармағы</w:t>
      </w:r>
      <w:r>
        <w:rPr>
          <w:rFonts w:ascii="Times New Roman"/>
          <w:b w:val="false"/>
          <w:i w:val="false"/>
          <w:color w:val="000000"/>
          <w:sz w:val="28"/>
        </w:rPr>
        <w:t xml:space="preserve"> мынадай редакцияда жазылсын:</w:t>
      </w:r>
    </w:p>
    <w:bookmarkEnd w:id="49"/>
    <w:p>
      <w:pPr>
        <w:spacing w:after="0"/>
        <w:ind w:left="0"/>
        <w:jc w:val="both"/>
      </w:pPr>
      <w:r>
        <w:rPr>
          <w:rFonts w:ascii="Times New Roman"/>
          <w:b w:val="false"/>
          <w:i w:val="false"/>
          <w:color w:val="000000"/>
          <w:sz w:val="28"/>
        </w:rPr>
        <w:t>
      "1-1. Жәрдемақылар тағайындау мерзімі өтініш барлық қажетті құжаттармен қоса Мемлекеттік корпорацияда тіркелген күннен бастап сегіз жұмыс күнінен аспайды.";</w:t>
      </w:r>
    </w:p>
    <w:bookmarkStart w:name="z67" w:id="50"/>
    <w:p>
      <w:pPr>
        <w:spacing w:after="0"/>
        <w:ind w:left="0"/>
        <w:jc w:val="both"/>
      </w:pPr>
      <w:r>
        <w:rPr>
          <w:rFonts w:ascii="Times New Roman"/>
          <w:b w:val="false"/>
          <w:i w:val="false"/>
          <w:color w:val="000000"/>
          <w:sz w:val="28"/>
        </w:rPr>
        <w:t xml:space="preserve">
      5) 6-баптың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50"/>
    <w:p>
      <w:pPr>
        <w:spacing w:after="0"/>
        <w:ind w:left="0"/>
        <w:jc w:val="both"/>
      </w:pPr>
      <w:r>
        <w:rPr>
          <w:rFonts w:ascii="Times New Roman"/>
          <w:b w:val="false"/>
          <w:i w:val="false"/>
          <w:color w:val="000000"/>
          <w:sz w:val="28"/>
        </w:rPr>
        <w:t>
      "3. Уәкілетті мемлекеттік органның, Мемлекеттік корпорациясының кінәсінан уақтылы алынбаған жәрдемақылар сомасы мерзімдері шектелмей, өткен уақыт үшін біржолғы төленеді.";</w:t>
      </w:r>
    </w:p>
    <w:bookmarkStart w:name="z68" w:id="51"/>
    <w:p>
      <w:pPr>
        <w:spacing w:after="0"/>
        <w:ind w:left="0"/>
        <w:jc w:val="both"/>
      </w:pPr>
      <w:r>
        <w:rPr>
          <w:rFonts w:ascii="Times New Roman"/>
          <w:b w:val="false"/>
          <w:i w:val="false"/>
          <w:color w:val="000000"/>
          <w:sz w:val="28"/>
        </w:rPr>
        <w:t xml:space="preserve">
      6) 10-баптың </w:t>
      </w:r>
      <w:r>
        <w:rPr>
          <w:rFonts w:ascii="Times New Roman"/>
          <w:b w:val="false"/>
          <w:i w:val="false"/>
          <w:color w:val="000000"/>
          <w:sz w:val="28"/>
        </w:rPr>
        <w:t>1-1-тармағындағы</w:t>
      </w:r>
      <w:r>
        <w:rPr>
          <w:rFonts w:ascii="Times New Roman"/>
          <w:b w:val="false"/>
          <w:i w:val="false"/>
          <w:color w:val="000000"/>
          <w:sz w:val="28"/>
        </w:rPr>
        <w:t xml:space="preserve"> "Орталықтан" деген сөз "жасына байланысты" деген сөздермен ауыстырылсын;</w:t>
      </w:r>
    </w:p>
    <w:bookmarkEnd w:id="51"/>
    <w:bookmarkStart w:name="z69" w:id="52"/>
    <w:p>
      <w:pPr>
        <w:spacing w:after="0"/>
        <w:ind w:left="0"/>
        <w:jc w:val="both"/>
      </w:pPr>
      <w:r>
        <w:rPr>
          <w:rFonts w:ascii="Times New Roman"/>
          <w:b w:val="false"/>
          <w:i w:val="false"/>
          <w:color w:val="000000"/>
          <w:sz w:val="28"/>
        </w:rPr>
        <w:t xml:space="preserve">
      7) 12-баптың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52"/>
    <w:p>
      <w:pPr>
        <w:spacing w:after="0"/>
        <w:ind w:left="0"/>
        <w:jc w:val="both"/>
      </w:pPr>
      <w:r>
        <w:rPr>
          <w:rFonts w:ascii="Times New Roman"/>
          <w:b w:val="false"/>
          <w:i w:val="false"/>
          <w:color w:val="000000"/>
          <w:sz w:val="28"/>
        </w:rPr>
        <w:t>
      "5. Егер жасына байланысты зейнетақы төлемдерінің мөлшері мүгедектердің тиісті санаттары үшін белгіленген мүгедектігі бойынша айлық жәрдемақының мөлшерінен аз болса, мүгедектігі бойынша айлық жәрдемақы төлеу жасына байланысты зейнетақы төлемдеріне мүгедектердің осы санаты үшін белгіленген мүгедектігі бойынша айлық жәрдемақы мөлшеріне дейінгі тиісті қосымша төлемдер түрінде жүргізіледі.";</w:t>
      </w:r>
    </w:p>
    <w:bookmarkStart w:name="z70" w:id="53"/>
    <w:p>
      <w:pPr>
        <w:spacing w:after="0"/>
        <w:ind w:left="0"/>
        <w:jc w:val="both"/>
      </w:pPr>
      <w:r>
        <w:rPr>
          <w:rFonts w:ascii="Times New Roman"/>
          <w:b w:val="false"/>
          <w:i w:val="false"/>
          <w:color w:val="000000"/>
          <w:sz w:val="28"/>
        </w:rPr>
        <w:t xml:space="preserve">
      8) 16-баптың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53"/>
    <w:p>
      <w:pPr>
        <w:spacing w:after="0"/>
        <w:ind w:left="0"/>
        <w:jc w:val="both"/>
      </w:pPr>
      <w:r>
        <w:rPr>
          <w:rFonts w:ascii="Times New Roman"/>
          <w:b w:val="false"/>
          <w:i w:val="false"/>
          <w:color w:val="000000"/>
          <w:sz w:val="28"/>
        </w:rPr>
        <w:t>
      "5. Егер отбасының еңбекке қабілетсіз мүшесі алатын жасына байланысты зейнетақы төлемдерінің мөлшері асыраушысынан айырылу жағдайы бойынша алатын айлық жәрдемақының мөлшерінен аз болса, асыраушысынан айырылу жағдайы бойынша айлық жәрдемақы төлеу жасына байланысты зейнетақы төлемдеріне отбасының еңбекке қабілетсіз осы мүшелері үшін белгіленген, асыраушысынан айырылу жағдайы бойынша айлық жәрдемақы мөлшеріне дейінгі тиісті қосымша төлемдер түрінде жүргізіледі.";</w:t>
      </w:r>
    </w:p>
    <w:bookmarkStart w:name="z71" w:id="5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17-бап</w:t>
      </w:r>
      <w:r>
        <w:rPr>
          <w:rFonts w:ascii="Times New Roman"/>
          <w:b w:val="false"/>
          <w:i w:val="false"/>
          <w:color w:val="000000"/>
          <w:sz w:val="28"/>
        </w:rPr>
        <w:t xml:space="preserve"> мынадай редакцияда жазылсын:</w:t>
      </w:r>
    </w:p>
    <w:bookmarkEnd w:id="54"/>
    <w:p>
      <w:pPr>
        <w:spacing w:after="0"/>
        <w:ind w:left="0"/>
        <w:jc w:val="both"/>
      </w:pPr>
      <w:r>
        <w:rPr>
          <w:rFonts w:ascii="Times New Roman"/>
          <w:b/>
          <w:i w:val="false"/>
          <w:color w:val="000000"/>
          <w:sz w:val="28"/>
        </w:rPr>
        <w:t>"17-бап. Жәрдемақыларды тағайындау шарттары</w:t>
      </w:r>
    </w:p>
    <w:p>
      <w:pPr>
        <w:spacing w:after="0"/>
        <w:ind w:left="0"/>
        <w:jc w:val="both"/>
      </w:pPr>
      <w:r>
        <w:rPr>
          <w:rFonts w:ascii="Times New Roman"/>
          <w:b w:val="false"/>
          <w:i w:val="false"/>
          <w:color w:val="000000"/>
          <w:sz w:val="28"/>
        </w:rPr>
        <w:t xml:space="preserve">
      Азаматтарға жасына байланысты жәрдемақылар зейнетақы төлемдерiне құқығы болмаған кезде "Қазақстан Республикасында зейнетақымен қамсыздандыру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белгiленген жасқа толғанда тағайындалады.".</w:t>
      </w:r>
    </w:p>
    <w:bookmarkStart w:name="z72" w:id="55"/>
    <w:p>
      <w:pPr>
        <w:spacing w:after="0"/>
        <w:ind w:left="0"/>
        <w:jc w:val="both"/>
      </w:pPr>
      <w:r>
        <w:rPr>
          <w:rFonts w:ascii="Times New Roman"/>
          <w:b w:val="false"/>
          <w:i w:val="false"/>
          <w:color w:val="000000"/>
          <w:sz w:val="28"/>
        </w:rPr>
        <w:t xml:space="preserve">
      8. "Нормативтік құқықтық актілер туралы" 1998 жылғы 24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2-3, 25-құжат; 2001 ж., № 20, 258-құжат; 2002 ж., № 5, 50-құжат; 2004 ж., № 5, 29-құжат; № 13, 74-құжат; 2005 ж., № 17-18, 73-құжат; 2006 ж., № 3, 22-құжат; № 24, 148-құжат; 2007 ж., № 2, 18-құжат; № 12, 86-құжат; № 13, 100-құжат; № 19, 147-құжат; 2008 ж., № 13-14, 55-құжат; № 21, 97-құжат; 2009 ж., № 15-16, 74-құжат; № 18, 84-құжат; № 22, 94-құжат; 2010 ж., № 5, 23-құжат; № 7, 29-құжат; № 24, 146-құжат; 2011 ж., № 1, 7-құжат; № 7, 54-құжат; № 11, 102-құжат; № 12, 111-құжат; 2012 ж., № 8, 64-құжат; № 15, 97-құжат; 2013 ж., № 5-6, 30-құжат; № 14, 72-құжат; № 15, 81-құжат; 2014 ж., № 10, 52-құжат; № 19-I, 19-II, 94, 96-құжаттар; № 23, 143-құжат):</w:t>
      </w:r>
    </w:p>
    <w:bookmarkEnd w:id="55"/>
    <w:bookmarkStart w:name="z73" w:id="56"/>
    <w:p>
      <w:pPr>
        <w:spacing w:after="0"/>
        <w:ind w:left="0"/>
        <w:jc w:val="both"/>
      </w:pPr>
      <w:r>
        <w:rPr>
          <w:rFonts w:ascii="Times New Roman"/>
          <w:b w:val="false"/>
          <w:i w:val="false"/>
          <w:color w:val="000000"/>
          <w:sz w:val="28"/>
        </w:rPr>
        <w:t xml:space="preserve">
      3-баптың 3-тармағының </w:t>
      </w:r>
      <w:r>
        <w:rPr>
          <w:rFonts w:ascii="Times New Roman"/>
          <w:b w:val="false"/>
          <w:i w:val="false"/>
          <w:color w:val="000000"/>
          <w:sz w:val="28"/>
        </w:rPr>
        <w:t>1-4) тармақшасы</w:t>
      </w:r>
      <w:r>
        <w:rPr>
          <w:rFonts w:ascii="Times New Roman"/>
          <w:b w:val="false"/>
          <w:i w:val="false"/>
          <w:color w:val="000000"/>
          <w:sz w:val="28"/>
        </w:rPr>
        <w:t xml:space="preserve"> мынадай редакцияда жазылсын:</w:t>
      </w:r>
    </w:p>
    <w:bookmarkEnd w:id="56"/>
    <w:p>
      <w:pPr>
        <w:spacing w:after="0"/>
        <w:ind w:left="0"/>
        <w:jc w:val="both"/>
      </w:pPr>
      <w:r>
        <w:rPr>
          <w:rFonts w:ascii="Times New Roman"/>
          <w:b w:val="false"/>
          <w:i w:val="false"/>
          <w:color w:val="000000"/>
          <w:sz w:val="28"/>
        </w:rPr>
        <w:t>
      "1-4) мемлекеттік көрсетілетін қызмет регламенті – мемлекеттік көрсетілетін қызмет стандартын сақтау жөніндегі талаптарды белгілейтін және көрсетілетін қызметті берушілер қызметінің тәртібін, оның ішінде мемлекеттік қызметтер көрсету процесінде өзге де көрсетілетін қызметті берушілермен, "Азаматтарға арналған үкімет" мемлекеттік корпорациясымен өзара іс-қимыл жасау, сондай-ақ ақпараттық жүйелерді пайдалану тәртібін айқындайтын нормативтік құқықтық акт;".</w:t>
      </w:r>
    </w:p>
    <w:bookmarkStart w:name="z74" w:id="57"/>
    <w:p>
      <w:pPr>
        <w:spacing w:after="0"/>
        <w:ind w:left="0"/>
        <w:jc w:val="both"/>
      </w:pPr>
      <w:r>
        <w:rPr>
          <w:rFonts w:ascii="Times New Roman"/>
          <w:b w:val="false"/>
          <w:i w:val="false"/>
          <w:color w:val="000000"/>
          <w:sz w:val="28"/>
        </w:rPr>
        <w:t xml:space="preserve">
      9. "Жылжымалы мүлiк кепiлiн тiркеу туралы" 1998 жылғы 30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13, 196-құжат; 2003 ж., № 11, 67-құжат; 2004 ж., № 23, 140-құжат; 2006 ж., № 23, 141-құжат; 2009 ж., № 19, 88-құжат; № 24, 134-құжат; 2011 ж., № 3, 32-құжат; 2012 ж., № 8, 64-құжат; № 14, 95-құжат; 2013 ж., № 1, 3-құжат; 2014 ж., № 11, 61-құжат; № 19-I, 19-II, 96-құжат; № 23, 143-құжат; 2015 ж., № 8, 45-құжат):</w:t>
      </w:r>
    </w:p>
    <w:bookmarkEnd w:id="57"/>
    <w:bookmarkStart w:name="z75" w:id="5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жылжымалы мүлiк кепiлiн тiркеу – жылжымалы мүлiк кепiлiнiң тiзiлiмiне кепіл туралы шарттағы немесе кепiл талаптары бар (кепiлдi тiркеу туралы өтiнiш) өзге де шарттағы мәлiметтердi енгiзу жөнiнде жылжымалы мүлiк кепiлiн тiркеу кезiнде туындайтын қатынастарға қатысушылардың iс-қимылдары жиынтығын, жылжымалы мүлiк кепiлiн тiркеу туралы куәлiк берудi және тiркеушi органдардың және (немесе) "Азаматтарға арналған үкімет" мемлекеттік корпорациясының осы Заңда және Қазақстан Республикасының өзге де заңнамалық актiлерінде белгiленген тәртiппен жасалатын өзге де iс-қимылдарын бiлдiретiн, тiркеушi органның және (немесе) "Азаматтарға арналған үкімет" мемлекеттік корпорациясының жылжымалы мүлiк кепiлiн есепке алу рәсiмi;";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8) тармақшалар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жылжымалы мүлiк кепiлiн тiркеу туралы куәлiк – тiркеушi орган және (немесе) "Азаматтарға арналған үкімет" мемлекеттік корпорациясының өтiнiш иесiне беретiн және жылжымалы мүлiк кепiлiн тiркеу фактiсiн растайтын құжат;</w:t>
      </w:r>
    </w:p>
    <w:p>
      <w:pPr>
        <w:spacing w:after="0"/>
        <w:ind w:left="0"/>
        <w:jc w:val="both"/>
      </w:pPr>
      <w:r>
        <w:rPr>
          <w:rFonts w:ascii="Times New Roman"/>
          <w:b w:val="false"/>
          <w:i w:val="false"/>
          <w:color w:val="000000"/>
          <w:sz w:val="28"/>
        </w:rPr>
        <w:t>
      5) жылжымалы мүлiк кепiлiнiң тiзiлiмi (кепiл тiзiлiмi) – тiркеушi органдар және (немесе) "Азаматтарға арналған үкімет" мемлекеттік корпорациясы Қазақстан Республикасының заңнамасында белгiленген тәртiппен жүзеге асыратын ақпаратты есепке алу және сақтау жүйесi;</w:t>
      </w:r>
    </w:p>
    <w:p>
      <w:pPr>
        <w:spacing w:after="0"/>
        <w:ind w:left="0"/>
        <w:jc w:val="both"/>
      </w:pPr>
      <w:r>
        <w:rPr>
          <w:rFonts w:ascii="Times New Roman"/>
          <w:b w:val="false"/>
          <w:i w:val="false"/>
          <w:color w:val="000000"/>
          <w:sz w:val="28"/>
        </w:rPr>
        <w:t>
      6) өтiнiш берушi – тiркеушi органға және (немесе) "Азаматтарға арналған үкімет" мемлекеттік корпорациясына кепiлдi тiркеу туралы өтiнiш беретiн адам; кепiл мiндеттемесi тараптарының келiсуi бойынша кепiл берушi де, кепiл ұстаушы да өтiнiш берушi бола алады;";</w:t>
      </w:r>
    </w:p>
    <w:bookmarkStart w:name="z78" w:id="59"/>
    <w:p>
      <w:pPr>
        <w:spacing w:after="0"/>
        <w:ind w:left="0"/>
        <w:jc w:val="both"/>
      </w:pPr>
      <w:r>
        <w:rPr>
          <w:rFonts w:ascii="Times New Roman"/>
          <w:b w:val="false"/>
          <w:i w:val="false"/>
          <w:color w:val="000000"/>
          <w:sz w:val="28"/>
        </w:rPr>
        <w:t>
      "8) уәкілетті орган – жылжымалы мүлік кепілін тіркеу саласында мемлекеттік саясатты іске асыратын уәкілетті орган;";</w:t>
      </w:r>
    </w:p>
    <w:bookmarkEnd w:id="59"/>
    <w:bookmarkStart w:name="z79" w:id="60"/>
    <w:p>
      <w:pPr>
        <w:spacing w:after="0"/>
        <w:ind w:left="0"/>
        <w:jc w:val="both"/>
      </w:pPr>
      <w:r>
        <w:rPr>
          <w:rFonts w:ascii="Times New Roman"/>
          <w:b w:val="false"/>
          <w:i w:val="false"/>
          <w:color w:val="000000"/>
          <w:sz w:val="28"/>
        </w:rPr>
        <w:t>
      мынадай мазмұндағы 9) тармақшамен толықтырылсын:</w:t>
      </w:r>
    </w:p>
    <w:bookmarkEnd w:id="60"/>
    <w:p>
      <w:pPr>
        <w:spacing w:after="0"/>
        <w:ind w:left="0"/>
        <w:jc w:val="both"/>
      </w:pPr>
      <w:r>
        <w:rPr>
          <w:rFonts w:ascii="Times New Roman"/>
          <w:b w:val="false"/>
          <w:i w:val="false"/>
          <w:color w:val="000000"/>
          <w:sz w:val="28"/>
        </w:rPr>
        <w:t>
      "9)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үшін,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Start w:name="z80" w:id="6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3-бапта</w:t>
      </w:r>
      <w:r>
        <w:rPr>
          <w:rFonts w:ascii="Times New Roman"/>
          <w:b w:val="false"/>
          <w:i w:val="false"/>
          <w:color w:val="000000"/>
          <w:sz w:val="28"/>
        </w:rPr>
        <w:t>:</w:t>
      </w:r>
    </w:p>
    <w:bookmarkEnd w:id="61"/>
    <w:bookmarkStart w:name="z81" w:id="6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2-1) тармақшасы</w:t>
      </w:r>
      <w:r>
        <w:rPr>
          <w:rFonts w:ascii="Times New Roman"/>
          <w:b w:val="false"/>
          <w:i w:val="false"/>
          <w:color w:val="000000"/>
          <w:sz w:val="28"/>
        </w:rPr>
        <w:t xml:space="preserve"> мынадай редакцияда жазылсын:</w:t>
      </w:r>
    </w:p>
    <w:bookmarkEnd w:id="62"/>
    <w:p>
      <w:pPr>
        <w:spacing w:after="0"/>
        <w:ind w:left="0"/>
        <w:jc w:val="both"/>
      </w:pPr>
      <w:r>
        <w:rPr>
          <w:rFonts w:ascii="Times New Roman"/>
          <w:b w:val="false"/>
          <w:i w:val="false"/>
          <w:color w:val="000000"/>
          <w:sz w:val="28"/>
        </w:rPr>
        <w:t>
      "2-1) Мемлекеттік корпорация;";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Тiркеушi органдардың қызметiне жалпы басшылықты және бақылауды – Қазақстан Республикасының Әдiлет министрлiгi мен басқа да мемлекеттiк органдар, ал жылжымалы мүлiктiң жекелеген түрлерiмен кепiлдi тiркеудi жүзеге асыратын заңды тұлғалардың қызметiне жалпы басшылықты және бақылауды Қазақстан Республикасының заңнамасымен уәкiлеттiк берiлген мемлекеттiк орган жүзеге асырады.";</w:t>
      </w:r>
    </w:p>
    <w:bookmarkStart w:name="z83" w:id="63"/>
    <w:p>
      <w:pPr>
        <w:spacing w:after="0"/>
        <w:ind w:left="0"/>
        <w:jc w:val="both"/>
      </w:pPr>
      <w:r>
        <w:rPr>
          <w:rFonts w:ascii="Times New Roman"/>
          <w:b w:val="false"/>
          <w:i w:val="false"/>
          <w:color w:val="000000"/>
          <w:sz w:val="28"/>
        </w:rPr>
        <w:t>
      3) мынадай мазмұндағы 3-1-баппен толықтырылсын:</w:t>
      </w:r>
    </w:p>
    <w:bookmarkEnd w:id="63"/>
    <w:p>
      <w:pPr>
        <w:spacing w:after="0"/>
        <w:ind w:left="0"/>
        <w:jc w:val="both"/>
      </w:pPr>
      <w:r>
        <w:rPr>
          <w:rFonts w:ascii="Times New Roman"/>
          <w:b/>
          <w:i w:val="false"/>
          <w:color w:val="000000"/>
          <w:sz w:val="28"/>
        </w:rPr>
        <w:t>"3-1-бап. Уәкілетті органның құзыреті</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1) құзыреті шегінде Мемлекеттік корпорацияның қызметін тексеруді жүзеге асырады;</w:t>
      </w:r>
    </w:p>
    <w:p>
      <w:pPr>
        <w:spacing w:after="0"/>
        <w:ind w:left="0"/>
        <w:jc w:val="both"/>
      </w:pPr>
      <w:r>
        <w:rPr>
          <w:rFonts w:ascii="Times New Roman"/>
          <w:b w:val="false"/>
          <w:i w:val="false"/>
          <w:color w:val="000000"/>
          <w:sz w:val="28"/>
        </w:rPr>
        <w:t>
      2) жылжымалы мүлік кепілін тіркеу саласында ақпараттық жүйелерді қолдауға қойылатын талаптарды әзірлейді және бекітеді;</w:t>
      </w:r>
    </w:p>
    <w:p>
      <w:pPr>
        <w:spacing w:after="0"/>
        <w:ind w:left="0"/>
        <w:jc w:val="both"/>
      </w:pPr>
      <w:r>
        <w:rPr>
          <w:rFonts w:ascii="Times New Roman"/>
          <w:b w:val="false"/>
          <w:i w:val="false"/>
          <w:color w:val="000000"/>
          <w:sz w:val="28"/>
        </w:rPr>
        <w:t>
      3) жылжымалы мүлік кепілі саласында ақпараттық жүйелер мен дерекқорларға қол жеткізу қағидаларын әзірлейді және бекітеді;</w:t>
      </w:r>
    </w:p>
    <w:p>
      <w:pPr>
        <w:spacing w:after="0"/>
        <w:ind w:left="0"/>
        <w:jc w:val="both"/>
      </w:pPr>
      <w:r>
        <w:rPr>
          <w:rFonts w:ascii="Times New Roman"/>
          <w:b w:val="false"/>
          <w:i w:val="false"/>
          <w:color w:val="000000"/>
          <w:sz w:val="28"/>
        </w:rPr>
        <w:t>
      4) Мемлекеттік корпорацияның жылжымалы мүлік кепілінің статистикалық және өзге де есептік ақпаратын ұсыну қағидаларын әзірлейді және бекітеді;</w:t>
      </w:r>
    </w:p>
    <w:p>
      <w:pPr>
        <w:spacing w:after="0"/>
        <w:ind w:left="0"/>
        <w:jc w:val="both"/>
      </w:pPr>
      <w:r>
        <w:rPr>
          <w:rFonts w:ascii="Times New Roman"/>
          <w:b w:val="false"/>
          <w:i w:val="false"/>
          <w:color w:val="000000"/>
          <w:sz w:val="28"/>
        </w:rPr>
        <w:t>
      5)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Start w:name="z84" w:id="6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5-баптың</w:t>
      </w:r>
      <w:r>
        <w:rPr>
          <w:rFonts w:ascii="Times New Roman"/>
          <w:b w:val="false"/>
          <w:i w:val="false"/>
          <w:color w:val="000000"/>
          <w:sz w:val="28"/>
        </w:rPr>
        <w:t xml:space="preserve"> тақырыбы, 1,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5-тармақтары</w:t>
      </w:r>
      <w:r>
        <w:rPr>
          <w:rFonts w:ascii="Times New Roman"/>
          <w:b w:val="false"/>
          <w:i w:val="false"/>
          <w:color w:val="000000"/>
          <w:sz w:val="28"/>
        </w:rPr>
        <w:t xml:space="preserve"> мынадай редакцияда жазылсын:</w:t>
      </w:r>
    </w:p>
    <w:bookmarkEnd w:id="64"/>
    <w:p>
      <w:pPr>
        <w:spacing w:after="0"/>
        <w:ind w:left="0"/>
        <w:jc w:val="both"/>
      </w:pPr>
      <w:r>
        <w:rPr>
          <w:rFonts w:ascii="Times New Roman"/>
          <w:b/>
          <w:i w:val="false"/>
          <w:color w:val="000000"/>
          <w:sz w:val="28"/>
        </w:rPr>
        <w:t>"5-бап. Міндетті мемлекеттік тіркеуге жатпайтын жылжымалы мүлік кепілін тіркеу</w:t>
      </w:r>
    </w:p>
    <w:p>
      <w:pPr>
        <w:spacing w:after="0"/>
        <w:ind w:left="0"/>
        <w:jc w:val="both"/>
      </w:pPr>
      <w:r>
        <w:rPr>
          <w:rFonts w:ascii="Times New Roman"/>
          <w:b w:val="false"/>
          <w:i w:val="false"/>
          <w:color w:val="000000"/>
          <w:sz w:val="28"/>
        </w:rPr>
        <w:t>
      1. Міндетті мемлекеттік тіркеуге жатпайтын жылжымалы мүлік кепілін тіркеу, жылжымалы мүлік кепілінің тізілімінен үзінді көшірме беру түрінде ақпараттық қызмет көрсету, өтініш берушінің кінәсінан жіберілген тіркеу құжаттарындағы қателерді түзету жөніндегі қызмет мемлекеттік монополияға жатады және оны Мемлекеттік корпорация жүзеге асырады.";</w:t>
      </w:r>
    </w:p>
    <w:bookmarkStart w:name="z86" w:id="65"/>
    <w:p>
      <w:pPr>
        <w:spacing w:after="0"/>
        <w:ind w:left="0"/>
        <w:jc w:val="both"/>
      </w:pPr>
      <w:r>
        <w:rPr>
          <w:rFonts w:ascii="Times New Roman"/>
          <w:b w:val="false"/>
          <w:i w:val="false"/>
          <w:color w:val="000000"/>
          <w:sz w:val="28"/>
        </w:rPr>
        <w:t>
      "3. Мемлекеттік корпорация міндетті мемлекеттік тіркеуге жатпайтын тіркелген жылжымалы мүлік кепілінің тізілімін жүргізуге міндетті.";</w:t>
      </w:r>
    </w:p>
    <w:bookmarkEnd w:id="65"/>
    <w:bookmarkStart w:name="z87" w:id="66"/>
    <w:p>
      <w:pPr>
        <w:spacing w:after="0"/>
        <w:ind w:left="0"/>
        <w:jc w:val="both"/>
      </w:pPr>
      <w:r>
        <w:rPr>
          <w:rFonts w:ascii="Times New Roman"/>
          <w:b w:val="false"/>
          <w:i w:val="false"/>
          <w:color w:val="000000"/>
          <w:sz w:val="28"/>
        </w:rPr>
        <w:t>
      "5. Мемлекеттік корпорация өндіретін және (немесе) өткізетін тауарлардың (жұмыстардың, көрсетілетін қызметтердің) бағаларын монополияға қарсы органмен және уәкілетті органмен келісу бойынша орталық мемлекеттік органдар арасынан Қазақстан Республикасы Үкіметінің шешімімен айқындалатын уәкілетті орган белгілейді.";</w:t>
      </w:r>
    </w:p>
    <w:bookmarkEnd w:id="66"/>
    <w:bookmarkStart w:name="z85" w:id="6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9-бапта</w:t>
      </w:r>
      <w:r>
        <w:rPr>
          <w:rFonts w:ascii="Times New Roman"/>
          <w:b w:val="false"/>
          <w:i w:val="false"/>
          <w:color w:val="000000"/>
          <w:sz w:val="28"/>
        </w:rPr>
        <w:t>:</w:t>
      </w:r>
    </w:p>
    <w:bookmarkEnd w:id="67"/>
    <w:bookmarkStart w:name="z88" w:id="68"/>
    <w:p>
      <w:pPr>
        <w:spacing w:after="0"/>
        <w:ind w:left="0"/>
        <w:jc w:val="both"/>
      </w:pPr>
      <w:r>
        <w:rPr>
          <w:rFonts w:ascii="Times New Roman"/>
          <w:b w:val="false"/>
          <w:i w:val="false"/>
          <w:color w:val="000000"/>
          <w:sz w:val="28"/>
        </w:rPr>
        <w:t>
      1-тармақ мынадай редакцияда жазылсын:</w:t>
      </w:r>
    </w:p>
    <w:bookmarkEnd w:id="68"/>
    <w:p>
      <w:pPr>
        <w:spacing w:after="0"/>
        <w:ind w:left="0"/>
        <w:jc w:val="both"/>
      </w:pPr>
      <w:r>
        <w:rPr>
          <w:rFonts w:ascii="Times New Roman"/>
          <w:b w:val="false"/>
          <w:i w:val="false"/>
          <w:color w:val="000000"/>
          <w:sz w:val="28"/>
        </w:rPr>
        <w:t>
      "1. Жылжымалы мүлiк кепiлiн тiркеу үшiн өтiнiш беруші не оның өкiлi тiркеушi органға және (немесе) Мемлекеттік корпорацияға өтiнiштiң толтырылған бланкiсiн бередi.";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90" w:id="69"/>
    <w:p>
      <w:pPr>
        <w:spacing w:after="0"/>
        <w:ind w:left="0"/>
        <w:jc w:val="both"/>
      </w:pPr>
      <w:r>
        <w:rPr>
          <w:rFonts w:ascii="Times New Roman"/>
          <w:b w:val="false"/>
          <w:i w:val="false"/>
          <w:color w:val="000000"/>
          <w:sz w:val="28"/>
        </w:rPr>
        <w:t xml:space="preserve">
      бірінші бөліктің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69"/>
    <w:p>
      <w:pPr>
        <w:spacing w:after="0"/>
        <w:ind w:left="0"/>
        <w:jc w:val="both"/>
      </w:pPr>
      <w:r>
        <w:rPr>
          <w:rFonts w:ascii="Times New Roman"/>
          <w:b w:val="false"/>
          <w:i w:val="false"/>
          <w:color w:val="000000"/>
          <w:sz w:val="28"/>
        </w:rPr>
        <w:t>
      "1) тiркеушi органның және (немесе) Мемлекеттік корпорацияның атауы;";</w:t>
      </w:r>
    </w:p>
    <w:bookmarkStart w:name="z91" w:id="70"/>
    <w:p>
      <w:pPr>
        <w:spacing w:after="0"/>
        <w:ind w:left="0"/>
        <w:jc w:val="both"/>
      </w:pPr>
      <w:r>
        <w:rPr>
          <w:rFonts w:ascii="Times New Roman"/>
          <w:b w:val="false"/>
          <w:i w:val="false"/>
          <w:color w:val="000000"/>
          <w:sz w:val="28"/>
        </w:rPr>
        <w:t>
      үшінші бөлік мынадай редакцияда жазылсын:</w:t>
      </w:r>
    </w:p>
    <w:bookmarkEnd w:id="70"/>
    <w:p>
      <w:pPr>
        <w:spacing w:after="0"/>
        <w:ind w:left="0"/>
        <w:jc w:val="both"/>
      </w:pPr>
      <w:r>
        <w:rPr>
          <w:rFonts w:ascii="Times New Roman"/>
          <w:b w:val="false"/>
          <w:i w:val="false"/>
          <w:color w:val="000000"/>
          <w:sz w:val="28"/>
        </w:rPr>
        <w:t>
      "Өтінішті тiркеушi органға және (немесе) Мемлекеттік корпорацияға берген кезде өтініш беруші – жеке басын куәландыратын құжатты, ал тұлғаның өкілі өзінің өкілеттіліктерін растайтын құжатты, сондай-ақ жеке басын куәландыратын құжатты ұсынуға міндетті.";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Өтінішпен бірге кепіл туралы шарт немесе кепіл талаптары қамтылған өзге де шарт ұсынылады, ол өтініште қамтылған мәліметтерді тiркеушi орган және (немесе) Мемлекеттік корпорация тексергеннен кейін тіркеу туралы белгі соғылып өтініш берушіге қайтарылады.";</w:t>
      </w:r>
    </w:p>
    <w:p>
      <w:pPr>
        <w:spacing w:after="0"/>
        <w:ind w:left="0"/>
        <w:jc w:val="both"/>
      </w:pPr>
      <w:r>
        <w:rPr>
          <w:rFonts w:ascii="Times New Roman"/>
          <w:b w:val="false"/>
          <w:i w:val="false"/>
          <w:color w:val="000000"/>
          <w:sz w:val="28"/>
        </w:rPr>
        <w:t>
      "5. Өтініште қамтылған мәліметтерді тексеруді және жылжымалы мүлік кепілін тіркеуді тіркеуші орган және (немесе) Мемлекеттік корпорация өтініш келіп түскен кезден бастап екі жұмыс күні ішінде жүзеге асырады.";</w:t>
      </w:r>
    </w:p>
    <w:bookmarkStart w:name="z93" w:id="7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9-2-бап</w:t>
      </w:r>
      <w:r>
        <w:rPr>
          <w:rFonts w:ascii="Times New Roman"/>
          <w:b w:val="false"/>
          <w:i w:val="false"/>
          <w:color w:val="000000"/>
          <w:sz w:val="28"/>
        </w:rPr>
        <w:t xml:space="preserve"> мынадай редакцияда жазылсын:</w:t>
      </w:r>
    </w:p>
    <w:bookmarkEnd w:id="71"/>
    <w:p>
      <w:pPr>
        <w:spacing w:after="0"/>
        <w:ind w:left="0"/>
        <w:jc w:val="both"/>
      </w:pPr>
      <w:r>
        <w:rPr>
          <w:rFonts w:ascii="Times New Roman"/>
          <w:b/>
          <w:i w:val="false"/>
          <w:color w:val="000000"/>
          <w:sz w:val="28"/>
        </w:rPr>
        <w:t>"9-2-бап. Ақпараттық көрсетілетін қызметтер және өтiнiш берушiнiң кiнәсiнан жіберілген тiркеу құжаттарындағы қателердi түзету үшiн төлемақы</w:t>
      </w:r>
    </w:p>
    <w:p>
      <w:pPr>
        <w:spacing w:after="0"/>
        <w:ind w:left="0"/>
        <w:jc w:val="both"/>
      </w:pPr>
      <w:r>
        <w:rPr>
          <w:rFonts w:ascii="Times New Roman"/>
          <w:b w:val="false"/>
          <w:i w:val="false"/>
          <w:color w:val="000000"/>
          <w:sz w:val="28"/>
        </w:rPr>
        <w:t>
      Ақпараттық көрсетілетін қызметтерді ұсынғаны үшiн, сондай-ақ өтiнiш берушiнiң кiнәсiнан жіберілген тiркеу құжаттарындағы қателердi түзеткенi үшiн тiркеушi орган және (немесе) Мемлекеттік корпорация Қазақстан Республикасының заңнамасына сәйкес төлемақы алады.";</w:t>
      </w:r>
    </w:p>
    <w:bookmarkStart w:name="z94" w:id="7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10-бапта</w:t>
      </w:r>
      <w:r>
        <w:rPr>
          <w:rFonts w:ascii="Times New Roman"/>
          <w:b w:val="false"/>
          <w:i w:val="false"/>
          <w:color w:val="000000"/>
          <w:sz w:val="28"/>
        </w:rPr>
        <w:t>:</w:t>
      </w:r>
    </w:p>
    <w:bookmarkEnd w:id="72"/>
    <w:bookmarkStart w:name="z95" w:id="73"/>
    <w:p>
      <w:pPr>
        <w:spacing w:after="0"/>
        <w:ind w:left="0"/>
        <w:jc w:val="both"/>
      </w:pPr>
      <w:r>
        <w:rPr>
          <w:rFonts w:ascii="Times New Roman"/>
          <w:b w:val="false"/>
          <w:i w:val="false"/>
          <w:color w:val="000000"/>
          <w:sz w:val="28"/>
        </w:rPr>
        <w:t>
      тақырып мынадай редакцияда жазылсын:</w:t>
      </w:r>
    </w:p>
    <w:bookmarkEnd w:id="73"/>
    <w:p>
      <w:pPr>
        <w:spacing w:after="0"/>
        <w:ind w:left="0"/>
        <w:jc w:val="both"/>
      </w:pPr>
      <w:r>
        <w:rPr>
          <w:rFonts w:ascii="Times New Roman"/>
          <w:b/>
          <w:i w:val="false"/>
          <w:color w:val="000000"/>
          <w:sz w:val="28"/>
        </w:rPr>
        <w:t>"10-бап. Тiркеушi органның және (немесе) Мемлекеттік корпорацияның мiндеттерi";</w:t>
      </w:r>
    </w:p>
    <w:bookmarkStart w:name="z96" w:id="74"/>
    <w:p>
      <w:pPr>
        <w:spacing w:after="0"/>
        <w:ind w:left="0"/>
        <w:jc w:val="both"/>
      </w:pPr>
      <w:r>
        <w:rPr>
          <w:rFonts w:ascii="Times New Roman"/>
          <w:b w:val="false"/>
          <w:i w:val="false"/>
          <w:color w:val="000000"/>
          <w:sz w:val="28"/>
        </w:rPr>
        <w:t>
      1-тармақтың бірінші абзацы мынадай редакцияда жазылсын:</w:t>
      </w:r>
    </w:p>
    <w:bookmarkEnd w:id="74"/>
    <w:p>
      <w:pPr>
        <w:spacing w:after="0"/>
        <w:ind w:left="0"/>
        <w:jc w:val="both"/>
      </w:pPr>
      <w:r>
        <w:rPr>
          <w:rFonts w:ascii="Times New Roman"/>
          <w:b w:val="false"/>
          <w:i w:val="false"/>
          <w:color w:val="000000"/>
          <w:sz w:val="28"/>
        </w:rPr>
        <w:t>
      "1. Қажеттi құжаттарды алған кезден бастап тіркеуші орган және (немесе) Мемлекеттік корпорация:";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 Тiркеушi орган және (немесе) Мемлекеттік корпорация ұсынылған жылжымалы мүлiк кепiлi туралы шарттың Қазақстан Республикасы Азаматтық кодексiнiң (Жалпы бөлiм) </w:t>
      </w:r>
      <w:r>
        <w:rPr>
          <w:rFonts w:ascii="Times New Roman"/>
          <w:b w:val="false"/>
          <w:i w:val="false"/>
          <w:color w:val="000000"/>
          <w:sz w:val="28"/>
        </w:rPr>
        <w:t>307-бабына</w:t>
      </w:r>
      <w:r>
        <w:rPr>
          <w:rFonts w:ascii="Times New Roman"/>
          <w:b w:val="false"/>
          <w:i w:val="false"/>
          <w:color w:val="000000"/>
          <w:sz w:val="28"/>
        </w:rPr>
        <w:t xml:space="preserve"> сәйкестігін тек формальды белгiлер бойынша тексередi.";</w:t>
      </w:r>
    </w:p>
    <w:bookmarkStart w:name="z98" w:id="7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11-бапта</w:t>
      </w:r>
      <w:r>
        <w:rPr>
          <w:rFonts w:ascii="Times New Roman"/>
          <w:b w:val="false"/>
          <w:i w:val="false"/>
          <w:color w:val="000000"/>
          <w:sz w:val="28"/>
        </w:rPr>
        <w:t>:</w:t>
      </w:r>
    </w:p>
    <w:bookmarkEnd w:id="75"/>
    <w:bookmarkStart w:name="z99" w:id="76"/>
    <w:p>
      <w:pPr>
        <w:spacing w:after="0"/>
        <w:ind w:left="0"/>
        <w:jc w:val="both"/>
      </w:pPr>
      <w:r>
        <w:rPr>
          <w:rFonts w:ascii="Times New Roman"/>
          <w:b w:val="false"/>
          <w:i w:val="false"/>
          <w:color w:val="000000"/>
          <w:sz w:val="28"/>
        </w:rPr>
        <w:t>
      1-тармақтың бірінші абзацы мынадай редакцияда жазылсын:</w:t>
      </w:r>
    </w:p>
    <w:bookmarkEnd w:id="76"/>
    <w:p>
      <w:pPr>
        <w:spacing w:after="0"/>
        <w:ind w:left="0"/>
        <w:jc w:val="both"/>
      </w:pPr>
      <w:r>
        <w:rPr>
          <w:rFonts w:ascii="Times New Roman"/>
          <w:b w:val="false"/>
          <w:i w:val="false"/>
          <w:color w:val="000000"/>
          <w:sz w:val="28"/>
        </w:rPr>
        <w:t>
      "1. Тiркеушi орган және (немесе) Мемлекеттік корпорация:";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Тiркеуден бас тартылған жағдайда, тiркеушi орган және (немесе) Мемлекеттік корпорация құжаттар қабылданған кезден бастап екі жұмыс күнi iшiнде Қазақстан Республикасының заңнамасы талаптарының бұзылғанына сiлтеме жасай отырып, өтiнiш берушіге жазбаша уәжделген бас тартуды жібереді.";</w:t>
      </w:r>
    </w:p>
    <w:bookmarkStart w:name="z101" w:id="7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13-бапта</w:t>
      </w:r>
      <w:r>
        <w:rPr>
          <w:rFonts w:ascii="Times New Roman"/>
          <w:b w:val="false"/>
          <w:i w:val="false"/>
          <w:color w:val="000000"/>
          <w:sz w:val="28"/>
        </w:rPr>
        <w:t>:</w:t>
      </w:r>
    </w:p>
    <w:bookmarkEnd w:id="77"/>
    <w:bookmarkStart w:name="z102" w:id="78"/>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6) тармақшалары</w:t>
      </w:r>
      <w:r>
        <w:rPr>
          <w:rFonts w:ascii="Times New Roman"/>
          <w:b w:val="false"/>
          <w:i w:val="false"/>
          <w:color w:val="000000"/>
          <w:sz w:val="28"/>
        </w:rPr>
        <w:t xml:space="preserve"> мынадай редакцияда жазылсын:</w:t>
      </w:r>
    </w:p>
    <w:bookmarkEnd w:id="78"/>
    <w:p>
      <w:pPr>
        <w:spacing w:after="0"/>
        <w:ind w:left="0"/>
        <w:jc w:val="both"/>
      </w:pPr>
      <w:r>
        <w:rPr>
          <w:rFonts w:ascii="Times New Roman"/>
          <w:b w:val="false"/>
          <w:i w:val="false"/>
          <w:color w:val="000000"/>
          <w:sz w:val="28"/>
        </w:rPr>
        <w:t>
      "1) тiркеушi органның және (немесе) Мемлекеттік корпорацияның атауы;";</w:t>
      </w:r>
    </w:p>
    <w:p>
      <w:pPr>
        <w:spacing w:after="0"/>
        <w:ind w:left="0"/>
        <w:jc w:val="both"/>
      </w:pPr>
      <w:r>
        <w:rPr>
          <w:rFonts w:ascii="Times New Roman"/>
          <w:b w:val="false"/>
          <w:i w:val="false"/>
          <w:color w:val="000000"/>
          <w:sz w:val="28"/>
        </w:rPr>
        <w:t>
      "6) тiркеушi орган және (немесе) Мемлекеттік корпорация берген жылжымалы мүлiк кепiлiнiң тiркеу нөмiрi;";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Кепілді тiркеу туралы куәлiкке уәкiлетті лауазымды адам қол қояды және ол тiркеушi органның және (немесе) Мемлекеттік корпорацияның мөрiмен куәландырылады.</w:t>
      </w:r>
    </w:p>
    <w:p>
      <w:pPr>
        <w:spacing w:after="0"/>
        <w:ind w:left="0"/>
        <w:jc w:val="both"/>
      </w:pPr>
      <w:r>
        <w:rPr>
          <w:rFonts w:ascii="Times New Roman"/>
          <w:b w:val="false"/>
          <w:i w:val="false"/>
          <w:color w:val="000000"/>
          <w:sz w:val="28"/>
        </w:rPr>
        <w:t>
      3. Кепiл берушiнiң немесе кепiл ұстаушының өтiнiшi бойынша тіркеуші орган және (немесе) Мемлекеттік корпорация өздері берген куәліктерге қатысты екі жұмыс күні ішiнде жылжымалы мүлiк кепiлiн тіркеу туралы жоғалған куәліктің орнына оның телнұсқасын беруді жүргізеді.";</w:t>
      </w:r>
    </w:p>
    <w:bookmarkStart w:name="z104" w:id="79"/>
    <w:p>
      <w:pPr>
        <w:spacing w:after="0"/>
        <w:ind w:left="0"/>
        <w:jc w:val="both"/>
      </w:pPr>
      <w:r>
        <w:rPr>
          <w:rFonts w:ascii="Times New Roman"/>
          <w:b w:val="false"/>
          <w:i w:val="false"/>
          <w:color w:val="000000"/>
          <w:sz w:val="28"/>
        </w:rPr>
        <w:t xml:space="preserve">
      10) 14-баптың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79"/>
    <w:p>
      <w:pPr>
        <w:spacing w:after="0"/>
        <w:ind w:left="0"/>
        <w:jc w:val="both"/>
      </w:pPr>
      <w:r>
        <w:rPr>
          <w:rFonts w:ascii="Times New Roman"/>
          <w:b w:val="false"/>
          <w:i w:val="false"/>
          <w:color w:val="000000"/>
          <w:sz w:val="28"/>
        </w:rPr>
        <w:t>
      "2. Кепiлмен қамтамасыз етiлген мiндеттеменi орындаған кепiл берушi жылжымалы мүлiк кепiлiнiң тiзiлiмiндегi кепiл туралы жазбаны жоюды талап етуге құқылы. Кепiл берушiнiң талабы бойынша кепiл ұстаушы тіркеуші органға немесе Мемлекеттік корпорацияға жазбаша өтiнiш пен кепiл берушiнiң кепiлмен қамтамасыз етiлген мiндеттемелердi орындағанын растайтын қажеттi құжаттарды ұсынуға мiндеттi. Кепiл ұстаушы осы мiндеттердi орындамаған немесе уақтылы орындамаған жағдайда, кепiл берушi өзiне келтiрiлген залалдың өтелуiн талап етуге құқылы.";</w:t>
      </w:r>
    </w:p>
    <w:bookmarkStart w:name="z105" w:id="8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16-баптың</w:t>
      </w:r>
      <w:r>
        <w:rPr>
          <w:rFonts w:ascii="Times New Roman"/>
          <w:b w:val="false"/>
          <w:i w:val="false"/>
          <w:color w:val="000000"/>
          <w:sz w:val="28"/>
        </w:rPr>
        <w:t xml:space="preserve"> бірінші бөлігі мынадай редакцияда жазылсын:</w:t>
      </w:r>
    </w:p>
    <w:bookmarkEnd w:id="80"/>
    <w:p>
      <w:pPr>
        <w:spacing w:after="0"/>
        <w:ind w:left="0"/>
        <w:jc w:val="both"/>
      </w:pPr>
      <w:r>
        <w:rPr>
          <w:rFonts w:ascii="Times New Roman"/>
          <w:b w:val="false"/>
          <w:i w:val="false"/>
          <w:color w:val="000000"/>
          <w:sz w:val="28"/>
        </w:rPr>
        <w:t>
      "1. Өтiнiш берушi тiркеушi органға және (немесе) Мемлекеттік корпорацияға өтiнiш беру арқылы өзгерiстер мен толықтыруларды (оның iшiнде меншiк құқығының басқа адамға ауысуы, талап ету құқығын басқаға беру) және тiркелген кепiлдiң қолданысын тоқтатуды тiркейдi.";</w:t>
      </w:r>
    </w:p>
    <w:bookmarkStart w:name="z106" w:id="8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17-бапта</w:t>
      </w:r>
      <w:r>
        <w:rPr>
          <w:rFonts w:ascii="Times New Roman"/>
          <w:b w:val="false"/>
          <w:i w:val="false"/>
          <w:color w:val="000000"/>
          <w:sz w:val="28"/>
        </w:rPr>
        <w:t>:</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 тармақшасы мынадай редакцияда жазылсын:</w:t>
      </w:r>
    </w:p>
    <w:p>
      <w:pPr>
        <w:spacing w:after="0"/>
        <w:ind w:left="0"/>
        <w:jc w:val="both"/>
      </w:pPr>
      <w:r>
        <w:rPr>
          <w:rFonts w:ascii="Times New Roman"/>
          <w:b w:val="false"/>
          <w:i w:val="false"/>
          <w:color w:val="000000"/>
          <w:sz w:val="28"/>
        </w:rPr>
        <w:t>
      "2) активтер мен міндеттемелерді бір мезгілде беру туралы шарттың негізінде өзгерістер мен толықтыруларды тіркеу жағдайларын қоспағанда, тіркеуші орган немесе Мемлекеттік корпорация берген жылжымалы мүлік кепілінің тіркеу нөмірі;";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"3. Өтінішпен бірге өзгерістер мен толықтырулар енгізу туралы шарт (оның ішінде тапсыру актісі немесе одан үзінді көшірме (төлнұсқасы немесе нотариат куәландырған көшірмесі) қоса беріле отырып, меншік құқығының басқа тұлғаға ауысуы туралы не құқықтарды (талаптарды) басқаға беру туралы шарт (активтер мен міндеттемелерді бір мезгілде беру туралы шарт) ұсынылуға тиіс, бұл тіркеуші орган немесе Мемлекеттік корпорация өтініште қамтылған мәліметтерді тексергеннен кейін, тіркелгені туралы белгі қойылып өтініш берушіге қайтарылады.";</w:t>
      </w:r>
    </w:p>
    <w:bookmarkStart w:name="z109" w:id="82"/>
    <w:p>
      <w:pPr>
        <w:spacing w:after="0"/>
        <w:ind w:left="0"/>
        <w:jc w:val="both"/>
      </w:pPr>
      <w:r>
        <w:rPr>
          <w:rFonts w:ascii="Times New Roman"/>
          <w:b w:val="false"/>
          <w:i w:val="false"/>
          <w:color w:val="000000"/>
          <w:sz w:val="28"/>
        </w:rPr>
        <w:t xml:space="preserve">
      13) 18-баптың </w:t>
      </w:r>
      <w:r>
        <w:rPr>
          <w:rFonts w:ascii="Times New Roman"/>
          <w:b w:val="false"/>
          <w:i w:val="false"/>
          <w:color w:val="000000"/>
          <w:sz w:val="28"/>
        </w:rPr>
        <w:t>2-тармағында</w:t>
      </w:r>
      <w:r>
        <w:rPr>
          <w:rFonts w:ascii="Times New Roman"/>
          <w:b w:val="false"/>
          <w:i w:val="false"/>
          <w:color w:val="000000"/>
          <w:sz w:val="28"/>
        </w:rPr>
        <w:t>:</w:t>
      </w:r>
    </w:p>
    <w:bookmarkEnd w:id="82"/>
    <w:bookmarkStart w:name="z110" w:id="83"/>
    <w:p>
      <w:pPr>
        <w:spacing w:after="0"/>
        <w:ind w:left="0"/>
        <w:jc w:val="both"/>
      </w:pPr>
      <w:r>
        <w:rPr>
          <w:rFonts w:ascii="Times New Roman"/>
          <w:b w:val="false"/>
          <w:i w:val="false"/>
          <w:color w:val="000000"/>
          <w:sz w:val="28"/>
        </w:rPr>
        <w:t>
      бірінші абзац мынадай редакцияда жазылсын:</w:t>
      </w:r>
    </w:p>
    <w:bookmarkEnd w:id="83"/>
    <w:p>
      <w:pPr>
        <w:spacing w:after="0"/>
        <w:ind w:left="0"/>
        <w:jc w:val="both"/>
      </w:pPr>
      <w:r>
        <w:rPr>
          <w:rFonts w:ascii="Times New Roman"/>
          <w:b w:val="false"/>
          <w:i w:val="false"/>
          <w:color w:val="000000"/>
          <w:sz w:val="28"/>
        </w:rPr>
        <w:t>
      "2. Кез келген адамның өтiнiшi бойынша тiркеушi орган және (немесе) Мемлекеттік корпорация жылжымалы мүлiк кепiлiн тiркеу тiзiлiмiнен үзінді көшiрме нысанында ақпарат беруге мiндеттi, ол:";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тiркеушi органның уәкілетті лауазымды адамының қолы қойылуға және тiркеушi органның немесе Мемлекеттік корпорацияның мөрiмен куәландырылуға тиiс.";</w:t>
      </w:r>
    </w:p>
    <w:bookmarkStart w:name="z112" w:id="84"/>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19-бап</w:t>
      </w:r>
      <w:r>
        <w:rPr>
          <w:rFonts w:ascii="Times New Roman"/>
          <w:b w:val="false"/>
          <w:i w:val="false"/>
          <w:color w:val="000000"/>
          <w:sz w:val="28"/>
        </w:rPr>
        <w:t xml:space="preserve"> мынадай редакцияда жазылсын:</w:t>
      </w:r>
    </w:p>
    <w:bookmarkEnd w:id="84"/>
    <w:p>
      <w:pPr>
        <w:spacing w:after="0"/>
        <w:ind w:left="0"/>
        <w:jc w:val="both"/>
      </w:pPr>
      <w:r>
        <w:rPr>
          <w:rFonts w:ascii="Times New Roman"/>
          <w:b/>
          <w:i w:val="false"/>
          <w:color w:val="000000"/>
          <w:sz w:val="28"/>
        </w:rPr>
        <w:t>"19-бап. Сот шешiмi негiзiнде кепiлдiң тiркелуiн тоқтату</w:t>
      </w:r>
    </w:p>
    <w:p>
      <w:pPr>
        <w:spacing w:after="0"/>
        <w:ind w:left="0"/>
        <w:jc w:val="both"/>
      </w:pPr>
      <w:r>
        <w:rPr>
          <w:rFonts w:ascii="Times New Roman"/>
          <w:b w:val="false"/>
          <w:i w:val="false"/>
          <w:color w:val="000000"/>
          <w:sz w:val="28"/>
        </w:rPr>
        <w:t>
      Мүдделi тұлғаның кепiлдi немесе оның тiркелуiн жарамсыз деп тану туралы сот шешiмiнiң негiзiнде кепiлдiң тiркелуiнің күшін жою туралы тiркеушi органға немесе Мемлекеттік корпорацияға өтiнiш беруге құқығы бар.";</w:t>
      </w:r>
    </w:p>
    <w:bookmarkStart w:name="z113" w:id="85"/>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21-бапта</w:t>
      </w:r>
      <w:r>
        <w:rPr>
          <w:rFonts w:ascii="Times New Roman"/>
          <w:b w:val="false"/>
          <w:i w:val="false"/>
          <w:color w:val="000000"/>
          <w:sz w:val="28"/>
        </w:rPr>
        <w:t>:</w:t>
      </w:r>
    </w:p>
    <w:bookmarkEnd w:id="85"/>
    <w:bookmarkStart w:name="z114" w:id="86"/>
    <w:p>
      <w:pPr>
        <w:spacing w:after="0"/>
        <w:ind w:left="0"/>
        <w:jc w:val="both"/>
      </w:pPr>
      <w:r>
        <w:rPr>
          <w:rFonts w:ascii="Times New Roman"/>
          <w:b w:val="false"/>
          <w:i w:val="false"/>
          <w:color w:val="000000"/>
          <w:sz w:val="28"/>
        </w:rPr>
        <w:t>
      1-тармақтың бірінші абзацы мынадай редакцияда жазылсын:</w:t>
      </w:r>
    </w:p>
    <w:bookmarkEnd w:id="86"/>
    <w:p>
      <w:pPr>
        <w:spacing w:after="0"/>
        <w:ind w:left="0"/>
        <w:jc w:val="both"/>
      </w:pPr>
      <w:r>
        <w:rPr>
          <w:rFonts w:ascii="Times New Roman"/>
          <w:b w:val="false"/>
          <w:i w:val="false"/>
          <w:color w:val="000000"/>
          <w:sz w:val="28"/>
        </w:rPr>
        <w:t>
      "1. Тiркеушi орган немесе Мемлекеттік корпорация:";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Тiркеу, ақпарат беру тәртiбiн бұзу, ақпараттың мазмұнын бұрмалау арқылы келтiрiлген залалдарды тiркеушi орган және (немесе) Мемлекеттік корпорация өтеуге тиiс. Мәлiметтердi қасақана бұрмалау және заң бойынша беруге болатын және берiлуге тиiс ақпаратты жасыруға ықпал жасайтын өзге де әрекеттер заңда белгiленген тәртiппен қудаланады.".</w:t>
      </w:r>
    </w:p>
    <w:bookmarkStart w:name="z116" w:id="87"/>
    <w:p>
      <w:pPr>
        <w:spacing w:after="0"/>
        <w:ind w:left="0"/>
        <w:jc w:val="both"/>
      </w:pPr>
      <w:r>
        <w:rPr>
          <w:rFonts w:ascii="Times New Roman"/>
          <w:b w:val="false"/>
          <w:i w:val="false"/>
          <w:color w:val="000000"/>
          <w:sz w:val="28"/>
        </w:rPr>
        <w:t xml:space="preserve">
      10. "Асыл тұқымды мал шаруашылығы туралы" 1998 жылғы 9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16, 220-құжат; 2001 ж., № 23, 318-құжат; 2004 ж., № 23, 142-құжат; 2006 ж., № 1, 5-құжат; № 3, 22-құжат; 2008 ж., № 15-16, 60-құжат; 2009 ж., № 18, 84-құжат; 2010 ж., № 5, 23-құжат; 2011 ж., № 1, 2-құжат; № 11, 102-құжат; 2012 ж., № 2, 16-құжат; № 15, 97-құжат; № 21-22, 124-құжат; 2013 ж., № 9, 51-құжат; № 14, 75-құжат; 2014 ж., № 2, 10-құжат; № 10, 52-құжат; № 19-I, 19-II, 96-құжат; № 23, 143-құжат):</w:t>
      </w:r>
    </w:p>
    <w:bookmarkEnd w:id="87"/>
    <w:bookmarkStart w:name="z117" w:id="88"/>
    <w:p>
      <w:pPr>
        <w:spacing w:after="0"/>
        <w:ind w:left="0"/>
        <w:jc w:val="both"/>
      </w:pPr>
      <w:r>
        <w:rPr>
          <w:rFonts w:ascii="Times New Roman"/>
          <w:b w:val="false"/>
          <w:i w:val="false"/>
          <w:color w:val="000000"/>
          <w:sz w:val="28"/>
        </w:rPr>
        <w:t xml:space="preserve">
      16-2-баптың </w:t>
      </w:r>
      <w:r>
        <w:rPr>
          <w:rFonts w:ascii="Times New Roman"/>
          <w:b w:val="false"/>
          <w:i w:val="false"/>
          <w:color w:val="000000"/>
          <w:sz w:val="28"/>
        </w:rPr>
        <w:t>10-тармағының</w:t>
      </w:r>
      <w:r>
        <w:rPr>
          <w:rFonts w:ascii="Times New Roman"/>
          <w:b w:val="false"/>
          <w:i w:val="false"/>
          <w:color w:val="000000"/>
          <w:sz w:val="28"/>
        </w:rPr>
        <w:t xml:space="preserve"> екінші бөлігі мынадай редакцияда жазылсын:</w:t>
      </w:r>
    </w:p>
    <w:bookmarkEnd w:id="88"/>
    <w:p>
      <w:pPr>
        <w:spacing w:after="0"/>
        <w:ind w:left="0"/>
        <w:jc w:val="both"/>
      </w:pPr>
      <w:r>
        <w:rPr>
          <w:rFonts w:ascii="Times New Roman"/>
          <w:b w:val="false"/>
          <w:i w:val="false"/>
          <w:color w:val="000000"/>
          <w:sz w:val="28"/>
        </w:rPr>
        <w:t>
      "Құжаттар "электрондық үкімет" веб-порталы немесе "Азаматтарға арналған үкімет" мемлекеттік корпорациясы арқылы берілген кезде құжаттар электрондық нысанда ұсынылады.".</w:t>
      </w:r>
    </w:p>
    <w:bookmarkStart w:name="z118" w:id="89"/>
    <w:p>
      <w:pPr>
        <w:spacing w:after="0"/>
        <w:ind w:left="0"/>
        <w:jc w:val="both"/>
      </w:pPr>
      <w:r>
        <w:rPr>
          <w:rFonts w:ascii="Times New Roman"/>
          <w:b w:val="false"/>
          <w:i w:val="false"/>
          <w:color w:val="000000"/>
          <w:sz w:val="28"/>
        </w:rPr>
        <w:t xml:space="preserve">
      11. "Ұлттық мұрағат қоры және мұрағаттар туралы" 1998 жылғы 22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24, 435-құжат; 2001 ж., № 21-22, 286-құжат; 2003 ж., № 10, 53-құжат; 2004 ж., № 23, 142-құжат; 2006 ж., № 3, 22-құжат; № 13, 86-құжат; 2007 ж., № 8, 55-құжат; 2009 ж., № 11-12, 53-құжат; № 18, 84-құжат; 2010 ж., № 5, 23-құжат; № 10, 48-құжат; № 17-18, 111-құжат; 2011 ж., № 1, 2-құжат; № 5, 43-құжат; № 11, 102-құжат; 2012 ж., № 4, 32-құжат; № 15, 97-құжат; 2013 ж., № 14, 75-құжат; 2014 ж., № 1, 4-құжат; № 4-5, 24-құжат; № 16, 90-құжат; № 19-I, 19-II, 96-құжат; № 21, 122-құжат; № 23, 143-құжат):</w:t>
      </w:r>
    </w:p>
    <w:bookmarkEnd w:id="89"/>
    <w:bookmarkStart w:name="z119" w:id="9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18) және 19) тармақшалармен толықтырылсын:</w:t>
      </w:r>
    </w:p>
    <w:bookmarkEnd w:id="90"/>
    <w:p>
      <w:pPr>
        <w:spacing w:after="0"/>
        <w:ind w:left="0"/>
        <w:jc w:val="both"/>
      </w:pPr>
      <w:r>
        <w:rPr>
          <w:rFonts w:ascii="Times New Roman"/>
          <w:b w:val="false"/>
          <w:i w:val="false"/>
          <w:color w:val="000000"/>
          <w:sz w:val="28"/>
        </w:rPr>
        <w:t>
      "18) архивтік құжаттарды электрондық нысанға аудару – архивтік құжаттардың электрондық көшірмелерін жасау және уәкілетті органмен келісу бойынша ақпараттандыру саласындағы уәкілетті орган айқындаған ақпараттық жүйелерге мәліметтерді көшіру;</w:t>
      </w:r>
    </w:p>
    <w:p>
      <w:pPr>
        <w:spacing w:after="0"/>
        <w:ind w:left="0"/>
        <w:jc w:val="both"/>
      </w:pPr>
      <w:r>
        <w:rPr>
          <w:rFonts w:ascii="Times New Roman"/>
          <w:b w:val="false"/>
          <w:i w:val="false"/>
          <w:color w:val="000000"/>
          <w:sz w:val="28"/>
        </w:rPr>
        <w:t xml:space="preserve">
      19) "электрондық үкiметтiң" сервистік интеграторы – "электрондық үкiметтiң" құрылымын және "электрондық әкімдіктiң" үлгілік құрылымын дамытуды әдіснамалық қамтамасыз ету жөніндегі функциялар, сондай-ақ "Ақпараттандыру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өзге де функциялар жүктелген, Қазақстан Республикасының Үкiметi айқындайтын заңды тұлға;";</w:t>
      </w:r>
    </w:p>
    <w:bookmarkStart w:name="z120" w:id="91"/>
    <w:p>
      <w:pPr>
        <w:spacing w:after="0"/>
        <w:ind w:left="0"/>
        <w:jc w:val="both"/>
      </w:pPr>
      <w:r>
        <w:rPr>
          <w:rFonts w:ascii="Times New Roman"/>
          <w:b w:val="false"/>
          <w:i w:val="false"/>
          <w:color w:val="000000"/>
          <w:sz w:val="28"/>
        </w:rPr>
        <w:t>
      2) мынадай мазмұндағы 15-1-баппен толықтырылсын:</w:t>
      </w:r>
    </w:p>
    <w:bookmarkEnd w:id="91"/>
    <w:p>
      <w:pPr>
        <w:spacing w:after="0"/>
        <w:ind w:left="0"/>
        <w:jc w:val="both"/>
      </w:pPr>
      <w:r>
        <w:rPr>
          <w:rFonts w:ascii="Times New Roman"/>
          <w:b/>
          <w:i w:val="false"/>
          <w:color w:val="000000"/>
          <w:sz w:val="28"/>
        </w:rPr>
        <w:t>"15-1-бап. Архивтік құжаттарды электрондық нысанға аудару</w:t>
      </w:r>
    </w:p>
    <w:p>
      <w:pPr>
        <w:spacing w:after="0"/>
        <w:ind w:left="0"/>
        <w:jc w:val="both"/>
      </w:pPr>
      <w:r>
        <w:rPr>
          <w:rFonts w:ascii="Times New Roman"/>
          <w:b w:val="false"/>
          <w:i w:val="false"/>
          <w:color w:val="000000"/>
          <w:sz w:val="28"/>
        </w:rPr>
        <w:t>
      1. Мемлекеттік органдар мемлекеттік қызметтерді көрсету үшін қажетті архивтік құжаттарды электрондық нысанға аударуды тұрақты негізде қамтамасыз етуге міндетті.</w:t>
      </w:r>
    </w:p>
    <w:p>
      <w:pPr>
        <w:spacing w:after="0"/>
        <w:ind w:left="0"/>
        <w:jc w:val="both"/>
      </w:pPr>
      <w:r>
        <w:rPr>
          <w:rFonts w:ascii="Times New Roman"/>
          <w:b w:val="false"/>
          <w:i w:val="false"/>
          <w:color w:val="000000"/>
          <w:sz w:val="28"/>
        </w:rPr>
        <w:t>
      2. Осы баптың 1-тармағында көрсетілген архивтік құжаттарды электрондық нысанға аударуды "электрондық үкiметтiң" сервистік интеграторы жүзеге асырады.</w:t>
      </w:r>
    </w:p>
    <w:p>
      <w:pPr>
        <w:spacing w:after="0"/>
        <w:ind w:left="0"/>
        <w:jc w:val="both"/>
      </w:pPr>
      <w:r>
        <w:rPr>
          <w:rFonts w:ascii="Times New Roman"/>
          <w:b w:val="false"/>
          <w:i w:val="false"/>
          <w:color w:val="000000"/>
          <w:sz w:val="28"/>
        </w:rPr>
        <w:t>
      3. Электрондық нысанға аударылған архивтік құжаттарға қол жеткізу мемлекеттік, коммерциялық және өзге де заңмен қорғалатын құпияларды қорғау жөніндегі талаптар сақтала отырып, барлық мүдделі мемлекеттік органдар үшін ашық болып табылады.</w:t>
      </w:r>
    </w:p>
    <w:p>
      <w:pPr>
        <w:spacing w:after="0"/>
        <w:ind w:left="0"/>
        <w:jc w:val="both"/>
      </w:pPr>
      <w:r>
        <w:rPr>
          <w:rFonts w:ascii="Times New Roman"/>
          <w:b w:val="false"/>
          <w:i w:val="false"/>
          <w:color w:val="000000"/>
          <w:sz w:val="28"/>
        </w:rPr>
        <w:t>
      4. Мемлекеттік архивтің немесе ведомстволық архивтің уәкілетті қызметкерінің электрондық цифрлық қолтаңбасымен куәландырылған архивтік құжаттың электрондық көшірмесі архивтік құжаттың бастапқы түпнұсқасына тең болып табылады.".</w:t>
      </w:r>
    </w:p>
    <w:bookmarkStart w:name="z121" w:id="92"/>
    <w:p>
      <w:pPr>
        <w:spacing w:after="0"/>
        <w:ind w:left="0"/>
        <w:jc w:val="both"/>
      </w:pPr>
      <w:r>
        <w:rPr>
          <w:rFonts w:ascii="Times New Roman"/>
          <w:b w:val="false"/>
          <w:i w:val="false"/>
          <w:color w:val="000000"/>
          <w:sz w:val="28"/>
        </w:rPr>
        <w:t xml:space="preserve">
      12. "Қазақстан Республикасындағы арнаулы мемлекеттік жәрдемақы туралы" 1999 жылғы 5 сәуiрдегi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1999 ж., № 8, 238-құжат; № 23, 925-құжат; 2000 ж., № 23, 411-құжат; 2001 ж., № 2, 14-құжат; 2002 ж., № 6, 71-құжат; 2004 ж., № 24, 157-құжат; 2005 ж., № 23, 98-құжат; 2006 ж., № 12, 69-құжат; 2007 ж., № 20, 152-құжат; 2009 ж., № 23, 111-құжат; 2012 ж., № 4, 32-құжат; № 8, 64-құжат; 2014 ж., № 6, 28-құжат; № 19-I, 19-II, 96-құжат; 2015 ж., № 6, 27-құжат):</w:t>
      </w:r>
    </w:p>
    <w:bookmarkEnd w:id="92"/>
    <w:bookmarkStart w:name="z122" w:id="9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5) тармақшасы мынадай редакцияда жазылсын:</w:t>
      </w:r>
    </w:p>
    <w:bookmarkEnd w:id="93"/>
    <w:p>
      <w:pPr>
        <w:spacing w:after="0"/>
        <w:ind w:left="0"/>
        <w:jc w:val="both"/>
      </w:pPr>
      <w:r>
        <w:rPr>
          <w:rFonts w:ascii="Times New Roman"/>
          <w:b w:val="false"/>
          <w:i w:val="false"/>
          <w:color w:val="000000"/>
          <w:sz w:val="28"/>
        </w:rPr>
        <w:t>
      "5)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үшін,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Start w:name="z123" w:id="94"/>
    <w:p>
      <w:pPr>
        <w:spacing w:after="0"/>
        <w:ind w:left="0"/>
        <w:jc w:val="both"/>
      </w:pPr>
      <w:r>
        <w:rPr>
          <w:rFonts w:ascii="Times New Roman"/>
          <w:b w:val="false"/>
          <w:i w:val="false"/>
          <w:color w:val="000000"/>
          <w:sz w:val="28"/>
        </w:rPr>
        <w:t>
      2) мынадай мазмұндағы 3-1 және 3-2-баптармен толықтырылсын:</w:t>
      </w:r>
    </w:p>
    <w:bookmarkEnd w:id="94"/>
    <w:p>
      <w:pPr>
        <w:spacing w:after="0"/>
        <w:ind w:left="0"/>
        <w:jc w:val="both"/>
      </w:pPr>
      <w:r>
        <w:rPr>
          <w:rFonts w:ascii="Times New Roman"/>
          <w:b/>
          <w:i w:val="false"/>
          <w:color w:val="000000"/>
          <w:sz w:val="28"/>
        </w:rPr>
        <w:t>"3-1-бап. Орталық атқарушы органның құзыреті</w:t>
      </w:r>
    </w:p>
    <w:p>
      <w:pPr>
        <w:spacing w:after="0"/>
        <w:ind w:left="0"/>
        <w:jc w:val="both"/>
      </w:pPr>
      <w:r>
        <w:rPr>
          <w:rFonts w:ascii="Times New Roman"/>
          <w:b w:val="false"/>
          <w:i w:val="false"/>
          <w:color w:val="000000"/>
          <w:sz w:val="28"/>
        </w:rPr>
        <w:t>
      Орталық атқарушы орган:</w:t>
      </w:r>
    </w:p>
    <w:p>
      <w:pPr>
        <w:spacing w:after="0"/>
        <w:ind w:left="0"/>
        <w:jc w:val="both"/>
      </w:pPr>
      <w:r>
        <w:rPr>
          <w:rFonts w:ascii="Times New Roman"/>
          <w:b w:val="false"/>
          <w:i w:val="false"/>
          <w:color w:val="000000"/>
          <w:sz w:val="28"/>
        </w:rPr>
        <w:t>
      1) жәрдемақылар тағайындау, төлеу тәртібін және оларды тағайындау үшін қажетті құжаттар тізбесін айқындайды;</w:t>
      </w:r>
    </w:p>
    <w:p>
      <w:pPr>
        <w:spacing w:after="0"/>
        <w:ind w:left="0"/>
        <w:jc w:val="both"/>
      </w:pPr>
      <w:r>
        <w:rPr>
          <w:rFonts w:ascii="Times New Roman"/>
          <w:b w:val="false"/>
          <w:i w:val="false"/>
          <w:color w:val="000000"/>
          <w:sz w:val="28"/>
        </w:rPr>
        <w:t>
      2) қаржылық және өзге де есептіліктің тізбесін, нысандарын және Мемлекеттік корпорацияның оларды ұсыну мерзімдерін айқындайды;</w:t>
      </w:r>
    </w:p>
    <w:p>
      <w:pPr>
        <w:spacing w:after="0"/>
        <w:ind w:left="0"/>
        <w:jc w:val="both"/>
      </w:pPr>
      <w:r>
        <w:rPr>
          <w:rFonts w:ascii="Times New Roman"/>
          <w:b w:val="false"/>
          <w:i w:val="false"/>
          <w:color w:val="000000"/>
          <w:sz w:val="28"/>
        </w:rPr>
        <w:t>
      3) құзыреті шегінде Мемлекеттік корпорация қызметін тексеруді жүзеге асырады;</w:t>
      </w:r>
    </w:p>
    <w:p>
      <w:pPr>
        <w:spacing w:after="0"/>
        <w:ind w:left="0"/>
        <w:jc w:val="both"/>
      </w:pPr>
      <w:r>
        <w:rPr>
          <w:rFonts w:ascii="Times New Roman"/>
          <w:b w:val="false"/>
          <w:i w:val="false"/>
          <w:color w:val="000000"/>
          <w:sz w:val="28"/>
        </w:rPr>
        <w:t>
      4) жәрдемақылар алуға құқығы бар азаматтарды әлеуметтік қамсыздандыру саласындағы ақпараттық жүйелерді қолдау қағидаларын әзірлейді және бекітеді;</w:t>
      </w:r>
    </w:p>
    <w:p>
      <w:pPr>
        <w:spacing w:after="0"/>
        <w:ind w:left="0"/>
        <w:jc w:val="both"/>
      </w:pPr>
      <w:r>
        <w:rPr>
          <w:rFonts w:ascii="Times New Roman"/>
          <w:b w:val="false"/>
          <w:i w:val="false"/>
          <w:color w:val="000000"/>
          <w:sz w:val="28"/>
        </w:rPr>
        <w:t>
      5) жәрдемақылар алуға құқығы бар азаматтарды әлеуметтік қамсыздандыру саласындағы ақпараттық жүйелер мен дерекқорларға қол жеткізу қағидаларын әзірлейді және бекітеді;</w:t>
      </w:r>
    </w:p>
    <w:p>
      <w:pPr>
        <w:spacing w:after="0"/>
        <w:ind w:left="0"/>
        <w:jc w:val="both"/>
      </w:pPr>
      <w:r>
        <w:rPr>
          <w:rFonts w:ascii="Times New Roman"/>
          <w:b w:val="false"/>
          <w:i w:val="false"/>
          <w:color w:val="000000"/>
          <w:sz w:val="28"/>
        </w:rPr>
        <w:t>
      6) осы Заңда, Қазақстан Республикасының өзге де заңдарында, Қазақстан Республикасы Президентiнiң және Қазақстан Республикасы Үкiметiнiң актiлерiнде көзделген өзге де өкiлеттiктердi жүзеге асырады.</w:t>
      </w:r>
    </w:p>
    <w:p>
      <w:pPr>
        <w:spacing w:after="0"/>
        <w:ind w:left="0"/>
        <w:jc w:val="both"/>
      </w:pPr>
      <w:r>
        <w:rPr>
          <w:rFonts w:ascii="Times New Roman"/>
          <w:b/>
          <w:i w:val="false"/>
          <w:color w:val="000000"/>
          <w:sz w:val="28"/>
        </w:rPr>
        <w:t>3-2-бап. Мемлекеттік корпорацияның құзыреті</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1) уәкілетті мемлекеттік органға беру үшін құжаттарды қабылдауды және жинақталуын тексеруді жүзеге асырады;</w:t>
      </w:r>
    </w:p>
    <w:p>
      <w:pPr>
        <w:spacing w:after="0"/>
        <w:ind w:left="0"/>
        <w:jc w:val="both"/>
      </w:pPr>
      <w:r>
        <w:rPr>
          <w:rFonts w:ascii="Times New Roman"/>
          <w:b w:val="false"/>
          <w:i w:val="false"/>
          <w:color w:val="000000"/>
          <w:sz w:val="28"/>
        </w:rPr>
        <w:t>
      2) құжаттарды қабылдау, жәрдемақыларды тағайындау, тоқтата тұру, тоқтату, қайта бастау және қайта есептеу істерінің макеттерін қалыптастыру мәселелері бойынша уәкілетті мемлекеттік органмен өзара іс-қимыл жасайды;</w:t>
      </w:r>
    </w:p>
    <w:p>
      <w:pPr>
        <w:spacing w:after="0"/>
        <w:ind w:left="0"/>
        <w:jc w:val="both"/>
      </w:pPr>
      <w:r>
        <w:rPr>
          <w:rFonts w:ascii="Times New Roman"/>
          <w:b w:val="false"/>
          <w:i w:val="false"/>
          <w:color w:val="000000"/>
          <w:sz w:val="28"/>
        </w:rPr>
        <w:t>
      3) алушыларға жәрдемақылардың уақтылы төленуін қамтамасыз етеді;</w:t>
      </w:r>
    </w:p>
    <w:p>
      <w:pPr>
        <w:spacing w:after="0"/>
        <w:ind w:left="0"/>
        <w:jc w:val="both"/>
      </w:pPr>
      <w:r>
        <w:rPr>
          <w:rFonts w:ascii="Times New Roman"/>
          <w:b w:val="false"/>
          <w:i w:val="false"/>
          <w:color w:val="000000"/>
          <w:sz w:val="28"/>
        </w:rPr>
        <w:t>
      4) ақпараттық жүйелерді жүргізуді және жаңартып отыруды жүзеге асырады;</w:t>
      </w:r>
    </w:p>
    <w:p>
      <w:pPr>
        <w:spacing w:after="0"/>
        <w:ind w:left="0"/>
        <w:jc w:val="both"/>
      </w:pPr>
      <w:r>
        <w:rPr>
          <w:rFonts w:ascii="Times New Roman"/>
          <w:b w:val="false"/>
          <w:i w:val="false"/>
          <w:color w:val="000000"/>
          <w:sz w:val="28"/>
        </w:rPr>
        <w:t>
      5) жәрдемақылар төлеуге қажеттілікті есептеу бойынша болжамды деректерді қалыптастырады;</w:t>
      </w:r>
    </w:p>
    <w:p>
      <w:pPr>
        <w:spacing w:after="0"/>
        <w:ind w:left="0"/>
        <w:jc w:val="both"/>
      </w:pPr>
      <w:r>
        <w:rPr>
          <w:rFonts w:ascii="Times New Roman"/>
          <w:b w:val="false"/>
          <w:i w:val="false"/>
          <w:color w:val="000000"/>
          <w:sz w:val="28"/>
        </w:rPr>
        <w:t>
      6) жәрдемақы төлемдеріне ай сайынғы қажеттілікті және оны төлеу графиктерін қалыптастырады және жәрдемақылар төлеуге қаражат қажеттілігі туралы өтінімдерді орталық атқарушы органға жібереді;</w:t>
      </w:r>
    </w:p>
    <w:p>
      <w:pPr>
        <w:spacing w:after="0"/>
        <w:ind w:left="0"/>
        <w:jc w:val="both"/>
      </w:pPr>
      <w:r>
        <w:rPr>
          <w:rFonts w:ascii="Times New Roman"/>
          <w:b w:val="false"/>
          <w:i w:val="false"/>
          <w:color w:val="000000"/>
          <w:sz w:val="28"/>
        </w:rPr>
        <w:t>
      7) жәрдемақылар алуға құқығы бар азаматтарды әлеуметтік қамсыздандыру саласындағы ақпараттық жүйелерден алынған ақпаратты уәкілетті мемлекеттік орган мен орталық атқарушы органға береді.";</w:t>
      </w:r>
    </w:p>
    <w:bookmarkStart w:name="z125" w:id="95"/>
    <w:p>
      <w:pPr>
        <w:spacing w:after="0"/>
        <w:ind w:left="0"/>
        <w:jc w:val="both"/>
      </w:pPr>
      <w:r>
        <w:rPr>
          <w:rFonts w:ascii="Times New Roman"/>
          <w:b w:val="false"/>
          <w:i w:val="false"/>
          <w:color w:val="000000"/>
          <w:sz w:val="28"/>
        </w:rPr>
        <w:t xml:space="preserve">
      3) 5-баптың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2-2-тармақтары</w:t>
      </w:r>
      <w:r>
        <w:rPr>
          <w:rFonts w:ascii="Times New Roman"/>
          <w:b w:val="false"/>
          <w:i w:val="false"/>
          <w:color w:val="000000"/>
          <w:sz w:val="28"/>
        </w:rPr>
        <w:t xml:space="preserve"> мынадай редакцияда жазылсын:</w:t>
      </w:r>
    </w:p>
    <w:bookmarkEnd w:id="95"/>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4-бабында</w:t>
      </w:r>
      <w:r>
        <w:rPr>
          <w:rFonts w:ascii="Times New Roman"/>
          <w:b w:val="false"/>
          <w:i w:val="false"/>
          <w:color w:val="000000"/>
          <w:sz w:val="28"/>
        </w:rPr>
        <w:t xml:space="preserve"> аталған адамдар жәрдемақы тағайындау үшін тізбесін орталық атқарушы орган айқындайтын құжаттарды қоса бере отырып, Мемлекеттік корпорацияға жүгінеді.";</w:t>
      </w:r>
    </w:p>
    <w:p>
      <w:pPr>
        <w:spacing w:after="0"/>
        <w:ind w:left="0"/>
        <w:jc w:val="both"/>
      </w:pPr>
      <w:r>
        <w:rPr>
          <w:rFonts w:ascii="Times New Roman"/>
          <w:b w:val="false"/>
          <w:i w:val="false"/>
          <w:color w:val="000000"/>
          <w:sz w:val="28"/>
        </w:rPr>
        <w:t>
      "2-2. Жәрдемақыларды тағайындау мерзімі өтінішті барлық қажетті құжаттарымен қоса Мемлекеттік корпорацияда тіркеген күннен бастап сегіз жұмыс күнінен аспайды.".</w:t>
      </w:r>
    </w:p>
    <w:bookmarkStart w:name="z126" w:id="96"/>
    <w:p>
      <w:pPr>
        <w:spacing w:after="0"/>
        <w:ind w:left="0"/>
        <w:jc w:val="both"/>
      </w:pPr>
      <w:r>
        <w:rPr>
          <w:rFonts w:ascii="Times New Roman"/>
          <w:b w:val="false"/>
          <w:i w:val="false"/>
          <w:color w:val="000000"/>
          <w:sz w:val="28"/>
        </w:rPr>
        <w:t xml:space="preserve">
      13. "Жерасты және ашық кен жұмыстарында, еңбек жағдайлары ерекше зиянды және ерекше ауыр жұмыстарда немесе еңбек жағдайлары зиянды және ауыр жұмыстарда істеген адамдарға берілетін мемлекеттік арнайы жәрдемақы туралы" 1999 жылғы 13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19, 647-құжат; 2002 ж., № 10, 105-құжат; 2004 ж., № 23, 142-құжат; 2005 ж., № 23, 98-құжат; 2006 ж., № 12, 69-құжат; 2007 ж., № 24, 178-құжат; 2014 ж., № 6, 28-құжат; № 19-I, 19-II, 96-құжат; 2015 ж., № 6, 27-құжат):</w:t>
      </w:r>
    </w:p>
    <w:bookmarkEnd w:id="96"/>
    <w:bookmarkStart w:name="z127" w:id="97"/>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97"/>
    <w:p>
      <w:pPr>
        <w:spacing w:after="0"/>
        <w:ind w:left="0"/>
        <w:jc w:val="both"/>
      </w:pPr>
      <w:r>
        <w:rPr>
          <w:rFonts w:ascii="Times New Roman"/>
          <w:b w:val="false"/>
          <w:i w:val="false"/>
          <w:color w:val="000000"/>
          <w:sz w:val="28"/>
        </w:rPr>
        <w:t>
      "4)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үшін,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Start w:name="z128" w:id="9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5-бапта</w:t>
      </w:r>
      <w:r>
        <w:rPr>
          <w:rFonts w:ascii="Times New Roman"/>
          <w:b w:val="false"/>
          <w:i w:val="false"/>
          <w:color w:val="000000"/>
          <w:sz w:val="28"/>
        </w:rPr>
        <w:t>:</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Тізбесін орталық атқарушы орган айқындайтын құжаттарды қоса бере отырып, жәрдемақы тағайындау туралы өтінішті жәрдемақы алуға құқығы бар адам Мемлекеттік корпорацияға береді.</w:t>
      </w:r>
    </w:p>
    <w:p>
      <w:pPr>
        <w:spacing w:after="0"/>
        <w:ind w:left="0"/>
        <w:jc w:val="both"/>
      </w:pPr>
      <w:r>
        <w:rPr>
          <w:rFonts w:ascii="Times New Roman"/>
          <w:b w:val="false"/>
          <w:i w:val="false"/>
          <w:color w:val="000000"/>
          <w:sz w:val="28"/>
        </w:rPr>
        <w:t>
      3. Жәрдемақылар тағайындау мерзімі өтініш барлық қажетті құжаттарымен қоса Мемлекеттік корпорацияда тіркелген күннен бастап сегіз жұмыс күнінен аспайды.";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"4. Өтініштің барлық қажетті құжаттарымен қоса Мемлекеттік корпорацияда тіркелген күні жәрдемақылар тағайындау үшін өтініш жасалған күн болып есептеледі.";</w:t>
      </w:r>
    </w:p>
    <w:bookmarkStart w:name="z131" w:id="99"/>
    <w:p>
      <w:pPr>
        <w:spacing w:after="0"/>
        <w:ind w:left="0"/>
        <w:jc w:val="both"/>
      </w:pPr>
      <w:r>
        <w:rPr>
          <w:rFonts w:ascii="Times New Roman"/>
          <w:b w:val="false"/>
          <w:i w:val="false"/>
          <w:color w:val="000000"/>
          <w:sz w:val="28"/>
        </w:rPr>
        <w:t xml:space="preserve">
      3) 6-баптың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99"/>
    <w:p>
      <w:pPr>
        <w:spacing w:after="0"/>
        <w:ind w:left="0"/>
        <w:jc w:val="both"/>
      </w:pPr>
      <w:r>
        <w:rPr>
          <w:rFonts w:ascii="Times New Roman"/>
          <w:b w:val="false"/>
          <w:i w:val="false"/>
          <w:color w:val="000000"/>
          <w:sz w:val="28"/>
        </w:rPr>
        <w:t>
      "3. Жәрдемақы алушыға зейнеткерлік жасқа толған кезде осы Заңға сәйкес жәрдемақы алу немесе Қазақстан Республикасының зейнетақымен қамсыздандыру туралы заңнамасына сәйкес жасына байланысты зейнетақы төлемдерін тағайындау арасында таңдау жасау құқығы беріледі.";</w:t>
      </w:r>
    </w:p>
    <w:bookmarkStart w:name="z132" w:id="10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7-баптың</w:t>
      </w:r>
      <w:r>
        <w:rPr>
          <w:rFonts w:ascii="Times New Roman"/>
          <w:b w:val="false"/>
          <w:i w:val="false"/>
          <w:color w:val="000000"/>
          <w:sz w:val="28"/>
        </w:rPr>
        <w:t xml:space="preserve"> бірінші бөлігі мынадай редакцияда жазылсын:</w:t>
      </w:r>
    </w:p>
    <w:bookmarkEnd w:id="100"/>
    <w:p>
      <w:pPr>
        <w:spacing w:after="0"/>
        <w:ind w:left="0"/>
        <w:jc w:val="both"/>
      </w:pPr>
      <w:r>
        <w:rPr>
          <w:rFonts w:ascii="Times New Roman"/>
          <w:b w:val="false"/>
          <w:i w:val="false"/>
          <w:color w:val="000000"/>
          <w:sz w:val="28"/>
        </w:rPr>
        <w:t>
      "Жәрдемақылар төлеу Мемлекеттік корпорация арқылы алушылардың банк шоттарына ағымдағы ай үшін жүргізіледі. Жәрдемақы алушы қайтыс болған жағдайда, жәрдемақы қайтыс болған айына қоса төленеді.".</w:t>
      </w:r>
    </w:p>
    <w:bookmarkStart w:name="z133" w:id="101"/>
    <w:p>
      <w:pPr>
        <w:spacing w:after="0"/>
        <w:ind w:left="0"/>
        <w:jc w:val="both"/>
      </w:pPr>
      <w:r>
        <w:rPr>
          <w:rFonts w:ascii="Times New Roman"/>
          <w:b w:val="false"/>
          <w:i w:val="false"/>
          <w:color w:val="000000"/>
          <w:sz w:val="28"/>
        </w:rPr>
        <w:t xml:space="preserve">
      14. "Әкімшілік рәсімдер туралы" 2000 жылғы 27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20, 379-құжат; 2004 ж., № 5, 29-құжат; 2007 ж., № 12, 86-құжат; № 19, 147-құжат; 2008 ж., № 21, 97-құжат; 2009 ж., № 15-16, 74-құжат; № 18, 84-құжат; 2010 ж., № 5, 23-құжат; № 7, 29-құжат; № 17-18, 111-құжат; 2011 ж., № 1, 2-құжат; № 7, 54-құжат; № 11, 102-құжат; № 12, 111-құжат; № 15, 118-құжат; 2012 ж., № 8, 64-құжат; № 13, 91-құжат; № 15, 97-құжат; 2013 ж., № 1, 3-құжат; № 5-6, 30-құжат; № 14, 72-құжат; 2014 ж., № 10, 52-құжат; № 19-I, 19-II, 96-құжат; № 24, 144-құжат):</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13-бап</w:t>
      </w:r>
      <w:r>
        <w:rPr>
          <w:rFonts w:ascii="Times New Roman"/>
          <w:b w:val="false"/>
          <w:i w:val="false"/>
          <w:color w:val="000000"/>
          <w:sz w:val="28"/>
        </w:rPr>
        <w:t xml:space="preserve"> мынадай мазмұндағы 5 және 6-тармақтармен толықтырылсын:</w:t>
      </w:r>
    </w:p>
    <w:p>
      <w:pPr>
        <w:spacing w:after="0"/>
        <w:ind w:left="0"/>
        <w:jc w:val="both"/>
      </w:pPr>
      <w:r>
        <w:rPr>
          <w:rFonts w:ascii="Times New Roman"/>
          <w:b w:val="false"/>
          <w:i w:val="false"/>
          <w:color w:val="000000"/>
          <w:sz w:val="28"/>
        </w:rPr>
        <w:t>
      "5. Қазақстан Республикасының мемлекеттік құпиялар туралы заңнамасына сәйкес мемлекеттік құпияларға жататын мәліметтерді қамтитын ақпараттық жүйелерді қоспағанда, мемлекеттік органдар ақпараттандыру саласындағы уәкілетті орган белгілеген тәртіппен және мерзімдерде ақпараттық жүйелерді интеграциялауды жүргізеді.</w:t>
      </w:r>
    </w:p>
    <w:p>
      <w:pPr>
        <w:spacing w:after="0"/>
        <w:ind w:left="0"/>
        <w:jc w:val="both"/>
      </w:pPr>
      <w:r>
        <w:rPr>
          <w:rFonts w:ascii="Times New Roman"/>
          <w:b w:val="false"/>
          <w:i w:val="false"/>
          <w:color w:val="000000"/>
          <w:sz w:val="28"/>
        </w:rPr>
        <w:t>
      6. Мемлекеттік органдар мемлекеттік функцияларды жүзеге асыру және мемлекеттік қызметтер көрсету кезінде қағаз жеткізгіштегі құжаттарды пайдалануды және оларды ұсыну бойынша талаптарды қысқарту (болғызбау) жөніндегі шаралар қабылдайды.</w:t>
      </w:r>
    </w:p>
    <w:p>
      <w:pPr>
        <w:spacing w:after="0"/>
        <w:ind w:left="0"/>
        <w:jc w:val="both"/>
      </w:pPr>
      <w:r>
        <w:rPr>
          <w:rFonts w:ascii="Times New Roman"/>
          <w:b w:val="false"/>
          <w:i w:val="false"/>
          <w:color w:val="000000"/>
          <w:sz w:val="28"/>
        </w:rPr>
        <w:t>
      Әкімшілік рәсімдерді орындау процесінде қағаз жеткізгіштегі құжаттар пайдаланылған жағдайда, мемлекеттік органдар қағаз жеткізгіштегі құжаттарды электрондық құжаттар нысанына аудару жөніндегі шаралар қабылдайды.".</w:t>
      </w:r>
    </w:p>
    <w:bookmarkStart w:name="z135" w:id="102"/>
    <w:p>
      <w:pPr>
        <w:spacing w:after="0"/>
        <w:ind w:left="0"/>
        <w:jc w:val="both"/>
      </w:pPr>
      <w:r>
        <w:rPr>
          <w:rFonts w:ascii="Times New Roman"/>
          <w:b w:val="false"/>
          <w:i w:val="false"/>
          <w:color w:val="000000"/>
          <w:sz w:val="28"/>
        </w:rPr>
        <w:t xml:space="preserve">
      15. "Қазақстан Республикасындағы бағалау қызметі туралы" 2000 жылғы 30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20, 381-құжат; 2001 ж., № 24, 338-құжат; 2003 ж., № 3, 19-құжат; № 10, 54-құжат; 2004 ж., № 23, 142-құжат; 2007 ж., № 2, 18-құжат; 2009 ж., № 23, 97-құжат; 2010 ж., № 5, 23-құжат; 2011 ж., № 3, 32-құжат; № 5, 43-құжат; № 6, 49-құжат; № 11, 102-құжат; 2012 ж., № 14, 95-құжат; № 15, 97-құжат; 2014 ж., № 1, 4-құжат; № 10, 52-құжат; 19-І, 19-ІІ, 96-құжат; № 23, 143-құжат):</w:t>
      </w:r>
    </w:p>
    <w:bookmarkEnd w:id="102"/>
    <w:bookmarkStart w:name="z136" w:id="10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2-бап</w:t>
      </w:r>
      <w:r>
        <w:rPr>
          <w:rFonts w:ascii="Times New Roman"/>
          <w:b w:val="false"/>
          <w:i w:val="false"/>
          <w:color w:val="000000"/>
          <w:sz w:val="28"/>
        </w:rPr>
        <w:t xml:space="preserve"> мынадай мазмұндағы 16-1) тармақшамен толықтырылсын:</w:t>
      </w:r>
    </w:p>
    <w:bookmarkEnd w:id="103"/>
    <w:p>
      <w:pPr>
        <w:spacing w:after="0"/>
        <w:ind w:left="0"/>
        <w:jc w:val="both"/>
      </w:pPr>
      <w:r>
        <w:rPr>
          <w:rFonts w:ascii="Times New Roman"/>
          <w:b w:val="false"/>
          <w:i w:val="false"/>
          <w:color w:val="000000"/>
          <w:sz w:val="28"/>
        </w:rPr>
        <w:t>
      "16-1)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үшін,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Start w:name="z137" w:id="10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6-1-бап</w:t>
      </w:r>
      <w:r>
        <w:rPr>
          <w:rFonts w:ascii="Times New Roman"/>
          <w:b w:val="false"/>
          <w:i w:val="false"/>
          <w:color w:val="000000"/>
          <w:sz w:val="28"/>
        </w:rPr>
        <w:t xml:space="preserve"> мынадай редакцияда жазылсын:</w:t>
      </w:r>
    </w:p>
    <w:bookmarkEnd w:id="104"/>
    <w:p>
      <w:pPr>
        <w:spacing w:after="0"/>
        <w:ind w:left="0"/>
        <w:jc w:val="both"/>
      </w:pPr>
      <w:r>
        <w:rPr>
          <w:rFonts w:ascii="Times New Roman"/>
          <w:b/>
          <w:i w:val="false"/>
          <w:color w:val="000000"/>
          <w:sz w:val="28"/>
        </w:rPr>
        <w:t>"6-1-бап. Мемлекеттік корпорацияның салық салу объектілерінің құнын айқындау саласындағы қызметі</w:t>
      </w:r>
    </w:p>
    <w:p>
      <w:pPr>
        <w:spacing w:after="0"/>
        <w:ind w:left="0"/>
        <w:jc w:val="both"/>
      </w:pPr>
      <w:r>
        <w:rPr>
          <w:rFonts w:ascii="Times New Roman"/>
          <w:b w:val="false"/>
          <w:i w:val="false"/>
          <w:color w:val="000000"/>
          <w:sz w:val="28"/>
        </w:rPr>
        <w:t>
      1. Салық салу объектілерінің (тұрғынжайдың, саяжай құрылысының, аяқталмаған құрылыс объектісінің, салқын жапсаржайдың, шаруашылық (қызметтік) құрылыстың, ірге қабаттың, тұрғынжай жертөлесінің, гараждың) құнын айқындау жөніндегі қызмет мемлекеттік монополияға жатады және оны Мемлекеттік корпорация Қазақстан Республикасының заңнамасына сәйкес жүзеге асырады.</w:t>
      </w:r>
    </w:p>
    <w:p>
      <w:pPr>
        <w:spacing w:after="0"/>
        <w:ind w:left="0"/>
        <w:jc w:val="both"/>
      </w:pPr>
      <w:r>
        <w:rPr>
          <w:rFonts w:ascii="Times New Roman"/>
          <w:b w:val="false"/>
          <w:i w:val="false"/>
          <w:color w:val="000000"/>
          <w:sz w:val="28"/>
        </w:rPr>
        <w:t>
      2. Мемлекеттік корпорация өндіретін және (немесе) өткізетін тауарлардың (жұмыстардың, көрсетілетін қызметтердің) бағаларын уәкілетті органмен және монополияға қарсы органмен келісу бойынша орталық мемлекеттік органдар арасынан Қазақстан Республикасы Үкіметінің шешімімен айқындалатын уәкілетті орган белгілейді.".</w:t>
      </w:r>
    </w:p>
    <w:bookmarkStart w:name="z138" w:id="105"/>
    <w:p>
      <w:pPr>
        <w:spacing w:after="0"/>
        <w:ind w:left="0"/>
        <w:jc w:val="both"/>
      </w:pPr>
      <w:r>
        <w:rPr>
          <w:rFonts w:ascii="Times New Roman"/>
          <w:b w:val="false"/>
          <w:i w:val="false"/>
          <w:color w:val="000000"/>
          <w:sz w:val="28"/>
        </w:rPr>
        <w:t xml:space="preserve">
      16. "Мемлекеттік атаулы әлеуметтік көмек туралы" 2001 жылғы 17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247-құжат; 2004 ж., № 23, 142-құжат; 2007 ж., № 3, 20-құжат; № 10, 69-құжат; № 20, 152-құжат; 2009 ж., № 1, 4-құжат; № 23, 117-құжат; 2011 ж., № 10, 86-құжат; № 16, 128-құжат; 2012 ж., № 2, 14-құжат; № 8, 64-құжат; 2013 ж., № 14, 72-құжат; 2014 ж., № 19-I, 19-II, 96-құжат; 2015 ж., № 6, 27-құжат; № 10, 50-құжат):</w:t>
      </w:r>
    </w:p>
    <w:bookmarkEnd w:id="105"/>
    <w:bookmarkStart w:name="z139" w:id="10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3-баптың</w:t>
      </w:r>
      <w:r>
        <w:rPr>
          <w:rFonts w:ascii="Times New Roman"/>
          <w:b w:val="false"/>
          <w:i w:val="false"/>
          <w:color w:val="000000"/>
          <w:sz w:val="28"/>
        </w:rPr>
        <w:t xml:space="preserve"> 1-тармағы мынадай редакцияда жазылсын:</w:t>
      </w:r>
    </w:p>
    <w:bookmarkEnd w:id="106"/>
    <w:p>
      <w:pPr>
        <w:spacing w:after="0"/>
        <w:ind w:left="0"/>
        <w:jc w:val="both"/>
      </w:pPr>
      <w:r>
        <w:rPr>
          <w:rFonts w:ascii="Times New Roman"/>
          <w:b w:val="false"/>
          <w:i w:val="false"/>
          <w:color w:val="000000"/>
          <w:sz w:val="28"/>
        </w:rPr>
        <w:t>
      "1. Адам (бұдан әрі – өтініш беруші) атаулы әлеуметтік көмек тағайындалуы үшін өз атынан немесе отбасы атынан белгіленген үлгідегі өтінішпен және тізбесін орталық атқарушы орган айқындайтын құжаттарды қоса бере отырып, тұрғылықты жері бойынша уәкілетті органға немесе "Азаматтарға арналған үкімет" мемлекеттік корпорациясына, ал ауылдық жерлерде – кент, ауыл, ауылдық округ әкіміне де өтініш жасайды.";</w:t>
      </w:r>
    </w:p>
    <w:bookmarkStart w:name="z140" w:id="107"/>
    <w:p>
      <w:pPr>
        <w:spacing w:after="0"/>
        <w:ind w:left="0"/>
        <w:jc w:val="both"/>
      </w:pPr>
      <w:r>
        <w:rPr>
          <w:rFonts w:ascii="Times New Roman"/>
          <w:b w:val="false"/>
          <w:i w:val="false"/>
          <w:color w:val="000000"/>
          <w:sz w:val="28"/>
        </w:rPr>
        <w:t xml:space="preserve">
      2) 4-баптың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 мынадай редакцияда жазылсын:</w:t>
      </w:r>
    </w:p>
    <w:bookmarkEnd w:id="107"/>
    <w:p>
      <w:pPr>
        <w:spacing w:after="0"/>
        <w:ind w:left="0"/>
        <w:jc w:val="both"/>
      </w:pPr>
      <w:r>
        <w:rPr>
          <w:rFonts w:ascii="Times New Roman"/>
          <w:b w:val="false"/>
          <w:i w:val="false"/>
          <w:color w:val="000000"/>
          <w:sz w:val="28"/>
        </w:rPr>
        <w:t>
      "2. Уәкілетті орган, "Азаматтарға арналған үкімет" мемлекеттік корпорациясы немесе кент, ауыл, ауылдық округ әкімі құжаттарды тіркейді және өтініш берушіге құжаттарды қабылдағаны туралы растама береді.";</w:t>
      </w:r>
    </w:p>
    <w:bookmarkStart w:name="z141" w:id="108"/>
    <w:p>
      <w:pPr>
        <w:spacing w:after="0"/>
        <w:ind w:left="0"/>
        <w:jc w:val="both"/>
      </w:pPr>
      <w:r>
        <w:rPr>
          <w:rFonts w:ascii="Times New Roman"/>
          <w:b w:val="false"/>
          <w:i w:val="false"/>
          <w:color w:val="000000"/>
          <w:sz w:val="28"/>
        </w:rPr>
        <w:t xml:space="preserve">
      3) 7-баптың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108"/>
    <w:p>
      <w:pPr>
        <w:spacing w:after="0"/>
        <w:ind w:left="0"/>
        <w:jc w:val="both"/>
      </w:pPr>
      <w:r>
        <w:rPr>
          <w:rFonts w:ascii="Times New Roman"/>
          <w:b w:val="false"/>
          <w:i w:val="false"/>
          <w:color w:val="000000"/>
          <w:sz w:val="28"/>
        </w:rPr>
        <w:t>
      "4. Атаулы әлеуметтік көмекті тағайындау және төлеу орталық атқарушы орган айқындайтын тәртіппен, осы Заңға сәйкес жүзеге асырылады.</w:t>
      </w:r>
    </w:p>
    <w:p>
      <w:pPr>
        <w:spacing w:after="0"/>
        <w:ind w:left="0"/>
        <w:jc w:val="both"/>
      </w:pPr>
      <w:r>
        <w:rPr>
          <w:rFonts w:ascii="Times New Roman"/>
          <w:b w:val="false"/>
          <w:i w:val="false"/>
          <w:color w:val="000000"/>
          <w:sz w:val="28"/>
        </w:rPr>
        <w:t>
      Атаулы әлеуметтік көмекті көрсету кезінде ақпараттық жүйелерді қолдау және ақпараттық жүйелер мен дерекқорларды пайдалануға қол жеткізу қағидаларын орталық атқарушы орган әзірлейді және бекітеді.".</w:t>
      </w:r>
    </w:p>
    <w:bookmarkStart w:name="z142" w:id="109"/>
    <w:p>
      <w:pPr>
        <w:spacing w:after="0"/>
        <w:ind w:left="0"/>
        <w:jc w:val="both"/>
      </w:pPr>
      <w:r>
        <w:rPr>
          <w:rFonts w:ascii="Times New Roman"/>
          <w:b w:val="false"/>
          <w:i w:val="false"/>
          <w:color w:val="000000"/>
          <w:sz w:val="28"/>
        </w:rPr>
        <w:t xml:space="preserve">
      17. "Әділет органдары туралы" 2002 жылғы 18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6, 67-құжат; 2004 ж., № 23, 142-құжат; № 24, 154-құжат; 2005 ж., № 7-8, 23-құжат; 2006 ж., № 3, 22-құжат; № 10, 52-құжат; № 13, 86-құжат; 2007 ж., № 2, 14, 18-құжаттар; № 5-6, 40-құжат; № 9, 67-құжат; № 10, 69-құжат; № 18, 143-құжат; 2008 ж., № 10-11, 39-құжат; 2009 ж., № 8, 44-құжат; № 15-16, 75-құжат; № 18, 84-құжат; № 19, 88-құжат; № 24, 128-құжат; 2010 ж., № 1-2, 2-құжат; № 5, 23-құжат; № 17-18, 111-құжат; № 24, 145, 149-құжаттар; 2011 ж., № 1, 2, 3, 7-құжаттар; № 6, 50-құжат; № 11, 102-құжат; № 12, 111-құжат; № 15, 118-құжат; 2012 ж., № 3, 26-құжат; № 15, 97-құжат; № 21-22, 124-құжат; 2013 ж., № 14, 75-құжат; 2014 ж., № 10, 52-құжат; № 11, 61-құжат; № 14, 84-құжат; № 19-I, 19-II, 94, 96-құжаттар; № 23, 143-құжат):</w:t>
      </w:r>
    </w:p>
    <w:bookmarkEnd w:id="109"/>
    <w:bookmarkStart w:name="z143" w:id="11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3-бапта</w:t>
      </w:r>
      <w:r>
        <w:rPr>
          <w:rFonts w:ascii="Times New Roman"/>
          <w:b w:val="false"/>
          <w:i w:val="false"/>
          <w:color w:val="000000"/>
          <w:sz w:val="28"/>
        </w:rPr>
        <w:t>:</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заңды тұлғаларды, жылжымайтын мүлікке құқықтарды, орталық мемлекеттiк органдардың және ведомстволардың, жергiлiктi өкiлдi және атқарушы органдардың, сондай-ақ әкімдердің нормативтiк құқықтық актiлерiн мемлекеттік тіркеуді жүзеге асыру, Қазақстан Республикасының нормативтiк құқықтық актiлерiн мемлекеттiк есепке алуды қамтамасыз ету;";</w:t>
      </w:r>
    </w:p>
    <w:bookmarkStart w:name="z145" w:id="111"/>
    <w:p>
      <w:pPr>
        <w:spacing w:after="0"/>
        <w:ind w:left="0"/>
        <w:jc w:val="both"/>
      </w:pPr>
      <w:r>
        <w:rPr>
          <w:rFonts w:ascii="Times New Roman"/>
          <w:b w:val="false"/>
          <w:i w:val="false"/>
          <w:color w:val="000000"/>
          <w:sz w:val="28"/>
        </w:rPr>
        <w:t>
      мынадай мазмұндағы 3-2) тармақшамен толықтырылсын:</w:t>
      </w:r>
    </w:p>
    <w:bookmarkEnd w:id="111"/>
    <w:p>
      <w:pPr>
        <w:spacing w:after="0"/>
        <w:ind w:left="0"/>
        <w:jc w:val="both"/>
      </w:pPr>
      <w:r>
        <w:rPr>
          <w:rFonts w:ascii="Times New Roman"/>
          <w:b w:val="false"/>
          <w:i w:val="false"/>
          <w:color w:val="000000"/>
          <w:sz w:val="28"/>
        </w:rPr>
        <w:t>
      "3-2) жылжымалы мүлік кепілін тіркеу, жылжымайтын мүлікті мемлекеттік техникалық зерттеп-қарау және жылжымалы мүлік кепілінің тізілімін жүргізу саласында мемлекеттік саясатты іске асыру;";</w:t>
      </w:r>
    </w:p>
    <w:bookmarkStart w:name="z146" w:id="112"/>
    <w:p>
      <w:pPr>
        <w:spacing w:after="0"/>
        <w:ind w:left="0"/>
        <w:jc w:val="both"/>
      </w:pPr>
      <w:r>
        <w:rPr>
          <w:rFonts w:ascii="Times New Roman"/>
          <w:b w:val="false"/>
          <w:i w:val="false"/>
          <w:color w:val="000000"/>
          <w:sz w:val="28"/>
        </w:rPr>
        <w:t xml:space="preserve">
      2) 18-баптың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112"/>
    <w:p>
      <w:pPr>
        <w:spacing w:after="0"/>
        <w:ind w:left="0"/>
        <w:jc w:val="both"/>
      </w:pPr>
      <w:r>
        <w:rPr>
          <w:rFonts w:ascii="Times New Roman"/>
          <w:b w:val="false"/>
          <w:i w:val="false"/>
          <w:color w:val="000000"/>
          <w:sz w:val="28"/>
        </w:rPr>
        <w:t>
      "5) жылжымайтын мүлiкке құқықтарды мемлекеттiк тiркеу, құқықтық кадастрды жүргiзу.".</w:t>
      </w:r>
    </w:p>
    <w:bookmarkStart w:name="z147" w:id="113"/>
    <w:p>
      <w:pPr>
        <w:spacing w:after="0"/>
        <w:ind w:left="0"/>
        <w:jc w:val="both"/>
      </w:pPr>
      <w:r>
        <w:rPr>
          <w:rFonts w:ascii="Times New Roman"/>
          <w:b w:val="false"/>
          <w:i w:val="false"/>
          <w:color w:val="000000"/>
          <w:sz w:val="28"/>
        </w:rPr>
        <w:t xml:space="preserve">
      18. "Ветеринария туралы" 2002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15, 148-құжат; 2004 ж., № 23, 142-құжат; 2005 ж., № 7-8, 23-құжат; 2006 ж., № 1, 5-құжат; № 3, 22-құжат; № 24, 148-құжат; 2007 ж., № 2, 18-құжат; № 20, 152-құжат; 2008 ж., № 24, 129-құжат; 2009 ж., № 18, 84, 86-құжаттар; 2010 ж., № 1-2, 1-құжат; № 15, 71-құжат; 2011 ж., № 1, 2, 3, 7-құжаттар; № 6, 49-құжат; № 11, 102-құжат; № 12, 111-құжат; 2012 ж., № 2, 16-құжат; № 8, 64-құжат; № 14, 95-құжат; № 15, 97-құжат; 2013 ж., № 9, 51-құжат; № 14, 72, 75-құжаттар; 2014 ж., № 2, 10-құжат; № 10, 52-құжат; № 19-I, 19-II, 94, 96-құжаттар; № 21, 123-құжат; № 23, 143-құжат):</w:t>
      </w:r>
    </w:p>
    <w:bookmarkEnd w:id="113"/>
    <w:bookmarkStart w:name="z148" w:id="114"/>
    <w:p>
      <w:pPr>
        <w:spacing w:after="0"/>
        <w:ind w:left="0"/>
        <w:jc w:val="both"/>
      </w:pPr>
      <w:r>
        <w:rPr>
          <w:rFonts w:ascii="Times New Roman"/>
          <w:b w:val="false"/>
          <w:i w:val="false"/>
          <w:color w:val="000000"/>
          <w:sz w:val="28"/>
        </w:rPr>
        <w:t xml:space="preserve">
      13-1-баптың </w:t>
      </w:r>
      <w:r>
        <w:rPr>
          <w:rFonts w:ascii="Times New Roman"/>
          <w:b w:val="false"/>
          <w:i w:val="false"/>
          <w:color w:val="000000"/>
          <w:sz w:val="28"/>
        </w:rPr>
        <w:t>7-тармағының</w:t>
      </w:r>
      <w:r>
        <w:rPr>
          <w:rFonts w:ascii="Times New Roman"/>
          <w:b w:val="false"/>
          <w:i w:val="false"/>
          <w:color w:val="000000"/>
          <w:sz w:val="28"/>
        </w:rPr>
        <w:t xml:space="preserve"> екінші бөлігі мынадай редакцияда жазылсын:</w:t>
      </w:r>
    </w:p>
    <w:bookmarkEnd w:id="114"/>
    <w:p>
      <w:pPr>
        <w:spacing w:after="0"/>
        <w:ind w:left="0"/>
        <w:jc w:val="both"/>
      </w:pPr>
      <w:r>
        <w:rPr>
          <w:rFonts w:ascii="Times New Roman"/>
          <w:b w:val="false"/>
          <w:i w:val="false"/>
          <w:color w:val="000000"/>
          <w:sz w:val="28"/>
        </w:rPr>
        <w:t>
      "Құжаттар "электрондық үкіметтің" веб-порталы немесе "Азаматтарға арналған үкімет" мемлекеттік корпорациясы арқылы берілген кезде құжаттар электрондық нысанда ұсынылады.".</w:t>
      </w:r>
    </w:p>
    <w:bookmarkStart w:name="z149" w:id="115"/>
    <w:p>
      <w:pPr>
        <w:spacing w:after="0"/>
        <w:ind w:left="0"/>
        <w:jc w:val="both"/>
      </w:pPr>
      <w:r>
        <w:rPr>
          <w:rFonts w:ascii="Times New Roman"/>
          <w:b w:val="false"/>
          <w:i w:val="false"/>
          <w:color w:val="000000"/>
          <w:sz w:val="28"/>
        </w:rPr>
        <w:t xml:space="preserve">
      19. "Міндетті әлеуметтік сақтандыру туралы" 2003 жылғы 25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9, 41-құжат; 2004 ж., № 23, 140, 142-құжаттар; 2006 ж., № 23, 141-құжат; 2007 ж., № 3, 20-құжат; № 20, 152-құжат; № 24, 178-құжат; 2008 ж., № 23, 114-құжат; 2009 ж., № 9-10, 50-құжат; 2010 ж., № 5, 23-құжат; № 7, 28-құжат; 2011 ж., № 6, 49-құжат; № 11, 102-құжат; № 14, 117-құжат; 2012 ж., № 2, 14-құжат; № 3, 26-құжат; № 4, 32-құжат; № 8, 64-құжат; № 14, 95-құжат; № 23-24, 125-құжат; 2013 ж., № 2, 13-құжат; № 3, 15-құжат; № 10-11, 56-құжат; № 14, 72-құжат; № 21-22, 115-құжат; 2014 ж., № 1, 1, 4-құжаттар; № 19-I, 19-II, 96-құжат; № 21, 122-құжат; № 22, 131-құжат; 2015 ж., № 6, 27-құжат):</w:t>
      </w:r>
    </w:p>
    <w:bookmarkEnd w:id="115"/>
    <w:bookmarkStart w:name="z150" w:id="11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10)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тармақшадағы</w:t>
      </w:r>
      <w:r>
        <w:rPr>
          <w:rFonts w:ascii="Times New Roman"/>
          <w:b w:val="false"/>
          <w:i w:val="false"/>
          <w:color w:val="000000"/>
          <w:sz w:val="28"/>
        </w:rPr>
        <w:t xml:space="preserve"> "әлеуметтiк төлемдер тағайындау жөнiндегi уәкiлеттi орган" деген сөздер "Мемлекеттік әлеуметтік сақтандыру қоры"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14-1) тармақшадағы</w:t>
      </w:r>
      <w:r>
        <w:rPr>
          <w:rFonts w:ascii="Times New Roman"/>
          <w:b w:val="false"/>
          <w:i w:val="false"/>
          <w:color w:val="000000"/>
          <w:sz w:val="28"/>
        </w:rPr>
        <w:t xml:space="preserve"> "әлеуметтік төлемдер тағайындау" деген сөздер "міндетті әлеуметтік сақтандыру саласындағы бақылау"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тармақшадағы</w:t>
      </w:r>
      <w:r>
        <w:rPr>
          <w:rFonts w:ascii="Times New Roman"/>
          <w:b w:val="false"/>
          <w:i w:val="false"/>
          <w:color w:val="000000"/>
          <w:sz w:val="28"/>
        </w:rPr>
        <w:t xml:space="preserve"> "әлеуметтiк аударымдарды шоғырландыруды және мiндеттi әлеуметтiк сақтандыру жүйесiне қатысушы болған асыраушысынан айырылған жағдайда, оның асырауындағы отбасы мүшелерiн қоса алғанда, оған қатысты әлеуметтiк қатер жағдайы басталған мiндеттi әлеуметтiк сақтандыру жүйесiне қатысушыларға төлемдер жүргiзетiн" деген сөздер "міндетті әлеуметтік сақтандыру жүйесінің қатысушысы – асыраушысынан айырылған жағдайда, асырауындағы отбасы мүшелерін қоса алғанда, өздеріне қатысты әлеуметтік тәуекел жағдайы төнген міндетті әлеуметтік сақтандыру жүйесінің қатысушыларына әлеуметтік аударымдарды шоғырландыруды, әлеуметтік төлемдерді тағайындауды және жүзеге асыруды жүргізетін"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"19) мiндеттi әлеуметтiк сақтандыру жүйесiне қатысушылар – төлеушi; өзi үшiн әлеуметтiк аударымдар жүргiзiлген мiндеттi әлеуметтiк сақтандыру жүйесiне қатысушы; алушы; "Азаматтарға арналған үкімет" мемлекеттік корпорациясы; Қор; Қазақстан Республикасының Үкiмeтi; Қазақстан Республикасының Ұлттық Банкi; өзге де уәкiлеттi органдар;";</w:t>
      </w:r>
    </w:p>
    <w:bookmarkStart w:name="z156" w:id="117"/>
    <w:p>
      <w:pPr>
        <w:spacing w:after="0"/>
        <w:ind w:left="0"/>
        <w:jc w:val="both"/>
      </w:pPr>
      <w:r>
        <w:rPr>
          <w:rFonts w:ascii="Times New Roman"/>
          <w:b w:val="false"/>
          <w:i w:val="false"/>
          <w:color w:val="000000"/>
          <w:sz w:val="28"/>
        </w:rPr>
        <w:t>
      мынадай мазмұндағы 20-1) және 24) тармақшалармен толықтырылсын:</w:t>
      </w:r>
    </w:p>
    <w:bookmarkEnd w:id="117"/>
    <w:p>
      <w:pPr>
        <w:spacing w:after="0"/>
        <w:ind w:left="0"/>
        <w:jc w:val="both"/>
      </w:pPr>
      <w:r>
        <w:rPr>
          <w:rFonts w:ascii="Times New Roman"/>
          <w:b w:val="false"/>
          <w:i w:val="false"/>
          <w:color w:val="000000"/>
          <w:sz w:val="28"/>
        </w:rPr>
        <w:t>
      "20-1) міндетті әлеуметтік сақтандыру саласындағы бақылау жөніндегі уәкілетті орган – халықты әлеуметтік қорғау саласындағы мемлекеттік саясатты іске асыратын мемлекеттік органның аумақтық бөлімшесі;";</w:t>
      </w:r>
    </w:p>
    <w:p>
      <w:pPr>
        <w:spacing w:after="0"/>
        <w:ind w:left="0"/>
        <w:jc w:val="both"/>
      </w:pPr>
      <w:r>
        <w:rPr>
          <w:rFonts w:ascii="Times New Roman"/>
          <w:b w:val="false"/>
          <w:i w:val="false"/>
          <w:color w:val="000000"/>
          <w:sz w:val="28"/>
        </w:rPr>
        <w:t>
      "24)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үшін,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Start w:name="z157" w:id="11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9-баптар</w:t>
      </w:r>
      <w:r>
        <w:rPr>
          <w:rFonts w:ascii="Times New Roman"/>
          <w:b w:val="false"/>
          <w:i w:val="false"/>
          <w:color w:val="000000"/>
          <w:sz w:val="28"/>
        </w:rPr>
        <w:t xml:space="preserve"> мынадай редакцияда жазылсын:</w:t>
      </w:r>
    </w:p>
    <w:bookmarkEnd w:id="118"/>
    <w:p>
      <w:pPr>
        <w:spacing w:after="0"/>
        <w:ind w:left="0"/>
        <w:jc w:val="both"/>
      </w:pPr>
      <w:r>
        <w:rPr>
          <w:rFonts w:ascii="Times New Roman"/>
          <w:b/>
          <w:i w:val="false"/>
          <w:color w:val="000000"/>
          <w:sz w:val="28"/>
        </w:rPr>
        <w:t>"8-бап. Мiндеттi әлеуметтiк сақтандыруға жататын адамдар</w:t>
      </w:r>
    </w:p>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Қазақстан Республикасы Заңының 11-бабының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жасқа толған адамдарды қоспағанда, Қазақстан Республикасының аумағында тұрақты тұратын және Қазақстан Республикасының аумағында кіріс әкелетін қызметтi жүзеге асыратын шетелдiктер мен азаматтығы жоқ адамдарды қоса алғанда, қызметкерлер, өзiн-өзi жұмыспен қамтыған адамдар мiндеттi әлеуметтiк сақтандыруға жатады.";</w:t>
      </w:r>
    </w:p>
    <w:p>
      <w:pPr>
        <w:spacing w:after="0"/>
        <w:ind w:left="0"/>
        <w:jc w:val="both"/>
      </w:pPr>
      <w:r>
        <w:rPr>
          <w:rFonts w:ascii="Times New Roman"/>
          <w:b/>
          <w:i w:val="false"/>
          <w:color w:val="000000"/>
          <w:sz w:val="28"/>
        </w:rPr>
        <w:t>"9-бап. Міндетті әлеуметтік сақтандыру саласындағы бақылау жөніндегі уәкілетті органның құзыреті</w:t>
      </w:r>
    </w:p>
    <w:p>
      <w:pPr>
        <w:spacing w:after="0"/>
        <w:ind w:left="0"/>
        <w:jc w:val="both"/>
      </w:pPr>
      <w:r>
        <w:rPr>
          <w:rFonts w:ascii="Times New Roman"/>
          <w:b w:val="false"/>
          <w:i w:val="false"/>
          <w:color w:val="000000"/>
          <w:sz w:val="28"/>
        </w:rPr>
        <w:t>
      Міндетті әлеуметтік сақтандыру саласындағы бақылау жөніндегі уәкілетті орган:</w:t>
      </w:r>
    </w:p>
    <w:p>
      <w:pPr>
        <w:spacing w:after="0"/>
        <w:ind w:left="0"/>
        <w:jc w:val="both"/>
      </w:pPr>
      <w:r>
        <w:rPr>
          <w:rFonts w:ascii="Times New Roman"/>
          <w:b w:val="false"/>
          <w:i w:val="false"/>
          <w:color w:val="000000"/>
          <w:sz w:val="28"/>
        </w:rPr>
        <w:t>
      1) еңбек ету қабілетінен айырылу дәрежесін белгілейді;</w:t>
      </w:r>
    </w:p>
    <w:p>
      <w:pPr>
        <w:spacing w:after="0"/>
        <w:ind w:left="0"/>
        <w:jc w:val="both"/>
      </w:pPr>
      <w:r>
        <w:rPr>
          <w:rFonts w:ascii="Times New Roman"/>
          <w:b w:val="false"/>
          <w:i w:val="false"/>
          <w:color w:val="000000"/>
          <w:sz w:val="28"/>
        </w:rPr>
        <w:t>
      2) Қордың әлеуметтік төлемдерді уақтылы және дұрыс тағайындауын бақылауды қамтамасыз етеді;</w:t>
      </w:r>
    </w:p>
    <w:p>
      <w:pPr>
        <w:spacing w:after="0"/>
        <w:ind w:left="0"/>
        <w:jc w:val="both"/>
      </w:pPr>
      <w:r>
        <w:rPr>
          <w:rFonts w:ascii="Times New Roman"/>
          <w:b w:val="false"/>
          <w:i w:val="false"/>
          <w:color w:val="000000"/>
          <w:sz w:val="28"/>
        </w:rPr>
        <w:t>
      3) Мемлекеттік корпорацияның алушыға әлеуметтік төлемдерді уақтылы және толық аударуын бақылауды қамтамасыз етеді;</w:t>
      </w:r>
    </w:p>
    <w:p>
      <w:pPr>
        <w:spacing w:after="0"/>
        <w:ind w:left="0"/>
        <w:jc w:val="both"/>
      </w:pPr>
      <w:r>
        <w:rPr>
          <w:rFonts w:ascii="Times New Roman"/>
          <w:b w:val="false"/>
          <w:i w:val="false"/>
          <w:color w:val="000000"/>
          <w:sz w:val="28"/>
        </w:rPr>
        <w:t>
      4) Қордың әлеуметтік төлемдерді тағайындауы, тағайындаудан бас тартуы, сондай-ақ Мемлекеттік корпорацияның әлеуметтік төлемдерді уақтылы және толық аударуы мәселелері бойынша міндетті әлеуметтік сақтандыру жүйесіне қатысушылардың шағымдарын қарайды.";</w:t>
      </w:r>
    </w:p>
    <w:bookmarkStart w:name="z159" w:id="11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10-бапта</w:t>
      </w:r>
      <w:r>
        <w:rPr>
          <w:rFonts w:ascii="Times New Roman"/>
          <w:b w:val="false"/>
          <w:i w:val="false"/>
          <w:color w:val="000000"/>
          <w:sz w:val="28"/>
        </w:rPr>
        <w:t>:</w:t>
      </w:r>
    </w:p>
    <w:bookmarkEnd w:id="119"/>
    <w:bookmarkStart w:name="z160" w:id="120"/>
    <w:p>
      <w:pPr>
        <w:spacing w:after="0"/>
        <w:ind w:left="0"/>
        <w:jc w:val="both"/>
      </w:pPr>
      <w:r>
        <w:rPr>
          <w:rFonts w:ascii="Times New Roman"/>
          <w:b w:val="false"/>
          <w:i w:val="false"/>
          <w:color w:val="000000"/>
          <w:sz w:val="28"/>
        </w:rPr>
        <w:t>
      тақырып мынадай редакцияда жазылсын:</w:t>
      </w:r>
    </w:p>
    <w:bookmarkEnd w:id="120"/>
    <w:p>
      <w:pPr>
        <w:spacing w:after="0"/>
        <w:ind w:left="0"/>
        <w:jc w:val="both"/>
      </w:pPr>
      <w:r>
        <w:rPr>
          <w:rFonts w:ascii="Times New Roman"/>
          <w:b/>
          <w:i w:val="false"/>
          <w:color w:val="000000"/>
          <w:sz w:val="28"/>
        </w:rPr>
        <w:t>"10-бап. Мемлекеттік корпорацияның құқықтары мен міндеттері"</w:t>
      </w:r>
      <w:r>
        <w:rPr>
          <w:rFonts w:ascii="Times New Roman"/>
          <w:b/>
          <w:i w:val="false"/>
          <w:color w:val="000000"/>
          <w:sz w:val="28"/>
        </w:rPr>
        <w:t>;</w:t>
      </w:r>
    </w:p>
    <w:bookmarkStart w:name="z161" w:id="121"/>
    <w:p>
      <w:pPr>
        <w:spacing w:after="0"/>
        <w:ind w:left="0"/>
        <w:jc w:val="both"/>
      </w:pPr>
      <w:r>
        <w:rPr>
          <w:rFonts w:ascii="Times New Roman"/>
          <w:b w:val="false"/>
          <w:i w:val="false"/>
          <w:color w:val="000000"/>
          <w:sz w:val="28"/>
        </w:rPr>
        <w:t>
      1-тармақта:</w:t>
      </w:r>
    </w:p>
    <w:bookmarkEnd w:id="121"/>
    <w:bookmarkStart w:name="z162" w:id="122"/>
    <w:p>
      <w:pPr>
        <w:spacing w:after="0"/>
        <w:ind w:left="0"/>
        <w:jc w:val="both"/>
      </w:pPr>
      <w:r>
        <w:rPr>
          <w:rFonts w:ascii="Times New Roman"/>
          <w:b w:val="false"/>
          <w:i w:val="false"/>
          <w:color w:val="000000"/>
          <w:sz w:val="28"/>
        </w:rPr>
        <w:t>
      бірінші абзац мынадай редакцияда жазылсын:</w:t>
      </w:r>
    </w:p>
    <w:bookmarkEnd w:id="122"/>
    <w:p>
      <w:pPr>
        <w:spacing w:after="0"/>
        <w:ind w:left="0"/>
        <w:jc w:val="both"/>
      </w:pPr>
      <w:r>
        <w:rPr>
          <w:rFonts w:ascii="Times New Roman"/>
          <w:b w:val="false"/>
          <w:i w:val="false"/>
          <w:color w:val="000000"/>
          <w:sz w:val="28"/>
        </w:rPr>
        <w:t>
      "1. Мемлекеттік корпорацияның:";</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"әлеуметтiк төлемдердi тағайындау жөнiндегi уәкiлеттi органға" деген сөздер "Қорға"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66" w:id="123"/>
    <w:p>
      <w:pPr>
        <w:spacing w:after="0"/>
        <w:ind w:left="0"/>
        <w:jc w:val="both"/>
      </w:pPr>
      <w:r>
        <w:rPr>
          <w:rFonts w:ascii="Times New Roman"/>
          <w:b w:val="false"/>
          <w:i w:val="false"/>
          <w:color w:val="000000"/>
          <w:sz w:val="28"/>
        </w:rPr>
        <w:t>
      бірінші абзац мынадай редакцияда жазылсын:</w:t>
      </w:r>
    </w:p>
    <w:bookmarkEnd w:id="123"/>
    <w:p>
      <w:pPr>
        <w:spacing w:after="0"/>
        <w:ind w:left="0"/>
        <w:jc w:val="both"/>
      </w:pPr>
      <w:r>
        <w:rPr>
          <w:rFonts w:ascii="Times New Roman"/>
          <w:b w:val="false"/>
          <w:i w:val="false"/>
          <w:color w:val="000000"/>
          <w:sz w:val="28"/>
        </w:rPr>
        <w:t>
      "2. Мемлекеттік корпорация:";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тармақшалар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жеке сәйкестендiру нөмiрi негiзiнде әлеуметтiк аударымдар мен әлеуметтiк төлемдердi есепке алуды жүзеге асыруға және мемлекеттік кіріс органдарымен бiрге әлеуметтiк аударымдардың түсiмін салыстырып-тексеруді жүргiзуге;";</w:t>
      </w:r>
    </w:p>
    <w:p>
      <w:pPr>
        <w:spacing w:after="0"/>
        <w:ind w:left="0"/>
        <w:jc w:val="both"/>
      </w:pPr>
      <w:r>
        <w:rPr>
          <w:rFonts w:ascii="Times New Roman"/>
          <w:b w:val="false"/>
          <w:i w:val="false"/>
          <w:color w:val="000000"/>
          <w:sz w:val="28"/>
        </w:rPr>
        <w:t>
      "3) артық төленген сомаларды Мемлекеттік корпорация арқылы қайтару қажет болған жағдайда, бұл туралы алушыға хабарлауға;";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тармақшадағы</w:t>
      </w:r>
      <w:r>
        <w:rPr>
          <w:rFonts w:ascii="Times New Roman"/>
          <w:b w:val="false"/>
          <w:i w:val="false"/>
          <w:color w:val="000000"/>
          <w:sz w:val="28"/>
        </w:rPr>
        <w:t xml:space="preserve"> "әлеуметтiк төлемдер тағайындау жөнiндегi уәкiлеттi органға" деген сөздер "Қорға"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артық төленген әлеуметтiк аударымдар сомаларын осы қаражат Қордан Мемлекеттік корпорацияның шотына аударылған кезден бастап банктiк үш күн iшiнде төлеушiлерге аударуды жүзеге асыруға;";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тармақшадағы</w:t>
      </w:r>
      <w:r>
        <w:rPr>
          <w:rFonts w:ascii="Times New Roman"/>
          <w:b w:val="false"/>
          <w:i w:val="false"/>
          <w:color w:val="000000"/>
          <w:sz w:val="28"/>
        </w:rPr>
        <w:t xml:space="preserve"> "әлеуметтiк төлемдер тағайындау жөнiндегi" деген сөздер алып тасталсын;</w:t>
      </w:r>
    </w:p>
    <w:bookmarkStart w:name="z171" w:id="12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10-1-бап</w:t>
      </w:r>
      <w:r>
        <w:rPr>
          <w:rFonts w:ascii="Times New Roman"/>
          <w:b w:val="false"/>
          <w:i w:val="false"/>
          <w:color w:val="000000"/>
          <w:sz w:val="28"/>
        </w:rPr>
        <w:t xml:space="preserve"> мынадай редакцияда жазылсын:</w:t>
      </w:r>
    </w:p>
    <w:bookmarkEnd w:id="124"/>
    <w:p>
      <w:pPr>
        <w:spacing w:after="0"/>
        <w:ind w:left="0"/>
        <w:jc w:val="both"/>
      </w:pPr>
      <w:r>
        <w:rPr>
          <w:rFonts w:ascii="Times New Roman"/>
          <w:b/>
          <w:i w:val="false"/>
          <w:color w:val="000000"/>
          <w:sz w:val="28"/>
        </w:rPr>
        <w:t>"10-1-бап. Мемлекеттік корпорацияның міндетті әлеуметтік сақтандыру саласындағы құзыреті</w:t>
      </w:r>
    </w:p>
    <w:p>
      <w:pPr>
        <w:spacing w:after="0"/>
        <w:ind w:left="0"/>
        <w:jc w:val="both"/>
      </w:pPr>
      <w:r>
        <w:rPr>
          <w:rFonts w:ascii="Times New Roman"/>
          <w:b w:val="false"/>
          <w:i w:val="false"/>
          <w:color w:val="000000"/>
          <w:sz w:val="28"/>
        </w:rPr>
        <w:t>
      1. Мемлекеттік корпорация міндетті әлеуметтік сақтандыру саласында мемлекеттік монополияға жататын қызметтің мынадай түрлерін:</w:t>
      </w:r>
    </w:p>
    <w:p>
      <w:pPr>
        <w:spacing w:after="0"/>
        <w:ind w:left="0"/>
        <w:jc w:val="both"/>
      </w:pPr>
      <w:r>
        <w:rPr>
          <w:rFonts w:ascii="Times New Roman"/>
          <w:b w:val="false"/>
          <w:i w:val="false"/>
          <w:color w:val="000000"/>
          <w:sz w:val="28"/>
        </w:rPr>
        <w:t>
      1) міндетті әлеуметтік сақтандыру жүйесіне қатысушылардың әлеуметтік аударымдары мен әлеуметтiк төлемдерін дербестендірілген есепке алуды және олардың орталықтандырылған дерекқорын қалыптастыруды;</w:t>
      </w:r>
    </w:p>
    <w:p>
      <w:pPr>
        <w:spacing w:after="0"/>
        <w:ind w:left="0"/>
        <w:jc w:val="both"/>
      </w:pPr>
      <w:r>
        <w:rPr>
          <w:rFonts w:ascii="Times New Roman"/>
          <w:b w:val="false"/>
          <w:i w:val="false"/>
          <w:color w:val="000000"/>
          <w:sz w:val="28"/>
        </w:rPr>
        <w:t>
      2) Қордың қаражатынан әлеуметтік төлемдерді ұйымдастыруды;</w:t>
      </w:r>
    </w:p>
    <w:p>
      <w:pPr>
        <w:spacing w:after="0"/>
        <w:ind w:left="0"/>
        <w:jc w:val="both"/>
      </w:pPr>
      <w:r>
        <w:rPr>
          <w:rFonts w:ascii="Times New Roman"/>
          <w:b w:val="false"/>
          <w:i w:val="false"/>
          <w:color w:val="000000"/>
          <w:sz w:val="28"/>
        </w:rPr>
        <w:t>
      3) міндетті әлеуметтік сақтандыру саласындағы ақпараттық жүйелерді жүргізуді және жаңартып отыруды;</w:t>
      </w:r>
    </w:p>
    <w:p>
      <w:pPr>
        <w:spacing w:after="0"/>
        <w:ind w:left="0"/>
        <w:jc w:val="both"/>
      </w:pPr>
      <w:r>
        <w:rPr>
          <w:rFonts w:ascii="Times New Roman"/>
          <w:b w:val="false"/>
          <w:i w:val="false"/>
          <w:color w:val="000000"/>
          <w:sz w:val="28"/>
        </w:rPr>
        <w:t>
      4) Қордан төленетін әлеуметтік төлемдерге қажеттілікті есептеу бойынша болжамды деректерді қалыптастыруды;</w:t>
      </w:r>
    </w:p>
    <w:p>
      <w:pPr>
        <w:spacing w:after="0"/>
        <w:ind w:left="0"/>
        <w:jc w:val="both"/>
      </w:pPr>
      <w:r>
        <w:rPr>
          <w:rFonts w:ascii="Times New Roman"/>
          <w:b w:val="false"/>
          <w:i w:val="false"/>
          <w:color w:val="000000"/>
          <w:sz w:val="28"/>
        </w:rPr>
        <w:t>
      5) әлеуметтік төлемдерге ай сайынғы қажеттіліктерді, олардың графиктерін қалыптастыруды және Қорға әлеуметтік төлемдерге қаражаттар қажеттілігі туралы өтінім жіберуді;</w:t>
      </w:r>
    </w:p>
    <w:p>
      <w:pPr>
        <w:spacing w:after="0"/>
        <w:ind w:left="0"/>
        <w:jc w:val="both"/>
      </w:pPr>
      <w:r>
        <w:rPr>
          <w:rFonts w:ascii="Times New Roman"/>
          <w:b w:val="false"/>
          <w:i w:val="false"/>
          <w:color w:val="000000"/>
          <w:sz w:val="28"/>
        </w:rPr>
        <w:t>
      6) уәкілетті органға және Қорға міндетті әлеуметтік сақтандыру саласындағы ақпараттық жүйелерден ақпарат беруді;</w:t>
      </w:r>
    </w:p>
    <w:p>
      <w:pPr>
        <w:spacing w:after="0"/>
        <w:ind w:left="0"/>
        <w:jc w:val="both"/>
      </w:pPr>
      <w:r>
        <w:rPr>
          <w:rFonts w:ascii="Times New Roman"/>
          <w:b w:val="false"/>
          <w:i w:val="false"/>
          <w:color w:val="000000"/>
          <w:sz w:val="28"/>
        </w:rPr>
        <w:t>
      7) құжаттар қабылдау, әлеуметтік төлемдерді тағайындау, тоқтата тұру, тоқтату, қайта бастау және қайта есептеу істерінің макеттерін қалыптастыру мәселелері бойынша Қормен өзара іс-қимыл жасауды;</w:t>
      </w:r>
    </w:p>
    <w:p>
      <w:pPr>
        <w:spacing w:after="0"/>
        <w:ind w:left="0"/>
        <w:jc w:val="both"/>
      </w:pPr>
      <w:r>
        <w:rPr>
          <w:rFonts w:ascii="Times New Roman"/>
          <w:b w:val="false"/>
          <w:i w:val="false"/>
          <w:color w:val="000000"/>
          <w:sz w:val="28"/>
        </w:rPr>
        <w:t>
      8) әлеуметтiк аударымдар мен әлеуметтiк төлемдердiң жай-күйi мен қозғалысы туралы ақпараттың құпиялылығын қамтамасыз ету жөніндегі Қазақстан Республикасы заңнамасының талаптарын ескере отырып, Мемлекеттік корпорацияның қызмет түрлеріне сәйкес, міндетті әлеуметтік сақтандыру жүйесіне қатысушыларға ақпараттық көрсетілетін қызметтер ұсынуды;</w:t>
      </w:r>
    </w:p>
    <w:p>
      <w:pPr>
        <w:spacing w:after="0"/>
        <w:ind w:left="0"/>
        <w:jc w:val="both"/>
      </w:pPr>
      <w:r>
        <w:rPr>
          <w:rFonts w:ascii="Times New Roman"/>
          <w:b w:val="false"/>
          <w:i w:val="false"/>
          <w:color w:val="000000"/>
          <w:sz w:val="28"/>
        </w:rPr>
        <w:t>
      9) төлеушiлерден түскен әлеуметтік аударымдарды және (немесе) әлеуметтiк аударымдарды уақтылы және (немесе) толық төлемегені үшін өсімпұлдарды Қорға аударуды, әлеуметтiк аударымдардың артық (қате) төленген сомаларын және (немесе) олар бойынша өсiмпұлдарды төлеушiлерге қайтаруды жүзеге асыруды;</w:t>
      </w:r>
    </w:p>
    <w:p>
      <w:pPr>
        <w:spacing w:after="0"/>
        <w:ind w:left="0"/>
        <w:jc w:val="both"/>
      </w:pPr>
      <w:r>
        <w:rPr>
          <w:rFonts w:ascii="Times New Roman"/>
          <w:b w:val="false"/>
          <w:i w:val="false"/>
          <w:color w:val="000000"/>
          <w:sz w:val="28"/>
        </w:rPr>
        <w:t>
      10) салықтардың және бюджетке төленетін басқа да міндетті төлемдердің түсуін қамтамасыз ету саласындағы басшылықты жүзеге асыратын уәкілетті органға төлеушілердің келіп түскен және қайтарылған әлеуметтік аударымдарының тізілімдерін ұсынуды;</w:t>
      </w:r>
    </w:p>
    <w:p>
      <w:pPr>
        <w:spacing w:after="0"/>
        <w:ind w:left="0"/>
        <w:jc w:val="both"/>
      </w:pPr>
      <w:r>
        <w:rPr>
          <w:rFonts w:ascii="Times New Roman"/>
          <w:b w:val="false"/>
          <w:i w:val="false"/>
          <w:color w:val="000000"/>
          <w:sz w:val="28"/>
        </w:rPr>
        <w:t>
      11) жеке сәйкестендіру нөмірі жоқ және (немесе) деректемелерінде қателер жіберілген міндетті әлеуметтік сақтандыру жүйесінің қатысушысы үшін аударылған әлеуметтік аударымдардың сомаларын төлеушіге қайтаруды жүзеге асырады.</w:t>
      </w:r>
    </w:p>
    <w:p>
      <w:pPr>
        <w:spacing w:after="0"/>
        <w:ind w:left="0"/>
        <w:jc w:val="both"/>
      </w:pPr>
      <w:r>
        <w:rPr>
          <w:rFonts w:ascii="Times New Roman"/>
          <w:b w:val="false"/>
          <w:i w:val="false"/>
          <w:color w:val="000000"/>
          <w:sz w:val="28"/>
        </w:rPr>
        <w:t>
      2. Мемлекеттік корпорация әлеуметтік аударымдарды есепке алу, аудару, қайтару мәселелері бойынша Қормен өзара іс-қимыл жасайды.</w:t>
      </w:r>
    </w:p>
    <w:p>
      <w:pPr>
        <w:spacing w:after="0"/>
        <w:ind w:left="0"/>
        <w:jc w:val="both"/>
      </w:pPr>
      <w:r>
        <w:rPr>
          <w:rFonts w:ascii="Times New Roman"/>
          <w:b w:val="false"/>
          <w:i w:val="false"/>
          <w:color w:val="000000"/>
          <w:sz w:val="28"/>
        </w:rPr>
        <w:t>
      3. Мемлекеттік корпорация өндіретін және (немесе) өткізетін тауарлардың (жұмыстардың, көрсетілетін қызметтердің) бағаларын монополияға қарсы органмен және уәкілетті органмен келісу бойынша орталық мемлекеттік органдар арасынан Қазақстан Республикасы Үкіметінің шешімімен айқындалатын уәкілетті орган белгілейді.";</w:t>
      </w:r>
    </w:p>
    <w:bookmarkStart w:name="z172" w:id="12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11-бапта</w:t>
      </w:r>
      <w:r>
        <w:rPr>
          <w:rFonts w:ascii="Times New Roman"/>
          <w:b w:val="false"/>
          <w:i w:val="false"/>
          <w:color w:val="000000"/>
          <w:sz w:val="28"/>
        </w:rPr>
        <w:t>:</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қаржылық және өзге де есептіліктің тізбесін, нысандарын, Қордың және Мемлекеттік корпорацияның оларды ұсыну мерзімдерін айқындайды;";</w:t>
      </w:r>
    </w:p>
    <w:bookmarkStart w:name="z174" w:id="126"/>
    <w:p>
      <w:pPr>
        <w:spacing w:after="0"/>
        <w:ind w:left="0"/>
        <w:jc w:val="both"/>
      </w:pPr>
      <w:r>
        <w:rPr>
          <w:rFonts w:ascii="Times New Roman"/>
          <w:b w:val="false"/>
          <w:i w:val="false"/>
          <w:color w:val="000000"/>
          <w:sz w:val="28"/>
        </w:rPr>
        <w:t>
      мынадай мазмұндағы 12-1), 12-2), 12-3), 12-4) және 12-5) тармақшалармен толықтырылсын:</w:t>
      </w:r>
    </w:p>
    <w:bookmarkEnd w:id="126"/>
    <w:p>
      <w:pPr>
        <w:spacing w:after="0"/>
        <w:ind w:left="0"/>
        <w:jc w:val="both"/>
      </w:pPr>
      <w:r>
        <w:rPr>
          <w:rFonts w:ascii="Times New Roman"/>
          <w:b w:val="false"/>
          <w:i w:val="false"/>
          <w:color w:val="000000"/>
          <w:sz w:val="28"/>
        </w:rPr>
        <w:t>
      "12-1) құзыреті шегінде Мемлекеттік корпорация қызметіне тексеруді жүзеге асырады;</w:t>
      </w:r>
    </w:p>
    <w:p>
      <w:pPr>
        <w:spacing w:after="0"/>
        <w:ind w:left="0"/>
        <w:jc w:val="both"/>
      </w:pPr>
      <w:r>
        <w:rPr>
          <w:rFonts w:ascii="Times New Roman"/>
          <w:b w:val="false"/>
          <w:i w:val="false"/>
          <w:color w:val="000000"/>
          <w:sz w:val="28"/>
        </w:rPr>
        <w:t>
      12-2) міндетті әлеуметтік сақтандыру саласындағы ақпараттық жүйелерді қолдау қағидаларын әзірлейді және бекітеді;</w:t>
      </w:r>
    </w:p>
    <w:p>
      <w:pPr>
        <w:spacing w:after="0"/>
        <w:ind w:left="0"/>
        <w:jc w:val="both"/>
      </w:pPr>
      <w:r>
        <w:rPr>
          <w:rFonts w:ascii="Times New Roman"/>
          <w:b w:val="false"/>
          <w:i w:val="false"/>
          <w:color w:val="000000"/>
          <w:sz w:val="28"/>
        </w:rPr>
        <w:t>
      12-3) міндетті әлеуметтік сақтандыру саласындағы ақпараттық жүйелер мен дерекқорларға қол жеткізу қағидаларын әзірлейді және бекітеді;</w:t>
      </w:r>
    </w:p>
    <w:p>
      <w:pPr>
        <w:spacing w:after="0"/>
        <w:ind w:left="0"/>
        <w:jc w:val="both"/>
      </w:pPr>
      <w:r>
        <w:rPr>
          <w:rFonts w:ascii="Times New Roman"/>
          <w:b w:val="false"/>
          <w:i w:val="false"/>
          <w:color w:val="000000"/>
          <w:sz w:val="28"/>
        </w:rPr>
        <w:t>
      12-4) міндетті әлеуметтік сақтандыру жүйесіне қатысушыларды дербестендірілген есепке алуды және олардың әлеуметтік аударымдары мен әлеуметтiк төлемдерін жүргізу тәртібін айқындайды;</w:t>
      </w:r>
    </w:p>
    <w:p>
      <w:pPr>
        <w:spacing w:after="0"/>
        <w:ind w:left="0"/>
        <w:jc w:val="both"/>
      </w:pPr>
      <w:r>
        <w:rPr>
          <w:rFonts w:ascii="Times New Roman"/>
          <w:b w:val="false"/>
          <w:i w:val="false"/>
          <w:color w:val="000000"/>
          <w:sz w:val="28"/>
        </w:rPr>
        <w:t>
      12-5) Мемлекеттік корпорацияның міндетті әлеуметтік сақтандыру саласындағы статистикалық және өзге де есептік ақпаратты ұсыну қағидаларын әзірлейді және бекітеді;";</w:t>
      </w:r>
    </w:p>
    <w:bookmarkStart w:name="z175" w:id="12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12-бапта</w:t>
      </w:r>
      <w:r>
        <w:rPr>
          <w:rFonts w:ascii="Times New Roman"/>
          <w:b w:val="false"/>
          <w:i w:val="false"/>
          <w:color w:val="000000"/>
          <w:sz w:val="28"/>
        </w:rPr>
        <w:t>:</w:t>
      </w:r>
    </w:p>
    <w:bookmarkEnd w:id="127"/>
    <w:bookmarkStart w:name="z176" w:id="128"/>
    <w:p>
      <w:pPr>
        <w:spacing w:after="0"/>
        <w:ind w:left="0"/>
        <w:jc w:val="both"/>
      </w:pPr>
      <w:r>
        <w:rPr>
          <w:rFonts w:ascii="Times New Roman"/>
          <w:b w:val="false"/>
          <w:i w:val="false"/>
          <w:color w:val="000000"/>
          <w:sz w:val="28"/>
        </w:rPr>
        <w:t>
      1-тармақта:</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Мемлекеттік корпорацияға еңбек ету қабілетінен айырылған жағдайда (егер өтініш берген кезде адамның жалпы еңбек ету қабілетінен айырылу дәрежесі белгіленсе), асыраушысынан айырылған жағдайда, жұмысынан айырылған жағдайда (егер адам жұмыссыз ретінде тіркелсе), жүктілігіне және босануына, жаңа туған баланы (балаларды) асырап алуына байланысты, бір жасқа толғанға дейінгі бала күтіміне байланысты кірісінен айырылған жағдайларда әлеуметтік төлем тағайындау туралы өтініш беруге;";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төлеушiден, Мемлекеттік корпорациядан және Қордан әлеуметтiк аударымдар мен әлеуметтiк төлемдердi аудару мен есепке жатқызудың толықтығы және уақтылығы туралы, сондай-ақ әлеуметтiк төлемдердi тағайындау және оны алу тәртiбi туралы ақпаратты сұратуға және тегiн алуға;";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тармақшадағы</w:t>
      </w:r>
      <w:r>
        <w:rPr>
          <w:rFonts w:ascii="Times New Roman"/>
          <w:b w:val="false"/>
          <w:i w:val="false"/>
          <w:color w:val="000000"/>
          <w:sz w:val="28"/>
        </w:rPr>
        <w:t xml:space="preserve"> "әлеуметтік төлемдер тағайындау жөніндегі уәкілетті орган мен" деген сөздер "Қордың және" деген сөздермен ауыстырылсын;</w:t>
      </w:r>
    </w:p>
    <w:bookmarkStart w:name="z181" w:id="129"/>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129"/>
    <w:p>
      <w:pPr>
        <w:spacing w:after="0"/>
        <w:ind w:left="0"/>
        <w:jc w:val="both"/>
      </w:pPr>
      <w:r>
        <w:rPr>
          <w:rFonts w:ascii="Times New Roman"/>
          <w:b w:val="false"/>
          <w:i w:val="false"/>
          <w:color w:val="000000"/>
          <w:sz w:val="28"/>
        </w:rPr>
        <w:t>
      "5) әлеуметтік төлемдерді алу кезеңінде әлеуметтік төлемдер бойынша Қор міндеттемелерінің орындалуына әсер ететін барлық өзгерістер туралы, осындай өзгерістер туындаған күннен бастап күнтізбелік он күн ішінде Мемлекеттік корпорацияны хабардар етуге міндетті.";</w:t>
      </w:r>
    </w:p>
    <w:bookmarkStart w:name="z182" w:id="130"/>
    <w:p>
      <w:pPr>
        <w:spacing w:after="0"/>
        <w:ind w:left="0"/>
        <w:jc w:val="both"/>
      </w:pPr>
      <w:r>
        <w:rPr>
          <w:rFonts w:ascii="Times New Roman"/>
          <w:b w:val="false"/>
          <w:i w:val="false"/>
          <w:color w:val="000000"/>
          <w:sz w:val="28"/>
        </w:rPr>
        <w:t xml:space="preserve">
      7) 13-баптың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30"/>
    <w:p>
      <w:pPr>
        <w:spacing w:after="0"/>
        <w:ind w:left="0"/>
        <w:jc w:val="both"/>
      </w:pPr>
      <w:r>
        <w:rPr>
          <w:rFonts w:ascii="Times New Roman"/>
          <w:b w:val="false"/>
          <w:i w:val="false"/>
          <w:color w:val="000000"/>
          <w:sz w:val="28"/>
        </w:rPr>
        <w:t>
      "2) аударылған сомалар туралы қажеттi ақпаратты Қазақстан Республикасының заңнамасында белгiленген тәртiппен Мемлекеттік корпорациядан сұратуға және тегiн алуға;";</w:t>
      </w:r>
    </w:p>
    <w:bookmarkStart w:name="z183" w:id="13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16-баптың</w:t>
      </w:r>
      <w:r>
        <w:rPr>
          <w:rFonts w:ascii="Times New Roman"/>
          <w:b w:val="false"/>
          <w:i w:val="false"/>
          <w:color w:val="000000"/>
          <w:sz w:val="28"/>
        </w:rPr>
        <w:t xml:space="preserve"> 1-тармағы мынадай редакцияда жазылсын:</w:t>
      </w:r>
    </w:p>
    <w:bookmarkEnd w:id="131"/>
    <w:p>
      <w:pPr>
        <w:spacing w:after="0"/>
        <w:ind w:left="0"/>
        <w:jc w:val="both"/>
      </w:pPr>
      <w:r>
        <w:rPr>
          <w:rFonts w:ascii="Times New Roman"/>
          <w:b w:val="false"/>
          <w:i w:val="false"/>
          <w:color w:val="000000"/>
          <w:sz w:val="28"/>
        </w:rPr>
        <w:t>
      "1. Егер осы бапта өзгеше белгiленбесе, төлеушi Мемлекеттік корпорацияның банк шоты арқылы төлемдерді жүзеге асыру жолымен есептi айдан кейiнгi айдың 25-iнен кешiктiрмей Қорға әлеуметтiк аударымдарды төлейдi.";</w:t>
      </w:r>
    </w:p>
    <w:bookmarkStart w:name="z184" w:id="13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19-бап</w:t>
      </w:r>
      <w:r>
        <w:rPr>
          <w:rFonts w:ascii="Times New Roman"/>
          <w:b w:val="false"/>
          <w:i w:val="false"/>
          <w:color w:val="000000"/>
          <w:sz w:val="28"/>
        </w:rPr>
        <w:t xml:space="preserve"> мынадай редакцияда жазылсын:</w:t>
      </w:r>
    </w:p>
    <w:bookmarkEnd w:id="132"/>
    <w:p>
      <w:pPr>
        <w:spacing w:after="0"/>
        <w:ind w:left="0"/>
        <w:jc w:val="both"/>
      </w:pPr>
      <w:r>
        <w:rPr>
          <w:rFonts w:ascii="Times New Roman"/>
          <w:b/>
          <w:i w:val="false"/>
          <w:color w:val="000000"/>
          <w:sz w:val="28"/>
        </w:rPr>
        <w:t>"19-бап. Артық (қате) төленген әлеуметтік аударымдарды және (немесе) әлеуметтік аударымдарды уақтылы және (немесе) толық төлемегені үшін өсімпұлдарды қайтару</w:t>
      </w:r>
    </w:p>
    <w:p>
      <w:pPr>
        <w:spacing w:after="0"/>
        <w:ind w:left="0"/>
        <w:jc w:val="both"/>
      </w:pPr>
      <w:r>
        <w:rPr>
          <w:rFonts w:ascii="Times New Roman"/>
          <w:b w:val="false"/>
          <w:i w:val="false"/>
          <w:color w:val="000000"/>
          <w:sz w:val="28"/>
        </w:rPr>
        <w:t>
      Төлеуші артық (қате) төлеген әлеуметтік аударымдар және (немесе) әлеуметтік аударымдарды уақтылы және (немесе) толық төлемегені үшін өсімпұлдар сомалары Қазақстан Республикасының Үкіметі айқындайтын тәртіппен, төлеушінің банк шотына банктік үш күн ішінде Мемлекеттік корпорацияның кейіннен аударуы үшін, төлеушінің өтініші Қорға келіп түскен күннен бастап банктік жеті күн ішінде Мемлекеттік корпорацияның банк шотына аударылуға жатады.";</w:t>
      </w:r>
    </w:p>
    <w:bookmarkStart w:name="z185" w:id="13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20-бапта</w:t>
      </w:r>
      <w:r>
        <w:rPr>
          <w:rFonts w:ascii="Times New Roman"/>
          <w:b w:val="false"/>
          <w:i w:val="false"/>
          <w:color w:val="000000"/>
          <w:sz w:val="28"/>
        </w:rPr>
        <w:t>:</w:t>
      </w:r>
    </w:p>
    <w:bookmarkEnd w:id="133"/>
    <w:bookmarkStart w:name="z186" w:id="134"/>
    <w:p>
      <w:pPr>
        <w:spacing w:after="0"/>
        <w:ind w:left="0"/>
        <w:jc w:val="both"/>
      </w:pPr>
      <w:r>
        <w:rPr>
          <w:rFonts w:ascii="Times New Roman"/>
          <w:b w:val="false"/>
          <w:i w:val="false"/>
          <w:color w:val="000000"/>
          <w:sz w:val="28"/>
        </w:rPr>
        <w:t>
      1-тармақта:</w:t>
      </w:r>
    </w:p>
    <w:bookmarkEnd w:id="134"/>
    <w:bookmarkStart w:name="z187" w:id="135"/>
    <w:p>
      <w:pPr>
        <w:spacing w:after="0"/>
        <w:ind w:left="0"/>
        <w:jc w:val="both"/>
      </w:pPr>
      <w:r>
        <w:rPr>
          <w:rFonts w:ascii="Times New Roman"/>
          <w:b w:val="false"/>
          <w:i w:val="false"/>
          <w:color w:val="000000"/>
          <w:sz w:val="28"/>
        </w:rPr>
        <w:t>
      "өтініш берушінің тұрғылықты жері бойынша", "әлеуметтік төлемдер тағайындау жөніндегі" деген сөздер алып тасталсын;</w:t>
      </w:r>
    </w:p>
    <w:bookmarkEnd w:id="135"/>
    <w:bookmarkStart w:name="z188" w:id="136"/>
    <w:p>
      <w:pPr>
        <w:spacing w:after="0"/>
        <w:ind w:left="0"/>
        <w:jc w:val="both"/>
      </w:pPr>
      <w:r>
        <w:rPr>
          <w:rFonts w:ascii="Times New Roman"/>
          <w:b w:val="false"/>
          <w:i w:val="false"/>
          <w:color w:val="000000"/>
          <w:sz w:val="28"/>
        </w:rPr>
        <w:t>
      "халықты әлеуметтік қорғау саласындағы орталық атқарушы орган" деген сөздер "уәкілетті орган" деген сөздермен ауыстырылсын;</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Мемлекеттік корпорация әлеуметтік төлемдер тағайындау үшін қажетті құжаттар қабылданған күннен бастап төрт жұмыс күні ішінде оларды Қорға береді.</w:t>
      </w:r>
    </w:p>
    <w:p>
      <w:pPr>
        <w:spacing w:after="0"/>
        <w:ind w:left="0"/>
        <w:jc w:val="both"/>
      </w:pPr>
      <w:r>
        <w:rPr>
          <w:rFonts w:ascii="Times New Roman"/>
          <w:b w:val="false"/>
          <w:i w:val="false"/>
          <w:color w:val="000000"/>
          <w:sz w:val="28"/>
        </w:rPr>
        <w:t>
      3. Қор құжаттар келіп түскен күннен бастап төрт жұмыс күні ішінде оларды қарайды және әлеуметтік төлемдерді тағайындау немесе тағайындаудан бас тарту туралы шешім қабылдайды.</w:t>
      </w:r>
    </w:p>
    <w:p>
      <w:pPr>
        <w:spacing w:after="0"/>
        <w:ind w:left="0"/>
        <w:jc w:val="both"/>
      </w:pPr>
      <w:r>
        <w:rPr>
          <w:rFonts w:ascii="Times New Roman"/>
          <w:b w:val="false"/>
          <w:i w:val="false"/>
          <w:color w:val="000000"/>
          <w:sz w:val="28"/>
        </w:rPr>
        <w:t>
      Әлеуметтік төлемдерді тағайындаудан бас тартылған жағдайда, ол өтініш берушіні бас тарту себептері туралы хабардар етеді және ұсынылған құжаттарды Мемлекеттік корпорация арқылы өтініш берушіге қайтарады.";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"Әлеуметтiк төлемдердi тағайындау жөнiндегi уәкiлеттi органның" деген сөздер "Қордың"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Кейiнгi өтiнiштер берiлген кезде Қор өтiнiш қайталап берiлген кезден бастап бес жұмыс күнi iшiнде тағайындау немесе бас тарту туралы шешiм қабылдайды және бас тарту себептерi мен шағымдану тәртiбiн көрсете отырып, бұл жөнінде Мемлекеттік корпорация арқылы өтiнiш берушiге жазбаша нысанда хабарлайды.</w:t>
      </w:r>
    </w:p>
    <w:p>
      <w:pPr>
        <w:spacing w:after="0"/>
        <w:ind w:left="0"/>
        <w:jc w:val="both"/>
      </w:pPr>
      <w:r>
        <w:rPr>
          <w:rFonts w:ascii="Times New Roman"/>
          <w:b w:val="false"/>
          <w:i w:val="false"/>
          <w:color w:val="000000"/>
          <w:sz w:val="28"/>
        </w:rPr>
        <w:t>
      Қордың шешiмiне сот тәртiбiмен шағым жасалуы мүмкiн.";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бөлігінің төртінші абзацындағы "әлеуметтік төлемдер тағайындау жөніндегі уәкілетті органға" деген сөздер "Қорға"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"Әлеуметтік төлемдер тағайындау мерзімі өтініштің барлық қажетті құжаттарымен қоса Мемлекеттік корпорацияда тіркелген күнінен бастап сегіз жұмыс күнінен аспайды.";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Мемлекеттік корпорацияның және (немесе) Қордың кiнәсiнан уақтылы алынбаған не толық алынбаған әлеуметтiк төлемдер сомасы өткен уақыт үшiн мерзiмi шектелмей төленедi және уәкілетті орган айқындайтын тәртiппен, мерзiмi өткен әрбiр күн үшiн (төлеу күнiн қоса алғанда) осы сомаларды төлеу күнiне Қазақстан Республикасының Ұлттық Банкi белгiлеген қайта қаржыландырудың 2 еселенген ресми мөлшерлемесінен аспайтындай мөлшерде индекстелуге жатады.";</w:t>
      </w:r>
    </w:p>
    <w:bookmarkStart w:name="z195" w:id="13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21-бапта</w:t>
      </w:r>
      <w:r>
        <w:rPr>
          <w:rFonts w:ascii="Times New Roman"/>
          <w:b w:val="false"/>
          <w:i w:val="false"/>
          <w:color w:val="000000"/>
          <w:sz w:val="28"/>
        </w:rPr>
        <w:t>:</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"Еңбек ету қабiлетiнен айырылу дәрежесi өзгерген жағдайда, әлеуметтiк төлем еңбек ету қабiлетiнен айырылу дәрежесi өзгерген күннен бастап еңбек ету қабiлетiнен айырылудың жаңадан белгiленген дәрежесiне сәйкес келетiн мөлшерде жүзеге асырылады. Бұл ретте Қор әлеуметтiк төлемдер мөлшерiнiң өзгергенi туралы шығарылған шешiмге қатысты Мемлекеттік корпорацияны үш жұмыс күнi iшiнде хабардар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тармақшалар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алушы "Қазақстан Республикасында зейнетақымен қамсыздандыру туралы" Қазақстан Республикасы Заңының 11-бабының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жасқа толған күннен бастап;";</w:t>
      </w:r>
    </w:p>
    <w:p>
      <w:pPr>
        <w:spacing w:after="0"/>
        <w:ind w:left="0"/>
        <w:jc w:val="both"/>
      </w:pPr>
      <w:r>
        <w:rPr>
          <w:rFonts w:ascii="Times New Roman"/>
          <w:b w:val="false"/>
          <w:i w:val="false"/>
          <w:color w:val="000000"/>
          <w:sz w:val="28"/>
        </w:rPr>
        <w:t>
      "3) алушыны әрекетке қабілетті деп тану туралы МӘС бөлімшесі шешім шығарған күннен бастап тоқтатылады.";</w:t>
      </w:r>
    </w:p>
    <w:bookmarkStart w:name="z199" w:id="138"/>
    <w:p>
      <w:pPr>
        <w:spacing w:after="0"/>
        <w:ind w:left="0"/>
        <w:jc w:val="both"/>
      </w:pPr>
      <w:r>
        <w:rPr>
          <w:rFonts w:ascii="Times New Roman"/>
          <w:b w:val="false"/>
          <w:i w:val="false"/>
          <w:color w:val="000000"/>
          <w:sz w:val="28"/>
        </w:rPr>
        <w:t xml:space="preserve">
      12) 22-баптың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бөлігіндегі және </w:t>
      </w:r>
      <w:r>
        <w:rPr>
          <w:rFonts w:ascii="Times New Roman"/>
          <w:b w:val="false"/>
          <w:i w:val="false"/>
          <w:color w:val="000000"/>
          <w:sz w:val="28"/>
        </w:rPr>
        <w:t>7-тармағындағы</w:t>
      </w:r>
      <w:r>
        <w:rPr>
          <w:rFonts w:ascii="Times New Roman"/>
          <w:b w:val="false"/>
          <w:i w:val="false"/>
          <w:color w:val="000000"/>
          <w:sz w:val="28"/>
        </w:rPr>
        <w:t xml:space="preserve"> "әлеуметтiк төлемдер тағайындау жөнiндегi уәкiлеттi органға", "әлеуметтiк төлемдерді тағайындау жөнiндегi уәкiлеттi орган" деген сөздер тиісінше "Қорға", "Қор" деген сөздермен ауыстырылсын;</w:t>
      </w:r>
    </w:p>
    <w:bookmarkEnd w:id="138"/>
    <w:bookmarkStart w:name="z200" w:id="139"/>
    <w:p>
      <w:pPr>
        <w:spacing w:after="0"/>
        <w:ind w:left="0"/>
        <w:jc w:val="both"/>
      </w:pPr>
      <w:r>
        <w:rPr>
          <w:rFonts w:ascii="Times New Roman"/>
          <w:b w:val="false"/>
          <w:i w:val="false"/>
          <w:color w:val="000000"/>
          <w:sz w:val="28"/>
        </w:rPr>
        <w:t xml:space="preserve">
      13) 23-баптың </w:t>
      </w:r>
      <w:r>
        <w:rPr>
          <w:rFonts w:ascii="Times New Roman"/>
          <w:b w:val="false"/>
          <w:i w:val="false"/>
          <w:color w:val="000000"/>
          <w:sz w:val="28"/>
        </w:rPr>
        <w:t>6-тармағы</w:t>
      </w:r>
      <w:r>
        <w:rPr>
          <w:rFonts w:ascii="Times New Roman"/>
          <w:b w:val="false"/>
          <w:i w:val="false"/>
          <w:color w:val="000000"/>
          <w:sz w:val="28"/>
        </w:rPr>
        <w:t xml:space="preserve"> алып тасталсын;</w:t>
      </w:r>
    </w:p>
    <w:bookmarkEnd w:id="139"/>
    <w:bookmarkStart w:name="z201" w:id="140"/>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25-бап</w:t>
      </w:r>
      <w:r>
        <w:rPr>
          <w:rFonts w:ascii="Times New Roman"/>
          <w:b w:val="false"/>
          <w:i w:val="false"/>
          <w:color w:val="000000"/>
          <w:sz w:val="28"/>
        </w:rPr>
        <w:t xml:space="preserve"> мынадай редакцияда жазылсын:</w:t>
      </w:r>
    </w:p>
    <w:bookmarkEnd w:id="140"/>
    <w:p>
      <w:pPr>
        <w:spacing w:after="0"/>
        <w:ind w:left="0"/>
        <w:jc w:val="both"/>
      </w:pPr>
      <w:r>
        <w:rPr>
          <w:rFonts w:ascii="Times New Roman"/>
          <w:b/>
          <w:i w:val="false"/>
          <w:color w:val="000000"/>
          <w:sz w:val="28"/>
        </w:rPr>
        <w:t>"25-бап. Қордан төленетін әлеуметтік төлемдер</w:t>
      </w:r>
    </w:p>
    <w:p>
      <w:pPr>
        <w:spacing w:after="0"/>
        <w:ind w:left="0"/>
        <w:jc w:val="both"/>
      </w:pPr>
      <w:r>
        <w:rPr>
          <w:rFonts w:ascii="Times New Roman"/>
          <w:b w:val="false"/>
          <w:i w:val="false"/>
          <w:color w:val="000000"/>
          <w:sz w:val="28"/>
        </w:rPr>
        <w:t xml:space="preserve">
      Әлеуметтік төлемдер ағымдағы ай үшін Мемлекеттік корпорация арқылы алушының банктік шоттарына аудару жолымен жүргізіледі. Төлемдердің кешіктірілгені үшін осы Заңның 20-бабының </w:t>
      </w:r>
      <w:r>
        <w:rPr>
          <w:rFonts w:ascii="Times New Roman"/>
          <w:b w:val="false"/>
          <w:i w:val="false"/>
          <w:color w:val="000000"/>
          <w:sz w:val="28"/>
        </w:rPr>
        <w:t>8-тармағына</w:t>
      </w:r>
      <w:r>
        <w:rPr>
          <w:rFonts w:ascii="Times New Roman"/>
          <w:b w:val="false"/>
          <w:i w:val="false"/>
          <w:color w:val="000000"/>
          <w:sz w:val="28"/>
        </w:rPr>
        <w:t xml:space="preserve"> сәйкес өсімпұл есебіне жазылады.";</w:t>
      </w:r>
    </w:p>
    <w:bookmarkStart w:name="z202" w:id="141"/>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29-бапта</w:t>
      </w:r>
      <w:r>
        <w:rPr>
          <w:rFonts w:ascii="Times New Roman"/>
          <w:b w:val="false"/>
          <w:i w:val="false"/>
          <w:color w:val="000000"/>
          <w:sz w:val="28"/>
        </w:rPr>
        <w:t>:</w:t>
      </w:r>
    </w:p>
    <w:bookmarkEnd w:id="141"/>
    <w:bookmarkStart w:name="z203" w:id="142"/>
    <w:p>
      <w:pPr>
        <w:spacing w:after="0"/>
        <w:ind w:left="0"/>
        <w:jc w:val="both"/>
      </w:pPr>
      <w:r>
        <w:rPr>
          <w:rFonts w:ascii="Times New Roman"/>
          <w:b w:val="false"/>
          <w:i w:val="false"/>
          <w:color w:val="000000"/>
          <w:sz w:val="28"/>
        </w:rPr>
        <w:t>
      1-тармақта:</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Мемлекеттік корпорациядан қаржы қозғалысы туралы ақпарат алуға;";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тармақшадағы</w:t>
      </w:r>
      <w:r>
        <w:rPr>
          <w:rFonts w:ascii="Times New Roman"/>
          <w:b w:val="false"/>
          <w:i w:val="false"/>
          <w:color w:val="000000"/>
          <w:sz w:val="28"/>
        </w:rPr>
        <w:t xml:space="preserve"> "жүзеге асыруға құқығы бар." деген сөздер "жүзеге асыруға;" деген сөздермен ауыстырылып, мынадай мазмұндағы 7), 8) және 9) тармақшалармен толықтырылсын:</w:t>
      </w:r>
    </w:p>
    <w:p>
      <w:pPr>
        <w:spacing w:after="0"/>
        <w:ind w:left="0"/>
        <w:jc w:val="both"/>
      </w:pPr>
      <w:r>
        <w:rPr>
          <w:rFonts w:ascii="Times New Roman"/>
          <w:b w:val="false"/>
          <w:i w:val="false"/>
          <w:color w:val="000000"/>
          <w:sz w:val="28"/>
        </w:rPr>
        <w:t>
      "7) әлеуметтік төлемдер тағайындау не тағайындаудан бас тарту туралы шешім қабылдауға;</w:t>
      </w:r>
    </w:p>
    <w:p>
      <w:pPr>
        <w:spacing w:after="0"/>
        <w:ind w:left="0"/>
        <w:jc w:val="both"/>
      </w:pPr>
      <w:r>
        <w:rPr>
          <w:rFonts w:ascii="Times New Roman"/>
          <w:b w:val="false"/>
          <w:i w:val="false"/>
          <w:color w:val="000000"/>
          <w:sz w:val="28"/>
        </w:rPr>
        <w:t>
      8) уәкілетті мемлекеттік органдар мен әлеуметтік аударымдарды төлеушілер арқылы тиісті ақпаратты сұрату жолымен әлеуметтік төлемдер тағайындау үшін ұсынылған құжаттардың анықтығын тексеруге;</w:t>
      </w:r>
    </w:p>
    <w:p>
      <w:pPr>
        <w:spacing w:after="0"/>
        <w:ind w:left="0"/>
        <w:jc w:val="both"/>
      </w:pPr>
      <w:r>
        <w:rPr>
          <w:rFonts w:ascii="Times New Roman"/>
          <w:b w:val="false"/>
          <w:i w:val="false"/>
          <w:color w:val="000000"/>
          <w:sz w:val="28"/>
        </w:rPr>
        <w:t>
      9) Қазақстан Республикасының аумағында филиалдар ашуға құқығы бар.";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207" w:id="143"/>
    <w:p>
      <w:pPr>
        <w:spacing w:after="0"/>
        <w:ind w:left="0"/>
        <w:jc w:val="both"/>
      </w:pPr>
      <w:r>
        <w:rPr>
          <w:rFonts w:ascii="Times New Roman"/>
          <w:b w:val="false"/>
          <w:i w:val="false"/>
          <w:color w:val="000000"/>
          <w:sz w:val="28"/>
        </w:rPr>
        <w:t>
      1) тармақша мынадай редакцияда жазылсын:</w:t>
      </w:r>
    </w:p>
    <w:bookmarkEnd w:id="143"/>
    <w:p>
      <w:pPr>
        <w:spacing w:after="0"/>
        <w:ind w:left="0"/>
        <w:jc w:val="both"/>
      </w:pPr>
      <w:r>
        <w:rPr>
          <w:rFonts w:ascii="Times New Roman"/>
          <w:b w:val="false"/>
          <w:i w:val="false"/>
          <w:color w:val="000000"/>
          <w:sz w:val="28"/>
        </w:rPr>
        <w:t>
      "1) Мемлекеттік корпорацияның әлеуметтік төлемдерді жүзеге асыруы үшін қаражаттардың уақтылы аударылуын қамтамасыз етуге;";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тармақшасындағы</w:t>
      </w:r>
      <w:r>
        <w:rPr>
          <w:rFonts w:ascii="Times New Roman"/>
          <w:b w:val="false"/>
          <w:i w:val="false"/>
          <w:color w:val="000000"/>
          <w:sz w:val="28"/>
        </w:rPr>
        <w:t xml:space="preserve"> "атқаруға міндетті." деген сөздер "атқаруға;" деген сөзбен ауыстырылып, мынадай мазмұндағы 5) және 6) тармақшалармен толықтырылсын:</w:t>
      </w:r>
    </w:p>
    <w:p>
      <w:pPr>
        <w:spacing w:after="0"/>
        <w:ind w:left="0"/>
        <w:jc w:val="both"/>
      </w:pPr>
      <w:r>
        <w:rPr>
          <w:rFonts w:ascii="Times New Roman"/>
          <w:b w:val="false"/>
          <w:i w:val="false"/>
          <w:color w:val="000000"/>
          <w:sz w:val="28"/>
        </w:rPr>
        <w:t>
      "5) әлеуметтік төлемдердің уақтылы және толық тағайындалуын қамтамасыз етуге;</w:t>
      </w:r>
    </w:p>
    <w:p>
      <w:pPr>
        <w:spacing w:after="0"/>
        <w:ind w:left="0"/>
        <w:jc w:val="both"/>
      </w:pPr>
      <w:r>
        <w:rPr>
          <w:rFonts w:ascii="Times New Roman"/>
          <w:b w:val="false"/>
          <w:i w:val="false"/>
          <w:color w:val="000000"/>
          <w:sz w:val="28"/>
        </w:rPr>
        <w:t>
      6) әлеуметтік төлемдер тағайындау және алу мәселелері бойынша қажетті түсініктемелер беруге міндетті.";</w:t>
      </w:r>
    </w:p>
    <w:bookmarkStart w:name="z209" w:id="144"/>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33-бап</w:t>
      </w:r>
      <w:r>
        <w:rPr>
          <w:rFonts w:ascii="Times New Roman"/>
          <w:b w:val="false"/>
          <w:i w:val="false"/>
          <w:color w:val="000000"/>
          <w:sz w:val="28"/>
        </w:rPr>
        <w:t xml:space="preserve"> мынадай редакцияда жазылсын:</w:t>
      </w:r>
    </w:p>
    <w:bookmarkEnd w:id="144"/>
    <w:p>
      <w:pPr>
        <w:spacing w:after="0"/>
        <w:ind w:left="0"/>
        <w:jc w:val="both"/>
      </w:pPr>
      <w:r>
        <w:rPr>
          <w:rFonts w:ascii="Times New Roman"/>
          <w:b/>
          <w:i w:val="false"/>
          <w:color w:val="000000"/>
          <w:sz w:val="28"/>
        </w:rPr>
        <w:t>"33-бап. Дауларды шешу</w:t>
      </w:r>
    </w:p>
    <w:p>
      <w:pPr>
        <w:spacing w:after="0"/>
        <w:ind w:left="0"/>
        <w:jc w:val="both"/>
      </w:pPr>
      <w:r>
        <w:rPr>
          <w:rFonts w:ascii="Times New Roman"/>
          <w:b w:val="false"/>
          <w:i w:val="false"/>
          <w:color w:val="000000"/>
          <w:sz w:val="28"/>
        </w:rPr>
        <w:t>
      Қордың, Мемлекеттік корпорацияның, мемлекеттiк органдардың, жеке және заңды тұлғалардың арасында осы Заңды орындау жөнiнде туындайтын барлық даулар Қазақстан Республикасының заңнамасына сәйкес шешiледi.".</w:t>
      </w:r>
    </w:p>
    <w:bookmarkStart w:name="z210" w:id="145"/>
    <w:p>
      <w:pPr>
        <w:spacing w:after="0"/>
        <w:ind w:left="0"/>
        <w:jc w:val="both"/>
      </w:pPr>
      <w:r>
        <w:rPr>
          <w:rFonts w:ascii="Times New Roman"/>
          <w:b w:val="false"/>
          <w:i w:val="false"/>
          <w:color w:val="000000"/>
          <w:sz w:val="28"/>
        </w:rPr>
        <w:t xml:space="preserve">
      20. "Акционерлік қоғамдар туралы" 2003 жылғы 13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10, 55-құжат; № 21-22, 160-құжат; 2004 ж., № 23, 140-құжат; 2005 ж., № 14, 58-құжат; 2006 ж., № 10, 52-құжат; № 16, 99-құжат; 2007 ж., № 4, 28, 33-құжаттар; № 9, 67-құжат; № 20, 153-құжат; 2008 ж., № 13-14, 56-құжат; № 17-18, 72-құжат; № 21, 97-құжат; 2009 ж., № 2-3, 18-құжат; № 17, 81-құжат; № 24, 133-құжат; 2010 ж., № 5, 23-құжат; 2011 ж., № 2, 21-құжат; № 3, 32-құжат; № 5, 43-құжат; № 6, 50-құжат; № 24, 196-құжат; 2012 ж., № 2, 11, 14-құжаттар; № 4, 30-құжат; № 13, 91-құжат; № 21-22, 124-құжат; 2013 ж., № 10-11, 56-құжат; № 15, 81-құжат; 2014 ж., № 4-5, 24-құжат; № 6, 27-құжат; № 10, 52-құжат; № 11, 63-құжат; № 16, 90-құжат; № 23, 143-құжат; 2015 ж., № 8, 42, 45-құжаттар; 2015 жылғы 29 қазанда "Егемен Қазақстан" және "Казахстанская правда" газеттерінде жарияланған "Қазақстан Республикасының кейбір заңнамалық актілеріне сауда қызметін реттеу мәселелері бойынша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29 қазанда "Егемен Қазақстан" және "Казахстанская правда" газеттерінде жарияланған "Қазақстан Республикасының кейбір заңнамалық актілеріне Дүниежүзілік сауда ұйымына кіруге байланысты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3-бапта</w:t>
      </w:r>
      <w:r>
        <w:rPr>
          <w:rFonts w:ascii="Times New Roman"/>
          <w:b w:val="false"/>
          <w:i w:val="false"/>
          <w:color w:val="000000"/>
          <w:sz w:val="28"/>
        </w:rPr>
        <w:t>:</w:t>
      </w:r>
    </w:p>
    <w:bookmarkStart w:name="z212" w:id="146"/>
    <w:p>
      <w:pPr>
        <w:spacing w:after="0"/>
        <w:ind w:left="0"/>
        <w:jc w:val="both"/>
      </w:pPr>
      <w:r>
        <w:rPr>
          <w:rFonts w:ascii="Times New Roman"/>
          <w:b w:val="false"/>
          <w:i w:val="false"/>
          <w:color w:val="000000"/>
          <w:sz w:val="28"/>
        </w:rPr>
        <w:t>
      1-тармақтың үшінші бөлігі мынадай редакцияда жазылсын:</w:t>
      </w:r>
    </w:p>
    <w:bookmarkEnd w:id="146"/>
    <w:p>
      <w:pPr>
        <w:spacing w:after="0"/>
        <w:ind w:left="0"/>
        <w:jc w:val="both"/>
      </w:pPr>
      <w:r>
        <w:rPr>
          <w:rFonts w:ascii="Times New Roman"/>
          <w:b w:val="false"/>
          <w:i w:val="false"/>
          <w:color w:val="000000"/>
          <w:sz w:val="28"/>
        </w:rPr>
        <w:t>
      "Азаматтарға арналған үкімет" мемлекеттік корпорациясының міндеттемелерін қоспағанда, қоғам өз міндеттемелері бойынша өз мүлкі шегінде жауаптылықта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екінші бөлікпен толықтырылсын:</w:t>
      </w:r>
    </w:p>
    <w:p>
      <w:pPr>
        <w:spacing w:after="0"/>
        <w:ind w:left="0"/>
        <w:jc w:val="both"/>
      </w:pPr>
      <w:r>
        <w:rPr>
          <w:rFonts w:ascii="Times New Roman"/>
          <w:b w:val="false"/>
          <w:i w:val="false"/>
          <w:color w:val="000000"/>
          <w:sz w:val="28"/>
        </w:rPr>
        <w:t>
      "Азаматтарға арналған үкімет" мемлекеттік корпорациясына қатысты, оның міндеттемелері бойынша Қазақстан Республикасының Үкіметі субсидиарлық жауаптылықта болады.".</w:t>
      </w:r>
    </w:p>
    <w:bookmarkStart w:name="z214" w:id="147"/>
    <w:p>
      <w:pPr>
        <w:spacing w:after="0"/>
        <w:ind w:left="0"/>
        <w:jc w:val="both"/>
      </w:pPr>
      <w:r>
        <w:rPr>
          <w:rFonts w:ascii="Times New Roman"/>
          <w:b w:val="false"/>
          <w:i w:val="false"/>
          <w:color w:val="000000"/>
          <w:sz w:val="28"/>
        </w:rPr>
        <w:t xml:space="preserve">
      21. "Балалы отбасыларға берілетін мемлекеттік жәрдемақылар туралы" 2005 жылғы 28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12, 44-құжат; 2007 ж., № 24, 178-құжат; 2009 ж., № 23, 111-құжат; 2013 ж., № 1, 3-құжат; № 14, 72-құжат; 2014 ж., № 6, 28-құжат; № 19-I, 19-II, 96-құжат; 2015 ж., № 6, 27-құжат):</w:t>
      </w:r>
    </w:p>
    <w:bookmarkEnd w:id="147"/>
    <w:bookmarkStart w:name="z215" w:id="14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үшін,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алып тасталсын;</w:t>
      </w:r>
    </w:p>
    <w:bookmarkStart w:name="z218" w:id="149"/>
    <w:p>
      <w:pPr>
        <w:spacing w:after="0"/>
        <w:ind w:left="0"/>
        <w:jc w:val="both"/>
      </w:pPr>
      <w:r>
        <w:rPr>
          <w:rFonts w:ascii="Times New Roman"/>
          <w:b w:val="false"/>
          <w:i w:val="false"/>
          <w:color w:val="000000"/>
          <w:sz w:val="28"/>
        </w:rPr>
        <w:t>
      2) мынадай мазмұндағы 3-1 және 3-2-баптармен толықтырылсын:</w:t>
      </w:r>
    </w:p>
    <w:bookmarkEnd w:id="149"/>
    <w:p>
      <w:pPr>
        <w:spacing w:after="0"/>
        <w:ind w:left="0"/>
        <w:jc w:val="both"/>
      </w:pPr>
      <w:r>
        <w:rPr>
          <w:rFonts w:ascii="Times New Roman"/>
          <w:b/>
          <w:i w:val="false"/>
          <w:color w:val="000000"/>
          <w:sz w:val="28"/>
        </w:rPr>
        <w:t>"3-1-бап. Уәкілетті мемлекеттік органның құзыреті</w:t>
      </w:r>
    </w:p>
    <w:p>
      <w:pPr>
        <w:spacing w:after="0"/>
        <w:ind w:left="0"/>
        <w:jc w:val="both"/>
      </w:pPr>
      <w:r>
        <w:rPr>
          <w:rFonts w:ascii="Times New Roman"/>
          <w:b w:val="false"/>
          <w:i w:val="false"/>
          <w:color w:val="000000"/>
          <w:sz w:val="28"/>
        </w:rPr>
        <w:t>
      Уәкілетті мемлекеттік орган:</w:t>
      </w:r>
    </w:p>
    <w:p>
      <w:pPr>
        <w:spacing w:after="0"/>
        <w:ind w:left="0"/>
        <w:jc w:val="both"/>
      </w:pPr>
      <w:r>
        <w:rPr>
          <w:rFonts w:ascii="Times New Roman"/>
          <w:b w:val="false"/>
          <w:i w:val="false"/>
          <w:color w:val="000000"/>
          <w:sz w:val="28"/>
        </w:rPr>
        <w:t>
      1) балалы отбасыларға мемлекеттік жәрдемақылар тағайындау және төлеу қағидаларын және балаларға арналған жәрдемақыны алуға үміткер отбасының жиынтық табысын есептеу қағидаларын әзірлейді және бекітеді;</w:t>
      </w:r>
    </w:p>
    <w:p>
      <w:pPr>
        <w:spacing w:after="0"/>
        <w:ind w:left="0"/>
        <w:jc w:val="both"/>
      </w:pPr>
      <w:r>
        <w:rPr>
          <w:rFonts w:ascii="Times New Roman"/>
          <w:b w:val="false"/>
          <w:i w:val="false"/>
          <w:color w:val="000000"/>
          <w:sz w:val="28"/>
        </w:rPr>
        <w:t>
      2) қаржылық және өзге де есептіліктің тізбесін, нысандарын және Мемлекеттік корпорацияның оны ұсыну мерзімдерін айқындайды;</w:t>
      </w:r>
    </w:p>
    <w:p>
      <w:pPr>
        <w:spacing w:after="0"/>
        <w:ind w:left="0"/>
        <w:jc w:val="both"/>
      </w:pPr>
      <w:r>
        <w:rPr>
          <w:rFonts w:ascii="Times New Roman"/>
          <w:b w:val="false"/>
          <w:i w:val="false"/>
          <w:color w:val="000000"/>
          <w:sz w:val="28"/>
        </w:rPr>
        <w:t>
      3) құзыреті шегінде Мемлекеттік корпорацияның қызметін тексеруді жүзеге асырады;</w:t>
      </w:r>
    </w:p>
    <w:p>
      <w:pPr>
        <w:spacing w:after="0"/>
        <w:ind w:left="0"/>
        <w:jc w:val="both"/>
      </w:pPr>
      <w:r>
        <w:rPr>
          <w:rFonts w:ascii="Times New Roman"/>
          <w:b w:val="false"/>
          <w:i w:val="false"/>
          <w:color w:val="000000"/>
          <w:sz w:val="28"/>
        </w:rPr>
        <w:t>
      4) балалы отбасыларды әлеуметтік қамсыздандыру саласындағы ақпараттық жүйелерді қолдау қағидаларын әзірлейді және бекітеді;</w:t>
      </w:r>
    </w:p>
    <w:p>
      <w:pPr>
        <w:spacing w:after="0"/>
        <w:ind w:left="0"/>
        <w:jc w:val="both"/>
      </w:pPr>
      <w:r>
        <w:rPr>
          <w:rFonts w:ascii="Times New Roman"/>
          <w:b w:val="false"/>
          <w:i w:val="false"/>
          <w:color w:val="000000"/>
          <w:sz w:val="28"/>
        </w:rPr>
        <w:t>
      5) балалы отбасыларды әлеуметтік қамсыздандыру саласындағы ақпараттық жүйелер мен дерекқорларға қол жеткізу қағидаларын әзірлейді және бекітеді;</w:t>
      </w:r>
    </w:p>
    <w:p>
      <w:pPr>
        <w:spacing w:after="0"/>
        <w:ind w:left="0"/>
        <w:jc w:val="both"/>
      </w:pPr>
      <w:r>
        <w:rPr>
          <w:rFonts w:ascii="Times New Roman"/>
          <w:b w:val="false"/>
          <w:i w:val="false"/>
          <w:color w:val="000000"/>
          <w:sz w:val="28"/>
        </w:rPr>
        <w:t>
      6) осы Заңда, Қазақстан Республикасының өзге де заңдарында, Қазақстан Республикасы Президентiнiң және Қазақстан Республикасы Үкiметiнiң актiлерiнде көзделген өзге де өкiлеттiктердi жүзеге асырады.</w:t>
      </w:r>
    </w:p>
    <w:p>
      <w:pPr>
        <w:spacing w:after="0"/>
        <w:ind w:left="0"/>
        <w:jc w:val="both"/>
      </w:pPr>
      <w:r>
        <w:rPr>
          <w:rFonts w:ascii="Times New Roman"/>
          <w:b/>
          <w:i w:val="false"/>
          <w:color w:val="000000"/>
          <w:sz w:val="28"/>
        </w:rPr>
        <w:t>3-2-бап. Мемлекеттік корпорацияның құзыреті</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1) жәрдемақыларды тағайындау жөніндегі тиісті уәкілетті органға беру үшін құжаттар қабылдауды және олардың жинақталуын тексеруді жүзеге асырады;</w:t>
      </w:r>
    </w:p>
    <w:p>
      <w:pPr>
        <w:spacing w:after="0"/>
        <w:ind w:left="0"/>
        <w:jc w:val="both"/>
      </w:pPr>
      <w:r>
        <w:rPr>
          <w:rFonts w:ascii="Times New Roman"/>
          <w:b w:val="false"/>
          <w:i w:val="false"/>
          <w:color w:val="000000"/>
          <w:sz w:val="28"/>
        </w:rPr>
        <w:t>
      2) құжаттарды қабылдау, жәрдемақыларды тағайындау, тоқтата тұру, тоқтату, қайта бастау және қайта есептеу істерінің макеттерін қалыптастыру мәселелері бойынша жәрдемақылар тағайындау жөніндегі тиісті уәкілетті органдармен өзара іс-қимыл жасайды;</w:t>
      </w:r>
    </w:p>
    <w:p>
      <w:pPr>
        <w:spacing w:after="0"/>
        <w:ind w:left="0"/>
        <w:jc w:val="both"/>
      </w:pPr>
      <w:r>
        <w:rPr>
          <w:rFonts w:ascii="Times New Roman"/>
          <w:b w:val="false"/>
          <w:i w:val="false"/>
          <w:color w:val="000000"/>
          <w:sz w:val="28"/>
        </w:rPr>
        <w:t>
      3) балалы отбасыларға жәрдеамақыларды уақтылы төлеуді қамтамасыз етеді;</w:t>
      </w:r>
    </w:p>
    <w:p>
      <w:pPr>
        <w:spacing w:after="0"/>
        <w:ind w:left="0"/>
        <w:jc w:val="both"/>
      </w:pPr>
      <w:r>
        <w:rPr>
          <w:rFonts w:ascii="Times New Roman"/>
          <w:b w:val="false"/>
          <w:i w:val="false"/>
          <w:color w:val="000000"/>
          <w:sz w:val="28"/>
        </w:rPr>
        <w:t>
      4) балалы отбасыларды әлеуметтік қамсыздандыру саласындағы ақпараттық жүйелерді жүргізуді және жаңартып отыруды жүзеге асырады;</w:t>
      </w:r>
    </w:p>
    <w:p>
      <w:pPr>
        <w:spacing w:after="0"/>
        <w:ind w:left="0"/>
        <w:jc w:val="both"/>
      </w:pPr>
      <w:r>
        <w:rPr>
          <w:rFonts w:ascii="Times New Roman"/>
          <w:b w:val="false"/>
          <w:i w:val="false"/>
          <w:color w:val="000000"/>
          <w:sz w:val="28"/>
        </w:rPr>
        <w:t>
      5) бала туғанда, бала күтіміне байланысты және мүгедек баланы тәрбиелеушіге берілетін жәрдемақы төлеуге қажеттілікті есептеу бойынша болжамды деректерді қалыптастырады;</w:t>
      </w:r>
    </w:p>
    <w:p>
      <w:pPr>
        <w:spacing w:after="0"/>
        <w:ind w:left="0"/>
        <w:jc w:val="both"/>
      </w:pPr>
      <w:r>
        <w:rPr>
          <w:rFonts w:ascii="Times New Roman"/>
          <w:b w:val="false"/>
          <w:i w:val="false"/>
          <w:color w:val="000000"/>
          <w:sz w:val="28"/>
        </w:rPr>
        <w:t>
      6) жәрдемақы төлемдеріне ай сайынғы қажеттіліктерді және оны төлеу графиктерін қалыптастырады, бала туғанда, бала күтіміне байланысты және мүгедек баланы тәрбиелеушіге берілетін жәрдемақыларды төлеуге қаражат қажеттілігі туралы өтінімдерді уәкілетті мемлекеттік органға жібереді;</w:t>
      </w:r>
    </w:p>
    <w:p>
      <w:pPr>
        <w:spacing w:after="0"/>
        <w:ind w:left="0"/>
        <w:jc w:val="both"/>
      </w:pPr>
      <w:r>
        <w:rPr>
          <w:rFonts w:ascii="Times New Roman"/>
          <w:b w:val="false"/>
          <w:i w:val="false"/>
          <w:color w:val="000000"/>
          <w:sz w:val="28"/>
        </w:rPr>
        <w:t>
      7) балалы отбасыларды әлеуметтік қамсыздандыру саласындағы ақпараттық жүйелерден алынған ақпаратты уәкілетті мемлекеттік органға береді.";</w:t>
      </w:r>
    </w:p>
    <w:bookmarkStart w:name="z220" w:id="15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5-бапта</w:t>
      </w:r>
      <w:r>
        <w:rPr>
          <w:rFonts w:ascii="Times New Roman"/>
          <w:b w:val="false"/>
          <w:i w:val="false"/>
          <w:color w:val="000000"/>
          <w:sz w:val="28"/>
        </w:rPr>
        <w:t>:</w:t>
      </w:r>
    </w:p>
    <w:bookmarkEnd w:id="150"/>
    <w:bookmarkStart w:name="z221" w:id="151"/>
    <w:p>
      <w:pPr>
        <w:spacing w:after="0"/>
        <w:ind w:left="0"/>
        <w:jc w:val="both"/>
      </w:pPr>
      <w:r>
        <w:rPr>
          <w:rFonts w:ascii="Times New Roman"/>
          <w:b w:val="false"/>
          <w:i w:val="false"/>
          <w:color w:val="000000"/>
          <w:sz w:val="28"/>
        </w:rPr>
        <w:t xml:space="preserve">
      2-тармақтың бірінші бөлігінің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151"/>
    <w:p>
      <w:pPr>
        <w:spacing w:after="0"/>
        <w:ind w:left="0"/>
        <w:jc w:val="both"/>
      </w:pPr>
      <w:r>
        <w:rPr>
          <w:rFonts w:ascii="Times New Roman"/>
          <w:b w:val="false"/>
          <w:i w:val="false"/>
          <w:color w:val="000000"/>
          <w:sz w:val="28"/>
        </w:rPr>
        <w:t>
      "1) Мемлекеттік корпорацияға – бала туғанда берілетін жәрдемақы, бала күтіміне байланысты жәрдемақы, мүгедек баланы тәрбиелеушіге берілетін жәрдемақы;</w:t>
      </w:r>
    </w:p>
    <w:p>
      <w:pPr>
        <w:spacing w:after="0"/>
        <w:ind w:left="0"/>
        <w:jc w:val="both"/>
      </w:pPr>
      <w:r>
        <w:rPr>
          <w:rFonts w:ascii="Times New Roman"/>
          <w:b w:val="false"/>
          <w:i w:val="false"/>
          <w:color w:val="000000"/>
          <w:sz w:val="28"/>
        </w:rPr>
        <w:t>
      2) балаларға арналған жәрдемақыны тағайындау мен төлеу жөніндегі уәкілетті органға немесе Мемлекеттік корпорацияға – балаларға арналған жәрдемақы алуға құқығы бар отбасының тұрғылықты жерi бойынша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Мемлекеттік корпорация өтініш қабылданған күннен бастап бір жұмыс күні ішінде өтініш беруші түпнұсқада ұсынған өтініштің, құжаттар мен мәліметтердің электрондық көшірмелерін, сондай-ақ мемлекеттік органдардың және (немесе) ұйымдардың ақпараттық жүйелерінен алынған электрондық құжаттар мен мәліметтерді балаларға арналған жәрдемақыны тағайындау мен төлеу жөніндегі уәкілетті органға жібереді.</w:t>
      </w:r>
    </w:p>
    <w:p>
      <w:pPr>
        <w:spacing w:after="0"/>
        <w:ind w:left="0"/>
        <w:jc w:val="both"/>
      </w:pPr>
      <w:r>
        <w:rPr>
          <w:rFonts w:ascii="Times New Roman"/>
          <w:b w:val="false"/>
          <w:i w:val="false"/>
          <w:color w:val="000000"/>
          <w:sz w:val="28"/>
        </w:rPr>
        <w:t>
      4. Мемлекеттік органдар және (немесе) ұйымдар ақпараттық жүйелерде өтініш беруші туралы сұратылып отырған мәліметтердің жоқ екенін растайтын электрондық құжаттарды ұсынған кезде, Мемлекеттік корпорацияға немесе балаларға арналған жәрдемақыны тағайындау мен төлеу жөніндегі уәкiлеттi органға сұрау салуды жүзеге асырғандар ақпараттандыру саласындағы уәкілетті орган айқындайтын тәртіппен және мерзімдерде ақпараттық жүйелердегі өтініш беруші туралы мәліметтерді сәйкес келтіру үшін құжаттардың түпнұсқаларын ұсыну қажеттігі туралы өтініш берушіні хабардар етеді.</w:t>
      </w:r>
    </w:p>
    <w:p>
      <w:pPr>
        <w:spacing w:after="0"/>
        <w:ind w:left="0"/>
        <w:jc w:val="both"/>
      </w:pPr>
      <w:r>
        <w:rPr>
          <w:rFonts w:ascii="Times New Roman"/>
          <w:b w:val="false"/>
          <w:i w:val="false"/>
          <w:color w:val="000000"/>
          <w:sz w:val="28"/>
        </w:rPr>
        <w:t>
      Өтініш беруші туралы бұрын болмаған мәліметтердің бар екендігін ақпараттық жүйелер белгіленген тәртіппен растаған кезде бала туғанда берілетін жәрдемақының, бала күтіміне байланысты жәрдемақының, мүгедек баланы тәрбиелеушіге берілетін жәрдемақының, балаларға арналған жәрдемақының тағайындалған күні болып өтініш берушінің Мемлекеттік корпорацияға немесе балаларға арналған жәрдемақыны тағайындау мен төлеу жөніндегі уәкiлеттi органға тағайындау үшін өтініш жасаған күні есептеледі.";</w:t>
      </w:r>
    </w:p>
    <w:bookmarkStart w:name="z223" w:id="152"/>
    <w:p>
      <w:pPr>
        <w:spacing w:after="0"/>
        <w:ind w:left="0"/>
        <w:jc w:val="both"/>
      </w:pPr>
      <w:r>
        <w:rPr>
          <w:rFonts w:ascii="Times New Roman"/>
          <w:b w:val="false"/>
          <w:i w:val="false"/>
          <w:color w:val="000000"/>
          <w:sz w:val="28"/>
        </w:rPr>
        <w:t xml:space="preserve">
      4) 6-баптың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52"/>
    <w:p>
      <w:pPr>
        <w:spacing w:after="0"/>
        <w:ind w:left="0"/>
        <w:jc w:val="both"/>
      </w:pPr>
      <w:r>
        <w:rPr>
          <w:rFonts w:ascii="Times New Roman"/>
          <w:b w:val="false"/>
          <w:i w:val="false"/>
          <w:color w:val="000000"/>
          <w:sz w:val="28"/>
        </w:rPr>
        <w:t xml:space="preserve">
      "2. Тиісті уәкілетті орган өтінішті қажетті құжаттарымен, оның ішінде электрондық құжаттарымен қоса, олардың Мемлекеттік корпорацияда немесе балаларға арналған жәрдемақыны тағайындау мен төлеу жөніндегі уәкілетті органда тіркелген күнінен бастап, ал осы Заңның 5-бабы </w:t>
      </w:r>
      <w:r>
        <w:rPr>
          <w:rFonts w:ascii="Times New Roman"/>
          <w:b w:val="false"/>
          <w:i w:val="false"/>
          <w:color w:val="000000"/>
          <w:sz w:val="28"/>
        </w:rPr>
        <w:t>4-тармағының</w:t>
      </w:r>
      <w:r>
        <w:rPr>
          <w:rFonts w:ascii="Times New Roman"/>
          <w:b w:val="false"/>
          <w:i w:val="false"/>
          <w:color w:val="000000"/>
          <w:sz w:val="28"/>
        </w:rPr>
        <w:t xml:space="preserve"> бірінші бөлігінде көзделген жағдайда – мемлекеттік органдардың және (немесе) ұйымдардың ақпараттық жүйелерінің өтініш беруші туралы мәліметтерді растаған күнінен бастап жеті жұмыс күні ішінде қарайды.</w:t>
      </w:r>
    </w:p>
    <w:p>
      <w:pPr>
        <w:spacing w:after="0"/>
        <w:ind w:left="0"/>
        <w:jc w:val="both"/>
      </w:pPr>
      <w:r>
        <w:rPr>
          <w:rFonts w:ascii="Times New Roman"/>
          <w:b w:val="false"/>
          <w:i w:val="false"/>
          <w:color w:val="000000"/>
          <w:sz w:val="28"/>
        </w:rPr>
        <w:t>
      Балаларға арналған жәрдемақыны тағайындау өтініш беруші ұсынған құжаттар мен мәліметтер, сондай-ақ балаларға арналған жәрдемақыны тағайындау мен төлеу жөніндегі уәкілетті орган немесе Мемлекеттік корпорация мемлекеттік органдардың және (немесе) ұйымдардың ақпараттық жүйелерінен алған электрондық құжаттар мен мәліметтер және учаскелік комиссияның қорытындысы негізінде жүзеге асырылады.</w:t>
      </w:r>
    </w:p>
    <w:p>
      <w:pPr>
        <w:spacing w:after="0"/>
        <w:ind w:left="0"/>
        <w:jc w:val="both"/>
      </w:pPr>
      <w:r>
        <w:rPr>
          <w:rFonts w:ascii="Times New Roman"/>
          <w:b w:val="false"/>
          <w:i w:val="false"/>
          <w:color w:val="000000"/>
          <w:sz w:val="28"/>
        </w:rPr>
        <w:t>
      Тиісті уәкілетті орган өтініш берушіге бес жұмыс күнінен кешіктірмей тағайындау немесе бас тарту (себебін көрсетіп) туралы қабылданған шешім жөнінде жазбаша не Мемлекеттік корпорация арқылы электрондық құжат жіберу жолымен, ал "электрондық үкімет" веб-порталы арқылы өтініш жасаған кезде – бір жұмыс күні ішінде электрондық нысанда хабарлайды.".</w:t>
      </w:r>
    </w:p>
    <w:bookmarkStart w:name="z224" w:id="153"/>
    <w:p>
      <w:pPr>
        <w:spacing w:after="0"/>
        <w:ind w:left="0"/>
        <w:jc w:val="both"/>
      </w:pPr>
      <w:r>
        <w:rPr>
          <w:rFonts w:ascii="Times New Roman"/>
          <w:b w:val="false"/>
          <w:i w:val="false"/>
          <w:color w:val="000000"/>
          <w:sz w:val="28"/>
        </w:rPr>
        <w:t xml:space="preserve">
      22. "Жылжымайтын мүлікке құқықтарды мемлекеттік тіркеу туралы" 2007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18, 142-құжат; 2008 ж., № 23, 114-құжат; № 24, 126-құжат; 2009 ж., № 2-3, 16-құжат; № 8, 41-құжат; № 19, 88-құжат; 2010 ж., № 7, 28-құжат; 2011 ж., № 3, 32-құжат; № 5, 43-құжат; № 6, 50-құжат; № 15, 118-құжат; № 16, 129-құжат; 2012 ж., № 8, 64-құжат; № 10, 77-құжат; № 14, 95-құжат; № 20, 121-құжат; 2013 ж., № 1, 3-құжат; № 5-6, 30-құжат; 2014 ж., № 4-5, 24-құжат; № 11, 61-құжат; № 19-I, 19-II, 96-құжат; № 21, 122-құжат; № 23, 143-құжат; 2015 ж., № 8, 45-құжат; № 16, 79-құжат):</w:t>
      </w:r>
    </w:p>
    <w:bookmarkEnd w:id="153"/>
    <w:bookmarkStart w:name="z225" w:id="15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28-1) тармақшамен толықтырылсын:</w:t>
      </w:r>
    </w:p>
    <w:bookmarkEnd w:id="154"/>
    <w:p>
      <w:pPr>
        <w:spacing w:after="0"/>
        <w:ind w:left="0"/>
        <w:jc w:val="both"/>
      </w:pPr>
      <w:r>
        <w:rPr>
          <w:rFonts w:ascii="Times New Roman"/>
          <w:b w:val="false"/>
          <w:i w:val="false"/>
          <w:color w:val="000000"/>
          <w:sz w:val="28"/>
        </w:rPr>
        <w:t>
      "28-1)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жұмыстарды ұйымдастыру үшін,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Start w:name="z226" w:id="15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18-баптың</w:t>
      </w:r>
      <w:r>
        <w:rPr>
          <w:rFonts w:ascii="Times New Roman"/>
          <w:b w:val="false"/>
          <w:i w:val="false"/>
          <w:color w:val="000000"/>
          <w:sz w:val="28"/>
        </w:rPr>
        <w:t xml:space="preserve"> тақырыбы,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5-тармақтары</w:t>
      </w:r>
      <w:r>
        <w:rPr>
          <w:rFonts w:ascii="Times New Roman"/>
          <w:b w:val="false"/>
          <w:i w:val="false"/>
          <w:color w:val="000000"/>
          <w:sz w:val="28"/>
        </w:rPr>
        <w:t xml:space="preserve"> мынадай редакцияда жазылсын:</w:t>
      </w:r>
    </w:p>
    <w:bookmarkEnd w:id="155"/>
    <w:p>
      <w:pPr>
        <w:spacing w:after="0"/>
        <w:ind w:left="0"/>
        <w:jc w:val="both"/>
      </w:pPr>
      <w:r>
        <w:rPr>
          <w:rFonts w:ascii="Times New Roman"/>
          <w:b/>
          <w:i w:val="false"/>
          <w:color w:val="000000"/>
          <w:sz w:val="28"/>
        </w:rPr>
        <w:t>"18-бап. Ғимараттарды, құрылыстарды және (немесе) олардың құрамдастарын мемлекеттік техникалық зерттеп-қарау";</w:t>
      </w:r>
    </w:p>
    <w:p>
      <w:pPr>
        <w:spacing w:after="0"/>
        <w:ind w:left="0"/>
        <w:jc w:val="both"/>
      </w:pPr>
      <w:r>
        <w:rPr>
          <w:rFonts w:ascii="Times New Roman"/>
          <w:b w:val="false"/>
          <w:i w:val="false"/>
          <w:color w:val="000000"/>
          <w:sz w:val="28"/>
        </w:rPr>
        <w:t>
      "2. Ғимараттарды, құрылыстарды және (немесе) олардың құрамдастарын мемлекеттік техникалық зерттеп-қарау жөніндегі қызмет мемлекеттік монополияға жатады және оны жылжымайтын мүлік объектісінің орналасқан жері бойынша Мемлекеттік корпорация жүзеге асырады.";</w:t>
      </w:r>
    </w:p>
    <w:bookmarkStart w:name="z227" w:id="156"/>
    <w:p>
      <w:pPr>
        <w:spacing w:after="0"/>
        <w:ind w:left="0"/>
        <w:jc w:val="both"/>
      </w:pPr>
      <w:r>
        <w:rPr>
          <w:rFonts w:ascii="Times New Roman"/>
          <w:b w:val="false"/>
          <w:i w:val="false"/>
          <w:color w:val="000000"/>
          <w:sz w:val="28"/>
        </w:rPr>
        <w:t>
      "5. Мемлекеттік корпорация өндіретін және (немесе) өткізетін тауарлардың (жұмыстардың, көрсетілетін қызметтердің) бағаларын уәкілетті органмен және монополияға қарсы органмен келісу бойынша орталық мемлекеттік органдар арасынан Қазақстан Республикасы Үкіметінің шешімімен айқындалатын уәкілетті орган белгілейді.";</w:t>
      </w:r>
    </w:p>
    <w:bookmarkEnd w:id="156"/>
    <w:bookmarkStart w:name="z228" w:id="157"/>
    <w:p>
      <w:pPr>
        <w:spacing w:after="0"/>
        <w:ind w:left="0"/>
        <w:jc w:val="both"/>
      </w:pPr>
      <w:r>
        <w:rPr>
          <w:rFonts w:ascii="Times New Roman"/>
          <w:b w:val="false"/>
          <w:i w:val="false"/>
          <w:color w:val="000000"/>
          <w:sz w:val="28"/>
        </w:rPr>
        <w:t>
      3) мынадай мазмұндағы 18-1-баппен толықтырылсын:</w:t>
      </w:r>
    </w:p>
    <w:bookmarkEnd w:id="157"/>
    <w:p>
      <w:pPr>
        <w:spacing w:after="0"/>
        <w:ind w:left="0"/>
        <w:jc w:val="both"/>
      </w:pPr>
      <w:r>
        <w:rPr>
          <w:rFonts w:ascii="Times New Roman"/>
          <w:b/>
          <w:i w:val="false"/>
          <w:color w:val="000000"/>
          <w:sz w:val="28"/>
        </w:rPr>
        <w:t>"18-1-бап. Уәкілетті органның құзыреті</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1) құзыреті шегінде Мемлекеттік корпорацияның қызметін тексеруді жүзеге асырады;</w:t>
      </w:r>
    </w:p>
    <w:p>
      <w:pPr>
        <w:spacing w:after="0"/>
        <w:ind w:left="0"/>
        <w:jc w:val="both"/>
      </w:pPr>
      <w:r>
        <w:rPr>
          <w:rFonts w:ascii="Times New Roman"/>
          <w:b w:val="false"/>
          <w:i w:val="false"/>
          <w:color w:val="000000"/>
          <w:sz w:val="28"/>
        </w:rPr>
        <w:t>
      2) ғимараттарды, құрылыстарды және (немесе) олардың құрамдастарын мемлекеттік техникалық зерттеп-қарау саласындағы ақпараттық жүйелерді қолдауға қойылатын талаптарды әзірлейді және бекітеді;</w:t>
      </w:r>
    </w:p>
    <w:p>
      <w:pPr>
        <w:spacing w:after="0"/>
        <w:ind w:left="0"/>
        <w:jc w:val="both"/>
      </w:pPr>
      <w:r>
        <w:rPr>
          <w:rFonts w:ascii="Times New Roman"/>
          <w:b w:val="false"/>
          <w:i w:val="false"/>
          <w:color w:val="000000"/>
          <w:sz w:val="28"/>
        </w:rPr>
        <w:t>
      3) ғимараттарды, құрылыстарды және (немесе) олардың құрамдастарын мемлекеттік техникалық зерттеп-қарау саласындағы ақпараттық жүйелер мен дерекқорларға қол жеткізу қағидаларын әзірлейді және бекітеді;</w:t>
      </w:r>
    </w:p>
    <w:p>
      <w:pPr>
        <w:spacing w:after="0"/>
        <w:ind w:left="0"/>
        <w:jc w:val="both"/>
      </w:pPr>
      <w:r>
        <w:rPr>
          <w:rFonts w:ascii="Times New Roman"/>
          <w:b w:val="false"/>
          <w:i w:val="false"/>
          <w:color w:val="000000"/>
          <w:sz w:val="28"/>
        </w:rPr>
        <w:t>
      4) Мемлекеттік корпорацияның ғимараттарды, құрылыстарды және (немесе) олардың құрамдастарын мемлекеттік техникалық зерттеп-қарау саласындағы статистикалық және өзге де есептілікті ұсыну қағидаларын әзірлейді және бекітеді;</w:t>
      </w:r>
    </w:p>
    <w:p>
      <w:pPr>
        <w:spacing w:after="0"/>
        <w:ind w:left="0"/>
        <w:jc w:val="both"/>
      </w:pPr>
      <w:r>
        <w:rPr>
          <w:rFonts w:ascii="Times New Roman"/>
          <w:b w:val="false"/>
          <w:i w:val="false"/>
          <w:color w:val="000000"/>
          <w:sz w:val="28"/>
        </w:rPr>
        <w:t>
      5)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Start w:name="z229" w:id="158"/>
    <w:p>
      <w:pPr>
        <w:spacing w:after="0"/>
        <w:ind w:left="0"/>
        <w:jc w:val="both"/>
      </w:pPr>
      <w:r>
        <w:rPr>
          <w:rFonts w:ascii="Times New Roman"/>
          <w:b w:val="false"/>
          <w:i w:val="false"/>
          <w:color w:val="000000"/>
          <w:sz w:val="28"/>
        </w:rPr>
        <w:t xml:space="preserve">
      4) 58-баптың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58"/>
    <w:p>
      <w:pPr>
        <w:spacing w:after="0"/>
        <w:ind w:left="0"/>
        <w:jc w:val="both"/>
      </w:pPr>
      <w:r>
        <w:rPr>
          <w:rFonts w:ascii="Times New Roman"/>
          <w:b w:val="false"/>
          <w:i w:val="false"/>
          <w:color w:val="000000"/>
          <w:sz w:val="28"/>
        </w:rPr>
        <w:t>
      "2. Бастапқы және кейінгі объектілерге бұрын туындаған құқықтарды есептік тіркеуді жүзеге асыру кезінде тіркеуші орган құқық иеленушіден жылжымайтын мүлік объектісіне жаңа техникалық паспортты ұсынуды талап етуге құқылы емес. Қажет болған жағдайда, жүйелі тіркеуді жүргізу кезінде мемлекеттік техникалық зерттеп-қарауды Мемлекеттік корпорация өтеусіз жүзеге асырады.".</w:t>
      </w:r>
    </w:p>
    <w:bookmarkStart w:name="z230" w:id="159"/>
    <w:p>
      <w:pPr>
        <w:spacing w:after="0"/>
        <w:ind w:left="0"/>
        <w:jc w:val="both"/>
      </w:pPr>
      <w:r>
        <w:rPr>
          <w:rFonts w:ascii="Times New Roman"/>
          <w:b w:val="false"/>
          <w:i w:val="false"/>
          <w:color w:val="000000"/>
          <w:sz w:val="28"/>
        </w:rPr>
        <w:t xml:space="preserve">
      23.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 № 8, 50-құжат; № 9, 51-құжат; № 15, 82-құжат; № 16, 83-құжат; 2014 ж., № 1, 9-құжат; № 2, 10, 12-құжаттар; № 4-5, 24-құжат; № 7, 37-құжат; № 12, 82-құжат; № 19-I, 19-II, 94, 96-құжаттар; № 22, 131-құжат; № 23, 143-құжат; 2015 ж., № 8, 42-құжат; № 11, 57-құжат; № 14, 72-құжат; 2015 жылғы 29 қазанда "Егемен Қазақстан" және "Казахстанская правда" газеттерінде жарияланған "Қазақстан Республикасының кейбір заңнамалық актілеріне арнайы экономикалық аймақтарды жетілдіру мәселелері бойынша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134-бапта</w:t>
      </w:r>
      <w:r>
        <w:rPr>
          <w:rFonts w:ascii="Times New Roman"/>
          <w:b w:val="false"/>
          <w:i w:val="false"/>
          <w:color w:val="000000"/>
          <w:sz w:val="28"/>
        </w:rPr>
        <w:t>:</w:t>
      </w:r>
    </w:p>
    <w:bookmarkStart w:name="z232" w:id="160"/>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25) тармақшасындағы</w:t>
      </w:r>
      <w:r>
        <w:rPr>
          <w:rFonts w:ascii="Times New Roman"/>
          <w:b w:val="false"/>
          <w:i w:val="false"/>
          <w:color w:val="000000"/>
          <w:sz w:val="28"/>
        </w:rPr>
        <w:t xml:space="preserve"> "багаж тасымалын жүзеге асыру;" деген сөздер "багаж тасымалын іске асыру саласында жүзеге асырады." деген сөздермен ауыстырылып, </w:t>
      </w:r>
      <w:r>
        <w:rPr>
          <w:rFonts w:ascii="Times New Roman"/>
          <w:b w:val="false"/>
          <w:i w:val="false"/>
          <w:color w:val="000000"/>
          <w:sz w:val="28"/>
        </w:rPr>
        <w:t>22)</w:t>
      </w:r>
      <w:r>
        <w:rPr>
          <w:rFonts w:ascii="Times New Roman"/>
          <w:b w:val="false"/>
          <w:i w:val="false"/>
          <w:color w:val="000000"/>
          <w:sz w:val="28"/>
        </w:rPr>
        <w:t xml:space="preserve"> және 26) тармақшалары алып тасталсын;</w:t>
      </w:r>
    </w:p>
    <w:bookmarkEnd w:id="160"/>
    <w:bookmarkStart w:name="z233" w:id="161"/>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161"/>
    <w:p>
      <w:pPr>
        <w:spacing w:after="0"/>
        <w:ind w:left="0"/>
        <w:jc w:val="both"/>
      </w:pPr>
      <w:r>
        <w:rPr>
          <w:rFonts w:ascii="Times New Roman"/>
          <w:b w:val="false"/>
          <w:i w:val="false"/>
          <w:color w:val="000000"/>
          <w:sz w:val="28"/>
        </w:rPr>
        <w:t>
      "4) еңбек қауіпсіздігі және еңбекті қорғау, жұмыспен қамту, мәдениет және спорт;".</w:t>
      </w:r>
    </w:p>
    <w:bookmarkStart w:name="z234" w:id="162"/>
    <w:p>
      <w:pPr>
        <w:spacing w:after="0"/>
        <w:ind w:left="0"/>
        <w:jc w:val="both"/>
      </w:pPr>
      <w:r>
        <w:rPr>
          <w:rFonts w:ascii="Times New Roman"/>
          <w:b w:val="false"/>
          <w:i w:val="false"/>
          <w:color w:val="000000"/>
          <w:sz w:val="28"/>
        </w:rPr>
        <w:t xml:space="preserve">
      24. "Қазақстан Республикасындағы арнайы экономикалық аймақтар туралы" 2011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15, 119-құжат; 2012 ж., № 2, 14-құжат; № 21-22, 124-құжат; 2013 ж., № 3, 19-құжат; № 15, 81-құжат; № 21-22, 114-құжат; 2014 ж., № 11, 63-құжат; № 19-І, 19-II, 96-құжат; № 21, 122-құжат; № 23, 143-құжат; 2015 жылғы 29 қазанда "Егемен Қазақстан" және "Казахстанская правда" газеттерінде жарияланған "Қазақстан Республикасының кейбір заңнамалық актілеріне арнайы экономикалық аймақтарды жетілдіру мәселелері бойынша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62"/>
    <w:bookmarkStart w:name="z235" w:id="163"/>
    <w:p>
      <w:pPr>
        <w:spacing w:after="0"/>
        <w:ind w:left="0"/>
        <w:jc w:val="both"/>
      </w:pPr>
      <w:r>
        <w:rPr>
          <w:rFonts w:ascii="Times New Roman"/>
          <w:b w:val="false"/>
          <w:i w:val="false"/>
          <w:color w:val="000000"/>
          <w:sz w:val="28"/>
        </w:rPr>
        <w:t xml:space="preserve">
      1) 8-баптың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End w:id="163"/>
    <w:p>
      <w:pPr>
        <w:spacing w:after="0"/>
        <w:ind w:left="0"/>
        <w:jc w:val="both"/>
      </w:pPr>
      <w:r>
        <w:rPr>
          <w:rFonts w:ascii="Times New Roman"/>
          <w:b w:val="false"/>
          <w:i w:val="false"/>
          <w:color w:val="000000"/>
          <w:sz w:val="28"/>
        </w:rPr>
        <w:t>
      "7. "Бір терезе" қағидаты бойынша мемлекеттік көрсетілетін қызметтерді ұсынуды арнайы экономикалық аймақтың аумағында "Азаматтарға арналған үкімет" мемлекеттік корпорациясы Қазақстан Республикасының заңнамасына сәйкес жүзеге асырады.</w:t>
      </w:r>
    </w:p>
    <w:p>
      <w:pPr>
        <w:spacing w:after="0"/>
        <w:ind w:left="0"/>
        <w:jc w:val="both"/>
      </w:pPr>
      <w:r>
        <w:rPr>
          <w:rFonts w:ascii="Times New Roman"/>
          <w:b w:val="false"/>
          <w:i w:val="false"/>
          <w:color w:val="000000"/>
          <w:sz w:val="28"/>
        </w:rPr>
        <w:t>
      Арнайы экономикалық аймақтың аумағындағы "Азаматтарға арналған үкімет" мемлекеттік корпорациясы осы баптың 4-тармағына сәйкес орналастырылуы және жұмыс істеуі үшін қажетті инфрақұрылым объектілерімен қамтамасыз етіледі.";</w:t>
      </w:r>
    </w:p>
    <w:bookmarkStart w:name="z236" w:id="164"/>
    <w:p>
      <w:pPr>
        <w:spacing w:after="0"/>
        <w:ind w:left="0"/>
        <w:jc w:val="both"/>
      </w:pPr>
      <w:r>
        <w:rPr>
          <w:rFonts w:ascii="Times New Roman"/>
          <w:b w:val="false"/>
          <w:i w:val="false"/>
          <w:color w:val="000000"/>
          <w:sz w:val="28"/>
        </w:rPr>
        <w:t xml:space="preserve">
      2) 18-баптың бірінші бөлігінің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p>
    <w:bookmarkEnd w:id="164"/>
    <w:p>
      <w:pPr>
        <w:spacing w:after="0"/>
        <w:ind w:left="0"/>
        <w:jc w:val="both"/>
      </w:pPr>
      <w:r>
        <w:rPr>
          <w:rFonts w:ascii="Times New Roman"/>
          <w:b w:val="false"/>
          <w:i w:val="false"/>
          <w:color w:val="000000"/>
          <w:sz w:val="28"/>
        </w:rPr>
        <w:t>
      "8) "бір терезе" қағидаты бойынша "Азаматтарға арналған үкімет" мемлекеттік корпорациясының жұмыс істеуі үшін қабылдау орнын ұйымдастыру;".</w:t>
      </w:r>
    </w:p>
    <w:bookmarkStart w:name="z237" w:id="165"/>
    <w:p>
      <w:pPr>
        <w:spacing w:after="0"/>
        <w:ind w:left="0"/>
        <w:jc w:val="both"/>
      </w:pPr>
      <w:r>
        <w:rPr>
          <w:rFonts w:ascii="Times New Roman"/>
          <w:b w:val="false"/>
          <w:i w:val="false"/>
          <w:color w:val="000000"/>
          <w:sz w:val="28"/>
        </w:rPr>
        <w:t xml:space="preserve">
      25.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5-6, 29-құжат; 2014 ж., № 19-І, 19-ІІ, 96-құжат):</w:t>
      </w:r>
    </w:p>
    <w:bookmarkEnd w:id="165"/>
    <w:bookmarkStart w:name="z238" w:id="166"/>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18) тармақшалары</w:t>
      </w:r>
      <w:r>
        <w:rPr>
          <w:rFonts w:ascii="Times New Roman"/>
          <w:b w:val="false"/>
          <w:i w:val="false"/>
          <w:color w:val="000000"/>
          <w:sz w:val="28"/>
        </w:rPr>
        <w:t xml:space="preserve"> мынадай редакцияда жазылсын:</w:t>
      </w:r>
    </w:p>
    <w:bookmarkEnd w:id="166"/>
    <w:p>
      <w:pPr>
        <w:spacing w:after="0"/>
        <w:ind w:left="0"/>
        <w:jc w:val="both"/>
      </w:pPr>
      <w:r>
        <w:rPr>
          <w:rFonts w:ascii="Times New Roman"/>
          <w:b w:val="false"/>
          <w:i w:val="false"/>
          <w:color w:val="000000"/>
          <w:sz w:val="28"/>
        </w:rPr>
        <w:t>
      "6) мемлекеттік көрсетілетін қызмет регламенті – мемлекеттік көрсетілетін қызмет стандартын сақтау жөніндегі талаптарды белгілейтін және көрсетілетін қызметті берушілер қызметінің тәртібін, оның ішінде мемлекеттік қызметтер көрсету процесінде өзге де көрсетілетін қызметті берушілермен, "Азаматтарға арналған үкімет" мемлекеттік корпорациясымен өзара іс-қимыл жасау, сондай-ақ ақпараттық жүйелерді пайдалану тәртібін айқындайтын нормативтік құқықтық акт;";</w:t>
      </w:r>
    </w:p>
    <w:p>
      <w:pPr>
        <w:spacing w:after="0"/>
        <w:ind w:left="0"/>
        <w:jc w:val="both"/>
      </w:pPr>
      <w:r>
        <w:rPr>
          <w:rFonts w:ascii="Times New Roman"/>
          <w:b w:val="false"/>
          <w:i w:val="false"/>
          <w:color w:val="000000"/>
          <w:sz w:val="28"/>
        </w:rPr>
        <w:t>
      "10) мемлекеттік қызметтер көрсету мониторингінің ақпараттық жүйесі – мемлекеттік қызметтер көрсету, оның ішінде "Азаматтарға арналған үкімет" мемлекеттік корпорациясы арқылы көрсету процесін автоматтандыруға және мониторингтеуге арналған ақпараттық жүйе;";</w:t>
      </w:r>
    </w:p>
    <w:p>
      <w:pPr>
        <w:spacing w:after="0"/>
        <w:ind w:left="0"/>
        <w:jc w:val="both"/>
      </w:pPr>
      <w:r>
        <w:rPr>
          <w:rFonts w:ascii="Times New Roman"/>
          <w:b w:val="false"/>
          <w:i w:val="false"/>
          <w:color w:val="000000"/>
          <w:sz w:val="28"/>
        </w:rPr>
        <w:t>
      "18)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жұмыстарды ұйымдастыру үшін,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Start w:name="z239" w:id="167"/>
    <w:p>
      <w:pPr>
        <w:spacing w:after="0"/>
        <w:ind w:left="0"/>
        <w:jc w:val="both"/>
      </w:pPr>
      <w:r>
        <w:rPr>
          <w:rFonts w:ascii="Times New Roman"/>
          <w:b w:val="false"/>
          <w:i w:val="false"/>
          <w:color w:val="000000"/>
          <w:sz w:val="28"/>
        </w:rPr>
        <w:t xml:space="preserve">
      2) 4-баптың </w:t>
      </w:r>
      <w:r>
        <w:rPr>
          <w:rFonts w:ascii="Times New Roman"/>
          <w:b w:val="false"/>
          <w:i w:val="false"/>
          <w:color w:val="000000"/>
          <w:sz w:val="28"/>
        </w:rPr>
        <w:t>1-тармағының</w:t>
      </w:r>
      <w:r>
        <w:rPr>
          <w:rFonts w:ascii="Times New Roman"/>
          <w:b w:val="false"/>
          <w:i w:val="false"/>
          <w:color w:val="000000"/>
          <w:sz w:val="28"/>
        </w:rPr>
        <w:t xml:space="preserve"> 3) тармақшасы мынадай редакцияда жазылсын:</w:t>
      </w:r>
    </w:p>
    <w:bookmarkEnd w:id="167"/>
    <w:p>
      <w:pPr>
        <w:spacing w:after="0"/>
        <w:ind w:left="0"/>
        <w:jc w:val="both"/>
      </w:pPr>
      <w:r>
        <w:rPr>
          <w:rFonts w:ascii="Times New Roman"/>
          <w:b w:val="false"/>
          <w:i w:val="false"/>
          <w:color w:val="000000"/>
          <w:sz w:val="28"/>
        </w:rPr>
        <w:t>
      "3)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сондай-ақ көрсетілетін қызметті берушінің және (немесе) олардың лауазымды адамдарының, Мемлекеттік корпорацияның және (немесе) олардың қызметкерлерінің мемлекеттік қызметтер көрсету мәселелері бойынша шешімдеріне, әрекеттеріне (әрекетсіздігіне) Қазақстан Республикасының заңнамалық актілерінде белгіленген тәртіппен шағымдануға;";</w:t>
      </w:r>
    </w:p>
    <w:bookmarkStart w:name="z240" w:id="168"/>
    <w:p>
      <w:pPr>
        <w:spacing w:after="0"/>
        <w:ind w:left="0"/>
        <w:jc w:val="both"/>
      </w:pPr>
      <w:r>
        <w:rPr>
          <w:rFonts w:ascii="Times New Roman"/>
          <w:b w:val="false"/>
          <w:i w:val="false"/>
          <w:color w:val="000000"/>
          <w:sz w:val="28"/>
        </w:rPr>
        <w:t xml:space="preserve">
      3) 5-баптың </w:t>
      </w:r>
      <w:r>
        <w:rPr>
          <w:rFonts w:ascii="Times New Roman"/>
          <w:b w:val="false"/>
          <w:i w:val="false"/>
          <w:color w:val="000000"/>
          <w:sz w:val="28"/>
        </w:rPr>
        <w:t>2-тармағында</w:t>
      </w:r>
      <w:r>
        <w:rPr>
          <w:rFonts w:ascii="Times New Roman"/>
          <w:b w:val="false"/>
          <w:i w:val="false"/>
          <w:color w:val="000000"/>
          <w:sz w:val="28"/>
        </w:rPr>
        <w:t>:</w:t>
      </w:r>
    </w:p>
    <w:bookmarkEnd w:id="168"/>
    <w:bookmarkStart w:name="z241" w:id="169"/>
    <w:p>
      <w:pPr>
        <w:spacing w:after="0"/>
        <w:ind w:left="0"/>
        <w:jc w:val="both"/>
      </w:pPr>
      <w:r>
        <w:rPr>
          <w:rFonts w:ascii="Times New Roman"/>
          <w:b w:val="false"/>
          <w:i w:val="false"/>
          <w:color w:val="000000"/>
          <w:sz w:val="28"/>
        </w:rPr>
        <w:t>
      бірінші бөліктің 4) және 5) тармақшалары мынадай редакцияда жазылсын:</w:t>
      </w:r>
    </w:p>
    <w:bookmarkEnd w:id="169"/>
    <w:p>
      <w:pPr>
        <w:spacing w:after="0"/>
        <w:ind w:left="0"/>
        <w:jc w:val="both"/>
      </w:pPr>
      <w:r>
        <w:rPr>
          <w:rFonts w:ascii="Times New Roman"/>
          <w:b w:val="false"/>
          <w:i w:val="false"/>
          <w:color w:val="000000"/>
          <w:sz w:val="28"/>
        </w:rPr>
        <w:t>
      "4) Қазақстан Республикасының заңнамасына сәйкес, орталық мемлекеттік органдарға, облыстардың, республикалық маңызы бар қалалардың, астананың, аудандардың, облыстық маңызы бар қалалардың жергілікті атқарушы органдарына, қаладағы аудандардың, аудандық маңызы бар қалалардың, кенттердің, ауылдардың, ауылдық округтердің әкімдеріне, өзге де көрсетілетін қызметті берушілерге, Мемлекеттік корпорацияға мемлекеттік қызметтерді көрсету, оның ішінде ақпараттық жүйелерді интеграциялау арқылы көрсету үшін қажетті құжаттар мен ақпаратты ұсынуға;</w:t>
      </w:r>
    </w:p>
    <w:p>
      <w:pPr>
        <w:spacing w:after="0"/>
        <w:ind w:left="0"/>
        <w:jc w:val="both"/>
      </w:pPr>
      <w:r>
        <w:rPr>
          <w:rFonts w:ascii="Times New Roman"/>
          <w:b w:val="false"/>
          <w:i w:val="false"/>
          <w:color w:val="000000"/>
          <w:sz w:val="28"/>
        </w:rPr>
        <w:t>
      5) мемлекеттік көрсетілетін қызмет стандартында белгіленген мемлекеттік қызмет көрсету мерзімі өткенге дейін бір тәуліктен кешіктірмей Мемлекеттік корпорация арқылы көрсетілетін мемлекеттік қызметтердің нәтижесін Мемлекеттік корпорацияға жеткізуді қамтамасыз етуге;";</w:t>
      </w:r>
    </w:p>
    <w:bookmarkStart w:name="z242" w:id="170"/>
    <w:p>
      <w:pPr>
        <w:spacing w:after="0"/>
        <w:ind w:left="0"/>
        <w:jc w:val="both"/>
      </w:pPr>
      <w:r>
        <w:rPr>
          <w:rFonts w:ascii="Times New Roman"/>
          <w:b w:val="false"/>
          <w:i w:val="false"/>
          <w:color w:val="000000"/>
          <w:sz w:val="28"/>
        </w:rPr>
        <w:t>
      екінші бөлік мынадай редакцияда жазылсын:</w:t>
      </w:r>
    </w:p>
    <w:bookmarkEnd w:id="170"/>
    <w:p>
      <w:pPr>
        <w:spacing w:after="0"/>
        <w:ind w:left="0"/>
        <w:jc w:val="both"/>
      </w:pPr>
      <w:r>
        <w:rPr>
          <w:rFonts w:ascii="Times New Roman"/>
          <w:b w:val="false"/>
          <w:i w:val="false"/>
          <w:color w:val="000000"/>
          <w:sz w:val="28"/>
        </w:rPr>
        <w:t>
      "Мемлекеттік қызметтер көрсету кезінде көрсетілетін қызметтерді алушылардан:</w:t>
      </w:r>
    </w:p>
    <w:p>
      <w:pPr>
        <w:spacing w:after="0"/>
        <w:ind w:left="0"/>
        <w:jc w:val="both"/>
      </w:pPr>
      <w:r>
        <w:rPr>
          <w:rFonts w:ascii="Times New Roman"/>
          <w:b w:val="false"/>
          <w:i w:val="false"/>
          <w:color w:val="000000"/>
          <w:sz w:val="28"/>
        </w:rPr>
        <w:t>
      1) ақпараттық жүйелерден алуға болатын құжаттарды;</w:t>
      </w:r>
    </w:p>
    <w:p>
      <w:pPr>
        <w:spacing w:after="0"/>
        <w:ind w:left="0"/>
        <w:jc w:val="both"/>
      </w:pPr>
      <w:r>
        <w:rPr>
          <w:rFonts w:ascii="Times New Roman"/>
          <w:b w:val="false"/>
          <w:i w:val="false"/>
          <w:color w:val="000000"/>
          <w:sz w:val="28"/>
        </w:rPr>
        <w:t>
      2) Қазақстан Республикасының зейнетақымен және әлеуметтік қамсыздандыру мәселелерін реттейтін заңнамасында көзделген жағдайларды қоспағанда, көрсетілетін қызметті берушінің салыстырып-тексеруі үшін түпнұсқалары ұсынылған құжаттардың нотариат куәландырған көшірмелерін талап етуге жол берілмейді.";</w:t>
      </w:r>
    </w:p>
    <w:bookmarkStart w:name="z243" w:id="17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6-бап</w:t>
      </w:r>
      <w:r>
        <w:rPr>
          <w:rFonts w:ascii="Times New Roman"/>
          <w:b w:val="false"/>
          <w:i w:val="false"/>
          <w:color w:val="000000"/>
          <w:sz w:val="28"/>
        </w:rPr>
        <w:t xml:space="preserve"> мынадай мазмұндағы 2-1) тармақшамен толықтырылсын:</w:t>
      </w:r>
    </w:p>
    <w:bookmarkEnd w:id="171"/>
    <w:p>
      <w:pPr>
        <w:spacing w:after="0"/>
        <w:ind w:left="0"/>
        <w:jc w:val="both"/>
      </w:pPr>
      <w:r>
        <w:rPr>
          <w:rFonts w:ascii="Times New Roman"/>
          <w:b w:val="false"/>
          <w:i w:val="false"/>
          <w:color w:val="000000"/>
          <w:sz w:val="28"/>
        </w:rPr>
        <w:t>
      "2-1) Мемлекеттік корпорация арқылы көрсетілуге жататын мемлекеттік қызметтерді іріктеу жөніндегі Ведомствоаралық комиссия туралы ережені және оның құрамын бекітеді;";</w:t>
      </w:r>
    </w:p>
    <w:bookmarkStart w:name="z244" w:id="17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9-бапта</w:t>
      </w:r>
      <w:r>
        <w:rPr>
          <w:rFonts w:ascii="Times New Roman"/>
          <w:b w:val="false"/>
          <w:i w:val="false"/>
          <w:color w:val="000000"/>
          <w:sz w:val="28"/>
        </w:rPr>
        <w:t>:</w:t>
      </w:r>
    </w:p>
    <w:bookmarkEnd w:id="172"/>
    <w:bookmarkStart w:name="z245" w:id="173"/>
    <w:p>
      <w:pPr>
        <w:spacing w:after="0"/>
        <w:ind w:left="0"/>
        <w:jc w:val="both"/>
      </w:pPr>
      <w:r>
        <w:rPr>
          <w:rFonts w:ascii="Times New Roman"/>
          <w:b w:val="false"/>
          <w:i w:val="false"/>
          <w:color w:val="000000"/>
          <w:sz w:val="28"/>
        </w:rPr>
        <w:t>
      2), 3), 4), 5) және 6) тармақшалар алып тасталсын;</w:t>
      </w:r>
    </w:p>
    <w:bookmarkEnd w:id="173"/>
    <w:bookmarkStart w:name="z246" w:id="174"/>
    <w:p>
      <w:pPr>
        <w:spacing w:after="0"/>
        <w:ind w:left="0"/>
        <w:jc w:val="both"/>
      </w:pPr>
      <w:r>
        <w:rPr>
          <w:rFonts w:ascii="Times New Roman"/>
          <w:b w:val="false"/>
          <w:i w:val="false"/>
          <w:color w:val="000000"/>
          <w:sz w:val="28"/>
        </w:rPr>
        <w:t>
      11) және 12) тармақшалар мынадай редакцияда жазылсын:</w:t>
      </w:r>
    </w:p>
    <w:bookmarkEnd w:id="174"/>
    <w:p>
      <w:pPr>
        <w:spacing w:after="0"/>
        <w:ind w:left="0"/>
        <w:jc w:val="both"/>
      </w:pPr>
      <w:r>
        <w:rPr>
          <w:rFonts w:ascii="Times New Roman"/>
          <w:b w:val="false"/>
          <w:i w:val="false"/>
          <w:color w:val="000000"/>
          <w:sz w:val="28"/>
        </w:rPr>
        <w:t>
      "11) мемлекеттік қызметтер көрсетудің электрондық нысанын көздейтін мемлекеттік көрсетілетін қызметтер стандарттарының жобаларын келісуді жүзеге асырады;</w:t>
      </w:r>
    </w:p>
    <w:p>
      <w:pPr>
        <w:spacing w:after="0"/>
        <w:ind w:left="0"/>
        <w:jc w:val="both"/>
      </w:pPr>
      <w:r>
        <w:rPr>
          <w:rFonts w:ascii="Times New Roman"/>
          <w:b w:val="false"/>
          <w:i w:val="false"/>
          <w:color w:val="000000"/>
          <w:sz w:val="28"/>
        </w:rPr>
        <w:t>
      12) электрондық нысанда көрсетілетін мемлекеттік қызметтер стандарттарын жетілдіру жөнінде ұсыныстар әзірлейді;";</w:t>
      </w:r>
    </w:p>
    <w:bookmarkStart w:name="z247" w:id="175"/>
    <w:p>
      <w:pPr>
        <w:spacing w:after="0"/>
        <w:ind w:left="0"/>
        <w:jc w:val="both"/>
      </w:pPr>
      <w:r>
        <w:rPr>
          <w:rFonts w:ascii="Times New Roman"/>
          <w:b w:val="false"/>
          <w:i w:val="false"/>
          <w:color w:val="000000"/>
          <w:sz w:val="28"/>
        </w:rPr>
        <w:t>
      мынадай мазмұндағы 12-1) және 12-2) тармақшалармен толықтырылсын:</w:t>
      </w:r>
    </w:p>
    <w:bookmarkEnd w:id="175"/>
    <w:p>
      <w:pPr>
        <w:spacing w:after="0"/>
        <w:ind w:left="0"/>
        <w:jc w:val="both"/>
      </w:pPr>
      <w:r>
        <w:rPr>
          <w:rFonts w:ascii="Times New Roman"/>
          <w:b w:val="false"/>
          <w:i w:val="false"/>
          <w:color w:val="000000"/>
          <w:sz w:val="28"/>
        </w:rPr>
        <w:t>
      "12-1) құзыреті шегінде Мемлекеттік корпорацияның қызметін тексеруді жүзеге асырады;</w:t>
      </w:r>
    </w:p>
    <w:p>
      <w:pPr>
        <w:spacing w:after="0"/>
        <w:ind w:left="0"/>
        <w:jc w:val="both"/>
      </w:pPr>
      <w:r>
        <w:rPr>
          <w:rFonts w:ascii="Times New Roman"/>
          <w:b w:val="false"/>
          <w:i w:val="false"/>
          <w:color w:val="000000"/>
          <w:sz w:val="28"/>
        </w:rPr>
        <w:t>
      12-2) мемлекеттік органдар мен ұйымдардан Мемлекеттік корпорацияның қызметі туралы мәліметтерді алуға құқылы;";</w:t>
      </w:r>
    </w:p>
    <w:bookmarkStart w:name="z248" w:id="176"/>
    <w:p>
      <w:pPr>
        <w:spacing w:after="0"/>
        <w:ind w:left="0"/>
        <w:jc w:val="both"/>
      </w:pPr>
      <w:r>
        <w:rPr>
          <w:rFonts w:ascii="Times New Roman"/>
          <w:b w:val="false"/>
          <w:i w:val="false"/>
          <w:color w:val="000000"/>
          <w:sz w:val="28"/>
        </w:rPr>
        <w:t>
      6) мынадай мазмұндағы 9-1-баппен толықтырылсын:</w:t>
      </w:r>
    </w:p>
    <w:bookmarkEnd w:id="176"/>
    <w:p>
      <w:pPr>
        <w:spacing w:after="0"/>
        <w:ind w:left="0"/>
        <w:jc w:val="both"/>
      </w:pPr>
      <w:r>
        <w:rPr>
          <w:rFonts w:ascii="Times New Roman"/>
          <w:b/>
          <w:i w:val="false"/>
          <w:color w:val="000000"/>
          <w:sz w:val="28"/>
        </w:rPr>
        <w:t>"9-1-бап. Орталық мемлекеттік органдар арасынан Қазақстан Республикасының Үкіметі айқындайтын уәкілетті органның құзыреті</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1) Мемлекеттік корпорацияның қызметі қағидаларын әзірлейді және бекітеді;</w:t>
      </w:r>
    </w:p>
    <w:p>
      <w:pPr>
        <w:spacing w:after="0"/>
        <w:ind w:left="0"/>
        <w:jc w:val="both"/>
      </w:pPr>
      <w:r>
        <w:rPr>
          <w:rFonts w:ascii="Times New Roman"/>
          <w:b w:val="false"/>
          <w:i w:val="false"/>
          <w:color w:val="000000"/>
          <w:sz w:val="28"/>
        </w:rPr>
        <w:t>
      2) ақпараттандыру саласындағы уәкілетті органмен келісу бойынша Мемлекеттік корпорация арқылы көрсетілуге жататын мемлекеттік көрсетілетін қызметтерді іріктеу қағидаларын әзірлейді және бекітеді;</w:t>
      </w:r>
    </w:p>
    <w:p>
      <w:pPr>
        <w:spacing w:after="0"/>
        <w:ind w:left="0"/>
        <w:jc w:val="both"/>
      </w:pPr>
      <w:r>
        <w:rPr>
          <w:rFonts w:ascii="Times New Roman"/>
          <w:b w:val="false"/>
          <w:i w:val="false"/>
          <w:color w:val="000000"/>
          <w:sz w:val="28"/>
        </w:rPr>
        <w:t>
      3) Мемлекеттік корпорацияның қызметін ұйымдастыруды және бақылауды жүзеге асырады;</w:t>
      </w:r>
    </w:p>
    <w:p>
      <w:pPr>
        <w:spacing w:after="0"/>
        <w:ind w:left="0"/>
        <w:jc w:val="both"/>
      </w:pPr>
      <w:r>
        <w:rPr>
          <w:rFonts w:ascii="Times New Roman"/>
          <w:b w:val="false"/>
          <w:i w:val="false"/>
          <w:color w:val="000000"/>
          <w:sz w:val="28"/>
        </w:rPr>
        <w:t>
      4) Мемлекеттік корпорацияның қызметін және оның көрсетілетін қызметті берушілермен өзара іс-қимыл жасауын үйлестіреді;</w:t>
      </w:r>
    </w:p>
    <w:p>
      <w:pPr>
        <w:spacing w:after="0"/>
        <w:ind w:left="0"/>
        <w:jc w:val="both"/>
      </w:pPr>
      <w:r>
        <w:rPr>
          <w:rFonts w:ascii="Times New Roman"/>
          <w:b w:val="false"/>
          <w:i w:val="false"/>
          <w:color w:val="000000"/>
          <w:sz w:val="28"/>
        </w:rPr>
        <w:t>
      5) Мемлекеттік корпорацияның қызметін әдіснамалық қамтамасыз етуді жүзеге асырады;</w:t>
      </w:r>
    </w:p>
    <w:p>
      <w:pPr>
        <w:spacing w:after="0"/>
        <w:ind w:left="0"/>
        <w:jc w:val="both"/>
      </w:pPr>
      <w:r>
        <w:rPr>
          <w:rFonts w:ascii="Times New Roman"/>
          <w:b w:val="false"/>
          <w:i w:val="false"/>
          <w:color w:val="000000"/>
          <w:sz w:val="28"/>
        </w:rPr>
        <w:t>
      6) Мемлекеттік корпорация арқылы мемлекеттік қызметтер көрсету көзделген мемлекеттік көрсетілетін қызметтер стандарттарының жобаларын келісуді жүзеге асырады;</w:t>
      </w:r>
    </w:p>
    <w:p>
      <w:pPr>
        <w:spacing w:after="0"/>
        <w:ind w:left="0"/>
        <w:jc w:val="both"/>
      </w:pPr>
      <w:r>
        <w:rPr>
          <w:rFonts w:ascii="Times New Roman"/>
          <w:b w:val="false"/>
          <w:i w:val="false"/>
          <w:color w:val="000000"/>
          <w:sz w:val="28"/>
        </w:rPr>
        <w:t>
      7) Мемлекеттік корпорация арқылы ұсынылатын мемлекеттік көрсетілетін қызметтер стандарттарын жетілдіру жөнінде ұсыныстар әзірлейді;</w:t>
      </w:r>
    </w:p>
    <w:p>
      <w:pPr>
        <w:spacing w:after="0"/>
        <w:ind w:left="0"/>
        <w:jc w:val="both"/>
      </w:pPr>
      <w:r>
        <w:rPr>
          <w:rFonts w:ascii="Times New Roman"/>
          <w:b w:val="false"/>
          <w:i w:val="false"/>
          <w:color w:val="000000"/>
          <w:sz w:val="28"/>
        </w:rPr>
        <w:t>
      8) Мемлекеттік корпорация көрсететін қызметтерге баға белгілеу тәртібін айқындайды.";</w:t>
      </w:r>
    </w:p>
    <w:bookmarkStart w:name="z249" w:id="17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10-баптың</w:t>
      </w:r>
      <w:r>
        <w:rPr>
          <w:rFonts w:ascii="Times New Roman"/>
          <w:b w:val="false"/>
          <w:i w:val="false"/>
          <w:color w:val="000000"/>
          <w:sz w:val="28"/>
        </w:rPr>
        <w:t xml:space="preserve"> 12) тармақшасы мынадай редакцияда жазылсын:</w:t>
      </w:r>
    </w:p>
    <w:bookmarkEnd w:id="177"/>
    <w:p>
      <w:pPr>
        <w:spacing w:after="0"/>
        <w:ind w:left="0"/>
        <w:jc w:val="both"/>
      </w:pPr>
      <w:r>
        <w:rPr>
          <w:rFonts w:ascii="Times New Roman"/>
          <w:b w:val="false"/>
          <w:i w:val="false"/>
          <w:color w:val="000000"/>
          <w:sz w:val="28"/>
        </w:rPr>
        <w:t>
      "12) егер Қазақстан Республикасының заңнамасында өзгеше көзделмесе, Мемлекеттік корпорацияға мемлекеттік қызметтер көрсету үшін қажетті мәліметтерді қамтитын ақпараттық жүйелерге қолжетімділік береді;";</w:t>
      </w:r>
    </w:p>
    <w:bookmarkStart w:name="z250" w:id="17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11-баптың</w:t>
      </w:r>
      <w:r>
        <w:rPr>
          <w:rFonts w:ascii="Times New Roman"/>
          <w:b w:val="false"/>
          <w:i w:val="false"/>
          <w:color w:val="000000"/>
          <w:sz w:val="28"/>
        </w:rPr>
        <w:t xml:space="preserve"> 10) тармақшасы мынадай редакцияда жазылсын:</w:t>
      </w:r>
    </w:p>
    <w:bookmarkEnd w:id="178"/>
    <w:p>
      <w:pPr>
        <w:spacing w:after="0"/>
        <w:ind w:left="0"/>
        <w:jc w:val="both"/>
      </w:pPr>
      <w:r>
        <w:rPr>
          <w:rFonts w:ascii="Times New Roman"/>
          <w:b w:val="false"/>
          <w:i w:val="false"/>
          <w:color w:val="000000"/>
          <w:sz w:val="28"/>
        </w:rPr>
        <w:t>
      "10) егер Қазақстан Республикасының заңнамасында өзгеше көзделмесе, Мемлекеттік корпорацияға мемлекеттік қызметтер көрсету үшін қажетті мәліметтерді қамтитын ақпараттық жүйелерге қолжетімділік береді;";</w:t>
      </w:r>
    </w:p>
    <w:bookmarkStart w:name="z251" w:id="17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2-тарау</w:t>
      </w:r>
      <w:r>
        <w:rPr>
          <w:rFonts w:ascii="Times New Roman"/>
          <w:b w:val="false"/>
          <w:i w:val="false"/>
          <w:color w:val="000000"/>
          <w:sz w:val="28"/>
        </w:rPr>
        <w:t xml:space="preserve"> мынадай мазмұндағы 11-1-баппен толықтырылсын:</w:t>
      </w:r>
    </w:p>
    <w:bookmarkEnd w:id="179"/>
    <w:p>
      <w:pPr>
        <w:spacing w:after="0"/>
        <w:ind w:left="0"/>
        <w:jc w:val="both"/>
      </w:pPr>
      <w:r>
        <w:rPr>
          <w:rFonts w:ascii="Times New Roman"/>
          <w:b/>
          <w:i w:val="false"/>
          <w:color w:val="000000"/>
          <w:sz w:val="28"/>
        </w:rPr>
        <w:t>"11-1-бап. Мемлекеттік корпорацияның қызметін ұйымдастыру</w:t>
      </w:r>
    </w:p>
    <w:p>
      <w:pPr>
        <w:spacing w:after="0"/>
        <w:ind w:left="0"/>
        <w:jc w:val="both"/>
      </w:pPr>
      <w:r>
        <w:rPr>
          <w:rFonts w:ascii="Times New Roman"/>
          <w:b w:val="false"/>
          <w:i w:val="false"/>
          <w:color w:val="000000"/>
          <w:sz w:val="28"/>
        </w:rPr>
        <w:t>
      1. Мемлекеттік корпорация "бір терезе" қағидаты бойынша жеке және (немесе) заңды тұлғаларға мемлекеттік қызметтер көрсету, жеке және заңды тұлғалардың міндетті мемлекеттік тіркеуіне жатпайтын жылжымалы мүлік кепілін тіркеу, ғимараттарды, құрылыстарды және (немесе) олардың құрамдастарын техникалық зерттеп-қарау, мемлекеттік жер кадастрын жүргізу, зейнетақымен және әлеуметтік қамсыздандыру саласында қызметін жүзеге асыратын бірыңғай провайдер болып табылады.</w:t>
      </w:r>
    </w:p>
    <w:p>
      <w:pPr>
        <w:spacing w:after="0"/>
        <w:ind w:left="0"/>
        <w:jc w:val="both"/>
      </w:pPr>
      <w:r>
        <w:rPr>
          <w:rFonts w:ascii="Times New Roman"/>
          <w:b w:val="false"/>
          <w:i w:val="false"/>
          <w:color w:val="000000"/>
          <w:sz w:val="28"/>
        </w:rPr>
        <w:t>
      Өзге тұлғаларға бірыңғай провайдердің қызметін жүзеге асыруға тыйым салынады.</w:t>
      </w:r>
    </w:p>
    <w:p>
      <w:pPr>
        <w:spacing w:after="0"/>
        <w:ind w:left="0"/>
        <w:jc w:val="both"/>
      </w:pPr>
      <w:r>
        <w:rPr>
          <w:rFonts w:ascii="Times New Roman"/>
          <w:b w:val="false"/>
          <w:i w:val="false"/>
          <w:color w:val="000000"/>
          <w:sz w:val="28"/>
        </w:rPr>
        <w:t>
      2. Мемлекеттік корпорация акционерлік қоғам нысанында құрылады, ол коммерциялық емес ұйым болып табылады.</w:t>
      </w:r>
    </w:p>
    <w:p>
      <w:pPr>
        <w:spacing w:after="0"/>
        <w:ind w:left="0"/>
        <w:jc w:val="both"/>
      </w:pPr>
      <w:r>
        <w:rPr>
          <w:rFonts w:ascii="Times New Roman"/>
          <w:b w:val="false"/>
          <w:i w:val="false"/>
          <w:color w:val="000000"/>
          <w:sz w:val="28"/>
        </w:rPr>
        <w:t>
      Мемлекеттік корпорацияның өз филиалдары болады.</w:t>
      </w:r>
    </w:p>
    <w:p>
      <w:pPr>
        <w:spacing w:after="0"/>
        <w:ind w:left="0"/>
        <w:jc w:val="both"/>
      </w:pPr>
      <w:r>
        <w:rPr>
          <w:rFonts w:ascii="Times New Roman"/>
          <w:b w:val="false"/>
          <w:i w:val="false"/>
          <w:color w:val="000000"/>
          <w:sz w:val="28"/>
        </w:rPr>
        <w:t>
      3. Мемлекеттік корпорацияның жалғыз акционері Қазақстан Республикасының Үкіметі болып табылады. Мемлекеттік корпорацияның уәкілетті органы орталық мемлекеттік органдар арасынан Қазақстан Республикасы Үкіметінің шешімімен айқындалады.</w:t>
      </w:r>
    </w:p>
    <w:p>
      <w:pPr>
        <w:spacing w:after="0"/>
        <w:ind w:left="0"/>
        <w:jc w:val="both"/>
      </w:pPr>
      <w:r>
        <w:rPr>
          <w:rFonts w:ascii="Times New Roman"/>
          <w:b w:val="false"/>
          <w:i w:val="false"/>
          <w:color w:val="000000"/>
          <w:sz w:val="28"/>
        </w:rPr>
        <w:t>
      4. Мемлекеттік корпорация:</w:t>
      </w:r>
    </w:p>
    <w:p>
      <w:pPr>
        <w:spacing w:after="0"/>
        <w:ind w:left="0"/>
        <w:jc w:val="both"/>
      </w:pPr>
      <w:r>
        <w:rPr>
          <w:rFonts w:ascii="Times New Roman"/>
          <w:b w:val="false"/>
          <w:i w:val="false"/>
          <w:color w:val="000000"/>
          <w:sz w:val="28"/>
        </w:rPr>
        <w:t>
      1) мемлекеттік қызметтер көрсету сапасын арттыруды қамтамасыз етеді;</w:t>
      </w:r>
    </w:p>
    <w:p>
      <w:pPr>
        <w:spacing w:after="0"/>
        <w:ind w:left="0"/>
        <w:jc w:val="both"/>
      </w:pPr>
      <w:r>
        <w:rPr>
          <w:rFonts w:ascii="Times New Roman"/>
          <w:b w:val="false"/>
          <w:i w:val="false"/>
          <w:color w:val="000000"/>
          <w:sz w:val="28"/>
        </w:rPr>
        <w:t>
      2) мемлекеттік көрсетілетін қызметтер стандарттары мен регламенттерінің сақталуын қамтамасыз етеді;</w:t>
      </w:r>
    </w:p>
    <w:p>
      <w:pPr>
        <w:spacing w:after="0"/>
        <w:ind w:left="0"/>
        <w:jc w:val="both"/>
      </w:pPr>
      <w:r>
        <w:rPr>
          <w:rFonts w:ascii="Times New Roman"/>
          <w:b w:val="false"/>
          <w:i w:val="false"/>
          <w:color w:val="000000"/>
          <w:sz w:val="28"/>
        </w:rPr>
        <w:t>
      3) көрсетілетін қызметті алушылардың мемлекеттік қызметтер көрсету тәртібі туралы хабардар болуын қамтамасыз етеді;</w:t>
      </w:r>
    </w:p>
    <w:p>
      <w:pPr>
        <w:spacing w:after="0"/>
        <w:ind w:left="0"/>
        <w:jc w:val="both"/>
      </w:pPr>
      <w:r>
        <w:rPr>
          <w:rFonts w:ascii="Times New Roman"/>
          <w:b w:val="false"/>
          <w:i w:val="false"/>
          <w:color w:val="000000"/>
          <w:sz w:val="28"/>
        </w:rPr>
        <w:t>
      4) көрсетілетін қызметті алушылардың мемлекеттік қызметтер көрсету мәселелері бойынша өтініштерін қарайды;</w:t>
      </w:r>
    </w:p>
    <w:p>
      <w:pPr>
        <w:spacing w:after="0"/>
        <w:ind w:left="0"/>
        <w:jc w:val="both"/>
      </w:pPr>
      <w:r>
        <w:rPr>
          <w:rFonts w:ascii="Times New Roman"/>
          <w:b w:val="false"/>
          <w:i w:val="false"/>
          <w:color w:val="000000"/>
          <w:sz w:val="28"/>
        </w:rPr>
        <w:t>
      5) мемлекеттік қызметтер көрсету саласында қызметкерлердің біліктілігін арттыруды қамтамасыз етеді;</w:t>
      </w:r>
    </w:p>
    <w:p>
      <w:pPr>
        <w:spacing w:after="0"/>
        <w:ind w:left="0"/>
        <w:jc w:val="both"/>
      </w:pPr>
      <w:r>
        <w:rPr>
          <w:rFonts w:ascii="Times New Roman"/>
          <w:b w:val="false"/>
          <w:i w:val="false"/>
          <w:color w:val="000000"/>
          <w:sz w:val="28"/>
        </w:rPr>
        <w:t>
      6) Қазақстан Республикасының заңнамасына сәйкес "бір терезе" қағидаты бойынша жеке және (немесе) заңды тұлғаларға мемлекеттік қызметтер көрсетеді;</w:t>
      </w:r>
    </w:p>
    <w:p>
      <w:pPr>
        <w:spacing w:after="0"/>
        <w:ind w:left="0"/>
        <w:jc w:val="both"/>
      </w:pPr>
      <w:r>
        <w:rPr>
          <w:rFonts w:ascii="Times New Roman"/>
          <w:b w:val="false"/>
          <w:i w:val="false"/>
          <w:color w:val="000000"/>
          <w:sz w:val="28"/>
        </w:rPr>
        <w:t>
      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Start w:name="z252" w:id="18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14-баптың</w:t>
      </w:r>
      <w:r>
        <w:rPr>
          <w:rFonts w:ascii="Times New Roman"/>
          <w:b w:val="false"/>
          <w:i w:val="false"/>
          <w:color w:val="000000"/>
          <w:sz w:val="28"/>
        </w:rPr>
        <w:t xml:space="preserve"> 3) және 4) тармақшалары мынадай редакцияда жазылсын:</w:t>
      </w:r>
    </w:p>
    <w:bookmarkEnd w:id="180"/>
    <w:p>
      <w:pPr>
        <w:spacing w:after="0"/>
        <w:ind w:left="0"/>
        <w:jc w:val="both"/>
      </w:pPr>
      <w:r>
        <w:rPr>
          <w:rFonts w:ascii="Times New Roman"/>
          <w:b w:val="false"/>
          <w:i w:val="false"/>
          <w:color w:val="000000"/>
          <w:sz w:val="28"/>
        </w:rPr>
        <w:t>
      "3)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аудандардың, аудандық маңызы бар қалалардың, кенттердің, ауылдардың, ауылдық округтердің әкімдерінің, сондай-ақ көрсетілетін қызметті берушілердің және (немесе) олардың лауазымды адамдарының, Мемлекеттік корпорацияның және (немесе) оның қызметкерлерінің мемлекеттік қызметтер көрсету мәселелері бойынша шешімдеріне, әрекеттеріне (әрекетсіздігіне) шағымдану тәртібін;</w:t>
      </w:r>
    </w:p>
    <w:p>
      <w:pPr>
        <w:spacing w:after="0"/>
        <w:ind w:left="0"/>
        <w:jc w:val="both"/>
      </w:pPr>
      <w:r>
        <w:rPr>
          <w:rFonts w:ascii="Times New Roman"/>
          <w:b w:val="false"/>
          <w:i w:val="false"/>
          <w:color w:val="000000"/>
          <w:sz w:val="28"/>
        </w:rPr>
        <w:t>
      4)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талаптарды көздейді.";</w:t>
      </w:r>
    </w:p>
    <w:bookmarkStart w:name="z253" w:id="18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17-баптың</w:t>
      </w:r>
      <w:r>
        <w:rPr>
          <w:rFonts w:ascii="Times New Roman"/>
          <w:b w:val="false"/>
          <w:i w:val="false"/>
          <w:color w:val="000000"/>
          <w:sz w:val="28"/>
        </w:rPr>
        <w:t xml:space="preserve"> 4) тармақшасы мынадай редакцияда жазылсын:</w:t>
      </w:r>
    </w:p>
    <w:bookmarkEnd w:id="181"/>
    <w:p>
      <w:pPr>
        <w:spacing w:after="0"/>
        <w:ind w:left="0"/>
        <w:jc w:val="both"/>
      </w:pPr>
      <w:r>
        <w:rPr>
          <w:rFonts w:ascii="Times New Roman"/>
          <w:b w:val="false"/>
          <w:i w:val="false"/>
          <w:color w:val="000000"/>
          <w:sz w:val="28"/>
        </w:rPr>
        <w:t>
      "4) мемлекеттік қызмет көрсету процесінде Мемлекеттік корпорациямен және (немесе) өзге де көрсетілетін қызметті берушілермен өзара іс-қимыл жасау тәртібін, сондай-ақ ақпараттық жүйелерді пайдалану тәртібін сипаттауды көздейді.";</w:t>
      </w:r>
    </w:p>
    <w:bookmarkStart w:name="z254" w:id="18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18-баптың</w:t>
      </w:r>
      <w:r>
        <w:rPr>
          <w:rFonts w:ascii="Times New Roman"/>
          <w:b w:val="false"/>
          <w:i w:val="false"/>
          <w:color w:val="000000"/>
          <w:sz w:val="28"/>
        </w:rPr>
        <w:t xml:space="preserve"> 2) тармақшасы мынадай редакцияда жазылсын:</w:t>
      </w:r>
    </w:p>
    <w:bookmarkEnd w:id="182"/>
    <w:p>
      <w:pPr>
        <w:spacing w:after="0"/>
        <w:ind w:left="0"/>
        <w:jc w:val="both"/>
      </w:pPr>
      <w:r>
        <w:rPr>
          <w:rFonts w:ascii="Times New Roman"/>
          <w:b w:val="false"/>
          <w:i w:val="false"/>
          <w:color w:val="000000"/>
          <w:sz w:val="28"/>
        </w:rPr>
        <w:t>
      "2) Мемлекеттік корпорация арқылы;";</w:t>
      </w:r>
    </w:p>
    <w:bookmarkStart w:name="z255" w:id="183"/>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20-бап</w:t>
      </w:r>
      <w:r>
        <w:rPr>
          <w:rFonts w:ascii="Times New Roman"/>
          <w:b w:val="false"/>
          <w:i w:val="false"/>
          <w:color w:val="000000"/>
          <w:sz w:val="28"/>
        </w:rPr>
        <w:t xml:space="preserve"> мынадай редакцияда жазылсын:</w:t>
      </w:r>
    </w:p>
    <w:bookmarkEnd w:id="183"/>
    <w:p>
      <w:pPr>
        <w:spacing w:after="0"/>
        <w:ind w:left="0"/>
        <w:jc w:val="both"/>
      </w:pPr>
      <w:r>
        <w:rPr>
          <w:rFonts w:ascii="Times New Roman"/>
          <w:b/>
          <w:i w:val="false"/>
          <w:color w:val="000000"/>
          <w:sz w:val="28"/>
        </w:rPr>
        <w:t>"20-бап. Мемлекеттік корпорация арқылы мемлекеттік қызметтер көрсету</w:t>
      </w:r>
    </w:p>
    <w:p>
      <w:pPr>
        <w:spacing w:after="0"/>
        <w:ind w:left="0"/>
        <w:jc w:val="both"/>
      </w:pPr>
      <w:r>
        <w:rPr>
          <w:rFonts w:ascii="Times New Roman"/>
          <w:b w:val="false"/>
          <w:i w:val="false"/>
          <w:color w:val="000000"/>
          <w:sz w:val="28"/>
        </w:rPr>
        <w:t>
      1. Көрсетілетін қызметті алушының өтініші мен құжаттарын көрсетілетін қызметті берушілерге қағаз жеткізгіште жөнелтуді көздейтін мемлекеттік қызметтерді Мемлекеттік корпорация арқылы көрсету кезінде өтініштер мен құжаттар қабылданған күн мемлекеттік көрсетілетін қызмет стандартында белгіленген мемлекеттік қызмет көрсету мерзіміне кірмейді.</w:t>
      </w:r>
    </w:p>
    <w:p>
      <w:pPr>
        <w:spacing w:after="0"/>
        <w:ind w:left="0"/>
        <w:jc w:val="both"/>
      </w:pPr>
      <w:r>
        <w:rPr>
          <w:rFonts w:ascii="Times New Roman"/>
          <w:b w:val="false"/>
          <w:i w:val="false"/>
          <w:color w:val="000000"/>
          <w:sz w:val="28"/>
        </w:rPr>
        <w:t>
      2. Мемлекеттік корпорацияның қызметкері мемлекеттік көрсетілетін қызмет стандартында көзделген тізбеге сәйкес құжаттардың толық топтамасы көрсетілетін қызметті алушыда болған кезде оның өтінішін қабылдауға міндетті.</w:t>
      </w:r>
    </w:p>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толық топтамасын ұсынбаған жағдайда, Мемлекеттік корпорацияның қызметкері өтінішті қабылдаудан бас тартады.</w:t>
      </w:r>
    </w:p>
    <w:p>
      <w:pPr>
        <w:spacing w:after="0"/>
        <w:ind w:left="0"/>
        <w:jc w:val="both"/>
      </w:pPr>
      <w:r>
        <w:rPr>
          <w:rFonts w:ascii="Times New Roman"/>
          <w:b w:val="false"/>
          <w:i w:val="false"/>
          <w:color w:val="000000"/>
          <w:sz w:val="28"/>
        </w:rPr>
        <w:t>
      3. Мемлекеттік корпорация арқылы мемлекеттік қызмет көрсету кезінде көрсетілетін қызметті алушының жеке басын сәйкестендіруді Мемлекеттік корпорацияның қызметкерлері жүзеге асырады.</w:t>
      </w:r>
    </w:p>
    <w:p>
      <w:pPr>
        <w:spacing w:after="0"/>
        <w:ind w:left="0"/>
        <w:jc w:val="both"/>
      </w:pPr>
      <w:r>
        <w:rPr>
          <w:rFonts w:ascii="Times New Roman"/>
          <w:b w:val="false"/>
          <w:i w:val="false"/>
          <w:color w:val="000000"/>
          <w:sz w:val="28"/>
        </w:rPr>
        <w:t>
      4. Мемлекеттік корпорация арқылы мемлекеттік қызметтер көрсету кезінде көрсетілетін қызметті берушілермен өзара іс-қимыл жасау мемлекеттік қызметтер көрсету мониторингінің ақпараттық жүйесі пайдаланыла отырып жүзеге асырылады.</w:t>
      </w:r>
    </w:p>
    <w:p>
      <w:pPr>
        <w:spacing w:after="0"/>
        <w:ind w:left="0"/>
        <w:jc w:val="both"/>
      </w:pPr>
      <w:r>
        <w:rPr>
          <w:rFonts w:ascii="Times New Roman"/>
          <w:b w:val="false"/>
          <w:i w:val="false"/>
          <w:color w:val="000000"/>
          <w:sz w:val="28"/>
        </w:rPr>
        <w:t>
      5. Көрсетілетін қызметті алушының өтініші бойынша Мемлекеттік корпорацияның қызметкері көрсетілетін қызметті алушы ұсынған құжаттың түпнұсқасынан жасалған құжаттың электрондық көшірмесін куәландырады.</w:t>
      </w:r>
    </w:p>
    <w:p>
      <w:pPr>
        <w:spacing w:after="0"/>
        <w:ind w:left="0"/>
        <w:jc w:val="both"/>
      </w:pPr>
      <w:r>
        <w:rPr>
          <w:rFonts w:ascii="Times New Roman"/>
          <w:b w:val="false"/>
          <w:i w:val="false"/>
          <w:color w:val="000000"/>
          <w:sz w:val="28"/>
        </w:rPr>
        <w:t>
      6. Мемлекеттік корпорацияның қызметкерлері мемлекеттік қызметтер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алуға міндетті.";</w:t>
      </w:r>
    </w:p>
    <w:bookmarkStart w:name="z256" w:id="184"/>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21-бапта</w:t>
      </w:r>
      <w:r>
        <w:rPr>
          <w:rFonts w:ascii="Times New Roman"/>
          <w:b w:val="false"/>
          <w:i w:val="false"/>
          <w:color w:val="000000"/>
          <w:sz w:val="28"/>
        </w:rPr>
        <w:t>:</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Мемлекеттік корпорация арқылы электрондық нысанда мемлекеттік қызмет көрсету кезінде көрсетілетін қызметті алушының жазбаша келісімі негізінде электрондық құжат нысанындағы оның сұрау салуын Мемлекеттік корпорацияның қызметкері өзіне қызметтік мақсатта пайдалану үшін берілген электрондық цифрлық қолтаңбамен куәландырады.";</w:t>
      </w:r>
    </w:p>
    <w:bookmarkStart w:name="z258" w:id="185"/>
    <w:p>
      <w:pPr>
        <w:spacing w:after="0"/>
        <w:ind w:left="0"/>
        <w:jc w:val="both"/>
      </w:pPr>
      <w:r>
        <w:rPr>
          <w:rFonts w:ascii="Times New Roman"/>
          <w:b w:val="false"/>
          <w:i w:val="false"/>
          <w:color w:val="000000"/>
          <w:sz w:val="28"/>
        </w:rPr>
        <w:t>
      мынадай мазмұндағы 5-тармақпен толықтырылсын:</w:t>
      </w:r>
    </w:p>
    <w:bookmarkEnd w:id="185"/>
    <w:p>
      <w:pPr>
        <w:spacing w:after="0"/>
        <w:ind w:left="0"/>
        <w:jc w:val="both"/>
      </w:pPr>
      <w:r>
        <w:rPr>
          <w:rFonts w:ascii="Times New Roman"/>
          <w:b w:val="false"/>
          <w:i w:val="false"/>
          <w:color w:val="000000"/>
          <w:sz w:val="28"/>
        </w:rPr>
        <w:t>
      "5. Электрондық нысанда мемлекеттік қызметтерді көрсету үшін мемлекеттік органдар тұрақты түрде өздерінің ақпараттық жүйелеріндегі электрондық ақпараттық ресурстарын жаңартылған күйде ұстап тұруға міндетті.";</w:t>
      </w:r>
    </w:p>
    <w:bookmarkStart w:name="z259" w:id="186"/>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23-бапта</w:t>
      </w:r>
      <w:r>
        <w:rPr>
          <w:rFonts w:ascii="Times New Roman"/>
          <w:b w:val="false"/>
          <w:i w:val="false"/>
          <w:color w:val="000000"/>
          <w:sz w:val="28"/>
        </w:rPr>
        <w:t>:</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 мынадай редакцияда жазылсын:</w:t>
      </w:r>
    </w:p>
    <w:p>
      <w:pPr>
        <w:spacing w:after="0"/>
        <w:ind w:left="0"/>
        <w:jc w:val="both"/>
      </w:pPr>
      <w:r>
        <w:rPr>
          <w:rFonts w:ascii="Times New Roman"/>
          <w:b w:val="false"/>
          <w:i w:val="false"/>
          <w:color w:val="000000"/>
          <w:sz w:val="28"/>
        </w:rPr>
        <w:t>
      "1) мемлекеттік көрсетілетін қызметтер стандарттарын көрсетілетін қызметті берушілердің орналасқан жерлерінде және Мемлекеттік корпорацияда орналастыру;";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көрсетілетін қызметті берушілер және Мемлекеттік корпорация көрсетілетін қызметті алушылар өтініш жасаған кезде оларға қажетті түсініктемелермен бірге мемлекеттік қызметтер көрсету тәртібі туралы ақпаратты дереу беруге міндетті.";</w:t>
      </w:r>
    </w:p>
    <w:bookmarkStart w:name="z262" w:id="187"/>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25-бапта</w:t>
      </w:r>
      <w:r>
        <w:rPr>
          <w:rFonts w:ascii="Times New Roman"/>
          <w:b w:val="false"/>
          <w:i w:val="false"/>
          <w:color w:val="000000"/>
          <w:sz w:val="28"/>
        </w:rPr>
        <w:t>:</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"2.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көрсетілетін қызметті берушінің, Мемлекеттік корпорацияның атына келіп түскен көрсетілетін қызметті алушының шағымы оны тіркеген күннен бастап бес жұмыс күні ішінде қарауға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1) тармақшасы мынадай редакцияда жазылсын:</w:t>
      </w:r>
    </w:p>
    <w:p>
      <w:pPr>
        <w:spacing w:after="0"/>
        <w:ind w:left="0"/>
        <w:jc w:val="both"/>
      </w:pPr>
      <w:r>
        <w:rPr>
          <w:rFonts w:ascii="Times New Roman"/>
          <w:b w:val="false"/>
          <w:i w:val="false"/>
          <w:color w:val="000000"/>
          <w:sz w:val="28"/>
        </w:rPr>
        <w:t>
      "1) көрсетілетін қызметті алушының шағымы бойынша орталық мемлекеттік орган, облыстың, республикалық маңызы бар қаланың, астананың, ауданның, облыстық маңызы бар қаланың жергілікті атқарушы органы, қаладағы аудан, аудандық маңызы бар қала, кент, ауыл, ауылдық округ әкімі, көрсетілетін қызметті беруші, Мемлекеттік корпорация қабылдаған шешімге оның қанағаттанбауы себептерін кешенді зерделеуді қамтамасыз етуге;";</w:t>
      </w:r>
    </w:p>
    <w:bookmarkStart w:name="z265" w:id="188"/>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29-бапта</w:t>
      </w:r>
      <w:r>
        <w:rPr>
          <w:rFonts w:ascii="Times New Roman"/>
          <w:b w:val="false"/>
          <w:i w:val="false"/>
          <w:color w:val="000000"/>
          <w:sz w:val="28"/>
        </w:rPr>
        <w:t>:</w:t>
      </w:r>
    </w:p>
    <w:bookmarkEnd w:id="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Мемлекеттік қызметтер көрсету сапасына қоғамдық мониторинг жүргізу кезінде жеке тұлғалар, коммерциялық емес ұйымдар, Қазақстан Республикасының заңнамасына сәйкес мемлекеттік құпияларды, коммерциялық және өзге де заңмен қорғалатын құпияны құрайтын ақпаратты қоспағанда, мемлекеттік қызметтер көрсету саласына жататын қажетті ақпаратты орталық мемлекеттік органдардан, облыстардың, республикалық маңызы бар қалалардың, астананың, аудандардың, облыстық маңызы бар қалалардың жергілікті атқарушы органдарынан, қаладағы аудандар, аудандық маңызы бар қалалар, кенттер, ауылдар, ауылдық округтер әкімдерінен, Мемлекеттік корпорациядан осы ақпарат олардың интернет-ресурстарында болмаған жағдайда, сұратуға құқылы.";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1) тармақшасы мынадай редакцияда жазылсын:</w:t>
      </w:r>
    </w:p>
    <w:p>
      <w:pPr>
        <w:spacing w:after="0"/>
        <w:ind w:left="0"/>
        <w:jc w:val="both"/>
      </w:pPr>
      <w:r>
        <w:rPr>
          <w:rFonts w:ascii="Times New Roman"/>
          <w:b w:val="false"/>
          <w:i w:val="false"/>
          <w:color w:val="000000"/>
          <w:sz w:val="28"/>
        </w:rPr>
        <w:t>
      "1)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аудандардың, аудандық маңызы бар қалалардың, кенттердің, ауылдардың, ауылдық округтердің әкімдерінің, Мемлекеттік корпорацияның, сондай-ақ көрсетілетін қызметті берушілердің Қазақстан Республикасының мемлекеттік қызметтер көрсету саласындағы заңнамасының талаптарын сақтауы туралы ақпаратты;";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Мемлекеттік корпорация, сондай-ақ көрсетілетін қызметті берушілер мемлекеттік қызметтер көрсету сапасына қоғамдық мониторинг қорытындысын ескере отырып, мемлекеттік қызметтер көрсету сапасын арттыру жөнінде шаралар қабылдайды.".</w:t>
      </w:r>
    </w:p>
    <w:bookmarkStart w:name="z269" w:id="189"/>
    <w:p>
      <w:pPr>
        <w:spacing w:after="0"/>
        <w:ind w:left="0"/>
        <w:jc w:val="both"/>
      </w:pPr>
      <w:r>
        <w:rPr>
          <w:rFonts w:ascii="Times New Roman"/>
          <w:b w:val="false"/>
          <w:i w:val="false"/>
          <w:color w:val="000000"/>
          <w:sz w:val="28"/>
        </w:rPr>
        <w:t xml:space="preserve">
      26.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7, 35-құжат):</w:t>
      </w:r>
    </w:p>
    <w:bookmarkEnd w:id="189"/>
    <w:bookmarkStart w:name="z270" w:id="19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8-бап</w:t>
      </w:r>
      <w:r>
        <w:rPr>
          <w:rFonts w:ascii="Times New Roman"/>
          <w:b w:val="false"/>
          <w:i w:val="false"/>
          <w:color w:val="000000"/>
          <w:sz w:val="28"/>
        </w:rPr>
        <w:t xml:space="preserve"> мынадай мазмұндағы 3-тармақпен толықтырылсын:</w:t>
      </w:r>
    </w:p>
    <w:bookmarkEnd w:id="190"/>
    <w:p>
      <w:pPr>
        <w:spacing w:after="0"/>
        <w:ind w:left="0"/>
        <w:jc w:val="both"/>
      </w:pPr>
      <w:r>
        <w:rPr>
          <w:rFonts w:ascii="Times New Roman"/>
          <w:b w:val="false"/>
          <w:i w:val="false"/>
          <w:color w:val="000000"/>
          <w:sz w:val="28"/>
        </w:rPr>
        <w:t>
      "3. Субъект "электрондық үкімет" веб-порталында пайдаланушы кабинеті арқылы, сондай-ақ субъектінің "электрондық үкімет" веб-порталында тіркелген ұялы байланысының абоненттік номері арқылы "электрондық үкімет" веб-порталының хабарламасына жауап ретінде бір реттік парольді жіберу жолымен немесе қысқа мәтіндік хабарлама жөнелту жолымен дербес деректердi жинауға, өңдеуге келісім беруге құқылы.";</w:t>
      </w:r>
    </w:p>
    <w:bookmarkStart w:name="z271" w:id="19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10-бап</w:t>
      </w:r>
      <w:r>
        <w:rPr>
          <w:rFonts w:ascii="Times New Roman"/>
          <w:b w:val="false"/>
          <w:i w:val="false"/>
          <w:color w:val="000000"/>
          <w:sz w:val="28"/>
        </w:rPr>
        <w:t xml:space="preserve"> мынадай мазмұндағы 4-тармақпен толықтырылсын:</w:t>
      </w:r>
    </w:p>
    <w:bookmarkEnd w:id="191"/>
    <w:p>
      <w:pPr>
        <w:spacing w:after="0"/>
        <w:ind w:left="0"/>
        <w:jc w:val="both"/>
      </w:pPr>
      <w:r>
        <w:rPr>
          <w:rFonts w:ascii="Times New Roman"/>
          <w:b w:val="false"/>
          <w:i w:val="false"/>
          <w:color w:val="000000"/>
          <w:sz w:val="28"/>
        </w:rPr>
        <w:t>
      "4. Мемлекеттік органдардың ақпараттық жүйелеріндегі дербес деректерді үшінші тұлғалар "электрондық үкімет" веб-порталындағы пайдаланушы кабинетінен берілген субъектінің келісімі болған жағдайда "электрондық үкімет" веб-порталы арқылы, сондай-ақ субъектінің "электрондық үкімет" веб-порталында тіркелген ұялы байланысының абоненттік нөмірі арқылы "электрондық үкімет" веб-порталының хабарламасына жауап ретінде бір реттік парольді жіберу жолымен немесе қысқа мәтіндік хабар жөнелту жолымен ала алады.".</w:t>
      </w:r>
    </w:p>
    <w:bookmarkStart w:name="z272" w:id="192"/>
    <w:p>
      <w:pPr>
        <w:spacing w:after="0"/>
        <w:ind w:left="0"/>
        <w:jc w:val="both"/>
      </w:pPr>
      <w:r>
        <w:rPr>
          <w:rFonts w:ascii="Times New Roman"/>
          <w:b w:val="false"/>
          <w:i w:val="false"/>
          <w:color w:val="000000"/>
          <w:sz w:val="28"/>
        </w:rPr>
        <w:t xml:space="preserve">
      27.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10-11, 55-құжат; № 21-22, 115-құжат; 2014 ж., № 1, 1-құжат; № 6, 28-құжат; № 8, 49-құжат; № 11, 61-құжат; № 19-I, 19-II, 96-құжат; № 21, 122-құжат; № 22, 131-құжат; № 23, 143-құжат; 2015 ж., № 6, 27-құжат; № 8, 45-құжат; № 10, 50-құжат; № 15, 78-құжат):</w:t>
      </w:r>
    </w:p>
    <w:bookmarkEnd w:id="192"/>
    <w:bookmarkStart w:name="z273" w:id="19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тармақшадағы</w:t>
      </w:r>
      <w:r>
        <w:rPr>
          <w:rFonts w:ascii="Times New Roman"/>
          <w:b w:val="false"/>
          <w:i w:val="false"/>
          <w:color w:val="000000"/>
          <w:sz w:val="28"/>
        </w:rPr>
        <w:t xml:space="preserve"> "уәкiлеттi ұйымнан төленетін" деген сөздер "жасына байланысты" деген сөздермен ауыстырылсын, </w:t>
      </w:r>
      <w:r>
        <w:rPr>
          <w:rFonts w:ascii="Times New Roman"/>
          <w:b w:val="false"/>
          <w:i w:val="false"/>
          <w:color w:val="000000"/>
          <w:sz w:val="28"/>
        </w:rPr>
        <w:t>16) тармақшадағы</w:t>
      </w:r>
      <w:r>
        <w:rPr>
          <w:rFonts w:ascii="Times New Roman"/>
          <w:b w:val="false"/>
          <w:i w:val="false"/>
          <w:color w:val="000000"/>
          <w:sz w:val="28"/>
        </w:rPr>
        <w:t xml:space="preserve"> "уәкілетті ұйымнан" деген сөздер "жасына байланысты зейнетақы төлемдері" деген сөздермен ауыстырылсын, </w:t>
      </w:r>
      <w:r>
        <w:rPr>
          <w:rFonts w:ascii="Times New Roman"/>
          <w:b w:val="false"/>
          <w:i w:val="false"/>
          <w:color w:val="000000"/>
          <w:sz w:val="28"/>
        </w:rPr>
        <w:t>17) тармақшадағы</w:t>
      </w:r>
      <w:r>
        <w:rPr>
          <w:rFonts w:ascii="Times New Roman"/>
          <w:b w:val="false"/>
          <w:i w:val="false"/>
          <w:color w:val="000000"/>
          <w:sz w:val="28"/>
        </w:rPr>
        <w:t xml:space="preserve"> "уәкiлеттi ұйымнан" деген сөздер "жасына байланысты" деген сөздермен ауыстырылсын және </w:t>
      </w:r>
      <w:r>
        <w:rPr>
          <w:rFonts w:ascii="Times New Roman"/>
          <w:b w:val="false"/>
          <w:i w:val="false"/>
          <w:color w:val="000000"/>
          <w:sz w:val="28"/>
        </w:rPr>
        <w:t>39) тармақшадағы</w:t>
      </w:r>
      <w:r>
        <w:rPr>
          <w:rFonts w:ascii="Times New Roman"/>
          <w:b w:val="false"/>
          <w:i w:val="false"/>
          <w:color w:val="000000"/>
          <w:sz w:val="28"/>
        </w:rPr>
        <w:t xml:space="preserve"> "уәкiлеттi ұйымнан төленетiн мемлекеттiк базалық зейнетақы төлемiн және зейнетақы төлемдерiн" деген сөздер "мемлекеттiк базалық зейнетақы төлемiн және жасына байланысты зейнетақы төлемдерiн"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"40)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үшін,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Start w:name="z276" w:id="19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4-бапта</w:t>
      </w:r>
      <w:r>
        <w:rPr>
          <w:rFonts w:ascii="Times New Roman"/>
          <w:b w:val="false"/>
          <w:i w:val="false"/>
          <w:color w:val="000000"/>
          <w:sz w:val="28"/>
        </w:rPr>
        <w:t>:</w:t>
      </w:r>
    </w:p>
    <w:bookmarkEnd w:id="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"Мемлекеттiк базалық зейнетақы төлемi жасына байланысты және (немесе) бірыңғай жинақтаушы зейнетақы қорынан және (немесе) ерікті жинақтаушы зейнетақы қорынан төленетін зейнетақы төлемдерiн, сондай-ақ мүгедектiгi бойынша мемлекеттiк әлеуметтiк жәрдемақы алуына қарамастан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Жасына байланысты зейнетақы төлемдерінің, еңбек сіңірген жылдары үшін зейнетақы төлемдерiнiң мөлшерiн арттыру Қазақстан Республикасының Үкiметi айқындайтын тәртiппен жыл сайын жүргiзiледi.";</w:t>
      </w:r>
    </w:p>
    <w:bookmarkStart w:name="z279" w:id="19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7-бапта</w:t>
      </w:r>
      <w:r>
        <w:rPr>
          <w:rFonts w:ascii="Times New Roman"/>
          <w:b w:val="false"/>
          <w:i w:val="false"/>
          <w:color w:val="000000"/>
          <w:sz w:val="28"/>
        </w:rPr>
        <w:t>:</w:t>
      </w:r>
    </w:p>
    <w:bookmarkEnd w:id="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жасына байланысты зейнетақы төлемдерінің және еңбек сіңірген жылдары үшін зейнетақы төлемдерінің мөлшерiн жыл сайын арттыру тәртiбiн айқындайды;</w:t>
      </w:r>
    </w:p>
    <w:p>
      <w:pPr>
        <w:spacing w:after="0"/>
        <w:ind w:left="0"/>
        <w:jc w:val="both"/>
      </w:pPr>
      <w:r>
        <w:rPr>
          <w:rFonts w:ascii="Times New Roman"/>
          <w:b w:val="false"/>
          <w:i w:val="false"/>
          <w:color w:val="000000"/>
          <w:sz w:val="28"/>
        </w:rPr>
        <w:t>
      3) жасына байланысты зейнетақы төлемдерін бiр жарым есе мөлшерде тағайындауға еңбек өтілін жеңiлдiкпен есептеу үшiн сот-медициналық сараптаманы және патологиялық-анатомиялық диагностиканы жүзеге асыратын ұйымдардағы жұмыстар тiзбесiн әзiрлейдi;</w:t>
      </w:r>
    </w:p>
    <w:p>
      <w:pPr>
        <w:spacing w:after="0"/>
        <w:ind w:left="0"/>
        <w:jc w:val="both"/>
      </w:pPr>
      <w:r>
        <w:rPr>
          <w:rFonts w:ascii="Times New Roman"/>
          <w:b w:val="false"/>
          <w:i w:val="false"/>
          <w:color w:val="000000"/>
          <w:sz w:val="28"/>
        </w:rPr>
        <w:t>
      4) толық маусым iшiндегi жұмысы жасына байланысты зейнетақы төлемдерін тағайындау үшiн бiр жылғы жұмыс өтіліне есепке жатқызылатын өнеркәсiптiң маусымдық салаларының тiзiмiн әзiрлейдi;";</w:t>
      </w:r>
    </w:p>
    <w:bookmarkStart w:name="z281" w:id="196"/>
    <w:p>
      <w:pPr>
        <w:spacing w:after="0"/>
        <w:ind w:left="0"/>
        <w:jc w:val="both"/>
      </w:pPr>
      <w:r>
        <w:rPr>
          <w:rFonts w:ascii="Times New Roman"/>
          <w:b w:val="false"/>
          <w:i w:val="false"/>
          <w:color w:val="000000"/>
          <w:sz w:val="28"/>
        </w:rPr>
        <w:t>
      мынадай мазмұндағы 6-1), 6-2), 6-3), 6-4) және 6-5) тармақшалармен толықтырылсын:</w:t>
      </w:r>
    </w:p>
    <w:bookmarkEnd w:id="196"/>
    <w:p>
      <w:pPr>
        <w:spacing w:after="0"/>
        <w:ind w:left="0"/>
        <w:jc w:val="both"/>
      </w:pPr>
      <w:r>
        <w:rPr>
          <w:rFonts w:ascii="Times New Roman"/>
          <w:b w:val="false"/>
          <w:i w:val="false"/>
          <w:color w:val="000000"/>
          <w:sz w:val="28"/>
        </w:rPr>
        <w:t>
      "6-1) міндетті зейнетақы жарналарын, міндетті кәсіптік зейнетақы жарналарын және (немесе) өсімпұлдарды дербестендірілген есепке алуды жүргізу тәртібін айқындайды;</w:t>
      </w:r>
    </w:p>
    <w:p>
      <w:pPr>
        <w:spacing w:after="0"/>
        <w:ind w:left="0"/>
        <w:jc w:val="both"/>
      </w:pPr>
      <w:r>
        <w:rPr>
          <w:rFonts w:ascii="Times New Roman"/>
          <w:b w:val="false"/>
          <w:i w:val="false"/>
          <w:color w:val="000000"/>
          <w:sz w:val="28"/>
        </w:rPr>
        <w:t>
      6-2) зейнетақымен және әлеуметтік қамсыздандыру саласындағы ақпараттық жүйелер мен дерекқорларға қол жеткізу қағидаларын әзірлейді және бекітеді;</w:t>
      </w:r>
    </w:p>
    <w:p>
      <w:pPr>
        <w:spacing w:after="0"/>
        <w:ind w:left="0"/>
        <w:jc w:val="both"/>
      </w:pPr>
      <w:r>
        <w:rPr>
          <w:rFonts w:ascii="Times New Roman"/>
          <w:b w:val="false"/>
          <w:i w:val="false"/>
          <w:color w:val="000000"/>
          <w:sz w:val="28"/>
        </w:rPr>
        <w:t>
      6-3) құзыреті шегінде Мемлекеттік корпорацияның қызметін тексеруді жүзеге асырады;</w:t>
      </w:r>
    </w:p>
    <w:p>
      <w:pPr>
        <w:spacing w:after="0"/>
        <w:ind w:left="0"/>
        <w:jc w:val="both"/>
      </w:pPr>
      <w:r>
        <w:rPr>
          <w:rFonts w:ascii="Times New Roman"/>
          <w:b w:val="false"/>
          <w:i w:val="false"/>
          <w:color w:val="000000"/>
          <w:sz w:val="28"/>
        </w:rPr>
        <w:t>
      6-4) Мемлекеттік корпорацияның статистикалық және өзге де есептік ақпаратты ұсыну қағидаларын әзірлейді және бекітеді;</w:t>
      </w:r>
    </w:p>
    <w:p>
      <w:pPr>
        <w:spacing w:after="0"/>
        <w:ind w:left="0"/>
        <w:jc w:val="both"/>
      </w:pPr>
      <w:r>
        <w:rPr>
          <w:rFonts w:ascii="Times New Roman"/>
          <w:b w:val="false"/>
          <w:i w:val="false"/>
          <w:color w:val="000000"/>
          <w:sz w:val="28"/>
        </w:rPr>
        <w:t>
      6-5) зейнетақымен және әлеуметтік қамсыздандыру саласындағы ақпараттық жүйелерді қолдау қағидаларын әзірлейді және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9-6) тармақшалар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бірыңғай жинақтаушы зейнетақы қорының Мемлекеттік корпорацияға салымшылармен (алушылармен) міндетті зейнетақы жарналары, мiндеттi кәсіптік зейнетақы жарналары есебінен зейнетақымен қамсыздандыру туралы жасалған және қолданысын тоқтатқан шарттар жөніндегі мәліметтерді электрондық құжат айналымын пайдалана отырып ұсынуы қағидаларын әзірлейді және бекітеді;";</w:t>
      </w:r>
    </w:p>
    <w:p>
      <w:pPr>
        <w:spacing w:after="0"/>
        <w:ind w:left="0"/>
        <w:jc w:val="both"/>
      </w:pPr>
      <w:r>
        <w:rPr>
          <w:rFonts w:ascii="Times New Roman"/>
          <w:b w:val="false"/>
          <w:i w:val="false"/>
          <w:color w:val="000000"/>
          <w:sz w:val="28"/>
        </w:rPr>
        <w:t>
      "9-6) мемлекеттiк базалық зейнетақы төлемiн бюджет қаражаты есебiнен беру, сондай-ақ жасына байланысты зейнетақы төлемдерiн тағайындау және жүзеге асыру қағидаларын әзірлейді және бекiтедi;";</w:t>
      </w:r>
    </w:p>
    <w:bookmarkStart w:name="z283" w:id="19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End w:id="197"/>
    <w:p>
      <w:pPr>
        <w:spacing w:after="0"/>
        <w:ind w:left="0"/>
        <w:jc w:val="left"/>
      </w:pPr>
      <w:r>
        <w:rPr>
          <w:rFonts w:ascii="Times New Roman"/>
          <w:b/>
          <w:i w:val="false"/>
          <w:color w:val="000000"/>
        </w:rPr>
        <w:t xml:space="preserve"> "2-тарау. Зейнетақымен қамсыздандыруды жүзеге асыру тәртібі";</w:t>
      </w:r>
    </w:p>
    <w:bookmarkStart w:name="z284" w:id="19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9-бап</w:t>
      </w:r>
      <w:r>
        <w:rPr>
          <w:rFonts w:ascii="Times New Roman"/>
          <w:b w:val="false"/>
          <w:i w:val="false"/>
          <w:color w:val="000000"/>
          <w:sz w:val="28"/>
        </w:rPr>
        <w:t xml:space="preserve"> мынадай редакцияда жазылсын:</w:t>
      </w:r>
    </w:p>
    <w:bookmarkEnd w:id="198"/>
    <w:p>
      <w:pPr>
        <w:spacing w:after="0"/>
        <w:ind w:left="0"/>
        <w:jc w:val="both"/>
      </w:pPr>
      <w:r>
        <w:rPr>
          <w:rFonts w:ascii="Times New Roman"/>
          <w:b/>
          <w:i w:val="false"/>
          <w:color w:val="000000"/>
          <w:sz w:val="28"/>
        </w:rPr>
        <w:t>"9-бап. Зейнетақы төлемдерiн алу құқығы</w:t>
      </w:r>
    </w:p>
    <w:p>
      <w:pPr>
        <w:spacing w:after="0"/>
        <w:ind w:left="0"/>
        <w:jc w:val="both"/>
      </w:pPr>
      <w:r>
        <w:rPr>
          <w:rFonts w:ascii="Times New Roman"/>
          <w:b w:val="false"/>
          <w:i w:val="false"/>
          <w:color w:val="000000"/>
          <w:sz w:val="28"/>
        </w:rPr>
        <w:t>
      Азаматтарға осы Заңда белгіленген жағдайлар басталған кезде мемлекеттік базалық зейнетақы төлемін және зейнетақы төлемдерін алу құқығына кепілдік беріледі.</w:t>
      </w:r>
    </w:p>
    <w:p>
      <w:pPr>
        <w:spacing w:after="0"/>
        <w:ind w:left="0"/>
        <w:jc w:val="both"/>
      </w:pPr>
      <w:r>
        <w:rPr>
          <w:rFonts w:ascii="Times New Roman"/>
          <w:b w:val="false"/>
          <w:i w:val="false"/>
          <w:color w:val="000000"/>
          <w:sz w:val="28"/>
        </w:rPr>
        <w:t>
      Зейнеткерлік жасқа толған зейнеткерлерге еңбек сiңiрген жылдары үшiн 1998 жылғы 1 қаңтарға дейiн тағайындалған жасына байланысты зейнетақы төлемдерiн қайта тағайындату құқығы берiледi.";</w:t>
      </w:r>
    </w:p>
    <w:bookmarkStart w:name="z285" w:id="19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10-бапта</w:t>
      </w:r>
      <w:r>
        <w:rPr>
          <w:rFonts w:ascii="Times New Roman"/>
          <w:b w:val="false"/>
          <w:i w:val="false"/>
          <w:color w:val="000000"/>
          <w:sz w:val="28"/>
        </w:rPr>
        <w:t>:</w:t>
      </w:r>
    </w:p>
    <w:bookmarkEnd w:id="199"/>
    <w:bookmarkStart w:name="z286" w:id="200"/>
    <w:p>
      <w:pPr>
        <w:spacing w:after="0"/>
        <w:ind w:left="0"/>
        <w:jc w:val="both"/>
      </w:pPr>
      <w:r>
        <w:rPr>
          <w:rFonts w:ascii="Times New Roman"/>
          <w:b w:val="false"/>
          <w:i w:val="false"/>
          <w:color w:val="000000"/>
          <w:sz w:val="28"/>
        </w:rPr>
        <w:t xml:space="preserve">
      тақырып және </w:t>
      </w:r>
      <w:r>
        <w:rPr>
          <w:rFonts w:ascii="Times New Roman"/>
          <w:b w:val="false"/>
          <w:i w:val="false"/>
          <w:color w:val="000000"/>
          <w:sz w:val="28"/>
        </w:rPr>
        <w:t>1-тармақтың</w:t>
      </w:r>
      <w:r>
        <w:rPr>
          <w:rFonts w:ascii="Times New Roman"/>
          <w:b w:val="false"/>
          <w:i w:val="false"/>
          <w:color w:val="000000"/>
          <w:sz w:val="28"/>
        </w:rPr>
        <w:t xml:space="preserve"> бірінші абзацы мынадай редакцияда жазылсын:</w:t>
      </w:r>
    </w:p>
    <w:bookmarkEnd w:id="200"/>
    <w:p>
      <w:pPr>
        <w:spacing w:after="0"/>
        <w:ind w:left="0"/>
        <w:jc w:val="both"/>
      </w:pPr>
      <w:r>
        <w:rPr>
          <w:rFonts w:ascii="Times New Roman"/>
          <w:b/>
          <w:i w:val="false"/>
          <w:color w:val="000000"/>
          <w:sz w:val="28"/>
        </w:rPr>
        <w:t>"10-бап. Зейнетақы төлемдерін алуға құқығы бар азаматтар санаттары</w:t>
      </w:r>
    </w:p>
    <w:p>
      <w:pPr>
        <w:spacing w:after="0"/>
        <w:ind w:left="0"/>
        <w:jc w:val="both"/>
      </w:pPr>
      <w:r>
        <w:rPr>
          <w:rFonts w:ascii="Times New Roman"/>
          <w:b w:val="false"/>
          <w:i w:val="false"/>
          <w:color w:val="000000"/>
          <w:sz w:val="28"/>
        </w:rPr>
        <w:t>
      1. Зейнетақы төлемдерi азаматтардың мынадай санаттарына:";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Жасына байланысты зейнетақы төлемдерін алушы, оның ішінде мемлекеттік базалық зейнетақы төлемін алушы қайтыс болған жағдайда, оның отбасына не жерлеуді жүзеге асырған адамға республикалық бюджет туралы заңда тиісті қаржы жылына белгіленген айлық есептік көрсеткіштің 15,7 еселенген мөлшерінде жерлеуге арналған біржолғы төлем төленеді.</w:t>
      </w:r>
    </w:p>
    <w:p>
      <w:pPr>
        <w:spacing w:after="0"/>
        <w:ind w:left="0"/>
        <w:jc w:val="both"/>
      </w:pPr>
      <w:r>
        <w:rPr>
          <w:rFonts w:ascii="Times New Roman"/>
          <w:b w:val="false"/>
          <w:i w:val="false"/>
          <w:color w:val="000000"/>
          <w:sz w:val="28"/>
        </w:rPr>
        <w:t>
      3. Ұлы Отан соғысының қатысушысы немесе мүгедегі болып табылатын, жасына байланысты зейнетақы төлемдерін алушы қайтыс болған жағдайда, оның отбасына не жерлеуді жүзеге асырған адамға республикалық бюджет туралы заңда тиісті қаржы жылына белгіленген айлық есептік көрсеткіштің 36,6 еселенген мөлшерінде жерлеуге арналған біржолғы төлем төленеді.";</w:t>
      </w:r>
    </w:p>
    <w:bookmarkStart w:name="z288" w:id="20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11-бапта</w:t>
      </w:r>
      <w:r>
        <w:rPr>
          <w:rFonts w:ascii="Times New Roman"/>
          <w:b w:val="false"/>
          <w:i w:val="false"/>
          <w:color w:val="000000"/>
          <w:sz w:val="28"/>
        </w:rPr>
        <w:t>:</w:t>
      </w:r>
    </w:p>
    <w:bookmarkEnd w:id="201"/>
    <w:bookmarkStart w:name="z289" w:id="202"/>
    <w:p>
      <w:pPr>
        <w:spacing w:after="0"/>
        <w:ind w:left="0"/>
        <w:jc w:val="both"/>
      </w:pPr>
      <w:r>
        <w:rPr>
          <w:rFonts w:ascii="Times New Roman"/>
          <w:b w:val="false"/>
          <w:i w:val="false"/>
          <w:color w:val="000000"/>
          <w:sz w:val="28"/>
        </w:rPr>
        <w:t>
      тақырып мынадай редакцияда жазылсын:</w:t>
      </w:r>
    </w:p>
    <w:bookmarkEnd w:id="202"/>
    <w:p>
      <w:pPr>
        <w:spacing w:after="0"/>
        <w:ind w:left="0"/>
        <w:jc w:val="both"/>
      </w:pPr>
      <w:r>
        <w:rPr>
          <w:rFonts w:ascii="Times New Roman"/>
          <w:b/>
          <w:i w:val="false"/>
          <w:color w:val="000000"/>
          <w:sz w:val="28"/>
        </w:rPr>
        <w:t>"11-бап. Жасына байланысты зейнетақы төлемдерiн тағайындау"</w:t>
      </w:r>
      <w:r>
        <w:rPr>
          <w:rFonts w:ascii="Times New Roman"/>
          <w:b/>
          <w:i w:val="false"/>
          <w:color w:val="000000"/>
          <w:sz w:val="28"/>
        </w:rPr>
        <w:t>;</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291" w:id="203"/>
    <w:p>
      <w:pPr>
        <w:spacing w:after="0"/>
        <w:ind w:left="0"/>
        <w:jc w:val="both"/>
      </w:pPr>
      <w:r>
        <w:rPr>
          <w:rFonts w:ascii="Times New Roman"/>
          <w:b w:val="false"/>
          <w:i w:val="false"/>
          <w:color w:val="000000"/>
          <w:sz w:val="28"/>
        </w:rPr>
        <w:t>
      бірінші бөліктің бірінші абзацы мынадай редакцияда жазылсын:</w:t>
      </w:r>
    </w:p>
    <w:bookmarkEnd w:id="203"/>
    <w:p>
      <w:pPr>
        <w:spacing w:after="0"/>
        <w:ind w:left="0"/>
        <w:jc w:val="both"/>
      </w:pPr>
      <w:r>
        <w:rPr>
          <w:rFonts w:ascii="Times New Roman"/>
          <w:b w:val="false"/>
          <w:i w:val="false"/>
          <w:color w:val="000000"/>
          <w:sz w:val="28"/>
        </w:rPr>
        <w:t>
      "1. Жасына байланысты зейнетақы төлемдерiн тағайындау:";</w:t>
      </w:r>
    </w:p>
    <w:bookmarkStart w:name="z292" w:id="204"/>
    <w:p>
      <w:pPr>
        <w:spacing w:after="0"/>
        <w:ind w:left="0"/>
        <w:jc w:val="both"/>
      </w:pPr>
      <w:r>
        <w:rPr>
          <w:rFonts w:ascii="Times New Roman"/>
          <w:b w:val="false"/>
          <w:i w:val="false"/>
          <w:color w:val="000000"/>
          <w:sz w:val="28"/>
        </w:rPr>
        <w:t>
      екінші бөліктің бірінші абзацы мынадай редакцияда жазылсын:</w:t>
      </w:r>
    </w:p>
    <w:bookmarkEnd w:id="204"/>
    <w:p>
      <w:pPr>
        <w:spacing w:after="0"/>
        <w:ind w:left="0"/>
        <w:jc w:val="both"/>
      </w:pPr>
      <w:r>
        <w:rPr>
          <w:rFonts w:ascii="Times New Roman"/>
          <w:b w:val="false"/>
          <w:i w:val="false"/>
          <w:color w:val="000000"/>
          <w:sz w:val="28"/>
        </w:rPr>
        <w:t>
      "Бұл ретте әйелдерге жасына байланысты зейнетақы төлемдерін тағайындау:";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үшінші абзацындағы және 3-тармақтағы "Орталықтан төленетiн" деген сөздер "жасына байланысты"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xml:space="preserve">
      "4. Жасына байланысты зейнетақы төлемдері толық көлемде осы баптың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3-тармақтарында</w:t>
      </w:r>
      <w:r>
        <w:rPr>
          <w:rFonts w:ascii="Times New Roman"/>
          <w:b w:val="false"/>
          <w:i w:val="false"/>
          <w:color w:val="000000"/>
          <w:sz w:val="28"/>
        </w:rPr>
        <w:t xml:space="preserve"> белгіленген жасқа толғанда азаматтардың мынадай санаттарына:";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"5. Жасына байланысты зейнетақы төлемдері толық емес көлемде осы баптың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3-тармақтарында</w:t>
      </w:r>
      <w:r>
        <w:rPr>
          <w:rFonts w:ascii="Times New Roman"/>
          <w:b w:val="false"/>
          <w:i w:val="false"/>
          <w:color w:val="000000"/>
          <w:sz w:val="28"/>
        </w:rPr>
        <w:t xml:space="preserve"> аталған азаматтардың санаттарына олардың жасына байланысты зейнетақы төлемін толық көлемде алу құқығы болмаған кезде, 1998 жылғы 1 қаңтардағы жағдай бойынша кемінде алты ай еңбек өтілінің болуына қарай тағайындалады.";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7-тармақтардағы</w:t>
      </w:r>
      <w:r>
        <w:rPr>
          <w:rFonts w:ascii="Times New Roman"/>
          <w:b w:val="false"/>
          <w:i w:val="false"/>
          <w:color w:val="000000"/>
          <w:sz w:val="28"/>
        </w:rPr>
        <w:t xml:space="preserve"> "Орталықтан төленетiн" және "Орталықтан" деген сөздер тиісінше "Жасына байланысты", "жасына байланысты" деген сөздермен ауыстырылсын;</w:t>
      </w:r>
    </w:p>
    <w:bookmarkStart w:name="z297" w:id="20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12-бап</w:t>
      </w:r>
      <w:r>
        <w:rPr>
          <w:rFonts w:ascii="Times New Roman"/>
          <w:b w:val="false"/>
          <w:i w:val="false"/>
          <w:color w:val="000000"/>
          <w:sz w:val="28"/>
        </w:rPr>
        <w:t xml:space="preserve"> мынадай редакцияда жазылсын:</w:t>
      </w:r>
    </w:p>
    <w:bookmarkEnd w:id="205"/>
    <w:p>
      <w:pPr>
        <w:spacing w:after="0"/>
        <w:ind w:left="0"/>
        <w:jc w:val="both"/>
      </w:pPr>
      <w:r>
        <w:rPr>
          <w:rFonts w:ascii="Times New Roman"/>
          <w:b/>
          <w:i w:val="false"/>
          <w:color w:val="000000"/>
          <w:sz w:val="28"/>
        </w:rPr>
        <w:t>"12-бап. Мемлекеттiк базалық зейнетақы төлемiн және жасына байланысты зейнетақы төлемдерiн жүзеге асыру кезеңi</w:t>
      </w:r>
    </w:p>
    <w:p>
      <w:pPr>
        <w:spacing w:after="0"/>
        <w:ind w:left="0"/>
        <w:jc w:val="both"/>
      </w:pPr>
      <w:r>
        <w:rPr>
          <w:rFonts w:ascii="Times New Roman"/>
          <w:b w:val="false"/>
          <w:i w:val="false"/>
          <w:color w:val="000000"/>
          <w:sz w:val="28"/>
        </w:rPr>
        <w:t>
      Мемлекеттiк базалық зейнетақы төлемi және жасына байланысты зейнетақы төлемдерi өмiр бойына тағайындалады және қайтыс болған немесе Қазақстан Республикасының шегiнен тыс жерлерге тұрақты тұруға кеткен айын қоса алғанда жүзеге асырылады.";</w:t>
      </w:r>
    </w:p>
    <w:bookmarkStart w:name="z298" w:id="20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13-баптың</w:t>
      </w:r>
      <w:r>
        <w:rPr>
          <w:rFonts w:ascii="Times New Roman"/>
          <w:b w:val="false"/>
          <w:i w:val="false"/>
          <w:color w:val="000000"/>
          <w:sz w:val="28"/>
        </w:rPr>
        <w:t xml:space="preserve"> тақырыбы және </w:t>
      </w:r>
      <w:r>
        <w:rPr>
          <w:rFonts w:ascii="Times New Roman"/>
          <w:b w:val="false"/>
          <w:i w:val="false"/>
          <w:color w:val="000000"/>
          <w:sz w:val="28"/>
        </w:rPr>
        <w:t>1-тармағының</w:t>
      </w:r>
      <w:r>
        <w:rPr>
          <w:rFonts w:ascii="Times New Roman"/>
          <w:b w:val="false"/>
          <w:i w:val="false"/>
          <w:color w:val="000000"/>
          <w:sz w:val="28"/>
        </w:rPr>
        <w:t xml:space="preserve"> бірінші абзацы мынадай редакцияда жазылсын:</w:t>
      </w:r>
    </w:p>
    <w:bookmarkEnd w:id="206"/>
    <w:p>
      <w:pPr>
        <w:spacing w:after="0"/>
        <w:ind w:left="0"/>
        <w:jc w:val="both"/>
      </w:pPr>
      <w:r>
        <w:rPr>
          <w:rFonts w:ascii="Times New Roman"/>
          <w:b/>
          <w:i w:val="false"/>
          <w:color w:val="000000"/>
          <w:sz w:val="28"/>
        </w:rPr>
        <w:t>"13-бап. Жасына байланысты зейнетақы төлемдерін тағайындау үшiн еңбек өтілін есептеу</w:t>
      </w:r>
    </w:p>
    <w:bookmarkStart w:name="z365" w:id="207"/>
    <w:p>
      <w:pPr>
        <w:spacing w:after="0"/>
        <w:ind w:left="0"/>
        <w:jc w:val="both"/>
      </w:pPr>
      <w:r>
        <w:rPr>
          <w:rFonts w:ascii="Times New Roman"/>
          <w:b w:val="false"/>
          <w:i w:val="false"/>
          <w:color w:val="000000"/>
          <w:sz w:val="28"/>
        </w:rPr>
        <w:t>
      1. Жасына байланысты зейнетақы төлемдерін тағайындау үшiн еңбек өтілін есептеу кезiнде мыналар есепке алынады:";</w:t>
      </w:r>
    </w:p>
    <w:bookmarkEnd w:id="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"2. Жасына байланысты зейнетақы төлемдерін тағайындау үшiн еңбек өтілін жеңiлдiкпен есептеу кезiнде мыналар да есепке алынады:";</w:t>
      </w:r>
    </w:p>
    <w:bookmarkStart w:name="z300" w:id="208"/>
    <w:p>
      <w:pPr>
        <w:spacing w:after="0"/>
        <w:ind w:left="0"/>
        <w:jc w:val="both"/>
      </w:pPr>
      <w:r>
        <w:rPr>
          <w:rFonts w:ascii="Times New Roman"/>
          <w:b w:val="false"/>
          <w:i w:val="false"/>
          <w:color w:val="000000"/>
          <w:sz w:val="28"/>
        </w:rPr>
        <w:t xml:space="preserve">
      10) 14-баптың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208"/>
    <w:p>
      <w:pPr>
        <w:spacing w:after="0"/>
        <w:ind w:left="0"/>
        <w:jc w:val="both"/>
      </w:pPr>
      <w:r>
        <w:rPr>
          <w:rFonts w:ascii="Times New Roman"/>
          <w:b w:val="false"/>
          <w:i w:val="false"/>
          <w:color w:val="000000"/>
          <w:sz w:val="28"/>
        </w:rPr>
        <w:t>
      "1. 1998 жылғы 1 қаңтарға дейiнгi кезеңге жасына байланысты зейнетақы төлемдерiн есептеу үшiн еңбек өтілі еңбек кiтапшасымен расталады.";</w:t>
      </w:r>
    </w:p>
    <w:bookmarkStart w:name="z301" w:id="20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14-1</w:t>
      </w:r>
      <w:r>
        <w:rPr>
          <w:rFonts w:ascii="Times New Roman"/>
          <w:b w:val="false"/>
          <w:i w:val="false"/>
          <w:color w:val="000000"/>
          <w:sz w:val="28"/>
        </w:rPr>
        <w:t xml:space="preserve"> және </w:t>
      </w:r>
      <w:r>
        <w:rPr>
          <w:rFonts w:ascii="Times New Roman"/>
          <w:b w:val="false"/>
          <w:i w:val="false"/>
          <w:color w:val="000000"/>
          <w:sz w:val="28"/>
        </w:rPr>
        <w:t>15-баптар</w:t>
      </w:r>
      <w:r>
        <w:rPr>
          <w:rFonts w:ascii="Times New Roman"/>
          <w:b w:val="false"/>
          <w:i w:val="false"/>
          <w:color w:val="000000"/>
          <w:sz w:val="28"/>
        </w:rPr>
        <w:t xml:space="preserve"> мынадай редакцияда жазылсын:</w:t>
      </w:r>
    </w:p>
    <w:bookmarkEnd w:id="209"/>
    <w:p>
      <w:pPr>
        <w:spacing w:after="0"/>
        <w:ind w:left="0"/>
        <w:jc w:val="both"/>
      </w:pPr>
      <w:r>
        <w:rPr>
          <w:rFonts w:ascii="Times New Roman"/>
          <w:b/>
          <w:i w:val="false"/>
          <w:color w:val="000000"/>
          <w:sz w:val="28"/>
        </w:rPr>
        <w:t>"14-1-бап. Мемлекеттік базалық зейнетақы төлемін тағайындау тәртібі мен мерзімі</w:t>
      </w:r>
    </w:p>
    <w:p>
      <w:pPr>
        <w:spacing w:after="0"/>
        <w:ind w:left="0"/>
        <w:jc w:val="both"/>
      </w:pPr>
      <w:r>
        <w:rPr>
          <w:rFonts w:ascii="Times New Roman"/>
          <w:b w:val="false"/>
          <w:i w:val="false"/>
          <w:color w:val="000000"/>
          <w:sz w:val="28"/>
        </w:rPr>
        <w:t>
      1. Мемлекеттік базалық зейнетақы төлемін тағайындауға өтініш тізбесін орталық атқарушы орган айқындайтын құжаттарымен қоса Мемлекеттік корпорацияға беріледі.</w:t>
      </w:r>
    </w:p>
    <w:p>
      <w:pPr>
        <w:spacing w:after="0"/>
        <w:ind w:left="0"/>
        <w:jc w:val="both"/>
      </w:pPr>
      <w:r>
        <w:rPr>
          <w:rFonts w:ascii="Times New Roman"/>
          <w:b w:val="false"/>
          <w:i w:val="false"/>
          <w:color w:val="000000"/>
          <w:sz w:val="28"/>
        </w:rPr>
        <w:t>
      Адамдар мемлекеттік базалық зейнетақы төлемін тағайындату үшін "электрондық үкімет" веб-порталы арқылы өтініш жасауға құқылы.</w:t>
      </w:r>
    </w:p>
    <w:p>
      <w:pPr>
        <w:spacing w:after="0"/>
        <w:ind w:left="0"/>
        <w:jc w:val="both"/>
      </w:pPr>
      <w:r>
        <w:rPr>
          <w:rFonts w:ascii="Times New Roman"/>
          <w:b w:val="false"/>
          <w:i w:val="false"/>
          <w:color w:val="000000"/>
          <w:sz w:val="28"/>
        </w:rPr>
        <w:t>
      2. Мемлекеттік базалық зейнетақы төлемін тағайындау мерзімі өтініштің қоса берілген құжаттарымен бірге Мемлекеттік корпорацияда тіркелген күнінен бастап сегіз жұмыс күнінен аспайды.</w:t>
      </w:r>
    </w:p>
    <w:p>
      <w:pPr>
        <w:spacing w:after="0"/>
        <w:ind w:left="0"/>
        <w:jc w:val="both"/>
      </w:pPr>
      <w:r>
        <w:rPr>
          <w:rFonts w:ascii="Times New Roman"/>
          <w:b w:val="false"/>
          <w:i w:val="false"/>
          <w:color w:val="000000"/>
          <w:sz w:val="28"/>
        </w:rPr>
        <w:t>
      3. Мемлекеттік базалық зейнетақы төлемін тағайындауды мемлекеттік базалық зейнетақы төлемін және жасына байланысты зейнетақы төлемдерін тағайындайтын орган өтініш берілген күннен бастап жүргізеді.</w:t>
      </w:r>
    </w:p>
    <w:p>
      <w:pPr>
        <w:spacing w:after="0"/>
        <w:ind w:left="0"/>
        <w:jc w:val="both"/>
      </w:pPr>
      <w:r>
        <w:rPr>
          <w:rFonts w:ascii="Times New Roman"/>
          <w:b w:val="false"/>
          <w:i w:val="false"/>
          <w:color w:val="000000"/>
          <w:sz w:val="28"/>
        </w:rPr>
        <w:t>
      4. Өтініш пен қажетті құжаттардың Мемлекеттік корпорацияда тіркелген күні мемлекеттік базалық зейнетақы төлемін тағайындауға өтініш жасалған күн болып есептеледі.</w:t>
      </w:r>
    </w:p>
    <w:p>
      <w:pPr>
        <w:spacing w:after="0"/>
        <w:ind w:left="0"/>
        <w:jc w:val="both"/>
      </w:pPr>
      <w:r>
        <w:rPr>
          <w:rFonts w:ascii="Times New Roman"/>
          <w:b/>
          <w:i w:val="false"/>
          <w:color w:val="000000"/>
          <w:sz w:val="28"/>
        </w:rPr>
        <w:t>15-бап. Жасына байланысты зейнетақы төлемдерiнiң мөлшерiн есептеу</w:t>
      </w:r>
    </w:p>
    <w:p>
      <w:pPr>
        <w:spacing w:after="0"/>
        <w:ind w:left="0"/>
        <w:jc w:val="both"/>
      </w:pPr>
      <w:r>
        <w:rPr>
          <w:rFonts w:ascii="Times New Roman"/>
          <w:b w:val="false"/>
          <w:i w:val="false"/>
          <w:color w:val="000000"/>
          <w:sz w:val="28"/>
        </w:rPr>
        <w:t xml:space="preserve">
      1. Жасына байланысты зейнетақы төлемдерiн толық көлемде есептеу осы Заңның </w:t>
      </w:r>
      <w:r>
        <w:rPr>
          <w:rFonts w:ascii="Times New Roman"/>
          <w:b w:val="false"/>
          <w:i w:val="false"/>
          <w:color w:val="000000"/>
          <w:sz w:val="28"/>
        </w:rPr>
        <w:t>16-бабына</w:t>
      </w:r>
      <w:r>
        <w:rPr>
          <w:rFonts w:ascii="Times New Roman"/>
          <w:b w:val="false"/>
          <w:i w:val="false"/>
          <w:color w:val="000000"/>
          <w:sz w:val="28"/>
        </w:rPr>
        <w:t xml:space="preserve"> сәйкес айқындалатын орташа айлық кірістің 60 пайызы есебiнен жүргiзiледi.</w:t>
      </w:r>
    </w:p>
    <w:p>
      <w:pPr>
        <w:spacing w:after="0"/>
        <w:ind w:left="0"/>
        <w:jc w:val="both"/>
      </w:pPr>
      <w:r>
        <w:rPr>
          <w:rFonts w:ascii="Times New Roman"/>
          <w:b w:val="false"/>
          <w:i w:val="false"/>
          <w:color w:val="000000"/>
          <w:sz w:val="28"/>
        </w:rPr>
        <w:t>
      2. Жасына байланысты зейнетақы төлемдерiнiң мөлшерiн есептеу 1995 жылғы 1 қаңтардан бастап жұмыстағы үзiлiстерге қарамастан, қатарынан кез келген үш жыл iшiндегi орташа айлық кіріс негiзге алына отырып жүзеге асырылады.</w:t>
      </w:r>
    </w:p>
    <w:p>
      <w:pPr>
        <w:spacing w:after="0"/>
        <w:ind w:left="0"/>
        <w:jc w:val="both"/>
      </w:pPr>
      <w:r>
        <w:rPr>
          <w:rFonts w:ascii="Times New Roman"/>
          <w:b w:val="false"/>
          <w:i w:val="false"/>
          <w:color w:val="000000"/>
          <w:sz w:val="28"/>
        </w:rPr>
        <w:t>
      "Байқоңыр" кешенiнiң ресейлiк ұйымдарында жұмыс iстеген кезеңде алынған кірісті қоспағанда, 1998 жылғы 1 қаңтардан басталған кезең үшін орташа айлық кірістің мөлшерi орталық атқарушы орган айқындайтын тәртiппен жинақтаушы зейнетақы қорларына немесе бірыңғай жинақтаушы зейнетақы қорына мiндеттi зейнетақы жарналары жүзеге асырылған кіріске сәйкес белгiленедi.</w:t>
      </w:r>
    </w:p>
    <w:p>
      <w:pPr>
        <w:spacing w:after="0"/>
        <w:ind w:left="0"/>
        <w:jc w:val="both"/>
      </w:pPr>
      <w:r>
        <w:rPr>
          <w:rFonts w:ascii="Times New Roman"/>
          <w:b w:val="false"/>
          <w:i w:val="false"/>
          <w:color w:val="000000"/>
          <w:sz w:val="28"/>
        </w:rPr>
        <w:t>
      3. "Байқоңыр" кешенiнiң ресейлiк ұйымдарында жұмыс iстеген адамдарға 1998 жылғы 1 қаңтардан басталған кезең үшін орташа айлық кірістің мөлшерi жұмыс берушi беретiн кіріс туралы анықтамамен расталатын кіріске сәйкес белгiленедi.</w:t>
      </w:r>
    </w:p>
    <w:p>
      <w:pPr>
        <w:spacing w:after="0"/>
        <w:ind w:left="0"/>
        <w:jc w:val="both"/>
      </w:pPr>
      <w:r>
        <w:rPr>
          <w:rFonts w:ascii="Times New Roman"/>
          <w:b w:val="false"/>
          <w:i w:val="false"/>
          <w:color w:val="000000"/>
          <w:sz w:val="28"/>
        </w:rPr>
        <w:t>
      Жасына байланысты зейнетақы төлемдерін есептеу жасына байланысты зейнетақы төлемдерін тағайындау үшін өтініш жасалған күнге уәкілетті орган белгілеген, Қазақстан Республикасы ұлттық валютасының шетел валюталарына қатысты ресми бағамы бойынша Ресей Федерациясының валютасымен төленген кіріс мөлшері негізге алына отырып жүргізіледі.</w:t>
      </w:r>
    </w:p>
    <w:p>
      <w:pPr>
        <w:spacing w:after="0"/>
        <w:ind w:left="0"/>
        <w:jc w:val="both"/>
      </w:pPr>
      <w:r>
        <w:rPr>
          <w:rFonts w:ascii="Times New Roman"/>
          <w:b w:val="false"/>
          <w:i w:val="false"/>
          <w:color w:val="000000"/>
          <w:sz w:val="28"/>
        </w:rPr>
        <w:t>
      4. Талап етілетін еңбек өтілінен артық 1998 жылғы 1 қаңтарға дейін жұмыс істеген әрбір толық жыл үшін жасына байланысты зейнетақы төлемдерінің мөлшері 1 пайызға ұлғайтылады, бірақ ол зейнетақы төлемдерін есептеу үшін ескерілетін кірістің 75 пайызынан аспайды.</w:t>
      </w:r>
    </w:p>
    <w:p>
      <w:pPr>
        <w:spacing w:after="0"/>
        <w:ind w:left="0"/>
        <w:jc w:val="both"/>
      </w:pPr>
      <w:r>
        <w:rPr>
          <w:rFonts w:ascii="Times New Roman"/>
          <w:b w:val="false"/>
          <w:i w:val="false"/>
          <w:color w:val="000000"/>
          <w:sz w:val="28"/>
        </w:rPr>
        <w:t>
      5. Ұлы Отан соғысының қатысушылары мен мүгедектеріне, әскери қызметшілерге, ішкі істер органдарының, прокуратураның, Қазақстан Республикасының бұрынғы Мемлекеттік тергеу комитетінің қызметкерлеріне және Қазақстан Республикасының Үкіметі бекіткен өндірістердің, жұмыстардың, кәсіптердің, лауазымдардың және көрсеткіштердің № 1 тізімі бойынша және жұмыс орындарын аттестаттау нәтижелері бойынша зейнетақы 1998 жылғы 1 қаңтарға дейін жеңілдікті шарттарда тағайындалған адамдарға төленетін зейнетақы төлемдерінің мөлшерлерін қоспағанда, 1998 жылғы 1 қаңтарға дейін тағайындалған жасына байланысты зейнетақы төлемдерінің ең жоғары мөлшері республикалық бюджет туралы заңда тиісті қаржы жылына белгіленетін айлық есептік көрсеткіштің 41 еселенген мөлшерінің 75 пайызынан аспауға тиіс.";</w:t>
      </w:r>
    </w:p>
    <w:bookmarkStart w:name="z303" w:id="21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16-баптың</w:t>
      </w:r>
      <w:r>
        <w:rPr>
          <w:rFonts w:ascii="Times New Roman"/>
          <w:b w:val="false"/>
          <w:i w:val="false"/>
          <w:color w:val="000000"/>
          <w:sz w:val="28"/>
        </w:rPr>
        <w:t xml:space="preserve"> тақырыбы мен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210"/>
    <w:p>
      <w:pPr>
        <w:spacing w:after="0"/>
        <w:ind w:left="0"/>
        <w:jc w:val="both"/>
      </w:pPr>
      <w:r>
        <w:rPr>
          <w:rFonts w:ascii="Times New Roman"/>
          <w:b/>
          <w:i w:val="false"/>
          <w:color w:val="000000"/>
          <w:sz w:val="28"/>
        </w:rPr>
        <w:t>"16-бап. Жасына байланысты зейнетақы төлемдерiн есептеу үшiн кірісті айқындау";</w:t>
      </w:r>
    </w:p>
    <w:bookmarkStart w:name="z304" w:id="211"/>
    <w:p>
      <w:pPr>
        <w:spacing w:after="0"/>
        <w:ind w:left="0"/>
        <w:jc w:val="both"/>
      </w:pPr>
      <w:r>
        <w:rPr>
          <w:rFonts w:ascii="Times New Roman"/>
          <w:b w:val="false"/>
          <w:i w:val="false"/>
          <w:color w:val="000000"/>
          <w:sz w:val="28"/>
        </w:rPr>
        <w:t>
      "3. Жасына байланысты зейнетақы төлемдерін есептеу үшін кіріс республикалық бюджет туралы заңда тиісті қаржы жылына белгіленген айлық есептік көрсеткіштің 41 еселенген мөлшерінен аспауға тиіс.";</w:t>
      </w:r>
    </w:p>
    <w:bookmarkEnd w:id="211"/>
    <w:bookmarkStart w:name="z305" w:id="212"/>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18-баптар</w:t>
      </w:r>
      <w:r>
        <w:rPr>
          <w:rFonts w:ascii="Times New Roman"/>
          <w:b w:val="false"/>
          <w:i w:val="false"/>
          <w:color w:val="000000"/>
          <w:sz w:val="28"/>
        </w:rPr>
        <w:t xml:space="preserve"> мынадай редакцияда жазылсын:</w:t>
      </w:r>
    </w:p>
    <w:bookmarkEnd w:id="212"/>
    <w:p>
      <w:pPr>
        <w:spacing w:after="0"/>
        <w:ind w:left="0"/>
        <w:jc w:val="both"/>
      </w:pPr>
      <w:r>
        <w:rPr>
          <w:rFonts w:ascii="Times New Roman"/>
          <w:b/>
          <w:i w:val="false"/>
          <w:color w:val="000000"/>
          <w:sz w:val="28"/>
        </w:rPr>
        <w:t>"17-бап. Жасына байланысты зейнетақы төлемдерiн тағайындауға өтiнiш жасау тәртiбi</w:t>
      </w:r>
    </w:p>
    <w:p>
      <w:pPr>
        <w:spacing w:after="0"/>
        <w:ind w:left="0"/>
        <w:jc w:val="both"/>
      </w:pPr>
      <w:r>
        <w:rPr>
          <w:rFonts w:ascii="Times New Roman"/>
          <w:b w:val="false"/>
          <w:i w:val="false"/>
          <w:color w:val="000000"/>
          <w:sz w:val="28"/>
        </w:rPr>
        <w:t>
      1. Жасына байланысты зейнетақы төлемдерiн тағайындау туралы өтініш зейнетақы төлемдерiн есепке жазу үшiн қажеттi еңбек өтілі мен кірісін растайтын құжаттармен қоса Мемлекеттік корпорацияға берiледi.</w:t>
      </w:r>
    </w:p>
    <w:p>
      <w:pPr>
        <w:spacing w:after="0"/>
        <w:ind w:left="0"/>
        <w:jc w:val="both"/>
      </w:pPr>
      <w:r>
        <w:rPr>
          <w:rFonts w:ascii="Times New Roman"/>
          <w:b w:val="false"/>
          <w:i w:val="false"/>
          <w:color w:val="000000"/>
          <w:sz w:val="28"/>
        </w:rPr>
        <w:t>
      2. Жасына байланысты зейнетақы төлемдерін тағайындауды мемлекеттік базалық зейнетақы төлемін және жасына байланысты зейнетақы төлемдерін тағайындайтын орган жүргізеді.</w:t>
      </w:r>
    </w:p>
    <w:p>
      <w:pPr>
        <w:spacing w:after="0"/>
        <w:ind w:left="0"/>
        <w:jc w:val="both"/>
      </w:pPr>
      <w:r>
        <w:rPr>
          <w:rFonts w:ascii="Times New Roman"/>
          <w:b w:val="false"/>
          <w:i w:val="false"/>
          <w:color w:val="000000"/>
          <w:sz w:val="28"/>
        </w:rPr>
        <w:t>
      3. Мемлекеттік базалық зейнетақы төлемін және жасына байланысты зейнетақы төлемдерін тағайындайтын орган зейнетақылар тағайындау мәселелері бойынша түсіндірме беруге және азаматтарға тиісті құжаттарды ресімдеуде жәрдем көрсетуге міндетті.</w:t>
      </w:r>
    </w:p>
    <w:p>
      <w:pPr>
        <w:spacing w:after="0"/>
        <w:ind w:left="0"/>
        <w:jc w:val="both"/>
      </w:pPr>
      <w:r>
        <w:rPr>
          <w:rFonts w:ascii="Times New Roman"/>
          <w:b/>
          <w:i w:val="false"/>
          <w:color w:val="000000"/>
          <w:sz w:val="28"/>
        </w:rPr>
        <w:t>18-бап. Жасына байланысты зейнетақы төлемдерін тағайындау үшін құжаттарды қарау мерзімдері</w:t>
      </w:r>
    </w:p>
    <w:p>
      <w:pPr>
        <w:spacing w:after="0"/>
        <w:ind w:left="0"/>
        <w:jc w:val="both"/>
      </w:pPr>
      <w:r>
        <w:rPr>
          <w:rFonts w:ascii="Times New Roman"/>
          <w:b w:val="false"/>
          <w:i w:val="false"/>
          <w:color w:val="000000"/>
          <w:sz w:val="28"/>
        </w:rPr>
        <w:t>
      1. Жасына байланысты зейнетақы төлемдерін тағайындау мерзімі өтініштің қоса берілген құжаттарымен бірге Мемлекеттік корпорацияда тіркелген күнінен бастап он жұмыс күнінен аспайды.</w:t>
      </w:r>
    </w:p>
    <w:p>
      <w:pPr>
        <w:spacing w:after="0"/>
        <w:ind w:left="0"/>
        <w:jc w:val="both"/>
      </w:pPr>
      <w:r>
        <w:rPr>
          <w:rFonts w:ascii="Times New Roman"/>
          <w:b w:val="false"/>
          <w:i w:val="false"/>
          <w:color w:val="000000"/>
          <w:sz w:val="28"/>
        </w:rPr>
        <w:t>
      2. Жасына байланысты зейнетақы төлемдері – жасына байланысты зейнетақы төлемін тағайындауға өтініш жасалған күннен бастап тағайындалады. Өтініш пен қажетті құжаттардың Мемлекеттік корпорацияда тіркелген күні – жасына байланысты зейнетақы төлемдерін тағайындауға өтініш жасалған күн болып есептеледі.</w:t>
      </w:r>
    </w:p>
    <w:p>
      <w:pPr>
        <w:spacing w:after="0"/>
        <w:ind w:left="0"/>
        <w:jc w:val="both"/>
      </w:pPr>
      <w:r>
        <w:rPr>
          <w:rFonts w:ascii="Times New Roman"/>
          <w:b w:val="false"/>
          <w:i w:val="false"/>
          <w:color w:val="000000"/>
          <w:sz w:val="28"/>
        </w:rPr>
        <w:t>
      3. Жасына байланысты зейнетақы төлемдерін тағайындаудан бас тартылған жағдайда, мемлекеттік базалық зейнетақы төлемін және жасына байланысты зейнетақы төлемдерін тағайындайтын орган Мемлекеттік корпорация арқылы бас тартудың себептерін жазбаша уәждеуге және өтініш берушіге ұсынылған құжаттарды қайтаруға міндетті.</w:t>
      </w:r>
    </w:p>
    <w:p>
      <w:pPr>
        <w:spacing w:after="0"/>
        <w:ind w:left="0"/>
        <w:jc w:val="both"/>
      </w:pPr>
      <w:r>
        <w:rPr>
          <w:rFonts w:ascii="Times New Roman"/>
          <w:b w:val="false"/>
          <w:i w:val="false"/>
          <w:color w:val="000000"/>
          <w:sz w:val="28"/>
        </w:rPr>
        <w:t>
      4. Мемлекеттік базалық зейнетақы төлемін және жасына байланысты зейнетақы төлемдерін тағайындайтын органның шешіміне сот тәртібімен шағым жасалуы мүмкін.";</w:t>
      </w:r>
    </w:p>
    <w:bookmarkStart w:name="z306" w:id="213"/>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20-бапта</w:t>
      </w:r>
      <w:r>
        <w:rPr>
          <w:rFonts w:ascii="Times New Roman"/>
          <w:b w:val="false"/>
          <w:i w:val="false"/>
          <w:color w:val="000000"/>
          <w:sz w:val="28"/>
        </w:rPr>
        <w:t>:</w:t>
      </w:r>
    </w:p>
    <w:bookmarkEnd w:id="213"/>
    <w:bookmarkStart w:name="z307" w:id="214"/>
    <w:p>
      <w:pPr>
        <w:spacing w:after="0"/>
        <w:ind w:left="0"/>
        <w:jc w:val="both"/>
      </w:pPr>
      <w:r>
        <w:rPr>
          <w:rFonts w:ascii="Times New Roman"/>
          <w:b w:val="false"/>
          <w:i w:val="false"/>
          <w:color w:val="000000"/>
          <w:sz w:val="28"/>
        </w:rPr>
        <w:t>
      тақырып мынадай редакцияда жазылсын:</w:t>
      </w:r>
    </w:p>
    <w:bookmarkEnd w:id="214"/>
    <w:p>
      <w:pPr>
        <w:spacing w:after="0"/>
        <w:ind w:left="0"/>
        <w:jc w:val="both"/>
      </w:pPr>
      <w:r>
        <w:rPr>
          <w:rFonts w:ascii="Times New Roman"/>
          <w:b/>
          <w:i w:val="false"/>
          <w:color w:val="000000"/>
          <w:sz w:val="28"/>
        </w:rPr>
        <w:t>"20-бап. Мемлекеттік корпорацияның зейнетақымен қамсыздандыру саласындағы құзыреті";</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309" w:id="215"/>
    <w:p>
      <w:pPr>
        <w:spacing w:after="0"/>
        <w:ind w:left="0"/>
        <w:jc w:val="both"/>
      </w:pPr>
      <w:r>
        <w:rPr>
          <w:rFonts w:ascii="Times New Roman"/>
          <w:b w:val="false"/>
          <w:i w:val="false"/>
          <w:color w:val="000000"/>
          <w:sz w:val="28"/>
        </w:rPr>
        <w:t xml:space="preserve">
      бірінші абзац,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 тармақшалар</w:t>
      </w:r>
      <w:r>
        <w:rPr>
          <w:rFonts w:ascii="Times New Roman"/>
          <w:b w:val="false"/>
          <w:i w:val="false"/>
          <w:color w:val="000000"/>
          <w:sz w:val="28"/>
        </w:rPr>
        <w:t xml:space="preserve"> мынадай редакцияда жазылсын:</w:t>
      </w:r>
    </w:p>
    <w:bookmarkEnd w:id="215"/>
    <w:p>
      <w:pPr>
        <w:spacing w:after="0"/>
        <w:ind w:left="0"/>
        <w:jc w:val="both"/>
      </w:pPr>
      <w:r>
        <w:rPr>
          <w:rFonts w:ascii="Times New Roman"/>
          <w:b w:val="false"/>
          <w:i w:val="false"/>
          <w:color w:val="000000"/>
          <w:sz w:val="28"/>
        </w:rPr>
        <w:t>
      "1. Мемлекеттік корпорация мемлекеттік монополияға жататын қызметтің мынадай түрлерін:</w:t>
      </w:r>
    </w:p>
    <w:p>
      <w:pPr>
        <w:spacing w:after="0"/>
        <w:ind w:left="0"/>
        <w:jc w:val="both"/>
      </w:pPr>
      <w:r>
        <w:rPr>
          <w:rFonts w:ascii="Times New Roman"/>
          <w:b w:val="false"/>
          <w:i w:val="false"/>
          <w:color w:val="000000"/>
          <w:sz w:val="28"/>
        </w:rPr>
        <w:t>
      1) Қазақстан Республикасының заңнамасына сәйкес, мемлекеттік базалық зейнетақы төлемін, жасына байланысты зейнетақы төлемдерін, еңбек сіңірген жылдары үшін зейнетақы төлемдерін, жәрдемақы төлемдерін, біржолғы және өзге де төлемдерді ұйымдастыруды және жүзеге асыруды;";</w:t>
      </w:r>
    </w:p>
    <w:bookmarkStart w:name="z310" w:id="216"/>
    <w:p>
      <w:pPr>
        <w:spacing w:after="0"/>
        <w:ind w:left="0"/>
        <w:jc w:val="both"/>
      </w:pPr>
      <w:r>
        <w:rPr>
          <w:rFonts w:ascii="Times New Roman"/>
          <w:b w:val="false"/>
          <w:i w:val="false"/>
          <w:color w:val="000000"/>
          <w:sz w:val="28"/>
        </w:rPr>
        <w:t>
      "7) бірыңғай жинақтаушы зейнетақы қорынан төленетін міндетті зейнетақы жарналарын, міндетті кәсіптік зейнетақы жарналарын және (немесе) өсімпұлдарды агентке және (немесе) Мемлекеттік корпорацияға оның өтініші бойынша қайтаруды;</w:t>
      </w:r>
    </w:p>
    <w:bookmarkEnd w:id="216"/>
    <w:p>
      <w:pPr>
        <w:spacing w:after="0"/>
        <w:ind w:left="0"/>
        <w:jc w:val="both"/>
      </w:pPr>
      <w:r>
        <w:rPr>
          <w:rFonts w:ascii="Times New Roman"/>
          <w:b w:val="false"/>
          <w:i w:val="false"/>
          <w:color w:val="000000"/>
          <w:sz w:val="28"/>
        </w:rPr>
        <w:t>
      8) Мемлекеттік корпорацияның шотына аударылған және Мемлекеттік корпорациядан агентке қайтарылған мiндеттi зейнетақы жарналарының, мiндеттi кәсіптік зейнетақы жарналарының сомалары және (немесе) олардың өсімпұлдары бойынша агенттердiң төлем құжаттарының тiзiлiмдерін қалыптастыруды және оларды салықтардың және бюджетке төленетiн басқа да мiндеттi төлемдердiң түсуiн қамтамасыз ету саласындағы басшылықты жүзеге асыратын уәкiлеттi органға ұсынуды;</w:t>
      </w:r>
    </w:p>
    <w:p>
      <w:pPr>
        <w:spacing w:after="0"/>
        <w:ind w:left="0"/>
        <w:jc w:val="both"/>
      </w:pPr>
      <w:r>
        <w:rPr>
          <w:rFonts w:ascii="Times New Roman"/>
          <w:b w:val="false"/>
          <w:i w:val="false"/>
          <w:color w:val="000000"/>
          <w:sz w:val="28"/>
        </w:rPr>
        <w:t>
      9) мемлекеттік базалық зейнетақы төлемін, жасына байланысты зейнетақы төлемдерін, жәрдемақыларды, біржолғы және өзге де төлемдерді алушылар істерінің макетін қалыптастыруды;</w:t>
      </w:r>
    </w:p>
    <w:p>
      <w:pPr>
        <w:spacing w:after="0"/>
        <w:ind w:left="0"/>
        <w:jc w:val="both"/>
      </w:pPr>
      <w:r>
        <w:rPr>
          <w:rFonts w:ascii="Times New Roman"/>
          <w:b w:val="false"/>
          <w:i w:val="false"/>
          <w:color w:val="000000"/>
          <w:sz w:val="28"/>
        </w:rPr>
        <w:t>
      10) мемлекеттік базалық зейнетақы төлемін, зейнетақы төлемдерін, жәрдемақыларды, біржолғы және өзге де төлемдерді алушылардың автоматтандырылған орталықтандырылған дерекқорларын толтыруды және жаңартып отыруды және оларды дербестендiрiлген есепке алуды;";</w:t>
      </w:r>
    </w:p>
    <w:bookmarkStart w:name="z311" w:id="217"/>
    <w:p>
      <w:pPr>
        <w:spacing w:after="0"/>
        <w:ind w:left="0"/>
        <w:jc w:val="both"/>
      </w:pPr>
      <w:r>
        <w:rPr>
          <w:rFonts w:ascii="Times New Roman"/>
          <w:b w:val="false"/>
          <w:i w:val="false"/>
          <w:color w:val="000000"/>
          <w:sz w:val="28"/>
        </w:rPr>
        <w:t>
      "13) Қазақстан Республикасының заңдарында белгіленген қызметтік, коммерциялық, банктік және заңмен қорғалатын өзге де құпияны құрайтын мәліметтерді жария етуге қойылатын талаптарды сақтай отырып, автоматтандырылған орталықтандырылған дерекқорлардың пайдаланушылары болып табылатын орталық атқарушы орган мен оның ведомстволарының, жергілікті атқарушы органдардың құрылымдық бөлімшелері қызметкерлерінің қолжетімділігін ұйымдастыруды;</w:t>
      </w:r>
    </w:p>
    <w:bookmarkEnd w:id="217"/>
    <w:p>
      <w:pPr>
        <w:spacing w:after="0"/>
        <w:ind w:left="0"/>
        <w:jc w:val="both"/>
      </w:pPr>
      <w:r>
        <w:rPr>
          <w:rFonts w:ascii="Times New Roman"/>
          <w:b w:val="false"/>
          <w:i w:val="false"/>
          <w:color w:val="000000"/>
          <w:sz w:val="28"/>
        </w:rPr>
        <w:t>
      14) Қазақстан Республикасы заңнамасының зейнетақы жинақтарының құпиялылығын сақтауды қамтамасыз ету жөнiндегi талаптарын ескере отырып, жеке және заңды тұлғаларға Мемлекеттік корпорацияның қызмет түрлерi бойынша ақпараттық көрсетілетін қызметтерді ұсынуды;";</w:t>
      </w:r>
    </w:p>
    <w:bookmarkStart w:name="z312" w:id="218"/>
    <w:p>
      <w:pPr>
        <w:spacing w:after="0"/>
        <w:ind w:left="0"/>
        <w:jc w:val="both"/>
      </w:pPr>
      <w:r>
        <w:rPr>
          <w:rFonts w:ascii="Times New Roman"/>
          <w:b w:val="false"/>
          <w:i w:val="false"/>
          <w:color w:val="000000"/>
          <w:sz w:val="28"/>
        </w:rPr>
        <w:t>
      мынадай мазмұндағы 16-1), 16-2) және 16-3) тармақшалармен толықтырылсын:</w:t>
      </w:r>
    </w:p>
    <w:bookmarkEnd w:id="218"/>
    <w:p>
      <w:pPr>
        <w:spacing w:after="0"/>
        <w:ind w:left="0"/>
        <w:jc w:val="both"/>
      </w:pPr>
      <w:r>
        <w:rPr>
          <w:rFonts w:ascii="Times New Roman"/>
          <w:b w:val="false"/>
          <w:i w:val="false"/>
          <w:color w:val="000000"/>
          <w:sz w:val="28"/>
        </w:rPr>
        <w:t>
      "16-1) зейнетақы төлемдерін, жәрдемақыларды, біржолғы және өзге де төлемдерді жүзеге асыру үшін қажеттілікті есептеу бойынша болжамды деректерді қалыптастыруды;</w:t>
      </w:r>
    </w:p>
    <w:p>
      <w:pPr>
        <w:spacing w:after="0"/>
        <w:ind w:left="0"/>
        <w:jc w:val="both"/>
      </w:pPr>
      <w:r>
        <w:rPr>
          <w:rFonts w:ascii="Times New Roman"/>
          <w:b w:val="false"/>
          <w:i w:val="false"/>
          <w:color w:val="000000"/>
          <w:sz w:val="28"/>
        </w:rPr>
        <w:t>
      16-2) зейнетақы төлемдеріне, жәрдемақыларға, біржолғы және өзге де төлемдерге ай сайынғы қажеттілікті, оларды жүзеге асыру графиктерін қалыптастыруды және бюджет қаражатына қажеттілік туралы өтінімді орталық атқарушы органға жіберуді;</w:t>
      </w:r>
    </w:p>
    <w:p>
      <w:pPr>
        <w:spacing w:after="0"/>
        <w:ind w:left="0"/>
        <w:jc w:val="both"/>
      </w:pPr>
      <w:r>
        <w:rPr>
          <w:rFonts w:ascii="Times New Roman"/>
          <w:b w:val="false"/>
          <w:i w:val="false"/>
          <w:color w:val="000000"/>
          <w:sz w:val="28"/>
        </w:rPr>
        <w:t>
      16-3) орталық атқарушы орган мен оның ведомстволарына зейнетақымен қамсыздандыру саласындағы ақпараттық жүйелерден ақпараттар беруді;";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Мемлекеттік корпорация өндіретін және (немесе) өткізетін тауарлардың (жұмыстардың, көрсетілетін қызметтердің) бағаларын орталық атқарушы органмен және монополияға қарсы органмен келісу бойынша орталық мемлекеттік органдар арасынан Қазақстан Республикасы Үкіметінің шешімімен айқындалатын уәкілетті орган белгілейді.";</w:t>
      </w:r>
    </w:p>
    <w:bookmarkStart w:name="z314" w:id="219"/>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22-баптар</w:t>
      </w:r>
      <w:r>
        <w:rPr>
          <w:rFonts w:ascii="Times New Roman"/>
          <w:b w:val="false"/>
          <w:i w:val="false"/>
          <w:color w:val="000000"/>
          <w:sz w:val="28"/>
        </w:rPr>
        <w:t xml:space="preserve"> мынадай редакцияда жазылсын:</w:t>
      </w:r>
    </w:p>
    <w:bookmarkEnd w:id="219"/>
    <w:p>
      <w:pPr>
        <w:spacing w:after="0"/>
        <w:ind w:left="0"/>
        <w:jc w:val="both"/>
      </w:pPr>
      <w:r>
        <w:rPr>
          <w:rFonts w:ascii="Times New Roman"/>
          <w:b/>
          <w:i w:val="false"/>
          <w:color w:val="000000"/>
          <w:sz w:val="28"/>
        </w:rPr>
        <w:t>"21-бап. Мемлекеттік базалық зейнетақы төлемін және жасына байланысты зейнетақы төлемдерін жүзеге асыру тәртібі</w:t>
      </w:r>
    </w:p>
    <w:p>
      <w:pPr>
        <w:spacing w:after="0"/>
        <w:ind w:left="0"/>
        <w:jc w:val="both"/>
      </w:pPr>
      <w:r>
        <w:rPr>
          <w:rFonts w:ascii="Times New Roman"/>
          <w:b w:val="false"/>
          <w:i w:val="false"/>
          <w:color w:val="000000"/>
          <w:sz w:val="28"/>
        </w:rPr>
        <w:t>
      1. Мемлекеттік базалық зейнетақы төлемі және жасына байланысты зейнетақы төлемдері ағымдағы айға төленеді.</w:t>
      </w:r>
    </w:p>
    <w:p>
      <w:pPr>
        <w:spacing w:after="0"/>
        <w:ind w:left="0"/>
        <w:jc w:val="both"/>
      </w:pPr>
      <w:r>
        <w:rPr>
          <w:rFonts w:ascii="Times New Roman"/>
          <w:b w:val="false"/>
          <w:i w:val="false"/>
          <w:color w:val="000000"/>
          <w:sz w:val="28"/>
        </w:rPr>
        <w:t xml:space="preserve">
      2. Жұмыс істейтін зейнеткерлердің осы Заңның 15-бабының </w:t>
      </w:r>
      <w:r>
        <w:rPr>
          <w:rFonts w:ascii="Times New Roman"/>
          <w:b w:val="false"/>
          <w:i w:val="false"/>
          <w:color w:val="000000"/>
          <w:sz w:val="28"/>
        </w:rPr>
        <w:t>5-тармағында</w:t>
      </w:r>
      <w:r>
        <w:rPr>
          <w:rFonts w:ascii="Times New Roman"/>
          <w:b w:val="false"/>
          <w:i w:val="false"/>
          <w:color w:val="000000"/>
          <w:sz w:val="28"/>
        </w:rPr>
        <w:t xml:space="preserve"> және </w:t>
      </w:r>
      <w:r>
        <w:rPr>
          <w:rFonts w:ascii="Times New Roman"/>
          <w:b w:val="false"/>
          <w:i w:val="false"/>
          <w:color w:val="000000"/>
          <w:sz w:val="28"/>
        </w:rPr>
        <w:t>64-бабында</w:t>
      </w:r>
      <w:r>
        <w:rPr>
          <w:rFonts w:ascii="Times New Roman"/>
          <w:b w:val="false"/>
          <w:i w:val="false"/>
          <w:color w:val="000000"/>
          <w:sz w:val="28"/>
        </w:rPr>
        <w:t xml:space="preserve"> көзделген шектеулер мен жағдайларды ескере отырып, жасына байланысты зейнетақы төлемдерін толық мөлшерде алуға құқығы бар.</w:t>
      </w:r>
    </w:p>
    <w:p>
      <w:pPr>
        <w:spacing w:after="0"/>
        <w:ind w:left="0"/>
        <w:jc w:val="both"/>
      </w:pPr>
      <w:r>
        <w:rPr>
          <w:rFonts w:ascii="Times New Roman"/>
          <w:b w:val="false"/>
          <w:i w:val="false"/>
          <w:color w:val="000000"/>
          <w:sz w:val="28"/>
        </w:rPr>
        <w:t>
      3. Мемлекеттік базалық зейнетақы төлемі және жасына байланысты зейнетақы төлемдері нотариат куәландырған сенімхат бойынша тағайындалуы және төленуі мүмкін.</w:t>
      </w:r>
    </w:p>
    <w:p>
      <w:pPr>
        <w:spacing w:after="0"/>
        <w:ind w:left="0"/>
        <w:jc w:val="both"/>
      </w:pPr>
      <w:r>
        <w:rPr>
          <w:rFonts w:ascii="Times New Roman"/>
          <w:b w:val="false"/>
          <w:i w:val="false"/>
          <w:color w:val="000000"/>
          <w:sz w:val="28"/>
        </w:rPr>
        <w:t>
      4. Мемлекеттік базалық зейнетақы төлемін және жасына байланысты зейнетақы төлемдерін жүзеге асыру тәртібін орталық атқарушы орган айқындайды.</w:t>
      </w:r>
    </w:p>
    <w:p>
      <w:pPr>
        <w:spacing w:after="0"/>
        <w:ind w:left="0"/>
        <w:jc w:val="both"/>
      </w:pPr>
      <w:r>
        <w:rPr>
          <w:rFonts w:ascii="Times New Roman"/>
          <w:b/>
          <w:i w:val="false"/>
          <w:color w:val="000000"/>
          <w:sz w:val="28"/>
        </w:rPr>
        <w:t>22-бап. Өткен уақыт үшін мемлекеттік базалық зейнетақы төлемін және жасына байланысты зейнетақы төлемдерін алу</w:t>
      </w:r>
    </w:p>
    <w:p>
      <w:pPr>
        <w:spacing w:after="0"/>
        <w:ind w:left="0"/>
        <w:jc w:val="both"/>
      </w:pPr>
      <w:r>
        <w:rPr>
          <w:rFonts w:ascii="Times New Roman"/>
          <w:b w:val="false"/>
          <w:i w:val="false"/>
          <w:color w:val="000000"/>
          <w:sz w:val="28"/>
        </w:rPr>
        <w:t>
      1. Тағайындалған, бірақ алушы талап етпеген мемлекеттік базалық зейнетақы төлемінің және жасына байланысты зейнетақы төлемдерінің сомалары өткен уақыт үшін, бірақ оларды алуға өтініш жасар алдындағы үш жылдан аспайтын уақыт үшін төленеді.</w:t>
      </w:r>
    </w:p>
    <w:p>
      <w:pPr>
        <w:spacing w:after="0"/>
        <w:ind w:left="0"/>
        <w:jc w:val="both"/>
      </w:pPr>
      <w:r>
        <w:rPr>
          <w:rFonts w:ascii="Times New Roman"/>
          <w:b w:val="false"/>
          <w:i w:val="false"/>
          <w:color w:val="000000"/>
          <w:sz w:val="28"/>
        </w:rPr>
        <w:t>
      2. Мемлекеттік базалық зейнетақы төлемін және жасына байланысты зейнетақы төлемдерін тағайындайтын органның, сондай-ақ Мемлекеттік корпорацияның кінәсінан уақытында алынбаған, мемлекеттік базалық зейнетақы төлемінің және жасына байланысты зейнетақы төлемдерінің сомалары өткен уақыт үшін мерзімдері шектелмей төленеді.";</w:t>
      </w:r>
    </w:p>
    <w:bookmarkStart w:name="z315" w:id="220"/>
    <w:p>
      <w:pPr>
        <w:spacing w:after="0"/>
        <w:ind w:left="0"/>
        <w:jc w:val="both"/>
      </w:pPr>
      <w:r>
        <w:rPr>
          <w:rFonts w:ascii="Times New Roman"/>
          <w:b w:val="false"/>
          <w:i w:val="false"/>
          <w:color w:val="000000"/>
          <w:sz w:val="28"/>
        </w:rPr>
        <w:t xml:space="preserve">
      16) 24-баптың </w:t>
      </w:r>
      <w:r>
        <w:rPr>
          <w:rFonts w:ascii="Times New Roman"/>
          <w:b w:val="false"/>
          <w:i w:val="false"/>
          <w:color w:val="000000"/>
          <w:sz w:val="28"/>
        </w:rPr>
        <w:t>7-тармағының</w:t>
      </w:r>
      <w:r>
        <w:rPr>
          <w:rFonts w:ascii="Times New Roman"/>
          <w:b w:val="false"/>
          <w:i w:val="false"/>
          <w:color w:val="000000"/>
          <w:sz w:val="28"/>
        </w:rPr>
        <w:t xml:space="preserve"> бірінші абзацы және 6) тармақшасы мынадай редакцияда жазылсын:</w:t>
      </w:r>
    </w:p>
    <w:bookmarkEnd w:id="220"/>
    <w:p>
      <w:pPr>
        <w:spacing w:after="0"/>
        <w:ind w:left="0"/>
        <w:jc w:val="both"/>
      </w:pPr>
      <w:r>
        <w:rPr>
          <w:rFonts w:ascii="Times New Roman"/>
          <w:b w:val="false"/>
          <w:i w:val="false"/>
          <w:color w:val="000000"/>
          <w:sz w:val="28"/>
        </w:rPr>
        <w:t>
      "7. Ұстап қалған (есебiне жазылған) мiндеттi зейнетақы жарналарын, мiндеттi кәсiптiк зейнетақы жарналарын Мемлекеттік корпорацияға:";</w:t>
      </w:r>
    </w:p>
    <w:p>
      <w:pPr>
        <w:spacing w:after="0"/>
        <w:ind w:left="0"/>
        <w:jc w:val="both"/>
      </w:pPr>
      <w:r>
        <w:rPr>
          <w:rFonts w:ascii="Times New Roman"/>
          <w:b w:val="false"/>
          <w:i w:val="false"/>
          <w:color w:val="000000"/>
          <w:sz w:val="28"/>
        </w:rPr>
        <w:t>
      "6) Мемлекеттік корпорация – әлеуметтiк төлемдер жүзеге асырылатын айдан кейiнгi айдың 15-күнiнен кешiктiрмей;";</w:t>
      </w:r>
    </w:p>
    <w:bookmarkStart w:name="z316" w:id="221"/>
    <w:p>
      <w:pPr>
        <w:spacing w:after="0"/>
        <w:ind w:left="0"/>
        <w:jc w:val="both"/>
      </w:pPr>
      <w:r>
        <w:rPr>
          <w:rFonts w:ascii="Times New Roman"/>
          <w:b w:val="false"/>
          <w:i w:val="false"/>
          <w:color w:val="000000"/>
          <w:sz w:val="28"/>
        </w:rPr>
        <w:t xml:space="preserve">
      17) 28-баптың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6-тармақтары</w:t>
      </w:r>
      <w:r>
        <w:rPr>
          <w:rFonts w:ascii="Times New Roman"/>
          <w:b w:val="false"/>
          <w:i w:val="false"/>
          <w:color w:val="000000"/>
          <w:sz w:val="28"/>
        </w:rPr>
        <w:t xml:space="preserve"> мынадай редакцияда жазылсын:</w:t>
      </w:r>
    </w:p>
    <w:bookmarkEnd w:id="221"/>
    <w:p>
      <w:pPr>
        <w:spacing w:after="0"/>
        <w:ind w:left="0"/>
        <w:jc w:val="both"/>
      </w:pPr>
      <w:r>
        <w:rPr>
          <w:rFonts w:ascii="Times New Roman"/>
          <w:b w:val="false"/>
          <w:i w:val="false"/>
          <w:color w:val="000000"/>
          <w:sz w:val="28"/>
        </w:rPr>
        <w:t>
      "1. Нақты төлем жасалған және қызметкер кіріс алған жағдайда, агент уақтылы ұстап қалмаған (есебіне жазбаған) және (немесе) аудармаған міндетті зейнетақы жарналарының, міндетті кәсіптік зейнетақы жарналарының сомаларын мемлекеттік кіріс органдары өндіріп алады немесе оларды мерзімін өткізіп алған әрбір күнге (Мемлекеттік корпорацияға төлейтін күнді қоса алғанда) уәкілетті орган белгілеген қайта қаржыландырудың ресми мөлшерлемесінің 2,5 еселенген мөлшерінде есебіне жазылған өсімпұлмен бірге, міндетті зейнетақы жарналары салымшыларының пайдасына, өздерінің пайдасына міндетті кәсіптік зейнетақы жарналары төленетін қызметкерлердің пайдасына агенттер аударуға тиіс.";</w:t>
      </w:r>
    </w:p>
    <w:bookmarkStart w:name="z317" w:id="222"/>
    <w:p>
      <w:pPr>
        <w:spacing w:after="0"/>
        <w:ind w:left="0"/>
        <w:jc w:val="both"/>
      </w:pPr>
      <w:r>
        <w:rPr>
          <w:rFonts w:ascii="Times New Roman"/>
          <w:b w:val="false"/>
          <w:i w:val="false"/>
          <w:color w:val="000000"/>
          <w:sz w:val="28"/>
        </w:rPr>
        <w:t>
      "6. Банктер және банк операцияларының жекелеген түрлерiн жүзеге асыратын ұйымдар мiндеттi зейнетақы жарналарының, мiндеттi кәсіптік зейнетақы жарналарының сомаларын осы сомаларды агенттердiң банк шоттарынан есептен шығаратын күнi Мемлекеттік корпорация арқылы аударуға мiндеттi.";</w:t>
      </w:r>
    </w:p>
    <w:bookmarkEnd w:id="222"/>
    <w:bookmarkStart w:name="z318" w:id="223"/>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30-бапта</w:t>
      </w:r>
      <w:r>
        <w:rPr>
          <w:rFonts w:ascii="Times New Roman"/>
          <w:b w:val="false"/>
          <w:i w:val="false"/>
          <w:color w:val="000000"/>
          <w:sz w:val="28"/>
        </w:rPr>
        <w:t>:</w:t>
      </w:r>
    </w:p>
    <w:bookmarkEnd w:id="2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xml:space="preserve">
      "2. Осы Заңның 31-бабы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аталған адамдардың өзінің таңдауы бойынша зейнетақы жинақтарын бірыңғай жинақтаушы зейнетақы қорынан белгiленген график бойынша зейнетақы төлемдерi түрiнде және (немесе) сақтандыру ұйымынан зейнетақы аннуитетiнiң шартына сәйкес зейнетақы жинақтары есебiнен сақтандыру төлемдерi түрiнде aлуға құқығы бap.";</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bookmarkStart w:name="z321" w:id="224"/>
    <w:p>
      <w:pPr>
        <w:spacing w:after="0"/>
        <w:ind w:left="0"/>
        <w:jc w:val="both"/>
      </w:pPr>
      <w:r>
        <w:rPr>
          <w:rFonts w:ascii="Times New Roman"/>
          <w:b w:val="false"/>
          <w:i w:val="false"/>
          <w:color w:val="000000"/>
          <w:sz w:val="28"/>
        </w:rPr>
        <w:t xml:space="preserve">
      19) 31-баптың 1-тармағы </w:t>
      </w:r>
      <w:r>
        <w:rPr>
          <w:rFonts w:ascii="Times New Roman"/>
          <w:b w:val="false"/>
          <w:i w:val="false"/>
          <w:color w:val="000000"/>
          <w:sz w:val="28"/>
        </w:rPr>
        <w:t>2) тармақшасының</w:t>
      </w:r>
      <w:r>
        <w:rPr>
          <w:rFonts w:ascii="Times New Roman"/>
          <w:b w:val="false"/>
          <w:i w:val="false"/>
          <w:color w:val="000000"/>
          <w:sz w:val="28"/>
        </w:rPr>
        <w:t xml:space="preserve"> үшінші абзацы мынадай редакцияда жазылсын:</w:t>
      </w:r>
    </w:p>
    <w:bookmarkEnd w:id="224"/>
    <w:p>
      <w:pPr>
        <w:spacing w:after="0"/>
        <w:ind w:left="0"/>
        <w:jc w:val="both"/>
      </w:pPr>
      <w:r>
        <w:rPr>
          <w:rFonts w:ascii="Times New Roman"/>
          <w:b w:val="false"/>
          <w:i w:val="false"/>
          <w:color w:val="000000"/>
          <w:sz w:val="28"/>
        </w:rPr>
        <w:t>
      "әйелдер 50 жасқа толғанда;";</w:t>
      </w:r>
    </w:p>
    <w:bookmarkStart w:name="z322" w:id="225"/>
    <w:p>
      <w:pPr>
        <w:spacing w:after="0"/>
        <w:ind w:left="0"/>
        <w:jc w:val="both"/>
      </w:pPr>
      <w:r>
        <w:rPr>
          <w:rFonts w:ascii="Times New Roman"/>
          <w:b w:val="false"/>
          <w:i w:val="false"/>
          <w:color w:val="000000"/>
          <w:sz w:val="28"/>
        </w:rPr>
        <w:t xml:space="preserve">
      20) 34-баптың 9-тармағының </w:t>
      </w:r>
      <w:r>
        <w:rPr>
          <w:rFonts w:ascii="Times New Roman"/>
          <w:b w:val="false"/>
          <w:i w:val="false"/>
          <w:color w:val="000000"/>
          <w:sz w:val="28"/>
        </w:rPr>
        <w:t>15) тармақшасы</w:t>
      </w:r>
      <w:r>
        <w:rPr>
          <w:rFonts w:ascii="Times New Roman"/>
          <w:b w:val="false"/>
          <w:i w:val="false"/>
          <w:color w:val="000000"/>
          <w:sz w:val="28"/>
        </w:rPr>
        <w:t xml:space="preserve"> мынадай редакцияда жазылсын:</w:t>
      </w:r>
    </w:p>
    <w:bookmarkEnd w:id="225"/>
    <w:p>
      <w:pPr>
        <w:spacing w:after="0"/>
        <w:ind w:left="0"/>
        <w:jc w:val="both"/>
      </w:pPr>
      <w:r>
        <w:rPr>
          <w:rFonts w:ascii="Times New Roman"/>
          <w:b w:val="false"/>
          <w:i w:val="false"/>
          <w:color w:val="000000"/>
          <w:sz w:val="28"/>
        </w:rPr>
        <w:t>
      "15) Қазақстан Республикасының орталық атқарушы органы айқындайтын тәртіппен салымшылардың (алушылардың) жеке зейнетақы шоттары туралы Мемлекеттік корпорациямен ақпарат алмасуды жүзеге асыруға;";</w:t>
      </w:r>
    </w:p>
    <w:bookmarkStart w:name="z323" w:id="226"/>
    <w:p>
      <w:pPr>
        <w:spacing w:after="0"/>
        <w:ind w:left="0"/>
        <w:jc w:val="both"/>
      </w:pPr>
      <w:r>
        <w:rPr>
          <w:rFonts w:ascii="Times New Roman"/>
          <w:b w:val="false"/>
          <w:i w:val="false"/>
          <w:color w:val="000000"/>
          <w:sz w:val="28"/>
        </w:rPr>
        <w:t xml:space="preserve">
      21) 37-баптың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226"/>
    <w:p>
      <w:pPr>
        <w:spacing w:after="0"/>
        <w:ind w:left="0"/>
        <w:jc w:val="both"/>
      </w:pPr>
      <w:r>
        <w:rPr>
          <w:rFonts w:ascii="Times New Roman"/>
          <w:b w:val="false"/>
          <w:i w:val="false"/>
          <w:color w:val="000000"/>
          <w:sz w:val="28"/>
        </w:rPr>
        <w:t>
      "3. Салымшының жеке зейнетақы шотын ашу туралы өтініші негізінде бірыңғай жинақтаушы зейнетақы қоры міндетті зейнетақы жарналары, міндетті кәсіптік зейнетақы жарналары есебінен зейнетақымен қамсыздандыру туралы шарт жөніндегі мәліметтерді міндетті зейнетақы жарналары, міндетті кәсіптік зейнетақы жарналары есебінен зейнетақымен қамсыздандыру туралы шарт жасасқан жеке тұлғалардың бірыңғай тізіміне енгізу үшін Мемлекеттік корпорацияға электрондық хабарлама жібереді.</w:t>
      </w:r>
    </w:p>
    <w:p>
      <w:pPr>
        <w:spacing w:after="0"/>
        <w:ind w:left="0"/>
        <w:jc w:val="both"/>
      </w:pPr>
      <w:r>
        <w:rPr>
          <w:rFonts w:ascii="Times New Roman"/>
          <w:b w:val="false"/>
          <w:i w:val="false"/>
          <w:color w:val="000000"/>
          <w:sz w:val="28"/>
        </w:rPr>
        <w:t>
      Бірыңғай жинақтаушы зейнетақы қорының Мемлекеттік корпорациядан міндетті зейнетақы жарналары, міндетті кәсіптік зейнетақы жарналары есебінен зейнетақымен қамсыздандыру туралы шарт жөніндегі мәліметтерді міндетті зейнетақы жарналары, міндетті кәсіптік зейнетақы жарналары есебінен зейнетақымен қамсыздандыру туралы шарт жасасқан жеке тұлғалардың бірыңғай тізіміне енгізілгені туралы электрондық хабарламаны алған күннен бастап, салымшы міндетті зейнетақы жарналары, міндетті кәсіптік зейнетақы жарналары есебінен зейнетақымен қамсыздандыру туралы шартқа қосылған болып есептеледі.";</w:t>
      </w:r>
    </w:p>
    <w:bookmarkStart w:name="z324" w:id="227"/>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39-баптың</w:t>
      </w:r>
      <w:r>
        <w:rPr>
          <w:rFonts w:ascii="Times New Roman"/>
          <w:b w:val="false"/>
          <w:i w:val="false"/>
          <w:color w:val="000000"/>
          <w:sz w:val="28"/>
        </w:rPr>
        <w:t xml:space="preserve"> 9-тармағы мынадай редакцияда жазылсын:</w:t>
      </w:r>
    </w:p>
    <w:bookmarkEnd w:id="227"/>
    <w:p>
      <w:pPr>
        <w:spacing w:after="0"/>
        <w:ind w:left="0"/>
        <w:jc w:val="both"/>
      </w:pPr>
      <w:r>
        <w:rPr>
          <w:rFonts w:ascii="Times New Roman"/>
          <w:b w:val="false"/>
          <w:i w:val="false"/>
          <w:color w:val="000000"/>
          <w:sz w:val="28"/>
        </w:rPr>
        <w:t>
      "9. Агенттердің Мемлекеттік корпорациядан қызметкердің жеке зейнетақы шотының бар екендігі туралы растаманы Қазақстан Республикасының Үкіметі айқындайтын тәртіппен алуға құқығы бар.";</w:t>
      </w:r>
    </w:p>
    <w:bookmarkStart w:name="z325" w:id="228"/>
    <w:p>
      <w:pPr>
        <w:spacing w:after="0"/>
        <w:ind w:left="0"/>
        <w:jc w:val="both"/>
      </w:pPr>
      <w:r>
        <w:rPr>
          <w:rFonts w:ascii="Times New Roman"/>
          <w:b w:val="false"/>
          <w:i w:val="false"/>
          <w:color w:val="000000"/>
          <w:sz w:val="28"/>
        </w:rPr>
        <w:t xml:space="preserve">
      23) 50-баптың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228"/>
    <w:p>
      <w:pPr>
        <w:spacing w:after="0"/>
        <w:ind w:left="0"/>
        <w:jc w:val="both"/>
      </w:pPr>
      <w:r>
        <w:rPr>
          <w:rFonts w:ascii="Times New Roman"/>
          <w:b w:val="false"/>
          <w:i w:val="false"/>
          <w:color w:val="000000"/>
          <w:sz w:val="28"/>
        </w:rPr>
        <w:t>
      "3. Салымшының (алушының), Мемлекеттік корпорацияның, бірыңғай жинақтаушы зейнетақы қорының, кастодиан-банктің және инвестициялық портфельді басқарушының борыштары бойынша міндетті зейнетақы жарналарына, міндетті кәсіптік зейнетақы жарналарына, өсімпұлдарға, зейнетақы активтері мен зейнетақы жинақтарына тыйым салуға немесе өндіріп алуды қолдануға, оның ішінде санамаланған субъектілер таратылған және (немесе) банкрот болған жағдайларда, жол берілмейді.";</w:t>
      </w:r>
    </w:p>
    <w:bookmarkStart w:name="z326" w:id="229"/>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57-бапта</w:t>
      </w:r>
      <w:r>
        <w:rPr>
          <w:rFonts w:ascii="Times New Roman"/>
          <w:b w:val="false"/>
          <w:i w:val="false"/>
          <w:color w:val="000000"/>
          <w:sz w:val="28"/>
        </w:rPr>
        <w:t>:</w:t>
      </w:r>
    </w:p>
    <w:bookmarkEnd w:id="2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"Бірыңғай жинақтаушы зейнетақы қоры, ерікті жинақтаушы зейнетақы қорлары және Мемлекеттік корпорация зейнетақы жинақтарының құпиялылығына кепiлдiк бередi.";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 Бірыңғай жинақтаушы зейнетақы қорының, ерікті жинақтаушы зейнетақы қорларының, Мемлекеттік корпорацияның лауазымды адамдары, қызметкерлерi және өздерінің қызметтік және функционалдық мiндеттерiн жүзеге асыруға байланысты зейнетақы жинақтарының құпиясын құрайтын мәлiметтерге қолжетімділік алған өзге де адамдар, осы баптың </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5-тармақтарында</w:t>
      </w:r>
      <w:r>
        <w:rPr>
          <w:rFonts w:ascii="Times New Roman"/>
          <w:b w:val="false"/>
          <w:i w:val="false"/>
          <w:color w:val="000000"/>
          <w:sz w:val="28"/>
        </w:rPr>
        <w:t xml:space="preserve"> көзделген жағдайларды қоспағанда, зейнетақы жинақтарының құпиясын құрайтын мәлiметтердi жария етуге құқылы емес және оларды жария еткені үшiн Қазақстан Республикасының заңдарына сәйкес жауапты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Мемлекеттік корпорацияға – салымшылардың (алушылардың) мiндеттi зейнетақы жарналары, мiндеттi кәсіптік зейнетақы жарналары бойынша дерекқорын қалыптастыру және алушының зейнетақы төлемдеріне құқықты алу кезіндегі инфляция деңгейі ескеріле отырып, нақты енгізілген міндетті зейнетақы жарналары, міндетті кәсіптік зейнетақы жарналары мөлшерінде бірыңғай жинақтаушы зейнетақы қорындағы міндетті зейнетақы жарналарының, міндетті кәсіптік зейнетақы жарналарының сақталуын есептеу үшiн, сондай-ақ салымшының (алушының) өтініші негізінде не оның өкілінің нотариат куәландырған сенімхаты бойынша немесе соттың шешімі бойынша мемлекеттік қызметтер көрсету үшін;";</w:t>
      </w:r>
    </w:p>
    <w:bookmarkStart w:name="z331" w:id="230"/>
    <w:p>
      <w:pPr>
        <w:spacing w:after="0"/>
        <w:ind w:left="0"/>
        <w:jc w:val="both"/>
      </w:pPr>
      <w:r>
        <w:rPr>
          <w:rFonts w:ascii="Times New Roman"/>
          <w:b w:val="false"/>
          <w:i w:val="false"/>
          <w:color w:val="000000"/>
          <w:sz w:val="28"/>
        </w:rPr>
        <w:t>
      11) тармақшадағы "аудиторлық ұйымдарға;" деген сөздер "аудиторлық ұйымдарға берілуі мүмкін." деген сөздермен ауыстырылып, 12) тармақша алып тасталсын;</w:t>
      </w:r>
    </w:p>
    <w:bookmarkEnd w:id="230"/>
    <w:bookmarkStart w:name="z332" w:id="231"/>
    <w:p>
      <w:pPr>
        <w:spacing w:after="0"/>
        <w:ind w:left="0"/>
        <w:jc w:val="both"/>
      </w:pPr>
      <w:r>
        <w:rPr>
          <w:rFonts w:ascii="Times New Roman"/>
          <w:b w:val="false"/>
          <w:i w:val="false"/>
          <w:color w:val="000000"/>
          <w:sz w:val="28"/>
        </w:rPr>
        <w:t xml:space="preserve">
      25) 59-баптың </w:t>
      </w:r>
      <w:r>
        <w:rPr>
          <w:rFonts w:ascii="Times New Roman"/>
          <w:b w:val="false"/>
          <w:i w:val="false"/>
          <w:color w:val="000000"/>
          <w:sz w:val="28"/>
        </w:rPr>
        <w:t>4-тармағындағы</w:t>
      </w:r>
      <w:r>
        <w:rPr>
          <w:rFonts w:ascii="Times New Roman"/>
          <w:b w:val="false"/>
          <w:i w:val="false"/>
          <w:color w:val="000000"/>
          <w:sz w:val="28"/>
        </w:rPr>
        <w:t xml:space="preserve"> "Орталыққа" деген сөз "Мемлекеттік корпорацияға" деген сөздермен ауыстырылсын;</w:t>
      </w:r>
    </w:p>
    <w:bookmarkEnd w:id="231"/>
    <w:bookmarkStart w:name="z333" w:id="232"/>
    <w:p>
      <w:pPr>
        <w:spacing w:after="0"/>
        <w:ind w:left="0"/>
        <w:jc w:val="both"/>
      </w:pPr>
      <w:r>
        <w:rPr>
          <w:rFonts w:ascii="Times New Roman"/>
          <w:b w:val="false"/>
          <w:i w:val="false"/>
          <w:color w:val="000000"/>
          <w:sz w:val="28"/>
        </w:rPr>
        <w:t xml:space="preserve">
      26) 64-баптың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232"/>
    <w:p>
      <w:pPr>
        <w:spacing w:after="0"/>
        <w:ind w:left="0"/>
        <w:jc w:val="both"/>
      </w:pPr>
      <w:r>
        <w:rPr>
          <w:rFonts w:ascii="Times New Roman"/>
          <w:b w:val="false"/>
          <w:i w:val="false"/>
          <w:color w:val="000000"/>
          <w:sz w:val="28"/>
        </w:rPr>
        <w:t>
      "4. Әскери қызметшiлерге, арнаулы мемлекеттік органдардың және құқық қорғау органдарының, мемлекеттік фельдъегерлік қызметтің қызметкерлерiне, сондай-ақ арнаулы атақтар, сыныптық шендер алу және нысанды киiм киiп жүру құқықтары 2012 жылғы 1 қаңтардан бастап жойылған, қызметтен шығарылған күні еңбек сіңірген жылдары үшін зейнетақы төлемдерінің тағайындалуына құқығы болмаған адамдарға, жасына байланысты зейнетақы төлемдерi осы Заңға сәйкес тағайындалады.";</w:t>
      </w:r>
    </w:p>
    <w:bookmarkStart w:name="z334" w:id="233"/>
    <w:p>
      <w:pPr>
        <w:spacing w:after="0"/>
        <w:ind w:left="0"/>
        <w:jc w:val="both"/>
      </w:pPr>
      <w:r>
        <w:rPr>
          <w:rFonts w:ascii="Times New Roman"/>
          <w:b w:val="false"/>
          <w:i w:val="false"/>
          <w:color w:val="000000"/>
          <w:sz w:val="28"/>
        </w:rPr>
        <w:t xml:space="preserve">
      27) 71-баптың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233"/>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11-бабында</w:t>
      </w:r>
      <w:r>
        <w:rPr>
          <w:rFonts w:ascii="Times New Roman"/>
          <w:b w:val="false"/>
          <w:i w:val="false"/>
          <w:color w:val="000000"/>
          <w:sz w:val="28"/>
        </w:rPr>
        <w:t xml:space="preserve"> белгiленген жағдайлар болған кезде мүгедектiгi бойынша жәрдемақы азаматтың қалауы бойынша Қазақстан Республикасының заңнамасында белгiленген тәртiппен жасына байланысты зейнетақы төлемдерiмен ауыстырылуы мүмкiн.".</w:t>
      </w:r>
    </w:p>
    <w:bookmarkStart w:name="z335" w:id="234"/>
    <w:p>
      <w:pPr>
        <w:spacing w:after="0"/>
        <w:ind w:left="0"/>
        <w:jc w:val="both"/>
      </w:pPr>
      <w:r>
        <w:rPr>
          <w:rFonts w:ascii="Times New Roman"/>
          <w:b w:val="false"/>
          <w:i w:val="false"/>
          <w:color w:val="000000"/>
          <w:sz w:val="28"/>
        </w:rPr>
        <w:t xml:space="preserve">
      28.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9, 51-құжат; № 19-I, 19-II, 96-құжат; № 23, 143-құжат; 2015 ж., № 2, 3-құжат; № 8, 45-құжат; № 9, 46-құжат; № 11, 57-құжат; № 16, 79-құжат):</w:t>
      </w:r>
    </w:p>
    <w:bookmarkEnd w:id="234"/>
    <w:bookmarkStart w:name="z336" w:id="23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27-1-тармақшамен толықтырылсын:</w:t>
      </w:r>
    </w:p>
    <w:bookmarkEnd w:id="235"/>
    <w:p>
      <w:pPr>
        <w:spacing w:after="0"/>
        <w:ind w:left="0"/>
        <w:jc w:val="both"/>
      </w:pPr>
      <w:r>
        <w:rPr>
          <w:rFonts w:ascii="Times New Roman"/>
          <w:b w:val="false"/>
          <w:i w:val="false"/>
          <w:color w:val="000000"/>
          <w:sz w:val="28"/>
        </w:rPr>
        <w:t>
      "27-1)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үшін,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Start w:name="z337" w:id="236"/>
    <w:p>
      <w:pPr>
        <w:spacing w:after="0"/>
        <w:ind w:left="0"/>
        <w:jc w:val="both"/>
      </w:pPr>
      <w:r>
        <w:rPr>
          <w:rFonts w:ascii="Times New Roman"/>
          <w:b w:val="false"/>
          <w:i w:val="false"/>
          <w:color w:val="000000"/>
          <w:sz w:val="28"/>
        </w:rPr>
        <w:t xml:space="preserve">
      2) 20-баптың </w:t>
      </w:r>
      <w:r>
        <w:rPr>
          <w:rFonts w:ascii="Times New Roman"/>
          <w:b w:val="false"/>
          <w:i w:val="false"/>
          <w:color w:val="000000"/>
          <w:sz w:val="28"/>
        </w:rPr>
        <w:t>1-тармағының</w:t>
      </w:r>
      <w:r>
        <w:rPr>
          <w:rFonts w:ascii="Times New Roman"/>
          <w:b w:val="false"/>
          <w:i w:val="false"/>
          <w:color w:val="000000"/>
          <w:sz w:val="28"/>
        </w:rPr>
        <w:t xml:space="preserve"> 2) тармақшасы мынадай редакцияда жазылсын:</w:t>
      </w:r>
    </w:p>
    <w:bookmarkEnd w:id="236"/>
    <w:p>
      <w:pPr>
        <w:spacing w:after="0"/>
        <w:ind w:left="0"/>
        <w:jc w:val="both"/>
      </w:pPr>
      <w:r>
        <w:rPr>
          <w:rFonts w:ascii="Times New Roman"/>
          <w:b w:val="false"/>
          <w:i w:val="false"/>
          <w:color w:val="000000"/>
          <w:sz w:val="28"/>
        </w:rPr>
        <w:t>
      "2) рұқсат беру органдарының және хабарламалар қабылдауды жүзеге асыратын мемлекеттік органдардың және (немесе) олардың лауазымды адамдарының, Мемлекеттік корпорацияның және (немесе) олардың қызметкерлерінің лицензиялауды және рұқсат беру рәсімдерін немесе хабарламалар қабылдауды жүзеге асыру мәселелері бойынша шешімдеріне, әрекеттеріне (әрекетсіздігіне) Қазақстан Республикасының заңнамасында белгіленген тәртіппен шағымдануға;";</w:t>
      </w:r>
    </w:p>
    <w:bookmarkStart w:name="z338" w:id="237"/>
    <w:p>
      <w:pPr>
        <w:spacing w:after="0"/>
        <w:ind w:left="0"/>
        <w:jc w:val="both"/>
      </w:pPr>
      <w:r>
        <w:rPr>
          <w:rFonts w:ascii="Times New Roman"/>
          <w:b w:val="false"/>
          <w:i w:val="false"/>
          <w:color w:val="000000"/>
          <w:sz w:val="28"/>
        </w:rPr>
        <w:t xml:space="preserve">
      3) 21-баптың </w:t>
      </w:r>
      <w:r>
        <w:rPr>
          <w:rFonts w:ascii="Times New Roman"/>
          <w:b w:val="false"/>
          <w:i w:val="false"/>
          <w:color w:val="000000"/>
          <w:sz w:val="28"/>
        </w:rPr>
        <w:t>2-тармағының</w:t>
      </w:r>
      <w:r>
        <w:rPr>
          <w:rFonts w:ascii="Times New Roman"/>
          <w:b w:val="false"/>
          <w:i w:val="false"/>
          <w:color w:val="000000"/>
          <w:sz w:val="28"/>
        </w:rPr>
        <w:t xml:space="preserve"> 4) тармақшасы мынадай редакцияда жазылсын:</w:t>
      </w:r>
    </w:p>
    <w:bookmarkEnd w:id="237"/>
    <w:p>
      <w:pPr>
        <w:spacing w:after="0"/>
        <w:ind w:left="0"/>
        <w:jc w:val="both"/>
      </w:pPr>
      <w:r>
        <w:rPr>
          <w:rFonts w:ascii="Times New Roman"/>
          <w:b w:val="false"/>
          <w:i w:val="false"/>
          <w:color w:val="000000"/>
          <w:sz w:val="28"/>
        </w:rPr>
        <w:t>
      "4) мемлекеттік органдарға және Мемлекеттік корпорацияға лицензиялауды және рұқсат беру рәсімдерін жүзеге асыру үшін, оның ішінде ақпараттық жүйелер арқылы жүзеге асыру үшін қажетті құжаттарды және (немесе) ақпаратты ұсынуға;";</w:t>
      </w:r>
    </w:p>
    <w:bookmarkStart w:name="z339" w:id="238"/>
    <w:p>
      <w:pPr>
        <w:spacing w:after="0"/>
        <w:ind w:left="0"/>
        <w:jc w:val="both"/>
      </w:pPr>
      <w:r>
        <w:rPr>
          <w:rFonts w:ascii="Times New Roman"/>
          <w:b w:val="false"/>
          <w:i w:val="false"/>
          <w:color w:val="000000"/>
          <w:sz w:val="28"/>
        </w:rPr>
        <w:t xml:space="preserve">
      4) 25-баптың </w:t>
      </w:r>
      <w:r>
        <w:rPr>
          <w:rFonts w:ascii="Times New Roman"/>
          <w:b w:val="false"/>
          <w:i w:val="false"/>
          <w:color w:val="000000"/>
          <w:sz w:val="28"/>
        </w:rPr>
        <w:t>4-тармағының</w:t>
      </w:r>
      <w:r>
        <w:rPr>
          <w:rFonts w:ascii="Times New Roman"/>
          <w:b w:val="false"/>
          <w:i w:val="false"/>
          <w:color w:val="000000"/>
          <w:sz w:val="28"/>
        </w:rPr>
        <w:t xml:space="preserve"> бірінші бөлігі мынадай редакцияда жазылсын:</w:t>
      </w:r>
    </w:p>
    <w:bookmarkEnd w:id="238"/>
    <w:p>
      <w:pPr>
        <w:spacing w:after="0"/>
        <w:ind w:left="0"/>
        <w:jc w:val="both"/>
      </w:pPr>
      <w:r>
        <w:rPr>
          <w:rFonts w:ascii="Times New Roman"/>
          <w:b w:val="false"/>
          <w:i w:val="false"/>
          <w:color w:val="000000"/>
          <w:sz w:val="28"/>
        </w:rPr>
        <w:t>
      "4. Рұқсатты және (немесе) оған қосымшаны беру үшін тиісті рұқсат беру органына немесе Мемлекеттік корпорацияға ұсынылған барлық құжаттар тізімдеме бойынша қабылданады, оның көшірмесі көрсетілген органның құжаттарды қабылдаған күні туралы белгімен өтініш берушіге жіберіледі (тапсырылады). Бұл ретте тізімдемені өтініш беруші жасайды.";</w:t>
      </w:r>
    </w:p>
    <w:bookmarkStart w:name="z340" w:id="239"/>
    <w:p>
      <w:pPr>
        <w:spacing w:after="0"/>
        <w:ind w:left="0"/>
        <w:jc w:val="both"/>
      </w:pPr>
      <w:r>
        <w:rPr>
          <w:rFonts w:ascii="Times New Roman"/>
          <w:b w:val="false"/>
          <w:i w:val="false"/>
          <w:color w:val="000000"/>
          <w:sz w:val="28"/>
        </w:rPr>
        <w:t xml:space="preserve">
      5) 26-баптың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 мынадай редакцияда жазылсын:</w:t>
      </w:r>
    </w:p>
    <w:bookmarkEnd w:id="239"/>
    <w:p>
      <w:pPr>
        <w:spacing w:after="0"/>
        <w:ind w:left="0"/>
        <w:jc w:val="both"/>
      </w:pPr>
      <w:r>
        <w:rPr>
          <w:rFonts w:ascii="Times New Roman"/>
          <w:b w:val="false"/>
          <w:i w:val="false"/>
          <w:color w:val="000000"/>
          <w:sz w:val="28"/>
        </w:rPr>
        <w:t>
      "Рұқсат беру органы рұқсатты және (немесе) рұқсатқа қосымшаны бес жұмыс күні өткеннен кейін бермеген жағдайда, рұқсат және (немесе) рұқсатқа қосымша алынды деп есептеледі. Мұндай жағдайда, рұқсат алынғанға дейін рұқсат беру органы немесе Мемлекеттік корпорация өтінішті қабылдау кезінде берген рұқсат алуға арналған тиісті өтініштің қабылданғанын растайтын құжат – осы Заңда рұқсат беру тәртібі белгіленген қызметті немесе әрекетті (операцияны) жүзеге асырудың заңдылығын растау болып табылады.";</w:t>
      </w:r>
    </w:p>
    <w:bookmarkStart w:name="z341" w:id="240"/>
    <w:p>
      <w:pPr>
        <w:spacing w:after="0"/>
        <w:ind w:left="0"/>
        <w:jc w:val="both"/>
      </w:pPr>
      <w:r>
        <w:rPr>
          <w:rFonts w:ascii="Times New Roman"/>
          <w:b w:val="false"/>
          <w:i w:val="false"/>
          <w:color w:val="000000"/>
          <w:sz w:val="28"/>
        </w:rPr>
        <w:t xml:space="preserve">
      6) 34-баптың </w:t>
      </w:r>
      <w:r>
        <w:rPr>
          <w:rFonts w:ascii="Times New Roman"/>
          <w:b w:val="false"/>
          <w:i w:val="false"/>
          <w:color w:val="000000"/>
          <w:sz w:val="28"/>
        </w:rPr>
        <w:t>8-тармағының</w:t>
      </w:r>
      <w:r>
        <w:rPr>
          <w:rFonts w:ascii="Times New Roman"/>
          <w:b w:val="false"/>
          <w:i w:val="false"/>
          <w:color w:val="000000"/>
          <w:sz w:val="28"/>
        </w:rPr>
        <w:t xml:space="preserve"> бірінші бөлігі мынадай редакцияда жазылсын:</w:t>
      </w:r>
    </w:p>
    <w:bookmarkEnd w:id="240"/>
    <w:p>
      <w:pPr>
        <w:spacing w:after="0"/>
        <w:ind w:left="0"/>
        <w:jc w:val="both"/>
      </w:pPr>
      <w:r>
        <w:rPr>
          <w:rFonts w:ascii="Times New Roman"/>
          <w:b w:val="false"/>
          <w:i w:val="false"/>
          <w:color w:val="000000"/>
          <w:sz w:val="28"/>
        </w:rPr>
        <w:t>
      "8. Лицензияны және (немесе) лицензияға қосымшаны қайта ресімдеу үшін тиісті лицензиарға немесе Мемлекеттік корпорацияға ұсынылған барлық құжаттар тізімдеме бойынша қабылданады, оның көшірмесі көрсетілген органның құжаттарды қабылдаған күні туралы белгі қойылып, өтініш берушіге жіберіледі (тапсырылады). Бұл ретте тізімдемені өтініш беруші жасайды.";</w:t>
      </w:r>
    </w:p>
    <w:bookmarkStart w:name="z342" w:id="241"/>
    <w:p>
      <w:pPr>
        <w:spacing w:after="0"/>
        <w:ind w:left="0"/>
        <w:jc w:val="both"/>
      </w:pPr>
      <w:r>
        <w:rPr>
          <w:rFonts w:ascii="Times New Roman"/>
          <w:b w:val="false"/>
          <w:i w:val="false"/>
          <w:color w:val="000000"/>
          <w:sz w:val="28"/>
        </w:rPr>
        <w:t xml:space="preserve">
      7) 48-баптың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p>
    <w:bookmarkEnd w:id="241"/>
    <w:p>
      <w:pPr>
        <w:spacing w:after="0"/>
        <w:ind w:left="0"/>
        <w:jc w:val="both"/>
      </w:pPr>
      <w:r>
        <w:rPr>
          <w:rFonts w:ascii="Times New Roman"/>
          <w:b w:val="false"/>
          <w:i w:val="false"/>
          <w:color w:val="000000"/>
          <w:sz w:val="28"/>
        </w:rPr>
        <w:t>
      "2. Қаржы саласындағы және қаржы ресурстарын шоғырландыруға байланысты қызметке берілетін рұқсаттарды қоспағанда, Мемлекеттік корпорация арқылы рұқсат алу үшін өтініш беруші орналасқан жеріне қарамастан Мемлекеттік корпорацияға өтініш жасауға құқылы.</w:t>
      </w:r>
    </w:p>
    <w:p>
      <w:pPr>
        <w:spacing w:after="0"/>
        <w:ind w:left="0"/>
        <w:jc w:val="both"/>
      </w:pPr>
      <w:r>
        <w:rPr>
          <w:rFonts w:ascii="Times New Roman"/>
          <w:b w:val="false"/>
          <w:i w:val="false"/>
          <w:color w:val="000000"/>
          <w:sz w:val="28"/>
        </w:rPr>
        <w:t>
      3. Өтініш беруші Мемлекеттік корпорация арқылы рұқсат беру рәсімінен өту үшін өтініш жасаған жағдайда – Мемлекеттік корпорацияның қызметкері электрондық өтінішті немесе өзге де осыған ұқсас құжатты өзінің қызмет бабында пайдалану үшін берілген электрондық цифрлық қолтаңбасымен куәландырады. Мұндай куәландыру өтініш берушінің жазбаша келісімі негізінде жүзеге асырылады.".</w:t>
      </w:r>
    </w:p>
    <w:bookmarkStart w:name="z343" w:id="242"/>
    <w:p>
      <w:pPr>
        <w:spacing w:after="0"/>
        <w:ind w:left="0"/>
        <w:jc w:val="both"/>
      </w:pPr>
      <w:r>
        <w:rPr>
          <w:rFonts w:ascii="Times New Roman"/>
          <w:b w:val="false"/>
          <w:i w:val="false"/>
          <w:color w:val="000000"/>
          <w:sz w:val="28"/>
        </w:rPr>
        <w:t xml:space="preserve">
      29. "Қазақстан Республикасының кейбір заңнамалық актілеріне зейнетақымен қамсыздандыру мәселелері бойынша өзгерістер мен толықтырулар енгізу туралы" 2015 жылғы 2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15, 78-құжат):</w:t>
      </w:r>
    </w:p>
    <w:bookmarkEnd w:id="242"/>
    <w:bookmarkStart w:name="z344" w:id="24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243"/>
    <w:bookmarkStart w:name="z345" w:id="244"/>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47) тармақшасының</w:t>
      </w:r>
      <w:r>
        <w:rPr>
          <w:rFonts w:ascii="Times New Roman"/>
          <w:b w:val="false"/>
          <w:i w:val="false"/>
          <w:color w:val="000000"/>
          <w:sz w:val="28"/>
        </w:rPr>
        <w:t xml:space="preserve"> үшінші абзацындағы "халыққа қызмет көрсету орталығы" деген сөздер "Азаматтарға арналған үкімет" мемлекеттік корпорациясы" деген сөздермен ауыстырылсын;</w:t>
      </w:r>
    </w:p>
    <w:bookmarkEnd w:id="2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он жетінші абзацы мынадай редакцияда жазылсын:</w:t>
      </w:r>
    </w:p>
    <w:p>
      <w:pPr>
        <w:spacing w:after="0"/>
        <w:ind w:left="0"/>
        <w:jc w:val="both"/>
      </w:pPr>
      <w:r>
        <w:rPr>
          <w:rFonts w:ascii="Times New Roman"/>
          <w:b w:val="false"/>
          <w:i w:val="false"/>
          <w:color w:val="000000"/>
          <w:sz w:val="28"/>
        </w:rPr>
        <w:t>
      "Мемлекеттік базалық зейнетақы төлемі жасына байланысты және (немесе) бірыңғай жинақтаушы зейнетақы қорынан және (немесе) ерікті жинақтаушы зейнетақы қорынан зейнетақы төлемдерін, сондай-ақ мүгедектігі бойынша мемлекеттік әлеуметтік жәрдемақыны алуына қарамастан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тармақшаның</w:t>
      </w:r>
      <w:r>
        <w:rPr>
          <w:rFonts w:ascii="Times New Roman"/>
          <w:b w:val="false"/>
          <w:i w:val="false"/>
          <w:color w:val="000000"/>
          <w:sz w:val="28"/>
        </w:rPr>
        <w:t xml:space="preserve"> он бірінші абзацы мынадай редакцияда жазылсын:</w:t>
      </w:r>
    </w:p>
    <w:p>
      <w:pPr>
        <w:spacing w:after="0"/>
        <w:ind w:left="0"/>
        <w:jc w:val="both"/>
      </w:pPr>
      <w:r>
        <w:rPr>
          <w:rFonts w:ascii="Times New Roman"/>
          <w:b w:val="false"/>
          <w:i w:val="false"/>
          <w:color w:val="000000"/>
          <w:sz w:val="28"/>
        </w:rPr>
        <w:t>
      "8) бірыңғай жинақтаушы зейнетақы қоры мен Мемлекеттік корпорация арасындағы жеке зейнетақы шоттары, шартты зейнетақы шоттары бойынша қозғалыстар туралы ақпарат алмасу қағидаларын әзірлейді және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тармақшаның</w:t>
      </w:r>
      <w:r>
        <w:rPr>
          <w:rFonts w:ascii="Times New Roman"/>
          <w:b w:val="false"/>
          <w:i w:val="false"/>
          <w:color w:val="000000"/>
          <w:sz w:val="28"/>
        </w:rPr>
        <w:t xml:space="preserve"> тоғызыншы және оныншы абзацтары мынадай редакцияда жазылсын:</w:t>
      </w:r>
    </w:p>
    <w:p>
      <w:pPr>
        <w:spacing w:after="0"/>
        <w:ind w:left="0"/>
        <w:jc w:val="both"/>
      </w:pPr>
      <w:r>
        <w:rPr>
          <w:rFonts w:ascii="Times New Roman"/>
          <w:b w:val="false"/>
          <w:i w:val="false"/>
          <w:color w:val="000000"/>
          <w:sz w:val="28"/>
        </w:rPr>
        <w:t>
      "7) бірыңғай жинақтаушы зейнетақы қорынан төленетін міндетті зейнетақы жарналарын, жұмыс берушінің міндетті зейнетақы жарналарын және міндетті кәсіптік зейнетақы жарналарын және (немесе) өсімпұлдарды агентке және (немесе) Мемлекеттік корпорацияға оның өтініші бойынша қайтаруды;</w:t>
      </w:r>
    </w:p>
    <w:p>
      <w:pPr>
        <w:spacing w:after="0"/>
        <w:ind w:left="0"/>
        <w:jc w:val="both"/>
      </w:pPr>
      <w:r>
        <w:rPr>
          <w:rFonts w:ascii="Times New Roman"/>
          <w:b w:val="false"/>
          <w:i w:val="false"/>
          <w:color w:val="000000"/>
          <w:sz w:val="28"/>
        </w:rPr>
        <w:t>
      8) Мемлекеттік корпорацияның шотына аударылған және Мемлекеттік корпорациядан агентке қайтарылған мiндеттi зейнетақы жарналарының, жұмыс берушінің міндетті зейнетақы жарналарының және мiндеттi кәсіптік зейнетақы жарналарының сомалары бойынша және (немесе) олардың өсімпұлдары бойынша агенттердiң төлем құжаттарының тiзiлiмдерін қалыптастыруды және оларды салықтардың және бюджетке төленетiн басқа да мiндеттi төлемдердiң түсуiн қамтамасыз ету саласындағы басшылықты жүзеге асыратын уәкiлеттi органға ұсынуды;";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тармақшаның</w:t>
      </w:r>
      <w:r>
        <w:rPr>
          <w:rFonts w:ascii="Times New Roman"/>
          <w:b w:val="false"/>
          <w:i w:val="false"/>
          <w:color w:val="000000"/>
          <w:sz w:val="28"/>
        </w:rPr>
        <w:t xml:space="preserve"> жиырма бірінші және жиырма жетінші абзацтары мынадай редакцияда жазылсын:</w:t>
      </w:r>
    </w:p>
    <w:p>
      <w:pPr>
        <w:spacing w:after="0"/>
        <w:ind w:left="0"/>
        <w:jc w:val="both"/>
      </w:pPr>
      <w:r>
        <w:rPr>
          <w:rFonts w:ascii="Times New Roman"/>
          <w:b w:val="false"/>
          <w:i w:val="false"/>
          <w:color w:val="000000"/>
          <w:sz w:val="28"/>
        </w:rPr>
        <w:t>
      "7. Ұстап қалған (есебiне жазылған) мiндеттi зейнетақы жарналарын, жұмыс берушінің міндетті зейнетақы жарналарын және міндетті кәсіптік зейнетақы жарналарын Мемлекеттік корпорацияға:";</w:t>
      </w:r>
    </w:p>
    <w:p>
      <w:pPr>
        <w:spacing w:after="0"/>
        <w:ind w:left="0"/>
        <w:jc w:val="both"/>
      </w:pPr>
      <w:r>
        <w:rPr>
          <w:rFonts w:ascii="Times New Roman"/>
          <w:b w:val="false"/>
          <w:i w:val="false"/>
          <w:color w:val="000000"/>
          <w:sz w:val="28"/>
        </w:rPr>
        <w:t>
      "6) Мемлекеттік корпорация – әлеуметтiк төлемдер жүзеге асырылатын айдан кейiнгi айдың 15-күнінен кешiктiрмей;";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тармақшаның</w:t>
      </w:r>
      <w:r>
        <w:rPr>
          <w:rFonts w:ascii="Times New Roman"/>
          <w:b w:val="false"/>
          <w:i w:val="false"/>
          <w:color w:val="000000"/>
          <w:sz w:val="28"/>
        </w:rPr>
        <w:t xml:space="preserve"> он алтыншы абзацы мынадай редакцияда жазылсын:</w:t>
      </w:r>
    </w:p>
    <w:p>
      <w:pPr>
        <w:spacing w:after="0"/>
        <w:ind w:left="0"/>
        <w:jc w:val="both"/>
      </w:pPr>
      <w:r>
        <w:rPr>
          <w:rFonts w:ascii="Times New Roman"/>
          <w:b w:val="false"/>
          <w:i w:val="false"/>
          <w:color w:val="000000"/>
          <w:sz w:val="28"/>
        </w:rPr>
        <w:t>
      "6. Жұмыс берушінің міндетті зейнетақы жарналарын агенттер жұмыс берушінің міндетті зейнетақы жарналары аударылатын жеке тұлғалардың тізімдерін қоса бере отырып, бірыңғай жинақтаушы зейнетақы қорына Мемлекеттік корпорация арқылы төлейді.";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тармақшаның</w:t>
      </w:r>
      <w:r>
        <w:rPr>
          <w:rFonts w:ascii="Times New Roman"/>
          <w:b w:val="false"/>
          <w:i w:val="false"/>
          <w:color w:val="000000"/>
          <w:sz w:val="28"/>
        </w:rPr>
        <w:t xml:space="preserve"> үшінші және он сегізінші абзацтары мынадай редакцияда жазылсын:</w:t>
      </w:r>
    </w:p>
    <w:p>
      <w:pPr>
        <w:spacing w:after="0"/>
        <w:ind w:left="0"/>
        <w:jc w:val="both"/>
      </w:pPr>
      <w:r>
        <w:rPr>
          <w:rFonts w:ascii="Times New Roman"/>
          <w:b w:val="false"/>
          <w:i w:val="false"/>
          <w:color w:val="000000"/>
          <w:sz w:val="28"/>
        </w:rPr>
        <w:t>
      "1. Нақты төлем жасалған және қызметкер кіріс алған жағдайда агент уақтылы ұстап қалмаған (есебіне жазбаған) және (немесе) аудармаған міндетті зейнетақы жарналарының, жұмыс берушінің міндетті зейнетақы жарналарының және міндетті кәсіптік зейнетақы жарналарының сомаларын мемлекеттік кіріс органдары өндіріп алады немесе оларды мерзімін өткізіп алған әрбір күнге (Мемлекеттік корпорацияға төлейтін күнді қоса алғанда) уәкілетті орган белгілеген қайта қаржыландырудың ресми мөлшерлемесінің 2,5 еселенген мөлшерінде есебіне жазылған өсімпұлмен бірге, міндетті зейнетақы жарналары салымшыларының пайдасына, өздері үшін жұмыс берушінің міндетті зейнетақы жарналары, міндетті кәсіптік зейнетақы жарналары төленетін қызметкерлердің пайдасына агенттер аударуға тиіс.";</w:t>
      </w:r>
    </w:p>
    <w:p>
      <w:pPr>
        <w:spacing w:after="0"/>
        <w:ind w:left="0"/>
        <w:jc w:val="both"/>
      </w:pPr>
      <w:r>
        <w:rPr>
          <w:rFonts w:ascii="Times New Roman"/>
          <w:b w:val="false"/>
          <w:i w:val="false"/>
          <w:color w:val="000000"/>
          <w:sz w:val="28"/>
        </w:rPr>
        <w:t>
      "6. Банктер және банк операцияларының жекелеген түрлерiн жүзеге асыратын ұйымдар мiндеттi зейнетақы жарналарының, жұмыс берушінің міндетті зейнетақы жарналарының және мiндеттi кәсіптік зейнетақы жарналарының сомаларын Мемлекеттік корпорация арқылы агенттердiң банк шоттарынан осы сомаларды есептен шығаратын күнi аударуға мiндеттi.";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тармақшаның</w:t>
      </w:r>
      <w:r>
        <w:rPr>
          <w:rFonts w:ascii="Times New Roman"/>
          <w:b w:val="false"/>
          <w:i w:val="false"/>
          <w:color w:val="000000"/>
          <w:sz w:val="28"/>
        </w:rPr>
        <w:t xml:space="preserve"> он тоғызыншы абзацы мынадай редакцияда жазылсын:</w:t>
      </w:r>
    </w:p>
    <w:p>
      <w:pPr>
        <w:spacing w:after="0"/>
        <w:ind w:left="0"/>
        <w:jc w:val="both"/>
      </w:pPr>
      <w:r>
        <w:rPr>
          <w:rFonts w:ascii="Times New Roman"/>
          <w:b w:val="false"/>
          <w:i w:val="false"/>
          <w:color w:val="000000"/>
          <w:sz w:val="28"/>
        </w:rPr>
        <w:t>
      "15) Мемлекеттік корпорация мен бірыңғай жинақтаушы зейнетақы қоры арасында жасалған шарттың негізінде жеке зейнетақы шоттары, шартты зейнетақы шоттары бойынша қозғалыстар туралы Мемлекеттік корпорациямен ақпарат алмасуды жүзеге асыруға;";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тармақшаның</w:t>
      </w:r>
      <w:r>
        <w:rPr>
          <w:rFonts w:ascii="Times New Roman"/>
          <w:b w:val="false"/>
          <w:i w:val="false"/>
          <w:color w:val="000000"/>
          <w:sz w:val="28"/>
        </w:rPr>
        <w:t xml:space="preserve"> жиырма төртінші және отызыншы абзацтары мынадай редакцияда жазылсын:</w:t>
      </w:r>
    </w:p>
    <w:p>
      <w:pPr>
        <w:spacing w:after="0"/>
        <w:ind w:left="0"/>
        <w:jc w:val="both"/>
      </w:pPr>
      <w:r>
        <w:rPr>
          <w:rFonts w:ascii="Times New Roman"/>
          <w:b w:val="false"/>
          <w:i w:val="false"/>
          <w:color w:val="000000"/>
          <w:sz w:val="28"/>
        </w:rPr>
        <w:t>
      "6. Бірыңғай жинақтаушы зейнетақы қоры осы баптың 5-тармағының бірінші бөлігінде көзделген мәліметтер негізінде, бірыңғай жинақтаушы зейнетақы қорында атына шартты зейнетақы шоттары ашылған жеке тұлғалар тізіміне қосу үшін Мемлекеттік корпорацияға жеке тұлғаның атына шартты зейнетақы шотының ашылғаны туралы электрондық хабарлама жібереді.";</w:t>
      </w:r>
    </w:p>
    <w:bookmarkStart w:name="z355" w:id="245"/>
    <w:p>
      <w:pPr>
        <w:spacing w:after="0"/>
        <w:ind w:left="0"/>
        <w:jc w:val="both"/>
      </w:pPr>
      <w:r>
        <w:rPr>
          <w:rFonts w:ascii="Times New Roman"/>
          <w:b w:val="false"/>
          <w:i w:val="false"/>
          <w:color w:val="000000"/>
          <w:sz w:val="28"/>
        </w:rPr>
        <w:t>
      "9. Агенттердің Қазақстан Республикасының Үкіметі айқындайтын тәртіппен жеке зейнетақы шотының, шартты зейнетақы шотының бар екенін растауды Мемлекеттік корпорациядан алуға құқығы бар.";</w:t>
      </w:r>
    </w:p>
    <w:bookmarkEnd w:id="2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тармақшаның</w:t>
      </w:r>
      <w:r>
        <w:rPr>
          <w:rFonts w:ascii="Times New Roman"/>
          <w:b w:val="false"/>
          <w:i w:val="false"/>
          <w:color w:val="000000"/>
          <w:sz w:val="28"/>
        </w:rPr>
        <w:t xml:space="preserve"> бесінші абзацы мынадай редакцияда жазылсын:</w:t>
      </w:r>
    </w:p>
    <w:p>
      <w:pPr>
        <w:spacing w:after="0"/>
        <w:ind w:left="0"/>
        <w:jc w:val="both"/>
      </w:pPr>
      <w:r>
        <w:rPr>
          <w:rFonts w:ascii="Times New Roman"/>
          <w:b w:val="false"/>
          <w:i w:val="false"/>
          <w:color w:val="000000"/>
          <w:sz w:val="28"/>
        </w:rPr>
        <w:t>
      "3. Бірыңғай жинақтаушы зейнетақы қорының, атына шартты зейнетақы шоты ашылған жеке тұлғаның, Мемлекеттік корпорацияның, кастодиан-банктің және инвестициялық портфельді басқарушының борыштары бойынша жұмыс берушінің міндетті зейнетақы жарналарына, өсімпұлдарға, жұмыс берушінің міндетті зейнетақы жарналары есебінен қалыптастырылған зейнетақы активтеріне тыйым салуға немесе оларға өндіріп алуды қолдануға, оның ішінде санамаланған субъектілер таратылған және (немесе) банкрот болған жағдайларда,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тармақшаның</w:t>
      </w:r>
      <w:r>
        <w:rPr>
          <w:rFonts w:ascii="Times New Roman"/>
          <w:b w:val="false"/>
          <w:i w:val="false"/>
          <w:color w:val="000000"/>
          <w:sz w:val="28"/>
        </w:rPr>
        <w:t xml:space="preserve"> төртінші, бесінші және он үшінші абзацтары мынадай редакцияда жазылсын:</w:t>
      </w:r>
    </w:p>
    <w:p>
      <w:pPr>
        <w:spacing w:after="0"/>
        <w:ind w:left="0"/>
        <w:jc w:val="both"/>
      </w:pPr>
      <w:r>
        <w:rPr>
          <w:rFonts w:ascii="Times New Roman"/>
          <w:b w:val="false"/>
          <w:i w:val="false"/>
          <w:color w:val="000000"/>
          <w:sz w:val="28"/>
        </w:rPr>
        <w:t>
      "Бірыңғай жинақтаушы зейнетақы қоры, Мемлекеттік корпорация шартты зейнетақы шоттарының құпия болуына кепiлдiк бередi.</w:t>
      </w:r>
    </w:p>
    <w:p>
      <w:pPr>
        <w:spacing w:after="0"/>
        <w:ind w:left="0"/>
        <w:jc w:val="both"/>
      </w:pPr>
      <w:r>
        <w:rPr>
          <w:rFonts w:ascii="Times New Roman"/>
          <w:b w:val="false"/>
          <w:i w:val="false"/>
          <w:color w:val="000000"/>
          <w:sz w:val="28"/>
        </w:rPr>
        <w:t>
      2. Бірыңғай жинақтаушы зейнетақы қорының, Мемлекеттік корпорацияның лауазымды адамдары, қызметкерлерi және өздерінің қызметтік және функционалдық мiндеттерiн жүзеге асыруына байланысты шартты зейнетақы шоттарының құпиясын құрайтын мәліметтерге қолжетімділік алған өзге де адамдар оларды жария етуге құқылы емес.";</w:t>
      </w:r>
    </w:p>
    <w:bookmarkStart w:name="z358" w:id="246"/>
    <w:p>
      <w:pPr>
        <w:spacing w:after="0"/>
        <w:ind w:left="0"/>
        <w:jc w:val="both"/>
      </w:pPr>
      <w:r>
        <w:rPr>
          <w:rFonts w:ascii="Times New Roman"/>
          <w:b w:val="false"/>
          <w:i w:val="false"/>
          <w:color w:val="000000"/>
          <w:sz w:val="28"/>
        </w:rPr>
        <w:t>
      "6) Мемлекеттік корпорацияға – жұмыс беруші бірыңғай жинақтаушы зейнетақы қорына олар үшін міндетті зейнетақы жарналарын төлеген жеке тұлғалардың дерекқорын қалыптастыру үшін;";</w:t>
      </w:r>
    </w:p>
    <w:bookmarkEnd w:id="246"/>
    <w:bookmarkStart w:name="z359" w:id="24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2-бапта</w:t>
      </w:r>
      <w:r>
        <w:rPr>
          <w:rFonts w:ascii="Times New Roman"/>
          <w:b w:val="false"/>
          <w:i w:val="false"/>
          <w:color w:val="000000"/>
          <w:sz w:val="28"/>
        </w:rPr>
        <w:t>:</w:t>
      </w:r>
    </w:p>
    <w:bookmarkEnd w:id="2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тармақшаның</w:t>
      </w:r>
      <w:r>
        <w:rPr>
          <w:rFonts w:ascii="Times New Roman"/>
          <w:b w:val="false"/>
          <w:i w:val="false"/>
          <w:color w:val="000000"/>
          <w:sz w:val="28"/>
        </w:rPr>
        <w:t xml:space="preserve"> алтыншы абзацындағы "Орталықтан" деген сөз "жасына байланысты"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тармақшадағы</w:t>
      </w:r>
      <w:r>
        <w:rPr>
          <w:rFonts w:ascii="Times New Roman"/>
          <w:b w:val="false"/>
          <w:i w:val="false"/>
          <w:color w:val="000000"/>
          <w:sz w:val="28"/>
        </w:rPr>
        <w:t xml:space="preserve"> "Орталыққа", "Орталықтың", "Орталықтан" деген сөздер тиісінше "Мемлекеттік корпорацияға", "Мемлекеттік корпорацияның", "Мемлекеттік корпорациядан" деген сөздермен ауыстырылсын.</w:t>
      </w:r>
    </w:p>
    <w:p>
      <w:pPr>
        <w:spacing w:after="0"/>
        <w:ind w:left="0"/>
        <w:jc w:val="both"/>
      </w:pPr>
      <w:r>
        <w:rPr>
          <w:rFonts w:ascii="Times New Roman"/>
          <w:b/>
          <w:i w:val="false"/>
          <w:color w:val="000000"/>
          <w:sz w:val="28"/>
        </w:rPr>
        <w:t>2-бап</w:t>
      </w:r>
      <w:r>
        <w:rPr>
          <w:rFonts w:ascii="Times New Roman"/>
          <w:b/>
          <w:i w:val="false"/>
          <w:color w:val="000000"/>
          <w:sz w:val="28"/>
        </w:rPr>
        <w:t>. Осы Заң 2016 жылғы 1 наурыздан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