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3346" w14:textId="af73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еңбекті реттеу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2015 жылғы 23 қарашадағы № 415-V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2016 жылғы 1 қаңтардан бастап қолданысқа енгiзiледi.</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актiлерiне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1.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мазмұндағы 95 және 96-баптардың тақырыптары мынадай редакцияда жазылсын:</w:t>
      </w:r>
      <w:r>
        <w:br/>
      </w:r>
      <w:r>
        <w:rPr>
          <w:rFonts w:ascii="Times New Roman"/>
          <w:b w:val="false"/>
          <w:i w:val="false"/>
          <w:color w:val="000000"/>
          <w:sz w:val="28"/>
        </w:rPr>
        <w:t>
      «95-бап. Еңбек қызметіне байланысты жазатайым оқиғаларды тергеп-тексеруді қамтамасыз етпеу</w:t>
      </w:r>
      <w:r>
        <w:br/>
      </w:r>
      <w:r>
        <w:rPr>
          <w:rFonts w:ascii="Times New Roman"/>
          <w:b w:val="false"/>
          <w:i w:val="false"/>
          <w:color w:val="000000"/>
          <w:sz w:val="28"/>
        </w:rPr>
        <w:t>
      96-бап. Еңбек қызметіне байланысты жазатайым оқиға фактісін жасыру»;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86-бап. Адамды еңбек шартын жасаспай жұмысқа жіберу</w:t>
      </w:r>
      <w:r>
        <w:br/>
      </w:r>
      <w:r>
        <w:rPr>
          <w:rFonts w:ascii="Times New Roman"/>
          <w:b w:val="false"/>
          <w:i w:val="false"/>
          <w:color w:val="000000"/>
          <w:sz w:val="28"/>
        </w:rPr>
        <w:t>
</w:t>
      </w:r>
      <w:r>
        <w:rPr>
          <w:rFonts w:ascii="Times New Roman"/>
          <w:b w:val="false"/>
          <w:i w:val="false"/>
          <w:color w:val="000000"/>
          <w:sz w:val="28"/>
        </w:rPr>
        <w:t>
      1. Жұмыс берушінің адамды еңбек шартын жасаспай жұмысқа жіберуі –</w:t>
      </w:r>
      <w:r>
        <w:br/>
      </w: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бір жүз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бiрiншi бөлiгiнде көзделген, кәмелетке толмағандарға қатысты жасалған әрекет (әрекетсіздік) –</w:t>
      </w:r>
      <w:r>
        <w:br/>
      </w:r>
      <w:r>
        <w:rPr>
          <w:rFonts w:ascii="Times New Roman"/>
          <w:b w:val="false"/>
          <w:i w:val="false"/>
          <w:color w:val="000000"/>
          <w:sz w:val="28"/>
        </w:rPr>
        <w:t>
      лауазымды адамдарға – елу,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лицензияның қолданылуын тоқтата тұрып, 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87-бап. Еңбекке ақы төлеу жөніндегі талаптарды бұзу</w:t>
      </w:r>
      <w:r>
        <w:br/>
      </w:r>
      <w:r>
        <w:rPr>
          <w:rFonts w:ascii="Times New Roman"/>
          <w:b w:val="false"/>
          <w:i w:val="false"/>
          <w:color w:val="000000"/>
          <w:sz w:val="28"/>
        </w:rPr>
        <w:t>
</w:t>
      </w:r>
      <w:r>
        <w:rPr>
          <w:rFonts w:ascii="Times New Roman"/>
          <w:b w:val="false"/>
          <w:i w:val="false"/>
          <w:color w:val="000000"/>
          <w:sz w:val="28"/>
        </w:rPr>
        <w:t>
      1. Жұмыс берушінің жалақыны толық көлемде және Қазақстан Республикасының еңбек заңнамасында белгіленген мерзімдерде төлемеуі, сол сияқты жұмыс берушінің кінәсінан төлемді кешіктірген кезеңі үшін өсімпұлды есептемеуі және төлемеуі –</w:t>
      </w:r>
      <w:r>
        <w:br/>
      </w:r>
      <w:r>
        <w:rPr>
          <w:rFonts w:ascii="Times New Roman"/>
          <w:b w:val="false"/>
          <w:i w:val="false"/>
          <w:color w:val="000000"/>
          <w:sz w:val="28"/>
        </w:rPr>
        <w:t>
</w:t>
      </w: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бір жүз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заңнамасының үстеме жұмысқа, мереке және демалыс күндеріндегі жұмысқа ақы төлеу, сондай-ақ түнгі уақыттағы еңбекке ақы төлеу жөніндегі талаптарын бұзу –</w:t>
      </w:r>
      <w:r>
        <w:br/>
      </w: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бір жүз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88-баптың</w:t>
      </w:r>
      <w:r>
        <w:rPr>
          <w:rFonts w:ascii="Times New Roman"/>
          <w:b w:val="false"/>
          <w:i w:val="false"/>
          <w:color w:val="000000"/>
          <w:sz w:val="28"/>
        </w:rPr>
        <w:t xml:space="preserve"> бірінші абзацындағы «еңбек демалысын» деген сөздер «жыл сайынғы ақы төленетін еңбек демалысын не оның бір бөлігін»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95-баптың</w:t>
      </w:r>
      <w:r>
        <w:rPr>
          <w:rFonts w:ascii="Times New Roman"/>
          <w:b w:val="false"/>
          <w:i w:val="false"/>
          <w:color w:val="000000"/>
          <w:sz w:val="28"/>
        </w:rPr>
        <w:t xml:space="preserve"> тақырыбы және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95-бап. Еңбек қызметіне байланысты жазатайым оқиғаларды</w:t>
      </w:r>
      <w:r>
        <w:br/>
      </w:r>
      <w:r>
        <w:rPr>
          <w:rFonts w:ascii="Times New Roman"/>
          <w:b w:val="false"/>
          <w:i w:val="false"/>
          <w:color w:val="000000"/>
          <w:sz w:val="28"/>
        </w:rPr>
        <w:t>
                </w:t>
      </w:r>
      <w:r>
        <w:rPr>
          <w:rFonts w:ascii="Times New Roman"/>
          <w:b/>
          <w:i w:val="false"/>
          <w:color w:val="000000"/>
          <w:sz w:val="28"/>
        </w:rPr>
        <w:t>тергеп-тексеруді қамтамасыз етпеу</w:t>
      </w:r>
      <w:r>
        <w:br/>
      </w:r>
      <w:r>
        <w:rPr>
          <w:rFonts w:ascii="Times New Roman"/>
          <w:b w:val="false"/>
          <w:i w:val="false"/>
          <w:color w:val="000000"/>
          <w:sz w:val="28"/>
        </w:rPr>
        <w:t>
</w:t>
      </w:r>
      <w:r>
        <w:rPr>
          <w:rFonts w:ascii="Times New Roman"/>
          <w:b w:val="false"/>
          <w:i w:val="false"/>
          <w:color w:val="000000"/>
          <w:sz w:val="28"/>
        </w:rPr>
        <w:t>
      1. Қазақстан Республикасының еңбек заңнамасының талабына сәйкес еңбек қызметіне байланысты жазатайым оқиғаларды тергеп-тексеруді қамтамасыз етпеу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96-баптың</w:t>
      </w:r>
      <w:r>
        <w:rPr>
          <w:rFonts w:ascii="Times New Roman"/>
          <w:b w:val="false"/>
          <w:i w:val="false"/>
          <w:color w:val="000000"/>
          <w:sz w:val="28"/>
        </w:rPr>
        <w:t xml:space="preserve"> тақырыбы және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96-бап. Еңбек қызметіне байланысты жазатайым оқиға</w:t>
      </w:r>
      <w:r>
        <w:br/>
      </w:r>
      <w:r>
        <w:rPr>
          <w:rFonts w:ascii="Times New Roman"/>
          <w:b w:val="false"/>
          <w:i w:val="false"/>
          <w:color w:val="000000"/>
          <w:sz w:val="28"/>
        </w:rPr>
        <w:t>
                </w:t>
      </w:r>
      <w:r>
        <w:rPr>
          <w:rFonts w:ascii="Times New Roman"/>
          <w:b/>
          <w:i w:val="false"/>
          <w:color w:val="000000"/>
          <w:sz w:val="28"/>
        </w:rPr>
        <w:t>фактісін жасыру</w:t>
      </w:r>
      <w:r>
        <w:br/>
      </w:r>
      <w:r>
        <w:rPr>
          <w:rFonts w:ascii="Times New Roman"/>
          <w:b w:val="false"/>
          <w:i w:val="false"/>
          <w:color w:val="000000"/>
          <w:sz w:val="28"/>
        </w:rPr>
        <w:t>
</w:t>
      </w:r>
      <w:r>
        <w:rPr>
          <w:rFonts w:ascii="Times New Roman"/>
          <w:b w:val="false"/>
          <w:i w:val="false"/>
          <w:color w:val="000000"/>
          <w:sz w:val="28"/>
        </w:rPr>
        <w:t>
      1. Еңбек қызметіне байланысты жазатайым оқиға фактісін жасыру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97-бап. Ұжымдық шарт, келiсiм жасасу жөнiнде заңнама</w:t>
      </w:r>
      <w:r>
        <w:br/>
      </w:r>
      <w:r>
        <w:rPr>
          <w:rFonts w:ascii="Times New Roman"/>
          <w:b w:val="false"/>
          <w:i w:val="false"/>
          <w:color w:val="000000"/>
          <w:sz w:val="28"/>
        </w:rPr>
        <w:t>
                </w:t>
      </w:r>
      <w:r>
        <w:rPr>
          <w:rFonts w:ascii="Times New Roman"/>
          <w:b/>
          <w:i w:val="false"/>
          <w:color w:val="000000"/>
          <w:sz w:val="28"/>
        </w:rPr>
        <w:t>талаптарын бұзу</w:t>
      </w:r>
      <w:r>
        <w:br/>
      </w:r>
      <w:r>
        <w:rPr>
          <w:rFonts w:ascii="Times New Roman"/>
          <w:b w:val="false"/>
          <w:i w:val="false"/>
          <w:color w:val="000000"/>
          <w:sz w:val="28"/>
        </w:rPr>
        <w:t>
</w:t>
      </w:r>
      <w:r>
        <w:rPr>
          <w:rFonts w:ascii="Times New Roman"/>
          <w:b w:val="false"/>
          <w:i w:val="false"/>
          <w:color w:val="000000"/>
          <w:sz w:val="28"/>
        </w:rPr>
        <w:t>
      1. Ұжымдық шартты, келiсiмдi жасасу, өзгерту немесе толықтыру жөнiндегi келiссөздерге қатысудан жалтару немесе көрсетілген келiссөздердi жүргiзу мерзiмдерiн бұзу, тиiстi комиссияның жұмысын тараптар айқындаған мерзiмдерде қамтамасыз етпеу –</w:t>
      </w:r>
      <w:r>
        <w:br/>
      </w:r>
      <w:r>
        <w:rPr>
          <w:rFonts w:ascii="Times New Roman"/>
          <w:b w:val="false"/>
          <w:i w:val="false"/>
          <w:color w:val="000000"/>
          <w:sz w:val="28"/>
        </w:rPr>
        <w:t>
      келiссөздер жүргiзуге уәкiлеттiк берілген тұлғаларға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Ұжымдық шарт, келiсiм жасасудан негiзсiз бас тарту –</w:t>
      </w:r>
      <w:r>
        <w:br/>
      </w:r>
      <w:r>
        <w:rPr>
          <w:rFonts w:ascii="Times New Roman"/>
          <w:b w:val="false"/>
          <w:i w:val="false"/>
          <w:color w:val="000000"/>
          <w:sz w:val="28"/>
        </w:rPr>
        <w:t>
</w:t>
      </w:r>
      <w:r>
        <w:rPr>
          <w:rFonts w:ascii="Times New Roman"/>
          <w:b w:val="false"/>
          <w:i w:val="false"/>
          <w:color w:val="000000"/>
          <w:sz w:val="28"/>
        </w:rPr>
        <w:t>
ұжымдық шарт, келiсiм жасасуға уәкiлеттiк берілген тұлғаларға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Ұжымдық шарт, келiсiм бойынша міндеттемені орындамау немесе бұзу –</w:t>
      </w:r>
      <w:r>
        <w:br/>
      </w:r>
      <w:r>
        <w:rPr>
          <w:rFonts w:ascii="Times New Roman"/>
          <w:b w:val="false"/>
          <w:i w:val="false"/>
          <w:color w:val="000000"/>
          <w:sz w:val="28"/>
        </w:rPr>
        <w:t>
      ұжымдық шарт, келiсiм бойынша мiндеттемелердiң орындалмауына кiнәлi тұлғаларға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Ұжымдық келiссөздер жүргiзуге және ұжымдық шарттардың, келiсiмдердiң орындалуын бақылауды жүзеге асыруға қажеттi ақпаратты бермеу –</w:t>
      </w:r>
      <w:r>
        <w:br/>
      </w:r>
      <w:r>
        <w:rPr>
          <w:rFonts w:ascii="Times New Roman"/>
          <w:b w:val="false"/>
          <w:i w:val="false"/>
          <w:color w:val="000000"/>
          <w:sz w:val="28"/>
        </w:rPr>
        <w:t>
      ақпараттың берiлмеуiне кiнәлi тұлғаларға сексен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 21, 118, 122-құжаттар;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 азаматтарға халықты жұмыспен қамту саласында:</w:t>
      </w:r>
      <w:r>
        <w:br/>
      </w:r>
      <w:r>
        <w:rPr>
          <w:rFonts w:ascii="Times New Roman"/>
          <w:b w:val="false"/>
          <w:i w:val="false"/>
          <w:color w:val="000000"/>
          <w:sz w:val="28"/>
        </w:rPr>
        <w:t>
</w:t>
      </w:r>
      <w:r>
        <w:rPr>
          <w:rFonts w:ascii="Times New Roman"/>
          <w:b w:val="false"/>
          <w:i w:val="false"/>
          <w:color w:val="000000"/>
          <w:sz w:val="28"/>
        </w:rPr>
        <w:t>
      1) жұмыссыздықтан әлеуметтік қорғауға;</w:t>
      </w:r>
      <w:r>
        <w:br/>
      </w:r>
      <w:r>
        <w:rPr>
          <w:rFonts w:ascii="Times New Roman"/>
          <w:b w:val="false"/>
          <w:i w:val="false"/>
          <w:color w:val="000000"/>
          <w:sz w:val="28"/>
        </w:rPr>
        <w:t>
</w:t>
      </w:r>
      <w:r>
        <w:rPr>
          <w:rFonts w:ascii="Times New Roman"/>
          <w:b w:val="false"/>
          <w:i w:val="false"/>
          <w:color w:val="000000"/>
          <w:sz w:val="28"/>
        </w:rPr>
        <w:t>
      2) уәкілетті органдардың делдалдығы арқылы жұмыс таңдау мен жұмысқа орналасуда жәрдемдесуге;</w:t>
      </w:r>
      <w:r>
        <w:br/>
      </w:r>
      <w:r>
        <w:rPr>
          <w:rFonts w:ascii="Times New Roman"/>
          <w:b w:val="false"/>
          <w:i w:val="false"/>
          <w:color w:val="000000"/>
          <w:sz w:val="28"/>
        </w:rPr>
        <w:t>
</w:t>
      </w:r>
      <w:r>
        <w:rPr>
          <w:rFonts w:ascii="Times New Roman"/>
          <w:b w:val="false"/>
          <w:i w:val="false"/>
          <w:color w:val="000000"/>
          <w:sz w:val="28"/>
        </w:rPr>
        <w:t>
      3) кемсітушіліктің кез келген нысандарынан қорғауға және кәсіп пен жұмыс алуда тең мүмкіндіктерді қамтамасыз етуге;</w:t>
      </w:r>
      <w:r>
        <w:br/>
      </w:r>
      <w:r>
        <w:rPr>
          <w:rFonts w:ascii="Times New Roman"/>
          <w:b w:val="false"/>
          <w:i w:val="false"/>
          <w:color w:val="000000"/>
          <w:sz w:val="28"/>
        </w:rPr>
        <w:t>
</w:t>
      </w:r>
      <w:r>
        <w:rPr>
          <w:rFonts w:ascii="Times New Roman"/>
          <w:b w:val="false"/>
          <w:i w:val="false"/>
          <w:color w:val="000000"/>
          <w:sz w:val="28"/>
        </w:rPr>
        <w:t>
      4) жұмыссыздарды, табысы аз адамдар қатарындағы жұмыспен қамтылғандарды және жеті жасқа дейінгі балаларды бағып-күтумен айналысатын адамдарды кәсіптік даярлауға, қайта даярлауға, олардың біліктілігін арттыруға, сондай-ақ жұмыссыздар үшін қоғамдық жұмыстар ұйымдастыруға;</w:t>
      </w:r>
      <w:r>
        <w:br/>
      </w:r>
      <w:r>
        <w:rPr>
          <w:rFonts w:ascii="Times New Roman"/>
          <w:b w:val="false"/>
          <w:i w:val="false"/>
          <w:color w:val="000000"/>
          <w:sz w:val="28"/>
        </w:rPr>
        <w:t>
</w:t>
      </w:r>
      <w:r>
        <w:rPr>
          <w:rFonts w:ascii="Times New Roman"/>
          <w:b w:val="false"/>
          <w:i w:val="false"/>
          <w:color w:val="000000"/>
          <w:sz w:val="28"/>
        </w:rPr>
        <w:t>
      5) уәкілетті орган және жекеше жұмыспен қамту агенттігі арқылы еңбек делдалдығын ұйымдастыруға;</w:t>
      </w:r>
      <w:r>
        <w:br/>
      </w:r>
      <w:r>
        <w:rPr>
          <w:rFonts w:ascii="Times New Roman"/>
          <w:b w:val="false"/>
          <w:i w:val="false"/>
          <w:color w:val="000000"/>
          <w:sz w:val="28"/>
        </w:rPr>
        <w:t>
</w:t>
      </w:r>
      <w:r>
        <w:rPr>
          <w:rFonts w:ascii="Times New Roman"/>
          <w:b w:val="false"/>
          <w:i w:val="false"/>
          <w:color w:val="000000"/>
          <w:sz w:val="28"/>
        </w:rPr>
        <w:t>
      6) кәсіптік-бағдарлау қызметтерін көрсетуге, бос орындар мен бос жұмыс орындары туралы ақпарат беруге;</w:t>
      </w:r>
      <w:r>
        <w:br/>
      </w:r>
      <w:r>
        <w:rPr>
          <w:rFonts w:ascii="Times New Roman"/>
          <w:b w:val="false"/>
          <w:i w:val="false"/>
          <w:color w:val="000000"/>
          <w:sz w:val="28"/>
        </w:rPr>
        <w:t>
</w:t>
      </w:r>
      <w:r>
        <w:rPr>
          <w:rFonts w:ascii="Times New Roman"/>
          <w:b w:val="false"/>
          <w:i w:val="false"/>
          <w:color w:val="000000"/>
          <w:sz w:val="28"/>
        </w:rPr>
        <w:t>
      7) жұмыс күшін Қазақстан Республикасы мемлекеттік жоспарлау жүйесінің құжаттарына сәйкес өңіраралық қайта бөлуге;</w:t>
      </w:r>
      <w:r>
        <w:br/>
      </w:r>
      <w:r>
        <w:rPr>
          <w:rFonts w:ascii="Times New Roman"/>
          <w:b w:val="false"/>
          <w:i w:val="false"/>
          <w:color w:val="000000"/>
          <w:sz w:val="28"/>
        </w:rPr>
        <w:t>
</w:t>
      </w:r>
      <w:r>
        <w:rPr>
          <w:rFonts w:ascii="Times New Roman"/>
          <w:b w:val="false"/>
          <w:i w:val="false"/>
          <w:color w:val="000000"/>
          <w:sz w:val="28"/>
        </w:rPr>
        <w:t>
      8) инвестициялық келісімшарттарда инвесторлардың кәсіптік даярлау, жаңа жұмыс орындарын ашу және бұрыннан барларын сақтап қалу жөніндегі міндеттерін белгілеуге;</w:t>
      </w:r>
      <w:r>
        <w:br/>
      </w:r>
      <w:r>
        <w:rPr>
          <w:rFonts w:ascii="Times New Roman"/>
          <w:b w:val="false"/>
          <w:i w:val="false"/>
          <w:color w:val="000000"/>
          <w:sz w:val="28"/>
        </w:rPr>
        <w:t>
</w:t>
      </w:r>
      <w:r>
        <w:rPr>
          <w:rFonts w:ascii="Times New Roman"/>
          <w:b w:val="false"/>
          <w:i w:val="false"/>
          <w:color w:val="000000"/>
          <w:sz w:val="28"/>
        </w:rPr>
        <w:t>
      9) уәкілетті органдардың жұмыс берушілермен өзара іс-қимыл жасауына кепілдік береді.»;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Жұмыс берушінің:</w:t>
      </w:r>
      <w:r>
        <w:br/>
      </w:r>
      <w:r>
        <w:rPr>
          <w:rFonts w:ascii="Times New Roman"/>
          <w:b w:val="false"/>
          <w:i w:val="false"/>
          <w:color w:val="000000"/>
          <w:sz w:val="28"/>
        </w:rPr>
        <w:t>
</w:t>
      </w:r>
      <w:r>
        <w:rPr>
          <w:rFonts w:ascii="Times New Roman"/>
          <w:b w:val="false"/>
          <w:i w:val="false"/>
          <w:color w:val="000000"/>
          <w:sz w:val="28"/>
        </w:rPr>
        <w:t>
      1) жұмысқа қабылдау кезінде таңдау еркіндігіне;</w:t>
      </w:r>
      <w:r>
        <w:br/>
      </w:r>
      <w:r>
        <w:rPr>
          <w:rFonts w:ascii="Times New Roman"/>
          <w:b w:val="false"/>
          <w:i w:val="false"/>
          <w:color w:val="000000"/>
          <w:sz w:val="28"/>
        </w:rPr>
        <w:t>
</w:t>
      </w:r>
      <w:r>
        <w:rPr>
          <w:rFonts w:ascii="Times New Roman"/>
          <w:b w:val="false"/>
          <w:i w:val="false"/>
          <w:color w:val="000000"/>
          <w:sz w:val="28"/>
        </w:rPr>
        <w:t>
      2) уәкілетті органдардан еңбек нарығының жай-күйі және кәсіптік даярлаудың мүмкіндіктері туралы ақпарат алуға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жұмыс беруші заңды тұлғаның таратылуына не жұмыс беруші жеке тұлға қызметінің тоқтатылуына, жұмыскерлер санының немесе штатының қысқартылуына, жұмыс берушінің экономикалық жай-күйінің нашарлауына әкеп соққан өндіріс, орындалатын жұмыстар мен көрсетілетін қызметтер көлемінің төмендеуіне байланысты алдағы уақытта жұмыскерлердiң жұмыстан босайтыны, босатылатын жұмыскерлердiң лауазымдары мен кәсіптері, мамандықтары, бiлiктiлiгi және еңбекақы мөлшерi көрсетiле отырып, босатылуы мүмкiн жұмыскерлердiң саны мен санаттары және олар босатылатын мерзiмдер туралы ақпаратты халықты жұмыспен қамту орталығына жұмыстан босату басталардан кемінде бір ай бұрын толық көлемде беруге;»;</w:t>
      </w:r>
      <w:r>
        <w:br/>
      </w:r>
      <w:r>
        <w:rPr>
          <w:rFonts w:ascii="Times New Roman"/>
          <w:b w:val="false"/>
          <w:i w:val="false"/>
          <w:color w:val="000000"/>
          <w:sz w:val="28"/>
        </w:rPr>
        <w:t>
</w:t>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Қазақстан Республикасының Еңбек кодексіне сәйкес азаматтардан жұмысқа қабылдау кезінде еңбек шартын жасасу үшін қажетті құжаттарды талап етуге;».</w:t>
      </w:r>
      <w:r>
        <w:br/>
      </w:r>
      <w:r>
        <w:rPr>
          <w:rFonts w:ascii="Times New Roman"/>
          <w:b w:val="false"/>
          <w:i w:val="false"/>
          <w:color w:val="000000"/>
          <w:sz w:val="28"/>
        </w:rPr>
        <w:t>
</w:t>
      </w:r>
      <w:r>
        <w:rPr>
          <w:rFonts w:ascii="Times New Roman"/>
          <w:b w:val="false"/>
          <w:i w:val="false"/>
          <w:color w:val="000000"/>
          <w:sz w:val="28"/>
        </w:rPr>
        <w:t>
      3.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19-I, 19-II, 96-құжат; № 23, 143-құжат; 2015 ж., № 8, 45-құжат):</w:t>
      </w:r>
      <w:r>
        <w:br/>
      </w:r>
      <w:r>
        <w:rPr>
          <w:rFonts w:ascii="Times New Roman"/>
          <w:b w:val="false"/>
          <w:i w:val="false"/>
          <w:color w:val="000000"/>
          <w:sz w:val="28"/>
        </w:rPr>
        <w:t>
</w:t>
      </w:r>
      <w:r>
        <w:rPr>
          <w:rFonts w:ascii="Times New Roman"/>
          <w:b w:val="false"/>
          <w:i w:val="false"/>
          <w:color w:val="000000"/>
          <w:sz w:val="28"/>
        </w:rPr>
        <w:t>
      20-баптың </w:t>
      </w:r>
      <w:r>
        <w:rPr>
          <w:rFonts w:ascii="Times New Roman"/>
          <w:b w:val="false"/>
          <w:i w:val="false"/>
          <w:color w:val="000000"/>
          <w:sz w:val="28"/>
        </w:rPr>
        <w:t>2-тармағы</w:t>
      </w:r>
      <w:r>
        <w:rPr>
          <w:rFonts w:ascii="Times New Roman"/>
          <w:b w:val="false"/>
          <w:i w:val="false"/>
          <w:color w:val="000000"/>
          <w:sz w:val="28"/>
        </w:rPr>
        <w:t xml:space="preserve"> 1) тармақшасының жетінші, сегізінші және тоғызыншы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«емделуге кеткен нақты шығыстарды растайтын құжаттар (шот-фактура, кассалық чек және басқалар);</w:t>
      </w:r>
      <w:r>
        <w:br/>
      </w:r>
      <w:r>
        <w:rPr>
          <w:rFonts w:ascii="Times New Roman"/>
          <w:b w:val="false"/>
          <w:i w:val="false"/>
          <w:color w:val="000000"/>
          <w:sz w:val="28"/>
        </w:rPr>
        <w:t>
</w:t>
      </w:r>
      <w:r>
        <w:rPr>
          <w:rFonts w:ascii="Times New Roman"/>
          <w:b w:val="false"/>
          <w:i w:val="false"/>
          <w:color w:val="000000"/>
          <w:sz w:val="28"/>
        </w:rPr>
        <w:t>
      уәкiлеттi органның аумақтық бөлiмшесiнiң еңбекке қабiлеттiлiгінен айырылу жағдайына тағайындалған әлеуметтік төлем мөлшері не оны тағайындаудан бас тарту туралы анықтамасының көшiрмесi;</w:t>
      </w:r>
      <w:r>
        <w:br/>
      </w:r>
      <w:r>
        <w:rPr>
          <w:rFonts w:ascii="Times New Roman"/>
          <w:b w:val="false"/>
          <w:i w:val="false"/>
          <w:color w:val="000000"/>
          <w:sz w:val="28"/>
        </w:rPr>
        <w:t>
</w:t>
      </w:r>
      <w:r>
        <w:rPr>
          <w:rFonts w:ascii="Times New Roman"/>
          <w:b w:val="false"/>
          <w:i w:val="false"/>
          <w:color w:val="000000"/>
          <w:sz w:val="28"/>
        </w:rPr>
        <w:t>
      кәсіптік патология саласында мамандандырылған медициналық және сараптамалық көмек көрсетуді жүзеге асыратын денсаулық сақтау ұйымы берген кәсiптiк аурудың бар-жоғын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Бiрiншi және екiншi топтардағы мүгедектер үшiн аптасына отыз алты сағаттан аспайтын жұмыс уақытының қысқартылған ұзақтығы белгiленедi, ұзақтығы кемінде күнтізбелік алты күн болатын жыл сайынғы ақы төленетін қосымша еңбек демалысы берiледi.».</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салалық біліктілік шеңберін әзірлеуге қатысады, кәсіптік стандарттарды бекітеді;»;</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қызметтің барлық салалары үшін еңбек жөніндегі бірыңғай және (немесе) салааралық үлгілік нормалар мен нормативтерді бекітеді;».</w:t>
      </w:r>
      <w:r>
        <w:br/>
      </w:r>
      <w:r>
        <w:rPr>
          <w:rFonts w:ascii="Times New Roman"/>
          <w:b w:val="false"/>
          <w:i w:val="false"/>
          <w:color w:val="000000"/>
          <w:sz w:val="28"/>
        </w:rPr>
        <w:t>
</w:t>
      </w:r>
      <w:r>
        <w:rPr>
          <w:rFonts w:ascii="Times New Roman"/>
          <w:b w:val="false"/>
          <w:i w:val="false"/>
          <w:color w:val="000000"/>
          <w:sz w:val="28"/>
        </w:rPr>
        <w:t>
      6. «Кәсiптiк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16-баптың</w:t>
      </w:r>
      <w:r>
        <w:rPr>
          <w:rFonts w:ascii="Times New Roman"/>
          <w:b w:val="false"/>
          <w:i w:val="false"/>
          <w:color w:val="000000"/>
          <w:sz w:val="28"/>
        </w:rPr>
        <w:t xml:space="preserve"> 1-тармағының 10) тармақшасындағы «еңбек қауіпсіздігі және еңбекті қорғау жөніндегі комитет (комиссия)» деген сөздер «еңбек қауіпсіздігі және еңбекті қорғау жөніндегі өндірістік кеңес»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17-баптың</w:t>
      </w:r>
      <w:r>
        <w:rPr>
          <w:rFonts w:ascii="Times New Roman"/>
          <w:b w:val="false"/>
          <w:i w:val="false"/>
          <w:color w:val="000000"/>
          <w:sz w:val="28"/>
        </w:rPr>
        <w:t xml:space="preserve"> 7) тармақшасындағы «ақпарат беруге міндетті.» деген сөздер «ақпарат беруге;» деген сөздермен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кәсiподақ мүшелері болып табылмайтын жұмыскерлердің мүдделерін кәсiподақ мүшелеріне арналғандай шарттарда білдіруге міндетті.»;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сайланбалы кәсіподақ органдарының мүшелерімен еңбек шартын бұзудың негізділігі туралы уәжді пікір білдіру, өз мүшелерінің еңбек жағдайларын ұжымдық шартқа сәйкес келісу;»;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Кәсіподақтар еңбек қауіпсіздігі және еңбекті қорғау бойынша ішкі бақылауды жүзеге асыру мақсатында ұйымдардағы еңбек қауіпсіздігі және еңбекті қорғау жөніндегі өндірістік кеңестің құрамына тепе-теңдік негізде кіреді.»;</w:t>
      </w:r>
      <w:r>
        <w:br/>
      </w:r>
      <w:r>
        <w:rPr>
          <w:rFonts w:ascii="Times New Roman"/>
          <w:b w:val="false"/>
          <w:i w:val="false"/>
          <w:color w:val="000000"/>
          <w:sz w:val="28"/>
        </w:rPr>
        <w:t>
</w:t>
      </w:r>
      <w:r>
        <w:rPr>
          <w:rFonts w:ascii="Times New Roman"/>
          <w:b w:val="false"/>
          <w:i w:val="false"/>
          <w:color w:val="000000"/>
          <w:sz w:val="28"/>
        </w:rPr>
        <w:t>
      5) 26-баптың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 таратылған не жұмыс беруші жеке тұлғаның қызметі тоқтатылған жағдайлардан басқа, негізгі жұмысынан босатылмаған, сайланбалы кәсіподақ органдарының мүшелерімен еңбек шартын жұмыс берушінің бастамасы бойынша бұзуға осы адамдар мүшелері болып табылатын кәсіподақ органының уәжді пікірі ескеріле отырып, еңбек шартын бұзудың жалпы тәртібі сақталған кезде жол беріледі. Заңды тұлға таратылған не жұмыс беруші жеке тұлғаның қызметі тоқтатылған жағдайлардан басқа, негізгі жұмысынан босатылмаған кәсіподақ органының басшысымен (төрағасымен) еңбек шарты жоғары тұрған кәсіподақ органының уәжді пікірінсіз жұмыс берушінің бастамасы бойынша бұзылмайды.</w:t>
      </w:r>
      <w:r>
        <w:br/>
      </w:r>
      <w:r>
        <w:rPr>
          <w:rFonts w:ascii="Times New Roman"/>
          <w:b w:val="false"/>
          <w:i w:val="false"/>
          <w:color w:val="000000"/>
          <w:sz w:val="28"/>
        </w:rPr>
        <w:t>
</w:t>
      </w:r>
      <w:r>
        <w:rPr>
          <w:rFonts w:ascii="Times New Roman"/>
          <w:b w:val="false"/>
          <w:i w:val="false"/>
          <w:color w:val="000000"/>
          <w:sz w:val="28"/>
        </w:rPr>
        <w:t>
      3. Тәртіптік жаза қолдану және осы баптың 1 және 2-тармақтарында аталған адамдармен еңбек шартын бұзу туралы жұмыс берушінің актісін шығарған кезде кәсіподақ органының уәжді пікірін ескеру ұжымдық шартта көзделген тәртіппен жүргізіледі.».</w:t>
      </w:r>
      <w:r>
        <w:br/>
      </w:r>
      <w:r>
        <w:rPr>
          <w:rFonts w:ascii="Times New Roman"/>
          <w:b w:val="false"/>
          <w:i w:val="false"/>
          <w:color w:val="000000"/>
          <w:sz w:val="28"/>
        </w:rPr>
        <w:t>
</w:t>
      </w:r>
      <w:r>
        <w:rPr>
          <w:rFonts w:ascii="Times New Roman"/>
          <w:b w:val="false"/>
          <w:i w:val="false"/>
          <w:color w:val="000000"/>
          <w:sz w:val="28"/>
        </w:rPr>
        <w:t>
      7.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w:t>
      </w:r>
      <w:r>
        <w:br/>
      </w:r>
      <w:r>
        <w:rPr>
          <w:rFonts w:ascii="Times New Roman"/>
          <w:b w:val="false"/>
          <w:i w:val="false"/>
          <w:color w:val="000000"/>
          <w:sz w:val="28"/>
        </w:rPr>
        <w:t>
</w:t>
      </w:r>
      <w:r>
        <w:rPr>
          <w:rFonts w:ascii="Times New Roman"/>
          <w:b w:val="false"/>
          <w:i w:val="false"/>
          <w:color w:val="000000"/>
          <w:sz w:val="28"/>
        </w:rPr>
        <w:t>
      1) 11-баптың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