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5c30" w14:textId="0a85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422-V ҚРЗ.</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44-баптың</w:t>
      </w:r>
      <w:r>
        <w:rPr>
          <w:rFonts w:ascii="Times New Roman"/>
          <w:b w:val="false"/>
          <w:i w:val="false"/>
          <w:color w:val="000000"/>
          <w:sz w:val="28"/>
        </w:rPr>
        <w:t xml:space="preserve"> 1-тармағында:</w:t>
      </w:r>
    </w:p>
    <w:bookmarkEnd w:id="1"/>
    <w:bookmarkStart w:name="z468" w:id="2"/>
    <w:p>
      <w:pPr>
        <w:spacing w:after="0"/>
        <w:ind w:left="0"/>
        <w:jc w:val="both"/>
      </w:pPr>
      <w:r>
        <w:rPr>
          <w:rFonts w:ascii="Times New Roman"/>
          <w:b w:val="false"/>
          <w:i w:val="false"/>
          <w:color w:val="000000"/>
          <w:sz w:val="28"/>
        </w:rPr>
        <w:t>
      бірінші бөлік мынадай редакцияда жазылсын:</w:t>
      </w:r>
    </w:p>
    <w:bookmarkEnd w:id="2"/>
    <w:bookmarkStart w:name="z469" w:id="3"/>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bookmarkEnd w:id="3"/>
    <w:bookmarkStart w:name="z470" w:id="4"/>
    <w:p>
      <w:pPr>
        <w:spacing w:after="0"/>
        <w:ind w:left="0"/>
        <w:jc w:val="both"/>
      </w:pPr>
      <w:r>
        <w:rPr>
          <w:rFonts w:ascii="Times New Roman"/>
          <w:b w:val="false"/>
          <w:i w:val="false"/>
          <w:color w:val="000000"/>
          <w:sz w:val="28"/>
        </w:rPr>
        <w:t>
      мынадай мазмұндағы алтыншы бөлікпен толықтырылсын:</w:t>
      </w:r>
    </w:p>
    <w:bookmarkEnd w:id="4"/>
    <w:bookmarkStart w:name="z471" w:id="5"/>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bookmarkEnd w:id="5"/>
    <w:bookmarkStart w:name="z6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50-баптың</w:t>
      </w:r>
      <w:r>
        <w:rPr>
          <w:rFonts w:ascii="Times New Roman"/>
          <w:b w:val="false"/>
          <w:i w:val="false"/>
          <w:color w:val="000000"/>
          <w:sz w:val="28"/>
        </w:rPr>
        <w:t xml:space="preserve"> 4-тармағы мынадай мазмұндағы төртінші бөлікпен толықтырылсын:</w:t>
      </w:r>
    </w:p>
    <w:bookmarkEnd w:id="6"/>
    <w:bookmarkStart w:name="z472" w:id="7"/>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bookmarkEnd w:id="7"/>
    <w:bookmarkStart w:name="z63"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59-баптың</w:t>
      </w:r>
      <w:r>
        <w:rPr>
          <w:rFonts w:ascii="Times New Roman"/>
          <w:b w:val="false"/>
          <w:i w:val="false"/>
          <w:color w:val="000000"/>
          <w:sz w:val="28"/>
        </w:rPr>
        <w:t xml:space="preserve"> 1-тармағының алтыншы бөлігі мынадай редакцияда жазылсын:</w:t>
      </w:r>
    </w:p>
    <w:bookmarkEnd w:id="8"/>
    <w:bookmarkStart w:name="z473" w:id="9"/>
    <w:p>
      <w:pPr>
        <w:spacing w:after="0"/>
        <w:ind w:left="0"/>
        <w:jc w:val="both"/>
      </w:pPr>
      <w:r>
        <w:rPr>
          <w:rFonts w:ascii="Times New Roman"/>
          <w:b w:val="false"/>
          <w:i w:val="false"/>
          <w:color w:val="000000"/>
          <w:sz w:val="28"/>
        </w:rPr>
        <w:t>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w:t>
      </w:r>
    </w:p>
    <w:bookmarkEnd w:id="9"/>
    <w:bookmarkStart w:name="z6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132-баптың</w:t>
      </w:r>
      <w:r>
        <w:rPr>
          <w:rFonts w:ascii="Times New Roman"/>
          <w:b w:val="false"/>
          <w:i w:val="false"/>
          <w:color w:val="000000"/>
          <w:sz w:val="28"/>
        </w:rPr>
        <w:t xml:space="preserve"> 2-тармағы мынадай редакцияда жазылсын:</w:t>
      </w:r>
    </w:p>
    <w:bookmarkEnd w:id="10"/>
    <w:bookmarkStart w:name="z474" w:id="11"/>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11"/>
    <w:bookmarkStart w:name="z65"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282-баптың</w:t>
      </w:r>
      <w:r>
        <w:rPr>
          <w:rFonts w:ascii="Times New Roman"/>
          <w:b w:val="false"/>
          <w:i w:val="false"/>
          <w:color w:val="000000"/>
          <w:sz w:val="28"/>
        </w:rPr>
        <w:t xml:space="preserve"> 2-тармағы мынадай редакцияда жазылсын:</w:t>
      </w:r>
    </w:p>
    <w:bookmarkEnd w:id="12"/>
    <w:bookmarkStart w:name="z475" w:id="13"/>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bookmarkEnd w:id="13"/>
    <w:bookmarkStart w:name="z476" w:id="14"/>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 ұйымдары туралы заңнамасында белгіленеді.";</w:t>
      </w:r>
    </w:p>
    <w:bookmarkEnd w:id="14"/>
    <w:bookmarkStart w:name="z6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292-бап</w:t>
      </w:r>
      <w:r>
        <w:rPr>
          <w:rFonts w:ascii="Times New Roman"/>
          <w:b w:val="false"/>
          <w:i w:val="false"/>
          <w:color w:val="000000"/>
          <w:sz w:val="28"/>
        </w:rPr>
        <w:t xml:space="preserve"> мынадай мазмұндағы 4-тармақпен толықтырылсын:</w:t>
      </w:r>
    </w:p>
    <w:bookmarkEnd w:id="15"/>
    <w:bookmarkStart w:name="z477" w:id="16"/>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16"/>
    <w:bookmarkStart w:name="z3" w:id="17"/>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
    <w:bookmarkStart w:name="z67" w:id="18"/>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728-баптың</w:t>
      </w:r>
      <w:r>
        <w:rPr>
          <w:rFonts w:ascii="Times New Roman"/>
          <w:b w:val="false"/>
          <w:i w:val="false"/>
          <w:color w:val="000000"/>
          <w:sz w:val="28"/>
        </w:rPr>
        <w:t xml:space="preserve"> тақырыбы мынадай редакцияда жазылсын:</w:t>
      </w:r>
    </w:p>
    <w:bookmarkEnd w:id="18"/>
    <w:bookmarkStart w:name="z478" w:id="19"/>
    <w:p>
      <w:pPr>
        <w:spacing w:after="0"/>
        <w:ind w:left="0"/>
        <w:jc w:val="both"/>
      </w:pPr>
      <w:r>
        <w:rPr>
          <w:rFonts w:ascii="Times New Roman"/>
          <w:b w:val="false"/>
          <w:i w:val="false"/>
          <w:color w:val="000000"/>
          <w:sz w:val="28"/>
        </w:rPr>
        <w:t>
      "728-бап. Банктік қарыз шартының және микрокредит беру туралы шарттың ерекшеліктері";</w:t>
      </w:r>
    </w:p>
    <w:bookmarkEnd w:id="19"/>
    <w:bookmarkStart w:name="z68"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728-бап</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i w:val="false"/>
          <w:color w:val="000000"/>
          <w:sz w:val="28"/>
        </w:rPr>
        <w:t>"728-бап. Банктік қарыз шартының және микрокредит беру туралы шарттың ерекшелiктерi</w:t>
      </w:r>
    </w:p>
    <w:bookmarkStart w:name="z949" w:id="21"/>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21"/>
    <w:bookmarkStart w:name="z950" w:id="22"/>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22"/>
    <w:bookmarkStart w:name="z951" w:id="23"/>
    <w:p>
      <w:pPr>
        <w:spacing w:after="0"/>
        <w:ind w:left="0"/>
        <w:jc w:val="both"/>
      </w:pPr>
      <w:r>
        <w:rPr>
          <w:rFonts w:ascii="Times New Roman"/>
          <w:b w:val="false"/>
          <w:i w:val="false"/>
          <w:color w:val="000000"/>
          <w:sz w:val="28"/>
        </w:rPr>
        <w:t>
      2) микрокредит беру туралы шарт бойынша микроқаржы ұйымы қарыз беруші ретінде әрекет етеді;</w:t>
      </w:r>
    </w:p>
    <w:bookmarkEnd w:id="23"/>
    <w:bookmarkStart w:name="z952" w:id="24"/>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24"/>
    <w:bookmarkStart w:name="z953" w:id="25"/>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жарамсыздығына алып келеді;</w:t>
      </w:r>
    </w:p>
    <w:bookmarkEnd w:id="25"/>
    <w:bookmarkStart w:name="z954" w:id="26"/>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 ұйымының шарт талаптарын біржақты өзгерту құқығын көздейтін талап қамтылмайды;</w:t>
      </w:r>
    </w:p>
    <w:bookmarkEnd w:id="26"/>
    <w:bookmarkStart w:name="z955" w:id="27"/>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 ұйымдары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27"/>
    <w:bookmarkStart w:name="z956" w:id="28"/>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28"/>
    <w:bookmarkStart w:name="z957" w:id="29"/>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29"/>
    <w:bookmarkStart w:name="z69"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830-бапта</w:t>
      </w:r>
      <w:r>
        <w:rPr>
          <w:rFonts w:ascii="Times New Roman"/>
          <w:b w:val="false"/>
          <w:i w:val="false"/>
          <w:color w:val="000000"/>
          <w:sz w:val="28"/>
        </w:rPr>
        <w:t>:</w:t>
      </w:r>
    </w:p>
    <w:bookmarkEnd w:id="30"/>
    <w:bookmarkStart w:name="z479" w:id="31"/>
    <w:p>
      <w:pPr>
        <w:spacing w:after="0"/>
        <w:ind w:left="0"/>
        <w:jc w:val="both"/>
      </w:pPr>
      <w:r>
        <w:rPr>
          <w:rFonts w:ascii="Times New Roman"/>
          <w:b w:val="false"/>
          <w:i w:val="false"/>
          <w:color w:val="000000"/>
          <w:sz w:val="28"/>
        </w:rPr>
        <w:t>
      3-тармақ мынадай редакцияда жазылсын:</w:t>
      </w:r>
    </w:p>
    <w:bookmarkEnd w:id="31"/>
    <w:bookmarkStart w:name="z480" w:id="32"/>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bookmarkEnd w:id="32"/>
    <w:bookmarkStart w:name="z70" w:id="33"/>
    <w:p>
      <w:pPr>
        <w:spacing w:after="0"/>
        <w:ind w:left="0"/>
        <w:jc w:val="both"/>
      </w:pPr>
      <w:r>
        <w:rPr>
          <w:rFonts w:ascii="Times New Roman"/>
          <w:b w:val="false"/>
          <w:i w:val="false"/>
          <w:color w:val="000000"/>
          <w:sz w:val="28"/>
        </w:rPr>
        <w:t>
      5-тармақ мынадай мазмұндағы 5-1) тармақшамен толықтырылсын:</w:t>
      </w:r>
    </w:p>
    <w:bookmarkEnd w:id="33"/>
    <w:bookmarkStart w:name="z481" w:id="34"/>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bookmarkEnd w:id="34"/>
    <w:bookmarkStart w:name="z4" w:id="35"/>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
    <w:bookmarkStart w:name="z71" w:id="36"/>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36"/>
    <w:bookmarkStart w:name="z482" w:id="37"/>
    <w:p>
      <w:pPr>
        <w:spacing w:after="0"/>
        <w:ind w:left="0"/>
        <w:jc w:val="both"/>
      </w:pPr>
      <w:r>
        <w:rPr>
          <w:rFonts w:ascii="Times New Roman"/>
          <w:b w:val="false"/>
          <w:i w:val="false"/>
          <w:color w:val="000000"/>
          <w:sz w:val="28"/>
        </w:rPr>
        <w:t>
      алтыншы абзац мынадай редакцияда жазылсын:</w:t>
      </w:r>
    </w:p>
    <w:bookmarkEnd w:id="37"/>
    <w:bookmarkStart w:name="z483" w:id="38"/>
    <w:p>
      <w:pPr>
        <w:spacing w:after="0"/>
        <w:ind w:left="0"/>
        <w:jc w:val="both"/>
      </w:pPr>
      <w:r>
        <w:rPr>
          <w:rFonts w:ascii="Times New Roman"/>
          <w:b w:val="false"/>
          <w:i w:val="false"/>
          <w:color w:val="000000"/>
          <w:sz w:val="28"/>
        </w:rPr>
        <w:t>
      "магистральдық теміржол желiлерi;";</w:t>
      </w:r>
    </w:p>
    <w:bookmarkEnd w:id="38"/>
    <w:bookmarkStart w:name="z484" w:id="39"/>
    <w:p>
      <w:pPr>
        <w:spacing w:after="0"/>
        <w:ind w:left="0"/>
        <w:jc w:val="both"/>
      </w:pPr>
      <w:r>
        <w:rPr>
          <w:rFonts w:ascii="Times New Roman"/>
          <w:b w:val="false"/>
          <w:i w:val="false"/>
          <w:color w:val="000000"/>
          <w:sz w:val="28"/>
        </w:rPr>
        <w:t>
      мынадай мазмұндағы жетінші абзацпен толықтырылсын:</w:t>
      </w:r>
    </w:p>
    <w:bookmarkEnd w:id="39"/>
    <w:bookmarkStart w:name="z485" w:id="40"/>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bookmarkEnd w:id="40"/>
    <w:bookmarkStart w:name="z72"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w:t>
      </w:r>
      <w:r>
        <w:rPr>
          <w:rFonts w:ascii="Times New Roman"/>
          <w:b w:val="false"/>
          <w:i w:val="false"/>
          <w:color w:val="000000"/>
          <w:sz w:val="28"/>
        </w:rPr>
        <w:t xml:space="preserve"> мынадай мазмұндағы 6-тармақпен толықтырылсын: </w:t>
      </w:r>
    </w:p>
    <w:bookmarkEnd w:id="41"/>
    <w:bookmarkStart w:name="z486" w:id="42"/>
    <w:p>
      <w:pPr>
        <w:spacing w:after="0"/>
        <w:ind w:left="0"/>
        <w:jc w:val="both"/>
      </w:pPr>
      <w:r>
        <w:rPr>
          <w:rFonts w:ascii="Times New Roman"/>
          <w:b w:val="false"/>
          <w:i w:val="false"/>
          <w:color w:val="000000"/>
          <w:sz w:val="28"/>
        </w:rPr>
        <w:t xml:space="preserve">
      "6. Кепіл мүлкін өндіріп алу нәтижесінде екінші деңгейдегі банктің меншігіне қабылданған жер учаскесін екінші деңгейдегі банктен мәжбүрлеп алып қоюды Қазақстан Республикасының азаматтық заңнамасына сәйкес онда жер учаскесіне меншік құқығы туындаған күннен бастап алты ай ішінде жүзеге асыруға болмайды. </w:t>
      </w:r>
    </w:p>
    <w:bookmarkEnd w:id="42"/>
    <w:bookmarkStart w:name="z487" w:id="43"/>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bookmarkEnd w:id="43"/>
    <w:bookmarkStart w:name="z488" w:id="44"/>
    <w:p>
      <w:pPr>
        <w:spacing w:after="0"/>
        <w:ind w:left="0"/>
        <w:jc w:val="both"/>
      </w:pPr>
      <w:r>
        <w:rPr>
          <w:rFonts w:ascii="Times New Roman"/>
          <w:b w:val="false"/>
          <w:i w:val="false"/>
          <w:color w:val="000000"/>
          <w:sz w:val="28"/>
        </w:rPr>
        <w:t>
      Екінші деңгейдегі банк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bookmarkEnd w:id="44"/>
    <w:bookmarkStart w:name="z5" w:id="45"/>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
    <w:bookmarkStart w:name="z73" w:id="46"/>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тармақшалары</w:t>
      </w:r>
      <w:r>
        <w:rPr>
          <w:rFonts w:ascii="Times New Roman"/>
          <w:b w:val="false"/>
          <w:i w:val="false"/>
          <w:color w:val="000000"/>
          <w:sz w:val="28"/>
        </w:rPr>
        <w:t xml:space="preserve"> мынадай редакцияда жазылсын:</w:t>
      </w:r>
    </w:p>
    <w:bookmarkEnd w:id="46"/>
    <w:bookmarkStart w:name="z489" w:id="47"/>
    <w:p>
      <w:pPr>
        <w:spacing w:after="0"/>
        <w:ind w:left="0"/>
        <w:jc w:val="both"/>
      </w:pPr>
      <w:r>
        <w:rPr>
          <w:rFonts w:ascii="Times New Roman"/>
          <w:b w:val="false"/>
          <w:i w:val="false"/>
          <w:color w:val="000000"/>
          <w:sz w:val="28"/>
        </w:rPr>
        <w:t>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шығару шарттарында белгіленген ерекшеліктер ескеріле отырып, жүзеге асырылады;</w:t>
      </w:r>
    </w:p>
    <w:bookmarkEnd w:id="47"/>
    <w:bookmarkStart w:name="z490" w:id="48"/>
    <w:p>
      <w:pPr>
        <w:spacing w:after="0"/>
        <w:ind w:left="0"/>
        <w:jc w:val="both"/>
      </w:pPr>
      <w:r>
        <w:rPr>
          <w:rFonts w:ascii="Times New Roman"/>
          <w:b w:val="false"/>
          <w:i w:val="false"/>
          <w:color w:val="000000"/>
          <w:sz w:val="28"/>
        </w:rPr>
        <w:t>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p>
    <w:bookmarkEnd w:id="48"/>
    <w:bookmarkStart w:name="z74" w:id="49"/>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9"/>
    <w:bookmarkStart w:name="z491" w:id="50"/>
    <w:p>
      <w:pPr>
        <w:spacing w:after="0"/>
        <w:ind w:left="0"/>
        <w:jc w:val="both"/>
      </w:pPr>
      <w:r>
        <w:rPr>
          <w:rFonts w:ascii="Times New Roman"/>
          <w:b w:val="false"/>
          <w:i w:val="false"/>
          <w:color w:val="000000"/>
          <w:sz w:val="28"/>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50"/>
    <w:bookmarkStart w:name="z958" w:id="51"/>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bookmarkEnd w:id="51"/>
    <w:bookmarkStart w:name="z959" w:id="52"/>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қаржылық есептілік жасауды сенімгерлік басқару туралы шартқа сәйкес Қазақстан Республикасының Ұлттық Банкі жүзеге асырады.";</w:t>
      </w:r>
    </w:p>
    <w:bookmarkEnd w:id="52"/>
    <w:bookmarkStart w:name="z75"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206-бапта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93" w:id="54"/>
    <w:p>
      <w:pPr>
        <w:spacing w:after="0"/>
        <w:ind w:left="0"/>
        <w:jc w:val="both"/>
      </w:pPr>
      <w:r>
        <w:rPr>
          <w:rFonts w:ascii="Times New Roman"/>
          <w:b w:val="false"/>
          <w:i w:val="false"/>
          <w:color w:val="000000"/>
          <w:sz w:val="28"/>
        </w:rPr>
        <w:t>
      "2. Қазақстан Республикасының Үкіметі атынан қарыздар тартуды әрбір жекелеген қарыз шарты немесе мемлекеттік эмиссиялық бағалы қағаздар түрі бойынша Қазақстан Республикасы Үкіметі шешімінің негізінде бюджеттің атқарылуы жөніндегі орталық уәкілетті орган жүзеге асырады. Мемлекеттік ислам бағалы қағаздарын шығару кезінде бюджетті aтқару жөніндегі орталық уәкілетті орган Қазақстан Республикасы Үкіметінің атынан қаржыландыру тартуды Қазақстан Республикасы Үкіметінің шешімі бойынша мемлекеттік мүлік жөніндегі уәкілетті орган құрған мемлекеттік ислам арнайы қаржы компаниясы арқылы жүзеге асырады.</w:t>
      </w:r>
    </w:p>
    <w:bookmarkEnd w:id="54"/>
    <w:bookmarkStart w:name="z494" w:id="55"/>
    <w:p>
      <w:pPr>
        <w:spacing w:after="0"/>
        <w:ind w:left="0"/>
        <w:jc w:val="both"/>
      </w:pPr>
      <w:r>
        <w:rPr>
          <w:rFonts w:ascii="Times New Roman"/>
          <w:b w:val="false"/>
          <w:i w:val="false"/>
          <w:color w:val="000000"/>
          <w:sz w:val="28"/>
        </w:rPr>
        <w:t>
      3. Бюджеттің aтқарылуы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бағалы қағаздардың әрбір шығарылымының көлемдерін, мерзімдерін және шарттарын бюджеттің aтқарылуы жөніндегі орталық уәкілетті орган айқындайды.";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мынадай редакцияда жазылсын:</w:t>
      </w:r>
    </w:p>
    <w:bookmarkStart w:name="z495" w:id="56"/>
    <w:p>
      <w:pPr>
        <w:spacing w:after="0"/>
        <w:ind w:left="0"/>
        <w:jc w:val="both"/>
      </w:pPr>
      <w:r>
        <w:rPr>
          <w:rFonts w:ascii="Times New Roman"/>
          <w:b w:val="false"/>
          <w:i w:val="false"/>
          <w:color w:val="000000"/>
          <w:sz w:val="28"/>
        </w:rP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p>
    <w:bookmarkEnd w:id="56"/>
    <w:bookmarkStart w:name="z6" w:id="57"/>
    <w:p>
      <w:pPr>
        <w:spacing w:after="0"/>
        <w:ind w:left="0"/>
        <w:jc w:val="both"/>
      </w:pPr>
      <w:r>
        <w:rPr>
          <w:rFonts w:ascii="Times New Roman"/>
          <w:b w:val="false"/>
          <w:i w:val="false"/>
          <w:color w:val="000000"/>
          <w:sz w:val="28"/>
        </w:rPr>
        <w:t xml:space="preserve">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7"/>
    <w:bookmarkStart w:name="z77" w:id="58"/>
    <w:p>
      <w:pPr>
        <w:spacing w:after="0"/>
        <w:ind w:left="0"/>
        <w:jc w:val="both"/>
      </w:pPr>
      <w:r>
        <w:rPr>
          <w:rFonts w:ascii="Times New Roman"/>
          <w:b w:val="false"/>
          <w:i w:val="false"/>
          <w:color w:val="000000"/>
          <w:sz w:val="28"/>
        </w:rPr>
        <w:t xml:space="preserve">
      1) 99-баптың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12-1) тармақшамен толықтырылсын:</w:t>
      </w:r>
    </w:p>
    <w:bookmarkEnd w:id="58"/>
    <w:bookmarkStart w:name="z496" w:id="59"/>
    <w:p>
      <w:pPr>
        <w:spacing w:after="0"/>
        <w:ind w:left="0"/>
        <w:jc w:val="both"/>
      </w:pPr>
      <w:r>
        <w:rPr>
          <w:rFonts w:ascii="Times New Roman"/>
          <w:b w:val="false"/>
          <w:i w:val="false"/>
          <w:color w:val="000000"/>
          <w:sz w:val="28"/>
        </w:rPr>
        <w:t xml:space="preserve">
      "12-1) мемлекеттік ислам арнайы қаржы компаниясының осы Кодекстің </w:t>
      </w:r>
      <w:r>
        <w:rPr>
          <w:rFonts w:ascii="Times New Roman"/>
          <w:b w:val="false"/>
          <w:i w:val="false"/>
          <w:color w:val="000000"/>
          <w:sz w:val="28"/>
        </w:rPr>
        <w:t>396-бабы</w:t>
      </w:r>
      <w:r>
        <w:rPr>
          <w:rFonts w:ascii="Times New Roman"/>
          <w:b w:val="false"/>
          <w:i w:val="false"/>
          <w:color w:val="000000"/>
          <w:sz w:val="28"/>
        </w:rPr>
        <w:t xml:space="preserve"> 2-тармағының 6) тармақшасында көрсетілген жылжымайтын мүлікті және осындай мүлік орналасқан жер учаскелерін жалға тапсырудан және (немесе) өткізу кезінде алынған кірістері;";</w:t>
      </w:r>
    </w:p>
    <w:bookmarkEnd w:id="59"/>
    <w:bookmarkStart w:name="z78"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w:t>
      </w:r>
      <w:r>
        <w:rPr>
          <w:rFonts w:ascii="Times New Roman"/>
          <w:b w:val="false"/>
          <w:i w:val="false"/>
          <w:color w:val="000000"/>
          <w:sz w:val="28"/>
        </w:rPr>
        <w:t xml:space="preserve"> мынадай мазмұндағы 2-1-тармақпен толықтырылсын:</w:t>
      </w:r>
    </w:p>
    <w:bookmarkEnd w:id="60"/>
    <w:bookmarkStart w:name="z497" w:id="61"/>
    <w:p>
      <w:pPr>
        <w:spacing w:after="0"/>
        <w:ind w:left="0"/>
        <w:jc w:val="both"/>
      </w:pPr>
      <w:r>
        <w:rPr>
          <w:rFonts w:ascii="Times New Roman"/>
          <w:b w:val="false"/>
          <w:i w:val="false"/>
          <w:color w:val="000000"/>
          <w:sz w:val="28"/>
        </w:rPr>
        <w:t xml:space="preserve">
      "2-1. Жылдық жиынтық табысты айқындау кезінде осы баптың 2-тармағы 1) тармақшасының мақсаттары үшін мемлекеттік ислам арнайы қаржы компаниясының осы Кодекстің 396-бабы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көрсетілген жылжымайтын мүлікті және осындай мүлік орналасқан жер учаскелерін жалға тапсырудан және (немесе) өткізу кезінде алынған кірістері ескерілмейді.";</w:t>
      </w:r>
    </w:p>
    <w:bookmarkEnd w:id="61"/>
    <w:bookmarkStart w:name="z79" w:id="62"/>
    <w:p>
      <w:pPr>
        <w:spacing w:after="0"/>
        <w:ind w:left="0"/>
        <w:jc w:val="both"/>
      </w:pPr>
      <w:r>
        <w:rPr>
          <w:rFonts w:ascii="Times New Roman"/>
          <w:b w:val="false"/>
          <w:i w:val="false"/>
          <w:color w:val="000000"/>
          <w:sz w:val="28"/>
        </w:rPr>
        <w:t xml:space="preserve">
      3) 155-баптың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29-1) және 29-2) тармақшалармен толықтырылсын:</w:t>
      </w:r>
    </w:p>
    <w:bookmarkEnd w:id="62"/>
    <w:bookmarkStart w:name="z498" w:id="63"/>
    <w:p>
      <w:pPr>
        <w:spacing w:after="0"/>
        <w:ind w:left="0"/>
        <w:jc w:val="both"/>
      </w:pPr>
      <w:r>
        <w:rPr>
          <w:rFonts w:ascii="Times New Roman"/>
          <w:b w:val="false"/>
          <w:i w:val="false"/>
          <w:color w:val="000000"/>
          <w:sz w:val="28"/>
        </w:rPr>
        <w:t>
      "29-1) Қазақстан Ұлттық Банкінің Басқармасы белгілеген тәртіппен, шарттармен және мерзімдерде Қазақстан Республикасының Ұлттық Банкі немесе екінші деңгейдегі банктердің кредиттік портфельдерінің сапасын жақсартуға маманданатын ұйым төлейтін, еркін құбылмалы айырбастау бағамы режиміне өтуге байланысты ұлттық валютада (тенге) қабылданған жеке тұлғалардың депозиттері бойынша біржолғы өтемақы түріндегі кіріс;</w:t>
      </w:r>
    </w:p>
    <w:bookmarkEnd w:id="63"/>
    <w:bookmarkStart w:name="z499" w:id="64"/>
    <w:p>
      <w:pPr>
        <w:spacing w:after="0"/>
        <w:ind w:left="0"/>
        <w:jc w:val="both"/>
      </w:pPr>
      <w:r>
        <w:rPr>
          <w:rFonts w:ascii="Times New Roman"/>
          <w:b w:val="false"/>
          <w:i w:val="false"/>
          <w:color w:val="000000"/>
          <w:sz w:val="28"/>
        </w:rPr>
        <w:t>
      29-2) еркін құбылмалы айырбастау бағамы режиміне өтуге байланысты тұрғын үй құрылыс жинақтарына салымдар бойынша өтемақы түріндегі табыс;";</w:t>
      </w:r>
    </w:p>
    <w:bookmarkEnd w:id="64"/>
    <w:bookmarkStart w:name="z80"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248-бап</w:t>
      </w:r>
      <w:r>
        <w:rPr>
          <w:rFonts w:ascii="Times New Roman"/>
          <w:b w:val="false"/>
          <w:i w:val="false"/>
          <w:color w:val="000000"/>
          <w:sz w:val="28"/>
        </w:rPr>
        <w:t xml:space="preserve"> мынадай мазмұндағы 4-1) және 4-2) тармақшалармен толықтырылсын: </w:t>
      </w:r>
    </w:p>
    <w:bookmarkEnd w:id="65"/>
    <w:bookmarkStart w:name="z500" w:id="66"/>
    <w:p>
      <w:pPr>
        <w:spacing w:after="0"/>
        <w:ind w:left="0"/>
        <w:jc w:val="both"/>
      </w:pPr>
      <w:r>
        <w:rPr>
          <w:rFonts w:ascii="Times New Roman"/>
          <w:b w:val="false"/>
          <w:i w:val="false"/>
          <w:color w:val="000000"/>
          <w:sz w:val="28"/>
        </w:rPr>
        <w:t xml:space="preserve">
      "4-1) осы Кодекстің 396-бабы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көрсетілген жылжымайтын мүлікті және осындай мүлік орналасқан жер учаскелерін;</w:t>
      </w:r>
    </w:p>
    <w:bookmarkEnd w:id="66"/>
    <w:bookmarkStart w:name="z501" w:id="67"/>
    <w:p>
      <w:pPr>
        <w:spacing w:after="0"/>
        <w:ind w:left="0"/>
        <w:jc w:val="both"/>
      </w:pPr>
      <w:r>
        <w:rPr>
          <w:rFonts w:ascii="Times New Roman"/>
          <w:b w:val="false"/>
          <w:i w:val="false"/>
          <w:color w:val="000000"/>
          <w:sz w:val="28"/>
        </w:rPr>
        <w:t>
      4-2) осы Кодекстің 396-бабы 2-тармағының 6) тармақшасында көрсетілген жылжымайтын мүлікті және осындай мүлік орналасқан жер учаскелерін мүліктік жалдау (жалға беру) шарттары бойынша уақытша иелік етуге және пайдалануға беру бойынша көрсетілетін қызметтерді;";</w:t>
      </w:r>
    </w:p>
    <w:bookmarkEnd w:id="67"/>
    <w:bookmarkStart w:name="z81" w:id="68"/>
    <w:p>
      <w:pPr>
        <w:spacing w:after="0"/>
        <w:ind w:left="0"/>
        <w:jc w:val="both"/>
      </w:pPr>
      <w:r>
        <w:rPr>
          <w:rFonts w:ascii="Times New Roman"/>
          <w:b w:val="false"/>
          <w:i w:val="false"/>
          <w:color w:val="000000"/>
          <w:sz w:val="28"/>
        </w:rPr>
        <w:t xml:space="preserve">
      5) 375-баптың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 тармақшамен толықтырылсын:</w:t>
      </w:r>
    </w:p>
    <w:bookmarkEnd w:id="68"/>
    <w:bookmarkStart w:name="z502" w:id="69"/>
    <w:p>
      <w:pPr>
        <w:spacing w:after="0"/>
        <w:ind w:left="0"/>
        <w:jc w:val="both"/>
      </w:pPr>
      <w:r>
        <w:rPr>
          <w:rFonts w:ascii="Times New Roman"/>
          <w:b w:val="false"/>
          <w:i w:val="false"/>
          <w:color w:val="000000"/>
          <w:sz w:val="28"/>
        </w:rPr>
        <w:t>
      "5) осы Кодекстің 396-бабы 2-тармағының 6) тармақшасында көрсетілген ғимараттар, құрылыстар орналасқан жер учаскелері.";</w:t>
      </w:r>
    </w:p>
    <w:bookmarkEnd w:id="69"/>
    <w:bookmarkStart w:name="z82" w:id="70"/>
    <w:p>
      <w:pPr>
        <w:spacing w:after="0"/>
        <w:ind w:left="0"/>
        <w:jc w:val="both"/>
      </w:pPr>
      <w:r>
        <w:rPr>
          <w:rFonts w:ascii="Times New Roman"/>
          <w:b w:val="false"/>
          <w:i w:val="false"/>
          <w:color w:val="000000"/>
          <w:sz w:val="28"/>
        </w:rPr>
        <w:t xml:space="preserve">
      6) 396-баптың 2-тармағы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тармақшасындағы</w:t>
      </w:r>
      <w:r>
        <w:rPr>
          <w:rFonts w:ascii="Times New Roman"/>
          <w:b w:val="false"/>
          <w:i w:val="false"/>
          <w:color w:val="000000"/>
          <w:sz w:val="28"/>
        </w:rPr>
        <w:t xml:space="preserve"> "құрылыстар салық салу объектілері болып табылмайды." деген сөздер "құрылыстар;" деген сөзбен ауыстырылып, мынадай мазмұндағы 6) тармақшамен толықтырылсын:</w:t>
      </w:r>
    </w:p>
    <w:bookmarkEnd w:id="70"/>
    <w:bookmarkStart w:name="z503" w:id="71"/>
    <w:p>
      <w:pPr>
        <w:spacing w:after="0"/>
        <w:ind w:left="0"/>
        <w:jc w:val="both"/>
      </w:pPr>
      <w:r>
        <w:rPr>
          <w:rFonts w:ascii="Times New Roman"/>
          <w:b w:val="false"/>
          <w:i w:val="false"/>
          <w:color w:val="000000"/>
          <w:sz w:val="28"/>
        </w:rPr>
        <w:t>
      "6) мемлекеттік ислам бағалы қағаздарын шығару талаптарына сәйкес жасалған шарттар бойынша мемлекеттік ислам арнайы қаржы компаниясы иеленген ғимараттар, құрылыстар;";</w:t>
      </w:r>
    </w:p>
    <w:bookmarkEnd w:id="71"/>
    <w:bookmarkStart w:name="z83"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456-баптың</w:t>
      </w:r>
      <w:r>
        <w:rPr>
          <w:rFonts w:ascii="Times New Roman"/>
          <w:b w:val="false"/>
          <w:i w:val="false"/>
          <w:color w:val="000000"/>
          <w:sz w:val="28"/>
        </w:rPr>
        <w:t xml:space="preserve"> кестесі мынадай мазмұндағы 3.14-1., 3.15-1-жолдармен толықтырылсын:</w:t>
      </w:r>
    </w:p>
    <w:bookmarkEnd w:id="72"/>
    <w:bookmarkStart w:name="z50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Кодекстің 396-бабы </w:t>
            </w:r>
            <w:r>
              <w:rPr>
                <w:rFonts w:ascii="Times New Roman"/>
                <w:b w:val="false"/>
                <w:i w:val="false"/>
                <w:color w:val="000000"/>
                <w:sz w:val="20"/>
              </w:rPr>
              <w:t>2-тармағының</w:t>
            </w:r>
            <w:r>
              <w:rPr>
                <w:rFonts w:ascii="Times New Roman"/>
                <w:b w:val="false"/>
                <w:i w:val="false"/>
                <w:color w:val="000000"/>
                <w:sz w:val="20"/>
              </w:rPr>
              <w:t xml:space="preserve"> 6) тармақшасында көрсетілген жылжымайтын мүлікке және осындай мүлік орналасқан жер учаскелеріне құқық ауыртпалығын (ауыртпалықты тоқтатуды)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5"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Кодекстің 396-бабы </w:t>
            </w:r>
            <w:r>
              <w:rPr>
                <w:rFonts w:ascii="Times New Roman"/>
                <w:b w:val="false"/>
                <w:i w:val="false"/>
                <w:color w:val="000000"/>
                <w:sz w:val="20"/>
              </w:rPr>
              <w:t>2-тармағының</w:t>
            </w:r>
            <w:r>
              <w:rPr>
                <w:rFonts w:ascii="Times New Roman"/>
                <w:b w:val="false"/>
                <w:i w:val="false"/>
                <w:color w:val="000000"/>
                <w:sz w:val="20"/>
              </w:rPr>
              <w:t xml:space="preserve"> 6) тармақшасында көрсетілген жылжымайтын мүлікке және осындай мүлік орналасқан жер учаскелеріне құқықты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75"/>
    <w:p>
      <w:pPr>
        <w:spacing w:after="0"/>
        <w:ind w:left="0"/>
        <w:jc w:val="both"/>
      </w:pPr>
      <w:r>
        <w:rPr>
          <w:rFonts w:ascii="Times New Roman"/>
          <w:b w:val="false"/>
          <w:i w:val="false"/>
          <w:color w:val="000000"/>
          <w:sz w:val="28"/>
        </w:rPr>
        <w:t xml:space="preserve">
      6. 2014 жылғы 3 шілдедегі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w:t>
      </w:r>
    </w:p>
    <w:bookmarkEnd w:id="75"/>
    <w:bookmarkStart w:name="z84" w:id="76"/>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243-баптың</w:t>
      </w:r>
      <w:r>
        <w:rPr>
          <w:rFonts w:ascii="Times New Roman"/>
          <w:b w:val="false"/>
          <w:i w:val="false"/>
          <w:color w:val="000000"/>
          <w:sz w:val="28"/>
        </w:rPr>
        <w:t xml:space="preserve"> тақырыбы мынадай редакцияда жазылсын:</w:t>
      </w:r>
    </w:p>
    <w:bookmarkEnd w:id="76"/>
    <w:bookmarkStart w:name="z506" w:id="77"/>
    <w:p>
      <w:pPr>
        <w:spacing w:after="0"/>
        <w:ind w:left="0"/>
        <w:jc w:val="both"/>
      </w:pPr>
      <w:r>
        <w:rPr>
          <w:rFonts w:ascii="Times New Roman"/>
          <w:b w:val="false"/>
          <w:i w:val="false"/>
          <w:color w:val="000000"/>
          <w:sz w:val="28"/>
        </w:rPr>
        <w:t>
      "243-бап. Банктiң, Қазақстан Республикасы бейрезидент банкі филиалының ақшасын заңсыз пайдалану";</w:t>
      </w:r>
    </w:p>
    <w:bookmarkEnd w:id="77"/>
    <w:bookmarkStart w:name="z85" w:id="7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тармақшасында</w:t>
      </w:r>
      <w:r>
        <w:rPr>
          <w:rFonts w:ascii="Times New Roman"/>
          <w:b w:val="false"/>
          <w:i w:val="false"/>
          <w:color w:val="000000"/>
          <w:sz w:val="28"/>
        </w:rPr>
        <w:t>:</w:t>
      </w:r>
    </w:p>
    <w:bookmarkEnd w:id="78"/>
    <w:bookmarkStart w:name="z507" w:id="79"/>
    <w:p>
      <w:pPr>
        <w:spacing w:after="0"/>
        <w:ind w:left="0"/>
        <w:jc w:val="both"/>
      </w:pPr>
      <w:r>
        <w:rPr>
          <w:rFonts w:ascii="Times New Roman"/>
          <w:b w:val="false"/>
          <w:i w:val="false"/>
          <w:color w:val="000000"/>
          <w:sz w:val="28"/>
        </w:rPr>
        <w:t>
      "238, 239," деген цифрлар "</w:t>
      </w:r>
      <w:r>
        <w:rPr>
          <w:rFonts w:ascii="Times New Roman"/>
          <w:b w:val="false"/>
          <w:i w:val="false"/>
          <w:color w:val="000000"/>
          <w:sz w:val="28"/>
        </w:rPr>
        <w:t>238</w:t>
      </w:r>
      <w:r>
        <w:rPr>
          <w:rFonts w:ascii="Times New Roman"/>
          <w:b w:val="false"/>
          <w:i w:val="false"/>
          <w:color w:val="000000"/>
          <w:sz w:val="28"/>
        </w:rPr>
        <w:t xml:space="preserve"> (бірінші бөлігі),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 деген сөздермен ауыстырылсын;</w:t>
      </w:r>
    </w:p>
    <w:bookmarkEnd w:id="79"/>
    <w:bookmarkStart w:name="z508" w:id="80"/>
    <w:p>
      <w:pPr>
        <w:spacing w:after="0"/>
        <w:ind w:left="0"/>
        <w:jc w:val="both"/>
      </w:pPr>
      <w:r>
        <w:rPr>
          <w:rFonts w:ascii="Times New Roman"/>
          <w:b w:val="false"/>
          <w:i w:val="false"/>
          <w:color w:val="000000"/>
          <w:sz w:val="28"/>
        </w:rPr>
        <w:t>
      "240, 242 және 243-баптарда" деген сөздер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250</w:t>
      </w:r>
      <w:r>
        <w:rPr>
          <w:rFonts w:ascii="Times New Roman"/>
          <w:b w:val="false"/>
          <w:i w:val="false"/>
          <w:color w:val="000000"/>
          <w:sz w:val="28"/>
        </w:rPr>
        <w:t xml:space="preserve"> (екінші бөлігі)-баптарда" деген сөздермен ауыстырылсын;</w:t>
      </w:r>
    </w:p>
    <w:bookmarkEnd w:id="80"/>
    <w:bookmarkStart w:name="z509" w:id="81"/>
    <w:p>
      <w:pPr>
        <w:spacing w:after="0"/>
        <w:ind w:left="0"/>
        <w:jc w:val="both"/>
      </w:pPr>
      <w:r>
        <w:rPr>
          <w:rFonts w:ascii="Times New Roman"/>
          <w:b w:val="false"/>
          <w:i w:val="false"/>
          <w:color w:val="000000"/>
          <w:sz w:val="28"/>
        </w:rPr>
        <w:t>
      "236-бапта – төленбеген кедендік төлемдердің бес мың айлық есептік көрсеткіштен асатын құны;" деген сөздерден кейін "</w:t>
      </w:r>
      <w:r>
        <w:rPr>
          <w:rFonts w:ascii="Times New Roman"/>
          <w:b w:val="false"/>
          <w:i w:val="false"/>
          <w:color w:val="000000"/>
          <w:sz w:val="28"/>
        </w:rPr>
        <w:t>238</w:t>
      </w:r>
      <w:r>
        <w:rPr>
          <w:rFonts w:ascii="Times New Roman"/>
          <w:b w:val="false"/>
          <w:i w:val="false"/>
          <w:color w:val="000000"/>
          <w:sz w:val="28"/>
        </w:rPr>
        <w:t xml:space="preserve"> (екінші бөлігі) және </w:t>
      </w:r>
      <w:r>
        <w:rPr>
          <w:rFonts w:ascii="Times New Roman"/>
          <w:b w:val="false"/>
          <w:i w:val="false"/>
          <w:color w:val="000000"/>
          <w:sz w:val="28"/>
        </w:rPr>
        <w:t>239</w:t>
      </w:r>
      <w:r>
        <w:rPr>
          <w:rFonts w:ascii="Times New Roman"/>
          <w:b w:val="false"/>
          <w:i w:val="false"/>
          <w:color w:val="000000"/>
          <w:sz w:val="28"/>
        </w:rPr>
        <w:t xml:space="preserve">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нұқсан;" деген сөздермен толықтырылсын;</w:t>
      </w:r>
    </w:p>
    <w:bookmarkEnd w:id="81"/>
    <w:bookmarkStart w:name="z86"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50-бапта</w:t>
      </w:r>
      <w:r>
        <w:rPr>
          <w:rFonts w:ascii="Times New Roman"/>
          <w:b w:val="false"/>
          <w:i w:val="false"/>
          <w:color w:val="000000"/>
          <w:sz w:val="28"/>
        </w:rPr>
        <w:t>:</w:t>
      </w:r>
    </w:p>
    <w:bookmarkEnd w:id="82"/>
    <w:bookmarkStart w:name="z510" w:id="83"/>
    <w:p>
      <w:pPr>
        <w:spacing w:after="0"/>
        <w:ind w:left="0"/>
        <w:jc w:val="both"/>
      </w:pPr>
      <w:r>
        <w:rPr>
          <w:rFonts w:ascii="Times New Roman"/>
          <w:b w:val="false"/>
          <w:i w:val="false"/>
          <w:color w:val="000000"/>
          <w:sz w:val="28"/>
        </w:rPr>
        <w:t>
      бірінші бөлік "жергiлiктi өзiн-өзi басқару органдарында" деген сөздерден кейін ", қаржы ұйымдарында" деген сөздермен толықтырылсын;</w:t>
      </w:r>
    </w:p>
    <w:bookmarkEnd w:id="83"/>
    <w:bookmarkStart w:name="z511" w:id="84"/>
    <w:p>
      <w:pPr>
        <w:spacing w:after="0"/>
        <w:ind w:left="0"/>
        <w:jc w:val="both"/>
      </w:pPr>
      <w:r>
        <w:rPr>
          <w:rFonts w:ascii="Times New Roman"/>
          <w:b w:val="false"/>
          <w:i w:val="false"/>
          <w:color w:val="000000"/>
          <w:sz w:val="28"/>
        </w:rPr>
        <w:t>
      екінші бөлік мынадай мазмұндағы екінші абзацпен толықтырылсын:</w:t>
      </w:r>
    </w:p>
    <w:bookmarkEnd w:id="84"/>
    <w:bookmarkStart w:name="z512" w:id="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екінші бөлігінде, </w:t>
      </w:r>
      <w:r>
        <w:rPr>
          <w:rFonts w:ascii="Times New Roman"/>
          <w:b w:val="false"/>
          <w:i w:val="false"/>
          <w:color w:val="000000"/>
          <w:sz w:val="28"/>
        </w:rPr>
        <w:t>239-бабының</w:t>
      </w:r>
      <w:r>
        <w:rPr>
          <w:rFonts w:ascii="Times New Roman"/>
          <w:b w:val="false"/>
          <w:i w:val="false"/>
          <w:color w:val="000000"/>
          <w:sz w:val="28"/>
        </w:rPr>
        <w:t xml:space="preserve"> үшінші бөлігінде, </w:t>
      </w:r>
      <w:r>
        <w:rPr>
          <w:rFonts w:ascii="Times New Roman"/>
          <w:b w:val="false"/>
          <w:i w:val="false"/>
          <w:color w:val="000000"/>
          <w:sz w:val="28"/>
        </w:rPr>
        <w:t>250-бабының</w:t>
      </w:r>
      <w:r>
        <w:rPr>
          <w:rFonts w:ascii="Times New Roman"/>
          <w:b w:val="false"/>
          <w:i w:val="false"/>
          <w:color w:val="000000"/>
          <w:sz w:val="28"/>
        </w:rPr>
        <w:t xml:space="preserve"> екінші бөлігінде көзделген,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оның ішінде осы Кодекстің </w:t>
      </w:r>
      <w:r>
        <w:rPr>
          <w:rFonts w:ascii="Times New Roman"/>
          <w:b w:val="false"/>
          <w:i w:val="false"/>
          <w:color w:val="000000"/>
          <w:sz w:val="28"/>
        </w:rPr>
        <w:t>239-бабының</w:t>
      </w:r>
      <w:r>
        <w:rPr>
          <w:rFonts w:ascii="Times New Roman"/>
          <w:b w:val="false"/>
          <w:i w:val="false"/>
          <w:color w:val="000000"/>
          <w:sz w:val="28"/>
        </w:rPr>
        <w:t xml:space="preserve"> үшінші бөлігінде көзделген қаржы ұйымының басқару органының немесе атқарушы органының функцияларын уақытша не арнайы өкілеттік бойынша орындайтын тұлғалар жасаған, азаматқа, заңды тұлғаға, қаржы ұйымына немесе мемлекетке ірі нұқсан келтіруге алып келген, экономикалық қызмет саласындағы және қаржы ұйымдарындағы қызмет мүдделеріне қарсы қылмыс жасағаны үшін белгілі бір лауазымды атқару құқығынан айыру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белгіленеді.";</w:t>
      </w:r>
    </w:p>
    <w:bookmarkEnd w:id="85"/>
    <w:bookmarkStart w:name="z87"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238-бапта</w:t>
      </w:r>
      <w:r>
        <w:rPr>
          <w:rFonts w:ascii="Times New Roman"/>
          <w:b w:val="false"/>
          <w:i w:val="false"/>
          <w:color w:val="000000"/>
          <w:sz w:val="28"/>
        </w:rPr>
        <w:t>:</w:t>
      </w:r>
    </w:p>
    <w:bookmarkEnd w:id="86"/>
    <w:bookmarkStart w:name="z513" w:id="87"/>
    <w:p>
      <w:pPr>
        <w:spacing w:after="0"/>
        <w:ind w:left="0"/>
        <w:jc w:val="both"/>
      </w:pPr>
      <w:r>
        <w:rPr>
          <w:rFonts w:ascii="Times New Roman"/>
          <w:b w:val="false"/>
          <w:i w:val="false"/>
          <w:color w:val="000000"/>
          <w:sz w:val="28"/>
        </w:rPr>
        <w:t>
      бірінші абзацтағы "Әдейі банкроттық" деген сөздер "1. Әдейі банкроттық" деген сөздермен ауыстырылсын;</w:t>
      </w:r>
    </w:p>
    <w:bookmarkEnd w:id="87"/>
    <w:bookmarkStart w:name="z514" w:id="88"/>
    <w:p>
      <w:pPr>
        <w:spacing w:after="0"/>
        <w:ind w:left="0"/>
        <w:jc w:val="both"/>
      </w:pPr>
      <w:r>
        <w:rPr>
          <w:rFonts w:ascii="Times New Roman"/>
          <w:b w:val="false"/>
          <w:i w:val="false"/>
          <w:color w:val="000000"/>
          <w:sz w:val="28"/>
        </w:rPr>
        <w:t>
      мынадай мазмұндағы екінші бөлікпен толықтырылсын:</w:t>
      </w:r>
    </w:p>
    <w:bookmarkEnd w:id="88"/>
    <w:bookmarkStart w:name="z515" w:id="89"/>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жасаған, қаржы ұйымына, банк және (немесе) сақтандыру холдингіне ірі нұқсан келтірген дәл сол іс-әрекеттер -</w:t>
      </w:r>
    </w:p>
    <w:bookmarkEnd w:id="89"/>
    <w:bookmarkStart w:name="z516" w:id="9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End w:id="90"/>
    <w:bookmarkStart w:name="z88" w:id="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239-бапта</w:t>
      </w:r>
      <w:r>
        <w:rPr>
          <w:rFonts w:ascii="Times New Roman"/>
          <w:b w:val="false"/>
          <w:i w:val="false"/>
          <w:color w:val="000000"/>
          <w:sz w:val="28"/>
        </w:rPr>
        <w:t>:</w:t>
      </w:r>
    </w:p>
    <w:bookmarkEnd w:id="91"/>
    <w:bookmarkStart w:name="z517" w:id="9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92"/>
    <w:bookmarkStart w:name="z518" w:id="93"/>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өкiлеттiк бойынша орындайтын адамның қаржы ұйымын мәжбүрлеп таратуға алып келген төлем қабiлетсiздiгiне алып келген қасақана әрекетi (әрекетсiздiгi), – ";</w:t>
      </w:r>
    </w:p>
    <w:bookmarkEnd w:id="93"/>
    <w:bookmarkStart w:name="z519" w:id="94"/>
    <w:p>
      <w:pPr>
        <w:spacing w:after="0"/>
        <w:ind w:left="0"/>
        <w:jc w:val="both"/>
      </w:pPr>
      <w:r>
        <w:rPr>
          <w:rFonts w:ascii="Times New Roman"/>
          <w:b w:val="false"/>
          <w:i w:val="false"/>
          <w:color w:val="000000"/>
          <w:sz w:val="28"/>
        </w:rPr>
        <w:t>
      мынадай мазмұндағы үшінші бөлікпен толықтырылсын:</w:t>
      </w:r>
    </w:p>
    <w:bookmarkEnd w:id="94"/>
    <w:bookmarkStart w:name="z520" w:id="95"/>
    <w:p>
      <w:pPr>
        <w:spacing w:after="0"/>
        <w:ind w:left="0"/>
        <w:jc w:val="both"/>
      </w:pPr>
      <w:r>
        <w:rPr>
          <w:rFonts w:ascii="Times New Roman"/>
          <w:b w:val="false"/>
          <w:i w:val="false"/>
          <w:color w:val="000000"/>
          <w:sz w:val="28"/>
        </w:rPr>
        <w:t>
      "3. Осы баптың екінші бөлігінде көзделген,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арнайы өкiлеттiк бойынша орындайтын адамдардың жасаған, қаржы ұйымына ірі нұқсан келтірген іс-әрекеттері –</w:t>
      </w:r>
    </w:p>
    <w:bookmarkEnd w:id="95"/>
    <w:bookmarkStart w:name="z521" w:id="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End w:id="96"/>
    <w:bookmarkStart w:name="z89" w:id="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242-баптың</w:t>
      </w:r>
      <w:r>
        <w:rPr>
          <w:rFonts w:ascii="Times New Roman"/>
          <w:b w:val="false"/>
          <w:i w:val="false"/>
          <w:color w:val="000000"/>
          <w:sz w:val="28"/>
        </w:rPr>
        <w:t xml:space="preserve"> бірінші абзацы:</w:t>
      </w:r>
    </w:p>
    <w:bookmarkEnd w:id="97"/>
    <w:bookmarkStart w:name="z522" w:id="98"/>
    <w:p>
      <w:pPr>
        <w:spacing w:after="0"/>
        <w:ind w:left="0"/>
        <w:jc w:val="both"/>
      </w:pPr>
      <w:r>
        <w:rPr>
          <w:rFonts w:ascii="Times New Roman"/>
          <w:b w:val="false"/>
          <w:i w:val="false"/>
          <w:color w:val="000000"/>
          <w:sz w:val="28"/>
        </w:rPr>
        <w:t>
      "Банк" деген сөзден кейін ", Қазақстан Республикасы бейрезидент банкінің филиалы" деген сөздермен толықтырылсын;</w:t>
      </w:r>
    </w:p>
    <w:bookmarkEnd w:id="98"/>
    <w:bookmarkStart w:name="z523" w:id="99"/>
    <w:p>
      <w:pPr>
        <w:spacing w:after="0"/>
        <w:ind w:left="0"/>
        <w:jc w:val="both"/>
      </w:pPr>
      <w:r>
        <w:rPr>
          <w:rFonts w:ascii="Times New Roman"/>
          <w:b w:val="false"/>
          <w:i w:val="false"/>
          <w:color w:val="000000"/>
          <w:sz w:val="28"/>
        </w:rPr>
        <w:t>
      "осы банктің," деген сөздерден кейін "Қазақстан Республикасы бейрезидент банкінің," деген сөздермен толықтырылсын;</w:t>
      </w:r>
    </w:p>
    <w:bookmarkEnd w:id="99"/>
    <w:bookmarkStart w:name="z90" w:id="100"/>
    <w:p>
      <w:pPr>
        <w:spacing w:after="0"/>
        <w:ind w:left="0"/>
        <w:jc w:val="both"/>
      </w:pPr>
      <w:r>
        <w:rPr>
          <w:rFonts w:ascii="Times New Roman"/>
          <w:b w:val="false"/>
          <w:i w:val="false"/>
          <w:color w:val="000000"/>
          <w:sz w:val="28"/>
        </w:rPr>
        <w:t>
      7) 243-бап мынадай редакцияда жазылсын:</w:t>
      </w:r>
    </w:p>
    <w:bookmarkEnd w:id="100"/>
    <w:p>
      <w:pPr>
        <w:spacing w:after="0"/>
        <w:ind w:left="0"/>
        <w:jc w:val="both"/>
      </w:pPr>
      <w:r>
        <w:rPr>
          <w:rFonts w:ascii="Times New Roman"/>
          <w:b w:val="false"/>
          <w:i w:val="false"/>
          <w:color w:val="000000"/>
          <w:sz w:val="28"/>
        </w:rPr>
        <w:t>
      "243-бап. Банктiң, Қазақстан Республикасы бейрезидент банкі филиалының ақшасын заңсыз пайдалану</w:t>
      </w:r>
    </w:p>
    <w:p>
      <w:pPr>
        <w:spacing w:after="0"/>
        <w:ind w:left="0"/>
        <w:jc w:val="both"/>
      </w:pPr>
      <w:r>
        <w:rPr>
          <w:rFonts w:ascii="Times New Roman"/>
          <w:b w:val="false"/>
          <w:i w:val="false"/>
          <w:color w:val="000000"/>
          <w:sz w:val="28"/>
        </w:rPr>
        <w:t>
      1. Банк, Қазақстан Республикасы бейрезидент банкінің филиалы қызметкерлерiнiң банктiң, Қазақстан Республикасы бейрезидент банкі филиалының меншікті қаражатын және (немесе) банктiң, Қазақстан Республикасы бейрезидент банкі филиалының тартылған қаражатын көрiнеу қайтарымсыз кредиттер беру немесе банк, Қазақстан Республикасы бейрезидент банкінің филиалы үшін көрiнеу пайдасыз мәмiлелер жасау үшiн пайдалануы, сол сияқты банктің, Қазақстан Республикасы бейрезидент банкі филиалының клиенттерiне не басқа да адамдарға банктің, Қазақстан Республикасы бейрезидент банкі филиалының негiзсiз кепiлдіктерiн немесе негiзсiз жеңiлдiк шарттарын беруi, егер бұл іс-әрекеттер азаматқа, ұйымға немесе мемлекетке iрi нұқсан келтiрсе,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 Банк, Қазақстан Республикасы бейрезидент банкінің филиалы қызметкерлерiнiң клиенттердiң банктік шоттары бойынша ақша сомаларын, оның iшiнде валюта қаражатын көрiнеу дұрыс аудармауы немесе көрiнеу уақтылы аудармауы, егер бұл іс-әрекет азаматқа, ұйымға немесе мемлекетке iрi нұқсан келтiрсе,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Start w:name="z91"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250-бапта</w:t>
      </w:r>
      <w:r>
        <w:rPr>
          <w:rFonts w:ascii="Times New Roman"/>
          <w:b w:val="false"/>
          <w:i w:val="false"/>
          <w:color w:val="000000"/>
          <w:sz w:val="28"/>
        </w:rPr>
        <w:t>:</w:t>
      </w:r>
    </w:p>
    <w:bookmarkEnd w:id="101"/>
    <w:bookmarkStart w:name="z524" w:id="102"/>
    <w:p>
      <w:pPr>
        <w:spacing w:after="0"/>
        <w:ind w:left="0"/>
        <w:jc w:val="both"/>
      </w:pPr>
      <w:r>
        <w:rPr>
          <w:rFonts w:ascii="Times New Roman"/>
          <w:b w:val="false"/>
          <w:i w:val="false"/>
          <w:color w:val="000000"/>
          <w:sz w:val="28"/>
        </w:rPr>
        <w:t>
      бірінші абзацтағы "Коммерциялық немесе" деген сөздер "1. Коммерциялық немесе" деген сөздермен ауыстырылсын;</w:t>
      </w:r>
    </w:p>
    <w:bookmarkEnd w:id="102"/>
    <w:bookmarkStart w:name="z525" w:id="103"/>
    <w:p>
      <w:pPr>
        <w:spacing w:after="0"/>
        <w:ind w:left="0"/>
        <w:jc w:val="both"/>
      </w:pPr>
      <w:r>
        <w:rPr>
          <w:rFonts w:ascii="Times New Roman"/>
          <w:b w:val="false"/>
          <w:i w:val="false"/>
          <w:color w:val="000000"/>
          <w:sz w:val="28"/>
        </w:rPr>
        <w:t>
      мынадай мазмұндағы екінші бөлікпен толықтырылсын:</w:t>
      </w:r>
    </w:p>
    <w:bookmarkEnd w:id="103"/>
    <w:bookmarkStart w:name="z526" w:id="104"/>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органның басшысы, мүшесі, бас бухгалтері жасаған, азаматқа, заңды тұлғаға, мемлекетке, қаржы ұйымына ірі нұқсан келтірген дәл сол іс-әрекеттер, –</w:t>
      </w:r>
    </w:p>
    <w:bookmarkEnd w:id="104"/>
    <w:bookmarkStart w:name="z527" w:id="105"/>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төрт мың айлық есептiк көрсеткiшке дейiнгi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bookmarkEnd w:id="105"/>
    <w:bookmarkStart w:name="z8" w:id="106"/>
    <w:p>
      <w:pPr>
        <w:spacing w:after="0"/>
        <w:ind w:left="0"/>
        <w:jc w:val="both"/>
      </w:pPr>
      <w:r>
        <w:rPr>
          <w:rFonts w:ascii="Times New Roman"/>
          <w:b w:val="false"/>
          <w:i w:val="false"/>
          <w:color w:val="000000"/>
          <w:sz w:val="28"/>
        </w:rPr>
        <w:t xml:space="preserve">
      7.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187-баптың</w:t>
      </w:r>
      <w:r>
        <w:rPr>
          <w:rFonts w:ascii="Times New Roman"/>
          <w:b w:val="false"/>
          <w:i w:val="false"/>
          <w:color w:val="000000"/>
          <w:sz w:val="28"/>
        </w:rPr>
        <w:t xml:space="preserve"> 3-1-бөлігіндегі "</w:t>
      </w:r>
      <w:r>
        <w:rPr>
          <w:rFonts w:ascii="Times New Roman"/>
          <w:b w:val="false"/>
          <w:i w:val="false"/>
          <w:color w:val="000000"/>
          <w:sz w:val="28"/>
        </w:rPr>
        <w:t>239</w:t>
      </w:r>
      <w:r>
        <w:rPr>
          <w:rFonts w:ascii="Times New Roman"/>
          <w:b w:val="false"/>
          <w:i w:val="false"/>
          <w:color w:val="000000"/>
          <w:sz w:val="28"/>
        </w:rPr>
        <w:t xml:space="preserve"> (екiншi бөлiгiнде)" деген сөздер "239 (екiншi және үшiншi бөлiктерiнде" деген сөздермен ауыстырылсын.</w:t>
      </w:r>
    </w:p>
    <w:bookmarkStart w:name="z9" w:id="107"/>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2015 жылғы 27 қазандағы Қазақстан Республикасының Заңы;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7"/>
    <w:bookmarkStart w:name="z92" w:id="108"/>
    <w:p>
      <w:pPr>
        <w:spacing w:after="0"/>
        <w:ind w:left="0"/>
        <w:jc w:val="both"/>
      </w:pPr>
      <w:r>
        <w:rPr>
          <w:rFonts w:ascii="Times New Roman"/>
          <w:b w:val="false"/>
          <w:i w:val="false"/>
          <w:color w:val="000000"/>
          <w:sz w:val="28"/>
        </w:rPr>
        <w:t>
      1) мазмұнында: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259-баптардың</w:t>
      </w:r>
      <w:r>
        <w:rPr>
          <w:rFonts w:ascii="Times New Roman"/>
          <w:b w:val="false"/>
          <w:i w:val="false"/>
          <w:color w:val="000000"/>
          <w:sz w:val="28"/>
        </w:rPr>
        <w:t xml:space="preserve"> тақырыптары мынадай редакцияда жазылсын:</w:t>
      </w:r>
    </w:p>
    <w:bookmarkStart w:name="z530" w:id="109"/>
    <w:p>
      <w:pPr>
        <w:spacing w:after="0"/>
        <w:ind w:left="0"/>
        <w:jc w:val="both"/>
      </w:pPr>
      <w:r>
        <w:rPr>
          <w:rFonts w:ascii="Times New Roman"/>
          <w:b w:val="false"/>
          <w:i w:val="false"/>
          <w:color w:val="000000"/>
          <w:sz w:val="28"/>
        </w:rPr>
        <w:t>
      "229-бап. Сақтандыру ұйымының, Қазақстан Республикасы бейрезидент сақтандыру (қайта сақтандыру) ұйымы филиалының сақтандыру төлемін жүзеге асыруға байланысты талаптарды бұзуы";</w:t>
      </w:r>
    </w:p>
    <w:bookmarkEnd w:id="109"/>
    <w:bookmarkStart w:name="z531" w:id="110"/>
    <w:p>
      <w:pPr>
        <w:spacing w:after="0"/>
        <w:ind w:left="0"/>
        <w:jc w:val="both"/>
      </w:pPr>
      <w:r>
        <w:rPr>
          <w:rFonts w:ascii="Times New Roman"/>
          <w:b w:val="false"/>
          <w:i w:val="false"/>
          <w:color w:val="000000"/>
          <w:sz w:val="28"/>
        </w:rPr>
        <w:t>
      "231-бап.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bookmarkEnd w:id="110"/>
    <w:bookmarkStart w:name="z532" w:id="111"/>
    <w:p>
      <w:pPr>
        <w:spacing w:after="0"/>
        <w:ind w:left="0"/>
        <w:jc w:val="both"/>
      </w:pPr>
      <w:r>
        <w:rPr>
          <w:rFonts w:ascii="Times New Roman"/>
          <w:b w:val="false"/>
          <w:i w:val="false"/>
          <w:color w:val="000000"/>
          <w:sz w:val="28"/>
        </w:rPr>
        <w:t>
      "259-бап. Бағалы қағаздар нарығында айла-шарғы жасау мақсатында мәмiлелер жасасу";</w:t>
      </w:r>
    </w:p>
    <w:bookmarkEnd w:id="111"/>
    <w:bookmarkStart w:name="z93"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212-бапта</w:t>
      </w:r>
      <w:r>
        <w:rPr>
          <w:rFonts w:ascii="Times New Roman"/>
          <w:b w:val="false"/>
          <w:i w:val="false"/>
          <w:color w:val="000000"/>
          <w:sz w:val="28"/>
        </w:rPr>
        <w:t>:</w:t>
      </w:r>
    </w:p>
    <w:bookmarkEnd w:id="112"/>
    <w:p>
      <w:pPr>
        <w:spacing w:after="0"/>
        <w:ind w:left="0"/>
        <w:jc w:val="both"/>
      </w:pPr>
      <w:r>
        <w:rPr>
          <w:rFonts w:ascii="Times New Roman"/>
          <w:b w:val="false"/>
          <w:i w:val="false"/>
          <w:color w:val="000000"/>
          <w:sz w:val="28"/>
        </w:rPr>
        <w:t>
      бірінші бөліктің бірінші абзацы "Қаржы ұйымдарының" деген сөздерден кейін ",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p>
      <w:pPr>
        <w:spacing w:after="0"/>
        <w:ind w:left="0"/>
        <w:jc w:val="both"/>
      </w:pPr>
      <w:r>
        <w:rPr>
          <w:rFonts w:ascii="Times New Roman"/>
          <w:b w:val="false"/>
          <w:i w:val="false"/>
          <w:color w:val="000000"/>
          <w:sz w:val="28"/>
        </w:rPr>
        <w:t>
      екінші бөліктің екінші абзацы "iрi кәсiпкерлiк субъектiлерiне" деген сөздерден кейін ",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деген сөздермен толықтырылсын;</w:t>
      </w:r>
    </w:p>
    <w:bookmarkStart w:name="z94"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213-бапта</w:t>
      </w:r>
      <w:r>
        <w:rPr>
          <w:rFonts w:ascii="Times New Roman"/>
          <w:b w:val="false"/>
          <w:i w:val="false"/>
          <w:color w:val="000000"/>
          <w:sz w:val="28"/>
        </w:rPr>
        <w:t>:</w:t>
      </w:r>
    </w:p>
    <w:bookmarkEnd w:id="113"/>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бесінші бөлікте:</w:t>
      </w:r>
    </w:p>
    <w:p>
      <w:pPr>
        <w:spacing w:after="0"/>
        <w:ind w:left="0"/>
        <w:jc w:val="both"/>
      </w:pPr>
      <w:r>
        <w:rPr>
          <w:rFonts w:ascii="Times New Roman"/>
          <w:b w:val="false"/>
          <w:i w:val="false"/>
          <w:color w:val="000000"/>
          <w:sz w:val="28"/>
        </w:rPr>
        <w:t>
      бірінші абзац "Банктердiң" деген сөзден кейін ",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алтыншы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жетінші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сегізінші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тоғызыншы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оныншы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xml:space="preserve">
      он бірінші бөліктің бірінші абзацы "Банктiң" деген сөзден кейін </w:t>
      </w:r>
    </w:p>
    <w:p>
      <w:pPr>
        <w:spacing w:after="0"/>
        <w:ind w:left="0"/>
        <w:jc w:val="both"/>
      </w:pPr>
      <w:r>
        <w:rPr>
          <w:rFonts w:ascii="Times New Roman"/>
          <w:b w:val="false"/>
          <w:i w:val="false"/>
          <w:color w:val="000000"/>
          <w:sz w:val="28"/>
        </w:rPr>
        <w:t>", Қазақстан Республикасының бейрезидент-банкі филиалының" деген сөздермен толықтырылсын;</w:t>
      </w:r>
    </w:p>
    <w:p>
      <w:pPr>
        <w:spacing w:after="0"/>
        <w:ind w:left="0"/>
        <w:jc w:val="both"/>
      </w:pPr>
      <w:r>
        <w:rPr>
          <w:rFonts w:ascii="Times New Roman"/>
          <w:b w:val="false"/>
          <w:i w:val="false"/>
          <w:color w:val="000000"/>
          <w:sz w:val="28"/>
        </w:rPr>
        <w:t>
      он екінші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он үшінші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он төртінші бөліктің бірінші абзацы "Банктiң," деген сөзден кейін "Қазақстан Республикасының бейрезидент-банкі филиалының," деген сөздермен толықтырылсын;</w:t>
      </w:r>
    </w:p>
    <w:bookmarkStart w:name="z95"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220-бапта</w:t>
      </w:r>
      <w:r>
        <w:rPr>
          <w:rFonts w:ascii="Times New Roman"/>
          <w:b w:val="false"/>
          <w:i w:val="false"/>
          <w:color w:val="000000"/>
          <w:sz w:val="28"/>
        </w:rPr>
        <w:t>:</w:t>
      </w:r>
    </w:p>
    <w:bookmarkEnd w:id="114"/>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w:t>
      </w:r>
    </w:p>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w:t>
      </w:r>
    </w:p>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w:t>
      </w:r>
    </w:p>
    <w:p>
      <w:pPr>
        <w:spacing w:after="0"/>
        <w:ind w:left="0"/>
        <w:jc w:val="both"/>
      </w:pPr>
      <w:r>
        <w:rPr>
          <w:rFonts w:ascii="Times New Roman"/>
          <w:b w:val="false"/>
          <w:i w:val="false"/>
          <w:color w:val="000000"/>
          <w:sz w:val="28"/>
        </w:rPr>
        <w:t>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4-1-бөлікте</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w:t>
      </w:r>
    </w:p>
    <w:p>
      <w:pPr>
        <w:spacing w:after="0"/>
        <w:ind w:left="0"/>
        <w:jc w:val="both"/>
      </w:pPr>
      <w:r>
        <w:rPr>
          <w:rFonts w:ascii="Times New Roman"/>
          <w:b w:val="false"/>
          <w:i w:val="false"/>
          <w:color w:val="000000"/>
          <w:sz w:val="28"/>
        </w:rPr>
        <w:t>
      "заңды тұлғаларға" деген сөзден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бесінші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жетінші бөлікте:</w:t>
      </w:r>
    </w:p>
    <w:p>
      <w:pPr>
        <w:spacing w:after="0"/>
        <w:ind w:left="0"/>
        <w:jc w:val="both"/>
      </w:pPr>
      <w:r>
        <w:rPr>
          <w:rFonts w:ascii="Times New Roman"/>
          <w:b w:val="false"/>
          <w:i w:val="false"/>
          <w:color w:val="000000"/>
          <w:sz w:val="28"/>
        </w:rPr>
        <w:t>
      бірінші абзац "Банктердiң," деген сөзден кейін "Қазақстан Республикасының бейрезидент-банктері филиалдарының,"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бейрезидент-банктерінің филиалдарына" деген сөздермен толықтырылсын;</w:t>
      </w:r>
    </w:p>
    <w:p>
      <w:pPr>
        <w:spacing w:after="0"/>
        <w:ind w:left="0"/>
        <w:jc w:val="both"/>
      </w:pPr>
      <w:r>
        <w:rPr>
          <w:rFonts w:ascii="Times New Roman"/>
          <w:b w:val="false"/>
          <w:i w:val="false"/>
          <w:color w:val="000000"/>
          <w:sz w:val="28"/>
        </w:rPr>
        <w:t>
      сегізінші бөліктің екінші абзацы "заңды тұлғаларға" деген сөздерден кейін ", Қазақстан Республикасының бейрезидент-банктерінің филиалдарына" деген сөздермен толықтырылсын;</w:t>
      </w:r>
    </w:p>
    <w:bookmarkStart w:name="z96" w:id="1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227-бапта</w:t>
      </w:r>
      <w:r>
        <w:rPr>
          <w:rFonts w:ascii="Times New Roman"/>
          <w:b w:val="false"/>
          <w:i w:val="false"/>
          <w:color w:val="000000"/>
          <w:sz w:val="28"/>
        </w:rPr>
        <w:t>:</w:t>
      </w:r>
    </w:p>
    <w:bookmarkEnd w:id="115"/>
    <w:bookmarkStart w:name="z578" w:id="116"/>
    <w:p>
      <w:pPr>
        <w:spacing w:after="0"/>
        <w:ind w:left="0"/>
        <w:jc w:val="both"/>
      </w:pPr>
      <w:r>
        <w:rPr>
          <w:rFonts w:ascii="Times New Roman"/>
          <w:b w:val="false"/>
          <w:i w:val="false"/>
          <w:color w:val="000000"/>
          <w:sz w:val="28"/>
        </w:rPr>
        <w:t>
      бірінші бөлікте:</w:t>
      </w:r>
    </w:p>
    <w:bookmarkEnd w:id="116"/>
    <w:bookmarkStart w:name="z579" w:id="117"/>
    <w:p>
      <w:pPr>
        <w:spacing w:after="0"/>
        <w:ind w:left="0"/>
        <w:jc w:val="both"/>
      </w:pPr>
      <w:r>
        <w:rPr>
          <w:rFonts w:ascii="Times New Roman"/>
          <w:b w:val="false"/>
          <w:i w:val="false"/>
          <w:color w:val="000000"/>
          <w:sz w:val="28"/>
        </w:rPr>
        <w:t>
      бірінші абзац "Банктердің," деген сөзден кейін "Қазақстан Республикасы бейрезидент банктері филиалдарының," деген сөздермен толықтырылсын;</w:t>
      </w:r>
    </w:p>
    <w:bookmarkEnd w:id="117"/>
    <w:bookmarkStart w:name="z580" w:id="118"/>
    <w:p>
      <w:pPr>
        <w:spacing w:after="0"/>
        <w:ind w:left="0"/>
        <w:jc w:val="both"/>
      </w:pPr>
      <w:r>
        <w:rPr>
          <w:rFonts w:ascii="Times New Roman"/>
          <w:b w:val="false"/>
          <w:i w:val="false"/>
          <w:color w:val="000000"/>
          <w:sz w:val="28"/>
        </w:rPr>
        <w:t>
      екінші абзац "iрi кәсiпкерлiк субъектiлерiне" деген сөздерден кейін ", Қазақстан Республикасы бейрезидент банкінің филиалына" деген сөздермен толықтырылсын;</w:t>
      </w:r>
    </w:p>
    <w:bookmarkEnd w:id="118"/>
    <w:bookmarkStart w:name="z581" w:id="119"/>
    <w:p>
      <w:pPr>
        <w:spacing w:after="0"/>
        <w:ind w:left="0"/>
        <w:jc w:val="both"/>
      </w:pPr>
      <w:r>
        <w:rPr>
          <w:rFonts w:ascii="Times New Roman"/>
          <w:b w:val="false"/>
          <w:i w:val="false"/>
          <w:color w:val="000000"/>
          <w:sz w:val="28"/>
        </w:rPr>
        <w:t>
      екінші бөлікте:</w:t>
      </w:r>
    </w:p>
    <w:bookmarkEnd w:id="119"/>
    <w:bookmarkStart w:name="z582" w:id="120"/>
    <w:p>
      <w:pPr>
        <w:spacing w:after="0"/>
        <w:ind w:left="0"/>
        <w:jc w:val="both"/>
      </w:pPr>
      <w:r>
        <w:rPr>
          <w:rFonts w:ascii="Times New Roman"/>
          <w:b w:val="false"/>
          <w:i w:val="false"/>
          <w:color w:val="000000"/>
          <w:sz w:val="28"/>
        </w:rPr>
        <w:t>
      бірінші абзац "Сақтандыру (қайта сақтандыру) ұйымдарының," деген сөздерден кейін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деген сөздермен толықтырылсын;</w:t>
      </w:r>
    </w:p>
    <w:bookmarkEnd w:id="120"/>
    <w:bookmarkStart w:name="z583" w:id="121"/>
    <w:p>
      <w:pPr>
        <w:spacing w:after="0"/>
        <w:ind w:left="0"/>
        <w:jc w:val="both"/>
      </w:pPr>
      <w:r>
        <w:rPr>
          <w:rFonts w:ascii="Times New Roman"/>
          <w:b w:val="false"/>
          <w:i w:val="false"/>
          <w:color w:val="000000"/>
          <w:sz w:val="28"/>
        </w:rPr>
        <w:t>
      екінші абзац "iрi кәсiпкерлiк субъектiлерiне" деген сөздерден кейін ",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деген сөздермен толықтырылсын;</w:t>
      </w:r>
    </w:p>
    <w:bookmarkEnd w:id="121"/>
    <w:bookmarkStart w:name="z97" w:id="1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228-бапта</w:t>
      </w:r>
      <w:r>
        <w:rPr>
          <w:rFonts w:ascii="Times New Roman"/>
          <w:b w:val="false"/>
          <w:i w:val="false"/>
          <w:color w:val="000000"/>
          <w:sz w:val="28"/>
        </w:rPr>
        <w:t xml:space="preserve">: </w:t>
      </w:r>
    </w:p>
    <w:bookmarkEnd w:id="122"/>
    <w:bookmarkStart w:name="z584"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бөлікте:</w:t>
      </w:r>
    </w:p>
    <w:bookmarkEnd w:id="123"/>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"Қазақстан Республикасының бейрезидент-сақтандыру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Start w:name="z592"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бөлікте:</w:t>
      </w:r>
    </w:p>
    <w:bookmarkEnd w:id="124"/>
    <w:p>
      <w:pPr>
        <w:spacing w:after="0"/>
        <w:ind w:left="0"/>
        <w:jc w:val="both"/>
      </w:pPr>
      <w:r>
        <w:rPr>
          <w:rFonts w:ascii="Times New Roman"/>
          <w:b w:val="false"/>
          <w:i w:val="false"/>
          <w:color w:val="000000"/>
          <w:sz w:val="28"/>
        </w:rPr>
        <w:t>
      бірінші абзац "Сақтандыру ұйымының" деген сөздерден кейін ", Қазақстан Республикасының бейрезидент-сақтандыру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Start w:name="z594" w:id="125"/>
    <w:p>
      <w:pPr>
        <w:spacing w:after="0"/>
        <w:ind w:left="0"/>
        <w:jc w:val="both"/>
      </w:pPr>
      <w:r>
        <w:rPr>
          <w:rFonts w:ascii="Times New Roman"/>
          <w:b w:val="false"/>
          <w:i w:val="false"/>
          <w:color w:val="000000"/>
          <w:sz w:val="28"/>
        </w:rPr>
        <w:t>
      оныншы бөлікте:</w:t>
      </w:r>
    </w:p>
    <w:bookmarkEnd w:id="125"/>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бейрезидент-сақтандыру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Start w:name="z597"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екінші бөлікте:</w:t>
      </w:r>
    </w:p>
    <w:bookmarkEnd w:id="126"/>
    <w:bookmarkStart w:name="z599" w:id="127"/>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 бейрезидент сақтандыру (қайта сақтандыру) ұйымы филиалының" деген сөздермен толықтырылсын;</w:t>
      </w:r>
    </w:p>
    <w:bookmarkEnd w:id="127"/>
    <w:bookmarkStart w:name="z600" w:id="12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 бейрезидент сақтандыру (қайта сақтандыру) ұйымдарының филиалдарына" деген сөздермен толықтырылсын;</w:t>
      </w:r>
    </w:p>
    <w:bookmarkEnd w:id="128"/>
    <w:bookmarkStart w:name="z60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жетінші бөлікте:</w:t>
      </w:r>
    </w:p>
    <w:bookmarkEnd w:id="129"/>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бейрезидент-сақтандыру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Республикасының бейрезидент-сақтандыру (қайта сақтандыру) ұйымының филиалдарына" деген сөздермен толықтырылсын;</w:t>
      </w:r>
    </w:p>
    <w:bookmarkStart w:name="z603" w:id="130"/>
    <w:p>
      <w:pPr>
        <w:spacing w:after="0"/>
        <w:ind w:left="0"/>
        <w:jc w:val="both"/>
      </w:pPr>
      <w:r>
        <w:rPr>
          <w:rFonts w:ascii="Times New Roman"/>
          <w:b w:val="false"/>
          <w:i w:val="false"/>
          <w:color w:val="000000"/>
          <w:sz w:val="28"/>
        </w:rPr>
        <w:t>
      мынадай мазмұндағы он сегізінші, он тоғызыншы және жиырмасыншы бөліктермен толықтырылсын:</w:t>
      </w:r>
    </w:p>
    <w:bookmarkEnd w:id="130"/>
    <w:bookmarkStart w:name="z604" w:id="131"/>
    <w:p>
      <w:pPr>
        <w:spacing w:after="0"/>
        <w:ind w:left="0"/>
        <w:jc w:val="both"/>
      </w:pPr>
      <w:r>
        <w:rPr>
          <w:rFonts w:ascii="Times New Roman"/>
          <w:b w:val="false"/>
          <w:i w:val="false"/>
          <w:color w:val="000000"/>
          <w:sz w:val="28"/>
        </w:rPr>
        <w:t>
      "18. Сақтандыру (қайта сақтандыру) ұйымының Қазақстан Республикасы Ұлттық Банкінің көлік құралына келтірілген зиянның мөлшерін бағалау жөніндегі нормативтік-құқықтық актісін бұзуы –</w:t>
      </w:r>
    </w:p>
    <w:bookmarkEnd w:id="131"/>
    <w:bookmarkStart w:name="z605" w:id="132"/>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End w:id="132"/>
    <w:bookmarkStart w:name="z606" w:id="133"/>
    <w:p>
      <w:pPr>
        <w:spacing w:after="0"/>
        <w:ind w:left="0"/>
        <w:jc w:val="both"/>
      </w:pPr>
      <w:r>
        <w:rPr>
          <w:rFonts w:ascii="Times New Roman"/>
          <w:b w:val="false"/>
          <w:i w:val="false"/>
          <w:color w:val="000000"/>
          <w:sz w:val="28"/>
        </w:rPr>
        <w:t>
      Ескертпе. Осы баптың он сегізінші бөлігінің мақсаты үшін сақтандыру (қайта сақтандыру) ұйымы, егер сақтандыру (қайта сақтандыру) ұйымы айқындаған зиян мөлшері Қазақстан Республикасы Ұлттық Банкінің нормативтік-құқықтық актісіне сәйкес айқындалған зиян мөлшерінен төмен болса және айырмасы әкімшілік құқық бұзушылық анықталған күні қолданыста болатын заңға сәйкес белгіленетін елу айлық есептік көрсеткіштен аз болса, әкімшілік жауаптылыққа тартылмайды.</w:t>
      </w:r>
    </w:p>
    <w:bookmarkEnd w:id="133"/>
    <w:bookmarkStart w:name="z607" w:id="134"/>
    <w:p>
      <w:pPr>
        <w:spacing w:after="0"/>
        <w:ind w:left="0"/>
        <w:jc w:val="both"/>
      </w:pPr>
      <w:r>
        <w:rPr>
          <w:rFonts w:ascii="Times New Roman"/>
          <w:b w:val="false"/>
          <w:i w:val="false"/>
          <w:color w:val="000000"/>
          <w:sz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bookmarkEnd w:id="134"/>
    <w:bookmarkStart w:name="z608" w:id="135"/>
    <w:p>
      <w:pPr>
        <w:spacing w:after="0"/>
        <w:ind w:left="0"/>
        <w:jc w:val="both"/>
      </w:pPr>
      <w:r>
        <w:rPr>
          <w:rFonts w:ascii="Times New Roman"/>
          <w:b w:val="false"/>
          <w:i w:val="false"/>
          <w:color w:val="000000"/>
          <w:sz w:val="28"/>
        </w:rPr>
        <w:t xml:space="preserve">
      бір жүз жүз айлық есептік көрсеткіш мөлшерінде айыппұл салуға алып келеді. </w:t>
      </w:r>
    </w:p>
    <w:bookmarkEnd w:id="135"/>
    <w:bookmarkStart w:name="z609" w:id="136"/>
    <w:p>
      <w:pPr>
        <w:spacing w:after="0"/>
        <w:ind w:left="0"/>
        <w:jc w:val="both"/>
      </w:pPr>
      <w:r>
        <w:rPr>
          <w:rFonts w:ascii="Times New Roman"/>
          <w:b w:val="false"/>
          <w:i w:val="false"/>
          <w:color w:val="000000"/>
          <w:sz w:val="28"/>
        </w:rPr>
        <w:t xml:space="preserve">
      20. 2017 жылғы 1 шілдеге дейін сақтандыру бойынша дерекқорды қалыптастыру және жүргізу жөніндегі қызметті жүзеге асыратын заңды тұлғаның сақтандыру бойынша дерекқорды жүргізу мен қалыптастыру және оны мемлекет қатысатын кредиттік бюроға беру жөніндегі талаптарды бұзуы, сондай-ақ сақтандыру бойынша дерекқорды құрайтын ақпаратты олардың берілу мерзімдері өткенге дейін ішінара немесе толық жоғалту және (немесе) жою – </w:t>
      </w:r>
    </w:p>
    <w:bookmarkEnd w:id="136"/>
    <w:bookmarkStart w:name="z610" w:id="137"/>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End w:id="137"/>
    <w:bookmarkStart w:name="z98"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229-бапта</w:t>
      </w:r>
      <w:r>
        <w:rPr>
          <w:rFonts w:ascii="Times New Roman"/>
          <w:b w:val="false"/>
          <w:i w:val="false"/>
          <w:color w:val="000000"/>
          <w:sz w:val="28"/>
        </w:rPr>
        <w:t xml:space="preserve">: </w:t>
      </w:r>
    </w:p>
    <w:bookmarkEnd w:id="138"/>
    <w:bookmarkStart w:name="z611" w:id="139"/>
    <w:p>
      <w:pPr>
        <w:spacing w:after="0"/>
        <w:ind w:left="0"/>
        <w:jc w:val="both"/>
      </w:pPr>
      <w:r>
        <w:rPr>
          <w:rFonts w:ascii="Times New Roman"/>
          <w:b w:val="false"/>
          <w:i w:val="false"/>
          <w:color w:val="000000"/>
          <w:sz w:val="28"/>
        </w:rPr>
        <w:t>
      тақырып мынадай редакцияда жазылсын:</w:t>
      </w:r>
    </w:p>
    <w:bookmarkEnd w:id="139"/>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bookmarkStart w:name="z612" w:id="140"/>
    <w:p>
      <w:pPr>
        <w:spacing w:after="0"/>
        <w:ind w:left="0"/>
        <w:jc w:val="both"/>
      </w:pPr>
      <w:r>
        <w:rPr>
          <w:rFonts w:ascii="Times New Roman"/>
          <w:b w:val="false"/>
          <w:i w:val="false"/>
          <w:color w:val="000000"/>
          <w:sz w:val="28"/>
        </w:rPr>
        <w:t>
      бірінші бөліктің екінші абзацы "заңды тұлғаларға" деген сөздерден кейін ", Қазақстан Республикасы бейрезидент сақтандыру (қайта сақтандыру) ұйымының филиалына" деген сөздермен толықтырылсын;</w:t>
      </w:r>
    </w:p>
    <w:bookmarkEnd w:id="140"/>
    <w:bookmarkStart w:name="z613" w:id="141"/>
    <w:p>
      <w:pPr>
        <w:spacing w:after="0"/>
        <w:ind w:left="0"/>
        <w:jc w:val="both"/>
      </w:pPr>
      <w:r>
        <w:rPr>
          <w:rFonts w:ascii="Times New Roman"/>
          <w:b w:val="false"/>
          <w:i w:val="false"/>
          <w:color w:val="000000"/>
          <w:sz w:val="28"/>
        </w:rPr>
        <w:t>
      екінші бөліктің екінші абзацы "заңды тұлғаларға" деген сөздерден кейін ", Қазақстан Республикасы бейрезидент сақтандыру (қайта сақтандыру) ұйымының филиалына" деген сөздермен толықтырылсын;</w:t>
      </w:r>
    </w:p>
    <w:bookmarkEnd w:id="141"/>
    <w:bookmarkStart w:name="z99" w:id="1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231-бапта</w:t>
      </w:r>
      <w:r>
        <w:rPr>
          <w:rFonts w:ascii="Times New Roman"/>
          <w:b w:val="false"/>
          <w:i w:val="false"/>
          <w:color w:val="000000"/>
          <w:sz w:val="28"/>
        </w:rPr>
        <w:t>:</w:t>
      </w:r>
    </w:p>
    <w:bookmarkEnd w:id="142"/>
    <w:bookmarkStart w:name="z614" w:id="143"/>
    <w:p>
      <w:pPr>
        <w:spacing w:after="0"/>
        <w:ind w:left="0"/>
        <w:jc w:val="both"/>
      </w:pPr>
      <w:r>
        <w:rPr>
          <w:rFonts w:ascii="Times New Roman"/>
          <w:b w:val="false"/>
          <w:i w:val="false"/>
          <w:color w:val="000000"/>
          <w:sz w:val="28"/>
        </w:rPr>
        <w:t>
      тақырып мынадай редакцияда жазылсын:</w:t>
      </w:r>
    </w:p>
    <w:bookmarkEnd w:id="143"/>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bookmarkStart w:name="z615" w:id="144"/>
    <w:p>
      <w:pPr>
        <w:spacing w:after="0"/>
        <w:ind w:left="0"/>
        <w:jc w:val="both"/>
      </w:pPr>
      <w:r>
        <w:rPr>
          <w:rFonts w:ascii="Times New Roman"/>
          <w:b w:val="false"/>
          <w:i w:val="false"/>
          <w:color w:val="000000"/>
          <w:sz w:val="28"/>
        </w:rPr>
        <w:t>
      бірінші бөлікте:</w:t>
      </w:r>
    </w:p>
    <w:bookmarkEnd w:id="144"/>
    <w:bookmarkStart w:name="z616" w:id="145"/>
    <w:p>
      <w:pPr>
        <w:spacing w:after="0"/>
        <w:ind w:left="0"/>
        <w:jc w:val="both"/>
      </w:pPr>
      <w:r>
        <w:rPr>
          <w:rFonts w:ascii="Times New Roman"/>
          <w:b w:val="false"/>
          <w:i w:val="false"/>
          <w:color w:val="000000"/>
          <w:sz w:val="28"/>
        </w:rPr>
        <w:t>
      бірінші абзац:</w:t>
      </w:r>
    </w:p>
    <w:bookmarkEnd w:id="145"/>
    <w:bookmarkStart w:name="z617" w:id="146"/>
    <w:p>
      <w:pPr>
        <w:spacing w:after="0"/>
        <w:ind w:left="0"/>
        <w:jc w:val="both"/>
      </w:pPr>
      <w:r>
        <w:rPr>
          <w:rFonts w:ascii="Times New Roman"/>
          <w:b w:val="false"/>
          <w:i w:val="false"/>
          <w:color w:val="000000"/>
          <w:sz w:val="28"/>
        </w:rPr>
        <w:t>
      "Қаржы ұйымының," деген сөздерден кейін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деген сөздермен толықтырылсын;</w:t>
      </w:r>
    </w:p>
    <w:bookmarkEnd w:id="146"/>
    <w:bookmarkStart w:name="z618" w:id="147"/>
    <w:p>
      <w:pPr>
        <w:spacing w:after="0"/>
        <w:ind w:left="0"/>
        <w:jc w:val="both"/>
      </w:pPr>
      <w:r>
        <w:rPr>
          <w:rFonts w:ascii="Times New Roman"/>
          <w:b w:val="false"/>
          <w:i w:val="false"/>
          <w:color w:val="000000"/>
          <w:sz w:val="28"/>
        </w:rPr>
        <w:t>
      "мерзiмдерiн қаржы ұйымының," деген сөздерден кейін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деген сөздермен толықтырылсын;</w:t>
      </w:r>
    </w:p>
    <w:bookmarkEnd w:id="147"/>
    <w:bookmarkStart w:name="z619" w:id="148"/>
    <w:p>
      <w:pPr>
        <w:spacing w:after="0"/>
        <w:ind w:left="0"/>
        <w:jc w:val="both"/>
      </w:pPr>
      <w:r>
        <w:rPr>
          <w:rFonts w:ascii="Times New Roman"/>
          <w:b w:val="false"/>
          <w:i w:val="false"/>
          <w:color w:val="000000"/>
          <w:sz w:val="28"/>
        </w:rPr>
        <w:t>
      екінші абзац "заңды тұлғаларға" деген сөздерден кейін ",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деген сөздермен толықтырылсын;</w:t>
      </w:r>
    </w:p>
    <w:bookmarkEnd w:id="148"/>
    <w:bookmarkStart w:name="z620" w:id="149"/>
    <w:p>
      <w:pPr>
        <w:spacing w:after="0"/>
        <w:ind w:left="0"/>
        <w:jc w:val="both"/>
      </w:pPr>
      <w:r>
        <w:rPr>
          <w:rFonts w:ascii="Times New Roman"/>
          <w:b w:val="false"/>
          <w:i w:val="false"/>
          <w:color w:val="000000"/>
          <w:sz w:val="28"/>
        </w:rPr>
        <w:t>
      екінші бөліктің екінші абзацы "заңды тұлғаларға" деген сөздерден кейін ",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деген сөздермен толықтырылсын;</w:t>
      </w:r>
    </w:p>
    <w:bookmarkEnd w:id="149"/>
    <w:bookmarkStart w:name="z100" w:id="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252-бап</w:t>
      </w:r>
      <w:r>
        <w:rPr>
          <w:rFonts w:ascii="Times New Roman"/>
          <w:b w:val="false"/>
          <w:i w:val="false"/>
          <w:color w:val="000000"/>
          <w:sz w:val="28"/>
        </w:rPr>
        <w:t xml:space="preserve"> мынадай мазмұндағы төртінші бөлікпен толықтырылсын:</w:t>
      </w:r>
    </w:p>
    <w:bookmarkEnd w:id="150"/>
    <w:bookmarkStart w:name="z964" w:id="151"/>
    <w:p>
      <w:pPr>
        <w:spacing w:after="0"/>
        <w:ind w:left="0"/>
        <w:jc w:val="both"/>
      </w:pPr>
      <w:r>
        <w:rPr>
          <w:rFonts w:ascii="Times New Roman"/>
          <w:b w:val="false"/>
          <w:i w:val="false"/>
          <w:color w:val="000000"/>
          <w:sz w:val="28"/>
        </w:rPr>
        <w:t xml:space="preserve">
      "4. Қолма-қол шетел валютасын иелену және (немесе) сату бағамдарын белгілеу туралы өкім шығарудың Қазақстан Республикасы Ұлттық Банкі белгілеген тәртібін өкім шығарылған жердің жергілікті уақытымен күндізгі сағат 18.00-ден келесі күнгі сағат 8.00-ге дейінгі кезеңде және (немесе) "Қазақстандық қор биржасы" акционерлік қоғамының жұмыс емес күндері осындай өкім шығару арқылы бұзу – </w:t>
      </w:r>
    </w:p>
    <w:bookmarkEnd w:id="151"/>
    <w:bookmarkStart w:name="z965" w:id="152"/>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End w:id="152"/>
    <w:bookmarkStart w:name="z101" w:id="1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256-баптың</w:t>
      </w:r>
      <w:r>
        <w:rPr>
          <w:rFonts w:ascii="Times New Roman"/>
          <w:b w:val="false"/>
          <w:i w:val="false"/>
          <w:color w:val="000000"/>
          <w:sz w:val="28"/>
        </w:rPr>
        <w:t xml:space="preserve"> ескертпесіндегі ", акционерлік қоғамның үлестес тұлғаларының тізімін ұсыну" деген сөздер алып тасталсын;</w:t>
      </w:r>
    </w:p>
    <w:bookmarkEnd w:id="153"/>
    <w:bookmarkStart w:name="z102" w:id="1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259-бап</w:t>
      </w:r>
      <w:r>
        <w:rPr>
          <w:rFonts w:ascii="Times New Roman"/>
          <w:b w:val="false"/>
          <w:i w:val="false"/>
          <w:color w:val="000000"/>
          <w:sz w:val="28"/>
        </w:rPr>
        <w:t xml:space="preserve"> мынадай редакцияда жазылсын:</w:t>
      </w:r>
    </w:p>
    <w:bookmarkEnd w:id="154"/>
    <w:p>
      <w:pPr>
        <w:spacing w:after="0"/>
        <w:ind w:left="0"/>
        <w:jc w:val="both"/>
      </w:pPr>
      <w:r>
        <w:rPr>
          <w:rFonts w:ascii="Times New Roman"/>
          <w:b/>
          <w:i w:val="false"/>
          <w:color w:val="000000"/>
          <w:sz w:val="28"/>
        </w:rPr>
        <w:t>"259-бап. Бағалы қағаздар нарығында айла-шарғы жасау мақсатында мәмiлелер жасасу</w:t>
      </w:r>
    </w:p>
    <w:bookmarkStart w:name="z966" w:id="155"/>
    <w:p>
      <w:pPr>
        <w:spacing w:after="0"/>
        <w:ind w:left="0"/>
        <w:jc w:val="both"/>
      </w:pPr>
      <w:r>
        <w:rPr>
          <w:rFonts w:ascii="Times New Roman"/>
          <w:b w:val="false"/>
          <w:i w:val="false"/>
          <w:color w:val="000000"/>
          <w:sz w:val="28"/>
        </w:rPr>
        <w:t>
      1. Бағалы қағаздар нарығы субъектiлерiнің бағалы қағаздар бағаларымен айла-шарғы жасау мақсатында мәмiлелер жасауы –</w:t>
      </w:r>
    </w:p>
    <w:bookmarkEnd w:id="155"/>
    <w:bookmarkStart w:name="z967" w:id="156"/>
    <w:p>
      <w:pPr>
        <w:spacing w:after="0"/>
        <w:ind w:left="0"/>
        <w:jc w:val="both"/>
      </w:pPr>
      <w:r>
        <w:rPr>
          <w:rFonts w:ascii="Times New Roman"/>
          <w:b w:val="false"/>
          <w:i w:val="false"/>
          <w:color w:val="000000"/>
          <w:sz w:val="28"/>
        </w:rPr>
        <w:t>
      жеке тұлғаларға – екі жүз, шағын кәсiпкерлiк субъектiлеріне – үш жүз, орта кәсiпкерлiк субъектiлеріне – төрт жүз, iрi кәсiпкерлiк субъектiлерiне бес жүз айлық есептік көрсеткiш мөлшерiнде айыппұл салуға алып келеді.</w:t>
      </w:r>
    </w:p>
    <w:bookmarkEnd w:id="156"/>
    <w:bookmarkStart w:name="z968" w:id="157"/>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157"/>
    <w:bookmarkStart w:name="z969" w:id="158"/>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158"/>
    <w:bookmarkStart w:name="z103" w:id="159"/>
    <w:p>
      <w:pPr>
        <w:spacing w:after="0"/>
        <w:ind w:left="0"/>
        <w:jc w:val="both"/>
      </w:pPr>
      <w:r>
        <w:rPr>
          <w:rFonts w:ascii="Times New Roman"/>
          <w:b w:val="false"/>
          <w:i w:val="false"/>
          <w:color w:val="000000"/>
          <w:sz w:val="28"/>
        </w:rPr>
        <w:t xml:space="preserve">
      12) 724-баптың </w:t>
      </w:r>
      <w:r>
        <w:rPr>
          <w:rFonts w:ascii="Times New Roman"/>
          <w:b w:val="false"/>
          <w:i w:val="false"/>
          <w:color w:val="000000"/>
          <w:sz w:val="28"/>
        </w:rPr>
        <w:t>1-тармағы</w:t>
      </w:r>
      <w:r>
        <w:rPr>
          <w:rFonts w:ascii="Times New Roman"/>
          <w:b w:val="false"/>
          <w:i w:val="false"/>
          <w:color w:val="000000"/>
          <w:sz w:val="28"/>
        </w:rPr>
        <w:t>:</w:t>
      </w:r>
    </w:p>
    <w:bookmarkEnd w:id="159"/>
    <w:bookmarkStart w:name="z621" w:id="160"/>
    <w:p>
      <w:pPr>
        <w:spacing w:after="0"/>
        <w:ind w:left="0"/>
        <w:jc w:val="both"/>
      </w:pPr>
      <w:r>
        <w:rPr>
          <w:rFonts w:ascii="Times New Roman"/>
          <w:b w:val="false"/>
          <w:i w:val="false"/>
          <w:color w:val="000000"/>
          <w:sz w:val="28"/>
        </w:rPr>
        <w:t>
      "және он жетінші" деген сөздер ", он жетінші, он сегізінші, он тоғызыншы және жиырмасыншы" деген сөздермен ауыстырылсын;</w:t>
      </w:r>
    </w:p>
    <w:bookmarkEnd w:id="160"/>
    <w:bookmarkStart w:name="z622" w:id="161"/>
    <w:p>
      <w:pPr>
        <w:spacing w:after="0"/>
        <w:ind w:left="0"/>
        <w:jc w:val="both"/>
      </w:pPr>
      <w:r>
        <w:rPr>
          <w:rFonts w:ascii="Times New Roman"/>
          <w:b w:val="false"/>
          <w:i w:val="false"/>
          <w:color w:val="000000"/>
          <w:sz w:val="28"/>
        </w:rPr>
        <w:t>
      "252 (бірінші және үшінші бөліктерінде)" деген сөздер "252 (бірінші, үшінші және төртінші бөліктерінде)" деген сөздермен ауыстырылсын.</w:t>
      </w:r>
    </w:p>
    <w:bookmarkEnd w:id="161"/>
    <w:bookmarkStart w:name="z10" w:id="162"/>
    <w:p>
      <w:pPr>
        <w:spacing w:after="0"/>
        <w:ind w:left="0"/>
        <w:jc w:val="both"/>
      </w:pPr>
      <w:r>
        <w:rPr>
          <w:rFonts w:ascii="Times New Roman"/>
          <w:b w:val="false"/>
          <w:i w:val="false"/>
          <w:color w:val="000000"/>
          <w:sz w:val="28"/>
        </w:rPr>
        <w:t xml:space="preserve">
      9.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15, 201-құжат; Қазақстан Республикасы Парламентiнiң Жаршысы, 1996 ж., № 2,186-құжат;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19-І, 19-ІІ, 96-құжат; № 21, 123-құжат; 2015 ж., № 1, 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бірінші бөлігі мынадай редакцияда жазылсын:</w:t>
      </w:r>
    </w:p>
    <w:bookmarkStart w:name="z624" w:id="16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bookmarkEnd w:id="163"/>
    <w:bookmarkStart w:name="z11" w:id="164"/>
    <w:p>
      <w:pPr>
        <w:spacing w:after="0"/>
        <w:ind w:left="0"/>
        <w:jc w:val="both"/>
      </w:pPr>
      <w:r>
        <w:rPr>
          <w:rFonts w:ascii="Times New Roman"/>
          <w:b w:val="false"/>
          <w:i w:val="false"/>
          <w:color w:val="000000"/>
          <w:sz w:val="28"/>
        </w:rPr>
        <w:t xml:space="preserve">
      10.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w:t>
      </w:r>
    </w:p>
    <w:bookmarkEnd w:id="164"/>
    <w:bookmarkStart w:name="z104"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бірінші бөлігіндегі ", Алматы қаласының өңірлік қаржы орталығының жұмыс істеуін мемлекеттік реттеуді" деген сөздер алып тасталсын;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 xml:space="preserve">:"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"жүзеге асыратын ұйымдар" деген сөздерден кейін ", Қазақстан Республикасы бейрезидент банктерінің филиалдары"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тармақшадағы</w:t>
      </w:r>
      <w:r>
        <w:rPr>
          <w:rFonts w:ascii="Times New Roman"/>
          <w:b w:val="false"/>
          <w:i w:val="false"/>
          <w:color w:val="000000"/>
          <w:sz w:val="28"/>
        </w:rPr>
        <w:t xml:space="preserve"> "заңды тұлғалар" деген сөздер "өзге де тұлғалар"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626" w:id="167"/>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инвестициялық қорлардың, Қазақстанның Даму Банкінің"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 қаржы ұйымдары" деген сөздерден кейін ",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толықтырылсын;</w:t>
      </w:r>
    </w:p>
    <w:bookmarkStart w:name="z627" w:id="168"/>
    <w:p>
      <w:pPr>
        <w:spacing w:after="0"/>
        <w:ind w:left="0"/>
        <w:jc w:val="both"/>
      </w:pPr>
      <w:r>
        <w:rPr>
          <w:rFonts w:ascii="Times New Roman"/>
          <w:b w:val="false"/>
          <w:i w:val="false"/>
          <w:color w:val="000000"/>
          <w:sz w:val="28"/>
        </w:rPr>
        <w:t>
      мынадай мазмұндағы 37-1) тармақшамен толықтырылсын:</w:t>
      </w:r>
    </w:p>
    <w:bookmarkEnd w:id="168"/>
    <w:bookmarkStart w:name="z628" w:id="169"/>
    <w:p>
      <w:pPr>
        <w:spacing w:after="0"/>
        <w:ind w:left="0"/>
        <w:jc w:val="both"/>
      </w:pPr>
      <w:r>
        <w:rPr>
          <w:rFonts w:ascii="Times New Roman"/>
          <w:b w:val="false"/>
          <w:i w:val="false"/>
          <w:color w:val="000000"/>
          <w:sz w:val="28"/>
        </w:rPr>
        <w:t>
      "37-1) "Астана" халықаралық қаржы орталығының жекелеген органдарының қызметін қаржыландырады, оның ішінде олардың акцияларын және (немесе) олардың жарғылық капиталдарына қатысу үлестерін иелену арқылы қаржыландырады;";</w:t>
      </w:r>
    </w:p>
    <w:bookmarkEnd w:id="169"/>
    <w:bookmarkStart w:name="z115" w:id="1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70"/>
    <w:bookmarkStart w:name="z629" w:id="171"/>
    <w:p>
      <w:pPr>
        <w:spacing w:after="0"/>
        <w:ind w:left="0"/>
        <w:jc w:val="both"/>
      </w:pPr>
      <w:r>
        <w:rPr>
          <w:rFonts w:ascii="Times New Roman"/>
          <w:b w:val="false"/>
          <w:i w:val="false"/>
          <w:color w:val="000000"/>
          <w:sz w:val="28"/>
        </w:rPr>
        <w:t>
      тақырып мынадай редакцияда жазылсын:</w:t>
      </w:r>
    </w:p>
    <w:bookmarkEnd w:id="171"/>
    <w:p>
      <w:pPr>
        <w:spacing w:after="0"/>
        <w:ind w:left="0"/>
        <w:jc w:val="both"/>
      </w:pPr>
      <w:r>
        <w:rPr>
          <w:rFonts w:ascii="Times New Roman"/>
          <w:b/>
          <w:i w:val="false"/>
          <w:color w:val="000000"/>
          <w:sz w:val="28"/>
        </w:rPr>
        <w:t>"10-бап. Қазақстан Ұлттық Банкінің резервтік капиталы, қайта бағалау шоттары және провизиялары (резервтерi)";</w:t>
      </w:r>
    </w:p>
    <w:bookmarkStart w:name="z970" w:id="172"/>
    <w:p>
      <w:pPr>
        <w:spacing w:after="0"/>
        <w:ind w:left="0"/>
        <w:jc w:val="both"/>
      </w:pPr>
      <w:r>
        <w:rPr>
          <w:rFonts w:ascii="Times New Roman"/>
          <w:b w:val="false"/>
          <w:i w:val="false"/>
          <w:color w:val="000000"/>
          <w:sz w:val="28"/>
        </w:rPr>
        <w:t>
      бірінші бөліктің екінші сөйлемі мынадай редакцияда жазылсын:</w:t>
      </w:r>
    </w:p>
    <w:bookmarkEnd w:id="172"/>
    <w:bookmarkStart w:name="z971" w:id="173"/>
    <w:p>
      <w:pPr>
        <w:spacing w:after="0"/>
        <w:ind w:left="0"/>
        <w:jc w:val="both"/>
      </w:pPr>
      <w:r>
        <w:rPr>
          <w:rFonts w:ascii="Times New Roman"/>
          <w:b w:val="false"/>
          <w:i w:val="false"/>
          <w:color w:val="000000"/>
          <w:sz w:val="28"/>
        </w:rPr>
        <w:t>
      "Алтын-валюта резервтерiн және шетел валютасындағы өзге де активтерді қайта бағалау шоты оларды қайта бағалаудан түскен кірісті есепке алуға арналған.";</w:t>
      </w:r>
    </w:p>
    <w:bookmarkEnd w:id="173"/>
    <w:bookmarkStart w:name="z972" w:id="174"/>
    <w:p>
      <w:pPr>
        <w:spacing w:after="0"/>
        <w:ind w:left="0"/>
        <w:jc w:val="both"/>
      </w:pPr>
      <w:r>
        <w:rPr>
          <w:rFonts w:ascii="Times New Roman"/>
          <w:b w:val="false"/>
          <w:i w:val="false"/>
          <w:color w:val="000000"/>
          <w:sz w:val="28"/>
        </w:rPr>
        <w:t>
      екінші бөлік мынадай редакцияда жазылсын:</w:t>
      </w:r>
    </w:p>
    <w:bookmarkEnd w:id="174"/>
    <w:bookmarkStart w:name="z973" w:id="175"/>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175"/>
    <w:bookmarkStart w:name="z116" w:id="1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176"/>
    <w:bookmarkStart w:name="z630" w:id="177"/>
    <w:p>
      <w:pPr>
        <w:spacing w:after="0"/>
        <w:ind w:left="0"/>
        <w:jc w:val="both"/>
      </w:pPr>
      <w:r>
        <w:rPr>
          <w:rFonts w:ascii="Times New Roman"/>
          <w:b w:val="false"/>
          <w:i w:val="false"/>
          <w:color w:val="000000"/>
          <w:sz w:val="28"/>
        </w:rPr>
        <w:t>
      екінші бөлік мынадай редакцияда жазылсын:</w:t>
      </w:r>
    </w:p>
    <w:bookmarkEnd w:id="177"/>
    <w:bookmarkStart w:name="z631" w:id="178"/>
    <w:p>
      <w:pPr>
        <w:spacing w:after="0"/>
        <w:ind w:left="0"/>
        <w:jc w:val="both"/>
      </w:pPr>
      <w:r>
        <w:rPr>
          <w:rFonts w:ascii="Times New Roman"/>
          <w:b w:val="false"/>
          <w:i w:val="false"/>
          <w:color w:val="000000"/>
          <w:sz w:val="28"/>
        </w:rPr>
        <w:t>
      "Қазақстан Ұлттық Банкінің Басқармасы:</w:t>
      </w:r>
    </w:p>
    <w:bookmarkEnd w:id="178"/>
    <w:bookmarkStart w:name="z974" w:id="179"/>
    <w:p>
      <w:pPr>
        <w:spacing w:after="0"/>
        <w:ind w:left="0"/>
        <w:jc w:val="both"/>
      </w:pPr>
      <w:r>
        <w:rPr>
          <w:rFonts w:ascii="Times New Roman"/>
          <w:b w:val="false"/>
          <w:i w:val="false"/>
          <w:color w:val="000000"/>
          <w:sz w:val="28"/>
        </w:rPr>
        <w:t>
      1)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w:t>
      </w:r>
    </w:p>
    <w:bookmarkEnd w:id="179"/>
    <w:bookmarkStart w:name="z975" w:id="180"/>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180"/>
    <w:bookmarkStart w:name="z976" w:id="181"/>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181"/>
    <w:bookmarkStart w:name="z977" w:id="182"/>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182"/>
    <w:bookmarkStart w:name="z978" w:id="183"/>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183"/>
    <w:bookmarkStart w:name="z979" w:id="184"/>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184"/>
    <w:bookmarkStart w:name="z980" w:id="185"/>
    <w:p>
      <w:pPr>
        <w:spacing w:after="0"/>
        <w:ind w:left="0"/>
        <w:jc w:val="both"/>
      </w:pPr>
      <w:r>
        <w:rPr>
          <w:rFonts w:ascii="Times New Roman"/>
          <w:b w:val="false"/>
          <w:i w:val="false"/>
          <w:color w:val="000000"/>
          <w:sz w:val="28"/>
        </w:rPr>
        <w:t>
      7) банкноттарды, монеталарды және құндылықтарды есепке алу, сақтау, тасымалдау және инкассациялау қағидаларын;</w:t>
      </w:r>
    </w:p>
    <w:bookmarkEnd w:id="185"/>
    <w:bookmarkStart w:name="z981" w:id="186"/>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186"/>
    <w:bookmarkStart w:name="z982" w:id="187"/>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187"/>
    <w:bookmarkStart w:name="z983" w:id="188"/>
    <w:p>
      <w:pPr>
        <w:spacing w:after="0"/>
        <w:ind w:left="0"/>
        <w:jc w:val="both"/>
      </w:pPr>
      <w:r>
        <w:rPr>
          <w:rFonts w:ascii="Times New Roman"/>
          <w:b w:val="false"/>
          <w:i w:val="false"/>
          <w:color w:val="000000"/>
          <w:sz w:val="28"/>
        </w:rPr>
        <w:t xml:space="preserve">
      10)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жөніндегі операцияларды жүргізу қағидаларын; </w:t>
      </w:r>
    </w:p>
    <w:bookmarkEnd w:id="188"/>
    <w:bookmarkStart w:name="z984" w:id="189"/>
    <w:p>
      <w:pPr>
        <w:spacing w:after="0"/>
        <w:ind w:left="0"/>
        <w:jc w:val="both"/>
      </w:pPr>
      <w:r>
        <w:rPr>
          <w:rFonts w:ascii="Times New Roman"/>
          <w:b w:val="false"/>
          <w:i w:val="false"/>
          <w:color w:val="000000"/>
          <w:sz w:val="28"/>
        </w:rPr>
        <w:t>
      11) тиiстi уәкiлеттi органдармен келiсу бойынша банктердің және банк операцияларының жекелеген түрлерiн жүзеге асыратын ұйымдардың үй-жайларын күзетуді және жайластыруды ұйымдастыру қағидаларын;</w:t>
      </w:r>
    </w:p>
    <w:bookmarkEnd w:id="189"/>
    <w:bookmarkStart w:name="z985" w:id="190"/>
    <w:p>
      <w:pPr>
        <w:spacing w:after="0"/>
        <w:ind w:left="0"/>
        <w:jc w:val="both"/>
      </w:pPr>
      <w:r>
        <w:rPr>
          <w:rFonts w:ascii="Times New Roman"/>
          <w:b w:val="false"/>
          <w:i w:val="false"/>
          <w:color w:val="000000"/>
          <w:sz w:val="28"/>
        </w:rPr>
        <w:t>
      12) Қазақстан Ұлттық Банкiнiң банкноттарды, монеталарды және құндылықтарды инкассациялау жөнiндегi операцияларды жүргiзуге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қызметке қойылатын талаптарды;</w:t>
      </w:r>
    </w:p>
    <w:bookmarkEnd w:id="190"/>
    <w:bookmarkStart w:name="z986" w:id="191"/>
    <w:p>
      <w:pPr>
        <w:spacing w:after="0"/>
        <w:ind w:left="0"/>
        <w:jc w:val="both"/>
      </w:pPr>
      <w:r>
        <w:rPr>
          <w:rFonts w:ascii="Times New Roman"/>
          <w:b w:val="false"/>
          <w:i w:val="false"/>
          <w:color w:val="000000"/>
          <w:sz w:val="28"/>
        </w:rPr>
        <w:t>
      13)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w:t>
      </w:r>
    </w:p>
    <w:bookmarkEnd w:id="191"/>
    <w:bookmarkStart w:name="z987" w:id="192"/>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192"/>
    <w:bookmarkStart w:name="z988" w:id="193"/>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193"/>
    <w:bookmarkStart w:name="z989" w:id="194"/>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194"/>
    <w:bookmarkStart w:name="z990" w:id="195"/>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195"/>
    <w:bookmarkStart w:name="z991" w:id="196"/>
    <w:p>
      <w:pPr>
        <w:spacing w:after="0"/>
        <w:ind w:left="0"/>
        <w:jc w:val="both"/>
      </w:pPr>
      <w:r>
        <w:rPr>
          <w:rFonts w:ascii="Times New Roman"/>
          <w:b w:val="false"/>
          <w:i w:val="false"/>
          <w:color w:val="000000"/>
          <w:sz w:val="28"/>
        </w:rPr>
        <w:t>
      18) Қазақстан Ұлттық Банкі не оның еншілес ұйымы оператор ретінде әрекет ететін төлем жүйелерінің жұмыс iстеу қағидаларын;</w:t>
      </w:r>
    </w:p>
    <w:bookmarkEnd w:id="196"/>
    <w:bookmarkStart w:name="z992" w:id="197"/>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197"/>
    <w:bookmarkStart w:name="z993" w:id="198"/>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98"/>
    <w:bookmarkStart w:name="z994" w:id="199"/>
    <w:p>
      <w:pPr>
        <w:spacing w:after="0"/>
        <w:ind w:left="0"/>
        <w:jc w:val="both"/>
      </w:pPr>
      <w:r>
        <w:rPr>
          <w:rFonts w:ascii="Times New Roman"/>
          <w:b w:val="false"/>
          <w:i w:val="false"/>
          <w:color w:val="000000"/>
          <w:sz w:val="28"/>
        </w:rPr>
        <w:t>
      21) Қазақстан Республикасының аумағында банк шотын ашпай қолма-қол ақшасыз төлемдерді және ақша аударымдарын жүзеге асыру қағидаларын;</w:t>
      </w:r>
    </w:p>
    <w:bookmarkEnd w:id="199"/>
    <w:bookmarkStart w:name="z995" w:id="200"/>
    <w:p>
      <w:pPr>
        <w:spacing w:after="0"/>
        <w:ind w:left="0"/>
        <w:jc w:val="both"/>
      </w:pPr>
      <w:r>
        <w:rPr>
          <w:rFonts w:ascii="Times New Roman"/>
          <w:b w:val="false"/>
          <w:i w:val="false"/>
          <w:color w:val="000000"/>
          <w:sz w:val="28"/>
        </w:rPr>
        <w:t>
      22) төлем тапсырмаларын, төлемдік талап-тапсырмаларды, инкассолық өкімдерді ресімдеу, пайдалану және орындау жөніндегі нұсқаулықты;</w:t>
      </w:r>
    </w:p>
    <w:bookmarkEnd w:id="200"/>
    <w:bookmarkStart w:name="z996" w:id="201"/>
    <w:p>
      <w:pPr>
        <w:spacing w:after="0"/>
        <w:ind w:left="0"/>
        <w:jc w:val="both"/>
      </w:pPr>
      <w:r>
        <w:rPr>
          <w:rFonts w:ascii="Times New Roman"/>
          <w:b w:val="false"/>
          <w:i w:val="false"/>
          <w:color w:val="000000"/>
          <w:sz w:val="28"/>
        </w:rPr>
        <w:t>
      23) клиент және оған қызмет көрсететін банк арасында қолма-қол ақшасыз төлемді жүзеге асыру қағидаларын;</w:t>
      </w:r>
    </w:p>
    <w:bookmarkEnd w:id="201"/>
    <w:bookmarkStart w:name="z997" w:id="202"/>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202"/>
    <w:bookmarkStart w:name="z998" w:id="203"/>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203"/>
    <w:bookmarkStart w:name="z999" w:id="204"/>
    <w:p>
      <w:pPr>
        <w:spacing w:after="0"/>
        <w:ind w:left="0"/>
        <w:jc w:val="both"/>
      </w:pPr>
      <w:r>
        <w:rPr>
          <w:rFonts w:ascii="Times New Roman"/>
          <w:b w:val="false"/>
          <w:i w:val="false"/>
          <w:color w:val="000000"/>
          <w:sz w:val="28"/>
        </w:rPr>
        <w:t xml:space="preserve">
      26) Қазақстан Республикасының екiншi деңгейдегi банктерінiң вексельдерді есепке алуы қағидаларын; </w:t>
      </w:r>
    </w:p>
    <w:bookmarkEnd w:id="204"/>
    <w:bookmarkStart w:name="z1000" w:id="205"/>
    <w:p>
      <w:pPr>
        <w:spacing w:after="0"/>
        <w:ind w:left="0"/>
        <w:jc w:val="both"/>
      </w:pPr>
      <w:r>
        <w:rPr>
          <w:rFonts w:ascii="Times New Roman"/>
          <w:b w:val="false"/>
          <w:i w:val="false"/>
          <w:color w:val="000000"/>
          <w:sz w:val="28"/>
        </w:rPr>
        <w:t>
      27)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205"/>
    <w:bookmarkStart w:name="z1001" w:id="206"/>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206"/>
    <w:bookmarkStart w:name="z1002" w:id="207"/>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w:t>
      </w:r>
    </w:p>
    <w:bookmarkEnd w:id="207"/>
    <w:bookmarkStart w:name="z1003" w:id="208"/>
    <w:p>
      <w:pPr>
        <w:spacing w:after="0"/>
        <w:ind w:left="0"/>
        <w:jc w:val="both"/>
      </w:pPr>
      <w:r>
        <w:rPr>
          <w:rFonts w:ascii="Times New Roman"/>
          <w:b w:val="false"/>
          <w:i w:val="false"/>
          <w:color w:val="000000"/>
          <w:sz w:val="28"/>
        </w:rPr>
        <w:t>
      30) банк шотын тікелей дебетке алу арқылы төлемдерді жүзеге асыру қағидаларын;</w:t>
      </w:r>
    </w:p>
    <w:bookmarkEnd w:id="208"/>
    <w:bookmarkStart w:name="z1004" w:id="209"/>
    <w:p>
      <w:pPr>
        <w:spacing w:after="0"/>
        <w:ind w:left="0"/>
        <w:jc w:val="both"/>
      </w:pPr>
      <w:r>
        <w:rPr>
          <w:rFonts w:ascii="Times New Roman"/>
          <w:b w:val="false"/>
          <w:i w:val="false"/>
          <w:color w:val="000000"/>
          <w:sz w:val="28"/>
        </w:rPr>
        <w:t>
      31) Қазақстан Ұлттық Банкінің клиенттердің активтерін сенімгерлік басқару жөніндегі қызметті жүзеге асыруы қағидаларын;</w:t>
      </w:r>
    </w:p>
    <w:bookmarkEnd w:id="209"/>
    <w:bookmarkStart w:name="z1005" w:id="210"/>
    <w:p>
      <w:pPr>
        <w:spacing w:after="0"/>
        <w:ind w:left="0"/>
        <w:jc w:val="both"/>
      </w:pPr>
      <w:r>
        <w:rPr>
          <w:rFonts w:ascii="Times New Roman"/>
          <w:b w:val="false"/>
          <w:i w:val="false"/>
          <w:color w:val="000000"/>
          <w:sz w:val="28"/>
        </w:rPr>
        <w:t>
      32) Қазақстан Ұлттық Банкінің брокерлік қызметінің қағидаларын;</w:t>
      </w:r>
    </w:p>
    <w:bookmarkEnd w:id="210"/>
    <w:bookmarkStart w:name="z1006" w:id="211"/>
    <w:p>
      <w:pPr>
        <w:spacing w:after="0"/>
        <w:ind w:left="0"/>
        <w:jc w:val="both"/>
      </w:pPr>
      <w:r>
        <w:rPr>
          <w:rFonts w:ascii="Times New Roman"/>
          <w:b w:val="false"/>
          <w:i w:val="false"/>
          <w:color w:val="000000"/>
          <w:sz w:val="28"/>
        </w:rPr>
        <w:t>
      33) Қазақстан Ұлттық Банкінің дилерлік қызметінің қағидаларын;</w:t>
      </w:r>
    </w:p>
    <w:bookmarkEnd w:id="211"/>
    <w:bookmarkStart w:name="z1007" w:id="212"/>
    <w:p>
      <w:pPr>
        <w:spacing w:after="0"/>
        <w:ind w:left="0"/>
        <w:jc w:val="both"/>
      </w:pPr>
      <w:r>
        <w:rPr>
          <w:rFonts w:ascii="Times New Roman"/>
          <w:b w:val="false"/>
          <w:i w:val="false"/>
          <w:color w:val="000000"/>
          <w:sz w:val="28"/>
        </w:rPr>
        <w:t>
      34) Қазақстан Ұлттық Банкінің клиенттер үшін шетел валютасын айырбастау және қайта айырбастау бойынша операцияларды жүргізу қағидаларын;</w:t>
      </w:r>
    </w:p>
    <w:bookmarkEnd w:id="212"/>
    <w:bookmarkStart w:name="z1008" w:id="213"/>
    <w:p>
      <w:pPr>
        <w:spacing w:after="0"/>
        <w:ind w:left="0"/>
        <w:jc w:val="both"/>
      </w:pPr>
      <w:r>
        <w:rPr>
          <w:rFonts w:ascii="Times New Roman"/>
          <w:b w:val="false"/>
          <w:i w:val="false"/>
          <w:color w:val="000000"/>
          <w:sz w:val="28"/>
        </w:rPr>
        <w:t>
      35) вексельдер эмитенттерінің қаржылық жай-күйін талдау және бірінші сыныпты эмитенттердің вексельдерін қайта есепке алуға қабылдау лимиттерін белгілеу жөніндегі нұсқаулықты;</w:t>
      </w:r>
    </w:p>
    <w:bookmarkEnd w:id="213"/>
    <w:bookmarkStart w:name="z1009" w:id="214"/>
    <w:p>
      <w:pPr>
        <w:spacing w:after="0"/>
        <w:ind w:left="0"/>
        <w:jc w:val="both"/>
      </w:pPr>
      <w:r>
        <w:rPr>
          <w:rFonts w:ascii="Times New Roman"/>
          <w:b w:val="false"/>
          <w:i w:val="false"/>
          <w:color w:val="000000"/>
          <w:sz w:val="28"/>
        </w:rPr>
        <w:t>
      36) Қазақстан Ұлттық Банкінің туынды қаржы құралдарымен операциялар жүргізуі қағидаларын;</w:t>
      </w:r>
    </w:p>
    <w:bookmarkEnd w:id="214"/>
    <w:bookmarkStart w:name="z1010" w:id="215"/>
    <w:p>
      <w:pPr>
        <w:spacing w:after="0"/>
        <w:ind w:left="0"/>
        <w:jc w:val="both"/>
      </w:pPr>
      <w:r>
        <w:rPr>
          <w:rFonts w:ascii="Times New Roman"/>
          <w:b w:val="false"/>
          <w:i w:val="false"/>
          <w:color w:val="000000"/>
          <w:sz w:val="28"/>
        </w:rPr>
        <w:t>
      37) Қазақстан Ұлттық Банкінің қолма-қол шетел валютасымен операцияларды жүргізуі қағидаларын;</w:t>
      </w:r>
    </w:p>
    <w:bookmarkEnd w:id="215"/>
    <w:bookmarkStart w:name="z1011" w:id="216"/>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216"/>
    <w:bookmarkStart w:name="z1012" w:id="217"/>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217"/>
    <w:bookmarkStart w:name="z1013" w:id="218"/>
    <w:p>
      <w:pPr>
        <w:spacing w:after="0"/>
        <w:ind w:left="0"/>
        <w:jc w:val="both"/>
      </w:pPr>
      <w:r>
        <w:rPr>
          <w:rFonts w:ascii="Times New Roman"/>
          <w:b w:val="false"/>
          <w:i w:val="false"/>
          <w:color w:val="000000"/>
          <w:sz w:val="28"/>
        </w:rPr>
        <w:t>
      40) екінші деңгейдегі банктердің және банк операцияларының жекелеген түрлерін жүзеге асыратын ұйымдардың электрондық банктік қызметтер ұсынуы қағидаларын;</w:t>
      </w:r>
    </w:p>
    <w:bookmarkEnd w:id="218"/>
    <w:bookmarkStart w:name="z1014" w:id="219"/>
    <w:p>
      <w:pPr>
        <w:spacing w:after="0"/>
        <w:ind w:left="0"/>
        <w:jc w:val="both"/>
      </w:pPr>
      <w:r>
        <w:rPr>
          <w:rFonts w:ascii="Times New Roman"/>
          <w:b w:val="false"/>
          <w:i w:val="false"/>
          <w:color w:val="000000"/>
          <w:sz w:val="28"/>
        </w:rPr>
        <w:t>
      41) Қазақстан Республикасында ақша төлемдері мен аударымдарын жүзеге асыру кезінде электрондық құжаттар алмасу қағидаларын;</w:t>
      </w:r>
    </w:p>
    <w:bookmarkEnd w:id="219"/>
    <w:bookmarkStart w:name="z1015" w:id="220"/>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220"/>
    <w:bookmarkStart w:name="z1016" w:id="221"/>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221"/>
    <w:bookmarkStart w:name="z1017" w:id="222"/>
    <w:p>
      <w:pPr>
        <w:spacing w:after="0"/>
        <w:ind w:left="0"/>
        <w:jc w:val="both"/>
      </w:pPr>
      <w:r>
        <w:rPr>
          <w:rFonts w:ascii="Times New Roman"/>
          <w:b w:val="false"/>
          <w:i w:val="false"/>
          <w:color w:val="000000"/>
          <w:sz w:val="28"/>
        </w:rPr>
        <w:t>
      44) Қазақстан Республикасының банктерінде клиенттердің банк шоттарын ашу, жүргізу және жабу қағидаларын;</w:t>
      </w:r>
    </w:p>
    <w:bookmarkEnd w:id="222"/>
    <w:bookmarkStart w:name="z1018" w:id="223"/>
    <w:p>
      <w:pPr>
        <w:spacing w:after="0"/>
        <w:ind w:left="0"/>
        <w:jc w:val="both"/>
      </w:pPr>
      <w:r>
        <w:rPr>
          <w:rFonts w:ascii="Times New Roman"/>
          <w:b w:val="false"/>
          <w:i w:val="false"/>
          <w:color w:val="000000"/>
          <w:sz w:val="28"/>
        </w:rPr>
        <w:t>
      45) Қазақстан Ұлттық Банкінде заңды тұлғалардың банк шоттарын ашу, жүргізу және жабу қағидаларын;</w:t>
      </w:r>
    </w:p>
    <w:bookmarkEnd w:id="223"/>
    <w:bookmarkStart w:name="z1019" w:id="224"/>
    <w:p>
      <w:pPr>
        <w:spacing w:after="0"/>
        <w:ind w:left="0"/>
        <w:jc w:val="both"/>
      </w:pPr>
      <w:r>
        <w:rPr>
          <w:rFonts w:ascii="Times New Roman"/>
          <w:b w:val="false"/>
          <w:i w:val="false"/>
          <w:color w:val="000000"/>
          <w:sz w:val="28"/>
        </w:rPr>
        <w:t>
      46) электрондық терминалдар мен қашықтан қол жеткізу жүйесі арқылы, сондай-ақ электрондық ақшаны пайдалана отырып жүзеге асырылған ақша төлемдері мен аударымдары бойынша мәліметтерді ұсыну қағидаларын;</w:t>
      </w:r>
    </w:p>
    <w:bookmarkEnd w:id="224"/>
    <w:bookmarkStart w:name="z1020" w:id="225"/>
    <w:p>
      <w:pPr>
        <w:spacing w:after="0"/>
        <w:ind w:left="0"/>
        <w:jc w:val="both"/>
      </w:pPr>
      <w:r>
        <w:rPr>
          <w:rFonts w:ascii="Times New Roman"/>
          <w:b w:val="false"/>
          <w:i w:val="false"/>
          <w:color w:val="000000"/>
          <w:sz w:val="28"/>
        </w:rPr>
        <w:t>
      47) экономика секторларының кодтарын қолдану мен төлемдер тағайындау және соларға сәйкес төлемдер бойынша мәліметтер ұсыну қағидаларын;</w:t>
      </w:r>
    </w:p>
    <w:bookmarkEnd w:id="225"/>
    <w:bookmarkStart w:name="z1021" w:id="226"/>
    <w:p>
      <w:pPr>
        <w:spacing w:after="0"/>
        <w:ind w:left="0"/>
        <w:jc w:val="both"/>
      </w:pPr>
      <w:r>
        <w:rPr>
          <w:rFonts w:ascii="Times New Roman"/>
          <w:b w:val="false"/>
          <w:i w:val="false"/>
          <w:color w:val="000000"/>
          <w:sz w:val="28"/>
        </w:rPr>
        <w:t>
      48)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және өтеу қағидаларын;</w:t>
      </w:r>
    </w:p>
    <w:bookmarkEnd w:id="226"/>
    <w:bookmarkStart w:name="z1022" w:id="227"/>
    <w:p>
      <w:pPr>
        <w:spacing w:after="0"/>
        <w:ind w:left="0"/>
        <w:jc w:val="both"/>
      </w:pPr>
      <w:r>
        <w:rPr>
          <w:rFonts w:ascii="Times New Roman"/>
          <w:b w:val="false"/>
          <w:i w:val="false"/>
          <w:color w:val="000000"/>
          <w:sz w:val="28"/>
        </w:rPr>
        <w:t>
      49) Қазақстан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w:t>
      </w:r>
    </w:p>
    <w:bookmarkEnd w:id="227"/>
    <w:bookmarkStart w:name="z1023" w:id="228"/>
    <w:p>
      <w:pPr>
        <w:spacing w:after="0"/>
        <w:ind w:left="0"/>
        <w:jc w:val="both"/>
      </w:pPr>
      <w:r>
        <w:rPr>
          <w:rFonts w:ascii="Times New Roman"/>
          <w:b w:val="false"/>
          <w:i w:val="false"/>
          <w:color w:val="000000"/>
          <w:sz w:val="28"/>
        </w:rPr>
        <w:t>
      50) банктер, сондай-ақ банктер мен банк операцияларының жекелеген түрлерін жүзеге асыратын ұйымдар арасында корреспонденттік қатынастар орнату қағидаларын;</w:t>
      </w:r>
    </w:p>
    <w:bookmarkEnd w:id="228"/>
    <w:bookmarkStart w:name="z1024" w:id="229"/>
    <w:p>
      <w:pPr>
        <w:spacing w:after="0"/>
        <w:ind w:left="0"/>
        <w:jc w:val="both"/>
      </w:pPr>
      <w:r>
        <w:rPr>
          <w:rFonts w:ascii="Times New Roman"/>
          <w:b w:val="false"/>
          <w:i w:val="false"/>
          <w:color w:val="000000"/>
          <w:sz w:val="28"/>
        </w:rPr>
        <w:t>
      51) банктердің және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мөлшерін;</w:t>
      </w:r>
    </w:p>
    <w:bookmarkEnd w:id="229"/>
    <w:bookmarkStart w:name="z1025" w:id="230"/>
    <w:p>
      <w:pPr>
        <w:spacing w:after="0"/>
        <w:ind w:left="0"/>
        <w:jc w:val="both"/>
      </w:pPr>
      <w:r>
        <w:rPr>
          <w:rFonts w:ascii="Times New Roman"/>
          <w:b w:val="false"/>
          <w:i w:val="false"/>
          <w:color w:val="000000"/>
          <w:sz w:val="28"/>
        </w:rPr>
        <w:t>
      52) клиенттің банк шоттары бойынша ақша қозғалысы туралы үзінді көшірменің мазмұнына қойылатын талаптарды;</w:t>
      </w:r>
    </w:p>
    <w:bookmarkEnd w:id="230"/>
    <w:bookmarkStart w:name="z1026" w:id="231"/>
    <w:p>
      <w:pPr>
        <w:spacing w:after="0"/>
        <w:ind w:left="0"/>
        <w:jc w:val="both"/>
      </w:pPr>
      <w:r>
        <w:rPr>
          <w:rFonts w:ascii="Times New Roman"/>
          <w:b w:val="false"/>
          <w:i w:val="false"/>
          <w:color w:val="000000"/>
          <w:sz w:val="28"/>
        </w:rPr>
        <w:t>
      53) қаржы ұйымдарын жүйе құраушылар қатарына жатқызу қағидаларын;</w:t>
      </w:r>
    </w:p>
    <w:bookmarkEnd w:id="231"/>
    <w:bookmarkStart w:name="z1027" w:id="232"/>
    <w:p>
      <w:pPr>
        <w:spacing w:after="0"/>
        <w:ind w:left="0"/>
        <w:jc w:val="both"/>
      </w:pPr>
      <w:r>
        <w:rPr>
          <w:rFonts w:ascii="Times New Roman"/>
          <w:b w:val="false"/>
          <w:i w:val="false"/>
          <w:color w:val="000000"/>
          <w:sz w:val="28"/>
        </w:rPr>
        <w:t>
      54) екінші деңгейдегі банктердің тазартылған құйма алтынмен және күміспен жүргізілетін экспорттық операциялар жөніндегі есептілікті ұсыну нысандары, мерзімдері және тәртібі туралы нұсқаулықты;</w:t>
      </w:r>
    </w:p>
    <w:bookmarkEnd w:id="232"/>
    <w:bookmarkStart w:name="z1028" w:id="233"/>
    <w:p>
      <w:pPr>
        <w:spacing w:after="0"/>
        <w:ind w:left="0"/>
        <w:jc w:val="both"/>
      </w:pPr>
      <w:r>
        <w:rPr>
          <w:rFonts w:ascii="Times New Roman"/>
          <w:b w:val="false"/>
          <w:i w:val="false"/>
          <w:color w:val="000000"/>
          <w:sz w:val="28"/>
        </w:rPr>
        <w:t>
      55) осы Заңға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нормативтік-құқықтық актілерді;</w:t>
      </w:r>
    </w:p>
    <w:bookmarkEnd w:id="233"/>
    <w:bookmarkStart w:name="z1029" w:id="234"/>
    <w:p>
      <w:pPr>
        <w:spacing w:after="0"/>
        <w:ind w:left="0"/>
        <w:jc w:val="both"/>
      </w:pPr>
      <w:r>
        <w:rPr>
          <w:rFonts w:ascii="Times New Roman"/>
          <w:b w:val="false"/>
          <w:i w:val="false"/>
          <w:color w:val="000000"/>
          <w:sz w:val="28"/>
        </w:rPr>
        <w:t>
      56) "Астана" халықаралық қаржы орталығының қызметін реттейтін нормативтік-құқықтық актілерді;</w:t>
      </w:r>
    </w:p>
    <w:bookmarkEnd w:id="234"/>
    <w:bookmarkStart w:name="z1030" w:id="235"/>
    <w:p>
      <w:pPr>
        <w:spacing w:after="0"/>
        <w:ind w:left="0"/>
        <w:jc w:val="both"/>
      </w:pPr>
      <w:r>
        <w:rPr>
          <w:rFonts w:ascii="Times New Roman"/>
          <w:b w:val="false"/>
          <w:i w:val="false"/>
          <w:color w:val="000000"/>
          <w:sz w:val="28"/>
        </w:rPr>
        <w:t>
      57) айырбастау пункттерi арқылы жүргiзiлетiн операциялар бойынша теңгеге шетел валютасын сатып алу бағамының сату бағамынан ауытқу шектерiн белгiлеу қағидаларын;</w:t>
      </w:r>
    </w:p>
    <w:bookmarkEnd w:id="235"/>
    <w:bookmarkStart w:name="z1031" w:id="236"/>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ұйымдастыру қағидаларын;</w:t>
      </w:r>
    </w:p>
    <w:bookmarkEnd w:id="236"/>
    <w:bookmarkStart w:name="z1032" w:id="237"/>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237"/>
    <w:bookmarkStart w:name="z1033" w:id="238"/>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алуы қағидаларын;</w:t>
      </w:r>
    </w:p>
    <w:bookmarkEnd w:id="238"/>
    <w:bookmarkStart w:name="z1034" w:id="239"/>
    <w:p>
      <w:pPr>
        <w:spacing w:after="0"/>
        <w:ind w:left="0"/>
        <w:jc w:val="both"/>
      </w:pPr>
      <w:r>
        <w:rPr>
          <w:rFonts w:ascii="Times New Roman"/>
          <w:b w:val="false"/>
          <w:i w:val="false"/>
          <w:color w:val="000000"/>
          <w:sz w:val="28"/>
        </w:rPr>
        <w:t>
      61) Қазақстан Республикасының аумағында қызметiн жүзеге асыратын Қазақстан Республикасы бейрезиденттерінің валюталық операцияларына мониторингті жүзеге асыру қағидаларын;</w:t>
      </w:r>
    </w:p>
    <w:bookmarkEnd w:id="239"/>
    <w:bookmarkStart w:name="z1035" w:id="240"/>
    <w:p>
      <w:pPr>
        <w:spacing w:after="0"/>
        <w:ind w:left="0"/>
        <w:jc w:val="both"/>
      </w:pPr>
      <w:r>
        <w:rPr>
          <w:rFonts w:ascii="Times New Roman"/>
          <w:b w:val="false"/>
          <w:i w:val="false"/>
          <w:color w:val="000000"/>
          <w:sz w:val="28"/>
        </w:rPr>
        <w:t>
      62) банктердің металл шоттарды ашуы, жүргізуі және жабуы қағидаларын;</w:t>
      </w:r>
    </w:p>
    <w:bookmarkEnd w:id="240"/>
    <w:bookmarkStart w:name="z1036" w:id="241"/>
    <w:p>
      <w:pPr>
        <w:spacing w:after="0"/>
        <w:ind w:left="0"/>
        <w:jc w:val="both"/>
      </w:pPr>
      <w:r>
        <w:rPr>
          <w:rFonts w:ascii="Times New Roman"/>
          <w:b w:val="false"/>
          <w:i w:val="false"/>
          <w:color w:val="000000"/>
          <w:sz w:val="28"/>
        </w:rPr>
        <w:t>
      63) барлық қаржы ұйымдары, арнайы қаржы компаниялары, ислам арнайы қаржы компаниялары, микроқаржы ұйымдары, Қазақстанның Даму Банкі орындауға мiндеттi бухгалтерлiк есеп мәселелерi жөніндегі нормативтiк 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241"/>
    <w:bookmarkStart w:name="z1037" w:id="242"/>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242"/>
    <w:bookmarkStart w:name="z1038" w:id="243"/>
    <w:p>
      <w:pPr>
        <w:spacing w:after="0"/>
        <w:ind w:left="0"/>
        <w:jc w:val="both"/>
      </w:pPr>
      <w:r>
        <w:rPr>
          <w:rFonts w:ascii="Times New Roman"/>
          <w:b w:val="false"/>
          <w:i w:val="false"/>
          <w:color w:val="000000"/>
          <w:sz w:val="28"/>
        </w:rPr>
        <w:t>
      65)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бекітеді, оларда нысандарын, тiзбесiн, кезеңділігін және ұсыну мерзімдерін қоса алғанда, оны ұсыну тәртібі айқындалады;</w:t>
      </w:r>
    </w:p>
    <w:bookmarkEnd w:id="243"/>
    <w:bookmarkStart w:name="z1039" w:id="244"/>
    <w:p>
      <w:pPr>
        <w:spacing w:after="0"/>
        <w:ind w:left="0"/>
        <w:jc w:val="both"/>
      </w:pPr>
      <w:r>
        <w:rPr>
          <w:rFonts w:ascii="Times New Roman"/>
          <w:b w:val="false"/>
          <w:i w:val="false"/>
          <w:color w:val="000000"/>
          <w:sz w:val="28"/>
        </w:rPr>
        <w:t>
      66) акционерлік қоғамдар мен қаржы ұйымдарының қаржылық есептiлiктi жариялауы қағидаларын бекітеді, оларда жариялануға жататын қаржылық есептiлiктiң тiзбесiн және жариялау мерзімдерін қоса алғанда, оны жариялау тәртібі айқындалады;</w:t>
      </w:r>
    </w:p>
    <w:bookmarkEnd w:id="244"/>
    <w:bookmarkStart w:name="z1040" w:id="245"/>
    <w:p>
      <w:pPr>
        <w:spacing w:after="0"/>
        <w:ind w:left="0"/>
        <w:jc w:val="both"/>
      </w:pPr>
      <w:r>
        <w:rPr>
          <w:rFonts w:ascii="Times New Roman"/>
          <w:b w:val="false"/>
          <w:i w:val="false"/>
          <w:color w:val="000000"/>
          <w:sz w:val="28"/>
        </w:rPr>
        <w:t>
      67) Қазақстан Республикасы Ұлттық қорының активтерін сенімгерлік басқару бойынша операцияларды есепке алу жөніндегі есепке алу саясатын;</w:t>
      </w:r>
    </w:p>
    <w:bookmarkEnd w:id="245"/>
    <w:bookmarkStart w:name="z1041" w:id="246"/>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саласындағы басшылықты жүзеге асыратын уәкілетті органмен келісу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246"/>
    <w:bookmarkStart w:name="z1042" w:id="247"/>
    <w:p>
      <w:pPr>
        <w:spacing w:after="0"/>
        <w:ind w:left="0"/>
        <w:jc w:val="both"/>
      </w:pPr>
      <w:r>
        <w:rPr>
          <w:rFonts w:ascii="Times New Roman"/>
          <w:b w:val="false"/>
          <w:i w:val="false"/>
          <w:color w:val="000000"/>
          <w:sz w:val="28"/>
        </w:rPr>
        <w:t xml:space="preserve">
      69) валюталық реттеу, қаржы ұйымдарынан қаржы секторына шолуды қалыптастыру, қолма-қол ақша айналысы, ақша төлемдері мен аударымдары, қаржылық тұрақтылық, қаржы ұйымдарын реттеу, бақылау және қадағалау мәселелері бойынша әкімшілік деректерді жинау жөніндегі нормативтік-құқықтық актілерді, оның ішінде екінші деңгейдегі банктердің, Қазақстанның Даму Банкінің және ипотекалық ұйымдардың Қазақстан Ұлттық Банкіне қаржы секторына шолуды қалыптастыруға арналған мәліметтерді ұсынуы жөніндегі нұсқаулықты және сұраныс пен ұсыныс көздеріне мониторингті жүзеге асыру жөніндегі нұсқаулықты, сондай-ақ ішкі валюта нарығында шетел валютасын пайдалану бағыттарын; </w:t>
      </w:r>
    </w:p>
    <w:bookmarkEnd w:id="247"/>
    <w:bookmarkStart w:name="z1043" w:id="248"/>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248"/>
    <w:bookmarkStart w:name="z1044" w:id="249"/>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249"/>
    <w:bookmarkStart w:name="z1045" w:id="250"/>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250"/>
    <w:bookmarkStart w:name="z1046" w:id="251"/>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251"/>
    <w:bookmarkStart w:name="z1047" w:id="252"/>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252"/>
    <w:bookmarkStart w:name="z1048" w:id="253"/>
    <w:p>
      <w:pPr>
        <w:spacing w:after="0"/>
        <w:ind w:left="0"/>
        <w:jc w:val="both"/>
      </w:pPr>
      <w:r>
        <w:rPr>
          <w:rFonts w:ascii="Times New Roman"/>
          <w:b w:val="false"/>
          <w:i w:val="false"/>
          <w:color w:val="000000"/>
          <w:sz w:val="28"/>
        </w:rPr>
        <w:t xml:space="preserve">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w:t>
      </w:r>
    </w:p>
    <w:bookmarkEnd w:id="253"/>
    <w:bookmarkStart w:name="z1049" w:id="254"/>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254"/>
    <w:bookmarkStart w:name="z1050" w:id="255"/>
    <w:p>
      <w:pPr>
        <w:spacing w:after="0"/>
        <w:ind w:left="0"/>
        <w:jc w:val="both"/>
      </w:pPr>
      <w:r>
        <w:rPr>
          <w:rFonts w:ascii="Times New Roman"/>
          <w:b w:val="false"/>
          <w:i w:val="false"/>
          <w:color w:val="000000"/>
          <w:sz w:val="28"/>
        </w:rPr>
        <w:t>
      77) Қазақстан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 мен банк операцияларының жекелеген түрлерін жүзеге асыратын ұйымдардың анықтамалығын қалыптастыру және жүргізу туралы нұсқаулықты;</w:t>
      </w:r>
    </w:p>
    <w:bookmarkEnd w:id="255"/>
    <w:bookmarkStart w:name="z1051" w:id="256"/>
    <w:p>
      <w:pPr>
        <w:spacing w:after="0"/>
        <w:ind w:left="0"/>
        <w:jc w:val="both"/>
      </w:pPr>
      <w:r>
        <w:rPr>
          <w:rFonts w:ascii="Times New Roman"/>
          <w:b w:val="false"/>
          <w:i w:val="false"/>
          <w:color w:val="000000"/>
          <w:sz w:val="28"/>
        </w:rPr>
        <w:t>
      78) бірыңғай жинақтаушы зейнетақы қорының инвестициялық декларациясын, сондай-ақ оған енгізілетін өзгерістер мен толықтыруларды;</w:t>
      </w:r>
    </w:p>
    <w:bookmarkEnd w:id="256"/>
    <w:bookmarkStart w:name="z1052" w:id="257"/>
    <w:p>
      <w:pPr>
        <w:spacing w:after="0"/>
        <w:ind w:left="0"/>
        <w:jc w:val="both"/>
      </w:pPr>
      <w:r>
        <w:rPr>
          <w:rFonts w:ascii="Times New Roman"/>
          <w:b w:val="false"/>
          <w:i w:val="false"/>
          <w:color w:val="000000"/>
          <w:sz w:val="28"/>
        </w:rPr>
        <w:t>
      79) Қазақстан Ұлттық Банкінің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257"/>
    <w:bookmarkStart w:name="z1053" w:id="258"/>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258"/>
    <w:bookmarkStart w:name="z1054" w:id="259"/>
    <w:p>
      <w:pPr>
        <w:spacing w:after="0"/>
        <w:ind w:left="0"/>
        <w:jc w:val="both"/>
      </w:pPr>
      <w:r>
        <w:rPr>
          <w:rFonts w:ascii="Times New Roman"/>
          <w:b w:val="false"/>
          <w:i w:val="false"/>
          <w:color w:val="000000"/>
          <w:sz w:val="28"/>
        </w:rPr>
        <w:t>
      81) қаржы ұйымдарының қаржылық көрсетілетін қызметтерді тұтынушыларға ұсынуы үшін Қазақстан Ұлттық Банкінің келісімі талап етілетін қаржы өнімдерінің тізбесін (түрлерін);</w:t>
      </w:r>
    </w:p>
    <w:bookmarkEnd w:id="259"/>
    <w:bookmarkStart w:name="z1055" w:id="260"/>
    <w:p>
      <w:pPr>
        <w:spacing w:after="0"/>
        <w:ind w:left="0"/>
        <w:jc w:val="both"/>
      </w:pPr>
      <w:r>
        <w:rPr>
          <w:rFonts w:ascii="Times New Roman"/>
          <w:b w:val="false"/>
          <w:i w:val="false"/>
          <w:color w:val="000000"/>
          <w:sz w:val="28"/>
        </w:rPr>
        <w:t>
      82) Қазақстан Ұлттық Банкінің регламентін;</w:t>
      </w:r>
    </w:p>
    <w:bookmarkEnd w:id="260"/>
    <w:bookmarkStart w:name="z1056" w:id="261"/>
    <w:p>
      <w:pPr>
        <w:spacing w:after="0"/>
        <w:ind w:left="0"/>
        <w:jc w:val="both"/>
      </w:pPr>
      <w:r>
        <w:rPr>
          <w:rFonts w:ascii="Times New Roman"/>
          <w:b w:val="false"/>
          <w:i w:val="false"/>
          <w:color w:val="000000"/>
          <w:sz w:val="28"/>
        </w:rPr>
        <w:t>
      83) қаржы ұйымдарының қаржылық көрсетілетін қызметтерді тұтынушыларға қаржы өнімдерін, сондай-ақ микроқаржы ұйымдарының өз тұтынушыларына микрокредиттер ұсынуы үшін Қазақстан Ұлттық Банкінің келісім беру қағидаларын;</w:t>
      </w:r>
    </w:p>
    <w:bookmarkEnd w:id="261"/>
    <w:bookmarkStart w:name="z1057" w:id="262"/>
    <w:p>
      <w:pPr>
        <w:spacing w:after="0"/>
        <w:ind w:left="0"/>
        <w:jc w:val="both"/>
      </w:pPr>
      <w:r>
        <w:rPr>
          <w:rFonts w:ascii="Times New Roman"/>
          <w:b w:val="false"/>
          <w:i w:val="false"/>
          <w:color w:val="000000"/>
          <w:sz w:val="28"/>
        </w:rPr>
        <w:t>
      84)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w:t>
      </w:r>
    </w:p>
    <w:bookmarkEnd w:id="262"/>
    <w:bookmarkStart w:name="z1058" w:id="263"/>
    <w:p>
      <w:pPr>
        <w:spacing w:after="0"/>
        <w:ind w:left="0"/>
        <w:jc w:val="both"/>
      </w:pPr>
      <w:r>
        <w:rPr>
          <w:rFonts w:ascii="Times New Roman"/>
          <w:b w:val="false"/>
          <w:i w:val="false"/>
          <w:color w:val="000000"/>
          <w:sz w:val="28"/>
        </w:rPr>
        <w:t>
      85)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263"/>
    <w:bookmarkStart w:name="z1059" w:id="264"/>
    <w:p>
      <w:pPr>
        <w:spacing w:after="0"/>
        <w:ind w:left="0"/>
        <w:jc w:val="both"/>
      </w:pPr>
      <w:r>
        <w:rPr>
          <w:rFonts w:ascii="Times New Roman"/>
          <w:b w:val="false"/>
          <w:i w:val="false"/>
          <w:color w:val="000000"/>
          <w:sz w:val="28"/>
        </w:rPr>
        <w:t>
      86)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әдістемесін, сондай-ақ осындай қарыздар (микрокредиттер) бойынша сыйақыны есептеу үшін уақытша базаларды;</w:t>
      </w:r>
    </w:p>
    <w:bookmarkEnd w:id="264"/>
    <w:bookmarkStart w:name="z1060" w:id="265"/>
    <w:p>
      <w:pPr>
        <w:spacing w:after="0"/>
        <w:ind w:left="0"/>
        <w:jc w:val="both"/>
      </w:pPr>
      <w:r>
        <w:rPr>
          <w:rFonts w:ascii="Times New Roman"/>
          <w:b w:val="false"/>
          <w:i w:val="false"/>
          <w:color w:val="000000"/>
          <w:sz w:val="28"/>
        </w:rPr>
        <w:t>
      87) Қазақстан Ұлттық Банкінің "Астана" халықаралық қаржы орталығы органдарының қызметін қаржыландыру шарттары мен тәртібін;</w:t>
      </w:r>
    </w:p>
    <w:bookmarkEnd w:id="265"/>
    <w:bookmarkStart w:name="z1061" w:id="266"/>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266"/>
    <w:bookmarkStart w:name="z117" w:id="267"/>
    <w:p>
      <w:pPr>
        <w:spacing w:after="0"/>
        <w:ind w:left="0"/>
        <w:jc w:val="both"/>
      </w:pPr>
      <w:r>
        <w:rPr>
          <w:rFonts w:ascii="Times New Roman"/>
          <w:b w:val="false"/>
          <w:i w:val="false"/>
          <w:color w:val="000000"/>
          <w:sz w:val="28"/>
        </w:rPr>
        <w:t xml:space="preserve">
      үшінші бөлікте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End w:id="267"/>
    <w:bookmarkStart w:name="z632" w:id="268"/>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268"/>
    <w:bookmarkStart w:name="z633" w:id="269"/>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269"/>
    <w:bookmarkStart w:name="z118" w:id="2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 xml:space="preserve">: </w:t>
      </w:r>
    </w:p>
    <w:bookmarkEnd w:id="270"/>
    <w:bookmarkStart w:name="z634" w:id="271"/>
    <w:p>
      <w:pPr>
        <w:spacing w:after="0"/>
        <w:ind w:left="0"/>
        <w:jc w:val="both"/>
      </w:pPr>
      <w:r>
        <w:rPr>
          <w:rFonts w:ascii="Times New Roman"/>
          <w:b w:val="false"/>
          <w:i w:val="false"/>
          <w:color w:val="000000"/>
          <w:sz w:val="28"/>
        </w:rPr>
        <w:t>
      екінші бөліктің 1), 10), 11), 12), 26), 27), 49), 50), 62), 63), 65), 68), 69), 77) және 85) тармақшалары мынадай редакцияда жазылсын:</w:t>
      </w:r>
    </w:p>
    <w:bookmarkEnd w:id="271"/>
    <w:bookmarkStart w:name="z635" w:id="272"/>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272"/>
    <w:bookmarkStart w:name="z636" w:id="273"/>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273"/>
    <w:p>
      <w:pPr>
        <w:spacing w:after="0"/>
        <w:ind w:left="0"/>
        <w:jc w:val="both"/>
      </w:pPr>
      <w:bookmarkStart w:name="z637" w:id="274"/>
      <w:r>
        <w:rPr>
          <w:rFonts w:ascii="Times New Roman"/>
          <w:b w:val="false"/>
          <w:i w:val="false"/>
          <w:color w:val="000000"/>
          <w:sz w:val="28"/>
        </w:rPr>
        <w:t xml:space="preserve">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w:t>
      </w:r>
    </w:p>
    <w:bookmarkEnd w:id="274"/>
    <w:p>
      <w:pPr>
        <w:spacing w:after="0"/>
        <w:ind w:left="0"/>
        <w:jc w:val="both"/>
      </w:pPr>
      <w:r>
        <w:rPr>
          <w:rFonts w:ascii="Times New Roman"/>
          <w:b w:val="false"/>
          <w:i w:val="false"/>
          <w:color w:val="000000"/>
          <w:sz w:val="28"/>
        </w:rPr>
        <w:t>үй-жайларын күзетуді және жайластыруды ұйымдастыру қағидаларын;</w:t>
      </w:r>
    </w:p>
    <w:bookmarkStart w:name="z638" w:id="275"/>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275"/>
    <w:bookmarkStart w:name="z640" w:id="276"/>
    <w:p>
      <w:pPr>
        <w:spacing w:after="0"/>
        <w:ind w:left="0"/>
        <w:jc w:val="both"/>
      </w:pPr>
      <w:r>
        <w:rPr>
          <w:rFonts w:ascii="Times New Roman"/>
          <w:b w:val="false"/>
          <w:i w:val="false"/>
          <w:color w:val="000000"/>
          <w:sz w:val="28"/>
        </w:rPr>
        <w:t xml:space="preserve">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 </w:t>
      </w:r>
    </w:p>
    <w:bookmarkEnd w:id="276"/>
    <w:bookmarkStart w:name="z641" w:id="277"/>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277"/>
    <w:bookmarkStart w:name="z644" w:id="278"/>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278"/>
    <w:bookmarkStart w:name="z645" w:id="279"/>
    <w:p>
      <w:pPr>
        <w:spacing w:after="0"/>
        <w:ind w:left="0"/>
        <w:jc w:val="both"/>
      </w:pPr>
      <w:r>
        <w:rPr>
          <w:rFonts w:ascii="Times New Roman"/>
          <w:b w:val="false"/>
          <w:i w:val="false"/>
          <w:color w:val="000000"/>
          <w:sz w:val="28"/>
        </w:rPr>
        <w:t>
      50)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w:t>
      </w:r>
    </w:p>
    <w:bookmarkEnd w:id="279"/>
    <w:bookmarkStart w:name="z647" w:id="280"/>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280"/>
    <w:bookmarkStart w:name="z648" w:id="281"/>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микроқаржылық қызметті жүзеге асыратын ұйымдар,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281"/>
    <w:bookmarkStart w:name="z649" w:id="282"/>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микроқаржылық қызметті жүзеге асыратын ұйымдардың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282"/>
    <w:bookmarkStart w:name="z651" w:id="283"/>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283"/>
    <w:p>
      <w:pPr>
        <w:spacing w:after="0"/>
        <w:ind w:left="0"/>
        <w:jc w:val="both"/>
      </w:pPr>
      <w:bookmarkStart w:name="z652" w:id="284"/>
      <w:r>
        <w:rPr>
          <w:rFonts w:ascii="Times New Roman"/>
          <w:b w:val="false"/>
          <w:i w:val="false"/>
          <w:color w:val="000000"/>
          <w:sz w:val="28"/>
        </w:rPr>
        <w:t xml:space="preserve">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Қазақстан Республикасы бейрезидент-банктерінің филиалдарын, Қазақстан Республикасы </w:t>
      </w:r>
    </w:p>
    <w:bookmarkEnd w:id="284"/>
    <w:p>
      <w:pPr>
        <w:spacing w:after="0"/>
        <w:ind w:left="0"/>
        <w:jc w:val="both"/>
      </w:pPr>
      <w:r>
        <w:rPr>
          <w:rFonts w:ascii="Times New Roman"/>
          <w:b w:val="false"/>
          <w:i w:val="false"/>
          <w:color w:val="000000"/>
          <w:sz w:val="28"/>
        </w:rPr>
        <w:t>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Start w:name="z653" w:id="285"/>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285"/>
    <w:bookmarkStart w:name="z654" w:id="286"/>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286"/>
    <w:bookmarkStart w:name="z119" w:id="2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алтыншы бөлігі мынадай редакцияда жазылсын:</w:t>
      </w:r>
    </w:p>
    <w:bookmarkEnd w:id="287"/>
    <w:bookmarkStart w:name="z656" w:id="288"/>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bookmarkEnd w:id="288"/>
    <w:bookmarkStart w:name="z120" w:id="2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20-2-баптың</w:t>
      </w:r>
      <w:r>
        <w:rPr>
          <w:rFonts w:ascii="Times New Roman"/>
          <w:b w:val="false"/>
          <w:i w:val="false"/>
          <w:color w:val="000000"/>
          <w:sz w:val="28"/>
        </w:rPr>
        <w:t xml:space="preserve"> төртінші бөлігі алып тасталсын;</w:t>
      </w:r>
    </w:p>
    <w:bookmarkEnd w:id="289"/>
    <w:bookmarkStart w:name="z121" w:id="2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20-4-бапта</w:t>
      </w:r>
      <w:r>
        <w:rPr>
          <w:rFonts w:ascii="Times New Roman"/>
          <w:b w:val="false"/>
          <w:i w:val="false"/>
          <w:color w:val="000000"/>
          <w:sz w:val="28"/>
        </w:rPr>
        <w:t>:</w:t>
      </w:r>
    </w:p>
    <w:bookmarkEnd w:id="290"/>
    <w:bookmarkStart w:name="z657" w:id="29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тармақшасы</w:t>
      </w:r>
      <w:r>
        <w:rPr>
          <w:rFonts w:ascii="Times New Roman"/>
          <w:b w:val="false"/>
          <w:i w:val="false"/>
          <w:color w:val="000000"/>
          <w:sz w:val="28"/>
        </w:rPr>
        <w:t xml:space="preserve"> мынадай редакцияда жазылсын:</w:t>
      </w:r>
    </w:p>
    <w:bookmarkEnd w:id="291"/>
    <w:bookmarkStart w:name="z122" w:id="292"/>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59" w:id="293"/>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эмитенттерінің, кредиттік бюролардың, банк холдингтерінің, банк конгломераттарының, сақтандыру холдингтерінің, сақтандыру топтарының, арнайы қаржы компанияларының, ислам арнайы қаржы компанияларының, инвестициялық қорлардың, микроқаржы ұйымдарының, төлем жүйелеріне қатысушылардың,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тексерулерді жүзеге асырған жағдайда, лауазымдық өкілеттіктерін нақты және әділ орындауына кедергі келтіруі мүмкін барлық мән-жайлар туралы, оның ішінде:</w:t>
      </w:r>
    </w:p>
    <w:bookmarkEnd w:id="293"/>
    <w:bookmarkStart w:name="z1062" w:id="294"/>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94"/>
    <w:bookmarkStart w:name="z1063" w:id="295"/>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95"/>
    <w:bookmarkStart w:name="z1064" w:id="296"/>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96"/>
    <w:bookmarkStart w:name="z123" w:id="2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20-4-бапта</w:t>
      </w:r>
      <w:r>
        <w:rPr>
          <w:rFonts w:ascii="Times New Roman"/>
          <w:b w:val="false"/>
          <w:i w:val="false"/>
          <w:color w:val="000000"/>
          <w:sz w:val="28"/>
        </w:rPr>
        <w:t>:</w:t>
      </w:r>
    </w:p>
    <w:bookmarkEnd w:id="297"/>
    <w:bookmarkStart w:name="z660" w:id="29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98"/>
    <w:bookmarkStart w:name="z661" w:id="299"/>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99"/>
    <w:bookmarkStart w:name="z124" w:id="30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0"/>
    <w:bookmarkStart w:name="z662" w:id="301"/>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301"/>
    <w:bookmarkStart w:name="z126" w:id="302"/>
    <w:p>
      <w:pPr>
        <w:spacing w:after="0"/>
        <w:ind w:left="0"/>
        <w:jc w:val="both"/>
      </w:pPr>
      <w:r>
        <w:rPr>
          <w:rFonts w:ascii="Times New Roman"/>
          <w:b w:val="false"/>
          <w:i w:val="false"/>
          <w:color w:val="000000"/>
          <w:sz w:val="28"/>
        </w:rPr>
        <w:t xml:space="preserve">
      11) 20-5-баптың </w:t>
      </w:r>
      <w:r>
        <w:rPr>
          <w:rFonts w:ascii="Times New Roman"/>
          <w:b w:val="false"/>
          <w:i w:val="false"/>
          <w:color w:val="000000"/>
          <w:sz w:val="28"/>
        </w:rPr>
        <w:t>6-тармағындағы</w:t>
      </w:r>
      <w:r>
        <w:rPr>
          <w:rFonts w:ascii="Times New Roman"/>
          <w:b w:val="false"/>
          <w:i w:val="false"/>
          <w:color w:val="000000"/>
          <w:sz w:val="28"/>
        </w:rPr>
        <w:t xml:space="preserve"> "Қылмыстық iс тоқтатылған жағдайда" деген сөздер "Сотқа дейінгі тергеп-тексеру не қылмыстық іс тоқтатылған жағдайда" деген сөздермен ауыстырылсын;</w:t>
      </w:r>
    </w:p>
    <w:bookmarkEnd w:id="302"/>
    <w:bookmarkStart w:name="z127" w:id="303"/>
    <w:p>
      <w:pPr>
        <w:spacing w:after="0"/>
        <w:ind w:left="0"/>
        <w:jc w:val="both"/>
      </w:pPr>
      <w:r>
        <w:rPr>
          <w:rFonts w:ascii="Times New Roman"/>
          <w:b w:val="false"/>
          <w:i w:val="false"/>
          <w:color w:val="000000"/>
          <w:sz w:val="28"/>
        </w:rPr>
        <w:t xml:space="preserve">
      12) 30-баптың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тармақшасы</w:t>
      </w:r>
      <w:r>
        <w:rPr>
          <w:rFonts w:ascii="Times New Roman"/>
          <w:b w:val="false"/>
          <w:i w:val="false"/>
          <w:color w:val="000000"/>
          <w:sz w:val="28"/>
        </w:rPr>
        <w:t xml:space="preserve"> алып тасталсын;</w:t>
      </w:r>
    </w:p>
    <w:bookmarkEnd w:id="303"/>
    <w:bookmarkStart w:name="z128" w:id="3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31-бап</w:t>
      </w:r>
      <w:r>
        <w:rPr>
          <w:rFonts w:ascii="Times New Roman"/>
          <w:b w:val="false"/>
          <w:i w:val="false"/>
          <w:color w:val="000000"/>
          <w:sz w:val="28"/>
        </w:rPr>
        <w:t xml:space="preserve"> алып тасталсын; </w:t>
      </w:r>
    </w:p>
    <w:bookmarkEnd w:id="304"/>
    <w:bookmarkStart w:name="z129" w:id="3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32-баптың</w:t>
      </w:r>
      <w:r>
        <w:rPr>
          <w:rFonts w:ascii="Times New Roman"/>
          <w:b w:val="false"/>
          <w:i w:val="false"/>
          <w:color w:val="000000"/>
          <w:sz w:val="28"/>
        </w:rPr>
        <w:t xml:space="preserve"> екінші бөлігі мынадай редакцияда жазылсын:</w:t>
      </w:r>
    </w:p>
    <w:bookmarkEnd w:id="305"/>
    <w:bookmarkStart w:name="z1065" w:id="306"/>
    <w:p>
      <w:pPr>
        <w:spacing w:after="0"/>
        <w:ind w:left="0"/>
        <w:jc w:val="both"/>
      </w:pPr>
      <w:r>
        <w:rPr>
          <w:rFonts w:ascii="Times New Roman"/>
          <w:b w:val="false"/>
          <w:i w:val="false"/>
          <w:color w:val="000000"/>
          <w:sz w:val="28"/>
        </w:rPr>
        <w:t>
      "Қазақстан Ұлттық Банкi банктердің ең төмен резервтік талаптарды есептеу үшін қабылданатын міндеттемелерінің құрылымын қоса алғанда, ең төмен резервтiк талаптар туралы қағидаларды, ең төмен резервтiк талаптарды есептеу, ең төмен резервтiк талаптардың нормативтерін орындау, ең төмен резервтiк талаптар нормативтерін резервтеу және олардың орындалуын бақылауды жүзеге асыру тәртібін бекітеді.";</w:t>
      </w:r>
    </w:p>
    <w:bookmarkEnd w:id="306"/>
    <w:bookmarkStart w:name="z130" w:id="30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307"/>
    <w:p>
      <w:pPr>
        <w:spacing w:after="0"/>
        <w:ind w:left="0"/>
        <w:jc w:val="both"/>
      </w:pPr>
      <w:r>
        <w:rPr>
          <w:rFonts w:ascii="Times New Roman"/>
          <w:b/>
          <w:i w:val="false"/>
          <w:color w:val="000000"/>
          <w:sz w:val="28"/>
        </w:rPr>
        <w:t>"34-бап. Ресми қайта қаржыландыру мөлшерлемесі және ақша-кредит саясаты операциялары бойынша сыйақы мөлшерлемелері</w:t>
      </w:r>
    </w:p>
    <w:bookmarkStart w:name="z1066" w:id="308"/>
    <w:p>
      <w:pPr>
        <w:spacing w:after="0"/>
        <w:ind w:left="0"/>
        <w:jc w:val="both"/>
      </w:pPr>
      <w:r>
        <w:rPr>
          <w:rFonts w:ascii="Times New Roman"/>
          <w:b w:val="false"/>
          <w:i w:val="false"/>
          <w:color w:val="000000"/>
          <w:sz w:val="28"/>
        </w:rPr>
        <w:t>
      Қазақстан Ұлттық Банкi ресми қайта қаржыландыру мөлшерлемесін белгілейді.</w:t>
      </w:r>
    </w:p>
    <w:bookmarkEnd w:id="308"/>
    <w:bookmarkStart w:name="z1067" w:id="309"/>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309"/>
    <w:bookmarkStart w:name="z131" w:id="3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36-3-бап</w:t>
      </w:r>
      <w:r>
        <w:rPr>
          <w:rFonts w:ascii="Times New Roman"/>
          <w:b w:val="false"/>
          <w:i w:val="false"/>
          <w:color w:val="000000"/>
          <w:sz w:val="28"/>
        </w:rPr>
        <w:t xml:space="preserve"> алып тасталсын; </w:t>
      </w:r>
    </w:p>
    <w:bookmarkEnd w:id="310"/>
    <w:bookmarkStart w:name="z132" w:id="3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42-баптың</w:t>
      </w:r>
      <w:r>
        <w:rPr>
          <w:rFonts w:ascii="Times New Roman"/>
          <w:b w:val="false"/>
          <w:i w:val="false"/>
          <w:color w:val="000000"/>
          <w:sz w:val="28"/>
        </w:rPr>
        <w:t xml:space="preserve"> үшінші бөлігі мынадай редакцияда жазылсын:</w:t>
      </w:r>
    </w:p>
    <w:bookmarkEnd w:id="311"/>
    <w:bookmarkStart w:name="z664" w:id="312"/>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bookmarkEnd w:id="312"/>
    <w:bookmarkStart w:name="z133" w:id="31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43-баптың</w:t>
      </w:r>
      <w:r>
        <w:rPr>
          <w:rFonts w:ascii="Times New Roman"/>
          <w:b w:val="false"/>
          <w:i w:val="false"/>
          <w:color w:val="000000"/>
          <w:sz w:val="28"/>
        </w:rPr>
        <w:t xml:space="preserve"> бірінші бөлігіндегі "олар Қазақстан Республикасының барлық банктерiнде шектеусiз ұсатылады және айырбасталады" деген сөздер "оларды барлық банктер және Ұлттық пошта операторы шектеусiз ұсатады және айырбастайды" деген сөздермен ауыстырылсын;</w:t>
      </w:r>
    </w:p>
    <w:bookmarkEnd w:id="313"/>
    <w:bookmarkStart w:name="z134" w:id="31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43-баптың</w:t>
      </w:r>
      <w:r>
        <w:rPr>
          <w:rFonts w:ascii="Times New Roman"/>
          <w:b w:val="false"/>
          <w:i w:val="false"/>
          <w:color w:val="000000"/>
          <w:sz w:val="28"/>
        </w:rPr>
        <w:t xml:space="preserve"> бірінші бөлігіндегі "оларды барлық банктер және Ұлттық пошта операторы шектеусiз ұсатады және айырбастайды" деген сөздер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деген сөздермен ауыстырылсын;"; </w:t>
      </w:r>
    </w:p>
    <w:bookmarkEnd w:id="314"/>
    <w:bookmarkStart w:name="z135" w:id="3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315"/>
    <w:p>
      <w:pPr>
        <w:spacing w:after="0"/>
        <w:ind w:left="0"/>
        <w:jc w:val="both"/>
      </w:pPr>
      <w:r>
        <w:rPr>
          <w:rFonts w:ascii="Times New Roman"/>
          <w:b/>
          <w:i w:val="false"/>
          <w:color w:val="000000"/>
          <w:sz w:val="28"/>
        </w:rPr>
        <w:t>"45-бап. Қазақстан Республикасы ұлттық валютасының банкноттары мен монеталарын айналысқа шығару, ауыстыру және айналыстан алып қою</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bookmarkStart w:name="z136" w:id="31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316"/>
    <w:p>
      <w:pPr>
        <w:spacing w:after="0"/>
        <w:ind w:left="0"/>
        <w:jc w:val="both"/>
      </w:pPr>
      <w:r>
        <w:rPr>
          <w:rFonts w:ascii="Times New Roman"/>
          <w:b/>
          <w:i w:val="false"/>
          <w:color w:val="000000"/>
          <w:sz w:val="28"/>
        </w:rPr>
        <w:t>46-бап. Тозған, күмәнді банкноттар және ақаулы (бүлiнген), күмәнді монеталар</w:t>
      </w:r>
    </w:p>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xml:space="preserve">
      Қазақстан Ұлттық Банкi жоғалған немесе жойылған банкноттар мен монеталарды өтеуге мiндеттi емес."; </w:t>
      </w:r>
    </w:p>
    <w:bookmarkStart w:name="z137" w:id="31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46-баптың</w:t>
      </w:r>
      <w:r>
        <w:rPr>
          <w:rFonts w:ascii="Times New Roman"/>
          <w:b w:val="false"/>
          <w:i w:val="false"/>
          <w:color w:val="000000"/>
          <w:sz w:val="28"/>
        </w:rPr>
        <w:t xml:space="preserve"> бірінші және екінші бөліктері мынадай редакцияда жазылсын:</w:t>
      </w:r>
    </w:p>
    <w:bookmarkEnd w:id="317"/>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bookmarkStart w:name="z138" w:id="31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318"/>
    <w:p>
      <w:pPr>
        <w:spacing w:after="0"/>
        <w:ind w:left="0"/>
        <w:jc w:val="both"/>
      </w:pPr>
      <w:r>
        <w:rPr>
          <w:rFonts w:ascii="Times New Roman"/>
          <w:b/>
          <w:i w:val="false"/>
          <w:color w:val="000000"/>
          <w:sz w:val="28"/>
        </w:rPr>
        <w:t>47-бап. Жалған банкноттар мен монеталарды жасағаны, сақтағаны және өткізгені үшiн жауаптылық</w:t>
      </w:r>
    </w:p>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bookmarkStart w:name="z139" w:id="31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48-бапта</w:t>
      </w:r>
      <w:r>
        <w:rPr>
          <w:rFonts w:ascii="Times New Roman"/>
          <w:b w:val="false"/>
          <w:i w:val="false"/>
          <w:color w:val="000000"/>
          <w:sz w:val="28"/>
        </w:rPr>
        <w:t>:</w:t>
      </w:r>
    </w:p>
    <w:bookmarkEnd w:id="319"/>
    <w:bookmarkStart w:name="z665" w:id="320"/>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20"/>
    <w:bookmarkStart w:name="z666" w:id="321"/>
    <w:p>
      <w:pPr>
        <w:spacing w:after="0"/>
        <w:ind w:left="0"/>
        <w:jc w:val="both"/>
      </w:pPr>
      <w:r>
        <w:rPr>
          <w:rFonts w:ascii="Times New Roman"/>
          <w:b w:val="false"/>
          <w:i w:val="false"/>
          <w:color w:val="000000"/>
          <w:sz w:val="28"/>
        </w:rPr>
        <w:t>
      "2) Қазақстан Республикасының аумағында қолма-қол ақшасыз төлемдердi жүзеге асыру тәртібі мен шарттарын белгiлейдi.";</w:t>
      </w:r>
    </w:p>
    <w:bookmarkEnd w:id="321"/>
    <w:bookmarkStart w:name="z667" w:id="322"/>
    <w:p>
      <w:pPr>
        <w:spacing w:after="0"/>
        <w:ind w:left="0"/>
        <w:jc w:val="both"/>
      </w:pPr>
      <w:r>
        <w:rPr>
          <w:rFonts w:ascii="Times New Roman"/>
          <w:b w:val="false"/>
          <w:i w:val="false"/>
          <w:color w:val="000000"/>
          <w:sz w:val="28"/>
        </w:rPr>
        <w:t>
      екінші және төртінші бөліктер мынадай редакцияда жазылсын:</w:t>
      </w:r>
    </w:p>
    <w:bookmarkEnd w:id="322"/>
    <w:bookmarkStart w:name="z668" w:id="323"/>
    <w:p>
      <w:pPr>
        <w:spacing w:after="0"/>
        <w:ind w:left="0"/>
        <w:jc w:val="both"/>
      </w:pPr>
      <w:r>
        <w:rPr>
          <w:rFonts w:ascii="Times New Roman"/>
          <w:b w:val="false"/>
          <w:i w:val="false"/>
          <w:color w:val="000000"/>
          <w:sz w:val="28"/>
        </w:rPr>
        <w:t>
      "Қазақстан Ұлттық Банкі Қазақстан Республикасының аумағында төлем жүйелерінің жұмыс істеуінің және ақша төлемдері мен аударымдарын жүзеге асырудың тиімділігі мен сенімділігін қамтамасыз етуге бағытталған нормативтік-құқықтық актілерді қабылдайды.";</w:t>
      </w:r>
    </w:p>
    <w:bookmarkEnd w:id="323"/>
    <w:bookmarkStart w:name="z669" w:id="324"/>
    <w:p>
      <w:pPr>
        <w:spacing w:after="0"/>
        <w:ind w:left="0"/>
        <w:jc w:val="both"/>
      </w:pPr>
      <w:r>
        <w:rPr>
          <w:rFonts w:ascii="Times New Roman"/>
          <w:b w:val="false"/>
          <w:i w:val="false"/>
          <w:color w:val="000000"/>
          <w:sz w:val="28"/>
        </w:rPr>
        <w:t>
      "Қазақстан Ұлттық Банкі төлем жүйелерін қадағалауды (оверсайтты) жүзеге асыру мақсатында:</w:t>
      </w:r>
    </w:p>
    <w:bookmarkEnd w:id="324"/>
    <w:bookmarkStart w:name="z1068" w:id="325"/>
    <w:p>
      <w:pPr>
        <w:spacing w:after="0"/>
        <w:ind w:left="0"/>
        <w:jc w:val="both"/>
      </w:pPr>
      <w:r>
        <w:rPr>
          <w:rFonts w:ascii="Times New Roman"/>
          <w:b w:val="false"/>
          <w:i w:val="false"/>
          <w:color w:val="000000"/>
          <w:sz w:val="28"/>
        </w:rPr>
        <w:t>
      1) төлем жүйелерінің мониторингін жүзеге асыруға;</w:t>
      </w:r>
    </w:p>
    <w:bookmarkEnd w:id="325"/>
    <w:bookmarkStart w:name="z1069" w:id="326"/>
    <w:p>
      <w:pPr>
        <w:spacing w:after="0"/>
        <w:ind w:left="0"/>
        <w:jc w:val="both"/>
      </w:pPr>
      <w:r>
        <w:rPr>
          <w:rFonts w:ascii="Times New Roman"/>
          <w:b w:val="false"/>
          <w:i w:val="false"/>
          <w:color w:val="000000"/>
          <w:sz w:val="28"/>
        </w:rPr>
        <w:t>
      2) төлем жүйелерінің ұйымдастырылуын және жұмыс істеуін тексеруге;</w:t>
      </w:r>
    </w:p>
    <w:bookmarkEnd w:id="326"/>
    <w:bookmarkStart w:name="z1070" w:id="327"/>
    <w:p>
      <w:pPr>
        <w:spacing w:after="0"/>
        <w:ind w:left="0"/>
        <w:jc w:val="both"/>
      </w:pPr>
      <w:r>
        <w:rPr>
          <w:rFonts w:ascii="Times New Roman"/>
          <w:b w:val="false"/>
          <w:i w:val="false"/>
          <w:color w:val="000000"/>
          <w:sz w:val="28"/>
        </w:rPr>
        <w:t>
      3) ақша төлемдері мен аударымдары, төлем жүйелерінің жұмыс істеуі мәселелері бойынша төлем жүйелерінің қатысушыларынан және операторларынан ақпарат алуға;</w:t>
      </w:r>
    </w:p>
    <w:bookmarkEnd w:id="327"/>
    <w:bookmarkStart w:name="z1071" w:id="328"/>
    <w:p>
      <w:pPr>
        <w:spacing w:after="0"/>
        <w:ind w:left="0"/>
        <w:jc w:val="both"/>
      </w:pPr>
      <w:r>
        <w:rPr>
          <w:rFonts w:ascii="Times New Roman"/>
          <w:b w:val="false"/>
          <w:i w:val="false"/>
          <w:color w:val="000000"/>
          <w:sz w:val="28"/>
        </w:rPr>
        <w:t>
      4) төлем жүйелері қатысушыларының қызметін тексеруді жүзеге асыруға құқылы.";</w:t>
      </w:r>
    </w:p>
    <w:bookmarkEnd w:id="328"/>
    <w:bookmarkStart w:name="z140" w:id="32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51-1-баптың</w:t>
      </w:r>
      <w:r>
        <w:rPr>
          <w:rFonts w:ascii="Times New Roman"/>
          <w:b w:val="false"/>
          <w:i w:val="false"/>
          <w:color w:val="000000"/>
          <w:sz w:val="28"/>
        </w:rPr>
        <w:t xml:space="preserve"> екінші бөлігі мынадай мазмұндағы 4), 5), 6) және 7) тармақшалармен толықтырылсын:</w:t>
      </w:r>
    </w:p>
    <w:bookmarkEnd w:id="329"/>
    <w:bookmarkStart w:name="z670" w:id="330"/>
    <w:p>
      <w:pPr>
        <w:spacing w:after="0"/>
        <w:ind w:left="0"/>
        <w:jc w:val="both"/>
      </w:pPr>
      <w:r>
        <w:rPr>
          <w:rFonts w:ascii="Times New Roman"/>
          <w:b w:val="false"/>
          <w:i w:val="false"/>
          <w:color w:val="000000"/>
          <w:sz w:val="28"/>
        </w:rPr>
        <w:t>
      "4) Қазақстан Ұлттық Банкінің Басқармасы белгілеген тәртіппен, шарттармен және мерзімдерде еркін құбылмалы айырбастау бағамы режиміне өтуге байланысты ұлттық валютада (теңге) қабылданған жеке тұлғалардың депозиттері (салымдары) бойынша біржолғы өтемақы, оның ішінде екінші деңгейдегі банктердің кредиттік порфельдерінің сапасын жақсартуға маманданатын ұйым арқылы төлеуді жүзеге асырады;</w:t>
      </w:r>
    </w:p>
    <w:bookmarkEnd w:id="330"/>
    <w:bookmarkStart w:name="z671" w:id="331"/>
    <w:p>
      <w:pPr>
        <w:spacing w:after="0"/>
        <w:ind w:left="0"/>
        <w:jc w:val="both"/>
      </w:pPr>
      <w:r>
        <w:rPr>
          <w:rFonts w:ascii="Times New Roman"/>
          <w:b w:val="false"/>
          <w:i w:val="false"/>
          <w:color w:val="000000"/>
          <w:sz w:val="28"/>
        </w:rPr>
        <w:t xml:space="preserve">
      5) Қазақстан Ұлттық Банкінің Басқармасы белгілеген тәртіппен, шарттармен және мерзімдерде жұмыс істемейтін қарыздар үлесін азайту мақсатында екінші деңгейдегі банктерде, оның ішінде өзінің еншілес ұйымдары арқылы депозиттерді орналастырады; </w:t>
      </w:r>
    </w:p>
    <w:bookmarkEnd w:id="331"/>
    <w:bookmarkStart w:name="z672" w:id="332"/>
    <w:p>
      <w:pPr>
        <w:spacing w:after="0"/>
        <w:ind w:left="0"/>
        <w:jc w:val="both"/>
      </w:pPr>
      <w:r>
        <w:rPr>
          <w:rFonts w:ascii="Times New Roman"/>
          <w:b w:val="false"/>
          <w:i w:val="false"/>
          <w:color w:val="000000"/>
          <w:sz w:val="28"/>
        </w:rPr>
        <w:t xml:space="preserve">
      6) Қазақстан Ұлттық Банкінің Басқармасы белгілеген тәртіппен, шарттармен және мерзімдерде жеке тұлғалардың ипотекалық тұрғын үй қарыздарын және ипотекалық қарыздарын қайта қаржыландыру үшін екінші деңгейдегі банктерде, оның ішінде өзінің еншілес ұйымдары арқылы депозиттерді орналастырады; </w:t>
      </w:r>
    </w:p>
    <w:bookmarkEnd w:id="332"/>
    <w:bookmarkStart w:name="z673" w:id="333"/>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халықаралық қаржы ұйымдарымен, оның ішінде өзінің еншілес ұйымдары арқылы туынды қаржы құралдарымен операциялар жүргізеді.";</w:t>
      </w:r>
    </w:p>
    <w:bookmarkEnd w:id="333"/>
    <w:bookmarkStart w:name="z141" w:id="33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51-2-баптың</w:t>
      </w:r>
      <w:r>
        <w:rPr>
          <w:rFonts w:ascii="Times New Roman"/>
          <w:b w:val="false"/>
          <w:i w:val="false"/>
          <w:color w:val="000000"/>
          <w:sz w:val="28"/>
        </w:rPr>
        <w:t xml:space="preserve"> төртінші бөлігі мынадай мазмұндағы 2-1) тармақшамен толықтырылсын:</w:t>
      </w:r>
    </w:p>
    <w:bookmarkEnd w:id="334"/>
    <w:bookmarkStart w:name="z674" w:id="335"/>
    <w:p>
      <w:pPr>
        <w:spacing w:after="0"/>
        <w:ind w:left="0"/>
        <w:jc w:val="both"/>
      </w:pPr>
      <w:r>
        <w:rPr>
          <w:rFonts w:ascii="Times New Roman"/>
          <w:b w:val="false"/>
          <w:i w:val="false"/>
          <w:color w:val="000000"/>
          <w:sz w:val="28"/>
        </w:rPr>
        <w:t>
      "2-1) жүйе құраушы қаржы ұйымдарының тізімін қалыптастырады;";</w:t>
      </w:r>
    </w:p>
    <w:bookmarkEnd w:id="335"/>
    <w:bookmarkStart w:name="z142" w:id="3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52-бап</w:t>
      </w:r>
      <w:r>
        <w:rPr>
          <w:rFonts w:ascii="Times New Roman"/>
          <w:b w:val="false"/>
          <w:i w:val="false"/>
          <w:color w:val="000000"/>
          <w:sz w:val="28"/>
        </w:rPr>
        <w:t xml:space="preserve"> "банктер" деген сөзден кейін ", Қазақстан Республикасы бейрезидент банктерінің филиалдары" деген сөздермен толықтырылсын;</w:t>
      </w:r>
    </w:p>
    <w:bookmarkEnd w:id="336"/>
    <w:bookmarkStart w:name="z143" w:id="33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52-1-бапта</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"қаржы ұйымдарында" деген сөздерден кейін ", Қазақстан Республикасы бейрезидент банктерінің филиалдарында" деген сөздермен толықтырылсын;</w:t>
      </w:r>
    </w:p>
    <w:bookmarkStart w:name="z144" w:id="33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56-баптың</w:t>
      </w:r>
      <w:r>
        <w:rPr>
          <w:rFonts w:ascii="Times New Roman"/>
          <w:b w:val="false"/>
          <w:i w:val="false"/>
          <w:color w:val="000000"/>
          <w:sz w:val="28"/>
        </w:rPr>
        <w:t xml:space="preserve"> бірінші бөлігінің 10) тармақшасы мынадай редакцияда жазылсын:</w:t>
      </w:r>
    </w:p>
    <w:bookmarkEnd w:id="338"/>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Start w:name="z145" w:id="33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339"/>
    <w:p>
      <w:pPr>
        <w:spacing w:after="0"/>
        <w:ind w:left="0"/>
        <w:jc w:val="both"/>
      </w:pPr>
      <w:r>
        <w:rPr>
          <w:rFonts w:ascii="Times New Roman"/>
          <w:b/>
          <w:i w:val="false"/>
          <w:color w:val="000000"/>
          <w:sz w:val="28"/>
        </w:rPr>
        <w:t>"61-бап. Қазақстан Ұлттық Банкінің бақылау және қадағалау жөніндегі өкілеттіктері</w:t>
      </w:r>
    </w:p>
    <w:bookmarkStart w:name="z1072" w:id="340"/>
    <w:p>
      <w:pPr>
        <w:spacing w:after="0"/>
        <w:ind w:left="0"/>
        <w:jc w:val="both"/>
      </w:pPr>
      <w:r>
        <w:rPr>
          <w:rFonts w:ascii="Times New Roman"/>
          <w:b w:val="false"/>
          <w:i w:val="false"/>
          <w:color w:val="000000"/>
          <w:sz w:val="28"/>
        </w:rPr>
        <w:t>
      1. Қазақстан Ұлттық Банкі Қазақстан Республикасының банк қызметі, сақтандыру және сақтандыру қызметі, валюталық реттеу мен валюталық бақылау, ақша төлемдері мен аударымдары,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 бұзушылықтар анықталған жағдайда, әкімшілік іс қозғайды не Қазақстан Республикасының заңдарында көзделген өзге де шараларды қолданады.</w:t>
      </w:r>
    </w:p>
    <w:bookmarkEnd w:id="340"/>
    <w:bookmarkStart w:name="z1073" w:id="341"/>
    <w:p>
      <w:pPr>
        <w:spacing w:after="0"/>
        <w:ind w:left="0"/>
        <w:jc w:val="both"/>
      </w:pPr>
      <w:r>
        <w:rPr>
          <w:rFonts w:ascii="Times New Roman"/>
          <w:b w:val="false"/>
          <w:i w:val="false"/>
          <w:color w:val="000000"/>
          <w:sz w:val="28"/>
        </w:rPr>
        <w:t>
      2. Қазақстан Ұлттық Банкі Қазақстан Республикасының банк қызметі, сақтандыру және сақтандыру қызметі, валюталық реттеу мен валюталық бақылау, ақша төлемдері мен аударымдары,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қадағалауды жүзеге асырады, сондай-ақ осы Заңға және Қазақстан Республикасының өзге де заңдарына сәйкес және өздерінің қадағалау функцияларын жүзеге асыру барысында қаржылық көрсетілетін қызметтерді тұтынушылардың құқықтары мен заңды мүдделерін бұзушылықтар, сондай-ақ Қазақстан Республикасының ұлттық және экономикалық қауіпсіздігіне, оның қаржы жүйесінің тұрақтылығына қатер төндіретін бұзушылықтар анықталған жағдайда, әкімшілік іс қозғамай, Қазақстан Республикасының заңдарында көзделген шараларды қолданады.</w:t>
      </w:r>
    </w:p>
    <w:bookmarkEnd w:id="341"/>
    <w:bookmarkStart w:name="z1074" w:id="342"/>
    <w:p>
      <w:pPr>
        <w:spacing w:after="0"/>
        <w:ind w:left="0"/>
        <w:jc w:val="both"/>
      </w:pPr>
      <w:r>
        <w:rPr>
          <w:rFonts w:ascii="Times New Roman"/>
          <w:b w:val="false"/>
          <w:i w:val="false"/>
          <w:color w:val="000000"/>
          <w:sz w:val="28"/>
        </w:rPr>
        <w:t>
      3. Қазақстан Ұлттық Банкі бақылау мен қадағалауды осы Заңға сәйкес тексеру жүргізу нысандарында және өзге де нысандарда жүзеге асырады.</w:t>
      </w:r>
    </w:p>
    <w:bookmarkEnd w:id="342"/>
    <w:bookmarkStart w:name="z1075" w:id="343"/>
    <w:p>
      <w:pPr>
        <w:spacing w:after="0"/>
        <w:ind w:left="0"/>
        <w:jc w:val="both"/>
      </w:pPr>
      <w:r>
        <w:rPr>
          <w:rFonts w:ascii="Times New Roman"/>
          <w:b w:val="false"/>
          <w:i w:val="false"/>
          <w:color w:val="000000"/>
          <w:sz w:val="28"/>
        </w:rPr>
        <w:t xml:space="preserve">
      4. Қазақстан Ұлттық Банкі басқа мемлекеттердің орталық банктерімен, бақылау және қадағалау органдарымен, халықаралық және өзге де ұйымдармен ынтымақтастық жасайды және Қазақстан Республикасының халықаралық шарты, құпия ақпарат алмасуды көздейтін шарт негізінде құпиялылық жөніндегі талаптарды ескере отырып, бақылау мен қадағалау функцияларын жүзеге асыру үшін қажетті бағалы қағаздар нарығында коммерциялық құпияны, банктік құпияны, сақтандыру құпиясын немесе заңмен қорғалатын өзге де құпияны құрайтын ақпаратпен алмасуға құқылы. </w:t>
      </w:r>
    </w:p>
    <w:bookmarkEnd w:id="343"/>
    <w:bookmarkStart w:name="z1076" w:id="344"/>
    <w:p>
      <w:pPr>
        <w:spacing w:after="0"/>
        <w:ind w:left="0"/>
        <w:jc w:val="both"/>
      </w:pPr>
      <w:r>
        <w:rPr>
          <w:rFonts w:ascii="Times New Roman"/>
          <w:b w:val="false"/>
          <w:i w:val="false"/>
          <w:color w:val="000000"/>
          <w:sz w:val="28"/>
        </w:rPr>
        <w:t>
      Осы тармақта өзге де ұйымдар деп банк секторының, бағалы қағаздар нарығы мен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End w:id="344"/>
    <w:bookmarkStart w:name="z146" w:id="34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62-2-баптың</w:t>
      </w:r>
      <w:r>
        <w:rPr>
          <w:rFonts w:ascii="Times New Roman"/>
          <w:b w:val="false"/>
          <w:i w:val="false"/>
          <w:color w:val="000000"/>
          <w:sz w:val="28"/>
        </w:rPr>
        <w:t xml:space="preserve"> тақырыбы мынадай редакцияда жазылсын:</w:t>
      </w:r>
    </w:p>
    <w:bookmarkEnd w:id="345"/>
    <w:p>
      <w:pPr>
        <w:spacing w:after="0"/>
        <w:ind w:left="0"/>
        <w:jc w:val="both"/>
      </w:pPr>
      <w:r>
        <w:rPr>
          <w:rFonts w:ascii="Times New Roman"/>
          <w:b/>
          <w:i w:val="false"/>
          <w:color w:val="000000"/>
          <w:sz w:val="28"/>
        </w:rPr>
        <w:t>"62-2-бап. Тәуекел дәрежесін бағалау негізінде тексеруді, жоспардан тыс тексеруді ұйымдастыру мен жүргізудің жалпы тәртібі";</w:t>
      </w:r>
    </w:p>
    <w:bookmarkStart w:name="z147" w:id="346"/>
    <w:p>
      <w:pPr>
        <w:spacing w:after="0"/>
        <w:ind w:left="0"/>
        <w:jc w:val="both"/>
      </w:pPr>
      <w:r>
        <w:rPr>
          <w:rFonts w:ascii="Times New Roman"/>
          <w:b w:val="false"/>
          <w:i w:val="false"/>
          <w:color w:val="ff0000"/>
          <w:sz w:val="28"/>
        </w:rPr>
        <w:t xml:space="preserve">
      32)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46"/>
    <w:bookmarkStart w:name="z148" w:id="34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70-бапта</w:t>
      </w:r>
      <w:r>
        <w:rPr>
          <w:rFonts w:ascii="Times New Roman"/>
          <w:b w:val="false"/>
          <w:i w:val="false"/>
          <w:color w:val="000000"/>
          <w:sz w:val="28"/>
        </w:rPr>
        <w:t>:</w:t>
      </w:r>
    </w:p>
    <w:bookmarkEnd w:id="347"/>
    <w:bookmarkStart w:name="z683" w:id="348"/>
    <w:p>
      <w:pPr>
        <w:spacing w:after="0"/>
        <w:ind w:left="0"/>
        <w:jc w:val="both"/>
      </w:pPr>
      <w:r>
        <w:rPr>
          <w:rFonts w:ascii="Times New Roman"/>
          <w:b w:val="false"/>
          <w:i w:val="false"/>
          <w:color w:val="000000"/>
          <w:sz w:val="28"/>
        </w:rPr>
        <w:t>
      бірінші бөлік "заңды тұлғалардан," деген сөздерден кейін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деген сөздермен толықтырылсын;</w:t>
      </w:r>
    </w:p>
    <w:bookmarkEnd w:id="348"/>
    <w:bookmarkStart w:name="z684" w:id="349"/>
    <w:p>
      <w:pPr>
        <w:spacing w:after="0"/>
        <w:ind w:left="0"/>
        <w:jc w:val="both"/>
      </w:pPr>
      <w:r>
        <w:rPr>
          <w:rFonts w:ascii="Times New Roman"/>
          <w:b w:val="false"/>
          <w:i w:val="false"/>
          <w:color w:val="000000"/>
          <w:sz w:val="28"/>
        </w:rPr>
        <w:t>
      үшінші бөлік "сондай-ақ жеке тұлғалар" деген сөздерден кейін ",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толықтырылсын;</w:t>
      </w:r>
    </w:p>
    <w:bookmarkEnd w:id="349"/>
    <w:bookmarkStart w:name="z149" w:id="35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70-1-баптың</w:t>
      </w:r>
      <w:r>
        <w:rPr>
          <w:rFonts w:ascii="Times New Roman"/>
          <w:b w:val="false"/>
          <w:i w:val="false"/>
          <w:color w:val="000000"/>
          <w:sz w:val="28"/>
        </w:rPr>
        <w:t xml:space="preserve"> үшінші бөлігі "және заңды тұлғаларға" деген сөздерден кейін ",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деген сөздермен толықтырылсын.</w:t>
      </w:r>
    </w:p>
    <w:bookmarkEnd w:id="350"/>
    <w:bookmarkStart w:name="z12" w:id="351"/>
    <w:p>
      <w:pPr>
        <w:spacing w:after="0"/>
        <w:ind w:left="0"/>
        <w:jc w:val="both"/>
      </w:pPr>
      <w:r>
        <w:rPr>
          <w:rFonts w:ascii="Times New Roman"/>
          <w:b w:val="false"/>
          <w:i w:val="false"/>
          <w:color w:val="000000"/>
          <w:sz w:val="28"/>
        </w:rPr>
        <w:t xml:space="preserve">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w:t>
      </w:r>
    </w:p>
    <w:bookmarkEnd w:id="351"/>
    <w:bookmarkStart w:name="z150" w:id="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4-баптағы</w:t>
      </w:r>
      <w:r>
        <w:rPr>
          <w:rFonts w:ascii="Times New Roman"/>
          <w:b w:val="false"/>
          <w:i w:val="false"/>
          <w:color w:val="000000"/>
          <w:sz w:val="28"/>
        </w:rPr>
        <w:t xml:space="preserve"> "(тіркеуші органдар), заңды тұлғаларды – Алматы қаласының өңiрлiк қаржы орталығының қатысушыларын мемлекеттiк тiркеудi Қазақстан Республикасының Ұлттық Банкі" деген сөздер "(тіркеуші орган)" деген сөздермен ауыстырылсын;</w:t>
      </w:r>
    </w:p>
    <w:bookmarkEnd w:id="352"/>
    <w:bookmarkStart w:name="z151" w:id="3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353"/>
    <w:bookmarkStart w:name="z685" w:id="354"/>
    <w:p>
      <w:pPr>
        <w:spacing w:after="0"/>
        <w:ind w:left="0"/>
        <w:jc w:val="both"/>
      </w:pPr>
      <w:r>
        <w:rPr>
          <w:rFonts w:ascii="Times New Roman"/>
          <w:b w:val="false"/>
          <w:i w:val="false"/>
          <w:color w:val="000000"/>
          <w:sz w:val="28"/>
        </w:rPr>
        <w:t>
      төртінші бөлік алып тасталсын;</w:t>
      </w:r>
    </w:p>
    <w:bookmarkEnd w:id="354"/>
    <w:bookmarkStart w:name="z686" w:id="355"/>
    <w:p>
      <w:pPr>
        <w:spacing w:after="0"/>
        <w:ind w:left="0"/>
        <w:jc w:val="both"/>
      </w:pPr>
      <w:r>
        <w:rPr>
          <w:rFonts w:ascii="Times New Roman"/>
          <w:b w:val="false"/>
          <w:i w:val="false"/>
          <w:color w:val="000000"/>
          <w:sz w:val="28"/>
        </w:rPr>
        <w:t>
      бесінші бөліктегі "Ұлттық Банктің" деген сөздер "Қазақстан Республикасы Ұлттық Банкінің (бұдан әрі – Ұлттық Банк)" деген сөздермен ауыстырылсын;</w:t>
      </w:r>
    </w:p>
    <w:bookmarkEnd w:id="355"/>
    <w:bookmarkStart w:name="z687" w:id="356"/>
    <w:p>
      <w:pPr>
        <w:spacing w:after="0"/>
        <w:ind w:left="0"/>
        <w:jc w:val="both"/>
      </w:pPr>
      <w:r>
        <w:rPr>
          <w:rFonts w:ascii="Times New Roman"/>
          <w:b w:val="false"/>
          <w:i w:val="false"/>
          <w:color w:val="000000"/>
          <w:sz w:val="28"/>
        </w:rPr>
        <w:t>
      алтыншы бөліктегі "тіркеуші органдарға" деген сөздер "тіркеуші органға" деген сөздермен ауыстырылсын;</w:t>
      </w:r>
    </w:p>
    <w:bookmarkEnd w:id="356"/>
    <w:bookmarkStart w:name="z152" w:id="3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бірінші және екінші бөліктері мынадай редакцияда жазылсын: </w:t>
      </w:r>
    </w:p>
    <w:bookmarkEnd w:id="357"/>
    <w:bookmarkStart w:name="z688" w:id="358"/>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қажетті құжаттарымен қоса өтініш берілген күннен кейінгі бір жұмыс күнінен кешіктірілмей жүргізілуге тиіс.</w:t>
      </w:r>
    </w:p>
    <w:bookmarkEnd w:id="358"/>
    <w:bookmarkStart w:name="z689" w:id="359"/>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шағын және орта кәсіпкерлік субъектілеріне жататын заңды тұлғаларды "электрондық үкімет" веб-порталы арқылы мемлекеттік тіркеу өтініш берілген кезден бастап жұмыс күнінің бір сағаты ішінде жүзеге асырылуға тиіс.".</w:t>
      </w:r>
    </w:p>
    <w:bookmarkEnd w:id="359"/>
    <w:bookmarkStart w:name="z153" w:id="3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17-баптағы</w:t>
      </w:r>
      <w:r>
        <w:rPr>
          <w:rFonts w:ascii="Times New Roman"/>
          <w:b w:val="false"/>
          <w:i w:val="false"/>
          <w:color w:val="000000"/>
          <w:sz w:val="28"/>
        </w:rPr>
        <w:t xml:space="preserve"> "тiркеуші органдар" деген сөздер "тіркеуші орган" деген сөздермен ауыстырылсын.</w:t>
      </w:r>
    </w:p>
    <w:bookmarkEnd w:id="360"/>
    <w:bookmarkStart w:name="z13" w:id="361"/>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 19-I, 19-II, 94, 96-құжаттар; № 21, 122-құжат; № 22, 131-құжат; № 23, 143-құжат; 2015 ж., № 8, 45-құжат; № 13, 68-құжат; № 15, 78-құжат;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1"/>
    <w:bookmarkStart w:name="z154" w:id="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bookmarkStart w:name="z690" w:id="363"/>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363"/>
    <w:bookmarkStart w:name="z156" w:id="364"/>
    <w:p>
      <w:pPr>
        <w:spacing w:after="0"/>
        <w:ind w:left="0"/>
        <w:jc w:val="both"/>
      </w:pPr>
      <w:r>
        <w:rPr>
          <w:rFonts w:ascii="Times New Roman"/>
          <w:b w:val="false"/>
          <w:i w:val="false"/>
          <w:color w:val="000000"/>
          <w:sz w:val="28"/>
        </w:rPr>
        <w:t>
      "3-1) банктің субординарлық борышы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bookmarkEnd w:id="364"/>
    <w:bookmarkStart w:name="z157" w:id="365"/>
    <w:p>
      <w:pPr>
        <w:spacing w:after="0"/>
        <w:ind w:left="0"/>
        <w:jc w:val="both"/>
      </w:pPr>
      <w:r>
        <w:rPr>
          <w:rFonts w:ascii="Times New Roman"/>
          <w:b w:val="false"/>
          <w:i w:val="false"/>
          <w:color w:val="000000"/>
          <w:sz w:val="28"/>
        </w:rPr>
        <w:t>
      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91" w:id="366"/>
    <w:p>
      <w:pPr>
        <w:spacing w:after="0"/>
        <w:ind w:left="0"/>
        <w:jc w:val="both"/>
      </w:pPr>
      <w:r>
        <w:rPr>
          <w:rFonts w:ascii="Times New Roman"/>
          <w:b w:val="false"/>
          <w:i w:val="false"/>
          <w:color w:val="000000"/>
          <w:sz w:val="28"/>
        </w:rPr>
        <w:t>
      "13)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366"/>
    <w:bookmarkStart w:name="z159" w:id="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5-1-бапта</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3" w:id="368"/>
    <w:p>
      <w:pPr>
        <w:spacing w:after="0"/>
        <w:ind w:left="0"/>
        <w:jc w:val="both"/>
      </w:pPr>
      <w:r>
        <w:rPr>
          <w:rFonts w:ascii="Times New Roman"/>
          <w:b w:val="false"/>
          <w:i w:val="false"/>
          <w:color w:val="000000"/>
          <w:sz w:val="28"/>
        </w:rPr>
        <w:t>
      "1. Екінші деңгейдегі банктердің кредиттік портфельдерінің сапасын жақсартуға маманданатын ұйымды осындай ұйымның дауыс беретін акцияларының жүз пайызы тиесілі уәкілетті орган құрады.";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95" w:id="369"/>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мынадай қызмет түрлерін жүзеге асыруға:</w:t>
      </w:r>
    </w:p>
    <w:bookmarkEnd w:id="369"/>
    <w:bookmarkStart w:name="z1077" w:id="370"/>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370"/>
    <w:bookmarkStart w:name="z1078" w:id="371"/>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371"/>
    <w:bookmarkStart w:name="z1079" w:id="372"/>
    <w:p>
      <w:pPr>
        <w:spacing w:after="0"/>
        <w:ind w:left="0"/>
        <w:jc w:val="both"/>
      </w:pPr>
      <w:r>
        <w:rPr>
          <w:rFonts w:ascii="Times New Roman"/>
          <w:b w:val="false"/>
          <w:i w:val="false"/>
          <w:color w:val="000000"/>
          <w:sz w:val="28"/>
        </w:rPr>
        <w:t xml:space="preserve">
      3) күмәнді және үмітсіз активтердің, оның ішінде заңды тұлғаларға қойылатын күмәнді және үмітсіз талап ету құқықтарының және оларды иелену туралы шешім қабылдау мақсатында оларға қойылатын өзге де талап ету құқықтарының сапасына бағалау жүргізуге; </w:t>
      </w:r>
    </w:p>
    <w:bookmarkEnd w:id="372"/>
    <w:bookmarkStart w:name="z1080" w:id="373"/>
    <w:p>
      <w:pPr>
        <w:spacing w:after="0"/>
        <w:ind w:left="0"/>
        <w:jc w:val="both"/>
      </w:pPr>
      <w:r>
        <w:rPr>
          <w:rFonts w:ascii="Times New Roman"/>
          <w:b w:val="false"/>
          <w:i w:val="false"/>
          <w:color w:val="000000"/>
          <w:sz w:val="28"/>
        </w:rPr>
        <w:t>
      4) банктердің күмәнді және үмітсіз активтерін және өзге де талап ету құқықтарын иеленуге, сондай-ақ оларды өткізуге;</w:t>
      </w:r>
    </w:p>
    <w:bookmarkEnd w:id="373"/>
    <w:bookmarkStart w:name="z1081" w:id="374"/>
    <w:p>
      <w:pPr>
        <w:spacing w:after="0"/>
        <w:ind w:left="0"/>
        <w:jc w:val="both"/>
      </w:pPr>
      <w:r>
        <w:rPr>
          <w:rFonts w:ascii="Times New Roman"/>
          <w:b w:val="false"/>
          <w:i w:val="false"/>
          <w:color w:val="000000"/>
          <w:sz w:val="28"/>
        </w:rPr>
        <w:t>
      5) күмәнді және үмітсіз активтері иеленген банктер және (немесе) өзге де заңды тұлғалар шығарған және орналастырған акциялардың және (немесе) облигациялардың, оның ішінде заңды тұлғаларға қойылатын күмәнді және үмітсіз талап ету құқықтарының және оларға қойылатын өзге де талап ету құқықтарының сапасына бағалау жүргізуге;</w:t>
      </w:r>
    </w:p>
    <w:bookmarkEnd w:id="374"/>
    <w:bookmarkStart w:name="z1082" w:id="375"/>
    <w:p>
      <w:pPr>
        <w:spacing w:after="0"/>
        <w:ind w:left="0"/>
        <w:jc w:val="both"/>
      </w:pPr>
      <w:r>
        <w:rPr>
          <w:rFonts w:ascii="Times New Roman"/>
          <w:b w:val="false"/>
          <w:i w:val="false"/>
          <w:color w:val="000000"/>
          <w:sz w:val="28"/>
        </w:rPr>
        <w:t>
      6) заңды тұлғалардың, оның ішінде екінші деңгейдегі банктердің кредиттік портфельдерінің сапасын жақсартуға маманданатын ұйым банктерден талап ету құқықтарын иеленген заңды тұлғалардың акцияларын және (немесе) жарғылық капиталға қатысу үлестерін иеленуге және оларды өткізуге;</w:t>
      </w:r>
    </w:p>
    <w:bookmarkEnd w:id="375"/>
    <w:bookmarkStart w:name="z1083" w:id="376"/>
    <w:p>
      <w:pPr>
        <w:spacing w:after="0"/>
        <w:ind w:left="0"/>
        <w:jc w:val="both"/>
      </w:pPr>
      <w:r>
        <w:rPr>
          <w:rFonts w:ascii="Times New Roman"/>
          <w:b w:val="false"/>
          <w:i w:val="false"/>
          <w:color w:val="000000"/>
          <w:sz w:val="28"/>
        </w:rPr>
        <w:t>
      7) екінші деңгейдегі банктердің кредиттік портфельдерінің сапасын жақсартуға маманданатын ұйым күмәнді және үмітсіз активтер бойынша талап ету құқықтарын иеленген банктер шығарған және орналастырған акцияларды және (немесе) облигацияларды иеленуге, оларды сенімгерлік басқаруға беруге және (немесе) оларды өткізуге;</w:t>
      </w:r>
    </w:p>
    <w:bookmarkEnd w:id="376"/>
    <w:bookmarkStart w:name="z1084" w:id="377"/>
    <w:p>
      <w:pPr>
        <w:spacing w:after="0"/>
        <w:ind w:left="0"/>
        <w:jc w:val="both"/>
      </w:pPr>
      <w:r>
        <w:rPr>
          <w:rFonts w:ascii="Times New Roman"/>
          <w:b w:val="false"/>
          <w:i w:val="false"/>
          <w:color w:val="000000"/>
          <w:sz w:val="28"/>
        </w:rPr>
        <w:t xml:space="preserve">
      8) екінші деңгейдегі банктердің кредиттік портфельдерінің сапасын жақсартуға маманданатын ұйым банктерден заңды тұлғаларға иеленген талап ету құқықтары бойынша алған мүлікті жалға беруге немесе осындай мүлікті өтеулі уақытша пайдаланудың өзге нысанын пайдалануға; </w:t>
      </w:r>
    </w:p>
    <w:bookmarkEnd w:id="377"/>
    <w:bookmarkStart w:name="z1085" w:id="378"/>
    <w:p>
      <w:pPr>
        <w:spacing w:after="0"/>
        <w:ind w:left="0"/>
        <w:jc w:val="both"/>
      </w:pPr>
      <w:r>
        <w:rPr>
          <w:rFonts w:ascii="Times New Roman"/>
          <w:b w:val="false"/>
          <w:i w:val="false"/>
          <w:color w:val="000000"/>
          <w:sz w:val="28"/>
        </w:rPr>
        <w:t>
      9) екінші деңгейдегі банктердің кредиттік портфельдерінің сапасын жақсартуға маманданатын ұйым иеленген талап ету құқықтарын және басқа да күмәнді және үмітсіз активтерді секьюритилендіру бойынша операцияларды жүргізуге;</w:t>
      </w:r>
    </w:p>
    <w:bookmarkEnd w:id="378"/>
    <w:bookmarkStart w:name="z1086" w:id="379"/>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379"/>
    <w:bookmarkStart w:name="z1087" w:id="380"/>
    <w:p>
      <w:pPr>
        <w:spacing w:after="0"/>
        <w:ind w:left="0"/>
        <w:jc w:val="both"/>
      </w:pPr>
      <w:r>
        <w:rPr>
          <w:rFonts w:ascii="Times New Roman"/>
          <w:b w:val="false"/>
          <w:i w:val="false"/>
          <w:color w:val="000000"/>
          <w:sz w:val="28"/>
        </w:rPr>
        <w:t xml:space="preserve">
      11) бұрын күмәнді және үмітсіз активтер болып табылған активтерді иеленген, бұрын банк болып табылған заңды тұлғалардан және стрестік активтерді басқару жөніндегі ұйымдардан, екінші деңгейдегі банктерден осы активтерді иеленуге және оларды өткізуге; </w:t>
      </w:r>
    </w:p>
    <w:bookmarkEnd w:id="380"/>
    <w:bookmarkStart w:name="z1088" w:id="381"/>
    <w:p>
      <w:pPr>
        <w:spacing w:after="0"/>
        <w:ind w:left="0"/>
        <w:jc w:val="both"/>
      </w:pPr>
      <w:r>
        <w:rPr>
          <w:rFonts w:ascii="Times New Roman"/>
          <w:b w:val="false"/>
          <w:i w:val="false"/>
          <w:color w:val="000000"/>
          <w:sz w:val="28"/>
        </w:rPr>
        <w:t xml:space="preserve">
      12) ақшаны бағалы қағаздарға және өзге де қаржы құралдарына, сондай-ақ банк шоты мен банк салымы шарттарының талаптарымен екінші деңгейдегі банктерге, уәкілетті органға және осы Заңның 61-4-бабының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ұйымдарға орналастыруға;</w:t>
      </w:r>
    </w:p>
    <w:bookmarkEnd w:id="381"/>
    <w:bookmarkStart w:name="z1089" w:id="382"/>
    <w:p>
      <w:pPr>
        <w:spacing w:after="0"/>
        <w:ind w:left="0"/>
        <w:jc w:val="both"/>
      </w:pPr>
      <w:r>
        <w:rPr>
          <w:rFonts w:ascii="Times New Roman"/>
          <w:b w:val="false"/>
          <w:i w:val="false"/>
          <w:color w:val="000000"/>
          <w:sz w:val="28"/>
        </w:rPr>
        <w:t>
      13) төлемділік, мерзімділік және қайтарымдылық шарттарымен, оның ішінде екінші деңгейдегі банктерді, екінші деңгейдегі банктердің күмәнді және үмітсіз активтерін иеленетін ұйымдарды, талап ету құқықтарын банктерден екінші деңгейдегі банктердің кредиттік портфельдерінің сапасын жақсартуға маманданатын ұйым иеленген заңды тұлғаларды қаржыландыруды жүзеге асыруға;</w:t>
      </w:r>
    </w:p>
    <w:bookmarkEnd w:id="382"/>
    <w:bookmarkStart w:name="z1090" w:id="383"/>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383"/>
    <w:bookmarkStart w:name="z1091" w:id="384"/>
    <w:p>
      <w:pPr>
        <w:spacing w:after="0"/>
        <w:ind w:left="0"/>
        <w:jc w:val="both"/>
      </w:pPr>
      <w:r>
        <w:rPr>
          <w:rFonts w:ascii="Times New Roman"/>
          <w:b w:val="false"/>
          <w:i w:val="false"/>
          <w:color w:val="000000"/>
          <w:sz w:val="28"/>
        </w:rPr>
        <w:t>
      15) екінші деңгейдегі банктердің күмәнді және үмітсіз активтерін иеленуге, сондай-ақ осы активтерді Қазақстан Республикасының заңнамасында тыйым салынбаған кез келген тәсілдермен басқаруға байланысты өзге де қызмет түрлерін жүзеге асыруға құқылы.";</w:t>
      </w:r>
    </w:p>
    <w:bookmarkEnd w:id="384"/>
    <w:bookmarkStart w:name="z160" w:id="3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385"/>
    <w:bookmarkStart w:name="z696" w:id="38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алтыншы абзацпен толықтырылсын:</w:t>
      </w:r>
    </w:p>
    <w:bookmarkEnd w:id="386"/>
    <w:bookmarkStart w:name="z697" w:id="387"/>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bookmarkEnd w:id="387"/>
    <w:bookmarkStart w:name="z161" w:id="388"/>
    <w:p>
      <w:pPr>
        <w:spacing w:after="0"/>
        <w:ind w:left="0"/>
        <w:jc w:val="both"/>
      </w:pPr>
      <w:r>
        <w:rPr>
          <w:rFonts w:ascii="Times New Roman"/>
          <w:b w:val="false"/>
          <w:i w:val="false"/>
          <w:color w:val="000000"/>
          <w:sz w:val="28"/>
        </w:rPr>
        <w:t xml:space="preserve">
      9-тармақ </w:t>
      </w:r>
      <w:r>
        <w:rPr>
          <w:rFonts w:ascii="Times New Roman"/>
          <w:b w:val="false"/>
          <w:i w:val="false"/>
          <w:color w:val="000000"/>
          <w:sz w:val="28"/>
        </w:rPr>
        <w:t>12) тармақшасындағы</w:t>
      </w:r>
      <w:r>
        <w:rPr>
          <w:rFonts w:ascii="Times New Roman"/>
          <w:b w:val="false"/>
          <w:i w:val="false"/>
          <w:color w:val="000000"/>
          <w:sz w:val="28"/>
        </w:rPr>
        <w:t xml:space="preserve"> "жасасумен айналысуға құқылы." деген сөздер "жасасумен;" деген сөзбен ауыстырылып, мынадай мазмұндағы 13) тармақшамен толықтырылсын:</w:t>
      </w:r>
    </w:p>
    <w:bookmarkEnd w:id="388"/>
    <w:bookmarkStart w:name="z698" w:id="389"/>
    <w:p>
      <w:pPr>
        <w:spacing w:after="0"/>
        <w:ind w:left="0"/>
        <w:jc w:val="both"/>
      </w:pPr>
      <w:r>
        <w:rPr>
          <w:rFonts w:ascii="Times New Roman"/>
          <w:b w:val="false"/>
          <w:i w:val="false"/>
          <w:color w:val="000000"/>
          <w:sz w:val="28"/>
        </w:rPr>
        <w:t>
      "13) мүліктік жалдау (жалға беру) шартына сәйкес еншілес ұйымдарға өз мүлкін жалға берумен айналысуға құқылы.";</w:t>
      </w:r>
    </w:p>
    <w:bookmarkEnd w:id="389"/>
    <w:bookmarkStart w:name="z162" w:id="3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11-1-бапта</w:t>
      </w:r>
      <w:r>
        <w:rPr>
          <w:rFonts w:ascii="Times New Roman"/>
          <w:b w:val="false"/>
          <w:i w:val="false"/>
          <w:color w:val="000000"/>
          <w:sz w:val="28"/>
        </w:rPr>
        <w:t>:</w:t>
      </w:r>
    </w:p>
    <w:bookmarkEnd w:id="390"/>
    <w:bookmarkStart w:name="z699" w:id="39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тармақшасы</w:t>
      </w:r>
      <w:r>
        <w:rPr>
          <w:rFonts w:ascii="Times New Roman"/>
          <w:b w:val="false"/>
          <w:i w:val="false"/>
          <w:color w:val="000000"/>
          <w:sz w:val="28"/>
        </w:rPr>
        <w:t xml:space="preserve"> мынадай редакцияда жазылсын:</w:t>
      </w:r>
    </w:p>
    <w:bookmarkEnd w:id="391"/>
    <w:bookmarkStart w:name="z700" w:id="392"/>
    <w:p>
      <w:pPr>
        <w:spacing w:after="0"/>
        <w:ind w:left="0"/>
        <w:jc w:val="both"/>
      </w:pPr>
      <w:r>
        <w:rPr>
          <w:rFonts w:ascii="Times New Roman"/>
          <w:b w:val="false"/>
          <w:i w:val="false"/>
          <w:color w:val="000000"/>
          <w:sz w:val="28"/>
        </w:rPr>
        <w:t>
      "1) еншілес ұйымның жарғысы (бар болса) және құрылтай шарты немесе оны құру туралы шешім – оны құрған жағдайда, еншілес ұйымның жарғысы (бар болса) – оны иеленген жағдайда;";</w:t>
      </w:r>
    </w:p>
    <w:bookmarkEnd w:id="392"/>
    <w:bookmarkStart w:name="z163" w:id="39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тармақшасы</w:t>
      </w:r>
      <w:r>
        <w:rPr>
          <w:rFonts w:ascii="Times New Roman"/>
          <w:b w:val="false"/>
          <w:i w:val="false"/>
          <w:color w:val="000000"/>
          <w:sz w:val="28"/>
        </w:rPr>
        <w:t xml:space="preserve"> мынадай редакцияда жазылсын:</w:t>
      </w:r>
    </w:p>
    <w:bookmarkEnd w:id="393"/>
    <w:bookmarkStart w:name="z701" w:id="394"/>
    <w:p>
      <w:pPr>
        <w:spacing w:after="0"/>
        <w:ind w:left="0"/>
        <w:jc w:val="both"/>
      </w:pPr>
      <w:r>
        <w:rPr>
          <w:rFonts w:ascii="Times New Roman"/>
          <w:b w:val="false"/>
          <w:i w:val="false"/>
          <w:color w:val="000000"/>
          <w:sz w:val="28"/>
        </w:rPr>
        <w:t xml:space="preserve">
      "3) еншілес ұйымның басшы қызметкерлерінің (немесе басшы қызметкерлер лауазымына тағайындауға немесе сайлауға ұсынылатын кандидаттардың) осы Заңның </w:t>
      </w:r>
      <w:r>
        <w:rPr>
          <w:rFonts w:ascii="Times New Roman"/>
          <w:b w:val="false"/>
          <w:i w:val="false"/>
          <w:color w:val="000000"/>
          <w:sz w:val="28"/>
        </w:rPr>
        <w:t>20-бабы</w:t>
      </w:r>
      <w:r>
        <w:rPr>
          <w:rFonts w:ascii="Times New Roman"/>
          <w:b w:val="false"/>
          <w:i w:val="false"/>
          <w:color w:val="000000"/>
          <w:sz w:val="28"/>
        </w:rPr>
        <w:t xml:space="preserve"> 3-тармағының 3), 4), 5) және 6) тармақшаларының талаптарына сай келмеуі;";</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702" w:id="395"/>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w:t>
      </w:r>
    </w:p>
    <w:bookmarkEnd w:id="395"/>
    <w:bookmarkStart w:name="z703" w:id="396"/>
    <w:p>
      <w:pPr>
        <w:spacing w:after="0"/>
        <w:ind w:left="0"/>
        <w:jc w:val="both"/>
      </w:pP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396"/>
    <w:bookmarkStart w:name="z704" w:id="39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bookmarkEnd w:id="397"/>
    <w:bookmarkStart w:name="z705" w:id="398"/>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bookmarkEnd w:id="398"/>
    <w:bookmarkStart w:name="z165" w:id="399"/>
    <w:p>
      <w:pPr>
        <w:spacing w:after="0"/>
        <w:ind w:left="0"/>
        <w:jc w:val="both"/>
      </w:pPr>
      <w:r>
        <w:rPr>
          <w:rFonts w:ascii="Times New Roman"/>
          <w:b w:val="false"/>
          <w:i w:val="false"/>
          <w:color w:val="000000"/>
          <w:sz w:val="28"/>
        </w:rPr>
        <w:t>
      мынадай мазмұндағы 15-тармақпен толықтырылсын:</w:t>
      </w:r>
    </w:p>
    <w:bookmarkEnd w:id="399"/>
    <w:bookmarkStart w:name="z706" w:id="400"/>
    <w:p>
      <w:pPr>
        <w:spacing w:after="0"/>
        <w:ind w:left="0"/>
        <w:jc w:val="both"/>
      </w:pPr>
      <w:r>
        <w:rPr>
          <w:rFonts w:ascii="Times New Roman"/>
          <w:b w:val="false"/>
          <w:i w:val="false"/>
          <w:color w:val="000000"/>
          <w:sz w:val="28"/>
        </w:rPr>
        <w:t>
      "15.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осы бапта көзделген тиісті құжаттар ұсынылмай уәкілетті орган береді.</w:t>
      </w:r>
    </w:p>
    <w:bookmarkEnd w:id="400"/>
    <w:bookmarkStart w:name="z707" w:id="401"/>
    <w:p>
      <w:pPr>
        <w:spacing w:after="0"/>
        <w:ind w:left="0"/>
        <w:jc w:val="both"/>
      </w:pP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p>
    <w:bookmarkEnd w:id="401"/>
    <w:bookmarkStart w:name="z166" w:id="4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11-2-бапта</w:t>
      </w:r>
      <w:r>
        <w:rPr>
          <w:rFonts w:ascii="Times New Roman"/>
          <w:b w:val="false"/>
          <w:i w:val="false"/>
          <w:color w:val="000000"/>
          <w:sz w:val="28"/>
        </w:rPr>
        <w:t>:</w:t>
      </w:r>
    </w:p>
    <w:bookmarkEnd w:id="402"/>
    <w:bookmarkStart w:name="z708" w:id="403"/>
    <w:p>
      <w:pPr>
        <w:spacing w:after="0"/>
        <w:ind w:left="0"/>
        <w:jc w:val="both"/>
      </w:pPr>
      <w:r>
        <w:rPr>
          <w:rFonts w:ascii="Times New Roman"/>
          <w:b w:val="false"/>
          <w:i w:val="false"/>
          <w:color w:val="000000"/>
          <w:sz w:val="28"/>
        </w:rPr>
        <w:t>
      тақырып мынадай редакцияда жазылсын:</w:t>
      </w:r>
    </w:p>
    <w:bookmarkEnd w:id="403"/>
    <w:p>
      <w:pPr>
        <w:spacing w:after="0"/>
        <w:ind w:left="0"/>
        <w:jc w:val="both"/>
      </w:pPr>
      <w:r>
        <w:rPr>
          <w:rFonts w:ascii="Times New Roman"/>
          <w:b/>
          <w:i w:val="false"/>
          <w:color w:val="000000"/>
          <w:sz w:val="28"/>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bookmarkStart w:name="z167" w:id="404"/>
    <w:p>
      <w:pPr>
        <w:spacing w:after="0"/>
        <w:ind w:left="0"/>
        <w:jc w:val="both"/>
      </w:pPr>
      <w:r>
        <w:rPr>
          <w:rFonts w:ascii="Times New Roman"/>
          <w:b w:val="false"/>
          <w:i w:val="false"/>
          <w:color w:val="000000"/>
          <w:sz w:val="28"/>
        </w:rPr>
        <w:t>
      мынадай мазмұндағы 1-1-тармақпен толықтырылсын:</w:t>
      </w:r>
    </w:p>
    <w:bookmarkEnd w:id="404"/>
    <w:bookmarkStart w:name="z709" w:id="405"/>
    <w:p>
      <w:pPr>
        <w:spacing w:after="0"/>
        <w:ind w:left="0"/>
        <w:jc w:val="both"/>
      </w:pPr>
      <w:r>
        <w:rPr>
          <w:rFonts w:ascii="Times New Roman"/>
          <w:b w:val="false"/>
          <w:i w:val="false"/>
          <w:color w:val="000000"/>
          <w:sz w:val="28"/>
        </w:rPr>
        <w:t xml:space="preserve">
      "1-1.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 </w:t>
      </w:r>
    </w:p>
    <w:bookmarkEnd w:id="405"/>
    <w:p>
      <w:pPr>
        <w:spacing w:after="0"/>
        <w:ind w:left="0"/>
        <w:jc w:val="both"/>
      </w:pPr>
      <w:r>
        <w:rPr>
          <w:rFonts w:ascii="Times New Roman"/>
          <w:b w:val="false"/>
          <w:i w:val="false"/>
          <w:color w:val="000000"/>
          <w:sz w:val="28"/>
        </w:rPr>
        <w:t>
      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spacing w:after="0"/>
        <w:ind w:left="0"/>
        <w:jc w:val="both"/>
      </w:pPr>
      <w:r>
        <w:rPr>
          <w:rFonts w:ascii="Times New Roman"/>
          <w:b w:val="false"/>
          <w:i w:val="false"/>
          <w:color w:val="000000"/>
          <w:sz w:val="28"/>
        </w:rPr>
        <w:t>
      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spacing w:after="0"/>
        <w:ind w:left="0"/>
        <w:jc w:val="both"/>
      </w:pPr>
      <w:r>
        <w:rPr>
          <w:rFonts w:ascii="Times New Roman"/>
          <w:b w:val="false"/>
          <w:i w:val="false"/>
          <w:color w:val="000000"/>
          <w:sz w:val="28"/>
        </w:rPr>
        <w:t xml:space="preserve">
      Осы тармақтың бірінші бөлігінде көрсетілген ұйым,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10" w:id="406"/>
    <w:p>
      <w:pPr>
        <w:spacing w:after="0"/>
        <w:ind w:left="0"/>
        <w:jc w:val="both"/>
      </w:pPr>
      <w:r>
        <w:rPr>
          <w:rFonts w:ascii="Times New Roman"/>
          <w:b w:val="false"/>
          <w:i w:val="false"/>
          <w:color w:val="000000"/>
          <w:sz w:val="28"/>
        </w:rPr>
        <w:t>
      "4.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bookmarkEnd w:id="406"/>
    <w:bookmarkStart w:name="z1092" w:id="407"/>
    <w:p>
      <w:pPr>
        <w:spacing w:after="0"/>
        <w:ind w:left="0"/>
        <w:jc w:val="both"/>
      </w:pPr>
      <w:r>
        <w:rPr>
          <w:rFonts w:ascii="Times New Roman"/>
          <w:b w:val="false"/>
          <w:i w:val="false"/>
          <w:color w:val="000000"/>
          <w:sz w:val="28"/>
        </w:rPr>
        <w:t>
      1) банктің күмәнді және үмітсіз активтерін иеленуге және өткізуге;</w:t>
      </w:r>
    </w:p>
    <w:bookmarkEnd w:id="407"/>
    <w:bookmarkStart w:name="z1093" w:id="408"/>
    <w:p>
      <w:pPr>
        <w:spacing w:after="0"/>
        <w:ind w:left="0"/>
        <w:jc w:val="both"/>
      </w:pPr>
      <w:r>
        <w:rPr>
          <w:rFonts w:ascii="Times New Roman"/>
          <w:b w:val="false"/>
          <w:i w:val="false"/>
          <w:color w:val="000000"/>
          <w:sz w:val="28"/>
        </w:rPr>
        <w:t>
      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bookmarkEnd w:id="408"/>
    <w:bookmarkStart w:name="z1094" w:id="409"/>
    <w:p>
      <w:pPr>
        <w:spacing w:after="0"/>
        <w:ind w:left="0"/>
        <w:jc w:val="both"/>
      </w:pPr>
      <w:r>
        <w:rPr>
          <w:rFonts w:ascii="Times New Roman"/>
          <w:b w:val="false"/>
          <w:i w:val="false"/>
          <w:color w:val="000000"/>
          <w:sz w:val="28"/>
        </w:rPr>
        <w:t>
      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bookmarkEnd w:id="409"/>
    <w:bookmarkStart w:name="z1095" w:id="410"/>
    <w:p>
      <w:pPr>
        <w:spacing w:after="0"/>
        <w:ind w:left="0"/>
        <w:jc w:val="both"/>
      </w:pPr>
      <w:r>
        <w:rPr>
          <w:rFonts w:ascii="Times New Roman"/>
          <w:b w:val="false"/>
          <w:i w:val="false"/>
          <w:color w:val="000000"/>
          <w:sz w:val="28"/>
        </w:rPr>
        <w:t>
      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bookmarkEnd w:id="410"/>
    <w:bookmarkStart w:name="z1096" w:id="411"/>
    <w:p>
      <w:pPr>
        <w:spacing w:after="0"/>
        <w:ind w:left="0"/>
        <w:jc w:val="both"/>
      </w:pPr>
      <w:r>
        <w:rPr>
          <w:rFonts w:ascii="Times New Roman"/>
          <w:b w:val="false"/>
          <w:i w:val="false"/>
          <w:color w:val="000000"/>
          <w:sz w:val="28"/>
        </w:rPr>
        <w:t>
      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bookmarkEnd w:id="411"/>
    <w:bookmarkStart w:name="z169" w:id="412"/>
    <w:p>
      <w:pPr>
        <w:spacing w:after="0"/>
        <w:ind w:left="0"/>
        <w:jc w:val="both"/>
      </w:pPr>
      <w:r>
        <w:rPr>
          <w:rFonts w:ascii="Times New Roman"/>
          <w:b w:val="false"/>
          <w:i w:val="false"/>
          <w:color w:val="000000"/>
          <w:sz w:val="28"/>
        </w:rPr>
        <w:t>
      мынадай мазмұндағы 5-1-тармақпен толықтырылсын:</w:t>
      </w:r>
    </w:p>
    <w:bookmarkEnd w:id="412"/>
    <w:bookmarkStart w:name="z711" w:id="413"/>
    <w:p>
      <w:pPr>
        <w:spacing w:after="0"/>
        <w:ind w:left="0"/>
        <w:jc w:val="both"/>
      </w:pPr>
      <w:r>
        <w:rPr>
          <w:rFonts w:ascii="Times New Roman"/>
          <w:b w:val="false"/>
          <w:i w:val="false"/>
          <w:color w:val="000000"/>
          <w:sz w:val="28"/>
        </w:rPr>
        <w:t xml:space="preserve">
      "5-1.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рұқсатты алуға берілетін өтінішке осы Заңның 11-1-бабының 4)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5-тармағының 1), 2) және 3) тармақшаларында көзделген құжаттар мен мәліметтер қоса беріледі.</w:t>
      </w:r>
    </w:p>
    <w:bookmarkEnd w:id="413"/>
    <w:p>
      <w:pPr>
        <w:spacing w:after="0"/>
        <w:ind w:left="0"/>
        <w:jc w:val="both"/>
      </w:pPr>
      <w:r>
        <w:rPr>
          <w:rFonts w:ascii="Times New Roman"/>
          <w:b w:val="false"/>
          <w:i w:val="false"/>
          <w:color w:val="000000"/>
          <w:sz w:val="28"/>
        </w:rPr>
        <w:t>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12" w:id="414"/>
    <w:p>
      <w:pPr>
        <w:spacing w:after="0"/>
        <w:ind w:left="0"/>
        <w:jc w:val="both"/>
      </w:pPr>
      <w:r>
        <w:rPr>
          <w:rFonts w:ascii="Times New Roman"/>
          <w:b w:val="false"/>
          <w:i w:val="false"/>
          <w:color w:val="000000"/>
          <w:sz w:val="28"/>
        </w:rPr>
        <w:t>
      "7.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bookmarkStart w:name="z171" w:id="415"/>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3-тармағының</w:t>
      </w:r>
      <w:r>
        <w:rPr>
          <w:rFonts w:ascii="Times New Roman"/>
          <w:b w:val="false"/>
          <w:i w:val="false"/>
          <w:color w:val="000000"/>
          <w:sz w:val="28"/>
        </w:rPr>
        <w:t xml:space="preserve"> үшінші абзацы мынадай редакцияда жазылсын:</w:t>
      </w:r>
    </w:p>
    <w:bookmarkEnd w:id="415"/>
    <w:bookmarkStart w:name="z714" w:id="416"/>
    <w:p>
      <w:pPr>
        <w:spacing w:after="0"/>
        <w:ind w:left="0"/>
        <w:jc w:val="both"/>
      </w:pPr>
      <w:r>
        <w:rPr>
          <w:rFonts w:ascii="Times New Roman"/>
          <w:b w:val="false"/>
          <w:i w:val="false"/>
          <w:color w:val="000000"/>
          <w:sz w:val="28"/>
        </w:rPr>
        <w:t>
      "банк қорларын пайдалану түрлерi мен тәртiбi туралы мәлiметтер;";</w:t>
      </w:r>
    </w:p>
    <w:bookmarkEnd w:id="416"/>
    <w:bookmarkStart w:name="z172" w:id="4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w:t>
      </w:r>
      <w:r>
        <w:rPr>
          <w:rFonts w:ascii="Times New Roman"/>
          <w:b w:val="false"/>
          <w:i w:val="false"/>
          <w:color w:val="000000"/>
          <w:sz w:val="28"/>
        </w:rPr>
        <w:t xml:space="preserve"> мынадай мазмұндағы 3-1-тармақпен толықтырылсын:</w:t>
      </w:r>
    </w:p>
    <w:bookmarkEnd w:id="417"/>
    <w:bookmarkStart w:name="z715" w:id="418"/>
    <w:p>
      <w:pPr>
        <w:spacing w:after="0"/>
        <w:ind w:left="0"/>
        <w:jc w:val="both"/>
      </w:pPr>
      <w:r>
        <w:rPr>
          <w:rFonts w:ascii="Times New Roman"/>
          <w:b w:val="false"/>
          <w:i w:val="false"/>
          <w:color w:val="000000"/>
          <w:sz w:val="28"/>
        </w:rPr>
        <w:t>
      "3-1.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418"/>
    <w:bookmarkStart w:name="z173" w:id="4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2-тарау</w:t>
      </w:r>
      <w:r>
        <w:rPr>
          <w:rFonts w:ascii="Times New Roman"/>
          <w:b w:val="false"/>
          <w:i w:val="false"/>
          <w:color w:val="000000"/>
          <w:sz w:val="28"/>
        </w:rPr>
        <w:t xml:space="preserve"> мынадай мазмұндағы 16-1-баппен толықтырылсын:</w:t>
      </w:r>
    </w:p>
    <w:bookmarkEnd w:id="419"/>
    <w:p>
      <w:pPr>
        <w:spacing w:after="0"/>
        <w:ind w:left="0"/>
        <w:jc w:val="both"/>
      </w:pPr>
      <w:r>
        <w:rPr>
          <w:rFonts w:ascii="Times New Roman"/>
          <w:b/>
          <w:i w:val="false"/>
          <w:color w:val="000000"/>
          <w:sz w:val="28"/>
        </w:rPr>
        <w:t>"16-1-бап. Субординарлық борыш</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Start w:name="z1097" w:id="420"/>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420"/>
    <w:bookmarkStart w:name="z1098" w:id="421"/>
    <w:p>
      <w:pPr>
        <w:spacing w:after="0"/>
        <w:ind w:left="0"/>
        <w:jc w:val="both"/>
      </w:pPr>
      <w:r>
        <w:rPr>
          <w:rFonts w:ascii="Times New Roman"/>
          <w:b w:val="false"/>
          <w:i w:val="false"/>
          <w:color w:val="000000"/>
          <w:sz w:val="28"/>
        </w:rPr>
        <w:t>
      2) кредиторлар қамтамасыз етілмеген міндеттемені өтеу не орындау туралы талапты туындаған кезінен бастап бес жылдан ерте қоя алмайды;</w:t>
      </w:r>
    </w:p>
    <w:bookmarkEnd w:id="421"/>
    <w:bookmarkStart w:name="z1099" w:id="422"/>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bookmarkEnd w:id="422"/>
    <w:bookmarkStart w:name="z1100" w:id="423"/>
    <w:p>
      <w:pPr>
        <w:spacing w:after="0"/>
        <w:ind w:left="0"/>
        <w:jc w:val="both"/>
      </w:pPr>
      <w:r>
        <w:rPr>
          <w:rFonts w:ascii="Times New Roman"/>
          <w:b w:val="false"/>
          <w:i w:val="false"/>
          <w:color w:val="000000"/>
          <w:sz w:val="28"/>
        </w:rPr>
        <w:t xml:space="preserve">
      4) банк таратылған кезде, қамтамасыз етілмеген міндеттеме жай акциялардың меншік иелері - акционерлері талап еткенге дейін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сегізінші кезекте қанағаттандырылады.";</w:t>
      </w:r>
    </w:p>
    <w:bookmarkEnd w:id="423"/>
    <w:bookmarkStart w:name="z174" w:id="4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17-1-бапта</w:t>
      </w:r>
      <w:r>
        <w:rPr>
          <w:rFonts w:ascii="Times New Roman"/>
          <w:b w:val="false"/>
          <w:i w:val="false"/>
          <w:color w:val="000000"/>
          <w:sz w:val="28"/>
        </w:rPr>
        <w:t>:</w:t>
      </w:r>
    </w:p>
    <w:bookmarkEnd w:id="424"/>
    <w:bookmarkStart w:name="z716" w:id="425"/>
    <w:p>
      <w:pPr>
        <w:spacing w:after="0"/>
        <w:ind w:left="0"/>
        <w:jc w:val="both"/>
      </w:pPr>
      <w:r>
        <w:rPr>
          <w:rFonts w:ascii="Times New Roman"/>
          <w:b w:val="false"/>
          <w:i w:val="false"/>
          <w:color w:val="000000"/>
          <w:sz w:val="28"/>
        </w:rPr>
        <w:t>
      1-тармақтың төртінші бөлігі мынадай редакцияда жазылсын:</w:t>
      </w:r>
    </w:p>
    <w:bookmarkEnd w:id="425"/>
    <w:bookmarkStart w:name="z717" w:id="426"/>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"4," деген цифр "4-1," деген цифрлармен толықтырылсын;</w:t>
      </w:r>
    </w:p>
    <w:bookmarkStart w:name="z176" w:id="427"/>
    <w:p>
      <w:pPr>
        <w:spacing w:after="0"/>
        <w:ind w:left="0"/>
        <w:jc w:val="both"/>
      </w:pPr>
      <w:r>
        <w:rPr>
          <w:rFonts w:ascii="Times New Roman"/>
          <w:b w:val="false"/>
          <w:i w:val="false"/>
          <w:color w:val="000000"/>
          <w:sz w:val="28"/>
        </w:rPr>
        <w:t>
      мынадай мазмұндағы 4-1-тармақпен толықтырылсын:</w:t>
      </w:r>
    </w:p>
    <w:bookmarkEnd w:id="427"/>
    <w:bookmarkStart w:name="z718" w:id="428"/>
    <w:p>
      <w:pPr>
        <w:spacing w:after="0"/>
        <w:ind w:left="0"/>
        <w:jc w:val="both"/>
      </w:pPr>
      <w:r>
        <w:rPr>
          <w:rFonts w:ascii="Times New Roman"/>
          <w:b w:val="false"/>
          <w:i w:val="false"/>
          <w:color w:val="000000"/>
          <w:sz w:val="28"/>
        </w:rPr>
        <w:t>
      "4-1. Егер жеке тұлға уәкілетті органның алдын ала жазбаша келісімін алмай, сыйға тарту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bookmarkEnd w:id="428"/>
    <w:bookmarkStart w:name="z1101" w:id="429"/>
    <w:p>
      <w:pPr>
        <w:spacing w:after="0"/>
        <w:ind w:left="0"/>
        <w:jc w:val="both"/>
      </w:pPr>
      <w:r>
        <w:rPr>
          <w:rFonts w:ascii="Times New Roman"/>
          <w:b w:val="false"/>
          <w:i w:val="false"/>
          <w:color w:val="000000"/>
          <w:sz w:val="28"/>
        </w:rPr>
        <w:t>
      1) растайтын құжаттардың көшірмелерін қоса бере отырып, банктің акцияларын сыйға тарту шарттары мен тәртібі туралы мәліметтер;</w:t>
      </w:r>
    </w:p>
    <w:bookmarkEnd w:id="429"/>
    <w:bookmarkStart w:name="z1102" w:id="430"/>
    <w:p>
      <w:pPr>
        <w:spacing w:after="0"/>
        <w:ind w:left="0"/>
        <w:jc w:val="both"/>
      </w:pPr>
      <w:r>
        <w:rPr>
          <w:rFonts w:ascii="Times New Roman"/>
          <w:b w:val="false"/>
          <w:i w:val="false"/>
          <w:color w:val="000000"/>
          <w:sz w:val="28"/>
        </w:rPr>
        <w:t>
      2) осы баптың 4-тармағының 2), 3), 3-1), 3-2), 3-3), 4) және 5) тармақшаларында көзделген құжаттар;</w:t>
      </w:r>
    </w:p>
    <w:bookmarkEnd w:id="430"/>
    <w:bookmarkStart w:name="z1103" w:id="431"/>
    <w:p>
      <w:pPr>
        <w:spacing w:after="0"/>
        <w:ind w:left="0"/>
        <w:jc w:val="both"/>
      </w:pPr>
      <w:r>
        <w:rPr>
          <w:rFonts w:ascii="Times New Roman"/>
          <w:b w:val="false"/>
          <w:i w:val="false"/>
          <w:color w:val="000000"/>
          <w:sz w:val="28"/>
        </w:rPr>
        <w:t>
      3) растайтын құжаттардың көшірмелері қоса беріле отырып, Қазақстан Республикасының заңнамасына сәйкес бағалаушы айқындаған сыйға тарту шартының нысанасы болып табылатын акциялардың құны туралы мәліметтер қосымша ұсынылады.</w:t>
      </w:r>
    </w:p>
    <w:bookmarkEnd w:id="431"/>
    <w:p>
      <w:pPr>
        <w:spacing w:after="0"/>
        <w:ind w:left="0"/>
        <w:jc w:val="both"/>
      </w:pPr>
      <w:r>
        <w:rPr>
          <w:rFonts w:ascii="Times New Roman"/>
          <w:b w:val="false"/>
          <w:i w:val="false"/>
          <w:color w:val="000000"/>
          <w:sz w:val="28"/>
        </w:rPr>
        <w:t>
      Банктің ірі қатысушы мәртебесін иеленуге келісім алу үшін сыйға тарту шарты нәтижесінде банктің акцияларын иеленген жеке тұлға банктің ірі қатысушысы мәртебесін иелену туралы өтініш берген күнге мынадай талаптарды қосымша орындайды:</w:t>
      </w:r>
    </w:p>
    <w:bookmarkStart w:name="z1104" w:id="432"/>
    <w:p>
      <w:pPr>
        <w:spacing w:after="0"/>
        <w:ind w:left="0"/>
        <w:jc w:val="both"/>
      </w:pPr>
      <w:r>
        <w:rPr>
          <w:rFonts w:ascii="Times New Roman"/>
          <w:b w:val="false"/>
          <w:i w:val="false"/>
          <w:color w:val="000000"/>
          <w:sz w:val="28"/>
        </w:rPr>
        <w:t>
      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bookmarkEnd w:id="432"/>
    <w:bookmarkStart w:name="z1105" w:id="433"/>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абзацындағы "20-бабы 2-тармағының 3), – 5) тармақшалары" деген сөздер "20-бабы 3-тармағының 3), 4), 5) және 6) тармақшалары"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719" w:id="434"/>
    <w:p>
      <w:pPr>
        <w:spacing w:after="0"/>
        <w:ind w:left="0"/>
        <w:jc w:val="both"/>
      </w:pPr>
      <w:r>
        <w:rPr>
          <w:rFonts w:ascii="Times New Roman"/>
          <w:b w:val="false"/>
          <w:i w:val="false"/>
          <w:color w:val="000000"/>
          <w:sz w:val="28"/>
        </w:rPr>
        <w:t>
      "Банк холдингі болғысы келетін тұлға осы баптың 5, 6 және 7-тармақтарында көзделген құжаттар мен мәліметтерден басқа:</w:t>
      </w:r>
    </w:p>
    <w:bookmarkEnd w:id="434"/>
    <w:bookmarkStart w:name="z1106" w:id="435"/>
    <w:p>
      <w:pPr>
        <w:spacing w:after="0"/>
        <w:ind w:left="0"/>
        <w:jc w:val="both"/>
      </w:pPr>
      <w:r>
        <w:rPr>
          <w:rFonts w:ascii="Times New Roman"/>
          <w:b w:val="false"/>
          <w:i w:val="false"/>
          <w:color w:val="000000"/>
          <w:sz w:val="28"/>
        </w:rPr>
        <w:t>
      1) тәуекелдерді басқару және ішкі бақылау жүйелерінің бар екенін растайтын, оның ішінде еншілес ұйымның қызметіне байланысты тәуекелдерге қатысты құжаттарды;</w:t>
      </w:r>
    </w:p>
    <w:bookmarkEnd w:id="435"/>
    <w:bookmarkStart w:name="z1107" w:id="436"/>
    <w:p>
      <w:pPr>
        <w:spacing w:after="0"/>
        <w:ind w:left="0"/>
        <w:jc w:val="both"/>
      </w:pPr>
      <w:r>
        <w:rPr>
          <w:rFonts w:ascii="Times New Roman"/>
          <w:b w:val="false"/>
          <w:i w:val="false"/>
          <w:color w:val="000000"/>
          <w:sz w:val="28"/>
        </w:rPr>
        <w:t>
      2) егер өтініш берушінің банк холдингі мәртебесін иеленуі банк конгломератын қалыптастыруға алып келетін болса, банк конгломератының пруденциялық нормативтерінің болжамды есеп-қисабын ұсынады.";</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үшінші бөлікпен толықтырылсын:</w:t>
      </w:r>
    </w:p>
    <w:bookmarkStart w:name="z720" w:id="437"/>
    <w:p>
      <w:pPr>
        <w:spacing w:after="0"/>
        <w:ind w:left="0"/>
        <w:jc w:val="both"/>
      </w:pP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төртінші бөлікпен толықтырылсын:</w:t>
      </w:r>
    </w:p>
    <w:bookmarkStart w:name="z721" w:id="438"/>
    <w:p>
      <w:pPr>
        <w:spacing w:after="0"/>
        <w:ind w:left="0"/>
        <w:jc w:val="both"/>
      </w:pP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төртінші бөлікпен толықтырылсын:</w:t>
      </w:r>
    </w:p>
    <w:bookmarkStart w:name="z723" w:id="439"/>
    <w:p>
      <w:pPr>
        <w:spacing w:after="0"/>
        <w:ind w:left="0"/>
        <w:jc w:val="both"/>
      </w:pPr>
      <w:r>
        <w:rPr>
          <w:rFonts w:ascii="Times New Roman"/>
          <w:b w:val="false"/>
          <w:i w:val="false"/>
          <w:color w:val="000000"/>
          <w:sz w:val="28"/>
        </w:rPr>
        <w:t>
      "Жеке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bookmarkEnd w:id="439"/>
    <w:bookmarkStart w:name="z181" w:id="4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440"/>
    <w:p>
      <w:pPr>
        <w:spacing w:after="0"/>
        <w:ind w:left="0"/>
        <w:jc w:val="both"/>
      </w:pPr>
      <w:r>
        <w:rPr>
          <w:rFonts w:ascii="Times New Roman"/>
          <w:b/>
          <w:i w:val="false"/>
          <w:color w:val="000000"/>
          <w:sz w:val="28"/>
        </w:rPr>
        <w:t>"20-бап. Банктің және банк холдингінің басшы қызметкерлеріне қойылатын талаптар</w:t>
      </w:r>
    </w:p>
    <w:bookmarkStart w:name="z1108" w:id="441"/>
    <w:p>
      <w:pPr>
        <w:spacing w:after="0"/>
        <w:ind w:left="0"/>
        <w:jc w:val="both"/>
      </w:pPr>
      <w:r>
        <w:rPr>
          <w:rFonts w:ascii="Times New Roman"/>
          <w:b w:val="false"/>
          <w:i w:val="false"/>
          <w:color w:val="000000"/>
          <w:sz w:val="28"/>
        </w:rPr>
        <w:t>
      1. Банктің басқару органының басшысы мен мүшелері, атқарушы органның басшысы мен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өзге де басшылары банктің басшы қызметкерлері болып танылады.</w:t>
      </w:r>
    </w:p>
    <w:bookmarkEnd w:id="441"/>
    <w:bookmarkStart w:name="z1109" w:id="442"/>
    <w:p>
      <w:pPr>
        <w:spacing w:after="0"/>
        <w:ind w:left="0"/>
        <w:jc w:val="both"/>
      </w:pPr>
      <w:r>
        <w:rPr>
          <w:rFonts w:ascii="Times New Roman"/>
          <w:b w:val="false"/>
          <w:i w:val="false"/>
          <w:color w:val="000000"/>
          <w:sz w:val="28"/>
        </w:rPr>
        <w:t>
      Банктің бас бухгалтерін қоспағанда,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bookmarkEnd w:id="442"/>
    <w:bookmarkStart w:name="z1110" w:id="443"/>
    <w:p>
      <w:pPr>
        <w:spacing w:after="0"/>
        <w:ind w:left="0"/>
        <w:jc w:val="both"/>
      </w:pPr>
      <w:r>
        <w:rPr>
          <w:rFonts w:ascii="Times New Roman"/>
          <w:b w:val="false"/>
          <w:i w:val="false"/>
          <w:color w:val="000000"/>
          <w:sz w:val="28"/>
        </w:rPr>
        <w:t>
      2. Банк қаржы жылы аяқталған соң күнтізбелік бір жүз жиырма күн ішінде уәкілетті органға банктің қаржы жылы ішінде банктің барлық басшы қызметкерлеріне төлеген кірістері туралы мәліметтерді қамтитын есептілікті уәкілетті органның нормативтік-құқықтық актісінде белгіленген нысан бойынша ұсынуға міндетті.</w:t>
      </w:r>
    </w:p>
    <w:bookmarkEnd w:id="443"/>
    <w:bookmarkStart w:name="z1111" w:id="444"/>
    <w:p>
      <w:pPr>
        <w:spacing w:after="0"/>
        <w:ind w:left="0"/>
        <w:jc w:val="both"/>
      </w:pPr>
      <w:r>
        <w:rPr>
          <w:rFonts w:ascii="Times New Roman"/>
          <w:b w:val="false"/>
          <w:i w:val="false"/>
          <w:color w:val="000000"/>
          <w:sz w:val="28"/>
        </w:rPr>
        <w:t>
      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bookmarkEnd w:id="444"/>
    <w:bookmarkStart w:name="z1112" w:id="445"/>
    <w:p>
      <w:pPr>
        <w:spacing w:after="0"/>
        <w:ind w:left="0"/>
        <w:jc w:val="both"/>
      </w:pPr>
      <w:r>
        <w:rPr>
          <w:rFonts w:ascii="Times New Roman"/>
          <w:b w:val="false"/>
          <w:i w:val="false"/>
          <w:color w:val="000000"/>
          <w:sz w:val="28"/>
        </w:rPr>
        <w:t>
      3. Мыналар:</w:t>
      </w:r>
    </w:p>
    <w:bookmarkEnd w:id="445"/>
    <w:bookmarkStart w:name="z1113" w:id="446"/>
    <w:p>
      <w:pPr>
        <w:spacing w:after="0"/>
        <w:ind w:left="0"/>
        <w:jc w:val="both"/>
      </w:pPr>
      <w:r>
        <w:rPr>
          <w:rFonts w:ascii="Times New Roman"/>
          <w:b w:val="false"/>
          <w:i w:val="false"/>
          <w:color w:val="000000"/>
          <w:sz w:val="28"/>
        </w:rPr>
        <w:t>
      1) жоғары білімі жоқ;</w:t>
      </w:r>
    </w:p>
    <w:bookmarkEnd w:id="446"/>
    <w:bookmarkStart w:name="z1114" w:id="447"/>
    <w:p>
      <w:pPr>
        <w:spacing w:after="0"/>
        <w:ind w:left="0"/>
        <w:jc w:val="both"/>
      </w:pP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көрсетілетін қызметтерді ұсыну және (немесе) реттеу және (немесе) қаржы ұйымдарына аудит жүргізу жөніндегі көрсетілетін қызметтер саласында еңбек өтілі жоқ;</w:t>
      </w:r>
    </w:p>
    <w:bookmarkEnd w:id="447"/>
    <w:bookmarkStart w:name="z1115" w:id="448"/>
    <w:p>
      <w:pPr>
        <w:spacing w:after="0"/>
        <w:ind w:left="0"/>
        <w:jc w:val="both"/>
      </w:pPr>
      <w:r>
        <w:rPr>
          <w:rFonts w:ascii="Times New Roman"/>
          <w:b w:val="false"/>
          <w:i w:val="false"/>
          <w:color w:val="000000"/>
          <w:sz w:val="28"/>
        </w:rPr>
        <w:t>
      3) мінсіз іскерлік беделі жоқ;</w:t>
      </w:r>
    </w:p>
    <w:bookmarkEnd w:id="448"/>
    <w:bookmarkStart w:name="z1116" w:id="449"/>
    <w:p>
      <w:pPr>
        <w:spacing w:after="0"/>
        <w:ind w:left="0"/>
        <w:jc w:val="both"/>
      </w:pPr>
      <w:r>
        <w:rPr>
          <w:rFonts w:ascii="Times New Roman"/>
          <w:b w:val="false"/>
          <w:i w:val="false"/>
          <w:color w:val="000000"/>
          <w:sz w:val="28"/>
        </w:rPr>
        <w:t xml:space="preserve">
      4) уәкілетті орган қаржы ұйымын таратуға және (немесе) қаржы нарығындағы қызметін жүзеге асыруды тоқтатуға алып келген, қаржы ұйымын консервациялау не оның акцияларын мәжбүрлеп иелену, оны лицензиясынан айыру туралы шешім қабылдағанға не Қазақстан Республикасының заңнамасында белгіленген тәртіппен қаржы ұйымын мәжбүрлеп тарату не оны банкрот деп тану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 (банк холдингі) – заңды тұлғаның басшысы болып табылған адам банктің басшы қызметкері болып тағайындала (сайлана) алмайды. </w:t>
      </w:r>
    </w:p>
    <w:bookmarkEnd w:id="449"/>
    <w:bookmarkStart w:name="z1117" w:id="450"/>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иелену, оны лицензиясынан айыру туралы шешім қабылдағаннан кейін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енгеннен кейін бес жыл бойы қолданылады.</w:t>
      </w:r>
    </w:p>
    <w:bookmarkEnd w:id="450"/>
    <w:bookmarkStart w:name="z1118" w:id="451"/>
    <w:p>
      <w:pPr>
        <w:spacing w:after="0"/>
        <w:ind w:left="0"/>
        <w:jc w:val="both"/>
      </w:pPr>
      <w:r>
        <w:rPr>
          <w:rFonts w:ascii="Times New Roman"/>
          <w:b w:val="false"/>
          <w:i w:val="false"/>
          <w:color w:val="000000"/>
          <w:sz w:val="28"/>
        </w:rPr>
        <w:t xml:space="preserve">
      Осы тармақшаның талаптары көрсетілген банктердің акцияларын осы Заңның </w:t>
      </w:r>
      <w:r>
        <w:rPr>
          <w:rFonts w:ascii="Times New Roman"/>
          <w:b w:val="false"/>
          <w:i w:val="false"/>
          <w:color w:val="000000"/>
          <w:sz w:val="28"/>
        </w:rPr>
        <w:t>17-2-бабына</w:t>
      </w:r>
      <w:r>
        <w:rPr>
          <w:rFonts w:ascii="Times New Roman"/>
          <w:b w:val="false"/>
          <w:i w:val="false"/>
          <w:color w:val="000000"/>
          <w:sz w:val="28"/>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End w:id="451"/>
    <w:bookmarkStart w:name="z1119" w:id="452"/>
    <w:p>
      <w:pPr>
        <w:spacing w:after="0"/>
        <w:ind w:left="0"/>
        <w:jc w:val="both"/>
      </w:pPr>
      <w:r>
        <w:rPr>
          <w:rFonts w:ascii="Times New Roman"/>
          <w:b w:val="false"/>
          <w:i w:val="false"/>
          <w:color w:val="000000"/>
          <w:sz w:val="28"/>
        </w:rPr>
        <w:t>
      5)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ішінде қолданылады.</w:t>
      </w:r>
    </w:p>
    <w:bookmarkEnd w:id="452"/>
    <w:bookmarkStart w:name="z1120" w:id="453"/>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жасағаны үшін тәртіптік жауаптылыққа тартылған адам банктің басшы қызметкері болып тағайындала (сайлана) алмайды;</w:t>
      </w:r>
    </w:p>
    <w:bookmarkEnd w:id="453"/>
    <w:bookmarkStart w:name="z1121" w:id="454"/>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бес жыл бойы қолданылады.</w:t>
      </w:r>
    </w:p>
    <w:bookmarkEnd w:id="454"/>
    <w:bookmarkStart w:name="z1122" w:id="455"/>
    <w:p>
      <w:pPr>
        <w:spacing w:after="0"/>
        <w:ind w:left="0"/>
        <w:jc w:val="both"/>
      </w:pP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p>
    <w:bookmarkEnd w:id="455"/>
    <w:bookmarkStart w:name="z1123" w:id="456"/>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456"/>
    <w:bookmarkStart w:name="z1124" w:id="457"/>
    <w:p>
      <w:pPr>
        <w:spacing w:after="0"/>
        <w:ind w:left="0"/>
        <w:jc w:val="both"/>
      </w:pPr>
      <w:r>
        <w:rPr>
          <w:rFonts w:ascii="Times New Roman"/>
          <w:b w:val="false"/>
          <w:i w:val="false"/>
          <w:color w:val="000000"/>
          <w:sz w:val="28"/>
        </w:rPr>
        <w:t>
      5. Осы баптың 3-тармағының 2) тармақшасында көзделген талапқа сәйкес келу үшін:</w:t>
      </w:r>
    </w:p>
    <w:bookmarkEnd w:id="457"/>
    <w:bookmarkStart w:name="z1125" w:id="458"/>
    <w:p>
      <w:pPr>
        <w:spacing w:after="0"/>
        <w:ind w:left="0"/>
        <w:jc w:val="both"/>
      </w:pP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банктің атқарушы органының басшысы, бас бухгалтері лауазымдарына кандидаттар үшін – кемінде үш жыл;</w:t>
      </w:r>
    </w:p>
    <w:bookmarkEnd w:id="458"/>
    <w:bookmarkStart w:name="z1126" w:id="459"/>
    <w:p>
      <w:pPr>
        <w:spacing w:after="0"/>
        <w:ind w:left="0"/>
        <w:jc w:val="both"/>
      </w:pPr>
      <w:r>
        <w:rPr>
          <w:rFonts w:ascii="Times New Roman"/>
          <w:b w:val="false"/>
          <w:i w:val="false"/>
          <w:color w:val="000000"/>
          <w:sz w:val="28"/>
        </w:rPr>
        <w:t>
      2) банктің басқару органының басшысы, атқарушы органының мүшелері лауазымдарына кандидаттар үшін – кемінде екі жыл;</w:t>
      </w:r>
    </w:p>
    <w:bookmarkEnd w:id="459"/>
    <w:bookmarkStart w:name="z1127" w:id="460"/>
    <w:p>
      <w:pPr>
        <w:spacing w:after="0"/>
        <w:ind w:left="0"/>
        <w:jc w:val="both"/>
      </w:pPr>
      <w:r>
        <w:rPr>
          <w:rFonts w:ascii="Times New Roman"/>
          <w:b w:val="false"/>
          <w:i w:val="false"/>
          <w:color w:val="000000"/>
          <w:sz w:val="28"/>
        </w:rPr>
        <w:t>
      3)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банктің өзге де басшылары лауазымдарына кандидаттар үшін – кемінде бір жыл еңбек өтілі болуы қажет.</w:t>
      </w:r>
    </w:p>
    <w:bookmarkEnd w:id="460"/>
    <w:bookmarkStart w:name="z1128" w:id="461"/>
    <w:p>
      <w:pPr>
        <w:spacing w:after="0"/>
        <w:ind w:left="0"/>
        <w:jc w:val="both"/>
      </w:pPr>
      <w:r>
        <w:rPr>
          <w:rFonts w:ascii="Times New Roman"/>
          <w:b w:val="false"/>
          <w:i w:val="false"/>
          <w:color w:val="000000"/>
          <w:sz w:val="28"/>
        </w:rPr>
        <w:t>
      Банктің тек қауіпсіздік мәселелеріне, әкімшілік-шаруашылық мәселелеріне ғана жетекшілік ететін басқару органының мүшелері, сондай-ақ атқарушы органның мүшелері лауазымдарына кандидаттар үшін осы баптың 3-тармағының 2) тармақшасында көзделген еңбек өтілінің болуы талап етілмейді.</w:t>
      </w:r>
    </w:p>
    <w:bookmarkEnd w:id="461"/>
    <w:bookmarkStart w:name="z1129" w:id="462"/>
    <w:p>
      <w:pPr>
        <w:spacing w:after="0"/>
        <w:ind w:left="0"/>
        <w:jc w:val="both"/>
      </w:pPr>
      <w:r>
        <w:rPr>
          <w:rFonts w:ascii="Times New Roman"/>
          <w:b w:val="false"/>
          <w:i w:val="false"/>
          <w:color w:val="000000"/>
          <w:sz w:val="28"/>
        </w:rPr>
        <w:t>
      Осы тармақта айқындалған еңбек өтіліне қаржы ұйымы бөлімшелеріндегі шаруашылық қызметті жүзеге асыруға байланысты жұмыс кірмейді.</w:t>
      </w:r>
    </w:p>
    <w:bookmarkEnd w:id="462"/>
    <w:bookmarkStart w:name="z1130" w:id="463"/>
    <w:p>
      <w:pPr>
        <w:spacing w:after="0"/>
        <w:ind w:left="0"/>
        <w:jc w:val="both"/>
      </w:pPr>
      <w:r>
        <w:rPr>
          <w:rFonts w:ascii="Times New Roman"/>
          <w:b w:val="false"/>
          <w:i w:val="false"/>
          <w:color w:val="000000"/>
          <w:sz w:val="28"/>
        </w:rPr>
        <w:t>
      6. Басшы қызметкер тағайындалған (сайланған) күннен бастап өз қызметін уәкілетті органның келісімінсіз күнтізбелік алпыс күннен аспайтын мерзім бойы атқаруға құқылы.</w:t>
      </w:r>
    </w:p>
    <w:bookmarkEnd w:id="463"/>
    <w:bookmarkStart w:name="z1131" w:id="464"/>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банк осы адаммен жасалған еңбек шартын бұзуға не еңбек шарты болмаған жағдайда, осы басшы қызметкердің өкілеттігін тоқтату жөніндегі шараларды қолдануға міндетті.</w:t>
      </w:r>
    </w:p>
    <w:bookmarkEnd w:id="464"/>
    <w:bookmarkStart w:name="z1132" w:id="465"/>
    <w:p>
      <w:pPr>
        <w:spacing w:after="0"/>
        <w:ind w:left="0"/>
        <w:jc w:val="both"/>
      </w:pPr>
      <w:r>
        <w:rPr>
          <w:rFonts w:ascii="Times New Roman"/>
          <w:b w:val="false"/>
          <w:i w:val="false"/>
          <w:color w:val="000000"/>
          <w:sz w:val="28"/>
        </w:rPr>
        <w:t>
      Уәкілетті органның келісімінсіз банктің басшы қызметкерінің міндеттерін осы тармақта белгіленген мерзімнен артық атқаруға (уақытша болмағанда оны алмастыруға) тыйым салынады.</w:t>
      </w:r>
    </w:p>
    <w:bookmarkEnd w:id="465"/>
    <w:bookmarkStart w:name="z1133" w:id="466"/>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беру үшін ұсынылған құжаттарды уәкілетті органның нормативтік-құқықтық актісінің талаптарына сәйкес құжаттардың толық топтамасы ұсынылған күннен бастап отыз жұмыс күні ішінде қарайды.</w:t>
      </w:r>
    </w:p>
    <w:bookmarkEnd w:id="466"/>
    <w:bookmarkStart w:name="z1134" w:id="467"/>
    <w:p>
      <w:pPr>
        <w:spacing w:after="0"/>
        <w:ind w:left="0"/>
        <w:jc w:val="both"/>
      </w:pPr>
      <w:r>
        <w:rPr>
          <w:rFonts w:ascii="Times New Roman"/>
          <w:b w:val="false"/>
          <w:i w:val="false"/>
          <w:color w:val="000000"/>
          <w:sz w:val="28"/>
        </w:rPr>
        <w:t>
      7. Банктің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467"/>
    <w:bookmarkStart w:name="z1135" w:id="468"/>
    <w:p>
      <w:pPr>
        <w:spacing w:after="0"/>
        <w:ind w:left="0"/>
        <w:jc w:val="both"/>
      </w:pPr>
      <w:r>
        <w:rPr>
          <w:rFonts w:ascii="Times New Roman"/>
          <w:b w:val="false"/>
          <w:i w:val="false"/>
          <w:color w:val="000000"/>
          <w:sz w:val="28"/>
        </w:rPr>
        <w:t>
      8. Уәкілетті орган банктің басшы қызметкерлерін тағайындауға (сайлауға) келісім беруден мынадай негіздер бойынша бас тартады:</w:t>
      </w:r>
    </w:p>
    <w:bookmarkEnd w:id="468"/>
    <w:bookmarkStart w:name="z1136" w:id="469"/>
    <w:p>
      <w:pPr>
        <w:spacing w:after="0"/>
        <w:ind w:left="0"/>
        <w:jc w:val="both"/>
      </w:pPr>
      <w:r>
        <w:rPr>
          <w:rFonts w:ascii="Times New Roman"/>
          <w:b w:val="false"/>
          <w:i w:val="false"/>
          <w:color w:val="000000"/>
          <w:sz w:val="28"/>
        </w:rPr>
        <w:t xml:space="preserve">
      1) басшы қызметкерлердің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469"/>
    <w:bookmarkStart w:name="z1137" w:id="470"/>
    <w:p>
      <w:pPr>
        <w:spacing w:after="0"/>
        <w:ind w:left="0"/>
        <w:jc w:val="both"/>
      </w:pPr>
      <w:r>
        <w:rPr>
          <w:rFonts w:ascii="Times New Roman"/>
          <w:b w:val="false"/>
          <w:i w:val="false"/>
          <w:color w:val="000000"/>
          <w:sz w:val="28"/>
        </w:rPr>
        <w:t>
      2) тестің теріс нәтижесі.</w:t>
      </w:r>
    </w:p>
    <w:bookmarkEnd w:id="470"/>
    <w:bookmarkStart w:name="z1138" w:id="471"/>
    <w:p>
      <w:pPr>
        <w:spacing w:after="0"/>
        <w:ind w:left="0"/>
        <w:jc w:val="both"/>
      </w:pPr>
      <w:r>
        <w:rPr>
          <w:rFonts w:ascii="Times New Roman"/>
          <w:b w:val="false"/>
          <w:i w:val="false"/>
          <w:color w:val="000000"/>
          <w:sz w:val="28"/>
        </w:rPr>
        <w:t>
      Мыналар тестің теріс нәтижесі болып табылады:</w:t>
      </w:r>
    </w:p>
    <w:bookmarkEnd w:id="471"/>
    <w:bookmarkStart w:name="z1139" w:id="472"/>
    <w:p>
      <w:pPr>
        <w:spacing w:after="0"/>
        <w:ind w:left="0"/>
        <w:jc w:val="both"/>
      </w:pPr>
      <w:r>
        <w:rPr>
          <w:rFonts w:ascii="Times New Roman"/>
          <w:b w:val="false"/>
          <w:i w:val="false"/>
          <w:color w:val="000000"/>
          <w:sz w:val="28"/>
        </w:rPr>
        <w:t>
      кандидаттың тест нәтижесі дұрыс жауаптың жетпіс пайызынан аз болуы;</w:t>
      </w:r>
    </w:p>
    <w:bookmarkEnd w:id="472"/>
    <w:bookmarkStart w:name="z1140" w:id="473"/>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 тәртібін бұзуы;</w:t>
      </w:r>
    </w:p>
    <w:bookmarkEnd w:id="473"/>
    <w:bookmarkStart w:name="z1141" w:id="474"/>
    <w:p>
      <w:pPr>
        <w:spacing w:after="0"/>
        <w:ind w:left="0"/>
        <w:jc w:val="both"/>
      </w:pPr>
      <w:r>
        <w:rPr>
          <w:rFonts w:ascii="Times New Roman"/>
          <w:b w:val="false"/>
          <w:i w:val="false"/>
          <w:color w:val="000000"/>
          <w:sz w:val="28"/>
        </w:rPr>
        <w:t>
      кандидаттың келісу мерзімі өткенге дейін уәкілетті орган белгілеген уақытта тестке келмеуі;</w:t>
      </w:r>
    </w:p>
    <w:bookmarkEnd w:id="474"/>
    <w:bookmarkStart w:name="z1142" w:id="475"/>
    <w:p>
      <w:pPr>
        <w:spacing w:after="0"/>
        <w:ind w:left="0"/>
        <w:jc w:val="both"/>
      </w:pPr>
      <w:r>
        <w:rPr>
          <w:rFonts w:ascii="Times New Roman"/>
          <w:b w:val="false"/>
          <w:i w:val="false"/>
          <w:color w:val="000000"/>
          <w:sz w:val="28"/>
        </w:rPr>
        <w:t>
      3) банктің уәкілетті органның ескертулерін жоймауы немесе банктің уәкілетті органның ескертулерін ескере отырып пысықталған құжаттарды осы баптың 6-тармағында белгіленген уәкілетті органның құжаттарды қарау мерзімі өткеннен кейін ұсынуы;</w:t>
      </w:r>
    </w:p>
    <w:bookmarkEnd w:id="475"/>
    <w:bookmarkStart w:name="z1143" w:id="476"/>
    <w:p>
      <w:pPr>
        <w:spacing w:after="0"/>
        <w:ind w:left="0"/>
        <w:jc w:val="both"/>
      </w:pPr>
      <w:r>
        <w:rPr>
          <w:rFonts w:ascii="Times New Roman"/>
          <w:b w:val="false"/>
          <w:i w:val="false"/>
          <w:color w:val="000000"/>
          <w:sz w:val="28"/>
        </w:rPr>
        <w:t>
      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bookmarkEnd w:id="476"/>
    <w:bookmarkStart w:name="z1144" w:id="477"/>
    <w:p>
      <w:pPr>
        <w:spacing w:after="0"/>
        <w:ind w:left="0"/>
        <w:jc w:val="both"/>
      </w:pPr>
      <w:r>
        <w:rPr>
          <w:rFonts w:ascii="Times New Roman"/>
          <w:b w:val="false"/>
          <w:i w:val="false"/>
          <w:color w:val="000000"/>
          <w:sz w:val="28"/>
        </w:rPr>
        <w:t>
      5) уәкілетті орган кандидатқа қолданған санкциялардың және (немесе) шектеулі ықпал ету шараларының болуы.</w:t>
      </w:r>
    </w:p>
    <w:bookmarkEnd w:id="477"/>
    <w:bookmarkStart w:name="z1145" w:id="478"/>
    <w:p>
      <w:pPr>
        <w:spacing w:after="0"/>
        <w:ind w:left="0"/>
        <w:jc w:val="both"/>
      </w:pPr>
      <w:r>
        <w:rPr>
          <w:rFonts w:ascii="Times New Roman"/>
          <w:b w:val="false"/>
          <w:i w:val="false"/>
          <w:color w:val="000000"/>
          <w:sz w:val="28"/>
        </w:rPr>
        <w:t>
      Осы талап банк, банк холдингі кандидатты келісу туралы өтінішхатты беру күніне дейінгі бір жыл ішінде қолданылады;</w:t>
      </w:r>
    </w:p>
    <w:bookmarkEnd w:id="478"/>
    <w:bookmarkStart w:name="z1146" w:id="479"/>
    <w:p>
      <w:pPr>
        <w:spacing w:after="0"/>
        <w:ind w:left="0"/>
        <w:jc w:val="both"/>
      </w:pPr>
      <w:r>
        <w:rPr>
          <w:rFonts w:ascii="Times New Roman"/>
          <w:b w:val="false"/>
          <w:i w:val="false"/>
          <w:color w:val="000000"/>
          <w:sz w:val="28"/>
        </w:rPr>
        <w:t>
      6) кандидаттың өз өкілеттігіне кірген мәселелер бойынша кандидат басшы қызметкердің не басшы қызметкердің міндетін атқарушы лауазымын атқарып отырған (атқарған) қаржы ұйымының, банк немесе сақтандыру холдингінің Қазақстан Республикасының заңнамасын бұзуына алып келген және уәкілетті орган сол үшін осы қаржы ұйымына, осы банк немесе сақтандыру холдингіне қатысты шектеулі ықпал ету шарасын және (немесе) санкция қолданған шешімдерді қабылдау фактілері туралы уәкілетті органда мәліметтердің болуы.</w:t>
      </w:r>
    </w:p>
    <w:bookmarkEnd w:id="479"/>
    <w:bookmarkStart w:name="z1147" w:id="480"/>
    <w:p>
      <w:pPr>
        <w:spacing w:after="0"/>
        <w:ind w:left="0"/>
        <w:jc w:val="both"/>
      </w:pPr>
      <w:r>
        <w:rPr>
          <w:rFonts w:ascii="Times New Roman"/>
          <w:b w:val="false"/>
          <w:i w:val="false"/>
          <w:color w:val="000000"/>
          <w:sz w:val="28"/>
        </w:rPr>
        <w:t>
      Осы талап уәкілетті органның бұзушылықты анықтаған күнінен бастап бір жыл бойы қолданылады;</w:t>
      </w:r>
    </w:p>
    <w:bookmarkEnd w:id="480"/>
    <w:bookmarkStart w:name="z1148" w:id="481"/>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w:t>
      </w:r>
    </w:p>
    <w:bookmarkEnd w:id="481"/>
    <w:bookmarkStart w:name="z1149" w:id="482"/>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482"/>
    <w:bookmarkStart w:name="z1150" w:id="483"/>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bookmarkEnd w:id="483"/>
    <w:bookmarkStart w:name="z1151" w:id="484"/>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484"/>
    <w:bookmarkStart w:name="z1152" w:id="485"/>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bookmarkEnd w:id="485"/>
    <w:bookmarkStart w:name="z1153" w:id="486"/>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486"/>
    <w:bookmarkStart w:name="z1154" w:id="487"/>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487"/>
    <w:bookmarkStart w:name="z1155" w:id="488"/>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488"/>
    <w:bookmarkStart w:name="z1156" w:id="489"/>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 түсініледі.</w:t>
      </w:r>
    </w:p>
    <w:bookmarkEnd w:id="489"/>
    <w:bookmarkStart w:name="z1157" w:id="490"/>
    <w:p>
      <w:pPr>
        <w:spacing w:after="0"/>
        <w:ind w:left="0"/>
        <w:jc w:val="both"/>
      </w:pPr>
      <w:r>
        <w:rPr>
          <w:rFonts w:ascii="Times New Roman"/>
          <w:b w:val="false"/>
          <w:i w:val="false"/>
          <w:color w:val="000000"/>
          <w:sz w:val="28"/>
        </w:rPr>
        <w:t>
      9. Уәкілетті орган банктің басшы қызметкерін тағайындауға (сайлауға) келісім беруден бас тартқан не ол банктің басшы қызметкері лауазымынан босатылған немесе осы банктегі өзге лауазымға ауыстырылған жағдайларда, осы адам оны тағайындауға (сайлауға) келісім беруден бас тартылғаннан не ол босатылғаннан не өзге лауазымға ауыстырылғаннан кейін кемінде күнтізбелік тоқсан күн өткен соң, бірақ қатарынан он екі ай ішінде екі реттен көп емес, осы банктің басшы қызметкері лауазымына қайтадан тағайындалуы (сайлануы) мүмкін.</w:t>
      </w:r>
    </w:p>
    <w:bookmarkEnd w:id="490"/>
    <w:bookmarkStart w:name="z1158" w:id="491"/>
    <w:p>
      <w:pPr>
        <w:spacing w:after="0"/>
        <w:ind w:left="0"/>
        <w:jc w:val="both"/>
      </w:pPr>
      <w:r>
        <w:rPr>
          <w:rFonts w:ascii="Times New Roman"/>
          <w:b w:val="false"/>
          <w:i w:val="false"/>
          <w:color w:val="000000"/>
          <w:sz w:val="28"/>
        </w:rPr>
        <w:t>
      10. Уәкілетті орган банктің басшы қызметкерін лауазымға тағайындауға (сайлауға) келісім беруден қатарынан екі рет бас тартқан жағдайда, осы адам уәкілетті органның оны осы банктің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осы банктің басшы қызметкері лауазымына қайтадан тағайындалуы (сайлануы) мүмкін.</w:t>
      </w:r>
    </w:p>
    <w:bookmarkEnd w:id="491"/>
    <w:bookmarkStart w:name="z1159" w:id="492"/>
    <w:p>
      <w:pPr>
        <w:spacing w:after="0"/>
        <w:ind w:left="0"/>
        <w:jc w:val="both"/>
      </w:pP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p>
    <w:bookmarkEnd w:id="492"/>
    <w:bookmarkStart w:name="z1160" w:id="493"/>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493"/>
    <w:bookmarkStart w:name="z1161" w:id="494"/>
    <w:p>
      <w:pPr>
        <w:spacing w:after="0"/>
        <w:ind w:left="0"/>
        <w:jc w:val="both"/>
      </w:pPr>
      <w:r>
        <w:rPr>
          <w:rFonts w:ascii="Times New Roman"/>
          <w:b w:val="false"/>
          <w:i w:val="false"/>
          <w:color w:val="000000"/>
          <w:sz w:val="28"/>
        </w:rPr>
        <w:t>
      2) басшы қызметкерге уәкілетті органның санкцияларды жүйелі түрде (қатарынан соңғы он екі ай ішінде үш және одан да көп рет) қолдануы;</w:t>
      </w:r>
    </w:p>
    <w:bookmarkEnd w:id="494"/>
    <w:bookmarkStart w:name="z1162" w:id="495"/>
    <w:p>
      <w:pPr>
        <w:spacing w:after="0"/>
        <w:ind w:left="0"/>
        <w:jc w:val="both"/>
      </w:pPr>
      <w:r>
        <w:rPr>
          <w:rFonts w:ascii="Times New Roman"/>
          <w:b w:val="false"/>
          <w:i w:val="false"/>
          <w:color w:val="000000"/>
          <w:sz w:val="28"/>
        </w:rPr>
        <w:t>
      3) банктің аталған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міндеттерді орындаудан шеттетуі;</w:t>
      </w:r>
    </w:p>
    <w:bookmarkEnd w:id="495"/>
    <w:bookmarkStart w:name="z1163" w:id="496"/>
    <w:p>
      <w:pPr>
        <w:spacing w:after="0"/>
        <w:ind w:left="0"/>
        <w:jc w:val="both"/>
      </w:pPr>
      <w:r>
        <w:rPr>
          <w:rFonts w:ascii="Times New Roman"/>
          <w:b w:val="false"/>
          <w:i w:val="false"/>
          <w:color w:val="000000"/>
          <w:sz w:val="28"/>
        </w:rPr>
        <w:t>
      4) банктің аталған басшы қызметкерінің (қызметкерлерінің) әрекеттерін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міндеттерді орындаудан шеттеткенге дейін банк, банк холдингі оларды қызметтік міндеттерін орындаудан шеттеткен немесе жұмыстан босатқан жағдайларда, уәкілетті органның осы адамдарды қызметтік міндеттерін орындаудан шеттетуі;</w:t>
      </w:r>
    </w:p>
    <w:bookmarkEnd w:id="496"/>
    <w:bookmarkStart w:name="z1164" w:id="497"/>
    <w:p>
      <w:pPr>
        <w:spacing w:after="0"/>
        <w:ind w:left="0"/>
        <w:jc w:val="both"/>
      </w:pPr>
      <w:r>
        <w:rPr>
          <w:rFonts w:ascii="Times New Roman"/>
          <w:b w:val="false"/>
          <w:i w:val="false"/>
          <w:color w:val="000000"/>
          <w:sz w:val="28"/>
        </w:rPr>
        <w:t>
      5) алынбаған немесе жойылмаған сотталғандығының болу негіздері бойынша кері қайтарып алады.</w:t>
      </w:r>
    </w:p>
    <w:bookmarkEnd w:id="497"/>
    <w:bookmarkStart w:name="z1165" w:id="498"/>
    <w:p>
      <w:pPr>
        <w:spacing w:after="0"/>
        <w:ind w:left="0"/>
        <w:jc w:val="both"/>
      </w:pPr>
      <w:r>
        <w:rPr>
          <w:rFonts w:ascii="Times New Roman"/>
          <w:b w:val="false"/>
          <w:i w:val="false"/>
          <w:color w:val="000000"/>
          <w:sz w:val="28"/>
        </w:rPr>
        <w:t>
      Банктің басшы қызметкерін тағайындауға (сайлауға) берілген келісімді уәкілетті органның кері қайтарып алуы осы басшы қызметкерге өзге қаржы ұйымдарында бұдан бұрын берілген келісімді (келісімдерді) қайтарып алуға негіз болып табылады.</w:t>
      </w:r>
    </w:p>
    <w:bookmarkEnd w:id="498"/>
    <w:bookmarkStart w:name="z1166" w:id="499"/>
    <w:p>
      <w:pPr>
        <w:spacing w:after="0"/>
        <w:ind w:left="0"/>
        <w:jc w:val="both"/>
      </w:pPr>
      <w:r>
        <w:rPr>
          <w:rFonts w:ascii="Times New Roman"/>
          <w:b w:val="false"/>
          <w:i w:val="false"/>
          <w:color w:val="000000"/>
          <w:sz w:val="28"/>
        </w:rPr>
        <w:t>
      Уәкілетті орган банктің басшы қызметкерін лауазымға тағайындауға (сайлауға) берілген келісімін кері қайтарып алған жағдайда, банк осы адаммен жасалған еңбек шартын бұзуға не еңбек шарты болмаған жағдайда осы басшы қызметкердің өкілеттіктерін тоқтату жөніндегі шараларды қолдануға міндетті.</w:t>
      </w:r>
    </w:p>
    <w:bookmarkEnd w:id="499"/>
    <w:bookmarkStart w:name="z1167" w:id="500"/>
    <w:p>
      <w:pPr>
        <w:spacing w:after="0"/>
        <w:ind w:left="0"/>
        <w:jc w:val="both"/>
      </w:pPr>
      <w:r>
        <w:rPr>
          <w:rFonts w:ascii="Times New Roman"/>
          <w:b w:val="false"/>
          <w:i w:val="false"/>
          <w:color w:val="000000"/>
          <w:sz w:val="28"/>
        </w:rPr>
        <w:t>
      12. Уәкілетті орган осы Заңда белгіленген тәртіппен банкті консервациялауды жүргізу немесе оның акцияларын мәжбүрлеп иелену туралы шешім қабылдаған жағдайларда, банк басқарушы органның басшысы, атқарушы органның басшысы және оның орынбасарлары, бас бухгалтер болып табылатын басшы қызметкерлермен жасалған еңбек шартын бұзуға міндетті. Еңбек шарты болмаған жағдайда, осы басшы қызметкердің өкілеттіктерін тоқтату жөніндегі шараларды қабылдауға міндетті.</w:t>
      </w:r>
    </w:p>
    <w:bookmarkEnd w:id="500"/>
    <w:bookmarkStart w:name="z1168" w:id="501"/>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атқарушы органының басшысы банктің атқарушы органының басшылары үшін осы бапта белгіленген талаптарға сай болуға тиіс. Көрсетілген талаптарға сай келген жағдайда, басшы лауазымға уәкілетті органның келісімінсіз тағайындалады (сайланады). Банк операцияларының жекелеген түрлерін жүзеге асыратын ұйым осы баптың талаптарына атқарушы органның басшысы сай келмеген жағдайда, уәкілетті органның талабы бойынша оны қызметтен шеттетеді.</w:t>
      </w:r>
    </w:p>
    <w:bookmarkEnd w:id="501"/>
    <w:bookmarkStart w:name="z1169" w:id="502"/>
    <w:p>
      <w:pPr>
        <w:spacing w:after="0"/>
        <w:ind w:left="0"/>
        <w:jc w:val="both"/>
      </w:pPr>
      <w:r>
        <w:rPr>
          <w:rFonts w:ascii="Times New Roman"/>
          <w:b w:val="false"/>
          <w:i w:val="false"/>
          <w:color w:val="000000"/>
          <w:sz w:val="28"/>
        </w:rPr>
        <w:t>
      14. Банк холдингінің басқару органдарының, атқарушы органның басшысы мен мүшелері, бас бухгалтері,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bookmarkEnd w:id="502"/>
    <w:bookmarkStart w:name="z1170" w:id="503"/>
    <w:p>
      <w:pPr>
        <w:spacing w:after="0"/>
        <w:ind w:left="0"/>
        <w:jc w:val="both"/>
      </w:pPr>
      <w:r>
        <w:rPr>
          <w:rFonts w:ascii="Times New Roman"/>
          <w:b w:val="false"/>
          <w:i w:val="false"/>
          <w:color w:val="000000"/>
          <w:sz w:val="28"/>
        </w:rPr>
        <w:t>
      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bookmarkEnd w:id="503"/>
    <w:bookmarkStart w:name="z1171" w:id="504"/>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504"/>
    <w:bookmarkStart w:name="z1172" w:id="505"/>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bookmarkEnd w:id="505"/>
    <w:p>
      <w:pPr>
        <w:spacing w:after="0"/>
        <w:ind w:left="0"/>
        <w:jc w:val="both"/>
      </w:pPr>
      <w:r>
        <w:rPr>
          <w:rFonts w:ascii="Times New Roman"/>
          <w:b/>
          <w:i w:val="false"/>
          <w:color w:val="000000"/>
          <w:sz w:val="28"/>
        </w:rPr>
        <w:t>"26-бап. Банк операцияларын лицензиялау</w:t>
      </w:r>
    </w:p>
    <w:bookmarkStart w:name="z1173" w:id="506"/>
    <w:p>
      <w:pPr>
        <w:spacing w:after="0"/>
        <w:ind w:left="0"/>
        <w:jc w:val="both"/>
      </w:pPr>
      <w:r>
        <w:rPr>
          <w:rFonts w:ascii="Times New Roman"/>
          <w:b w:val="false"/>
          <w:i w:val="false"/>
          <w:color w:val="000000"/>
          <w:sz w:val="28"/>
        </w:rPr>
        <w:t>
      1. Уәкiлеттi орган банк операцияларын, сондай-ақ осы Заңда белгiленген өзге де операцияларды жүргiзуге арналған лицензияларды осы Заңның талаптарына сәйкес уәкілетті орган белгiлеген тәртiппен бередi.</w:t>
      </w:r>
    </w:p>
    <w:bookmarkEnd w:id="506"/>
    <w:bookmarkStart w:name="z1174" w:id="50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52-5-бабында</w:t>
      </w:r>
      <w:r>
        <w:rPr>
          <w:rFonts w:ascii="Times New Roman"/>
          <w:b w:val="false"/>
          <w:i w:val="false"/>
          <w:color w:val="000000"/>
          <w:sz w:val="28"/>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bookmarkEnd w:id="507"/>
    <w:bookmarkStart w:name="z1175" w:id="508"/>
    <w:p>
      <w:pPr>
        <w:spacing w:after="0"/>
        <w:ind w:left="0"/>
        <w:jc w:val="both"/>
      </w:pPr>
      <w:r>
        <w:rPr>
          <w:rFonts w:ascii="Times New Roman"/>
          <w:b w:val="false"/>
          <w:i w:val="false"/>
          <w:color w:val="000000"/>
          <w:sz w:val="28"/>
        </w:rPr>
        <w:t>
      Уәкiлеттi орган лицензия берген кезде Қазақстан Республикасының заңнамасына сәйкес банктердің жүзеге асыруына рұқсат берілген операциялардың атауларын нақтылауға құқылы.</w:t>
      </w:r>
    </w:p>
    <w:bookmarkEnd w:id="508"/>
    <w:bookmarkStart w:name="z1176" w:id="509"/>
    <w:p>
      <w:pPr>
        <w:spacing w:after="0"/>
        <w:ind w:left="0"/>
        <w:jc w:val="both"/>
      </w:pPr>
      <w:r>
        <w:rPr>
          <w:rFonts w:ascii="Times New Roman"/>
          <w:b w:val="false"/>
          <w:i w:val="false"/>
          <w:color w:val="000000"/>
          <w:sz w:val="28"/>
        </w:rPr>
        <w:t>
      Лицензия берiлгенi үшiн алым алынады, оның мөлшерi мен төлеу тәртiбi Қазақстан Республикасының заңнамасында белгiленедi.</w:t>
      </w:r>
    </w:p>
    <w:bookmarkEnd w:id="509"/>
    <w:bookmarkStart w:name="z1177" w:id="510"/>
    <w:p>
      <w:pPr>
        <w:spacing w:after="0"/>
        <w:ind w:left="0"/>
        <w:jc w:val="both"/>
      </w:pPr>
      <w:r>
        <w:rPr>
          <w:rFonts w:ascii="Times New Roman"/>
          <w:b w:val="false"/>
          <w:i w:val="false"/>
          <w:color w:val="000000"/>
          <w:sz w:val="28"/>
        </w:rPr>
        <w:t>
      2. Банк операцияларын және өзге де операцияларды жүргізуге арналған лицензия алу үшін өтініш беруші мемлекеттік тіркеуден өткен күннен бастап бір жыл ішінде барлық ұйымдастырушылық-техникалық іс-шараларды орындауға, оның ішінде уәкілетті органның нормативтік құқықтық актілерінің талаптарына сай келетін үй-жайды, жабдықтарды және бухгалтерлік есеп пен бас бухгалтерлік кітапты автоматтандыру жөніндегі бағдарламалық қамтылымды дайындауға, тиісті персонал жалдауға, содан соң уәкілетті органға мынадай құжаттарды:</w:t>
      </w:r>
    </w:p>
    <w:bookmarkEnd w:id="510"/>
    <w:bookmarkStart w:name="z1178" w:id="511"/>
    <w:p>
      <w:pPr>
        <w:spacing w:after="0"/>
        <w:ind w:left="0"/>
        <w:jc w:val="both"/>
      </w:pPr>
      <w:r>
        <w:rPr>
          <w:rFonts w:ascii="Times New Roman"/>
          <w:b w:val="false"/>
          <w:i w:val="false"/>
          <w:color w:val="000000"/>
          <w:sz w:val="28"/>
        </w:rPr>
        <w:t xml:space="preserve">
      1) өтінішті; </w:t>
      </w:r>
    </w:p>
    <w:bookmarkEnd w:id="511"/>
    <w:bookmarkStart w:name="z1179" w:id="512"/>
    <w:p>
      <w:pPr>
        <w:spacing w:after="0"/>
        <w:ind w:left="0"/>
        <w:jc w:val="both"/>
      </w:pPr>
      <w:r>
        <w:rPr>
          <w:rFonts w:ascii="Times New Roman"/>
          <w:b w:val="false"/>
          <w:i w:val="false"/>
          <w:color w:val="000000"/>
          <w:sz w:val="28"/>
        </w:rPr>
        <w:t>
      2) өтініш беруші жарғысының нотариат куәландырған көшірмесін;</w:t>
      </w:r>
    </w:p>
    <w:bookmarkEnd w:id="512"/>
    <w:bookmarkStart w:name="z1180" w:id="513"/>
    <w:p>
      <w:pPr>
        <w:spacing w:after="0"/>
        <w:ind w:left="0"/>
        <w:jc w:val="both"/>
      </w:pPr>
      <w:r>
        <w:rPr>
          <w:rFonts w:ascii="Times New Roman"/>
          <w:b w:val="false"/>
          <w:i w:val="false"/>
          <w:color w:val="000000"/>
          <w:sz w:val="28"/>
        </w:rPr>
        <w:t>
      3) жекелеген қызмет түрлерімен айналысу құқығына лицензиялық алымның бюджетке төленгенін растайтын құжатты;</w:t>
      </w:r>
    </w:p>
    <w:bookmarkEnd w:id="513"/>
    <w:bookmarkStart w:name="z1181" w:id="51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қызметкерлері лауазымына ұсынылатын адамдардың құжаттарын;</w:t>
      </w:r>
    </w:p>
    <w:bookmarkEnd w:id="514"/>
    <w:bookmarkStart w:name="z1182" w:id="515"/>
    <w:p>
      <w:pPr>
        <w:spacing w:after="0"/>
        <w:ind w:left="0"/>
        <w:jc w:val="both"/>
      </w:pPr>
      <w:r>
        <w:rPr>
          <w:rFonts w:ascii="Times New Roman"/>
          <w:b w:val="false"/>
          <w:i w:val="false"/>
          <w:color w:val="000000"/>
          <w:sz w:val="28"/>
        </w:rPr>
        <w:t>
      5) банктің директорлар кеңесі бекіткен ішкі аудит қызметі туралы ережені;</w:t>
      </w:r>
    </w:p>
    <w:bookmarkEnd w:id="515"/>
    <w:bookmarkStart w:name="z1183" w:id="516"/>
    <w:p>
      <w:pPr>
        <w:spacing w:after="0"/>
        <w:ind w:left="0"/>
        <w:jc w:val="both"/>
      </w:pPr>
      <w:r>
        <w:rPr>
          <w:rFonts w:ascii="Times New Roman"/>
          <w:b w:val="false"/>
          <w:i w:val="false"/>
          <w:color w:val="000000"/>
          <w:sz w:val="28"/>
        </w:rPr>
        <w:t>
      6) банктің директорлар кеңесі бекіткен кредит комитеті туралы ережені;</w:t>
      </w:r>
    </w:p>
    <w:bookmarkEnd w:id="516"/>
    <w:bookmarkStart w:name="z1184" w:id="517"/>
    <w:p>
      <w:pPr>
        <w:spacing w:after="0"/>
        <w:ind w:left="0"/>
        <w:jc w:val="both"/>
      </w:pPr>
      <w:r>
        <w:rPr>
          <w:rFonts w:ascii="Times New Roman"/>
          <w:b w:val="false"/>
          <w:i w:val="false"/>
          <w:color w:val="000000"/>
          <w:sz w:val="28"/>
        </w:rPr>
        <w:t xml:space="preserve">
      7) штат кестесін (қызметкерлердің тегін, атын және бар болса әкесінің атын көрсете отырып); </w:t>
      </w:r>
    </w:p>
    <w:bookmarkEnd w:id="517"/>
    <w:bookmarkStart w:name="z1185" w:id="518"/>
    <w:p>
      <w:pPr>
        <w:spacing w:after="0"/>
        <w:ind w:left="0"/>
        <w:jc w:val="both"/>
      </w:pPr>
      <w:r>
        <w:rPr>
          <w:rFonts w:ascii="Times New Roman"/>
          <w:b w:val="false"/>
          <w:i w:val="false"/>
          <w:color w:val="000000"/>
          <w:sz w:val="28"/>
        </w:rPr>
        <w:t>
      8) банктің бағдарламалық техникалық құралдарының уәкілетті органның және Қазақстан Республикасының кредиттік бюро туралы заңнамасының талаптарына сәйкес келуін растайтын құжаттарды;</w:t>
      </w:r>
    </w:p>
    <w:bookmarkEnd w:id="518"/>
    <w:bookmarkStart w:name="z1186" w:id="519"/>
    <w:p>
      <w:pPr>
        <w:spacing w:after="0"/>
        <w:ind w:left="0"/>
        <w:jc w:val="both"/>
      </w:pPr>
      <w:r>
        <w:rPr>
          <w:rFonts w:ascii="Times New Roman"/>
          <w:b w:val="false"/>
          <w:i w:val="false"/>
          <w:color w:val="000000"/>
          <w:sz w:val="28"/>
        </w:rPr>
        <w:t>
      9) ең төмен мөлшері уәкілетті органның нормативтік-құқықтық актісінде белгіленген жарғылық капиталдың төленгенін растайтын құжаттардың көшірмелерін ұсынуға тиіс.</w:t>
      </w:r>
    </w:p>
    <w:bookmarkEnd w:id="519"/>
    <w:bookmarkStart w:name="z1187" w:id="520"/>
    <w:p>
      <w:pPr>
        <w:spacing w:after="0"/>
        <w:ind w:left="0"/>
        <w:jc w:val="both"/>
      </w:pPr>
      <w:r>
        <w:rPr>
          <w:rFonts w:ascii="Times New Roman"/>
          <w:b w:val="false"/>
          <w:i w:val="false"/>
          <w:color w:val="000000"/>
          <w:sz w:val="28"/>
        </w:rPr>
        <w:t>
      3. Жұмыс істеп тұрған банк қосымша банк операцияларын және өзге де операцияларды жүргізуге арналған лицензияны алу үшін:</w:t>
      </w:r>
    </w:p>
    <w:bookmarkEnd w:id="520"/>
    <w:bookmarkStart w:name="z1188" w:id="521"/>
    <w:p>
      <w:pPr>
        <w:spacing w:after="0"/>
        <w:ind w:left="0"/>
        <w:jc w:val="both"/>
      </w:pPr>
      <w:r>
        <w:rPr>
          <w:rFonts w:ascii="Times New Roman"/>
          <w:b w:val="false"/>
          <w:i w:val="false"/>
          <w:color w:val="000000"/>
          <w:sz w:val="28"/>
        </w:rPr>
        <w:t>
      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bookmarkEnd w:id="521"/>
    <w:bookmarkStart w:name="z1189" w:id="522"/>
    <w:p>
      <w:pPr>
        <w:spacing w:after="0"/>
        <w:ind w:left="0"/>
        <w:jc w:val="both"/>
      </w:pPr>
      <w:r>
        <w:rPr>
          <w:rFonts w:ascii="Times New Roman"/>
          <w:b w:val="false"/>
          <w:i w:val="false"/>
          <w:color w:val="000000"/>
          <w:sz w:val="28"/>
        </w:rPr>
        <w:t>
      2) тәуекелдерді басқару және ішкі бақылау жүйелерінің болуы бөлігінде уәкілетті орган белгілеген талаптардың орындалуын қамтамасыз етуге;</w:t>
      </w:r>
    </w:p>
    <w:bookmarkEnd w:id="522"/>
    <w:bookmarkStart w:name="z1190" w:id="523"/>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қағиданы ұсынуға тиіс. </w:t>
      </w:r>
    </w:p>
    <w:bookmarkEnd w:id="523"/>
    <w:bookmarkStart w:name="z1191" w:id="524"/>
    <w:p>
      <w:pPr>
        <w:spacing w:after="0"/>
        <w:ind w:left="0"/>
        <w:jc w:val="both"/>
      </w:pPr>
      <w:r>
        <w:rPr>
          <w:rFonts w:ascii="Times New Roman"/>
          <w:b w:val="false"/>
          <w:i w:val="false"/>
          <w:color w:val="000000"/>
          <w:sz w:val="28"/>
        </w:rPr>
        <w:t>
      4. Лицензиат банк операцияларын және өзге де операцияларды жүргiзуге арналған лицензияны беру туралы өтiнiшпен бiр мезгiлде осы баптың 2-тармағындағы талаптардың орындалғанын растайтын құжаттарды уәкілетті органның нормативтік-құқықтық актілерінде белгіленген тәртіппен ұсынуға мiндеттi.</w:t>
      </w:r>
    </w:p>
    <w:bookmarkEnd w:id="524"/>
    <w:bookmarkStart w:name="z1192" w:id="525"/>
    <w:p>
      <w:pPr>
        <w:spacing w:after="0"/>
        <w:ind w:left="0"/>
        <w:jc w:val="both"/>
      </w:pPr>
      <w:r>
        <w:rPr>
          <w:rFonts w:ascii="Times New Roman"/>
          <w:b w:val="false"/>
          <w:i w:val="false"/>
          <w:color w:val="000000"/>
          <w:sz w:val="28"/>
        </w:rPr>
        <w:t>
      5. Уәкiлеттi орган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bookmarkEnd w:id="525"/>
    <w:bookmarkStart w:name="z1193" w:id="526"/>
    <w:p>
      <w:pPr>
        <w:spacing w:after="0"/>
        <w:ind w:left="0"/>
        <w:jc w:val="both"/>
      </w:pPr>
      <w:r>
        <w:rPr>
          <w:rFonts w:ascii="Times New Roman"/>
          <w:b w:val="false"/>
          <w:i w:val="false"/>
          <w:color w:val="000000"/>
          <w:sz w:val="28"/>
        </w:rPr>
        <w:t>
      6. Ұлттық және (немесе) шетелдiк валютамен банк операцияларын және өзге де операцияларды жүргізуге арналған лицензия шектеусiз мерзiмге берiледi.</w:t>
      </w:r>
    </w:p>
    <w:bookmarkEnd w:id="526"/>
    <w:bookmarkStart w:name="z1194" w:id="527"/>
    <w:p>
      <w:pPr>
        <w:spacing w:after="0"/>
        <w:ind w:left="0"/>
        <w:jc w:val="both"/>
      </w:pPr>
      <w:r>
        <w:rPr>
          <w:rFonts w:ascii="Times New Roman"/>
          <w:b w:val="false"/>
          <w:i w:val="false"/>
          <w:color w:val="000000"/>
          <w:sz w:val="28"/>
        </w:rPr>
        <w:t>
      7. Банк операцияларын және өзге де операцияларды жүргiзуге арналған лицензия үшiншi адамдарға берiлуге жатпайды.</w:t>
      </w:r>
    </w:p>
    <w:bookmarkEnd w:id="527"/>
    <w:bookmarkStart w:name="z1195" w:id="528"/>
    <w:p>
      <w:pPr>
        <w:spacing w:after="0"/>
        <w:ind w:left="0"/>
        <w:jc w:val="both"/>
      </w:pPr>
      <w:r>
        <w:rPr>
          <w:rFonts w:ascii="Times New Roman"/>
          <w:b w:val="false"/>
          <w:i w:val="false"/>
          <w:color w:val="000000"/>
          <w:sz w:val="28"/>
        </w:rPr>
        <w:t>
      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bookmarkEnd w:id="528"/>
    <w:bookmarkStart w:name="z1196" w:id="529"/>
    <w:p>
      <w:pPr>
        <w:spacing w:after="0"/>
        <w:ind w:left="0"/>
        <w:jc w:val="both"/>
      </w:pPr>
      <w:r>
        <w:rPr>
          <w:rFonts w:ascii="Times New Roman"/>
          <w:b w:val="false"/>
          <w:i w:val="false"/>
          <w:color w:val="000000"/>
          <w:sz w:val="28"/>
        </w:rPr>
        <w:t>
      9. Банк операцияларын және өзге де операцияларды жүргiзуге арналған лицензияны беру туралы шешiм қазақ және орыс тілдерінде уәкiлеттi органның ресми баспасөз басылымдарында жарияланады, уәкілетті органның интернет-ресурсында орналастырылады.</w:t>
      </w:r>
    </w:p>
    <w:bookmarkEnd w:id="529"/>
    <w:bookmarkStart w:name="z1197" w:id="530"/>
    <w:p>
      <w:pPr>
        <w:spacing w:after="0"/>
        <w:ind w:left="0"/>
        <w:jc w:val="both"/>
      </w:pPr>
      <w:r>
        <w:rPr>
          <w:rFonts w:ascii="Times New Roman"/>
          <w:b w:val="false"/>
          <w:i w:val="false"/>
          <w:color w:val="000000"/>
          <w:sz w:val="28"/>
        </w:rPr>
        <w:t>
      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bookmarkEnd w:id="530"/>
    <w:bookmarkStart w:name="z182" w:id="5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27-баптың</w:t>
      </w:r>
      <w:r>
        <w:rPr>
          <w:rFonts w:ascii="Times New Roman"/>
          <w:b w:val="false"/>
          <w:i w:val="false"/>
          <w:color w:val="000000"/>
          <w:sz w:val="28"/>
        </w:rPr>
        <w:t xml:space="preserve"> 1) тармақшасы мынадай редакцияда жазылсын:</w:t>
      </w:r>
    </w:p>
    <w:bookmarkEnd w:id="531"/>
    <w:bookmarkStart w:name="z724" w:id="532"/>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талаптардың кез келгені сақталмаған;";</w:t>
      </w:r>
    </w:p>
    <w:bookmarkEnd w:id="532"/>
    <w:bookmarkStart w:name="z183" w:id="5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29-бапта</w:t>
      </w:r>
      <w:r>
        <w:rPr>
          <w:rFonts w:ascii="Times New Roman"/>
          <w:b w:val="false"/>
          <w:i w:val="false"/>
          <w:color w:val="000000"/>
          <w:sz w:val="28"/>
        </w:rPr>
        <w:t>:</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6" w:id="534"/>
    <w:p>
      <w:pPr>
        <w:spacing w:after="0"/>
        <w:ind w:left="0"/>
        <w:jc w:val="both"/>
      </w:pPr>
      <w:r>
        <w:rPr>
          <w:rFonts w:ascii="Times New Roman"/>
          <w:b w:val="false"/>
          <w:i w:val="false"/>
          <w:color w:val="000000"/>
          <w:sz w:val="28"/>
        </w:rPr>
        <w:t xml:space="preserve">
      "6. Жұмыс істеп тұрған, оның ішінде бірнеше мекенжайдағы орналасқан филиалдардың қосымша үй-жайларының санын арттыру үшін уәкілетті органның филиал әділет органдарында есептік тіркелген күннің немесе банктің жұмыс істеп тұрған филиалының, оның ішінде бірнеше мекенжайдағы қосымша үй-жайларының санын көбейту бөлігінде филиал туралы ережеге толықтырулар туралы банктің хатын қабылдап алғандығы туралы әділет органының белгісі соғылған күннің алдындағы үш ай ішінде банкке осы Заңның 47-бабы </w:t>
      </w:r>
      <w:r>
        <w:rPr>
          <w:rFonts w:ascii="Times New Roman"/>
          <w:b w:val="false"/>
          <w:i w:val="false"/>
          <w:color w:val="000000"/>
          <w:sz w:val="28"/>
        </w:rPr>
        <w:t>2-тармағының</w:t>
      </w:r>
      <w:r>
        <w:rPr>
          <w:rFonts w:ascii="Times New Roman"/>
          <w:b w:val="false"/>
          <w:i w:val="false"/>
          <w:color w:val="000000"/>
          <w:sz w:val="28"/>
        </w:rPr>
        <w:t xml:space="preserve"> б), в), г), д), е) және з) тармақшаларында көзделген санкцияларды, сондай-ақ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үшінші, алтыншы, сегізінші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w:t>
      </w:r>
      <w:r>
        <w:rPr>
          <w:rFonts w:ascii="Times New Roman"/>
          <w:b w:val="false"/>
          <w:i w:val="false"/>
          <w:color w:val="000000"/>
          <w:sz w:val="28"/>
        </w:rPr>
        <w:t>239-бабының</w:t>
      </w:r>
      <w:r>
        <w:rPr>
          <w:rFonts w:ascii="Times New Roman"/>
          <w:b w:val="false"/>
          <w:i w:val="false"/>
          <w:color w:val="000000"/>
          <w:sz w:val="28"/>
        </w:rPr>
        <w:t xml:space="preserve"> үшінші және төртінші бөліктерінде көзделген әкімшілік құқық бұзушылық үшін әкімшілік жаза қолдану түріндегі санкцияларды қолданбауы банктің филиалдар ашуының міндетті шарттары болып табылады.";</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29" w:id="535"/>
    <w:p>
      <w:pPr>
        <w:spacing w:after="0"/>
        <w:ind w:left="0"/>
        <w:jc w:val="both"/>
      </w:pPr>
      <w:r>
        <w:rPr>
          <w:rFonts w:ascii="Times New Roman"/>
          <w:b w:val="false"/>
          <w:i w:val="false"/>
          <w:color w:val="000000"/>
          <w:sz w:val="28"/>
        </w:rPr>
        <w:t>
      "12. Қазақстан Республикасының заңдарында көзделген жағдайларды қоспағанда, Қазақстан Республикасында бейрезидент банктердің филиалдарын ашуға тыйым салынады.";</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31" w:id="536"/>
    <w:p>
      <w:pPr>
        <w:spacing w:after="0"/>
        <w:ind w:left="0"/>
        <w:jc w:val="both"/>
      </w:pPr>
      <w:r>
        <w:rPr>
          <w:rFonts w:ascii="Times New Roman"/>
          <w:b w:val="false"/>
          <w:i w:val="false"/>
          <w:color w:val="000000"/>
          <w:sz w:val="28"/>
        </w:rPr>
        <w:t>
      "12. Қазақстан Республикасы бейрезидент банкі Қазақстан Республикасының аумағында филиал ашуға рұқсат алу үшін мынадай шарттарды орындаған кезде уәкілетті органға жүгінуге құқылы:</w:t>
      </w:r>
    </w:p>
    <w:bookmarkEnd w:id="536"/>
    <w:bookmarkStart w:name="z1198" w:id="537"/>
    <w:p>
      <w:pPr>
        <w:spacing w:after="0"/>
        <w:ind w:left="0"/>
        <w:jc w:val="both"/>
      </w:pPr>
      <w:r>
        <w:rPr>
          <w:rFonts w:ascii="Times New Roman"/>
          <w:b w:val="false"/>
          <w:i w:val="false"/>
          <w:color w:val="000000"/>
          <w:sz w:val="28"/>
        </w:rPr>
        <w:t>
      1) Қазақстан Республикасы бейрезидент банкінің жиынтық активтерінің сомасы жиырма миллиард АҚШ доллары баламасынан төмен болмауға тиіс;</w:t>
      </w:r>
    </w:p>
    <w:bookmarkEnd w:id="537"/>
    <w:bookmarkStart w:name="z1199" w:id="538"/>
    <w:p>
      <w:pPr>
        <w:spacing w:after="0"/>
        <w:ind w:left="0"/>
        <w:jc w:val="both"/>
      </w:pPr>
      <w:r>
        <w:rPr>
          <w:rFonts w:ascii="Times New Roman"/>
          <w:b w:val="false"/>
          <w:i w:val="false"/>
          <w:color w:val="000000"/>
          <w:sz w:val="28"/>
        </w:rPr>
        <w:t>
      2) бейрезидент банктің филиалы жеке тұлғалардан қабылдайтын салымның мөлшері бір жүз жиырма мың АҚШ доллары баламасына тең сомадан төмен болмауға тиіс;</w:t>
      </w:r>
    </w:p>
    <w:bookmarkEnd w:id="538"/>
    <w:bookmarkStart w:name="z1200" w:id="539"/>
    <w:p>
      <w:pPr>
        <w:spacing w:after="0"/>
        <w:ind w:left="0"/>
        <w:jc w:val="both"/>
      </w:pPr>
      <w:r>
        <w:rPr>
          <w:rFonts w:ascii="Times New Roman"/>
          <w:b w:val="false"/>
          <w:i w:val="false"/>
          <w:color w:val="000000"/>
          <w:sz w:val="28"/>
        </w:rPr>
        <w:t>
      3) Қазақстан Республикасы бейрезидент 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қарсы іс-қимыл саласындағы халықаралық ынтымақтастыққа қатысушы болып табылады, ақшаны жылыстатуға қарсы күрестің қаржылық шараларын әзірлеу жөніндегі топпен (FATF) ынтымақтаса отырып жұмыс жасайды;</w:t>
      </w:r>
    </w:p>
    <w:bookmarkEnd w:id="539"/>
    <w:bookmarkStart w:name="z1201" w:id="540"/>
    <w:p>
      <w:pPr>
        <w:spacing w:after="0"/>
        <w:ind w:left="0"/>
        <w:jc w:val="both"/>
      </w:pPr>
      <w:r>
        <w:rPr>
          <w:rFonts w:ascii="Times New Roman"/>
          <w:b w:val="false"/>
          <w:i w:val="false"/>
          <w:color w:val="000000"/>
          <w:sz w:val="28"/>
        </w:rPr>
        <w:t>
      4) уәкілетті орган мен Қазақстан Республикасының бейрезидент банкі резиденті болып табылатын мемлекеттің қаржылық қадағалау органы арасында ақпараттар алмасуды көздейтін келісімнің болуы;</w:t>
      </w:r>
    </w:p>
    <w:bookmarkEnd w:id="540"/>
    <w:bookmarkStart w:name="z1202" w:id="541"/>
    <w:p>
      <w:pPr>
        <w:spacing w:after="0"/>
        <w:ind w:left="0"/>
        <w:jc w:val="both"/>
      </w:pPr>
      <w:r>
        <w:rPr>
          <w:rFonts w:ascii="Times New Roman"/>
          <w:b w:val="false"/>
          <w:i w:val="false"/>
          <w:color w:val="000000"/>
          <w:sz w:val="28"/>
        </w:rPr>
        <w:t>
      5) тиісті мемлекеттің қаржылық қадағалау органының Қазақстан Республикасының аумағында Қазақстан Республикасы бейрезидент банкінің филиалын ашуға қарсылық білдірмейтіні туралы жазбаша хабарламасының не тиісті мемлекеттің қаржылық қадағалау органының Қазақстан Республикасы бейрезидент банкі мемлекетінің заңнамасы бойынша мұндай рұқсаттың талап етілмейтіні туралы мәлімдемесінің болуы;</w:t>
      </w:r>
    </w:p>
    <w:bookmarkEnd w:id="541"/>
    <w:bookmarkStart w:name="z1203" w:id="542"/>
    <w:p>
      <w:pPr>
        <w:spacing w:after="0"/>
        <w:ind w:left="0"/>
        <w:jc w:val="both"/>
      </w:pPr>
      <w:r>
        <w:rPr>
          <w:rFonts w:ascii="Times New Roman"/>
          <w:b w:val="false"/>
          <w:i w:val="false"/>
          <w:color w:val="000000"/>
          <w:sz w:val="28"/>
        </w:rPr>
        <w:t>
      6) тиісті мемлекеттің қаржылық қадағалау органының Қазақстан Республикасы бейрезидент банкінің банктік қызметке қолданыстағы лицензиясының бар екені туралы жазбаша растау құжатының болуы.</w:t>
      </w:r>
    </w:p>
    <w:bookmarkEnd w:id="542"/>
    <w:bookmarkStart w:name="z1204" w:id="543"/>
    <w:p>
      <w:pPr>
        <w:spacing w:after="0"/>
        <w:ind w:left="0"/>
        <w:jc w:val="both"/>
      </w:pPr>
      <w:r>
        <w:rPr>
          <w:rFonts w:ascii="Times New Roman"/>
          <w:b w:val="false"/>
          <w:i w:val="false"/>
          <w:color w:val="000000"/>
          <w:sz w:val="28"/>
        </w:rPr>
        <w:t>
      Қазақстан Республикасы бейрезидент банкінің филиалын ашуға рұқсат беру тәртібі уәкілетті органның нормативтік-құқықтық актісінде белгіленеді.</w:t>
      </w:r>
    </w:p>
    <w:bookmarkEnd w:id="543"/>
    <w:bookmarkStart w:name="z1205" w:id="544"/>
    <w:p>
      <w:pPr>
        <w:spacing w:after="0"/>
        <w:ind w:left="0"/>
        <w:jc w:val="both"/>
      </w:pPr>
      <w:r>
        <w:rPr>
          <w:rFonts w:ascii="Times New Roman"/>
          <w:b w:val="false"/>
          <w:i w:val="false"/>
          <w:color w:val="000000"/>
          <w:sz w:val="28"/>
        </w:rPr>
        <w:t>
      Уәкілетті орган қаржы жүйесінің тұтастығы мен тұрақтылығын қамтамасыз ету, инвесторларды, салымшыларды және Қазақстан Республикасы бейрезидент банкінің филиалы жауапкершілік алған тұлғаларды қорғау мақсатында осы филиалға қатысты уәкілетті органның нормативтік-құқықтық актісіне сәйкес пруденциялық нормативтерді және сақталуы міндетті өзге нормалар мен лимиттерді, сондай-ақ оның басшы қызметкерлеріне қойылатын талаптарды белгілеуге құқылы.</w:t>
      </w:r>
    </w:p>
    <w:bookmarkEnd w:id="544"/>
    <w:bookmarkStart w:name="z1206" w:id="545"/>
    <w:p>
      <w:pPr>
        <w:spacing w:after="0"/>
        <w:ind w:left="0"/>
        <w:jc w:val="both"/>
      </w:pPr>
      <w:r>
        <w:rPr>
          <w:rFonts w:ascii="Times New Roman"/>
          <w:b w:val="false"/>
          <w:i w:val="false"/>
          <w:color w:val="000000"/>
          <w:sz w:val="28"/>
        </w:rPr>
        <w:t>
      Қазақстан Республикасы бейрезидент банкі филиалының қызметін жүзеге асыру тәртібі мен шарттары уәкілетті органның нормативтік-құқықтық актісінде белгіленеді.</w:t>
      </w:r>
    </w:p>
    <w:bookmarkEnd w:id="545"/>
    <w:bookmarkStart w:name="z1207" w:id="546"/>
    <w:p>
      <w:pPr>
        <w:spacing w:after="0"/>
        <w:ind w:left="0"/>
        <w:jc w:val="both"/>
      </w:pPr>
      <w:r>
        <w:rPr>
          <w:rFonts w:ascii="Times New Roman"/>
          <w:b w:val="false"/>
          <w:i w:val="false"/>
          <w:color w:val="000000"/>
          <w:sz w:val="28"/>
        </w:rPr>
        <w:t>
      Осы тармақтың талаптары Қазақстан Республикасының заңдарында көзделген жағдайларда бейрезидент банктерінің филиалдарына қолданылмайды.";</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33" w:id="547"/>
    <w:p>
      <w:pPr>
        <w:spacing w:after="0"/>
        <w:ind w:left="0"/>
        <w:jc w:val="both"/>
      </w:pPr>
      <w:r>
        <w:rPr>
          <w:rFonts w:ascii="Times New Roman"/>
          <w:b w:val="false"/>
          <w:i w:val="false"/>
          <w:color w:val="000000"/>
          <w:sz w:val="28"/>
        </w:rPr>
        <w:t>
      "15. Уәкілетті орган, осы баптың 6, 7, 11 және 13-тармақтарының талаптары орындалмаған жағдайда, Қазақстан Республикасының резидент банкінің филиалын не филиалының қосымша үй-жайын немесе өкілдігін және бейрезидент банкінің өкілдігін жабуды талап етеді.</w:t>
      </w:r>
    </w:p>
    <w:bookmarkEnd w:id="547"/>
    <w:p>
      <w:pPr>
        <w:spacing w:after="0"/>
        <w:ind w:left="0"/>
        <w:jc w:val="both"/>
      </w:pPr>
      <w:r>
        <w:rPr>
          <w:rFonts w:ascii="Times New Roman"/>
          <w:b w:val="false"/>
          <w:i w:val="false"/>
          <w:color w:val="000000"/>
          <w:sz w:val="28"/>
        </w:rPr>
        <w:t>
      Уәкілетті орган осы баптың 2, 8, 8-1, 9 және 14-тармақтарының талаптары орындалмаған жағдайда, банкке Қазақстан Республикасының заңнамалық актілерінде көзделген шектеулі ықпал ету шараларын және (немесе) санкцияларды қолданады.";</w:t>
      </w:r>
    </w:p>
    <w:bookmarkStart w:name="z184" w:id="5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30-бапта</w:t>
      </w:r>
      <w:r>
        <w:rPr>
          <w:rFonts w:ascii="Times New Roman"/>
          <w:b w:val="false"/>
          <w:i w:val="false"/>
          <w:color w:val="000000"/>
          <w:sz w:val="28"/>
        </w:rPr>
        <w:t>:</w:t>
      </w:r>
    </w:p>
    <w:bookmarkEnd w:id="548"/>
    <w:bookmarkStart w:name="z734" w:id="54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"банктік заем операциялары: банкке, ипотекалық ұйымға немесе агроөнеркәсіптік кешен саласындағы ұлттық басқарушы холдингтің еншілес ұйымдарына төлемділік, мерзімділік және қайтарымдылық шарттарымен ақшалай нысандағы кредиттер беру" деген сөздер "банктік қарыз операциялары: банктің, ипотекалық ұйымның немесе агроөнеркәсіптік кешен саласындағы ұлттық басқарушы холдингтің еншілес ұйымдарының төлемділік, мерзімділік және қайтарымдылық шарттарымен ақшалай нысанда кредиттер беруі" деген сөздермен ауыстырылсын;</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736" w:id="550"/>
    <w:p>
      <w:pPr>
        <w:spacing w:after="0"/>
        <w:ind w:left="0"/>
        <w:jc w:val="both"/>
      </w:pPr>
      <w:r>
        <w:rPr>
          <w:rFonts w:ascii="Times New Roman"/>
          <w:b w:val="false"/>
          <w:i w:val="false"/>
          <w:color w:val="000000"/>
          <w:sz w:val="28"/>
        </w:rPr>
        <w:t>
      "Бас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bookmarkEnd w:id="550"/>
    <w:bookmarkStart w:name="z185" w:id="551"/>
    <w:p>
      <w:pPr>
        <w:spacing w:after="0"/>
        <w:ind w:left="0"/>
        <w:jc w:val="both"/>
      </w:pPr>
      <w:r>
        <w:rPr>
          <w:rFonts w:ascii="Times New Roman"/>
          <w:b w:val="false"/>
          <w:i w:val="false"/>
          <w:color w:val="000000"/>
          <w:sz w:val="28"/>
        </w:rPr>
        <w:t xml:space="preserve">
      14) 31-баптың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51"/>
    <w:bookmarkStart w:name="z737" w:id="552"/>
    <w:p>
      <w:pPr>
        <w:spacing w:after="0"/>
        <w:ind w:left="0"/>
        <w:jc w:val="both"/>
      </w:pPr>
      <w:r>
        <w:rPr>
          <w:rFonts w:ascii="Times New Roman"/>
          <w:b w:val="false"/>
          <w:i w:val="false"/>
          <w:color w:val="000000"/>
          <w:sz w:val="28"/>
        </w:rPr>
        <w:t>
      "5) банк операцияларын жүргiзуге арналған мөлшерлемелер мен тарифтердің шекті шамасы;";</w:t>
      </w:r>
    </w:p>
    <w:bookmarkEnd w:id="552"/>
    <w:bookmarkStart w:name="z186" w:id="5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34-бапта</w:t>
      </w:r>
      <w:r>
        <w:rPr>
          <w:rFonts w:ascii="Times New Roman"/>
          <w:b w:val="false"/>
          <w:i w:val="false"/>
          <w:color w:val="000000"/>
          <w:sz w:val="28"/>
        </w:rPr>
        <w:t>:</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39" w:id="554"/>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bookmarkEnd w:id="554"/>
    <w:bookmarkStart w:name="z1208" w:id="555"/>
    <w:p>
      <w:pPr>
        <w:spacing w:after="0"/>
        <w:ind w:left="0"/>
        <w:jc w:val="both"/>
      </w:pPr>
      <w:r>
        <w:rPr>
          <w:rFonts w:ascii="Times New Roman"/>
          <w:b w:val="false"/>
          <w:i w:val="false"/>
          <w:color w:val="000000"/>
          <w:sz w:val="28"/>
        </w:rPr>
        <w:t>
      Осы тармақтың мақсаттарында қарыз алушы үшін банктік қарыз шартының талаптарын жақсарту деп:</w:t>
      </w:r>
    </w:p>
    <w:bookmarkEnd w:id="555"/>
    <w:bookmarkStart w:name="z1209" w:id="556"/>
    <w:p>
      <w:pPr>
        <w:spacing w:after="0"/>
        <w:ind w:left="0"/>
        <w:jc w:val="both"/>
      </w:pPr>
      <w:r>
        <w:rPr>
          <w:rFonts w:ascii="Times New Roman"/>
          <w:b w:val="false"/>
          <w:i w:val="false"/>
          <w:color w:val="000000"/>
          <w:sz w:val="28"/>
        </w:rPr>
        <w:t>
      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bookmarkEnd w:id="556"/>
    <w:bookmarkStart w:name="z1210" w:id="557"/>
    <w:p>
      <w:pPr>
        <w:spacing w:after="0"/>
        <w:ind w:left="0"/>
        <w:jc w:val="both"/>
      </w:pPr>
      <w:r>
        <w:rPr>
          <w:rFonts w:ascii="Times New Roman"/>
          <w:b w:val="false"/>
          <w:i w:val="false"/>
          <w:color w:val="000000"/>
          <w:sz w:val="28"/>
        </w:rPr>
        <w:t>
      тұрақсыздық айыбын (айыппұлды, өсімпұлды) азайту жағына қарай өзгерту немесе толық күшін жою;</w:t>
      </w:r>
    </w:p>
    <w:bookmarkEnd w:id="557"/>
    <w:bookmarkStart w:name="z1211" w:id="558"/>
    <w:p>
      <w:pPr>
        <w:spacing w:after="0"/>
        <w:ind w:left="0"/>
        <w:jc w:val="both"/>
      </w:pPr>
      <w:r>
        <w:rPr>
          <w:rFonts w:ascii="Times New Roman"/>
          <w:b w:val="false"/>
          <w:i w:val="false"/>
          <w:color w:val="000000"/>
          <w:sz w:val="28"/>
        </w:rPr>
        <w:t>
      банктік қарыз шарты бойынша сыйақы мөлшерлемесін азайту жағына қарай өзгерту;</w:t>
      </w:r>
    </w:p>
    <w:bookmarkEnd w:id="558"/>
    <w:bookmarkStart w:name="z1212" w:id="559"/>
    <w:p>
      <w:pPr>
        <w:spacing w:after="0"/>
        <w:ind w:left="0"/>
        <w:jc w:val="both"/>
      </w:pPr>
      <w:r>
        <w:rPr>
          <w:rFonts w:ascii="Times New Roman"/>
          <w:b w:val="false"/>
          <w:i w:val="false"/>
          <w:color w:val="000000"/>
          <w:sz w:val="28"/>
        </w:rPr>
        <w:t>
      банктік қарыз шарты бойынша төлемдерді кейінге қалдыру және (немесе) ұзарту түсініледі.</w:t>
      </w:r>
    </w:p>
    <w:bookmarkEnd w:id="559"/>
    <w:bookmarkStart w:name="z1213" w:id="560"/>
    <w:p>
      <w:pPr>
        <w:spacing w:after="0"/>
        <w:ind w:left="0"/>
        <w:jc w:val="both"/>
      </w:pPr>
      <w:r>
        <w:rPr>
          <w:rFonts w:ascii="Times New Roman"/>
          <w:b w:val="false"/>
          <w:i w:val="false"/>
          <w:color w:val="000000"/>
          <w:sz w:val="28"/>
        </w:rPr>
        <w:t>
      Банктік қарыз шартында қарыз алушы үшін жақсарту талаптарының қосымша тізбесі көзделуі мүмкін.</w:t>
      </w:r>
    </w:p>
    <w:bookmarkEnd w:id="560"/>
    <w:bookmarkStart w:name="z1214" w:id="561"/>
    <w:p>
      <w:pPr>
        <w:spacing w:after="0"/>
        <w:ind w:left="0"/>
        <w:jc w:val="both"/>
      </w:pPr>
      <w:r>
        <w:rPr>
          <w:rFonts w:ascii="Times New Roman"/>
          <w:b w:val="false"/>
          <w:i w:val="false"/>
          <w:color w:val="000000"/>
          <w:sz w:val="28"/>
        </w:rPr>
        <w:t>
      Банк жақсарту талаптарын қолданған жағдайда, қарыз алушы банктік қарыз шартында көзделген тәртіппен банктік қарыз шарты талаптарының өзгергені туралы хабардар етіледі.</w:t>
      </w:r>
    </w:p>
    <w:bookmarkEnd w:id="561"/>
    <w:bookmarkStart w:name="z1215" w:id="562"/>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банктік қарыз шартында көзделген тәртіппен банк ұсынған жақсарту талаптарынан бас тартуға құқылы.";</w:t>
      </w:r>
    </w:p>
    <w:bookmarkEnd w:id="562"/>
    <w:bookmarkStart w:name="z740" w:id="563"/>
    <w:p>
      <w:pPr>
        <w:spacing w:after="0"/>
        <w:ind w:left="0"/>
        <w:jc w:val="both"/>
      </w:pPr>
      <w:r>
        <w:rPr>
          <w:rFonts w:ascii="Times New Roman"/>
          <w:b w:val="false"/>
          <w:i w:val="false"/>
          <w:color w:val="000000"/>
          <w:sz w:val="28"/>
        </w:rPr>
        <w:t>
      мынадай мазмұндағы 3-1 және 7-1-тармақтармен толықтырылсын:</w:t>
      </w:r>
    </w:p>
    <w:bookmarkEnd w:id="563"/>
    <w:bookmarkStart w:name="z741" w:id="564"/>
    <w:p>
      <w:pPr>
        <w:spacing w:after="0"/>
        <w:ind w:left="0"/>
        <w:jc w:val="both"/>
      </w:pPr>
      <w:r>
        <w:rPr>
          <w:rFonts w:ascii="Times New Roman"/>
          <w:b w:val="false"/>
          <w:i w:val="false"/>
          <w:color w:val="000000"/>
          <w:sz w:val="28"/>
        </w:rPr>
        <w:t>
      "3-1. Жеке тұлға өтініш жасаған күннің алдындағы қатарынан алты ай ішінде шетел валютасында кірістері жоқ жеке тұлғаларға осы валютада ипотекалық қарыз беруге тыйым салынады.";</w:t>
      </w:r>
    </w:p>
    <w:bookmarkEnd w:id="564"/>
    <w:bookmarkStart w:name="z742" w:id="565"/>
    <w:p>
      <w:pPr>
        <w:spacing w:after="0"/>
        <w:ind w:left="0"/>
        <w:jc w:val="both"/>
      </w:pPr>
      <w:r>
        <w:rPr>
          <w:rFonts w:ascii="Times New Roman"/>
          <w:b w:val="false"/>
          <w:i w:val="false"/>
          <w:color w:val="000000"/>
          <w:sz w:val="28"/>
        </w:rPr>
        <w:t>
      "7-1.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565"/>
    <w:bookmarkStart w:name="z1216" w:id="566"/>
    <w:p>
      <w:pPr>
        <w:spacing w:after="0"/>
        <w:ind w:left="0"/>
        <w:jc w:val="both"/>
      </w:pPr>
      <w:r>
        <w:rPr>
          <w:rFonts w:ascii="Times New Roman"/>
          <w:b w:val="false"/>
          <w:i w:val="false"/>
          <w:color w:val="000000"/>
          <w:sz w:val="28"/>
        </w:rPr>
        <w:t>
      1) негізгі борыш бойынша берешек;</w:t>
      </w:r>
    </w:p>
    <w:bookmarkEnd w:id="566"/>
    <w:bookmarkStart w:name="z1217" w:id="567"/>
    <w:p>
      <w:pPr>
        <w:spacing w:after="0"/>
        <w:ind w:left="0"/>
        <w:jc w:val="both"/>
      </w:pPr>
      <w:r>
        <w:rPr>
          <w:rFonts w:ascii="Times New Roman"/>
          <w:b w:val="false"/>
          <w:i w:val="false"/>
          <w:color w:val="000000"/>
          <w:sz w:val="28"/>
        </w:rPr>
        <w:t>
      2) сыйақы бойынша берешек;</w:t>
      </w:r>
    </w:p>
    <w:bookmarkEnd w:id="567"/>
    <w:bookmarkStart w:name="z1218" w:id="568"/>
    <w:p>
      <w:pPr>
        <w:spacing w:after="0"/>
        <w:ind w:left="0"/>
        <w:jc w:val="both"/>
      </w:pPr>
      <w:r>
        <w:rPr>
          <w:rFonts w:ascii="Times New Roman"/>
          <w:b w:val="false"/>
          <w:i w:val="false"/>
          <w:color w:val="000000"/>
          <w:sz w:val="28"/>
        </w:rPr>
        <w:t>
      3) осы Заңның 35-бабының 2-тармағына сәйкес айқындалған мөлшердегі тұрақсыздық айыбы (айыппұл, өсімпұл);</w:t>
      </w:r>
    </w:p>
    <w:bookmarkEnd w:id="568"/>
    <w:bookmarkStart w:name="z1219" w:id="569"/>
    <w:p>
      <w:pPr>
        <w:spacing w:after="0"/>
        <w:ind w:left="0"/>
        <w:jc w:val="both"/>
      </w:pPr>
      <w:r>
        <w:rPr>
          <w:rFonts w:ascii="Times New Roman"/>
          <w:b w:val="false"/>
          <w:i w:val="false"/>
          <w:color w:val="000000"/>
          <w:sz w:val="28"/>
        </w:rPr>
        <w:t xml:space="preserve">
      4) төлемдердің ағымдағы кезеңі үшін негізгі борыш сомасы; </w:t>
      </w:r>
    </w:p>
    <w:bookmarkEnd w:id="569"/>
    <w:bookmarkStart w:name="z1220" w:id="570"/>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570"/>
    <w:bookmarkStart w:name="z1221" w:id="571"/>
    <w:p>
      <w:pPr>
        <w:spacing w:after="0"/>
        <w:ind w:left="0"/>
        <w:jc w:val="both"/>
      </w:pPr>
      <w:r>
        <w:rPr>
          <w:rFonts w:ascii="Times New Roman"/>
          <w:b w:val="false"/>
          <w:i w:val="false"/>
          <w:color w:val="000000"/>
          <w:sz w:val="28"/>
        </w:rPr>
        <w:t>
      6) кредитордың орындауды алу бойынша шығасылары.</w:t>
      </w:r>
    </w:p>
    <w:bookmarkEnd w:id="571"/>
    <w:bookmarkStart w:name="z1222" w:id="572"/>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572"/>
    <w:bookmarkStart w:name="z1223" w:id="573"/>
    <w:p>
      <w:pPr>
        <w:spacing w:after="0"/>
        <w:ind w:left="0"/>
        <w:jc w:val="both"/>
      </w:pPr>
      <w:r>
        <w:rPr>
          <w:rFonts w:ascii="Times New Roman"/>
          <w:b w:val="false"/>
          <w:i w:val="false"/>
          <w:color w:val="000000"/>
          <w:sz w:val="28"/>
        </w:rPr>
        <w:t>
      1) негізгі борыш бойынша берешек;</w:t>
      </w:r>
    </w:p>
    <w:bookmarkEnd w:id="573"/>
    <w:bookmarkStart w:name="z1224" w:id="574"/>
    <w:p>
      <w:pPr>
        <w:spacing w:after="0"/>
        <w:ind w:left="0"/>
        <w:jc w:val="both"/>
      </w:pPr>
      <w:r>
        <w:rPr>
          <w:rFonts w:ascii="Times New Roman"/>
          <w:b w:val="false"/>
          <w:i w:val="false"/>
          <w:color w:val="000000"/>
          <w:sz w:val="28"/>
        </w:rPr>
        <w:t>
      2) сыйақы бойынша берешек;</w:t>
      </w:r>
    </w:p>
    <w:bookmarkEnd w:id="574"/>
    <w:bookmarkStart w:name="z1225" w:id="575"/>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575"/>
    <w:bookmarkStart w:name="z1226" w:id="576"/>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576"/>
    <w:bookmarkStart w:name="z1227" w:id="577"/>
    <w:p>
      <w:pPr>
        <w:spacing w:after="0"/>
        <w:ind w:left="0"/>
        <w:jc w:val="both"/>
      </w:pPr>
      <w:r>
        <w:rPr>
          <w:rFonts w:ascii="Times New Roman"/>
          <w:b w:val="false"/>
          <w:i w:val="false"/>
          <w:color w:val="000000"/>
          <w:sz w:val="28"/>
        </w:rPr>
        <w:t xml:space="preserve">
      5)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мөлшердегі тұрақсыздық айыбы (айыппұл, өсімпұл);</w:t>
      </w:r>
    </w:p>
    <w:bookmarkEnd w:id="577"/>
    <w:bookmarkStart w:name="z1228" w:id="578"/>
    <w:p>
      <w:pPr>
        <w:spacing w:after="0"/>
        <w:ind w:left="0"/>
        <w:jc w:val="both"/>
      </w:pPr>
      <w:r>
        <w:rPr>
          <w:rFonts w:ascii="Times New Roman"/>
          <w:b w:val="false"/>
          <w:i w:val="false"/>
          <w:color w:val="000000"/>
          <w:sz w:val="28"/>
        </w:rPr>
        <w:t>
      6) кредитордың орындауды алу бойынша шығасылары.";</w:t>
      </w:r>
    </w:p>
    <w:bookmarkEnd w:id="578"/>
    <w:bookmarkStart w:name="z187" w:id="579"/>
    <w:p>
      <w:pPr>
        <w:spacing w:after="0"/>
        <w:ind w:left="0"/>
        <w:jc w:val="both"/>
      </w:pPr>
      <w:r>
        <w:rPr>
          <w:rFonts w:ascii="Times New Roman"/>
          <w:b w:val="false"/>
          <w:i w:val="false"/>
          <w:color w:val="000000"/>
          <w:sz w:val="28"/>
        </w:rPr>
        <w:t xml:space="preserve">
      16)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79"/>
    <w:bookmarkStart w:name="z743" w:id="580"/>
    <w:p>
      <w:pPr>
        <w:spacing w:after="0"/>
        <w:ind w:left="0"/>
        <w:jc w:val="both"/>
      </w:pP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bookmarkEnd w:id="580"/>
    <w:bookmarkStart w:name="z188" w:id="58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581"/>
    <w:p>
      <w:pPr>
        <w:spacing w:after="0"/>
        <w:ind w:left="0"/>
        <w:jc w:val="both"/>
      </w:pPr>
      <w:r>
        <w:rPr>
          <w:rFonts w:ascii="Times New Roman"/>
          <w:b/>
          <w:i w:val="false"/>
          <w:color w:val="000000"/>
          <w:sz w:val="28"/>
        </w:rPr>
        <w:t>"36-бап. Төлемге қабілетсіз қарыз алушыға қатысты қолданылатын шаралар</w:t>
      </w:r>
    </w:p>
    <w:bookmarkStart w:name="z1229" w:id="582"/>
    <w:p>
      <w:pPr>
        <w:spacing w:after="0"/>
        <w:ind w:left="0"/>
        <w:jc w:val="both"/>
      </w:pPr>
      <w:r>
        <w:rPr>
          <w:rFonts w:ascii="Times New Roman"/>
          <w:b w:val="false"/>
          <w:i w:val="false"/>
          <w:color w:val="000000"/>
          <w:sz w:val="28"/>
        </w:rPr>
        <w:t>
      1. Банктік қарыз шарты бойынша міндеттемені орындау мерзімінің өтуі басталған кезде, банк (банк операцияларының жекелеген түрлерін жүзеге асыратын ұйым) қарыз алушыны банктік қарыз шартында көзделген тәсілмен және мерзімдерде, бірақ міндеттемені орындау мерзімінің өтуі басталған күннен бастап отыз жұмыс күнінен кешіктірмей, банктік қарыз шарты бойынша төлемдерді енгізу қажеттігі туралы және қарыз алушының өз міндеттемелерін орындамау салдарлары туралы хабардар етуге міндетті.</w:t>
      </w:r>
    </w:p>
    <w:bookmarkEnd w:id="582"/>
    <w:bookmarkStart w:name="z1230" w:id="583"/>
    <w:p>
      <w:pPr>
        <w:spacing w:after="0"/>
        <w:ind w:left="0"/>
        <w:jc w:val="both"/>
      </w:pPr>
      <w:r>
        <w:rPr>
          <w:rFonts w:ascii="Times New Roman"/>
          <w:b w:val="false"/>
          <w:i w:val="false"/>
          <w:color w:val="000000"/>
          <w:sz w:val="28"/>
        </w:rPr>
        <w:t>
      2. Осы баптың 1-тармағында көрсетілген хабарламадан туындайтын талаптар қанағаттандырылмаған кезде, банк (банк операцияларының жекелеген түрлерін жүзеге асыратын ұйым):</w:t>
      </w:r>
    </w:p>
    <w:bookmarkEnd w:id="583"/>
    <w:bookmarkStart w:name="z1231" w:id="584"/>
    <w:p>
      <w:pPr>
        <w:spacing w:after="0"/>
        <w:ind w:left="0"/>
        <w:jc w:val="both"/>
      </w:pPr>
      <w:r>
        <w:rPr>
          <w:rFonts w:ascii="Times New Roman"/>
          <w:b w:val="false"/>
          <w:i w:val="false"/>
          <w:color w:val="000000"/>
          <w:sz w:val="28"/>
        </w:rPr>
        <w:t>
      1) уәкілетті органның нормативтік-құқықтық актісінде белгіленген тәртіппен, қарыз алушының талабы бойынша ашылған банк шоттарындағы, қарыз алушы мемлекеттік бюджеттен және Мемлекеттік әлеуметтік сақтандыру қорынан төленетін жәрдемақылар және әлеуметтік төлемдер түрінде алатын ақшаны қоспағанда, қарыз алушының кез келген банк шоттарындағы ақшаны, оның ішінде төлемдік талап-тапсырма ұсыну арқылы даусыз (акцептісіз) тәртіппен өндіріп алуға (егер мұндай өндіріп алу банктік қарыз шартында ескертілген болса) құқылы.</w:t>
      </w:r>
    </w:p>
    <w:bookmarkEnd w:id="584"/>
    <w:bookmarkStart w:name="z1232" w:id="585"/>
    <w:p>
      <w:pPr>
        <w:spacing w:after="0"/>
        <w:ind w:left="0"/>
        <w:jc w:val="both"/>
      </w:pPr>
      <w:r>
        <w:rPr>
          <w:rFonts w:ascii="Times New Roman"/>
          <w:b w:val="false"/>
          <w:i w:val="false"/>
          <w:color w:val="000000"/>
          <w:sz w:val="28"/>
        </w:rPr>
        <w:t>
      Төлем талабын ұсыну арқылы банктік қарыз шарты бойынша қарыз алушы жеке тұлғаның берешегін өндіріп алу оның банк шотындағы ақша сомасының және (немесе) кейіннен қарыз алушының банк шотына түсетін әрбір ақша сомасының елу пайызы шегінде шектеледі және төлем талабын толық орындау үшін қажетті барлық соманың банк шотына түсімдері күтілместен жүзеге асырылады. Көрсетілген шектеу қарыз алушы жеке тұлғаның жинақ шотындағы ақшаға қолданылмайды;</w:t>
      </w:r>
    </w:p>
    <w:bookmarkEnd w:id="585"/>
    <w:bookmarkStart w:name="z1233" w:id="586"/>
    <w:p>
      <w:pPr>
        <w:spacing w:after="0"/>
        <w:ind w:left="0"/>
        <w:jc w:val="both"/>
      </w:pPr>
      <w:r>
        <w:rPr>
          <w:rFonts w:ascii="Times New Roman"/>
          <w:b w:val="false"/>
          <w:i w:val="false"/>
          <w:color w:val="000000"/>
          <w:sz w:val="28"/>
        </w:rPr>
        <w:t>
      2) қарыз алушыға қатысты шаралар қолдану туралы мәселені қарауға құқылы.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bookmarkEnd w:id="586"/>
    <w:bookmarkStart w:name="z1234" w:id="587"/>
    <w:p>
      <w:pPr>
        <w:spacing w:after="0"/>
        <w:ind w:left="0"/>
        <w:jc w:val="both"/>
      </w:pPr>
      <w:r>
        <w:rPr>
          <w:rFonts w:ascii="Times New Roman"/>
          <w:b w:val="false"/>
          <w:i w:val="false"/>
          <w:color w:val="000000"/>
          <w:sz w:val="28"/>
        </w:rPr>
        <w:t xml:space="preserve">
      3) Қазақстан Республикасының заңнамасында және (немесе) банктік қарыз шартында көзделген кез келген шараларды қолдануға, оның ішінде банктік қарыз шартының орындалу талаптарын өзгертуге, банктік қарыз шарты бойынша борыш сомасын өндіріп алу туралы сотқа талап қоюмен жүгінуге, сондай-ақ кепілге қойылған мүлікке сот тәртібінен тыс (Қазақстан Республикасының жылжымайтын мүлік ипотекасы туралы заңнамалық актісінде көзделген жағдайларды қоспағанда) не сот тәртібімен өндіріп алуға құқылы. </w:t>
      </w:r>
    </w:p>
    <w:bookmarkEnd w:id="587"/>
    <w:bookmarkStart w:name="z1235" w:id="588"/>
    <w:p>
      <w:pPr>
        <w:spacing w:after="0"/>
        <w:ind w:left="0"/>
        <w:jc w:val="both"/>
      </w:pPr>
      <w:r>
        <w:rPr>
          <w:rFonts w:ascii="Times New Roman"/>
          <w:b w:val="false"/>
          <w:i w:val="false"/>
          <w:color w:val="000000"/>
          <w:sz w:val="28"/>
        </w:rPr>
        <w:t>
      Банктік қарыз шартының орындалу талаптарын өзгерту банктік қарыз шартында көзделген тәсілмен жасалады;</w:t>
      </w:r>
    </w:p>
    <w:bookmarkEnd w:id="588"/>
    <w:bookmarkStart w:name="z1236" w:id="589"/>
    <w:p>
      <w:pPr>
        <w:spacing w:after="0"/>
        <w:ind w:left="0"/>
        <w:jc w:val="both"/>
      </w:pPr>
      <w:r>
        <w:rPr>
          <w:rFonts w:ascii="Times New Roman"/>
          <w:b w:val="false"/>
          <w:i w:val="false"/>
          <w:color w:val="000000"/>
          <w:sz w:val="28"/>
        </w:rPr>
        <w:t>
      4) Қазақстан Республикасының заңнамасына сәйкес қарыз алушы – дара кәсіпкерді, заңды тұлғаны банкрот деп тану туралы сотқа талап қоюмен жүгінуге құқылы.</w:t>
      </w:r>
    </w:p>
    <w:bookmarkEnd w:id="589"/>
    <w:bookmarkStart w:name="z1237" w:id="590"/>
    <w:p>
      <w:pPr>
        <w:spacing w:after="0"/>
        <w:ind w:left="0"/>
        <w:jc w:val="both"/>
      </w:pPr>
      <w:r>
        <w:rPr>
          <w:rFonts w:ascii="Times New Roman"/>
          <w:b w:val="false"/>
          <w:i w:val="false"/>
          <w:color w:val="000000"/>
          <w:sz w:val="28"/>
        </w:rPr>
        <w:t>
      3. Жеке тұлға болып табылатын қарыз алушының берешегінің ұлғаюын болғызбау мақсатында банк (банк операцияларының жекелеген түрлерін жүзеге асыратын ұйым) ипотекалық тұрғын үй қарызы шарты бойынша негізгі борыш және (немесе) сыйақы сомалары бойынша кез келген төлемдерді өтеу жөніндегі міндеттемелерді орындаудың мерзімін өткізіп алудың қатарынан күнтізбелік бір жүз сексен күні өткеннен кейін есептелген сыйақыны, сондай-ақ тұрақсыздық айыбын (айыппұлды, өсімпұлды) төлеуді талап етуге құқылы емес.</w:t>
      </w:r>
    </w:p>
    <w:bookmarkEnd w:id="590"/>
    <w:bookmarkStart w:name="z1238" w:id="591"/>
    <w:p>
      <w:pPr>
        <w:spacing w:after="0"/>
        <w:ind w:left="0"/>
        <w:jc w:val="both"/>
      </w:pPr>
      <w:r>
        <w:rPr>
          <w:rFonts w:ascii="Times New Roman"/>
          <w:b w:val="false"/>
          <w:i w:val="false"/>
          <w:color w:val="000000"/>
          <w:sz w:val="28"/>
        </w:rPr>
        <w:t>
      4. Жеке тұлғаға берілген ипотекалық тұрғын үй қарызы шартын орындау талаптары өзгерген немесе жеке тұлғаның ипотекалық тұрғын үй қарызын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bookmarkEnd w:id="591"/>
    <w:bookmarkStart w:name="z189" w:id="5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39-бапта</w:t>
      </w:r>
      <w:r>
        <w:rPr>
          <w:rFonts w:ascii="Times New Roman"/>
          <w:b w:val="false"/>
          <w:i w:val="false"/>
          <w:color w:val="000000"/>
          <w:sz w:val="28"/>
        </w:rPr>
        <w:t>:</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45" w:id="593"/>
    <w:p>
      <w:pPr>
        <w:spacing w:after="0"/>
        <w:ind w:left="0"/>
        <w:jc w:val="both"/>
      </w:pPr>
      <w:r>
        <w:rPr>
          <w:rFonts w:ascii="Times New Roman"/>
          <w:b w:val="false"/>
          <w:i w:val="false"/>
          <w:color w:val="000000"/>
          <w:sz w:val="28"/>
        </w:rPr>
        <w:t>
      екінші бөлік мынадай редакцияда жазылсын:</w:t>
      </w:r>
    </w:p>
    <w:bookmarkEnd w:id="593"/>
    <w:bookmarkStart w:name="z746" w:id="594"/>
    <w:p>
      <w:pPr>
        <w:spacing w:after="0"/>
        <w:ind w:left="0"/>
        <w:jc w:val="both"/>
      </w:pPr>
      <w:r>
        <w:rPr>
          <w:rFonts w:ascii="Times New Roman"/>
          <w:b w:val="false"/>
          <w:i w:val="false"/>
          <w:color w:val="000000"/>
          <w:sz w:val="28"/>
        </w:rPr>
        <w:t>
      "Уәкілетті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bookmarkEnd w:id="594"/>
    <w:p>
      <w:pPr>
        <w:spacing w:after="0"/>
        <w:ind w:left="0"/>
        <w:jc w:val="both"/>
      </w:pP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spacing w:after="0"/>
        <w:ind w:left="0"/>
        <w:jc w:val="both"/>
      </w:pP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bookmarkStart w:name="z747" w:id="595"/>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595"/>
    <w:bookmarkStart w:name="z748" w:id="596"/>
    <w:p>
      <w:pPr>
        <w:spacing w:after="0"/>
        <w:ind w:left="0"/>
        <w:jc w:val="both"/>
      </w:pPr>
      <w:r>
        <w:rPr>
          <w:rFonts w:ascii="Times New Roman"/>
          <w:b w:val="false"/>
          <w:i w:val="false"/>
          <w:color w:val="000000"/>
          <w:sz w:val="28"/>
        </w:rPr>
        <w:t xml:space="preserve">
      "Сыйақының тіркелген мөлшерлемесі, осы Заңның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bookmarkEnd w:id="596"/>
    <w:bookmarkStart w:name="z749" w:id="597"/>
    <w:p>
      <w:pPr>
        <w:spacing w:after="0"/>
        <w:ind w:left="0"/>
        <w:jc w:val="both"/>
      </w:pPr>
      <w:r>
        <w:rPr>
          <w:rFonts w:ascii="Times New Roman"/>
          <w:b w:val="false"/>
          <w:i w:val="false"/>
          <w:color w:val="000000"/>
          <w:sz w:val="28"/>
        </w:rPr>
        <w:t>
      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bookmarkEnd w:id="597"/>
    <w:bookmarkStart w:name="z750" w:id="598"/>
    <w:p>
      <w:pPr>
        <w:spacing w:after="0"/>
        <w:ind w:left="0"/>
        <w:jc w:val="both"/>
      </w:pPr>
      <w:r>
        <w:rPr>
          <w:rFonts w:ascii="Times New Roman"/>
          <w:b w:val="false"/>
          <w:i w:val="false"/>
          <w:color w:val="000000"/>
          <w:sz w:val="28"/>
        </w:rPr>
        <w:t xml:space="preserve">
      мынадай мазмұндағы алтыншы бөлікпен толықтырылсын: </w:t>
      </w:r>
    </w:p>
    <w:bookmarkEnd w:id="598"/>
    <w:bookmarkStart w:name="z751" w:id="599"/>
    <w:p>
      <w:pPr>
        <w:spacing w:after="0"/>
        <w:ind w:left="0"/>
        <w:jc w:val="both"/>
      </w:pPr>
      <w:r>
        <w:rPr>
          <w:rFonts w:ascii="Times New Roman"/>
          <w:b w:val="false"/>
          <w:i w:val="false"/>
          <w:color w:val="000000"/>
          <w:sz w:val="28"/>
        </w:rPr>
        <w:t>
      "Сыйақының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bookmarkEnd w:id="599"/>
    <w:bookmarkStart w:name="z752" w:id="600"/>
    <w:p>
      <w:pPr>
        <w:spacing w:after="0"/>
        <w:ind w:left="0"/>
        <w:jc w:val="both"/>
      </w:pPr>
      <w:r>
        <w:rPr>
          <w:rFonts w:ascii="Times New Roman"/>
          <w:b w:val="false"/>
          <w:i w:val="false"/>
          <w:color w:val="000000"/>
          <w:sz w:val="28"/>
        </w:rPr>
        <w:t>
      сегізінші бөлік мынадай редакцияда жазылсын:</w:t>
      </w:r>
    </w:p>
    <w:bookmarkEnd w:id="600"/>
    <w:bookmarkStart w:name="z753" w:id="601"/>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55" w:id="602"/>
    <w:p>
      <w:pPr>
        <w:spacing w:after="0"/>
        <w:ind w:left="0"/>
        <w:jc w:val="both"/>
      </w:pPr>
      <w:r>
        <w:rPr>
          <w:rFonts w:ascii="Times New Roman"/>
          <w:b w:val="false"/>
          <w:i w:val="false"/>
          <w:color w:val="000000"/>
          <w:sz w:val="28"/>
        </w:rPr>
        <w:t>
      "3.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уәкілетті органның нормативтік-құқықтық актісінде белгіленген тәртіпке сәйкес қарыз бойынша жылдық тиімді сыйақы мөлшерлемесін есептеу кезінде ескерілетін комиссиялар мен өзге де төлемдерді алу көзделетін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bookmarkEnd w:id="602"/>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комиссиялар мен өзге де төлемдердің толық тізбесін,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bookmarkStart w:name="z756" w:id="603"/>
    <w:p>
      <w:pPr>
        <w:spacing w:after="0"/>
        <w:ind w:left="0"/>
        <w:jc w:val="both"/>
      </w:pPr>
      <w:r>
        <w:rPr>
          <w:rFonts w:ascii="Times New Roman"/>
          <w:b w:val="false"/>
          <w:i w:val="false"/>
          <w:color w:val="000000"/>
          <w:sz w:val="28"/>
        </w:rPr>
        <w:t>
      "5.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bookmarkEnd w:id="603"/>
    <w:bookmarkStart w:name="z190" w:id="60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40-бап</w:t>
      </w:r>
      <w:r>
        <w:rPr>
          <w:rFonts w:ascii="Times New Roman"/>
          <w:b w:val="false"/>
          <w:i w:val="false"/>
          <w:color w:val="000000"/>
          <w:sz w:val="28"/>
        </w:rPr>
        <w:t xml:space="preserve"> мынадай мазмұндағы 8-1-тармақпен толықтырылсын:</w:t>
      </w:r>
    </w:p>
    <w:bookmarkEnd w:id="604"/>
    <w:bookmarkStart w:name="z757" w:id="605"/>
    <w:p>
      <w:pPr>
        <w:spacing w:after="0"/>
        <w:ind w:left="0"/>
        <w:jc w:val="both"/>
      </w:pPr>
      <w:r>
        <w:rPr>
          <w:rFonts w:ascii="Times New Roman"/>
          <w:b w:val="false"/>
          <w:i w:val="false"/>
          <w:color w:val="000000"/>
          <w:sz w:val="28"/>
        </w:rPr>
        <w:t>
      "8-1. Банктің еншілес ұйымдарына, сондай-ақ капиталына банк қомақты қатысатын ұйымдарға субординарлық борыш талаптарына сәйкес келетін, банк шығарған облигацияларды иеленуге және (немесе) банкке қарыздар беруге тыйым салынады.";</w:t>
      </w:r>
    </w:p>
    <w:bookmarkEnd w:id="605"/>
    <w:bookmarkStart w:name="z191" w:id="60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w:t>
      </w:r>
      <w:r>
        <w:rPr>
          <w:rFonts w:ascii="Times New Roman"/>
          <w:b w:val="false"/>
          <w:i w:val="false"/>
          <w:color w:val="000000"/>
          <w:sz w:val="28"/>
        </w:rPr>
        <w:t xml:space="preserve"> мынадай мазмұндағы 6-тармақпен толықтырылсын:</w:t>
      </w:r>
    </w:p>
    <w:bookmarkEnd w:id="606"/>
    <w:bookmarkStart w:name="z758" w:id="607"/>
    <w:p>
      <w:pPr>
        <w:spacing w:after="0"/>
        <w:ind w:left="0"/>
        <w:jc w:val="both"/>
      </w:pPr>
      <w:r>
        <w:rPr>
          <w:rFonts w:ascii="Times New Roman"/>
          <w:b w:val="false"/>
          <w:i w:val="false"/>
          <w:color w:val="000000"/>
          <w:sz w:val="28"/>
        </w:rPr>
        <w:t xml:space="preserve">
      "6. Осы баптың талаптары осы Заңның </w:t>
      </w:r>
      <w:r>
        <w:rPr>
          <w:rFonts w:ascii="Times New Roman"/>
          <w:b w:val="false"/>
          <w:i w:val="false"/>
          <w:color w:val="000000"/>
          <w:sz w:val="28"/>
        </w:rPr>
        <w:t>29-бабында</w:t>
      </w:r>
      <w:r>
        <w:rPr>
          <w:rFonts w:ascii="Times New Roman"/>
          <w:b w:val="false"/>
          <w:i w:val="false"/>
          <w:color w:val="000000"/>
          <w:sz w:val="28"/>
        </w:rPr>
        <w:t xml:space="preserve"> көрсетілген Қазақстан Республикасы бейрезидент банктерінің филиалдарына қойылатын талаптарға қайшы келмейтін бөлігінде Қазақстан Республикасы бейрезидент банктерінің филиалдарына қолданылады.";</w:t>
      </w:r>
    </w:p>
    <w:bookmarkEnd w:id="607"/>
    <w:bookmarkStart w:name="z192" w:id="60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45-баптың</w:t>
      </w:r>
      <w:r>
        <w:rPr>
          <w:rFonts w:ascii="Times New Roman"/>
          <w:b w:val="false"/>
          <w:i w:val="false"/>
          <w:color w:val="000000"/>
          <w:sz w:val="28"/>
        </w:rPr>
        <w:t xml:space="preserve"> 1 және 2-тармақтары мынадай редакцияда жазылсын:</w:t>
      </w:r>
    </w:p>
    <w:bookmarkEnd w:id="608"/>
    <w:bookmarkStart w:name="z759" w:id="609"/>
    <w:p>
      <w:pPr>
        <w:spacing w:after="0"/>
        <w:ind w:left="0"/>
        <w:jc w:val="both"/>
      </w:pPr>
      <w:r>
        <w:rPr>
          <w:rFonts w:ascii="Times New Roman"/>
          <w:b w:val="false"/>
          <w:i w:val="false"/>
          <w:color w:val="000000"/>
          <w:sz w:val="28"/>
        </w:rPr>
        <w:t xml:space="preserve">
      "1.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нормативтік-құқықтық актісінде белгіленеді. </w:t>
      </w:r>
    </w:p>
    <w:bookmarkEnd w:id="609"/>
    <w:bookmarkStart w:name="z760" w:id="610"/>
    <w:p>
      <w:pPr>
        <w:spacing w:after="0"/>
        <w:ind w:left="0"/>
        <w:jc w:val="both"/>
      </w:pPr>
      <w:r>
        <w:rPr>
          <w:rFonts w:ascii="Times New Roman"/>
          <w:b w:val="false"/>
          <w:i w:val="false"/>
          <w:color w:val="000000"/>
          <w:sz w:val="28"/>
        </w:rPr>
        <w:t>
      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bookmarkEnd w:id="610"/>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нормативтік-құқықтық актісінде белгіленеді.";</w:t>
      </w:r>
    </w:p>
    <w:bookmarkStart w:name="z193" w:id="61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611"/>
    <w:p>
      <w:pPr>
        <w:spacing w:after="0"/>
        <w:ind w:left="0"/>
        <w:jc w:val="both"/>
      </w:pPr>
      <w:r>
        <w:rPr>
          <w:rFonts w:ascii="Times New Roman"/>
          <w:b/>
          <w:i w:val="false"/>
          <w:color w:val="000000"/>
          <w:sz w:val="28"/>
        </w:rPr>
        <w:t>"46-бап. Шектеулi ықпал ету шаралары</w:t>
      </w:r>
    </w:p>
    <w:bookmarkStart w:name="z1239" w:id="612"/>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пруденциялық нормативтерді және сақталуы міндетті басқа да нормалар мен лимиттерді бұзуын, Қазақстан Республикасы заңнамасын бұзушылықтарды байқаған, банктің, банк операцияларының жекелеген түрлерін жүзеге асыратын ұйымның лауазымды адамдары мен қызметкерлерiнiң өздерінің қаржылық қауiпсiздiгi мен тұрақтылығына, сондай-ақ өздерінің депозиторларының, клиенттерi мен корреспонденттерiнiң мүдделерiне қауiп төндiруі мүмкін құқыққа сыйымсыз әрекеттерiн немесе әрекетсiздiгiн анықтаған, сондай-ақ уәкілетті органның осы Заңда көзделген өзге де талаптарын орындамаған жағдайларда, уәкілетті орган банкке, банк операцияларының жекелеген түрлерін жүзеге асыратын ұйымға мынадай шектеулi ықпал ету шараларының бірiн қолдануға:</w:t>
      </w:r>
    </w:p>
    <w:bookmarkEnd w:id="612"/>
    <w:bookmarkStart w:name="z1240" w:id="613"/>
    <w:p>
      <w:pPr>
        <w:spacing w:after="0"/>
        <w:ind w:left="0"/>
        <w:jc w:val="both"/>
      </w:pPr>
      <w:r>
        <w:rPr>
          <w:rFonts w:ascii="Times New Roman"/>
          <w:b w:val="false"/>
          <w:i w:val="false"/>
          <w:color w:val="000000"/>
          <w:sz w:val="28"/>
        </w:rPr>
        <w:t xml:space="preserve">
      1) орындалуы мiндеттi жазбаша нұсқама беруге; </w:t>
      </w:r>
    </w:p>
    <w:bookmarkEnd w:id="613"/>
    <w:bookmarkStart w:name="z1241" w:id="614"/>
    <w:p>
      <w:pPr>
        <w:spacing w:after="0"/>
        <w:ind w:left="0"/>
        <w:jc w:val="both"/>
      </w:pPr>
      <w:r>
        <w:rPr>
          <w:rFonts w:ascii="Times New Roman"/>
          <w:b w:val="false"/>
          <w:i w:val="false"/>
          <w:color w:val="000000"/>
          <w:sz w:val="28"/>
        </w:rPr>
        <w:t>
      2) жазбаша ескерту шығаруға;</w:t>
      </w:r>
    </w:p>
    <w:bookmarkEnd w:id="614"/>
    <w:bookmarkStart w:name="z1242" w:id="615"/>
    <w:p>
      <w:pPr>
        <w:spacing w:after="0"/>
        <w:ind w:left="0"/>
        <w:jc w:val="both"/>
      </w:pPr>
      <w:r>
        <w:rPr>
          <w:rFonts w:ascii="Times New Roman"/>
          <w:b w:val="false"/>
          <w:i w:val="false"/>
          <w:color w:val="000000"/>
          <w:sz w:val="28"/>
        </w:rPr>
        <w:t>
      3) жазбаша келісім жасасуға құқылы.</w:t>
      </w:r>
    </w:p>
    <w:bookmarkEnd w:id="615"/>
    <w:bookmarkStart w:name="z1243" w:id="616"/>
    <w:p>
      <w:pPr>
        <w:spacing w:after="0"/>
        <w:ind w:left="0"/>
        <w:jc w:val="both"/>
      </w:pPr>
      <w:r>
        <w:rPr>
          <w:rFonts w:ascii="Times New Roman"/>
          <w:b w:val="false"/>
          <w:i w:val="false"/>
          <w:color w:val="000000"/>
          <w:sz w:val="28"/>
        </w:rPr>
        <w:t>
      2. Банкке, банк операцияларының жекелеген түрлерін жүзеге асыратын ұйымға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берілетін нұсқау жазбаша нұсқама болып табылады.</w:t>
      </w:r>
    </w:p>
    <w:bookmarkEnd w:id="616"/>
    <w:bookmarkStart w:name="z1244" w:id="617"/>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617"/>
    <w:bookmarkStart w:name="z1245" w:id="618"/>
    <w:p>
      <w:pPr>
        <w:spacing w:after="0"/>
        <w:ind w:left="0"/>
        <w:jc w:val="both"/>
      </w:pPr>
      <w:r>
        <w:rPr>
          <w:rFonts w:ascii="Times New Roman"/>
          <w:b w:val="false"/>
          <w:i w:val="false"/>
          <w:color w:val="000000"/>
          <w:sz w:val="28"/>
        </w:rPr>
        <w:t>
      Уәкілетті органның жазбаша нұсқамасына сотқа шағым жасау оның орындалуын тоқтата тұрмайды.</w:t>
      </w:r>
    </w:p>
    <w:bookmarkEnd w:id="618"/>
    <w:bookmarkStart w:name="z1246" w:id="619"/>
    <w:p>
      <w:pPr>
        <w:spacing w:after="0"/>
        <w:ind w:left="0"/>
        <w:jc w:val="both"/>
      </w:pPr>
      <w:r>
        <w:rPr>
          <w:rFonts w:ascii="Times New Roman"/>
          <w:b w:val="false"/>
          <w:i w:val="false"/>
          <w:color w:val="000000"/>
          <w:sz w:val="28"/>
        </w:rPr>
        <w:t xml:space="preserve">
      3. Уәкілетті орган жазбаша ескерту шығарылғаннан кейін бір жыл ішінде осы ескерту шығарылған бұзушылыққа ұқсас Қазақстан Республикасы заңнамасының нормалары қайтадан бұзылғанын анықтаған жағдайда, уәкілетті органның банкке, банк операцияларының жекелеген түрлерін жүзеге асыратын ұйымға не банктің басшы қызметкеріне (қызметкерлеріне)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санкцияларды қолдану мүмкіндігі туралы хабарламасы жазбаша ескерту болып табылады.</w:t>
      </w:r>
    </w:p>
    <w:bookmarkEnd w:id="619"/>
    <w:bookmarkStart w:name="z1247" w:id="620"/>
    <w:p>
      <w:pPr>
        <w:spacing w:after="0"/>
        <w:ind w:left="0"/>
        <w:jc w:val="both"/>
      </w:pPr>
      <w:r>
        <w:rPr>
          <w:rFonts w:ascii="Times New Roman"/>
          <w:b w:val="false"/>
          <w:i w:val="false"/>
          <w:color w:val="000000"/>
          <w:sz w:val="28"/>
        </w:rPr>
        <w:t>
      4. Анықталған бұзушылықтарды жою қажеттілігі туралы және оларды жою мерзімдерін көрсете отырып, осы бұзушылықтарды жою жөніндегі шаралар тізбесін және (немесе) анықталған бұзушылықтар жойылғанға дейін банк немесе банк операцияларының жекелеген түрлерін жүзеге асыратын ұйым өзіне алған шектеулердің тізбесін бекіту туралы жазбаша келісім уәкілетті орган мен банк немесе банк операцияларының жекелеген түрлерін жүзеге асыратын ұйым арасында жасалған жазбаша келісім болып табылады.</w:t>
      </w:r>
    </w:p>
    <w:bookmarkEnd w:id="620"/>
    <w:bookmarkStart w:name="z1248" w:id="621"/>
    <w:p>
      <w:pPr>
        <w:spacing w:after="0"/>
        <w:ind w:left="0"/>
        <w:jc w:val="both"/>
      </w:pPr>
      <w:r>
        <w:rPr>
          <w:rFonts w:ascii="Times New Roman"/>
          <w:b w:val="false"/>
          <w:i w:val="false"/>
          <w:color w:val="000000"/>
          <w:sz w:val="28"/>
        </w:rPr>
        <w:t>
      Жазбаша келісімге банк немесе банк операцияларының жекелеген түрлерін жүзеге асыратын ұйым тарапы міндетті түрде қол қоюға тиіс.</w:t>
      </w:r>
    </w:p>
    <w:bookmarkEnd w:id="621"/>
    <w:bookmarkStart w:name="z1249" w:id="622"/>
    <w:p>
      <w:pPr>
        <w:spacing w:after="0"/>
        <w:ind w:left="0"/>
        <w:jc w:val="both"/>
      </w:pPr>
      <w:r>
        <w:rPr>
          <w:rFonts w:ascii="Times New Roman"/>
          <w:b w:val="false"/>
          <w:i w:val="false"/>
          <w:color w:val="000000"/>
          <w:sz w:val="28"/>
        </w:rPr>
        <w:t xml:space="preserve">
      5. Банк, банк операцияларының жекелеген түрлерін жүзеге асыратын ұйым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 </w:t>
      </w:r>
    </w:p>
    <w:bookmarkEnd w:id="622"/>
    <w:bookmarkStart w:name="z1250" w:id="623"/>
    <w:p>
      <w:pPr>
        <w:spacing w:after="0"/>
        <w:ind w:left="0"/>
        <w:jc w:val="both"/>
      </w:pPr>
      <w:r>
        <w:rPr>
          <w:rFonts w:ascii="Times New Roman"/>
          <w:b w:val="false"/>
          <w:i w:val="false"/>
          <w:color w:val="000000"/>
          <w:sz w:val="28"/>
        </w:rPr>
        <w:t xml:space="preserve">
      6. Шектеулі ықпал ету шараларын қолдану тәртібі уәкілетті органның нормативтік-құқықтық актілерінде айқындалады. </w:t>
      </w:r>
    </w:p>
    <w:bookmarkEnd w:id="623"/>
    <w:bookmarkStart w:name="z1251" w:id="624"/>
    <w:p>
      <w:pPr>
        <w:spacing w:after="0"/>
        <w:ind w:left="0"/>
        <w:jc w:val="both"/>
      </w:pPr>
      <w:r>
        <w:rPr>
          <w:rFonts w:ascii="Times New Roman"/>
          <w:b w:val="false"/>
          <w:i w:val="false"/>
          <w:color w:val="000000"/>
          <w:sz w:val="28"/>
        </w:rPr>
        <w:t>
      7. Уәкілетті орган банкке, банк операцияларының жекелеген түрлерін жүзеге асыратын ұйымға бұрын оған қолданылған ықпал ету шараларына қарамастан, осы бапта айқындалған шектеулі ықпал ету шараларының кез келген шарасын қолдануға құқылы.</w:t>
      </w:r>
    </w:p>
    <w:bookmarkEnd w:id="624"/>
    <w:bookmarkStart w:name="z1252" w:id="625"/>
    <w:p>
      <w:pPr>
        <w:spacing w:after="0"/>
        <w:ind w:left="0"/>
        <w:jc w:val="both"/>
      </w:pPr>
      <w:r>
        <w:rPr>
          <w:rFonts w:ascii="Times New Roman"/>
          <w:b w:val="false"/>
          <w:i w:val="false"/>
          <w:color w:val="000000"/>
          <w:sz w:val="28"/>
        </w:rPr>
        <w:t>
      8. Осы бапта келтірілген шаралар банк холдингіне, банк конгломератының құрамына кіретін ұйымдарға, банктің ірі қатысушыларына, банк операцияларының жекелеген түрлерін жүзеге асыратын ұйымға қатысты, олар Қазақстан Республикасы заңнамасының талаптарын бұзған, оның ішінде банк холдингі, банктің ірі қатысушысы мәртебесін алғаннан кейін орнықсыз қаржылық жай-күйінің белгілері туындаған, сондай-ақ егер уәкілетті орган осы тұлғалардың, олардың лауазымды адамдарының немесе қызметкерлерінің бұзушылықтары, құқыққа сыйымсыз әрекеттері немесе әрекетсіздігі банктің немесе банк конгломератының, банк операцияларының жекелеген түрлерін жүзеге асыратын ұйымның қаржылық жай-күйін нашарлатқанын анықтаған жағдайларда қолданылуы мүмкін.</w:t>
      </w:r>
    </w:p>
    <w:bookmarkEnd w:id="625"/>
    <w:bookmarkStart w:name="z1253" w:id="626"/>
    <w:p>
      <w:pPr>
        <w:spacing w:after="0"/>
        <w:ind w:left="0"/>
        <w:jc w:val="both"/>
      </w:pPr>
      <w:r>
        <w:rPr>
          <w:rFonts w:ascii="Times New Roman"/>
          <w:b w:val="false"/>
          <w:i w:val="false"/>
          <w:color w:val="000000"/>
          <w:sz w:val="28"/>
        </w:rPr>
        <w:t>
      9.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 бойынша іс-шаралар жоспарында, жазбаша келісімде не жазбаша нұсқамада белгіленген мерзімдерде бұзушылықтарды жою мүмкіндігі болмаған жағдайда, іс-шаралар жоспарын, жазбаша келісімді не жазбаша нұсқаманы орындау жөніндегі мерзімді уәкілетті орган уәкілетті органның нормативтік-құқықтық актісінде белгіленген тәртіппен ұзартуы мүмкін.";</w:t>
      </w:r>
    </w:p>
    <w:bookmarkEnd w:id="626"/>
    <w:bookmarkStart w:name="z194" w:id="62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47-бапта</w:t>
      </w:r>
      <w:r>
        <w:rPr>
          <w:rFonts w:ascii="Times New Roman"/>
          <w:b w:val="false"/>
          <w:i w:val="false"/>
          <w:color w:val="000000"/>
          <w:sz w:val="28"/>
        </w:rPr>
        <w:t>:</w:t>
      </w:r>
    </w:p>
    <w:bookmarkEnd w:id="627"/>
    <w:bookmarkStart w:name="z761" w:id="628"/>
    <w:p>
      <w:pPr>
        <w:spacing w:after="0"/>
        <w:ind w:left="0"/>
        <w:jc w:val="both"/>
      </w:pPr>
      <w:r>
        <w:rPr>
          <w:rFonts w:ascii="Times New Roman"/>
          <w:b w:val="false"/>
          <w:i w:val="false"/>
          <w:color w:val="000000"/>
          <w:sz w:val="28"/>
        </w:rPr>
        <w:t>
      1-тармақ мынадай редакцияда жазылсын:</w:t>
      </w:r>
    </w:p>
    <w:bookmarkEnd w:id="628"/>
    <w:bookmarkStart w:name="z762" w:id="629"/>
    <w:p>
      <w:pPr>
        <w:spacing w:after="0"/>
        <w:ind w:left="0"/>
        <w:jc w:val="both"/>
      </w:pPr>
      <w:r>
        <w:rPr>
          <w:rFonts w:ascii="Times New Roman"/>
          <w:b w:val="false"/>
          <w:i w:val="false"/>
          <w:color w:val="000000"/>
          <w:sz w:val="28"/>
        </w:rPr>
        <w:t>
      "1. Уәкiлеттi орган банкке, банк холдингіне, банк конгломератының құрамына кіретін ұйымдарға, банктің ірі қатысушыларына, банк операцияларының жекелеген түрлерін жүзеге асыратын ұйымға, бұрын қолданылған ықпал ету шараларына қарамастан, оларға санкциялар қолдануға құқылы.";</w:t>
      </w:r>
    </w:p>
    <w:bookmarkEnd w:id="629"/>
    <w:bookmarkStart w:name="z763" w:id="6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е) тармақшасы</w:t>
      </w:r>
      <w:r>
        <w:rPr>
          <w:rFonts w:ascii="Times New Roman"/>
          <w:b w:val="false"/>
          <w:i w:val="false"/>
          <w:color w:val="000000"/>
          <w:sz w:val="28"/>
        </w:rPr>
        <w:t xml:space="preserve"> мынадай редакцияда жазылсын:</w:t>
      </w:r>
    </w:p>
    <w:bookmarkEnd w:id="630"/>
    <w:bookmarkStart w:name="z764" w:id="631"/>
    <w:p>
      <w:pPr>
        <w:spacing w:after="0"/>
        <w:ind w:left="0"/>
        <w:jc w:val="both"/>
      </w:pPr>
      <w:r>
        <w:rPr>
          <w:rFonts w:ascii="Times New Roman"/>
          <w:b w:val="false"/>
          <w:i w:val="false"/>
          <w:color w:val="000000"/>
          <w:sz w:val="28"/>
        </w:rPr>
        <w:t xml:space="preserve">
      "е) басшы қызметкер лауазымына тағайындауға (сайлауға) келісімін бір мезгілде кері қайтарып ала отырып, осы Заңның 20-бабында көрсетiлген адамдарды аталған басшы қызметкердің (қызметкерлердің) әрекеттерін (әрекетсіздігін) Қазақстан Республикасы заңнамасының талаптарына сай келмейді деп тануға жеткiлiктi деректер негiзiнде лауазымдық мiндеттерiн атқарудан шеттетуге құқылы.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адамдарды уәкілетті орган қызметтік міндеттерін орындаудан шеттеткенге дейін банк немесе банк холдингі осы адамдарды қызметтік міндеттерін орындаудан шеттеткен немесе жұмыстан босатқан жағдайда, уәкілетті орган осы адамды банктің немесе банк холдингінің басшы қызметкері тиісті лауазымына тағайындауға (сайлауға) келісімін кері қайтарып алуды жүргізеді.";</w:t>
      </w:r>
    </w:p>
    <w:bookmarkEnd w:id="631"/>
    <w:bookmarkStart w:name="z195" w:id="6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48-баптың</w:t>
      </w:r>
      <w:r>
        <w:rPr>
          <w:rFonts w:ascii="Times New Roman"/>
          <w:b w:val="false"/>
          <w:i w:val="false"/>
          <w:color w:val="000000"/>
          <w:sz w:val="28"/>
        </w:rPr>
        <w:t xml:space="preserve"> 1-тармағында:</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тармақшасындағы</w:t>
      </w:r>
      <w:r>
        <w:rPr>
          <w:rFonts w:ascii="Times New Roman"/>
          <w:b w:val="false"/>
          <w:i w:val="false"/>
          <w:color w:val="000000"/>
          <w:sz w:val="28"/>
        </w:rPr>
        <w:t xml:space="preserve"> "және 6" деген сөздер "және 7" деген сөздермен ауыстырылсын;</w:t>
      </w:r>
    </w:p>
    <w:bookmarkStart w:name="z766" w:id="633"/>
    <w:p>
      <w:pPr>
        <w:spacing w:after="0"/>
        <w:ind w:left="0"/>
        <w:jc w:val="both"/>
      </w:pPr>
      <w:r>
        <w:rPr>
          <w:rFonts w:ascii="Times New Roman"/>
          <w:b w:val="false"/>
          <w:i w:val="false"/>
          <w:color w:val="000000"/>
          <w:sz w:val="28"/>
        </w:rPr>
        <w:t>
      мынадай мазмұндағы а-2) тармақшамен толықтырылсын:</w:t>
      </w:r>
    </w:p>
    <w:bookmarkEnd w:id="633"/>
    <w:bookmarkStart w:name="z767" w:id="634"/>
    <w:p>
      <w:pPr>
        <w:spacing w:after="0"/>
        <w:ind w:left="0"/>
        <w:jc w:val="both"/>
      </w:pPr>
      <w:r>
        <w:rPr>
          <w:rFonts w:ascii="Times New Roman"/>
          <w:b w:val="false"/>
          <w:i w:val="false"/>
          <w:color w:val="000000"/>
          <w:sz w:val="28"/>
        </w:rPr>
        <w:t>
      "a-2) депозиттерді қабылдауға, жеке тұлғалардың банк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нормативтік-құқықтық актісінде белгіленетін рейтингтік агенттіктердің бірінің талап етілетін ең төмен рейтингі бар бас банкінің не банк холдингінің не ірі қатысушы – жеке тұлғаның болмауы;";</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м-1) тармақша</w:t>
      </w:r>
      <w:r>
        <w:rPr>
          <w:rFonts w:ascii="Times New Roman"/>
          <w:b w:val="false"/>
          <w:i w:val="false"/>
          <w:color w:val="000000"/>
          <w:sz w:val="28"/>
        </w:rPr>
        <w:t xml:space="preserve"> мынадай редакцияда жазылсын:</w:t>
      </w:r>
    </w:p>
    <w:bookmarkStart w:name="z769" w:id="635"/>
    <w:p>
      <w:pPr>
        <w:spacing w:after="0"/>
        <w:ind w:left="0"/>
        <w:jc w:val="both"/>
      </w:pPr>
      <w:r>
        <w:rPr>
          <w:rFonts w:ascii="Times New Roman"/>
          <w:b w:val="false"/>
          <w:i w:val="false"/>
          <w:color w:val="000000"/>
          <w:sz w:val="28"/>
        </w:rPr>
        <w:t xml:space="preserve">
      "м-1) банк холдингінің, банктің ірі қатысушысының банктің меншікті капиталын ұлғайту жөніндегі уәкілетті органның талаптарын, сондай-ақ осы Заңның 47-1-бабының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қойылатын талаптарды орындамауы;";</w:t>
      </w:r>
    </w:p>
    <w:bookmarkEnd w:id="635"/>
    <w:bookmarkStart w:name="z196" w:id="636"/>
    <w:p>
      <w:pPr>
        <w:spacing w:after="0"/>
        <w:ind w:left="0"/>
        <w:jc w:val="both"/>
      </w:pPr>
      <w:r>
        <w:rPr>
          <w:rFonts w:ascii="Times New Roman"/>
          <w:b w:val="false"/>
          <w:i w:val="false"/>
          <w:color w:val="000000"/>
          <w:sz w:val="28"/>
        </w:rPr>
        <w:t xml:space="preserve">
      25) 48-1-баптың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636"/>
    <w:bookmarkStart w:name="z770" w:id="637"/>
    <w:p>
      <w:pPr>
        <w:spacing w:after="0"/>
        <w:ind w:left="0"/>
        <w:jc w:val="both"/>
      </w:pPr>
      <w:r>
        <w:rPr>
          <w:rFonts w:ascii="Times New Roman"/>
          <w:b w:val="false"/>
          <w:i w:val="false"/>
          <w:color w:val="000000"/>
          <w:sz w:val="28"/>
        </w:rPr>
        <w:t>
      "2.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нормативтiк құқықтық актілерінде айқындалады.</w:t>
      </w:r>
    </w:p>
    <w:bookmarkEnd w:id="637"/>
    <w:bookmarkStart w:name="z1254" w:id="638"/>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bookmarkEnd w:id="638"/>
    <w:bookmarkStart w:name="z1255" w:id="639"/>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bookmarkEnd w:id="639"/>
    <w:bookmarkStart w:name="z1256" w:id="640"/>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 </w:t>
      </w:r>
    </w:p>
    <w:bookmarkEnd w:id="640"/>
    <w:bookmarkStart w:name="z1257" w:id="641"/>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641"/>
    <w:bookmarkStart w:name="z1258" w:id="642"/>
    <w:p>
      <w:pPr>
        <w:spacing w:after="0"/>
        <w:ind w:left="0"/>
        <w:jc w:val="both"/>
      </w:pPr>
      <w:r>
        <w:rPr>
          <w:rFonts w:ascii="Times New Roman"/>
          <w:b w:val="false"/>
          <w:i w:val="false"/>
          <w:color w:val="000000"/>
          <w:sz w:val="28"/>
        </w:rPr>
        <w:t>
      Уәкілетті органның жазбаша нұсқамасына сотқа шағым жасау оның орындалуын тоқтата тұрмайды.";</w:t>
      </w:r>
    </w:p>
    <w:bookmarkEnd w:id="642"/>
    <w:bookmarkStart w:name="z197" w:id="6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50-бапта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772" w:id="644"/>
    <w:p>
      <w:pPr>
        <w:spacing w:after="0"/>
        <w:ind w:left="0"/>
        <w:jc w:val="both"/>
      </w:pPr>
      <w:r>
        <w:rPr>
          <w:rFonts w:ascii="Times New Roman"/>
          <w:b w:val="false"/>
          <w:i w:val="false"/>
          <w:color w:val="000000"/>
          <w:sz w:val="28"/>
        </w:rPr>
        <w:t>
      мынадай мазмұндағы 2-2) тармақшамен толықтырылсын:</w:t>
      </w:r>
    </w:p>
    <w:bookmarkEnd w:id="644"/>
    <w:bookmarkStart w:name="z773" w:id="645"/>
    <w:p>
      <w:pPr>
        <w:spacing w:after="0"/>
        <w:ind w:left="0"/>
        <w:jc w:val="both"/>
      </w:pPr>
      <w:r>
        <w:rPr>
          <w:rFonts w:ascii="Times New Roman"/>
          <w:b w:val="false"/>
          <w:i w:val="false"/>
          <w:color w:val="000000"/>
          <w:sz w:val="28"/>
        </w:rPr>
        <w:t>
      "2-2)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bookmarkEnd w:id="645"/>
    <w:bookmarkStart w:name="z774" w:id="646"/>
    <w:p>
      <w:pPr>
        <w:spacing w:after="0"/>
        <w:ind w:left="0"/>
        <w:jc w:val="both"/>
      </w:pPr>
      <w:r>
        <w:rPr>
          <w:rFonts w:ascii="Times New Roman"/>
          <w:b w:val="false"/>
          <w:i w:val="false"/>
          <w:color w:val="000000"/>
          <w:sz w:val="28"/>
        </w:rPr>
        <w:t>
      5) тармақша мынадай редакцияда жазылсын:</w:t>
      </w:r>
    </w:p>
    <w:bookmarkEnd w:id="646"/>
    <w:bookmarkStart w:name="z775" w:id="647"/>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bookmarkEnd w:id="647"/>
    <w:bookmarkStart w:name="z776" w:id="648"/>
    <w:p>
      <w:pPr>
        <w:spacing w:after="0"/>
        <w:ind w:left="0"/>
        <w:jc w:val="both"/>
      </w:pPr>
      <w:r>
        <w:rPr>
          <w:rFonts w:ascii="Times New Roman"/>
          <w:b w:val="false"/>
          <w:i w:val="false"/>
          <w:color w:val="000000"/>
          <w:sz w:val="28"/>
        </w:rPr>
        <w:t>
      мынадай мазмұндағы 5-1) тармақшамен толықтырылсын:</w:t>
      </w:r>
    </w:p>
    <w:bookmarkEnd w:id="648"/>
    <w:bookmarkStart w:name="z777" w:id="649"/>
    <w:p>
      <w:pPr>
        <w:spacing w:after="0"/>
        <w:ind w:left="0"/>
        <w:jc w:val="both"/>
      </w:pPr>
      <w:r>
        <w:rPr>
          <w:rFonts w:ascii="Times New Roman"/>
          <w:b w:val="false"/>
          <w:i w:val="false"/>
          <w:color w:val="000000"/>
          <w:sz w:val="28"/>
        </w:rPr>
        <w:t>
      "5-1)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bookmarkEnd w:id="649"/>
    <w:bookmarkStart w:name="z778" w:id="650"/>
    <w:p>
      <w:pPr>
        <w:spacing w:after="0"/>
        <w:ind w:left="0"/>
        <w:jc w:val="both"/>
      </w:pPr>
      <w:r>
        <w:rPr>
          <w:rFonts w:ascii="Times New Roman"/>
          <w:b w:val="false"/>
          <w:i w:val="false"/>
          <w:color w:val="000000"/>
          <w:sz w:val="28"/>
        </w:rPr>
        <w:t>
      "Көшірмесі дұрыс" деген жазу тырнақшасыз көрсетіледі, құжаттардың көшірмелерін куәландыру жөнінде тиісті өкілеттіктер берілген ұйымның уәкілетті адамының қолымен, оның лауазымы, тегі, аты-жөні және куәландыру күні көрсетіле отырып, куәландырылады және ұйым мөрінің бедерімен (болған кезде) бекемделеді.";</w:t>
      </w:r>
    </w:p>
    <w:bookmarkEnd w:id="650"/>
    <w:bookmarkStart w:name="z779" w:id="651"/>
    <w:p>
      <w:pPr>
        <w:spacing w:after="0"/>
        <w:ind w:left="0"/>
        <w:jc w:val="both"/>
      </w:pPr>
      <w:r>
        <w:rPr>
          <w:rFonts w:ascii="Times New Roman"/>
          <w:b w:val="false"/>
          <w:i w:val="false"/>
          <w:color w:val="000000"/>
          <w:sz w:val="28"/>
        </w:rPr>
        <w:t>
      8) тармақшада:</w:t>
      </w:r>
    </w:p>
    <w:bookmarkEnd w:id="651"/>
    <w:bookmarkStart w:name="z780" w:id="652"/>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ұйымға," және ", сондай-ақ екінші деңгейдегі банктердің кредиттік портфельдерінің сапасын жақсартуға маманданған ұйым иеленетін активтерді тәуелсіз бағалауды жүзеге асыратын заңды тұлғаға" деген сөздер алып тасталсын;</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82" w:id="653"/>
    <w:p>
      <w:pPr>
        <w:spacing w:after="0"/>
        <w:ind w:left="0"/>
        <w:jc w:val="both"/>
      </w:pPr>
      <w:r>
        <w:rPr>
          <w:rFonts w:ascii="Times New Roman"/>
          <w:b w:val="false"/>
          <w:i w:val="false"/>
          <w:color w:val="000000"/>
          <w:sz w:val="28"/>
        </w:rPr>
        <w:t xml:space="preserve">
      10. Уәкілетті орган "Қазақстан Республикасының Ұлттық Банкі туралы" Қазақстан Республикасы Заңының 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банктік құпияны қамтитын ақпаратты аталған бапта көзделген шарттармен береді.</w:t>
      </w:r>
    </w:p>
    <w:bookmarkEnd w:id="653"/>
    <w:bookmarkStart w:name="z1259" w:id="654"/>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bookmarkEnd w:id="654"/>
    <w:bookmarkStart w:name="z198" w:id="65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52-5-баптың</w:t>
      </w:r>
      <w:r>
        <w:rPr>
          <w:rFonts w:ascii="Times New Roman"/>
          <w:b w:val="false"/>
          <w:i w:val="false"/>
          <w:color w:val="000000"/>
          <w:sz w:val="28"/>
        </w:rPr>
        <w:t xml:space="preserve"> 1-тармағының 3) тармақшасындағы "банктік заем операциялары: ислам банкінің мерзімділік, қайтарымдылық талаптары бойынша" деген сөздер "банктік қарыз операциялары: ислам банкінің мерзімділік, қайтарымдылық шарттарымен" деген сөздермен ауыстырылсын;</w:t>
      </w:r>
    </w:p>
    <w:bookmarkEnd w:id="655"/>
    <w:bookmarkStart w:name="z199" w:id="656"/>
    <w:p>
      <w:pPr>
        <w:spacing w:after="0"/>
        <w:ind w:left="0"/>
        <w:jc w:val="both"/>
      </w:pPr>
      <w:r>
        <w:rPr>
          <w:rFonts w:ascii="Times New Roman"/>
          <w:b w:val="false"/>
          <w:i w:val="false"/>
          <w:color w:val="000000"/>
          <w:sz w:val="28"/>
        </w:rPr>
        <w:t>
      28) мынадай мазмұндағы 4-2-тараумен толықтырылсын:</w:t>
      </w:r>
    </w:p>
    <w:bookmarkEnd w:id="656"/>
    <w:bookmarkStart w:name="z414" w:id="657"/>
    <w:p>
      <w:pPr>
        <w:spacing w:after="0"/>
        <w:ind w:left="0"/>
        <w:jc w:val="left"/>
      </w:pPr>
      <w:r>
        <w:rPr>
          <w:rFonts w:ascii="Times New Roman"/>
          <w:b/>
          <w:i w:val="false"/>
          <w:color w:val="000000"/>
        </w:rPr>
        <w:t xml:space="preserve"> "4-2-тарау. Банкті ислам банкіне айналдыру нысанында ерікті түрде қайта ұйымдастыру</w:t>
      </w:r>
    </w:p>
    <w:bookmarkEnd w:id="657"/>
    <w:p>
      <w:pPr>
        <w:spacing w:after="0"/>
        <w:ind w:left="0"/>
        <w:jc w:val="both"/>
      </w:pPr>
      <w:r>
        <w:rPr>
          <w:rFonts w:ascii="Times New Roman"/>
          <w:b/>
          <w:i w:val="false"/>
          <w:color w:val="000000"/>
          <w:sz w:val="28"/>
        </w:rPr>
        <w:t>52-13-бап. Банкті ислам банкіне айналдыру нысанында ерікті түрде қайта ұйымдастыру ұғымы</w:t>
      </w:r>
    </w:p>
    <w:p>
      <w:pPr>
        <w:spacing w:after="0"/>
        <w:ind w:left="0"/>
        <w:jc w:val="both"/>
      </w:pPr>
      <w:r>
        <w:rPr>
          <w:rFonts w:ascii="Times New Roman"/>
          <w:b w:val="false"/>
          <w:i w:val="false"/>
          <w:color w:val="000000"/>
          <w:sz w:val="28"/>
        </w:rPr>
        <w:t xml:space="preserve">
      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p>
      <w:pPr>
        <w:spacing w:after="0"/>
        <w:ind w:left="0"/>
        <w:jc w:val="both"/>
      </w:pPr>
      <w:r>
        <w:rPr>
          <w:rFonts w:ascii="Times New Roman"/>
          <w:b/>
          <w:i w:val="false"/>
          <w:color w:val="000000"/>
          <w:sz w:val="28"/>
        </w:rPr>
        <w:t>52-14-бап. Уәкілетті органның банкті ислам банкіне айналдыруға рұқсаты</w:t>
      </w:r>
    </w:p>
    <w:bookmarkStart w:name="z1260" w:id="658"/>
    <w:p>
      <w:pPr>
        <w:spacing w:after="0"/>
        <w:ind w:left="0"/>
        <w:jc w:val="both"/>
      </w:pPr>
      <w:r>
        <w:rPr>
          <w:rFonts w:ascii="Times New Roman"/>
          <w:b w:val="false"/>
          <w:i w:val="false"/>
          <w:color w:val="000000"/>
          <w:sz w:val="28"/>
        </w:rPr>
        <w:t>
      1. Банкті ислам банкіне айналдыру банк акционерлерінің жалпы жиналысының шешімі бойынша уәкілетті органның рұқсатымен жүзеге асырылады.</w:t>
      </w:r>
    </w:p>
    <w:bookmarkEnd w:id="658"/>
    <w:bookmarkStart w:name="z1261" w:id="659"/>
    <w:p>
      <w:pPr>
        <w:spacing w:after="0"/>
        <w:ind w:left="0"/>
        <w:jc w:val="both"/>
      </w:pPr>
      <w:r>
        <w:rPr>
          <w:rFonts w:ascii="Times New Roman"/>
          <w:b w:val="false"/>
          <w:i w:val="false"/>
          <w:color w:val="000000"/>
          <w:sz w:val="28"/>
        </w:rPr>
        <w:t>
      Уәкілетті органның банкті ислам банкіне айналдыруға рұқсат беру және рұқсат беруден бас тарту тәртібі осы Заңда және уәкілетті органның нормативтік-құқықтық актісінде айқындалады.</w:t>
      </w:r>
    </w:p>
    <w:bookmarkEnd w:id="659"/>
    <w:bookmarkStart w:name="z1262" w:id="660"/>
    <w:p>
      <w:pPr>
        <w:spacing w:after="0"/>
        <w:ind w:left="0"/>
        <w:jc w:val="both"/>
      </w:pPr>
      <w:r>
        <w:rPr>
          <w:rFonts w:ascii="Times New Roman"/>
          <w:b w:val="false"/>
          <w:i w:val="false"/>
          <w:color w:val="000000"/>
          <w:sz w:val="28"/>
        </w:rPr>
        <w:t>
      2. Уәкілетті органның банкті ислам банкіне айналдыруға рұқсатын беру туралы өтінішке мынадай құжаттар қоса беріледі:</w:t>
      </w:r>
    </w:p>
    <w:bookmarkEnd w:id="660"/>
    <w:bookmarkStart w:name="z1263" w:id="661"/>
    <w:p>
      <w:pPr>
        <w:spacing w:after="0"/>
        <w:ind w:left="0"/>
        <w:jc w:val="both"/>
      </w:pPr>
      <w:r>
        <w:rPr>
          <w:rFonts w:ascii="Times New Roman"/>
          <w:b w:val="false"/>
          <w:i w:val="false"/>
          <w:color w:val="000000"/>
          <w:sz w:val="28"/>
        </w:rPr>
        <w:t>
      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bookmarkEnd w:id="661"/>
    <w:bookmarkStart w:name="z1264" w:id="662"/>
    <w:p>
      <w:pPr>
        <w:spacing w:after="0"/>
        <w:ind w:left="0"/>
        <w:jc w:val="both"/>
      </w:pPr>
      <w:r>
        <w:rPr>
          <w:rFonts w:ascii="Times New Roman"/>
          <w:b w:val="false"/>
          <w:i w:val="false"/>
          <w:color w:val="000000"/>
          <w:sz w:val="28"/>
        </w:rPr>
        <w:t>
      2) осы Заңның 52-15-бабының талаптарына сәйкес келетін, банкті ислам банкіне айналдыру жөніндегі іс-шаралар жоспары;</w:t>
      </w:r>
    </w:p>
    <w:bookmarkEnd w:id="662"/>
    <w:bookmarkStart w:name="z1265" w:id="663"/>
    <w:p>
      <w:pPr>
        <w:spacing w:after="0"/>
        <w:ind w:left="0"/>
        <w:jc w:val="both"/>
      </w:pPr>
      <w:r>
        <w:rPr>
          <w:rFonts w:ascii="Times New Roman"/>
          <w:b w:val="false"/>
          <w:i w:val="false"/>
          <w:color w:val="000000"/>
          <w:sz w:val="28"/>
        </w:rPr>
        <w:t>
      3) банкті ислам банкіне айналдыру салдарларының қаржылық болжамы (болжамдық бухгалтерлік баланс және банктің пайдасы мен залалдары туралы есеп, банкті ислам банкіне айналдыру аяқталғаннан кейін банктің пруденциялық нормативтерін, оның ішінде шоғырландырылғаннан негізде есептеу);</w:t>
      </w:r>
    </w:p>
    <w:bookmarkEnd w:id="663"/>
    <w:bookmarkStart w:name="z1266" w:id="664"/>
    <w:p>
      <w:pPr>
        <w:spacing w:after="0"/>
        <w:ind w:left="0"/>
        <w:jc w:val="both"/>
      </w:pPr>
      <w:r>
        <w:rPr>
          <w:rFonts w:ascii="Times New Roman"/>
          <w:b w:val="false"/>
          <w:i w:val="false"/>
          <w:color w:val="000000"/>
          <w:sz w:val="28"/>
        </w:rPr>
        <w:t>
      4) банкті ислам банкіне айналдыру кезеңіне және ислам банкінің банктік және өзге де операцияларды жүргізуге лицензия алған соң кейінгі үш жылға бизнес-жоспары, онда мынадай ақпарат қамтылуға тиіс:</w:t>
      </w:r>
    </w:p>
    <w:bookmarkEnd w:id="664"/>
    <w:bookmarkStart w:name="z1267" w:id="665"/>
    <w:p>
      <w:pPr>
        <w:spacing w:after="0"/>
        <w:ind w:left="0"/>
        <w:jc w:val="both"/>
      </w:pPr>
      <w:r>
        <w:rPr>
          <w:rFonts w:ascii="Times New Roman"/>
          <w:b w:val="false"/>
          <w:i w:val="false"/>
          <w:color w:val="000000"/>
          <w:sz w:val="28"/>
        </w:rPr>
        <w:t>
      банктің мақсаты мен міндеттерінің сипаттамасы және ислам банкінің банктік және өзге де операцияларының түрлері;</w:t>
      </w:r>
    </w:p>
    <w:bookmarkEnd w:id="665"/>
    <w:bookmarkStart w:name="z1268" w:id="666"/>
    <w:p>
      <w:pPr>
        <w:spacing w:after="0"/>
        <w:ind w:left="0"/>
        <w:jc w:val="both"/>
      </w:pPr>
      <w:r>
        <w:rPr>
          <w:rFonts w:ascii="Times New Roman"/>
          <w:b w:val="false"/>
          <w:i w:val="false"/>
          <w:color w:val="000000"/>
          <w:sz w:val="28"/>
        </w:rPr>
        <w:t>
      банктің қызметін талдау (сыртқы және ішкі ортаны талдау);</w:t>
      </w:r>
    </w:p>
    <w:bookmarkEnd w:id="666"/>
    <w:bookmarkStart w:name="z1269" w:id="667"/>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bookmarkEnd w:id="667"/>
    <w:bookmarkStart w:name="z1270" w:id="668"/>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bookmarkEnd w:id="668"/>
    <w:bookmarkStart w:name="z1271" w:id="669"/>
    <w:p>
      <w:pPr>
        <w:spacing w:after="0"/>
        <w:ind w:left="0"/>
        <w:jc w:val="both"/>
      </w:pPr>
      <w:r>
        <w:rPr>
          <w:rFonts w:ascii="Times New Roman"/>
          <w:b w:val="false"/>
          <w:i w:val="false"/>
          <w:color w:val="000000"/>
          <w:sz w:val="28"/>
        </w:rPr>
        <w:t>
      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bookmarkEnd w:id="669"/>
    <w:bookmarkStart w:name="z1272" w:id="670"/>
    <w:p>
      <w:pPr>
        <w:spacing w:after="0"/>
        <w:ind w:left="0"/>
        <w:jc w:val="both"/>
      </w:pPr>
      <w:r>
        <w:rPr>
          <w:rFonts w:ascii="Times New Roman"/>
          <w:b w:val="false"/>
          <w:i w:val="false"/>
          <w:color w:val="000000"/>
          <w:sz w:val="28"/>
        </w:rPr>
        <w:t>
      3. Уәкілетті орган өтінішті осы баптың 2-тармағында көрсетілген құжаттарды өтініш беруші ұсынған күннен бастап екі ай ішінде қарайды.</w:t>
      </w:r>
    </w:p>
    <w:bookmarkEnd w:id="670"/>
    <w:bookmarkStart w:name="z1273" w:id="671"/>
    <w:p>
      <w:pPr>
        <w:spacing w:after="0"/>
        <w:ind w:left="0"/>
        <w:jc w:val="both"/>
      </w:pPr>
      <w:r>
        <w:rPr>
          <w:rFonts w:ascii="Times New Roman"/>
          <w:b w:val="false"/>
          <w:i w:val="false"/>
          <w:color w:val="000000"/>
          <w:sz w:val="28"/>
        </w:rPr>
        <w:t>
      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bookmarkEnd w:id="671"/>
    <w:bookmarkStart w:name="z1274" w:id="672"/>
    <w:p>
      <w:pPr>
        <w:spacing w:after="0"/>
        <w:ind w:left="0"/>
        <w:jc w:val="both"/>
      </w:pPr>
      <w:r>
        <w:rPr>
          <w:rFonts w:ascii="Times New Roman"/>
          <w:b w:val="false"/>
          <w:i w:val="false"/>
          <w:color w:val="000000"/>
          <w:sz w:val="28"/>
        </w:rPr>
        <w:t>
      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bookmarkEnd w:id="672"/>
    <w:bookmarkStart w:name="z1275" w:id="673"/>
    <w:p>
      <w:pPr>
        <w:spacing w:after="0"/>
        <w:ind w:left="0"/>
        <w:jc w:val="both"/>
      </w:pPr>
      <w:r>
        <w:rPr>
          <w:rFonts w:ascii="Times New Roman"/>
          <w:b w:val="false"/>
          <w:i w:val="false"/>
          <w:color w:val="000000"/>
          <w:sz w:val="28"/>
        </w:rPr>
        <w:t>
      5. Банкті ислам банкіне айналдыруға рұқсат беруден бас тартуға мыналар негіз болып табылады:</w:t>
      </w:r>
    </w:p>
    <w:bookmarkEnd w:id="673"/>
    <w:bookmarkStart w:name="z1276" w:id="674"/>
    <w:p>
      <w:pPr>
        <w:spacing w:after="0"/>
        <w:ind w:left="0"/>
        <w:jc w:val="both"/>
      </w:pPr>
      <w:r>
        <w:rPr>
          <w:rFonts w:ascii="Times New Roman"/>
          <w:b w:val="false"/>
          <w:i w:val="false"/>
          <w:color w:val="000000"/>
          <w:sz w:val="28"/>
        </w:rPr>
        <w:t>
      1) уәкілетті органның ұсынылған құжаттар бойынша ескертулерін өзі белгілеген мерзімде жоймауы;</w:t>
      </w:r>
    </w:p>
    <w:bookmarkEnd w:id="674"/>
    <w:bookmarkStart w:name="z1277" w:id="675"/>
    <w:p>
      <w:pPr>
        <w:spacing w:after="0"/>
        <w:ind w:left="0"/>
        <w:jc w:val="both"/>
      </w:pPr>
      <w:r>
        <w:rPr>
          <w:rFonts w:ascii="Times New Roman"/>
          <w:b w:val="false"/>
          <w:i w:val="false"/>
          <w:color w:val="000000"/>
          <w:sz w:val="28"/>
        </w:rPr>
        <w:t xml:space="preserve">
      2) банкті ислам банкіне айналдыру жөніндегі іс-шаралар жоспарының осы Заңның 52-15-бабында көзделген талаптарға сәйкес келмеуі; </w:t>
      </w:r>
    </w:p>
    <w:bookmarkEnd w:id="675"/>
    <w:bookmarkStart w:name="z1278" w:id="676"/>
    <w:p>
      <w:pPr>
        <w:spacing w:after="0"/>
        <w:ind w:left="0"/>
        <w:jc w:val="both"/>
      </w:pPr>
      <w:r>
        <w:rPr>
          <w:rFonts w:ascii="Times New Roman"/>
          <w:b w:val="false"/>
          <w:i w:val="false"/>
          <w:color w:val="000000"/>
          <w:sz w:val="28"/>
        </w:rPr>
        <w:t>
      3) бизнес-жоспардың осы баптың 2-тармағының 4) тармақшасында көзделген талаптарға сәйкес келмеуі;</w:t>
      </w:r>
    </w:p>
    <w:bookmarkEnd w:id="676"/>
    <w:bookmarkStart w:name="z1279" w:id="677"/>
    <w:p>
      <w:pPr>
        <w:spacing w:after="0"/>
        <w:ind w:left="0"/>
        <w:jc w:val="both"/>
      </w:pPr>
      <w:r>
        <w:rPr>
          <w:rFonts w:ascii="Times New Roman"/>
          <w:b w:val="false"/>
          <w:i w:val="false"/>
          <w:color w:val="000000"/>
          <w:sz w:val="28"/>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bookmarkEnd w:id="677"/>
    <w:bookmarkStart w:name="z1280" w:id="678"/>
    <w:p>
      <w:pPr>
        <w:spacing w:after="0"/>
        <w:ind w:left="0"/>
        <w:jc w:val="both"/>
      </w:pPr>
      <w:r>
        <w:rPr>
          <w:rFonts w:ascii="Times New Roman"/>
          <w:b w:val="false"/>
          <w:i w:val="false"/>
          <w:color w:val="000000"/>
          <w:sz w:val="28"/>
        </w:rPr>
        <w:t>
      5) банктің және (немесе) банк конгломератының пруденциялық нормативтерді және (немесе) басқа да сақталуы міндетті нормалар мен лимиттерді бұзуы және банкке қатысты банкті ислам банкіне айналдыруға рұқсат беру туралы өтініш берілген айдың алдындағы қатарынан күнтізбелік үш ай ішінде санкциялардың болуы;</w:t>
      </w:r>
    </w:p>
    <w:bookmarkEnd w:id="678"/>
    <w:bookmarkStart w:name="z1281" w:id="679"/>
    <w:p>
      <w:pPr>
        <w:spacing w:after="0"/>
        <w:ind w:left="0"/>
        <w:jc w:val="both"/>
      </w:pPr>
      <w:r>
        <w:rPr>
          <w:rFonts w:ascii="Times New Roman"/>
          <w:b w:val="false"/>
          <w:i w:val="false"/>
          <w:color w:val="000000"/>
          <w:sz w:val="28"/>
        </w:rPr>
        <w:t>
      6) банкті ислам банкіне болжамды айналдыру нәтижесінде банк депозиторлары мүдделерінің бұзылуы.</w:t>
      </w:r>
    </w:p>
    <w:bookmarkEnd w:id="679"/>
    <w:bookmarkStart w:name="z1282" w:id="680"/>
    <w:p>
      <w:pPr>
        <w:spacing w:after="0"/>
        <w:ind w:left="0"/>
        <w:jc w:val="both"/>
      </w:pPr>
      <w:r>
        <w:rPr>
          <w:rFonts w:ascii="Times New Roman"/>
          <w:b w:val="false"/>
          <w:i w:val="false"/>
          <w:color w:val="000000"/>
          <w:sz w:val="28"/>
        </w:rPr>
        <w:t xml:space="preserve">
      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 </w:t>
      </w:r>
    </w:p>
    <w:bookmarkEnd w:id="680"/>
    <w:bookmarkStart w:name="z1283" w:id="681"/>
    <w:p>
      <w:pPr>
        <w:spacing w:after="0"/>
        <w:ind w:left="0"/>
        <w:jc w:val="both"/>
      </w:pPr>
      <w:r>
        <w:rPr>
          <w:rFonts w:ascii="Times New Roman"/>
          <w:b w:val="false"/>
          <w:i w:val="false"/>
          <w:color w:val="000000"/>
          <w:sz w:val="28"/>
        </w:rPr>
        <w:t>
      7. Уәкілетті орган банкті ислам банкіне айналдыруға берілген рұқсатты мынадай жағдайларда кері қайтарып алады:</w:t>
      </w:r>
    </w:p>
    <w:bookmarkEnd w:id="681"/>
    <w:bookmarkStart w:name="z1284" w:id="682"/>
    <w:p>
      <w:pPr>
        <w:spacing w:after="0"/>
        <w:ind w:left="0"/>
        <w:jc w:val="both"/>
      </w:pPr>
      <w:r>
        <w:rPr>
          <w:rFonts w:ascii="Times New Roman"/>
          <w:b w:val="false"/>
          <w:i w:val="false"/>
          <w:color w:val="000000"/>
          <w:sz w:val="28"/>
        </w:rPr>
        <w:t>
      1) рұқсат беруге негіз болған мәліметтердің анық еместігі анықталуы;</w:t>
      </w:r>
    </w:p>
    <w:bookmarkEnd w:id="682"/>
    <w:bookmarkStart w:name="z1285" w:id="683"/>
    <w:p>
      <w:pPr>
        <w:spacing w:after="0"/>
        <w:ind w:left="0"/>
        <w:jc w:val="both"/>
      </w:pPr>
      <w:r>
        <w:rPr>
          <w:rFonts w:ascii="Times New Roman"/>
          <w:b w:val="false"/>
          <w:i w:val="false"/>
          <w:color w:val="000000"/>
          <w:sz w:val="28"/>
        </w:rPr>
        <w:t>
      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bookmarkEnd w:id="683"/>
    <w:bookmarkStart w:name="z1286" w:id="684"/>
    <w:p>
      <w:pPr>
        <w:spacing w:after="0"/>
        <w:ind w:left="0"/>
        <w:jc w:val="both"/>
      </w:pPr>
      <w:r>
        <w:rPr>
          <w:rFonts w:ascii="Times New Roman"/>
          <w:b w:val="false"/>
          <w:i w:val="false"/>
          <w:color w:val="000000"/>
          <w:sz w:val="28"/>
        </w:rPr>
        <w:t>
      3) банктің осы Заңның 52-17-бабында көзделген талаптарды орындамауы не талаптарды орындау мерзімін бұзуы;</w:t>
      </w:r>
    </w:p>
    <w:bookmarkEnd w:id="684"/>
    <w:bookmarkStart w:name="z1287" w:id="685"/>
    <w:p>
      <w:pPr>
        <w:spacing w:after="0"/>
        <w:ind w:left="0"/>
        <w:jc w:val="both"/>
      </w:pPr>
      <w:r>
        <w:rPr>
          <w:rFonts w:ascii="Times New Roman"/>
          <w:b w:val="false"/>
          <w:i w:val="false"/>
          <w:color w:val="000000"/>
          <w:sz w:val="28"/>
        </w:rPr>
        <w:t xml:space="preserve">
      4) банкке ислам банкінің банк және өзге де операцияларын жүргізуге лицензия беруден бас тарту. </w:t>
      </w:r>
    </w:p>
    <w:bookmarkEnd w:id="685"/>
    <w:bookmarkStart w:name="z1288" w:id="686"/>
    <w:p>
      <w:pPr>
        <w:spacing w:after="0"/>
        <w:ind w:left="0"/>
        <w:jc w:val="both"/>
      </w:pPr>
      <w:r>
        <w:rPr>
          <w:rFonts w:ascii="Times New Roman"/>
          <w:b w:val="false"/>
          <w:i w:val="false"/>
          <w:color w:val="000000"/>
          <w:sz w:val="28"/>
        </w:rPr>
        <w:t>
      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bookmarkEnd w:id="686"/>
    <w:bookmarkStart w:name="z1289" w:id="687"/>
    <w:p>
      <w:pPr>
        <w:spacing w:after="0"/>
        <w:ind w:left="0"/>
        <w:jc w:val="both"/>
      </w:pPr>
      <w:r>
        <w:rPr>
          <w:rFonts w:ascii="Times New Roman"/>
          <w:b w:val="false"/>
          <w:i w:val="false"/>
          <w:color w:val="000000"/>
          <w:sz w:val="28"/>
        </w:rPr>
        <w:t>
      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bookmarkEnd w:id="687"/>
    <w:p>
      <w:pPr>
        <w:spacing w:after="0"/>
        <w:ind w:left="0"/>
        <w:jc w:val="both"/>
      </w:pPr>
      <w:r>
        <w:rPr>
          <w:rFonts w:ascii="Times New Roman"/>
          <w:b/>
          <w:i w:val="false"/>
          <w:color w:val="000000"/>
          <w:sz w:val="28"/>
        </w:rPr>
        <w:t>52-15-бап. Банкті ислам банкіне айналдыру жөніндегі іс-шаралар жоспары</w:t>
      </w:r>
    </w:p>
    <w:bookmarkStart w:name="z1290" w:id="688"/>
    <w:p>
      <w:pPr>
        <w:spacing w:after="0"/>
        <w:ind w:left="0"/>
        <w:jc w:val="both"/>
      </w:pPr>
      <w:r>
        <w:rPr>
          <w:rFonts w:ascii="Times New Roman"/>
          <w:b w:val="false"/>
          <w:i w:val="false"/>
          <w:color w:val="000000"/>
          <w:sz w:val="28"/>
        </w:rPr>
        <w:t>
      1. Банкті ислам банкіне айналдыру жөніндегі іс-шаралар жоспарын банктің директорлар кеңесі бекітеді.</w:t>
      </w:r>
    </w:p>
    <w:bookmarkEnd w:id="688"/>
    <w:bookmarkStart w:name="z1291" w:id="689"/>
    <w:p>
      <w:pPr>
        <w:spacing w:after="0"/>
        <w:ind w:left="0"/>
        <w:jc w:val="both"/>
      </w:pPr>
      <w:r>
        <w:rPr>
          <w:rFonts w:ascii="Times New Roman"/>
          <w:b w:val="false"/>
          <w:i w:val="false"/>
          <w:color w:val="000000"/>
          <w:sz w:val="28"/>
        </w:rPr>
        <w:t>
      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bookmarkEnd w:id="689"/>
    <w:bookmarkStart w:name="z1292" w:id="690"/>
    <w:p>
      <w:pPr>
        <w:spacing w:after="0"/>
        <w:ind w:left="0"/>
        <w:jc w:val="both"/>
      </w:pPr>
      <w:r>
        <w:rPr>
          <w:rFonts w:ascii="Times New Roman"/>
          <w:b w:val="false"/>
          <w:i w:val="false"/>
          <w:color w:val="000000"/>
          <w:sz w:val="28"/>
        </w:rPr>
        <w:t>
      1) исламдық қаржыландыру қағидаттары жөніндегі кеңесті құру;</w:t>
      </w:r>
    </w:p>
    <w:bookmarkEnd w:id="690"/>
    <w:bookmarkStart w:name="z1293" w:id="69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 жүргізу туралы шарттардың үлгі талаптарын әзірлеу; </w:t>
      </w:r>
    </w:p>
    <w:bookmarkEnd w:id="691"/>
    <w:bookmarkStart w:name="z1294" w:id="692"/>
    <w:p>
      <w:pPr>
        <w:spacing w:after="0"/>
        <w:ind w:left="0"/>
        <w:jc w:val="both"/>
      </w:pPr>
      <w:r>
        <w:rPr>
          <w:rFonts w:ascii="Times New Roman"/>
          <w:b w:val="false"/>
          <w:i w:val="false"/>
          <w:color w:val="000000"/>
          <w:sz w:val="28"/>
        </w:rPr>
        <w:t>
      3) мынадай:</w:t>
      </w:r>
    </w:p>
    <w:bookmarkEnd w:id="692"/>
    <w:bookmarkStart w:name="z1295" w:id="69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w:t>
      </w:r>
    </w:p>
    <w:bookmarkEnd w:id="693"/>
    <w:bookmarkStart w:name="z1296" w:id="69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ислам банкіне жүзеге асыру рұқсат етілген айырбастауды талап етпейтін;</w:t>
      </w:r>
    </w:p>
    <w:bookmarkEnd w:id="694"/>
    <w:bookmarkStart w:name="z1297" w:id="695"/>
    <w:p>
      <w:pPr>
        <w:spacing w:after="0"/>
        <w:ind w:left="0"/>
        <w:jc w:val="both"/>
      </w:pPr>
      <w:r>
        <w:rPr>
          <w:rFonts w:ascii="Times New Roman"/>
          <w:b w:val="false"/>
          <w:i w:val="false"/>
          <w:color w:val="000000"/>
          <w:sz w:val="28"/>
        </w:rPr>
        <w:t>
      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bookmarkEnd w:id="695"/>
    <w:bookmarkStart w:name="z1298" w:id="69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операцияларды айқындау;</w:t>
      </w:r>
    </w:p>
    <w:bookmarkEnd w:id="696"/>
    <w:bookmarkStart w:name="z1299" w:id="697"/>
    <w:p>
      <w:pPr>
        <w:spacing w:after="0"/>
        <w:ind w:left="0"/>
        <w:jc w:val="both"/>
      </w:pPr>
      <w:r>
        <w:rPr>
          <w:rFonts w:ascii="Times New Roman"/>
          <w:b w:val="false"/>
          <w:i w:val="false"/>
          <w:color w:val="000000"/>
          <w:sz w:val="28"/>
        </w:rPr>
        <w:t>
      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bookmarkEnd w:id="697"/>
    <w:bookmarkStart w:name="z1300" w:id="698"/>
    <w:p>
      <w:pPr>
        <w:spacing w:after="0"/>
        <w:ind w:left="0"/>
        <w:jc w:val="both"/>
      </w:pPr>
      <w:r>
        <w:rPr>
          <w:rFonts w:ascii="Times New Roman"/>
          <w:b w:val="false"/>
          <w:i w:val="false"/>
          <w:color w:val="000000"/>
          <w:sz w:val="28"/>
        </w:rPr>
        <w:t>
      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bookmarkEnd w:id="698"/>
    <w:bookmarkStart w:name="z1301" w:id="699"/>
    <w:p>
      <w:pPr>
        <w:spacing w:after="0"/>
        <w:ind w:left="0"/>
        <w:jc w:val="both"/>
      </w:pPr>
      <w:r>
        <w:rPr>
          <w:rFonts w:ascii="Times New Roman"/>
          <w:b w:val="false"/>
          <w:i w:val="false"/>
          <w:color w:val="000000"/>
          <w:sz w:val="28"/>
        </w:rPr>
        <w:t>
      6) банк клиенттерін осы тармақтың 3) тармақшасында көзделген банктік және өзге де операциялардың тізбесін, осы Заңның 52-16-бабының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bookmarkEnd w:id="699"/>
    <w:bookmarkStart w:name="z1302" w:id="700"/>
    <w:p>
      <w:pPr>
        <w:spacing w:after="0"/>
        <w:ind w:left="0"/>
        <w:jc w:val="both"/>
      </w:pPr>
      <w:r>
        <w:rPr>
          <w:rFonts w:ascii="Times New Roman"/>
          <w:b w:val="false"/>
          <w:i w:val="false"/>
          <w:color w:val="000000"/>
          <w:sz w:val="28"/>
        </w:rPr>
        <w:t>
      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bookmarkEnd w:id="700"/>
    <w:bookmarkStart w:name="z1303" w:id="701"/>
    <w:p>
      <w:pPr>
        <w:spacing w:after="0"/>
        <w:ind w:left="0"/>
        <w:jc w:val="both"/>
      </w:pPr>
      <w:r>
        <w:rPr>
          <w:rFonts w:ascii="Times New Roman"/>
          <w:b w:val="false"/>
          <w:i w:val="false"/>
          <w:color w:val="000000"/>
          <w:sz w:val="28"/>
        </w:rPr>
        <w:t>
      8) банкті ислам банкіне айналдыру жөніндегі іс-шаралар жоспарын орындауға жауапты банктің басшы қызметкерлерін айқындау;</w:t>
      </w:r>
    </w:p>
    <w:bookmarkEnd w:id="701"/>
    <w:bookmarkStart w:name="z1304" w:id="702"/>
    <w:p>
      <w:pPr>
        <w:spacing w:after="0"/>
        <w:ind w:left="0"/>
        <w:jc w:val="both"/>
      </w:pPr>
      <w:r>
        <w:rPr>
          <w:rFonts w:ascii="Times New Roman"/>
          <w:b w:val="false"/>
          <w:i w:val="false"/>
          <w:color w:val="000000"/>
          <w:sz w:val="28"/>
        </w:rPr>
        <w:t>
      9) клиенттермен банктік және өзге де операцияларды жүргізу туралы шарттар бойынша жұмыс жүргізу;</w:t>
      </w:r>
    </w:p>
    <w:bookmarkEnd w:id="702"/>
    <w:bookmarkStart w:name="z1305" w:id="703"/>
    <w:p>
      <w:pPr>
        <w:spacing w:after="0"/>
        <w:ind w:left="0"/>
        <w:jc w:val="both"/>
      </w:pPr>
      <w:r>
        <w:rPr>
          <w:rFonts w:ascii="Times New Roman"/>
          <w:b w:val="false"/>
          <w:i w:val="false"/>
          <w:color w:val="000000"/>
          <w:sz w:val="28"/>
        </w:rPr>
        <w:t>
      10) ислам банкінің банктік және өзге де операцияларын жүргізу үшін бағдарламалық қамтылымды пысықтау;</w:t>
      </w:r>
    </w:p>
    <w:bookmarkEnd w:id="703"/>
    <w:bookmarkStart w:name="z1306" w:id="704"/>
    <w:p>
      <w:pPr>
        <w:spacing w:after="0"/>
        <w:ind w:left="0"/>
        <w:jc w:val="both"/>
      </w:pPr>
      <w:r>
        <w:rPr>
          <w:rFonts w:ascii="Times New Roman"/>
          <w:b w:val="false"/>
          <w:i w:val="false"/>
          <w:color w:val="000000"/>
          <w:sz w:val="28"/>
        </w:rPr>
        <w:t>
      11) уәкілетті органға банкті ислам банкіне айналдыру жөніндегі іс-шаралар жоспарында көзделген іс-шаралардың іске асырылуы туралы есепті ұсыну;</w:t>
      </w:r>
    </w:p>
    <w:bookmarkEnd w:id="704"/>
    <w:bookmarkStart w:name="z1307" w:id="705"/>
    <w:p>
      <w:pPr>
        <w:spacing w:after="0"/>
        <w:ind w:left="0"/>
        <w:jc w:val="both"/>
      </w:pPr>
      <w:r>
        <w:rPr>
          <w:rFonts w:ascii="Times New Roman"/>
          <w:b w:val="false"/>
          <w:i w:val="false"/>
          <w:color w:val="000000"/>
          <w:sz w:val="28"/>
        </w:rPr>
        <w:t>
      12) әділет органдарына банкті ислам банкі ретінде мемлекеттік қайта тіркеу үшін өтініш жасау;</w:t>
      </w:r>
    </w:p>
    <w:bookmarkEnd w:id="705"/>
    <w:bookmarkStart w:name="z1308" w:id="706"/>
    <w:p>
      <w:pPr>
        <w:spacing w:after="0"/>
        <w:ind w:left="0"/>
        <w:jc w:val="both"/>
      </w:pPr>
      <w:r>
        <w:rPr>
          <w:rFonts w:ascii="Times New Roman"/>
          <w:b w:val="false"/>
          <w:i w:val="false"/>
          <w:color w:val="000000"/>
          <w:sz w:val="28"/>
        </w:rPr>
        <w:t>
      13) уәкілетті органға ислам банкінің банктік және өзге де операцияларын жүргізуге лицензия беру туралы өтініш жасау;</w:t>
      </w:r>
    </w:p>
    <w:bookmarkEnd w:id="706"/>
    <w:bookmarkStart w:name="z1309" w:id="707"/>
    <w:p>
      <w:pPr>
        <w:spacing w:after="0"/>
        <w:ind w:left="0"/>
        <w:jc w:val="both"/>
      </w:pPr>
      <w:r>
        <w:rPr>
          <w:rFonts w:ascii="Times New Roman"/>
          <w:b w:val="false"/>
          <w:i w:val="false"/>
          <w:color w:val="000000"/>
          <w:sz w:val="28"/>
        </w:rPr>
        <w:t>
      14) осы Заңның 52-16-бабының 7-тармағында көрсетілген мерзімнен аспауға тиіс банк жоспарлаған банкті ислам банкіне айналдыру мерзімі;</w:t>
      </w:r>
    </w:p>
    <w:bookmarkEnd w:id="707"/>
    <w:bookmarkStart w:name="z1310" w:id="708"/>
    <w:p>
      <w:pPr>
        <w:spacing w:after="0"/>
        <w:ind w:left="0"/>
        <w:jc w:val="both"/>
      </w:pPr>
      <w:r>
        <w:rPr>
          <w:rFonts w:ascii="Times New Roman"/>
          <w:b w:val="false"/>
          <w:i w:val="false"/>
          <w:color w:val="000000"/>
          <w:sz w:val="28"/>
        </w:rPr>
        <w:t>
      15) банкті ислам банкіне айналдыру үшін қажетті өзге де іс-шаралар.</w:t>
      </w:r>
    </w:p>
    <w:bookmarkEnd w:id="708"/>
    <w:p>
      <w:pPr>
        <w:spacing w:after="0"/>
        <w:ind w:left="0"/>
        <w:jc w:val="both"/>
      </w:pPr>
      <w:r>
        <w:rPr>
          <w:rFonts w:ascii="Times New Roman"/>
          <w:b/>
          <w:i w:val="false"/>
          <w:color w:val="000000"/>
          <w:sz w:val="28"/>
        </w:rPr>
        <w:t>52-16-бап. Банкті ислам банкіне айналдыру кезеңіндегі оның қызметі</w:t>
      </w:r>
    </w:p>
    <w:bookmarkStart w:name="z1311" w:id="709"/>
    <w:p>
      <w:pPr>
        <w:spacing w:after="0"/>
        <w:ind w:left="0"/>
        <w:jc w:val="both"/>
      </w:pPr>
      <w:r>
        <w:rPr>
          <w:rFonts w:ascii="Times New Roman"/>
          <w:b w:val="false"/>
          <w:i w:val="false"/>
          <w:color w:val="000000"/>
          <w:sz w:val="28"/>
        </w:rPr>
        <w:t xml:space="preserve">
      1. Банкті ислам банкіне айналдыру кезеңінде банк айналдыру жөніндегі іс-шаралар жоспарында көзделген іс-шараларды жүзеге асыруға міндетті. </w:t>
      </w:r>
    </w:p>
    <w:bookmarkEnd w:id="709"/>
    <w:bookmarkStart w:name="z1312" w:id="710"/>
    <w:p>
      <w:pPr>
        <w:spacing w:after="0"/>
        <w:ind w:left="0"/>
        <w:jc w:val="both"/>
      </w:pPr>
      <w:r>
        <w:rPr>
          <w:rFonts w:ascii="Times New Roman"/>
          <w:b w:val="false"/>
          <w:i w:val="false"/>
          <w:color w:val="000000"/>
          <w:sz w:val="28"/>
        </w:rPr>
        <w:t>
      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bookmarkEnd w:id="710"/>
    <w:bookmarkStart w:name="z1313" w:id="711"/>
    <w:p>
      <w:pPr>
        <w:spacing w:after="0"/>
        <w:ind w:left="0"/>
        <w:jc w:val="both"/>
      </w:pPr>
      <w:r>
        <w:rPr>
          <w:rFonts w:ascii="Times New Roman"/>
          <w:b w:val="false"/>
          <w:i w:val="false"/>
          <w:color w:val="000000"/>
          <w:sz w:val="28"/>
        </w:rPr>
        <w:t xml:space="preserve">
      3. Банкті ислам банкіне айналдыруға уәкілетті органның рұқсатын алғаннан кейін банк он жұмыс күні ішінде: </w:t>
      </w:r>
    </w:p>
    <w:bookmarkEnd w:id="711"/>
    <w:bookmarkStart w:name="z1314" w:id="712"/>
    <w:p>
      <w:pPr>
        <w:spacing w:after="0"/>
        <w:ind w:left="0"/>
        <w:jc w:val="both"/>
      </w:pPr>
      <w:r>
        <w:rPr>
          <w:rFonts w:ascii="Times New Roman"/>
          <w:b w:val="false"/>
          <w:i w:val="false"/>
          <w:color w:val="000000"/>
          <w:sz w:val="28"/>
        </w:rPr>
        <w:t>
      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bookmarkEnd w:id="712"/>
    <w:bookmarkStart w:name="z1315" w:id="713"/>
    <w:p>
      <w:pPr>
        <w:spacing w:after="0"/>
        <w:ind w:left="0"/>
        <w:jc w:val="both"/>
      </w:pPr>
      <w:r>
        <w:rPr>
          <w:rFonts w:ascii="Times New Roman"/>
          <w:b w:val="false"/>
          <w:i w:val="false"/>
          <w:color w:val="000000"/>
          <w:sz w:val="28"/>
        </w:rPr>
        <w:t>
      2) банк клиенттеріне осы Заңның 52-15-бабының 2-тармағының 3) тармақшасында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bookmarkEnd w:id="713"/>
    <w:bookmarkStart w:name="z1316" w:id="714"/>
    <w:p>
      <w:pPr>
        <w:spacing w:after="0"/>
        <w:ind w:left="0"/>
        <w:jc w:val="both"/>
      </w:pPr>
      <w:r>
        <w:rPr>
          <w:rFonts w:ascii="Times New Roman"/>
          <w:b w:val="false"/>
          <w:i w:val="false"/>
          <w:color w:val="000000"/>
          <w:sz w:val="28"/>
        </w:rPr>
        <w:t xml:space="preserve">
      4. Банк клиенттері осы баптың 3-тармағында көрсетілген жазбаша хабарламаны алған күннен бастап күнтізбелік отыз күн ішінде банкке: </w:t>
      </w:r>
    </w:p>
    <w:bookmarkEnd w:id="714"/>
    <w:bookmarkStart w:name="z1317" w:id="7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 банктік және өзге де операциялар бойынша шарт талаптарын өзгертуге; </w:t>
      </w:r>
    </w:p>
    <w:bookmarkEnd w:id="715"/>
    <w:bookmarkStart w:name="z1318" w:id="716"/>
    <w:p>
      <w:pPr>
        <w:spacing w:after="0"/>
        <w:ind w:left="0"/>
        <w:jc w:val="both"/>
      </w:pPr>
      <w:r>
        <w:rPr>
          <w:rFonts w:ascii="Times New Roman"/>
          <w:b w:val="false"/>
          <w:i w:val="false"/>
          <w:color w:val="000000"/>
          <w:sz w:val="28"/>
        </w:rPr>
        <w:t xml:space="preserve">
      2) банкті ислам банкіне айналдыруға байланысты банктің атауын өзгерту бөлігінде ислам банкіне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жүзеге асыру рұқсат етілген айырбастауды талап етпейтін банктік және өзге де операциялар бойынша шарт талаптарын өзгертуге; </w:t>
      </w:r>
    </w:p>
    <w:bookmarkEnd w:id="716"/>
    <w:bookmarkStart w:name="z1319" w:id="717"/>
    <w:p>
      <w:pPr>
        <w:spacing w:after="0"/>
        <w:ind w:left="0"/>
        <w:jc w:val="both"/>
      </w:pPr>
      <w:r>
        <w:rPr>
          <w:rFonts w:ascii="Times New Roman"/>
          <w:b w:val="false"/>
          <w:i w:val="false"/>
          <w:color w:val="000000"/>
          <w:sz w:val="28"/>
        </w:rPr>
        <w:t xml:space="preserve">
      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bookmarkEnd w:id="717"/>
    <w:bookmarkStart w:name="z1320" w:id="718"/>
    <w:p>
      <w:pPr>
        <w:spacing w:after="0"/>
        <w:ind w:left="0"/>
        <w:jc w:val="both"/>
      </w:pPr>
      <w:r>
        <w:rPr>
          <w:rFonts w:ascii="Times New Roman"/>
          <w:b w:val="false"/>
          <w:i w:val="false"/>
          <w:color w:val="000000"/>
          <w:sz w:val="28"/>
        </w:rPr>
        <w:t xml:space="preserve">
      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 </w:t>
      </w:r>
    </w:p>
    <w:bookmarkEnd w:id="718"/>
    <w:bookmarkStart w:name="z1321" w:id="719"/>
    <w:p>
      <w:pPr>
        <w:spacing w:after="0"/>
        <w:ind w:left="0"/>
        <w:jc w:val="both"/>
      </w:pPr>
      <w:r>
        <w:rPr>
          <w:rFonts w:ascii="Times New Roman"/>
          <w:b w:val="false"/>
          <w:i w:val="false"/>
          <w:color w:val="000000"/>
          <w:sz w:val="28"/>
        </w:rPr>
        <w:t>
      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52-17-бабының 1-тармағында көрсетілген есепті банк уәкілетті органға ұсынғанға дейін тоқтатылуға жатады.</w:t>
      </w:r>
    </w:p>
    <w:bookmarkEnd w:id="719"/>
    <w:bookmarkStart w:name="z1322" w:id="720"/>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bookmarkEnd w:id="720"/>
    <w:bookmarkStart w:name="z1323" w:id="721"/>
    <w:p>
      <w:pPr>
        <w:spacing w:after="0"/>
        <w:ind w:left="0"/>
        <w:jc w:val="both"/>
      </w:pPr>
      <w:r>
        <w:rPr>
          <w:rFonts w:ascii="Times New Roman"/>
          <w:b w:val="false"/>
          <w:i w:val="false"/>
          <w:color w:val="000000"/>
          <w:sz w:val="28"/>
        </w:rPr>
        <w:t>
      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bookmarkEnd w:id="721"/>
    <w:bookmarkStart w:name="z1324" w:id="722"/>
    <w:p>
      <w:pPr>
        <w:spacing w:after="0"/>
        <w:ind w:left="0"/>
        <w:jc w:val="both"/>
      </w:pPr>
      <w:r>
        <w:rPr>
          <w:rFonts w:ascii="Times New Roman"/>
          <w:b w:val="false"/>
          <w:i w:val="false"/>
          <w:color w:val="000000"/>
          <w:sz w:val="28"/>
        </w:rPr>
        <w:t>
      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bookmarkEnd w:id="722"/>
    <w:bookmarkStart w:name="z1325" w:id="723"/>
    <w:p>
      <w:pPr>
        <w:spacing w:after="0"/>
        <w:ind w:left="0"/>
        <w:jc w:val="both"/>
      </w:pPr>
      <w:r>
        <w:rPr>
          <w:rFonts w:ascii="Times New Roman"/>
          <w:b w:val="false"/>
          <w:i w:val="false"/>
          <w:color w:val="000000"/>
          <w:sz w:val="28"/>
        </w:rPr>
        <w:t xml:space="preserve">
      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30-бабының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бағалы қағаздар нарығындағы кәсіптік қызмет түрлерін жүзеге асыруға тыйым салынады.</w:t>
      </w:r>
    </w:p>
    <w:bookmarkEnd w:id="723"/>
    <w:bookmarkStart w:name="z1326" w:id="724"/>
    <w:p>
      <w:pPr>
        <w:spacing w:after="0"/>
        <w:ind w:left="0"/>
        <w:jc w:val="both"/>
      </w:pPr>
      <w:r>
        <w:rPr>
          <w:rFonts w:ascii="Times New Roman"/>
          <w:b w:val="false"/>
          <w:i w:val="false"/>
          <w:color w:val="000000"/>
          <w:sz w:val="28"/>
        </w:rPr>
        <w:t>
      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bookmarkEnd w:id="724"/>
    <w:bookmarkStart w:name="z1327" w:id="725"/>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bookmarkEnd w:id="725"/>
    <w:p>
      <w:pPr>
        <w:spacing w:after="0"/>
        <w:ind w:left="0"/>
        <w:jc w:val="both"/>
      </w:pPr>
      <w:r>
        <w:rPr>
          <w:rFonts w:ascii="Times New Roman"/>
          <w:b/>
          <w:i w:val="false"/>
          <w:color w:val="000000"/>
          <w:sz w:val="28"/>
        </w:rPr>
        <w:t>52-17-бап. Банкті әділет органдарында мемлекеттік қайта тіркеу және ислам банкінің банктік және өзге операцияларын жүргізуге лицензия беру</w:t>
      </w:r>
    </w:p>
    <w:bookmarkStart w:name="z1328" w:id="726"/>
    <w:p>
      <w:pPr>
        <w:spacing w:after="0"/>
        <w:ind w:left="0"/>
        <w:jc w:val="both"/>
      </w:pPr>
      <w:r>
        <w:rPr>
          <w:rFonts w:ascii="Times New Roman"/>
          <w:b w:val="false"/>
          <w:i w:val="false"/>
          <w:color w:val="000000"/>
          <w:sz w:val="28"/>
        </w:rPr>
        <w:t>
      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bookmarkEnd w:id="726"/>
    <w:bookmarkStart w:name="z1329" w:id="727"/>
    <w:p>
      <w:pPr>
        <w:spacing w:after="0"/>
        <w:ind w:left="0"/>
        <w:jc w:val="both"/>
      </w:pPr>
      <w:r>
        <w:rPr>
          <w:rFonts w:ascii="Times New Roman"/>
          <w:b w:val="false"/>
          <w:i w:val="false"/>
          <w:color w:val="000000"/>
          <w:sz w:val="28"/>
        </w:rPr>
        <w:t>
      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bookmarkEnd w:id="727"/>
    <w:bookmarkStart w:name="z1330" w:id="728"/>
    <w:p>
      <w:pPr>
        <w:spacing w:after="0"/>
        <w:ind w:left="0"/>
        <w:jc w:val="both"/>
      </w:pPr>
      <w:r>
        <w:rPr>
          <w:rFonts w:ascii="Times New Roman"/>
          <w:b w:val="false"/>
          <w:i w:val="false"/>
          <w:color w:val="000000"/>
          <w:sz w:val="28"/>
        </w:rPr>
        <w:t>
      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bookmarkEnd w:id="728"/>
    <w:bookmarkStart w:name="z1331" w:id="729"/>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әділет органдарына күнтізбелік отыз күн ішінде өтініш жасауға міндетті.</w:t>
      </w:r>
    </w:p>
    <w:bookmarkEnd w:id="729"/>
    <w:bookmarkStart w:name="z1332" w:id="730"/>
    <w:p>
      <w:pPr>
        <w:spacing w:after="0"/>
        <w:ind w:left="0"/>
        <w:jc w:val="both"/>
      </w:pPr>
      <w:r>
        <w:rPr>
          <w:rFonts w:ascii="Times New Roman"/>
          <w:b w:val="false"/>
          <w:i w:val="false"/>
          <w:color w:val="000000"/>
          <w:sz w:val="28"/>
        </w:rPr>
        <w:t xml:space="preserve">
      Ислам банкінің жарғысында осы Заңның 14-бабының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52-4-бабында</w:t>
      </w:r>
      <w:r>
        <w:rPr>
          <w:rFonts w:ascii="Times New Roman"/>
          <w:b w:val="false"/>
          <w:i w:val="false"/>
          <w:color w:val="000000"/>
          <w:sz w:val="28"/>
        </w:rPr>
        <w:t xml:space="preserve"> көзделген ақпарат қамтылуға тиіс.</w:t>
      </w:r>
    </w:p>
    <w:bookmarkEnd w:id="730"/>
    <w:bookmarkStart w:name="z1333" w:id="731"/>
    <w:p>
      <w:pPr>
        <w:spacing w:after="0"/>
        <w:ind w:left="0"/>
        <w:jc w:val="both"/>
      </w:pPr>
      <w:r>
        <w:rPr>
          <w:rFonts w:ascii="Times New Roman"/>
          <w:b w:val="false"/>
          <w:i w:val="false"/>
          <w:color w:val="000000"/>
          <w:sz w:val="28"/>
        </w:rPr>
        <w:t>
      5. Банк әділет органдарында мемлекеттік қайта тіркеу күнінен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731"/>
    <w:bookmarkStart w:name="z1334" w:id="732"/>
    <w:p>
      <w:pPr>
        <w:spacing w:after="0"/>
        <w:ind w:left="0"/>
        <w:jc w:val="both"/>
      </w:pPr>
      <w:r>
        <w:rPr>
          <w:rFonts w:ascii="Times New Roman"/>
          <w:b w:val="false"/>
          <w:i w:val="false"/>
          <w:color w:val="000000"/>
          <w:sz w:val="28"/>
        </w:rPr>
        <w:t xml:space="preserve">
      1) мына құжаттарды: </w:t>
      </w:r>
    </w:p>
    <w:bookmarkEnd w:id="732"/>
    <w:bookmarkStart w:name="z1335" w:id="733"/>
    <w:p>
      <w:pPr>
        <w:spacing w:after="0"/>
        <w:ind w:left="0"/>
        <w:jc w:val="both"/>
      </w:pPr>
      <w:r>
        <w:rPr>
          <w:rFonts w:ascii="Times New Roman"/>
          <w:b w:val="false"/>
          <w:i w:val="false"/>
          <w:color w:val="000000"/>
          <w:sz w:val="28"/>
        </w:rPr>
        <w:t>
      ислам банкі жарғысының нотариат куәландырған көшірмесін;</w:t>
      </w:r>
    </w:p>
    <w:bookmarkEnd w:id="733"/>
    <w:bookmarkStart w:name="z1336" w:id="734"/>
    <w:p>
      <w:pPr>
        <w:spacing w:after="0"/>
        <w:ind w:left="0"/>
        <w:jc w:val="both"/>
      </w:pPr>
      <w:r>
        <w:rPr>
          <w:rFonts w:ascii="Times New Roman"/>
          <w:b w:val="false"/>
          <w:i w:val="false"/>
          <w:color w:val="000000"/>
          <w:sz w:val="28"/>
        </w:rPr>
        <w:t xml:space="preserve">
      жекелеген қызмет түрлерімен айналысу құқығына лицензиялық алымның бюджетке төленгенін растайтын құжатты; </w:t>
      </w:r>
    </w:p>
    <w:bookmarkEnd w:id="734"/>
    <w:bookmarkStart w:name="z1337" w:id="735"/>
    <w:p>
      <w:pPr>
        <w:spacing w:after="0"/>
        <w:ind w:left="0"/>
        <w:jc w:val="both"/>
      </w:pPr>
      <w:r>
        <w:rPr>
          <w:rFonts w:ascii="Times New Roman"/>
          <w:b w:val="false"/>
          <w:i w:val="false"/>
          <w:color w:val="000000"/>
          <w:sz w:val="28"/>
        </w:rPr>
        <w:t>
      банктің исламдық қаржыландыру қағидаттары жөніндегі кеңесі туралы ережені;</w:t>
      </w:r>
    </w:p>
    <w:bookmarkEnd w:id="735"/>
    <w:bookmarkStart w:name="z1338" w:id="736"/>
    <w:p>
      <w:pPr>
        <w:spacing w:after="0"/>
        <w:ind w:left="0"/>
        <w:jc w:val="both"/>
      </w:pPr>
      <w:r>
        <w:rPr>
          <w:rFonts w:ascii="Times New Roman"/>
          <w:b w:val="false"/>
          <w:i w:val="false"/>
          <w:color w:val="000000"/>
          <w:sz w:val="28"/>
        </w:rPr>
        <w:t>
      ислам банкінің операцияларын жүргізудің жалпы шарттары туралы қағидаларды;</w:t>
      </w:r>
    </w:p>
    <w:bookmarkEnd w:id="736"/>
    <w:bookmarkStart w:name="z1339" w:id="737"/>
    <w:p>
      <w:pPr>
        <w:spacing w:after="0"/>
        <w:ind w:left="0"/>
        <w:jc w:val="both"/>
      </w:pPr>
      <w:r>
        <w:rPr>
          <w:rFonts w:ascii="Times New Roman"/>
          <w:b w:val="false"/>
          <w:i w:val="false"/>
          <w:color w:val="000000"/>
          <w:sz w:val="28"/>
        </w:rPr>
        <w:t>
      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bookmarkEnd w:id="737"/>
    <w:bookmarkStart w:name="z1340" w:id="738"/>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 </w:t>
      </w:r>
    </w:p>
    <w:bookmarkEnd w:id="738"/>
    <w:bookmarkStart w:name="z1341" w:id="739"/>
    <w:p>
      <w:pPr>
        <w:spacing w:after="0"/>
        <w:ind w:left="0"/>
        <w:jc w:val="both"/>
      </w:pPr>
      <w:r>
        <w:rPr>
          <w:rFonts w:ascii="Times New Roman"/>
          <w:b w:val="false"/>
          <w:i w:val="false"/>
          <w:color w:val="000000"/>
          <w:sz w:val="28"/>
        </w:rPr>
        <w:t xml:space="preserve">
      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 </w:t>
      </w:r>
    </w:p>
    <w:bookmarkEnd w:id="739"/>
    <w:bookmarkStart w:name="z1342" w:id="740"/>
    <w:p>
      <w:pPr>
        <w:spacing w:after="0"/>
        <w:ind w:left="0"/>
        <w:jc w:val="both"/>
      </w:pPr>
      <w:r>
        <w:rPr>
          <w:rFonts w:ascii="Times New Roman"/>
          <w:b w:val="false"/>
          <w:i w:val="false"/>
          <w:color w:val="000000"/>
          <w:sz w:val="28"/>
        </w:rPr>
        <w:t xml:space="preserve">
      Ислам банкінің банктік және өзге операцияларын лицензиялау тәртібі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740"/>
    <w:bookmarkStart w:name="z1343" w:id="741"/>
    <w:p>
      <w:pPr>
        <w:spacing w:after="0"/>
        <w:ind w:left="0"/>
        <w:jc w:val="both"/>
      </w:pPr>
      <w:r>
        <w:rPr>
          <w:rFonts w:ascii="Times New Roman"/>
          <w:b w:val="false"/>
          <w:i w:val="false"/>
          <w:color w:val="000000"/>
          <w:sz w:val="28"/>
        </w:rPr>
        <w:t>
      7. Банкке ислам банкінің банктік және өзге де операцияларын жүргізуге лицензия берілген кезден бастап:</w:t>
      </w:r>
    </w:p>
    <w:bookmarkEnd w:id="741"/>
    <w:bookmarkStart w:name="z1344" w:id="742"/>
    <w:p>
      <w:pPr>
        <w:spacing w:after="0"/>
        <w:ind w:left="0"/>
        <w:jc w:val="both"/>
      </w:pPr>
      <w:r>
        <w:rPr>
          <w:rFonts w:ascii="Times New Roman"/>
          <w:b w:val="false"/>
          <w:i w:val="false"/>
          <w:color w:val="000000"/>
          <w:sz w:val="28"/>
        </w:rPr>
        <w:t>
      1) банктік және өзге де операцияларды жүргізуге бұдан бұрын берілген лицензияның қолданылуы тоқтатылады;</w:t>
      </w:r>
    </w:p>
    <w:bookmarkEnd w:id="742"/>
    <w:bookmarkStart w:name="z1345" w:id="743"/>
    <w:p>
      <w:pPr>
        <w:spacing w:after="0"/>
        <w:ind w:left="0"/>
        <w:jc w:val="both"/>
      </w:pPr>
      <w:r>
        <w:rPr>
          <w:rFonts w:ascii="Times New Roman"/>
          <w:b w:val="false"/>
          <w:i w:val="false"/>
          <w:color w:val="000000"/>
          <w:sz w:val="28"/>
        </w:rPr>
        <w:t>
      2) банкті ислам банкіне айналдыру аяқталды деп есептеледі.</w:t>
      </w:r>
    </w:p>
    <w:bookmarkEnd w:id="743"/>
    <w:bookmarkStart w:name="z1346" w:id="744"/>
    <w:p>
      <w:pPr>
        <w:spacing w:after="0"/>
        <w:ind w:left="0"/>
        <w:jc w:val="both"/>
      </w:pPr>
      <w:r>
        <w:rPr>
          <w:rFonts w:ascii="Times New Roman"/>
          <w:b w:val="false"/>
          <w:i w:val="false"/>
          <w:color w:val="000000"/>
          <w:sz w:val="28"/>
        </w:rPr>
        <w:t>
      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bookmarkEnd w:id="744"/>
    <w:bookmarkStart w:name="z200" w:id="74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60-бапта</w:t>
      </w:r>
      <w:r>
        <w:rPr>
          <w:rFonts w:ascii="Times New Roman"/>
          <w:b w:val="false"/>
          <w:i w:val="false"/>
          <w:color w:val="000000"/>
          <w:sz w:val="28"/>
        </w:rPr>
        <w:t>:</w:t>
      </w:r>
    </w:p>
    <w:bookmarkEnd w:id="745"/>
    <w:bookmarkStart w:name="z783" w:id="746"/>
    <w:p>
      <w:pPr>
        <w:spacing w:after="0"/>
        <w:ind w:left="0"/>
        <w:jc w:val="both"/>
      </w:pPr>
      <w:r>
        <w:rPr>
          <w:rFonts w:ascii="Times New Roman"/>
          <w:b w:val="false"/>
          <w:i w:val="false"/>
          <w:color w:val="000000"/>
          <w:sz w:val="28"/>
        </w:rPr>
        <w:t>
      1-тармақ мынадай редакцияда жазылсын:</w:t>
      </w:r>
    </w:p>
    <w:bookmarkEnd w:id="746"/>
    <w:bookmarkStart w:name="z784" w:id="747"/>
    <w:p>
      <w:pPr>
        <w:spacing w:after="0"/>
        <w:ind w:left="0"/>
        <w:jc w:val="both"/>
      </w:pPr>
      <w:r>
        <w:rPr>
          <w:rFonts w:ascii="Times New Roman"/>
          <w:b w:val="false"/>
          <w:i w:val="false"/>
          <w:color w:val="000000"/>
          <w:sz w:val="28"/>
        </w:rPr>
        <w:t>
      "1.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bookmarkEnd w:id="747"/>
    <w:bookmarkStart w:name="z1347" w:id="748"/>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bookmarkEnd w:id="748"/>
    <w:bookmarkStart w:name="z785" w:id="749"/>
    <w:p>
      <w:pPr>
        <w:spacing w:after="0"/>
        <w:ind w:left="0"/>
        <w:jc w:val="both"/>
      </w:pPr>
      <w:r>
        <w:rPr>
          <w:rFonts w:ascii="Times New Roman"/>
          <w:b w:val="false"/>
          <w:i w:val="false"/>
          <w:color w:val="000000"/>
          <w:sz w:val="28"/>
        </w:rPr>
        <w:t>
      мынадай мазмұндағы 1-1-тармақшамен толықтырылсын:</w:t>
      </w:r>
    </w:p>
    <w:bookmarkEnd w:id="749"/>
    <w:bookmarkStart w:name="z786" w:id="750"/>
    <w:p>
      <w:pPr>
        <w:spacing w:after="0"/>
        <w:ind w:left="0"/>
        <w:jc w:val="both"/>
      </w:pPr>
      <w:r>
        <w:rPr>
          <w:rFonts w:ascii="Times New Roman"/>
          <w:b w:val="false"/>
          <w:i w:val="false"/>
          <w:color w:val="000000"/>
          <w:sz w:val="28"/>
        </w:rPr>
        <w:t>
      "1-1. Банкті ислам банкіне айналдыру нысанында қайта ұйымдастыру тәртібі осы Заңның 4-2-тарауында белгіленеді.";</w:t>
      </w:r>
    </w:p>
    <w:bookmarkEnd w:id="750"/>
    <w:bookmarkStart w:name="z201" w:id="75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7-1-тарау</w:t>
      </w:r>
      <w:r>
        <w:rPr>
          <w:rFonts w:ascii="Times New Roman"/>
          <w:b w:val="false"/>
          <w:i w:val="false"/>
          <w:color w:val="000000"/>
          <w:sz w:val="28"/>
        </w:rPr>
        <w:t xml:space="preserve"> мынадай мазмұндағы 61-5-баппен толықтырылсын:</w:t>
      </w:r>
    </w:p>
    <w:bookmarkEnd w:id="751"/>
    <w:p>
      <w:pPr>
        <w:spacing w:after="0"/>
        <w:ind w:left="0"/>
        <w:jc w:val="both"/>
      </w:pPr>
      <w:r>
        <w:rPr>
          <w:rFonts w:ascii="Times New Roman"/>
          <w:b/>
          <w:i w:val="false"/>
          <w:color w:val="000000"/>
          <w:sz w:val="28"/>
        </w:rPr>
        <w:t>"61-5-бап. Банктік көрсетілетін қызметтерді ұсынудың үздіксіздігін қамтамасыз ету</w:t>
      </w:r>
    </w:p>
    <w:bookmarkStart w:name="z1348" w:id="752"/>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bookmarkEnd w:id="752"/>
    <w:bookmarkStart w:name="z1349" w:id="753"/>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bookmarkEnd w:id="753"/>
    <w:bookmarkStart w:name="z1350" w:id="754"/>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bookmarkEnd w:id="754"/>
    <w:bookmarkStart w:name="z1351" w:id="755"/>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bookmarkEnd w:id="755"/>
    <w:bookmarkStart w:name="z202" w:id="75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63-баптың</w:t>
      </w:r>
      <w:r>
        <w:rPr>
          <w:rFonts w:ascii="Times New Roman"/>
          <w:b w:val="false"/>
          <w:i w:val="false"/>
          <w:color w:val="000000"/>
          <w:sz w:val="28"/>
        </w:rPr>
        <w:t xml:space="preserve"> 1-тармағындағы "20-бабының 2-тармағында" деген сөздер "20-бабының 3-тармағында" деген сөздермен ауыстырылсын;</w:t>
      </w:r>
    </w:p>
    <w:bookmarkEnd w:id="756"/>
    <w:bookmarkStart w:name="z787" w:id="757"/>
    <w:p>
      <w:pPr>
        <w:spacing w:after="0"/>
        <w:ind w:left="0"/>
        <w:jc w:val="both"/>
      </w:pPr>
      <w:r>
        <w:rPr>
          <w:rFonts w:ascii="Times New Roman"/>
          <w:b w:val="false"/>
          <w:i w:val="false"/>
          <w:color w:val="000000"/>
          <w:sz w:val="28"/>
        </w:rPr>
        <w:t xml:space="preserve">
      32) 74-4-баптың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тармақшалары</w:t>
      </w:r>
      <w:r>
        <w:rPr>
          <w:rFonts w:ascii="Times New Roman"/>
          <w:b w:val="false"/>
          <w:i w:val="false"/>
          <w:color w:val="000000"/>
          <w:sz w:val="28"/>
        </w:rPr>
        <w:t xml:space="preserve"> мынадай редакцияда жазылсын:</w:t>
      </w:r>
    </w:p>
    <w:bookmarkEnd w:id="757"/>
    <w:bookmarkStart w:name="z788" w:id="758"/>
    <w:p>
      <w:pPr>
        <w:spacing w:after="0"/>
        <w:ind w:left="0"/>
        <w:jc w:val="both"/>
      </w:pPr>
      <w:r>
        <w:rPr>
          <w:rFonts w:ascii="Times New Roman"/>
          <w:b w:val="false"/>
          <w:i w:val="false"/>
          <w:color w:val="000000"/>
          <w:sz w:val="28"/>
        </w:rPr>
        <w:t xml:space="preserve">
      "4) тарату комиссияларының қызметiнде Қазақстан Республикасы заңнамасының талаптарын, кредиторлардың құқықтары мен заңды мүдделерін бұзушылықтар анықталған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 </w:t>
      </w:r>
    </w:p>
    <w:bookmarkEnd w:id="758"/>
    <w:bookmarkStart w:name="z1352" w:id="759"/>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759"/>
    <w:bookmarkStart w:name="z1353" w:id="760"/>
    <w:p>
      <w:pPr>
        <w:spacing w:after="0"/>
        <w:ind w:left="0"/>
        <w:jc w:val="both"/>
      </w:pPr>
      <w:r>
        <w:rPr>
          <w:rFonts w:ascii="Times New Roman"/>
          <w:b w:val="false"/>
          <w:i w:val="false"/>
          <w:color w:val="000000"/>
          <w:sz w:val="28"/>
        </w:rPr>
        <w:t>
      Уәкілетті органның жазбаша нұсқамасына сотқа шағым жасау оның орындалуын тоқтата тұрмайды;</w:t>
      </w:r>
    </w:p>
    <w:bookmarkEnd w:id="760"/>
    <w:bookmarkStart w:name="z789" w:id="761"/>
    <w:p>
      <w:pPr>
        <w:spacing w:after="0"/>
        <w:ind w:left="0"/>
        <w:jc w:val="both"/>
      </w:pPr>
      <w:r>
        <w:rPr>
          <w:rFonts w:ascii="Times New Roman"/>
          <w:b w:val="false"/>
          <w:i w:val="false"/>
          <w:color w:val="000000"/>
          <w:sz w:val="28"/>
        </w:rPr>
        <w:t>
      5) тарату комиссиясы жазбаша нұсқаманы белгiленген мерзiмде орындамаған жағдайда,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bookmarkEnd w:id="761"/>
    <w:bookmarkStart w:name="z203" w:id="76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75-бап</w:t>
      </w:r>
      <w:r>
        <w:rPr>
          <w:rFonts w:ascii="Times New Roman"/>
          <w:b w:val="false"/>
          <w:i w:val="false"/>
          <w:color w:val="000000"/>
          <w:sz w:val="28"/>
        </w:rPr>
        <w:t xml:space="preserve"> мынадай мазмұндағы 4-тармақпен толықтырылсын:</w:t>
      </w:r>
    </w:p>
    <w:bookmarkEnd w:id="762"/>
    <w:bookmarkStart w:name="z790" w:id="763"/>
    <w:p>
      <w:pPr>
        <w:spacing w:after="0"/>
        <w:ind w:left="0"/>
        <w:jc w:val="both"/>
      </w:pPr>
      <w:r>
        <w:rPr>
          <w:rFonts w:ascii="Times New Roman"/>
          <w:b w:val="false"/>
          <w:i w:val="false"/>
          <w:color w:val="000000"/>
          <w:sz w:val="28"/>
        </w:rPr>
        <w:t>
      "4. Осы Заңның талаптары, Қазақстан Республикасының заңдарында көзделген жағдайларды қоспағанда, Қазақстан Республикасы бейрезидент банктерінің филиалдарына қолданылады.</w:t>
      </w:r>
    </w:p>
    <w:bookmarkEnd w:id="763"/>
    <w:bookmarkStart w:name="z791" w:id="76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78-баптарының</w:t>
      </w:r>
      <w:r>
        <w:rPr>
          <w:rFonts w:ascii="Times New Roman"/>
          <w:b w:val="false"/>
          <w:i w:val="false"/>
          <w:color w:val="000000"/>
          <w:sz w:val="28"/>
        </w:rPr>
        <w:t xml:space="preserve"> ережелері Қазақстан Республикасы бейрезидент банктерінің филиалдарына қолданылмайды.".</w:t>
      </w:r>
    </w:p>
    <w:bookmarkEnd w:id="764"/>
    <w:bookmarkStart w:name="z14" w:id="765"/>
    <w:p>
      <w:pPr>
        <w:spacing w:after="0"/>
        <w:ind w:left="0"/>
        <w:jc w:val="both"/>
      </w:pPr>
      <w:r>
        <w:rPr>
          <w:rFonts w:ascii="Times New Roman"/>
          <w:b w:val="false"/>
          <w:i w:val="false"/>
          <w:color w:val="000000"/>
          <w:sz w:val="28"/>
        </w:rPr>
        <w:t xml:space="preserve">
      13.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w:t>
      </w:r>
    </w:p>
    <w:bookmarkEnd w:id="765"/>
    <w:bookmarkStart w:name="z407" w:id="766"/>
    <w:p>
      <w:pPr>
        <w:spacing w:after="0"/>
        <w:ind w:left="0"/>
        <w:jc w:val="both"/>
      </w:pPr>
      <w:r>
        <w:rPr>
          <w:rFonts w:ascii="Times New Roman"/>
          <w:b w:val="false"/>
          <w:i w:val="false"/>
          <w:color w:val="000000"/>
          <w:sz w:val="28"/>
        </w:rPr>
        <w:t xml:space="preserve">
      1) 5-3-баптың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66"/>
    <w:bookmarkStart w:name="z792" w:id="767"/>
    <w:p>
      <w:pPr>
        <w:spacing w:after="0"/>
        <w:ind w:left="0"/>
        <w:jc w:val="both"/>
      </w:pPr>
      <w:r>
        <w:rPr>
          <w:rFonts w:ascii="Times New Roman"/>
          <w:b w:val="false"/>
          <w:i w:val="false"/>
          <w:color w:val="000000"/>
          <w:sz w:val="28"/>
        </w:rPr>
        <w:t>
      "3.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нормалар мен лимиттерді есептеуді өзі түзеткен есептілік негізінде жүзеге асырады.";</w:t>
      </w:r>
    </w:p>
    <w:bookmarkEnd w:id="767"/>
    <w:bookmarkStart w:name="z408" w:id="7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5-4-бапта</w:t>
      </w:r>
      <w:r>
        <w:rPr>
          <w:rFonts w:ascii="Times New Roman"/>
          <w:b w:val="false"/>
          <w:i w:val="false"/>
          <w:color w:val="000000"/>
          <w:sz w:val="28"/>
        </w:rPr>
        <w:t>:</w:t>
      </w:r>
    </w:p>
    <w:bookmarkEnd w:id="768"/>
    <w:bookmarkStart w:name="z793" w:id="769"/>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769"/>
    <w:bookmarkStart w:name="z794" w:id="770"/>
    <w:p>
      <w:pPr>
        <w:spacing w:after="0"/>
        <w:ind w:left="0"/>
        <w:jc w:val="both"/>
      </w:pPr>
      <w:r>
        <w:rPr>
          <w:rFonts w:ascii="Times New Roman"/>
          <w:b w:val="false"/>
          <w:i w:val="false"/>
          <w:color w:val="000000"/>
          <w:sz w:val="28"/>
        </w:rPr>
        <w:t>
      "1. Ипотекалық ұйым Қазақстан Республикасы заңнамасының талаптарын бұзған кезде, оған осы бапта белгіленген ықпал ету шаралары қолданылуы мүмкін. Ықпал ету шаралары деп шектеулі ықпал ету шаралары мен санкциялар түсініледі.</w:t>
      </w:r>
    </w:p>
    <w:bookmarkEnd w:id="770"/>
    <w:bookmarkStart w:name="z1354" w:id="771"/>
    <w:p>
      <w:pPr>
        <w:spacing w:after="0"/>
        <w:ind w:left="0"/>
        <w:jc w:val="both"/>
      </w:pPr>
      <w:r>
        <w:rPr>
          <w:rFonts w:ascii="Times New Roman"/>
          <w:b w:val="false"/>
          <w:i w:val="false"/>
          <w:color w:val="000000"/>
          <w:sz w:val="28"/>
        </w:rPr>
        <w:t>
      2. Уәкілетті орган шектеулі ықпал ету шаралары ретінде ипотекалық ұйымға мынадай шектеулі шараларды қолдануға құқылы:</w:t>
      </w:r>
    </w:p>
    <w:bookmarkEnd w:id="771"/>
    <w:bookmarkStart w:name="z1355" w:id="772"/>
    <w:p>
      <w:pPr>
        <w:spacing w:after="0"/>
        <w:ind w:left="0"/>
        <w:jc w:val="both"/>
      </w:pPr>
      <w:r>
        <w:rPr>
          <w:rFonts w:ascii="Times New Roman"/>
          <w:b w:val="false"/>
          <w:i w:val="false"/>
          <w:color w:val="000000"/>
          <w:sz w:val="28"/>
        </w:rPr>
        <w:t>
      1) орындалуы міндетті жазбаша нұсқама беру;</w:t>
      </w:r>
    </w:p>
    <w:bookmarkEnd w:id="772"/>
    <w:bookmarkStart w:name="z1356" w:id="773"/>
    <w:p>
      <w:pPr>
        <w:spacing w:after="0"/>
        <w:ind w:left="0"/>
        <w:jc w:val="both"/>
      </w:pPr>
      <w:r>
        <w:rPr>
          <w:rFonts w:ascii="Times New Roman"/>
          <w:b w:val="false"/>
          <w:i w:val="false"/>
          <w:color w:val="000000"/>
          <w:sz w:val="28"/>
        </w:rPr>
        <w:t>
      2) жазбаша ескерту жасау;</w:t>
      </w:r>
    </w:p>
    <w:bookmarkEnd w:id="773"/>
    <w:bookmarkStart w:name="z1357" w:id="774"/>
    <w:p>
      <w:pPr>
        <w:spacing w:after="0"/>
        <w:ind w:left="0"/>
        <w:jc w:val="both"/>
      </w:pPr>
      <w:r>
        <w:rPr>
          <w:rFonts w:ascii="Times New Roman"/>
          <w:b w:val="false"/>
          <w:i w:val="false"/>
          <w:color w:val="000000"/>
          <w:sz w:val="28"/>
        </w:rPr>
        <w:t>
      3) жазбаша келісім жасау.</w:t>
      </w:r>
    </w:p>
    <w:bookmarkEnd w:id="774"/>
    <w:bookmarkStart w:name="z1358" w:id="775"/>
    <w:p>
      <w:pPr>
        <w:spacing w:after="0"/>
        <w:ind w:left="0"/>
        <w:jc w:val="both"/>
      </w:pPr>
      <w:r>
        <w:rPr>
          <w:rFonts w:ascii="Times New Roman"/>
          <w:b w:val="false"/>
          <w:i w:val="false"/>
          <w:color w:val="000000"/>
          <w:sz w:val="28"/>
        </w:rPr>
        <w:t>
      Ипотекалық ұйымға анықталған бұзушылықтарды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арналған нұсқау жазбаша нұсқама болып табылады.</w:t>
      </w:r>
    </w:p>
    <w:bookmarkEnd w:id="775"/>
    <w:bookmarkStart w:name="z1359" w:id="776"/>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776"/>
    <w:bookmarkStart w:name="z1360" w:id="777"/>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End w:id="777"/>
    <w:bookmarkStart w:name="z1361" w:id="778"/>
    <w:p>
      <w:pPr>
        <w:spacing w:after="0"/>
        <w:ind w:left="0"/>
        <w:jc w:val="both"/>
      </w:pPr>
      <w:r>
        <w:rPr>
          <w:rFonts w:ascii="Times New Roman"/>
          <w:b w:val="false"/>
          <w:i w:val="false"/>
          <w:color w:val="000000"/>
          <w:sz w:val="28"/>
        </w:rPr>
        <w:t xml:space="preserve">
      Уәкілетті орган жазбаша ескерту шығарылғаннан кейін бір жыл ішінде осы ескерту шығарылған бұзушылыққа ұқсас Қазақстан Республикасы заңнамасының нормалары қайтадан бұзылғанын анықтаған жағдайда, уәкілетті органның ипотекалық ұйымға, осы баптың 4-тармағында көзделген санкцияларды қолдану мүмкіндігі туралы хабарламасы жазбаша ескерту болып табылады. </w:t>
      </w:r>
    </w:p>
    <w:bookmarkEnd w:id="778"/>
    <w:bookmarkStart w:name="z1362" w:id="779"/>
    <w:p>
      <w:pPr>
        <w:spacing w:after="0"/>
        <w:ind w:left="0"/>
        <w:jc w:val="both"/>
      </w:pPr>
      <w:r>
        <w:rPr>
          <w:rFonts w:ascii="Times New Roman"/>
          <w:b w:val="false"/>
          <w:i w:val="false"/>
          <w:color w:val="000000"/>
          <w:sz w:val="28"/>
        </w:rPr>
        <w:t>
      Анықталған бұзушылықтарды жою қажеттігі және оларды жою мерзімдерін көрсете отырып, осы бұзушылықтарды жою жөніндегі шаралар тізбесін және (немесе) анықталған бұзушылықтар жойылғанға дейін ипотекалық ұйым өзіне алған шектеулердің тізбесін бекіту туралы уәкілетті орган мен ипотекалық ұйым арасында жасалған жазбаша келісім жазбаша келісім болып табылады.</w:t>
      </w:r>
    </w:p>
    <w:bookmarkEnd w:id="779"/>
    <w:bookmarkStart w:name="z1363" w:id="780"/>
    <w:p>
      <w:pPr>
        <w:spacing w:after="0"/>
        <w:ind w:left="0"/>
        <w:jc w:val="both"/>
      </w:pPr>
      <w:r>
        <w:rPr>
          <w:rFonts w:ascii="Times New Roman"/>
          <w:b w:val="false"/>
          <w:i w:val="false"/>
          <w:color w:val="000000"/>
          <w:sz w:val="28"/>
        </w:rPr>
        <w:t>
      Жазбаша келісімге ипотекалық ұйым тарапы міндетті түрде қол қоюға тиіс.</w:t>
      </w:r>
    </w:p>
    <w:bookmarkEnd w:id="780"/>
    <w:bookmarkStart w:name="z1364" w:id="781"/>
    <w:p>
      <w:pPr>
        <w:spacing w:after="0"/>
        <w:ind w:left="0"/>
        <w:jc w:val="both"/>
      </w:pPr>
      <w:r>
        <w:rPr>
          <w:rFonts w:ascii="Times New Roman"/>
          <w:b w:val="false"/>
          <w:i w:val="false"/>
          <w:color w:val="000000"/>
          <w:sz w:val="28"/>
        </w:rPr>
        <w:t>
      Ипотекалық ұйым уәкілетті органды жазбаша нұсқамада және жазбаша келісімде көрсетілген шаралардың осы құжаттарда көзделген мерзімдерде орындалуы туралы хабардар етуге міндетті.";</w:t>
      </w:r>
    </w:p>
    <w:bookmarkEnd w:id="781"/>
    <w:bookmarkStart w:name="z795" w:id="782"/>
    <w:p>
      <w:pPr>
        <w:spacing w:after="0"/>
        <w:ind w:left="0"/>
        <w:jc w:val="both"/>
      </w:pPr>
      <w:r>
        <w:rPr>
          <w:rFonts w:ascii="Times New Roman"/>
          <w:b w:val="false"/>
          <w:i w:val="false"/>
          <w:color w:val="000000"/>
          <w:sz w:val="28"/>
        </w:rPr>
        <w:t>
      мынадай мазмұндағы 7-тармақпен толықтырылсын:</w:t>
      </w:r>
    </w:p>
    <w:bookmarkEnd w:id="782"/>
    <w:bookmarkStart w:name="z796" w:id="783"/>
    <w:p>
      <w:pPr>
        <w:spacing w:after="0"/>
        <w:ind w:left="0"/>
        <w:jc w:val="both"/>
      </w:pPr>
      <w:r>
        <w:rPr>
          <w:rFonts w:ascii="Times New Roman"/>
          <w:b w:val="false"/>
          <w:i w:val="false"/>
          <w:color w:val="000000"/>
          <w:sz w:val="28"/>
        </w:rPr>
        <w:t>
      "7. Ипотекалық ұйымға байланысты емес себептер бойынша іс-шаралар жоспарында, жазбаша келісімде не жазбаша нұсқамада белгіленген мерзімдерде бұзушылықтарды жою мүмкіндігі болмаған жағдайда, іс-шаралар жоспарын, жазбаша келісімді не жазбаша нұсқаманы орындау бойынша мерзімді уәкілетті орган уәкілетті органның нормативтік-құқықтық актісінде белгіленген тәртіппен ұзартуы мүмкін.";</w:t>
      </w:r>
    </w:p>
    <w:bookmarkEnd w:id="783"/>
    <w:bookmarkStart w:name="z409" w:id="784"/>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84"/>
    <w:bookmarkStart w:name="z797" w:id="785"/>
    <w:p>
      <w:pPr>
        <w:spacing w:after="0"/>
        <w:ind w:left="0"/>
        <w:jc w:val="both"/>
      </w:pPr>
      <w:r>
        <w:rPr>
          <w:rFonts w:ascii="Times New Roman"/>
          <w:b w:val="false"/>
          <w:i w:val="false"/>
          <w:color w:val="000000"/>
          <w:sz w:val="28"/>
        </w:rPr>
        <w:t>
      "2.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bookmarkEnd w:id="785"/>
    <w:bookmarkStart w:name="z798" w:id="786"/>
    <w:p>
      <w:pPr>
        <w:spacing w:after="0"/>
        <w:ind w:left="0"/>
        <w:jc w:val="both"/>
      </w:pPr>
      <w:r>
        <w:rPr>
          <w:rFonts w:ascii="Times New Roman"/>
          <w:b w:val="false"/>
          <w:i w:val="false"/>
          <w:color w:val="000000"/>
          <w:sz w:val="28"/>
        </w:rPr>
        <w:t>
      Осы тармақтың бірінші бөлігінің нормалары борышкер – жеке тұлғада өндіріп алу қолданылуы мүмкін өзге де мүлік немесе кіріс болмаған кезде, ипотекалық тұрғын үй қарызы шарты жасалған кезде және сот тәртібімен өндіріп алуды қолдану күніне жеке тұлғаға тиесілі немесе негізгі міндеттемені толығымен қамтамасыз еткен ипотекалық тұрғын үй қарызы шарты бойынша кепілге салынған жылжымайтын мүлікті сот тәртібімен сату жағдайына қолданылады.".</w:t>
      </w:r>
    </w:p>
    <w:bookmarkEnd w:id="786"/>
    <w:bookmarkStart w:name="z15" w:id="787"/>
    <w:p>
      <w:pPr>
        <w:spacing w:after="0"/>
        <w:ind w:left="0"/>
        <w:jc w:val="both"/>
      </w:pPr>
      <w:r>
        <w:rPr>
          <w:rFonts w:ascii="Times New Roman"/>
          <w:b w:val="false"/>
          <w:i w:val="false"/>
          <w:color w:val="000000"/>
          <w:sz w:val="28"/>
        </w:rPr>
        <w:t xml:space="preserve">
      14.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87"/>
    <w:bookmarkStart w:name="z799" w:id="7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екінші бөлігі алып тасталсын;</w:t>
      </w:r>
    </w:p>
    <w:bookmarkEnd w:id="788"/>
    <w:bookmarkStart w:name="z800" w:id="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үшінші бөлігі алып тасталсын.</w:t>
      </w:r>
    </w:p>
    <w:bookmarkEnd w:id="789"/>
    <w:bookmarkStart w:name="z16" w:id="790"/>
    <w:p>
      <w:pPr>
        <w:spacing w:after="0"/>
        <w:ind w:left="0"/>
        <w:jc w:val="both"/>
      </w:pPr>
      <w:r>
        <w:rPr>
          <w:rFonts w:ascii="Times New Roman"/>
          <w:b w:val="false"/>
          <w:i w:val="false"/>
          <w:color w:val="000000"/>
          <w:sz w:val="28"/>
        </w:rPr>
        <w:t xml:space="preserve">
      15.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w:t>
      </w:r>
    </w:p>
    <w:bookmarkEnd w:id="790"/>
    <w:bookmarkStart w:name="z801" w:id="7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23-бапта</w:t>
      </w:r>
      <w:r>
        <w:rPr>
          <w:rFonts w:ascii="Times New Roman"/>
          <w:b w:val="false"/>
          <w:i w:val="false"/>
          <w:color w:val="000000"/>
          <w:sz w:val="28"/>
        </w:rPr>
        <w:t>:</w:t>
      </w:r>
    </w:p>
    <w:bookmarkEnd w:id="791"/>
    <w:bookmarkStart w:name="z802" w:id="792"/>
    <w:p>
      <w:pPr>
        <w:spacing w:after="0"/>
        <w:ind w:left="0"/>
        <w:jc w:val="both"/>
      </w:pPr>
      <w:r>
        <w:rPr>
          <w:rFonts w:ascii="Times New Roman"/>
          <w:b w:val="false"/>
          <w:i w:val="false"/>
          <w:color w:val="000000"/>
          <w:sz w:val="28"/>
        </w:rPr>
        <w:t>
      2-тармақ мынадай редакцияда жазылсын:</w:t>
      </w:r>
    </w:p>
    <w:bookmarkEnd w:id="792"/>
    <w:bookmarkStart w:name="z803" w:id="793"/>
    <w:p>
      <w:pPr>
        <w:spacing w:after="0"/>
        <w:ind w:left="0"/>
        <w:jc w:val="both"/>
      </w:pPr>
      <w:r>
        <w:rPr>
          <w:rFonts w:ascii="Times New Roman"/>
          <w:b w:val="false"/>
          <w:i w:val="false"/>
          <w:color w:val="000000"/>
          <w:sz w:val="28"/>
        </w:rPr>
        <w:t>
      "2.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серіктестікті, сондай-ақ мемлекеттік ислам арнайы қаржы компаниясын қоспағанда, жарғылық капиталдың бастапқы мөлшері құрылтайшылар салымдарының сомасына тең болады және серіктестікті мемлекеттік тіркеу үшін құжаттар табыс етілген күнге бір жүз айлық есептік көрсеткіштің мөлшеріне баламалы сомадан кем болмауға тиіс.".</w:t>
      </w:r>
    </w:p>
    <w:bookmarkEnd w:id="793"/>
    <w:bookmarkStart w:name="z804" w:id="794"/>
    <w:p>
      <w:pPr>
        <w:spacing w:after="0"/>
        <w:ind w:left="0"/>
        <w:jc w:val="both"/>
      </w:pPr>
      <w:r>
        <w:rPr>
          <w:rFonts w:ascii="Times New Roman"/>
          <w:b w:val="false"/>
          <w:i w:val="false"/>
          <w:color w:val="000000"/>
          <w:sz w:val="28"/>
        </w:rPr>
        <w:t xml:space="preserve">
      3-тармақтың бірінші бөлігі "қаржы компанияларын" деген сөздерден кейін ", сондай-ақ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деген сөздермен толықтырылсын;</w:t>
      </w:r>
    </w:p>
    <w:bookmarkEnd w:id="794"/>
    <w:bookmarkStart w:name="z805" w:id="7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w:t>
      </w:r>
      <w:r>
        <w:rPr>
          <w:rFonts w:ascii="Times New Roman"/>
          <w:b w:val="false"/>
          <w:i w:val="false"/>
          <w:color w:val="000000"/>
          <w:sz w:val="28"/>
        </w:rPr>
        <w:t xml:space="preserve"> мынадай мазмұндағы 4-тармақпен толықтырылсын:</w:t>
      </w:r>
    </w:p>
    <w:bookmarkEnd w:id="795"/>
    <w:bookmarkStart w:name="z806" w:id="796"/>
    <w:p>
      <w:pPr>
        <w:spacing w:after="0"/>
        <w:ind w:left="0"/>
        <w:jc w:val="both"/>
      </w:pPr>
      <w:r>
        <w:rPr>
          <w:rFonts w:ascii="Times New Roman"/>
          <w:b w:val="false"/>
          <w:i w:val="false"/>
          <w:color w:val="000000"/>
          <w:sz w:val="28"/>
        </w:rPr>
        <w:t>
      "4. Егер жауапкершілігі шектеулі серіктестіктің жеке-дара атқарушы органының өкілеттіктерін жүзеге асыру осы жауапкершілігі шектеулі серіктестіктің жалғыз құрылтайшысы болып табылатын мемлекеттік орган қызметкерінің лауазымдық міндеттеріне кірсе, онда осындай қызметкер мен жауапкершілігі шектеулі серіктестіктің арасында еңбек қатынастары туындамайды және олардың арасында еңбек шарты жасалмайды.".</w:t>
      </w:r>
    </w:p>
    <w:bookmarkEnd w:id="796"/>
    <w:bookmarkStart w:name="z17" w:id="797"/>
    <w:p>
      <w:pPr>
        <w:spacing w:after="0"/>
        <w:ind w:left="0"/>
        <w:jc w:val="both"/>
      </w:pPr>
      <w:r>
        <w:rPr>
          <w:rFonts w:ascii="Times New Roman"/>
          <w:b w:val="false"/>
          <w:i w:val="false"/>
          <w:color w:val="000000"/>
          <w:sz w:val="28"/>
        </w:rPr>
        <w:t xml:space="preserve">
      16.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19-І, 19-ІІ, 96-құжат; № 21, 122-құжат; 2015 ж., № 15, 78-құжат):</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3-тармақпен толықтырылсын:</w:t>
      </w:r>
    </w:p>
    <w:bookmarkStart w:name="z808" w:id="798"/>
    <w:p>
      <w:pPr>
        <w:spacing w:after="0"/>
        <w:ind w:left="0"/>
        <w:jc w:val="both"/>
      </w:pPr>
      <w:r>
        <w:rPr>
          <w:rFonts w:ascii="Times New Roman"/>
          <w:b w:val="false"/>
          <w:i w:val="false"/>
          <w:color w:val="000000"/>
          <w:sz w:val="28"/>
        </w:rPr>
        <w:t>
      "3. Ақша жөнелтушінің банк шотында ақша жеткіліксіз болған кезде төлемдік талап-тапсырманы орындау, осы тармақтың екінші бөлігінде көзделген жағдайды қоспағанда, банк шотына ақшаның түсуіне қарай жүзеге асырылады.</w:t>
      </w:r>
    </w:p>
    <w:bookmarkEnd w:id="798"/>
    <w:bookmarkStart w:name="z1365" w:id="799"/>
    <w:p>
      <w:pPr>
        <w:spacing w:after="0"/>
        <w:ind w:left="0"/>
        <w:jc w:val="both"/>
      </w:pPr>
      <w:r>
        <w:rPr>
          <w:rFonts w:ascii="Times New Roman"/>
          <w:b w:val="false"/>
          <w:i w:val="false"/>
          <w:color w:val="000000"/>
          <w:sz w:val="28"/>
        </w:rPr>
        <w:t>
      Ақша жөнелтушінің акцептін талап етпейтін, ақша жөнелтуші-жеке тұлғаның ағымдағы шотына берілген төлемдік талап-тапсырма төлемдік талап-тапсырмада көрсетілген барлық соманың банк шотына түскені күтілместен, ақша жөнелтушінің ағымдағы шотындағы ақша сомасының және (немесе) ақша жөнелтушінің ағымдағы шотына кейіннен түсетін әрбір ақша сомасының елу пайызы шегінде орындалады.".</w:t>
      </w:r>
    </w:p>
    <w:bookmarkEnd w:id="799"/>
    <w:bookmarkStart w:name="z18" w:id="800"/>
    <w:p>
      <w:pPr>
        <w:spacing w:after="0"/>
        <w:ind w:left="0"/>
        <w:jc w:val="both"/>
      </w:pPr>
      <w:r>
        <w:rPr>
          <w:rFonts w:ascii="Times New Roman"/>
          <w:b w:val="false"/>
          <w:i w:val="false"/>
          <w:color w:val="000000"/>
          <w:sz w:val="28"/>
        </w:rPr>
        <w:t xml:space="preserve">
      17.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5-тармақпен толықтырылсын:</w:t>
      </w:r>
    </w:p>
    <w:p>
      <w:pPr>
        <w:spacing w:after="0"/>
        <w:ind w:left="0"/>
        <w:jc w:val="both"/>
      </w:pPr>
      <w:r>
        <w:rPr>
          <w:rFonts w:ascii="Times New Roman"/>
          <w:b w:val="false"/>
          <w:i w:val="false"/>
          <w:color w:val="000000"/>
          <w:sz w:val="28"/>
        </w:rPr>
        <w:t>
      "5. Осы Заңның күші мемлекеттік ислам арнайы қаржы компанияларының қызметіне қолданылмайды.".</w:t>
      </w:r>
    </w:p>
    <w:bookmarkStart w:name="z19" w:id="801"/>
    <w:p>
      <w:pPr>
        <w:spacing w:after="0"/>
        <w:ind w:left="0"/>
        <w:jc w:val="both"/>
      </w:pPr>
      <w:r>
        <w:rPr>
          <w:rFonts w:ascii="Times New Roman"/>
          <w:b w:val="false"/>
          <w:i w:val="false"/>
          <w:color w:val="000000"/>
          <w:sz w:val="28"/>
        </w:rPr>
        <w:t xml:space="preserve">
      18.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1"/>
    <w:bookmarkStart w:name="z205" w:id="8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4-тармақпен толықтырылсын:</w:t>
      </w:r>
    </w:p>
    <w:bookmarkEnd w:id="802"/>
    <w:bookmarkStart w:name="z809" w:id="803"/>
    <w:p>
      <w:pPr>
        <w:spacing w:after="0"/>
        <w:ind w:left="0"/>
        <w:jc w:val="both"/>
      </w:pPr>
      <w:r>
        <w:rPr>
          <w:rFonts w:ascii="Times New Roman"/>
          <w:b w:val="false"/>
          <w:i w:val="false"/>
          <w:color w:val="000000"/>
          <w:sz w:val="28"/>
        </w:rPr>
        <w:t xml:space="preserve">
      "4. Осы Заңның талаптары Қазақстан Республикасының заңдарында көзделген жағдайларды қоспағанда,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қолданылады. </w:t>
      </w:r>
    </w:p>
    <w:bookmarkEnd w:id="803"/>
    <w:bookmarkStart w:name="z810" w:id="80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53-4,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74-1-баптарының</w:t>
      </w:r>
      <w:r>
        <w:rPr>
          <w:rFonts w:ascii="Times New Roman"/>
          <w:b w:val="false"/>
          <w:i w:val="false"/>
          <w:color w:val="000000"/>
          <w:sz w:val="28"/>
        </w:rPr>
        <w:t xml:space="preserve"> ережелері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қолданылмайды.";</w:t>
      </w:r>
    </w:p>
    <w:bookmarkEnd w:id="804"/>
    <w:bookmarkStart w:name="z206" w:id="8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812" w:id="806"/>
    <w:p>
      <w:pPr>
        <w:spacing w:after="0"/>
        <w:ind w:left="0"/>
        <w:jc w:val="both"/>
      </w:pPr>
      <w:r>
        <w:rPr>
          <w:rFonts w:ascii="Times New Roman"/>
          <w:b w:val="false"/>
          <w:i w:val="false"/>
          <w:color w:val="000000"/>
          <w:sz w:val="28"/>
        </w:rPr>
        <w:t>
      "12) мiнсiз iскерлiк бедел – кәсiпқойлығын, адалдығын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806"/>
    <w:bookmarkStart w:name="z207" w:id="807"/>
    <w:p>
      <w:pPr>
        <w:spacing w:after="0"/>
        <w:ind w:left="0"/>
        <w:jc w:val="both"/>
      </w:pPr>
      <w:r>
        <w:rPr>
          <w:rFonts w:ascii="Times New Roman"/>
          <w:b w:val="false"/>
          <w:i w:val="false"/>
          <w:color w:val="000000"/>
          <w:sz w:val="28"/>
        </w:rPr>
        <w:t>
      мынадай мазмұндағы 18-3) тармақшамен толықтырылсын:</w:t>
      </w:r>
    </w:p>
    <w:bookmarkEnd w:id="807"/>
    <w:bookmarkStart w:name="z813" w:id="808"/>
    <w:p>
      <w:pPr>
        <w:spacing w:after="0"/>
        <w:ind w:left="0"/>
        <w:jc w:val="both"/>
      </w:pPr>
      <w:r>
        <w:rPr>
          <w:rFonts w:ascii="Times New Roman"/>
          <w:b w:val="false"/>
          <w:i w:val="false"/>
          <w:color w:val="000000"/>
          <w:sz w:val="28"/>
        </w:rPr>
        <w:t>
      "18-3) сақтандыру (қайта сақтандыру) ұйымының субординарлық борышы – осы Заңның 25-1-бабында көзделген шарттарға сәйкес келетін, сақтандыру (қайта сақтандыру) ұйымының шығарылған облигациялар немесе  алынған қарыз бойынша қамтамасыз етілмеген міндеттемесі";</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 тармақша</w:t>
      </w:r>
      <w:r>
        <w:rPr>
          <w:rFonts w:ascii="Times New Roman"/>
          <w:b w:val="false"/>
          <w:i w:val="false"/>
          <w:color w:val="000000"/>
          <w:sz w:val="28"/>
        </w:rPr>
        <w:t xml:space="preserve"> мынадай редакцияда жазылсын:</w:t>
      </w:r>
    </w:p>
    <w:bookmarkStart w:name="z814" w:id="809"/>
    <w:p>
      <w:pPr>
        <w:spacing w:after="0"/>
        <w:ind w:left="0"/>
        <w:jc w:val="both"/>
      </w:pPr>
      <w:r>
        <w:rPr>
          <w:rFonts w:ascii="Times New Roman"/>
          <w:b w:val="false"/>
          <w:i w:val="false"/>
          <w:color w:val="000000"/>
          <w:sz w:val="28"/>
        </w:rPr>
        <w:t>
      "23-2)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p>
    <w:bookmarkEnd w:id="809"/>
    <w:bookmarkStart w:name="z1366" w:id="810"/>
    <w:p>
      <w:pPr>
        <w:spacing w:after="0"/>
        <w:ind w:left="0"/>
        <w:jc w:val="both"/>
      </w:pPr>
      <w:r>
        <w:rPr>
          <w:rFonts w:ascii="Times New Roman"/>
          <w:b w:val="false"/>
          <w:i w:val="false"/>
          <w:color w:val="000000"/>
          <w:sz w:val="28"/>
        </w:rPr>
        <w:t>
      Сақтандыру тобының құрамына ұлттық басқарушы холдинг, Қазақстан Республикасының резидент емес сақтандыру холдингі, сондай-ақ Қазақстан Республикасының резидент емес сақтандыру холдингі капиталына қомақты қатысатын, Қазақстан Республикасының резидент еместері болып табылатын еншілес ұйымдар мен ұйымдар кірмейді;";</w:t>
      </w:r>
    </w:p>
    <w:bookmarkEnd w:id="810"/>
    <w:bookmarkStart w:name="z209" w:id="8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5-1-баптың</w:t>
      </w:r>
      <w:r>
        <w:rPr>
          <w:rFonts w:ascii="Times New Roman"/>
          <w:b w:val="false"/>
          <w:i w:val="false"/>
          <w:color w:val="000000"/>
          <w:sz w:val="28"/>
        </w:rPr>
        <w:t xml:space="preserve"> 1-тармағы мынадай редакцияда жазылсын:</w:t>
      </w:r>
    </w:p>
    <w:bookmarkEnd w:id="811"/>
    <w:bookmarkStart w:name="z815" w:id="812"/>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заңнамалық актілерінде көзделген жағдайларды қоспағанда, Қазақстан Республикасының резидент сақтандыру ұйымы ғана жүзеге асыра алады.";</w:t>
      </w:r>
    </w:p>
    <w:bookmarkEnd w:id="812"/>
    <w:bookmarkStart w:name="z210" w:id="8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5-1-бапта</w:t>
      </w:r>
      <w:r>
        <w:rPr>
          <w:rFonts w:ascii="Times New Roman"/>
          <w:b w:val="false"/>
          <w:i w:val="false"/>
          <w:color w:val="000000"/>
          <w:sz w:val="28"/>
        </w:rPr>
        <w:t>:</w:t>
      </w:r>
    </w:p>
    <w:bookmarkEnd w:id="813"/>
    <w:bookmarkStart w:name="z816" w:id="814"/>
    <w:p>
      <w:pPr>
        <w:spacing w:after="0"/>
        <w:ind w:left="0"/>
        <w:jc w:val="both"/>
      </w:pPr>
      <w:r>
        <w:rPr>
          <w:rFonts w:ascii="Times New Roman"/>
          <w:b w:val="false"/>
          <w:i w:val="false"/>
          <w:color w:val="000000"/>
          <w:sz w:val="28"/>
        </w:rPr>
        <w:t>
      1-тармақ мынадай редакцияда жазылсын:</w:t>
      </w:r>
    </w:p>
    <w:bookmarkEnd w:id="814"/>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резидент-сақтандыру ұйымы, Қазақстан Республикасы бейрезидент-сақтандыру (қайта сақтандыру) ұйымының филиалы ғана жүзеге асыра алады.";</w:t>
      </w:r>
    </w:p>
    <w:bookmarkStart w:name="z1367" w:id="8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4-тармақпен толықтырылсын:</w:t>
      </w:r>
    </w:p>
    <w:bookmarkEnd w:id="815"/>
    <w:bookmarkStart w:name="z819" w:id="816"/>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белгіленген жағдайларда Қазақстан Республикасы бейрезидент сақтандыру (қайта сақтандыру) ұйымдарының филиалдарымен шарттар жасасқан жағдайларға қолданылмайды.";</w:t>
      </w:r>
    </w:p>
    <w:bookmarkEnd w:id="816"/>
    <w:bookmarkStart w:name="z211" w:id="8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w:t>
      </w:r>
    </w:p>
    <w:bookmarkEnd w:id="817"/>
    <w:bookmarkStart w:name="z820" w:id="818"/>
    <w:p>
      <w:pPr>
        <w:spacing w:after="0"/>
        <w:ind w:left="0"/>
        <w:jc w:val="both"/>
      </w:pPr>
      <w:r>
        <w:rPr>
          <w:rFonts w:ascii="Times New Roman"/>
          <w:b w:val="false"/>
          <w:i w:val="false"/>
          <w:color w:val="000000"/>
          <w:sz w:val="28"/>
        </w:rPr>
        <w:t>
      мынадай мазмұндағы 1-1) тармақшамен толықтырылсын:</w:t>
      </w:r>
    </w:p>
    <w:bookmarkEnd w:id="818"/>
    <w:bookmarkStart w:name="z821" w:id="819"/>
    <w:p>
      <w:pPr>
        <w:spacing w:after="0"/>
        <w:ind w:left="0"/>
        <w:jc w:val="both"/>
      </w:pPr>
      <w:r>
        <w:rPr>
          <w:rFonts w:ascii="Times New Roman"/>
          <w:b w:val="false"/>
          <w:i w:val="false"/>
          <w:color w:val="000000"/>
          <w:sz w:val="28"/>
        </w:rPr>
        <w:t>
      "1-1) Қазақстан Республикасының бейрезидент сақтандыру (қайта сақтандыру) ұйымының филиалы;";</w:t>
      </w:r>
    </w:p>
    <w:bookmarkEnd w:id="819"/>
    <w:bookmarkStart w:name="z822" w:id="820"/>
    <w:p>
      <w:pPr>
        <w:spacing w:after="0"/>
        <w:ind w:left="0"/>
        <w:jc w:val="both"/>
      </w:pPr>
      <w:r>
        <w:rPr>
          <w:rFonts w:ascii="Times New Roman"/>
          <w:b w:val="false"/>
          <w:i w:val="false"/>
          <w:color w:val="000000"/>
          <w:sz w:val="28"/>
        </w:rPr>
        <w:t>
      мынадай мазмұндағы 2-1) тармақшамен толықтырылсын:</w:t>
      </w:r>
    </w:p>
    <w:bookmarkEnd w:id="820"/>
    <w:bookmarkStart w:name="z823" w:id="821"/>
    <w:p>
      <w:pPr>
        <w:spacing w:after="0"/>
        <w:ind w:left="0"/>
        <w:jc w:val="both"/>
      </w:pPr>
      <w:r>
        <w:rPr>
          <w:rFonts w:ascii="Times New Roman"/>
          <w:b w:val="false"/>
          <w:i w:val="false"/>
          <w:color w:val="000000"/>
          <w:sz w:val="28"/>
        </w:rPr>
        <w:t>
      "2-1) Қазақстан Республикасының бейрезидент сақтандыру брокерінің филиалы;";</w:t>
      </w:r>
    </w:p>
    <w:bookmarkEnd w:id="821"/>
    <w:bookmarkStart w:name="z212" w:id="8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15-1-бап</w:t>
      </w:r>
      <w:r>
        <w:rPr>
          <w:rFonts w:ascii="Times New Roman"/>
          <w:b w:val="false"/>
          <w:i w:val="false"/>
          <w:color w:val="000000"/>
          <w:sz w:val="28"/>
        </w:rPr>
        <w:t xml:space="preserve"> мынадай мазмұндағы 5-1-тармақпен толықтырылсын:</w:t>
      </w:r>
    </w:p>
    <w:bookmarkEnd w:id="822"/>
    <w:bookmarkStart w:name="z824" w:id="823"/>
    <w:p>
      <w:pPr>
        <w:spacing w:after="0"/>
        <w:ind w:left="0"/>
        <w:jc w:val="both"/>
      </w:pPr>
      <w:r>
        <w:rPr>
          <w:rFonts w:ascii="Times New Roman"/>
          <w:b w:val="false"/>
          <w:i w:val="false"/>
          <w:color w:val="000000"/>
          <w:sz w:val="28"/>
        </w:rPr>
        <w:t>
      "5-1. Сақтандыру (қайта сақтандыру) ұйымының еншілес ұйымдарына, сондай-ақ капиталына сақтандыру (қайта сақтандыру) ұйымы қомақты қатысатын ұйымдарға сақтандыру (қайта сақтандыру) ұйымы шығарған, субординарлық борыш талаптарына сәйкес келетін облигацияларды иеленуге және (немесе) сақтандыру (қайта сақтандыру) ұйымына қарыздар ұсынуға тыйым салынады.";</w:t>
      </w:r>
    </w:p>
    <w:bookmarkEnd w:id="823"/>
    <w:bookmarkStart w:name="z213" w:id="8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16-1-бап</w:t>
      </w:r>
      <w:r>
        <w:rPr>
          <w:rFonts w:ascii="Times New Roman"/>
          <w:b w:val="false"/>
          <w:i w:val="false"/>
          <w:color w:val="000000"/>
          <w:sz w:val="28"/>
        </w:rPr>
        <w:t xml:space="preserve"> мынадай мазмұндағы 6 және 7-тармақтармен толықтырылсын:</w:t>
      </w:r>
    </w:p>
    <w:bookmarkEnd w:id="824"/>
    <w:bookmarkStart w:name="z825" w:id="825"/>
    <w:p>
      <w:pPr>
        <w:spacing w:after="0"/>
        <w:ind w:left="0"/>
        <w:jc w:val="both"/>
      </w:pPr>
      <w:r>
        <w:rPr>
          <w:rFonts w:ascii="Times New Roman"/>
          <w:b w:val="false"/>
          <w:i w:val="false"/>
          <w:color w:val="000000"/>
          <w:sz w:val="28"/>
        </w:rPr>
        <w:t>
      "6. Қазақстан Республикасы бейрезидент сақтандыру брокерінің филиалын құруға рұқсат етіледі.</w:t>
      </w:r>
    </w:p>
    <w:bookmarkEnd w:id="825"/>
    <w:bookmarkStart w:name="z826" w:id="826"/>
    <w:p>
      <w:pPr>
        <w:spacing w:after="0"/>
        <w:ind w:left="0"/>
        <w:jc w:val="both"/>
      </w:pPr>
      <w:r>
        <w:rPr>
          <w:rFonts w:ascii="Times New Roman"/>
          <w:b w:val="false"/>
          <w:i w:val="false"/>
          <w:color w:val="000000"/>
          <w:sz w:val="28"/>
        </w:rPr>
        <w:t>
      7. Қазақстан Республикасы бейрезидент сақтандыру брокерінің филиалын ашуға рұқсат беру тәртібі және Қазақстан Республикасы бейрезидент сақтандыру брокері филиалының қызметін жүзеге асыру тәртібі уәкілетті органның нормативтік-құқықтық актісінде белгіленеді.";</w:t>
      </w:r>
    </w:p>
    <w:bookmarkEnd w:id="826"/>
    <w:bookmarkStart w:name="z214" w:id="827"/>
    <w:p>
      <w:pPr>
        <w:spacing w:after="0"/>
        <w:ind w:left="0"/>
        <w:jc w:val="both"/>
      </w:pPr>
      <w:r>
        <w:rPr>
          <w:rFonts w:ascii="Times New Roman"/>
          <w:b w:val="false"/>
          <w:i w:val="false"/>
          <w:color w:val="000000"/>
          <w:sz w:val="28"/>
        </w:rPr>
        <w:t xml:space="preserve">
      8) 18-1-баптың </w:t>
      </w:r>
      <w:r>
        <w:rPr>
          <w:rFonts w:ascii="Times New Roman"/>
          <w:b w:val="false"/>
          <w:i w:val="false"/>
          <w:color w:val="000000"/>
          <w:sz w:val="28"/>
        </w:rPr>
        <w:t>5-тармағында</w:t>
      </w:r>
      <w:r>
        <w:rPr>
          <w:rFonts w:ascii="Times New Roman"/>
          <w:b w:val="false"/>
          <w:i w:val="false"/>
          <w:color w:val="000000"/>
          <w:sz w:val="28"/>
        </w:rPr>
        <w:t>:</w:t>
      </w:r>
    </w:p>
    <w:bookmarkEnd w:id="827"/>
    <w:bookmarkStart w:name="z827" w:id="828"/>
    <w:p>
      <w:pPr>
        <w:spacing w:after="0"/>
        <w:ind w:left="0"/>
        <w:jc w:val="both"/>
      </w:pPr>
      <w:r>
        <w:rPr>
          <w:rFonts w:ascii="Times New Roman"/>
          <w:b w:val="false"/>
          <w:i w:val="false"/>
          <w:color w:val="000000"/>
          <w:sz w:val="28"/>
        </w:rPr>
        <w:t>
      бірінші бөлік 3) тармақшадағы "анықтауы негіз болып табылады." деген сөздер "анықтауы;" деген сөзбен ауыстырылып, мынадай мазмұндағы 4) тармақшамен толықтырылсын:</w:t>
      </w:r>
    </w:p>
    <w:bookmarkEnd w:id="828"/>
    <w:bookmarkStart w:name="z828" w:id="829"/>
    <w:p>
      <w:pPr>
        <w:spacing w:after="0"/>
        <w:ind w:left="0"/>
        <w:jc w:val="both"/>
      </w:pPr>
      <w:r>
        <w:rPr>
          <w:rFonts w:ascii="Times New Roman"/>
          <w:b w:val="false"/>
          <w:i w:val="false"/>
          <w:color w:val="000000"/>
          <w:sz w:val="28"/>
        </w:rPr>
        <w:t>
      "4) тараптардың келісуі бойынша тапсырыс шартын тоқтату негіз болып табылады.";</w:t>
      </w:r>
    </w:p>
    <w:bookmarkEnd w:id="829"/>
    <w:bookmarkStart w:name="z829" w:id="830"/>
    <w:p>
      <w:pPr>
        <w:spacing w:after="0"/>
        <w:ind w:left="0"/>
        <w:jc w:val="both"/>
      </w:pPr>
      <w:r>
        <w:rPr>
          <w:rFonts w:ascii="Times New Roman"/>
          <w:b w:val="false"/>
          <w:i w:val="false"/>
          <w:color w:val="000000"/>
          <w:sz w:val="28"/>
        </w:rPr>
        <w:t>
      екінші бөлік мынадай редакцияда жазылсын:</w:t>
      </w:r>
    </w:p>
    <w:bookmarkEnd w:id="830"/>
    <w:bookmarkStart w:name="z830" w:id="831"/>
    <w:p>
      <w:pPr>
        <w:spacing w:after="0"/>
        <w:ind w:left="0"/>
        <w:jc w:val="both"/>
      </w:pPr>
      <w:r>
        <w:rPr>
          <w:rFonts w:ascii="Times New Roman"/>
          <w:b w:val="false"/>
          <w:i w:val="false"/>
          <w:color w:val="000000"/>
          <w:sz w:val="28"/>
        </w:rPr>
        <w:t>
      "Сақтандыру агенті осы тармақтың бірінші бөлігінің 1), 2) және 3) тармақшаларында көзделген негіздер бойынша сақтандыру агенттерінің тізілімінен шығарылған жағдайда, осы тұлғаға ол шығарылған кезден бастап бес жыл бойы сақтандыру агентінің қызметін жүзеге асыруға тыйым салынады.";</w:t>
      </w:r>
    </w:p>
    <w:bookmarkEnd w:id="831"/>
    <w:bookmarkStart w:name="z831" w:id="832"/>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832"/>
    <w:bookmarkStart w:name="z832" w:id="833"/>
    <w:p>
      <w:pPr>
        <w:spacing w:after="0"/>
        <w:ind w:left="0"/>
        <w:jc w:val="both"/>
      </w:pPr>
      <w:r>
        <w:rPr>
          <w:rFonts w:ascii="Times New Roman"/>
          <w:b w:val="false"/>
          <w:i w:val="false"/>
          <w:color w:val="000000"/>
          <w:sz w:val="28"/>
        </w:rPr>
        <w:t xml:space="preserve">
      "Сақтандыру ұйымы мен сақтандыру агенті арасында жасалған тапсырыс шарты осы тармақтың бірінші бөлігінің 1), 2) және 3) тармақшаларында көзделген мән-жайларға байланысты емес негіздер бойынша тоқтатылған жағдайда, сақтандыру агенті туралы ақпарат тапсырыс шарты тоқтатылған күннен бастап бір жыл өткен соң сақтандыру агенттерінің тізілімінен алып тасталуға тиіс."; </w:t>
      </w:r>
    </w:p>
    <w:bookmarkEnd w:id="833"/>
    <w:bookmarkStart w:name="z215" w:id="8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w:t>
      </w:r>
      <w:r>
        <w:rPr>
          <w:rFonts w:ascii="Times New Roman"/>
          <w:b w:val="false"/>
          <w:i w:val="false"/>
          <w:color w:val="000000"/>
          <w:sz w:val="28"/>
        </w:rPr>
        <w:t xml:space="preserve"> мынадай мазмұндағы 3-тармақпен толықтырылсын:</w:t>
      </w:r>
    </w:p>
    <w:bookmarkEnd w:id="834"/>
    <w:bookmarkStart w:name="z833" w:id="835"/>
    <w:p>
      <w:pPr>
        <w:spacing w:after="0"/>
        <w:ind w:left="0"/>
        <w:jc w:val="both"/>
      </w:pPr>
      <w:r>
        <w:rPr>
          <w:rFonts w:ascii="Times New Roman"/>
          <w:b w:val="false"/>
          <w:i w:val="false"/>
          <w:color w:val="000000"/>
          <w:sz w:val="28"/>
        </w:rPr>
        <w:t>
      "3. Қазақстан Республикасы бейрезидент сақтандыру (қайта сақтандыру) ұйымы филиалының құқықтық мәртебесі филиалды әділет органдарында Қазақстан Республикасы бейрезидент сақтандыру (қайта сақтандыру) ұйымының филиалы ретінде мемлекеттік тіркеумен және сақтандыру қызметін жүзеге асыру құқығына рұқсаттың болуымен айқындалады.";</w:t>
      </w:r>
    </w:p>
    <w:bookmarkEnd w:id="835"/>
    <w:bookmarkStart w:name="z216" w:id="8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w:t>
      </w:r>
      <w:r>
        <w:rPr>
          <w:rFonts w:ascii="Times New Roman"/>
          <w:b w:val="false"/>
          <w:i w:val="false"/>
          <w:color w:val="000000"/>
          <w:sz w:val="28"/>
        </w:rPr>
        <w:t xml:space="preserve"> мынадай мазмұндағы 5-1-тармақпен толықтырылсын:</w:t>
      </w:r>
    </w:p>
    <w:bookmarkEnd w:id="836"/>
    <w:bookmarkStart w:name="z834" w:id="837"/>
    <w:p>
      <w:pPr>
        <w:spacing w:after="0"/>
        <w:ind w:left="0"/>
        <w:jc w:val="both"/>
      </w:pPr>
      <w:r>
        <w:rPr>
          <w:rFonts w:ascii="Times New Roman"/>
          <w:b w:val="false"/>
          <w:i w:val="false"/>
          <w:color w:val="000000"/>
          <w:sz w:val="28"/>
        </w:rPr>
        <w:t>
      "5-1. Сақтандыру (қайта сақтандыру) ұйымы, егер акциялар бойынша дивиденттерді есепке жазу пруденциялық нормативтерді уәкілетті органның нормативтік-құқықтық актісінде белгіленген мәннен төмен қарай азаюына алып келетін жағдайда, шығару проспектісімен сақтандыру (қайта сақтандыру) ұйымының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837"/>
    <w:bookmarkStart w:name="z217" w:id="8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6-тарау</w:t>
      </w:r>
      <w:r>
        <w:rPr>
          <w:rFonts w:ascii="Times New Roman"/>
          <w:b w:val="false"/>
          <w:i w:val="false"/>
          <w:color w:val="000000"/>
          <w:sz w:val="28"/>
        </w:rPr>
        <w:t xml:space="preserve"> мынадай мазмұндағы 25-1-баппен толықтырылсын:</w:t>
      </w:r>
    </w:p>
    <w:bookmarkEnd w:id="838"/>
    <w:p>
      <w:pPr>
        <w:spacing w:after="0"/>
        <w:ind w:left="0"/>
        <w:jc w:val="both"/>
      </w:pPr>
      <w:r>
        <w:rPr>
          <w:rFonts w:ascii="Times New Roman"/>
          <w:b/>
          <w:i w:val="false"/>
          <w:color w:val="000000"/>
          <w:sz w:val="28"/>
        </w:rPr>
        <w:t>"25-1-бап. Субординарлық борыш</w:t>
      </w:r>
    </w:p>
    <w:bookmarkStart w:name="z1370" w:id="839"/>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End w:id="839"/>
    <w:bookmarkStart w:name="z1371" w:id="840"/>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840"/>
    <w:bookmarkStart w:name="z1372" w:id="841"/>
    <w:p>
      <w:pPr>
        <w:spacing w:after="0"/>
        <w:ind w:left="0"/>
        <w:jc w:val="both"/>
      </w:pPr>
      <w:r>
        <w:rPr>
          <w:rFonts w:ascii="Times New Roman"/>
          <w:b w:val="false"/>
          <w:i w:val="false"/>
          <w:color w:val="000000"/>
          <w:sz w:val="28"/>
        </w:rPr>
        <w:t>
      2) кредиторлар қамтамасыз етілмеген міндеттемені өтеу не орындау туралы талапты ол туындаған кезден бастап бес жылдан ерте қоя алмайды;</w:t>
      </w:r>
    </w:p>
    <w:bookmarkEnd w:id="841"/>
    <w:bookmarkStart w:name="z1373" w:id="842"/>
    <w:p>
      <w:pPr>
        <w:spacing w:after="0"/>
        <w:ind w:left="0"/>
        <w:jc w:val="both"/>
      </w:pPr>
      <w:r>
        <w:rPr>
          <w:rFonts w:ascii="Times New Roman"/>
          <w:b w:val="false"/>
          <w:i w:val="false"/>
          <w:color w:val="000000"/>
          <w:sz w:val="28"/>
        </w:rPr>
        <w:t>
      3) қамтамасыз етілмеген міндеттеме сақтандыру (қайта сақтандыру) ұйымының бастамасы бойынша мерзімінен бұрын өтелуі не орындалуы пруденциялық нормативтердің уәкілетті органның нормативтік-құқықтық актісінде белгіленген мәннен төмен қарай азаюына алып келмейтін жағдайда, мерзімінен бұрын өтелуі не орындалуы мүмкін;</w:t>
      </w:r>
    </w:p>
    <w:bookmarkEnd w:id="842"/>
    <w:bookmarkStart w:name="z1374" w:id="843"/>
    <w:p>
      <w:pPr>
        <w:spacing w:after="0"/>
        <w:ind w:left="0"/>
        <w:jc w:val="both"/>
      </w:pPr>
      <w:r>
        <w:rPr>
          <w:rFonts w:ascii="Times New Roman"/>
          <w:b w:val="false"/>
          <w:i w:val="false"/>
          <w:color w:val="000000"/>
          <w:sz w:val="28"/>
        </w:rPr>
        <w:t xml:space="preserve">
      4) сақтандыру ұйымы таратылған кезде қамтамасыз етілмеген міндеттеме тоғызыншы кезекте, ал қайта сақтандыру ұйымы таратылған кезде жай акциялардың меншік иелері – акционерлер талап еткенге дейін осы Заңның </w:t>
      </w:r>
      <w:r>
        <w:rPr>
          <w:rFonts w:ascii="Times New Roman"/>
          <w:b w:val="false"/>
          <w:i w:val="false"/>
          <w:color w:val="000000"/>
          <w:sz w:val="28"/>
        </w:rPr>
        <w:t>72-бабында</w:t>
      </w:r>
      <w:r>
        <w:rPr>
          <w:rFonts w:ascii="Times New Roman"/>
          <w:b w:val="false"/>
          <w:i w:val="false"/>
          <w:color w:val="000000"/>
          <w:sz w:val="28"/>
        </w:rPr>
        <w:t xml:space="preserve"> айқындалған жетінші кезекте қанағаттандырылады.";</w:t>
      </w:r>
    </w:p>
    <w:bookmarkEnd w:id="843"/>
    <w:bookmarkStart w:name="z218" w:id="8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"6," деген цифрдан кейін "6-1,"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36" w:id="845"/>
    <w:p>
      <w:pPr>
        <w:spacing w:after="0"/>
        <w:ind w:left="0"/>
        <w:jc w:val="both"/>
      </w:pP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иеленген акцияларын шегере отырып) сақтандыру (қайта сақтандыру) ұйымының бұрын иеленген және иеленетін акцияларының жиынтық құнынан кем болмауға тиіс.";</w:t>
      </w:r>
    </w:p>
    <w:bookmarkEnd w:id="845"/>
    <w:bookmarkStart w:name="z221" w:id="846"/>
    <w:p>
      <w:pPr>
        <w:spacing w:after="0"/>
        <w:ind w:left="0"/>
        <w:jc w:val="both"/>
      </w:pPr>
      <w:r>
        <w:rPr>
          <w:rFonts w:ascii="Times New Roman"/>
          <w:b w:val="false"/>
          <w:i w:val="false"/>
          <w:color w:val="000000"/>
          <w:sz w:val="28"/>
        </w:rPr>
        <w:t>
      мынадай мазмұндағы 6-1 және 9-1-тармақтармен толықтырылсын:</w:t>
      </w:r>
    </w:p>
    <w:bookmarkEnd w:id="846"/>
    <w:bookmarkStart w:name="z837" w:id="847"/>
    <w:p>
      <w:pPr>
        <w:spacing w:after="0"/>
        <w:ind w:left="0"/>
        <w:jc w:val="both"/>
      </w:pPr>
      <w:r>
        <w:rPr>
          <w:rFonts w:ascii="Times New Roman"/>
          <w:b w:val="false"/>
          <w:i w:val="false"/>
          <w:color w:val="000000"/>
          <w:sz w:val="28"/>
        </w:rPr>
        <w:t>
      "6-1. Егер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осы баптың 14-тармағында белгіленген талапқа сәйкес тиісті мәртебені иелену туралы өтінішті ұсыну кезінде мынадай:</w:t>
      </w:r>
    </w:p>
    <w:bookmarkEnd w:id="847"/>
    <w:bookmarkStart w:name="z1375" w:id="848"/>
    <w:p>
      <w:pPr>
        <w:spacing w:after="0"/>
        <w:ind w:left="0"/>
        <w:jc w:val="both"/>
      </w:pPr>
      <w:r>
        <w:rPr>
          <w:rFonts w:ascii="Times New Roman"/>
          <w:b w:val="false"/>
          <w:i w:val="false"/>
          <w:color w:val="000000"/>
          <w:sz w:val="28"/>
        </w:rPr>
        <w:t>
      1) растайтын құжаттардың көшірмелерін қоса бере отырып, сақтандыру (қайта сақтандыру) ұйымы акцияларының сыйға тарту шарттары  мен тәртібі туралы мәліметтерді;</w:t>
      </w:r>
    </w:p>
    <w:bookmarkEnd w:id="848"/>
    <w:bookmarkStart w:name="z1376" w:id="849"/>
    <w:p>
      <w:pPr>
        <w:spacing w:after="0"/>
        <w:ind w:left="0"/>
        <w:jc w:val="both"/>
      </w:pPr>
      <w:r>
        <w:rPr>
          <w:rFonts w:ascii="Times New Roman"/>
          <w:b w:val="false"/>
          <w:i w:val="false"/>
          <w:color w:val="000000"/>
          <w:sz w:val="28"/>
        </w:rPr>
        <w:t>
      2) осы баптың 6-тармағының 2), 3), 4), 5), 6), 7) және 8) тармақшаларында көзделген құжаттарды;</w:t>
      </w:r>
    </w:p>
    <w:bookmarkEnd w:id="849"/>
    <w:bookmarkStart w:name="z1377" w:id="850"/>
    <w:p>
      <w:pPr>
        <w:spacing w:after="0"/>
        <w:ind w:left="0"/>
        <w:jc w:val="both"/>
      </w:pPr>
      <w:r>
        <w:rPr>
          <w:rFonts w:ascii="Times New Roman"/>
          <w:b w:val="false"/>
          <w:i w:val="false"/>
          <w:color w:val="000000"/>
          <w:sz w:val="28"/>
        </w:rPr>
        <w:t xml:space="preserve">
      3) сыйға тарту шартының нысанасы болып табылатын акциялардың Қазақстан Республикасының заңнамасына сәйкес бағалаушы айқындаған құны туралы мәліметтерді қосымша ұсынады. </w:t>
      </w:r>
    </w:p>
    <w:bookmarkEnd w:id="850"/>
    <w:bookmarkStart w:name="z1378" w:id="851"/>
    <w:p>
      <w:pPr>
        <w:spacing w:after="0"/>
        <w:ind w:left="0"/>
        <w:jc w:val="both"/>
      </w:pPr>
      <w:r>
        <w:rPr>
          <w:rFonts w:ascii="Times New Roman"/>
          <w:b w:val="false"/>
          <w:i w:val="false"/>
          <w:color w:val="000000"/>
          <w:sz w:val="28"/>
        </w:rPr>
        <w:t>
      Сыйға тарту шарты нәтижесінде сақтандыру (қайта сақтандыру) ұйымының акцияларын иеленген жеке тұлға сақтандыру (қайта сақтандыру) ұйымына ірі қатысушы мәртебесін иеленуге келісім алу үшін сақтандыру (қайта сақтандыру) ұйымына ірі қатысушы мәртебесін алу туралы өтініш берген күнге мынадай талаптарды қосымша орындайды:</w:t>
      </w:r>
    </w:p>
    <w:bookmarkEnd w:id="851"/>
    <w:bookmarkStart w:name="z1379" w:id="852"/>
    <w:p>
      <w:pPr>
        <w:spacing w:after="0"/>
        <w:ind w:left="0"/>
        <w:jc w:val="both"/>
      </w:pPr>
      <w:r>
        <w:rPr>
          <w:rFonts w:ascii="Times New Roman"/>
          <w:b w:val="false"/>
          <w:i w:val="false"/>
          <w:color w:val="000000"/>
          <w:sz w:val="28"/>
        </w:rPr>
        <w:t>
      1) жеке тұлғаға тиесілі мүліктің құны (сақтандыру (қайта сақтандыру) ұйымының бұрын иеленген акцияларының құнын шегере отырып) сыйға тарту шартының нысанасы болып табылатын акциялардың және сақтандыру (қайта сақтандыру) ұйымының өзі бұрын иеленген акцияларының жиынтық құнынан кем болмауға тиіс;</w:t>
      </w:r>
    </w:p>
    <w:bookmarkEnd w:id="852"/>
    <w:bookmarkStart w:name="z1380" w:id="853"/>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қызметінен алынған кірістер, сондай-ақ оның құжатпен расталған ақшалай жинақтары сақтандыру (қайта сақтандыру) ұйымының сыйға тартылған акцияларының бағалаушы айқындаған құнының кем дегенде жетпіс бес пайызын құрайды.";</w:t>
      </w:r>
    </w:p>
    <w:bookmarkEnd w:id="853"/>
    <w:bookmarkStart w:name="z838" w:id="854"/>
    <w:p>
      <w:pPr>
        <w:spacing w:after="0"/>
        <w:ind w:left="0"/>
        <w:jc w:val="both"/>
      </w:pPr>
      <w:r>
        <w:rPr>
          <w:rFonts w:ascii="Times New Roman"/>
          <w:b w:val="false"/>
          <w:i w:val="false"/>
          <w:color w:val="000000"/>
          <w:sz w:val="28"/>
        </w:rPr>
        <w:t>
      "9-1. Сақтандыру холдингі болуға ниет білдірген тұлға осы баптың 7, 8, 9 және 10-тармақтарында көзделген құжаттар мен мәліметтерден басқа мыналарды:</w:t>
      </w:r>
    </w:p>
    <w:bookmarkEnd w:id="854"/>
    <w:bookmarkStart w:name="z1381" w:id="855"/>
    <w:p>
      <w:pPr>
        <w:spacing w:after="0"/>
        <w:ind w:left="0"/>
        <w:jc w:val="both"/>
      </w:pPr>
      <w:r>
        <w:rPr>
          <w:rFonts w:ascii="Times New Roman"/>
          <w:b w:val="false"/>
          <w:i w:val="false"/>
          <w:color w:val="000000"/>
          <w:sz w:val="28"/>
        </w:rPr>
        <w:t>
      1)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w:t>
      </w:r>
    </w:p>
    <w:bookmarkEnd w:id="855"/>
    <w:bookmarkStart w:name="z1382" w:id="856"/>
    <w:p>
      <w:pPr>
        <w:spacing w:after="0"/>
        <w:ind w:left="0"/>
        <w:jc w:val="both"/>
      </w:pPr>
      <w:r>
        <w:rPr>
          <w:rFonts w:ascii="Times New Roman"/>
          <w:b w:val="false"/>
          <w:i w:val="false"/>
          <w:color w:val="000000"/>
          <w:sz w:val="28"/>
        </w:rPr>
        <w:t>
      2) егер өтініш берушінің сақтандыру холдингі мәртебесін иеленуі сақтандыру тобын құруға алып келген жағдайда, сақтандыру тобының пруденциялық нормативтерінің болжамды есеп-қисабын ұсынады.";</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үшінші бөлікпен толықтырылсын:</w:t>
      </w:r>
    </w:p>
    <w:bookmarkStart w:name="z839" w:id="857"/>
    <w:p>
      <w:pPr>
        <w:spacing w:after="0"/>
        <w:ind w:left="0"/>
        <w:jc w:val="both"/>
      </w:pPr>
      <w:r>
        <w:rPr>
          <w:rFonts w:ascii="Times New Roman"/>
          <w:b w:val="false"/>
          <w:i w:val="false"/>
          <w:color w:val="000000"/>
          <w:sz w:val="28"/>
        </w:rPr>
        <w:t xml:space="preserve">
      "Уәкілетті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капиталына қомақты қатысуға не еншілес сақтандыру (қайта сақтандыру) ұйымын құруға (иеленуге) рұқсатты бір мезгілде береді."; </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төртінші бөлікпен толықтырылсын:</w:t>
      </w:r>
    </w:p>
    <w:bookmarkStart w:name="z840" w:id="858"/>
    <w:p>
      <w:pPr>
        <w:spacing w:after="0"/>
        <w:ind w:left="0"/>
        <w:jc w:val="both"/>
      </w:pPr>
      <w:r>
        <w:rPr>
          <w:rFonts w:ascii="Times New Roman"/>
          <w:b w:val="false"/>
          <w:i w:val="false"/>
          <w:color w:val="000000"/>
          <w:sz w:val="28"/>
        </w:rPr>
        <w:t>
      "Уәкілетті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сақтандыру (қайта сақтандыру) ұйымының өзіне тиесілі акцияларының санын осы бапта белгіленгеннен төмен деңгейге дейін азайтуға міндетті.";</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төртінші бөлікпен толықтырылсын:</w:t>
      </w:r>
    </w:p>
    <w:bookmarkStart w:name="z841" w:id="859"/>
    <w:p>
      <w:pPr>
        <w:spacing w:after="0"/>
        <w:ind w:left="0"/>
        <w:jc w:val="both"/>
      </w:pPr>
      <w:r>
        <w:rPr>
          <w:rFonts w:ascii="Times New Roman"/>
          <w:b w:val="false"/>
          <w:i w:val="false"/>
          <w:color w:val="000000"/>
          <w:sz w:val="28"/>
        </w:rPr>
        <w:t>
      "Сақтандыру (қайта сақтандыру) ұйымының ірі қатысушысы – жеке тұлға, өзіне тиесілі акциялар саны сақтандыру (қайта сақтандыру) ұйымының орналастырылған акцияларының (артықшылықты және сақтандыру (қайта сақтандыру) ұйымы иеленгендерін шегере отырып) жиырма бес немесе одан көп пайызына дейін ұлғайған жағдайда, құжаттарға қосымша және осы тармақта көрсетілген мерзімдерде талаптарын уәкілетті орган белгілейтін таяудағы бес жылға арналған бизнес-жоспарды ұсынады.";</w:t>
      </w:r>
    </w:p>
    <w:bookmarkEnd w:id="859"/>
    <w:bookmarkStart w:name="z225" w:id="860"/>
    <w:p>
      <w:pPr>
        <w:spacing w:after="0"/>
        <w:ind w:left="0"/>
        <w:jc w:val="both"/>
      </w:pPr>
      <w:r>
        <w:rPr>
          <w:rFonts w:ascii="Times New Roman"/>
          <w:b w:val="false"/>
          <w:i w:val="false"/>
          <w:color w:val="000000"/>
          <w:sz w:val="28"/>
        </w:rPr>
        <w:t xml:space="preserve">
      13) 26-1-баптың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"34-бабының 2-тармағы 3) – 5) тармақшаларының" деген сөздер "34-бабының 3-тармағы 3), 4), 5) және 6) тармақшаларының" деген сөздермен ауыстырылсын;</w:t>
      </w:r>
    </w:p>
    <w:bookmarkEnd w:id="860"/>
    <w:bookmarkStart w:name="z226" w:id="86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w:t>
      </w:r>
      <w:r>
        <w:rPr>
          <w:rFonts w:ascii="Times New Roman"/>
          <w:b w:val="false"/>
          <w:i w:val="false"/>
          <w:color w:val="000000"/>
          <w:sz w:val="28"/>
        </w:rPr>
        <w:t xml:space="preserve"> мынадай мазмұндағы 8-тармақпен толықтырылсын: </w:t>
      </w:r>
    </w:p>
    <w:bookmarkEnd w:id="861"/>
    <w:bookmarkStart w:name="z842" w:id="862"/>
    <w:p>
      <w:pPr>
        <w:spacing w:after="0"/>
        <w:ind w:left="0"/>
        <w:jc w:val="both"/>
      </w:pPr>
      <w:r>
        <w:rPr>
          <w:rFonts w:ascii="Times New Roman"/>
          <w:b w:val="false"/>
          <w:i w:val="false"/>
          <w:color w:val="000000"/>
          <w:sz w:val="28"/>
        </w:rPr>
        <w:t xml:space="preserve">
      "8. Осы баптың талаптары осы Заңның </w:t>
      </w:r>
      <w:r>
        <w:rPr>
          <w:rFonts w:ascii="Times New Roman"/>
          <w:b w:val="false"/>
          <w:i w:val="false"/>
          <w:color w:val="000000"/>
          <w:sz w:val="28"/>
        </w:rPr>
        <w:t>33-бабында</w:t>
      </w:r>
      <w:r>
        <w:rPr>
          <w:rFonts w:ascii="Times New Roman"/>
          <w:b w:val="false"/>
          <w:i w:val="false"/>
          <w:color w:val="000000"/>
          <w:sz w:val="28"/>
        </w:rPr>
        <w:t xml:space="preserve"> көрсетілген Қазақстан Республикасы бейрезидент сақтандыру (қайта сақтандыру) ұйымдарының филиалдарына қойылатын талаптарға қайшы келмейтін бөлігінде Қазақстан Республикасы бейрезидент сақтандыру (қайта сақтандыру) ұйымдарының филиалдарына қолданылады.";</w:t>
      </w:r>
    </w:p>
    <w:bookmarkEnd w:id="862"/>
    <w:bookmarkStart w:name="z227" w:id="8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32-бапта</w:t>
      </w:r>
      <w:r>
        <w:rPr>
          <w:rFonts w:ascii="Times New Roman"/>
          <w:b w:val="false"/>
          <w:i w:val="false"/>
          <w:color w:val="000000"/>
          <w:sz w:val="28"/>
        </w:rPr>
        <w:t>:</w:t>
      </w:r>
    </w:p>
    <w:bookmarkEnd w:id="863"/>
    <w:bookmarkStart w:name="z843" w:id="86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64"/>
    <w:bookmarkStart w:name="z844" w:id="865"/>
    <w:p>
      <w:pPr>
        <w:spacing w:after="0"/>
        <w:ind w:left="0"/>
        <w:jc w:val="both"/>
      </w:pPr>
      <w:r>
        <w:rPr>
          <w:rFonts w:ascii="Times New Roman"/>
          <w:b w:val="false"/>
          <w:i w:val="false"/>
          <w:color w:val="000000"/>
          <w:sz w:val="28"/>
        </w:rPr>
        <w:t>
      "1) еншілес ұйымды құрған жағдайда – жарғыны (бар болса) және құрылтай шартын немесе оны құру туралы шешімді, оны иеленген жағдайда – еншілес ұйымның жарғысын (бар болса);";</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"2-тармағының 3), 4) және 5) тармақшаларының" деген сөздер "3-тармағының 3), 4) 5) және 6) тармақшаларының"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"4) тармақшасында" деген сөздер "3) тармақшасында" деген сөздермен ауыстырылсын;</w:t>
      </w:r>
    </w:p>
    <w:bookmarkStart w:name="z848" w:id="86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66"/>
    <w:bookmarkStart w:name="z849" w:id="867"/>
    <w:p>
      <w:pPr>
        <w:spacing w:after="0"/>
        <w:ind w:left="0"/>
        <w:jc w:val="both"/>
      </w:pPr>
      <w:r>
        <w:rPr>
          <w:rFonts w:ascii="Times New Roman"/>
          <w:b w:val="false"/>
          <w:i w:val="false"/>
          <w:color w:val="000000"/>
          <w:sz w:val="28"/>
        </w:rPr>
        <w:t xml:space="preserve">
      "2)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тиісті рұқсаты бар сақтандыру холдингтеріне қолданылмайды.";</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51" w:id="868"/>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капиталға қатысуға тиісті рұқсат беру құжаттарын алу көзделген еншілес қаржы ұйымын құратын немесе иеленетін не қаржы ұйымының капиталында қомақты қатысуды иеленетін жағдайда, уәкілетті орган осы бапта көзделген тиісті құжаттарды ұсынбай-ақ сақтандыру холдингіне қаржы ұйымының акцияларын Қазақстан Республикасының заңнамасында белгіленген мөлшерде иеленуге, пайдалануға және (немесе) иелік етуге құқық беретін тиісті құжатты бере отырып, бір мезгілде еншілес ұйымды құруға немесе иеленуге және (немесе) капиталға қомақты қатысуға рұқсат береді.</w:t>
      </w:r>
    </w:p>
    <w:bookmarkEnd w:id="868"/>
    <w:bookmarkStart w:name="z852" w:id="869"/>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End w:id="869"/>
    <w:bookmarkStart w:name="z228" w:id="8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33-бапта</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54" w:id="871"/>
    <w:p>
      <w:pPr>
        <w:spacing w:after="0"/>
        <w:ind w:left="0"/>
        <w:jc w:val="both"/>
      </w:pPr>
      <w:r>
        <w:rPr>
          <w:rFonts w:ascii="Times New Roman"/>
          <w:b w:val="false"/>
          <w:i w:val="false"/>
          <w:color w:val="000000"/>
          <w:sz w:val="28"/>
        </w:rPr>
        <w:t xml:space="preserve">
      "5. Сақтандыру қызметін жүзеге асыру құқығына арналған лицензияның қолданылуын тоқтата тұру түріндегі қолданыстағы санкцияның болмауы, сондай-ақ филиал әділет органдарында есептік тіркелген күннің алдындағы үш ай ішінде Қазақстан Республикасы Әкімшілік құқық бұзушылық туралы кодексінің </w:t>
      </w:r>
      <w:r>
        <w:rPr>
          <w:rFonts w:ascii="Times New Roman"/>
          <w:b w:val="false"/>
          <w:i w:val="false"/>
          <w:color w:val="000000"/>
          <w:sz w:val="28"/>
        </w:rPr>
        <w:t>228-бабының</w:t>
      </w:r>
      <w:r>
        <w:rPr>
          <w:rFonts w:ascii="Times New Roman"/>
          <w:b w:val="false"/>
          <w:i w:val="false"/>
          <w:color w:val="000000"/>
          <w:sz w:val="28"/>
        </w:rPr>
        <w:t xml:space="preserve"> бірінші, екінші, он бірінші бөліктерінде,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 үшін әкімшілік жаза қолдану түріндегі санкцияларды уәкілетті органның қолданбауы сақтандыру (қайта сақтандыру) ұйымының филиалдарын ашудың міндетті шарттары болып табылады.";</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55" w:id="872"/>
    <w:p>
      <w:pPr>
        <w:spacing w:after="0"/>
        <w:ind w:left="0"/>
        <w:jc w:val="both"/>
      </w:pPr>
      <w:r>
        <w:rPr>
          <w:rFonts w:ascii="Times New Roman"/>
          <w:b w:val="false"/>
          <w:i w:val="false"/>
          <w:color w:val="000000"/>
          <w:sz w:val="28"/>
        </w:rPr>
        <w:t>
      "11. Қазақстан Республикасының заңнамалық актілерінде көзделген жағдайларды қоспағанда, Қазақстан Республикасында Қазақстан Республикасы бейрезидент сақтандыру (қайта сақтандыру) ұйымдарының филиалдарын ашуға тыйым салынады.";</w:t>
      </w:r>
    </w:p>
    <w:bookmarkEnd w:id="872"/>
    <w:bookmarkStart w:name="z856" w:id="873"/>
    <w:p>
      <w:pPr>
        <w:spacing w:after="0"/>
        <w:ind w:left="0"/>
        <w:jc w:val="both"/>
      </w:pPr>
      <w:r>
        <w:rPr>
          <w:rFonts w:ascii="Times New Roman"/>
          <w:b w:val="false"/>
          <w:i w:val="false"/>
          <w:color w:val="000000"/>
          <w:sz w:val="28"/>
        </w:rPr>
        <w:t>
      13-тармақ мынадай редакцияда жазылсын:</w:t>
      </w:r>
    </w:p>
    <w:bookmarkEnd w:id="873"/>
    <w:bookmarkStart w:name="z857" w:id="874"/>
    <w:p>
      <w:pPr>
        <w:spacing w:after="0"/>
        <w:ind w:left="0"/>
        <w:jc w:val="both"/>
      </w:pPr>
      <w:r>
        <w:rPr>
          <w:rFonts w:ascii="Times New Roman"/>
          <w:b w:val="false"/>
          <w:i w:val="false"/>
          <w:color w:val="000000"/>
          <w:sz w:val="28"/>
        </w:rPr>
        <w:t>
      "13. Қазақстан Республикасы бейрезидент сақтандыру (қайта сақтандыру) ұйымы Қазақстан Республикасының аумағында филиал ашуға рұқсат алу үшін уәкілетті органға мынадай шарттар орындалған кезде жүгінуге құқылы:</w:t>
      </w:r>
    </w:p>
    <w:bookmarkEnd w:id="874"/>
    <w:bookmarkStart w:name="z1383" w:id="875"/>
    <w:p>
      <w:pPr>
        <w:spacing w:after="0"/>
        <w:ind w:left="0"/>
        <w:jc w:val="both"/>
      </w:pPr>
      <w:r>
        <w:rPr>
          <w:rFonts w:ascii="Times New Roman"/>
          <w:b w:val="false"/>
          <w:i w:val="false"/>
          <w:color w:val="000000"/>
          <w:sz w:val="28"/>
        </w:rPr>
        <w:t>
      1) Қазақстан Республикасы бейрезидент сақтандыру (қайта сақтандыру) ұйымының жиынтық активтерінің сомасы бес миллиард АҚШ долларына тең баламадан төмен болмауы тиіс;</w:t>
      </w:r>
    </w:p>
    <w:bookmarkEnd w:id="875"/>
    <w:bookmarkStart w:name="z1384" w:id="876"/>
    <w:p>
      <w:pPr>
        <w:spacing w:after="0"/>
        <w:ind w:left="0"/>
        <w:jc w:val="both"/>
      </w:pPr>
      <w:r>
        <w:rPr>
          <w:rFonts w:ascii="Times New Roman"/>
          <w:b w:val="false"/>
          <w:i w:val="false"/>
          <w:color w:val="000000"/>
          <w:sz w:val="28"/>
        </w:rPr>
        <w:t>
      2) Қазақстан Республикасы бейрезидент сақтандыру (қайта сақтандыру) ұйымының барлық сақтандыру секторлары мен сыныптарында сақтандыруды (қайта сақтандыруды) жүзеге асыру бойынша кемінде он жылдық тәжірибесінің болуы тиіс;</w:t>
      </w:r>
    </w:p>
    <w:bookmarkEnd w:id="876"/>
    <w:bookmarkStart w:name="z1385" w:id="877"/>
    <w:p>
      <w:pPr>
        <w:spacing w:after="0"/>
        <w:ind w:left="0"/>
        <w:jc w:val="both"/>
      </w:pPr>
      <w:r>
        <w:rPr>
          <w:rFonts w:ascii="Times New Roman"/>
          <w:b w:val="false"/>
          <w:i w:val="false"/>
          <w:color w:val="000000"/>
          <w:sz w:val="28"/>
        </w:rPr>
        <w:t>
      3) Қазақстан Республикасы бейрезидент сақтандыру (қайта сақтандыру) ұйымы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Ақшаны жылыстатуға қарсы күрестің қаржылық шараларын әзірлеу жөніндегі топпен (FATF) ынтымақтаса жұмыс жасайды;</w:t>
      </w:r>
    </w:p>
    <w:bookmarkEnd w:id="877"/>
    <w:bookmarkStart w:name="z1386" w:id="878"/>
    <w:p>
      <w:pPr>
        <w:spacing w:after="0"/>
        <w:ind w:left="0"/>
        <w:jc w:val="both"/>
      </w:pPr>
      <w:r>
        <w:rPr>
          <w:rFonts w:ascii="Times New Roman"/>
          <w:b w:val="false"/>
          <w:i w:val="false"/>
          <w:color w:val="000000"/>
          <w:sz w:val="28"/>
        </w:rPr>
        <w:t>
      4) уәкілетті орган мен Қазақстан Республикасы бейрезидент сақтандыру (қайта сақтандыру) ұйымы резиденті болып табылатын мемлекеттің қаржылық қадағалау органы арасында ақпарат алмасуды көздейтін келісімнің болуы;</w:t>
      </w:r>
    </w:p>
    <w:bookmarkEnd w:id="878"/>
    <w:bookmarkStart w:name="z1387" w:id="879"/>
    <w:p>
      <w:pPr>
        <w:spacing w:after="0"/>
        <w:ind w:left="0"/>
        <w:jc w:val="both"/>
      </w:pPr>
      <w:r>
        <w:rPr>
          <w:rFonts w:ascii="Times New Roman"/>
          <w:b w:val="false"/>
          <w:i w:val="false"/>
          <w:color w:val="000000"/>
          <w:sz w:val="28"/>
        </w:rPr>
        <w:t>
      5) тиісті мемлекеттің қаржылық қадағалау органының Қазақстан Республикасының аумағында Қазақстан Республикасы бейрезидент сақтандыру (қайта сақтандыру) ұйымының филиалын ашуға қарсылық білдірмейтіні туралы жазбаша хабарламасының не тиісті мемлекеттің қаржылық қадағалау органының Қазақстан Республикасы бейрезидент сақтандыру (қайта сақтандыру) ұйымы мемлекетінің заңнамасы бойынша мұндай рұқсаттың талап етілмейтіні туралы мәлімдемесінің болуы;</w:t>
      </w:r>
    </w:p>
    <w:bookmarkEnd w:id="879"/>
    <w:bookmarkStart w:name="z1388" w:id="880"/>
    <w:p>
      <w:pPr>
        <w:spacing w:after="0"/>
        <w:ind w:left="0"/>
        <w:jc w:val="both"/>
      </w:pPr>
      <w:r>
        <w:rPr>
          <w:rFonts w:ascii="Times New Roman"/>
          <w:b w:val="false"/>
          <w:i w:val="false"/>
          <w:color w:val="000000"/>
          <w:sz w:val="28"/>
        </w:rPr>
        <w:t xml:space="preserve">
      6) тиісті мемлекеттің қаржылық қадағалау органының Қазақстан Республикасы бейрезидент сақтандыру (қайта сақтандыру) ұйымының сақтандыру (қайта сақтандыру) қызметіне қолданыстағы лицензиясының бар екені туралы жазбаша растау құжатының болуы. </w:t>
      </w:r>
    </w:p>
    <w:bookmarkEnd w:id="880"/>
    <w:bookmarkStart w:name="z1389" w:id="881"/>
    <w:p>
      <w:pPr>
        <w:spacing w:after="0"/>
        <w:ind w:left="0"/>
        <w:jc w:val="both"/>
      </w:pPr>
      <w:r>
        <w:rPr>
          <w:rFonts w:ascii="Times New Roman"/>
          <w:b w:val="false"/>
          <w:i w:val="false"/>
          <w:color w:val="000000"/>
          <w:sz w:val="28"/>
        </w:rPr>
        <w:t>
      Қазақстан Республикасы бейрезидент сақтандыру (қайта сақтандыру) ұйымының филиалын ашуға рұқсат беру тәртібі уәкілетті органның нормативтік-құқықтық актісінде белгіленеді.</w:t>
      </w:r>
    </w:p>
    <w:bookmarkEnd w:id="881"/>
    <w:bookmarkStart w:name="z1390" w:id="882"/>
    <w:p>
      <w:pPr>
        <w:spacing w:after="0"/>
        <w:ind w:left="0"/>
        <w:jc w:val="both"/>
      </w:pPr>
      <w:r>
        <w:rPr>
          <w:rFonts w:ascii="Times New Roman"/>
          <w:b w:val="false"/>
          <w:i w:val="false"/>
          <w:color w:val="000000"/>
          <w:sz w:val="28"/>
        </w:rPr>
        <w:t xml:space="preserve">
      Уәкілетті орган қаржы жүйесінің тұтастығы мен тұрақтылығын қамтамасыз ету, инвесторларды, полис ұстаушыларды және Қазақстан Республикасы бейрезидент сақтандыру (қайта сақтандыру) ұйымының филиалы жауапкершілік алған тұлғаларды қорғау мақсатында осы филиалға қатысты уәкілетті органның нормативтік-құқықтық актісінде белгіленген пруденциялық нормативтерді және сақталуы міндетті өзге де нормалар мен лимиттерді, сондай-ақ оның басшы қызметкерлеріне қойылатын талаптарды белгілеуге құқылы. </w:t>
      </w:r>
    </w:p>
    <w:bookmarkEnd w:id="882"/>
    <w:bookmarkStart w:name="z1391" w:id="883"/>
    <w:p>
      <w:pPr>
        <w:spacing w:after="0"/>
        <w:ind w:left="0"/>
        <w:jc w:val="both"/>
      </w:pPr>
      <w:r>
        <w:rPr>
          <w:rFonts w:ascii="Times New Roman"/>
          <w:b w:val="false"/>
          <w:i w:val="false"/>
          <w:color w:val="000000"/>
          <w:sz w:val="28"/>
        </w:rPr>
        <w:t>
      Қазақстан Республикасы бейрезидент сақтандыру (қайта сақтандыру) ұйымы филиалының қызметін жүзеге асыру тәртібі мен шарттары уәкілетті органның нормативтік-құқықтық актілерінде белгіленеді.</w:t>
      </w:r>
    </w:p>
    <w:bookmarkEnd w:id="883"/>
    <w:bookmarkStart w:name="z1392" w:id="884"/>
    <w:p>
      <w:pPr>
        <w:spacing w:after="0"/>
        <w:ind w:left="0"/>
        <w:jc w:val="both"/>
      </w:pPr>
      <w:r>
        <w:rPr>
          <w:rFonts w:ascii="Times New Roman"/>
          <w:b w:val="false"/>
          <w:i w:val="false"/>
          <w:color w:val="000000"/>
          <w:sz w:val="28"/>
        </w:rPr>
        <w:t>
      Осы тармақтың талаптары Қазақстан Республикасының заңдарында көзделген жағдайларда Қазақстан Республикасы бейрезидент сақтандыру (қайта сақтандыру) ұйымдарының филиалдарына қолданылмайды.";</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58" w:id="885"/>
    <w:p>
      <w:pPr>
        <w:spacing w:after="0"/>
        <w:ind w:left="0"/>
        <w:jc w:val="both"/>
      </w:pPr>
      <w:r>
        <w:rPr>
          <w:rFonts w:ascii="Times New Roman"/>
          <w:b w:val="false"/>
          <w:i w:val="false"/>
          <w:color w:val="000000"/>
          <w:sz w:val="28"/>
        </w:rPr>
        <w:t>
      "14. Осы баптың 5, 6, 10 және 12-тармақтарының талаптары орындалмаған жағдайда, уәкілетті орган Қазақстан Республикасы резидент сақтандыру (қайта сақтандыру) ұйымының филиалын немесе өкілдігін және Қазақстан Республикасы бейрезидент сақтандыру (қайта сақтандыру) ұйымының өкілдігін жабуды талап етеді.</w:t>
      </w:r>
    </w:p>
    <w:bookmarkEnd w:id="885"/>
    <w:bookmarkStart w:name="z859" w:id="886"/>
    <w:p>
      <w:pPr>
        <w:spacing w:after="0"/>
        <w:ind w:left="0"/>
        <w:jc w:val="both"/>
      </w:pPr>
      <w:r>
        <w:rPr>
          <w:rFonts w:ascii="Times New Roman"/>
          <w:b w:val="false"/>
          <w:i w:val="false"/>
          <w:color w:val="000000"/>
          <w:sz w:val="28"/>
        </w:rPr>
        <w:t>
      Осы баптың 2, 7, 8 және 13-тармақтарының талаптары орындалмаған жағдайда, уәкілетті орган сақтандыру (қайта сақтандыру) ұйымына Қазақстан Республикасының заңдарында көзделген шектеулі ықпал ету шараларының және (немесе) санкциялардың бірін қолданады.";</w:t>
      </w:r>
    </w:p>
    <w:bookmarkEnd w:id="886"/>
    <w:bookmarkStart w:name="z231" w:id="8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887"/>
    <w:p>
      <w:pPr>
        <w:spacing w:after="0"/>
        <w:ind w:left="0"/>
        <w:jc w:val="both"/>
      </w:pPr>
      <w:r>
        <w:rPr>
          <w:rFonts w:ascii="Times New Roman"/>
          <w:b/>
          <w:i w:val="false"/>
          <w:color w:val="000000"/>
          <w:sz w:val="28"/>
        </w:rPr>
        <w:t>"34-бап. Сақтандыру (қайта сақтандыру) ұйымының, сақтандыру холдингінің және сақтандыру брокерінің басшы қызметкерлеріне қойылатын талаптар</w:t>
      </w:r>
    </w:p>
    <w:bookmarkStart w:name="z1393" w:id="888"/>
    <w:p>
      <w:pPr>
        <w:spacing w:after="0"/>
        <w:ind w:left="0"/>
        <w:jc w:val="both"/>
      </w:pP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bookmarkEnd w:id="888"/>
    <w:bookmarkStart w:name="z1394" w:id="889"/>
    <w:p>
      <w:pPr>
        <w:spacing w:after="0"/>
        <w:ind w:left="0"/>
        <w:jc w:val="both"/>
      </w:pP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p>
    <w:bookmarkEnd w:id="889"/>
    <w:bookmarkStart w:name="z1395" w:id="890"/>
    <w:p>
      <w:pPr>
        <w:spacing w:after="0"/>
        <w:ind w:left="0"/>
        <w:jc w:val="both"/>
      </w:pPr>
      <w:r>
        <w:rPr>
          <w:rFonts w:ascii="Times New Roman"/>
          <w:b w:val="false"/>
          <w:i w:val="false"/>
          <w:color w:val="000000"/>
          <w:sz w:val="28"/>
        </w:rPr>
        <w:t>
      2. Сақтандыру (қайта сақтандыру) ұйымы, сақтандыру брокері қаржы жылы аяқталғаннан кейін күнтізбелік бір жүз жиырма күн ішінде уәкілетті органға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 туралы мәліметтерді қамтитын есептілікті уәкілетті органның нормативтік-құқықтық актісінде белгіленген нысан бойынша ұсынуға міндетті.</w:t>
      </w:r>
    </w:p>
    <w:bookmarkEnd w:id="890"/>
    <w:bookmarkStart w:name="z1396" w:id="891"/>
    <w:p>
      <w:pPr>
        <w:spacing w:after="0"/>
        <w:ind w:left="0"/>
        <w:jc w:val="both"/>
      </w:pPr>
      <w:r>
        <w:rPr>
          <w:rFonts w:ascii="Times New Roman"/>
          <w:b w:val="false"/>
          <w:i w:val="false"/>
          <w:color w:val="000000"/>
          <w:sz w:val="28"/>
        </w:rPr>
        <w:t>
      Сақтандыру (қайта сақтандыру) ұйымының, сақтандыру брокерінің басшы қызметкерлеріне еңбекақы төлеу, ақшалай сыйақы, сондай-ақ оларға материалдық көтермелеудің басқа да түрлерін есептеу бойынша сақтандыру (қайта сақтандыру) ұйымының, сақтандыру брокерінің ішкі саясатына қойылатын талаптар уәкілетті органның нормативтік-құқықтық актісінде айқындалады.";</w:t>
      </w:r>
    </w:p>
    <w:bookmarkEnd w:id="891"/>
    <w:bookmarkStart w:name="z1397" w:id="892"/>
    <w:p>
      <w:pPr>
        <w:spacing w:after="0"/>
        <w:ind w:left="0"/>
        <w:jc w:val="both"/>
      </w:pPr>
      <w:r>
        <w:rPr>
          <w:rFonts w:ascii="Times New Roman"/>
          <w:b w:val="false"/>
          <w:i w:val="false"/>
          <w:color w:val="000000"/>
          <w:sz w:val="28"/>
        </w:rPr>
        <w:t>
      3. Мыналар:</w:t>
      </w:r>
    </w:p>
    <w:bookmarkEnd w:id="892"/>
    <w:bookmarkStart w:name="z1398" w:id="893"/>
    <w:p>
      <w:pPr>
        <w:spacing w:after="0"/>
        <w:ind w:left="0"/>
        <w:jc w:val="both"/>
      </w:pPr>
      <w:r>
        <w:rPr>
          <w:rFonts w:ascii="Times New Roman"/>
          <w:b w:val="false"/>
          <w:i w:val="false"/>
          <w:color w:val="000000"/>
          <w:sz w:val="28"/>
        </w:rPr>
        <w:t>
      1) жоғары білімі жоқ;</w:t>
      </w:r>
    </w:p>
    <w:bookmarkEnd w:id="893"/>
    <w:bookmarkStart w:name="z1399" w:id="894"/>
    <w:p>
      <w:pPr>
        <w:spacing w:after="0"/>
        <w:ind w:left="0"/>
        <w:jc w:val="both"/>
      </w:pP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көрсетілетін қызметтерді ұсыну және (немесе) реттеу және (немесе) қаржы ұйымдарының аудитін жүргізу жөніндегі қызметтер көрсету саласында еңбек өтілі жоқ;</w:t>
      </w:r>
    </w:p>
    <w:bookmarkEnd w:id="894"/>
    <w:bookmarkStart w:name="z1400" w:id="895"/>
    <w:p>
      <w:pPr>
        <w:spacing w:after="0"/>
        <w:ind w:left="0"/>
        <w:jc w:val="both"/>
      </w:pPr>
      <w:r>
        <w:rPr>
          <w:rFonts w:ascii="Times New Roman"/>
          <w:b w:val="false"/>
          <w:i w:val="false"/>
          <w:color w:val="000000"/>
          <w:sz w:val="28"/>
        </w:rPr>
        <w:t>
      3) мінсіз іскерлік беделі жоқ;</w:t>
      </w:r>
    </w:p>
    <w:bookmarkEnd w:id="895"/>
    <w:bookmarkStart w:name="z1401" w:id="896"/>
    <w:p>
      <w:pPr>
        <w:spacing w:after="0"/>
        <w:ind w:left="0"/>
        <w:jc w:val="both"/>
      </w:pPr>
      <w:r>
        <w:rPr>
          <w:rFonts w:ascii="Times New Roman"/>
          <w:b w:val="false"/>
          <w:i w:val="false"/>
          <w:color w:val="000000"/>
          <w:sz w:val="28"/>
        </w:rPr>
        <w:t>
      4) уәкілетті орган қаржы ұйымын таратуға және (немесе) оның қаржы нарығында қызметті жүзеге асыруын тоқтатуға алып келген қаржы ұйымын консервациялау не оның акцияларын мәжбүрлеп иелену, оны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бір жылдан аспайтын кезеңде бұрын қаржы қаржы ұйымының басқару органының басшысы, мүшесі, атқарушы органының басшысы, мүшесі, бас бухгалтер, ірі қатысушы – жеке тұлға, сақтандыру ұйымының ірі қатысушысы (сақтандыру холдингі) - заңды тұлғаның басшысы болған адам сақтандыру (қайта сақтандыру) ұйымының және сақтандыру брокерінің басшы қызметкері болып тағайындала (сайлана) алмайды.</w:t>
      </w:r>
    </w:p>
    <w:bookmarkEnd w:id="896"/>
    <w:bookmarkStart w:name="z1402" w:id="897"/>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оның қаржы нарығында қызметті жүзеге асыруын тоқтатуға алып келген қаржы ұйымын консервациялау не оның акцияларын мәжбүрлеп иелену, оны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бес жыл бойы қолданылады;</w:t>
      </w:r>
    </w:p>
    <w:bookmarkEnd w:id="897"/>
    <w:bookmarkStart w:name="z1403" w:id="898"/>
    <w:p>
      <w:pPr>
        <w:spacing w:after="0"/>
        <w:ind w:left="0"/>
        <w:jc w:val="both"/>
      </w:pPr>
      <w:r>
        <w:rPr>
          <w:rFonts w:ascii="Times New Roman"/>
          <w:b w:val="false"/>
          <w:i w:val="false"/>
          <w:color w:val="000000"/>
          <w:sz w:val="28"/>
        </w:rPr>
        <w:t>
      5) осы және (немесе) өзге қаржы ұйымында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Көрсетілген талап уәкілетті орган басшы қызметкер лауазымына тағайындауға (сайлауға) келісімді кері қайтарып алу туралы шешімді қабылдағаннан кейін қатарынан соңғы он екі ай бойы қолданылады.</w:t>
      </w:r>
    </w:p>
    <w:bookmarkEnd w:id="898"/>
    <w:bookmarkStart w:name="z1404" w:id="899"/>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жасағаны үшін тәртіптік жауаптылыққа тартылған адам да сақтандыру (қайта сақтандыру) ұйымының басшы қызметкері болып тағайындала (сайлана) алмайды;</w:t>
      </w:r>
    </w:p>
    <w:bookmarkEnd w:id="899"/>
    <w:bookmarkStart w:name="z1405" w:id="900"/>
    <w:p>
      <w:pPr>
        <w:spacing w:after="0"/>
        <w:ind w:left="0"/>
        <w:jc w:val="both"/>
      </w:pPr>
      <w:r>
        <w:rPr>
          <w:rFonts w:ascii="Times New Roman"/>
          <w:b w:val="false"/>
          <w:i w:val="false"/>
          <w:color w:val="000000"/>
          <w:sz w:val="28"/>
        </w:rPr>
        <w:t>
      6) қатарынан төрт және одан да көп кезең ішінде шығарылған эмиссиялық бағалы қағаздар бойынша купондық сыйақы төлеу жөніндегі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көрсеткіштен он мың есе асатын соманы құрайтын дефолтқа жол берген, бұрын қаржы ұйымының директорлар кеңесінің басшысы, мүшесі, басқарма басшысы, мүшесі, бас бухгалтер, ірі қатысушы (ірі акционер) – жеке тұлға, ірі қатысушы (ірі акционер) – заңды тұлға – эмитенттің директорлар кеңесінің басшысы, мүшесі, атқарушы органның басшысы, мүшесі, бас бухгалтері болған адам сақтандыру (қайта сақтандыру) ұйымының және сақтандыру брокерінің басшы қызметкері болып тағайындала (сайлана) алмайды. Көрсетілген талап осы тармақшада көзделген мән-жайлар туындаған кезден бастап бес жыл бойы қолданылады.</w:t>
      </w:r>
    </w:p>
    <w:bookmarkEnd w:id="900"/>
    <w:bookmarkStart w:name="z1406" w:id="901"/>
    <w:p>
      <w:pPr>
        <w:spacing w:after="0"/>
        <w:ind w:left="0"/>
        <w:jc w:val="both"/>
      </w:pPr>
      <w:r>
        <w:rPr>
          <w:rFonts w:ascii="Times New Roman"/>
          <w:b w:val="false"/>
          <w:i w:val="false"/>
          <w:color w:val="000000"/>
          <w:sz w:val="28"/>
        </w:rPr>
        <w:t>
      4. Сақтандыру (қайта сақтандыру) ұйымының ірі қатысушысы сақтандыру (қайта сақтандыру) ұйымының атқарушы органының басшысы лауазымына тағайындала (сайлана) алмайды.</w:t>
      </w:r>
    </w:p>
    <w:bookmarkEnd w:id="901"/>
    <w:bookmarkStart w:name="z1407" w:id="902"/>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902"/>
    <w:bookmarkStart w:name="z1408" w:id="903"/>
    <w:p>
      <w:pPr>
        <w:spacing w:after="0"/>
        <w:ind w:left="0"/>
        <w:jc w:val="both"/>
      </w:pPr>
      <w:r>
        <w:rPr>
          <w:rFonts w:ascii="Times New Roman"/>
          <w:b w:val="false"/>
          <w:i w:val="false"/>
          <w:color w:val="000000"/>
          <w:sz w:val="28"/>
        </w:rPr>
        <w:t>
      5. Осы баптың 3-тармағының 2) тармақшасында көзделген талапқа сәйкес келуі үшін:</w:t>
      </w:r>
    </w:p>
    <w:bookmarkEnd w:id="903"/>
    <w:bookmarkStart w:name="z1409" w:id="904"/>
    <w:p>
      <w:pPr>
        <w:spacing w:after="0"/>
        <w:ind w:left="0"/>
        <w:jc w:val="both"/>
      </w:pP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сақтандыру (қайта сақтандыру) ұйымы атқарушы органының басшысы, бас бухгалтері және сақтандыру брокерінің басшысы лауазымдарына кандидаттар үшін кемінде үш жыл;</w:t>
      </w:r>
    </w:p>
    <w:bookmarkEnd w:id="904"/>
    <w:bookmarkStart w:name="z1410" w:id="905"/>
    <w:p>
      <w:pPr>
        <w:spacing w:after="0"/>
        <w:ind w:left="0"/>
        <w:jc w:val="both"/>
      </w:pPr>
      <w:r>
        <w:rPr>
          <w:rFonts w:ascii="Times New Roman"/>
          <w:b w:val="false"/>
          <w:i w:val="false"/>
          <w:color w:val="000000"/>
          <w:sz w:val="28"/>
        </w:rPr>
        <w:t>
      2) сақтандыру (қайта сақтандыру) ұйымының басқару органының басшысы, атқарушы органының мүшелері, сақтандыру брокерінің бас бухгалтері және басшысының орынбасары лауазымдарына кандидаттар үшін – кемінде екі жыл;</w:t>
      </w:r>
    </w:p>
    <w:bookmarkEnd w:id="905"/>
    <w:bookmarkStart w:name="z1411" w:id="906"/>
    <w:p>
      <w:pPr>
        <w:spacing w:after="0"/>
        <w:ind w:left="0"/>
        <w:jc w:val="both"/>
      </w:pPr>
      <w:r>
        <w:rPr>
          <w:rFonts w:ascii="Times New Roman"/>
          <w:b w:val="false"/>
          <w:i w:val="false"/>
          <w:color w:val="000000"/>
          <w:sz w:val="28"/>
        </w:rPr>
        <w:t>
      3) сақтандыру (қайта сақтандыру) ұйымының құрылымдық бөлімшелерінің қызметін үйлестіруді және (немесе) бақылауды жүзеге асыратын және сақтандыру және (немесе) инвестициялық қызметті жүргізуге негіз болатын құжаттарға қол қою құқығы бар сақтандыру (қайта сақтандыру) ұйымының өзге басшылары лауазымдарына кандидаттар үшін – кемінде бір жыл еңбек өтілі болуы қажет.</w:t>
      </w:r>
    </w:p>
    <w:bookmarkEnd w:id="906"/>
    <w:bookmarkStart w:name="z1412" w:id="907"/>
    <w:p>
      <w:pPr>
        <w:spacing w:after="0"/>
        <w:ind w:left="0"/>
        <w:jc w:val="both"/>
      </w:pPr>
      <w:r>
        <w:rPr>
          <w:rFonts w:ascii="Times New Roman"/>
          <w:b w:val="false"/>
          <w:i w:val="false"/>
          <w:color w:val="000000"/>
          <w:sz w:val="28"/>
        </w:rPr>
        <w:t>
      Сақтандыру (қайта сақтандыру) ұйымының тек қауіпсіздік мәселелеріне, әкімшілік-шаруашылық мәселелеріне ғана жетекшілік ететін басқару органының мүшелері, сондай-ақ атқарушы органның мүшелері лауазымдарына кандидаттар үшін осы баптың 3-тармағының 2) тармақшасында көзделген еңбек өтілінің болуы талап етілмейді.</w:t>
      </w:r>
    </w:p>
    <w:bookmarkEnd w:id="907"/>
    <w:bookmarkStart w:name="z1413" w:id="908"/>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байланысты жұмыс кірмейді.</w:t>
      </w:r>
    </w:p>
    <w:bookmarkEnd w:id="908"/>
    <w:bookmarkStart w:name="z1414" w:id="909"/>
    <w:p>
      <w:pPr>
        <w:spacing w:after="0"/>
        <w:ind w:left="0"/>
        <w:jc w:val="both"/>
      </w:pPr>
      <w:r>
        <w:rPr>
          <w:rFonts w:ascii="Times New Roman"/>
          <w:b w:val="false"/>
          <w:i w:val="false"/>
          <w:color w:val="000000"/>
          <w:sz w:val="28"/>
        </w:rPr>
        <w:t>
      6. Басшы қызметкер тағайындалған (сайланған) күннен бастап өз қызметін уәкілетті органмен келіспей күнтізбелік алпыс күннен аспайтын мерзім бойы атқаруға құқылы.</w:t>
      </w:r>
    </w:p>
    <w:bookmarkEnd w:id="909"/>
    <w:bookmarkStart w:name="z1415" w:id="910"/>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табыс етілмеген не уәкілетті орган келісуден бас тартқан жағдайларда, сақтандыру (қайта сақтандыру) ұйымы және сақтандыру брокері осы адаммен еңбек шартын бұзуға не еңбек шарты болмаған жағдайда, осы басшы қызметкердің өкілеттіктерін тоқтату жөніндегі шараларды қолдануға міндетті.</w:t>
      </w:r>
    </w:p>
    <w:bookmarkEnd w:id="910"/>
    <w:bookmarkStart w:name="z1416" w:id="911"/>
    <w:p>
      <w:pPr>
        <w:spacing w:after="0"/>
        <w:ind w:left="0"/>
        <w:jc w:val="both"/>
      </w:pPr>
      <w:r>
        <w:rPr>
          <w:rFonts w:ascii="Times New Roman"/>
          <w:b w:val="false"/>
          <w:i w:val="false"/>
          <w:color w:val="000000"/>
          <w:sz w:val="28"/>
        </w:rPr>
        <w:t>
      Сақтандыру (қайта сақтандыру) ұйымының және сақтандыру брокерінің басшы қызметкерінің міндеттерін уәкілетті органның келісімінсіз осы тармақта белгіленген мерзімнен асыра атқаруға (уақытша болмағанда оны алмастыруға) тыйым салынады.</w:t>
      </w:r>
    </w:p>
    <w:bookmarkEnd w:id="911"/>
    <w:bookmarkStart w:name="z1417" w:id="912"/>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нормативтік-құқықтық актісінің талаптарына сәйкес құжаттардың толық топтамасы ұсынылған күннен бастап отыз жұмыс күні ішінде қарайды.</w:t>
      </w:r>
    </w:p>
    <w:bookmarkEnd w:id="912"/>
    <w:bookmarkStart w:name="z1418" w:id="913"/>
    <w:p>
      <w:pPr>
        <w:spacing w:after="0"/>
        <w:ind w:left="0"/>
        <w:jc w:val="both"/>
      </w:pPr>
      <w:r>
        <w:rPr>
          <w:rFonts w:ascii="Times New Roman"/>
          <w:b w:val="false"/>
          <w:i w:val="false"/>
          <w:color w:val="000000"/>
          <w:sz w:val="28"/>
        </w:rPr>
        <w:t>
      7. Сақтандыру (қайта сақтандыру) ұйымының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нормативтік-құқықтық актілерінде белгіленеді.</w:t>
      </w:r>
    </w:p>
    <w:bookmarkEnd w:id="913"/>
    <w:bookmarkStart w:name="z1419" w:id="914"/>
    <w:p>
      <w:pPr>
        <w:spacing w:after="0"/>
        <w:ind w:left="0"/>
        <w:jc w:val="both"/>
      </w:pPr>
      <w:r>
        <w:rPr>
          <w:rFonts w:ascii="Times New Roman"/>
          <w:b w:val="false"/>
          <w:i w:val="false"/>
          <w:color w:val="000000"/>
          <w:sz w:val="28"/>
        </w:rPr>
        <w:t>
      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bookmarkEnd w:id="914"/>
    <w:bookmarkStart w:name="z1420" w:id="915"/>
    <w:p>
      <w:pPr>
        <w:spacing w:after="0"/>
        <w:ind w:left="0"/>
        <w:jc w:val="both"/>
      </w:pPr>
      <w:r>
        <w:rPr>
          <w:rFonts w:ascii="Times New Roman"/>
          <w:b w:val="false"/>
          <w:i w:val="false"/>
          <w:color w:val="000000"/>
          <w:sz w:val="28"/>
        </w:rPr>
        <w:t xml:space="preserve">
      1) басшы қызметкерлердің осы Заңның </w:t>
      </w:r>
      <w:r>
        <w:rPr>
          <w:rFonts w:ascii="Times New Roman"/>
          <w:b w:val="false"/>
          <w:i w:val="false"/>
          <w:color w:val="000000"/>
          <w:sz w:val="28"/>
        </w:rPr>
        <w:t>16-2-бабында</w:t>
      </w:r>
      <w:r>
        <w:rPr>
          <w:rFonts w:ascii="Times New Roman"/>
          <w:b w:val="false"/>
          <w:i w:val="false"/>
          <w:color w:val="000000"/>
          <w:sz w:val="28"/>
        </w:rPr>
        <w:t xml:space="preserve">,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"Бухгалтерлiк есеп пен қаржылық есептiлiк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келмеуі;</w:t>
      </w:r>
    </w:p>
    <w:bookmarkEnd w:id="915"/>
    <w:bookmarkStart w:name="z1421" w:id="916"/>
    <w:p>
      <w:pPr>
        <w:spacing w:after="0"/>
        <w:ind w:left="0"/>
        <w:jc w:val="both"/>
      </w:pPr>
      <w:r>
        <w:rPr>
          <w:rFonts w:ascii="Times New Roman"/>
          <w:b w:val="false"/>
          <w:i w:val="false"/>
          <w:color w:val="000000"/>
          <w:sz w:val="28"/>
        </w:rPr>
        <w:t>
      2) тестің теріс нәтижесі.</w:t>
      </w:r>
    </w:p>
    <w:bookmarkEnd w:id="916"/>
    <w:bookmarkStart w:name="z1422" w:id="917"/>
    <w:p>
      <w:pPr>
        <w:spacing w:after="0"/>
        <w:ind w:left="0"/>
        <w:jc w:val="both"/>
      </w:pPr>
      <w:r>
        <w:rPr>
          <w:rFonts w:ascii="Times New Roman"/>
          <w:b w:val="false"/>
          <w:i w:val="false"/>
          <w:color w:val="000000"/>
          <w:sz w:val="28"/>
        </w:rPr>
        <w:t>
      Мыналар тестің теріс нәтижесі болып табылады:</w:t>
      </w:r>
    </w:p>
    <w:bookmarkEnd w:id="917"/>
    <w:bookmarkStart w:name="z1423" w:id="918"/>
    <w:p>
      <w:pPr>
        <w:spacing w:after="0"/>
        <w:ind w:left="0"/>
        <w:jc w:val="both"/>
      </w:pPr>
      <w:r>
        <w:rPr>
          <w:rFonts w:ascii="Times New Roman"/>
          <w:b w:val="false"/>
          <w:i w:val="false"/>
          <w:color w:val="000000"/>
          <w:sz w:val="28"/>
        </w:rPr>
        <w:t>
      кандидаттың тест нәтижесі дұрыс жауаптың жетпіс пайызынан аз болуы;</w:t>
      </w:r>
    </w:p>
    <w:bookmarkEnd w:id="918"/>
    <w:bookmarkStart w:name="z1424" w:id="919"/>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 тәртібін бұзуы;</w:t>
      </w:r>
    </w:p>
    <w:bookmarkEnd w:id="919"/>
    <w:bookmarkStart w:name="z1425" w:id="920"/>
    <w:p>
      <w:pPr>
        <w:spacing w:after="0"/>
        <w:ind w:left="0"/>
        <w:jc w:val="both"/>
      </w:pPr>
      <w:r>
        <w:rPr>
          <w:rFonts w:ascii="Times New Roman"/>
          <w:b w:val="false"/>
          <w:i w:val="false"/>
          <w:color w:val="000000"/>
          <w:sz w:val="28"/>
        </w:rPr>
        <w:t>
      уәкілетті органның кандидатты келісуі мерзімі өткенге дейін белгілеген уақытта тестке келмеуі;</w:t>
      </w:r>
    </w:p>
    <w:bookmarkEnd w:id="920"/>
    <w:bookmarkStart w:name="z1426" w:id="921"/>
    <w:p>
      <w:pPr>
        <w:spacing w:after="0"/>
        <w:ind w:left="0"/>
        <w:jc w:val="both"/>
      </w:pPr>
      <w:r>
        <w:rPr>
          <w:rFonts w:ascii="Times New Roman"/>
          <w:b w:val="false"/>
          <w:i w:val="false"/>
          <w:color w:val="000000"/>
          <w:sz w:val="28"/>
        </w:rPr>
        <w:t>
      3) сақтандыру (қайта сақтандыру) ұйымының, сақтандыру холдингінің, сақтандыру брокерінің уәкілетті органның ескертулерін жоймауы немесе сақтандыру (қайта сақтандыру) ұйымының, сақтандыру холдингінің, сақтандыру брокерінің уәкілетті органның ескертулері ескеріле отырып пысықталған құжаттарды осы баптың 6-тармағында белгіленген уәкілетті органның құжаттарды қарау мерзімі өткен соң ұсынуы;</w:t>
      </w:r>
    </w:p>
    <w:bookmarkEnd w:id="921"/>
    <w:bookmarkStart w:name="z1427" w:id="922"/>
    <w:p>
      <w:pPr>
        <w:spacing w:after="0"/>
        <w:ind w:left="0"/>
        <w:jc w:val="both"/>
      </w:pPr>
      <w:r>
        <w:rPr>
          <w:rFonts w:ascii="Times New Roman"/>
          <w:b w:val="false"/>
          <w:i w:val="false"/>
          <w:color w:val="000000"/>
          <w:sz w:val="28"/>
        </w:rPr>
        <w:t>
      4) осы баптың 6-тармағында белгіленген, басшы қызметкер өз лауазымын уәкілетті органның келісімінсіз атқарып отырған мерзім өткен соң құжаттарды ұсынуы;</w:t>
      </w:r>
    </w:p>
    <w:bookmarkEnd w:id="922"/>
    <w:bookmarkStart w:name="z1428" w:id="923"/>
    <w:p>
      <w:pPr>
        <w:spacing w:after="0"/>
        <w:ind w:left="0"/>
        <w:jc w:val="both"/>
      </w:pPr>
      <w:r>
        <w:rPr>
          <w:rFonts w:ascii="Times New Roman"/>
          <w:b w:val="false"/>
          <w:i w:val="false"/>
          <w:color w:val="000000"/>
          <w:sz w:val="28"/>
        </w:rPr>
        <w:t>
      5) уәкілетті орган кандидатқа қолданған санкциялардың және (немесе) шектеулі ықпал ету шараларының болуы.</w:t>
      </w:r>
    </w:p>
    <w:bookmarkEnd w:id="923"/>
    <w:bookmarkStart w:name="z1429" w:id="924"/>
    <w:p>
      <w:pPr>
        <w:spacing w:after="0"/>
        <w:ind w:left="0"/>
        <w:jc w:val="both"/>
      </w:pPr>
      <w:r>
        <w:rPr>
          <w:rFonts w:ascii="Times New Roman"/>
          <w:b w:val="false"/>
          <w:i w:val="false"/>
          <w:color w:val="000000"/>
          <w:sz w:val="28"/>
        </w:rPr>
        <w:t>
      Осы талап сақтандыру (қайта сақтандыру) ұйымының, сақтандыру брокерінің кандидатты келісу туралы өтінішхатты беру күніне дейін бір жыл бойы қолданылады;</w:t>
      </w:r>
    </w:p>
    <w:bookmarkEnd w:id="924"/>
    <w:bookmarkStart w:name="z1430" w:id="925"/>
    <w:p>
      <w:pPr>
        <w:spacing w:after="0"/>
        <w:ind w:left="0"/>
        <w:jc w:val="both"/>
      </w:pPr>
      <w:r>
        <w:rPr>
          <w:rFonts w:ascii="Times New Roman"/>
          <w:b w:val="false"/>
          <w:i w:val="false"/>
          <w:color w:val="000000"/>
          <w:sz w:val="28"/>
        </w:rPr>
        <w:t>
      6) уәкілетті органда кандидаттың өз өкілеттігіне кірген мәселелер бойынша кандидат басшы қызметкердің не басшы қызметкердің міндеттерін атқарушы лауазымын атқарып отырған (атқарған) қаржы ұйымының, банк немесе сақтандыру холдингінің Қазақстан Республикасының заңнамасын бұзушылыққа алып келген және уәкілетті орган сол үшін осы қаржы ұйымына, осы банк немесе сақтандыру холдингіне қатысты шектеулі ықпал ету шарасын және (немесе) санкция қолданған шешімдерді қабылдау фактілері туралы мәліметтердің болуы.</w:t>
      </w:r>
    </w:p>
    <w:bookmarkEnd w:id="925"/>
    <w:bookmarkStart w:name="z1431" w:id="926"/>
    <w:p>
      <w:pPr>
        <w:spacing w:after="0"/>
        <w:ind w:left="0"/>
        <w:jc w:val="both"/>
      </w:pPr>
      <w:r>
        <w:rPr>
          <w:rFonts w:ascii="Times New Roman"/>
          <w:b w:val="false"/>
          <w:i w:val="false"/>
          <w:color w:val="000000"/>
          <w:sz w:val="28"/>
        </w:rPr>
        <w:t>
      Осы талап уәкілетті орган бұзушылықты анықтаған күннен бастап бір жыл бойы қолданылады;</w:t>
      </w:r>
    </w:p>
    <w:bookmarkEnd w:id="926"/>
    <w:bookmarkStart w:name="z1432" w:id="927"/>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w:t>
      </w:r>
    </w:p>
    <w:bookmarkEnd w:id="927"/>
    <w:bookmarkStart w:name="z1433" w:id="928"/>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928"/>
    <w:bookmarkStart w:name="z1434" w:id="929"/>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929"/>
    <w:bookmarkStart w:name="z1435" w:id="930"/>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930"/>
    <w:bookmarkStart w:name="z1436" w:id="931"/>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bookmarkEnd w:id="931"/>
    <w:bookmarkStart w:name="z1437" w:id="932"/>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932"/>
    <w:bookmarkStart w:name="z1438" w:id="933"/>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933"/>
    <w:bookmarkStart w:name="z1439" w:id="934"/>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934"/>
    <w:bookmarkStart w:name="z1440" w:id="935"/>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bookmarkEnd w:id="935"/>
    <w:bookmarkStart w:name="z1441" w:id="936"/>
    <w:p>
      <w:pPr>
        <w:spacing w:after="0"/>
        <w:ind w:left="0"/>
        <w:jc w:val="both"/>
      </w:pPr>
      <w:r>
        <w:rPr>
          <w:rFonts w:ascii="Times New Roman"/>
          <w:b w:val="false"/>
          <w:i w:val="false"/>
          <w:color w:val="000000"/>
          <w:sz w:val="28"/>
        </w:rPr>
        <w:t>
      9. Уәкілетті орган сақтандыру (қайта сақтандыру) ұйымының, сақтандыру брокерінің басшы қызметкерін тағайындауға (сайлауға) келісім беруден бас тартқан не ол сақтандыру (қайта сақтандыру) ұйымының, сақтандыру брокерінің басшы қызметкері лауазымынан босатылған немесе осы сақтандыру (қайта сақтандыру) ұйымындағы, осы сақтандыру брокеріндегі өзге лауазымға ауыстырылған жағдайларда, осы адам оны тағайындауға (сайлауға) келісім беруден бас тартылғаннан не ол босатылғаннан не өзге лауазымға ауыстырылғаннан кейін кемінде күнтізбелік тоқсан күн, бірақ қатарынан он екі ай ішінде екі реттен көп емес, осы сақтандыру (қайта сақтандыру) ұйымының, осы сақтандыру брокерінің басшы қызметкері лауазымына қайта тағайындалуы (сайлануы) мүмкін.</w:t>
      </w:r>
    </w:p>
    <w:bookmarkEnd w:id="936"/>
    <w:bookmarkStart w:name="z1442" w:id="937"/>
    <w:p>
      <w:pPr>
        <w:spacing w:after="0"/>
        <w:ind w:left="0"/>
        <w:jc w:val="both"/>
      </w:pPr>
      <w:r>
        <w:rPr>
          <w:rFonts w:ascii="Times New Roman"/>
          <w:b w:val="false"/>
          <w:i w:val="false"/>
          <w:color w:val="000000"/>
          <w:sz w:val="28"/>
        </w:rPr>
        <w:t>
      10. Уәкілетті орган сақтандыру (қайта сақтандыру) ұйымының, сақтандыру брокерінің басшы қызметкері лауазымына тағайындауға (сайлауға) келісім беруден қатарынан екі рет бас тартқан жағдайда, осы адам уәкілетті органның оны осы сақтандыру (қайта сақтандыру) ұйымында, сақтандыру брокерінде тағайындауға (сайлауға) келісім беруден екінші рет бас тарту туралы шешімі қабылданған күннен бастап қатарынан он екі ай өткеннен кейін сақтандыру (қайта сақтандыру) ұйымының, сақтандыру брокерінің басшы қызметкері болып тағайындалуы (сайлануы) мүмкін.</w:t>
      </w:r>
    </w:p>
    <w:bookmarkEnd w:id="937"/>
    <w:bookmarkStart w:name="z1443" w:id="938"/>
    <w:p>
      <w:pPr>
        <w:spacing w:after="0"/>
        <w:ind w:left="0"/>
        <w:jc w:val="both"/>
      </w:pPr>
      <w:r>
        <w:rPr>
          <w:rFonts w:ascii="Times New Roman"/>
          <w:b w:val="false"/>
          <w:i w:val="false"/>
          <w:color w:val="000000"/>
          <w:sz w:val="28"/>
        </w:rPr>
        <w:t xml:space="preserve">
      11. Уәкілетті орган сақтандыру (қайта сақтандыру) ұйымының, сақтандыру брокерінің басшы қызметкері лауазымына тағайындауға (сайлауға) берілген келісімін: </w:t>
      </w:r>
    </w:p>
    <w:bookmarkEnd w:id="938"/>
    <w:bookmarkStart w:name="z1444" w:id="939"/>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939"/>
    <w:bookmarkStart w:name="z1445" w:id="940"/>
    <w:p>
      <w:pPr>
        <w:spacing w:after="0"/>
        <w:ind w:left="0"/>
        <w:jc w:val="both"/>
      </w:pPr>
      <w:r>
        <w:rPr>
          <w:rFonts w:ascii="Times New Roman"/>
          <w:b w:val="false"/>
          <w:i w:val="false"/>
          <w:color w:val="000000"/>
          <w:sz w:val="28"/>
        </w:rPr>
        <w:t>
      2) уәкілетті органның басшы қызметкерге санкцияларды жүйелі түрде (қатарынан соңғы он екі ай ішінде үш және одан да көп рет) қолдануы;</w:t>
      </w:r>
    </w:p>
    <w:bookmarkEnd w:id="940"/>
    <w:bookmarkStart w:name="z1446" w:id="941"/>
    <w:p>
      <w:pPr>
        <w:spacing w:after="0"/>
        <w:ind w:left="0"/>
        <w:jc w:val="both"/>
      </w:pPr>
      <w:r>
        <w:rPr>
          <w:rFonts w:ascii="Times New Roman"/>
          <w:b w:val="false"/>
          <w:i w:val="false"/>
          <w:color w:val="000000"/>
          <w:sz w:val="28"/>
        </w:rPr>
        <w:t>
      3) сақтандыру (қайта сақтандыру) ұйымының, сақтандыру брокерінің аталған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осы бапта көрсетілген адамдарды қызметтік міндеттерін орындаудан шеттету;</w:t>
      </w:r>
    </w:p>
    <w:bookmarkEnd w:id="941"/>
    <w:bookmarkStart w:name="z1447" w:id="942"/>
    <w:p>
      <w:pPr>
        <w:spacing w:after="0"/>
        <w:ind w:left="0"/>
        <w:jc w:val="both"/>
      </w:pPr>
      <w:r>
        <w:rPr>
          <w:rFonts w:ascii="Times New Roman"/>
          <w:b w:val="false"/>
          <w:i w:val="false"/>
          <w:color w:val="000000"/>
          <w:sz w:val="28"/>
        </w:rPr>
        <w:t>
      4) сақтандыру (қайта сақтандыру) ұйымының, сақтандыру брокерінің көрсетілген қызметтік міндеттерін орындаудан шеттеткен немесе уәкілетті орган осы тұлғаларды қызметтік міндеттерін орындаудан шеттетуіне дейін жұмыстан шығарған жағдайда, сақтандыру (қайта сақтандыру) ұйымының, сақтандыру брокерінің аталған басшы қызметкерінің (қызметкерлерінің) әрекеттерін Қазақстан Республикасы заңнамасының талаптарына сай келмейді деп тану үшін жеткілікті деректердің болуы;</w:t>
      </w:r>
    </w:p>
    <w:bookmarkEnd w:id="942"/>
    <w:bookmarkStart w:name="z1448" w:id="943"/>
    <w:p>
      <w:pPr>
        <w:spacing w:after="0"/>
        <w:ind w:left="0"/>
        <w:jc w:val="both"/>
      </w:pPr>
      <w:r>
        <w:rPr>
          <w:rFonts w:ascii="Times New Roman"/>
          <w:b w:val="false"/>
          <w:i w:val="false"/>
          <w:color w:val="000000"/>
          <w:sz w:val="28"/>
        </w:rPr>
        <w:t>
      5) алынбаған немесе жойылмаған сотталғандығының болуы негіздері бойынша кері қайтарып алуға құқылы.</w:t>
      </w:r>
    </w:p>
    <w:bookmarkEnd w:id="943"/>
    <w:bookmarkStart w:name="z1449" w:id="944"/>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брокерінде басшы қызметкерді тағайындауға (сайлауға) берген келісімін қайтарып алуы өзге қаржы ұйымдарындағы осы басшы қызметкерге бұдан бұрын берілген келісімін (келісімдерді) кері қайтарып алуға негіз болып табылады.</w:t>
      </w:r>
    </w:p>
    <w:bookmarkEnd w:id="944"/>
    <w:bookmarkStart w:name="z1450" w:id="945"/>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қызметкері лауазымына тағайындауға (сайлауға) келісімді кері қайтарып алған жағдайда, сақтандыру (қайта сақтандыру) ұйымы, сақтандыру брокері осы адаммен еңбек шартын бұзуға не еңбек шарты болмаған жағдайда, осы басшы қызметкердің өкілеттіктерін тоқтату жөніндегі шараларды қабылдауға міндетті.</w:t>
      </w:r>
    </w:p>
    <w:bookmarkEnd w:id="945"/>
    <w:bookmarkStart w:name="z1451" w:id="946"/>
    <w:p>
      <w:pPr>
        <w:spacing w:after="0"/>
        <w:ind w:left="0"/>
        <w:jc w:val="both"/>
      </w:pPr>
      <w:r>
        <w:rPr>
          <w:rFonts w:ascii="Times New Roman"/>
          <w:b w:val="false"/>
          <w:i w:val="false"/>
          <w:color w:val="000000"/>
          <w:sz w:val="28"/>
        </w:rPr>
        <w:t>
      12. Уәкілетті орган сақтандыру (қайта сақтандыру) ұйымының акцияларын осы Заңда белгіленген тәртіппен мәжбүрлеп иелену туралы шешім қабылдаған жағдайда, сақтандыру (қайта сақтандыру) ұйымы басқару органының басшысы, атқарушы органның басшысы және оның орынбасарлары мен бас бухгалтер болып табылатын басшы қызметкерлермен еңбек шартын бұзуға не еңбек шарты болмаған жағдайда осы басшы қызметкердің өкілеттіктерін тоқтату жөнінде шараларды қабылдауға міндетті.</w:t>
      </w:r>
    </w:p>
    <w:bookmarkEnd w:id="946"/>
    <w:bookmarkStart w:name="z1452" w:id="947"/>
    <w:p>
      <w:pPr>
        <w:spacing w:after="0"/>
        <w:ind w:left="0"/>
        <w:jc w:val="both"/>
      </w:pPr>
      <w:r>
        <w:rPr>
          <w:rFonts w:ascii="Times New Roman"/>
          <w:b w:val="false"/>
          <w:i w:val="false"/>
          <w:color w:val="000000"/>
          <w:sz w:val="28"/>
        </w:rPr>
        <w:t>
      13. Осы баптың 3-тармағы 4) тармақшасының және 12-тармағының талаптары орналастырылған акцияларының елу пайыздан астамы мемлекетке және (немесе) ұлттық басқарушы холдингке тиесілі сақтандыру (қайта сақтандыру) ұйымдарына қолданылмайды.</w:t>
      </w:r>
    </w:p>
    <w:bookmarkEnd w:id="947"/>
    <w:bookmarkStart w:name="z1453" w:id="948"/>
    <w:p>
      <w:pPr>
        <w:spacing w:after="0"/>
        <w:ind w:left="0"/>
        <w:jc w:val="both"/>
      </w:pPr>
      <w:r>
        <w:rPr>
          <w:rFonts w:ascii="Times New Roman"/>
          <w:b w:val="false"/>
          <w:i w:val="false"/>
          <w:color w:val="000000"/>
          <w:sz w:val="28"/>
        </w:rPr>
        <w:t>
      14. Сақтандыру холдингінің басқару органдарының, атқарушы органның басшысы мен мүшелері, бас бухгалтері, еншілес ұйымның (ұйымдардың) және (немесе) капиталына сақтандыру холдингі қомақты қатысатын ұйымның (ұйымдардың) қызметін үйлестіруді және (немесе) бақылауды жүзеге асыратын өзге де басшылары сақтандыру холдингінің басшы қызметкерлері деп танылады.</w:t>
      </w:r>
    </w:p>
    <w:bookmarkEnd w:id="948"/>
    <w:bookmarkStart w:name="z1454" w:id="949"/>
    <w:p>
      <w:pPr>
        <w:spacing w:after="0"/>
        <w:ind w:left="0"/>
        <w:jc w:val="both"/>
      </w:pPr>
      <w:r>
        <w:rPr>
          <w:rFonts w:ascii="Times New Roman"/>
          <w:b w:val="false"/>
          <w:i w:val="false"/>
          <w:color w:val="000000"/>
          <w:sz w:val="28"/>
        </w:rPr>
        <w:t>
      15. Осы баптың талаптары:</w:t>
      </w:r>
    </w:p>
    <w:bookmarkEnd w:id="949"/>
    <w:bookmarkStart w:name="z1455" w:id="950"/>
    <w:p>
      <w:pPr>
        <w:spacing w:after="0"/>
        <w:ind w:left="0"/>
        <w:jc w:val="both"/>
      </w:pPr>
      <w:r>
        <w:rPr>
          <w:rFonts w:ascii="Times New Roman"/>
          <w:b w:val="false"/>
          <w:i w:val="false"/>
          <w:color w:val="000000"/>
          <w:sz w:val="28"/>
        </w:rPr>
        <w:t>
      1) Қазақстан Республикасы бейрезидент сақтандыру холдингтерінің басшы қызметкерлерін қоспағанда, мынадай талаптардың бірі орындалған кезде:</w:t>
      </w:r>
    </w:p>
    <w:bookmarkEnd w:id="950"/>
    <w:bookmarkStart w:name="z1456" w:id="951"/>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p>
    <w:bookmarkEnd w:id="951"/>
    <w:bookmarkStart w:name="z1457" w:id="952"/>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бар болғанда сақтандыру холдингтерінің басшы қызметкерлеріне қолданылады. Ең төмен рейтинг пен рейтингтік агенттіктердің тізбесі уәкілетті органның нормативтік-құқықтық актісінде белгіленеді.</w:t>
      </w:r>
    </w:p>
    <w:bookmarkEnd w:id="952"/>
    <w:bookmarkStart w:name="z1458" w:id="953"/>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bookmarkEnd w:id="953"/>
    <w:bookmarkStart w:name="z232" w:id="954"/>
    <w:p>
      <w:pPr>
        <w:spacing w:after="0"/>
        <w:ind w:left="0"/>
        <w:jc w:val="both"/>
      </w:pPr>
      <w:r>
        <w:rPr>
          <w:rFonts w:ascii="Times New Roman"/>
          <w:b w:val="false"/>
          <w:i w:val="false"/>
          <w:color w:val="000000"/>
          <w:sz w:val="28"/>
        </w:rPr>
        <w:t xml:space="preserve">
      18) 37-баптың </w:t>
      </w:r>
      <w:r>
        <w:rPr>
          <w:rFonts w:ascii="Times New Roman"/>
          <w:b w:val="false"/>
          <w:i w:val="false"/>
          <w:color w:val="000000"/>
          <w:sz w:val="28"/>
        </w:rPr>
        <w:t>11-тармағы</w:t>
      </w:r>
      <w:r>
        <w:rPr>
          <w:rFonts w:ascii="Times New Roman"/>
          <w:b w:val="false"/>
          <w:i w:val="false"/>
          <w:color w:val="000000"/>
          <w:sz w:val="28"/>
        </w:rPr>
        <w:t xml:space="preserve"> "басылымдарында" деген сөзден кейін ", уәкілетті органның интернет-ресурсында" деген сөздермен толықтырылсын;</w:t>
      </w:r>
    </w:p>
    <w:bookmarkEnd w:id="954"/>
    <w:bookmarkStart w:name="z233" w:id="9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40-бап</w:t>
      </w:r>
      <w:r>
        <w:rPr>
          <w:rFonts w:ascii="Times New Roman"/>
          <w:b w:val="false"/>
          <w:i w:val="false"/>
          <w:color w:val="000000"/>
          <w:sz w:val="28"/>
        </w:rPr>
        <w:t xml:space="preserve"> мынадай мазмұндағы 4-1-тармақпен толықтырылсын:</w:t>
      </w:r>
    </w:p>
    <w:bookmarkEnd w:id="955"/>
    <w:bookmarkStart w:name="z860" w:id="956"/>
    <w:p>
      <w:pPr>
        <w:spacing w:after="0"/>
        <w:ind w:left="0"/>
        <w:jc w:val="both"/>
      </w:pPr>
      <w:r>
        <w:rPr>
          <w:rFonts w:ascii="Times New Roman"/>
          <w:b w:val="false"/>
          <w:i w:val="false"/>
          <w:color w:val="000000"/>
          <w:sz w:val="28"/>
        </w:rPr>
        <w:t>
      "4-1. Актуарий лицензиясының қолданысы оның алдыңғы біліктілік емтиханын тапсырмауы нәтижесінде тоқтатыла тұрған жағдайды қоспағанда, біліктілік емтиханын өткізу кезінде актуарий лицензиясының қолданысының тоқтатыла тұруы актуарийлердің біліктілік емтиханын қабылдаудан бас тартуға негіз болып табылады.";</w:t>
      </w:r>
    </w:p>
    <w:bookmarkEnd w:id="956"/>
    <w:bookmarkStart w:name="z234" w:id="95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43-баптың</w:t>
      </w:r>
      <w:r>
        <w:rPr>
          <w:rFonts w:ascii="Times New Roman"/>
          <w:b w:val="false"/>
          <w:i w:val="false"/>
          <w:color w:val="000000"/>
          <w:sz w:val="28"/>
        </w:rPr>
        <w:t xml:space="preserve"> 3-2) тармақшасы алып тасталсын;</w:t>
      </w:r>
    </w:p>
    <w:bookmarkEnd w:id="957"/>
    <w:bookmarkStart w:name="z235" w:id="958"/>
    <w:p>
      <w:pPr>
        <w:spacing w:after="0"/>
        <w:ind w:left="0"/>
        <w:jc w:val="both"/>
      </w:pPr>
      <w:r>
        <w:rPr>
          <w:rFonts w:ascii="Times New Roman"/>
          <w:b w:val="false"/>
          <w:i w:val="false"/>
          <w:color w:val="000000"/>
          <w:sz w:val="28"/>
        </w:rPr>
        <w:t>
      21) мынадай мазмұндағы 44-1-баппен толықтырылсын:</w:t>
      </w:r>
    </w:p>
    <w:bookmarkEnd w:id="958"/>
    <w:p>
      <w:pPr>
        <w:spacing w:after="0"/>
        <w:ind w:left="0"/>
        <w:jc w:val="both"/>
      </w:pPr>
      <w:r>
        <w:rPr>
          <w:rFonts w:ascii="Times New Roman"/>
          <w:b/>
          <w:i w:val="false"/>
          <w:color w:val="000000"/>
          <w:sz w:val="28"/>
        </w:rPr>
        <w:t>"44-1-бап. Уәкілетті органның халықаралық шарттар және құпия ақпарат алмасуды көздейтін өзге де шарттар шеңберінде ақпаратты ашуы</w:t>
      </w:r>
    </w:p>
    <w:bookmarkStart w:name="z1459" w:id="959"/>
    <w:p>
      <w:pPr>
        <w:spacing w:after="0"/>
        <w:ind w:left="0"/>
        <w:jc w:val="both"/>
      </w:pPr>
      <w:r>
        <w:rPr>
          <w:rFonts w:ascii="Times New Roman"/>
          <w:b w:val="false"/>
          <w:i w:val="false"/>
          <w:color w:val="000000"/>
          <w:sz w:val="28"/>
        </w:rPr>
        <w:t xml:space="preserve">
      Уәкілетті орган "Қазақстан Республикасының Ұлттық Банкі туралы" Қазақстан Республикасы Заңының 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сақтандыру құпиясын құрайтын мәліметтерді көрсетілген бапта көзделген шарттармен береді.</w:t>
      </w:r>
    </w:p>
    <w:bookmarkEnd w:id="959"/>
    <w:bookmarkStart w:name="z1460" w:id="960"/>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960"/>
    <w:bookmarkStart w:name="z236" w:id="96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w:t>
      </w:r>
      <w:r>
        <w:rPr>
          <w:rFonts w:ascii="Times New Roman"/>
          <w:b w:val="false"/>
          <w:i w:val="false"/>
          <w:color w:val="000000"/>
          <w:sz w:val="28"/>
        </w:rPr>
        <w:t xml:space="preserve"> мынадай мазмұндағы 12-тармақпен толықтырылсын:</w:t>
      </w:r>
    </w:p>
    <w:bookmarkEnd w:id="961"/>
    <w:bookmarkStart w:name="z861" w:id="962"/>
    <w:p>
      <w:pPr>
        <w:spacing w:after="0"/>
        <w:ind w:left="0"/>
        <w:jc w:val="both"/>
      </w:pPr>
      <w:r>
        <w:rPr>
          <w:rFonts w:ascii="Times New Roman"/>
          <w:b w:val="false"/>
          <w:i w:val="false"/>
          <w:color w:val="000000"/>
          <w:sz w:val="28"/>
        </w:rPr>
        <w:t xml:space="preserve">
      "12. Осы баптың талаптары осы Заңның </w:t>
      </w:r>
      <w:r>
        <w:rPr>
          <w:rFonts w:ascii="Times New Roman"/>
          <w:b w:val="false"/>
          <w:i w:val="false"/>
          <w:color w:val="000000"/>
          <w:sz w:val="28"/>
        </w:rPr>
        <w:t>33-бабында</w:t>
      </w:r>
      <w:r>
        <w:rPr>
          <w:rFonts w:ascii="Times New Roman"/>
          <w:b w:val="false"/>
          <w:i w:val="false"/>
          <w:color w:val="000000"/>
          <w:sz w:val="28"/>
        </w:rPr>
        <w:t xml:space="preserve"> көрсетілген Қазақстан Республикасы бейрезидент сақтандыру (қайта сақтандыру) ұйымдарының филиалдарына қойылатын талаптарға қайшы келмейтін бөлігінде Қазақстан Республикасы бейрезидент сақтандыру (қайта сақтандыру) ұйымдарының филиалдарына қолданылады.";</w:t>
      </w:r>
    </w:p>
    <w:bookmarkEnd w:id="962"/>
    <w:bookmarkStart w:name="z237" w:id="963"/>
    <w:p>
      <w:pPr>
        <w:spacing w:after="0"/>
        <w:ind w:left="0"/>
        <w:jc w:val="both"/>
      </w:pPr>
      <w:r>
        <w:rPr>
          <w:rFonts w:ascii="Times New Roman"/>
          <w:b w:val="false"/>
          <w:i w:val="false"/>
          <w:color w:val="000000"/>
          <w:sz w:val="28"/>
        </w:rPr>
        <w:t xml:space="preserve">
      23) 48-баптың </w:t>
      </w:r>
      <w:r>
        <w:rPr>
          <w:rFonts w:ascii="Times New Roman"/>
          <w:b w:val="false"/>
          <w:i w:val="false"/>
          <w:color w:val="000000"/>
          <w:sz w:val="28"/>
        </w:rPr>
        <w:t>5-тармағында</w:t>
      </w:r>
      <w:r>
        <w:rPr>
          <w:rFonts w:ascii="Times New Roman"/>
          <w:b w:val="false"/>
          <w:i w:val="false"/>
          <w:color w:val="000000"/>
          <w:sz w:val="28"/>
        </w:rPr>
        <w:t>:</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"акциялардан" деген сөзден кейін ", сондай-ақ осы Заңның 25-1-бабында көзделген шарттарға сәйкес келетін қамтамасыз етілмеген облигациялардан"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"банктерден" деген сөздің алдынан "осы Заңның 25-1-бабында көзделген шарттарға сәйкес келетін қамтамасыз етілмеген қарыз тартуды қоспағанда," деген сөздермен толықтырылсын;</w:t>
      </w:r>
    </w:p>
    <w:bookmarkStart w:name="z238" w:id="96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53-2-бап</w:t>
      </w:r>
      <w:r>
        <w:rPr>
          <w:rFonts w:ascii="Times New Roman"/>
          <w:b w:val="false"/>
          <w:i w:val="false"/>
          <w:color w:val="000000"/>
          <w:sz w:val="28"/>
        </w:rPr>
        <w:t xml:space="preserve"> мынадай редакцияда жазылсын:</w:t>
      </w:r>
    </w:p>
    <w:bookmarkEnd w:id="964"/>
    <w:p>
      <w:pPr>
        <w:spacing w:after="0"/>
        <w:ind w:left="0"/>
        <w:jc w:val="both"/>
      </w:pPr>
      <w:r>
        <w:rPr>
          <w:rFonts w:ascii="Times New Roman"/>
          <w:b/>
          <w:i w:val="false"/>
          <w:color w:val="000000"/>
          <w:sz w:val="28"/>
        </w:rPr>
        <w:t>"53-2-бап. Шектеулі ықпал ету шаралары</w:t>
      </w:r>
    </w:p>
    <w:bookmarkStart w:name="z1461" w:id="965"/>
    <w:p>
      <w:pPr>
        <w:spacing w:after="0"/>
        <w:ind w:left="0"/>
        <w:jc w:val="both"/>
      </w:pPr>
      <w:r>
        <w:rPr>
          <w:rFonts w:ascii="Times New Roman"/>
          <w:b w:val="false"/>
          <w:i w:val="false"/>
          <w:color w:val="000000"/>
          <w:sz w:val="28"/>
        </w:rPr>
        <w:t>
      1. Уәкілетті орган сақтандыру (қайта сақтандыру) ұйымының немесе сақтандыру тобының пруденциялық нормативтерді және сақталуы міндетті басқа да нормалар мен лимиттерді бұзуын, Қазақстан Республикасының заңнамасын бұзушылықты байқаған, сақтандыру (қайта сақтандыру) ұйымының лауазымды адамдары мен қызметкерлерінің және сақтандыру брокерінің құқыққа сыйымсыз әрекеттерін немесе әрекетсіздіктерін анықтаған, сондай-ақ уәкілетті органның осы Заңда көзделген өзге де талаптарын орындамаған жағдайларда, уәкілетті орган сақтандыру (қайта сақтандыру) ұйымына және сақтандыру брокеріне мынадай шектеулі ықпал ету шараларының бірін:</w:t>
      </w:r>
    </w:p>
    <w:bookmarkEnd w:id="965"/>
    <w:bookmarkStart w:name="z1462" w:id="966"/>
    <w:p>
      <w:pPr>
        <w:spacing w:after="0"/>
        <w:ind w:left="0"/>
        <w:jc w:val="both"/>
      </w:pPr>
      <w:r>
        <w:rPr>
          <w:rFonts w:ascii="Times New Roman"/>
          <w:b w:val="false"/>
          <w:i w:val="false"/>
          <w:color w:val="000000"/>
          <w:sz w:val="28"/>
        </w:rPr>
        <w:t>
      1) орындалуы міндетті жазбаша нұсқама беруді;</w:t>
      </w:r>
    </w:p>
    <w:bookmarkEnd w:id="966"/>
    <w:bookmarkStart w:name="z1463" w:id="967"/>
    <w:p>
      <w:pPr>
        <w:spacing w:after="0"/>
        <w:ind w:left="0"/>
        <w:jc w:val="both"/>
      </w:pPr>
      <w:r>
        <w:rPr>
          <w:rFonts w:ascii="Times New Roman"/>
          <w:b w:val="false"/>
          <w:i w:val="false"/>
          <w:color w:val="000000"/>
          <w:sz w:val="28"/>
        </w:rPr>
        <w:t>
      2) жазбаша ескерту шығаруды;</w:t>
      </w:r>
    </w:p>
    <w:bookmarkEnd w:id="967"/>
    <w:bookmarkStart w:name="z1464" w:id="968"/>
    <w:p>
      <w:pPr>
        <w:spacing w:after="0"/>
        <w:ind w:left="0"/>
        <w:jc w:val="both"/>
      </w:pPr>
      <w:r>
        <w:rPr>
          <w:rFonts w:ascii="Times New Roman"/>
          <w:b w:val="false"/>
          <w:i w:val="false"/>
          <w:color w:val="000000"/>
          <w:sz w:val="28"/>
        </w:rPr>
        <w:t>
      3) жазбаша келісім жасауды қолдануға құқылы.</w:t>
      </w:r>
    </w:p>
    <w:bookmarkEnd w:id="968"/>
    <w:bookmarkStart w:name="z1465" w:id="969"/>
    <w:p>
      <w:pPr>
        <w:spacing w:after="0"/>
        <w:ind w:left="0"/>
        <w:jc w:val="both"/>
      </w:pPr>
      <w:r>
        <w:rPr>
          <w:rFonts w:ascii="Times New Roman"/>
          <w:b w:val="false"/>
          <w:i w:val="false"/>
          <w:color w:val="000000"/>
          <w:sz w:val="28"/>
        </w:rPr>
        <w:t>
      Уәкілетті орган актуарийдің сақтандыру және сақтандыру қызметі туралы заңнаманы бұзуын анықтаған жағдайда уәкілетті орган осы тармақтың 1) және 2) тармақшаларында көрсетілген шектеулі ықпал ету шараларын қолдануға құқылы.</w:t>
      </w:r>
    </w:p>
    <w:bookmarkEnd w:id="969"/>
    <w:bookmarkStart w:name="z1466" w:id="970"/>
    <w:p>
      <w:pPr>
        <w:spacing w:after="0"/>
        <w:ind w:left="0"/>
        <w:jc w:val="both"/>
      </w:pPr>
      <w:r>
        <w:rPr>
          <w:rFonts w:ascii="Times New Roman"/>
          <w:b w:val="false"/>
          <w:i w:val="false"/>
          <w:color w:val="000000"/>
          <w:sz w:val="28"/>
        </w:rPr>
        <w:t>
      2. Сақтандыру (қайта сақтандыру) ұйымының немесе сақтандыру брокерінің анықталған бұзушылықтарды және (немесе) олардың жасалуына ықпал еткен себептерді, сондай-ақ жағдайларды белгiленген мерзiмде жоюға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беру қажеттігіне бағытталған орындалуы міндетті түзету шараларын қолдануға нұсқау жазбаша нұсқама болып табылады.</w:t>
      </w:r>
    </w:p>
    <w:bookmarkEnd w:id="970"/>
    <w:bookmarkStart w:name="z1467" w:id="971"/>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971"/>
    <w:bookmarkStart w:name="z1468" w:id="972"/>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End w:id="972"/>
    <w:bookmarkStart w:name="z1469" w:id="973"/>
    <w:p>
      <w:pPr>
        <w:spacing w:after="0"/>
        <w:ind w:left="0"/>
        <w:jc w:val="both"/>
      </w:pPr>
      <w:r>
        <w:rPr>
          <w:rFonts w:ascii="Times New Roman"/>
          <w:b w:val="false"/>
          <w:i w:val="false"/>
          <w:color w:val="000000"/>
          <w:sz w:val="28"/>
        </w:rPr>
        <w:t xml:space="preserve">
      3. Уәкілетті орган жазбаша ескерту шығарылғаннан кейін бір жыл ішінде осы ескерту шығарылған бұзушылыққа ұқсас Қазақстан Республикасы заңнамасының нормалары қайтадан бұзылғанын анықтаған жағдайда, уәкiлеттi органның сақтандыру (қайта сақтандыру) ұйымына, сақтандыру брокеріне не оның (олардың) басшы қызметкеріне (қызметкерлеріне) осы Заңның </w:t>
      </w:r>
      <w:r>
        <w:rPr>
          <w:rFonts w:ascii="Times New Roman"/>
          <w:b w:val="false"/>
          <w:i w:val="false"/>
          <w:color w:val="000000"/>
          <w:sz w:val="28"/>
        </w:rPr>
        <w:t>53-3-бабында</w:t>
      </w:r>
      <w:r>
        <w:rPr>
          <w:rFonts w:ascii="Times New Roman"/>
          <w:b w:val="false"/>
          <w:i w:val="false"/>
          <w:color w:val="000000"/>
          <w:sz w:val="28"/>
        </w:rPr>
        <w:t xml:space="preserve"> көзделген санкцияларды қолдану мүмкiндiгi туралы хабарлауы жазбаша ескерту болып табылады.</w:t>
      </w:r>
    </w:p>
    <w:bookmarkEnd w:id="973"/>
    <w:bookmarkStart w:name="z1470" w:id="974"/>
    <w:p>
      <w:pPr>
        <w:spacing w:after="0"/>
        <w:ind w:left="0"/>
        <w:jc w:val="both"/>
      </w:pPr>
      <w:r>
        <w:rPr>
          <w:rFonts w:ascii="Times New Roman"/>
          <w:b w:val="false"/>
          <w:i w:val="false"/>
          <w:color w:val="000000"/>
          <w:sz w:val="28"/>
        </w:rPr>
        <w:t xml:space="preserve">
      4. Анықталған бұзушылықтарды жою қажеттігі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сақтандыру (қайта сақтандыру) ұйымы өзіне алған шектеулердің тізбесін бекіту туралы жазбаша келісім уәкілетті орган мен сақтандыру (қайта сақтандыру) ұйымы немесе сақтандыру брокері арасында жасалған жазбаша келісім болып табылады. </w:t>
      </w:r>
    </w:p>
    <w:bookmarkEnd w:id="974"/>
    <w:bookmarkStart w:name="z1471" w:id="975"/>
    <w:p>
      <w:pPr>
        <w:spacing w:after="0"/>
        <w:ind w:left="0"/>
        <w:jc w:val="both"/>
      </w:pPr>
      <w:r>
        <w:rPr>
          <w:rFonts w:ascii="Times New Roman"/>
          <w:b w:val="false"/>
          <w:i w:val="false"/>
          <w:color w:val="000000"/>
          <w:sz w:val="28"/>
        </w:rPr>
        <w:t>
      Жазбаша келісімге сақтандыру (қайта сақтандыру) ұйымы немесе сақтандыру брокері тарапы міндетті түрде қол қоюға тиіс.</w:t>
      </w:r>
    </w:p>
    <w:bookmarkEnd w:id="975"/>
    <w:bookmarkStart w:name="z1472" w:id="976"/>
    <w:p>
      <w:pPr>
        <w:spacing w:after="0"/>
        <w:ind w:left="0"/>
        <w:jc w:val="both"/>
      </w:pPr>
      <w:r>
        <w:rPr>
          <w:rFonts w:ascii="Times New Roman"/>
          <w:b w:val="false"/>
          <w:i w:val="false"/>
          <w:color w:val="000000"/>
          <w:sz w:val="28"/>
        </w:rPr>
        <w:t xml:space="preserve">
      5. Уәкілетті орган сақтандыру (қайта сақтандыру) ұйымына немесе сақтандыру брокеріне бұрын қолданылған ықпал ету шараларына қарамастан осы бапта айқындалған кез келген шектеулі ықпал ету шараларын қолдануға құқылы. </w:t>
      </w:r>
    </w:p>
    <w:bookmarkEnd w:id="976"/>
    <w:bookmarkStart w:name="z1473" w:id="977"/>
    <w:p>
      <w:pPr>
        <w:spacing w:after="0"/>
        <w:ind w:left="0"/>
        <w:jc w:val="both"/>
      </w:pPr>
      <w:r>
        <w:rPr>
          <w:rFonts w:ascii="Times New Roman"/>
          <w:b w:val="false"/>
          <w:i w:val="false"/>
          <w:color w:val="000000"/>
          <w:sz w:val="28"/>
        </w:rPr>
        <w:t>
      6. Осы бапта келтірілген шаралар сақтандыру холдингі, сақтандыру тобының құрамына кіретін ұйымдар, сақтандыру (қайта сақтандыру) ұйымының ірі қатысушылары Қазақстан Республикасы заңнамасының талаптарын бұзған, оның ішінде сақтандыру холдингі, сақтандыру (қайта сақтандыру) ұйымының ірі қатысушысы мәртебесін алғаннан кейін орнықсыз қаржылық жағдайының белгілері туындаған жағдайларда, сондай-ақ егер уәкілетті орган осы тұлғалардың, олардың лауазымды адамдарының немесе қызметкерлерінің бұзушылықтары, құқыққа сыйымсыз әрекеттері немесе әрекетсіздігі сақтандыру (қайта сақтандыру) ұйымының немесе сақтандыру тобының қаржылық жай-күйін нашарлатқанын анықтаған жағдайда, оларға қатысты қолданылуы мүмкін.</w:t>
      </w:r>
    </w:p>
    <w:bookmarkEnd w:id="977"/>
    <w:bookmarkStart w:name="z1474" w:id="978"/>
    <w:p>
      <w:pPr>
        <w:spacing w:after="0"/>
        <w:ind w:left="0"/>
        <w:jc w:val="both"/>
      </w:pPr>
      <w:r>
        <w:rPr>
          <w:rFonts w:ascii="Times New Roman"/>
          <w:b w:val="false"/>
          <w:i w:val="false"/>
          <w:color w:val="000000"/>
          <w:sz w:val="28"/>
        </w:rPr>
        <w:t>
      7. Уәкілетті орган Қазақстан Республикасының заңнамасын бұзушылықтарды анықтаған, дерекқорды қалыптастыру және жүргізу жөніндегі ұйымның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талаптарын орындамаған жағдайларда, уәкілетті орган дерекқорды қалыптастыру және жүргізу жөніндегі ұйымға осы баптың 1-тармағының 1) және 3) тармақшаларында көрсетілген шектеулі ықпал ету шараларын қолданады.</w:t>
      </w:r>
    </w:p>
    <w:bookmarkEnd w:id="978"/>
    <w:bookmarkStart w:name="z1475" w:id="979"/>
    <w:p>
      <w:pPr>
        <w:spacing w:after="0"/>
        <w:ind w:left="0"/>
        <w:jc w:val="both"/>
      </w:pPr>
      <w:r>
        <w:rPr>
          <w:rFonts w:ascii="Times New Roman"/>
          <w:b w:val="false"/>
          <w:i w:val="false"/>
          <w:color w:val="000000"/>
          <w:sz w:val="28"/>
        </w:rPr>
        <w:t>
      8. Сақтандыру (қайта сақтандыру) ұйымы немесе сақтандыру брокері жазбаша нұсқамада және жазбаша келісімде көрсетілген шаралардың осы құжаттарда көзделген мерзімдерде орындалғаны туралы уәкілетті органды хабардар етуге міндетті.</w:t>
      </w:r>
    </w:p>
    <w:bookmarkEnd w:id="979"/>
    <w:bookmarkStart w:name="z1476" w:id="980"/>
    <w:p>
      <w:pPr>
        <w:spacing w:after="0"/>
        <w:ind w:left="0"/>
        <w:jc w:val="both"/>
      </w:pPr>
      <w:r>
        <w:rPr>
          <w:rFonts w:ascii="Times New Roman"/>
          <w:b w:val="false"/>
          <w:i w:val="false"/>
          <w:color w:val="000000"/>
          <w:sz w:val="28"/>
        </w:rPr>
        <w:t>
      9. Сақтандыру (қайта сақтандыру) ұйымына немесе сақтандыру брокеріне байланысты емес себептер бойынша бұзушылықты іс-шаралар жоспарында, жазбаша келісімде не жазбаша нұсқамада белгіленген мерзімдерде жою мүмкіндігі болмаған жағдайда, іс-шаралар жоспарын, жазбаша келісімді не жазбаша нұсқаманы орындау мерзімін уәкілетті орган уәкілетті органның нормативтік-құқықтық актісінде белгіленген тәртіппен ұзартуы мүмкін.</w:t>
      </w:r>
    </w:p>
    <w:bookmarkEnd w:id="980"/>
    <w:bookmarkStart w:name="z1477" w:id="981"/>
    <w:p>
      <w:pPr>
        <w:spacing w:after="0"/>
        <w:ind w:left="0"/>
        <w:jc w:val="both"/>
      </w:pPr>
      <w:r>
        <w:rPr>
          <w:rFonts w:ascii="Times New Roman"/>
          <w:b w:val="false"/>
          <w:i w:val="false"/>
          <w:color w:val="000000"/>
          <w:sz w:val="28"/>
        </w:rPr>
        <w:t>
      10. Шектеулі ықпал ету шараларының қолданылу тәртібі уәкілетті органның нормативтік-құқықтық актісінде айқындалады.";</w:t>
      </w:r>
    </w:p>
    <w:bookmarkEnd w:id="981"/>
    <w:bookmarkStart w:name="z239" w:id="982"/>
    <w:p>
      <w:pPr>
        <w:spacing w:after="0"/>
        <w:ind w:left="0"/>
        <w:jc w:val="both"/>
      </w:pPr>
      <w:r>
        <w:rPr>
          <w:rFonts w:ascii="Times New Roman"/>
          <w:b w:val="false"/>
          <w:i w:val="false"/>
          <w:color w:val="000000"/>
          <w:sz w:val="28"/>
        </w:rPr>
        <w:t xml:space="preserve">
      25) 53-3-баптың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мынадай редакцияда жазылсын:</w:t>
      </w:r>
    </w:p>
    <w:bookmarkEnd w:id="982"/>
    <w:bookmarkStart w:name="z864" w:id="983"/>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34-бабында</w:t>
      </w:r>
      <w:r>
        <w:rPr>
          <w:rFonts w:ascii="Times New Roman"/>
          <w:b w:val="false"/>
          <w:i w:val="false"/>
          <w:color w:val="000000"/>
          <w:sz w:val="28"/>
        </w:rPr>
        <w:t xml:space="preserve"> көрсетілген адамдарды сақтандыру (қайта сақтандыру) ұйымының, сақтандыру холдингінің, сақтандыру брокерінің аталған басшы қызметкерінің (қызметкерлерінің) әрекеттерін (әрекетсіздігін) қолданыстағы Қазақстан Республикасы заңнамасының талаптарына сай келмейді деп тану үшін жеткілікті деректер негізінде бір мезгілде басшы қызметкер лауазымына тағайындауға (сайлауға) келісімді кері қайтарып ала отырып, қызметтік міндеттерін орындаудан шеттетуді қолдануға құқылы. Осы Заңның </w:t>
      </w:r>
      <w:r>
        <w:rPr>
          <w:rFonts w:ascii="Times New Roman"/>
          <w:b w:val="false"/>
          <w:i w:val="false"/>
          <w:color w:val="000000"/>
          <w:sz w:val="28"/>
        </w:rPr>
        <w:t>34-бабында</w:t>
      </w:r>
      <w:r>
        <w:rPr>
          <w:rFonts w:ascii="Times New Roman"/>
          <w:b w:val="false"/>
          <w:i w:val="false"/>
          <w:color w:val="000000"/>
          <w:sz w:val="28"/>
        </w:rPr>
        <w:t xml:space="preserve"> көрсетілген адамдарды уәкілетті орган қызметтік міндеттерін орындаудан шеттеткенге дейін сақтандыру (қайта сақтандыру) ұйымы, сақтандыру холдингі, сақтандыру брокері осы адамдарды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басшы қызметкерінің тиісті лауазымына тағайындауға (сайлауға) келісімін кері қайтарып алуды жүргізеді.";</w:t>
      </w:r>
    </w:p>
    <w:bookmarkEnd w:id="983"/>
    <w:bookmarkStart w:name="z240" w:id="98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54-баптың</w:t>
      </w:r>
      <w:r>
        <w:rPr>
          <w:rFonts w:ascii="Times New Roman"/>
          <w:b w:val="false"/>
          <w:i w:val="false"/>
          <w:color w:val="000000"/>
          <w:sz w:val="28"/>
        </w:rPr>
        <w:t xml:space="preserve"> 1-тармағында:</w:t>
      </w:r>
    </w:p>
    <w:bookmarkEnd w:id="984"/>
    <w:bookmarkStart w:name="z449" w:id="985"/>
    <w:p>
      <w:pPr>
        <w:spacing w:after="0"/>
        <w:ind w:left="0"/>
        <w:jc w:val="both"/>
      </w:pPr>
      <w:r>
        <w:rPr>
          <w:rFonts w:ascii="Times New Roman"/>
          <w:b w:val="false"/>
          <w:i w:val="false"/>
          <w:color w:val="000000"/>
          <w:sz w:val="28"/>
        </w:rPr>
        <w:t>
      мынадай мазмұндағы 13-1) тармақшамен толықтырылсын:</w:t>
      </w:r>
    </w:p>
    <w:bookmarkEnd w:id="985"/>
    <w:p>
      <w:pPr>
        <w:spacing w:after="0"/>
        <w:ind w:left="0"/>
        <w:jc w:val="both"/>
      </w:pPr>
      <w:r>
        <w:rPr>
          <w:rFonts w:ascii="Times New Roman"/>
          <w:b w:val="false"/>
          <w:i w:val="false"/>
          <w:color w:val="000000"/>
          <w:sz w:val="28"/>
        </w:rPr>
        <w:t xml:space="preserve">
      "13-1) осы Заңның </w:t>
      </w:r>
      <w:r>
        <w:rPr>
          <w:rFonts w:ascii="Times New Roman"/>
          <w:b w:val="false"/>
          <w:i w:val="false"/>
          <w:color w:val="000000"/>
          <w:sz w:val="28"/>
        </w:rPr>
        <w:t>11-бабы</w:t>
      </w:r>
      <w:r>
        <w:rPr>
          <w:rFonts w:ascii="Times New Roman"/>
          <w:b w:val="false"/>
          <w:i w:val="false"/>
          <w:color w:val="000000"/>
          <w:sz w:val="28"/>
        </w:rPr>
        <w:t xml:space="preserve"> 3-1-тармағының екінші бөлігінде көзделген жағдайларды қоспағанда, сақтандырудың міндетті түрлерін жүзеге асыру кезінде сақтандыру (қайта сақтандыру) ұйымында ірі қатысушы – жеке тұлға не сақтандыру холдингі болмаған;";</w:t>
      </w:r>
    </w:p>
    <w:bookmarkStart w:name="z448" w:id="986"/>
    <w:p>
      <w:pPr>
        <w:spacing w:after="0"/>
        <w:ind w:left="0"/>
        <w:jc w:val="both"/>
      </w:pPr>
      <w:r>
        <w:rPr>
          <w:rFonts w:ascii="Times New Roman"/>
          <w:b w:val="false"/>
          <w:i w:val="false"/>
          <w:color w:val="000000"/>
          <w:sz w:val="28"/>
        </w:rPr>
        <w:t>
      15) тармақша мынадай редакцияда жазылсын:</w:t>
      </w:r>
    </w:p>
    <w:bookmarkEnd w:id="986"/>
    <w:bookmarkStart w:name="z865" w:id="987"/>
    <w:p>
      <w:pPr>
        <w:spacing w:after="0"/>
        <w:ind w:left="0"/>
        <w:jc w:val="both"/>
      </w:pPr>
      <w:r>
        <w:rPr>
          <w:rFonts w:ascii="Times New Roman"/>
          <w:b w:val="false"/>
          <w:i w:val="false"/>
          <w:color w:val="000000"/>
          <w:sz w:val="28"/>
        </w:rPr>
        <w:t xml:space="preserve">
      "15) сақтандыру холдингі, сақтандыру (қайта сақтандыру) ұйымының ірі қатысушысы уәкілетті органның сақтандыру (қайта сақтандыру) ұйымының меншікті капиталын ұлғайту жөніндегі талаптарын, сондай-ақ осы Заңның 53-1-бабының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қойылатын талаптарды орындамағанда, сақтандыру (қайта сақтандыру) ұйымдары мен сақтандыру брокері лицензиясының қолданылуы алты айға дейінгі мерзімге тоқтатыла тұрады.";</w:t>
      </w:r>
    </w:p>
    <w:bookmarkEnd w:id="987"/>
    <w:bookmarkStart w:name="z241" w:id="988"/>
    <w:p>
      <w:pPr>
        <w:spacing w:after="0"/>
        <w:ind w:left="0"/>
        <w:jc w:val="both"/>
      </w:pPr>
      <w:r>
        <w:rPr>
          <w:rFonts w:ascii="Times New Roman"/>
          <w:b w:val="false"/>
          <w:i w:val="false"/>
          <w:color w:val="000000"/>
          <w:sz w:val="28"/>
        </w:rPr>
        <w:t xml:space="preserve">
      27) 55-2-баптың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8"/>
    <w:bookmarkStart w:name="z866" w:id="989"/>
    <w:p>
      <w:pPr>
        <w:spacing w:after="0"/>
        <w:ind w:left="0"/>
        <w:jc w:val="both"/>
      </w:pPr>
      <w:r>
        <w:rPr>
          <w:rFonts w:ascii="Times New Roman"/>
          <w:b w:val="false"/>
          <w:i w:val="false"/>
          <w:color w:val="000000"/>
          <w:sz w:val="28"/>
        </w:rPr>
        <w:t xml:space="preserve">
      "1. Уақытша әкімшілікті уәкілетті орган оның қызметкерлері не осы Заңның </w:t>
      </w:r>
      <w:r>
        <w:rPr>
          <w:rFonts w:ascii="Times New Roman"/>
          <w:b w:val="false"/>
          <w:i w:val="false"/>
          <w:color w:val="000000"/>
          <w:sz w:val="28"/>
        </w:rPr>
        <w:t>34-бабының</w:t>
      </w:r>
      <w:r>
        <w:rPr>
          <w:rFonts w:ascii="Times New Roman"/>
          <w:b w:val="false"/>
          <w:i w:val="false"/>
          <w:color w:val="000000"/>
          <w:sz w:val="28"/>
        </w:rPr>
        <w:t xml:space="preserve"> 3-тармағында белгіленген талаптарға сәйкес келетін өзге де адамдар қатарынан тағайындайды.";</w:t>
      </w:r>
    </w:p>
    <w:bookmarkEnd w:id="989"/>
    <w:bookmarkStart w:name="z242" w:id="99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56-бапта</w:t>
      </w:r>
      <w:r>
        <w:rPr>
          <w:rFonts w:ascii="Times New Roman"/>
          <w:b w:val="false"/>
          <w:i w:val="false"/>
          <w:color w:val="000000"/>
          <w:sz w:val="28"/>
        </w:rPr>
        <w:t>:</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Start w:name="z868" w:id="991"/>
    <w:p>
      <w:pPr>
        <w:spacing w:after="0"/>
        <w:ind w:left="0"/>
        <w:jc w:val="both"/>
      </w:pPr>
      <w:r>
        <w:rPr>
          <w:rFonts w:ascii="Times New Roman"/>
          <w:b w:val="false"/>
          <w:i w:val="false"/>
          <w:color w:val="000000"/>
          <w:sz w:val="28"/>
        </w:rPr>
        <w:t>
      "Уәкілетті орган уақытша әкiмшiлiктің қызметіне бақылауды жүзеге асыру мақсатында уақытша әкiмшiлiктің қызметінде Қазақстан Республикасы заңнамасының талаптарын, кредиторлардың құқықтары мен заңды мүдделерін бұзушылықты анықтаған кезде, анықталған бұзушылықтарды және (немесе) олардың жасалуына ықпал еткен себептерді, сондай-ақ жағдайларды белгiленген мерзiмде жою және (немесе) белгiленген мерзiмде іс-шаралар жоспарын ұсыну туралы уақытша әкiмшiлiктер орындауға міндетті жазбаша нұсқамалар шығаруға құқылы.</w:t>
      </w:r>
    </w:p>
    <w:bookmarkEnd w:id="991"/>
    <w:bookmarkStart w:name="z1478" w:id="992"/>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992"/>
    <w:bookmarkStart w:name="z1479" w:id="993"/>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70" w:id="994"/>
    <w:p>
      <w:pPr>
        <w:spacing w:after="0"/>
        <w:ind w:left="0"/>
        <w:jc w:val="both"/>
      </w:pPr>
      <w:r>
        <w:rPr>
          <w:rFonts w:ascii="Times New Roman"/>
          <w:b w:val="false"/>
          <w:i w:val="false"/>
          <w:color w:val="000000"/>
          <w:sz w:val="28"/>
        </w:rPr>
        <w:t>
      "7. Сақтандыру (қайта сақтандыру) ұйымының жұмыс істеу, оның уақытша әкiмшiлiгін (уақытша әкімшісін) тағайындау тәртiбi, уақытша әкiмшiлiктің (уақытша әкімшінің) өкiлеттiктерi, сондай-ақ уақытша әкiмшiлiктiң (уақытша әкімшінің) уәкілетті органға есептілікті және өзге де ақпаратты ұсыну тәртібі, нысандары мен мерзімдері уәкiлеттi органның нормативтiк құқықтық актiлерiнде айқындалады.";</w:t>
      </w:r>
    </w:p>
    <w:bookmarkEnd w:id="994"/>
    <w:bookmarkStart w:name="z243" w:id="99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73-баптың</w:t>
      </w:r>
      <w:r>
        <w:rPr>
          <w:rFonts w:ascii="Times New Roman"/>
          <w:b w:val="false"/>
          <w:i w:val="false"/>
          <w:color w:val="000000"/>
          <w:sz w:val="28"/>
        </w:rPr>
        <w:t xml:space="preserve"> 1-тармағының 4) және 5) тармақшалары мынадай редакцияда жазылсын:</w:t>
      </w:r>
    </w:p>
    <w:bookmarkEnd w:id="995"/>
    <w:bookmarkStart w:name="z871" w:id="996"/>
    <w:p>
      <w:pPr>
        <w:spacing w:after="0"/>
        <w:ind w:left="0"/>
        <w:jc w:val="both"/>
      </w:pPr>
      <w:r>
        <w:rPr>
          <w:rFonts w:ascii="Times New Roman"/>
          <w:b w:val="false"/>
          <w:i w:val="false"/>
          <w:color w:val="000000"/>
          <w:sz w:val="28"/>
        </w:rPr>
        <w:t>
      "4) тарату комиссияларының қызметiнде Қазақстан Республикасының заңнамасын, кредиторлардың құқықтары мен заңды мүдделерiн бұзушылық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комиссиялары орындауға мiндеттi жазбаша нұсқамалар шығаруға құқылы.</w:t>
      </w:r>
    </w:p>
    <w:bookmarkEnd w:id="996"/>
    <w:bookmarkStart w:name="z1480" w:id="997"/>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bookmarkEnd w:id="997"/>
    <w:bookmarkStart w:name="z1481" w:id="998"/>
    <w:p>
      <w:pPr>
        <w:spacing w:after="0"/>
        <w:ind w:left="0"/>
        <w:jc w:val="both"/>
      </w:pPr>
      <w:r>
        <w:rPr>
          <w:rFonts w:ascii="Times New Roman"/>
          <w:b w:val="false"/>
          <w:i w:val="false"/>
          <w:color w:val="000000"/>
          <w:sz w:val="28"/>
        </w:rPr>
        <w:t xml:space="preserve">
      Уәкілетті органның жазбаша нұсқамасына сотқа шағым жасау оны орындауды тоқтата тұрмайды; </w:t>
      </w:r>
    </w:p>
    <w:bookmarkEnd w:id="998"/>
    <w:bookmarkStart w:name="z1482" w:id="999"/>
    <w:p>
      <w:pPr>
        <w:spacing w:after="0"/>
        <w:ind w:left="0"/>
        <w:jc w:val="both"/>
      </w:pPr>
      <w:r>
        <w:rPr>
          <w:rFonts w:ascii="Times New Roman"/>
          <w:b w:val="false"/>
          <w:i w:val="false"/>
          <w:color w:val="000000"/>
          <w:sz w:val="28"/>
        </w:rPr>
        <w:t>
      5) тарату комиссиясы белгiленген мерзiмде жазбаша нұсқаманы орындамаған жағдайда,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жүгiнуге;";</w:t>
      </w:r>
    </w:p>
    <w:bookmarkEnd w:id="999"/>
    <w:bookmarkStart w:name="z244" w:id="100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79-бапта</w:t>
      </w:r>
      <w:r>
        <w:rPr>
          <w:rFonts w:ascii="Times New Roman"/>
          <w:b w:val="false"/>
          <w:i w:val="false"/>
          <w:color w:val="000000"/>
          <w:sz w:val="28"/>
        </w:rPr>
        <w:t>:</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873" w:id="1001"/>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дерекқорды қалыптастыруды және жүргізуді жүзеге асыратын заңды тұлға болып табылады.";</w:t>
      </w:r>
    </w:p>
    <w:bookmarkEnd w:id="1001"/>
    <w:bookmarkStart w:name="z874" w:id="1002"/>
    <w:p>
      <w:pPr>
        <w:spacing w:after="0"/>
        <w:ind w:left="0"/>
        <w:jc w:val="both"/>
      </w:pPr>
      <w:r>
        <w:rPr>
          <w:rFonts w:ascii="Times New Roman"/>
          <w:b w:val="false"/>
          <w:i w:val="false"/>
          <w:color w:val="000000"/>
          <w:sz w:val="28"/>
        </w:rPr>
        <w:t xml:space="preserve">
      мынадай мазмұндағы 1-1, 1-2 және 1-3-тармақтармен толықтырылсын: </w:t>
      </w:r>
    </w:p>
    <w:bookmarkEnd w:id="1002"/>
    <w:bookmarkStart w:name="z875" w:id="1003"/>
    <w:p>
      <w:pPr>
        <w:spacing w:after="0"/>
        <w:ind w:left="0"/>
        <w:jc w:val="both"/>
      </w:pPr>
      <w:r>
        <w:rPr>
          <w:rFonts w:ascii="Times New Roman"/>
          <w:b w:val="false"/>
          <w:i w:val="false"/>
          <w:color w:val="000000"/>
          <w:sz w:val="28"/>
        </w:rPr>
        <w:t>
      "1-1. Сақтандыру (қайта сақтандыру) ұйымдарының үлестес тұлғаларымен бірлесіп қатысуы ұйым капиталының бес пайызынан аспауға тиіс.</w:t>
      </w:r>
    </w:p>
    <w:bookmarkEnd w:id="1003"/>
    <w:bookmarkStart w:name="z876" w:id="1004"/>
    <w:p>
      <w:pPr>
        <w:spacing w:after="0"/>
        <w:ind w:left="0"/>
        <w:jc w:val="both"/>
      </w:pPr>
      <w:r>
        <w:rPr>
          <w:rFonts w:ascii="Times New Roman"/>
          <w:b w:val="false"/>
          <w:i w:val="false"/>
          <w:color w:val="000000"/>
          <w:sz w:val="28"/>
        </w:rPr>
        <w:t>
      1-2. Ұйымның жылдық бюджетін бекітуге, ұйымның резервтік және өзге де қорларын пайдалануға, ұйымға төленуге жататын жарналар мөлшерлемесін бекітуге байланысты мәселелер ұйымның жоғары органының қарауына жатады.</w:t>
      </w:r>
    </w:p>
    <w:bookmarkEnd w:id="1004"/>
    <w:bookmarkStart w:name="z877" w:id="1005"/>
    <w:p>
      <w:pPr>
        <w:spacing w:after="0"/>
        <w:ind w:left="0"/>
        <w:jc w:val="both"/>
      </w:pPr>
      <w:r>
        <w:rPr>
          <w:rFonts w:ascii="Times New Roman"/>
          <w:b w:val="false"/>
          <w:i w:val="false"/>
          <w:color w:val="000000"/>
          <w:sz w:val="28"/>
        </w:rPr>
        <w:t>
      1-3. Уәкілетті орган сақтандыру (қайта сақтандыру) ұйымдарының ұйымға төлеуіне жататын жарналардың мөлшерлемесін келіседі.</w:t>
      </w:r>
    </w:p>
    <w:bookmarkEnd w:id="1005"/>
    <w:bookmarkStart w:name="z1483" w:id="1006"/>
    <w:p>
      <w:pPr>
        <w:spacing w:after="0"/>
        <w:ind w:left="0"/>
        <w:jc w:val="both"/>
      </w:pPr>
      <w:r>
        <w:rPr>
          <w:rFonts w:ascii="Times New Roman"/>
          <w:b w:val="false"/>
          <w:i w:val="false"/>
          <w:color w:val="000000"/>
          <w:sz w:val="28"/>
        </w:rPr>
        <w:t>
      Уәкілетті органның сақтандыру (қайта сақтандыру) ұйымдарының ұйымға төлеуіне жататын жарналардың мөлшерлемесін келісуден бас тартуына ұйымдарға қойылатын осы Заңда белгіленген талаптарды орындау үшін оның жеткіліксіз болуы негіз болып табылады.</w:t>
      </w:r>
    </w:p>
    <w:bookmarkEnd w:id="1006"/>
    <w:bookmarkStart w:name="z1484" w:id="1007"/>
    <w:p>
      <w:pPr>
        <w:spacing w:after="0"/>
        <w:ind w:left="0"/>
        <w:jc w:val="both"/>
      </w:pPr>
      <w:r>
        <w:rPr>
          <w:rFonts w:ascii="Times New Roman"/>
          <w:b w:val="false"/>
          <w:i w:val="false"/>
          <w:color w:val="000000"/>
          <w:sz w:val="28"/>
        </w:rPr>
        <w:t>
      Уәкілетті орган сақтандыру (қайта сақтандыру) ұйымдарының төлеуіне жататын жарналардың мөлшерлемесін келісуден бас тартқан жағдайда, оның мөлшерін уәкілетті орган айқындайды.";</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"ақпараттандыру саласындағы уәкілетті мемлекеттік органмен бірлесіп құрылған" деген сөздер алып тасталсын;</w:t>
      </w:r>
    </w:p>
    <w:bookmarkStart w:name="z245" w:id="1008"/>
    <w:p>
      <w:pPr>
        <w:spacing w:after="0"/>
        <w:ind w:left="0"/>
        <w:jc w:val="both"/>
      </w:pPr>
      <w:r>
        <w:rPr>
          <w:rFonts w:ascii="Times New Roman"/>
          <w:b w:val="false"/>
          <w:i w:val="false"/>
          <w:color w:val="000000"/>
          <w:sz w:val="28"/>
        </w:rPr>
        <w:t xml:space="preserve">
      31) 79-баптың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008"/>
    <w:bookmarkStart w:name="z879" w:id="1009"/>
    <w:p>
      <w:pPr>
        <w:spacing w:after="0"/>
        <w:ind w:left="0"/>
        <w:jc w:val="both"/>
      </w:pPr>
      <w:r>
        <w:rPr>
          <w:rFonts w:ascii="Times New Roman"/>
          <w:b w:val="false"/>
          <w:i w:val="false"/>
          <w:color w:val="000000"/>
          <w:sz w:val="28"/>
        </w:rPr>
        <w:t>
      "1. Мемлекет қатысатын, дерекқорды қалыптастыру және жүргізу жөніндегі ұйым (бұдан әрі – ұйым) дауыс беретін акцияларының жүз пайызы уәкілетті органға тиесілі ұйымдық-құқықтық нысанда құрылған коммерциялық емес ұйым болып табылады.".</w:t>
      </w:r>
    </w:p>
    <w:bookmarkEnd w:id="1009"/>
    <w:bookmarkStart w:name="z20" w:id="1010"/>
    <w:p>
      <w:pPr>
        <w:spacing w:after="0"/>
        <w:ind w:left="0"/>
        <w:jc w:val="both"/>
      </w:pPr>
      <w:r>
        <w:rPr>
          <w:rFonts w:ascii="Times New Roman"/>
          <w:b w:val="false"/>
          <w:i w:val="false"/>
          <w:color w:val="000000"/>
          <w:sz w:val="28"/>
        </w:rPr>
        <w:t xml:space="preserve">
      19.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10"/>
    <w:bookmarkStart w:name="z880" w:id="1011"/>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екінші абзацы алып тасталсын.</w:t>
      </w:r>
    </w:p>
    <w:bookmarkEnd w:id="1011"/>
    <w:bookmarkStart w:name="z21" w:id="1012"/>
    <w:p>
      <w:pPr>
        <w:spacing w:after="0"/>
        <w:ind w:left="0"/>
        <w:jc w:val="both"/>
      </w:pPr>
      <w:r>
        <w:rPr>
          <w:rFonts w:ascii="Times New Roman"/>
          <w:b w:val="false"/>
          <w:i w:val="false"/>
          <w:color w:val="000000"/>
          <w:sz w:val="28"/>
        </w:rPr>
        <w:t xml:space="preserve">
      20.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12"/>
    <w:bookmarkStart w:name="z246" w:id="1013"/>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bookmarkEnd w:id="1013"/>
    <w:bookmarkStart w:name="z881" w:id="1014"/>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1014"/>
    <w:bookmarkStart w:name="z247" w:id="1015"/>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15"/>
    <w:bookmarkStart w:name="z882" w:id="1016"/>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1016"/>
    <w:bookmarkStart w:name="z248" w:id="10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мазмұндағы 8-5) тармақшамен толықтырылсын:</w:t>
      </w:r>
    </w:p>
    <w:bookmarkEnd w:id="1017"/>
    <w:bookmarkStart w:name="z883" w:id="1018"/>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End w:id="1018"/>
    <w:bookmarkStart w:name="z249" w:id="1019"/>
    <w:p>
      <w:pPr>
        <w:spacing w:after="0"/>
        <w:ind w:left="0"/>
        <w:jc w:val="both"/>
      </w:pPr>
      <w:r>
        <w:rPr>
          <w:rFonts w:ascii="Times New Roman"/>
          <w:b w:val="false"/>
          <w:i w:val="false"/>
          <w:color w:val="000000"/>
          <w:sz w:val="28"/>
        </w:rPr>
        <w:t xml:space="preserve">
      4) 12-баптың 2-тармағының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End w:id="1019"/>
    <w:bookmarkStart w:name="z884" w:id="1020"/>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020"/>
    <w:bookmarkStart w:name="z22" w:id="1021"/>
    <w:p>
      <w:pPr>
        <w:spacing w:after="0"/>
        <w:ind w:left="0"/>
        <w:jc w:val="both"/>
      </w:pPr>
      <w:r>
        <w:rPr>
          <w:rFonts w:ascii="Times New Roman"/>
          <w:b w:val="false"/>
          <w:i w:val="false"/>
          <w:color w:val="000000"/>
          <w:sz w:val="28"/>
        </w:rPr>
        <w:t xml:space="preserve">
      21.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21"/>
    <w:bookmarkStart w:name="z885" w:id="1022"/>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22"/>
    <w:bookmarkStart w:name="z886" w:id="1023"/>
    <w:p>
      <w:pPr>
        <w:spacing w:after="0"/>
        <w:ind w:left="0"/>
        <w:jc w:val="both"/>
      </w:pPr>
      <w:r>
        <w:rPr>
          <w:rFonts w:ascii="Times New Roman"/>
          <w:b w:val="false"/>
          <w:i w:val="false"/>
          <w:color w:val="000000"/>
          <w:sz w:val="28"/>
        </w:rPr>
        <w:t>
      "2) заңды тұлғаларды мемлекеттiк тiркеу, филиалдар мен өкiлдiктердi есептiк тiркеу, сондай-ақ Бизнес-сәйкестендіру нөмірлерінің ұлттық тізілімін жүргiзу;".</w:t>
      </w:r>
    </w:p>
    <w:bookmarkEnd w:id="1023"/>
    <w:bookmarkStart w:name="z23" w:id="1024"/>
    <w:p>
      <w:pPr>
        <w:spacing w:after="0"/>
        <w:ind w:left="0"/>
        <w:jc w:val="both"/>
      </w:pPr>
      <w:r>
        <w:rPr>
          <w:rFonts w:ascii="Times New Roman"/>
          <w:b w:val="false"/>
          <w:i w:val="false"/>
          <w:color w:val="000000"/>
          <w:sz w:val="28"/>
        </w:rPr>
        <w:t xml:space="preserve">
      22.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24"/>
    <w:bookmarkStart w:name="z250" w:id="10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4-1-бапта</w:t>
      </w:r>
      <w:r>
        <w:rPr>
          <w:rFonts w:ascii="Times New Roman"/>
          <w:b w:val="false"/>
          <w:i w:val="false"/>
          <w:color w:val="000000"/>
          <w:sz w:val="28"/>
        </w:rPr>
        <w:t>:</w:t>
      </w:r>
    </w:p>
    <w:bookmarkEnd w:id="1025"/>
    <w:bookmarkStart w:name="z887" w:id="10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26"/>
    <w:bookmarkStart w:name="z888" w:id="1027"/>
    <w:p>
      <w:pPr>
        <w:spacing w:after="0"/>
        <w:ind w:left="0"/>
        <w:jc w:val="both"/>
      </w:pPr>
      <w:r>
        <w:rPr>
          <w:rFonts w:ascii="Times New Roman"/>
          <w:b w:val="false"/>
          <w:i w:val="false"/>
          <w:color w:val="000000"/>
          <w:sz w:val="28"/>
        </w:rPr>
        <w:t>
      "4) қоғамның акциялары Қазақстан Республикасының аумағында жұмыс істейтін қор биржасының тізімдер санатында болуға тиіс, енгізілуі және онда болуы үшін қор биржасының ішкі құжаттарымен бағалы қағаздарға және олардың эмитенттеріне арнайы (листингтік) талаптар белгіленеді.";</w:t>
      </w:r>
    </w:p>
    <w:bookmarkEnd w:id="1027"/>
    <w:bookmarkStart w:name="z251" w:id="1028"/>
    <w:p>
      <w:pPr>
        <w:spacing w:after="0"/>
        <w:ind w:left="0"/>
        <w:jc w:val="both"/>
      </w:pPr>
      <w:r>
        <w:rPr>
          <w:rFonts w:ascii="Times New Roman"/>
          <w:b w:val="false"/>
          <w:i w:val="false"/>
          <w:color w:val="000000"/>
          <w:sz w:val="28"/>
        </w:rPr>
        <w:t xml:space="preserve">
      мынадай мазмұндағы 5 және 6-тармақтармен толықтырылсын: </w:t>
      </w:r>
    </w:p>
    <w:bookmarkEnd w:id="1028"/>
    <w:bookmarkStart w:name="z889" w:id="1029"/>
    <w:p>
      <w:pPr>
        <w:spacing w:after="0"/>
        <w:ind w:left="0"/>
        <w:jc w:val="both"/>
      </w:pPr>
      <w:r>
        <w:rPr>
          <w:rFonts w:ascii="Times New Roman"/>
          <w:b w:val="false"/>
          <w:i w:val="false"/>
          <w:color w:val="000000"/>
          <w:sz w:val="28"/>
        </w:rPr>
        <w:t>
      "5. Уәкілетті орган қоғамды жария компания деп танудан бас тартуды мынадай негіздердің кез келгені бойынша жүргізеді:</w:t>
      </w:r>
    </w:p>
    <w:bookmarkEnd w:id="1029"/>
    <w:bookmarkStart w:name="z1485" w:id="1030"/>
    <w:p>
      <w:pPr>
        <w:spacing w:after="0"/>
        <w:ind w:left="0"/>
        <w:jc w:val="both"/>
      </w:pPr>
      <w:r>
        <w:rPr>
          <w:rFonts w:ascii="Times New Roman"/>
          <w:b w:val="false"/>
          <w:i w:val="false"/>
          <w:color w:val="000000"/>
          <w:sz w:val="28"/>
        </w:rPr>
        <w:t>
      1) қоғамның осы баптың 1-тармағында белгіленген талаптарға сай келмеуі;</w:t>
      </w:r>
    </w:p>
    <w:bookmarkEnd w:id="1030"/>
    <w:bookmarkStart w:name="z1486" w:id="1031"/>
    <w:p>
      <w:pPr>
        <w:spacing w:after="0"/>
        <w:ind w:left="0"/>
        <w:jc w:val="both"/>
      </w:pPr>
      <w:r>
        <w:rPr>
          <w:rFonts w:ascii="Times New Roman"/>
          <w:b w:val="false"/>
          <w:i w:val="false"/>
          <w:color w:val="000000"/>
          <w:sz w:val="28"/>
        </w:rPr>
        <w:t>
      2) Қазақстан Республикасының заңнамасында белгіленген құжаттардың толық топтамасын ұсынбау;</w:t>
      </w:r>
    </w:p>
    <w:bookmarkEnd w:id="1031"/>
    <w:bookmarkStart w:name="z1487" w:id="1032"/>
    <w:p>
      <w:pPr>
        <w:spacing w:after="0"/>
        <w:ind w:left="0"/>
        <w:jc w:val="both"/>
      </w:pPr>
      <w:r>
        <w:rPr>
          <w:rFonts w:ascii="Times New Roman"/>
          <w:b w:val="false"/>
          <w:i w:val="false"/>
          <w:color w:val="000000"/>
          <w:sz w:val="28"/>
        </w:rPr>
        <w:t>
      3) ұсынылған құжаттардың Қазақстан Республикасының заңнамасында белгіленген талаптарға сәйкес келмеуі.</w:t>
      </w:r>
    </w:p>
    <w:bookmarkEnd w:id="1032"/>
    <w:bookmarkStart w:name="z1488" w:id="1033"/>
    <w:p>
      <w:pPr>
        <w:spacing w:after="0"/>
        <w:ind w:left="0"/>
        <w:jc w:val="both"/>
      </w:pPr>
      <w:r>
        <w:rPr>
          <w:rFonts w:ascii="Times New Roman"/>
          <w:b w:val="false"/>
          <w:i w:val="false"/>
          <w:color w:val="000000"/>
          <w:sz w:val="28"/>
        </w:rPr>
        <w:t>
      6. Уәкілетті орган қоғамды жария компания деп тану туралы құжаттарды уәкілетті органға ұсынған күннен бастап күнтізбелік он бес күн ішінде қарайды.";</w:t>
      </w:r>
    </w:p>
    <w:bookmarkEnd w:id="1033"/>
    <w:bookmarkStart w:name="z252" w:id="1034"/>
    <w:p>
      <w:pPr>
        <w:spacing w:after="0"/>
        <w:ind w:left="0"/>
        <w:jc w:val="both"/>
      </w:pPr>
      <w:r>
        <w:rPr>
          <w:rFonts w:ascii="Times New Roman"/>
          <w:b w:val="false"/>
          <w:i w:val="false"/>
          <w:color w:val="000000"/>
          <w:sz w:val="28"/>
        </w:rPr>
        <w:t xml:space="preserve">
      2) 13-баптың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34"/>
    <w:bookmarkStart w:name="z890" w:id="1035"/>
    <w:p>
      <w:pPr>
        <w:spacing w:after="0"/>
        <w:ind w:left="0"/>
        <w:jc w:val="both"/>
      </w:pPr>
      <w:r>
        <w:rPr>
          <w:rFonts w:ascii="Times New Roman"/>
          <w:b w:val="false"/>
          <w:i w:val="false"/>
          <w:color w:val="000000"/>
          <w:sz w:val="28"/>
        </w:rPr>
        <w:t xml:space="preserve">
      "3) осы Заңның 22-бабының </w:t>
      </w:r>
      <w:r>
        <w:rPr>
          <w:rFonts w:ascii="Times New Roman"/>
          <w:b w:val="false"/>
          <w:i w:val="false"/>
          <w:color w:val="000000"/>
          <w:sz w:val="28"/>
        </w:rPr>
        <w:t>5-тармағындағы</w:t>
      </w:r>
      <w:r>
        <w:rPr>
          <w:rFonts w:ascii="Times New Roman"/>
          <w:b w:val="false"/>
          <w:i w:val="false"/>
          <w:color w:val="000000"/>
          <w:sz w:val="28"/>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bookmarkEnd w:id="1035"/>
    <w:bookmarkStart w:name="z253" w:id="1036"/>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36"/>
    <w:bookmarkStart w:name="z891" w:id="1037"/>
    <w:p>
      <w:pPr>
        <w:spacing w:after="0"/>
        <w:ind w:left="0"/>
        <w:jc w:val="both"/>
      </w:pPr>
      <w:r>
        <w:rPr>
          <w:rFonts w:ascii="Times New Roman"/>
          <w:b w:val="false"/>
          <w:i w:val="false"/>
          <w:color w:val="000000"/>
          <w:sz w:val="28"/>
        </w:rPr>
        <w:t>
      "5. Қоғам акционерлерінің бағалы қағаздарды басымдықпен иелену құқығын іске асыру тәртібін және одан бас тартуды уәкілетті орган белгілейді.";</w:t>
      </w:r>
    </w:p>
    <w:bookmarkEnd w:id="1037"/>
    <w:bookmarkStart w:name="z254" w:id="1038"/>
    <w:p>
      <w:pPr>
        <w:spacing w:after="0"/>
        <w:ind w:left="0"/>
        <w:jc w:val="both"/>
      </w:pPr>
      <w:r>
        <w:rPr>
          <w:rFonts w:ascii="Times New Roman"/>
          <w:b w:val="false"/>
          <w:i w:val="false"/>
          <w:color w:val="000000"/>
          <w:sz w:val="28"/>
        </w:rPr>
        <w:t xml:space="preserve">
      4) 21-баптың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038"/>
    <w:bookmarkStart w:name="z892" w:id="1039"/>
    <w:p>
      <w:pPr>
        <w:spacing w:after="0"/>
        <w:ind w:left="0"/>
        <w:jc w:val="both"/>
      </w:pPr>
      <w:r>
        <w:rPr>
          <w:rFonts w:ascii="Times New Roman"/>
          <w:b w:val="false"/>
          <w:i w:val="false"/>
          <w:color w:val="000000"/>
          <w:sz w:val="28"/>
        </w:rPr>
        <w:t>
      "Қоғамның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Қазақстан Республикасының заңнамасына сәйкес берілген лицензия негізінде әрекет ететін бағалаушы жүргізеді.";</w:t>
      </w:r>
    </w:p>
    <w:bookmarkEnd w:id="1039"/>
    <w:bookmarkStart w:name="z255" w:id="10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2-1) тармақшамен толықтырылсын:</w:t>
      </w:r>
    </w:p>
    <w:bookmarkStart w:name="z894" w:id="104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Республикасының заңдарында көзделген жағдайларда;";</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896" w:id="1042"/>
    <w:p>
      <w:pPr>
        <w:spacing w:after="0"/>
        <w:ind w:left="0"/>
        <w:jc w:val="both"/>
      </w:pPr>
      <w:r>
        <w:rPr>
          <w:rFonts w:ascii="Times New Roman"/>
          <w:b w:val="false"/>
          <w:i w:val="false"/>
          <w:color w:val="000000"/>
          <w:sz w:val="28"/>
        </w:rPr>
        <w:t>
      "6.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bookmarkEnd w:id="1042"/>
    <w:bookmarkStart w:name="z256" w:id="1043"/>
    <w:p>
      <w:pPr>
        <w:spacing w:after="0"/>
        <w:ind w:left="0"/>
        <w:jc w:val="both"/>
      </w:pPr>
      <w:r>
        <w:rPr>
          <w:rFonts w:ascii="Times New Roman"/>
          <w:b w:val="false"/>
          <w:i w:val="false"/>
          <w:color w:val="000000"/>
          <w:sz w:val="28"/>
        </w:rPr>
        <w:t xml:space="preserve">
      6) 55-баптың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43"/>
    <w:bookmarkStart w:name="z897" w:id="1044"/>
    <w:p>
      <w:pPr>
        <w:spacing w:after="0"/>
        <w:ind w:left="0"/>
        <w:jc w:val="both"/>
      </w:pPr>
      <w:r>
        <w:rPr>
          <w:rFonts w:ascii="Times New Roman"/>
          <w:b w:val="false"/>
          <w:i w:val="false"/>
          <w:color w:val="000000"/>
          <w:sz w:val="28"/>
        </w:rPr>
        <w:t xml:space="preserve">
      "3. Акционерлердің жалпы жиналысы директорлар кеңесінің барлық немесе жекелеген мүшелерінің өкілеттіктерін мерзімінен бұрын тоқтатуға құқылы. </w:t>
      </w:r>
    </w:p>
    <w:bookmarkEnd w:id="1044"/>
    <w:p>
      <w:pPr>
        <w:spacing w:after="0"/>
        <w:ind w:left="0"/>
        <w:jc w:val="both"/>
      </w:pPr>
      <w:r>
        <w:rPr>
          <w:rFonts w:ascii="Times New Roman"/>
          <w:b w:val="false"/>
          <w:i w:val="false"/>
          <w:color w:val="000000"/>
          <w:sz w:val="28"/>
        </w:rPr>
        <w:t>
      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Start w:name="z257" w:id="1045"/>
    <w:p>
      <w:pPr>
        <w:spacing w:after="0"/>
        <w:ind w:left="0"/>
        <w:jc w:val="both"/>
      </w:pPr>
      <w:r>
        <w:rPr>
          <w:rFonts w:ascii="Times New Roman"/>
          <w:b w:val="false"/>
          <w:i w:val="false"/>
          <w:color w:val="000000"/>
          <w:sz w:val="28"/>
        </w:rPr>
        <w:t xml:space="preserve">
      7) 67-баптың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045"/>
    <w:bookmarkStart w:name="z258" w:id="1046"/>
    <w:p>
      <w:pPr>
        <w:spacing w:after="0"/>
        <w:ind w:left="0"/>
        <w:jc w:val="both"/>
      </w:pPr>
      <w:r>
        <w:rPr>
          <w:rFonts w:ascii="Times New Roman"/>
          <w:b w:val="false"/>
          <w:i w:val="false"/>
          <w:color w:val="000000"/>
          <w:sz w:val="28"/>
        </w:rPr>
        <w:t xml:space="preserve">
      8) 73-баптың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46"/>
    <w:bookmarkStart w:name="z898" w:id="1047"/>
    <w:p>
      <w:pPr>
        <w:spacing w:after="0"/>
        <w:ind w:left="0"/>
        <w:jc w:val="both"/>
      </w:pPr>
      <w:r>
        <w:rPr>
          <w:rFonts w:ascii="Times New Roman"/>
          <w:b w:val="false"/>
          <w:i w:val="false"/>
          <w:color w:val="000000"/>
          <w:sz w:val="28"/>
        </w:rPr>
        <w:t>
      "3.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bookmarkEnd w:id="1047"/>
    <w:bookmarkStart w:name="z1489" w:id="1048"/>
    <w:p>
      <w:pPr>
        <w:spacing w:after="0"/>
        <w:ind w:left="0"/>
        <w:jc w:val="both"/>
      </w:pP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(құжаттарымен қоса) беріледі.</w:t>
      </w:r>
    </w:p>
    <w:bookmarkEnd w:id="1048"/>
    <w:bookmarkStart w:name="z1490" w:id="1049"/>
    <w:p>
      <w:pPr>
        <w:spacing w:after="0"/>
        <w:ind w:left="0"/>
        <w:jc w:val="both"/>
      </w:pPr>
      <w:r>
        <w:rPr>
          <w:rFonts w:ascii="Times New Roman"/>
          <w:b w:val="false"/>
          <w:i w:val="false"/>
          <w:color w:val="000000"/>
          <w:sz w:val="28"/>
        </w:rPr>
        <w:t>
      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1049"/>
    <w:bookmarkStart w:name="z259" w:id="10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79-бапта</w:t>
      </w:r>
      <w:r>
        <w:rPr>
          <w:rFonts w:ascii="Times New Roman"/>
          <w:b w:val="false"/>
          <w:i w:val="false"/>
          <w:color w:val="000000"/>
          <w:sz w:val="28"/>
        </w:rPr>
        <w:t>:</w:t>
      </w:r>
    </w:p>
    <w:bookmarkEnd w:id="1050"/>
    <w:bookmarkStart w:name="z899" w:id="1051"/>
    <w:p>
      <w:pPr>
        <w:spacing w:after="0"/>
        <w:ind w:left="0"/>
        <w:jc w:val="both"/>
      </w:pPr>
      <w:r>
        <w:rPr>
          <w:rFonts w:ascii="Times New Roman"/>
          <w:b w:val="false"/>
          <w:i w:val="false"/>
          <w:color w:val="000000"/>
          <w:sz w:val="28"/>
        </w:rPr>
        <w:t>
      1-тармақта:</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901" w:id="1052"/>
    <w:p>
      <w:pPr>
        <w:spacing w:after="0"/>
        <w:ind w:left="0"/>
        <w:jc w:val="both"/>
      </w:pPr>
      <w:r>
        <w:rPr>
          <w:rFonts w:ascii="Times New Roman"/>
          <w:b w:val="false"/>
          <w:i w:val="false"/>
          <w:color w:val="000000"/>
          <w:sz w:val="28"/>
        </w:rPr>
        <w:t>
      "1) акционерлердің жалпы жиналысы қабылдаған шешімдер;";</w:t>
      </w:r>
    </w:p>
    <w:bookmarkEnd w:id="1052"/>
    <w:bookmarkStart w:name="z902" w:id="1053"/>
    <w:p>
      <w:pPr>
        <w:spacing w:after="0"/>
        <w:ind w:left="0"/>
        <w:jc w:val="both"/>
      </w:pPr>
      <w:r>
        <w:rPr>
          <w:rFonts w:ascii="Times New Roman"/>
          <w:b w:val="false"/>
          <w:i w:val="false"/>
          <w:color w:val="000000"/>
          <w:sz w:val="28"/>
        </w:rPr>
        <w:t>
      мынадай мазмұндағы 1-1) тармақшамен толықтырылсын:</w:t>
      </w:r>
    </w:p>
    <w:bookmarkEnd w:id="1053"/>
    <w:bookmarkStart w:name="z903" w:id="1054"/>
    <w:p>
      <w:pPr>
        <w:spacing w:after="0"/>
        <w:ind w:left="0"/>
        <w:jc w:val="both"/>
      </w:pPr>
      <w:r>
        <w:rPr>
          <w:rFonts w:ascii="Times New Roman"/>
          <w:b w:val="false"/>
          <w:i w:val="false"/>
          <w:color w:val="000000"/>
          <w:sz w:val="28"/>
        </w:rPr>
        <w:t>
      "1-1) директорлар кеңесі мәселелер тізбесі бойынша қабылдаған шешімдер, бұл мәселелер туралы ақпарат қоғамның ішкі құжаттарына сәйкес акционерлердің және инвесторлардың назарына жеткізілуге тиіс;";</w:t>
      </w:r>
    </w:p>
    <w:bookmarkEnd w:id="1054"/>
    <w:bookmarkStart w:name="z904" w:id="1055"/>
    <w:p>
      <w:pPr>
        <w:spacing w:after="0"/>
        <w:ind w:left="0"/>
        <w:jc w:val="both"/>
      </w:pPr>
      <w:r>
        <w:rPr>
          <w:rFonts w:ascii="Times New Roman"/>
          <w:b w:val="false"/>
          <w:i w:val="false"/>
          <w:color w:val="000000"/>
          <w:sz w:val="28"/>
        </w:rPr>
        <w:t>
      2-2-тармағының бірінші бөлігіндегі "аудиторлық есептерді," деген сөздерден кейін "акционерлік қоғамдардың үлестес тұлғаларының тізімін," деген сөздермен толықтырылсын;</w:t>
      </w:r>
    </w:p>
    <w:bookmarkEnd w:id="1055"/>
    <w:bookmarkStart w:name="z905" w:id="1056"/>
    <w:p>
      <w:pPr>
        <w:spacing w:after="0"/>
        <w:ind w:left="0"/>
        <w:jc w:val="both"/>
      </w:pPr>
      <w:r>
        <w:rPr>
          <w:rFonts w:ascii="Times New Roman"/>
          <w:b w:val="false"/>
          <w:i w:val="false"/>
          <w:color w:val="000000"/>
          <w:sz w:val="28"/>
        </w:rPr>
        <w:t>
      мынадай мазмұндағы 4-тармақпен толықтырылсын:</w:t>
      </w:r>
    </w:p>
    <w:bookmarkEnd w:id="1056"/>
    <w:bookmarkStart w:name="z906" w:id="1057"/>
    <w:p>
      <w:pPr>
        <w:spacing w:after="0"/>
        <w:ind w:left="0"/>
        <w:jc w:val="both"/>
      </w:pPr>
      <w:r>
        <w:rPr>
          <w:rFonts w:ascii="Times New Roman"/>
          <w:b w:val="false"/>
          <w:i w:val="false"/>
          <w:color w:val="000000"/>
          <w:sz w:val="28"/>
        </w:rPr>
        <w:t>
      "4. Қоғам директорлар кеңесі қабылдаған шешімдер бойынша мәселелер тізбесін белгілейтін ішкі құжатты әзірлеуге және қоғамның басқару органы оны бекітуге міндетті, бұлар туралы ақпарат акционерлер мен инвесторлар назарына жеткізілуге тиіс.".</w:t>
      </w:r>
    </w:p>
    <w:bookmarkEnd w:id="1057"/>
    <w:bookmarkStart w:name="z24" w:id="1058"/>
    <w:p>
      <w:pPr>
        <w:spacing w:after="0"/>
        <w:ind w:left="0"/>
        <w:jc w:val="both"/>
      </w:pPr>
      <w:r>
        <w:rPr>
          <w:rFonts w:ascii="Times New Roman"/>
          <w:b w:val="false"/>
          <w:i w:val="false"/>
          <w:color w:val="000000"/>
          <w:sz w:val="28"/>
        </w:rPr>
        <w:t xml:space="preserve">
      23.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w:t>
      </w:r>
    </w:p>
    <w:bookmarkEnd w:id="1058"/>
    <w:bookmarkStart w:name="z907" w:id="105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059"/>
    <w:bookmarkStart w:name="z260" w:id="10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End w:id="1060"/>
    <w:bookmarkStart w:name="z425" w:id="1061"/>
    <w:p>
      <w:pPr>
        <w:spacing w:after="0"/>
        <w:ind w:left="0"/>
        <w:jc w:val="left"/>
      </w:pPr>
      <w:r>
        <w:rPr>
          <w:rFonts w:ascii="Times New Roman"/>
          <w:b/>
          <w:i w:val="false"/>
          <w:color w:val="000000"/>
        </w:rPr>
        <w:t xml:space="preserve">  "3-1. Шектеулі ықпал ету шаралары</w:t>
      </w:r>
    </w:p>
    <w:bookmarkEnd w:id="1061"/>
    <w:p>
      <w:pPr>
        <w:spacing w:after="0"/>
        <w:ind w:left="0"/>
        <w:jc w:val="both"/>
      </w:pPr>
      <w:r>
        <w:rPr>
          <w:rFonts w:ascii="Times New Roman"/>
          <w:b w:val="false"/>
          <w:i w:val="false"/>
          <w:color w:val="000000"/>
          <w:sz w:val="28"/>
        </w:rPr>
        <w:t>
      Уәкілетті орган Қорға қатысушы – сақтандыру ұйымдарының, Қорға қатысушы – сақтандыру ұйымдарының лауазымды адамдарының немесе қызметкерлерінің Қордың қаржылық жағдайын нашарлататын бұзушылықтарын, құқыққа сыйымсыз әрекеттерін немесе әрекетсіздігін анықтаған жағдайда, уәкілетті орган Қорға қатысушы – сақтандыру ұйымына Қазақстан Республикасының сақтандыру және сақтандыру қызметі туралы заңнамасында көзделген шектеулі ықпал ету шараларын және (немесе) санкциялар қолданады.";</w:t>
      </w:r>
    </w:p>
    <w:bookmarkStart w:name="z261" w:id="1062"/>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062"/>
    <w:bookmarkStart w:name="z262" w:id="1063"/>
    <w:p>
      <w:pPr>
        <w:spacing w:after="0"/>
        <w:ind w:left="0"/>
        <w:jc w:val="both"/>
      </w:pPr>
      <w:r>
        <w:rPr>
          <w:rFonts w:ascii="Times New Roman"/>
          <w:b w:val="false"/>
          <w:i w:val="false"/>
          <w:color w:val="000000"/>
          <w:sz w:val="28"/>
        </w:rPr>
        <w:t xml:space="preserve">
      4) 4-баптың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063"/>
    <w:bookmarkStart w:name="z908" w:id="1064"/>
    <w:p>
      <w:pPr>
        <w:spacing w:after="0"/>
        <w:ind w:left="0"/>
        <w:jc w:val="both"/>
      </w:pPr>
      <w:r>
        <w:rPr>
          <w:rFonts w:ascii="Times New Roman"/>
          <w:b w:val="false"/>
          <w:i w:val="false"/>
          <w:color w:val="000000"/>
          <w:sz w:val="28"/>
        </w:rPr>
        <w:t>
      "8) Қордың басшы қызметкерлерін сайлауға (тағайындауға) келісім береді, сондай-ақ келісімді беру тәртібін және келісімді алуға қажетті құжаттардың тізбесін белгілейді;";</w:t>
      </w:r>
    </w:p>
    <w:bookmarkEnd w:id="1064"/>
    <w:bookmarkStart w:name="z263" w:id="10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4-1-баппен толықтырылсын:</w:t>
      </w:r>
    </w:p>
    <w:bookmarkEnd w:id="1065"/>
    <w:p>
      <w:pPr>
        <w:spacing w:after="0"/>
        <w:ind w:left="0"/>
        <w:jc w:val="both"/>
      </w:pPr>
      <w:r>
        <w:rPr>
          <w:rFonts w:ascii="Times New Roman"/>
          <w:b/>
          <w:i w:val="false"/>
          <w:color w:val="000000"/>
          <w:sz w:val="28"/>
        </w:rPr>
        <w:t>"4-1-бап. Қордың басшы қызметкерлеріне қойылатын талаптар</w:t>
      </w:r>
    </w:p>
    <w:bookmarkStart w:name="z1491" w:id="1066"/>
    <w:p>
      <w:pPr>
        <w:spacing w:after="0"/>
        <w:ind w:left="0"/>
        <w:jc w:val="both"/>
      </w:pPr>
      <w:r>
        <w:rPr>
          <w:rFonts w:ascii="Times New Roman"/>
          <w:b w:val="false"/>
          <w:i w:val="false"/>
          <w:color w:val="000000"/>
          <w:sz w:val="28"/>
        </w:rPr>
        <w:t>
      1. Мыналар Қордың басшы қызметкерлері болып табылады:</w:t>
      </w:r>
    </w:p>
    <w:bookmarkEnd w:id="1066"/>
    <w:bookmarkStart w:name="z1492" w:id="1067"/>
    <w:p>
      <w:pPr>
        <w:spacing w:after="0"/>
        <w:ind w:left="0"/>
        <w:jc w:val="both"/>
      </w:pPr>
      <w:r>
        <w:rPr>
          <w:rFonts w:ascii="Times New Roman"/>
          <w:b w:val="false"/>
          <w:i w:val="false"/>
          <w:color w:val="000000"/>
          <w:sz w:val="28"/>
        </w:rPr>
        <w:t>
      1) Қордың басқару органының басшысы мен мүшелері;</w:t>
      </w:r>
    </w:p>
    <w:bookmarkEnd w:id="1067"/>
    <w:bookmarkStart w:name="z1493" w:id="1068"/>
    <w:p>
      <w:pPr>
        <w:spacing w:after="0"/>
        <w:ind w:left="0"/>
        <w:jc w:val="both"/>
      </w:pPr>
      <w:r>
        <w:rPr>
          <w:rFonts w:ascii="Times New Roman"/>
          <w:b w:val="false"/>
          <w:i w:val="false"/>
          <w:color w:val="000000"/>
          <w:sz w:val="28"/>
        </w:rPr>
        <w:t>
      2) Қордың атқарушы органының басшысы мен мүшелері;</w:t>
      </w:r>
    </w:p>
    <w:bookmarkEnd w:id="1068"/>
    <w:bookmarkStart w:name="z1494" w:id="1069"/>
    <w:p>
      <w:pPr>
        <w:spacing w:after="0"/>
        <w:ind w:left="0"/>
        <w:jc w:val="both"/>
      </w:pPr>
      <w:r>
        <w:rPr>
          <w:rFonts w:ascii="Times New Roman"/>
          <w:b w:val="false"/>
          <w:i w:val="false"/>
          <w:color w:val="000000"/>
          <w:sz w:val="28"/>
        </w:rPr>
        <w:t>
      3) Қордың бас бухгалтері.</w:t>
      </w:r>
    </w:p>
    <w:bookmarkEnd w:id="1069"/>
    <w:bookmarkStart w:name="z1495" w:id="1070"/>
    <w:p>
      <w:pPr>
        <w:spacing w:after="0"/>
        <w:ind w:left="0"/>
        <w:jc w:val="both"/>
      </w:pPr>
      <w:r>
        <w:rPr>
          <w:rFonts w:ascii="Times New Roman"/>
          <w:b w:val="false"/>
          <w:i w:val="false"/>
          <w:color w:val="000000"/>
          <w:sz w:val="28"/>
        </w:rPr>
        <w:t>
      2. Мыналар:</w:t>
      </w:r>
    </w:p>
    <w:bookmarkEnd w:id="1070"/>
    <w:bookmarkStart w:name="z1496" w:id="1071"/>
    <w:p>
      <w:pPr>
        <w:spacing w:after="0"/>
        <w:ind w:left="0"/>
        <w:jc w:val="both"/>
      </w:pPr>
      <w:r>
        <w:rPr>
          <w:rFonts w:ascii="Times New Roman"/>
          <w:b w:val="false"/>
          <w:i w:val="false"/>
          <w:color w:val="000000"/>
          <w:sz w:val="28"/>
        </w:rPr>
        <w:t>
      1) жоғары білімі жоқ;</w:t>
      </w:r>
    </w:p>
    <w:bookmarkEnd w:id="1071"/>
    <w:bookmarkStart w:name="z1497" w:id="1072"/>
    <w:p>
      <w:pPr>
        <w:spacing w:after="0"/>
        <w:ind w:left="0"/>
        <w:jc w:val="both"/>
      </w:pPr>
      <w:r>
        <w:rPr>
          <w:rFonts w:ascii="Times New Roman"/>
          <w:b w:val="false"/>
          <w:i w:val="false"/>
          <w:color w:val="000000"/>
          <w:sz w:val="28"/>
        </w:rPr>
        <w:t>
      2) тізбесін уәкілетті орган белгілейтін халықаралық қаржы ұйымдарында кемінде екі жыл жұмыс өтілі және (немесе) қаржылық қызметтерді көрсету және (немесе) реттеу және (немесе) бақылау мен қадағалау саласында және (немесе) қаржы ұйымдарына аудитті жүзеге асыратын ұйымдарда еңбек өтілі жоқ;</w:t>
      </w:r>
    </w:p>
    <w:bookmarkEnd w:id="1072"/>
    <w:bookmarkStart w:name="z1498" w:id="1073"/>
    <w:p>
      <w:pPr>
        <w:spacing w:after="0"/>
        <w:ind w:left="0"/>
        <w:jc w:val="both"/>
      </w:pPr>
      <w:r>
        <w:rPr>
          <w:rFonts w:ascii="Times New Roman"/>
          <w:b w:val="false"/>
          <w:i w:val="false"/>
          <w:color w:val="000000"/>
          <w:sz w:val="28"/>
        </w:rPr>
        <w:t>
      3) мінсіз іскерлік беделі жоқ адам Қордың басшы қызметкері болып тағайындала (сайлана) алмайды.</w:t>
      </w:r>
    </w:p>
    <w:bookmarkEnd w:id="1073"/>
    <w:bookmarkStart w:name="z1499" w:id="1074"/>
    <w:p>
      <w:pPr>
        <w:spacing w:after="0"/>
        <w:ind w:left="0"/>
        <w:jc w:val="both"/>
      </w:pPr>
      <w:r>
        <w:rPr>
          <w:rFonts w:ascii="Times New Roman"/>
          <w:b w:val="false"/>
          <w:i w:val="false"/>
          <w:color w:val="000000"/>
          <w:sz w:val="28"/>
        </w:rPr>
        <w:t>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074"/>
    <w:bookmarkStart w:name="z1500" w:id="1075"/>
    <w:p>
      <w:pPr>
        <w:spacing w:after="0"/>
        <w:ind w:left="0"/>
        <w:jc w:val="both"/>
      </w:pPr>
      <w:r>
        <w:rPr>
          <w:rFonts w:ascii="Times New Roman"/>
          <w:b w:val="false"/>
          <w:i w:val="false"/>
          <w:color w:val="000000"/>
          <w:sz w:val="28"/>
        </w:rPr>
        <w:t xml:space="preserve">
      4) уәкілетті орган қаржы ұйымын консервациялау, оның акцияларын мәжбүрлеп иелену, қаржы ұйымын лицензиясынан айыру, сондай-ақ қаржы ұйымын мәжбүрлеп тарату немесе Қазақстан Республикасының заңнамасында белгіленген тәртіппен банкрот деп тану туралы шешім қабылдағанға дейін бір жылдан аспайтын кезеңде бұрын қаржы ұйымының басқару органының басшысы, мүшесі, атқарушы органының басшысы, мүшесі, бас бухгалтері, ірі қатысушы – жеке тұлға, қаржы ұйымының ірі қатысушысы-заңды тұлғаның басшысы болып табылған адам қордың басшы қызметкері болып тағайындала (сайлана) алмайды. Көрсетілген талап уәкілетті орган қаржы ұйымын консервациялау, оның акцияларын мәжбүрлеп иелену, қаржы ұйымын лицензиясынан айыру, сондай-ақ қаржы ұйымын мәжбүрлеп тарату немесе оны банкрот деп тану туралы шешім қабылдағаннан кейін бес жыл бойы қолданылады; </w:t>
      </w:r>
    </w:p>
    <w:bookmarkEnd w:id="1075"/>
    <w:bookmarkStart w:name="z1501" w:id="1076"/>
    <w:p>
      <w:pPr>
        <w:spacing w:after="0"/>
        <w:ind w:left="0"/>
        <w:jc w:val="both"/>
      </w:pPr>
      <w:r>
        <w:rPr>
          <w:rFonts w:ascii="Times New Roman"/>
          <w:b w:val="false"/>
          <w:i w:val="false"/>
          <w:color w:val="000000"/>
          <w:sz w:val="28"/>
        </w:rPr>
        <w:t xml:space="preserve">
      5) Қордың және (немесе) қаржы ұйымының басшы қызметкер лауазымына тағайындауға (сайлауға) берілген келісім кері қайтарып алынған адам Қордың басшы қызметкері болып тағайындала (сайлана) алмайды. Аталған талап уәкілетті орган басшы қызметкер лауазымына тағайындауға (сайлауға) берілген келісімді кері қайтарып алу туралы шешімді қабылданғаннан кейін қатарынан соңғы он екі ай ішінде қолданылады. </w:t>
      </w:r>
    </w:p>
    <w:bookmarkEnd w:id="1076"/>
    <w:bookmarkStart w:name="z1502" w:id="1077"/>
    <w:p>
      <w:pPr>
        <w:spacing w:after="0"/>
        <w:ind w:left="0"/>
        <w:jc w:val="both"/>
      </w:pPr>
      <w:r>
        <w:rPr>
          <w:rFonts w:ascii="Times New Roman"/>
          <w:b w:val="false"/>
          <w:i w:val="false"/>
          <w:color w:val="000000"/>
          <w:sz w:val="28"/>
        </w:rPr>
        <w:t>
      3. Қордың басшы қызметкері оны тағайындаған (сайлаған) күннен бастап өз қызметін уәкілетті органның келісімінсіз күнтізбелік алпыс күннен аспайтын мерзімде атқаруға құқылы.</w:t>
      </w:r>
    </w:p>
    <w:bookmarkEnd w:id="1077"/>
    <w:bookmarkStart w:name="z1503" w:id="1078"/>
    <w:p>
      <w:pPr>
        <w:spacing w:after="0"/>
        <w:ind w:left="0"/>
        <w:jc w:val="both"/>
      </w:pPr>
      <w:r>
        <w:rPr>
          <w:rFonts w:ascii="Times New Roman"/>
          <w:b w:val="false"/>
          <w:i w:val="false"/>
          <w:color w:val="000000"/>
          <w:sz w:val="28"/>
        </w:rPr>
        <w:t>
      Осы тармақтың бірінші бөлігінде көрсетілген мерзім өткеннен кейін және құжаттардың толық топтамасы уәкілетті органға келісуге табыс етілмеген не уәкілетті орган келісуден бас тартқан жағдайларда, Қор осы адаммен еңбек шартын бұзуға не еңбек шарты болмаған жағдайда, осы басшы қызметкердің өкілеттіктерін тоқтату жөнінде шаралар қабылдауға міндетті.</w:t>
      </w:r>
    </w:p>
    <w:bookmarkEnd w:id="1078"/>
    <w:bookmarkStart w:name="z1504" w:id="1079"/>
    <w:p>
      <w:pPr>
        <w:spacing w:after="0"/>
        <w:ind w:left="0"/>
        <w:jc w:val="both"/>
      </w:pPr>
      <w:r>
        <w:rPr>
          <w:rFonts w:ascii="Times New Roman"/>
          <w:b w:val="false"/>
          <w:i w:val="false"/>
          <w:color w:val="000000"/>
          <w:sz w:val="28"/>
        </w:rPr>
        <w:t>
      Уәкілетті органның келісімінсіз Қордың басшы қызметкерінің міндеттерін осы тармақтың бірінші бөлігінде белгіленген мерзімнен асырып атқаруға (уақытша болмағанда оны алмастыруға) тыйым салынады.</w:t>
      </w:r>
    </w:p>
    <w:bookmarkEnd w:id="1079"/>
    <w:bookmarkStart w:name="z1505" w:id="1080"/>
    <w:p>
      <w:pPr>
        <w:spacing w:after="0"/>
        <w:ind w:left="0"/>
        <w:jc w:val="both"/>
      </w:pPr>
      <w:r>
        <w:rPr>
          <w:rFonts w:ascii="Times New Roman"/>
          <w:b w:val="false"/>
          <w:i w:val="false"/>
          <w:color w:val="000000"/>
          <w:sz w:val="28"/>
        </w:rPr>
        <w:t xml:space="preserve">
      Уәкілетті орган Қордың басшы қызметкерлерін тағайындауға (сайлауға) келісім беру үшін ұсынылған құжаттарды уәкілетті органның нормативтік-құқықтық актісінің талаптарына сәйкес құжаттардың толық топтамасы ұсынылған күннен бастап отыз жұмыс күні ішінде қарайды. </w:t>
      </w:r>
    </w:p>
    <w:bookmarkEnd w:id="1080"/>
    <w:bookmarkStart w:name="z1506" w:id="1081"/>
    <w:p>
      <w:pPr>
        <w:spacing w:after="0"/>
        <w:ind w:left="0"/>
        <w:jc w:val="both"/>
      </w:pPr>
      <w:r>
        <w:rPr>
          <w:rFonts w:ascii="Times New Roman"/>
          <w:b w:val="false"/>
          <w:i w:val="false"/>
          <w:color w:val="000000"/>
          <w:sz w:val="28"/>
        </w:rPr>
        <w:t xml:space="preserve">
      Қор құжаттардың толық топтамасын ұсынбаған жағдайда, уәкілетті орган оларды қарамастан Қорға қайтарып береді. </w:t>
      </w:r>
    </w:p>
    <w:bookmarkEnd w:id="1081"/>
    <w:bookmarkStart w:name="z1507" w:id="1082"/>
    <w:p>
      <w:pPr>
        <w:spacing w:after="0"/>
        <w:ind w:left="0"/>
        <w:jc w:val="both"/>
      </w:pPr>
      <w:r>
        <w:rPr>
          <w:rFonts w:ascii="Times New Roman"/>
          <w:b w:val="false"/>
          <w:i w:val="false"/>
          <w:color w:val="000000"/>
          <w:sz w:val="28"/>
        </w:rPr>
        <w:t xml:space="preserve">
      4. Уәкілетті орган Қордың басшы қызметкерлерін тағайындауға (сайлауға) келісім беруден мынадай негіздер бойынша бас тартады: </w:t>
      </w:r>
    </w:p>
    <w:bookmarkEnd w:id="1082"/>
    <w:bookmarkStart w:name="z1508" w:id="1083"/>
    <w:p>
      <w:pPr>
        <w:spacing w:after="0"/>
        <w:ind w:left="0"/>
        <w:jc w:val="both"/>
      </w:pPr>
      <w:r>
        <w:rPr>
          <w:rFonts w:ascii="Times New Roman"/>
          <w:b w:val="false"/>
          <w:i w:val="false"/>
          <w:color w:val="000000"/>
          <w:sz w:val="28"/>
        </w:rPr>
        <w:t xml:space="preserve">
      1) басшы қызметкерлерінің осы бапта, сондай-ақ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 </w:t>
      </w:r>
    </w:p>
    <w:bookmarkEnd w:id="1083"/>
    <w:bookmarkStart w:name="z1509" w:id="1084"/>
    <w:p>
      <w:pPr>
        <w:spacing w:after="0"/>
        <w:ind w:left="0"/>
        <w:jc w:val="both"/>
      </w:pPr>
      <w:r>
        <w:rPr>
          <w:rFonts w:ascii="Times New Roman"/>
          <w:b w:val="false"/>
          <w:i w:val="false"/>
          <w:color w:val="000000"/>
          <w:sz w:val="28"/>
        </w:rPr>
        <w:t>
      2) тестің теріс нәтижесі.</w:t>
      </w:r>
    </w:p>
    <w:bookmarkEnd w:id="1084"/>
    <w:bookmarkStart w:name="z1510" w:id="1085"/>
    <w:p>
      <w:pPr>
        <w:spacing w:after="0"/>
        <w:ind w:left="0"/>
        <w:jc w:val="both"/>
      </w:pPr>
      <w:r>
        <w:rPr>
          <w:rFonts w:ascii="Times New Roman"/>
          <w:b w:val="false"/>
          <w:i w:val="false"/>
          <w:color w:val="000000"/>
          <w:sz w:val="28"/>
        </w:rPr>
        <w:t>
      Мыналар тестің теріс нәтижесі болып табылады:</w:t>
      </w:r>
    </w:p>
    <w:bookmarkEnd w:id="1085"/>
    <w:bookmarkStart w:name="z1511" w:id="1086"/>
    <w:p>
      <w:pPr>
        <w:spacing w:after="0"/>
        <w:ind w:left="0"/>
        <w:jc w:val="both"/>
      </w:pPr>
      <w:r>
        <w:rPr>
          <w:rFonts w:ascii="Times New Roman"/>
          <w:b w:val="false"/>
          <w:i w:val="false"/>
          <w:color w:val="000000"/>
          <w:sz w:val="28"/>
        </w:rPr>
        <w:t>
      кандидаттың тест нәтижесі дұрыс жауаптың жетпіс пайызынан аз болуы;</w:t>
      </w:r>
    </w:p>
    <w:bookmarkEnd w:id="1086"/>
    <w:bookmarkStart w:name="z1512" w:id="1087"/>
    <w:p>
      <w:pPr>
        <w:spacing w:after="0"/>
        <w:ind w:left="0"/>
        <w:jc w:val="both"/>
      </w:pPr>
      <w:r>
        <w:rPr>
          <w:rFonts w:ascii="Times New Roman"/>
          <w:b w:val="false"/>
          <w:i w:val="false"/>
          <w:color w:val="000000"/>
          <w:sz w:val="28"/>
        </w:rPr>
        <w:t>
      кандидаттың не аудармашының (егер бұл аудармашыны кандидат өзі ұсынған болса) уәкілетті орган белгілеген тест тәртібін бұзуы;</w:t>
      </w:r>
    </w:p>
    <w:bookmarkEnd w:id="1087"/>
    <w:bookmarkStart w:name="z1513" w:id="1088"/>
    <w:p>
      <w:pPr>
        <w:spacing w:after="0"/>
        <w:ind w:left="0"/>
        <w:jc w:val="both"/>
      </w:pPr>
      <w:r>
        <w:rPr>
          <w:rFonts w:ascii="Times New Roman"/>
          <w:b w:val="false"/>
          <w:i w:val="false"/>
          <w:color w:val="000000"/>
          <w:sz w:val="28"/>
        </w:rPr>
        <w:t>
      кандидаттың келісу мерзімі өткенге дейін уәкілетті орган белгілеген уақытта тестке келмеуі;</w:t>
      </w:r>
    </w:p>
    <w:bookmarkEnd w:id="1088"/>
    <w:bookmarkStart w:name="z1514" w:id="1089"/>
    <w:p>
      <w:pPr>
        <w:spacing w:after="0"/>
        <w:ind w:left="0"/>
        <w:jc w:val="both"/>
      </w:pPr>
      <w:r>
        <w:rPr>
          <w:rFonts w:ascii="Times New Roman"/>
          <w:b w:val="false"/>
          <w:i w:val="false"/>
          <w:color w:val="000000"/>
          <w:sz w:val="28"/>
        </w:rPr>
        <w:t>
      3) Қордың уәкілетті органның ескертулерін жоймауы немесе Қордың уәкілетті органның ескертулерін ескере отырып пысықтаған құжаттарды осы баптың 3-тармағында белгіленген уәкілетті органның құжаттарды қарау мерзімі өткеннен кейін ұсынуы;</w:t>
      </w:r>
    </w:p>
    <w:bookmarkEnd w:id="1089"/>
    <w:bookmarkStart w:name="z1515" w:id="1090"/>
    <w:p>
      <w:pPr>
        <w:spacing w:after="0"/>
        <w:ind w:left="0"/>
        <w:jc w:val="both"/>
      </w:pPr>
      <w:r>
        <w:rPr>
          <w:rFonts w:ascii="Times New Roman"/>
          <w:b w:val="false"/>
          <w:i w:val="false"/>
          <w:color w:val="000000"/>
          <w:sz w:val="28"/>
        </w:rPr>
        <w:t>
      4) басшы қызметкер өз лауазымын уәкілетті органның келісімінсіз атқаратын осы баптың 3-тармағында белгіленген мерзім өткеннен кейін құжаттарды ұсынуы;</w:t>
      </w:r>
    </w:p>
    <w:bookmarkEnd w:id="1090"/>
    <w:bookmarkStart w:name="z1516" w:id="1091"/>
    <w:p>
      <w:pPr>
        <w:spacing w:after="0"/>
        <w:ind w:left="0"/>
        <w:jc w:val="both"/>
      </w:pPr>
      <w:r>
        <w:rPr>
          <w:rFonts w:ascii="Times New Roman"/>
          <w:b w:val="false"/>
          <w:i w:val="false"/>
          <w:color w:val="000000"/>
          <w:sz w:val="28"/>
        </w:rPr>
        <w:t>
      5) уәкілетті орган қолданған шектеулі ықпал ету шараларының және (немесе) санкциялардың болуы.</w:t>
      </w:r>
    </w:p>
    <w:bookmarkEnd w:id="1091"/>
    <w:bookmarkStart w:name="z1517" w:id="1092"/>
    <w:p>
      <w:pPr>
        <w:spacing w:after="0"/>
        <w:ind w:left="0"/>
        <w:jc w:val="both"/>
      </w:pPr>
      <w:r>
        <w:rPr>
          <w:rFonts w:ascii="Times New Roman"/>
          <w:b w:val="false"/>
          <w:i w:val="false"/>
          <w:color w:val="000000"/>
          <w:sz w:val="28"/>
        </w:rPr>
        <w:t>
      Осы талап Қор кандидатты келісу туралы өтінішті берген күнге дейін бір жыл бойы қолданылады;</w:t>
      </w:r>
    </w:p>
    <w:bookmarkEnd w:id="1092"/>
    <w:bookmarkStart w:name="z1518" w:id="1093"/>
    <w:p>
      <w:pPr>
        <w:spacing w:after="0"/>
        <w:ind w:left="0"/>
        <w:jc w:val="both"/>
      </w:pPr>
      <w:r>
        <w:rPr>
          <w:rFonts w:ascii="Times New Roman"/>
          <w:b w:val="false"/>
          <w:i w:val="false"/>
          <w:color w:val="000000"/>
          <w:sz w:val="28"/>
        </w:rPr>
        <w:t>
      6) басшы қызметкер лауазымын атқаратын (атқарған) не басшы қызметкердің міндеттерін орындайтын кандидаттың өз өкілеттігіне кірген мәселелер бойынша кандидат қаржы ұйымының, Қордың, банк, сақтандыру холдингінің Қазақстан Республикасының заңнамасын бұзуына алып келген және сол үшін уәкілетті орган осы қаржы ұйымына, Қорға, осы банкке немесе сақтандыру холдингіне қатысты шектеулі ықпал ету шарасын және (немесе) санкция қолданған шешімдерді қабылдау фактілері туралы мәліметтердің уәкілетті органда болуы.</w:t>
      </w:r>
    </w:p>
    <w:bookmarkEnd w:id="1093"/>
    <w:bookmarkStart w:name="z1519" w:id="1094"/>
    <w:p>
      <w:pPr>
        <w:spacing w:after="0"/>
        <w:ind w:left="0"/>
        <w:jc w:val="both"/>
      </w:pPr>
      <w:r>
        <w:rPr>
          <w:rFonts w:ascii="Times New Roman"/>
          <w:b w:val="false"/>
          <w:i w:val="false"/>
          <w:color w:val="000000"/>
          <w:sz w:val="28"/>
        </w:rPr>
        <w:t>
      Осы талап уәкілетті орган бұзушылықты анықтаған күннен бастап бір жыл бойы қолданылады;</w:t>
      </w:r>
    </w:p>
    <w:bookmarkEnd w:id="1094"/>
    <w:bookmarkStart w:name="z1520" w:id="1095"/>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1095"/>
    <w:bookmarkStart w:name="z1521" w:id="1096"/>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096"/>
    <w:bookmarkStart w:name="z1522" w:id="1097"/>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097"/>
    <w:bookmarkStart w:name="z1523" w:id="1098"/>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1098"/>
    <w:bookmarkStart w:name="z1524" w:id="1099"/>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 бойынша бас тартады.</w:t>
      </w:r>
    </w:p>
    <w:bookmarkEnd w:id="1099"/>
    <w:bookmarkStart w:name="z1525" w:id="1100"/>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100"/>
    <w:bookmarkStart w:name="z1526" w:id="1101"/>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101"/>
    <w:bookmarkStart w:name="z1527" w:id="1102"/>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1102"/>
    <w:bookmarkStart w:name="z1528" w:id="1103"/>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bookmarkEnd w:id="1103"/>
    <w:bookmarkStart w:name="z1529" w:id="1104"/>
    <w:p>
      <w:pPr>
        <w:spacing w:after="0"/>
        <w:ind w:left="0"/>
        <w:jc w:val="both"/>
      </w:pPr>
      <w:r>
        <w:rPr>
          <w:rFonts w:ascii="Times New Roman"/>
          <w:b w:val="false"/>
          <w:i w:val="false"/>
          <w:color w:val="000000"/>
          <w:sz w:val="28"/>
        </w:rPr>
        <w:t>
      5. Уәкілетті орган Қордың басшы қызметкерін сайлауға (тағайындауға) келісім беруден бас тартқан не ол Қордың басшы қызметкері лауазымынан босатылған немесе өзге лауазымға ауыстырылған жағдайларда, осы адам оны сайлауға (тағайындауға) келісім беруден бас тартылғаннан не ол лауазымынан босатылғаннан не өзге лауазымға ауыстырылғаннан кейін кемінде күнтізбелік тоқсан күн өткен соң, бірақ қатарынан он екі ай ішінде екі реттен көп емес, осы Қордың басшы қызметкері лауазымына қайтадан тағайындалу (сайлануы) мүмкін.</w:t>
      </w:r>
    </w:p>
    <w:bookmarkEnd w:id="1104"/>
    <w:bookmarkStart w:name="z1530" w:id="1105"/>
    <w:p>
      <w:pPr>
        <w:spacing w:after="0"/>
        <w:ind w:left="0"/>
        <w:jc w:val="both"/>
      </w:pPr>
      <w:r>
        <w:rPr>
          <w:rFonts w:ascii="Times New Roman"/>
          <w:b w:val="false"/>
          <w:i w:val="false"/>
          <w:color w:val="000000"/>
          <w:sz w:val="28"/>
        </w:rPr>
        <w:t>
      6. Уәкілетті орган Қордың басшы қызметкері лауазымына тағайындауға (сайлауға) келісім беруден қатарынан екі рет бас тартқан жағдайда, осы адам уәкілетті орган оны осы Қорда басшы қызметкер лауазымына тағайындауға (сайлауға) келісім беруден екінші рет бас тарту туралы шешім қабылдаған күнінен бастап қатарынан он екі ай өткеннен кейін Қордың басшы қызметкері лауазымына тағайындалуы (сайлануы) мүмкін.</w:t>
      </w:r>
    </w:p>
    <w:bookmarkEnd w:id="1105"/>
    <w:bookmarkStart w:name="z1531" w:id="1106"/>
    <w:p>
      <w:pPr>
        <w:spacing w:after="0"/>
        <w:ind w:left="0"/>
        <w:jc w:val="both"/>
      </w:pPr>
      <w:r>
        <w:rPr>
          <w:rFonts w:ascii="Times New Roman"/>
          <w:b w:val="false"/>
          <w:i w:val="false"/>
          <w:color w:val="000000"/>
          <w:sz w:val="28"/>
        </w:rPr>
        <w:t>
      7. Уәкілетті орган Қордың басшы қызметкері лауазымына сайлауға (тағайындауға) берілген келісімді:</w:t>
      </w:r>
    </w:p>
    <w:bookmarkEnd w:id="1106"/>
    <w:bookmarkStart w:name="z1532" w:id="1107"/>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1107"/>
    <w:bookmarkStart w:name="z1533" w:id="1108"/>
    <w:p>
      <w:pPr>
        <w:spacing w:after="0"/>
        <w:ind w:left="0"/>
        <w:jc w:val="both"/>
      </w:pPr>
      <w:r>
        <w:rPr>
          <w:rFonts w:ascii="Times New Roman"/>
          <w:b w:val="false"/>
          <w:i w:val="false"/>
          <w:color w:val="000000"/>
          <w:sz w:val="28"/>
        </w:rPr>
        <w:t>
      2) басшы қызметкерге оны қызметтік міндеттерін орындаудан шеттету түріндегі санкцияларды қолдану;</w:t>
      </w:r>
    </w:p>
    <w:bookmarkEnd w:id="1108"/>
    <w:bookmarkStart w:name="z1534" w:id="1109"/>
    <w:p>
      <w:pPr>
        <w:spacing w:after="0"/>
        <w:ind w:left="0"/>
        <w:jc w:val="both"/>
      </w:pPr>
      <w:r>
        <w:rPr>
          <w:rFonts w:ascii="Times New Roman"/>
          <w:b w:val="false"/>
          <w:i w:val="false"/>
          <w:color w:val="000000"/>
          <w:sz w:val="28"/>
        </w:rPr>
        <w:t xml:space="preserve">
      3) алынбаған немесе жойылмаған сотталғандығының болуы; </w:t>
      </w:r>
    </w:p>
    <w:bookmarkEnd w:id="1109"/>
    <w:bookmarkStart w:name="z1535" w:id="1110"/>
    <w:p>
      <w:pPr>
        <w:spacing w:after="0"/>
        <w:ind w:left="0"/>
        <w:jc w:val="both"/>
      </w:pPr>
      <w:r>
        <w:rPr>
          <w:rFonts w:ascii="Times New Roman"/>
          <w:b w:val="false"/>
          <w:i w:val="false"/>
          <w:color w:val="000000"/>
          <w:sz w:val="28"/>
        </w:rPr>
        <w:t xml:space="preserve">
      4) Қордың аталған басшы қызметкерін (қызметкерлерін) Қор қызметтік міндеттерін орындаудан шеттеткен немесе осы адамдарды уәкілетті орган қызметтік міндеттерін орындаудан шеттеткенге дейін жұмыстан босатқан жағдайларда, осы адамдардың әрекеттерін (әрекетсіздігін) Қазақстан Республикасы заңнамасының талаптарына сай келмейді деп тануға жеткілікті деректердің болуы негіздері бойынша кері қайтарып алуға құқылы. </w:t>
      </w:r>
    </w:p>
    <w:bookmarkEnd w:id="1110"/>
    <w:bookmarkStart w:name="z1536" w:id="1111"/>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бұдан бұрын берілген келісімді (келісімдерді) кері қайтарып алуға негіз болады.</w:t>
      </w:r>
    </w:p>
    <w:bookmarkEnd w:id="1111"/>
    <w:bookmarkStart w:name="z1537" w:id="1112"/>
    <w:p>
      <w:pPr>
        <w:spacing w:after="0"/>
        <w:ind w:left="0"/>
        <w:jc w:val="both"/>
      </w:pPr>
      <w:r>
        <w:rPr>
          <w:rFonts w:ascii="Times New Roman"/>
          <w:b w:val="false"/>
          <w:i w:val="false"/>
          <w:color w:val="000000"/>
          <w:sz w:val="28"/>
        </w:rPr>
        <w:t>
      Уәкілетті орган Қордың басшы қызметкері лауазымына тағайындауға (сайлауға) берген келісімін кері қайтарып алған жағдайда, Қор осы адаммен жасалған еңбек шартын бұзуға не еңбек шарты болмаған жағдайда, осы басшы қызметкердің өкілеттігін тоқтату жөнінде шаралар қолдануға міндетті.".</w:t>
      </w:r>
    </w:p>
    <w:bookmarkEnd w:id="1112"/>
    <w:bookmarkStart w:name="z25" w:id="1113"/>
    <w:p>
      <w:pPr>
        <w:spacing w:after="0"/>
        <w:ind w:left="0"/>
        <w:jc w:val="both"/>
      </w:pPr>
      <w:r>
        <w:rPr>
          <w:rFonts w:ascii="Times New Roman"/>
          <w:b w:val="false"/>
          <w:i w:val="false"/>
          <w:color w:val="000000"/>
          <w:sz w:val="28"/>
        </w:rPr>
        <w:t xml:space="preserve">
      24.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w:t>
      </w:r>
    </w:p>
    <w:bookmarkEnd w:id="1113"/>
    <w:bookmarkStart w:name="z264" w:id="111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мынадай редакцияда жазылсын:</w:t>
      </w:r>
    </w:p>
    <w:bookmarkEnd w:id="1114"/>
    <w:bookmarkStart w:name="z909" w:id="1115"/>
    <w:p>
      <w:pPr>
        <w:spacing w:after="0"/>
        <w:ind w:left="0"/>
        <w:jc w:val="both"/>
      </w:pPr>
      <w:r>
        <w:rPr>
          <w:rFonts w:ascii="Times New Roman"/>
          <w:b w:val="false"/>
          <w:i w:val="false"/>
          <w:color w:val="000000"/>
          <w:sz w:val="28"/>
        </w:rPr>
        <w:t>
      "1) бағалау ұйымы – мүлікті (зияткерлік меншік объектілерін, материалдық емес активтердің құнын қоспағанда) бағалау жөніндегі бағалау қызметін жүзеге асыру құқығына лицензиясы бар заңды тұлға;</w:t>
      </w:r>
    </w:p>
    <w:bookmarkEnd w:id="1115"/>
    <w:bookmarkStart w:name="z910" w:id="1116"/>
    <w:p>
      <w:pPr>
        <w:spacing w:after="0"/>
        <w:ind w:left="0"/>
        <w:jc w:val="both"/>
      </w:pPr>
      <w:r>
        <w:rPr>
          <w:rFonts w:ascii="Times New Roman"/>
          <w:b w:val="false"/>
          <w:i w:val="false"/>
          <w:color w:val="000000"/>
          <w:sz w:val="28"/>
        </w:rPr>
        <w:t>
      "19) тiкелей реттеу – көлiк оқиғасында жәбiрленушiнiң өмiрiне, денсаулығына және (немесе) мүлкiне келтiрiлген зиянды жәбiрленушiмен көлiк құралдары иелерiнiң азаматтық-құқықтық жауапкершiлiгiн мiндеттi сақтандыру шартын жасасқан сақтандырушы осы Заңда көзделген жауапкершілік көлемі шегінде өтеуді жүзеге асыратын сақтандыру жағдайын реттеу тетiгi.";</w:t>
      </w:r>
    </w:p>
    <w:bookmarkEnd w:id="1116"/>
    <w:bookmarkStart w:name="z265" w:id="1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End w:id="1117"/>
    <w:bookmarkStart w:name="z911" w:id="1118"/>
    <w:p>
      <w:pPr>
        <w:spacing w:after="0"/>
        <w:ind w:left="0"/>
        <w:jc w:val="both"/>
      </w:pPr>
      <w:r>
        <w:rPr>
          <w:rFonts w:ascii="Times New Roman"/>
          <w:b w:val="false"/>
          <w:i w:val="false"/>
          <w:color w:val="000000"/>
          <w:sz w:val="28"/>
        </w:rPr>
        <w:t>
      "1. Сақтандыру ұйымдарының қызметiн мемлекеттiк қадағалауды Қазақстан Республикасының заңнамасына сәйкес Қазақстан Республикасының Ұлттық Банкі (бұдан әрі – уәкілетті орган) жүзеге асырады.";</w:t>
      </w:r>
    </w:p>
    <w:bookmarkEnd w:id="1118"/>
    <w:bookmarkStart w:name="z266" w:id="1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119"/>
    <w:bookmarkStart w:name="z912" w:id="1120"/>
    <w:p>
      <w:pPr>
        <w:spacing w:after="0"/>
        <w:ind w:left="0"/>
        <w:jc w:val="both"/>
      </w:pPr>
      <w:r>
        <w:rPr>
          <w:rFonts w:ascii="Times New Roman"/>
          <w:b w:val="false"/>
          <w:i w:val="false"/>
          <w:color w:val="000000"/>
          <w:sz w:val="28"/>
        </w:rPr>
        <w:t>
      1-тармақтың бірінші бөлігінің 6) тармақшасы мынадай редакцияда жазылсын:</w:t>
      </w:r>
    </w:p>
    <w:bookmarkEnd w:id="1120"/>
    <w:bookmarkStart w:name="z913" w:id="1121"/>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негiздер бойынша сақтандыру төлемiн жүзеге асырудан, сондай-ақ келтірілген зиянды өтеуден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толық немесе iшiнара бас тартуға құқылы.";</w:t>
      </w:r>
    </w:p>
    <w:bookmarkEnd w:id="1121"/>
    <w:bookmarkStart w:name="z914" w:id="1122"/>
    <w:p>
      <w:pPr>
        <w:spacing w:after="0"/>
        <w:ind w:left="0"/>
        <w:jc w:val="both"/>
      </w:pPr>
      <w:r>
        <w:rPr>
          <w:rFonts w:ascii="Times New Roman"/>
          <w:b w:val="false"/>
          <w:i w:val="false"/>
          <w:color w:val="000000"/>
          <w:sz w:val="28"/>
        </w:rPr>
        <w:t>
      2-тармақтың бірінші бөлігі мынадай мазмұндағы 7-1) тармақшамен толықтырылсын:</w:t>
      </w:r>
    </w:p>
    <w:bookmarkEnd w:id="1122"/>
    <w:bookmarkStart w:name="z915" w:id="1123"/>
    <w:p>
      <w:pPr>
        <w:spacing w:after="0"/>
        <w:ind w:left="0"/>
        <w:jc w:val="both"/>
      </w:pPr>
      <w:r>
        <w:rPr>
          <w:rFonts w:ascii="Times New Roman"/>
          <w:b w:val="false"/>
          <w:i w:val="false"/>
          <w:color w:val="000000"/>
          <w:sz w:val="28"/>
        </w:rPr>
        <w:t xml:space="preserve">
      "7-1)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келтірілген зиянды өтеу туралы жазбаша талаппен өтініш жасалған кезде, осы Заңда белгіленген мөлшерде, тәртіппен және мерзімдерде келтірілген зиянды өтеуге;";</w:t>
      </w:r>
    </w:p>
    <w:bookmarkEnd w:id="1123"/>
    <w:bookmarkStart w:name="z267" w:id="1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1-тармағының 5) тармақшасы мынадай редакцияда жазылсын:</w:t>
      </w:r>
    </w:p>
    <w:bookmarkEnd w:id="1124"/>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сақтандыру төлемiн алуға, сондай-ақ келтірілген зиянды өтетуге;";</w:t>
      </w:r>
    </w:p>
    <w:bookmarkStart w:name="z268" w:id="1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18-1-бап</w:t>
      </w:r>
      <w:r>
        <w:rPr>
          <w:rFonts w:ascii="Times New Roman"/>
          <w:b w:val="false"/>
          <w:i w:val="false"/>
          <w:color w:val="000000"/>
          <w:sz w:val="28"/>
        </w:rPr>
        <w:t xml:space="preserve"> алып тасталсын;</w:t>
      </w:r>
    </w:p>
    <w:bookmarkEnd w:id="1125"/>
    <w:bookmarkStart w:name="z269" w:id="11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19-бапта</w:t>
      </w:r>
      <w:r>
        <w:rPr>
          <w:rFonts w:ascii="Times New Roman"/>
          <w:b w:val="false"/>
          <w:i w:val="false"/>
          <w:color w:val="000000"/>
          <w:sz w:val="28"/>
        </w:rPr>
        <w:t>:</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917" w:id="1127"/>
    <w:p>
      <w:pPr>
        <w:spacing w:after="0"/>
        <w:ind w:left="0"/>
        <w:jc w:val="both"/>
      </w:pPr>
      <w:r>
        <w:rPr>
          <w:rFonts w:ascii="Times New Roman"/>
          <w:b w:val="false"/>
          <w:i w:val="false"/>
          <w:color w:val="000000"/>
          <w:sz w:val="28"/>
        </w:rPr>
        <w:t>
      "5. Көлiк құралы Қазақстан Республикасының аумағына уақытша келген жағдайда, тiркеу аумағы бойынша 4,4 мөлшеріндегі коэффициент қолданылады.";</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19" w:id="1128"/>
    <w:p>
      <w:pPr>
        <w:spacing w:after="0"/>
        <w:ind w:left="0"/>
        <w:jc w:val="both"/>
      </w:pPr>
      <w:r>
        <w:rPr>
          <w:rFonts w:ascii="Times New Roman"/>
          <w:b w:val="false"/>
          <w:i w:val="false"/>
          <w:color w:val="000000"/>
          <w:sz w:val="28"/>
        </w:rPr>
        <w:t>
      бірінші абзац мынадай редакцияда жазылсын:</w:t>
      </w:r>
    </w:p>
    <w:bookmarkEnd w:id="1128"/>
    <w:bookmarkStart w:name="z920" w:id="1129"/>
    <w:p>
      <w:pPr>
        <w:spacing w:after="0"/>
        <w:ind w:left="0"/>
        <w:jc w:val="both"/>
      </w:pPr>
      <w:r>
        <w:rPr>
          <w:rFonts w:ascii="Times New Roman"/>
          <w:b w:val="false"/>
          <w:i w:val="false"/>
          <w:color w:val="000000"/>
          <w:sz w:val="28"/>
        </w:rPr>
        <w:t>
      "14. Қазақстан Республикасының аумағына уақытша келген жағдайларды қоспағанда, көлiк құралдары иелерiнiң жауапкершiлiгiн мiндеттi сақтандыру шарты он екi айдан аз мерзiмге жасалған кезде, көлiк құралының бiрлiгiне сақтандыру сыйлықақысының мөлшерi мынадай формула бойынша есептеледi:";</w:t>
      </w:r>
    </w:p>
    <w:bookmarkEnd w:id="1129"/>
    <w:bookmarkStart w:name="z921" w:id="1130"/>
    <w:p>
      <w:pPr>
        <w:spacing w:after="0"/>
        <w:ind w:left="0"/>
        <w:jc w:val="both"/>
      </w:pPr>
      <w:r>
        <w:rPr>
          <w:rFonts w:ascii="Times New Roman"/>
          <w:b w:val="false"/>
          <w:i w:val="false"/>
          <w:color w:val="000000"/>
          <w:sz w:val="28"/>
        </w:rPr>
        <w:t>
      мынадай мазмұндағы екінші бөлікпен толықтырылсын:</w:t>
      </w:r>
    </w:p>
    <w:bookmarkEnd w:id="1130"/>
    <w:bookmarkStart w:name="z922" w:id="1131"/>
    <w:p>
      <w:pPr>
        <w:spacing w:after="0"/>
        <w:ind w:left="0"/>
        <w:jc w:val="both"/>
      </w:pPr>
      <w:r>
        <w:rPr>
          <w:rFonts w:ascii="Times New Roman"/>
          <w:b w:val="false"/>
          <w:i w:val="false"/>
          <w:color w:val="000000"/>
          <w:sz w:val="28"/>
        </w:rPr>
        <w:t>
      "Қазақстан Республикасының аумағына уақытша келген жағдайда, көлiк құралының бiрлiгiне сақтандыру сыйлықақысының мөлшерi мынадай формула бойынша есептеледi:</w:t>
      </w:r>
    </w:p>
    <w:bookmarkEnd w:id="1131"/>
    <w:p>
      <w:pPr>
        <w:spacing w:after="0"/>
        <w:ind w:left="0"/>
        <w:jc w:val="both"/>
      </w:pPr>
      <w:r>
        <w:rPr>
          <w:rFonts w:ascii="Times New Roman"/>
          <w:b w:val="false"/>
          <w:i w:val="false"/>
          <w:color w:val="000000"/>
          <w:sz w:val="28"/>
        </w:rPr>
        <w:t>
      СС = ЖСС * K, мұнда:</w:t>
      </w:r>
    </w:p>
    <w:p>
      <w:pPr>
        <w:spacing w:after="0"/>
        <w:ind w:left="0"/>
        <w:jc w:val="both"/>
      </w:pPr>
      <w:r>
        <w:rPr>
          <w:rFonts w:ascii="Times New Roman"/>
          <w:b w:val="false"/>
          <w:i w:val="false"/>
          <w:color w:val="000000"/>
          <w:sz w:val="28"/>
        </w:rPr>
        <w:t xml:space="preserve">
      СС – Қазақстан Республикасының аумағына уақытша келген жағдайда, он екi айдан аз мерзiмге жасалған көлiк құралдары иелерiнiң жауапкершiлiгiн мiндеттi сақтандыру шарты бойынша сақтандыру сыйлықақысының мөлшерi (теңгемен); </w:t>
      </w:r>
    </w:p>
    <w:p>
      <w:pPr>
        <w:spacing w:after="0"/>
        <w:ind w:left="0"/>
        <w:jc w:val="both"/>
      </w:pPr>
      <w:r>
        <w:rPr>
          <w:rFonts w:ascii="Times New Roman"/>
          <w:b w:val="false"/>
          <w:i w:val="false"/>
          <w:color w:val="000000"/>
          <w:sz w:val="28"/>
        </w:rPr>
        <w:t>
      К – осы баптың 14-1-тармағында көрсетілген, Қазақстан Республикасының аумағында болу мерзіміне байланысты түзету коэффициенті.";</w:t>
      </w:r>
    </w:p>
    <w:bookmarkStart w:name="z923" w:id="1132"/>
    <w:p>
      <w:pPr>
        <w:spacing w:after="0"/>
        <w:ind w:left="0"/>
        <w:jc w:val="both"/>
      </w:pPr>
      <w:r>
        <w:rPr>
          <w:rFonts w:ascii="Times New Roman"/>
          <w:b w:val="false"/>
          <w:i w:val="false"/>
          <w:color w:val="000000"/>
          <w:sz w:val="28"/>
        </w:rPr>
        <w:t>
      мынадай мазмұндағы 14-1-тармақпен толықтырылсын:</w:t>
      </w:r>
    </w:p>
    <w:bookmarkEnd w:id="1132"/>
    <w:bookmarkStart w:name="z924" w:id="1133"/>
    <w:p>
      <w:pPr>
        <w:spacing w:after="0"/>
        <w:ind w:left="0"/>
        <w:jc w:val="both"/>
      </w:pPr>
      <w:r>
        <w:rPr>
          <w:rFonts w:ascii="Times New Roman"/>
          <w:b w:val="false"/>
          <w:i w:val="false"/>
          <w:color w:val="000000"/>
          <w:sz w:val="28"/>
        </w:rPr>
        <w:t>
      "14-1. Қазақстан Республикасының аумағына уақытша келу кезеңіне көлiк құралдары иелерiнiң жауапкершiлiгiн мiндеттi сақтандыру шартын жасау кезінде мынадай коэффициенттер белгіленеді:</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 тіркелген және Қазақстан Республикасының аумағында уақытша пайдаланылатын көлiк құралдары иелерiнiң азаматтық жауапкершiлiгiн мiндеттi сақтандыруды жүзеге асыру кезіндегі сақтандыру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1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0" w:id="11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134"/>
    <w:p>
      <w:pPr>
        <w:spacing w:after="0"/>
        <w:ind w:left="0"/>
        <w:jc w:val="both"/>
      </w:pPr>
      <w:r>
        <w:rPr>
          <w:rFonts w:ascii="Times New Roman"/>
          <w:b/>
          <w:i w:val="false"/>
          <w:color w:val="000000"/>
          <w:sz w:val="28"/>
        </w:rPr>
        <w:t>"22-бап. Сақтандыру жағдайын және келтiрiлген зиянның мөлшерiн айқындау</w:t>
      </w:r>
    </w:p>
    <w:bookmarkStart w:name="z1538" w:id="1135"/>
    <w:p>
      <w:pPr>
        <w:spacing w:after="0"/>
        <w:ind w:left="0"/>
        <w:jc w:val="both"/>
      </w:pPr>
      <w:r>
        <w:rPr>
          <w:rFonts w:ascii="Times New Roman"/>
          <w:b w:val="false"/>
          <w:i w:val="false"/>
          <w:color w:val="000000"/>
          <w:sz w:val="28"/>
        </w:rPr>
        <w:t>
      1. Көлiк құралдары иелерiнiң жауапкершілігiн мiндеттi сақтандыру шартында көрсетiлген, сақтандырылған көлiк құралын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фактіci сақтандыру жағдайы деп танылады.</w:t>
      </w:r>
    </w:p>
    <w:bookmarkEnd w:id="1135"/>
    <w:bookmarkStart w:name="z1539" w:id="1136"/>
    <w:p>
      <w:pPr>
        <w:spacing w:after="0"/>
        <w:ind w:left="0"/>
        <w:jc w:val="both"/>
      </w:pPr>
      <w:r>
        <w:rPr>
          <w:rFonts w:ascii="Times New Roman"/>
          <w:b w:val="false"/>
          <w:i w:val="false"/>
          <w:color w:val="000000"/>
          <w:sz w:val="28"/>
        </w:rPr>
        <w:t>
      2. Жәбiрленушiнiң өмiрi мен денсаулығына келтiрiлген зиянның мөлшерi тиiстi ұйымдар берген құжаттар негiзiнде осы Заңға сәйкес айқындалады.</w:t>
      </w:r>
    </w:p>
    <w:bookmarkEnd w:id="1136"/>
    <w:bookmarkStart w:name="z1540" w:id="1137"/>
    <w:p>
      <w:pPr>
        <w:spacing w:after="0"/>
        <w:ind w:left="0"/>
        <w:jc w:val="both"/>
      </w:pPr>
      <w:r>
        <w:rPr>
          <w:rFonts w:ascii="Times New Roman"/>
          <w:b w:val="false"/>
          <w:i w:val="false"/>
          <w:color w:val="000000"/>
          <w:sz w:val="28"/>
        </w:rPr>
        <w:t>
      3. Мүлікке келтірілген зиянның мөлшерін бағалауды сақтандырушы он жұмыс күні ішінде уәкілетті органның нормативтік-құқықтық актісінде белгіленген нысан бойынша, зиян мөлшерін айқындау туралы өтініштің негізінде жүргізеді.</w:t>
      </w:r>
    </w:p>
    <w:bookmarkEnd w:id="1137"/>
    <w:bookmarkStart w:name="z1541" w:id="1138"/>
    <w:p>
      <w:pPr>
        <w:spacing w:after="0"/>
        <w:ind w:left="0"/>
        <w:jc w:val="both"/>
      </w:pPr>
      <w:r>
        <w:rPr>
          <w:rFonts w:ascii="Times New Roman"/>
          <w:b w:val="false"/>
          <w:i w:val="false"/>
          <w:color w:val="000000"/>
          <w:sz w:val="28"/>
        </w:rPr>
        <w:t>
      Көлік құралына келтірілген зиянның мөлшерін айқындауды сақтандырушы уәкілетті органның нормативтік-құқықтық актісіне сәйкес жүзеге асырады.</w:t>
      </w:r>
    </w:p>
    <w:bookmarkEnd w:id="1138"/>
    <w:bookmarkStart w:name="z1542" w:id="1139"/>
    <w:p>
      <w:pPr>
        <w:spacing w:after="0"/>
        <w:ind w:left="0"/>
        <w:jc w:val="both"/>
      </w:pPr>
      <w:r>
        <w:rPr>
          <w:rFonts w:ascii="Times New Roman"/>
          <w:b w:val="false"/>
          <w:i w:val="false"/>
          <w:color w:val="000000"/>
          <w:sz w:val="28"/>
        </w:rPr>
        <w:t>
      Мүлкіне зиян келтірілген пайда алушы өзі немесе сақтанушы (сақтандырылушы) сақтандырушыға зиян мөлшерін айқындау туралы өтініш бергенге дейін, сондай-ақ аталған өтінішті берген күннен бастап он жұмыс күнi iшiнде көлік оқиғасынан кейін қандай жай-күйде болса, сол жай-күйде осы мүлікті сақтап, сақтандырушының бүлінген мүлікті қарап-тексеруіне мүмкiндiк жасауға мiндеттi.</w:t>
      </w:r>
    </w:p>
    <w:bookmarkEnd w:id="1139"/>
    <w:bookmarkStart w:name="z1543" w:id="1140"/>
    <w:p>
      <w:pPr>
        <w:spacing w:after="0"/>
        <w:ind w:left="0"/>
        <w:jc w:val="both"/>
      </w:pPr>
      <w:r>
        <w:rPr>
          <w:rFonts w:ascii="Times New Roman"/>
          <w:b w:val="false"/>
          <w:i w:val="false"/>
          <w:color w:val="000000"/>
          <w:sz w:val="28"/>
        </w:rPr>
        <w:t>
      4. Сақтандырушы Қазақстан Республикасы Ұлттық Банкінің нормативтік-құқықтық актісіне сәйкес айқындалған зиян мөлшерінде сақтандыру төлемін жүзеге асырады.</w:t>
      </w:r>
    </w:p>
    <w:bookmarkEnd w:id="1140"/>
    <w:bookmarkStart w:name="z1544" w:id="1141"/>
    <w:p>
      <w:pPr>
        <w:spacing w:after="0"/>
        <w:ind w:left="0"/>
        <w:jc w:val="both"/>
      </w:pPr>
      <w:r>
        <w:rPr>
          <w:rFonts w:ascii="Times New Roman"/>
          <w:b w:val="false"/>
          <w:i w:val="false"/>
          <w:color w:val="000000"/>
          <w:sz w:val="28"/>
        </w:rPr>
        <w:t>
      5. Жәбірленуші (пайда алушы) сақтандырушы айқындаған зиян мөлшерімен келіспеген кезде, жәбірленуші (пайда алушы) сақтандырушы айқындаған зиян мөлшеріне сотта дау айтуға құқылы.</w:t>
      </w:r>
    </w:p>
    <w:bookmarkEnd w:id="1141"/>
    <w:bookmarkStart w:name="z1545" w:id="1142"/>
    <w:p>
      <w:pPr>
        <w:spacing w:after="0"/>
        <w:ind w:left="0"/>
        <w:jc w:val="both"/>
      </w:pPr>
      <w:r>
        <w:rPr>
          <w:rFonts w:ascii="Times New Roman"/>
          <w:b w:val="false"/>
          <w:i w:val="false"/>
          <w:color w:val="000000"/>
          <w:sz w:val="28"/>
        </w:rPr>
        <w:t>
      Сақтандырушы пайда алушыға тиесілі сақтандыру төлемінен зиян мөлшерін айқындауға байланысты өз шығыстарын ұстап қалуға құқылы емес.</w:t>
      </w:r>
    </w:p>
    <w:bookmarkEnd w:id="1142"/>
    <w:bookmarkStart w:name="z1546" w:id="1143"/>
    <w:p>
      <w:pPr>
        <w:spacing w:after="0"/>
        <w:ind w:left="0"/>
        <w:jc w:val="both"/>
      </w:pPr>
      <w:r>
        <w:rPr>
          <w:rFonts w:ascii="Times New Roman"/>
          <w:b w:val="false"/>
          <w:i w:val="false"/>
          <w:color w:val="000000"/>
          <w:sz w:val="28"/>
        </w:rPr>
        <w:t>
      Сақтандырушы сақтанушының, жәбірленушінің (пайда алушының) сұрау салуы бойынша мүлікке келтірілген зиянның айқындалған мөлшеріне қатысты дауды қарауға және шешуге қатысты кез келген құжаттарды сұрау салу алынған күннен бастап үш жұмыс күні ішінде беруге міндетті.</w:t>
      </w:r>
    </w:p>
    <w:bookmarkEnd w:id="1143"/>
    <w:bookmarkStart w:name="z1547" w:id="1144"/>
    <w:p>
      <w:pPr>
        <w:spacing w:after="0"/>
        <w:ind w:left="0"/>
        <w:jc w:val="both"/>
      </w:pPr>
      <w:r>
        <w:rPr>
          <w:rFonts w:ascii="Times New Roman"/>
          <w:b w:val="false"/>
          <w:i w:val="false"/>
          <w:color w:val="000000"/>
          <w:sz w:val="28"/>
        </w:rPr>
        <w:t xml:space="preserve">
      6. Сақтандыру оқиғасын қасақана жасау, сондай-ақ сақтандыру төлемін заңсыз алуға бағытталған өзге де алаяқтық әрекеттер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жауаптылыққа алып келеді.";</w:t>
      </w:r>
    </w:p>
    <w:bookmarkEnd w:id="1144"/>
    <w:bookmarkStart w:name="z271" w:id="11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w:t>
      </w:r>
    </w:p>
    <w:bookmarkEnd w:id="1145"/>
    <w:bookmarkStart w:name="z925" w:id="1146"/>
    <w:p>
      <w:pPr>
        <w:spacing w:after="0"/>
        <w:ind w:left="0"/>
        <w:jc w:val="both"/>
      </w:pPr>
      <w:r>
        <w:rPr>
          <w:rFonts w:ascii="Times New Roman"/>
          <w:b w:val="false"/>
          <w:i w:val="false"/>
          <w:color w:val="000000"/>
          <w:sz w:val="28"/>
        </w:rPr>
        <w:t>
      тақырып мынадай редакцияда жазылсын:</w:t>
      </w:r>
    </w:p>
    <w:bookmarkEnd w:id="1146"/>
    <w:p>
      <w:pPr>
        <w:spacing w:after="0"/>
        <w:ind w:left="0"/>
        <w:jc w:val="both"/>
      </w:pPr>
      <w:r>
        <w:rPr>
          <w:rFonts w:ascii="Times New Roman"/>
          <w:b/>
          <w:i w:val="false"/>
          <w:color w:val="000000"/>
          <w:sz w:val="28"/>
        </w:rPr>
        <w:t>"24-бап. Сақтандырушының жауаптылық шектері";</w:t>
      </w:r>
    </w:p>
    <w:bookmarkStart w:name="z926" w:id="1147"/>
    <w:p>
      <w:pPr>
        <w:spacing w:after="0"/>
        <w:ind w:left="0"/>
        <w:jc w:val="both"/>
      </w:pPr>
      <w:r>
        <w:rPr>
          <w:rFonts w:ascii="Times New Roman"/>
          <w:b w:val="false"/>
          <w:i w:val="false"/>
          <w:color w:val="000000"/>
          <w:sz w:val="28"/>
        </w:rPr>
        <w:t>
      1-тармақтың 1) тармақшасының сегізінші абзацы мынадай редакцияда жазылсын:</w:t>
      </w:r>
    </w:p>
    <w:bookmarkEnd w:id="1147"/>
    <w:bookmarkStart w:name="z927" w:id="1148"/>
    <w:p>
      <w:pPr>
        <w:spacing w:after="0"/>
        <w:ind w:left="0"/>
        <w:jc w:val="both"/>
      </w:pPr>
      <w:r>
        <w:rPr>
          <w:rFonts w:ascii="Times New Roman"/>
          <w:b w:val="false"/>
          <w:i w:val="false"/>
          <w:color w:val="000000"/>
          <w:sz w:val="28"/>
        </w:rPr>
        <w:t>
      "мертiгуге, жарақаттануға немесе денсаулықтың мүгедектiк белгіленбеген өзге де зақымдануына – амбулаториялық және (немесе) стационарлық емделуге жұмсалған нақты шығыстар мөлшерiнде, бiрақ 300-ден көп емес;";</w:t>
      </w:r>
    </w:p>
    <w:bookmarkEnd w:id="1148"/>
    <w:bookmarkStart w:name="z272" w:id="11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25-баптың</w:t>
      </w:r>
      <w:r>
        <w:rPr>
          <w:rFonts w:ascii="Times New Roman"/>
          <w:b w:val="false"/>
          <w:i w:val="false"/>
          <w:color w:val="000000"/>
          <w:sz w:val="28"/>
        </w:rPr>
        <w:t xml:space="preserve"> 2-тармағында:</w:t>
      </w:r>
    </w:p>
    <w:bookmarkEnd w:id="1149"/>
    <w:bookmarkStart w:name="z928" w:id="1150"/>
    <w:p>
      <w:pPr>
        <w:spacing w:after="0"/>
        <w:ind w:left="0"/>
        <w:jc w:val="both"/>
      </w:pPr>
      <w:r>
        <w:rPr>
          <w:rFonts w:ascii="Times New Roman"/>
          <w:b w:val="false"/>
          <w:i w:val="false"/>
          <w:color w:val="000000"/>
          <w:sz w:val="28"/>
        </w:rPr>
        <w:t>
      4-2) тармақшадағы "7" деген цифр "3" деген цифрмен ауыстырылсын;</w:t>
      </w:r>
    </w:p>
    <w:bookmarkEnd w:id="1150"/>
    <w:bookmarkStart w:name="z929" w:id="1151"/>
    <w:p>
      <w:pPr>
        <w:spacing w:after="0"/>
        <w:ind w:left="0"/>
        <w:jc w:val="both"/>
      </w:pPr>
      <w:r>
        <w:rPr>
          <w:rFonts w:ascii="Times New Roman"/>
          <w:b w:val="false"/>
          <w:i w:val="false"/>
          <w:color w:val="000000"/>
          <w:sz w:val="28"/>
        </w:rPr>
        <w:t>
      5) және 8) тармақшалар алып тасталсын;</w:t>
      </w:r>
    </w:p>
    <w:bookmarkEnd w:id="1151"/>
    <w:bookmarkStart w:name="z273" w:id="11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26-1-бап</w:t>
      </w:r>
      <w:r>
        <w:rPr>
          <w:rFonts w:ascii="Times New Roman"/>
          <w:b w:val="false"/>
          <w:i w:val="false"/>
          <w:color w:val="000000"/>
          <w:sz w:val="28"/>
        </w:rPr>
        <w:t xml:space="preserve"> мынадай редакцияда жазылсын:</w:t>
      </w:r>
    </w:p>
    <w:bookmarkEnd w:id="1152"/>
    <w:p>
      <w:pPr>
        <w:spacing w:after="0"/>
        <w:ind w:left="0"/>
        <w:jc w:val="both"/>
      </w:pPr>
      <w:r>
        <w:rPr>
          <w:rFonts w:ascii="Times New Roman"/>
          <w:b/>
          <w:i w:val="false"/>
          <w:color w:val="000000"/>
          <w:sz w:val="28"/>
        </w:rPr>
        <w:t>"26-1-бап. Тікелей реттеу</w:t>
      </w:r>
    </w:p>
    <w:bookmarkStart w:name="z1548" w:id="1153"/>
    <w:p>
      <w:pPr>
        <w:spacing w:after="0"/>
        <w:ind w:left="0"/>
        <w:jc w:val="both"/>
      </w:pPr>
      <w:r>
        <w:rPr>
          <w:rFonts w:ascii="Times New Roman"/>
          <w:b w:val="false"/>
          <w:i w:val="false"/>
          <w:color w:val="000000"/>
          <w:sz w:val="28"/>
        </w:rPr>
        <w:t>
      1. Сақтандыру жағдайы басталған кезде, жәбірленуші немесе жәбірленушінің қайтыс болуына байланысты Қазақстан Республикасының заңдарына сәйкес зиянды өтетуге құқығы бар адам кінәсінен сақтандыру жағдайы туындаған адамда сақтандыру полисі болған жағдайда, келтірілген зиянның өтемін алу үшін жәбірленуші көлік құралдары иелерінің жауапкершілігін міндетті сақтандыру шартын жасасқан сақтандырушыға өтiнiш жасауға құқылы.</w:t>
      </w:r>
    </w:p>
    <w:bookmarkEnd w:id="1153"/>
    <w:bookmarkStart w:name="z1549" w:id="1154"/>
    <w:p>
      <w:pPr>
        <w:spacing w:after="0"/>
        <w:ind w:left="0"/>
        <w:jc w:val="both"/>
      </w:pPr>
      <w:r>
        <w:rPr>
          <w:rFonts w:ascii="Times New Roman"/>
          <w:b w:val="false"/>
          <w:i w:val="false"/>
          <w:color w:val="000000"/>
          <w:sz w:val="28"/>
        </w:rPr>
        <w:t>
      Зиян келтiрiлген мүлiктiң меншiк иесi болып табылмайтын жәбiрленушi осы Заңда көзделген тәртiппен кiнәсiнен сақтандыру жағдайы туындаған адамның сақтандырушысына өтініш жасайды.</w:t>
      </w:r>
    </w:p>
    <w:bookmarkEnd w:id="1154"/>
    <w:bookmarkStart w:name="z1550" w:id="1155"/>
    <w:p>
      <w:pPr>
        <w:spacing w:after="0"/>
        <w:ind w:left="0"/>
        <w:jc w:val="both"/>
      </w:pPr>
      <w:r>
        <w:rPr>
          <w:rFonts w:ascii="Times New Roman"/>
          <w:b w:val="false"/>
          <w:i w:val="false"/>
          <w:color w:val="000000"/>
          <w:sz w:val="28"/>
        </w:rPr>
        <w:t xml:space="preserve">
      2. Сақтандырушы осы Заңның </w:t>
      </w:r>
      <w:r>
        <w:rPr>
          <w:rFonts w:ascii="Times New Roman"/>
          <w:b w:val="false"/>
          <w:i w:val="false"/>
          <w:color w:val="000000"/>
          <w:sz w:val="28"/>
        </w:rPr>
        <w:t>25-бабы</w:t>
      </w:r>
      <w:r>
        <w:rPr>
          <w:rFonts w:ascii="Times New Roman"/>
          <w:b w:val="false"/>
          <w:i w:val="false"/>
          <w:color w:val="000000"/>
          <w:sz w:val="28"/>
        </w:rPr>
        <w:t xml:space="preserve"> 2-тармағының 1), 2), 3), 4), 4-1) және 6) тармақшаларында көзделген құжаттарды алған күннен бастап жеті жұмыс күні ішінде келтірілген зиянды өтейді.</w:t>
      </w:r>
    </w:p>
    <w:bookmarkEnd w:id="1155"/>
    <w:bookmarkStart w:name="z1551" w:id="1156"/>
    <w:p>
      <w:pPr>
        <w:spacing w:after="0"/>
        <w:ind w:left="0"/>
        <w:jc w:val="both"/>
      </w:pPr>
      <w:r>
        <w:rPr>
          <w:rFonts w:ascii="Times New Roman"/>
          <w:b w:val="false"/>
          <w:i w:val="false"/>
          <w:color w:val="000000"/>
          <w:sz w:val="28"/>
        </w:rPr>
        <w:t>
      Тікелей реттеу шеңберінде сақтандырушы жүзеге асыратын жәбiрленушiнiң өмiрiне, денсаулығына және (немесе) мүлкiне келтiрiлген зиянды өтеу ол үшін жәбірленушімен жасасқан көлiк құралдары иелерiнiң азаматтық-құқықтық жауапкершiлiгiн мiндеттi сақтандыру шарты және сақтандыру төлемі бойынша міндеттемелердің орындалуы болып табылмайды.</w:t>
      </w:r>
    </w:p>
    <w:bookmarkEnd w:id="1156"/>
    <w:bookmarkStart w:name="z1552" w:id="1157"/>
    <w:p>
      <w:pPr>
        <w:spacing w:after="0"/>
        <w:ind w:left="0"/>
        <w:jc w:val="both"/>
      </w:pPr>
      <w:r>
        <w:rPr>
          <w:rFonts w:ascii="Times New Roman"/>
          <w:b w:val="false"/>
          <w:i w:val="false"/>
          <w:color w:val="000000"/>
          <w:sz w:val="28"/>
        </w:rPr>
        <w:t>
      3. Кінәсінен сақтандыру жағдайы туындаған адамның сақтандыру компаниясы сақтандыру жағдайын реттеген сақтандырушыға нақты төлеген сомасын өтеп береді.".</w:t>
      </w:r>
    </w:p>
    <w:bookmarkEnd w:id="1157"/>
    <w:bookmarkStart w:name="z274" w:id="11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29-баптың</w:t>
      </w:r>
      <w:r>
        <w:rPr>
          <w:rFonts w:ascii="Times New Roman"/>
          <w:b w:val="false"/>
          <w:i w:val="false"/>
          <w:color w:val="000000"/>
          <w:sz w:val="28"/>
        </w:rPr>
        <w:t xml:space="preserve"> 2-тармағының 6) тармақшасындағы "7" деген цифр "3" деген цифрмен ауыстырылсын.</w:t>
      </w:r>
    </w:p>
    <w:bookmarkEnd w:id="1158"/>
    <w:bookmarkStart w:name="z26" w:id="1159"/>
    <w:p>
      <w:pPr>
        <w:spacing w:after="0"/>
        <w:ind w:left="0"/>
        <w:jc w:val="both"/>
      </w:pPr>
      <w:r>
        <w:rPr>
          <w:rFonts w:ascii="Times New Roman"/>
          <w:b w:val="false"/>
          <w:i w:val="false"/>
          <w:color w:val="000000"/>
          <w:sz w:val="28"/>
        </w:rPr>
        <w:t xml:space="preserve">
      25.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 6, 27-құжат; № 10, 52-құжат; № 11, 61-құжат; № 19-I, 19-II, 96-құжат; № 22, 131-құжат; № 23, 143-құжат; 2015 ж., № 8, 45-құжат;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59"/>
    <w:bookmarkStart w:name="z930" w:id="1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60"/>
    <w:bookmarkStart w:name="z931" w:id="1161"/>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1161"/>
    <w:bookmarkStart w:name="z932" w:id="1162"/>
    <w:p>
      <w:pPr>
        <w:spacing w:after="0"/>
        <w:ind w:left="0"/>
        <w:jc w:val="both"/>
      </w:pPr>
      <w:r>
        <w:rPr>
          <w:rFonts w:ascii="Times New Roman"/>
          <w:b w:val="false"/>
          <w:i w:val="false"/>
          <w:color w:val="000000"/>
          <w:sz w:val="28"/>
        </w:rPr>
        <w:t>
      "3-1)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bookmarkEnd w:id="1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p>
    <w:bookmarkStart w:name="z934" w:id="1163"/>
    <w:p>
      <w:pPr>
        <w:spacing w:after="0"/>
        <w:ind w:left="0"/>
        <w:jc w:val="both"/>
      </w:pPr>
      <w:r>
        <w:rPr>
          <w:rFonts w:ascii="Times New Roman"/>
          <w:b w:val="false"/>
          <w:i w:val="false"/>
          <w:color w:val="000000"/>
          <w:sz w:val="28"/>
        </w:rPr>
        <w:t>
      "10) бағалы қағаздар нарығында айла-шарғы жасау – қаржы нарығы субъектілерінің ұсыныс пен сұраныстың объективтi арақатынасы нәтижесiнде бағалы қағаздарға және өзге де қаржы құралдарына, оның ішінде шетелдік валюталар мен туынды қаржы құралдарына орныққан бағадан (бағамнан) жоғары немесе төмен баға (бағам) белгiлеуге және (немесе) ұстап тұруға, бағалы қағазбен немесе өзге де қаржы құралдарымен сауда-саттықтың көрiнiсiн жасауға, инсайдерлiк ақпаратты пайдаланып мәмiле жасауға бағытталған әрекеттерi;".</w:t>
      </w:r>
    </w:p>
    <w:bookmarkEnd w:id="1163"/>
    <w:bookmarkStart w:name="z935" w:id="1164"/>
    <w:p>
      <w:pPr>
        <w:spacing w:after="0"/>
        <w:ind w:left="0"/>
        <w:jc w:val="both"/>
      </w:pP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ұйымдастырылған бағалы қағаздар нарығында жасалған қаржы құралдарымен мәмiлелер бойынша есеп айырысуды жүзеге асыру жөнiндегi қызмет;";</w:t>
      </w:r>
    </w:p>
    <w:bookmarkEnd w:id="1164"/>
    <w:bookmarkStart w:name="z936" w:id="1165"/>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bookmarkEnd w:id="1165"/>
    <w:bookmarkStart w:name="z937" w:id="1166"/>
    <w:p>
      <w:pPr>
        <w:spacing w:after="0"/>
        <w:ind w:left="0"/>
        <w:jc w:val="both"/>
      </w:pPr>
      <w:r>
        <w:rPr>
          <w:rFonts w:ascii="Times New Roman"/>
          <w:b w:val="false"/>
          <w:i w:val="false"/>
          <w:color w:val="000000"/>
          <w:sz w:val="28"/>
        </w:rPr>
        <w:t xml:space="preserve">
      мынадай мазмұндағы 47-1) тармақшамен толықтырылсын: </w:t>
      </w:r>
    </w:p>
    <w:bookmarkEnd w:id="1166"/>
    <w:bookmarkStart w:name="z938" w:id="1167"/>
    <w:p>
      <w:pPr>
        <w:spacing w:after="0"/>
        <w:ind w:left="0"/>
        <w:jc w:val="both"/>
      </w:pPr>
      <w:r>
        <w:rPr>
          <w:rFonts w:ascii="Times New Roman"/>
          <w:b w:val="false"/>
          <w:i w:val="false"/>
          <w:color w:val="000000"/>
          <w:sz w:val="28"/>
        </w:rPr>
        <w:t>
      "47-1)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940" w:id="1168"/>
    <w:p>
      <w:pPr>
        <w:spacing w:after="0"/>
        <w:ind w:left="0"/>
        <w:jc w:val="both"/>
      </w:pPr>
      <w:r>
        <w:rPr>
          <w:rFonts w:ascii="Times New Roman"/>
          <w:b w:val="false"/>
          <w:i w:val="false"/>
          <w:color w:val="000000"/>
          <w:sz w:val="28"/>
        </w:rPr>
        <w:t>
      "50)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bookmarkEnd w:id="1168"/>
    <w:bookmarkStart w:name="z941" w:id="1169"/>
    <w:p>
      <w:pPr>
        <w:spacing w:after="0"/>
        <w:ind w:left="0"/>
        <w:jc w:val="both"/>
      </w:pPr>
      <w:r>
        <w:rPr>
          <w:rFonts w:ascii="Times New Roman"/>
          <w:b w:val="false"/>
          <w:i w:val="false"/>
          <w:color w:val="000000"/>
          <w:sz w:val="28"/>
        </w:rPr>
        <w:t>
      мынадай мазмұндағы 61-1) тармақшамен толықтырылсын:</w:t>
      </w:r>
    </w:p>
    <w:bookmarkEnd w:id="1169"/>
    <w:bookmarkStart w:name="z942" w:id="1170"/>
    <w:p>
      <w:pPr>
        <w:spacing w:after="0"/>
        <w:ind w:left="0"/>
        <w:jc w:val="both"/>
      </w:pPr>
      <w:r>
        <w:rPr>
          <w:rFonts w:ascii="Times New Roman"/>
          <w:b w:val="false"/>
          <w:i w:val="false"/>
          <w:color w:val="000000"/>
          <w:sz w:val="28"/>
        </w:rPr>
        <w:t>
      "61-1)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90) тармақшалар</w:t>
      </w:r>
      <w:r>
        <w:rPr>
          <w:rFonts w:ascii="Times New Roman"/>
          <w:b w:val="false"/>
          <w:i w:val="false"/>
          <w:color w:val="000000"/>
          <w:sz w:val="28"/>
        </w:rPr>
        <w:t xml:space="preserve"> мынадай редакцияда жазылсын:</w:t>
      </w:r>
    </w:p>
    <w:bookmarkStart w:name="z944" w:id="1171"/>
    <w:p>
      <w:pPr>
        <w:spacing w:after="0"/>
        <w:ind w:left="0"/>
        <w:jc w:val="both"/>
      </w:pPr>
      <w:r>
        <w:rPr>
          <w:rFonts w:ascii="Times New Roman"/>
          <w:b w:val="false"/>
          <w:i w:val="false"/>
          <w:color w:val="000000"/>
          <w:sz w:val="28"/>
        </w:rPr>
        <w:t>
      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bookmarkEnd w:id="1171"/>
    <w:bookmarkStart w:name="z945" w:id="1172"/>
    <w:p>
      <w:pPr>
        <w:spacing w:after="0"/>
        <w:ind w:left="0"/>
        <w:jc w:val="both"/>
      </w:pPr>
      <w:r>
        <w:rPr>
          <w:rFonts w:ascii="Times New Roman"/>
          <w:b w:val="false"/>
          <w:i w:val="false"/>
          <w:color w:val="000000"/>
          <w:sz w:val="28"/>
        </w:rPr>
        <w:t>
      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bookmarkEnd w:id="1172"/>
    <w:bookmarkStart w:name="z946" w:id="1173"/>
    <w:p>
      <w:pPr>
        <w:spacing w:after="0"/>
        <w:ind w:left="0"/>
        <w:jc w:val="both"/>
      </w:pPr>
      <w:r>
        <w:rPr>
          <w:rFonts w:ascii="Times New Roman"/>
          <w:b w:val="false"/>
          <w:i w:val="false"/>
          <w:color w:val="000000"/>
          <w:sz w:val="28"/>
        </w:rPr>
        <w:t>
      "71) оригинатор – Қазақстан Республикасы Ұлттық Банкiнiң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bookmarkEnd w:id="1173"/>
    <w:bookmarkStart w:name="z947" w:id="1174"/>
    <w:p>
      <w:pPr>
        <w:spacing w:after="0"/>
        <w:ind w:left="0"/>
        <w:jc w:val="both"/>
      </w:pPr>
      <w:r>
        <w:rPr>
          <w:rFonts w:ascii="Times New Roman"/>
          <w:b w:val="false"/>
          <w:i w:val="false"/>
          <w:color w:val="000000"/>
          <w:sz w:val="28"/>
        </w:rPr>
        <w:t>
      "90)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сауда-саттықты ұйымдастырушының iшкi құжаттарында белгiленген талаптар сақталмай жүзеге асырылады;";</w:t>
      </w:r>
    </w:p>
    <w:bookmarkEnd w:id="1174"/>
    <w:bookmarkStart w:name="z275" w:id="117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22-2) тармақшамен толықтырылсын:</w:t>
      </w:r>
    </w:p>
    <w:bookmarkEnd w:id="1175"/>
    <w:bookmarkStart w:name="z948" w:id="1176"/>
    <w:p>
      <w:pPr>
        <w:spacing w:after="0"/>
        <w:ind w:left="0"/>
        <w:jc w:val="both"/>
      </w:pPr>
      <w:r>
        <w:rPr>
          <w:rFonts w:ascii="Times New Roman"/>
          <w:b w:val="false"/>
          <w:i w:val="false"/>
          <w:color w:val="000000"/>
          <w:sz w:val="28"/>
        </w:rPr>
        <w:t>
      "22-2) номиналды ұстаушылардың электрондық көрсетілетін қызметтерді ұсыну тәртібі мен талаптарын айқындайды;";</w:t>
      </w:r>
    </w:p>
    <w:bookmarkEnd w:id="1176"/>
    <w:bookmarkStart w:name="z276" w:id="1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1177"/>
    <w:p>
      <w:pPr>
        <w:spacing w:after="0"/>
        <w:ind w:left="0"/>
        <w:jc w:val="both"/>
      </w:pPr>
      <w:r>
        <w:rPr>
          <w:rFonts w:ascii="Times New Roman"/>
          <w:b/>
          <w:i w:val="false"/>
          <w:color w:val="000000"/>
          <w:sz w:val="28"/>
        </w:rPr>
        <w:t>"3-1-бап. Уәкілетті орган қолданатын шектеулі ықпал ету шаралары мен санкциялар</w:t>
      </w:r>
    </w:p>
    <w:bookmarkStart w:name="z1553" w:id="1178"/>
    <w:p>
      <w:pPr>
        <w:spacing w:after="0"/>
        <w:ind w:left="0"/>
        <w:jc w:val="both"/>
      </w:pPr>
      <w:r>
        <w:rPr>
          <w:rFonts w:ascii="Times New Roman"/>
          <w:b w:val="false"/>
          <w:i w:val="false"/>
          <w:color w:val="000000"/>
          <w:sz w:val="28"/>
        </w:rPr>
        <w:t>
      1. Уәкілетті орган бағалы қағаздар нарығы субъектісінің пруденциялық нормативтерді және (немесе) сақталуы міндетті басқа да нормалар мен лимиттерді бұзуын, Қазақстан Республикасының заңнамасын бұзушылықты байқаған, бағалы қағаздар нарығы субъектілерінің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талаптарын орындамаған жағдайларда, уәкілетті орган бағалы қағаздар нарығының субъектілеріне мынадай шектеулі ықпал ету шараларының бірін қолдануға:</w:t>
      </w:r>
    </w:p>
    <w:bookmarkEnd w:id="1178"/>
    <w:bookmarkStart w:name="z1554" w:id="1179"/>
    <w:p>
      <w:pPr>
        <w:spacing w:after="0"/>
        <w:ind w:left="0"/>
        <w:jc w:val="both"/>
      </w:pPr>
      <w:r>
        <w:rPr>
          <w:rFonts w:ascii="Times New Roman"/>
          <w:b w:val="false"/>
          <w:i w:val="false"/>
          <w:color w:val="000000"/>
          <w:sz w:val="28"/>
        </w:rPr>
        <w:t>
      1) орындалуы міндетті жазбаша нұсқама беруге;</w:t>
      </w:r>
    </w:p>
    <w:bookmarkEnd w:id="1179"/>
    <w:bookmarkStart w:name="z1555" w:id="1180"/>
    <w:p>
      <w:pPr>
        <w:spacing w:after="0"/>
        <w:ind w:left="0"/>
        <w:jc w:val="both"/>
      </w:pPr>
      <w:r>
        <w:rPr>
          <w:rFonts w:ascii="Times New Roman"/>
          <w:b w:val="false"/>
          <w:i w:val="false"/>
          <w:color w:val="000000"/>
          <w:sz w:val="28"/>
        </w:rPr>
        <w:t>
      2) жазбаша ескерту шығаруға;</w:t>
      </w:r>
    </w:p>
    <w:bookmarkEnd w:id="1180"/>
    <w:bookmarkStart w:name="z1556" w:id="1181"/>
    <w:p>
      <w:pPr>
        <w:spacing w:after="0"/>
        <w:ind w:left="0"/>
        <w:jc w:val="both"/>
      </w:pPr>
      <w:r>
        <w:rPr>
          <w:rFonts w:ascii="Times New Roman"/>
          <w:b w:val="false"/>
          <w:i w:val="false"/>
          <w:color w:val="000000"/>
          <w:sz w:val="28"/>
        </w:rPr>
        <w:t>
      3) жазбаша келісім жасауға;</w:t>
      </w:r>
    </w:p>
    <w:bookmarkEnd w:id="1181"/>
    <w:bookmarkStart w:name="z1557" w:id="1182"/>
    <w:p>
      <w:pPr>
        <w:spacing w:after="0"/>
        <w:ind w:left="0"/>
        <w:jc w:val="both"/>
      </w:pPr>
      <w:r>
        <w:rPr>
          <w:rFonts w:ascii="Times New Roman"/>
          <w:b w:val="false"/>
          <w:i w:val="false"/>
          <w:color w:val="000000"/>
          <w:sz w:val="28"/>
        </w:rPr>
        <w:t>
      4) инвестициялық комитеттің мүшелерін инвестициялық комитет құрамындағы міндеттерін орындаудан шеттетуге құқылы.</w:t>
      </w:r>
    </w:p>
    <w:bookmarkEnd w:id="1182"/>
    <w:bookmarkStart w:name="z1558" w:id="1183"/>
    <w:p>
      <w:pPr>
        <w:spacing w:after="0"/>
        <w:ind w:left="0"/>
        <w:jc w:val="both"/>
      </w:pPr>
      <w:r>
        <w:rPr>
          <w:rFonts w:ascii="Times New Roman"/>
          <w:b w:val="false"/>
          <w:i w:val="false"/>
          <w:color w:val="000000"/>
          <w:sz w:val="28"/>
        </w:rPr>
        <w:t>
      2. Осы баптың 1-тармағының 1), 2) және 3) тармақшаларында келтірілген шаралар, егер уәкілетті орган ірі қатысушысы белгілері бар тұлғалардың, сондай-ақ инвестициялық портфельді басқарушылардың ірі қатысушыларының, олардың лауазымды адамдарының немесе қызметкерлерінің бұзушылықтары, құқыққа сыйымсыз әрекеті немесе әрекетсіздігі инвестициялық портфельді басқарушының қаржылық жай-күйін нашарлатқанын анықтаса, ірі қатысушысы белгілері бар тұлғаларға, сондай-ақ инвестициялық портфельді басқарушының ірі қатысушыларына қатысты қолданылуы мүмкін.</w:t>
      </w:r>
    </w:p>
    <w:bookmarkEnd w:id="1183"/>
    <w:bookmarkStart w:name="z1559" w:id="1184"/>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қолдануға және (немесе) белгіленген мерзімде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беру қажеттілігіне берілген нұсқау жазбаша нұсқама болып табылады.</w:t>
      </w:r>
    </w:p>
    <w:bookmarkEnd w:id="1184"/>
    <w:bookmarkStart w:name="z1560" w:id="1185"/>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bookmarkEnd w:id="1185"/>
    <w:bookmarkStart w:name="z1561" w:id="1186"/>
    <w:p>
      <w:pPr>
        <w:spacing w:after="0"/>
        <w:ind w:left="0"/>
        <w:jc w:val="both"/>
      </w:pPr>
      <w:r>
        <w:rPr>
          <w:rFonts w:ascii="Times New Roman"/>
          <w:b w:val="false"/>
          <w:i w:val="false"/>
          <w:color w:val="000000"/>
          <w:sz w:val="28"/>
        </w:rPr>
        <w:t xml:space="preserve">
      Уәкілетті органның жазбаша нұсқамасына сотқа шағым жасау оның орындалуын тоқтата тұрмайды. </w:t>
      </w:r>
    </w:p>
    <w:bookmarkEnd w:id="1186"/>
    <w:bookmarkStart w:name="z1562" w:id="1187"/>
    <w:p>
      <w:pPr>
        <w:spacing w:after="0"/>
        <w:ind w:left="0"/>
        <w:jc w:val="both"/>
      </w:pPr>
      <w:r>
        <w:rPr>
          <w:rFonts w:ascii="Times New Roman"/>
          <w:b w:val="false"/>
          <w:i w:val="false"/>
          <w:color w:val="000000"/>
          <w:sz w:val="28"/>
        </w:rPr>
        <w:t xml:space="preserve">
      4. Уәкілетті орган жазбаша ескерту шығарылғаннан кейін бір жыл ішінде осы ескерту шығарылған бұзушылыққа ұқсас Қазақстан Республикасы заңнамасының нормалары қайтадан бұзылғанын анықтаған жағдайда, уәкілетті органның бағалы қағаздар нарығының субъектісіне не оның басшы қызметкеріне (қызметкерлеріне) осы баптың 10-тармағында көзделген санкцияларды қолдану мүмкіндігі туралы хабарлауы жазбаша ескерту болып табылады. </w:t>
      </w:r>
    </w:p>
    <w:bookmarkEnd w:id="1187"/>
    <w:bookmarkStart w:name="z1563" w:id="1188"/>
    <w:p>
      <w:pPr>
        <w:spacing w:after="0"/>
        <w:ind w:left="0"/>
        <w:jc w:val="both"/>
      </w:pPr>
      <w:r>
        <w:rPr>
          <w:rFonts w:ascii="Times New Roman"/>
          <w:b w:val="false"/>
          <w:i w:val="false"/>
          <w:color w:val="000000"/>
          <w:sz w:val="28"/>
        </w:rPr>
        <w:t>
      5. Анықталған бұзушылықтарды жою қажеттілігі туралы және осы бұзушылықтарды жою мерзімдерін көрсете отырып, оларды жою жөніндегі шаралар тізбесін және (немесе) анықталған бұзушылықтар жойылғанға дейін бағалы қағаздар нарығы субъектісі өзіне алған шектеулердің тізбесін бекіту туралы жазбаша келісім уәкілетті орган мен бағалы қағаздар нарығының субъектісі арасындағы жасалған жазбаша келісім болып табылады.</w:t>
      </w:r>
    </w:p>
    <w:bookmarkEnd w:id="1188"/>
    <w:bookmarkStart w:name="z1564" w:id="1189"/>
    <w:p>
      <w:pPr>
        <w:spacing w:after="0"/>
        <w:ind w:left="0"/>
        <w:jc w:val="both"/>
      </w:pPr>
      <w:r>
        <w:rPr>
          <w:rFonts w:ascii="Times New Roman"/>
          <w:b w:val="false"/>
          <w:i w:val="false"/>
          <w:color w:val="000000"/>
          <w:sz w:val="28"/>
        </w:rPr>
        <w:t xml:space="preserve">
      Жазбаша келісімге бағалы қағаздар нарығының субъектісі тарапы міндетті түрде қол қоюға тиіс. </w:t>
      </w:r>
    </w:p>
    <w:bookmarkEnd w:id="1189"/>
    <w:bookmarkStart w:name="z1565" w:id="1190"/>
    <w:p>
      <w:pPr>
        <w:spacing w:after="0"/>
        <w:ind w:left="0"/>
        <w:jc w:val="both"/>
      </w:pPr>
      <w:r>
        <w:rPr>
          <w:rFonts w:ascii="Times New Roman"/>
          <w:b w:val="false"/>
          <w:i w:val="false"/>
          <w:color w:val="000000"/>
          <w:sz w:val="28"/>
        </w:rPr>
        <w:t xml:space="preserve">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 </w:t>
      </w:r>
    </w:p>
    <w:bookmarkEnd w:id="1190"/>
    <w:bookmarkStart w:name="z1566" w:id="1191"/>
    <w:p>
      <w:pPr>
        <w:spacing w:after="0"/>
        <w:ind w:left="0"/>
        <w:jc w:val="both"/>
      </w:pPr>
      <w:r>
        <w:rPr>
          <w:rFonts w:ascii="Times New Roman"/>
          <w:b w:val="false"/>
          <w:i w:val="false"/>
          <w:color w:val="000000"/>
          <w:sz w:val="28"/>
        </w:rPr>
        <w:t xml:space="preserve">
      7. Шектеулі ықпал ету шараларын қолдану тәртібі уәкілетті органның нормативтік-құқықтық актілерінде айқындалады. </w:t>
      </w:r>
    </w:p>
    <w:bookmarkEnd w:id="1191"/>
    <w:bookmarkStart w:name="z1567" w:id="1192"/>
    <w:p>
      <w:pPr>
        <w:spacing w:after="0"/>
        <w:ind w:left="0"/>
        <w:jc w:val="both"/>
      </w:pPr>
      <w:r>
        <w:rPr>
          <w:rFonts w:ascii="Times New Roman"/>
          <w:b w:val="false"/>
          <w:i w:val="false"/>
          <w:color w:val="000000"/>
          <w:sz w:val="28"/>
        </w:rPr>
        <w:t>
      8. Уәкілетті орган бағалы қағаздар нарығы субъектісіне бұрын қолданылған ықпал ету шараларына қарамастан санкция қолдануға құқылы.</w:t>
      </w:r>
    </w:p>
    <w:bookmarkEnd w:id="1192"/>
    <w:bookmarkStart w:name="z1568" w:id="1193"/>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bookmarkEnd w:id="1193"/>
    <w:bookmarkStart w:name="z1569" w:id="1194"/>
    <w:p>
      <w:pPr>
        <w:spacing w:after="0"/>
        <w:ind w:left="0"/>
        <w:jc w:val="both"/>
      </w:pPr>
      <w:r>
        <w:rPr>
          <w:rFonts w:ascii="Times New Roman"/>
          <w:b w:val="false"/>
          <w:i w:val="false"/>
          <w:color w:val="000000"/>
          <w:sz w:val="28"/>
        </w:rPr>
        <w:t>
      10. Уәкілетті орган санкция ретінде мынадай шаралар қолдануға:</w:t>
      </w:r>
    </w:p>
    <w:bookmarkEnd w:id="1194"/>
    <w:bookmarkStart w:name="z1570" w:id="1195"/>
    <w:p>
      <w:pPr>
        <w:spacing w:after="0"/>
        <w:ind w:left="0"/>
        <w:jc w:val="both"/>
      </w:pPr>
      <w:r>
        <w:rPr>
          <w:rFonts w:ascii="Times New Roman"/>
          <w:b w:val="false"/>
          <w:i w:val="false"/>
          <w:color w:val="000000"/>
          <w:sz w:val="28"/>
        </w:rPr>
        <w:t>
      1) Қазақстан Республикасының заңдарында белгіленген тәртіппен айыппұл салуға және оны өндіріп алуға;</w:t>
      </w:r>
    </w:p>
    <w:bookmarkEnd w:id="1195"/>
    <w:bookmarkStart w:name="z1571" w:id="1196"/>
    <w:p>
      <w:pPr>
        <w:spacing w:after="0"/>
        <w:ind w:left="0"/>
        <w:jc w:val="both"/>
      </w:pPr>
      <w:r>
        <w:rPr>
          <w:rFonts w:ascii="Times New Roman"/>
          <w:b w:val="false"/>
          <w:i w:val="false"/>
          <w:color w:val="000000"/>
          <w:sz w:val="28"/>
        </w:rPr>
        <w:t>
      2) лицензияның қолданылуын тоқтата тұруға;</w:t>
      </w:r>
    </w:p>
    <w:bookmarkEnd w:id="1196"/>
    <w:bookmarkStart w:name="z1572" w:id="1197"/>
    <w:p>
      <w:pPr>
        <w:spacing w:after="0"/>
        <w:ind w:left="0"/>
        <w:jc w:val="both"/>
      </w:pPr>
      <w:r>
        <w:rPr>
          <w:rFonts w:ascii="Times New Roman"/>
          <w:b w:val="false"/>
          <w:i w:val="false"/>
          <w:color w:val="000000"/>
          <w:sz w:val="28"/>
        </w:rPr>
        <w:t>
      3) лицензиядан айыруға;</w:t>
      </w:r>
    </w:p>
    <w:bookmarkEnd w:id="1197"/>
    <w:bookmarkStart w:name="z1573" w:id="1198"/>
    <w:p>
      <w:pPr>
        <w:spacing w:after="0"/>
        <w:ind w:left="0"/>
        <w:jc w:val="both"/>
      </w:pPr>
      <w:r>
        <w:rPr>
          <w:rFonts w:ascii="Times New Roman"/>
          <w:b w:val="false"/>
          <w:i w:val="false"/>
          <w:color w:val="000000"/>
          <w:sz w:val="28"/>
        </w:rPr>
        <w:t>
      4) орталық депозитарийдің, тіркеуші мен лицензиаттардың басшы қызметкерлерін тағайындауға уәкілетті органның келісімін кері қайтарып алуға құқылы.";</w:t>
      </w:r>
    </w:p>
    <w:bookmarkEnd w:id="1198"/>
    <w:bookmarkStart w:name="z277" w:id="11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p>
    <w:bookmarkEnd w:id="1199"/>
    <w:p>
      <w:pPr>
        <w:spacing w:after="0"/>
        <w:ind w:left="0"/>
        <w:jc w:val="both"/>
      </w:pPr>
      <w:r>
        <w:rPr>
          <w:rFonts w:ascii="Times New Roman"/>
          <w:b w:val="false"/>
          <w:i w:val="false"/>
          <w:color w:val="000000"/>
          <w:sz w:val="28"/>
        </w:rPr>
        <w:t>
      "3. Тiркелген эмиссиялық бағалы қағаздар мен олардың эмитенттерi туралы мәлiметтердi уәкiлеттi орган Эмиссиялық бағалы қағаздардың мемлекеттік тiзiлiмiне уәкiлеттi органның ішкі құжаттарында белгіленген тәртіппен енгiзедi.";</w:t>
      </w:r>
    </w:p>
    <w:bookmarkStart w:name="z278" w:id="1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200"/>
    <w:p>
      <w:pPr>
        <w:spacing w:after="0"/>
        <w:ind w:left="0"/>
        <w:jc w:val="both"/>
      </w:pPr>
      <w:r>
        <w:rPr>
          <w:rFonts w:ascii="Times New Roman"/>
          <w:b/>
          <w:i w:val="false"/>
          <w:color w:val="000000"/>
          <w:sz w:val="28"/>
        </w:rPr>
        <w:t>"9-бап. Эмиссиялық бағалы қағаздар шығару проспектiсi</w:t>
      </w:r>
    </w:p>
    <w:bookmarkStart w:name="z1574" w:id="1201"/>
    <w:p>
      <w:pPr>
        <w:spacing w:after="0"/>
        <w:ind w:left="0"/>
        <w:jc w:val="both"/>
      </w:pPr>
      <w:r>
        <w:rPr>
          <w:rFonts w:ascii="Times New Roman"/>
          <w:b w:val="false"/>
          <w:i w:val="false"/>
          <w:color w:val="000000"/>
          <w:sz w:val="28"/>
        </w:rPr>
        <w:t xml:space="preserve">
      1. Эмиссиялық бағалы қағаздар шығару проспектiсiнде: </w:t>
      </w:r>
    </w:p>
    <w:bookmarkEnd w:id="1201"/>
    <w:bookmarkStart w:name="z1575" w:id="1202"/>
    <w:p>
      <w:pPr>
        <w:spacing w:after="0"/>
        <w:ind w:left="0"/>
        <w:jc w:val="both"/>
      </w:pPr>
      <w:r>
        <w:rPr>
          <w:rFonts w:ascii="Times New Roman"/>
          <w:b w:val="false"/>
          <w:i w:val="false"/>
          <w:color w:val="000000"/>
          <w:sz w:val="28"/>
        </w:rPr>
        <w:t>
      1) эмитенттің атауы, оның орналасқан жері және қызмет түрлерi туралы;</w:t>
      </w:r>
    </w:p>
    <w:bookmarkEnd w:id="1202"/>
    <w:bookmarkStart w:name="z1576" w:id="1203"/>
    <w:p>
      <w:pPr>
        <w:spacing w:after="0"/>
        <w:ind w:left="0"/>
        <w:jc w:val="both"/>
      </w:pPr>
      <w:r>
        <w:rPr>
          <w:rFonts w:ascii="Times New Roman"/>
          <w:b w:val="false"/>
          <w:i w:val="false"/>
          <w:color w:val="000000"/>
          <w:sz w:val="28"/>
        </w:rPr>
        <w:t>
      2) эмитенттің жарғылық капиталындағы үлестерінің он және одан да көп пайызына иелік ететін ірі акционерлер және (немесе) қатысушылар туралы;</w:t>
      </w:r>
    </w:p>
    <w:bookmarkEnd w:id="1203"/>
    <w:bookmarkStart w:name="z1577" w:id="1204"/>
    <w:p>
      <w:pPr>
        <w:spacing w:after="0"/>
        <w:ind w:left="0"/>
        <w:jc w:val="both"/>
      </w:pPr>
      <w:r>
        <w:rPr>
          <w:rFonts w:ascii="Times New Roman"/>
          <w:b w:val="false"/>
          <w:i w:val="false"/>
          <w:color w:val="000000"/>
          <w:sz w:val="28"/>
        </w:rPr>
        <w:t xml:space="preserve">
      3) лауазымды адамдар, олардың соңғы үш жылдағы лауазымдары туралы мәлiметтер, сондай-ақ эмитенттiң орналастырылған акцияларының оларға тиесiлi саны (жарғылық капиталдағы үлестерiнiң мөлшерi) туралы мәлiметтер көрсетiле отырып, эмитенттің органдары туралы; </w:t>
      </w:r>
    </w:p>
    <w:bookmarkEnd w:id="1204"/>
    <w:bookmarkStart w:name="z1578" w:id="1205"/>
    <w:p>
      <w:pPr>
        <w:spacing w:after="0"/>
        <w:ind w:left="0"/>
        <w:jc w:val="both"/>
      </w:pPr>
      <w:r>
        <w:rPr>
          <w:rFonts w:ascii="Times New Roman"/>
          <w:b w:val="false"/>
          <w:i w:val="false"/>
          <w:color w:val="000000"/>
          <w:sz w:val="28"/>
        </w:rPr>
        <w:t xml:space="preserve">
      4) эмитенттiң өзi өндiретiн немесе тұтынатын тауарлардың (жұмыстардың, көрсетiлетiн қызметтердiң) жалпы құнының бес және одан да көп пайызын құрайтын көлемдегi тауарларды (жұмыстарды, көрсетiлетiн қызметтердi) тұтынушылар және берушiлер туралы; </w:t>
      </w:r>
    </w:p>
    <w:bookmarkEnd w:id="1205"/>
    <w:bookmarkStart w:name="z1579" w:id="1206"/>
    <w:p>
      <w:pPr>
        <w:spacing w:after="0"/>
        <w:ind w:left="0"/>
        <w:jc w:val="both"/>
      </w:pPr>
      <w:r>
        <w:rPr>
          <w:rFonts w:ascii="Times New Roman"/>
          <w:b w:val="false"/>
          <w:i w:val="false"/>
          <w:color w:val="000000"/>
          <w:sz w:val="28"/>
        </w:rPr>
        <w:t>
      5) активтердің жалпы көлемінің кемінде он пайызын құрайтын эмитент активтерінің сипаттамасы және олардың көлемі, оның ішінде:</w:t>
      </w:r>
    </w:p>
    <w:bookmarkEnd w:id="1206"/>
    <w:bookmarkStart w:name="z1580" w:id="1207"/>
    <w:p>
      <w:pPr>
        <w:spacing w:after="0"/>
        <w:ind w:left="0"/>
        <w:jc w:val="both"/>
      </w:pPr>
      <w:r>
        <w:rPr>
          <w:rFonts w:ascii="Times New Roman"/>
          <w:b w:val="false"/>
          <w:i w:val="false"/>
          <w:color w:val="000000"/>
          <w:sz w:val="28"/>
        </w:rPr>
        <w:t>
      эмитенттің сенімгерлік басқаруға берілген, сондай-ақ актив бағалануының сомасын, бағалаушының атауын, әрбір активті бағалау күнін және тиісті шарттардың қолданылуы аяқталған күндер көрсетіле отырып, эмитенттің міндеттемелерін қамтамасыз ету болып табылатын активтері туралы;</w:t>
      </w:r>
    </w:p>
    <w:bookmarkEnd w:id="1207"/>
    <w:bookmarkStart w:name="z1581" w:id="1208"/>
    <w:p>
      <w:pPr>
        <w:spacing w:after="0"/>
        <w:ind w:left="0"/>
        <w:jc w:val="both"/>
      </w:pPr>
      <w:r>
        <w:rPr>
          <w:rFonts w:ascii="Times New Roman"/>
          <w:b w:val="false"/>
          <w:i w:val="false"/>
          <w:color w:val="000000"/>
          <w:sz w:val="28"/>
        </w:rPr>
        <w:t>
      эмитент активтерінің баланстық құнының бес және одан да көп пайызын құрайтын дебиторлық берешек, дебиторлардың тізбесі көрсетіле отырып, оларды өтеу мерзімдері туралы;</w:t>
      </w:r>
    </w:p>
    <w:bookmarkEnd w:id="1208"/>
    <w:bookmarkStart w:name="z1582" w:id="1209"/>
    <w:p>
      <w:pPr>
        <w:spacing w:after="0"/>
        <w:ind w:left="0"/>
        <w:jc w:val="both"/>
      </w:pPr>
      <w:r>
        <w:rPr>
          <w:rFonts w:ascii="Times New Roman"/>
          <w:b w:val="false"/>
          <w:i w:val="false"/>
          <w:color w:val="000000"/>
          <w:sz w:val="28"/>
        </w:rPr>
        <w:t>
      6) осы шығарылымның облигацияларын қамтамасыз ету туралы (қамтамасыз етілген облигациялар шығарылған жағдайда), оның ішінде банктің кепілдігімен қамтамасыз етілген облигациялар шығарылған жағдайда, кепілгер және банктің кепілдігі туралы;</w:t>
      </w:r>
    </w:p>
    <w:bookmarkEnd w:id="1209"/>
    <w:bookmarkStart w:name="z1583" w:id="1210"/>
    <w:p>
      <w:pPr>
        <w:spacing w:after="0"/>
        <w:ind w:left="0"/>
        <w:jc w:val="both"/>
      </w:pPr>
      <w:r>
        <w:rPr>
          <w:rFonts w:ascii="Times New Roman"/>
          <w:b w:val="false"/>
          <w:i w:val="false"/>
          <w:color w:val="000000"/>
          <w:sz w:val="28"/>
        </w:rPr>
        <w:t xml:space="preserve">
      7) эмитенттiң мүлкiн бағалау туралы (қамтамасыз етiлген облигациялар шығарылған кезде); </w:t>
      </w:r>
    </w:p>
    <w:bookmarkEnd w:id="1210"/>
    <w:bookmarkStart w:name="z1584" w:id="1211"/>
    <w:p>
      <w:pPr>
        <w:spacing w:after="0"/>
        <w:ind w:left="0"/>
        <w:jc w:val="both"/>
      </w:pPr>
      <w:r>
        <w:rPr>
          <w:rFonts w:ascii="Times New Roman"/>
          <w:b w:val="false"/>
          <w:i w:val="false"/>
          <w:color w:val="000000"/>
          <w:sz w:val="28"/>
        </w:rPr>
        <w:t xml:space="preserve">
      8) эмитент міндеттемелерінің баланстық құнының бес және одан да көп пайызын құрайтын кредиторлық берешек, кредиторлардың тiзбесi көрсетiле отырып, оның ішінде эмитент шығарған бағалы қағаздар бойынша кірісті төлеу бойынша берешек сомасы көрсетіле отырып, оларды өтеу мерзiмдерi туралы; </w:t>
      </w:r>
    </w:p>
    <w:bookmarkEnd w:id="1211"/>
    <w:bookmarkStart w:name="z1585" w:id="1212"/>
    <w:p>
      <w:pPr>
        <w:spacing w:after="0"/>
        <w:ind w:left="0"/>
        <w:jc w:val="both"/>
      </w:pPr>
      <w:r>
        <w:rPr>
          <w:rFonts w:ascii="Times New Roman"/>
          <w:b w:val="false"/>
          <w:i w:val="false"/>
          <w:color w:val="000000"/>
          <w:sz w:val="28"/>
        </w:rPr>
        <w:t xml:space="preserve">
      9) осы тармақтың 2) және 3) тармақшаларында көрсетілген тұлғаларды қоспағанда, эмитенттiң үлестес тұлғалары туралы; </w:t>
      </w:r>
    </w:p>
    <w:bookmarkEnd w:id="1212"/>
    <w:bookmarkStart w:name="z1586" w:id="1213"/>
    <w:p>
      <w:pPr>
        <w:spacing w:after="0"/>
        <w:ind w:left="0"/>
        <w:jc w:val="both"/>
      </w:pPr>
      <w:r>
        <w:rPr>
          <w:rFonts w:ascii="Times New Roman"/>
          <w:b w:val="false"/>
          <w:i w:val="false"/>
          <w:color w:val="000000"/>
          <w:sz w:val="28"/>
        </w:rPr>
        <w:t xml:space="preserve">
      10) жарияланған эмиссиялық бағалы қағаздардың саны, олардың түрi, төлем тәсiлдерi, бағалы қағаздар бойынша кiрiс алу, оның iшiнде облигациялардың номиналды құны, олардың айналыс мерзiмi және өтелу тәртібі туралы; </w:t>
      </w:r>
    </w:p>
    <w:bookmarkEnd w:id="1213"/>
    <w:bookmarkStart w:name="z1587" w:id="1214"/>
    <w:p>
      <w:pPr>
        <w:spacing w:after="0"/>
        <w:ind w:left="0"/>
        <w:jc w:val="both"/>
      </w:pPr>
      <w:r>
        <w:rPr>
          <w:rFonts w:ascii="Times New Roman"/>
          <w:b w:val="false"/>
          <w:i w:val="false"/>
          <w:color w:val="000000"/>
          <w:sz w:val="28"/>
        </w:rPr>
        <w:t xml:space="preserve">
      11) бағалы қағаздарды (айырбасталатын бағалы қағаздар шығарылған кезде) айырбастау тәртібі туралы; </w:t>
      </w:r>
    </w:p>
    <w:bookmarkEnd w:id="1214"/>
    <w:bookmarkStart w:name="z1588" w:id="1215"/>
    <w:p>
      <w:pPr>
        <w:spacing w:after="0"/>
        <w:ind w:left="0"/>
        <w:jc w:val="both"/>
      </w:pPr>
      <w:r>
        <w:rPr>
          <w:rFonts w:ascii="Times New Roman"/>
          <w:b w:val="false"/>
          <w:i w:val="false"/>
          <w:color w:val="000000"/>
          <w:sz w:val="28"/>
        </w:rPr>
        <w:t>
      12) облигацияларды ұстаушылардың өкiлi туралы;</w:t>
      </w:r>
    </w:p>
    <w:bookmarkEnd w:id="1215"/>
    <w:bookmarkStart w:name="z1589" w:id="1216"/>
    <w:p>
      <w:pPr>
        <w:spacing w:after="0"/>
        <w:ind w:left="0"/>
        <w:jc w:val="both"/>
      </w:pPr>
      <w:r>
        <w:rPr>
          <w:rFonts w:ascii="Times New Roman"/>
          <w:b w:val="false"/>
          <w:i w:val="false"/>
          <w:color w:val="000000"/>
          <w:sz w:val="28"/>
        </w:rPr>
        <w:t>
      13) облигациялық қарыздың нысаналы мақсаты туралы;</w:t>
      </w:r>
    </w:p>
    <w:bookmarkEnd w:id="1216"/>
    <w:bookmarkStart w:name="z1590" w:id="1217"/>
    <w:p>
      <w:pPr>
        <w:spacing w:after="0"/>
        <w:ind w:left="0"/>
        <w:jc w:val="both"/>
      </w:pPr>
      <w:r>
        <w:rPr>
          <w:rFonts w:ascii="Times New Roman"/>
          <w:b w:val="false"/>
          <w:i w:val="false"/>
          <w:color w:val="000000"/>
          <w:sz w:val="28"/>
        </w:rPr>
        <w:t xml:space="preserve">
      14) төлем агентi туралы; </w:t>
      </w:r>
    </w:p>
    <w:bookmarkEnd w:id="1217"/>
    <w:bookmarkStart w:name="z1591" w:id="1218"/>
    <w:p>
      <w:pPr>
        <w:spacing w:after="0"/>
        <w:ind w:left="0"/>
        <w:jc w:val="both"/>
      </w:pPr>
      <w:r>
        <w:rPr>
          <w:rFonts w:ascii="Times New Roman"/>
          <w:b w:val="false"/>
          <w:i w:val="false"/>
          <w:color w:val="000000"/>
          <w:sz w:val="28"/>
        </w:rPr>
        <w:t>
      15) эмиссиялық бағалы қағаздарды қор биржасының ресми тізіміне енгізу және олардың тізімде болуы мәселелері бойынша консультациялық қызметтер көрсететін ұйым туралы (мұндай ұйыммен шарт жасасу міндеті осы Заңның талаптарында көзделген жағдайда) мәліметтер қамтылуға тиіс.</w:t>
      </w:r>
    </w:p>
    <w:bookmarkEnd w:id="1218"/>
    <w:bookmarkStart w:name="z1592" w:id="1219"/>
    <w:p>
      <w:pPr>
        <w:spacing w:after="0"/>
        <w:ind w:left="0"/>
        <w:jc w:val="both"/>
      </w:pPr>
      <w:r>
        <w:rPr>
          <w:rFonts w:ascii="Times New Roman"/>
          <w:b w:val="false"/>
          <w:i w:val="false"/>
          <w:color w:val="000000"/>
          <w:sz w:val="28"/>
        </w:rPr>
        <w:t>
      2. Арнайы қаржы компаниясы Қазақстан Республикасының жобалық қаржыландыру және секьюритилендiру туралы заңнамасына сәйкес шығаратын облигацияларды шығару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1219"/>
    <w:bookmarkStart w:name="z1593" w:id="1220"/>
    <w:p>
      <w:pPr>
        <w:spacing w:after="0"/>
        <w:ind w:left="0"/>
        <w:jc w:val="both"/>
      </w:pPr>
      <w:r>
        <w:rPr>
          <w:rFonts w:ascii="Times New Roman"/>
          <w:b w:val="false"/>
          <w:i w:val="false"/>
          <w:color w:val="000000"/>
          <w:sz w:val="28"/>
        </w:rPr>
        <w:t>
      3. Ислам бағалы қағаздарын шығару проспектісіне қойылатын талаптар уәкілетті органның нормативтік-құқықтық актісінде белгіленеді.</w:t>
      </w:r>
    </w:p>
    <w:bookmarkEnd w:id="1220"/>
    <w:bookmarkStart w:name="z1594" w:id="1221"/>
    <w:p>
      <w:pPr>
        <w:spacing w:after="0"/>
        <w:ind w:left="0"/>
        <w:jc w:val="both"/>
      </w:pPr>
      <w:r>
        <w:rPr>
          <w:rFonts w:ascii="Times New Roman"/>
          <w:b w:val="false"/>
          <w:i w:val="false"/>
          <w:color w:val="000000"/>
          <w:sz w:val="28"/>
        </w:rPr>
        <w:t>
      Ислам бағалы қағаздарын шығару проспектісі исламдық қаржыландыру қағидаттары жөніндегі кеңеспен келісілуге жатады.</w:t>
      </w:r>
    </w:p>
    <w:bookmarkEnd w:id="1221"/>
    <w:bookmarkStart w:name="z1595" w:id="1222"/>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қысым келтірілетін жағдайларда, шығару проспектісінде белгіленген ислам бағалы қағаздарын шығарудың, орналастырудың, айналысқа енгізудің және өтеудің талаптарын өзгертуге құқылы емес.</w:t>
      </w:r>
    </w:p>
    <w:bookmarkEnd w:id="1222"/>
    <w:bookmarkStart w:name="z1596" w:id="1223"/>
    <w:p>
      <w:pPr>
        <w:spacing w:after="0"/>
        <w:ind w:left="0"/>
        <w:jc w:val="both"/>
      </w:pPr>
      <w:r>
        <w:rPr>
          <w:rFonts w:ascii="Times New Roman"/>
          <w:b w:val="false"/>
          <w:i w:val="false"/>
          <w:color w:val="000000"/>
          <w:sz w:val="28"/>
        </w:rPr>
        <w:t>
      4. Мыналар эмиссиялық бағалы қағаздар шығару проспектiсiнiң ажырамас бөлiгi болып табылады:</w:t>
      </w:r>
    </w:p>
    <w:bookmarkEnd w:id="1223"/>
    <w:bookmarkStart w:name="z1597" w:id="1224"/>
    <w:p>
      <w:pPr>
        <w:spacing w:after="0"/>
        <w:ind w:left="0"/>
        <w:jc w:val="both"/>
      </w:pPr>
      <w:r>
        <w:rPr>
          <w:rFonts w:ascii="Times New Roman"/>
          <w:b w:val="false"/>
          <w:i w:val="false"/>
          <w:color w:val="000000"/>
          <w:sz w:val="28"/>
        </w:rPr>
        <w:t xml:space="preserve">
      1) эмитенттің соңғы екi қаржы жылындағы жылдық қаржылық есептiлiгінің аудиторлық есептермен расталған көшірмелері, сондай-ақ эмитенттің (жаңадан құрылған эмитенттердi қоспағанда) аудиторлық есептерінің және есепке алу саясатының көшірмелері; </w:t>
      </w:r>
    </w:p>
    <w:bookmarkEnd w:id="1224"/>
    <w:bookmarkStart w:name="z1598" w:id="1225"/>
    <w:p>
      <w:pPr>
        <w:spacing w:after="0"/>
        <w:ind w:left="0"/>
        <w:jc w:val="both"/>
      </w:pPr>
      <w:r>
        <w:rPr>
          <w:rFonts w:ascii="Times New Roman"/>
          <w:b w:val="false"/>
          <w:i w:val="false"/>
          <w:color w:val="000000"/>
          <w:sz w:val="28"/>
        </w:rPr>
        <w:t>
      2) эмиссиялық бағалы қағаздар шығарылымын мемлекеттiк тiркеуге құжаттарды берер алдындағы соңғы тоқсаннан кейінгі айдың 25-не дейін берген жағдайда, эмиссиялық бағалы қағаздар шығарылымын мемлекеттік тіркеуге құжаттарды беру алдындағы соңғы тоқсанның аяғындағы не соңғы тоқсанның алдындағы тоқсанның соңындағы жағдай бойынша эмитенттің қаржылық есептiлiгінің көшірмелері.</w:t>
      </w:r>
    </w:p>
    <w:bookmarkEnd w:id="1225"/>
    <w:bookmarkStart w:name="z1599" w:id="1226"/>
    <w:p>
      <w:pPr>
        <w:spacing w:after="0"/>
        <w:ind w:left="0"/>
        <w:jc w:val="both"/>
      </w:pPr>
      <w:r>
        <w:rPr>
          <w:rFonts w:ascii="Times New Roman"/>
          <w:b w:val="false"/>
          <w:i w:val="false"/>
          <w:color w:val="000000"/>
          <w:sz w:val="28"/>
        </w:rPr>
        <w:t>
      Аяқталған қаржы жылының қаржылық есептiлiгiнiң аудиторлық есебi болмаған жағдайда, эмитент ағымдағы жылғы 1 қаңтардан бастап 1 маусым аралығындағы кезеңде уәкiлеттi органға аяқталған соңғы жылдың алдындағы екi жылдың қаржылық есептiлiгiн және көрсетілген кезеңдегi қаржылық есептiлiктiң аудиторлық есебiн ұсынады. Эмитент аяқталған қаржы жылының аудиторлық есебі мен қаржылық есептілікті жылдық қаржылық есептілік бекітілген күннен бастап бір ай ішінде Қазақстан Республикасының заңнамасында белгіленген тәртіппен ұсынады.</w:t>
      </w:r>
    </w:p>
    <w:bookmarkEnd w:id="1226"/>
    <w:bookmarkStart w:name="z1600" w:id="1227"/>
    <w:p>
      <w:pPr>
        <w:spacing w:after="0"/>
        <w:ind w:left="0"/>
        <w:jc w:val="both"/>
      </w:pPr>
      <w:r>
        <w:rPr>
          <w:rFonts w:ascii="Times New Roman"/>
          <w:b w:val="false"/>
          <w:i w:val="false"/>
          <w:color w:val="000000"/>
          <w:sz w:val="28"/>
        </w:rPr>
        <w:t>
      5. Осы баптың 4-тармағында көрсетілген құжаттардан басқа:</w:t>
      </w:r>
    </w:p>
    <w:bookmarkEnd w:id="1227"/>
    <w:bookmarkStart w:name="z1601" w:id="1228"/>
    <w:p>
      <w:pPr>
        <w:spacing w:after="0"/>
        <w:ind w:left="0"/>
        <w:jc w:val="both"/>
      </w:pPr>
      <w:r>
        <w:rPr>
          <w:rFonts w:ascii="Times New Roman"/>
          <w:b w:val="false"/>
          <w:i w:val="false"/>
          <w:color w:val="000000"/>
          <w:sz w:val="28"/>
        </w:rPr>
        <w:t>
      1) қоғамның ұйымдастырылмаған нарықта акцияларды иеленуі кезiнде олардың құнын айқындау әдiстемесi және қоғамның таза кірісін бөлу тәртібі акциялар шығару проспектісінің ажырамас бөлігі болып табылады;</w:t>
      </w:r>
    </w:p>
    <w:bookmarkEnd w:id="1228"/>
    <w:bookmarkStart w:name="z1602" w:id="1229"/>
    <w:p>
      <w:pPr>
        <w:spacing w:after="0"/>
        <w:ind w:left="0"/>
        <w:jc w:val="both"/>
      </w:pPr>
      <w:r>
        <w:rPr>
          <w:rFonts w:ascii="Times New Roman"/>
          <w:b w:val="false"/>
          <w:i w:val="false"/>
          <w:color w:val="000000"/>
          <w:sz w:val="28"/>
        </w:rPr>
        <w:t>
      2) Мыналар облигациялар шығару проспектісінің ажырамас бөлігі болып табылады:</w:t>
      </w:r>
    </w:p>
    <w:bookmarkEnd w:id="1229"/>
    <w:bookmarkStart w:name="z1603" w:id="1230"/>
    <w:p>
      <w:pPr>
        <w:spacing w:after="0"/>
        <w:ind w:left="0"/>
        <w:jc w:val="both"/>
      </w:pPr>
      <w:r>
        <w:rPr>
          <w:rFonts w:ascii="Times New Roman"/>
          <w:b w:val="false"/>
          <w:i w:val="false"/>
          <w:color w:val="000000"/>
          <w:sz w:val="28"/>
        </w:rPr>
        <w:t>
      облигацияларды ұстаушылардың өкілімен жасалған шарттар көшірмелері;</w:t>
      </w:r>
    </w:p>
    <w:bookmarkEnd w:id="1230"/>
    <w:bookmarkStart w:name="z1604" w:id="1231"/>
    <w:p>
      <w:pPr>
        <w:spacing w:after="0"/>
        <w:ind w:left="0"/>
        <w:jc w:val="both"/>
      </w:pPr>
      <w:r>
        <w:rPr>
          <w:rFonts w:ascii="Times New Roman"/>
          <w:b w:val="false"/>
          <w:i w:val="false"/>
          <w:color w:val="000000"/>
          <w:sz w:val="28"/>
        </w:rPr>
        <w:t xml:space="preserve">
      облигацияларды ұйымдастырылған нарықта орналастыруды жоспарлайтын эмитенттер үшін – эмиссиялық бағалы қағаздарды қор биржасының ресми тізіміне енгізу және олардың тізімде болуы мәселелері бойынша консультациялық қызметтер көрсететін, ұйымдармен (мұндай ұйымдармен шарт жасасу міндеті осы Заң талаптарында көзделген жағдайда) жасасқан шарттардың көшірмелері; </w:t>
      </w:r>
    </w:p>
    <w:bookmarkEnd w:id="1231"/>
    <w:bookmarkStart w:name="z1605" w:id="1232"/>
    <w:p>
      <w:pPr>
        <w:spacing w:after="0"/>
        <w:ind w:left="0"/>
        <w:jc w:val="both"/>
      </w:pPr>
      <w:r>
        <w:rPr>
          <w:rFonts w:ascii="Times New Roman"/>
          <w:b w:val="false"/>
          <w:i w:val="false"/>
          <w:color w:val="000000"/>
          <w:sz w:val="28"/>
        </w:rPr>
        <w:t>
      жауапкершілігі шектеулі серіктестіктің ұйымдастырушылық-құқықтық нысанында құрылған эмитенттер үшін эмитенттің кірісін оған қатысушылар арасында бөлу тәртібі.</w:t>
      </w:r>
    </w:p>
    <w:bookmarkEnd w:id="1232"/>
    <w:bookmarkStart w:name="z1606" w:id="1233"/>
    <w:p>
      <w:pPr>
        <w:spacing w:after="0"/>
        <w:ind w:left="0"/>
        <w:jc w:val="both"/>
      </w:pPr>
      <w:r>
        <w:rPr>
          <w:rFonts w:ascii="Times New Roman"/>
          <w:b w:val="false"/>
          <w:i w:val="false"/>
          <w:color w:val="000000"/>
          <w:sz w:val="28"/>
        </w:rPr>
        <w:t xml:space="preserve">
      6. Эмиссиялық бағалы қағаздар шығару проспектiсiнiң құрылымы және оны жасау мен ресiмдеу тәртібі уәкiлеттi органның нормативтiк құқықтық актілерінде белгiленедi. </w:t>
      </w:r>
    </w:p>
    <w:bookmarkEnd w:id="1233"/>
    <w:bookmarkStart w:name="z1607" w:id="1234"/>
    <w:p>
      <w:pPr>
        <w:spacing w:after="0"/>
        <w:ind w:left="0"/>
        <w:jc w:val="both"/>
      </w:pPr>
      <w:r>
        <w:rPr>
          <w:rFonts w:ascii="Times New Roman"/>
          <w:b w:val="false"/>
          <w:i w:val="false"/>
          <w:color w:val="000000"/>
          <w:sz w:val="28"/>
        </w:rPr>
        <w:t>
      7. Осы баптың 1-тармағының 1), 10) тармақшаларында көрсетілген мәліметтер өзгерген жағдайда, эмитент эмиссиялық бағалы қағаздар шығару проспектісіне өзгерістер мен толықтыруларды уәкілетті органның нормативтік-құқықтық актісінде белгіленген тәртіппен тіркеу үшін олар туындаған (эмитенттің тиісті органдары шешім қабылдаған) күннен бастап күнтізбелік отыз күн ішінде уәкілетті органға беруге міндетті. Жарияланған акциялардың саны ұлғайған және (немесе) жарияланған акциялардың түрі өзгерген не облигациялардың саны кеміген кезде, уәкілетті орган жарияланған акциялар (облигациялар) шығарылымын мемлекеттік тіркеу куәлігін ауыстырады. Уәкілетті орган жарияланған акцияларды (облигацияларды) шығару проспектісіне өзгерістер мен толықтыруларды тіркеуді не жарияланған акциялар (облигациялар) шығарылымын мемлекеттік тіркеу туралы куәлікті ауыстыруды күнтізбелік он бес күн ішінде жүзеге асырады.</w:t>
      </w:r>
    </w:p>
    <w:bookmarkEnd w:id="1234"/>
    <w:bookmarkStart w:name="z1608" w:id="1235"/>
    <w:p>
      <w:pPr>
        <w:spacing w:after="0"/>
        <w:ind w:left="0"/>
        <w:jc w:val="both"/>
      </w:pPr>
      <w:r>
        <w:rPr>
          <w:rFonts w:ascii="Times New Roman"/>
          <w:b w:val="false"/>
          <w:i w:val="false"/>
          <w:color w:val="000000"/>
          <w:sz w:val="28"/>
        </w:rPr>
        <w:t>
      Эмитент уәкілетті органға осы баптың 1-тармағының 4), 5), 15) тармақшаларында көрсетілген мәліметтердің өзгергені туралы ақпаратты осы тармақтың бірінші бөлігінде белгіленген мерзімде олар туындаған (қоғамның тиісті органдары шешім қабылдаған) күннен бастап уәкілетті органның нормативтік-құқықтық актісінде белгіленген тәртіппен ұсынуға міндетті.</w:t>
      </w:r>
    </w:p>
    <w:bookmarkEnd w:id="1235"/>
    <w:bookmarkStart w:name="z1609" w:id="1236"/>
    <w:p>
      <w:pPr>
        <w:spacing w:after="0"/>
        <w:ind w:left="0"/>
        <w:jc w:val="both"/>
      </w:pPr>
      <w:r>
        <w:rPr>
          <w:rFonts w:ascii="Times New Roman"/>
          <w:b w:val="false"/>
          <w:i w:val="false"/>
          <w:color w:val="000000"/>
          <w:sz w:val="28"/>
        </w:rPr>
        <w:t>
      Эмитент осы баптың 1-тармағының 14) тармақшасында көрсетілген мәліметтердің өзгергені туралы ақпаратты осы Заңның 31-бабының 7-тармағында белгіленген мерзімде уәкілетті органға ұсынуға міндетті.</w:t>
      </w:r>
    </w:p>
    <w:bookmarkEnd w:id="1236"/>
    <w:bookmarkStart w:name="z1610" w:id="1237"/>
    <w:p>
      <w:pPr>
        <w:spacing w:after="0"/>
        <w:ind w:left="0"/>
        <w:jc w:val="both"/>
      </w:pPr>
      <w:r>
        <w:rPr>
          <w:rFonts w:ascii="Times New Roman"/>
          <w:b w:val="false"/>
          <w:i w:val="false"/>
          <w:color w:val="000000"/>
          <w:sz w:val="28"/>
        </w:rPr>
        <w:t>
      8. Осы баптың 1-тармағының 6), 10), 11) тармақшаларында көрсетілген облигациялар шығару проспектісіндегі мәліметтерді өзгертуді мынадай шарттар сақталған кезде:</w:t>
      </w:r>
    </w:p>
    <w:bookmarkEnd w:id="1237"/>
    <w:bookmarkStart w:name="z1611" w:id="1238"/>
    <w:p>
      <w:pPr>
        <w:spacing w:after="0"/>
        <w:ind w:left="0"/>
        <w:jc w:val="both"/>
      </w:pPr>
      <w:r>
        <w:rPr>
          <w:rFonts w:ascii="Times New Roman"/>
          <w:b w:val="false"/>
          <w:i w:val="false"/>
          <w:color w:val="000000"/>
          <w:sz w:val="28"/>
        </w:rPr>
        <w:t xml:space="preserve">
      1) эмитент иеленген облигацияларды қоспағанда, орналастырылған облигациялардың жалпы санының кемінде сексен бес пайызын иеленген ұстаушылар осы шешім үшін дауыс берген; </w:t>
      </w:r>
    </w:p>
    <w:bookmarkEnd w:id="1238"/>
    <w:bookmarkStart w:name="z1612" w:id="1239"/>
    <w:p>
      <w:pPr>
        <w:spacing w:after="0"/>
        <w:ind w:left="0"/>
        <w:jc w:val="both"/>
      </w:pPr>
      <w:r>
        <w:rPr>
          <w:rFonts w:ascii="Times New Roman"/>
          <w:b w:val="false"/>
          <w:i w:val="false"/>
          <w:color w:val="000000"/>
          <w:sz w:val="28"/>
        </w:rPr>
        <w:t>
      2) эмитент иеленген облигацияларды қоспағанда, облигацияларды ұстаушылардың құрамында осы шығарылым облигацияларының он пайызынан астамын иеленген екі және одан да көп адам болған, шығарылым шарттарын өзгерту үшін осындай облигацияларды ұстаушылардың жалпы санының жетпіс бес және одан да көп пайызы дауыс берген жағдайда, облигацияларды ұстаушылардың жалпы жиналысының шешімі негізінде эмитент жүзеге асырады.</w:t>
      </w:r>
    </w:p>
    <w:bookmarkEnd w:id="1239"/>
    <w:bookmarkStart w:name="z1613" w:id="1240"/>
    <w:p>
      <w:pPr>
        <w:spacing w:after="0"/>
        <w:ind w:left="0"/>
        <w:jc w:val="both"/>
      </w:pPr>
      <w:r>
        <w:rPr>
          <w:rFonts w:ascii="Times New Roman"/>
          <w:b w:val="false"/>
          <w:i w:val="false"/>
          <w:color w:val="000000"/>
          <w:sz w:val="28"/>
        </w:rPr>
        <w:t>
      Осы тармақтың талабы Қазақстан Республикасының заңдарында көзделген жағдайларда, қаржы ұйымдарына немесе банк конгломератына бас ұйым ретінде кіретін және қаржы ұйымдары болып табылмайтын ұйымдарға олар қайта құрылымдауды жүргізген кезде қолданылмайды.</w:t>
      </w:r>
    </w:p>
    <w:bookmarkEnd w:id="1240"/>
    <w:bookmarkStart w:name="z1614" w:id="1241"/>
    <w:p>
      <w:pPr>
        <w:spacing w:after="0"/>
        <w:ind w:left="0"/>
        <w:jc w:val="both"/>
      </w:pPr>
      <w:r>
        <w:rPr>
          <w:rFonts w:ascii="Times New Roman"/>
          <w:b w:val="false"/>
          <w:i w:val="false"/>
          <w:color w:val="000000"/>
          <w:sz w:val="28"/>
        </w:rPr>
        <w:t xml:space="preserve">
      9. Осы баптың 1, 4 және 5-тармақтарында белгiленген эмиссиялық бағалы қағаздар шығару проспектiсiне қойылатын талаптар айналыс мерзiмi он екі айдан аспайтын облигациялар шығару проспектiлерiне және ислам бағалы қағаздар шығару проспектілеріне қолданылмайды. </w:t>
      </w:r>
    </w:p>
    <w:bookmarkEnd w:id="1241"/>
    <w:bookmarkStart w:name="z1615" w:id="1242"/>
    <w:p>
      <w:pPr>
        <w:spacing w:after="0"/>
        <w:ind w:left="0"/>
        <w:jc w:val="both"/>
      </w:pPr>
      <w:r>
        <w:rPr>
          <w:rFonts w:ascii="Times New Roman"/>
          <w:b w:val="false"/>
          <w:i w:val="false"/>
          <w:color w:val="000000"/>
          <w:sz w:val="28"/>
        </w:rPr>
        <w:t xml:space="preserve">
      Агенттiк облигациялар, облигациялық бағдарламалар, сондай-ақ облигациялық бағдарламалар шегiнде шығарылатын облигациялар шығару проспектiлерi мазмұнының ерекшеліктері нормативтік-құқықтық актіде көзделген. </w:t>
      </w:r>
    </w:p>
    <w:bookmarkEnd w:id="1242"/>
    <w:bookmarkStart w:name="z1616" w:id="1243"/>
    <w:p>
      <w:pPr>
        <w:spacing w:after="0"/>
        <w:ind w:left="0"/>
        <w:jc w:val="both"/>
      </w:pPr>
      <w:r>
        <w:rPr>
          <w:rFonts w:ascii="Times New Roman"/>
          <w:b w:val="false"/>
          <w:i w:val="false"/>
          <w:color w:val="000000"/>
          <w:sz w:val="28"/>
        </w:rPr>
        <w:t>
      10. Эмиссиялық бағалы қағаздар шығару проспектiсi уәкiлеттi органға қазақ және орыс тілдерінде ұсынылады.";</w:t>
      </w:r>
    </w:p>
    <w:bookmarkEnd w:id="1243"/>
    <w:bookmarkStart w:name="z279" w:id="12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11-баптың</w:t>
      </w:r>
      <w:r>
        <w:rPr>
          <w:rFonts w:ascii="Times New Roman"/>
          <w:b w:val="false"/>
          <w:i w:val="false"/>
          <w:color w:val="000000"/>
          <w:sz w:val="28"/>
        </w:rPr>
        <w:t xml:space="preserve"> 7-тармағы мынадай редакцияда жазылсын:</w:t>
      </w:r>
    </w:p>
    <w:bookmarkEnd w:id="1244"/>
    <w:p>
      <w:pPr>
        <w:spacing w:after="0"/>
        <w:ind w:left="0"/>
        <w:jc w:val="both"/>
      </w:pPr>
      <w:r>
        <w:rPr>
          <w:rFonts w:ascii="Times New Roman"/>
          <w:b w:val="false"/>
          <w:i w:val="false"/>
          <w:color w:val="000000"/>
          <w:sz w:val="28"/>
        </w:rPr>
        <w:t>
      "7. Қоғам құрылтайшыларының орналастырылған акцияларға толық ақы төлеуді және қоғам құрылтайшыларының акцияларға ақы төлеу жөніндегі міндеттемелерінің орындалғанын растайтын, бағалы қағаздарды ұстаушылар тізілімі жүйесінде мәмілені тіркеуді жүзеге асырғаннан кейін акционерлік қоғам жарияланған акциялардың санын ұлғайту туралы шешім қабылдауға құқылы.";</w:t>
      </w:r>
    </w:p>
    <w:bookmarkStart w:name="z280" w:id="12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1245"/>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i w:val="false"/>
          <w:color w:val="000000"/>
          <w:sz w:val="28"/>
        </w:rPr>
        <w:t>"12-бап. Мемлекеттік емес облигациялар (облигациялық бағдарлама) шығаруды мемлекеттік тiркеу";</w:t>
      </w:r>
    </w:p>
    <w:bookmarkStart w:name="z1617" w:id="1246"/>
    <w:p>
      <w:pPr>
        <w:spacing w:after="0"/>
        <w:ind w:left="0"/>
        <w:jc w:val="both"/>
      </w:pPr>
      <w:r>
        <w:rPr>
          <w:rFonts w:ascii="Times New Roman"/>
          <w:b w:val="false"/>
          <w:i w:val="false"/>
          <w:color w:val="000000"/>
          <w:sz w:val="28"/>
        </w:rPr>
        <w:t>
      бірінші абзац мынадай редакцияда жазылсын:</w:t>
      </w:r>
    </w:p>
    <w:bookmarkEnd w:id="1246"/>
    <w:bookmarkStart w:name="z1618" w:id="1247"/>
    <w:p>
      <w:pPr>
        <w:spacing w:after="0"/>
        <w:ind w:left="0"/>
        <w:jc w:val="both"/>
      </w:pPr>
      <w:r>
        <w:rPr>
          <w:rFonts w:ascii="Times New Roman"/>
          <w:b w:val="false"/>
          <w:i w:val="false"/>
          <w:color w:val="000000"/>
          <w:sz w:val="28"/>
        </w:rPr>
        <w:t>
      "1. Мемлекеттік емес облигациялар (облигациялық бағдарлама) шығаруды мемлекеттік тiркеу үшiн эмитент уәкiлеттi органға мынадай құжаттарды:";</w:t>
      </w:r>
    </w:p>
    <w:bookmarkEnd w:id="1247"/>
    <w:bookmarkStart w:name="z281" w:id="12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13-бапта</w:t>
      </w:r>
      <w:r>
        <w:rPr>
          <w:rFonts w:ascii="Times New Roman"/>
          <w:b w:val="false"/>
          <w:i w:val="false"/>
          <w:color w:val="000000"/>
          <w:sz w:val="28"/>
        </w:rPr>
        <w:t>:</w:t>
      </w:r>
    </w:p>
    <w:bookmarkEnd w:id="1248"/>
    <w:bookmarkStart w:name="z1619" w:id="1249"/>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1249"/>
    <w:bookmarkStart w:name="z1620" w:id="1250"/>
    <w:p>
      <w:pPr>
        <w:spacing w:after="0"/>
        <w:ind w:left="0"/>
        <w:jc w:val="both"/>
      </w:pPr>
      <w:r>
        <w:rPr>
          <w:rFonts w:ascii="Times New Roman"/>
          <w:b w:val="false"/>
          <w:i w:val="false"/>
          <w:color w:val="000000"/>
          <w:sz w:val="28"/>
        </w:rPr>
        <w:t>
      "Облигациялық бағдарлама шегiнде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уәкілетті орган осы құжаттарды ұсынылған күнінен бастап күнтізбелік он төрт күн ішінде қарауға тиіс.";</w:t>
      </w:r>
    </w:p>
    <w:bookmarkEnd w:id="1250"/>
    <w:bookmarkStart w:name="z1621" w:id="1251"/>
    <w:p>
      <w:pPr>
        <w:spacing w:after="0"/>
        <w:ind w:left="0"/>
        <w:jc w:val="both"/>
      </w:pPr>
      <w:r>
        <w:rPr>
          <w:rFonts w:ascii="Times New Roman"/>
          <w:b w:val="false"/>
          <w:i w:val="false"/>
          <w:color w:val="000000"/>
          <w:sz w:val="28"/>
        </w:rPr>
        <w:t>
      5-тармақта:</w:t>
      </w:r>
    </w:p>
    <w:bookmarkEnd w:id="1251"/>
    <w:bookmarkStart w:name="z1622" w:id="1252"/>
    <w:p>
      <w:pPr>
        <w:spacing w:after="0"/>
        <w:ind w:left="0"/>
        <w:jc w:val="both"/>
      </w:pPr>
      <w:r>
        <w:rPr>
          <w:rFonts w:ascii="Times New Roman"/>
          <w:b w:val="false"/>
          <w:i w:val="false"/>
          <w:color w:val="000000"/>
          <w:sz w:val="28"/>
        </w:rPr>
        <w:t xml:space="preserve">
      бірінші абзац мынадай редакцияда жазылсын: </w:t>
      </w:r>
    </w:p>
    <w:bookmarkEnd w:id="1252"/>
    <w:bookmarkStart w:name="z1623" w:id="1253"/>
    <w:p>
      <w:pPr>
        <w:spacing w:after="0"/>
        <w:ind w:left="0"/>
        <w:jc w:val="both"/>
      </w:pPr>
      <w:r>
        <w:rPr>
          <w:rFonts w:ascii="Times New Roman"/>
          <w:b w:val="false"/>
          <w:i w:val="false"/>
          <w:color w:val="000000"/>
          <w:sz w:val="28"/>
        </w:rPr>
        <w:t>
      "5. Уәкілетті орган мынадай жағдайларда, егер:" ";</w:t>
      </w:r>
    </w:p>
    <w:bookmarkEnd w:id="1253"/>
    <w:bookmarkStart w:name="z1624" w:id="1254"/>
    <w:p>
      <w:pPr>
        <w:spacing w:after="0"/>
        <w:ind w:left="0"/>
        <w:jc w:val="both"/>
      </w:pPr>
      <w:r>
        <w:rPr>
          <w:rFonts w:ascii="Times New Roman"/>
          <w:b w:val="false"/>
          <w:i w:val="false"/>
          <w:color w:val="000000"/>
          <w:sz w:val="28"/>
        </w:rPr>
        <w:t xml:space="preserve">
      4) тармақша мынадай редакцияда жазылсын: </w:t>
      </w:r>
    </w:p>
    <w:bookmarkEnd w:id="1254"/>
    <w:bookmarkStart w:name="z1625" w:id="1255"/>
    <w:p>
      <w:pPr>
        <w:spacing w:after="0"/>
        <w:ind w:left="0"/>
        <w:jc w:val="both"/>
      </w:pPr>
      <w:r>
        <w:rPr>
          <w:rFonts w:ascii="Times New Roman"/>
          <w:b w:val="false"/>
          <w:i w:val="false"/>
          <w:color w:val="000000"/>
          <w:sz w:val="28"/>
        </w:rPr>
        <w:t xml:space="preserve">
      "4) облигациялық бағдарлама шегiнде облигациялар шығаруды мемлекеттік тiркеу үшiн құжаттар ұсынылған күнге эмитентте сауда-саттықты ұйымдастырушының тізімінде өзі шығарған борыштық бағалы қағаздар болмаса және осы Заңның 15-бабының 1-тармағында белгiленген талаптарға сай келмесе, эмитентке облигациялық бағдарлама шығаруды және (немесе) облигациялық бағдарлама шегiнде облигациялар шығаруды мемлекеттік тiркеуден бас тартуға құқылы."; </w:t>
      </w:r>
    </w:p>
    <w:bookmarkEnd w:id="1255"/>
    <w:bookmarkStart w:name="z282" w:id="1256"/>
    <w:p>
      <w:pPr>
        <w:spacing w:after="0"/>
        <w:ind w:left="0"/>
        <w:jc w:val="both"/>
      </w:pPr>
      <w:r>
        <w:rPr>
          <w:rFonts w:ascii="Times New Roman"/>
          <w:b w:val="false"/>
          <w:i w:val="false"/>
          <w:color w:val="000000"/>
          <w:sz w:val="28"/>
        </w:rPr>
        <w:t xml:space="preserve">
      9) 15-баптың </w:t>
      </w:r>
      <w:r>
        <w:rPr>
          <w:rFonts w:ascii="Times New Roman"/>
          <w:b w:val="false"/>
          <w:i w:val="false"/>
          <w:color w:val="000000"/>
          <w:sz w:val="28"/>
        </w:rPr>
        <w:t>1-тармағында</w:t>
      </w:r>
      <w:r>
        <w:rPr>
          <w:rFonts w:ascii="Times New Roman"/>
          <w:b w:val="false"/>
          <w:i w:val="false"/>
          <w:color w:val="000000"/>
          <w:sz w:val="28"/>
        </w:rPr>
        <w:t>:</w:t>
      </w:r>
    </w:p>
    <w:bookmarkEnd w:id="1256"/>
    <w:bookmarkStart w:name="z1626" w:id="125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257"/>
    <w:bookmarkStart w:name="z1627" w:id="1258"/>
    <w:p>
      <w:pPr>
        <w:spacing w:after="0"/>
        <w:ind w:left="0"/>
        <w:jc w:val="both"/>
      </w:pPr>
      <w:r>
        <w:rPr>
          <w:rFonts w:ascii="Times New Roman"/>
          <w:b w:val="false"/>
          <w:i w:val="false"/>
          <w:color w:val="000000"/>
          <w:sz w:val="28"/>
        </w:rPr>
        <w:t>
      "1. Егер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1258"/>
    <w:bookmarkStart w:name="z1628" w:id="1259"/>
    <w:p>
      <w:pPr>
        <w:spacing w:after="0"/>
        <w:ind w:left="0"/>
        <w:jc w:val="both"/>
      </w:pPr>
      <w:r>
        <w:rPr>
          <w:rFonts w:ascii="Times New Roman"/>
          <w:b w:val="false"/>
          <w:i w:val="false"/>
          <w:color w:val="000000"/>
          <w:sz w:val="28"/>
        </w:rPr>
        <w:t>
      екінші бөлік мынадай редакцияда жазылсын:</w:t>
      </w:r>
    </w:p>
    <w:bookmarkEnd w:id="1259"/>
    <w:bookmarkStart w:name="z1629" w:id="1260"/>
    <w:p>
      <w:pPr>
        <w:spacing w:after="0"/>
        <w:ind w:left="0"/>
        <w:jc w:val="both"/>
      </w:pPr>
      <w:r>
        <w:rPr>
          <w:rFonts w:ascii="Times New Roman"/>
          <w:b w:val="false"/>
          <w:i w:val="false"/>
          <w:color w:val="000000"/>
          <w:sz w:val="28"/>
        </w:rPr>
        <w:t>
      "Эмитент осы тармақтың бірінші бөлігінің 2) тармақшасында көзделген талапты сақтай отырып облигациялар шығаруды жүзеге асырған жағдайда, осы эмитенттің левередж шамасына қойылатын талаптар облигациялар айналысының бүкіл мерзімі ішінде қолданылады.";</w:t>
      </w:r>
    </w:p>
    <w:bookmarkEnd w:id="1260"/>
    <w:bookmarkStart w:name="z283" w:id="12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18-2-бапта</w:t>
      </w:r>
      <w:r>
        <w:rPr>
          <w:rFonts w:ascii="Times New Roman"/>
          <w:b w:val="false"/>
          <w:i w:val="false"/>
          <w:color w:val="000000"/>
          <w:sz w:val="28"/>
        </w:rPr>
        <w:t>:</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31" w:id="126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11) тармақшаларында көзделген облигацияларды шығару шарттарын өзгерту туралы шешім қабылдау мақсатында облигацияларды ұстаушылардың жалпы жиналысы өткізіледі.</w:t>
      </w:r>
    </w:p>
    <w:bookmarkEnd w:id="1262"/>
    <w:bookmarkStart w:name="z1632" w:id="1263"/>
    <w:p>
      <w:pPr>
        <w:spacing w:after="0"/>
        <w:ind w:left="0"/>
        <w:jc w:val="both"/>
      </w:pP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тіркеуші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bookmarkEnd w:id="1263"/>
    <w:bookmarkStart w:name="z1633" w:id="1264"/>
    <w:p>
      <w:pPr>
        <w:spacing w:after="0"/>
        <w:ind w:left="0"/>
        <w:jc w:val="both"/>
      </w:pP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635" w:id="1265"/>
    <w:p>
      <w:pPr>
        <w:spacing w:after="0"/>
        <w:ind w:left="0"/>
        <w:jc w:val="both"/>
      </w:pPr>
      <w:r>
        <w:rPr>
          <w:rFonts w:ascii="Times New Roman"/>
          <w:b w:val="false"/>
          <w:i w:val="false"/>
          <w:color w:val="000000"/>
          <w:sz w:val="28"/>
        </w:rPr>
        <w:t xml:space="preserve">
      "Облигацияларды ұстаушылардың жалпы жиналысының шешім қабылдауы осы Заңның </w:t>
      </w:r>
      <w:r>
        <w:rPr>
          <w:rFonts w:ascii="Times New Roman"/>
          <w:b w:val="false"/>
          <w:i w:val="false"/>
          <w:color w:val="000000"/>
          <w:sz w:val="28"/>
        </w:rPr>
        <w:t>9-бабының</w:t>
      </w:r>
      <w:r>
        <w:rPr>
          <w:rFonts w:ascii="Times New Roman"/>
          <w:b w:val="false"/>
          <w:i w:val="false"/>
          <w:color w:val="000000"/>
          <w:sz w:val="28"/>
        </w:rPr>
        <w:t xml:space="preserve"> 8-тармағында белгіленген талаптар ескеріле отырып жүзеге асырылады.";</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37" w:id="126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11) тармақшаларында көрсетілген облигацияларды шығару проспектісіндегі мәліметтерді өзгерту мәселелері бойынша облигацияларды ұстаушылардың жалпы жиналысы өткізілген күннен бастап бұқаралық ақпарат құралдарында облигацияларды ұстаушылардың жалпы жиналысында қабылданған шешім жарияланғаннан күнінен кейінгі күнге дейінгі кезеңде облигацияларды орналастыру және олардың айналысы тоқтатыла тұрады.</w:t>
      </w:r>
    </w:p>
    <w:bookmarkEnd w:id="1266"/>
    <w:bookmarkStart w:name="z1638" w:id="1267"/>
    <w:p>
      <w:pPr>
        <w:spacing w:after="0"/>
        <w:ind w:left="0"/>
        <w:jc w:val="both"/>
      </w:pPr>
      <w:r>
        <w:rPr>
          <w:rFonts w:ascii="Times New Roman"/>
          <w:b w:val="false"/>
          <w:i w:val="false"/>
          <w:color w:val="000000"/>
          <w:sz w:val="28"/>
        </w:rPr>
        <w:t xml:space="preserve">
      Облигацияларды ұстаушылар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6), 10), 11) тармақшаларында көзделген облигацияларды шығару шарттарын өзгерту туралы шешім қабылдаған жағдайда, облигацияларды орналастыру және олардың айналысын тоқтата тұру мерзімі облигацияларды шығару проспектісіне өзгерістер мемлекеттік тіркелген күннен кейінгі күнге дейін ұзартылады.";</w:t>
      </w:r>
    </w:p>
    <w:bookmarkEnd w:id="1267"/>
    <w:bookmarkStart w:name="z284" w:id="1268"/>
    <w:p>
      <w:pPr>
        <w:spacing w:after="0"/>
        <w:ind w:left="0"/>
        <w:jc w:val="both"/>
      </w:pPr>
      <w:r>
        <w:rPr>
          <w:rFonts w:ascii="Times New Roman"/>
          <w:b w:val="false"/>
          <w:i w:val="false"/>
          <w:color w:val="000000"/>
          <w:sz w:val="28"/>
        </w:rPr>
        <w:t xml:space="preserve">
      11) 18-4-баптың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бөліпен толықтырылсын:</w:t>
      </w:r>
    </w:p>
    <w:bookmarkEnd w:id="1268"/>
    <w:bookmarkStart w:name="z1639" w:id="1269"/>
    <w:p>
      <w:pPr>
        <w:spacing w:after="0"/>
        <w:ind w:left="0"/>
        <w:jc w:val="both"/>
      </w:pPr>
      <w:r>
        <w:rPr>
          <w:rFonts w:ascii="Times New Roman"/>
          <w:b w:val="false"/>
          <w:i w:val="false"/>
          <w:color w:val="000000"/>
          <w:sz w:val="28"/>
        </w:rPr>
        <w:t xml:space="preserve">
      "Осы тармақтың бірінші бөлігінде белгіленген талап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 және сақтандыру (қайта сақтандыру) ұйымдары шығарған (шығаратын) облигацияларға қатысты оларға қолданылмайды.";</w:t>
      </w:r>
    </w:p>
    <w:bookmarkEnd w:id="1269"/>
    <w:bookmarkStart w:name="z285" w:id="12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19-баптың</w:t>
      </w:r>
      <w:r>
        <w:rPr>
          <w:rFonts w:ascii="Times New Roman"/>
          <w:b w:val="false"/>
          <w:i w:val="false"/>
          <w:color w:val="000000"/>
          <w:sz w:val="28"/>
        </w:rPr>
        <w:t xml:space="preserve"> 2-тармағы мынадай редакцияда жазылсын:</w:t>
      </w:r>
    </w:p>
    <w:bookmarkEnd w:id="1270"/>
    <w:bookmarkStart w:name="z1640" w:id="1271"/>
    <w:p>
      <w:pPr>
        <w:spacing w:after="0"/>
        <w:ind w:left="0"/>
        <w:jc w:val="both"/>
      </w:pPr>
      <w:r>
        <w:rPr>
          <w:rFonts w:ascii="Times New Roman"/>
          <w:b w:val="false"/>
          <w:i w:val="false"/>
          <w:color w:val="000000"/>
          <w:sz w:val="28"/>
        </w:rPr>
        <w:t xml:space="preserve">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беру мерзімдері уәкілетті органның нормативтік-құқықтық актісінде белгіленеді.";</w:t>
      </w:r>
    </w:p>
    <w:bookmarkEnd w:id="1271"/>
    <w:bookmarkStart w:name="z286" w:id="12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20-баптың</w:t>
      </w:r>
      <w:r>
        <w:rPr>
          <w:rFonts w:ascii="Times New Roman"/>
          <w:b w:val="false"/>
          <w:i w:val="false"/>
          <w:color w:val="000000"/>
          <w:sz w:val="28"/>
        </w:rPr>
        <w:t xml:space="preserve"> 3-тармағы мынадай редакцияда жазылсын:</w:t>
      </w:r>
    </w:p>
    <w:bookmarkEnd w:id="1272"/>
    <w:bookmarkStart w:name="z1641" w:id="1273"/>
    <w:p>
      <w:pPr>
        <w:spacing w:after="0"/>
        <w:ind w:left="0"/>
        <w:jc w:val="both"/>
      </w:pP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bookmarkEnd w:id="1273"/>
    <w:bookmarkStart w:name="z287" w:id="12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22-1-бапта</w:t>
      </w:r>
      <w:r>
        <w:rPr>
          <w:rFonts w:ascii="Times New Roman"/>
          <w:b w:val="false"/>
          <w:i w:val="false"/>
          <w:color w:val="000000"/>
          <w:sz w:val="28"/>
        </w:rPr>
        <w:t>:</w:t>
      </w:r>
    </w:p>
    <w:bookmarkEnd w:id="1274"/>
    <w:bookmarkStart w:name="z1642" w:id="127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275"/>
    <w:bookmarkStart w:name="z1643" w:id="1276"/>
    <w:p>
      <w:pPr>
        <w:spacing w:after="0"/>
        <w:ind w:left="0"/>
        <w:jc w:val="both"/>
      </w:pPr>
      <w:r>
        <w:rPr>
          <w:rFonts w:ascii="Times New Roman"/>
          <w:b w:val="false"/>
          <w:i w:val="false"/>
          <w:color w:val="000000"/>
          <w:sz w:val="28"/>
        </w:rPr>
        <w:t xml:space="preserve">
      "1) осы тармақшаның екінші бөлігінде көрсетілген Қазақстан Республикасы резидент ұйымының бағалы қағаздарын қоспағанда, Қазақстан Республикасының осы резидент ұйымы бұрын шығарған және айналыстағы эмиссиялық бағалы қағаздардың бір және (немесе) одан да көп шығарылымдарының эмиссиялық бағалы қағаздары Қазақстан Республикасының аумағында қызметін жүзеге асыратын қор биржасының тізіміне енгізілген. </w:t>
      </w:r>
    </w:p>
    <w:bookmarkEnd w:id="1276"/>
    <w:bookmarkStart w:name="z1644" w:id="1277"/>
    <w:p>
      <w:pPr>
        <w:spacing w:after="0"/>
        <w:ind w:left="0"/>
        <w:jc w:val="both"/>
      </w:pPr>
      <w:r>
        <w:rPr>
          <w:rFonts w:ascii="Times New Roman"/>
          <w:b w:val="false"/>
          <w:i w:val="false"/>
          <w:color w:val="000000"/>
          <w:sz w:val="28"/>
        </w:rPr>
        <w:t>
      Шет мемлекеттің заңнамасына сәйкес құрылған, тиімді басқару орны (нақты басқару органдары) Қазақстан Республикасында орналасқан заңды тұлға шығарған бағалы қағаздар шет мемлекеттің аумағында шығарылған және (немесе) орналастырылған жағдайларда, Қазақстан Республикасының аумағында қызметін жүзеге асыратын қор биржасының тізіміне меншігінде осы заңды тұлға акцияларының (жарғылық капиталға қатысу үлестерінің) елу және одан да көп пайызы бар, Қазақстан Республикасының ұйымы бұрын шығарған және айналыстағы эмиссиялық бағалы қағаздарының бір және (немесе) одан да көп шығарылымдарының эмиссиялық бағалы қағаздары енгізілуге тиіс;</w:t>
      </w:r>
    </w:p>
    <w:bookmarkEnd w:id="1277"/>
    <w:bookmarkStart w:name="z1645" w:id="1278"/>
    <w:p>
      <w:pPr>
        <w:spacing w:after="0"/>
        <w:ind w:left="0"/>
        <w:jc w:val="both"/>
      </w:pPr>
      <w:r>
        <w:rPr>
          <w:rFonts w:ascii="Times New Roman"/>
          <w:b w:val="false"/>
          <w:i w:val="false"/>
          <w:color w:val="000000"/>
          <w:sz w:val="28"/>
        </w:rPr>
        <w:t>
      2) Қазақстан Республикасының резидент ұйымы шығарған облигацияларды шет мемлекет аумағында орналастырудың басталуымен бір мезгілде олар Қазақстан Республикасының ұйымдастырылған бағалы қағаздар нарығы арқылы, осы облигацияларды шет мемлекеттің аумағында орналастыру кезіндегі орналастыру шарттарымен иеленуге ұсынылуға тиіс. Осы облигацияларды Қазақстан Республикасының ұйымдастырылған нарығы арқылы иеленуге инвесторлардың өтінімдерін (бұдан әрі – инвесторлардың өтінімдері) тіркеуді Қазақстан Республикасының аумағында жұмыс істейтін қор биржасы қор биржасының ішкі құжаттарында белгіленген тәртіппен жүзеге асырады.</w:t>
      </w:r>
    </w:p>
    <w:bookmarkEnd w:id="1278"/>
    <w:bookmarkStart w:name="z1646" w:id="1279"/>
    <w:p>
      <w:pPr>
        <w:spacing w:after="0"/>
        <w:ind w:left="0"/>
        <w:jc w:val="both"/>
      </w:pPr>
      <w:r>
        <w:rPr>
          <w:rFonts w:ascii="Times New Roman"/>
          <w:b w:val="false"/>
          <w:i w:val="false"/>
          <w:color w:val="000000"/>
          <w:sz w:val="28"/>
        </w:rPr>
        <w:t>
      Инвесторлардың өтінімдері облигацияларды осылай орналастыру шеңберіндегі барлық өтінімдерді қабылдау нәтижелері бойынша эмитент айқындаған, облигациялар шығарылымын орналастыруға жоспарланатын жалпы көлемінің кемінде жиырма пайызы көлемінде өтеуге кіріс мөлшерлемесі бойынша қанағаттандырылады. Егер инвесторлардың өтінімдерінің жиынтық номиналды көлемі облигациялар шығарылымын орналастыруға жоспарланатын жалпы көлемінің жиырма пайызынан кем болса, онда инвесторлардың өтінімдері толық көлемде қанағаттандырылады.";</w:t>
      </w:r>
    </w:p>
    <w:bookmarkEnd w:id="1279"/>
    <w:bookmarkStart w:name="z1647" w:id="1280"/>
    <w:p>
      <w:pPr>
        <w:spacing w:after="0"/>
        <w:ind w:left="0"/>
        <w:jc w:val="both"/>
      </w:pPr>
      <w:r>
        <w:rPr>
          <w:rFonts w:ascii="Times New Roman"/>
          <w:b w:val="false"/>
          <w:i w:val="false"/>
          <w:color w:val="000000"/>
          <w:sz w:val="28"/>
        </w:rPr>
        <w:t>
      "5) Қазақстан Республикасының резидент ұйымы акцияларын, сондай-ақ базалық активі Қазақстан Республикасының осы резидент ұйымының акциялары болып табылатын туынды бағалы қағаздарын бастапқы орналастырған кезде:</w:t>
      </w:r>
    </w:p>
    <w:bookmarkEnd w:id="1280"/>
    <w:bookmarkStart w:name="z1648" w:id="1281"/>
    <w:p>
      <w:pPr>
        <w:spacing w:after="0"/>
        <w:ind w:left="0"/>
        <w:jc w:val="both"/>
      </w:pPr>
      <w:r>
        <w:rPr>
          <w:rFonts w:ascii="Times New Roman"/>
          <w:b w:val="false"/>
          <w:i w:val="false"/>
          <w:color w:val="000000"/>
          <w:sz w:val="28"/>
        </w:rPr>
        <w:t>
      Қазақстан Республикасы резидент ұйымының акцияларын не шығарылымын уәкілетті орган тіркеген Қазақстан Республикасының осы резидент ұйымының акциялары базалық активі болып табылатын депозитарлық қолхаттарды орналастырған кезде, осы акциялар немесе депозитарлық қолхаттар уәкілетті органның нормативтік-құқықтық актісінде белгіленген қор биржасы тізімінің санаттарына енгізілуге тиіс;</w:t>
      </w:r>
    </w:p>
    <w:bookmarkEnd w:id="1281"/>
    <w:bookmarkStart w:name="z1649" w:id="1282"/>
    <w:p>
      <w:pPr>
        <w:spacing w:after="0"/>
        <w:ind w:left="0"/>
        <w:jc w:val="both"/>
      </w:pPr>
      <w:r>
        <w:rPr>
          <w:rFonts w:ascii="Times New Roman"/>
          <w:b w:val="false"/>
          <w:i w:val="false"/>
          <w:color w:val="000000"/>
          <w:sz w:val="28"/>
        </w:rPr>
        <w:t>
      Қазақстан Республикасының резидент ұйымының акцияларын не шығарылымы шет мемлекеттің заңнамасына сәйкес тіркелген Қазақстан Республикасының осы резидент ұйымының акциялары базалық активі болып табылатын депозитарлық қолхаттарды орналастырған кезде, осы акциялар немесе депозитарлық қолхаттар бойынша оларды уәкілетті органның нормативтік-құқықтық актісінде белгіленген қор биржасы тізімінің санаттарына енгізуге қор биржасының келісімі алынуға тиіс;</w:t>
      </w:r>
    </w:p>
    <w:bookmarkEnd w:id="1282"/>
    <w:bookmarkStart w:name="z1650" w:id="1283"/>
    <w:p>
      <w:pPr>
        <w:spacing w:after="0"/>
        <w:ind w:left="0"/>
        <w:jc w:val="both"/>
      </w:pPr>
      <w:r>
        <w:rPr>
          <w:rFonts w:ascii="Times New Roman"/>
          <w:b w:val="false"/>
          <w:i w:val="false"/>
          <w:color w:val="000000"/>
          <w:sz w:val="28"/>
        </w:rPr>
        <w:t>
      Қазақстан Республикасының резидент ұйымы болып табылатын акциялар эмитенті уәкілетті органының не осы Қазақстан Республикасының резидент ұйымының акциялары базалық активі болып табылатын туынды бағалы қағаздарды бастапқы орналастыруды жүзеге асыратын осындай эмитенттің тиісті сатушы акционерінің акцияларды немесе осы Қазақстан Республикасының резидент ұйымының акциялары базалық активі болып табылатын туынды бағалы қағаздарды орналастыру туралы шешімінде осы акциялардың жалпы санының кемінде жиырма пайызы Қазақстан Республикасының ұйымдастырылған бағалы қағаздар нарығы арқылы иеленуге ұсынылуға тиіс деген шарт қамтылуға тиіс. Қазақстан Республикасының ұйымдастырылған бағалы қағаздар нарығы арқылы иеленуге ұсынылуға тиіс акциялардың немесе осы акциялар базалық активі болып табылатын туынды бағалы қағаздарының саны, егер осындай сан осы акцияларды басымдықпен иелену құқығын іске асырудың нәтижесі болып табылса, орналастырылатын акциялардың жалпы санының жиырма пайызынан кем болуы мүмкін.";</w:t>
      </w:r>
    </w:p>
    <w:bookmarkEnd w:id="1283"/>
    <w:bookmarkStart w:name="z1651" w:id="12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84"/>
    <w:bookmarkStart w:name="z1652" w:id="1285"/>
    <w:p>
      <w:pPr>
        <w:spacing w:after="0"/>
        <w:ind w:left="0"/>
        <w:jc w:val="both"/>
      </w:pPr>
      <w:r>
        <w:rPr>
          <w:rFonts w:ascii="Times New Roman"/>
          <w:b w:val="false"/>
          <w:i w:val="false"/>
          <w:color w:val="000000"/>
          <w:sz w:val="28"/>
        </w:rPr>
        <w:t>
      "1) осы эмиссиялық бағалы қағаздар бойынша оларды Қазақстан Республикасының аумағында қызметін жүзеге асыратын қор биржасының ресми тізімінің тиісті санаттарына енгізуге қор биржасының келісімі алынған;";</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1654" w:id="1286"/>
    <w:p>
      <w:pPr>
        <w:spacing w:after="0"/>
        <w:ind w:left="0"/>
        <w:jc w:val="both"/>
      </w:pPr>
      <w:r>
        <w:rPr>
          <w:rFonts w:ascii="Times New Roman"/>
          <w:b w:val="false"/>
          <w:i w:val="false"/>
          <w:color w:val="000000"/>
          <w:sz w:val="28"/>
        </w:rPr>
        <w:t>
      "5. Осы баптың 1 және 2-тармақтарының талаптары:";</w:t>
      </w:r>
    </w:p>
    <w:bookmarkEnd w:id="1286"/>
    <w:bookmarkStart w:name="z1655" w:id="1287"/>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1287"/>
    <w:bookmarkStart w:name="z1656" w:id="1288"/>
    <w:p>
      <w:pPr>
        <w:spacing w:after="0"/>
        <w:ind w:left="0"/>
        <w:jc w:val="both"/>
      </w:pPr>
      <w:r>
        <w:rPr>
          <w:rFonts w:ascii="Times New Roman"/>
          <w:b w:val="false"/>
          <w:i w:val="false"/>
          <w:color w:val="000000"/>
          <w:sz w:val="28"/>
        </w:rPr>
        <w:t>
      "7. Қазақстан Республикасының резидент ұйымына шет мемлекеттің аумағында эмиссиялық бағалы қағаздарды шығаруға және (немесе) орналастыруға рұқсат беруден бас тартуды уәкілетті орган мынадай кез келген негіздер:</w:t>
      </w:r>
    </w:p>
    <w:bookmarkEnd w:id="1288"/>
    <w:bookmarkStart w:name="z1657" w:id="1289"/>
    <w:p>
      <w:pPr>
        <w:spacing w:after="0"/>
        <w:ind w:left="0"/>
        <w:jc w:val="both"/>
      </w:pPr>
      <w:r>
        <w:rPr>
          <w:rFonts w:ascii="Times New Roman"/>
          <w:b w:val="false"/>
          <w:i w:val="false"/>
          <w:color w:val="000000"/>
          <w:sz w:val="28"/>
        </w:rPr>
        <w:t>
      1) Заңның осы бабының 4-тармағында көзделген шарттарды орындамау;</w:t>
      </w:r>
    </w:p>
    <w:bookmarkEnd w:id="1289"/>
    <w:bookmarkStart w:name="z1658" w:id="1290"/>
    <w:p>
      <w:pPr>
        <w:spacing w:after="0"/>
        <w:ind w:left="0"/>
        <w:jc w:val="both"/>
      </w:pPr>
      <w:r>
        <w:rPr>
          <w:rFonts w:ascii="Times New Roman"/>
          <w:b w:val="false"/>
          <w:i w:val="false"/>
          <w:color w:val="000000"/>
          <w:sz w:val="28"/>
        </w:rPr>
        <w:t>
      2) уәкілетті органның нормативтік-құқықтық актісінде белгіленген құжаттар топтамасын толық ұсынбау;</w:t>
      </w:r>
    </w:p>
    <w:bookmarkEnd w:id="1290"/>
    <w:bookmarkStart w:name="z1659" w:id="1291"/>
    <w:p>
      <w:pPr>
        <w:spacing w:after="0"/>
        <w:ind w:left="0"/>
        <w:jc w:val="both"/>
      </w:pPr>
      <w:r>
        <w:rPr>
          <w:rFonts w:ascii="Times New Roman"/>
          <w:b w:val="false"/>
          <w:i w:val="false"/>
          <w:color w:val="000000"/>
          <w:sz w:val="28"/>
        </w:rPr>
        <w:t>
      3) ұсынылған құжаттардың уәкілетті органның нормативтік-құқықтық актісінде белгіленген талаптарға сәйкес келмеуі бойынша жүргізеді.</w:t>
      </w:r>
    </w:p>
    <w:bookmarkEnd w:id="1291"/>
    <w:bookmarkStart w:name="z1660" w:id="1292"/>
    <w:p>
      <w:pPr>
        <w:spacing w:after="0"/>
        <w:ind w:left="0"/>
        <w:jc w:val="both"/>
      </w:pPr>
      <w:r>
        <w:rPr>
          <w:rFonts w:ascii="Times New Roman"/>
          <w:b w:val="false"/>
          <w:i w:val="false"/>
          <w:color w:val="000000"/>
          <w:sz w:val="28"/>
        </w:rPr>
        <w:t>
      8. Осы баптың талаптары мемлекеттік эмиссиялық бағалы қағаздарды шығаруға және (немесе) орналастыруға, сондай-ақ мемлекеттік эмиссиялық бағалы қағаздарды шет мемлекеттің аумағында қызметін жүзеге асыратын қор биржасының бағалы қағаздар тізіміне енгізуге қолданылмайды.";</w:t>
      </w:r>
    </w:p>
    <w:bookmarkEnd w:id="1292"/>
    <w:bookmarkStart w:name="z288" w:id="12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24-бапта</w:t>
      </w:r>
      <w:r>
        <w:rPr>
          <w:rFonts w:ascii="Times New Roman"/>
          <w:b w:val="false"/>
          <w:i w:val="false"/>
          <w:color w:val="000000"/>
          <w:sz w:val="28"/>
        </w:rPr>
        <w:t>:</w:t>
      </w:r>
    </w:p>
    <w:bookmarkEnd w:id="1293"/>
    <w:bookmarkStart w:name="z1661" w:id="1294"/>
    <w:p>
      <w:pPr>
        <w:spacing w:after="0"/>
        <w:ind w:left="0"/>
        <w:jc w:val="both"/>
      </w:pPr>
      <w:r>
        <w:rPr>
          <w:rFonts w:ascii="Times New Roman"/>
          <w:b w:val="false"/>
          <w:i w:val="false"/>
          <w:color w:val="000000"/>
          <w:sz w:val="28"/>
        </w:rPr>
        <w:t>
      2-тармақ мынадай редакцияда жазылсын:</w:t>
      </w:r>
    </w:p>
    <w:bookmarkEnd w:id="1294"/>
    <w:bookmarkStart w:name="z1662" w:id="1295"/>
    <w:p>
      <w:pPr>
        <w:spacing w:after="0"/>
        <w:ind w:left="0"/>
        <w:jc w:val="both"/>
      </w:pPr>
      <w:r>
        <w:rPr>
          <w:rFonts w:ascii="Times New Roman"/>
          <w:b w:val="false"/>
          <w:i w:val="false"/>
          <w:color w:val="000000"/>
          <w:sz w:val="28"/>
        </w:rPr>
        <w:t>
      "2. Эмитент уәкілетті органға эмиссиялық бағалы қағаздарды орналастыру қорытындылары туралы есептерді орналастырудың есепті кезеңі аяқталғаннан кейін бір ай ішінде, сондай-ақ олар толық орналастырылған күннен бастап бір ай ішінде ұсынуға міндетті.</w:t>
      </w:r>
    </w:p>
    <w:bookmarkEnd w:id="1295"/>
    <w:bookmarkStart w:name="z1663" w:id="1296"/>
    <w:p>
      <w:pPr>
        <w:spacing w:after="0"/>
        <w:ind w:left="0"/>
        <w:jc w:val="both"/>
      </w:pPr>
      <w:r>
        <w:rPr>
          <w:rFonts w:ascii="Times New Roman"/>
          <w:b w:val="false"/>
          <w:i w:val="false"/>
          <w:color w:val="000000"/>
          <w:sz w:val="28"/>
        </w:rPr>
        <w:t>
      Егер орналастыру басталған не акцияларды орналастыру қорытындысы туралы соңғы есеп ұсынылған күннен бастап алты ай өткен соң қоғам бірде-бір акцияны орналастырмаса, ол уәкілетті органға:</w:t>
      </w:r>
    </w:p>
    <w:bookmarkEnd w:id="1296"/>
    <w:bookmarkStart w:name="z1664" w:id="1297"/>
    <w:p>
      <w:pPr>
        <w:spacing w:after="0"/>
        <w:ind w:left="0"/>
        <w:jc w:val="both"/>
      </w:pPr>
      <w:r>
        <w:rPr>
          <w:rFonts w:ascii="Times New Roman"/>
          <w:b w:val="false"/>
          <w:i w:val="false"/>
          <w:color w:val="000000"/>
          <w:sz w:val="28"/>
        </w:rPr>
        <w:t>
      1) осы кезеңде акцияларды орналастыру жүзеге асырылмағаны туралы жазбаша хабарламаны;</w:t>
      </w:r>
    </w:p>
    <w:bookmarkEnd w:id="1297"/>
    <w:bookmarkStart w:name="z1665" w:id="1298"/>
    <w:p>
      <w:pPr>
        <w:spacing w:after="0"/>
        <w:ind w:left="0"/>
        <w:jc w:val="both"/>
      </w:pPr>
      <w:r>
        <w:rPr>
          <w:rFonts w:ascii="Times New Roman"/>
          <w:b w:val="false"/>
          <w:i w:val="false"/>
          <w:color w:val="000000"/>
          <w:sz w:val="28"/>
        </w:rPr>
        <w:t>
      2) орналастырудың алты айлық мерзімі аяқталған күннен кейінгі күнге тіркеуші берген орналастырылған акциялардың жалпы санының он және одан да көп пайызын (қоғам иеленген акцияларды шегергенде) иеленген акционерлер туралы анықтаманың көшірмесін тапсырады.</w:t>
      </w:r>
    </w:p>
    <w:bookmarkEnd w:id="1298"/>
    <w:bookmarkStart w:name="z1666" w:id="1299"/>
    <w:p>
      <w:pPr>
        <w:spacing w:after="0"/>
        <w:ind w:left="0"/>
        <w:jc w:val="both"/>
      </w:pPr>
      <w:r>
        <w:rPr>
          <w:rFonts w:ascii="Times New Roman"/>
          <w:b w:val="false"/>
          <w:i w:val="false"/>
          <w:color w:val="000000"/>
          <w:sz w:val="28"/>
        </w:rPr>
        <w:t>
      Эмитент бағалы қағаздарды мемлекеттік тіркеу туралы куәлікті алған күннен бастап күнтізбелік отыз күн ішінде тіркеушіден алған жарияланған акцияларды орналастыруды растайтын құжатты акционерлік қоғамның құрылтайшыларына ұсынады.";</w:t>
      </w:r>
    </w:p>
    <w:bookmarkEnd w:id="1299"/>
    <w:bookmarkStart w:name="z1667" w:id="1300"/>
    <w:p>
      <w:pPr>
        <w:spacing w:after="0"/>
        <w:ind w:left="0"/>
        <w:jc w:val="both"/>
      </w:pPr>
      <w:r>
        <w:rPr>
          <w:rFonts w:ascii="Times New Roman"/>
          <w:b w:val="false"/>
          <w:i w:val="false"/>
          <w:color w:val="000000"/>
          <w:sz w:val="28"/>
        </w:rPr>
        <w:t>
      мынадай мазмұндағы 4-тармақпен толықтырылсын:</w:t>
      </w:r>
    </w:p>
    <w:bookmarkEnd w:id="1300"/>
    <w:bookmarkStart w:name="z1668" w:id="1301"/>
    <w:p>
      <w:pPr>
        <w:spacing w:after="0"/>
        <w:ind w:left="0"/>
        <w:jc w:val="both"/>
      </w:pPr>
      <w:r>
        <w:rPr>
          <w:rFonts w:ascii="Times New Roman"/>
          <w:b w:val="false"/>
          <w:i w:val="false"/>
          <w:color w:val="000000"/>
          <w:sz w:val="28"/>
        </w:rPr>
        <w:t>
      "4. Осы бап мемлекеттік эмиссиялық бағалы қағаздарды шығару кезінде қолданылмайды.";</w:t>
      </w:r>
    </w:p>
    <w:bookmarkEnd w:id="1301"/>
    <w:bookmarkStart w:name="z289" w:id="130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30-баптың</w:t>
      </w:r>
      <w:r>
        <w:rPr>
          <w:rFonts w:ascii="Times New Roman"/>
          <w:b w:val="false"/>
          <w:i w:val="false"/>
          <w:color w:val="000000"/>
          <w:sz w:val="28"/>
        </w:rPr>
        <w:t xml:space="preserve"> 3-тармағы мынадай редакцияда жазылсын:</w:t>
      </w:r>
    </w:p>
    <w:bookmarkEnd w:id="1302"/>
    <w:bookmarkStart w:name="z1669" w:id="1303"/>
    <w:p>
      <w:pPr>
        <w:spacing w:after="0"/>
        <w:ind w:left="0"/>
        <w:jc w:val="both"/>
      </w:pPr>
      <w:r>
        <w:rPr>
          <w:rFonts w:ascii="Times New Roman"/>
          <w:b w:val="false"/>
          <w:i w:val="false"/>
          <w:color w:val="000000"/>
          <w:sz w:val="28"/>
        </w:rPr>
        <w:t>
      "3. Жарияланған акциялардың шығарылымын жоюдың шарттары мен тәртібі уәкiлеттi органның нормативтiк құқықтық актісінде белгiленедi.</w:t>
      </w:r>
    </w:p>
    <w:bookmarkEnd w:id="1303"/>
    <w:bookmarkStart w:name="z1670" w:id="1304"/>
    <w:p>
      <w:pPr>
        <w:spacing w:after="0"/>
        <w:ind w:left="0"/>
        <w:jc w:val="both"/>
      </w:pPr>
      <w:r>
        <w:rPr>
          <w:rFonts w:ascii="Times New Roman"/>
          <w:b w:val="false"/>
          <w:i w:val="false"/>
          <w:color w:val="000000"/>
          <w:sz w:val="28"/>
        </w:rPr>
        <w:t>
      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1304"/>
    <w:bookmarkStart w:name="z290" w:id="1305"/>
    <w:p>
      <w:pPr>
        <w:spacing w:after="0"/>
        <w:ind w:left="0"/>
        <w:jc w:val="both"/>
      </w:pPr>
      <w:r>
        <w:rPr>
          <w:rFonts w:ascii="Times New Roman"/>
          <w:b w:val="false"/>
          <w:i w:val="false"/>
          <w:color w:val="000000"/>
          <w:sz w:val="28"/>
        </w:rPr>
        <w:t xml:space="preserve">
      17) 30-1-баптың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05"/>
    <w:bookmarkStart w:name="z1671" w:id="1306"/>
    <w:p>
      <w:pPr>
        <w:spacing w:after="0"/>
        <w:ind w:left="0"/>
        <w:jc w:val="both"/>
      </w:pPr>
      <w:r>
        <w:rPr>
          <w:rFonts w:ascii="Times New Roman"/>
          <w:b w:val="false"/>
          <w:i w:val="false"/>
          <w:color w:val="000000"/>
          <w:sz w:val="28"/>
        </w:rPr>
        <w:t>
      "2. Облигациялар шығарылымын жою шарттары мен тәртібі уәкілетті органның нормативтік-құқықтық актісінде белгіленеді.</w:t>
      </w:r>
    </w:p>
    <w:bookmarkEnd w:id="1306"/>
    <w:bookmarkStart w:name="z1672" w:id="1307"/>
    <w:p>
      <w:pPr>
        <w:spacing w:after="0"/>
        <w:ind w:left="0"/>
        <w:jc w:val="both"/>
      </w:pPr>
      <w:r>
        <w:rPr>
          <w:rFonts w:ascii="Times New Roman"/>
          <w:b w:val="false"/>
          <w:i w:val="false"/>
          <w:color w:val="000000"/>
          <w:sz w:val="28"/>
        </w:rPr>
        <w:t>
      Уәкілетті орган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1307"/>
    <w:bookmarkStart w:name="z291" w:id="13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31-баптың</w:t>
      </w:r>
      <w:r>
        <w:rPr>
          <w:rFonts w:ascii="Times New Roman"/>
          <w:b w:val="false"/>
          <w:i w:val="false"/>
          <w:color w:val="000000"/>
          <w:sz w:val="28"/>
        </w:rPr>
        <w:t xml:space="preserve"> 4-тармағы мынадай редакцияда жазылсын: </w:t>
      </w:r>
    </w:p>
    <w:bookmarkEnd w:id="1308"/>
    <w:bookmarkStart w:name="z1673" w:id="1309"/>
    <w:p>
      <w:pPr>
        <w:spacing w:after="0"/>
        <w:ind w:left="0"/>
        <w:jc w:val="both"/>
      </w:pPr>
      <w:r>
        <w:rPr>
          <w:rFonts w:ascii="Times New Roman"/>
          <w:b w:val="false"/>
          <w:i w:val="false"/>
          <w:color w:val="000000"/>
          <w:sz w:val="28"/>
        </w:rPr>
        <w:t>
      "4. Қазақстан Республикасының Yкiметi, уәкілетті орган,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w:t>
      </w:r>
    </w:p>
    <w:bookmarkEnd w:id="1309"/>
    <w:bookmarkStart w:name="z292" w:id="131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32-баптың</w:t>
      </w:r>
      <w:r>
        <w:rPr>
          <w:rFonts w:ascii="Times New Roman"/>
          <w:b w:val="false"/>
          <w:i w:val="false"/>
          <w:color w:val="000000"/>
          <w:sz w:val="28"/>
        </w:rPr>
        <w:t xml:space="preserve"> 2-тармағының 5) тармақшасы мынадай редакцияда жазылсын:</w:t>
      </w:r>
    </w:p>
    <w:bookmarkEnd w:id="1310"/>
    <w:bookmarkStart w:name="z1674" w:id="1311"/>
    <w:p>
      <w:pPr>
        <w:spacing w:after="0"/>
        <w:ind w:left="0"/>
        <w:jc w:val="both"/>
      </w:pPr>
      <w:r>
        <w:rPr>
          <w:rFonts w:ascii="Times New Roman"/>
          <w:b w:val="false"/>
          <w:i w:val="false"/>
          <w:color w:val="000000"/>
          <w:sz w:val="28"/>
        </w:rPr>
        <w:t>
      "5) эмитенттiң облигацияларды өтеу жөніндегі өз мiндеттемелерiн орындағанын растайтын төлем агентiнiң немесе эмитенттiң (төлем агентiмен шарт болмаған жағдайда) хабарламасын, сыйақы мен номиналдық құнын төлеу күнін көрсете отырып ұсынады.";</w:t>
      </w:r>
    </w:p>
    <w:bookmarkEnd w:id="1311"/>
    <w:bookmarkStart w:name="z293" w:id="131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32-3-бап</w:t>
      </w:r>
      <w:r>
        <w:rPr>
          <w:rFonts w:ascii="Times New Roman"/>
          <w:b w:val="false"/>
          <w:i w:val="false"/>
          <w:color w:val="000000"/>
          <w:sz w:val="28"/>
        </w:rPr>
        <w:t xml:space="preserve"> мынадай редакцияда жазылсын:</w:t>
      </w:r>
    </w:p>
    <w:bookmarkEnd w:id="1312"/>
    <w:p>
      <w:pPr>
        <w:spacing w:after="0"/>
        <w:ind w:left="0"/>
        <w:jc w:val="both"/>
      </w:pPr>
      <w:r>
        <w:rPr>
          <w:rFonts w:ascii="Times New Roman"/>
          <w:b/>
          <w:i w:val="false"/>
          <w:color w:val="000000"/>
          <w:sz w:val="28"/>
        </w:rPr>
        <w:t>"32-3-бап. Исламдық жалдау сертификаттары</w:t>
      </w:r>
    </w:p>
    <w:bookmarkStart w:name="z1675" w:id="1313"/>
    <w:p>
      <w:pPr>
        <w:spacing w:after="0"/>
        <w:ind w:left="0"/>
        <w:jc w:val="both"/>
      </w:pPr>
      <w:r>
        <w:rPr>
          <w:rFonts w:ascii="Times New Roman"/>
          <w:b w:val="false"/>
          <w:i w:val="false"/>
          <w:color w:val="000000"/>
          <w:sz w:val="28"/>
        </w:rPr>
        <w:t>
      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bookmarkEnd w:id="1313"/>
    <w:bookmarkStart w:name="z1676" w:id="1314"/>
    <w:p>
      <w:pPr>
        <w:spacing w:after="0"/>
        <w:ind w:left="0"/>
        <w:jc w:val="both"/>
      </w:pPr>
      <w:r>
        <w:rPr>
          <w:rFonts w:ascii="Times New Roman"/>
          <w:b w:val="false"/>
          <w:i w:val="false"/>
          <w:color w:val="000000"/>
          <w:sz w:val="28"/>
        </w:rPr>
        <w:t xml:space="preserve">
      2. Исламдық жалдау сертификаттары оларды ұстаушыларға мынадай: </w:t>
      </w:r>
    </w:p>
    <w:bookmarkEnd w:id="1314"/>
    <w:bookmarkStart w:name="z1677" w:id="1315"/>
    <w:p>
      <w:pPr>
        <w:spacing w:after="0"/>
        <w:ind w:left="0"/>
        <w:jc w:val="both"/>
      </w:pPr>
      <w:r>
        <w:rPr>
          <w:rFonts w:ascii="Times New Roman"/>
          <w:b w:val="false"/>
          <w:i w:val="false"/>
          <w:color w:val="000000"/>
          <w:sz w:val="28"/>
        </w:rPr>
        <w:t>
      1) жалдау (қаржы лизингi) шарты бойынша кірістер алу;</w:t>
      </w:r>
    </w:p>
    <w:bookmarkEnd w:id="1315"/>
    <w:bookmarkStart w:name="z1678" w:id="1316"/>
    <w:p>
      <w:pPr>
        <w:spacing w:after="0"/>
        <w:ind w:left="0"/>
        <w:jc w:val="both"/>
      </w:pPr>
      <w:r>
        <w:rPr>
          <w:rFonts w:ascii="Times New Roman"/>
          <w:b w:val="false"/>
          <w:i w:val="false"/>
          <w:color w:val="000000"/>
          <w:sz w:val="28"/>
        </w:rPr>
        <w:t>
      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bookmarkEnd w:id="1316"/>
    <w:bookmarkStart w:name="z1679" w:id="1317"/>
    <w:p>
      <w:pPr>
        <w:spacing w:after="0"/>
        <w:ind w:left="0"/>
        <w:jc w:val="both"/>
      </w:pPr>
      <w:r>
        <w:rPr>
          <w:rFonts w:ascii="Times New Roman"/>
          <w:b w:val="false"/>
          <w:i w:val="false"/>
          <w:color w:val="000000"/>
          <w:sz w:val="28"/>
        </w:rPr>
        <w:t>
      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bookmarkEnd w:id="1317"/>
    <w:bookmarkStart w:name="z1680" w:id="1318"/>
    <w:p>
      <w:pPr>
        <w:spacing w:after="0"/>
        <w:ind w:left="0"/>
        <w:jc w:val="both"/>
      </w:pPr>
      <w:r>
        <w:rPr>
          <w:rFonts w:ascii="Times New Roman"/>
          <w:b w:val="false"/>
          <w:i w:val="false"/>
          <w:color w:val="000000"/>
          <w:sz w:val="28"/>
        </w:rPr>
        <w:t xml:space="preserve">
      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bookmarkEnd w:id="1318"/>
    <w:bookmarkStart w:name="z1681" w:id="1319"/>
    <w:p>
      <w:pPr>
        <w:spacing w:after="0"/>
        <w:ind w:left="0"/>
        <w:jc w:val="both"/>
      </w:pPr>
      <w:r>
        <w:rPr>
          <w:rFonts w:ascii="Times New Roman"/>
          <w:b w:val="false"/>
          <w:i w:val="false"/>
          <w:color w:val="000000"/>
          <w:sz w:val="28"/>
        </w:rPr>
        <w:t>
      5) ұстаушылардың исламдық жалдау сертификаттарына қоғам тiркеушiсiнен немесе номиналды ұстаушыдан меншiк құқығын растайтын үзiндi көшірмелерді алу құқықтарын;</w:t>
      </w:r>
    </w:p>
    <w:bookmarkEnd w:id="1319"/>
    <w:bookmarkStart w:name="z1682" w:id="1320"/>
    <w:p>
      <w:pPr>
        <w:spacing w:after="0"/>
        <w:ind w:left="0"/>
        <w:jc w:val="both"/>
      </w:pPr>
      <w:r>
        <w:rPr>
          <w:rFonts w:ascii="Times New Roman"/>
          <w:b w:val="false"/>
          <w:i w:val="false"/>
          <w:color w:val="000000"/>
          <w:sz w:val="28"/>
        </w:rPr>
        <w:t>
      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bookmarkEnd w:id="1320"/>
    <w:bookmarkStart w:name="z1683" w:id="1321"/>
    <w:p>
      <w:pPr>
        <w:spacing w:after="0"/>
        <w:ind w:left="0"/>
        <w:jc w:val="both"/>
      </w:pPr>
      <w:r>
        <w:rPr>
          <w:rFonts w:ascii="Times New Roman"/>
          <w:b w:val="false"/>
          <w:i w:val="false"/>
          <w:color w:val="000000"/>
          <w:sz w:val="28"/>
        </w:rPr>
        <w:t>
      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bookmarkEnd w:id="1321"/>
    <w:bookmarkStart w:name="z1684" w:id="1322"/>
    <w:p>
      <w:pPr>
        <w:spacing w:after="0"/>
        <w:ind w:left="0"/>
        <w:jc w:val="both"/>
      </w:pPr>
      <w:r>
        <w:rPr>
          <w:rFonts w:ascii="Times New Roman"/>
          <w:b w:val="false"/>
          <w:i w:val="false"/>
          <w:color w:val="000000"/>
          <w:sz w:val="28"/>
        </w:rPr>
        <w:t xml:space="preserve">
      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bookmarkEnd w:id="1322"/>
    <w:bookmarkStart w:name="z1685" w:id="1323"/>
    <w:p>
      <w:pPr>
        <w:spacing w:after="0"/>
        <w:ind w:left="0"/>
        <w:jc w:val="both"/>
      </w:pPr>
      <w:r>
        <w:rPr>
          <w:rFonts w:ascii="Times New Roman"/>
          <w:b w:val="false"/>
          <w:i w:val="false"/>
          <w:color w:val="000000"/>
          <w:sz w:val="28"/>
        </w:rPr>
        <w:t>
      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w:t>
      </w:r>
    </w:p>
    <w:bookmarkEnd w:id="1323"/>
    <w:bookmarkStart w:name="z1686" w:id="1324"/>
    <w:p>
      <w:pPr>
        <w:spacing w:after="0"/>
        <w:ind w:left="0"/>
        <w:jc w:val="both"/>
      </w:pPr>
      <w:r>
        <w:rPr>
          <w:rFonts w:ascii="Times New Roman"/>
          <w:b w:val="false"/>
          <w:i w:val="false"/>
          <w:color w:val="000000"/>
          <w:sz w:val="28"/>
        </w:rPr>
        <w:t>
      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w:t>
      </w:r>
    </w:p>
    <w:bookmarkEnd w:id="1324"/>
    <w:bookmarkStart w:name="z1687" w:id="1325"/>
    <w:p>
      <w:pPr>
        <w:spacing w:after="0"/>
        <w:ind w:left="0"/>
        <w:jc w:val="both"/>
      </w:pPr>
      <w:r>
        <w:rPr>
          <w:rFonts w:ascii="Times New Roman"/>
          <w:b w:val="false"/>
          <w:i w:val="false"/>
          <w:color w:val="000000"/>
          <w:sz w:val="28"/>
        </w:rPr>
        <w:t>
      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w:t>
      </w:r>
    </w:p>
    <w:bookmarkEnd w:id="1325"/>
    <w:bookmarkStart w:name="z1688" w:id="1326"/>
    <w:p>
      <w:pPr>
        <w:spacing w:after="0"/>
        <w:ind w:left="0"/>
        <w:jc w:val="both"/>
      </w:pPr>
      <w:r>
        <w:rPr>
          <w:rFonts w:ascii="Times New Roman"/>
          <w:b w:val="false"/>
          <w:i w:val="false"/>
          <w:color w:val="000000"/>
          <w:sz w:val="28"/>
        </w:rPr>
        <w:t>
      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w:t>
      </w:r>
    </w:p>
    <w:bookmarkEnd w:id="1326"/>
    <w:bookmarkStart w:name="z1689" w:id="1327"/>
    <w:p>
      <w:pPr>
        <w:spacing w:after="0"/>
        <w:ind w:left="0"/>
        <w:jc w:val="both"/>
      </w:pPr>
      <w:r>
        <w:rPr>
          <w:rFonts w:ascii="Times New Roman"/>
          <w:b w:val="false"/>
          <w:i w:val="false"/>
          <w:color w:val="000000"/>
          <w:sz w:val="28"/>
        </w:rPr>
        <w:t>
      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w:t>
      </w:r>
    </w:p>
    <w:bookmarkEnd w:id="1327"/>
    <w:bookmarkStart w:name="z1690" w:id="1328"/>
    <w:p>
      <w:pPr>
        <w:spacing w:after="0"/>
        <w:ind w:left="0"/>
        <w:jc w:val="both"/>
      </w:pPr>
      <w:r>
        <w:rPr>
          <w:rFonts w:ascii="Times New Roman"/>
          <w:b w:val="false"/>
          <w:i w:val="false"/>
          <w:color w:val="000000"/>
          <w:sz w:val="28"/>
        </w:rPr>
        <w:t>
      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bookmarkEnd w:id="1328"/>
    <w:bookmarkStart w:name="z1691" w:id="1329"/>
    <w:p>
      <w:pPr>
        <w:spacing w:after="0"/>
        <w:ind w:left="0"/>
        <w:jc w:val="both"/>
      </w:pPr>
      <w:r>
        <w:rPr>
          <w:rFonts w:ascii="Times New Roman"/>
          <w:b w:val="false"/>
          <w:i w:val="false"/>
          <w:color w:val="000000"/>
          <w:sz w:val="28"/>
        </w:rPr>
        <w:t>
      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bookmarkEnd w:id="1329"/>
    <w:bookmarkStart w:name="z294" w:id="13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32-5-баптың</w:t>
      </w:r>
      <w:r>
        <w:rPr>
          <w:rFonts w:ascii="Times New Roman"/>
          <w:b w:val="false"/>
          <w:i w:val="false"/>
          <w:color w:val="000000"/>
          <w:sz w:val="28"/>
        </w:rPr>
        <w:t xml:space="preserve"> 1-тармағының 1) тармақшасындағы "мемлекеттік мекеменің" деген сөздер "мемлекеттік ислам арнайы қаржы компаниясының құрылтайшысы болып табылатын мемлекеттік мүлік жөніндегі уәкілетті органының" деген сөздермен ауыстырылсын;</w:t>
      </w:r>
    </w:p>
    <w:bookmarkEnd w:id="1330"/>
    <w:bookmarkStart w:name="z295" w:id="133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32-6-бапта</w:t>
      </w:r>
      <w:r>
        <w:rPr>
          <w:rFonts w:ascii="Times New Roman"/>
          <w:b w:val="false"/>
          <w:i w:val="false"/>
          <w:color w:val="000000"/>
          <w:sz w:val="28"/>
        </w:rPr>
        <w:t>:</w:t>
      </w:r>
    </w:p>
    <w:bookmarkEnd w:id="1331"/>
    <w:bookmarkStart w:name="z1692" w:id="1332"/>
    <w:p>
      <w:pPr>
        <w:spacing w:after="0"/>
        <w:ind w:left="0"/>
        <w:jc w:val="both"/>
      </w:pPr>
      <w:r>
        <w:rPr>
          <w:rFonts w:ascii="Times New Roman"/>
          <w:b w:val="false"/>
          <w:i w:val="false"/>
          <w:color w:val="000000"/>
          <w:sz w:val="28"/>
        </w:rPr>
        <w:t>
      1-тармақ мынадай редакцияда жазылсын:</w:t>
      </w:r>
    </w:p>
    <w:bookmarkEnd w:id="1332"/>
    <w:bookmarkStart w:name="z1693" w:id="1333"/>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мүлікті және (немесе) бөлінген активтерді беретін оригинатор құрады.</w:t>
      </w:r>
    </w:p>
    <w:bookmarkEnd w:id="1333"/>
    <w:bookmarkStart w:name="z1694" w:id="1334"/>
    <w:p>
      <w:pPr>
        <w:spacing w:after="0"/>
        <w:ind w:left="0"/>
        <w:jc w:val="both"/>
      </w:pPr>
      <w:r>
        <w:rPr>
          <w:rFonts w:ascii="Times New Roman"/>
          <w:b w:val="false"/>
          <w:i w:val="false"/>
          <w:color w:val="000000"/>
          <w:sz w:val="28"/>
        </w:rPr>
        <w:t>
      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bookmarkEnd w:id="1334"/>
    <w:bookmarkStart w:name="z1695" w:id="1335"/>
    <w:p>
      <w:pPr>
        <w:spacing w:after="0"/>
        <w:ind w:left="0"/>
        <w:jc w:val="both"/>
      </w:pPr>
      <w:r>
        <w:rPr>
          <w:rFonts w:ascii="Times New Roman"/>
          <w:b w:val="false"/>
          <w:i w:val="false"/>
          <w:color w:val="000000"/>
          <w:sz w:val="28"/>
        </w:rPr>
        <w:t>
      мынадай мазмұндағы 4-1, 7-1 және 10-1-тармақтармен толықтырылсын:</w:t>
      </w:r>
    </w:p>
    <w:bookmarkEnd w:id="1335"/>
    <w:bookmarkStart w:name="z1696" w:id="1336"/>
    <w:p>
      <w:pPr>
        <w:spacing w:after="0"/>
        <w:ind w:left="0"/>
        <w:jc w:val="both"/>
      </w:pPr>
      <w:r>
        <w:rPr>
          <w:rFonts w:ascii="Times New Roman"/>
          <w:b w:val="false"/>
          <w:i w:val="false"/>
          <w:color w:val="000000"/>
          <w:sz w:val="28"/>
        </w:rPr>
        <w:t>
      "4-1. Мемлекеттік ислам арнайы қаржы компаниясының атауында "Мемлекеттік ислам арнайы қаржы компаниясы" деген сөздер болуға тиіс.";</w:t>
      </w:r>
    </w:p>
    <w:bookmarkEnd w:id="1336"/>
    <w:bookmarkStart w:name="z1697" w:id="1337"/>
    <w:p>
      <w:pPr>
        <w:spacing w:after="0"/>
        <w:ind w:left="0"/>
        <w:jc w:val="both"/>
      </w:pPr>
      <w:r>
        <w:rPr>
          <w:rFonts w:ascii="Times New Roman"/>
          <w:b w:val="false"/>
          <w:i w:val="false"/>
          <w:color w:val="000000"/>
          <w:sz w:val="28"/>
        </w:rPr>
        <w:t>
      "7-1. Мемлекеттік ислам арнайы қаржы компаниясын тарату тәртібі Қазақстан Республикасы Үкіметінің нормативтік-құқықтық актісінде айқындалады.";</w:t>
      </w:r>
    </w:p>
    <w:bookmarkEnd w:id="1337"/>
    <w:bookmarkStart w:name="z1698" w:id="1338"/>
    <w:p>
      <w:pPr>
        <w:spacing w:after="0"/>
        <w:ind w:left="0"/>
        <w:jc w:val="both"/>
      </w:pPr>
      <w:r>
        <w:rPr>
          <w:rFonts w:ascii="Times New Roman"/>
          <w:b w:val="false"/>
          <w:i w:val="false"/>
          <w:color w:val="000000"/>
          <w:sz w:val="28"/>
        </w:rPr>
        <w:t>
      "10-1.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bookmarkEnd w:id="1338"/>
    <w:bookmarkStart w:name="z1699" w:id="1339"/>
    <w:p>
      <w:pPr>
        <w:spacing w:after="0"/>
        <w:ind w:left="0"/>
        <w:jc w:val="both"/>
      </w:pPr>
      <w:r>
        <w:rPr>
          <w:rFonts w:ascii="Times New Roman"/>
          <w:b w:val="false"/>
          <w:i w:val="false"/>
          <w:color w:val="000000"/>
          <w:sz w:val="28"/>
        </w:rPr>
        <w:t>
      11-1 және 14-тармақтар мынадай редакцияда жазылсын:</w:t>
      </w:r>
    </w:p>
    <w:bookmarkEnd w:id="1339"/>
    <w:bookmarkStart w:name="z1700" w:id="1340"/>
    <w:p>
      <w:pPr>
        <w:spacing w:after="0"/>
        <w:ind w:left="0"/>
        <w:jc w:val="both"/>
      </w:pPr>
      <w:r>
        <w:rPr>
          <w:rFonts w:ascii="Times New Roman"/>
          <w:b w:val="false"/>
          <w:i w:val="false"/>
          <w:color w:val="000000"/>
          <w:sz w:val="28"/>
        </w:rPr>
        <w:t>
      "11-1.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bookmarkEnd w:id="1340"/>
    <w:bookmarkStart w:name="z1701" w:id="1341"/>
    <w:p>
      <w:pPr>
        <w:spacing w:after="0"/>
        <w:ind w:left="0"/>
        <w:jc w:val="both"/>
      </w:pPr>
      <w:r>
        <w:rPr>
          <w:rFonts w:ascii="Times New Roman"/>
          <w:b w:val="false"/>
          <w:i w:val="false"/>
          <w:color w:val="000000"/>
          <w:sz w:val="28"/>
        </w:rPr>
        <w:t>
      "14. 1, 3, 4-1, 7-1, 9, 10-1 және 11-1-тармақтарды қоспағанда, осы баптың талаптары мемлекеттік ислам арнайы қаржы компаниясының қызметіне қолданылмайды.";</w:t>
      </w:r>
    </w:p>
    <w:bookmarkEnd w:id="1341"/>
    <w:bookmarkStart w:name="z296" w:id="13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32-7-бап</w:t>
      </w:r>
      <w:r>
        <w:rPr>
          <w:rFonts w:ascii="Times New Roman"/>
          <w:b w:val="false"/>
          <w:i w:val="false"/>
          <w:color w:val="000000"/>
          <w:sz w:val="28"/>
        </w:rPr>
        <w:t xml:space="preserve"> мынадай мазмұндағы 6-тармақпен толықтырылсын:</w:t>
      </w:r>
    </w:p>
    <w:bookmarkEnd w:id="1342"/>
    <w:bookmarkStart w:name="z1702" w:id="1343"/>
    <w:p>
      <w:pPr>
        <w:spacing w:after="0"/>
        <w:ind w:left="0"/>
        <w:jc w:val="both"/>
      </w:pPr>
      <w:r>
        <w:rPr>
          <w:rFonts w:ascii="Times New Roman"/>
          <w:b w:val="false"/>
          <w:i w:val="false"/>
          <w:color w:val="000000"/>
          <w:sz w:val="28"/>
        </w:rPr>
        <w:t>
      "6. Осы бап мемлекеттік ислам бағалы қағаздарын шығару кезінде қолданылмайды.";</w:t>
      </w:r>
    </w:p>
    <w:bookmarkEnd w:id="1343"/>
    <w:bookmarkStart w:name="z297" w:id="134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41-баптың</w:t>
      </w:r>
      <w:r>
        <w:rPr>
          <w:rFonts w:ascii="Times New Roman"/>
          <w:b w:val="false"/>
          <w:i w:val="false"/>
          <w:color w:val="000000"/>
          <w:sz w:val="28"/>
        </w:rPr>
        <w:t xml:space="preserve"> 2-тармағы 4) тармақшасындағы "олардың ұстаушылары туралы ақпарат бағалы қағаздар рыногындағы коммерциялық құпияны құрамайды." деген сөздер "олардың ұстаушылары туралы;" деген сөздермен ауыстырылып, мынадай мазмұндағы 5) тармақшамен толықтырылсын:</w:t>
      </w:r>
    </w:p>
    <w:bookmarkEnd w:id="1344"/>
    <w:bookmarkStart w:name="z1703" w:id="1345"/>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 өзінің жарғылық қызметін жүзеге асыруы мақсатында, оған берілуге тиіс эмиссиялық бағалы қағаздар және (немесе) олардың ұстаушылары туралы ақпарат бағалы қағаздар нарығында коммерциялық құпияны құрамайды.";</w:t>
      </w:r>
    </w:p>
    <w:bookmarkEnd w:id="1345"/>
    <w:bookmarkStart w:name="z298" w:id="134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43-бап</w:t>
      </w:r>
      <w:r>
        <w:rPr>
          <w:rFonts w:ascii="Times New Roman"/>
          <w:b w:val="false"/>
          <w:i w:val="false"/>
          <w:color w:val="000000"/>
          <w:sz w:val="28"/>
        </w:rPr>
        <w:t xml:space="preserve"> мынадай мазмұндағы 2-1-тармақпен толықтырылсын:</w:t>
      </w:r>
    </w:p>
    <w:bookmarkEnd w:id="1346"/>
    <w:bookmarkStart w:name="z1704" w:id="1347"/>
    <w:p>
      <w:pPr>
        <w:spacing w:after="0"/>
        <w:ind w:left="0"/>
        <w:jc w:val="both"/>
      </w:pPr>
      <w:r>
        <w:rPr>
          <w:rFonts w:ascii="Times New Roman"/>
          <w:b w:val="false"/>
          <w:i w:val="false"/>
          <w:color w:val="000000"/>
          <w:sz w:val="28"/>
        </w:rPr>
        <w:t>
      "2-1. Бағалы қағаздар нарығында коммерциялық құпияны құрайтын мәліметтер Қазақстан Республикасының заңнамасында көзделген жағдайларда лицензиаттың бас ұйымына пруденциялық нормативтерді есептеу, сондай-ақ тәуекелдерді басқару және ішкі бақылау жүйелерін қалыптастыру мақсаттары үшін берілуі мүмкін;";</w:t>
      </w:r>
    </w:p>
    <w:bookmarkEnd w:id="1347"/>
    <w:bookmarkStart w:name="z299" w:id="134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45-баптың</w:t>
      </w:r>
      <w:r>
        <w:rPr>
          <w:rFonts w:ascii="Times New Roman"/>
          <w:b w:val="false"/>
          <w:i w:val="false"/>
          <w:color w:val="000000"/>
          <w:sz w:val="28"/>
        </w:rPr>
        <w:t xml:space="preserve"> 5-тармағы мынадай редакцияда жазылсын:</w:t>
      </w:r>
    </w:p>
    <w:bookmarkEnd w:id="1348"/>
    <w:bookmarkStart w:name="z1705" w:id="1349"/>
    <w:p>
      <w:pPr>
        <w:spacing w:after="0"/>
        <w:ind w:left="0"/>
        <w:jc w:val="both"/>
      </w:pPr>
      <w:r>
        <w:rPr>
          <w:rFonts w:ascii="Times New Roman"/>
          <w:b w:val="false"/>
          <w:i w:val="false"/>
          <w:color w:val="000000"/>
          <w:sz w:val="28"/>
        </w:rPr>
        <w:t>
      "5. Клиенттердің (клирингтік қатысушылардың, орталық депозитарий депоненттерінің, қор биржасы мүшелерінің) қаржы құралдарын лицензиат, бірыңғай тіркеуші, орталық депозитарий меншікті активтерінен бөлек есепке алады және лицензиат, бірыңғай тіркеуші, орталық депозитарий банкрот болған жағдайда мүліктік массаға және (немесе) таратылатын лицензиаттың, бірыңғай тіркеушінің, орталық депозитарийдің мүлкінің құрамына енгізілмейді.";</w:t>
      </w:r>
    </w:p>
    <w:bookmarkEnd w:id="1349"/>
    <w:bookmarkStart w:name="z300" w:id="135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47-бап</w:t>
      </w:r>
      <w:r>
        <w:rPr>
          <w:rFonts w:ascii="Times New Roman"/>
          <w:b w:val="false"/>
          <w:i w:val="false"/>
          <w:color w:val="000000"/>
          <w:sz w:val="28"/>
        </w:rPr>
        <w:t xml:space="preserve"> мынадай мазмұндағы 3-тармақпен толықтырылсын: </w:t>
      </w:r>
    </w:p>
    <w:bookmarkEnd w:id="1350"/>
    <w:bookmarkStart w:name="z1706" w:id="1351"/>
    <w:p>
      <w:pPr>
        <w:spacing w:after="0"/>
        <w:ind w:left="0"/>
        <w:jc w:val="both"/>
      </w:pPr>
      <w:r>
        <w:rPr>
          <w:rFonts w:ascii="Times New Roman"/>
          <w:b w:val="false"/>
          <w:i w:val="false"/>
          <w:color w:val="000000"/>
          <w:sz w:val="28"/>
        </w:rPr>
        <w:t>
      "3.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bookmarkEnd w:id="1351"/>
    <w:bookmarkStart w:name="z301" w:id="135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1352"/>
    <w:p>
      <w:pPr>
        <w:spacing w:after="0"/>
        <w:ind w:left="0"/>
        <w:jc w:val="both"/>
      </w:pPr>
      <w:r>
        <w:rPr>
          <w:rFonts w:ascii="Times New Roman"/>
          <w:b/>
          <w:i w:val="false"/>
          <w:color w:val="000000"/>
          <w:sz w:val="28"/>
        </w:rPr>
        <w:t>"54-бап. Өтініш берушінің (лицензиаттың) басшы қызметкерлеріне қойылатын талаптар</w:t>
      </w:r>
    </w:p>
    <w:bookmarkStart w:name="z1707" w:id="1353"/>
    <w:p>
      <w:pPr>
        <w:spacing w:after="0"/>
        <w:ind w:left="0"/>
        <w:jc w:val="both"/>
      </w:pPr>
      <w:r>
        <w:rPr>
          <w:rFonts w:ascii="Times New Roman"/>
          <w:b w:val="false"/>
          <w:i w:val="false"/>
          <w:color w:val="000000"/>
          <w:sz w:val="28"/>
        </w:rPr>
        <w:t>
      1. Мыналар:</w:t>
      </w:r>
    </w:p>
    <w:bookmarkEnd w:id="1353"/>
    <w:bookmarkStart w:name="z1708" w:id="1354"/>
    <w:p>
      <w:pPr>
        <w:spacing w:after="0"/>
        <w:ind w:left="0"/>
        <w:jc w:val="both"/>
      </w:pPr>
      <w:r>
        <w:rPr>
          <w:rFonts w:ascii="Times New Roman"/>
          <w:b w:val="false"/>
          <w:i w:val="false"/>
          <w:color w:val="000000"/>
          <w:sz w:val="28"/>
        </w:rPr>
        <w:t>
      1) өтініш берушінің (лицензиаттың) басқару органының басшысы мен мүшелері;</w:t>
      </w:r>
    </w:p>
    <w:bookmarkEnd w:id="1354"/>
    <w:bookmarkStart w:name="z1709" w:id="1355"/>
    <w:p>
      <w:pPr>
        <w:spacing w:after="0"/>
        <w:ind w:left="0"/>
        <w:jc w:val="both"/>
      </w:pPr>
      <w:r>
        <w:rPr>
          <w:rFonts w:ascii="Times New Roman"/>
          <w:b w:val="false"/>
          <w:i w:val="false"/>
          <w:color w:val="000000"/>
          <w:sz w:val="28"/>
        </w:rPr>
        <w:t>
      2) өтініш берушінің (лицензиаттың) атқарушы органының басшысы (трансфер-агенттің атқарушы органының функцияларын жеке-дара жүзеге асыратын тұлға) мен мүшелері;</w:t>
      </w:r>
    </w:p>
    <w:bookmarkEnd w:id="1355"/>
    <w:bookmarkStart w:name="z1710" w:id="1356"/>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1356"/>
    <w:bookmarkStart w:name="z1711" w:id="1357"/>
    <w:p>
      <w:pPr>
        <w:spacing w:after="0"/>
        <w:ind w:left="0"/>
        <w:jc w:val="both"/>
      </w:pP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1357"/>
    <w:bookmarkStart w:name="z1712" w:id="1358"/>
    <w:p>
      <w:pPr>
        <w:spacing w:after="0"/>
        <w:ind w:left="0"/>
        <w:jc w:val="both"/>
      </w:pPr>
      <w:r>
        <w:rPr>
          <w:rFonts w:ascii="Times New Roman"/>
          <w:b w:val="false"/>
          <w:i w:val="false"/>
          <w:color w:val="000000"/>
          <w:sz w:val="28"/>
        </w:rPr>
        <w:t>
      2. Мыналар:</w:t>
      </w:r>
    </w:p>
    <w:bookmarkEnd w:id="1358"/>
    <w:bookmarkStart w:name="z1713" w:id="1359"/>
    <w:p>
      <w:pPr>
        <w:spacing w:after="0"/>
        <w:ind w:left="0"/>
        <w:jc w:val="both"/>
      </w:pPr>
      <w:r>
        <w:rPr>
          <w:rFonts w:ascii="Times New Roman"/>
          <w:b w:val="false"/>
          <w:i w:val="false"/>
          <w:color w:val="000000"/>
          <w:sz w:val="28"/>
        </w:rPr>
        <w:t>
      1) жоғары білімі жоқ;</w:t>
      </w:r>
    </w:p>
    <w:bookmarkEnd w:id="1359"/>
    <w:bookmarkStart w:name="z1714" w:id="1360"/>
    <w:p>
      <w:pPr>
        <w:spacing w:after="0"/>
        <w:ind w:left="0"/>
        <w:jc w:val="both"/>
      </w:pP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қызмет көрсету және (немесе) оны реттеу және (немесе) қаржы ұйымдарына аудит жүргізу жөніндегі қызметтер көрсету саласында еңбек өтілі жоқ;</w:t>
      </w:r>
    </w:p>
    <w:bookmarkEnd w:id="1360"/>
    <w:bookmarkStart w:name="z1715" w:id="1361"/>
    <w:p>
      <w:pPr>
        <w:spacing w:after="0"/>
        <w:ind w:left="0"/>
        <w:jc w:val="both"/>
      </w:pPr>
      <w:r>
        <w:rPr>
          <w:rFonts w:ascii="Times New Roman"/>
          <w:b w:val="false"/>
          <w:i w:val="false"/>
          <w:color w:val="000000"/>
          <w:sz w:val="28"/>
        </w:rPr>
        <w:t>
      3) мінсіз іскерлік беделі жоқ;</w:t>
      </w:r>
    </w:p>
    <w:bookmarkEnd w:id="1361"/>
    <w:bookmarkStart w:name="z1716" w:id="1362"/>
    <w:p>
      <w:pPr>
        <w:spacing w:after="0"/>
        <w:ind w:left="0"/>
        <w:jc w:val="both"/>
      </w:pPr>
      <w:r>
        <w:rPr>
          <w:rFonts w:ascii="Times New Roman"/>
          <w:b w:val="false"/>
          <w:i w:val="false"/>
          <w:color w:val="000000"/>
          <w:sz w:val="28"/>
        </w:rPr>
        <w:t>
      4) уәкілетті органның қаржы ұйымын таратуға және (немесе) қаржы нарығында қызметін жүзеге асыруды тоқтатуға алып келген қаржы ұйымын консервациялау туралы не оның акцияларын мәжбүрлеп иелену туралы, қаржы ұйымын лицензиясынан айыру туралы шешімі қабылданғанға дейін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(трансфер-агент тіркеушісінің атқарушы органының функцияларын жеке-дара жүзеге асыратын тұлға және оның орынбасары), бас бухгалтері, ірі қатысушы – жеке тұлға, қаржы ұйымның ірі қатысушысы – заңды тұлғаның басшысы болған адамдар өтініш берушінің (лицензиаттың) басшы қызметкері болып тағайындала (сайлана) алмайды.</w:t>
      </w:r>
    </w:p>
    <w:bookmarkEnd w:id="1362"/>
    <w:bookmarkStart w:name="z1717" w:id="1363"/>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иелену туралы, қаржы ұйымын лицензиясынан айыру туралы шешім қабылдағаннан кейін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енгеннен кейін бес жыл бойы қолданылады;</w:t>
      </w:r>
    </w:p>
    <w:bookmarkEnd w:id="1363"/>
    <w:bookmarkStart w:name="z1718" w:id="1364"/>
    <w:p>
      <w:pPr>
        <w:spacing w:after="0"/>
        <w:ind w:left="0"/>
        <w:jc w:val="both"/>
      </w:pPr>
      <w:r>
        <w:rPr>
          <w:rFonts w:ascii="Times New Roman"/>
          <w:b w:val="false"/>
          <w:i w:val="false"/>
          <w:color w:val="000000"/>
          <w:sz w:val="28"/>
        </w:rPr>
        <w:t>
      5) лицензиаттың не өзге де қаржы ұйымының басшы қызметкері лауазымына тағайындалуға (сайлануға) келісімі кері қайтарып алынған адам өтініш берушінің (лицензиаттың)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бойы қолданылады.</w:t>
      </w:r>
    </w:p>
    <w:bookmarkEnd w:id="1364"/>
    <w:bookmarkStart w:name="z1719" w:id="1365"/>
    <w:p>
      <w:pPr>
        <w:spacing w:after="0"/>
        <w:ind w:left="0"/>
        <w:jc w:val="both"/>
      </w:pPr>
      <w:r>
        <w:rPr>
          <w:rFonts w:ascii="Times New Roman"/>
          <w:b w:val="false"/>
          <w:i w:val="false"/>
          <w:color w:val="000000"/>
          <w:sz w:val="28"/>
        </w:rPr>
        <w:t>
      Сыбайлас жемқорлық қылмысты жасаған не тағайындалу (сайлану) күніне дейінгі үш жыл ішінде сыбайлас жемқорлық құқық бұзушылық жасағаны үшін тәртіптік жауаптылыққа тартылған адам да өтініш берушінің (лицензиаттың) басшы қызметкері болып тағайындалмайды (сайланбайды);</w:t>
      </w:r>
    </w:p>
    <w:bookmarkEnd w:id="1365"/>
    <w:bookmarkStart w:name="z1720" w:id="1366"/>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өтініш берушінің (лицензиаттың) басшы қызметкері болып тағайындала (сайлана) алмайды. Көрсетілген талап осы тармақшада көзделген мән-жайлар туындаған кезден бастап бес жыл бойы қолданылады.</w:t>
      </w:r>
    </w:p>
    <w:bookmarkEnd w:id="1366"/>
    <w:bookmarkStart w:name="z1721" w:id="1367"/>
    <w:p>
      <w:pPr>
        <w:spacing w:after="0"/>
        <w:ind w:left="0"/>
        <w:jc w:val="both"/>
      </w:pP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bookmarkEnd w:id="1367"/>
    <w:bookmarkStart w:name="z1722" w:id="1368"/>
    <w:p>
      <w:pPr>
        <w:spacing w:after="0"/>
        <w:ind w:left="0"/>
        <w:jc w:val="both"/>
      </w:pPr>
      <w:r>
        <w:rPr>
          <w:rFonts w:ascii="Times New Roman"/>
          <w:b w:val="false"/>
          <w:i w:val="false"/>
          <w:color w:val="000000"/>
          <w:sz w:val="28"/>
        </w:rPr>
        <w:t>
      4. Осы баптың 2-тармағының 2) тармақшасында көзделген талапқа сәйкес келу үшін:</w:t>
      </w:r>
    </w:p>
    <w:bookmarkEnd w:id="1368"/>
    <w:bookmarkStart w:name="z1723" w:id="1369"/>
    <w:p>
      <w:pPr>
        <w:spacing w:after="0"/>
        <w:ind w:left="0"/>
        <w:jc w:val="both"/>
      </w:pPr>
      <w:r>
        <w:rPr>
          <w:rFonts w:ascii="Times New Roman"/>
          <w:b w:val="false"/>
          <w:i w:val="false"/>
          <w:color w:val="000000"/>
          <w:sz w:val="28"/>
        </w:rPr>
        <w:t>
      1) өтініш берушінің (лицензиаттың) атқарушы органының басшысы (тіркеушінің, трансфер-агенттің атқарушы органының функцияларын жеке-дара жүзеге асыратын тұлға), бас бухгалтері лауазымдарына кандидаттар үшін – кемінде үш жыл;</w:t>
      </w:r>
    </w:p>
    <w:bookmarkEnd w:id="1369"/>
    <w:bookmarkStart w:name="z1724" w:id="1370"/>
    <w:p>
      <w:pPr>
        <w:spacing w:after="0"/>
        <w:ind w:left="0"/>
        <w:jc w:val="both"/>
      </w:pPr>
      <w:r>
        <w:rPr>
          <w:rFonts w:ascii="Times New Roman"/>
          <w:b w:val="false"/>
          <w:i w:val="false"/>
          <w:color w:val="000000"/>
          <w:sz w:val="28"/>
        </w:rPr>
        <w:t>
      2) өтініш берушінің (лицензиаттың) басқару органының бірінші басшысы, атқарушы органының мүшелері лауазымдарына кандидаттар үшін – кемінде екі жыл;</w:t>
      </w:r>
    </w:p>
    <w:bookmarkEnd w:id="1370"/>
    <w:bookmarkStart w:name="z1725" w:id="1371"/>
    <w:p>
      <w:pPr>
        <w:spacing w:after="0"/>
        <w:ind w:left="0"/>
        <w:jc w:val="both"/>
      </w:pPr>
      <w:r>
        <w:rPr>
          <w:rFonts w:ascii="Times New Roman"/>
          <w:b w:val="false"/>
          <w:i w:val="false"/>
          <w:color w:val="000000"/>
          <w:sz w:val="28"/>
        </w:rPr>
        <w:t>
      3) өзге де басшы қызметкерлер лауазымдарына кандидаттар үшін кемінде бір жыл еңбек өтілі болуы қажет.</w:t>
      </w:r>
    </w:p>
    <w:bookmarkEnd w:id="1371"/>
    <w:bookmarkStart w:name="z1726" w:id="1372"/>
    <w:p>
      <w:pPr>
        <w:spacing w:after="0"/>
        <w:ind w:left="0"/>
        <w:jc w:val="both"/>
      </w:pPr>
      <w:r>
        <w:rPr>
          <w:rFonts w:ascii="Times New Roman"/>
          <w:b w:val="false"/>
          <w:i w:val="false"/>
          <w:color w:val="000000"/>
          <w:sz w:val="28"/>
        </w:rPr>
        <w:t>
      Өтініш берушінің (лицензиаттың) тек қауіпсіздік мәселелеріне, әкімшілік-шаруашылық мәселелеріне ғана жетекшілік ететін басқару органының мүшелері, сондай-ақ атқарушы органның мүшелері лауазымдарына кандидаттар үшін осы баптың 2-тармағының 2) тармақшасында көзделген еңбек өтілінің болуы талап етілмейді.</w:t>
      </w:r>
    </w:p>
    <w:bookmarkEnd w:id="1372"/>
    <w:bookmarkStart w:name="z1727" w:id="1373"/>
    <w:p>
      <w:pPr>
        <w:spacing w:after="0"/>
        <w:ind w:left="0"/>
        <w:jc w:val="both"/>
      </w:pPr>
      <w:r>
        <w:rPr>
          <w:rFonts w:ascii="Times New Roman"/>
          <w:b w:val="false"/>
          <w:i w:val="false"/>
          <w:color w:val="000000"/>
          <w:sz w:val="28"/>
        </w:rPr>
        <w:t>
      Осы тармақта айқындалған еңбек өтіліне қаржы ұйымы бөлімшелеріндегі шаруашылық қызметті жүзеге асыруға байланысты жұмыс кірмейді.</w:t>
      </w:r>
    </w:p>
    <w:bookmarkEnd w:id="1373"/>
    <w:bookmarkStart w:name="z1728" w:id="1374"/>
    <w:p>
      <w:pPr>
        <w:spacing w:after="0"/>
        <w:ind w:left="0"/>
        <w:jc w:val="both"/>
      </w:pPr>
      <w:r>
        <w:rPr>
          <w:rFonts w:ascii="Times New Roman"/>
          <w:b w:val="false"/>
          <w:i w:val="false"/>
          <w:color w:val="000000"/>
          <w:sz w:val="28"/>
        </w:rPr>
        <w:t>
      5. Басшы қызметкер тағайындалған (сайланған) күннен бастап өз лауазымын уәкілетті органның келісімінсіз күнтізбелік алпыс күннен аспайтын мерзім бойы атқаруға құқылы.</w:t>
      </w:r>
    </w:p>
    <w:bookmarkEnd w:id="1374"/>
    <w:bookmarkStart w:name="z1729" w:id="1375"/>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өтініш беруші (лицензиат) осы адаммен еңбек шартын бұзуға не еңбек шарты болмаған жағдайда осы басшы қызметкердің өкілеттігін тоқтату жөніндегі шараларды қолдануға міндетті.</w:t>
      </w:r>
    </w:p>
    <w:bookmarkEnd w:id="1375"/>
    <w:bookmarkStart w:name="z1730" w:id="1376"/>
    <w:p>
      <w:pPr>
        <w:spacing w:after="0"/>
        <w:ind w:left="0"/>
        <w:jc w:val="both"/>
      </w:pPr>
      <w:r>
        <w:rPr>
          <w:rFonts w:ascii="Times New Roman"/>
          <w:b w:val="false"/>
          <w:i w:val="false"/>
          <w:color w:val="000000"/>
          <w:sz w:val="28"/>
        </w:rPr>
        <w:t>
      Уәкілетті органның келісімінсіз өтініш берушінің (лицензиаттың) басшы қызметкерінің міндеттерін осы тармақта белгіленген мерзімнен артық атқаруға (уақытша болмағанда оны алмастыруға) тыйым салынады.</w:t>
      </w:r>
    </w:p>
    <w:bookmarkEnd w:id="1376"/>
    <w:bookmarkStart w:name="z1731" w:id="1377"/>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нормативтік-құқықтық актілерінің талаптарына сәйкес құжаттардың толық топтамасы ұсынылған күннен бастап отыз жұмыс күні ішінде қарайды.</w:t>
      </w:r>
    </w:p>
    <w:bookmarkEnd w:id="1377"/>
    <w:bookmarkStart w:name="z1732" w:id="1378"/>
    <w:p>
      <w:pPr>
        <w:spacing w:after="0"/>
        <w:ind w:left="0"/>
        <w:jc w:val="both"/>
      </w:pPr>
      <w:r>
        <w:rPr>
          <w:rFonts w:ascii="Times New Roman"/>
          <w:b w:val="false"/>
          <w:i w:val="false"/>
          <w:color w:val="000000"/>
          <w:sz w:val="28"/>
        </w:rPr>
        <w:t>
      6.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1378"/>
    <w:bookmarkStart w:name="z1733" w:id="1379"/>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1379"/>
    <w:bookmarkStart w:name="z1734" w:id="1380"/>
    <w:p>
      <w:pPr>
        <w:spacing w:after="0"/>
        <w:ind w:left="0"/>
        <w:jc w:val="both"/>
      </w:pPr>
      <w:r>
        <w:rPr>
          <w:rFonts w:ascii="Times New Roman"/>
          <w:b w:val="false"/>
          <w:i w:val="false"/>
          <w:color w:val="000000"/>
          <w:sz w:val="28"/>
        </w:rPr>
        <w:t xml:space="preserve">
      1) басшы қызметкерлердің осы Заңның осы бабында,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келмеуі; </w:t>
      </w:r>
    </w:p>
    <w:bookmarkEnd w:id="1380"/>
    <w:bookmarkStart w:name="z1735" w:id="1381"/>
    <w:p>
      <w:pPr>
        <w:spacing w:after="0"/>
        <w:ind w:left="0"/>
        <w:jc w:val="both"/>
      </w:pPr>
      <w:r>
        <w:rPr>
          <w:rFonts w:ascii="Times New Roman"/>
          <w:b w:val="false"/>
          <w:i w:val="false"/>
          <w:color w:val="000000"/>
          <w:sz w:val="28"/>
        </w:rPr>
        <w:t>
      2) тестің теріс нәтижесі.</w:t>
      </w:r>
    </w:p>
    <w:bookmarkEnd w:id="1381"/>
    <w:bookmarkStart w:name="z1736" w:id="1382"/>
    <w:p>
      <w:pPr>
        <w:spacing w:after="0"/>
        <w:ind w:left="0"/>
        <w:jc w:val="both"/>
      </w:pPr>
      <w:r>
        <w:rPr>
          <w:rFonts w:ascii="Times New Roman"/>
          <w:b w:val="false"/>
          <w:i w:val="false"/>
          <w:color w:val="000000"/>
          <w:sz w:val="28"/>
        </w:rPr>
        <w:t>
      Мыналар тестің теріс нәтижесі болып табылады:</w:t>
      </w:r>
    </w:p>
    <w:bookmarkEnd w:id="1382"/>
    <w:bookmarkStart w:name="z1737" w:id="1383"/>
    <w:p>
      <w:pPr>
        <w:spacing w:after="0"/>
        <w:ind w:left="0"/>
        <w:jc w:val="both"/>
      </w:pPr>
      <w:r>
        <w:rPr>
          <w:rFonts w:ascii="Times New Roman"/>
          <w:b w:val="false"/>
          <w:i w:val="false"/>
          <w:color w:val="000000"/>
          <w:sz w:val="28"/>
        </w:rPr>
        <w:t>
      кандидаттың тест нәтижесі дұрыс жауаптың жетпіс пайызынан аз болуы;</w:t>
      </w:r>
    </w:p>
    <w:bookmarkEnd w:id="1383"/>
    <w:bookmarkStart w:name="z1738" w:id="1384"/>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ұсынса) уәкілетті орган белгілеген тест тәртібін бұзуы;</w:t>
      </w:r>
    </w:p>
    <w:bookmarkEnd w:id="1384"/>
    <w:bookmarkStart w:name="z1739" w:id="1385"/>
    <w:p>
      <w:pPr>
        <w:spacing w:after="0"/>
        <w:ind w:left="0"/>
        <w:jc w:val="both"/>
      </w:pPr>
      <w:r>
        <w:rPr>
          <w:rFonts w:ascii="Times New Roman"/>
          <w:b w:val="false"/>
          <w:i w:val="false"/>
          <w:color w:val="000000"/>
          <w:sz w:val="28"/>
        </w:rPr>
        <w:t>
      кандидаттың келісу мерзімі өткенге дейін уәкілетті орган белгілеген уақытта тестке келмеуі;</w:t>
      </w:r>
    </w:p>
    <w:bookmarkEnd w:id="1385"/>
    <w:bookmarkStart w:name="z1740" w:id="1386"/>
    <w:p>
      <w:pPr>
        <w:spacing w:after="0"/>
        <w:ind w:left="0"/>
        <w:jc w:val="both"/>
      </w:pPr>
      <w:r>
        <w:rPr>
          <w:rFonts w:ascii="Times New Roman"/>
          <w:b w:val="false"/>
          <w:i w:val="false"/>
          <w:color w:val="000000"/>
          <w:sz w:val="28"/>
        </w:rPr>
        <w:t>
      3) өтініш берушінің (лицензиаттың) уәкілетті органның ескертулерін жоймауы немесе өтініш берушінің (лицензиаттың) уәкілетті органның ескертулерін ескере отырып пысықталған құжаттарды осы баптың 5-тармағында белгіленген уәкілетті органның құжаттарды қарау мерзімі өткеннен кейін ұсынуы;</w:t>
      </w:r>
    </w:p>
    <w:bookmarkEnd w:id="1386"/>
    <w:bookmarkStart w:name="z1741" w:id="1387"/>
    <w:p>
      <w:pPr>
        <w:spacing w:after="0"/>
        <w:ind w:left="0"/>
        <w:jc w:val="both"/>
      </w:pPr>
      <w:r>
        <w:rPr>
          <w:rFonts w:ascii="Times New Roman"/>
          <w:b w:val="false"/>
          <w:i w:val="false"/>
          <w:color w:val="000000"/>
          <w:sz w:val="28"/>
        </w:rPr>
        <w:t>
      4) басшы қызметкер уәкілетті органның келісімінсіз өзінің лауазымын атқарып жүрген, осы баптың 5-тармағында белгіленген мерзім өткеннен кейін құжаттардың ұсынылуы;</w:t>
      </w:r>
    </w:p>
    <w:bookmarkEnd w:id="1387"/>
    <w:bookmarkStart w:name="z1742" w:id="1388"/>
    <w:p>
      <w:pPr>
        <w:spacing w:after="0"/>
        <w:ind w:left="0"/>
        <w:jc w:val="both"/>
      </w:pPr>
      <w:r>
        <w:rPr>
          <w:rFonts w:ascii="Times New Roman"/>
          <w:b w:val="false"/>
          <w:i w:val="false"/>
          <w:color w:val="000000"/>
          <w:sz w:val="28"/>
        </w:rPr>
        <w:t>
      5) уәкілетті орган кандидатқа қолданған санкциялардың және (немесе) шектеулі ықпал ету шараларының болуы.</w:t>
      </w:r>
    </w:p>
    <w:bookmarkEnd w:id="1388"/>
    <w:bookmarkStart w:name="z1743" w:id="1389"/>
    <w:p>
      <w:pPr>
        <w:spacing w:after="0"/>
        <w:ind w:left="0"/>
        <w:jc w:val="both"/>
      </w:pPr>
      <w:r>
        <w:rPr>
          <w:rFonts w:ascii="Times New Roman"/>
          <w:b w:val="false"/>
          <w:i w:val="false"/>
          <w:color w:val="000000"/>
          <w:sz w:val="28"/>
        </w:rPr>
        <w:t xml:space="preserve">
      Осы талап өтініш берушінің (лицензиаттың) кандидатты келісу туралы өтінішхатты беру күніне дейін бір жыл бойы қолданылады; </w:t>
      </w:r>
    </w:p>
    <w:bookmarkEnd w:id="1389"/>
    <w:bookmarkStart w:name="z1744" w:id="1390"/>
    <w:p>
      <w:pPr>
        <w:spacing w:after="0"/>
        <w:ind w:left="0"/>
        <w:jc w:val="both"/>
      </w:pPr>
      <w:r>
        <w:rPr>
          <w:rFonts w:ascii="Times New Roman"/>
          <w:b w:val="false"/>
          <w:i w:val="false"/>
          <w:color w:val="000000"/>
          <w:sz w:val="28"/>
        </w:rPr>
        <w:t>
      6) басшы қызметкер лауазымын атқаратын (атқарған) не басшы қызметкердің міндеттерін орындайтын кандидаттың өз өкілеттігіне кірген мәселелер бойынша кандидат қаржы ұйымының, банк немесе сақтандыру холдингінің Қазақстан Республикасының заңнамасын бұзуына алып келген және сол үшін уәкілетті орган осы қаржы ұйымына, банк немесе сақтандыру холдингіне қатысты шектеулі ықпал ету шарасын және (немесе) санкция қолданған шешімдер қабылдауы фактілері туралы мәліметтердің уәкілетті органда болуы.</w:t>
      </w:r>
    </w:p>
    <w:bookmarkEnd w:id="1390"/>
    <w:bookmarkStart w:name="z1745" w:id="1391"/>
    <w:p>
      <w:pPr>
        <w:spacing w:after="0"/>
        <w:ind w:left="0"/>
        <w:jc w:val="both"/>
      </w:pPr>
      <w:r>
        <w:rPr>
          <w:rFonts w:ascii="Times New Roman"/>
          <w:b w:val="false"/>
          <w:i w:val="false"/>
          <w:color w:val="000000"/>
          <w:sz w:val="28"/>
        </w:rPr>
        <w:t>
      Осы талап уәкілетті орган бұзушылықты анықтаған күннен бастап бір жыл бойы қолданылады;</w:t>
      </w:r>
    </w:p>
    <w:bookmarkEnd w:id="1391"/>
    <w:bookmarkStart w:name="z1746" w:id="1392"/>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1392"/>
    <w:bookmarkStart w:name="z1747" w:id="1393"/>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393"/>
    <w:bookmarkStart w:name="z1748" w:id="1394"/>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394"/>
    <w:bookmarkStart w:name="z1749" w:id="1395"/>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1395"/>
    <w:bookmarkStart w:name="z1750" w:id="1396"/>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оған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bookmarkEnd w:id="1396"/>
    <w:bookmarkStart w:name="z1751" w:id="1397"/>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397"/>
    <w:bookmarkStart w:name="z1752" w:id="1398"/>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398"/>
    <w:bookmarkStart w:name="z1753" w:id="1399"/>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1399"/>
    <w:bookmarkStart w:name="z1754" w:id="1400"/>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bookmarkEnd w:id="1400"/>
    <w:bookmarkStart w:name="z1755" w:id="1401"/>
    <w:p>
      <w:pPr>
        <w:spacing w:after="0"/>
        <w:ind w:left="0"/>
        <w:jc w:val="both"/>
      </w:pPr>
      <w:r>
        <w:rPr>
          <w:rFonts w:ascii="Times New Roman"/>
          <w:b w:val="false"/>
          <w:i w:val="false"/>
          <w:color w:val="000000"/>
          <w:sz w:val="28"/>
        </w:rPr>
        <w:t>
      8. Уәкілетті орган өтініш берушінің (лицензиаттың) басшы қызметкерін тағайындауға (сайлауға) келісім беруден бас тартқан не ол өтініш берушінің (лицензиаттың) басшы қызметкері лауазымынан босатылған немесе осы өтініш берушідегі (лицензиаттағы) өзге лауазымға ауыстырылған жағдайларда, осы адам оны тағайындауға (сайлауға) келісім беруден бас тартылғаннан не ол босатылғаннан не өзге лауазымға ауыстырылғаннан кейін кемінде күнтізбелік тоқсан күн өткен соң, бірақ қатарынан он екі ай ішінде екі реттен көп емес, осы өтініш берушінің (лицензиаттың) басшы қызметкері лауазымына қайтадан тағайындалуы (сайлануы) мүмкін.</w:t>
      </w:r>
    </w:p>
    <w:bookmarkEnd w:id="1401"/>
    <w:bookmarkStart w:name="z1756" w:id="1402"/>
    <w:p>
      <w:pPr>
        <w:spacing w:after="0"/>
        <w:ind w:left="0"/>
        <w:jc w:val="both"/>
      </w:pPr>
      <w:r>
        <w:rPr>
          <w:rFonts w:ascii="Times New Roman"/>
          <w:b w:val="false"/>
          <w:i w:val="false"/>
          <w:color w:val="000000"/>
          <w:sz w:val="28"/>
        </w:rPr>
        <w:t>
      9. Уәкілетті орган өтініш берушінің (лицензиаттың) басшы қызметкері лауазымына тағайындауға (сайлауға) келісім беруден қатарынан екі рет бас тартқан жағдайда, осы адам уәкілетті органның оны өтініш берушінің (лицензиаттың)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өтініш берушінің (лицензиаттың) басшы қызметкері лауазымына тағайындалуы (сайлануы) мүмкін.</w:t>
      </w:r>
    </w:p>
    <w:bookmarkEnd w:id="1402"/>
    <w:bookmarkStart w:name="z1757" w:id="1403"/>
    <w:p>
      <w:pPr>
        <w:spacing w:after="0"/>
        <w:ind w:left="0"/>
        <w:jc w:val="both"/>
      </w:pPr>
      <w:r>
        <w:rPr>
          <w:rFonts w:ascii="Times New Roman"/>
          <w:b w:val="false"/>
          <w:i w:val="false"/>
          <w:color w:val="000000"/>
          <w:sz w:val="28"/>
        </w:rPr>
        <w:t>
      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bookmarkEnd w:id="1403"/>
    <w:bookmarkStart w:name="z1758" w:id="1404"/>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w:t>
      </w:r>
    </w:p>
    <w:bookmarkEnd w:id="1404"/>
    <w:bookmarkStart w:name="z1759" w:id="1405"/>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1405"/>
    <w:bookmarkStart w:name="z1760" w:id="1406"/>
    <w:p>
      <w:pPr>
        <w:spacing w:after="0"/>
        <w:ind w:left="0"/>
        <w:jc w:val="both"/>
      </w:pPr>
      <w:r>
        <w:rPr>
          <w:rFonts w:ascii="Times New Roman"/>
          <w:b w:val="false"/>
          <w:i w:val="false"/>
          <w:color w:val="000000"/>
          <w:sz w:val="28"/>
        </w:rPr>
        <w:t>
      2) уәкілетті органның басшы қызметкерге және (немесе) осы басшы қызметкер тиісті қызметті атқаратын (соңғы күнтізбелік он екі ай ішінде атқарған) лицензиатқа санкцияларды жүйелі түрде (соңғы күнтізбелік он екі ай ішінде үш және одан да көп рет) қолдануы;</w:t>
      </w:r>
    </w:p>
    <w:bookmarkEnd w:id="1406"/>
    <w:bookmarkStart w:name="z1761" w:id="1407"/>
    <w:p>
      <w:pPr>
        <w:spacing w:after="0"/>
        <w:ind w:left="0"/>
        <w:jc w:val="both"/>
      </w:pPr>
      <w:r>
        <w:rPr>
          <w:rFonts w:ascii="Times New Roman"/>
          <w:b w:val="false"/>
          <w:i w:val="false"/>
          <w:color w:val="000000"/>
          <w:sz w:val="28"/>
        </w:rPr>
        <w:t>
      3) өтініш берушінің (лицензиаттың) аталған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міндеттерін орындаудан шеттетуі;</w:t>
      </w:r>
    </w:p>
    <w:bookmarkEnd w:id="1407"/>
    <w:bookmarkStart w:name="z1762" w:id="1408"/>
    <w:p>
      <w:pPr>
        <w:spacing w:after="0"/>
        <w:ind w:left="0"/>
        <w:jc w:val="both"/>
      </w:pPr>
      <w:r>
        <w:rPr>
          <w:rFonts w:ascii="Times New Roman"/>
          <w:b w:val="false"/>
          <w:i w:val="false"/>
          <w:color w:val="000000"/>
          <w:sz w:val="28"/>
        </w:rPr>
        <w:t>
      4) өтініш берушінің (лицензиаттың) аталған басшы қызметкерінің (қызметкерлерінің) әрекеттерін Қазақстан Республикасының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міндеттерін орындаудан шеттеткенге дейін өтініш берушінің (лицензиаттың) оларды шеттеткен немесе жұмыстан босатқан жағдайларда, уәкілетті органның осы адамдарды қызметтік міндеттерін орындаудан шеттетуі;</w:t>
      </w:r>
    </w:p>
    <w:bookmarkEnd w:id="1408"/>
    <w:bookmarkStart w:name="z1763" w:id="1409"/>
    <w:p>
      <w:pPr>
        <w:spacing w:after="0"/>
        <w:ind w:left="0"/>
        <w:jc w:val="both"/>
      </w:pPr>
      <w:r>
        <w:rPr>
          <w:rFonts w:ascii="Times New Roman"/>
          <w:b w:val="false"/>
          <w:i w:val="false"/>
          <w:color w:val="000000"/>
          <w:sz w:val="28"/>
        </w:rPr>
        <w:t>
      5) алынбаған немесе жойылмаған сотталғандығының болуы негіздері бойынша кері қайтарып алуға құқылы.</w:t>
      </w:r>
    </w:p>
    <w:bookmarkEnd w:id="1409"/>
    <w:bookmarkStart w:name="z1764" w:id="1410"/>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қайтарып алуы осы басшы қызметкерге өзге де қаржы ұйымдарында бұрын берілген келісімді (келісімдерді) қайтарып алуға негіз болып табылады.</w:t>
      </w:r>
    </w:p>
    <w:bookmarkEnd w:id="1410"/>
    <w:bookmarkStart w:name="z1765" w:id="1411"/>
    <w:p>
      <w:pPr>
        <w:spacing w:after="0"/>
        <w:ind w:left="0"/>
        <w:jc w:val="both"/>
      </w:pPr>
      <w:r>
        <w:rPr>
          <w:rFonts w:ascii="Times New Roman"/>
          <w:b w:val="false"/>
          <w:i w:val="false"/>
          <w:color w:val="000000"/>
          <w:sz w:val="28"/>
        </w:rPr>
        <w:t>
      Уәкілетті орган өтініш берушінің (лицензиаттың) басшы қызметкері лауазымына тағайындауға (сайлауға) келісімін кері қайтарып алған жағдайда, өтініш беруші (лицензиат) ол адаммен еңбек шартын бұзуға не еңбек шарты болмаған жағдайда осы басшы қызметкердің өкілеттіктерін тоқтату жөніндегі шараларды қолдануға міндетті.";</w:t>
      </w:r>
    </w:p>
    <w:bookmarkEnd w:id="1411"/>
    <w:bookmarkStart w:name="z302" w:id="14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56-бапта</w:t>
      </w:r>
      <w:r>
        <w:rPr>
          <w:rFonts w:ascii="Times New Roman"/>
          <w:b w:val="false"/>
          <w:i w:val="false"/>
          <w:color w:val="000000"/>
          <w:sz w:val="28"/>
        </w:rPr>
        <w:t>:</w:t>
      </w:r>
    </w:p>
    <w:bookmarkEnd w:id="1412"/>
    <w:bookmarkStart w:name="z1766" w:id="1413"/>
    <w:p>
      <w:pPr>
        <w:spacing w:after="0"/>
        <w:ind w:left="0"/>
        <w:jc w:val="both"/>
      </w:pPr>
      <w:r>
        <w:rPr>
          <w:rFonts w:ascii="Times New Roman"/>
          <w:b w:val="false"/>
          <w:i w:val="false"/>
          <w:color w:val="000000"/>
          <w:sz w:val="28"/>
        </w:rPr>
        <w:t>
      2-тармақтағы "бағалы қағаздармен мәмiлелердi" деген сөздер "бағалы қағаздармен және өзге де қаржы құралдарымен мәмiлелердi" деген сөздермен ауыстырылсын;</w:t>
      </w:r>
    </w:p>
    <w:bookmarkEnd w:id="1413"/>
    <w:bookmarkStart w:name="z1767" w:id="1414"/>
    <w:p>
      <w:pPr>
        <w:spacing w:after="0"/>
        <w:ind w:left="0"/>
        <w:jc w:val="both"/>
      </w:pPr>
      <w:r>
        <w:rPr>
          <w:rFonts w:ascii="Times New Roman"/>
          <w:b w:val="false"/>
          <w:i w:val="false"/>
          <w:color w:val="000000"/>
          <w:sz w:val="28"/>
        </w:rPr>
        <w:t>
      3-тармақ "жасалған" деген сөзден кейін "бағалы қағаздармен және өзге де қаржы құралдарымен" деген сөздермен толықтырылсын;</w:t>
      </w:r>
    </w:p>
    <w:bookmarkEnd w:id="1414"/>
    <w:bookmarkStart w:name="z1768" w:id="1415"/>
    <w:p>
      <w:pPr>
        <w:spacing w:after="0"/>
        <w:ind w:left="0"/>
        <w:jc w:val="both"/>
      </w:pPr>
      <w:r>
        <w:rPr>
          <w:rFonts w:ascii="Times New Roman"/>
          <w:b w:val="false"/>
          <w:i w:val="false"/>
          <w:color w:val="000000"/>
          <w:sz w:val="28"/>
        </w:rPr>
        <w:t>
      5-тармақта:</w:t>
      </w:r>
    </w:p>
    <w:bookmarkEnd w:id="1415"/>
    <w:bookmarkStart w:name="z1769" w:id="1416"/>
    <w:p>
      <w:pPr>
        <w:spacing w:after="0"/>
        <w:ind w:left="0"/>
        <w:jc w:val="both"/>
      </w:pPr>
      <w:r>
        <w:rPr>
          <w:rFonts w:ascii="Times New Roman"/>
          <w:b w:val="false"/>
          <w:i w:val="false"/>
          <w:color w:val="000000"/>
          <w:sz w:val="28"/>
        </w:rPr>
        <w:t>
      1) және 3) тармақшалар мынадай редакцияда жазылсын:</w:t>
      </w:r>
    </w:p>
    <w:bookmarkEnd w:id="1416"/>
    <w:bookmarkStart w:name="z1770" w:id="1417"/>
    <w:p>
      <w:pPr>
        <w:spacing w:after="0"/>
        <w:ind w:left="0"/>
        <w:jc w:val="both"/>
      </w:pPr>
      <w:r>
        <w:rPr>
          <w:rFonts w:ascii="Times New Roman"/>
          <w:b w:val="false"/>
          <w:i w:val="false"/>
          <w:color w:val="000000"/>
          <w:sz w:val="28"/>
        </w:rPr>
        <w:t>
      "1) орындалуы уәкілетті органның нормативтік-құқықтық актісінде белгіленген шарттармен және тәртіппен бағалы қағаздарды сатып алу-сату мәмілелері тараптарындағы осындай бағалы қағаздардың және (немесе) ақшаның мөлшерінің елеулі өзгеруіне алып келмеген осындай мәмілелері;";</w:t>
      </w:r>
    </w:p>
    <w:bookmarkEnd w:id="1417"/>
    <w:bookmarkStart w:name="z1771" w:id="1418"/>
    <w:p>
      <w:pPr>
        <w:spacing w:after="0"/>
        <w:ind w:left="0"/>
        <w:jc w:val="both"/>
      </w:pPr>
      <w:r>
        <w:rPr>
          <w:rFonts w:ascii="Times New Roman"/>
          <w:b w:val="false"/>
          <w:i w:val="false"/>
          <w:color w:val="000000"/>
          <w:sz w:val="28"/>
        </w:rPr>
        <w:t>
      "3) бағалы қағаздар нарығында осындай мәміле жасалғанға дейін қалыптасқан осы бағалы қағаздардың бағаларынан елеулі айырмашылығы бар баға бойынша ұйымдастырылған бағалы қағаздар нарығында жасалған мәміле;";</w:t>
      </w:r>
    </w:p>
    <w:bookmarkEnd w:id="1418"/>
    <w:bookmarkStart w:name="z1772" w:id="1419"/>
    <w:p>
      <w:pPr>
        <w:spacing w:after="0"/>
        <w:ind w:left="0"/>
        <w:jc w:val="both"/>
      </w:pPr>
      <w:r>
        <w:rPr>
          <w:rFonts w:ascii="Times New Roman"/>
          <w:b w:val="false"/>
          <w:i w:val="false"/>
          <w:color w:val="000000"/>
          <w:sz w:val="28"/>
        </w:rPr>
        <w:t>
      мынадай мазмұндағы екінші бөлікпен толықтырылсын:</w:t>
      </w:r>
    </w:p>
    <w:bookmarkEnd w:id="1419"/>
    <w:bookmarkStart w:name="z1773" w:id="1420"/>
    <w:p>
      <w:pPr>
        <w:spacing w:after="0"/>
        <w:ind w:left="0"/>
        <w:jc w:val="both"/>
      </w:pPr>
      <w:r>
        <w:rPr>
          <w:rFonts w:ascii="Times New Roman"/>
          <w:b w:val="false"/>
          <w:i w:val="false"/>
          <w:color w:val="000000"/>
          <w:sz w:val="28"/>
        </w:rPr>
        <w:t>
      "Өзге қаржы құралдарымен мәмілелер айла-шарғы жасау мақсатында жасалды деп анықтау тұрғысынан мониторингтеуге және талдауға жататын шарттар уәкілетті органның нормативтік-құқықтық актісінде айқындалады.";</w:t>
      </w:r>
    </w:p>
    <w:bookmarkEnd w:id="1420"/>
    <w:bookmarkStart w:name="z1774" w:id="1421"/>
    <w:p>
      <w:pPr>
        <w:spacing w:after="0"/>
        <w:ind w:left="0"/>
        <w:jc w:val="both"/>
      </w:pPr>
      <w:r>
        <w:rPr>
          <w:rFonts w:ascii="Times New Roman"/>
          <w:b w:val="false"/>
          <w:i w:val="false"/>
          <w:color w:val="000000"/>
          <w:sz w:val="28"/>
        </w:rPr>
        <w:t>
      6-тармақ "жасалған" деген сөзден кейін "бағалы қағаздармен және өзге де қаржы құралдарымен" деген сөздермен толықтырылсын;</w:t>
      </w:r>
    </w:p>
    <w:bookmarkEnd w:id="1421"/>
    <w:bookmarkStart w:name="z1775" w:id="1422"/>
    <w:p>
      <w:pPr>
        <w:spacing w:after="0"/>
        <w:ind w:left="0"/>
        <w:jc w:val="both"/>
      </w:pPr>
      <w:r>
        <w:rPr>
          <w:rFonts w:ascii="Times New Roman"/>
          <w:b w:val="false"/>
          <w:i w:val="false"/>
          <w:color w:val="000000"/>
          <w:sz w:val="28"/>
        </w:rPr>
        <w:t>
      7-тармақтағы "бағалы қағаздар рыногы" деген сөздер "бағалы қағаздар мен өзге де қаржы құралдары нарығы" деген сөздермен ауыстырылсын;</w:t>
      </w:r>
    </w:p>
    <w:bookmarkEnd w:id="1422"/>
    <w:bookmarkStart w:name="z1776" w:id="1423"/>
    <w:p>
      <w:pPr>
        <w:spacing w:after="0"/>
        <w:ind w:left="0"/>
        <w:jc w:val="both"/>
      </w:pPr>
      <w:r>
        <w:rPr>
          <w:rFonts w:ascii="Times New Roman"/>
          <w:b w:val="false"/>
          <w:i w:val="false"/>
          <w:color w:val="000000"/>
          <w:sz w:val="28"/>
        </w:rPr>
        <w:t>
      8-тармақ "жасалған" деген сөзден кейін "бағалы қағаздармен және өзге де қаржы құралдарымен" деген сөздермен толықтырылсын;</w:t>
      </w:r>
    </w:p>
    <w:bookmarkEnd w:id="1423"/>
    <w:bookmarkStart w:name="z303" w:id="1424"/>
    <w:p>
      <w:pPr>
        <w:spacing w:after="0"/>
        <w:ind w:left="0"/>
        <w:jc w:val="both"/>
      </w:pPr>
      <w:r>
        <w:rPr>
          <w:rFonts w:ascii="Times New Roman"/>
          <w:b w:val="false"/>
          <w:i w:val="false"/>
          <w:color w:val="000000"/>
          <w:sz w:val="28"/>
        </w:rPr>
        <w:t xml:space="preserve">
      30) 56-1-баптың 3-тармағының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424"/>
    <w:bookmarkStart w:name="z1777" w:id="1425"/>
    <w:p>
      <w:pPr>
        <w:spacing w:after="0"/>
        <w:ind w:left="0"/>
        <w:jc w:val="both"/>
      </w:pPr>
      <w:r>
        <w:rPr>
          <w:rFonts w:ascii="Times New Roman"/>
          <w:b w:val="false"/>
          <w:i w:val="false"/>
          <w:color w:val="000000"/>
          <w:sz w:val="28"/>
        </w:rPr>
        <w:t>
      "5) қор биржасы директорлар кеңесінің, қор биржасы листинг комиссиясының және сауда жүйесінде эмитенттің бағалы қағаздарымен және өзге де қаржы құралдарымен мәмілелер жасалатын, бағалы қағаздармен және өзге де қаржы құралдарымен жасалған мәмілелерді айлы-шарғы жасау мақсатында жасалды деп тану мәселелерін қарау мақсатында құрылған қор биржасы сараптама комитетінің мүшелері;</w:t>
      </w:r>
    </w:p>
    <w:bookmarkEnd w:id="1425"/>
    <w:bookmarkStart w:name="z1778" w:id="1426"/>
    <w:p>
      <w:pPr>
        <w:spacing w:after="0"/>
        <w:ind w:left="0"/>
        <w:jc w:val="both"/>
      </w:pP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Қазақстан Республикасы Ұлттық Банкінің және оның ведомстволарының қызметкерлері, мемлекеттік қызметшілер;";</w:t>
      </w:r>
    </w:p>
    <w:bookmarkEnd w:id="1426"/>
    <w:bookmarkStart w:name="z304" w:id="142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61-бап</w:t>
      </w:r>
      <w:r>
        <w:rPr>
          <w:rFonts w:ascii="Times New Roman"/>
          <w:b w:val="false"/>
          <w:i w:val="false"/>
          <w:color w:val="000000"/>
          <w:sz w:val="28"/>
        </w:rPr>
        <w:t xml:space="preserve"> мынадай мазмұндағы 4-тармақпен толықтырылсын:</w:t>
      </w:r>
    </w:p>
    <w:bookmarkEnd w:id="1427"/>
    <w:bookmarkStart w:name="z1779" w:id="1428"/>
    <w:p>
      <w:pPr>
        <w:spacing w:after="0"/>
        <w:ind w:left="0"/>
        <w:jc w:val="both"/>
      </w:pPr>
      <w:r>
        <w:rPr>
          <w:rFonts w:ascii="Times New Roman"/>
          <w:b w:val="false"/>
          <w:i w:val="false"/>
          <w:color w:val="000000"/>
          <w:sz w:val="28"/>
        </w:rPr>
        <w:t>
      "4.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bookmarkEnd w:id="1428"/>
    <w:bookmarkStart w:name="z1780" w:id="1429"/>
    <w:p>
      <w:pPr>
        <w:spacing w:after="0"/>
        <w:ind w:left="0"/>
        <w:jc w:val="both"/>
      </w:pPr>
      <w:r>
        <w:rPr>
          <w:rFonts w:ascii="Times New Roman"/>
          <w:b w:val="false"/>
          <w:i w:val="false"/>
          <w:color w:val="000000"/>
          <w:sz w:val="28"/>
        </w:rPr>
        <w:t>
      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bookmarkEnd w:id="1429"/>
    <w:bookmarkStart w:name="z305" w:id="143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63-бап</w:t>
      </w:r>
      <w:r>
        <w:rPr>
          <w:rFonts w:ascii="Times New Roman"/>
          <w:b w:val="false"/>
          <w:i w:val="false"/>
          <w:color w:val="000000"/>
          <w:sz w:val="28"/>
        </w:rPr>
        <w:t xml:space="preserve"> мынадай мазмұндағы 3-1-тармақпен толықтырылсын:</w:t>
      </w:r>
    </w:p>
    <w:bookmarkEnd w:id="1430"/>
    <w:bookmarkStart w:name="z1781" w:id="1431"/>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белгілеген тәртіппен және шарттар бойынша өзінің клиенттеріне электрондық қызметтер көрсетуге құқылы.";</w:t>
      </w:r>
    </w:p>
    <w:bookmarkEnd w:id="1431"/>
    <w:bookmarkStart w:name="z306" w:id="1432"/>
    <w:p>
      <w:pPr>
        <w:spacing w:after="0"/>
        <w:ind w:left="0"/>
        <w:jc w:val="both"/>
      </w:pPr>
      <w:r>
        <w:rPr>
          <w:rFonts w:ascii="Times New Roman"/>
          <w:b w:val="false"/>
          <w:i w:val="false"/>
          <w:color w:val="000000"/>
          <w:sz w:val="28"/>
        </w:rPr>
        <w:t xml:space="preserve">
      33) 64-2-баптың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32"/>
    <w:bookmarkStart w:name="z1782" w:id="1433"/>
    <w:p>
      <w:pPr>
        <w:spacing w:after="0"/>
        <w:ind w:left="0"/>
        <w:jc w:val="both"/>
      </w:pPr>
      <w:r>
        <w:rPr>
          <w:rFonts w:ascii="Times New Roman"/>
          <w:b w:val="false"/>
          <w:i w:val="false"/>
          <w:color w:val="000000"/>
          <w:sz w:val="28"/>
        </w:rPr>
        <w:t>
      "2. Бірыңғай тіркеушінің қағидалар жинағын директорлар кеңесі бекітеді.";</w:t>
      </w:r>
    </w:p>
    <w:bookmarkEnd w:id="1433"/>
    <w:bookmarkStart w:name="z307" w:id="143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66-бап</w:t>
      </w:r>
      <w:r>
        <w:rPr>
          <w:rFonts w:ascii="Times New Roman"/>
          <w:b w:val="false"/>
          <w:i w:val="false"/>
          <w:color w:val="000000"/>
          <w:sz w:val="28"/>
        </w:rPr>
        <w:t xml:space="preserve"> мынадай мазмұндағы 9-1) тармақшамен толықтырылсын:</w:t>
      </w:r>
    </w:p>
    <w:bookmarkEnd w:id="1434"/>
    <w:bookmarkStart w:name="z1783" w:id="1435"/>
    <w:p>
      <w:pPr>
        <w:spacing w:after="0"/>
        <w:ind w:left="0"/>
        <w:jc w:val="both"/>
      </w:pPr>
      <w:r>
        <w:rPr>
          <w:rFonts w:ascii="Times New Roman"/>
          <w:b w:val="false"/>
          <w:i w:val="false"/>
          <w:color w:val="000000"/>
          <w:sz w:val="28"/>
        </w:rPr>
        <w:t>
      "9-1) инвесторларға нақты уақыт режимінде басқа инвесторлардың бағалы қағаздармен мәмілелер жасасуға өтінімдері туралы, сондай-ақ биржадан тыс нарықта эмитенттердің бағалы қағаздарымен жасалған мәмілелер туралы ақпаратқа қол жеткізуді қамтамасыз ететін биржадан тыс бағалы қағаздар нарығының ақпараттық жүйесін құру және қолдау;";</w:t>
      </w:r>
    </w:p>
    <w:bookmarkEnd w:id="1435"/>
    <w:bookmarkStart w:name="z308" w:id="1436"/>
    <w:p>
      <w:pPr>
        <w:spacing w:after="0"/>
        <w:ind w:left="0"/>
        <w:jc w:val="both"/>
      </w:pPr>
      <w:r>
        <w:rPr>
          <w:rFonts w:ascii="Times New Roman"/>
          <w:b w:val="false"/>
          <w:i w:val="false"/>
          <w:color w:val="000000"/>
          <w:sz w:val="28"/>
        </w:rPr>
        <w:t xml:space="preserve">
      35) 69-баптың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36"/>
    <w:bookmarkStart w:name="z1784" w:id="1437"/>
    <w:p>
      <w:pPr>
        <w:spacing w:after="0"/>
        <w:ind w:left="0"/>
        <w:jc w:val="both"/>
      </w:pP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bookmarkEnd w:id="1437"/>
    <w:bookmarkStart w:name="z309" w:id="143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72-1-бапта</w:t>
      </w:r>
      <w:r>
        <w:rPr>
          <w:rFonts w:ascii="Times New Roman"/>
          <w:b w:val="false"/>
          <w:i w:val="false"/>
          <w:color w:val="000000"/>
          <w:sz w:val="28"/>
        </w:rPr>
        <w:t>:</w:t>
      </w:r>
    </w:p>
    <w:bookmarkEnd w:id="1438"/>
    <w:bookmarkStart w:name="z1785" w:id="1439"/>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1439"/>
    <w:bookmarkStart w:name="z1786" w:id="1440"/>
    <w:p>
      <w:pPr>
        <w:spacing w:after="0"/>
        <w:ind w:left="0"/>
        <w:jc w:val="both"/>
      </w:pP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p>
    <w:bookmarkEnd w:id="1440"/>
    <w:bookmarkStart w:name="z1787" w:id="1441"/>
    <w:p>
      <w:pPr>
        <w:spacing w:after="0"/>
        <w:ind w:left="0"/>
        <w:jc w:val="both"/>
      </w:pP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p>
    <w:bookmarkEnd w:id="1441"/>
    <w:bookmarkStart w:name="z1788" w:id="144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r>
        <w:rPr>
          <w:rFonts w:ascii="Times New Roman"/>
          <w:b w:val="false"/>
          <w:i w:val="false"/>
          <w:color w:val="000000"/>
          <w:sz w:val="28"/>
        </w:rPr>
        <w:t>5-1-тармағына</w:t>
      </w:r>
      <w:r>
        <w:rPr>
          <w:rFonts w:ascii="Times New Roman"/>
          <w:b w:val="false"/>
          <w:i w:val="false"/>
          <w:color w:val="000000"/>
          <w:sz w:val="28"/>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bookmarkEnd w:id="1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90" w:id="1443"/>
    <w:p>
      <w:pPr>
        <w:spacing w:after="0"/>
        <w:ind w:left="0"/>
        <w:jc w:val="both"/>
      </w:pP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bookmarkEnd w:id="1443"/>
    <w:bookmarkStart w:name="z1791" w:id="1444"/>
    <w:p>
      <w:pPr>
        <w:spacing w:after="0"/>
        <w:ind w:left="0"/>
        <w:jc w:val="both"/>
      </w:pPr>
      <w:r>
        <w:rPr>
          <w:rFonts w:ascii="Times New Roman"/>
          <w:b w:val="false"/>
          <w:i w:val="false"/>
          <w:color w:val="000000"/>
          <w:sz w:val="28"/>
        </w:rPr>
        <w:t>
      мынадай мазмұндағы 6-1-тармақпен толықтырылсын:</w:t>
      </w:r>
    </w:p>
    <w:bookmarkEnd w:id="1444"/>
    <w:bookmarkStart w:name="z1792" w:id="1445"/>
    <w:p>
      <w:pPr>
        <w:spacing w:after="0"/>
        <w:ind w:left="0"/>
        <w:jc w:val="both"/>
      </w:pPr>
      <w:r>
        <w:rPr>
          <w:rFonts w:ascii="Times New Roman"/>
          <w:b w:val="false"/>
          <w:i w:val="false"/>
          <w:color w:val="000000"/>
          <w:sz w:val="28"/>
        </w:rPr>
        <w:t xml:space="preserve">
      "6-1.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 </w:t>
      </w:r>
    </w:p>
    <w:bookmarkEnd w:id="1445"/>
    <w:bookmarkStart w:name="z1793" w:id="1446"/>
    <w:p>
      <w:pPr>
        <w:spacing w:after="0"/>
        <w:ind w:left="0"/>
        <w:jc w:val="both"/>
      </w:pPr>
      <w:r>
        <w:rPr>
          <w:rFonts w:ascii="Times New Roman"/>
          <w:b w:val="false"/>
          <w:i w:val="false"/>
          <w:color w:val="000000"/>
          <w:sz w:val="28"/>
        </w:rPr>
        <w:t>
      1) растайтын құжаттардың көшірмелерін қоса бере отырып, инвестициялық портфельді басқарушының акцияларын сыйға тартудың шарттары мен тәртібі туралы мәліметтерді;</w:t>
      </w:r>
    </w:p>
    <w:bookmarkEnd w:id="1446"/>
    <w:bookmarkStart w:name="z1794" w:id="1447"/>
    <w:p>
      <w:pPr>
        <w:spacing w:after="0"/>
        <w:ind w:left="0"/>
        <w:jc w:val="both"/>
      </w:pPr>
      <w:r>
        <w:rPr>
          <w:rFonts w:ascii="Times New Roman"/>
          <w:b w:val="false"/>
          <w:i w:val="false"/>
          <w:color w:val="000000"/>
          <w:sz w:val="28"/>
        </w:rPr>
        <w:t>
      2) осы баптың 6-тармағы бірінші бөлігінің 2), 3), 4), 5), 6) және 7) тармақшаларында көзделген құжаттарды;</w:t>
      </w:r>
    </w:p>
    <w:bookmarkEnd w:id="1447"/>
    <w:bookmarkStart w:name="z1795" w:id="1448"/>
    <w:p>
      <w:pPr>
        <w:spacing w:after="0"/>
        <w:ind w:left="0"/>
        <w:jc w:val="both"/>
      </w:pPr>
      <w:r>
        <w:rPr>
          <w:rFonts w:ascii="Times New Roman"/>
          <w:b w:val="false"/>
          <w:i w:val="false"/>
          <w:color w:val="000000"/>
          <w:sz w:val="28"/>
        </w:rPr>
        <w:t xml:space="preserve">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 </w:t>
      </w:r>
    </w:p>
    <w:bookmarkEnd w:id="1448"/>
    <w:bookmarkStart w:name="z1796" w:id="1449"/>
    <w:p>
      <w:pPr>
        <w:spacing w:after="0"/>
        <w:ind w:left="0"/>
        <w:jc w:val="both"/>
      </w:pPr>
      <w:r>
        <w:rPr>
          <w:rFonts w:ascii="Times New Roman"/>
          <w:b w:val="false"/>
          <w:i w:val="false"/>
          <w:color w:val="000000"/>
          <w:sz w:val="28"/>
        </w:rPr>
        <w:t>
      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bookmarkEnd w:id="1449"/>
    <w:bookmarkStart w:name="z1797" w:id="1450"/>
    <w:p>
      <w:pPr>
        <w:spacing w:after="0"/>
        <w:ind w:left="0"/>
        <w:jc w:val="both"/>
      </w:pPr>
      <w:r>
        <w:rPr>
          <w:rFonts w:ascii="Times New Roman"/>
          <w:b w:val="false"/>
          <w:i w:val="false"/>
          <w:color w:val="000000"/>
          <w:sz w:val="28"/>
        </w:rPr>
        <w:t>
      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bookmarkEnd w:id="1450"/>
    <w:bookmarkStart w:name="z1798" w:id="1451"/>
    <w:p>
      <w:pPr>
        <w:spacing w:after="0"/>
        <w:ind w:left="0"/>
        <w:jc w:val="both"/>
      </w:pP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bookmarkEnd w:id="1451"/>
    <w:bookmarkStart w:name="z1799" w:id="145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52"/>
    <w:bookmarkStart w:name="z1800" w:id="1453"/>
    <w:p>
      <w:pPr>
        <w:spacing w:after="0"/>
        <w:ind w:left="0"/>
        <w:jc w:val="both"/>
      </w:pPr>
      <w:r>
        <w:rPr>
          <w:rFonts w:ascii="Times New Roman"/>
          <w:b w:val="false"/>
          <w:i w:val="false"/>
          <w:color w:val="000000"/>
          <w:sz w:val="28"/>
        </w:rPr>
        <w:t>
      "1) осы баптың 6-тармағы бірінші бөлігінің 1), 2), 3) және 4) тармақшаларында және 7-тармағының 1), 5), 6), 7) және 8) тармақшаларында көрсетілген мәліметтер мен құжаттарды табыс етеді.</w:t>
      </w:r>
    </w:p>
    <w:bookmarkEnd w:id="1453"/>
    <w:bookmarkStart w:name="z1801" w:id="1454"/>
    <w:p>
      <w:pPr>
        <w:spacing w:after="0"/>
        <w:ind w:left="0"/>
        <w:jc w:val="both"/>
      </w:pPr>
      <w:r>
        <w:rPr>
          <w:rFonts w:ascii="Times New Roman"/>
          <w:b w:val="false"/>
          <w:i w:val="false"/>
          <w:color w:val="000000"/>
          <w:sz w:val="28"/>
        </w:rPr>
        <w:t>
      Осы баптың 6-тармақтың 3) тармақшасының және осы баптың 7-тармақтың 5) және 7) тармақшаларының өтініш берушінің құрылтай құжаттарының нотариат куәландырған көшірмелерін және соңғы аяқталған тоқсанға қаржылық есептілікті ұсыну бөлігіндегі талаптары, тізбесін уәкілетті орган белгілейтін халықаралық рейтингтік агенттіктердің бірі тағайындаған "А"-дан төмен емес кредиттік рейтингі болған кезде, Қазақстан Республикасының бейрезидент заңды тұлғасына қолданылмайды;";</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803" w:id="1455"/>
    <w:p>
      <w:pPr>
        <w:spacing w:after="0"/>
        <w:ind w:left="0"/>
        <w:jc w:val="both"/>
      </w:pP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bookmarkEnd w:id="1455"/>
    <w:bookmarkStart w:name="z1804" w:id="1456"/>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төртінші бөлікпен толықтырылсын:</w:t>
      </w:r>
    </w:p>
    <w:bookmarkStart w:name="z1806" w:id="1457"/>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төртінші бөлікпен толықтырылсын:</w:t>
      </w:r>
    </w:p>
    <w:bookmarkStart w:name="z1808" w:id="1458"/>
    <w:p>
      <w:pPr>
        <w:spacing w:after="0"/>
        <w:ind w:left="0"/>
        <w:jc w:val="both"/>
      </w:pP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bookmarkEnd w:id="1458"/>
    <w:bookmarkStart w:name="z310" w:id="1459"/>
    <w:p>
      <w:pPr>
        <w:spacing w:after="0"/>
        <w:ind w:left="0"/>
        <w:jc w:val="both"/>
      </w:pPr>
      <w:r>
        <w:rPr>
          <w:rFonts w:ascii="Times New Roman"/>
          <w:b w:val="false"/>
          <w:i w:val="false"/>
          <w:color w:val="000000"/>
          <w:sz w:val="28"/>
        </w:rPr>
        <w:t xml:space="preserve">
      37) 72-2-баптың </w:t>
      </w:r>
      <w:r>
        <w:rPr>
          <w:rFonts w:ascii="Times New Roman"/>
          <w:b w:val="false"/>
          <w:i w:val="false"/>
          <w:color w:val="000000"/>
          <w:sz w:val="28"/>
        </w:rPr>
        <w:t>1-тармағында</w:t>
      </w:r>
      <w:r>
        <w:rPr>
          <w:rFonts w:ascii="Times New Roman"/>
          <w:b w:val="false"/>
          <w:i w:val="false"/>
          <w:color w:val="000000"/>
          <w:sz w:val="28"/>
        </w:rPr>
        <w:t>:</w:t>
      </w:r>
    </w:p>
    <w:bookmarkEnd w:id="1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10" w:id="146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3) – 6) тармақшаларының талаптарын сақтамау (жеке тұлғаға немесе өтініш беруші – заңды тұлғаның басшы қызметкерлеріне қатысты);"; </w:t>
      </w:r>
    </w:p>
    <w:bookmarkEnd w:id="1460"/>
    <w:bookmarkStart w:name="z1811" w:id="1461"/>
    <w:p>
      <w:pPr>
        <w:spacing w:after="0"/>
        <w:ind w:left="0"/>
        <w:jc w:val="both"/>
      </w:pPr>
      <w:r>
        <w:rPr>
          <w:rFonts w:ascii="Times New Roman"/>
          <w:b w:val="false"/>
          <w:i w:val="false"/>
          <w:color w:val="000000"/>
          <w:sz w:val="28"/>
        </w:rPr>
        <w:t>
      мынадай мазмұндағы 1-1) тармақшамен толықтырылсын:</w:t>
      </w:r>
    </w:p>
    <w:bookmarkEnd w:id="1461"/>
    <w:bookmarkStart w:name="z1812" w:id="1462"/>
    <w:p>
      <w:pPr>
        <w:spacing w:after="0"/>
        <w:ind w:left="0"/>
        <w:jc w:val="both"/>
      </w:pP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814" w:id="146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bookmarkEnd w:id="1463"/>
    <w:bookmarkStart w:name="z311" w:id="1464"/>
    <w:p>
      <w:pPr>
        <w:spacing w:after="0"/>
        <w:ind w:left="0"/>
        <w:jc w:val="both"/>
      </w:pPr>
      <w:r>
        <w:rPr>
          <w:rFonts w:ascii="Times New Roman"/>
          <w:b w:val="false"/>
          <w:i w:val="false"/>
          <w:color w:val="000000"/>
          <w:sz w:val="28"/>
        </w:rPr>
        <w:t xml:space="preserve">
      38) 72-3-баптың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"4)" деген цифр "3)" деген цифрмен ауыстырылсын;</w:t>
      </w:r>
    </w:p>
    <w:bookmarkEnd w:id="1464"/>
    <w:bookmarkStart w:name="z312" w:id="1465"/>
    <w:p>
      <w:pPr>
        <w:spacing w:after="0"/>
        <w:ind w:left="0"/>
        <w:jc w:val="both"/>
      </w:pPr>
      <w:r>
        <w:rPr>
          <w:rFonts w:ascii="Times New Roman"/>
          <w:b w:val="false"/>
          <w:i w:val="false"/>
          <w:color w:val="000000"/>
          <w:sz w:val="28"/>
        </w:rPr>
        <w:t>
      39) мынадай мазмұндағы 72-4 және 72-5-баптармен толықтырылсын:</w:t>
      </w:r>
    </w:p>
    <w:bookmarkEnd w:id="1465"/>
    <w:p>
      <w:pPr>
        <w:spacing w:after="0"/>
        <w:ind w:left="0"/>
        <w:jc w:val="both"/>
      </w:pPr>
      <w:r>
        <w:rPr>
          <w:rFonts w:ascii="Times New Roman"/>
          <w:b/>
          <w:i w:val="false"/>
          <w:color w:val="000000"/>
          <w:sz w:val="28"/>
        </w:rPr>
        <w:t>"72-4-бап. Инвестициялық портфельді басқарушының ірі қатысушысының есептілігі</w:t>
      </w:r>
    </w:p>
    <w:bookmarkStart w:name="z1815" w:id="1466"/>
    <w:p>
      <w:pPr>
        <w:spacing w:after="0"/>
        <w:ind w:left="0"/>
        <w:jc w:val="both"/>
      </w:pPr>
      <w:r>
        <w:rPr>
          <w:rFonts w:ascii="Times New Roman"/>
          <w:b w:val="false"/>
          <w:i w:val="false"/>
          <w:color w:val="000000"/>
          <w:sz w:val="28"/>
        </w:rPr>
        <w:t>
      1. Инвестициялық портфельді басқарушының заңды тұлға болып табылатын ірі қатысушысы жыл сайын уәкілетті органға қаржы жылы аяқталғаннан кейін күнтізбелік бір жүз жиырма күн ішінде қаржылық есептілікті және оған түсіндірме жазбаны, сондай-ақ үлестес тұлғалармен жасалған мәмілелер туралы есепті ұсынуға тиіс.</w:t>
      </w:r>
    </w:p>
    <w:bookmarkEnd w:id="1466"/>
    <w:bookmarkStart w:name="z1816" w:id="1467"/>
    <w:p>
      <w:pPr>
        <w:spacing w:after="0"/>
        <w:ind w:left="0"/>
        <w:jc w:val="both"/>
      </w:pPr>
      <w:r>
        <w:rPr>
          <w:rFonts w:ascii="Times New Roman"/>
          <w:b w:val="false"/>
          <w:i w:val="false"/>
          <w:color w:val="000000"/>
          <w:sz w:val="28"/>
        </w:rPr>
        <w:t>
      2. Инвестициялық портфельді басқарушының жеке тұлға болып табылатын ірі қатысушысы уәкілетті органға қаржы жылы аяқталғаннан кейін күнтізбелік бір жүз жиырма күн ішінде кірістері мен мүлкі туралы мәліметтерді қамтитын есептілікті, сондай-ақ:</w:t>
      </w:r>
    </w:p>
    <w:bookmarkEnd w:id="1467"/>
    <w:bookmarkStart w:name="z1817" w:id="1468"/>
    <w:p>
      <w:pPr>
        <w:spacing w:after="0"/>
        <w:ind w:left="0"/>
        <w:jc w:val="both"/>
      </w:pPr>
      <w:r>
        <w:rPr>
          <w:rFonts w:ascii="Times New Roman"/>
          <w:b w:val="false"/>
          <w:i w:val="false"/>
          <w:color w:val="000000"/>
          <w:sz w:val="28"/>
        </w:rPr>
        <w:t>
      1) басқа тұлғалармен бірлесіп инвестициялық портфельді басқарушы қабылдайтын шешімдерге шарттың күшіне қарай не өзгеше түрде ықпал етуді жүзеге асыру туралы, оның ішінде осындай ықпал ету мүмкіндігін айқындайтын өкілеттіктерді табыстаудың сипаттамасы қамтылатын;</w:t>
      </w:r>
    </w:p>
    <w:bookmarkEnd w:id="1468"/>
    <w:bookmarkStart w:name="z1818" w:id="1469"/>
    <w:p>
      <w:pPr>
        <w:spacing w:after="0"/>
        <w:ind w:left="0"/>
        <w:jc w:val="both"/>
      </w:pPr>
      <w:r>
        <w:rPr>
          <w:rFonts w:ascii="Times New Roman"/>
          <w:b w:val="false"/>
          <w:i w:val="false"/>
          <w:color w:val="000000"/>
          <w:sz w:val="28"/>
        </w:rPr>
        <w:t>
      2) жарғылық капиталдардағы өзіне тиесілі қатысу үлестерін (акцияларды) көрсете отырып, ұйымдардағы өзінің атқаратын лауазымдары туралы;</w:t>
      </w:r>
    </w:p>
    <w:bookmarkEnd w:id="1469"/>
    <w:bookmarkStart w:name="z1819" w:id="1470"/>
    <w:p>
      <w:pPr>
        <w:spacing w:after="0"/>
        <w:ind w:left="0"/>
        <w:jc w:val="both"/>
      </w:pPr>
      <w:r>
        <w:rPr>
          <w:rFonts w:ascii="Times New Roman"/>
          <w:b w:val="false"/>
          <w:i w:val="false"/>
          <w:color w:val="000000"/>
          <w:sz w:val="28"/>
        </w:rPr>
        <w:t>
      3) ұйымдардың жарғылық капиталдарындағы өзіне тиесілі қатысу үлестері (акциялар), сондай-ақ оларды иелену көздері туралы;</w:t>
      </w:r>
    </w:p>
    <w:bookmarkEnd w:id="1470"/>
    <w:bookmarkStart w:name="z1820" w:id="1471"/>
    <w:p>
      <w:pPr>
        <w:spacing w:after="0"/>
        <w:ind w:left="0"/>
        <w:jc w:val="both"/>
      </w:pPr>
      <w:r>
        <w:rPr>
          <w:rFonts w:ascii="Times New Roman"/>
          <w:b w:val="false"/>
          <w:i w:val="false"/>
          <w:color w:val="000000"/>
          <w:sz w:val="28"/>
        </w:rPr>
        <w:t>
      4) жақын туыстары, жұбайы және жұбайының (зайыбының) жақын туыстары туралы, сондай-ақ осы адамдардың бақылауындағы ұйымдар туралы ақпаратты;</w:t>
      </w:r>
    </w:p>
    <w:bookmarkEnd w:id="1471"/>
    <w:bookmarkStart w:name="z1821" w:id="1472"/>
    <w:p>
      <w:pPr>
        <w:spacing w:after="0"/>
        <w:ind w:left="0"/>
        <w:jc w:val="both"/>
      </w:pPr>
      <w:r>
        <w:rPr>
          <w:rFonts w:ascii="Times New Roman"/>
          <w:b w:val="false"/>
          <w:i w:val="false"/>
          <w:color w:val="000000"/>
          <w:sz w:val="28"/>
        </w:rPr>
        <w:t>
      5) кірістері мен мүлкі туралы мәліметтерді, инвестициялық портфельді басқарушының ірі қатысушысы салық органдарына ұсынатын жеке табыс салығы жөніндегі декларациясы болған кезде, оның көшірмесін беруге тиіс.</w:t>
      </w:r>
    </w:p>
    <w:bookmarkEnd w:id="1472"/>
    <w:bookmarkStart w:name="z1822" w:id="1473"/>
    <w:p>
      <w:pPr>
        <w:spacing w:after="0"/>
        <w:ind w:left="0"/>
        <w:jc w:val="both"/>
      </w:pPr>
      <w:r>
        <w:rPr>
          <w:rFonts w:ascii="Times New Roman"/>
          <w:b w:val="false"/>
          <w:i w:val="false"/>
          <w:color w:val="000000"/>
          <w:sz w:val="28"/>
        </w:rPr>
        <w:t>
      3. Есептілікті ұсыну тәртібі мен нысандары уәкілетті органның нормативтік-құқықтық актілерінде белгіленеді.</w:t>
      </w:r>
    </w:p>
    <w:bookmarkEnd w:id="1473"/>
    <w:bookmarkStart w:name="z1823" w:id="1474"/>
    <w:p>
      <w:pPr>
        <w:spacing w:after="0"/>
        <w:ind w:left="0"/>
        <w:jc w:val="both"/>
      </w:pPr>
      <w:r>
        <w:rPr>
          <w:rFonts w:ascii="Times New Roman"/>
          <w:b w:val="false"/>
          <w:i w:val="false"/>
          <w:color w:val="000000"/>
          <w:sz w:val="28"/>
        </w:rPr>
        <w:t>
      4. Инвестициялық портфельді басқарушының дауыс беретін акцияларының жиырма бес немесе одан да көп пайызына иелік ететін (дауыс беру мүмкіндігі бар), заңды тұлға болып табылатын ірі қатысушысы уәкілетті органға:</w:t>
      </w:r>
    </w:p>
    <w:bookmarkEnd w:id="1474"/>
    <w:bookmarkStart w:name="z1824" w:id="1475"/>
    <w:p>
      <w:pPr>
        <w:spacing w:after="0"/>
        <w:ind w:left="0"/>
        <w:jc w:val="both"/>
      </w:pP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есептілікті және оған түсіндірме жазбаны;</w:t>
      </w:r>
    </w:p>
    <w:bookmarkEnd w:id="1475"/>
    <w:bookmarkStart w:name="z1825" w:id="1476"/>
    <w:p>
      <w:pPr>
        <w:spacing w:after="0"/>
        <w:ind w:left="0"/>
        <w:jc w:val="both"/>
      </w:pPr>
      <w:r>
        <w:rPr>
          <w:rFonts w:ascii="Times New Roman"/>
          <w:b w:val="false"/>
          <w:i w:val="false"/>
          <w:color w:val="000000"/>
          <w:sz w:val="28"/>
        </w:rPr>
        <w:t xml:space="preserve">
      2) қаржы жылы аяқталғаннан кейін күнтізбелік бір жүз жиырма күн ішінде аудиторлық ұйым растамаған, шоғырландырылған және шоғырландырылмаған жылдық қаржылық есептілікті және оған түсіндірме жазбаны; </w:t>
      </w:r>
    </w:p>
    <w:bookmarkEnd w:id="1476"/>
    <w:bookmarkStart w:name="z1826" w:id="1477"/>
    <w:p>
      <w:pPr>
        <w:spacing w:after="0"/>
        <w:ind w:left="0"/>
        <w:jc w:val="both"/>
      </w:pPr>
      <w:r>
        <w:rPr>
          <w:rFonts w:ascii="Times New Roman"/>
          <w:b w:val="false"/>
          <w:i w:val="false"/>
          <w:color w:val="000000"/>
          <w:sz w:val="28"/>
        </w:rPr>
        <w:t>
      3) үлестес тұлғалармен жасалған мәмілелер туралы тоқсан сайынғы есепті ұсынуға тиіс.</w:t>
      </w:r>
    </w:p>
    <w:bookmarkEnd w:id="1477"/>
    <w:bookmarkStart w:name="z1827" w:id="1478"/>
    <w:p>
      <w:pPr>
        <w:spacing w:after="0"/>
        <w:ind w:left="0"/>
        <w:jc w:val="both"/>
      </w:pPr>
      <w:r>
        <w:rPr>
          <w:rFonts w:ascii="Times New Roman"/>
          <w:b w:val="false"/>
          <w:i w:val="false"/>
          <w:color w:val="000000"/>
          <w:sz w:val="28"/>
        </w:rPr>
        <w:t>
      5. Инвестициялық портфельді басқарушының заңды тұлға болып табылатын ірі қатысушысының жылдық қаржылық есептілігіне түсіндірме жазбада, сондай-ақ инвестициялық портфельді басқарушының дауыс беретін акцияларының жиырма бес немесе одан көп пайызына иелік ететін (дауыс беру мүмкіндігі бар) ірі қатысушысының тоқсан сайынғы және жылдық қаржылық есептілігіне түсіндірме жазбаларда мынадай ақпарат көрсетілуге тиіс:</w:t>
      </w:r>
    </w:p>
    <w:bookmarkEnd w:id="1478"/>
    <w:bookmarkStart w:name="z1828" w:id="1479"/>
    <w:p>
      <w:pPr>
        <w:spacing w:after="0"/>
        <w:ind w:left="0"/>
        <w:jc w:val="both"/>
      </w:pPr>
      <w:r>
        <w:rPr>
          <w:rFonts w:ascii="Times New Roman"/>
          <w:b w:val="false"/>
          <w:i w:val="false"/>
          <w:color w:val="000000"/>
          <w:sz w:val="28"/>
        </w:rPr>
        <w:t>
      1) ірі қатысушының қызметі түрлерінің сипаттамасы;</w:t>
      </w:r>
    </w:p>
    <w:bookmarkEnd w:id="1479"/>
    <w:bookmarkStart w:name="z1829" w:id="1480"/>
    <w:p>
      <w:pPr>
        <w:spacing w:after="0"/>
        <w:ind w:left="0"/>
        <w:jc w:val="both"/>
      </w:pPr>
      <w:r>
        <w:rPr>
          <w:rFonts w:ascii="Times New Roman"/>
          <w:b w:val="false"/>
          <w:i w:val="false"/>
          <w:color w:val="000000"/>
          <w:sz w:val="28"/>
        </w:rPr>
        <w:t>
      2) ірі қатысушы оның қатысушысы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ірі қатысушы оның ірі қатысушысы (ірі акционері) болып табылатын ұйымдардың қаржылық есептілігі;</w:t>
      </w:r>
    </w:p>
    <w:bookmarkEnd w:id="1480"/>
    <w:bookmarkStart w:name="z1830" w:id="1481"/>
    <w:p>
      <w:pPr>
        <w:spacing w:after="0"/>
        <w:ind w:left="0"/>
        <w:jc w:val="both"/>
      </w:pPr>
      <w:r>
        <w:rPr>
          <w:rFonts w:ascii="Times New Roman"/>
          <w:b w:val="false"/>
          <w:i w:val="false"/>
          <w:color w:val="000000"/>
          <w:sz w:val="28"/>
        </w:rPr>
        <w:t>
      3) инвестициялық портфельді басқарушының ірі қатысушысының ірі қатысушысы (ірі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түрлерінің сипаттамасы және қаржылық есептілігі, сондай-ақ үлестес тұлғалар, ірі қатысушыға бақылауды жүзеге асыратын тұлғалар, инвестициялық портфельді басқарушының ірі қатысушысын бақылайтын тұлғаның еншілес және тәуелді ұйымдары туралы мәліметтер.</w:t>
      </w:r>
    </w:p>
    <w:bookmarkEnd w:id="1481"/>
    <w:bookmarkStart w:name="z1831" w:id="1482"/>
    <w:p>
      <w:pPr>
        <w:spacing w:after="0"/>
        <w:ind w:left="0"/>
        <w:jc w:val="both"/>
      </w:pPr>
      <w:r>
        <w:rPr>
          <w:rFonts w:ascii="Times New Roman"/>
          <w:b w:val="false"/>
          <w:i w:val="false"/>
          <w:color w:val="000000"/>
          <w:sz w:val="28"/>
        </w:rPr>
        <w:t>
      Инвестициялық портфельді басқарушыда инвестициялық портфельді басқарушының дауыс беретін акцияларының жиырма бес немесе одан көп пайызына иелік ететін (дауыс беру мүмкіндігі бар) ірі қатысушысы болмаған жағдайда, инвестициялық портфельді басқарушының ірі қатысушысы қаржылық есептілікті және осы тармақта көрсетілген ақпаратты тоқсан сайын есепті тоқсаннан кейінгі күнтізбелік қырық бес күннен кешіктірмей ұсынуға тиіс.</w:t>
      </w:r>
    </w:p>
    <w:bookmarkEnd w:id="1482"/>
    <w:bookmarkStart w:name="z1832" w:id="1483"/>
    <w:p>
      <w:pPr>
        <w:spacing w:after="0"/>
        <w:ind w:left="0"/>
        <w:jc w:val="both"/>
      </w:pPr>
      <w:r>
        <w:rPr>
          <w:rFonts w:ascii="Times New Roman"/>
          <w:b w:val="false"/>
          <w:i w:val="false"/>
          <w:color w:val="000000"/>
          <w:sz w:val="28"/>
        </w:rPr>
        <w:t>
      Инвестициялық портфельді басқарушының ірі қатысушысының, заңды тұлғаның басшы қызметкерлерінің құрамы өзгерген жағдайда, инвестициялық портфельді басқарушының ірі қатысушысы – заңды тұлға растайтын құжаттарды қоса бере отырып, көрсетілген өзгерістер болған кезден бастап күнтізбелік отыз күн ішінде уәкілетті органға басшы қызметкерлердің мінсіз іскерлік беделі туралы мәліметтерді ұсынады.</w:t>
      </w:r>
    </w:p>
    <w:bookmarkEnd w:id="1483"/>
    <w:bookmarkStart w:name="z1833" w:id="1484"/>
    <w:p>
      <w:pPr>
        <w:spacing w:after="0"/>
        <w:ind w:left="0"/>
        <w:jc w:val="both"/>
      </w:pPr>
      <w:r>
        <w:rPr>
          <w:rFonts w:ascii="Times New Roman"/>
          <w:b w:val="false"/>
          <w:i w:val="false"/>
          <w:color w:val="000000"/>
          <w:sz w:val="28"/>
        </w:rPr>
        <w:t>
      6. Инвестициялық портфельді басқарушының ірі қатысушысы – заңды тұлға болып табылатын Қазақстан Республикасының бейрезиденті қаржы жылы аяқталғаннан кейін күнтізбелік бір жүз сексен күн ішінде уәкілетті органның нормативтік-құқықтық актісінің талаптарына сәйкес жылдық қаржылық есептілікті уәкілетті органға ұсынуға тиіс.</w:t>
      </w:r>
    </w:p>
    <w:bookmarkEnd w:id="1484"/>
    <w:bookmarkStart w:name="z1834" w:id="1485"/>
    <w:p>
      <w:pPr>
        <w:spacing w:after="0"/>
        <w:ind w:left="0"/>
        <w:jc w:val="both"/>
      </w:pPr>
      <w:r>
        <w:rPr>
          <w:rFonts w:ascii="Times New Roman"/>
          <w:b w:val="false"/>
          <w:i w:val="false"/>
          <w:color w:val="000000"/>
          <w:sz w:val="28"/>
        </w:rPr>
        <w:t>
      Зейнетақы активтерін инвестициялық басқаруды жүзеге асыратын ұйымның Қазақстан Республикасының бейрезиденті жеке тұлға болып табылатын ірі қатысушысына осы баптың 2-тармағының талаптары қолданылады.</w:t>
      </w:r>
    </w:p>
    <w:bookmarkEnd w:id="1485"/>
    <w:bookmarkStart w:name="z1835" w:id="1486"/>
    <w:p>
      <w:pPr>
        <w:spacing w:after="0"/>
        <w:ind w:left="0"/>
        <w:jc w:val="both"/>
      </w:pPr>
      <w:r>
        <w:rPr>
          <w:rFonts w:ascii="Times New Roman"/>
          <w:b w:val="false"/>
          <w:i w:val="false"/>
          <w:color w:val="000000"/>
          <w:sz w:val="28"/>
        </w:rPr>
        <w:t>
      7. Егер Қазақстан Республикасының резиденті – қаржы ұйымы инвестициялық портфельді басқарушының ірі қатысушысы болып табылатын болса, инвестициялық портфельді басқарушының ірі қатысушысы осы баптың 5-тармағы бірінші бөлігінің 1), 2) және 3) тармақшаларында көзделген ақпаратты ұсынады. Бұл ретте, егер инвестициялық портфельді басқарушының ірі қатысушысы уәкілетті органға талап етілген кезең үшін қаржылық есептілікті ұсынған жағдайда, осы қаржылық есептілік және оған түсіндірме жазба ұсынылмайды.</w:t>
      </w:r>
    </w:p>
    <w:bookmarkEnd w:id="1486"/>
    <w:p>
      <w:pPr>
        <w:spacing w:after="0"/>
        <w:ind w:left="0"/>
        <w:jc w:val="both"/>
      </w:pPr>
      <w:r>
        <w:rPr>
          <w:rFonts w:ascii="Times New Roman"/>
          <w:b/>
          <w:i w:val="false"/>
          <w:color w:val="000000"/>
          <w:sz w:val="28"/>
        </w:rPr>
        <w:t>72-5-бап. Инвестициялық портфельді басқарушының ірі қатысушысының аудиті</w:t>
      </w:r>
    </w:p>
    <w:bookmarkStart w:name="z1836" w:id="1487"/>
    <w:p>
      <w:pPr>
        <w:spacing w:after="0"/>
        <w:ind w:left="0"/>
        <w:jc w:val="both"/>
      </w:pPr>
      <w:r>
        <w:rPr>
          <w:rFonts w:ascii="Times New Roman"/>
          <w:b w:val="false"/>
          <w:i w:val="false"/>
          <w:color w:val="000000"/>
          <w:sz w:val="28"/>
        </w:rPr>
        <w:t>
      1. Инвестициялық портфельді басқарушының ірі қатысушылары үшін қаржы жылының қорытындылары бойынша аудит жүргізу міндетті.</w:t>
      </w:r>
    </w:p>
    <w:bookmarkEnd w:id="1487"/>
    <w:bookmarkStart w:name="z1837" w:id="1488"/>
    <w:p>
      <w:pPr>
        <w:spacing w:after="0"/>
        <w:ind w:left="0"/>
        <w:jc w:val="both"/>
      </w:pPr>
      <w:r>
        <w:rPr>
          <w:rFonts w:ascii="Times New Roman"/>
          <w:b w:val="false"/>
          <w:i w:val="false"/>
          <w:color w:val="000000"/>
          <w:sz w:val="28"/>
        </w:rPr>
        <w:t>
      Аудиторлық есептің көшірмесі көрсетілген құжатты алған күннен бастап күнтізбелік отыз күн ішінде уәкілетті органға ұсынылуға тиіс.</w:t>
      </w:r>
    </w:p>
    <w:bookmarkEnd w:id="1488"/>
    <w:bookmarkStart w:name="z1838" w:id="1489"/>
    <w:p>
      <w:pPr>
        <w:spacing w:after="0"/>
        <w:ind w:left="0"/>
        <w:jc w:val="both"/>
      </w:pPr>
      <w:r>
        <w:rPr>
          <w:rFonts w:ascii="Times New Roman"/>
          <w:b w:val="false"/>
          <w:i w:val="false"/>
          <w:color w:val="000000"/>
          <w:sz w:val="28"/>
        </w:rPr>
        <w:t xml:space="preserve">
      2. Инвестициялық портфельді басқарушының дауыс беретін акцияларының жиырма бес пайызына тікелей немесе жанама иелік ететін (дауыс беру мүмкіндігі бар) заңды тұлға болып табылатын, өзі орналасқан елде шоғырландырылған қадағалауға жататын Қазақстан Республикасының бейрезиденті ірі қатысушының шоғырландырылған жылдық қаржылық есептілігін Қазақстан Республикасының осы бейрезиденті ірі қатысушы орналасқан елде қаржы ұйымдарының аудитін жүргізуге құқығы бар аудиторлық ұйым растауға тиіс. </w:t>
      </w:r>
    </w:p>
    <w:bookmarkEnd w:id="1489"/>
    <w:bookmarkStart w:name="z1839" w:id="1490"/>
    <w:p>
      <w:pPr>
        <w:spacing w:after="0"/>
        <w:ind w:left="0"/>
        <w:jc w:val="both"/>
      </w:pPr>
      <w:r>
        <w:rPr>
          <w:rFonts w:ascii="Times New Roman"/>
          <w:b w:val="false"/>
          <w:i w:val="false"/>
          <w:color w:val="000000"/>
          <w:sz w:val="28"/>
        </w:rPr>
        <w:t>
      3. Инвестициялық портфелді басқарушының Қазақстан Республикасының бейрезиденті болып табылатын ірі қатысушысы уәкілетті органға қазақ немесе орыс тілдерінде аудиторлық есептің көшірмесін және аудиторлық ұйымның ұсынымдарын ұсынады.</w:t>
      </w:r>
    </w:p>
    <w:bookmarkEnd w:id="1490"/>
    <w:bookmarkStart w:name="z1840" w:id="1491"/>
    <w:p>
      <w:pPr>
        <w:spacing w:after="0"/>
        <w:ind w:left="0"/>
        <w:jc w:val="both"/>
      </w:pPr>
      <w:r>
        <w:rPr>
          <w:rFonts w:ascii="Times New Roman"/>
          <w:b w:val="false"/>
          <w:i w:val="false"/>
          <w:color w:val="000000"/>
          <w:sz w:val="28"/>
        </w:rPr>
        <w:t xml:space="preserve">
      4. Инвестициялық портфельді басқарушы, инвестициялық портфельді басқарушының ірі қатысушысы аудиторлық есепте көрсетілген, инвестициялық портфельді басқарушының қаржылық жай-күйіне әсер ететін бұзушылықтарды жоймаған жағдайда, уәкілетті орган аталған тұлғалардың аудиторлық есепті алған күнінен бастап үш ай ішінде бұзушылықтарды жойғанға дейін: </w:t>
      </w:r>
    </w:p>
    <w:bookmarkEnd w:id="1491"/>
    <w:bookmarkStart w:name="z1841" w:id="1492"/>
    <w:p>
      <w:pPr>
        <w:spacing w:after="0"/>
        <w:ind w:left="0"/>
        <w:jc w:val="both"/>
      </w:pPr>
      <w:r>
        <w:rPr>
          <w:rFonts w:ascii="Times New Roman"/>
          <w:b w:val="false"/>
          <w:i w:val="false"/>
          <w:color w:val="000000"/>
          <w:sz w:val="28"/>
        </w:rPr>
        <w:t>
      1) инвестициялық портфельді басқарушыға қатысты тиісті лицензияның қолданысын тоқтата тұруға;</w:t>
      </w:r>
    </w:p>
    <w:bookmarkEnd w:id="1492"/>
    <w:bookmarkStart w:name="z1842" w:id="1493"/>
    <w:p>
      <w:pPr>
        <w:spacing w:after="0"/>
        <w:ind w:left="0"/>
        <w:jc w:val="both"/>
      </w:pPr>
      <w:r>
        <w:rPr>
          <w:rFonts w:ascii="Times New Roman"/>
          <w:b w:val="false"/>
          <w:i w:val="false"/>
          <w:color w:val="000000"/>
          <w:sz w:val="28"/>
        </w:rPr>
        <w:t xml:space="preserve">
      2) инвестициялық портфельді басқарушының ірі қатысушысына қатысты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шараларды қолдануға құқылы.</w:t>
      </w:r>
    </w:p>
    <w:bookmarkEnd w:id="1493"/>
    <w:bookmarkStart w:name="z1843" w:id="1494"/>
    <w:p>
      <w:pPr>
        <w:spacing w:after="0"/>
        <w:ind w:left="0"/>
        <w:jc w:val="both"/>
      </w:pPr>
      <w:r>
        <w:rPr>
          <w:rFonts w:ascii="Times New Roman"/>
          <w:b w:val="false"/>
          <w:i w:val="false"/>
          <w:color w:val="000000"/>
          <w:sz w:val="28"/>
        </w:rPr>
        <w:t>
      5. Осы есеп алынған күннен бастап бір жыл бойы бұзушылықтар жойылмаған жағдайда, уәкілетті орган:</w:t>
      </w:r>
    </w:p>
    <w:bookmarkEnd w:id="1494"/>
    <w:bookmarkStart w:name="z1844" w:id="1495"/>
    <w:p>
      <w:pPr>
        <w:spacing w:after="0"/>
        <w:ind w:left="0"/>
        <w:jc w:val="both"/>
      </w:pPr>
      <w:r>
        <w:rPr>
          <w:rFonts w:ascii="Times New Roman"/>
          <w:b w:val="false"/>
          <w:i w:val="false"/>
          <w:color w:val="000000"/>
          <w:sz w:val="28"/>
        </w:rPr>
        <w:t>
      1) инвестициялық портфельді басқарушыны лицензиядан айыруға;</w:t>
      </w:r>
    </w:p>
    <w:bookmarkEnd w:id="1495"/>
    <w:bookmarkStart w:name="z1845" w:id="1496"/>
    <w:p>
      <w:pPr>
        <w:spacing w:after="0"/>
        <w:ind w:left="0"/>
        <w:jc w:val="both"/>
      </w:pPr>
      <w:r>
        <w:rPr>
          <w:rFonts w:ascii="Times New Roman"/>
          <w:b w:val="false"/>
          <w:i w:val="false"/>
          <w:color w:val="000000"/>
          <w:sz w:val="28"/>
        </w:rPr>
        <w:t xml:space="preserve">
      2) инвестициялық портфельді басқарушының ірі қатысушысына қатысты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шараларды қолдануға құқылы.";</w:t>
      </w:r>
    </w:p>
    <w:bookmarkEnd w:id="1496"/>
    <w:bookmarkStart w:name="z313" w:id="149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74-баптың</w:t>
      </w:r>
      <w:r>
        <w:rPr>
          <w:rFonts w:ascii="Times New Roman"/>
          <w:b w:val="false"/>
          <w:i w:val="false"/>
          <w:color w:val="000000"/>
          <w:sz w:val="28"/>
        </w:rPr>
        <w:t xml:space="preserve"> 2-тармағы мынадай мазмұндағы 4-1) тармақшамен толықтырылсын:</w:t>
      </w:r>
    </w:p>
    <w:bookmarkEnd w:id="1497"/>
    <w:bookmarkStart w:name="z1846" w:id="1498"/>
    <w:p>
      <w:pPr>
        <w:spacing w:after="0"/>
        <w:ind w:left="0"/>
        <w:jc w:val="both"/>
      </w:pPr>
      <w:r>
        <w:rPr>
          <w:rFonts w:ascii="Times New Roman"/>
          <w:b w:val="false"/>
          <w:i w:val="false"/>
          <w:color w:val="000000"/>
          <w:sz w:val="28"/>
        </w:rPr>
        <w:t xml:space="preserve">
      "4-1)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 </w:t>
      </w:r>
    </w:p>
    <w:bookmarkEnd w:id="1498"/>
    <w:bookmarkStart w:name="z314" w:id="149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77-1</w:t>
      </w:r>
      <w:r>
        <w:rPr>
          <w:rFonts w:ascii="Times New Roman"/>
          <w:b w:val="false"/>
          <w:i w:val="false"/>
          <w:color w:val="000000"/>
          <w:sz w:val="28"/>
        </w:rPr>
        <w:t xml:space="preserve"> және </w:t>
      </w:r>
      <w:r>
        <w:rPr>
          <w:rFonts w:ascii="Times New Roman"/>
          <w:b w:val="false"/>
          <w:i w:val="false"/>
          <w:color w:val="000000"/>
          <w:sz w:val="28"/>
        </w:rPr>
        <w:t>77-2-баптар</w:t>
      </w:r>
      <w:r>
        <w:rPr>
          <w:rFonts w:ascii="Times New Roman"/>
          <w:b w:val="false"/>
          <w:i w:val="false"/>
          <w:color w:val="000000"/>
          <w:sz w:val="28"/>
        </w:rPr>
        <w:t xml:space="preserve"> мынадай редакцияда жазылсын:</w:t>
      </w:r>
    </w:p>
    <w:bookmarkEnd w:id="1499"/>
    <w:p>
      <w:pPr>
        <w:spacing w:after="0"/>
        <w:ind w:left="0"/>
        <w:jc w:val="both"/>
      </w:pPr>
      <w:r>
        <w:rPr>
          <w:rFonts w:ascii="Times New Roman"/>
          <w:b/>
          <w:i w:val="false"/>
          <w:color w:val="000000"/>
          <w:sz w:val="28"/>
        </w:rPr>
        <w:t>"77-1-бап. Қаржы құралдарымен мәмілелер бойынша клиринг қызметін жүзеге асырудың шарттары мен тәртібі</w:t>
      </w:r>
    </w:p>
    <w:bookmarkStart w:name="z1847" w:id="1500"/>
    <w:p>
      <w:pPr>
        <w:spacing w:after="0"/>
        <w:ind w:left="0"/>
        <w:jc w:val="both"/>
      </w:pPr>
      <w:r>
        <w:rPr>
          <w:rFonts w:ascii="Times New Roman"/>
          <w:b w:val="false"/>
          <w:i w:val="false"/>
          <w:color w:val="000000"/>
          <w:sz w:val="28"/>
        </w:rPr>
        <w:t xml:space="preserve">
      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 </w:t>
      </w:r>
    </w:p>
    <w:bookmarkEnd w:id="1500"/>
    <w:bookmarkStart w:name="z1848" w:id="1501"/>
    <w:p>
      <w:pPr>
        <w:spacing w:after="0"/>
        <w:ind w:left="0"/>
        <w:jc w:val="both"/>
      </w:pPr>
      <w:r>
        <w:rPr>
          <w:rFonts w:ascii="Times New Roman"/>
          <w:b w:val="false"/>
          <w:i w:val="false"/>
          <w:color w:val="000000"/>
          <w:sz w:val="28"/>
        </w:rPr>
        <w:t>
      2. Орталық депозитарий және (немесе) қаржы құралдарымен мәмілелер бойынша есеп айырысуды ұйымдастыруды жүзеге асыратын және аударым операцияларына лицензиясы бар өзге де ұйым есеп айырысу ұйымы болып табылуы мүмкін.</w:t>
      </w:r>
    </w:p>
    <w:bookmarkEnd w:id="1501"/>
    <w:bookmarkStart w:name="z1849" w:id="1502"/>
    <w:p>
      <w:pPr>
        <w:spacing w:after="0"/>
        <w:ind w:left="0"/>
        <w:jc w:val="both"/>
      </w:pPr>
      <w:r>
        <w:rPr>
          <w:rFonts w:ascii="Times New Roman"/>
          <w:b w:val="false"/>
          <w:i w:val="false"/>
          <w:color w:val="000000"/>
          <w:sz w:val="28"/>
        </w:rPr>
        <w:t>
      3. Есеп айырысу ұйымы клиринг ұйымының бұйрықтары негізінде қаржы құралдарымен мәмілелер бойынша есеп айырысуларды жүзеге асырады.</w:t>
      </w:r>
    </w:p>
    <w:bookmarkEnd w:id="1502"/>
    <w:bookmarkStart w:name="z1850" w:id="1503"/>
    <w:p>
      <w:pPr>
        <w:spacing w:after="0"/>
        <w:ind w:left="0"/>
        <w:jc w:val="both"/>
      </w:pPr>
      <w:r>
        <w:rPr>
          <w:rFonts w:ascii="Times New Roman"/>
          <w:b w:val="false"/>
          <w:i w:val="false"/>
          <w:color w:val="000000"/>
          <w:sz w:val="28"/>
        </w:rPr>
        <w:t>
      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bookmarkEnd w:id="1503"/>
    <w:bookmarkStart w:name="z1851" w:id="1504"/>
    <w:p>
      <w:pPr>
        <w:spacing w:after="0"/>
        <w:ind w:left="0"/>
        <w:jc w:val="both"/>
      </w:pPr>
      <w:r>
        <w:rPr>
          <w:rFonts w:ascii="Times New Roman"/>
          <w:b w:val="false"/>
          <w:i w:val="false"/>
          <w:color w:val="000000"/>
          <w:sz w:val="28"/>
        </w:rPr>
        <w:t>
      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арнайы (кепілді және резервтік) қорларды қалыптастыруды қамтиды.</w:t>
      </w:r>
    </w:p>
    <w:bookmarkEnd w:id="1504"/>
    <w:bookmarkStart w:name="z1852" w:id="1505"/>
    <w:p>
      <w:pPr>
        <w:spacing w:after="0"/>
        <w:ind w:left="0"/>
        <w:jc w:val="both"/>
      </w:pP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нормативтік-құқықтық актісінде және клиринг ұйымының ішкі құжаттарында белгіленеді.</w:t>
      </w:r>
    </w:p>
    <w:bookmarkEnd w:id="1505"/>
    <w:bookmarkStart w:name="z1853" w:id="1506"/>
    <w:p>
      <w:pPr>
        <w:spacing w:after="0"/>
        <w:ind w:left="0"/>
        <w:jc w:val="both"/>
      </w:pPr>
      <w:r>
        <w:rPr>
          <w:rFonts w:ascii="Times New Roman"/>
          <w:b w:val="false"/>
          <w:i w:val="false"/>
          <w:color w:val="000000"/>
          <w:sz w:val="28"/>
        </w:rPr>
        <w:t xml:space="preserve">
      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ішкі қағидаларын бекітуге тиіс. </w:t>
      </w:r>
    </w:p>
    <w:bookmarkEnd w:id="1506"/>
    <w:bookmarkStart w:name="z1854" w:id="1507"/>
    <w:p>
      <w:pPr>
        <w:spacing w:after="0"/>
        <w:ind w:left="0"/>
        <w:jc w:val="both"/>
      </w:pPr>
      <w:r>
        <w:rPr>
          <w:rFonts w:ascii="Times New Roman"/>
          <w:b w:val="false"/>
          <w:i w:val="false"/>
          <w:color w:val="000000"/>
          <w:sz w:val="28"/>
        </w:rPr>
        <w:t xml:space="preserve">
      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 </w:t>
      </w:r>
    </w:p>
    <w:bookmarkEnd w:id="1507"/>
    <w:bookmarkStart w:name="z1855" w:id="1508"/>
    <w:p>
      <w:pPr>
        <w:spacing w:after="0"/>
        <w:ind w:left="0"/>
        <w:jc w:val="both"/>
      </w:pPr>
      <w:r>
        <w:rPr>
          <w:rFonts w:ascii="Times New Roman"/>
          <w:b w:val="false"/>
          <w:i w:val="false"/>
          <w:color w:val="000000"/>
          <w:sz w:val="28"/>
        </w:rPr>
        <w:t>
      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bookmarkEnd w:id="1508"/>
    <w:bookmarkStart w:name="z1856" w:id="1509"/>
    <w:p>
      <w:pPr>
        <w:spacing w:after="0"/>
        <w:ind w:left="0"/>
        <w:jc w:val="both"/>
      </w:pPr>
      <w:r>
        <w:rPr>
          <w:rFonts w:ascii="Times New Roman"/>
          <w:b w:val="false"/>
          <w:i w:val="false"/>
          <w:color w:val="000000"/>
          <w:sz w:val="28"/>
        </w:rPr>
        <w:t>
      9. Клиринг ұйымының клиенті (клиринг қатысушысы) таратылған жағдайда, оның қаржы құралдарымен мәмілелер бойынша клиринг қызметінің нысанасы болып табылатын міндеттемелері өзі жасасқан мәмілелер орындалған жағдайда, оның ішінде клиринг ұйымының оның мәмілелер бойынша міндеттемелерінің толық немесе ішінара қамтамасыз етуі, маржалық жарналары, клиринг ұйымдарына жарналары (кепілді және резервтік) болып табылатын қаржы құралдарын толық пайдалануы есебінен және уәкілетті органның нормативтік-құқықтық актісінде және осы клиринг ұйымының ішкі құжаттарында белгіленген тәртіппен тоқтатылады.</w:t>
      </w:r>
    </w:p>
    <w:bookmarkEnd w:id="1509"/>
    <w:p>
      <w:pPr>
        <w:spacing w:after="0"/>
        <w:ind w:left="0"/>
        <w:jc w:val="both"/>
      </w:pPr>
      <w:r>
        <w:rPr>
          <w:rFonts w:ascii="Times New Roman"/>
          <w:b/>
          <w:i w:val="false"/>
          <w:color w:val="000000"/>
          <w:sz w:val="28"/>
        </w:rPr>
        <w:t>77-2-бап. Клиринг ұйымының функциялары</w:t>
      </w:r>
    </w:p>
    <w:bookmarkStart w:name="z1857" w:id="1510"/>
    <w:p>
      <w:pPr>
        <w:spacing w:after="0"/>
        <w:ind w:left="0"/>
        <w:jc w:val="both"/>
      </w:pPr>
      <w:r>
        <w:rPr>
          <w:rFonts w:ascii="Times New Roman"/>
          <w:b w:val="false"/>
          <w:i w:val="false"/>
          <w:color w:val="000000"/>
          <w:sz w:val="28"/>
        </w:rPr>
        <w:t>
      1. Мыналар клиринг ұйымының функциялары болып табылады:</w:t>
      </w:r>
    </w:p>
    <w:bookmarkEnd w:id="1510"/>
    <w:bookmarkStart w:name="z1858" w:id="1511"/>
    <w:p>
      <w:pPr>
        <w:spacing w:after="0"/>
        <w:ind w:left="0"/>
        <w:jc w:val="both"/>
      </w:pP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p>
    <w:bookmarkEnd w:id="1511"/>
    <w:bookmarkStart w:name="z1859" w:id="1512"/>
    <w:p>
      <w:pPr>
        <w:spacing w:after="0"/>
        <w:ind w:left="0"/>
        <w:jc w:val="both"/>
      </w:pP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туралы ақпаратты есепке алу;</w:t>
      </w:r>
    </w:p>
    <w:bookmarkEnd w:id="1512"/>
    <w:bookmarkStart w:name="z1860" w:id="1513"/>
    <w:p>
      <w:pPr>
        <w:spacing w:after="0"/>
        <w:ind w:left="0"/>
        <w:jc w:val="both"/>
      </w:pP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bookmarkEnd w:id="1513"/>
    <w:bookmarkStart w:name="z1861" w:id="1514"/>
    <w:p>
      <w:pPr>
        <w:spacing w:after="0"/>
        <w:ind w:left="0"/>
        <w:jc w:val="both"/>
      </w:pP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p>
    <w:bookmarkEnd w:id="1514"/>
    <w:bookmarkStart w:name="z1862" w:id="1515"/>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w:t>
      </w:r>
    </w:p>
    <w:bookmarkEnd w:id="1515"/>
    <w:bookmarkStart w:name="z1863" w:id="1516"/>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қосылу шартының нормалары қолданылады.";</w:t>
      </w:r>
    </w:p>
    <w:bookmarkEnd w:id="1516"/>
    <w:bookmarkStart w:name="z315" w:id="151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15-1-тарау</w:t>
      </w:r>
      <w:r>
        <w:rPr>
          <w:rFonts w:ascii="Times New Roman"/>
          <w:b w:val="false"/>
          <w:i w:val="false"/>
          <w:color w:val="000000"/>
          <w:sz w:val="28"/>
        </w:rPr>
        <w:t xml:space="preserve"> мынадай мазмұндағы 77-3-баппен толықтырылсын:</w:t>
      </w:r>
    </w:p>
    <w:bookmarkEnd w:id="1517"/>
    <w:p>
      <w:pPr>
        <w:spacing w:after="0"/>
        <w:ind w:left="0"/>
        <w:jc w:val="both"/>
      </w:pPr>
      <w:r>
        <w:rPr>
          <w:rFonts w:ascii="Times New Roman"/>
          <w:b/>
          <w:i w:val="false"/>
          <w:color w:val="000000"/>
          <w:sz w:val="28"/>
        </w:rPr>
        <w:t>"77-3-бап. Қаржы құралдарымен мәмілелер бойынша клиринг қызметін жүзеге асыру қағидалары</w:t>
      </w:r>
    </w:p>
    <w:bookmarkStart w:name="z1864" w:id="1518"/>
    <w:p>
      <w:pPr>
        <w:spacing w:after="0"/>
        <w:ind w:left="0"/>
        <w:jc w:val="both"/>
      </w:pP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w:t>
      </w:r>
    </w:p>
    <w:bookmarkEnd w:id="1518"/>
    <w:bookmarkStart w:name="z1865" w:id="1519"/>
    <w:p>
      <w:pPr>
        <w:spacing w:after="0"/>
        <w:ind w:left="0"/>
        <w:jc w:val="both"/>
      </w:pPr>
      <w:r>
        <w:rPr>
          <w:rFonts w:ascii="Times New Roman"/>
          <w:b w:val="false"/>
          <w:i w:val="false"/>
          <w:color w:val="000000"/>
          <w:sz w:val="28"/>
        </w:rPr>
        <w:t>
      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bookmarkEnd w:id="1519"/>
    <w:bookmarkStart w:name="z1866" w:id="1520"/>
    <w:p>
      <w:pPr>
        <w:spacing w:after="0"/>
        <w:ind w:left="0"/>
        <w:jc w:val="both"/>
      </w:pPr>
      <w:r>
        <w:rPr>
          <w:rFonts w:ascii="Times New Roman"/>
          <w:b w:val="false"/>
          <w:i w:val="false"/>
          <w:color w:val="000000"/>
          <w:sz w:val="28"/>
        </w:rPr>
        <w:t>
      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bookmarkEnd w:id="1520"/>
    <w:bookmarkStart w:name="z1867" w:id="1521"/>
    <w:p>
      <w:pPr>
        <w:spacing w:after="0"/>
        <w:ind w:left="0"/>
        <w:jc w:val="both"/>
      </w:pPr>
      <w:r>
        <w:rPr>
          <w:rFonts w:ascii="Times New Roman"/>
          <w:b w:val="false"/>
          <w:i w:val="false"/>
          <w:color w:val="000000"/>
          <w:sz w:val="28"/>
        </w:rPr>
        <w:t>
      2) сауда-саттыққа клирингтік қатысушы мәртебесін берудің (қолданысын тоқтата тұрудың, айырудың) тәртібі мен шарттарын;</w:t>
      </w:r>
    </w:p>
    <w:bookmarkEnd w:id="1521"/>
    <w:bookmarkStart w:name="z1868" w:id="1522"/>
    <w:p>
      <w:pPr>
        <w:spacing w:after="0"/>
        <w:ind w:left="0"/>
        <w:jc w:val="both"/>
      </w:pPr>
      <w:r>
        <w:rPr>
          <w:rFonts w:ascii="Times New Roman"/>
          <w:b w:val="false"/>
          <w:i w:val="false"/>
          <w:color w:val="000000"/>
          <w:sz w:val="28"/>
        </w:rPr>
        <w:t>
      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bookmarkEnd w:id="1522"/>
    <w:bookmarkStart w:name="z1869" w:id="1523"/>
    <w:p>
      <w:pPr>
        <w:spacing w:after="0"/>
        <w:ind w:left="0"/>
        <w:jc w:val="both"/>
      </w:pPr>
      <w:r>
        <w:rPr>
          <w:rFonts w:ascii="Times New Roman"/>
          <w:b w:val="false"/>
          <w:i w:val="false"/>
          <w:color w:val="000000"/>
          <w:sz w:val="28"/>
        </w:rPr>
        <w:t>
      4) клиринг ұйымы сауда-саттыққа клирингтік қатысушылардан және уәкілетті органнан алған ақпаратқа билік ету тәртібін;</w:t>
      </w:r>
    </w:p>
    <w:bookmarkEnd w:id="1523"/>
    <w:bookmarkStart w:name="z1870" w:id="1524"/>
    <w:p>
      <w:pPr>
        <w:spacing w:after="0"/>
        <w:ind w:left="0"/>
        <w:jc w:val="both"/>
      </w:pPr>
      <w:r>
        <w:rPr>
          <w:rFonts w:ascii="Times New Roman"/>
          <w:b w:val="false"/>
          <w:i w:val="false"/>
          <w:color w:val="000000"/>
          <w:sz w:val="28"/>
        </w:rPr>
        <w:t>
      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bookmarkEnd w:id="1524"/>
    <w:bookmarkStart w:name="z1871" w:id="1525"/>
    <w:p>
      <w:pPr>
        <w:spacing w:after="0"/>
        <w:ind w:left="0"/>
        <w:jc w:val="both"/>
      </w:pPr>
      <w:r>
        <w:rPr>
          <w:rFonts w:ascii="Times New Roman"/>
          <w:b w:val="false"/>
          <w:i w:val="false"/>
          <w:color w:val="000000"/>
          <w:sz w:val="28"/>
        </w:rPr>
        <w:t>
      6) арнайы клиринг (кепілді) қорларын қалыптастыру тәртібі мен шарттарын, сондай-ақ клиринг ұйымының жарналары мен алымдарын төлеу тәртібі мен шарттарын;</w:t>
      </w:r>
    </w:p>
    <w:bookmarkEnd w:id="1525"/>
    <w:bookmarkStart w:name="z1872" w:id="1526"/>
    <w:p>
      <w:pPr>
        <w:spacing w:after="0"/>
        <w:ind w:left="0"/>
        <w:jc w:val="both"/>
      </w:pPr>
      <w:r>
        <w:rPr>
          <w:rFonts w:ascii="Times New Roman"/>
          <w:b w:val="false"/>
          <w:i w:val="false"/>
          <w:color w:val="000000"/>
          <w:sz w:val="28"/>
        </w:rPr>
        <w:t>
      7) клиринг ұйымының резервтік қорларын қалыптастыру тәртібі мен шарттарын;</w:t>
      </w:r>
    </w:p>
    <w:bookmarkEnd w:id="1526"/>
    <w:bookmarkStart w:name="z1873" w:id="1527"/>
    <w:p>
      <w:pPr>
        <w:spacing w:after="0"/>
        <w:ind w:left="0"/>
        <w:jc w:val="both"/>
      </w:pPr>
      <w:r>
        <w:rPr>
          <w:rFonts w:ascii="Times New Roman"/>
          <w:b w:val="false"/>
          <w:i w:val="false"/>
          <w:color w:val="000000"/>
          <w:sz w:val="28"/>
        </w:rPr>
        <w:t>
      8) жасалған мәмілелер бойынша ақпаратты жинау, өңдеу және сақтау, алшақтықтар болған кезде, оны салыстырып тексеру мен түзету тәртібін;</w:t>
      </w:r>
    </w:p>
    <w:bookmarkEnd w:id="1527"/>
    <w:bookmarkStart w:name="z1874" w:id="1528"/>
    <w:p>
      <w:pPr>
        <w:spacing w:after="0"/>
        <w:ind w:left="0"/>
        <w:jc w:val="both"/>
      </w:pPr>
      <w:r>
        <w:rPr>
          <w:rFonts w:ascii="Times New Roman"/>
          <w:b w:val="false"/>
          <w:i w:val="false"/>
          <w:color w:val="000000"/>
          <w:sz w:val="28"/>
        </w:rPr>
        <w:t>
      9) клиринг ұйымының қаржы құралдарымен жасалған мәмілелердің өлшемдерін есепке алуы мен растауы тәртібін;</w:t>
      </w:r>
    </w:p>
    <w:bookmarkEnd w:id="1528"/>
    <w:bookmarkStart w:name="z1875" w:id="1529"/>
    <w:p>
      <w:pPr>
        <w:spacing w:after="0"/>
        <w:ind w:left="0"/>
        <w:jc w:val="both"/>
      </w:pPr>
      <w:r>
        <w:rPr>
          <w:rFonts w:ascii="Times New Roman"/>
          <w:b w:val="false"/>
          <w:i w:val="false"/>
          <w:color w:val="000000"/>
          <w:sz w:val="28"/>
        </w:rPr>
        <w:t>
      10) сауда-саттыққа клирингтік қатысушылардың талаптарын және (немесе) міндеттемелерін айқындау тәртібін;</w:t>
      </w:r>
    </w:p>
    <w:bookmarkEnd w:id="1529"/>
    <w:bookmarkStart w:name="z1876" w:id="1530"/>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тәртібін, шарттарын және тәсілдерін;</w:t>
      </w:r>
    </w:p>
    <w:bookmarkEnd w:id="1530"/>
    <w:bookmarkStart w:name="z1877" w:id="1531"/>
    <w:p>
      <w:pPr>
        <w:spacing w:after="0"/>
        <w:ind w:left="0"/>
        <w:jc w:val="both"/>
      </w:pPr>
      <w:r>
        <w:rPr>
          <w:rFonts w:ascii="Times New Roman"/>
          <w:b w:val="false"/>
          <w:i w:val="false"/>
          <w:color w:val="000000"/>
          <w:sz w:val="28"/>
        </w:rPr>
        <w:t>
      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bookmarkEnd w:id="1531"/>
    <w:bookmarkStart w:name="z1878" w:id="1532"/>
    <w:p>
      <w:pPr>
        <w:spacing w:after="0"/>
        <w:ind w:left="0"/>
        <w:jc w:val="both"/>
      </w:pPr>
      <w:r>
        <w:rPr>
          <w:rFonts w:ascii="Times New Roman"/>
          <w:b w:val="false"/>
          <w:i w:val="false"/>
          <w:color w:val="000000"/>
          <w:sz w:val="28"/>
        </w:rPr>
        <w:t>
      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bookmarkEnd w:id="1532"/>
    <w:bookmarkStart w:name="z1879" w:id="1533"/>
    <w:p>
      <w:pPr>
        <w:spacing w:after="0"/>
        <w:ind w:left="0"/>
        <w:jc w:val="both"/>
      </w:pPr>
      <w:r>
        <w:rPr>
          <w:rFonts w:ascii="Times New Roman"/>
          <w:b w:val="false"/>
          <w:i w:val="false"/>
          <w:color w:val="000000"/>
          <w:sz w:val="28"/>
        </w:rPr>
        <w:t>
      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bookmarkEnd w:id="1533"/>
    <w:bookmarkStart w:name="z1880" w:id="1534"/>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bookmarkEnd w:id="1534"/>
    <w:bookmarkStart w:name="z1881" w:id="1535"/>
    <w:p>
      <w:pPr>
        <w:spacing w:after="0"/>
        <w:ind w:left="0"/>
        <w:jc w:val="both"/>
      </w:pPr>
      <w:r>
        <w:rPr>
          <w:rFonts w:ascii="Times New Roman"/>
          <w:b w:val="false"/>
          <w:i w:val="false"/>
          <w:color w:val="000000"/>
          <w:sz w:val="28"/>
        </w:rPr>
        <w:t>
      16) клиринг ұйымының орталық контрагенттің функцияларын орындауы тәртібі мен шарттарын айқындайтын ережелерді;</w:t>
      </w:r>
    </w:p>
    <w:bookmarkEnd w:id="1535"/>
    <w:bookmarkStart w:name="z1882" w:id="1536"/>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айқындалуы қажет ережелерді қамтиды.</w:t>
      </w:r>
    </w:p>
    <w:bookmarkEnd w:id="1536"/>
    <w:bookmarkStart w:name="z1883" w:id="1537"/>
    <w:p>
      <w:pPr>
        <w:spacing w:after="0"/>
        <w:ind w:left="0"/>
        <w:jc w:val="both"/>
      </w:pPr>
      <w:r>
        <w:rPr>
          <w:rFonts w:ascii="Times New Roman"/>
          <w:b w:val="false"/>
          <w:i w:val="false"/>
          <w:color w:val="000000"/>
          <w:sz w:val="28"/>
        </w:rPr>
        <w:t>
      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bookmarkEnd w:id="1537"/>
    <w:bookmarkStart w:name="z316" w:id="1538"/>
    <w:p>
      <w:pPr>
        <w:spacing w:after="0"/>
        <w:ind w:left="0"/>
        <w:jc w:val="both"/>
      </w:pPr>
      <w:r>
        <w:rPr>
          <w:rFonts w:ascii="Times New Roman"/>
          <w:b w:val="false"/>
          <w:i w:val="false"/>
          <w:color w:val="000000"/>
          <w:sz w:val="28"/>
        </w:rPr>
        <w:t xml:space="preserve">
      43) 78-баптың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38"/>
    <w:bookmarkStart w:name="z1884" w:id="1539"/>
    <w:p>
      <w:pPr>
        <w:spacing w:after="0"/>
        <w:ind w:left="0"/>
        <w:jc w:val="both"/>
      </w:pPr>
      <w:r>
        <w:rPr>
          <w:rFonts w:ascii="Times New Roman"/>
          <w:b w:val="false"/>
          <w:i w:val="false"/>
          <w:color w:val="000000"/>
          <w:sz w:val="28"/>
        </w:rPr>
        <w:t>
      "3. Мыналар орталық депозитарийдің клиенттері болып табылады:</w:t>
      </w:r>
    </w:p>
    <w:bookmarkEnd w:id="1539"/>
    <w:bookmarkStart w:name="z1885" w:id="1540"/>
    <w:p>
      <w:pPr>
        <w:spacing w:after="0"/>
        <w:ind w:left="0"/>
        <w:jc w:val="both"/>
      </w:pP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bookmarkEnd w:id="1540"/>
    <w:bookmarkStart w:name="z1886" w:id="1541"/>
    <w:p>
      <w:pPr>
        <w:spacing w:after="0"/>
        <w:ind w:left="0"/>
        <w:jc w:val="both"/>
      </w:pP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bookmarkEnd w:id="1541"/>
    <w:bookmarkStart w:name="z1887" w:id="1542"/>
    <w:p>
      <w:pPr>
        <w:spacing w:after="0"/>
        <w:ind w:left="0"/>
        <w:jc w:val="both"/>
      </w:pP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bookmarkEnd w:id="1542"/>
    <w:bookmarkStart w:name="z1888" w:id="1543"/>
    <w:p>
      <w:pPr>
        <w:spacing w:after="0"/>
        <w:ind w:left="0"/>
        <w:jc w:val="both"/>
      </w:pPr>
      <w:r>
        <w:rPr>
          <w:rFonts w:ascii="Times New Roman"/>
          <w:b w:val="false"/>
          <w:i w:val="false"/>
          <w:color w:val="000000"/>
          <w:sz w:val="28"/>
        </w:rPr>
        <w:t xml:space="preserve">
      4) шетелдiк депозитарийлер, қаржы құралдарының кастодиандары және (немесе) номиналды ұстаушылары болып табылатын депоненттер; </w:t>
      </w:r>
    </w:p>
    <w:bookmarkEnd w:id="1543"/>
    <w:bookmarkStart w:name="z1889" w:id="1544"/>
    <w:p>
      <w:pPr>
        <w:spacing w:after="0"/>
        <w:ind w:left="0"/>
        <w:jc w:val="both"/>
      </w:pP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p>
    <w:bookmarkEnd w:id="1544"/>
    <w:bookmarkStart w:name="z1890" w:id="1545"/>
    <w:p>
      <w:pPr>
        <w:spacing w:after="0"/>
        <w:ind w:left="0"/>
        <w:jc w:val="both"/>
      </w:pP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bookmarkEnd w:id="1545"/>
    <w:bookmarkStart w:name="z1891" w:id="1546"/>
    <w:p>
      <w:pPr>
        <w:spacing w:after="0"/>
        <w:ind w:left="0"/>
        <w:jc w:val="both"/>
      </w:pPr>
      <w:r>
        <w:rPr>
          <w:rFonts w:ascii="Times New Roman"/>
          <w:b w:val="false"/>
          <w:i w:val="false"/>
          <w:color w:val="000000"/>
          <w:sz w:val="28"/>
        </w:rPr>
        <w:t>
      7) депоненттердің клиенттері.";</w:t>
      </w:r>
    </w:p>
    <w:bookmarkEnd w:id="1546"/>
    <w:bookmarkStart w:name="z317" w:id="154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80-бапта</w:t>
      </w:r>
      <w:r>
        <w:rPr>
          <w:rFonts w:ascii="Times New Roman"/>
          <w:b w:val="false"/>
          <w:i w:val="false"/>
          <w:color w:val="000000"/>
          <w:sz w:val="28"/>
        </w:rPr>
        <w:t>:</w:t>
      </w:r>
    </w:p>
    <w:bookmarkEnd w:id="1547"/>
    <w:bookmarkStart w:name="z1892" w:id="1548"/>
    <w:p>
      <w:pPr>
        <w:spacing w:after="0"/>
        <w:ind w:left="0"/>
        <w:jc w:val="both"/>
      </w:pPr>
      <w:r>
        <w:rPr>
          <w:rFonts w:ascii="Times New Roman"/>
          <w:b w:val="false"/>
          <w:i w:val="false"/>
          <w:color w:val="000000"/>
          <w:sz w:val="28"/>
        </w:rPr>
        <w:t>
      1-тармақта:</w:t>
      </w:r>
    </w:p>
    <w:bookmarkEnd w:id="1548"/>
    <w:bookmarkStart w:name="z1893" w:id="1549"/>
    <w:p>
      <w:pPr>
        <w:spacing w:after="0"/>
        <w:ind w:left="0"/>
        <w:jc w:val="both"/>
      </w:pPr>
      <w:r>
        <w:rPr>
          <w:rFonts w:ascii="Times New Roman"/>
          <w:b w:val="false"/>
          <w:i w:val="false"/>
          <w:color w:val="000000"/>
          <w:sz w:val="28"/>
        </w:rPr>
        <w:t>
      1) және 2) тармақшалар мынадай редакцияда жазылсын:</w:t>
      </w:r>
    </w:p>
    <w:bookmarkEnd w:id="1549"/>
    <w:bookmarkStart w:name="z1894" w:id="1550"/>
    <w:p>
      <w:pPr>
        <w:spacing w:after="0"/>
        <w:ind w:left="0"/>
        <w:jc w:val="both"/>
      </w:pPr>
      <w:r>
        <w:rPr>
          <w:rFonts w:ascii="Times New Roman"/>
          <w:b w:val="false"/>
          <w:i w:val="false"/>
          <w:color w:val="000000"/>
          <w:sz w:val="28"/>
        </w:rPr>
        <w:t>
      "1) клиенттерге қаржы құралдарын номиналды ұстау қызметтерiн көрсетедi;</w:t>
      </w:r>
    </w:p>
    <w:bookmarkEnd w:id="1550"/>
    <w:bookmarkStart w:name="z1895" w:id="1551"/>
    <w:p>
      <w:pPr>
        <w:spacing w:after="0"/>
        <w:ind w:left="0"/>
        <w:jc w:val="both"/>
      </w:pPr>
      <w:r>
        <w:rPr>
          <w:rFonts w:ascii="Times New Roman"/>
          <w:b w:val="false"/>
          <w:i w:val="false"/>
          <w:color w:val="000000"/>
          <w:sz w:val="28"/>
        </w:rPr>
        <w:t>
      2) ұйымдастырылған бағалы қағаздар нарығында жасалған мәмiлелер бойынша және оның депоненттерінің (депоненттердiң өздерiнiң арасында; бiр жағынан депонент және екiншi жағынан басқа депоненттiң клиентi арасында; әртүрлi екi депоненттің клиенттерi арасында), сондай-ақ өзге де клиенттердің қатысуымен ұйымдастырылмаған бағалы қағаздар нарығында жасалған мәмілелер бойынша қаржы құралдарында есеп айырысуларды жүзеге асырады;";</w:t>
      </w:r>
    </w:p>
    <w:bookmarkEnd w:id="1551"/>
    <w:bookmarkStart w:name="z1896" w:id="1552"/>
    <w:p>
      <w:pPr>
        <w:spacing w:after="0"/>
        <w:ind w:left="0"/>
        <w:jc w:val="both"/>
      </w:pPr>
      <w:r>
        <w:rPr>
          <w:rFonts w:ascii="Times New Roman"/>
          <w:b w:val="false"/>
          <w:i w:val="false"/>
          <w:color w:val="000000"/>
          <w:sz w:val="28"/>
        </w:rPr>
        <w:t>
      мынадай мазмұндағы 6) тармақшамен толықтырылсын:</w:t>
      </w:r>
    </w:p>
    <w:bookmarkEnd w:id="1552"/>
    <w:bookmarkStart w:name="z1897" w:id="1553"/>
    <w:p>
      <w:pPr>
        <w:spacing w:after="0"/>
        <w:ind w:left="0"/>
        <w:jc w:val="both"/>
      </w:pPr>
      <w:r>
        <w:rPr>
          <w:rFonts w:ascii="Times New Roman"/>
          <w:b w:val="false"/>
          <w:i w:val="false"/>
          <w:color w:val="000000"/>
          <w:sz w:val="28"/>
        </w:rPr>
        <w:t>
      "6) қаржы құралдарымен мәмілелер бойынша клиринг қызметін жүзеге асырады немесе клиринг ұйымдарына және (немесе) ұйымдастырылған бағалы қағаздар нарығының орталық контрагенттеріне уәкілетті органның нормативтік-құқықтық актілерінде және орталық депозитарийдің қағидалар жинағында белгіленген шарттарда және тәртіппен қызметтер көрсетеді.";</w:t>
      </w:r>
    </w:p>
    <w:bookmarkEnd w:id="1553"/>
    <w:bookmarkStart w:name="z1898" w:id="1554"/>
    <w:p>
      <w:pPr>
        <w:spacing w:after="0"/>
        <w:ind w:left="0"/>
        <w:jc w:val="both"/>
      </w:pPr>
      <w:r>
        <w:rPr>
          <w:rFonts w:ascii="Times New Roman"/>
          <w:b w:val="false"/>
          <w:i w:val="false"/>
          <w:color w:val="000000"/>
          <w:sz w:val="28"/>
        </w:rPr>
        <w:t>
      2-тармақта:</w:t>
      </w:r>
    </w:p>
    <w:bookmarkEnd w:id="1554"/>
    <w:bookmarkStart w:name="z1899" w:id="1555"/>
    <w:p>
      <w:pPr>
        <w:spacing w:after="0"/>
        <w:ind w:left="0"/>
        <w:jc w:val="both"/>
      </w:pPr>
      <w:r>
        <w:rPr>
          <w:rFonts w:ascii="Times New Roman"/>
          <w:b w:val="false"/>
          <w:i w:val="false"/>
          <w:color w:val="000000"/>
          <w:sz w:val="28"/>
        </w:rPr>
        <w:t>
      1) және 3) тармақшалар мынадай редакцияда жазылсын:</w:t>
      </w:r>
    </w:p>
    <w:bookmarkEnd w:id="1555"/>
    <w:bookmarkStart w:name="z1900" w:id="1556"/>
    <w:p>
      <w:pPr>
        <w:spacing w:after="0"/>
        <w:ind w:left="0"/>
        <w:jc w:val="both"/>
      </w:pPr>
      <w:r>
        <w:rPr>
          <w:rFonts w:ascii="Times New Roman"/>
          <w:b w:val="false"/>
          <w:i w:val="false"/>
          <w:color w:val="000000"/>
          <w:sz w:val="28"/>
        </w:rPr>
        <w:t>
      "1) орталық депозитарийдің клиенттері арасында есеп айырысуды жүзеге асыратын орталықтандырылған ұйымның функцияларын;";</w:t>
      </w:r>
    </w:p>
    <w:bookmarkEnd w:id="1556"/>
    <w:bookmarkStart w:name="z1901" w:id="1557"/>
    <w:p>
      <w:pPr>
        <w:spacing w:after="0"/>
        <w:ind w:left="0"/>
        <w:jc w:val="both"/>
      </w:pPr>
      <w:r>
        <w:rPr>
          <w:rFonts w:ascii="Times New Roman"/>
          <w:b w:val="false"/>
          <w:i w:val="false"/>
          <w:color w:val="000000"/>
          <w:sz w:val="28"/>
        </w:rPr>
        <w:t>
      "3) клиентке эмиссиялық бағалы қағаздармен және өзге де қаржы құралдарымен мәмiлелер бойынша ақша аударымдарын жүзеге асыруға, сондай-ақ кiрiстi төлеу және қаржы құралдарын өтеу кезiнде ақша алуға арналған банк шоттарын ашуды жүзеге асырады.";</w:t>
      </w:r>
    </w:p>
    <w:bookmarkEnd w:id="1557"/>
    <w:bookmarkStart w:name="z318" w:id="155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81-баптың</w:t>
      </w:r>
      <w:r>
        <w:rPr>
          <w:rFonts w:ascii="Times New Roman"/>
          <w:b w:val="false"/>
          <w:i w:val="false"/>
          <w:color w:val="000000"/>
          <w:sz w:val="28"/>
        </w:rPr>
        <w:t xml:space="preserve"> 2-тармағында:</w:t>
      </w:r>
    </w:p>
    <w:bookmarkEnd w:id="1558"/>
    <w:bookmarkStart w:name="z1902" w:id="1559"/>
    <w:p>
      <w:pPr>
        <w:spacing w:after="0"/>
        <w:ind w:left="0"/>
        <w:jc w:val="both"/>
      </w:pPr>
      <w:r>
        <w:rPr>
          <w:rFonts w:ascii="Times New Roman"/>
          <w:b w:val="false"/>
          <w:i w:val="false"/>
          <w:color w:val="000000"/>
          <w:sz w:val="28"/>
        </w:rPr>
        <w:t>
      5) тармақша мынадай редакцияда жазылсын:</w:t>
      </w:r>
    </w:p>
    <w:bookmarkEnd w:id="1559"/>
    <w:bookmarkStart w:name="z1903" w:id="1560"/>
    <w:p>
      <w:pPr>
        <w:spacing w:after="0"/>
        <w:ind w:left="0"/>
        <w:jc w:val="both"/>
      </w:pPr>
      <w:r>
        <w:rPr>
          <w:rFonts w:ascii="Times New Roman"/>
          <w:b w:val="false"/>
          <w:i w:val="false"/>
          <w:color w:val="000000"/>
          <w:sz w:val="28"/>
        </w:rPr>
        <w:t>
      "5) депоненттерге және депоненттердің клиенттеріне есептілікті ұсыну тәртібі;";</w:t>
      </w:r>
    </w:p>
    <w:bookmarkEnd w:id="1560"/>
    <w:bookmarkStart w:name="z1904" w:id="1561"/>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1561"/>
    <w:bookmarkStart w:name="z1905" w:id="1562"/>
    <w:p>
      <w:pPr>
        <w:spacing w:after="0"/>
        <w:ind w:left="0"/>
        <w:jc w:val="both"/>
      </w:pPr>
      <w:r>
        <w:rPr>
          <w:rFonts w:ascii="Times New Roman"/>
          <w:b w:val="false"/>
          <w:i w:val="false"/>
          <w:color w:val="000000"/>
          <w:sz w:val="28"/>
        </w:rPr>
        <w:t>
      "8-1) есеп айырысуды клиринг ұйымының және (немесе) орталық контрагенттің көрсететін қызметтерін қолдана отырып жүзеге асыру кезіндегі клиринг ұйымымен және (немесе) орталық контрагентпен өзара іс-қимыл қағидалары;";</w:t>
      </w:r>
    </w:p>
    <w:bookmarkEnd w:id="1562"/>
    <w:bookmarkStart w:name="z319" w:id="156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84-баптың</w:t>
      </w:r>
      <w:r>
        <w:rPr>
          <w:rFonts w:ascii="Times New Roman"/>
          <w:b w:val="false"/>
          <w:i w:val="false"/>
          <w:color w:val="000000"/>
          <w:sz w:val="28"/>
        </w:rPr>
        <w:t xml:space="preserve"> 4-тармағы мынадай редакцияда жазылсын:</w:t>
      </w:r>
    </w:p>
    <w:bookmarkEnd w:id="1563"/>
    <w:bookmarkStart w:name="z1906" w:id="1564"/>
    <w:p>
      <w:pPr>
        <w:spacing w:after="0"/>
        <w:ind w:left="0"/>
        <w:jc w:val="both"/>
      </w:pPr>
      <w:r>
        <w:rPr>
          <w:rFonts w:ascii="Times New Roman"/>
          <w:b w:val="false"/>
          <w:i w:val="false"/>
          <w:color w:val="000000"/>
          <w:sz w:val="28"/>
        </w:rPr>
        <w:t>
      "4. Сауда-саттықты ұйымдастырушының директорлар кеңесінің құрамына уәкілетті органның екі өкілі тұрақты негізде дауыс беру құқығымен кіреді.";</w:t>
      </w:r>
    </w:p>
    <w:bookmarkEnd w:id="1564"/>
    <w:bookmarkStart w:name="z320" w:id="1565"/>
    <w:p>
      <w:pPr>
        <w:spacing w:after="0"/>
        <w:ind w:left="0"/>
        <w:jc w:val="both"/>
      </w:pPr>
      <w:r>
        <w:rPr>
          <w:rFonts w:ascii="Times New Roman"/>
          <w:b w:val="false"/>
          <w:i w:val="false"/>
          <w:color w:val="000000"/>
          <w:sz w:val="28"/>
        </w:rPr>
        <w:t xml:space="preserve">
      47) 85-баптың </w:t>
      </w:r>
      <w:r>
        <w:rPr>
          <w:rFonts w:ascii="Times New Roman"/>
          <w:b w:val="false"/>
          <w:i w:val="false"/>
          <w:color w:val="000000"/>
          <w:sz w:val="28"/>
        </w:rPr>
        <w:t>5-тармағында</w:t>
      </w:r>
      <w:r>
        <w:rPr>
          <w:rFonts w:ascii="Times New Roman"/>
          <w:b w:val="false"/>
          <w:i w:val="false"/>
          <w:color w:val="000000"/>
          <w:sz w:val="28"/>
        </w:rPr>
        <w:t>:</w:t>
      </w:r>
    </w:p>
    <w:bookmarkEnd w:id="1565"/>
    <w:bookmarkStart w:name="z1907" w:id="1566"/>
    <w:p>
      <w:pPr>
        <w:spacing w:after="0"/>
        <w:ind w:left="0"/>
        <w:jc w:val="both"/>
      </w:pPr>
      <w:r>
        <w:rPr>
          <w:rFonts w:ascii="Times New Roman"/>
          <w:b w:val="false"/>
          <w:i w:val="false"/>
          <w:color w:val="000000"/>
          <w:sz w:val="28"/>
        </w:rPr>
        <w:t xml:space="preserve">
      мынадай мазмұндағы 9-1) тармақшамен толықтырылсын: </w:t>
      </w:r>
    </w:p>
    <w:bookmarkEnd w:id="1566"/>
    <w:bookmarkStart w:name="z1908" w:id="1567"/>
    <w:p>
      <w:pPr>
        <w:spacing w:after="0"/>
        <w:ind w:left="0"/>
        <w:jc w:val="both"/>
      </w:pP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міндеттемелердің орындалуын қамтамасыз ету тәсілін;";</w:t>
      </w:r>
    </w:p>
    <w:bookmarkEnd w:id="1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910" w:id="1568"/>
    <w:p>
      <w:pPr>
        <w:spacing w:after="0"/>
        <w:ind w:left="0"/>
        <w:jc w:val="both"/>
      </w:pPr>
      <w:r>
        <w:rPr>
          <w:rFonts w:ascii="Times New Roman"/>
          <w:b w:val="false"/>
          <w:i w:val="false"/>
          <w:color w:val="000000"/>
          <w:sz w:val="28"/>
        </w:rPr>
        <w:t>
      "17) бағалы қағаздармен және өзге де қаржы құралдарымен мәмілелер айла-шарғы жасау мақсатында жасалды деп тану мәселелерін қарау мақсатында құрылған қор биржасының сарапшылық комитеті қызметінің тәртібін;";</w:t>
      </w:r>
    </w:p>
    <w:bookmarkEnd w:id="1568"/>
    <w:bookmarkStart w:name="z1911" w:id="1569"/>
    <w:p>
      <w:pPr>
        <w:spacing w:after="0"/>
        <w:ind w:left="0"/>
        <w:jc w:val="both"/>
      </w:pPr>
      <w:r>
        <w:rPr>
          <w:rFonts w:ascii="Times New Roman"/>
          <w:b w:val="false"/>
          <w:i w:val="false"/>
          <w:color w:val="000000"/>
          <w:sz w:val="28"/>
        </w:rPr>
        <w:t>
      мынадай мазмұндағы 21-1) тармақшамен толықтырылсын:</w:t>
      </w:r>
    </w:p>
    <w:bookmarkEnd w:id="1569"/>
    <w:bookmarkStart w:name="z1912" w:id="1570"/>
    <w:p>
      <w:pPr>
        <w:spacing w:after="0"/>
        <w:ind w:left="0"/>
        <w:jc w:val="both"/>
      </w:pPr>
      <w:r>
        <w:rPr>
          <w:rFonts w:ascii="Times New Roman"/>
          <w:b w:val="false"/>
          <w:i w:val="false"/>
          <w:color w:val="000000"/>
          <w:sz w:val="28"/>
        </w:rPr>
        <w:t>
      "21-1) мәмілелерді айла-шарғы жасау мақсатында жасалған деп анықтау үшін, ұйымдастырылған және ұйымдастырылмаған бағалы қағаздар нарығында жасалған бағалы қағаздармен және өзге де қаржы құралдарымен мәмілелер жөніндегі ақпаратты алу тәртібін;";</w:t>
      </w:r>
    </w:p>
    <w:bookmarkEnd w:id="1570"/>
    <w:bookmarkStart w:name="z321" w:id="157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88-бапта</w:t>
      </w:r>
      <w:r>
        <w:rPr>
          <w:rFonts w:ascii="Times New Roman"/>
          <w:b w:val="false"/>
          <w:i w:val="false"/>
          <w:color w:val="000000"/>
          <w:sz w:val="28"/>
        </w:rPr>
        <w:t>:</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915" w:id="1572"/>
    <w:p>
      <w:pPr>
        <w:spacing w:after="0"/>
        <w:ind w:left="0"/>
        <w:jc w:val="both"/>
      </w:pPr>
      <w:r>
        <w:rPr>
          <w:rFonts w:ascii="Times New Roman"/>
          <w:b w:val="false"/>
          <w:i w:val="false"/>
          <w:color w:val="000000"/>
          <w:sz w:val="28"/>
        </w:rPr>
        <w:t>
      "8) қор биржасының сауда жүйесінде бағалы қағаздармен және өзге де қаржы құралдарымен жасалған мәмілелерге мониторингті және талдауды жүзеге асыру;</w:t>
      </w:r>
    </w:p>
    <w:bookmarkEnd w:id="1572"/>
    <w:bookmarkStart w:name="z1916" w:id="1573"/>
    <w:p>
      <w:pPr>
        <w:spacing w:after="0"/>
        <w:ind w:left="0"/>
        <w:jc w:val="both"/>
      </w:pPr>
      <w:r>
        <w:rPr>
          <w:rFonts w:ascii="Times New Roman"/>
          <w:b w:val="false"/>
          <w:i w:val="false"/>
          <w:color w:val="000000"/>
          <w:sz w:val="28"/>
        </w:rPr>
        <w:t>
      9) бағалы қағаздармен және өзге де қаржы құралдарымен мәмілелер айла-шарғы жасау мақсатында жасалды деп тану мәселелерін қарау мақсатында құрылған қор биржасы комитетінің қызметін ұйымдастыру;";</w:t>
      </w:r>
    </w:p>
    <w:bookmarkEnd w:id="1573"/>
    <w:bookmarkStart w:name="z1917" w:id="1574"/>
    <w:p>
      <w:pPr>
        <w:spacing w:after="0"/>
        <w:ind w:left="0"/>
        <w:jc w:val="both"/>
      </w:pPr>
      <w:r>
        <w:rPr>
          <w:rFonts w:ascii="Times New Roman"/>
          <w:b w:val="false"/>
          <w:i w:val="false"/>
          <w:color w:val="000000"/>
          <w:sz w:val="28"/>
        </w:rPr>
        <w:t>
      мынадай мазмұндағы 18-1) тармақшамен толықтырылсын:</w:t>
      </w:r>
    </w:p>
    <w:bookmarkEnd w:id="1574"/>
    <w:bookmarkStart w:name="z1918" w:id="1575"/>
    <w:p>
      <w:pPr>
        <w:spacing w:after="0"/>
        <w:ind w:left="0"/>
        <w:jc w:val="both"/>
      </w:pPr>
      <w:r>
        <w:rPr>
          <w:rFonts w:ascii="Times New Roman"/>
          <w:b w:val="false"/>
          <w:i w:val="false"/>
          <w:color w:val="000000"/>
          <w:sz w:val="28"/>
        </w:rPr>
        <w:t>
      "18-1) дефолтты реттеуі және орталық контрагенттің функцияларын</w:t>
      </w:r>
    </w:p>
    <w:bookmarkEnd w:id="1575"/>
    <w:p>
      <w:pPr>
        <w:spacing w:after="0"/>
        <w:ind w:left="0"/>
        <w:jc w:val="both"/>
      </w:pPr>
      <w:r>
        <w:rPr>
          <w:rFonts w:ascii="Times New Roman"/>
          <w:b w:val="false"/>
          <w:i w:val="false"/>
          <w:color w:val="000000"/>
          <w:sz w:val="28"/>
        </w:rPr>
        <w:t>
      орындауы кезінде бағалы қағаздар және қор биржасында айналысқа жіберілген өзге де қаржы құралдары бойынша сауда-саттыққа қатысу;";</w:t>
      </w:r>
    </w:p>
    <w:bookmarkStart w:name="z1919" w:id="1576"/>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1576"/>
    <w:bookmarkStart w:name="z1920" w:id="1577"/>
    <w:p>
      <w:pPr>
        <w:spacing w:after="0"/>
        <w:ind w:left="0"/>
        <w:jc w:val="both"/>
      </w:pPr>
      <w:r>
        <w:rPr>
          <w:rFonts w:ascii="Times New Roman"/>
          <w:b w:val="false"/>
          <w:i w:val="false"/>
          <w:color w:val="000000"/>
          <w:sz w:val="28"/>
        </w:rPr>
        <w:t>
      "3.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bookmarkEnd w:id="1577"/>
    <w:bookmarkStart w:name="z322" w:id="157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17-тарау</w:t>
      </w:r>
      <w:r>
        <w:rPr>
          <w:rFonts w:ascii="Times New Roman"/>
          <w:b w:val="false"/>
          <w:i w:val="false"/>
          <w:color w:val="000000"/>
          <w:sz w:val="28"/>
        </w:rPr>
        <w:t xml:space="preserve"> мынадай мазмұндағы 90-1 және 90-2-баптармен толықтырылсын:</w:t>
      </w:r>
    </w:p>
    <w:bookmarkEnd w:id="1578"/>
    <w:p>
      <w:pPr>
        <w:spacing w:after="0"/>
        <w:ind w:left="0"/>
        <w:jc w:val="both"/>
      </w:pPr>
      <w:r>
        <w:rPr>
          <w:rFonts w:ascii="Times New Roman"/>
          <w:b/>
          <w:i w:val="false"/>
          <w:color w:val="000000"/>
          <w:sz w:val="28"/>
        </w:rPr>
        <w:t>"90-1-бап. Орталық контрагенттің қызметін жүзеге асыру шарттары мен тәртібі</w:t>
      </w:r>
    </w:p>
    <w:bookmarkStart w:name="z1921" w:id="1579"/>
    <w:p>
      <w:pPr>
        <w:spacing w:after="0"/>
        <w:ind w:left="0"/>
        <w:jc w:val="both"/>
      </w:pPr>
      <w:r>
        <w:rPr>
          <w:rFonts w:ascii="Times New Roman"/>
          <w:b w:val="false"/>
          <w:i w:val="false"/>
          <w:color w:val="000000"/>
          <w:sz w:val="28"/>
        </w:rPr>
        <w:t>
      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bookmarkEnd w:id="1579"/>
    <w:bookmarkStart w:name="z1922" w:id="1580"/>
    <w:p>
      <w:pPr>
        <w:spacing w:after="0"/>
        <w:ind w:left="0"/>
        <w:jc w:val="both"/>
      </w:pPr>
      <w:r>
        <w:rPr>
          <w:rFonts w:ascii="Times New Roman"/>
          <w:b w:val="false"/>
          <w:i w:val="false"/>
          <w:color w:val="000000"/>
          <w:sz w:val="28"/>
        </w:rPr>
        <w:t>
      2. Орталық контрагент өз қызметінің тәуекелдерін азайту үшін:</w:t>
      </w:r>
    </w:p>
    <w:bookmarkEnd w:id="1580"/>
    <w:bookmarkStart w:name="z1923" w:id="1581"/>
    <w:p>
      <w:pPr>
        <w:spacing w:after="0"/>
        <w:ind w:left="0"/>
        <w:jc w:val="both"/>
      </w:pPr>
      <w:r>
        <w:rPr>
          <w:rFonts w:ascii="Times New Roman"/>
          <w:b w:val="false"/>
          <w:i w:val="false"/>
          <w:color w:val="000000"/>
          <w:sz w:val="28"/>
        </w:rPr>
        <w:t xml:space="preserve">
      1) тәуекелдерді басқару жүйесін құруды және оның жұмыс істеуін қамтамасыз етуге; </w:t>
      </w:r>
    </w:p>
    <w:bookmarkEnd w:id="1581"/>
    <w:bookmarkStart w:name="z1924" w:id="1582"/>
    <w:p>
      <w:pPr>
        <w:spacing w:after="0"/>
        <w:ind w:left="0"/>
        <w:jc w:val="both"/>
      </w:pPr>
      <w:r>
        <w:rPr>
          <w:rFonts w:ascii="Times New Roman"/>
          <w:b w:val="false"/>
          <w:i w:val="false"/>
          <w:color w:val="000000"/>
          <w:sz w:val="28"/>
        </w:rPr>
        <w:t>
      2) орталық контрагенттің меншікті активтері есебінен қалыптастырылған резервтік қорды және өзі қызмет көрсететін сауда-саттықты ұйымдастырушының мүшелері болып табылатын брокерлердің және (немесе) дилерлердің активтері есебінен қалыптастырылған кепілдік берілген қорды ең төмен деңгейде ұстап тұруға;</w:t>
      </w:r>
    </w:p>
    <w:bookmarkEnd w:id="1582"/>
    <w:bookmarkStart w:name="z1925" w:id="1583"/>
    <w:p>
      <w:pPr>
        <w:spacing w:after="0"/>
        <w:ind w:left="0"/>
        <w:jc w:val="both"/>
      </w:pPr>
      <w:r>
        <w:rPr>
          <w:rFonts w:ascii="Times New Roman"/>
          <w:b w:val="false"/>
          <w:i w:val="false"/>
          <w:color w:val="000000"/>
          <w:sz w:val="28"/>
        </w:rPr>
        <w:t>
      3) уәкілетті органның нормативтік-құқықтық актісінде айқындалған өзге де функцияларды жүзеге асыруға міндетті.</w:t>
      </w:r>
    </w:p>
    <w:bookmarkEnd w:id="1583"/>
    <w:bookmarkStart w:name="z1926" w:id="1584"/>
    <w:p>
      <w:pPr>
        <w:spacing w:after="0"/>
        <w:ind w:left="0"/>
        <w:jc w:val="both"/>
      </w:pP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уәкілетті органның нормативтік-құқықтық актісінде белгіленеді.</w:t>
      </w:r>
    </w:p>
    <w:bookmarkEnd w:id="1584"/>
    <w:p>
      <w:pPr>
        <w:spacing w:after="0"/>
        <w:ind w:left="0"/>
        <w:jc w:val="both"/>
      </w:pPr>
      <w:r>
        <w:rPr>
          <w:rFonts w:ascii="Times New Roman"/>
          <w:b/>
          <w:i w:val="false"/>
          <w:color w:val="000000"/>
          <w:sz w:val="28"/>
        </w:rPr>
        <w:t>90-2-бап. Орталық контрагенттің шектеулі жауапкершілігі және құқықтары</w:t>
      </w:r>
    </w:p>
    <w:bookmarkStart w:name="z1927" w:id="1585"/>
    <w:p>
      <w:pPr>
        <w:spacing w:after="0"/>
        <w:ind w:left="0"/>
        <w:jc w:val="both"/>
      </w:pPr>
      <w:r>
        <w:rPr>
          <w:rFonts w:ascii="Times New Roman"/>
          <w:b w:val="false"/>
          <w:i w:val="false"/>
          <w:color w:val="000000"/>
          <w:sz w:val="28"/>
        </w:rPr>
        <w:t>
      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арнайы резервтік қорын құрайтын, орталық контрагенттің ішкі құжаттарында белгіленген мөлшердегі активтерімен шектеледі.</w:t>
      </w:r>
    </w:p>
    <w:bookmarkEnd w:id="1585"/>
    <w:bookmarkStart w:name="z1928" w:id="1586"/>
    <w:p>
      <w:pPr>
        <w:spacing w:after="0"/>
        <w:ind w:left="0"/>
        <w:jc w:val="both"/>
      </w:pPr>
      <w:r>
        <w:rPr>
          <w:rFonts w:ascii="Times New Roman"/>
          <w:b w:val="false"/>
          <w:i w:val="false"/>
          <w:color w:val="000000"/>
          <w:sz w:val="28"/>
        </w:rPr>
        <w:t>
      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bookmarkEnd w:id="1586"/>
    <w:bookmarkStart w:name="z1929" w:id="1587"/>
    <w:p>
      <w:pPr>
        <w:spacing w:after="0"/>
        <w:ind w:left="0"/>
        <w:jc w:val="both"/>
      </w:pPr>
      <w:r>
        <w:rPr>
          <w:rFonts w:ascii="Times New Roman"/>
          <w:b w:val="false"/>
          <w:i w:val="false"/>
          <w:color w:val="000000"/>
          <w:sz w:val="28"/>
        </w:rPr>
        <w:t>
      1) сауда-саттыққа қатысушының (клиенттің) төлем қабілетсіздігін немесе оның қаржы құралдарымен жасалған мәмілелер бойынша міндеттемені орындауға қабілетсіздігін анықтау;</w:t>
      </w:r>
    </w:p>
    <w:bookmarkEnd w:id="1587"/>
    <w:bookmarkStart w:name="z1930" w:id="1588"/>
    <w:p>
      <w:pPr>
        <w:spacing w:after="0"/>
        <w:ind w:left="0"/>
        <w:jc w:val="both"/>
      </w:pPr>
      <w:r>
        <w:rPr>
          <w:rFonts w:ascii="Times New Roman"/>
          <w:b w:val="false"/>
          <w:i w:val="false"/>
          <w:color w:val="000000"/>
          <w:sz w:val="28"/>
        </w:rPr>
        <w:t>
      2) сауда-саттыққа қатысушының (клиенттің)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bookmarkEnd w:id="1588"/>
    <w:bookmarkStart w:name="z1931" w:id="1589"/>
    <w:p>
      <w:pPr>
        <w:spacing w:after="0"/>
        <w:ind w:left="0"/>
        <w:jc w:val="both"/>
      </w:pPr>
      <w:r>
        <w:rPr>
          <w:rFonts w:ascii="Times New Roman"/>
          <w:b w:val="false"/>
          <w:i w:val="false"/>
          <w:color w:val="000000"/>
          <w:sz w:val="28"/>
        </w:rPr>
        <w:t>
      3) дефолттың залалдарын жабу үшін маржа жарналарын, арнайы кепілдік және (немесе) резервтік қорлардың активтерін қоса алғанда, оның иелігіндегі қаржы активтерін пайдалану;</w:t>
      </w:r>
    </w:p>
    <w:bookmarkEnd w:id="1589"/>
    <w:bookmarkStart w:name="z1932" w:id="1590"/>
    <w:p>
      <w:pPr>
        <w:spacing w:after="0"/>
        <w:ind w:left="0"/>
        <w:jc w:val="both"/>
      </w:pPr>
      <w:r>
        <w:rPr>
          <w:rFonts w:ascii="Times New Roman"/>
          <w:b w:val="false"/>
          <w:i w:val="false"/>
          <w:color w:val="000000"/>
          <w:sz w:val="28"/>
        </w:rPr>
        <w:t>
      4) орталық контрагенттің көрсетілетін қызметтерін пайдалана отырып, брокер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брокердің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bookmarkEnd w:id="1590"/>
    <w:bookmarkStart w:name="z1933" w:id="1591"/>
    <w:p>
      <w:pPr>
        <w:spacing w:after="0"/>
        <w:ind w:left="0"/>
        <w:jc w:val="both"/>
      </w:pPr>
      <w:r>
        <w:rPr>
          <w:rFonts w:ascii="Times New Roman"/>
          <w:b w:val="false"/>
          <w:i w:val="false"/>
          <w:color w:val="000000"/>
          <w:sz w:val="28"/>
        </w:rPr>
        <w:t>
      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bookmarkEnd w:id="1591"/>
    <w:bookmarkStart w:name="z1934" w:id="1592"/>
    <w:p>
      <w:pPr>
        <w:spacing w:after="0"/>
        <w:ind w:left="0"/>
        <w:jc w:val="both"/>
      </w:pP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bookmarkEnd w:id="1592"/>
    <w:bookmarkStart w:name="z1935" w:id="1593"/>
    <w:p>
      <w:pPr>
        <w:spacing w:after="0"/>
        <w:ind w:left="0"/>
        <w:jc w:val="both"/>
      </w:pPr>
      <w:r>
        <w:rPr>
          <w:rFonts w:ascii="Times New Roman"/>
          <w:b w:val="false"/>
          <w:i w:val="false"/>
          <w:color w:val="000000"/>
          <w:sz w:val="28"/>
        </w:rPr>
        <w:t>
      Бұл ретте осы әрекеттерге сотқа шағым жасау олардың орындалуын тоқтата тұрмайды.";</w:t>
      </w:r>
    </w:p>
    <w:bookmarkEnd w:id="1593"/>
    <w:bookmarkStart w:name="z323" w:id="159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102-бапта</w:t>
      </w:r>
      <w:r>
        <w:rPr>
          <w:rFonts w:ascii="Times New Roman"/>
          <w:b w:val="false"/>
          <w:i w:val="false"/>
          <w:color w:val="000000"/>
          <w:sz w:val="28"/>
        </w:rPr>
        <w:t>:</w:t>
      </w:r>
    </w:p>
    <w:bookmarkEnd w:id="1594"/>
    <w:bookmarkStart w:name="z1936" w:id="1595"/>
    <w:p>
      <w:pPr>
        <w:spacing w:after="0"/>
        <w:ind w:left="0"/>
        <w:jc w:val="both"/>
      </w:pPr>
      <w:r>
        <w:rPr>
          <w:rFonts w:ascii="Times New Roman"/>
          <w:b w:val="false"/>
          <w:i w:val="false"/>
          <w:color w:val="000000"/>
          <w:sz w:val="28"/>
        </w:rPr>
        <w:t>
      2-тармақта:</w:t>
      </w:r>
    </w:p>
    <w:bookmarkEnd w:id="1595"/>
    <w:bookmarkStart w:name="z1937" w:id="1596"/>
    <w:p>
      <w:pPr>
        <w:spacing w:after="0"/>
        <w:ind w:left="0"/>
        <w:jc w:val="both"/>
      </w:pPr>
      <w:r>
        <w:rPr>
          <w:rFonts w:ascii="Times New Roman"/>
          <w:b w:val="false"/>
          <w:i w:val="false"/>
          <w:color w:val="000000"/>
          <w:sz w:val="28"/>
        </w:rPr>
        <w:t xml:space="preserve">
      6) тармақша мынадай редакцияда жазылсын: </w:t>
      </w:r>
    </w:p>
    <w:bookmarkEnd w:id="1596"/>
    <w:bookmarkStart w:name="z1938" w:id="1597"/>
    <w:p>
      <w:pPr>
        <w:spacing w:after="0"/>
        <w:ind w:left="0"/>
        <w:jc w:val="both"/>
      </w:pPr>
      <w:r>
        <w:rPr>
          <w:rFonts w:ascii="Times New Roman"/>
          <w:b w:val="false"/>
          <w:i w:val="false"/>
          <w:color w:val="000000"/>
          <w:sz w:val="28"/>
        </w:rPr>
        <w:t>
      "6) эмитент акционерлерiнiң (қатысушыларының) жалпы жиналысында қабылданған шешiмдер;";</w:t>
      </w:r>
    </w:p>
    <w:bookmarkEnd w:id="1597"/>
    <w:bookmarkStart w:name="z1939" w:id="1598"/>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1598"/>
    <w:bookmarkStart w:name="z1940" w:id="1599"/>
    <w:p>
      <w:pPr>
        <w:spacing w:after="0"/>
        <w:ind w:left="0"/>
        <w:jc w:val="both"/>
      </w:pPr>
      <w:r>
        <w:rPr>
          <w:rFonts w:ascii="Times New Roman"/>
          <w:b w:val="false"/>
          <w:i w:val="false"/>
          <w:color w:val="000000"/>
          <w:sz w:val="28"/>
        </w:rPr>
        <w:t>
      "6-1) директорлар кеңесі мәселелердің тізбесі бойынша қабылдаған шешімдер, олар туралы ақпарат қоғамның ішкі құжаттарына сәйкес акционерлердің және инвесторлардың назарына жеткізілуге тиіс;";</w:t>
      </w:r>
    </w:p>
    <w:bookmarkEnd w:id="1599"/>
    <w:bookmarkStart w:name="z1941" w:id="1600"/>
    <w:p>
      <w:pPr>
        <w:spacing w:after="0"/>
        <w:ind w:left="0"/>
        <w:jc w:val="both"/>
      </w:pPr>
      <w:r>
        <w:rPr>
          <w:rFonts w:ascii="Times New Roman"/>
          <w:b w:val="false"/>
          <w:i w:val="false"/>
          <w:color w:val="000000"/>
          <w:sz w:val="28"/>
        </w:rPr>
        <w:t>
      4-тармақ "назарына" деген сөзден кейін "уәкілетті органның нормативтік-құқықтық актісінде белгіленген тәртіппен" деген сөздермен толықтырылсын;</w:t>
      </w:r>
    </w:p>
    <w:bookmarkEnd w:id="1600"/>
    <w:bookmarkStart w:name="z324" w:id="1601"/>
    <w:p>
      <w:pPr>
        <w:spacing w:after="0"/>
        <w:ind w:left="0"/>
        <w:jc w:val="both"/>
      </w:pPr>
      <w:r>
        <w:rPr>
          <w:rFonts w:ascii="Times New Roman"/>
          <w:b w:val="false"/>
          <w:i w:val="false"/>
          <w:color w:val="000000"/>
          <w:sz w:val="28"/>
        </w:rPr>
        <w:t xml:space="preserve">
      51) 106-баптың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01"/>
    <w:bookmarkStart w:name="z1942" w:id="1602"/>
    <w:p>
      <w:pPr>
        <w:spacing w:after="0"/>
        <w:ind w:left="0"/>
        <w:jc w:val="both"/>
      </w:pPr>
      <w:r>
        <w:rPr>
          <w:rFonts w:ascii="Times New Roman"/>
          <w:b w:val="false"/>
          <w:i w:val="false"/>
          <w:color w:val="000000"/>
          <w:sz w:val="28"/>
        </w:rPr>
        <w:t xml:space="preserve">
      "2. Уәкілетті орган "Қазақстан Республикасының Ұлттық Банкі туралы" Қазақстан Республикасы Заңының 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коммерциялық және заңмен қорғалатын өзге де құпияны құрайтын мәліметтерді көрсетілген бапта көзделген шарттармен береді.</w:t>
      </w:r>
    </w:p>
    <w:bookmarkEnd w:id="1602"/>
    <w:bookmarkStart w:name="z1943" w:id="1603"/>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603"/>
    <w:bookmarkStart w:name="z27" w:id="1604"/>
    <w:p>
      <w:pPr>
        <w:spacing w:after="0"/>
        <w:ind w:left="0"/>
        <w:jc w:val="both"/>
      </w:pPr>
      <w:r>
        <w:rPr>
          <w:rFonts w:ascii="Times New Roman"/>
          <w:b w:val="false"/>
          <w:i w:val="false"/>
          <w:color w:val="000000"/>
          <w:sz w:val="28"/>
        </w:rPr>
        <w:t xml:space="preserve">
      26.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w:t>
      </w:r>
    </w:p>
    <w:bookmarkEnd w:id="1604"/>
    <w:bookmarkStart w:name="z451" w:id="1605"/>
    <w:p>
      <w:pPr>
        <w:spacing w:after="0"/>
        <w:ind w:left="0"/>
        <w:jc w:val="both"/>
      </w:pPr>
      <w:r>
        <w:rPr>
          <w:rFonts w:ascii="Times New Roman"/>
          <w:b w:val="false"/>
          <w:i w:val="false"/>
          <w:color w:val="000000"/>
          <w:sz w:val="28"/>
        </w:rPr>
        <w:t>
      1) 1-баптың 1) және 7) тармақшалары мынадай редакцияда жазылсын:</w:t>
      </w:r>
    </w:p>
    <w:bookmarkEnd w:id="1605"/>
    <w:p>
      <w:pPr>
        <w:spacing w:after="0"/>
        <w:ind w:left="0"/>
        <w:jc w:val="both"/>
      </w:pPr>
      <w:r>
        <w:rPr>
          <w:rFonts w:ascii="Times New Roman"/>
          <w:b w:val="false"/>
          <w:i w:val="false"/>
          <w:color w:val="000000"/>
          <w:sz w:val="28"/>
        </w:rPr>
        <w:t>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w:t>
      </w:r>
    </w:p>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Start w:name="z325" w:id="16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606"/>
    <w:bookmarkStart w:name="z1945" w:id="1607"/>
    <w:p>
      <w:pPr>
        <w:spacing w:after="0"/>
        <w:ind w:left="0"/>
        <w:jc w:val="both"/>
      </w:pPr>
      <w:r>
        <w:rPr>
          <w:rFonts w:ascii="Times New Roman"/>
          <w:b w:val="false"/>
          <w:i w:val="false"/>
          <w:color w:val="000000"/>
          <w:sz w:val="28"/>
        </w:rPr>
        <w:t>
      1-тармақтың 3) тармақшасы мынадай редакцияда жазылсын:</w:t>
      </w:r>
    </w:p>
    <w:bookmarkEnd w:id="1607"/>
    <w:bookmarkStart w:name="z1946" w:id="1608"/>
    <w:p>
      <w:pPr>
        <w:spacing w:after="0"/>
        <w:ind w:left="0"/>
        <w:jc w:val="both"/>
      </w:pPr>
      <w:r>
        <w:rPr>
          <w:rFonts w:ascii="Times New Roman"/>
          <w:b w:val="false"/>
          <w:i w:val="false"/>
          <w:color w:val="000000"/>
          <w:sz w:val="28"/>
        </w:rPr>
        <w:t>
      "3)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w:t>
      </w:r>
    </w:p>
    <w:bookmarkEnd w:id="1608"/>
    <w:bookmarkStart w:name="z1947" w:id="160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609"/>
    <w:bookmarkStart w:name="z1948" w:id="1610"/>
    <w:p>
      <w:pPr>
        <w:spacing w:after="0"/>
        <w:ind w:left="0"/>
        <w:jc w:val="both"/>
      </w:pPr>
      <w:r>
        <w:rPr>
          <w:rFonts w:ascii="Times New Roman"/>
          <w:b w:val="false"/>
          <w:i w:val="false"/>
          <w:color w:val="000000"/>
          <w:sz w:val="28"/>
        </w:rPr>
        <w:t>
      "2)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bookmarkEnd w:id="1610"/>
    <w:bookmarkStart w:name="z1949" w:id="1611"/>
    <w:p>
      <w:pPr>
        <w:spacing w:after="0"/>
        <w:ind w:left="0"/>
        <w:jc w:val="both"/>
      </w:pPr>
      <w:r>
        <w:rPr>
          <w:rFonts w:ascii="Times New Roman"/>
          <w:b w:val="false"/>
          <w:i w:val="false"/>
          <w:color w:val="000000"/>
          <w:sz w:val="28"/>
        </w:rPr>
        <w:t>
      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bookmarkEnd w:id="1611"/>
    <w:bookmarkStart w:name="z1950" w:id="1612"/>
    <w:p>
      <w:pPr>
        <w:spacing w:after="0"/>
        <w:ind w:left="0"/>
        <w:jc w:val="both"/>
      </w:pPr>
      <w:r>
        <w:rPr>
          <w:rFonts w:ascii="Times New Roman"/>
          <w:b w:val="false"/>
          <w:i w:val="false"/>
          <w:color w:val="000000"/>
          <w:sz w:val="28"/>
        </w:rPr>
        <w:t>
      3-тармақтың 1), 2) және 4) тармақшалары мынадай редакцияда жазылсын:</w:t>
      </w:r>
    </w:p>
    <w:bookmarkEnd w:id="1612"/>
    <w:bookmarkStart w:name="z1951" w:id="1613"/>
    <w:p>
      <w:pPr>
        <w:spacing w:after="0"/>
        <w:ind w:left="0"/>
        <w:jc w:val="both"/>
      </w:pPr>
      <w:r>
        <w:rPr>
          <w:rFonts w:ascii="Times New Roman"/>
          <w:b w:val="false"/>
          <w:i w:val="false"/>
          <w:color w:val="000000"/>
          <w:sz w:val="28"/>
        </w:rPr>
        <w:t xml:space="preserve">
      "1)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 </w:t>
      </w:r>
    </w:p>
    <w:bookmarkEnd w:id="1613"/>
    <w:bookmarkStart w:name="z1952" w:id="1614"/>
    <w:p>
      <w:pPr>
        <w:spacing w:after="0"/>
        <w:ind w:left="0"/>
        <w:jc w:val="both"/>
      </w:pPr>
      <w:r>
        <w:rPr>
          <w:rFonts w:ascii="Times New Roman"/>
          <w:b w:val="false"/>
          <w:i w:val="false"/>
          <w:color w:val="000000"/>
          <w:sz w:val="28"/>
        </w:rPr>
        <w:t>
      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w:t>
      </w:r>
    </w:p>
    <w:bookmarkEnd w:id="1614"/>
    <w:bookmarkStart w:name="z1953" w:id="1615"/>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p>
    <w:bookmarkEnd w:id="1615"/>
    <w:bookmarkStart w:name="z326" w:id="16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бөлігіндегі "қаржылық ұйымдар" деген сөздер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ауыстырылсын;</w:t>
      </w:r>
    </w:p>
    <w:bookmarkEnd w:id="1616"/>
    <w:bookmarkStart w:name="z327" w:id="16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1-тармағының 2) тармақшасындағы "қаржылық ұйымдардың" деген сөздер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 </w:t>
      </w:r>
    </w:p>
    <w:bookmarkEnd w:id="1617"/>
    <w:bookmarkStart w:name="z328" w:id="16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618"/>
    <w:bookmarkStart w:name="z1954" w:id="1619"/>
    <w:p>
      <w:pPr>
        <w:spacing w:after="0"/>
        <w:ind w:left="0"/>
        <w:jc w:val="both"/>
      </w:pPr>
      <w:r>
        <w:rPr>
          <w:rFonts w:ascii="Times New Roman"/>
          <w:b w:val="false"/>
          <w:i w:val="false"/>
          <w:color w:val="000000"/>
          <w:sz w:val="28"/>
        </w:rPr>
        <w:t>
      1-тармақта:</w:t>
      </w:r>
    </w:p>
    <w:bookmarkEnd w:id="1619"/>
    <w:bookmarkStart w:name="z1955" w:id="1620"/>
    <w:p>
      <w:pPr>
        <w:spacing w:after="0"/>
        <w:ind w:left="0"/>
        <w:jc w:val="both"/>
      </w:pPr>
      <w:r>
        <w:rPr>
          <w:rFonts w:ascii="Times New Roman"/>
          <w:b w:val="false"/>
          <w:i w:val="false"/>
          <w:color w:val="000000"/>
          <w:sz w:val="28"/>
        </w:rPr>
        <w:t>
      2) тармақшадағы "қаржылық ұйымдардың" деген сөздер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w:t>
      </w:r>
    </w:p>
    <w:bookmarkEnd w:id="1620"/>
    <w:bookmarkStart w:name="z1956" w:id="1621"/>
    <w:p>
      <w:pPr>
        <w:spacing w:after="0"/>
        <w:ind w:left="0"/>
        <w:jc w:val="both"/>
      </w:pPr>
      <w:r>
        <w:rPr>
          <w:rFonts w:ascii="Times New Roman"/>
          <w:b w:val="false"/>
          <w:i w:val="false"/>
          <w:color w:val="000000"/>
          <w:sz w:val="28"/>
        </w:rPr>
        <w:t>
      4) тармақшадағы "қаржылық ұйымдар" деген сөздер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ауыстырылсын;</w:t>
      </w:r>
    </w:p>
    <w:bookmarkEnd w:id="1621"/>
    <w:bookmarkStart w:name="z1957" w:id="1622"/>
    <w:p>
      <w:pPr>
        <w:spacing w:after="0"/>
        <w:ind w:left="0"/>
        <w:jc w:val="both"/>
      </w:pPr>
      <w:r>
        <w:rPr>
          <w:rFonts w:ascii="Times New Roman"/>
          <w:b w:val="false"/>
          <w:i w:val="false"/>
          <w:color w:val="000000"/>
          <w:sz w:val="28"/>
        </w:rPr>
        <w:t xml:space="preserve">
      5) тармақшадағы "қаржылық ұйымдар" деген сөздер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ауыстырылсын; </w:t>
      </w:r>
    </w:p>
    <w:bookmarkEnd w:id="1622"/>
    <w:bookmarkStart w:name="z1959" w:id="16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 "сақтандыру холдингтерінің," деген сөздерден кейін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деген сөздермен толықтырылсын;</w:t>
      </w:r>
    </w:p>
    <w:bookmarkEnd w:id="1623"/>
    <w:bookmarkStart w:name="z1961" w:id="1624"/>
    <w:p>
      <w:pPr>
        <w:spacing w:after="0"/>
        <w:ind w:left="0"/>
        <w:jc w:val="both"/>
      </w:pPr>
      <w:r>
        <w:rPr>
          <w:rFonts w:ascii="Times New Roman"/>
          <w:b w:val="false"/>
          <w:i w:val="false"/>
          <w:color w:val="000000"/>
          <w:sz w:val="28"/>
        </w:rPr>
        <w:t>
      11) тармақшадағы "қаржылық ұйымдардың" деген сөздер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w:t>
      </w:r>
    </w:p>
    <w:bookmarkEnd w:id="1624"/>
    <w:bookmarkStart w:name="z1962" w:id="1625"/>
    <w:p>
      <w:pPr>
        <w:spacing w:after="0"/>
        <w:ind w:left="0"/>
        <w:jc w:val="both"/>
      </w:pPr>
      <w:r>
        <w:rPr>
          <w:rFonts w:ascii="Times New Roman"/>
          <w:b w:val="false"/>
          <w:i w:val="false"/>
          <w:color w:val="000000"/>
          <w:sz w:val="28"/>
        </w:rPr>
        <w:t>
      12) тармақшадағы "қаржылық ұйымдар" деген сөздер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деген сөздермен ауыстырылсын;</w:t>
      </w:r>
    </w:p>
    <w:bookmarkEnd w:id="1625"/>
    <w:bookmarkStart w:name="z1963" w:id="1626"/>
    <w:p>
      <w:pPr>
        <w:spacing w:after="0"/>
        <w:ind w:left="0"/>
        <w:jc w:val="both"/>
      </w:pPr>
      <w:r>
        <w:rPr>
          <w:rFonts w:ascii="Times New Roman"/>
          <w:b w:val="false"/>
          <w:i w:val="false"/>
          <w:color w:val="000000"/>
          <w:sz w:val="28"/>
        </w:rPr>
        <w:t>
      2-тармақта:</w:t>
      </w:r>
    </w:p>
    <w:bookmarkEnd w:id="1626"/>
    <w:bookmarkStart w:name="z1964" w:id="1627"/>
    <w:p>
      <w:pPr>
        <w:spacing w:after="0"/>
        <w:ind w:left="0"/>
        <w:jc w:val="both"/>
      </w:pPr>
      <w:r>
        <w:rPr>
          <w:rFonts w:ascii="Times New Roman"/>
          <w:b w:val="false"/>
          <w:i w:val="false"/>
          <w:color w:val="000000"/>
          <w:sz w:val="28"/>
        </w:rPr>
        <w:t>
      1) тармақшадағы "қаржылық ұйымдар мен олардың аффилиирленген тұлғаларының" деген сөздер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w:t>
      </w:r>
    </w:p>
    <w:bookmarkEnd w:id="1627"/>
    <w:bookmarkStart w:name="z1965" w:id="1628"/>
    <w:p>
      <w:pPr>
        <w:spacing w:after="0"/>
        <w:ind w:left="0"/>
        <w:jc w:val="both"/>
      </w:pPr>
      <w:r>
        <w:rPr>
          <w:rFonts w:ascii="Times New Roman"/>
          <w:b w:val="false"/>
          <w:i w:val="false"/>
          <w:color w:val="000000"/>
          <w:sz w:val="28"/>
        </w:rPr>
        <w:t xml:space="preserve">
      2) тармақшадағы "қаржылық ұйымдармен олардың аффилиирленген тұлғаларының" деген сөздер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 </w:t>
      </w:r>
    </w:p>
    <w:bookmarkEnd w:id="1628"/>
    <w:bookmarkStart w:name="z1966" w:id="1629"/>
    <w:p>
      <w:pPr>
        <w:spacing w:after="0"/>
        <w:ind w:left="0"/>
        <w:jc w:val="both"/>
      </w:pPr>
      <w:r>
        <w:rPr>
          <w:rFonts w:ascii="Times New Roman"/>
          <w:b w:val="false"/>
          <w:i w:val="false"/>
          <w:color w:val="000000"/>
          <w:sz w:val="28"/>
        </w:rPr>
        <w:t>
      2-1-тармақ "қаржы ұйымдарының" деген сөздерден кейін ",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толықтырылсын;</w:t>
      </w:r>
    </w:p>
    <w:bookmarkEnd w:id="1629"/>
    <w:bookmarkStart w:name="z1967" w:id="1630"/>
    <w:p>
      <w:pPr>
        <w:spacing w:after="0"/>
        <w:ind w:left="0"/>
        <w:jc w:val="both"/>
      </w:pPr>
      <w:r>
        <w:rPr>
          <w:rFonts w:ascii="Times New Roman"/>
          <w:b w:val="false"/>
          <w:i w:val="false"/>
          <w:color w:val="000000"/>
          <w:sz w:val="28"/>
        </w:rPr>
        <w:t xml:space="preserve">
      2-2-тармақ "банктерде," деген сөзден кейін ", Қазақстан Республикасы бейрезидент банктерінің филиалдарында, Қазақстан Республикасы бейрезидент сақтандыру (қайта сақтандыру) ұйымдарының филиалдарында," деген сөздермен толықтырылсын; </w:t>
      </w:r>
    </w:p>
    <w:bookmarkEnd w:id="1630"/>
    <w:bookmarkStart w:name="z1968" w:id="1631"/>
    <w:p>
      <w:pPr>
        <w:spacing w:after="0"/>
        <w:ind w:left="0"/>
        <w:jc w:val="both"/>
      </w:pPr>
      <w:r>
        <w:rPr>
          <w:rFonts w:ascii="Times New Roman"/>
          <w:b w:val="false"/>
          <w:i w:val="false"/>
          <w:color w:val="000000"/>
          <w:sz w:val="28"/>
        </w:rPr>
        <w:t>
      3-тармақ "қаржы ұйымдарын," деген сөздерден кейін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деген сөздермен толықтырылсын;</w:t>
      </w:r>
    </w:p>
    <w:bookmarkEnd w:id="1631"/>
    <w:bookmarkStart w:name="z1969" w:id="1632"/>
    <w:p>
      <w:pPr>
        <w:spacing w:after="0"/>
        <w:ind w:left="0"/>
        <w:jc w:val="both"/>
      </w:pPr>
      <w:r>
        <w:rPr>
          <w:rFonts w:ascii="Times New Roman"/>
          <w:b w:val="false"/>
          <w:i w:val="false"/>
          <w:color w:val="000000"/>
          <w:sz w:val="28"/>
        </w:rPr>
        <w:t>
      4-тармақ "қаржылық ұйымдардың" деген сөздер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деген сөздермен ауыстырылсын;</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986" w:id="16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1633"/>
    <w:bookmarkStart w:name="z1987" w:id="1634"/>
    <w:p>
      <w:pPr>
        <w:spacing w:after="0"/>
        <w:ind w:left="0"/>
        <w:jc w:val="both"/>
      </w:pPr>
      <w:r>
        <w:rPr>
          <w:rFonts w:ascii="Times New Roman"/>
          <w:b w:val="false"/>
          <w:i w:val="false"/>
          <w:color w:val="000000"/>
          <w:sz w:val="28"/>
        </w:rPr>
        <w:t>
      7) тармақша "банктердің" деген сөзден кейін ", Қазақстан Республикасы бейрезидент банктері филиалдарының" деген сөздермен толықтырылсын;</w:t>
      </w:r>
    </w:p>
    <w:bookmarkEnd w:id="1634"/>
    <w:bookmarkStart w:name="z1988" w:id="1635"/>
    <w:p>
      <w:pPr>
        <w:spacing w:after="0"/>
        <w:ind w:left="0"/>
        <w:jc w:val="both"/>
      </w:pPr>
      <w:r>
        <w:rPr>
          <w:rFonts w:ascii="Times New Roman"/>
          <w:b w:val="false"/>
          <w:i w:val="false"/>
          <w:color w:val="000000"/>
          <w:sz w:val="28"/>
        </w:rPr>
        <w:t>
      8) тармақшасындағы "банктің аффилиирленген тұлғаларына" деген сөздер "банктің, Қазақстан Республикасы бейрезидент банкі филиалының үлестес тұлғаларына" деген сөздермен ауыстырылсын;</w:t>
      </w:r>
    </w:p>
    <w:bookmarkEnd w:id="1635"/>
    <w:bookmarkStart w:name="z331" w:id="16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1636"/>
    <w:bookmarkStart w:name="z1989" w:id="1637"/>
    <w:p>
      <w:pPr>
        <w:spacing w:after="0"/>
        <w:ind w:left="0"/>
        <w:jc w:val="both"/>
      </w:pPr>
      <w:r>
        <w:rPr>
          <w:rFonts w:ascii="Times New Roman"/>
          <w:b w:val="false"/>
          <w:i w:val="false"/>
          <w:color w:val="000000"/>
          <w:sz w:val="28"/>
        </w:rPr>
        <w:t>
      2) тармақша "ұйымдарының" деген сөзден кейін ", Қазақстан Республикасы бейрезидент сақтандыру (қайта сақтандыру) ұйымдары филиалдарының" деген сөздермен толықтырылсын;</w:t>
      </w:r>
    </w:p>
    <w:bookmarkEnd w:id="1637"/>
    <w:bookmarkStart w:name="z1990" w:id="16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 "ұйымдарының" деген сөзден кейін ", Қазақстан Республикасы бейрезидент сақтандыру (қайта сақтандыру) ұйымдары филиалдарының" деген сөздермен толықтырылсын;</w:t>
      </w:r>
    </w:p>
    <w:bookmarkEnd w:id="1638"/>
    <w:bookmarkStart w:name="z1992" w:id="1639"/>
    <w:p>
      <w:pPr>
        <w:spacing w:after="0"/>
        <w:ind w:left="0"/>
        <w:jc w:val="both"/>
      </w:pPr>
      <w:r>
        <w:rPr>
          <w:rFonts w:ascii="Times New Roman"/>
          <w:b w:val="false"/>
          <w:i w:val="false"/>
          <w:color w:val="000000"/>
          <w:sz w:val="28"/>
        </w:rPr>
        <w:t>
      8) тармақша "ұйымының", деген сөзден кейін ", Қазақстан Республикасы бейрезидент сақтандыру (қайта сақтандыру) ұйымы филиалының" деген сөздермен толықтырылсын;</w:t>
      </w:r>
    </w:p>
    <w:bookmarkEnd w:id="1639"/>
    <w:bookmarkStart w:name="z332" w:id="16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1640"/>
    <w:bookmarkStart w:name="z1993" w:id="1641"/>
    <w:p>
      <w:pPr>
        <w:spacing w:after="0"/>
        <w:ind w:left="0"/>
        <w:jc w:val="both"/>
      </w:pPr>
      <w:r>
        <w:rPr>
          <w:rFonts w:ascii="Times New Roman"/>
          <w:b w:val="false"/>
          <w:i w:val="false"/>
          <w:color w:val="000000"/>
          <w:sz w:val="28"/>
        </w:rPr>
        <w:t>
      тақырып мынадай редакцияда жазылсын:</w:t>
      </w:r>
    </w:p>
    <w:bookmarkEnd w:id="1641"/>
    <w:p>
      <w:pPr>
        <w:spacing w:after="0"/>
        <w:ind w:left="0"/>
        <w:jc w:val="both"/>
      </w:pPr>
      <w:r>
        <w:rPr>
          <w:rFonts w:ascii="Times New Roman"/>
          <w:b/>
          <w:i w:val="false"/>
          <w:color w:val="000000"/>
          <w:sz w:val="28"/>
        </w:rPr>
        <w:t>"12-бап. Бағалы қағаздар мен өзге де қаржы құралдары нарығы субъектiлерiнiң қызметiн мемлекеттік реттеудің, бақылаудың және қадағалаудың ерекшелiктерi";</w:t>
      </w:r>
    </w:p>
    <w:bookmarkStart w:name="z1994" w:id="1642"/>
    <w:p>
      <w:pPr>
        <w:spacing w:after="0"/>
        <w:ind w:left="0"/>
        <w:jc w:val="both"/>
      </w:pPr>
      <w:r>
        <w:rPr>
          <w:rFonts w:ascii="Times New Roman"/>
          <w:b w:val="false"/>
          <w:i w:val="false"/>
          <w:color w:val="000000"/>
          <w:sz w:val="28"/>
        </w:rPr>
        <w:t xml:space="preserve">
      бірінші абзац "бағалы қағаздар" деген сөздерден кейін "мен өзге де қаржы құралдары" деген сөздермен толықтырылсын; </w:t>
      </w:r>
    </w:p>
    <w:bookmarkEnd w:id="1642"/>
    <w:bookmarkStart w:name="z1995" w:id="1643"/>
    <w:p>
      <w:pPr>
        <w:spacing w:after="0"/>
        <w:ind w:left="0"/>
        <w:jc w:val="both"/>
      </w:pPr>
      <w:r>
        <w:rPr>
          <w:rFonts w:ascii="Times New Roman"/>
          <w:b w:val="false"/>
          <w:i w:val="false"/>
          <w:color w:val="000000"/>
          <w:sz w:val="28"/>
        </w:rPr>
        <w:t>
      13) тармақша мынадай редакцияда жазылсын:</w:t>
      </w:r>
    </w:p>
    <w:bookmarkEnd w:id="1643"/>
    <w:bookmarkStart w:name="z1996" w:id="1644"/>
    <w:p>
      <w:pPr>
        <w:spacing w:after="0"/>
        <w:ind w:left="0"/>
        <w:jc w:val="both"/>
      </w:pPr>
      <w:r>
        <w:rPr>
          <w:rFonts w:ascii="Times New Roman"/>
          <w:b w:val="false"/>
          <w:i w:val="false"/>
          <w:color w:val="000000"/>
          <w:sz w:val="28"/>
        </w:rPr>
        <w:t>
      "13) бағалы қағаздардың және өзге де қаржы құралдарының, оның iшiнде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қызметтiк, коммерциялық, банктiк немесе заңмен қорғалатын өзге де құпияны құрайтын ақпаратты пайдаланып, мәмiлелер жасауға бақылауды жүзеге асырады;"</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16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15-баптың</w:t>
      </w:r>
      <w:r>
        <w:rPr>
          <w:rFonts w:ascii="Times New Roman"/>
          <w:b w:val="false"/>
          <w:i w:val="false"/>
          <w:color w:val="000000"/>
          <w:sz w:val="28"/>
        </w:rPr>
        <w:t xml:space="preserve"> 2-тармағы мынадай редакцияда жазылсын:</w:t>
      </w:r>
    </w:p>
    <w:bookmarkEnd w:id="1645"/>
    <w:bookmarkStart w:name="z1998" w:id="1646"/>
    <w:p>
      <w:pPr>
        <w:spacing w:after="0"/>
        <w:ind w:left="0"/>
        <w:jc w:val="both"/>
      </w:pPr>
      <w:r>
        <w:rPr>
          <w:rFonts w:ascii="Times New Roman"/>
          <w:b w:val="false"/>
          <w:i w:val="false"/>
          <w:color w:val="000000"/>
          <w:sz w:val="28"/>
        </w:rPr>
        <w:t>
      "2. Уәкiлеттi орган Қазақстан Республикасының заңдарында көзделген құзыретi шегiнде өз қызметiн басқа мемлекеттiк органдармен үйлестiредi.</w:t>
      </w:r>
    </w:p>
    <w:bookmarkEnd w:id="1646"/>
    <w:bookmarkStart w:name="z1999" w:id="1647"/>
    <w:p>
      <w:pPr>
        <w:spacing w:after="0"/>
        <w:ind w:left="0"/>
        <w:jc w:val="both"/>
      </w:pPr>
      <w:r>
        <w:rPr>
          <w:rFonts w:ascii="Times New Roman"/>
          <w:b w:val="false"/>
          <w:i w:val="false"/>
          <w:color w:val="000000"/>
          <w:sz w:val="28"/>
        </w:rPr>
        <w:t xml:space="preserve">
      Уәкілетті орган Қазақстан Республикасының халықаралық шарттарына сәйкес алынған ақпаратты Қазақстан Республикасының басқа мемлекеттік органдарына, сондай-ақ "Қазақстан Республикасының Ұлттық Банкі туралы" Қазақстан Республикасы Заңының 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осы бапта көзделген шарттармен береді. </w:t>
      </w:r>
    </w:p>
    <w:bookmarkEnd w:id="1647"/>
    <w:bookmarkStart w:name="z2000" w:id="1648"/>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648"/>
    <w:bookmarkStart w:name="z28" w:id="1649"/>
    <w:p>
      <w:pPr>
        <w:spacing w:after="0"/>
        <w:ind w:left="0"/>
        <w:jc w:val="both"/>
      </w:pPr>
      <w:r>
        <w:rPr>
          <w:rFonts w:ascii="Times New Roman"/>
          <w:b w:val="false"/>
          <w:i w:val="false"/>
          <w:color w:val="000000"/>
          <w:sz w:val="28"/>
        </w:rPr>
        <w:t xml:space="preserve">
      27.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49"/>
    <w:bookmarkStart w:name="z2001" w:id="1650"/>
    <w:p>
      <w:pPr>
        <w:spacing w:after="0"/>
        <w:ind w:left="0"/>
        <w:jc w:val="both"/>
      </w:pPr>
      <w:r>
        <w:rPr>
          <w:rFonts w:ascii="Times New Roman"/>
          <w:b w:val="false"/>
          <w:i w:val="false"/>
          <w:color w:val="000000"/>
          <w:sz w:val="28"/>
        </w:rPr>
        <w:t>
      1) мәтін бойынша "туроператордың және турагенттiң", "Туроператордың және турагенттiң", "Туроператор мен турагенттiң", "туроператор мен турагенттiң", "туроператор мен турагент" деген сөздер тиісінше "туроператордың немесе турагенттiң", "Туроператордың немесе турагенттiң", "Туроператордың немесе турагенттiң", "туроператордың немесе турагенттiң", "туроператор немесе турагент" деген сөздермен ауыстырылсын;</w:t>
      </w:r>
    </w:p>
    <w:bookmarkEnd w:id="1650"/>
    <w:bookmarkStart w:name="z335" w:id="1651"/>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 тармақшасы</w:t>
      </w:r>
      <w:r>
        <w:rPr>
          <w:rFonts w:ascii="Times New Roman"/>
          <w:b w:val="false"/>
          <w:i w:val="false"/>
          <w:color w:val="000000"/>
          <w:sz w:val="28"/>
        </w:rPr>
        <w:t xml:space="preserve"> "турагент – " деген сөзден кейін "туроператор қалыптастырған" деген сөздермен толықтырылсын;</w:t>
      </w:r>
    </w:p>
    <w:bookmarkEnd w:id="1651"/>
    <w:bookmarkStart w:name="z336" w:id="16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652"/>
    <w:p>
      <w:pPr>
        <w:spacing w:after="0"/>
        <w:ind w:left="0"/>
        <w:jc w:val="both"/>
      </w:pPr>
      <w:r>
        <w:rPr>
          <w:rFonts w:ascii="Times New Roman"/>
          <w:b/>
          <w:i w:val="false"/>
          <w:color w:val="000000"/>
          <w:sz w:val="28"/>
        </w:rPr>
        <w:t>"4-бап. Туроператордың немесе турагенттiң азаматтық-құқықтық жауапкершiлiгiн мiндеттiсақтандырудың объектiсi</w:t>
      </w:r>
    </w:p>
    <w:bookmarkStart w:name="z2002" w:id="1653"/>
    <w:p>
      <w:pPr>
        <w:spacing w:after="0"/>
        <w:ind w:left="0"/>
        <w:jc w:val="both"/>
      </w:pPr>
      <w:r>
        <w:rPr>
          <w:rFonts w:ascii="Times New Roman"/>
          <w:b w:val="false"/>
          <w:i w:val="false"/>
          <w:color w:val="000000"/>
          <w:sz w:val="28"/>
        </w:rPr>
        <w:t xml:space="preserve">
      1. Туроператордың туристiк өнiмдi қалыптастыру жөнiндегi қызметтi жүзеге асыру кезінде туристiң мүлiктiк және (немесе) өзге де мүдделерiне келтiрiлген зиянды Қазақстан Республикасының азаматтық заңнамасында белгiленген өтеу мiндетiне байланысты мүлiктiк мүддесi туроператордың азаматтық-құқықтық жауапкершiлiгiн мiндеттi сақтандыру объектiсi (бұдан әрi – туроператордың жауапкершiлiгiн мiндеттi сақтандыру) болып табылады. </w:t>
      </w:r>
    </w:p>
    <w:bookmarkEnd w:id="1653"/>
    <w:bookmarkStart w:name="z2003" w:id="1654"/>
    <w:p>
      <w:pPr>
        <w:spacing w:after="0"/>
        <w:ind w:left="0"/>
        <w:jc w:val="both"/>
      </w:pPr>
      <w:r>
        <w:rPr>
          <w:rFonts w:ascii="Times New Roman"/>
          <w:b w:val="false"/>
          <w:i w:val="false"/>
          <w:color w:val="000000"/>
          <w:sz w:val="28"/>
        </w:rPr>
        <w:t xml:space="preserve">
      2. Турагенттiң туроператор қалыптастырған туристiк өнiмдi ілгерілету және өткізу жөнiндегi қызметтi жүзеге асыру кезінде туристiң мүлiктiк және (немесе) өзге де мүдделерiне келтiрiлген зиянды Қазақстан Республикасының азаматтық заңнамасында белгiленген өтеу мiндетiне байланысты мүлiктiк мүддесi турагенттiң азаматтық-құқықтық жауапкершiлiгiн мiндеттi сақтандыру объектiсi (бұдан әрi – турагенттiң жауапкершiлiгiн мiндеттi сақтандыру) болып табылады."; </w:t>
      </w:r>
    </w:p>
    <w:bookmarkEnd w:id="1654"/>
    <w:bookmarkStart w:name="z337" w:id="16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655"/>
    <w:bookmarkStart w:name="z2004" w:id="1656"/>
    <w:p>
      <w:pPr>
        <w:spacing w:after="0"/>
        <w:ind w:left="0"/>
        <w:jc w:val="both"/>
      </w:pPr>
      <w:r>
        <w:rPr>
          <w:rFonts w:ascii="Times New Roman"/>
          <w:b w:val="false"/>
          <w:i w:val="false"/>
          <w:color w:val="000000"/>
          <w:sz w:val="28"/>
        </w:rPr>
        <w:t>
      тақырып мынадай редакцияда жазылсын:</w:t>
      </w:r>
    </w:p>
    <w:bookmarkEnd w:id="1656"/>
    <w:p>
      <w:pPr>
        <w:spacing w:after="0"/>
        <w:ind w:left="0"/>
        <w:jc w:val="both"/>
      </w:pPr>
      <w:r>
        <w:rPr>
          <w:rFonts w:ascii="Times New Roman"/>
          <w:b/>
          <w:i w:val="false"/>
          <w:color w:val="000000"/>
          <w:sz w:val="28"/>
        </w:rPr>
        <w:t>"8-бап. Туроператордың немесе турагенттiң жауапкершiлiгiн мiндеттi сақтандыру шарты және оны жасасу тәртiбi";</w:t>
      </w:r>
    </w:p>
    <w:bookmarkStart w:name="z2005" w:id="1657"/>
    <w:p>
      <w:pPr>
        <w:spacing w:after="0"/>
        <w:ind w:left="0"/>
        <w:jc w:val="both"/>
      </w:pPr>
      <w:r>
        <w:rPr>
          <w:rFonts w:ascii="Times New Roman"/>
          <w:b w:val="false"/>
          <w:i w:val="false"/>
          <w:color w:val="000000"/>
          <w:sz w:val="28"/>
        </w:rPr>
        <w:t>
      1-тармақтың екінші бөлігі алып тастылсын;</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07" w:id="1658"/>
    <w:p>
      <w:pPr>
        <w:spacing w:after="0"/>
        <w:ind w:left="0"/>
        <w:jc w:val="both"/>
      </w:pPr>
      <w:r>
        <w:rPr>
          <w:rFonts w:ascii="Times New Roman"/>
          <w:b w:val="false"/>
          <w:i w:val="false"/>
          <w:color w:val="000000"/>
          <w:sz w:val="28"/>
        </w:rPr>
        <w:t xml:space="preserve">
      "5. Туроператордың немесе турагенттiң жауапкершiлiгiн мiндеттi сақтандыру шарты сақтандырушының сақтанушыға сақтандыру полисiн беру арқылы жазбаша нысанда жасалады. </w:t>
      </w:r>
    </w:p>
    <w:bookmarkEnd w:id="1658"/>
    <w:bookmarkStart w:name="z2008" w:id="1659"/>
    <w:p>
      <w:pPr>
        <w:spacing w:after="0"/>
        <w:ind w:left="0"/>
        <w:jc w:val="both"/>
      </w:pPr>
      <w:r>
        <w:rPr>
          <w:rFonts w:ascii="Times New Roman"/>
          <w:b w:val="false"/>
          <w:i w:val="false"/>
          <w:color w:val="000000"/>
          <w:sz w:val="28"/>
        </w:rPr>
        <w:t xml:space="preserve">
      Сақтандыру полисі уәкілетті органның нормативтік-құқықтық актілерінің талаптарына сәйкес беріледі. </w:t>
      </w:r>
    </w:p>
    <w:bookmarkEnd w:id="1659"/>
    <w:bookmarkStart w:name="z2009" w:id="1660"/>
    <w:p>
      <w:pPr>
        <w:spacing w:after="0"/>
        <w:ind w:left="0"/>
        <w:jc w:val="both"/>
      </w:pPr>
      <w:r>
        <w:rPr>
          <w:rFonts w:ascii="Times New Roman"/>
          <w:b w:val="false"/>
          <w:i w:val="false"/>
          <w:color w:val="000000"/>
          <w:sz w:val="28"/>
        </w:rPr>
        <w:t>
      Уәкілетті орган бекіткен нысан бойынша сақтанушының өтiнiшi туроператордың немесе турагенттiң жауапкершiлiгiн мiндеттi сақтандыру шартын жасасу үшiн негiз болып табылады. Өтініштің мазмұнына қойылатын талаптар және өтініште көрсетілген мәліметтерді растайтын құжаттар көшірмелерінің тізбесі уәкілетті органның нормативтік-құқықтық актісінде белгіленеді.</w:t>
      </w:r>
    </w:p>
    <w:bookmarkEnd w:id="1660"/>
    <w:bookmarkStart w:name="z2010" w:id="1661"/>
    <w:p>
      <w:pPr>
        <w:spacing w:after="0"/>
        <w:ind w:left="0"/>
        <w:jc w:val="both"/>
      </w:pPr>
      <w:r>
        <w:rPr>
          <w:rFonts w:ascii="Times New Roman"/>
          <w:b w:val="false"/>
          <w:i w:val="false"/>
          <w:color w:val="000000"/>
          <w:sz w:val="28"/>
        </w:rPr>
        <w:t>
      Туроператордың немесе турагенттiң жауапкершiлiгiн мiндеттi сақтандыру шартында көрсетiлуге тиiстi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бұл дау сақтанушының пайдасына шешiледi.";</w:t>
      </w:r>
    </w:p>
    <w:bookmarkEnd w:id="1661"/>
    <w:bookmarkStart w:name="z2011" w:id="1662"/>
    <w:p>
      <w:pPr>
        <w:spacing w:after="0"/>
        <w:ind w:left="0"/>
        <w:jc w:val="both"/>
      </w:pPr>
      <w:r>
        <w:rPr>
          <w:rFonts w:ascii="Times New Roman"/>
          <w:b w:val="false"/>
          <w:i w:val="false"/>
          <w:color w:val="000000"/>
          <w:sz w:val="28"/>
        </w:rPr>
        <w:t>
      мынадай мазмұндағы 5-1-тармақпен толықтырылсын:</w:t>
      </w:r>
    </w:p>
    <w:bookmarkEnd w:id="1662"/>
    <w:bookmarkStart w:name="z2012" w:id="1663"/>
    <w:p>
      <w:pPr>
        <w:spacing w:after="0"/>
        <w:ind w:left="0"/>
        <w:jc w:val="both"/>
      </w:pPr>
      <w:r>
        <w:rPr>
          <w:rFonts w:ascii="Times New Roman"/>
          <w:b w:val="false"/>
          <w:i w:val="false"/>
          <w:color w:val="000000"/>
          <w:sz w:val="28"/>
        </w:rPr>
        <w:t>
      "5-1. Туроператордың немесе турагенттің жауапкершілігін міндетті сақтандыру жөніндегі сақтандыру полисін ресімдеу жөніндегі талаптар Қазақстан Республикасының сақтандыру және сақтандыру қызметі туралы заңнамасында белгіленеді.";</w:t>
      </w:r>
    </w:p>
    <w:bookmarkEnd w:id="1663"/>
    <w:bookmarkStart w:name="z338" w:id="16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17-бапта</w:t>
      </w:r>
      <w:r>
        <w:rPr>
          <w:rFonts w:ascii="Times New Roman"/>
          <w:b w:val="false"/>
          <w:i w:val="false"/>
          <w:color w:val="000000"/>
          <w:sz w:val="28"/>
        </w:rPr>
        <w:t>:</w:t>
      </w:r>
    </w:p>
    <w:bookmarkEnd w:id="1664"/>
    <w:bookmarkStart w:name="z2013" w:id="1665"/>
    <w:p>
      <w:pPr>
        <w:spacing w:after="0"/>
        <w:ind w:left="0"/>
        <w:jc w:val="both"/>
      </w:pPr>
      <w:r>
        <w:rPr>
          <w:rFonts w:ascii="Times New Roman"/>
          <w:b w:val="false"/>
          <w:i w:val="false"/>
          <w:color w:val="000000"/>
          <w:sz w:val="28"/>
        </w:rPr>
        <w:t>
      1-тармақ мынадай редакцияда жазылсын:</w:t>
      </w:r>
    </w:p>
    <w:bookmarkEnd w:id="1665"/>
    <w:bookmarkStart w:name="z2014" w:id="1666"/>
    <w:p>
      <w:pPr>
        <w:spacing w:after="0"/>
        <w:ind w:left="0"/>
        <w:jc w:val="both"/>
      </w:pPr>
      <w:r>
        <w:rPr>
          <w:rFonts w:ascii="Times New Roman"/>
          <w:b w:val="false"/>
          <w:i w:val="false"/>
          <w:color w:val="000000"/>
          <w:sz w:val="28"/>
        </w:rPr>
        <w:t>
      "1. Туроператордың немесе турагенттің туристке туриске операторлық немесе туристiк агенттік қызметті жүзеге асыру кезiнде оның мүлiктiк және (немесе) өзге де мүдделерiне келтiрiлген зиянды өтеу жөнiндегi азаматтық-құқықтық жауапкершiлiгiнiң басталу фактici туроператордың немесе турагенттiң жауапкершiлiгiн мiндеттi сақтандыру шарты бойынша сақтандыру жағдайы деп танылады.";</w:t>
      </w:r>
    </w:p>
    <w:bookmarkEnd w:id="1666"/>
    <w:bookmarkStart w:name="z2015" w:id="1667"/>
    <w:p>
      <w:pPr>
        <w:spacing w:after="0"/>
        <w:ind w:left="0"/>
        <w:jc w:val="both"/>
      </w:pPr>
      <w:r>
        <w:rPr>
          <w:rFonts w:ascii="Times New Roman"/>
          <w:b w:val="false"/>
          <w:i w:val="false"/>
          <w:color w:val="000000"/>
          <w:sz w:val="28"/>
        </w:rPr>
        <w:t>
      мынадай мазмұндағы 6-тармақпен толықтырылсын:</w:t>
      </w:r>
    </w:p>
    <w:bookmarkEnd w:id="1667"/>
    <w:bookmarkStart w:name="z2016" w:id="1668"/>
    <w:p>
      <w:pPr>
        <w:spacing w:after="0"/>
        <w:ind w:left="0"/>
        <w:jc w:val="both"/>
      </w:pPr>
      <w:r>
        <w:rPr>
          <w:rFonts w:ascii="Times New Roman"/>
          <w:b w:val="false"/>
          <w:i w:val="false"/>
          <w:color w:val="000000"/>
          <w:sz w:val="28"/>
        </w:rPr>
        <w:t>
      "6.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bookmarkEnd w:id="1668"/>
    <w:bookmarkStart w:name="z339" w:id="1669"/>
    <w:p>
      <w:pPr>
        <w:spacing w:after="0"/>
        <w:ind w:left="0"/>
        <w:jc w:val="both"/>
      </w:pPr>
      <w:r>
        <w:rPr>
          <w:rFonts w:ascii="Times New Roman"/>
          <w:b w:val="false"/>
          <w:i w:val="false"/>
          <w:color w:val="000000"/>
          <w:sz w:val="28"/>
        </w:rPr>
        <w:t xml:space="preserve">
      6) 20-баптың 2-тармағы </w:t>
      </w:r>
      <w:r>
        <w:rPr>
          <w:rFonts w:ascii="Times New Roman"/>
          <w:b w:val="false"/>
          <w:i w:val="false"/>
          <w:color w:val="000000"/>
          <w:sz w:val="28"/>
        </w:rPr>
        <w:t>4) тармақшадағы</w:t>
      </w:r>
      <w:r>
        <w:rPr>
          <w:rFonts w:ascii="Times New Roman"/>
          <w:b w:val="false"/>
          <w:i w:val="false"/>
          <w:color w:val="000000"/>
          <w:sz w:val="28"/>
        </w:rPr>
        <w:t xml:space="preserve"> "бepмeуi негiздеме бола алады." деген сөздер "бермеуі;" деген сөзбен ауыстырылып, мынадай мазмұндағы 5) және 6) тармақшалармен толықтырылсын:</w:t>
      </w:r>
    </w:p>
    <w:bookmarkEnd w:id="1669"/>
    <w:bookmarkStart w:name="z2017" w:id="1670"/>
    <w:p>
      <w:pPr>
        <w:spacing w:after="0"/>
        <w:ind w:left="0"/>
        <w:jc w:val="both"/>
      </w:pPr>
      <w:r>
        <w:rPr>
          <w:rFonts w:ascii="Times New Roman"/>
          <w:b w:val="false"/>
          <w:i w:val="false"/>
          <w:color w:val="000000"/>
          <w:sz w:val="28"/>
        </w:rPr>
        <w:t xml:space="preserve">
      "5) сақтандырушының сақтандыру сомасы мөлшерінде сақтандыру төлемін жүзеге асыруы; </w:t>
      </w:r>
    </w:p>
    <w:bookmarkEnd w:id="1670"/>
    <w:bookmarkStart w:name="z2018" w:id="1671"/>
    <w:p>
      <w:pPr>
        <w:spacing w:after="0"/>
        <w:ind w:left="0"/>
        <w:jc w:val="both"/>
      </w:pPr>
      <w:r>
        <w:rPr>
          <w:rFonts w:ascii="Times New Roman"/>
          <w:b w:val="false"/>
          <w:i w:val="false"/>
          <w:color w:val="000000"/>
          <w:sz w:val="28"/>
        </w:rPr>
        <w:t xml:space="preserve">
      6) Қазақстан Республикасы Азаматтық кодексінің </w:t>
      </w:r>
      <w:r>
        <w:rPr>
          <w:rFonts w:ascii="Times New Roman"/>
          <w:b w:val="false"/>
          <w:i w:val="false"/>
          <w:color w:val="000000"/>
          <w:sz w:val="28"/>
        </w:rPr>
        <w:t>839-бабы</w:t>
      </w:r>
      <w:r>
        <w:rPr>
          <w:rFonts w:ascii="Times New Roman"/>
          <w:b w:val="false"/>
          <w:i w:val="false"/>
          <w:color w:val="000000"/>
          <w:sz w:val="28"/>
        </w:rPr>
        <w:t xml:space="preserve"> 1-тармағының 1) және 2) тармақшаларында көзделген негіздер негіз бола алады.".</w:t>
      </w:r>
    </w:p>
    <w:bookmarkEnd w:id="1671"/>
    <w:bookmarkStart w:name="z29" w:id="1672"/>
    <w:p>
      <w:pPr>
        <w:spacing w:after="0"/>
        <w:ind w:left="0"/>
        <w:jc w:val="both"/>
      </w:pPr>
      <w:r>
        <w:rPr>
          <w:rFonts w:ascii="Times New Roman"/>
          <w:b w:val="false"/>
          <w:i w:val="false"/>
          <w:color w:val="000000"/>
          <w:sz w:val="28"/>
        </w:rPr>
        <w:t xml:space="preserve">
      28.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w:t>
      </w:r>
    </w:p>
    <w:bookmarkEnd w:id="1672"/>
    <w:p>
      <w:pPr>
        <w:spacing w:after="0"/>
        <w:ind w:left="0"/>
        <w:jc w:val="both"/>
      </w:pPr>
      <w:r>
        <w:rPr>
          <w:rFonts w:ascii="Times New Roman"/>
          <w:b w:val="false"/>
          <w:i w:val="false"/>
          <w:color w:val="000000"/>
          <w:sz w:val="28"/>
        </w:rPr>
        <w:t>
      № 21-22, 124-құжат; 2014 ж., № 10, 52-құжат; № 23, 143-құжат; 2015 ж., № 8, 45-құжат):</w:t>
      </w:r>
    </w:p>
    <w:bookmarkStart w:name="z341" w:id="167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73"/>
    <w:bookmarkStart w:name="z2019" w:id="1674"/>
    <w:p>
      <w:pPr>
        <w:spacing w:after="0"/>
        <w:ind w:left="0"/>
        <w:jc w:val="both"/>
      </w:pPr>
      <w:r>
        <w:rPr>
          <w:rFonts w:ascii="Times New Roman"/>
          <w:b w:val="false"/>
          <w:i w:val="false"/>
          <w:color w:val="000000"/>
          <w:sz w:val="28"/>
        </w:rPr>
        <w:t>
      5) жазбаша нұсқама – уәкілетті органның кредиттік бюроға, банкке, банк операцияларының жекелеген түрлерін жүзеге асыратын ұйымға, микроқаржы ұйымына қолданатын ықпал ету шарасы;";</w:t>
      </w:r>
    </w:p>
    <w:bookmarkEnd w:id="1674"/>
    <w:bookmarkStart w:name="z340" w:id="16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8-1-баптың</w:t>
      </w:r>
      <w:r>
        <w:rPr>
          <w:rFonts w:ascii="Times New Roman"/>
          <w:b w:val="false"/>
          <w:i w:val="false"/>
          <w:color w:val="000000"/>
          <w:sz w:val="28"/>
        </w:rPr>
        <w:t xml:space="preserve"> 4-тармағы мынадай мазмұндағы төртінші бөлікпен толықтырылсын:</w:t>
      </w:r>
    </w:p>
    <w:bookmarkEnd w:id="1675"/>
    <w:bookmarkStart w:name="z2020" w:id="1676"/>
    <w:p>
      <w:pPr>
        <w:spacing w:after="0"/>
        <w:ind w:left="0"/>
        <w:jc w:val="both"/>
      </w:pPr>
      <w:r>
        <w:rPr>
          <w:rFonts w:ascii="Times New Roman"/>
          <w:b w:val="false"/>
          <w:i w:val="false"/>
          <w:color w:val="000000"/>
          <w:sz w:val="28"/>
        </w:rPr>
        <w:t>
      "Осы тармақтың талаптарын, сондай-ақ кредиттік тарихтардың дерекқорын және ақпараттық жүйелерді қорғау құралдарын құру үшін пайдаланылатын көрсетілген ақпараттық жүйелерді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кредиттік бюроның орындамауы кредиттік тарихтардың дерекқорын басқару жүйесін өнеркәсіптік пайдалануға енгізу актісін беруден бас тартуға негіз болып табылады.";</w:t>
      </w:r>
    </w:p>
    <w:bookmarkEnd w:id="1676"/>
    <w:bookmarkStart w:name="z342" w:id="16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677"/>
    <w:bookmarkStart w:name="z2021" w:id="1678"/>
    <w:p>
      <w:pPr>
        <w:spacing w:after="0"/>
        <w:ind w:left="0"/>
        <w:jc w:val="both"/>
      </w:pPr>
      <w:r>
        <w:rPr>
          <w:rFonts w:ascii="Times New Roman"/>
          <w:b w:val="false"/>
          <w:i w:val="false"/>
          <w:color w:val="000000"/>
          <w:sz w:val="28"/>
        </w:rPr>
        <w:t>
      1-тармақ мынадай редакцияда жазылсын:</w:t>
      </w:r>
    </w:p>
    <w:bookmarkEnd w:id="1678"/>
    <w:bookmarkStart w:name="z2022" w:id="1679"/>
    <w:p>
      <w:pPr>
        <w:spacing w:after="0"/>
        <w:ind w:left="0"/>
        <w:jc w:val="both"/>
      </w:pPr>
      <w:r>
        <w:rPr>
          <w:rFonts w:ascii="Times New Roman"/>
          <w:b w:val="false"/>
          <w:i w:val="false"/>
          <w:color w:val="000000"/>
          <w:sz w:val="28"/>
        </w:rPr>
        <w:t>
      "1. Қазақстан Республикасының кредиттiк бюролар және кредиттiк тарихты қалыптастыру туралы заңнамасы бұзылған жағдайда, уәкiлетті орган кредиттiк бюроға, банкке, банк операцияларының жекелеген түрлерін жүзеге асыратын ұйымға, микроқаржы ұйымына жазбаша нұсқама жiберуге құқылы.</w:t>
      </w:r>
    </w:p>
    <w:bookmarkEnd w:id="1679"/>
    <w:bookmarkStart w:name="z2023" w:id="1680"/>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банкке, банк операцияларының жекелеген түрлерін жүзеге асыратын ұйымға, микроқаржы ұйымына берілген нұсқау жазбаша нұсқама болып табылады.</w:t>
      </w:r>
    </w:p>
    <w:bookmarkEnd w:id="1680"/>
    <w:bookmarkStart w:name="z2024" w:id="1681"/>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1681"/>
    <w:bookmarkStart w:name="z2025" w:id="1682"/>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1682"/>
    <w:bookmarkStart w:name="z2026" w:id="1683"/>
    <w:p>
      <w:pPr>
        <w:spacing w:after="0"/>
        <w:ind w:left="0"/>
        <w:jc w:val="both"/>
      </w:pPr>
      <w:r>
        <w:rPr>
          <w:rFonts w:ascii="Times New Roman"/>
          <w:b w:val="false"/>
          <w:i w:val="false"/>
          <w:color w:val="000000"/>
          <w:sz w:val="28"/>
        </w:rPr>
        <w:t>
      "1-2. Уәкiлеттi органның нұсқамасына сотқа шағым жасау оның орындалуын тоқтата тұрмайды.</w:t>
      </w:r>
    </w:p>
    <w:bookmarkEnd w:id="1683"/>
    <w:bookmarkStart w:name="z2027" w:id="1684"/>
    <w:p>
      <w:pPr>
        <w:spacing w:after="0"/>
        <w:ind w:left="0"/>
        <w:jc w:val="both"/>
      </w:pPr>
      <w:r>
        <w:rPr>
          <w:rFonts w:ascii="Times New Roman"/>
          <w:b w:val="false"/>
          <w:i w:val="false"/>
          <w:color w:val="000000"/>
          <w:sz w:val="28"/>
        </w:rPr>
        <w:t>
      1-3. Кредиттік бюро, банк, банк операцияларының жекелеген түрлерін жүзеге асыратын ұйым, микроқаржы ұйымы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bookmarkEnd w:id="1684"/>
    <w:bookmarkStart w:name="z2028" w:id="1685"/>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кредиттік бюроға, банкке, банк операцияларының жекелеген түрлерін жүзеге асыратын ұйымға, микроқаржы ұйымына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bookmarkEnd w:id="1685"/>
    <w:bookmarkStart w:name="z30" w:id="1686"/>
    <w:p>
      <w:pPr>
        <w:spacing w:after="0"/>
        <w:ind w:left="0"/>
        <w:jc w:val="both"/>
      </w:pPr>
      <w:r>
        <w:rPr>
          <w:rFonts w:ascii="Times New Roman"/>
          <w:b w:val="false"/>
          <w:i w:val="false"/>
          <w:color w:val="000000"/>
          <w:sz w:val="28"/>
        </w:rPr>
        <w:t xml:space="preserve">
      29.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w:t>
      </w:r>
    </w:p>
    <w:bookmarkEnd w:id="1686"/>
    <w:bookmarkStart w:name="z343" w:id="1687"/>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5-тармағында</w:t>
      </w:r>
      <w:r>
        <w:rPr>
          <w:rFonts w:ascii="Times New Roman"/>
          <w:b w:val="false"/>
          <w:i w:val="false"/>
          <w:color w:val="000000"/>
          <w:sz w:val="28"/>
        </w:rPr>
        <w:t>:</w:t>
      </w:r>
    </w:p>
    <w:bookmarkEnd w:id="1687"/>
    <w:bookmarkStart w:name="z2029" w:id="1688"/>
    <w:p>
      <w:pPr>
        <w:spacing w:after="0"/>
        <w:ind w:left="0"/>
        <w:jc w:val="both"/>
      </w:pPr>
      <w:r>
        <w:rPr>
          <w:rFonts w:ascii="Times New Roman"/>
          <w:b w:val="false"/>
          <w:i w:val="false"/>
          <w:color w:val="000000"/>
          <w:sz w:val="28"/>
        </w:rPr>
        <w:t xml:space="preserve">
      екінші бөлік мынадай редакцияда жазылсын: </w:t>
      </w:r>
    </w:p>
    <w:bookmarkEnd w:id="1688"/>
    <w:bookmarkStart w:name="z2030" w:id="1689"/>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әділет органдарында қайта тіркелуге тиіс.";</w:t>
      </w:r>
    </w:p>
    <w:bookmarkEnd w:id="1689"/>
    <w:bookmarkStart w:name="z2031" w:id="1690"/>
    <w:p>
      <w:pPr>
        <w:spacing w:after="0"/>
        <w:ind w:left="0"/>
        <w:jc w:val="both"/>
      </w:pPr>
      <w:r>
        <w:rPr>
          <w:rFonts w:ascii="Times New Roman"/>
          <w:b w:val="false"/>
          <w:i w:val="false"/>
          <w:color w:val="000000"/>
          <w:sz w:val="28"/>
        </w:rPr>
        <w:t>
      мынадай мазмұндағы үшінші бөлікпен толықтырылсын:</w:t>
      </w:r>
    </w:p>
    <w:bookmarkEnd w:id="1690"/>
    <w:bookmarkStart w:name="z2032" w:id="1691"/>
    <w:p>
      <w:pPr>
        <w:spacing w:after="0"/>
        <w:ind w:left="0"/>
        <w:jc w:val="both"/>
      </w:pPr>
      <w:r>
        <w:rPr>
          <w:rFonts w:ascii="Times New Roman"/>
          <w:b w:val="false"/>
          <w:i w:val="false"/>
          <w:color w:val="000000"/>
          <w:sz w:val="28"/>
        </w:rPr>
        <w:t xml:space="preserve">
      "Акционерлік инвестициялық қордың осы Заңда белгіленген мерзімде әділет органдарында қайта тіркеуді жүзеге асырмауы мүдделі тараптардың кез келгенінің талап қоюы бойынша,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оны мәжбүрлеп тарату үшін негіз болып табылады.";</w:t>
      </w:r>
    </w:p>
    <w:bookmarkEnd w:id="1691"/>
    <w:bookmarkStart w:name="z344" w:id="16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w:t>
      </w:r>
      <w:r>
        <w:rPr>
          <w:rFonts w:ascii="Times New Roman"/>
          <w:b w:val="false"/>
          <w:i w:val="false"/>
          <w:color w:val="000000"/>
          <w:sz w:val="28"/>
        </w:rPr>
        <w:t xml:space="preserve"> мынадай мазмұндағы 1-1-тармақпен толықтырылсын: </w:t>
      </w:r>
    </w:p>
    <w:bookmarkEnd w:id="1692"/>
    <w:bookmarkStart w:name="z2033" w:id="1693"/>
    <w:p>
      <w:pPr>
        <w:spacing w:after="0"/>
        <w:ind w:left="0"/>
        <w:jc w:val="both"/>
      </w:pPr>
      <w:r>
        <w:rPr>
          <w:rFonts w:ascii="Times New Roman"/>
          <w:b w:val="false"/>
          <w:i w:val="false"/>
          <w:color w:val="000000"/>
          <w:sz w:val="28"/>
        </w:rPr>
        <w:t xml:space="preserve">
      "1-1. Басқарушы компания өтініш пен қажетті құжаттарды қағаз түрінде не "электрондық үкімет" веб-порталы арқылы электрондық түрде ұсынады. </w:t>
      </w:r>
    </w:p>
    <w:bookmarkEnd w:id="1693"/>
    <w:bookmarkStart w:name="z2034" w:id="1694"/>
    <w:p>
      <w:pPr>
        <w:spacing w:after="0"/>
        <w:ind w:left="0"/>
        <w:jc w:val="both"/>
      </w:pPr>
      <w:r>
        <w:rPr>
          <w:rFonts w:ascii="Times New Roman"/>
          <w:b w:val="false"/>
          <w:i w:val="false"/>
          <w:color w:val="000000"/>
          <w:sz w:val="28"/>
        </w:rPr>
        <w:t>
      Құжаттар "электрондық үкімет" веб-порталы арқылы электрондық түрде берілген кезде осы баптың 1-тармағында көрсетілген құжаттар өтініштің электрондық нысанына құжаттардың электрондық көшірмелері және электрондық құжат түрінде қоса тіркеліп беріледі.";</w:t>
      </w:r>
    </w:p>
    <w:bookmarkEnd w:id="1694"/>
    <w:bookmarkStart w:name="z345" w:id="16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28-бапта</w:t>
      </w:r>
      <w:r>
        <w:rPr>
          <w:rFonts w:ascii="Times New Roman"/>
          <w:b w:val="false"/>
          <w:i w:val="false"/>
          <w:color w:val="000000"/>
          <w:sz w:val="28"/>
        </w:rPr>
        <w:t>:</w:t>
      </w:r>
    </w:p>
    <w:bookmarkEnd w:id="1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2036" w:id="1696"/>
    <w:p>
      <w:pPr>
        <w:spacing w:after="0"/>
        <w:ind w:left="0"/>
        <w:jc w:val="both"/>
      </w:pPr>
      <w:r>
        <w:rPr>
          <w:rFonts w:ascii="Times New Roman"/>
          <w:b w:val="false"/>
          <w:i w:val="false"/>
          <w:color w:val="000000"/>
          <w:sz w:val="28"/>
        </w:rPr>
        <w:t>
      "3. Мыналарды:</w:t>
      </w:r>
    </w:p>
    <w:bookmarkEnd w:id="1696"/>
    <w:bookmarkStart w:name="z2037" w:id="1697"/>
    <w:p>
      <w:pPr>
        <w:spacing w:after="0"/>
        <w:ind w:left="0"/>
        <w:jc w:val="both"/>
      </w:pPr>
      <w:r>
        <w:rPr>
          <w:rFonts w:ascii="Times New Roman"/>
          <w:b w:val="false"/>
          <w:i w:val="false"/>
          <w:color w:val="000000"/>
          <w:sz w:val="28"/>
        </w:rPr>
        <w:t>
      1) басқарушы компания атауының және (немесе) орналасқан жерінің;</w:t>
      </w:r>
    </w:p>
    <w:bookmarkEnd w:id="1697"/>
    <w:bookmarkStart w:name="z2038" w:id="1698"/>
    <w:p>
      <w:pPr>
        <w:spacing w:after="0"/>
        <w:ind w:left="0"/>
        <w:jc w:val="both"/>
      </w:pPr>
      <w:r>
        <w:rPr>
          <w:rFonts w:ascii="Times New Roman"/>
          <w:b w:val="false"/>
          <w:i w:val="false"/>
          <w:color w:val="000000"/>
          <w:sz w:val="28"/>
        </w:rPr>
        <w:t>
      2) кастодианның атауының және (немесе) орналасқан жерінің;</w:t>
      </w:r>
    </w:p>
    <w:bookmarkEnd w:id="1698"/>
    <w:bookmarkStart w:name="z2039" w:id="1699"/>
    <w:p>
      <w:pPr>
        <w:spacing w:after="0"/>
        <w:ind w:left="0"/>
        <w:jc w:val="both"/>
      </w:pPr>
      <w:r>
        <w:rPr>
          <w:rFonts w:ascii="Times New Roman"/>
          <w:b w:val="false"/>
          <w:i w:val="false"/>
          <w:color w:val="000000"/>
          <w:sz w:val="28"/>
        </w:rPr>
        <w:t>
      3) басқарушы компанияның және (немесе) кастодианның аудиторлық ұйымдарының, сондай-ақ олардың атауының және (немесе) орналасқан жерінің өзгеруін;</w:t>
      </w:r>
    </w:p>
    <w:bookmarkEnd w:id="1699"/>
    <w:bookmarkStart w:name="z2040" w:id="1700"/>
    <w:p>
      <w:pPr>
        <w:spacing w:after="0"/>
        <w:ind w:left="0"/>
        <w:jc w:val="both"/>
      </w:pPr>
      <w:r>
        <w:rPr>
          <w:rFonts w:ascii="Times New Roman"/>
          <w:b w:val="false"/>
          <w:i w:val="false"/>
          <w:color w:val="000000"/>
          <w:sz w:val="28"/>
        </w:rPr>
        <w:t>
      4) инвестициялық пай қорының пайларын орналастыру және иелену 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bookmarkEnd w:id="1700"/>
    <w:bookmarkStart w:name="z2041" w:id="1701"/>
    <w:p>
      <w:pPr>
        <w:spacing w:after="0"/>
        <w:ind w:left="0"/>
        <w:jc w:val="both"/>
      </w:pPr>
      <w:r>
        <w:rPr>
          <w:rFonts w:ascii="Times New Roman"/>
          <w:b w:val="false"/>
          <w:i w:val="false"/>
          <w:color w:val="000000"/>
          <w:sz w:val="28"/>
        </w:rPr>
        <w:t>
      Осы тармақтың бірінші бөлігінің 1), 2), 3) және 4) тармақшаларында санамаланған өзгерістер және (немесе) толықтырулар инвестициялық пай қорының қағидаларында белгіленген тәртіппен күшіне енеді.</w:t>
      </w:r>
    </w:p>
    <w:bookmarkEnd w:id="1701"/>
    <w:bookmarkStart w:name="z2042" w:id="1702"/>
    <w:p>
      <w:pPr>
        <w:spacing w:after="0"/>
        <w:ind w:left="0"/>
        <w:jc w:val="both"/>
      </w:pP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бірінші бөлігінің 1), 2), 3) және 4) тармақшаларында көрсетілген өзгерістер және (немесе) толықтырулар ғана енгізілуі мүмкін.";</w:t>
      </w:r>
    </w:p>
    <w:bookmarkEnd w:id="1702"/>
    <w:bookmarkStart w:name="z2043" w:id="1703"/>
    <w:p>
      <w:pPr>
        <w:spacing w:after="0"/>
        <w:ind w:left="0"/>
        <w:jc w:val="both"/>
      </w:pPr>
      <w:r>
        <w:rPr>
          <w:rFonts w:ascii="Times New Roman"/>
          <w:b w:val="false"/>
          <w:i w:val="false"/>
          <w:color w:val="000000"/>
          <w:sz w:val="28"/>
        </w:rPr>
        <w:t>
      "7.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көрсетіле отырып, осы өзгерістердің және (немесе) толықтырулардың мәтiнi инвестициялық пай қорының қағидаларында белгіленген тәртіппен баспасөз басылымында жарияланғаннан немесе пайлардың барлық ұстаушылары оны алғаннан кейін күнтізбелік отыз күн өткен соң күшіне енеді.</w:t>
      </w:r>
    </w:p>
    <w:bookmarkEnd w:id="1703"/>
    <w:bookmarkStart w:name="z2044" w:id="1704"/>
    <w:p>
      <w:pPr>
        <w:spacing w:after="0"/>
        <w:ind w:left="0"/>
        <w:jc w:val="both"/>
      </w:pPr>
      <w:r>
        <w:rPr>
          <w:rFonts w:ascii="Times New Roman"/>
          <w:b w:val="false"/>
          <w:i w:val="false"/>
          <w:color w:val="000000"/>
          <w:sz w:val="28"/>
        </w:rPr>
        <w:t>
      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толықтырулар уәкілетті органмен келісілген күннен бастап не осы баптың 3-тармағының бірінші бөлігінде көрсетілген өзгерістерді және (немесе) толықтыруларды енгізу туралы шешім қабылданған күннен бастап күшіне енеді.";</w:t>
      </w:r>
    </w:p>
    <w:bookmarkEnd w:id="1704"/>
    <w:bookmarkStart w:name="z346" w:id="17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w:t>
      </w:r>
      <w:r>
        <w:rPr>
          <w:rFonts w:ascii="Times New Roman"/>
          <w:b w:val="false"/>
          <w:i w:val="false"/>
          <w:color w:val="000000"/>
          <w:sz w:val="28"/>
        </w:rPr>
        <w:t xml:space="preserve"> мынадай мазмұндағы 7-тармақпен толықтырылсын: </w:t>
      </w:r>
    </w:p>
    <w:bookmarkEnd w:id="1705"/>
    <w:bookmarkStart w:name="z2045" w:id="1706"/>
    <w:p>
      <w:pPr>
        <w:spacing w:after="0"/>
        <w:ind w:left="0"/>
        <w:jc w:val="both"/>
      </w:pPr>
      <w:r>
        <w:rPr>
          <w:rFonts w:ascii="Times New Roman"/>
          <w:b w:val="false"/>
          <w:i w:val="false"/>
          <w:color w:val="000000"/>
          <w:sz w:val="28"/>
        </w:rPr>
        <w:t>
      "7. Уәкілетті органның инвестициялық пай қорының жұмыс істеуін тоқтату туралы ақпаратты назарға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bookmarkEnd w:id="1706"/>
    <w:bookmarkStart w:name="z2046" w:id="1707"/>
    <w:p>
      <w:pPr>
        <w:spacing w:after="0"/>
        <w:ind w:left="0"/>
        <w:jc w:val="both"/>
      </w:pPr>
      <w:r>
        <w:rPr>
          <w:rFonts w:ascii="Times New Roman"/>
          <w:b w:val="false"/>
          <w:i w:val="false"/>
          <w:color w:val="000000"/>
          <w:sz w:val="28"/>
        </w:rPr>
        <w:t>
      Инвестициялық пай қорының жұмыс істеуін тоқтату туралы ақпаратты назарға алудан бас тартылған жағдайда,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bookmarkEnd w:id="1707"/>
    <w:bookmarkStart w:name="z347" w:id="17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37-бапта</w:t>
      </w:r>
      <w:r>
        <w:rPr>
          <w:rFonts w:ascii="Times New Roman"/>
          <w:b w:val="false"/>
          <w:i w:val="false"/>
          <w:color w:val="000000"/>
          <w:sz w:val="28"/>
        </w:rPr>
        <w:t>:</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048" w:id="1709"/>
    <w:p>
      <w:pPr>
        <w:spacing w:after="0"/>
        <w:ind w:left="0"/>
        <w:jc w:val="both"/>
      </w:pP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1709"/>
    <w:bookmarkStart w:name="z2049" w:id="17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10"/>
    <w:bookmarkStart w:name="z2050" w:id="1711"/>
    <w:p>
      <w:pPr>
        <w:spacing w:after="0"/>
        <w:ind w:left="0"/>
        <w:jc w:val="both"/>
      </w:pPr>
      <w:r>
        <w:rPr>
          <w:rFonts w:ascii="Times New Roman"/>
          <w:b w:val="false"/>
          <w:i w:val="false"/>
          <w:color w:val="000000"/>
          <w:sz w:val="28"/>
        </w:rPr>
        <w:t>
      "4)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болмауға тиіс.";</w:t>
      </w:r>
    </w:p>
    <w:bookmarkEnd w:id="1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2052" w:id="1712"/>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"пайызынан;" деген сөз "пайызынан аспауға тиіс." деген сөздермен ауыстырылып,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055" w:id="171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713"/>
    <w:bookmarkStart w:name="z2056" w:id="1714"/>
    <w:p>
      <w:pPr>
        <w:spacing w:after="0"/>
        <w:ind w:left="0"/>
        <w:jc w:val="both"/>
      </w:pPr>
      <w:r>
        <w:rPr>
          <w:rFonts w:ascii="Times New Roman"/>
          <w:b w:val="false"/>
          <w:i w:val="false"/>
          <w:color w:val="000000"/>
          <w:sz w:val="28"/>
        </w:rPr>
        <w:t>
      "Осы тармақта белгіленген шектеулер Қазақстан Республикасының мемлекеттік бағалы қағаздарына қатысты қолданылмайды.";</w:t>
      </w:r>
    </w:p>
    <w:bookmarkEnd w:id="1714"/>
    <w:bookmarkStart w:name="z348" w:id="1715"/>
    <w:p>
      <w:pPr>
        <w:spacing w:after="0"/>
        <w:ind w:left="0"/>
        <w:jc w:val="both"/>
      </w:pPr>
      <w:r>
        <w:rPr>
          <w:rFonts w:ascii="Times New Roman"/>
          <w:b w:val="false"/>
          <w:i w:val="false"/>
          <w:color w:val="000000"/>
          <w:sz w:val="28"/>
        </w:rPr>
        <w:t xml:space="preserve">
      6) 38-баптың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1715"/>
    <w:bookmarkStart w:name="z2057" w:id="1716"/>
    <w:p>
      <w:pPr>
        <w:spacing w:after="0"/>
        <w:ind w:left="0"/>
        <w:jc w:val="both"/>
      </w:pPr>
      <w:r>
        <w:rPr>
          <w:rFonts w:ascii="Times New Roman"/>
          <w:b w:val="false"/>
          <w:i w:val="false"/>
          <w:color w:val="000000"/>
          <w:sz w:val="28"/>
        </w:rPr>
        <w:t>
      "4. Акционерлік инвестициялық қордың бухгалтерлік есебін жүргізу және қаржылық есептілігін жасау тәртібі бухгалтерлік есеп пен қаржылық есептілік саласындағы қызметті реттеуді жүзеге асыратын орталық мемлекеттік органның нормативтік-құқықтық актілерінде белгіленеді.";</w:t>
      </w:r>
    </w:p>
    <w:bookmarkEnd w:id="1716"/>
    <w:bookmarkStart w:name="z349" w:id="17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41-баптың</w:t>
      </w:r>
      <w:r>
        <w:rPr>
          <w:rFonts w:ascii="Times New Roman"/>
          <w:b w:val="false"/>
          <w:i w:val="false"/>
          <w:color w:val="000000"/>
          <w:sz w:val="28"/>
        </w:rPr>
        <w:t xml:space="preserve"> 1-тармағында:</w:t>
      </w:r>
    </w:p>
    <w:bookmarkEnd w:id="1717"/>
    <w:bookmarkStart w:name="z2058" w:id="1718"/>
    <w:p>
      <w:pPr>
        <w:spacing w:after="0"/>
        <w:ind w:left="0"/>
        <w:jc w:val="both"/>
      </w:pPr>
      <w:r>
        <w:rPr>
          <w:rFonts w:ascii="Times New Roman"/>
          <w:b w:val="false"/>
          <w:i w:val="false"/>
          <w:color w:val="000000"/>
          <w:sz w:val="28"/>
        </w:rPr>
        <w:t>
      бірінші бөліктің 11) тармақшасы мынадай редакцияда жазылсын:</w:t>
      </w:r>
    </w:p>
    <w:bookmarkEnd w:id="1718"/>
    <w:bookmarkStart w:name="z2059" w:id="1719"/>
    <w:p>
      <w:pPr>
        <w:spacing w:after="0"/>
        <w:ind w:left="0"/>
        <w:jc w:val="both"/>
      </w:pPr>
      <w:r>
        <w:rPr>
          <w:rFonts w:ascii="Times New Roman"/>
          <w:b w:val="false"/>
          <w:i w:val="false"/>
          <w:color w:val="000000"/>
          <w:sz w:val="28"/>
        </w:rPr>
        <w:t>
      "11) егер бағалы қағаздар актив болып табылған жағдайда, қамтамасыз етiлмеген мәмiлелер жасасуға ("қысқа сауда-саттық") немесе мұндай мiндеттемелердi қабылдау кезiнде инвестициялық қор активтерiнiң құрамына кiрмейтiн не инвестициялық қордың кастодиандағы шотына есепке жатқызылмаған активтерді беру жөнiндегі мiндеттемелерді қабылдауға;";</w:t>
      </w:r>
    </w:p>
    <w:bookmarkEnd w:id="1719"/>
    <w:bookmarkStart w:name="z2060" w:id="1720"/>
    <w:p>
      <w:pPr>
        <w:spacing w:after="0"/>
        <w:ind w:left="0"/>
        <w:jc w:val="both"/>
      </w:pPr>
      <w:r>
        <w:rPr>
          <w:rFonts w:ascii="Times New Roman"/>
          <w:b w:val="false"/>
          <w:i w:val="false"/>
          <w:color w:val="000000"/>
          <w:sz w:val="28"/>
        </w:rPr>
        <w:t>
      мынадай мазмұндағы үшінші бөлікпен толықтырылсын:</w:t>
      </w:r>
    </w:p>
    <w:bookmarkEnd w:id="1720"/>
    <w:bookmarkStart w:name="z2061" w:id="1721"/>
    <w:p>
      <w:pPr>
        <w:spacing w:after="0"/>
        <w:ind w:left="0"/>
        <w:jc w:val="both"/>
      </w:pPr>
      <w:r>
        <w:rPr>
          <w:rFonts w:ascii="Times New Roman"/>
          <w:b w:val="false"/>
          <w:i w:val="false"/>
          <w:color w:val="000000"/>
          <w:sz w:val="28"/>
        </w:rPr>
        <w:t>
      "Осы тармақтың бірінші бөлігі 5) және 11) тармақшаларының талаптары орталық контрагенттің көрсетілетін қызметтерін пайдалана отырып, ашық сауда-саттық әдісімен сауда-саттықты ұйымдастырушының сауда жүйесінде жасалған қаржы құралдарымен мәмілелерге қолданылмайды.";</w:t>
      </w:r>
    </w:p>
    <w:bookmarkEnd w:id="1721"/>
    <w:bookmarkStart w:name="z350" w:id="1722"/>
    <w:p>
      <w:pPr>
        <w:spacing w:after="0"/>
        <w:ind w:left="0"/>
        <w:jc w:val="both"/>
      </w:pPr>
      <w:r>
        <w:rPr>
          <w:rFonts w:ascii="Times New Roman"/>
          <w:b w:val="false"/>
          <w:i w:val="false"/>
          <w:color w:val="000000"/>
          <w:sz w:val="28"/>
        </w:rPr>
        <w:t xml:space="preserve">
      8) 44-баптың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22"/>
    <w:bookmarkStart w:name="z2062" w:id="1723"/>
    <w:p>
      <w:pPr>
        <w:spacing w:after="0"/>
        <w:ind w:left="0"/>
        <w:jc w:val="both"/>
      </w:pPr>
      <w:r>
        <w:rPr>
          <w:rFonts w:ascii="Times New Roman"/>
          <w:b w:val="false"/>
          <w:i w:val="false"/>
          <w:color w:val="000000"/>
          <w:sz w:val="28"/>
        </w:rPr>
        <w:t>
      "2) басқарушы компания инвестициялық қор активтерiмен жасасқан мәмiлелердi олардың Қазақстан Республикасының заңнамасына сәйкестігі тұрғысынан бақылауды жүзеге асыруға және анықталған сәйкессіздіктер туралы:</w:t>
      </w:r>
    </w:p>
    <w:bookmarkEnd w:id="1723"/>
    <w:bookmarkStart w:name="z2063" w:id="1724"/>
    <w:p>
      <w:pPr>
        <w:spacing w:after="0"/>
        <w:ind w:left="0"/>
        <w:jc w:val="both"/>
      </w:pPr>
      <w:r>
        <w:rPr>
          <w:rFonts w:ascii="Times New Roman"/>
          <w:b w:val="false"/>
          <w:i w:val="false"/>
          <w:color w:val="000000"/>
          <w:sz w:val="28"/>
        </w:rPr>
        <w:t>
      уәкілетті органға;</w:t>
      </w:r>
    </w:p>
    <w:bookmarkEnd w:id="1724"/>
    <w:bookmarkStart w:name="z2064" w:id="1725"/>
    <w:p>
      <w:pPr>
        <w:spacing w:after="0"/>
        <w:ind w:left="0"/>
        <w:jc w:val="both"/>
      </w:pPr>
      <w:r>
        <w:rPr>
          <w:rFonts w:ascii="Times New Roman"/>
          <w:b w:val="false"/>
          <w:i w:val="false"/>
          <w:color w:val="000000"/>
          <w:sz w:val="28"/>
        </w:rPr>
        <w:t>
      басқарушы компанияға;</w:t>
      </w:r>
    </w:p>
    <w:bookmarkEnd w:id="1725"/>
    <w:bookmarkStart w:name="z2065" w:id="1726"/>
    <w:p>
      <w:pPr>
        <w:spacing w:after="0"/>
        <w:ind w:left="0"/>
        <w:jc w:val="both"/>
      </w:pPr>
      <w:r>
        <w:rPr>
          <w:rFonts w:ascii="Times New Roman"/>
          <w:b w:val="false"/>
          <w:i w:val="false"/>
          <w:color w:val="000000"/>
          <w:sz w:val="28"/>
        </w:rPr>
        <w:t>
      егер бұл акционерлік инвестициялық қор болса, оның атқарушы органына;</w:t>
      </w:r>
    </w:p>
    <w:bookmarkEnd w:id="1726"/>
    <w:bookmarkStart w:name="z2066" w:id="1727"/>
    <w:p>
      <w:pPr>
        <w:spacing w:after="0"/>
        <w:ind w:left="0"/>
        <w:jc w:val="both"/>
      </w:pPr>
      <w:r>
        <w:rPr>
          <w:rFonts w:ascii="Times New Roman"/>
          <w:b w:val="false"/>
          <w:i w:val="false"/>
          <w:color w:val="000000"/>
          <w:sz w:val="28"/>
        </w:rPr>
        <w:t>
      егер мәміле оның сауда жүйесінде жасалса, қор биржасына дереу хабарлауға;".</w:t>
      </w:r>
    </w:p>
    <w:bookmarkEnd w:id="1727"/>
    <w:bookmarkStart w:name="z31" w:id="1728"/>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w:t>
      </w:r>
    </w:p>
    <w:bookmarkEnd w:id="1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6-1-баптың</w:t>
      </w:r>
      <w:r>
        <w:rPr>
          <w:rFonts w:ascii="Times New Roman"/>
          <w:b w:val="false"/>
          <w:i w:val="false"/>
          <w:color w:val="000000"/>
          <w:sz w:val="28"/>
        </w:rPr>
        <w:t xml:space="preserve"> 1-тармағындағы "және облыстық маңызы бар қалаларда" деген сөздер "маңызы бар қалаларда және облыстардың әкімшілік орталықтарында" деген сөздермен ауыстырылсын.</w:t>
      </w:r>
    </w:p>
    <w:bookmarkStart w:name="z32" w:id="1729"/>
    <w:p>
      <w:pPr>
        <w:spacing w:after="0"/>
        <w:ind w:left="0"/>
        <w:jc w:val="both"/>
      </w:pPr>
      <w:r>
        <w:rPr>
          <w:rFonts w:ascii="Times New Roman"/>
          <w:b w:val="false"/>
          <w:i w:val="false"/>
          <w:color w:val="000000"/>
          <w:sz w:val="28"/>
        </w:rPr>
        <w:t xml:space="preserve">
      31.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17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 xml:space="preserve">: </w:t>
      </w:r>
    </w:p>
    <w:bookmarkEnd w:id="1730"/>
    <w:bookmarkStart w:name="z455" w:id="1731"/>
    <w:p>
      <w:pPr>
        <w:spacing w:after="0"/>
        <w:ind w:left="0"/>
        <w:jc w:val="both"/>
      </w:pPr>
      <w:r>
        <w:rPr>
          <w:rFonts w:ascii="Times New Roman"/>
          <w:b w:val="false"/>
          <w:i w:val="false"/>
          <w:color w:val="000000"/>
          <w:sz w:val="28"/>
        </w:rPr>
        <w:t>
      мынадай мазмұндағы 4-2) тармақшамен толықтырылсын:</w:t>
      </w:r>
    </w:p>
    <w:bookmarkEnd w:id="1731"/>
    <w:bookmarkStart w:name="z456" w:id="1732"/>
    <w:p>
      <w:pPr>
        <w:spacing w:after="0"/>
        <w:ind w:left="0"/>
        <w:jc w:val="both"/>
      </w:pPr>
      <w:r>
        <w:rPr>
          <w:rFonts w:ascii="Times New Roman"/>
          <w:b w:val="false"/>
          <w:i w:val="false"/>
          <w:color w:val="000000"/>
          <w:sz w:val="28"/>
        </w:rPr>
        <w:t xml:space="preserve">
      "4-2) мемлекеттік ислам бағалы қағаздарын шығару шарттарына сәйкес жүзеге асырылатын операциялар;"; </w:t>
      </w:r>
    </w:p>
    <w:bookmarkEnd w:id="1732"/>
    <w:bookmarkStart w:name="z457" w:id="1733"/>
    <w:p>
      <w:pPr>
        <w:spacing w:after="0"/>
        <w:ind w:left="0"/>
        <w:jc w:val="both"/>
      </w:pPr>
      <w:r>
        <w:rPr>
          <w:rFonts w:ascii="Times New Roman"/>
          <w:b w:val="false"/>
          <w:i w:val="false"/>
          <w:color w:val="000000"/>
          <w:sz w:val="28"/>
        </w:rPr>
        <w:t>
      мынадай мазмұндағы екінші бөлікпен толықтырылсын:</w:t>
      </w:r>
    </w:p>
    <w:bookmarkEnd w:id="1733"/>
    <w:bookmarkStart w:name="z458" w:id="1734"/>
    <w:p>
      <w:pPr>
        <w:spacing w:after="0"/>
        <w:ind w:left="0"/>
        <w:jc w:val="both"/>
      </w:pPr>
      <w:r>
        <w:rPr>
          <w:rFonts w:ascii="Times New Roman"/>
          <w:b w:val="false"/>
          <w:i w:val="false"/>
          <w:color w:val="000000"/>
          <w:sz w:val="28"/>
        </w:rPr>
        <w:t>
      "Қазақстан Республикасының аумағында ақшалай міндеттемелер, егер осындай міндеттемелер бойынша валюталық операциялар рұқсат етілсе, шетелдік валютада көрсетілуі мүмкін.";</w:t>
      </w:r>
    </w:p>
    <w:bookmarkEnd w:id="1734"/>
    <w:bookmarkStart w:name="z352" w:id="17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1-тармағы мынадай мазмұндағы 10-1) тармақшамен толықтырылсын:</w:t>
      </w:r>
    </w:p>
    <w:bookmarkEnd w:id="1735"/>
    <w:bookmarkStart w:name="z459" w:id="1736"/>
    <w:p>
      <w:pPr>
        <w:spacing w:after="0"/>
        <w:ind w:left="0"/>
        <w:jc w:val="both"/>
      </w:pPr>
      <w:r>
        <w:rPr>
          <w:rFonts w:ascii="Times New Roman"/>
          <w:b w:val="false"/>
          <w:i w:val="false"/>
          <w:color w:val="000000"/>
          <w:sz w:val="28"/>
        </w:rPr>
        <w:t>
      "10-1) осы Заңда белгіленген тәртіппен резиденттер ашқан шетелдік банктердің шоттары арқылы жүзеге асырылатын, мемлекеттік ислам бағалы қағаздарын шығару шарттарына сәйкес жасалатын резиденттермен операциялар бойынша ақша төлемдері мен аударымдары;".</w:t>
      </w:r>
    </w:p>
    <w:bookmarkEnd w:id="1736"/>
    <w:bookmarkStart w:name="z33" w:id="1737"/>
    <w:p>
      <w:pPr>
        <w:spacing w:after="0"/>
        <w:ind w:left="0"/>
        <w:jc w:val="both"/>
      </w:pPr>
      <w:r>
        <w:rPr>
          <w:rFonts w:ascii="Times New Roman"/>
          <w:b w:val="false"/>
          <w:i w:val="false"/>
          <w:color w:val="000000"/>
          <w:sz w:val="28"/>
        </w:rPr>
        <w:t xml:space="preserve">
      32.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37"/>
    <w:bookmarkStart w:name="z2067" w:id="1738"/>
    <w:p>
      <w:pPr>
        <w:spacing w:after="0"/>
        <w:ind w:left="0"/>
        <w:jc w:val="both"/>
      </w:pPr>
      <w:r>
        <w:rPr>
          <w:rFonts w:ascii="Times New Roman"/>
          <w:b w:val="false"/>
          <w:i w:val="false"/>
          <w:color w:val="000000"/>
          <w:sz w:val="28"/>
        </w:rPr>
        <w:t xml:space="preserve">
      6-3-баптың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38"/>
    <w:bookmarkStart w:name="z2068" w:id="1739"/>
    <w:p>
      <w:pPr>
        <w:spacing w:after="0"/>
        <w:ind w:left="0"/>
        <w:jc w:val="both"/>
      </w:pPr>
      <w:r>
        <w:rPr>
          <w:rFonts w:ascii="Times New Roman"/>
          <w:b w:val="false"/>
          <w:i w:val="false"/>
          <w:color w:val="000000"/>
          <w:sz w:val="28"/>
        </w:rPr>
        <w:t>
      "4. Кастодиан-банк уәкiлеттi органды, арнайы қаржы компаниясын, инвестициялық портфельді басқарушыны, сондай-ақ мәміле оның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1739"/>
    <w:bookmarkStart w:name="z34" w:id="1740"/>
    <w:p>
      <w:pPr>
        <w:spacing w:after="0"/>
        <w:ind w:left="0"/>
        <w:jc w:val="both"/>
      </w:pPr>
      <w:r>
        <w:rPr>
          <w:rFonts w:ascii="Times New Roman"/>
          <w:b w:val="false"/>
          <w:i w:val="false"/>
          <w:color w:val="000000"/>
          <w:sz w:val="28"/>
        </w:rPr>
        <w:t xml:space="preserve">
      33.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 2015 ж., № 8, 45-құжат):</w:t>
      </w:r>
    </w:p>
    <w:bookmarkEnd w:id="1740"/>
    <w:bookmarkStart w:name="z353" w:id="17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2-тармағының 4) тармақшасы мынадай редакцияда жазылсын:</w:t>
      </w:r>
    </w:p>
    <w:bookmarkEnd w:id="1741"/>
    <w:bookmarkStart w:name="z2069" w:id="1742"/>
    <w:p>
      <w:pPr>
        <w:spacing w:after="0"/>
        <w:ind w:left="0"/>
        <w:jc w:val="both"/>
      </w:pPr>
      <w:r>
        <w:rPr>
          <w:rFonts w:ascii="Times New Roman"/>
          <w:b w:val="false"/>
          <w:i w:val="false"/>
          <w:color w:val="000000"/>
          <w:sz w:val="28"/>
        </w:rPr>
        <w:t>
      "4) өзінің функцияларын жүзеге асыру процесінде мәлім болған қатысушы банктер және олардың клиенттері туралы ақпаратты тек қызметтік мақсаттарда ғана пайдалануға;";</w:t>
      </w:r>
    </w:p>
    <w:bookmarkEnd w:id="1742"/>
    <w:bookmarkStart w:name="z354" w:id="17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7-тармағы мынадай редакцияда жазылсын:</w:t>
      </w:r>
    </w:p>
    <w:bookmarkEnd w:id="1743"/>
    <w:bookmarkStart w:name="z2070" w:id="1744"/>
    <w:p>
      <w:pPr>
        <w:spacing w:after="0"/>
        <w:ind w:left="0"/>
        <w:jc w:val="both"/>
      </w:pPr>
      <w:r>
        <w:rPr>
          <w:rFonts w:ascii="Times New Roman"/>
          <w:b w:val="false"/>
          <w:i w:val="false"/>
          <w:color w:val="000000"/>
          <w:sz w:val="28"/>
        </w:rPr>
        <w:t>
      "7. Депозиттерге міндетті кепілдік беру жүйесіне қатысушы банктердің тізілімі депозиттерге міндетті кепілдік беруді жүзеге асыратын ұйымның интернет-ресурсында орналастырылады.";</w:t>
      </w:r>
    </w:p>
    <w:bookmarkEnd w:id="1744"/>
    <w:bookmarkStart w:name="z355" w:id="17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2-тармағы 5) тармақшадағы "ұсынуға міндетті." деген сөздер "ұсынуға;" деген сөзбен ауыстырылып, мынадай мазмұндағы 6) тармақшамен толықтырылсын:</w:t>
      </w:r>
    </w:p>
    <w:bookmarkEnd w:id="1745"/>
    <w:bookmarkStart w:name="z2071" w:id="1746"/>
    <w:p>
      <w:pPr>
        <w:spacing w:after="0"/>
        <w:ind w:left="0"/>
        <w:jc w:val="both"/>
      </w:pPr>
      <w:r>
        <w:rPr>
          <w:rFonts w:ascii="Times New Roman"/>
          <w:b w:val="false"/>
          <w:i w:val="false"/>
          <w:color w:val="000000"/>
          <w:sz w:val="28"/>
        </w:rPr>
        <w:t>
      "6) қосылу шартының талаптарын сақтауға міндетті.";</w:t>
      </w:r>
    </w:p>
    <w:bookmarkEnd w:id="1746"/>
    <w:bookmarkStart w:name="z2072" w:id="17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p>
    <w:bookmarkEnd w:id="1747"/>
    <w:bookmarkStart w:name="z2073" w:id="1748"/>
    <w:p>
      <w:pPr>
        <w:spacing w:after="0"/>
        <w:ind w:left="0"/>
        <w:jc w:val="both"/>
      </w:pPr>
      <w:r>
        <w:rPr>
          <w:rFonts w:ascii="Times New Roman"/>
          <w:b w:val="false"/>
          <w:i w:val="false"/>
          <w:color w:val="000000"/>
          <w:sz w:val="28"/>
        </w:rPr>
        <w:t>
      "2. Мәжбүрлеп таратылатын қатысушы банктiң депозиторы кепiлдiк берiлген өтемдi төлеудің басталғаны туралы хабарландыру шыққан күннен бастап алты ай iшiнде өзiне кепiлдiк берiлген өтемді төлеу туралы агент банкке жазбаша өтiнiш беруге құқылы. Агент банк кепiлдiк берiлген өтемдi депозитор жеке басын куәландыратын құжатты ұсынғанда ғана төлейдi.".</w:t>
      </w:r>
    </w:p>
    <w:bookmarkEnd w:id="1748"/>
    <w:bookmarkStart w:name="z35" w:id="1749"/>
    <w:p>
      <w:pPr>
        <w:spacing w:after="0"/>
        <w:ind w:left="0"/>
        <w:jc w:val="both"/>
      </w:pPr>
      <w:r>
        <w:rPr>
          <w:rFonts w:ascii="Times New Roman"/>
          <w:b w:val="false"/>
          <w:i w:val="false"/>
          <w:color w:val="000000"/>
          <w:sz w:val="28"/>
        </w:rPr>
        <w:t xml:space="preserve">
      34.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w:t>
      </w:r>
    </w:p>
    <w:bookmarkEnd w:id="1749"/>
    <w:p>
      <w:pPr>
        <w:spacing w:after="0"/>
        <w:ind w:left="0"/>
        <w:jc w:val="both"/>
      </w:pPr>
      <w:r>
        <w:rPr>
          <w:rFonts w:ascii="Times New Roman"/>
          <w:b w:val="false"/>
          <w:i w:val="false"/>
          <w:color w:val="000000"/>
          <w:sz w:val="28"/>
        </w:rPr>
        <w:t xml:space="preserve">
      № 23-24, 125-құжат; 2014 ж., № 1, 4-құжат; № 10, 52-құжат; № 11, 61-құжат;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356" w:id="17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50"/>
    <w:bookmarkStart w:name="z2074" w:id="1751"/>
    <w:p>
      <w:pPr>
        <w:spacing w:after="0"/>
        <w:ind w:left="0"/>
        <w:jc w:val="both"/>
      </w:pPr>
      <w:r>
        <w:rPr>
          <w:rFonts w:ascii="Times New Roman"/>
          <w:b w:val="false"/>
          <w:i w:val="false"/>
          <w:color w:val="000000"/>
          <w:sz w:val="28"/>
        </w:rPr>
        <w:t>
      мынадай мазмұндағы 6-1) тармақшамен толықтырылсын:</w:t>
      </w:r>
    </w:p>
    <w:bookmarkEnd w:id="1751"/>
    <w:bookmarkStart w:name="z2075" w:id="1752"/>
    <w:p>
      <w:pPr>
        <w:spacing w:after="0"/>
        <w:ind w:left="0"/>
        <w:jc w:val="both"/>
      </w:pPr>
      <w:r>
        <w:rPr>
          <w:rFonts w:ascii="Times New Roman"/>
          <w:b w:val="false"/>
          <w:i w:val="false"/>
          <w:color w:val="000000"/>
          <w:sz w:val="28"/>
        </w:rPr>
        <w:t>
      "6-1) еншілес ұйым – халықаралық стандарттарға сәйкес негізгі ұйымның бақылауындағы ұйым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p>
    <w:bookmarkEnd w:id="1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"аудиторлық есептер," деген сөздерден кейін "ақционерлік қоғамдардың үлестес тұлғаларының тізімі," деген сөздермен толықтырылсын;</w:t>
      </w:r>
    </w:p>
    <w:bookmarkStart w:name="z2077" w:id="1753"/>
    <w:p>
      <w:pPr>
        <w:spacing w:after="0"/>
        <w:ind w:left="0"/>
        <w:jc w:val="both"/>
      </w:pPr>
      <w:r>
        <w:rPr>
          <w:rFonts w:ascii="Times New Roman"/>
          <w:b w:val="false"/>
          <w:i w:val="false"/>
          <w:color w:val="000000"/>
          <w:sz w:val="28"/>
        </w:rPr>
        <w:t>
      мынадай мазмұндағы 13-1) тармақшамен толықтырылсын:</w:t>
      </w:r>
    </w:p>
    <w:bookmarkEnd w:id="1753"/>
    <w:bookmarkStart w:name="z2078" w:id="1754"/>
    <w:p>
      <w:pPr>
        <w:spacing w:after="0"/>
        <w:ind w:left="0"/>
        <w:jc w:val="both"/>
      </w:pPr>
      <w:r>
        <w:rPr>
          <w:rFonts w:ascii="Times New Roman"/>
          <w:b w:val="false"/>
          <w:i w:val="false"/>
          <w:color w:val="000000"/>
          <w:sz w:val="28"/>
        </w:rPr>
        <w:t xml:space="preserve">
      "13-1) негізгі ұйым – халықаралық стандарттарға сәйкес бір және одан да көп еншілес ұйымды бақылайды деп танылатын және халықаралық стандарттар бойынша шоғырландырылған қаржылық есептілікті ұсынатын ұйым;"; </w:t>
      </w:r>
    </w:p>
    <w:bookmarkEnd w:id="1754"/>
    <w:bookmarkStart w:name="z357" w:id="1755"/>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755"/>
    <w:bookmarkStart w:name="z2079" w:id="1756"/>
    <w:p>
      <w:pPr>
        <w:spacing w:after="0"/>
        <w:ind w:left="0"/>
        <w:jc w:val="both"/>
      </w:pPr>
      <w:r>
        <w:rPr>
          <w:rFonts w:ascii="Times New Roman"/>
          <w:b w:val="false"/>
          <w:i w:val="false"/>
          <w:color w:val="000000"/>
          <w:sz w:val="28"/>
        </w:rPr>
        <w:t>
      "Қаржы ұйымдары, арнайы қаржы компаниялары, ислам арнайы қаржы компаниялары бухгалтерлік есеп жүргізуді және қаржылық есептілікті жасауды халықаралық стандарттарға және Қазақстан Республикасы Ұлттық Банкінің бухгалтерлік есеп және қаржылық есептілік мәселелері жөніндегі нормативтік-құқықтық актілеріне сәйкес жүзеге асырады.";</w:t>
      </w:r>
    </w:p>
    <w:bookmarkEnd w:id="1756"/>
    <w:bookmarkStart w:name="z358" w:id="1757"/>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2-тармағында</w:t>
      </w:r>
      <w:r>
        <w:rPr>
          <w:rFonts w:ascii="Times New Roman"/>
          <w:b w:val="false"/>
          <w:i w:val="false"/>
          <w:color w:val="000000"/>
          <w:sz w:val="28"/>
        </w:rPr>
        <w:t>:</w:t>
      </w:r>
    </w:p>
    <w:bookmarkEnd w:id="1757"/>
    <w:bookmarkStart w:name="z2080" w:id="1758"/>
    <w:p>
      <w:pPr>
        <w:spacing w:after="0"/>
        <w:ind w:left="0"/>
        <w:jc w:val="both"/>
      </w:pPr>
      <w:r>
        <w:rPr>
          <w:rFonts w:ascii="Times New Roman"/>
          <w:b w:val="false"/>
          <w:i w:val="false"/>
          <w:color w:val="000000"/>
          <w:sz w:val="28"/>
        </w:rPr>
        <w:t xml:space="preserve">
      екінші бөлік мынадай редакцияда жазылсын: </w:t>
      </w:r>
    </w:p>
    <w:bookmarkEnd w:id="1758"/>
    <w:bookmarkStart w:name="z2081" w:id="1759"/>
    <w:p>
      <w:pPr>
        <w:spacing w:after="0"/>
        <w:ind w:left="0"/>
        <w:jc w:val="both"/>
      </w:pPr>
      <w:r>
        <w:rPr>
          <w:rFonts w:ascii="Times New Roman"/>
          <w:b w:val="false"/>
          <w:i w:val="false"/>
          <w:color w:val="000000"/>
          <w:sz w:val="28"/>
        </w:rPr>
        <w:t>
      "Қазақстан Республикасы Ұлттық Банкінің ведомстволарына және мемлекеттік ислам арнайы қаржы компанияларына осы тармақтың 1), 2), 3) және 4) тармақшаларының күші қолданылмайды.";</w:t>
      </w:r>
    </w:p>
    <w:bookmarkEnd w:id="1759"/>
    <w:bookmarkStart w:name="z2082" w:id="1760"/>
    <w:p>
      <w:pPr>
        <w:spacing w:after="0"/>
        <w:ind w:left="0"/>
        <w:jc w:val="both"/>
      </w:pPr>
      <w:r>
        <w:rPr>
          <w:rFonts w:ascii="Times New Roman"/>
          <w:b w:val="false"/>
          <w:i w:val="false"/>
          <w:color w:val="000000"/>
          <w:sz w:val="28"/>
        </w:rPr>
        <w:t>
      мынадай мазмұндағы үшінші бөлікпен толықтырылсын:</w:t>
      </w:r>
    </w:p>
    <w:bookmarkEnd w:id="1760"/>
    <w:bookmarkStart w:name="z2083" w:id="1761"/>
    <w:p>
      <w:pPr>
        <w:spacing w:after="0"/>
        <w:ind w:left="0"/>
        <w:jc w:val="both"/>
      </w:pPr>
      <w:r>
        <w:rPr>
          <w:rFonts w:ascii="Times New Roman"/>
          <w:b w:val="false"/>
          <w:i w:val="false"/>
          <w:color w:val="000000"/>
          <w:sz w:val="28"/>
        </w:rPr>
        <w:t>
      "Мемлекеттік ислам арнайы қаржы компанияларының бухгалтерлік есебін жүргізуді және қаржылық есептілігін жасауды бюджеттің aтқарылуы жөніндегі орталық уәкілетті орган жүзеге асырады.";</w:t>
      </w:r>
    </w:p>
    <w:bookmarkEnd w:id="1761"/>
    <w:bookmarkStart w:name="z359" w:id="17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1-тармағы мынадай редакцияда жазылсын:</w:t>
      </w:r>
    </w:p>
    <w:bookmarkEnd w:id="1762"/>
    <w:bookmarkStart w:name="z2084" w:id="1763"/>
    <w:p>
      <w:pPr>
        <w:spacing w:after="0"/>
        <w:ind w:left="0"/>
        <w:jc w:val="both"/>
      </w:pPr>
      <w:r>
        <w:rPr>
          <w:rFonts w:ascii="Times New Roman"/>
          <w:b w:val="false"/>
          <w:i w:val="false"/>
          <w:color w:val="000000"/>
          <w:sz w:val="28"/>
        </w:rPr>
        <w:t xml:space="preserve">
      "1. Ұйым қаржылық есептілікті ұсынатын кезең есепті кезең болып табылады. </w:t>
      </w:r>
    </w:p>
    <w:bookmarkEnd w:id="1763"/>
    <w:bookmarkStart w:name="z2085" w:id="1764"/>
    <w:p>
      <w:pPr>
        <w:spacing w:after="0"/>
        <w:ind w:left="0"/>
        <w:jc w:val="both"/>
      </w:pPr>
      <w:r>
        <w:rPr>
          <w:rFonts w:ascii="Times New Roman"/>
          <w:b w:val="false"/>
          <w:i w:val="false"/>
          <w:color w:val="000000"/>
          <w:sz w:val="28"/>
        </w:rPr>
        <w:t>
      Жылдық қаржылық есептілік үшін 1 қаңтардан бастап 31 желтоқсанға дейінгі аралықтағы күнтізбелік жыл есепті кезең болып табылады.";</w:t>
      </w:r>
    </w:p>
    <w:bookmarkEnd w:id="1764"/>
    <w:bookmarkStart w:name="z360" w:id="17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w:t>
      </w:r>
    </w:p>
    <w:bookmarkEnd w:id="1765"/>
    <w:bookmarkStart w:name="z2086" w:id="1766"/>
    <w:p>
      <w:pPr>
        <w:spacing w:after="0"/>
        <w:ind w:left="0"/>
        <w:jc w:val="both"/>
      </w:pPr>
      <w:r>
        <w:rPr>
          <w:rFonts w:ascii="Times New Roman"/>
          <w:b w:val="false"/>
          <w:i w:val="false"/>
          <w:color w:val="000000"/>
          <w:sz w:val="28"/>
        </w:rPr>
        <w:t>
      1-тармақтың 3) тармақшасындағы "құзыреттеріне сәйкес қаржылық есептілікті ұсынады." деген сөздер "құзыреттеріне сәйкес;" деген сөздермен ауыстырылып, мынадай мазмұндағы 4) тармақшамен толықтырылсын:</w:t>
      </w:r>
    </w:p>
    <w:bookmarkEnd w:id="1766"/>
    <w:bookmarkStart w:name="z2087" w:id="1767"/>
    <w:p>
      <w:pPr>
        <w:spacing w:after="0"/>
        <w:ind w:left="0"/>
        <w:jc w:val="both"/>
      </w:pP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p>
    <w:bookmarkEnd w:id="1767"/>
    <w:bookmarkStart w:name="z2088" w:id="1768"/>
    <w:p>
      <w:pPr>
        <w:spacing w:after="0"/>
        <w:ind w:left="0"/>
        <w:jc w:val="both"/>
      </w:pPr>
      <w:r>
        <w:rPr>
          <w:rFonts w:ascii="Times New Roman"/>
          <w:b w:val="false"/>
          <w:i w:val="false"/>
          <w:color w:val="000000"/>
          <w:sz w:val="28"/>
        </w:rPr>
        <w:t>
      мынадай мазмұндағы 4-1-тармақпен толықтырылсын:</w:t>
      </w:r>
    </w:p>
    <w:bookmarkEnd w:id="1768"/>
    <w:bookmarkStart w:name="z2089" w:id="1769"/>
    <w:p>
      <w:pPr>
        <w:spacing w:after="0"/>
        <w:ind w:left="0"/>
        <w:jc w:val="both"/>
      </w:pPr>
      <w:r>
        <w:rPr>
          <w:rFonts w:ascii="Times New Roman"/>
          <w:b w:val="false"/>
          <w:i w:val="false"/>
          <w:color w:val="000000"/>
          <w:sz w:val="28"/>
        </w:rPr>
        <w:t>
      "4-1. Шоғырландырылған қаржылық есептілікке кіретін деректердің айқындығы мен анықтығын қамтамасыз ету үшін негізгі ұйым еншілес ұйымдардың бірыңғай есеп саясатын қолдануы, еншілес ұйымдардың мүлкін түгендеу, еншілес ұйымдардың активтерінің құнсыздануы тәртібін және еншілес ұйымдардың қаржылық есептілігі деректерінің айқындығы мен анықтығына байланысты басқа да мәселелерді айқындауға құқылы.";</w:t>
      </w:r>
    </w:p>
    <w:bookmarkEnd w:id="1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61" w:id="1770"/>
    <w:p>
      <w:pPr>
        <w:spacing w:after="0"/>
        <w:ind w:left="0"/>
        <w:jc w:val="both"/>
      </w:pPr>
      <w:r>
        <w:rPr>
          <w:rFonts w:ascii="Times New Roman"/>
          <w:b w:val="false"/>
          <w:i w:val="false"/>
          <w:color w:val="000000"/>
          <w:sz w:val="28"/>
        </w:rPr>
        <w:t>
      "5. Шоғырландырылған қаржылық есептілікті ұсыну осы баптың 1, 2, 3, 3-1 және 4-1-тармақтарына сәйкес жүргізіледі.";</w:t>
      </w:r>
    </w:p>
    <w:bookmarkEnd w:id="1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361" w:id="17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1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91" w:id="1772"/>
    <w:p>
      <w:pPr>
        <w:spacing w:after="0"/>
        <w:ind w:left="0"/>
        <w:jc w:val="both"/>
      </w:pPr>
      <w:r>
        <w:rPr>
          <w:rFonts w:ascii="Times New Roman"/>
          <w:b w:val="false"/>
          <w:i w:val="false"/>
          <w:color w:val="000000"/>
          <w:sz w:val="28"/>
        </w:rPr>
        <w:t>
      "4. Қаржы ұйымдарында, микроқаржы ұйымдарында, Қазақстан Республикасының жобалық қаржыландыру және секьюритилендіру туралы заңнамасына сәйкес құрылған арнайы қаржы компанияларында, Қазақстан Республикасының бағалы қағаздар нарығы туралы заңнамасына сәйкес құрылған ислам арнайы қаржы компанияларында, Қазақстанның Даму Банкінде бухгалтерлік есеп пен қаржылық есептілік жүйесін мемлекеттік реттеуді Қазақстан Республикасының Ұлттық Банкі нормативтік-құқықтық актілер мен оларға әдістемелік ұсынымдар қабылдау арқылы жүзеге асырады.";</w:t>
      </w:r>
    </w:p>
    <w:bookmarkEnd w:id="1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093" w:id="1773"/>
    <w:p>
      <w:pPr>
        <w:spacing w:after="0"/>
        <w:ind w:left="0"/>
        <w:jc w:val="both"/>
      </w:pPr>
      <w:r>
        <w:rPr>
          <w:rFonts w:ascii="Times New Roman"/>
          <w:b w:val="false"/>
          <w:i w:val="false"/>
          <w:color w:val="000000"/>
          <w:sz w:val="28"/>
        </w:rPr>
        <w:t>
      1) тармақшаның екінші абзацы мынадай редакцияда жазылсын:</w:t>
      </w:r>
    </w:p>
    <w:bookmarkEnd w:id="1773"/>
    <w:bookmarkStart w:name="z2094" w:id="1774"/>
    <w:p>
      <w:pPr>
        <w:spacing w:after="0"/>
        <w:ind w:left="0"/>
        <w:jc w:val="both"/>
      </w:pPr>
      <w:r>
        <w:rPr>
          <w:rFonts w:ascii="Times New Roman"/>
          <w:b w:val="false"/>
          <w:i w:val="false"/>
          <w:color w:val="000000"/>
          <w:sz w:val="28"/>
        </w:rPr>
        <w:t>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1774"/>
    <w:bookmarkStart w:name="z2095" w:id="1775"/>
    <w:p>
      <w:pPr>
        <w:spacing w:after="0"/>
        <w:ind w:left="0"/>
        <w:jc w:val="both"/>
      </w:pPr>
      <w:r>
        <w:rPr>
          <w:rFonts w:ascii="Times New Roman"/>
          <w:b w:val="false"/>
          <w:i w:val="false"/>
          <w:color w:val="000000"/>
          <w:sz w:val="28"/>
        </w:rPr>
        <w:t>
      2) тармақша мынадай редакцияда жазылсын:</w:t>
      </w:r>
    </w:p>
    <w:bookmarkEnd w:id="1775"/>
    <w:bookmarkStart w:name="z2096" w:id="1776"/>
    <w:p>
      <w:pPr>
        <w:spacing w:after="0"/>
        <w:ind w:left="0"/>
        <w:jc w:val="both"/>
      </w:pPr>
      <w:r>
        <w:rPr>
          <w:rFonts w:ascii="Times New Roman"/>
          <w:b w:val="false"/>
          <w:i w:val="false"/>
          <w:color w:val="000000"/>
          <w:sz w:val="28"/>
        </w:rPr>
        <w:t>
      "2) Қазақстан Республикасы Ұлттық Банкінің еншілес ұйымдары үшін осы Заңның талаптарына сәйкес Қазақстан Республикасының бухгалтерлік есеп пен қаржылық есептілік мәселелері бойынша нормативтік-құқықтық актілерін, сондай-ақ бухгалтерлік есеп шоттарының үлгілік жоспарларын әзірлейді және бекітеді;";</w:t>
      </w:r>
    </w:p>
    <w:bookmarkEnd w:id="1776"/>
    <w:bookmarkStart w:name="z2097" w:id="1777"/>
    <w:p>
      <w:pPr>
        <w:spacing w:after="0"/>
        <w:ind w:left="0"/>
        <w:jc w:val="both"/>
      </w:pPr>
      <w:r>
        <w:rPr>
          <w:rFonts w:ascii="Times New Roman"/>
          <w:b w:val="false"/>
          <w:i w:val="false"/>
          <w:color w:val="000000"/>
          <w:sz w:val="28"/>
        </w:rPr>
        <w:t>
      3-2) тармақша мынадай редакцияда жазылсын:</w:t>
      </w:r>
    </w:p>
    <w:bookmarkEnd w:id="1777"/>
    <w:bookmarkStart w:name="z2098" w:id="1778"/>
    <w:p>
      <w:pPr>
        <w:spacing w:after="0"/>
        <w:ind w:left="0"/>
        <w:jc w:val="both"/>
      </w:pPr>
      <w:r>
        <w:rPr>
          <w:rFonts w:ascii="Times New Roman"/>
          <w:b w:val="false"/>
          <w:i w:val="false"/>
          <w:color w:val="000000"/>
          <w:sz w:val="28"/>
        </w:rPr>
        <w:t>
      "3-2) Қазақстанның Даму Банкі үшін осы Заңның талаптарына сәйкес Қазақстан Республикасының бухгалтерлiк есеп пен қаржылық есептiлiк мәселелері бойынша нормативтік-құқықтық актілерін, сондай-ақ бухгалтерлік есеп шоттарының үлгілік жоспарларын әзірлейді және бекітеді;";</w:t>
      </w:r>
    </w:p>
    <w:bookmarkEnd w:id="1778"/>
    <w:bookmarkStart w:name="z2099" w:id="1779"/>
    <w:p>
      <w:pPr>
        <w:spacing w:after="0"/>
        <w:ind w:left="0"/>
        <w:jc w:val="both"/>
      </w:pPr>
      <w:r>
        <w:rPr>
          <w:rFonts w:ascii="Times New Roman"/>
          <w:b w:val="false"/>
          <w:i w:val="false"/>
          <w:color w:val="000000"/>
          <w:sz w:val="28"/>
        </w:rPr>
        <w:t>
      мынадай мазмұндағы 3-3) тармақшамен толықтырылсын:</w:t>
      </w:r>
    </w:p>
    <w:bookmarkEnd w:id="1779"/>
    <w:bookmarkStart w:name="z2100" w:id="1780"/>
    <w:p>
      <w:pPr>
        <w:spacing w:after="0"/>
        <w:ind w:left="0"/>
        <w:jc w:val="both"/>
      </w:pPr>
      <w:r>
        <w:rPr>
          <w:rFonts w:ascii="Times New Roman"/>
          <w:b w:val="false"/>
          <w:i w:val="false"/>
          <w:color w:val="000000"/>
          <w:sz w:val="28"/>
        </w:rPr>
        <w:t>
      "3-3) Қазақстан Республикасының бағалы қағаздар нарығы туралы заңнамасына сәйкес құрылған ислам арнайы қаржы компаниялары үшін осы Заңның талаптарына сәйкес Қазақстан Республикасының бухгалтерлiк есеп және қаржылық есептiлiк мәселелері бойынша нормативтік-құқықтық актілерін, сондай-ақ бухгалтерлік есеп шоттарының үлгілік жоспарларын әзірлейді және бекітеді;";</w:t>
      </w:r>
    </w:p>
    <w:bookmarkEnd w:id="1780"/>
    <w:bookmarkStart w:name="z2101" w:id="1781"/>
    <w:p>
      <w:pPr>
        <w:spacing w:after="0"/>
        <w:ind w:left="0"/>
        <w:jc w:val="both"/>
      </w:pPr>
      <w:r>
        <w:rPr>
          <w:rFonts w:ascii="Times New Roman"/>
          <w:b w:val="false"/>
          <w:i w:val="false"/>
          <w:color w:val="000000"/>
          <w:sz w:val="28"/>
        </w:rPr>
        <w:t>
      4) тармақша мынадай редакцияда жазылсын:</w:t>
      </w:r>
    </w:p>
    <w:bookmarkEnd w:id="1781"/>
    <w:bookmarkStart w:name="z2102" w:id="1782"/>
    <w:p>
      <w:pPr>
        <w:spacing w:after="0"/>
        <w:ind w:left="0"/>
        <w:jc w:val="both"/>
      </w:pPr>
      <w:r>
        <w:rPr>
          <w:rFonts w:ascii="Times New Roman"/>
          <w:b w:val="false"/>
          <w:i w:val="false"/>
          <w:color w:val="000000"/>
          <w:sz w:val="28"/>
        </w:rPr>
        <w:t>
      "4) қаржы ұйымдарының, микроқаржы ұйымдарының, арнайы қаржы компанияларының, ислам арнайы қаржы компанияларының Қазақстан Республикасының бухгалтерлiк есеп пен қаржылық есептiлiк туралы заңнамасының және халықаралық стандарттардың талаптарын сақтауына бақылауды жүзеге асырады;".</w:t>
      </w:r>
    </w:p>
    <w:bookmarkEnd w:id="1782"/>
    <w:bookmarkStart w:name="z36" w:id="1783"/>
    <w:p>
      <w:pPr>
        <w:spacing w:after="0"/>
        <w:ind w:left="0"/>
        <w:jc w:val="both"/>
      </w:pPr>
      <w:r>
        <w:rPr>
          <w:rFonts w:ascii="Times New Roman"/>
          <w:b w:val="false"/>
          <w:i w:val="false"/>
          <w:color w:val="000000"/>
          <w:sz w:val="28"/>
        </w:rPr>
        <w:t xml:space="preserve">
      35.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83"/>
    <w:bookmarkStart w:name="z2103" w:id="1784"/>
    <w:p>
      <w:pPr>
        <w:spacing w:after="0"/>
        <w:ind w:left="0"/>
        <w:jc w:val="both"/>
      </w:pPr>
      <w:r>
        <w:rPr>
          <w:rFonts w:ascii="Times New Roman"/>
          <w:b w:val="false"/>
          <w:i w:val="false"/>
          <w:color w:val="000000"/>
          <w:sz w:val="28"/>
        </w:rPr>
        <w:t xml:space="preserve">
      31-баптың 1-тармағы </w:t>
      </w:r>
      <w:r>
        <w:rPr>
          <w:rFonts w:ascii="Times New Roman"/>
          <w:b w:val="false"/>
          <w:i w:val="false"/>
          <w:color w:val="000000"/>
          <w:sz w:val="28"/>
        </w:rPr>
        <w:t>7) тармақшасындағы</w:t>
      </w:r>
      <w:r>
        <w:rPr>
          <w:rFonts w:ascii="Times New Roman"/>
          <w:b w:val="false"/>
          <w:i w:val="false"/>
          <w:color w:val="000000"/>
          <w:sz w:val="28"/>
        </w:rPr>
        <w:t xml:space="preserve"> "сәйкес келмеген кезде жүзеге асырылады." деген сөздер "сәйкес келмеген кезде;" деген сөздермен ауыстырылып, мынадай мазмұндағы 8) тармақшамен толықтырылсын:</w:t>
      </w:r>
    </w:p>
    <w:bookmarkEnd w:id="1784"/>
    <w:bookmarkStart w:name="z2104" w:id="1785"/>
    <w:p>
      <w:pPr>
        <w:spacing w:after="0"/>
        <w:ind w:left="0"/>
        <w:jc w:val="both"/>
      </w:pPr>
      <w:r>
        <w:rPr>
          <w:rFonts w:ascii="Times New Roman"/>
          <w:b w:val="false"/>
          <w:i w:val="false"/>
          <w:color w:val="000000"/>
          <w:sz w:val="28"/>
        </w:rPr>
        <w:t>
      "8)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bookmarkEnd w:id="1785"/>
    <w:bookmarkStart w:name="z37" w:id="1786"/>
    <w:p>
      <w:pPr>
        <w:spacing w:after="0"/>
        <w:ind w:left="0"/>
        <w:jc w:val="both"/>
      </w:pPr>
      <w:r>
        <w:rPr>
          <w:rFonts w:ascii="Times New Roman"/>
          <w:b w:val="false"/>
          <w:i w:val="false"/>
          <w:color w:val="000000"/>
          <w:sz w:val="28"/>
        </w:rPr>
        <w:t xml:space="preserve">
      36.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w:t>
      </w:r>
    </w:p>
    <w:bookmarkEnd w:id="1786"/>
    <w:p>
      <w:pPr>
        <w:spacing w:after="0"/>
        <w:ind w:left="0"/>
        <w:jc w:val="both"/>
      </w:pPr>
      <w:r>
        <w:rPr>
          <w:rFonts w:ascii="Times New Roman"/>
          <w:b w:val="false"/>
          <w:i w:val="false"/>
          <w:color w:val="000000"/>
          <w:sz w:val="28"/>
        </w:rPr>
        <w:t xml:space="preserve">
      № 24, 196-құжат; 2012 ж., № 6, 43-құжат; № 8, 64-құжат; № 13, 91-құжат; № 21-22, 124-құжат; 2013 ж., № 2, 10-құжат; № 9, 51-құжат; № 10-11, 56-құжат; № 15, 76-құжат; 2014 ж., № 1, 9 құжат; № 4-5, 24-құжат; № 6, 27-құжат; № 10, 52-құжат; № 14, 84-құжат; № 16, 90-құжат; № 19-I, 19-II, 94, 96-құжаттар; № 21, 122-құжат; № 22, 131-құжат; № 23, 143-құжат; № 24, 144-құжат; 2015 ж., № 8, 42-құжат;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362" w:id="1787"/>
    <w:p>
      <w:pPr>
        <w:spacing w:after="0"/>
        <w:ind w:left="0"/>
        <w:jc w:val="both"/>
      </w:pPr>
      <w:r>
        <w:rPr>
          <w:rFonts w:ascii="Times New Roman"/>
          <w:b w:val="false"/>
          <w:i w:val="false"/>
          <w:color w:val="000000"/>
          <w:sz w:val="28"/>
        </w:rPr>
        <w:t xml:space="preserve">
      1) 32-баптың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87"/>
    <w:bookmarkStart w:name="z2105" w:id="1788"/>
    <w:p>
      <w:pPr>
        <w:spacing w:after="0"/>
        <w:ind w:left="0"/>
        <w:jc w:val="both"/>
      </w:pPr>
      <w:r>
        <w:rPr>
          <w:rFonts w:ascii="Times New Roman"/>
          <w:b w:val="false"/>
          <w:i w:val="false"/>
          <w:color w:val="000000"/>
          <w:sz w:val="28"/>
        </w:rPr>
        <w:t>
      "1) мыналарды:</w:t>
      </w:r>
    </w:p>
    <w:bookmarkEnd w:id="1788"/>
    <w:bookmarkStart w:name="z2106" w:id="1789"/>
    <w:p>
      <w:pPr>
        <w:spacing w:after="0"/>
        <w:ind w:left="0"/>
        <w:jc w:val="both"/>
      </w:pPr>
      <w:r>
        <w:rPr>
          <w:rFonts w:ascii="Times New Roman"/>
          <w:b w:val="false"/>
          <w:i w:val="false"/>
          <w:color w:val="000000"/>
          <w:sz w:val="28"/>
        </w:rPr>
        <w:t>
      бағалы қағаздарды ұстаушылардың тізілімдері жүйелеріндегі орталық депазитарийдің жеке шоттарындағы және клиринг (кепілдік немесе резервтік) қорларына жарналар, маржалық жарналар, қор биржасының сауда жүйесінде ашық сауда-саттық әдісімен жасалған мәмілелер бойынша міндеттемелердің орындалуын толық және (немесе) ішінара қамтамасыз ету болып табылатын бағалы қағаздарға;</w:t>
      </w:r>
    </w:p>
    <w:bookmarkEnd w:id="1789"/>
    <w:bookmarkStart w:name="z2107" w:id="1790"/>
    <w:p>
      <w:pPr>
        <w:spacing w:after="0"/>
        <w:ind w:left="0"/>
        <w:jc w:val="both"/>
      </w:pPr>
      <w:r>
        <w:rPr>
          <w:rFonts w:ascii="Times New Roman"/>
          <w:b w:val="false"/>
          <w:i w:val="false"/>
          <w:color w:val="000000"/>
          <w:sz w:val="28"/>
        </w:rPr>
        <w:t>
      сауда-саттық ұйымдастырушыларының сауда жүйелерiнде ашық сауда-саттық әдiсiмен жасалған репо операциялары бойынша нысанасы болып табылатын мүлiкке;</w:t>
      </w:r>
    </w:p>
    <w:bookmarkEnd w:id="1790"/>
    <w:bookmarkStart w:name="z2108" w:id="1791"/>
    <w:p>
      <w:pPr>
        <w:spacing w:after="0"/>
        <w:ind w:left="0"/>
        <w:jc w:val="both"/>
      </w:pPr>
      <w:r>
        <w:rPr>
          <w:rFonts w:ascii="Times New Roman"/>
          <w:b w:val="false"/>
          <w:i w:val="false"/>
          <w:color w:val="000000"/>
          <w:sz w:val="28"/>
        </w:rPr>
        <w:t>
      клиринг (кепілдік немесе резервтік) қорларына жарналар, маржалық жарналар, қор биржасының сауда жүйесінде ашық сауда-саттық әдісімен жасалған мәмілелер бойынша міндеттемелердің орындалуын толық және (немесе) ішінара қамтамасыз ету болып табылатын қаржы құралдарына тыйым салуды қоспағанда, борышкердiң өзiндегi не өзге де жеке немесе заңды тұлғалардағы (оның iшiнде банктердегi және банк операцияларының жекелеген түрлерiн жүзеге асыратын ұйымдардағы, сондай-ақ сақтандыру ұйымдарындағы) ақшасы мен бағалы қағаздарын қоса алғанда, мүлкiне тыйым салу;";</w:t>
      </w:r>
    </w:p>
    <w:bookmarkEnd w:id="1791"/>
    <w:bookmarkStart w:name="z363" w:id="17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65-бапта</w:t>
      </w:r>
      <w:r>
        <w:rPr>
          <w:rFonts w:ascii="Times New Roman"/>
          <w:b w:val="false"/>
          <w:i w:val="false"/>
          <w:color w:val="000000"/>
          <w:sz w:val="28"/>
        </w:rPr>
        <w:t>:</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10" w:id="1793"/>
    <w:p>
      <w:pPr>
        <w:spacing w:after="0"/>
        <w:ind w:left="0"/>
        <w:jc w:val="both"/>
      </w:pPr>
      <w:r>
        <w:rPr>
          <w:rFonts w:ascii="Times New Roman"/>
          <w:b w:val="false"/>
          <w:i w:val="false"/>
          <w:color w:val="000000"/>
          <w:sz w:val="28"/>
        </w:rPr>
        <w:t>
      "5. Бағалы қағаздарға тыйым салу:</w:t>
      </w:r>
    </w:p>
    <w:bookmarkEnd w:id="1793"/>
    <w:bookmarkStart w:name="z2111" w:id="1794"/>
    <w:p>
      <w:pPr>
        <w:spacing w:after="0"/>
        <w:ind w:left="0"/>
        <w:jc w:val="both"/>
      </w:pPr>
      <w:r>
        <w:rPr>
          <w:rFonts w:ascii="Times New Roman"/>
          <w:b w:val="false"/>
          <w:i w:val="false"/>
          <w:color w:val="000000"/>
          <w:sz w:val="28"/>
        </w:rPr>
        <w:t>
      1) эмитенттiң (басқарушы компанияның) оларды өтеу, олар бойынша кiрiстердi төлеу, оларды өзге бағалы қағаздарға айырбастау немесе алмастыру жөнiндегi әрекеттер жасауына, егер мұндай әрекеттер тыйым салынған бағалы қағаздарды шығару шарттарында (инвестициялық пай қордың қағидаларында) көзделсе және бағалы қағаздарға тыйым салу туралы қаулыда тыйым салынбаса, кедергi келтiрмейдi. Көрсетілген әрекеттердiң жасалуы туралы эмитент (басқарушы компания, басқарушы) сот орындаушысына дереу хабарлайды;</w:t>
      </w:r>
    </w:p>
    <w:bookmarkEnd w:id="1794"/>
    <w:bookmarkStart w:name="z2112" w:id="1795"/>
    <w:p>
      <w:pPr>
        <w:spacing w:after="0"/>
        <w:ind w:left="0"/>
        <w:jc w:val="both"/>
      </w:pPr>
      <w:r>
        <w:rPr>
          <w:rFonts w:ascii="Times New Roman"/>
          <w:b w:val="false"/>
          <w:i w:val="false"/>
          <w:color w:val="000000"/>
          <w:sz w:val="28"/>
        </w:rPr>
        <w:t xml:space="preserve">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 кедергi келтiрмейдi. </w:t>
      </w:r>
    </w:p>
    <w:bookmarkEnd w:id="1795"/>
    <w:bookmarkStart w:name="z2113" w:id="1796"/>
    <w:p>
      <w:pPr>
        <w:spacing w:after="0"/>
        <w:ind w:left="0"/>
        <w:jc w:val="both"/>
      </w:pPr>
      <w:r>
        <w:rPr>
          <w:rFonts w:ascii="Times New Roman"/>
          <w:b w:val="false"/>
          <w:i w:val="false"/>
          <w:color w:val="000000"/>
          <w:sz w:val="28"/>
        </w:rPr>
        <w:t xml:space="preserve">
      6. Айырбастау, алмастыру немесе қор биржасында жасалған мәмілелерді орындау нәтижесiнде алынған өзге де қаржы құралдары, егер бұл тыйым салу мақсаттарына қайшы келмесе, тыйым салу туралы қаулы бойынша тыйым салынған бағалы қағаздар секiлдi дәл сол шарттармен тыйым салуда тұрған болып есептеледi. Сот орындаушысы бұрын шығарылған қаулыға қосымша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берешектiң мөлшерiн ескере отырып, айырбастау, алмастыру немесе қаржы құралдарымен жасалған мәмілелерді орындау нәтижесiнде алынған қаржы құралдарына тыйым салу туралы қаулы шығаруға мiндеттi.";</w:t>
      </w:r>
    </w:p>
    <w:bookmarkEnd w:id="1796"/>
    <w:bookmarkStart w:name="z2114" w:id="179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97"/>
    <w:bookmarkStart w:name="z2115" w:id="1798"/>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тiркеушiге, орталық депозитарийге (номиналды ұстаушыға);";</w:t>
      </w:r>
    </w:p>
    <w:bookmarkEnd w:id="1798"/>
    <w:bookmarkStart w:name="z2116" w:id="179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99"/>
    <w:bookmarkStart w:name="z2117" w:id="1800"/>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1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119" w:id="1801"/>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1801"/>
    <w:bookmarkStart w:name="z364" w:id="18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w:t>
      </w:r>
      <w:r>
        <w:rPr>
          <w:rFonts w:ascii="Times New Roman"/>
          <w:b w:val="false"/>
          <w:i w:val="false"/>
          <w:color w:val="000000"/>
          <w:sz w:val="28"/>
        </w:rPr>
        <w:t xml:space="preserve"> мынадай мазмұндағы 4-1) тармақшамен толықтырылсын:</w:t>
      </w:r>
    </w:p>
    <w:bookmarkEnd w:id="1802"/>
    <w:bookmarkStart w:name="z2120" w:id="1803"/>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End w:id="1803"/>
    <w:bookmarkStart w:name="z38" w:id="1804"/>
    <w:p>
      <w:pPr>
        <w:spacing w:after="0"/>
        <w:ind w:left="0"/>
        <w:jc w:val="both"/>
      </w:pPr>
      <w:r>
        <w:rPr>
          <w:rFonts w:ascii="Times New Roman"/>
          <w:b w:val="false"/>
          <w:i w:val="false"/>
          <w:color w:val="000000"/>
          <w:sz w:val="28"/>
        </w:rPr>
        <w:t xml:space="preserve">
      37.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04"/>
    <w:bookmarkStart w:name="z365" w:id="18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12-1) тармақшамен толықтырылсын:</w:t>
      </w:r>
    </w:p>
    <w:bookmarkEnd w:id="1805"/>
    <w:bookmarkStart w:name="z2121" w:id="1806"/>
    <w:p>
      <w:pPr>
        <w:spacing w:after="0"/>
        <w:ind w:left="0"/>
        <w:jc w:val="both"/>
      </w:pPr>
      <w:r>
        <w:rPr>
          <w:rFonts w:ascii="Times New Roman"/>
          <w:b w:val="false"/>
          <w:i w:val="false"/>
          <w:color w:val="000000"/>
          <w:sz w:val="28"/>
        </w:rP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bookmarkEnd w:id="1806"/>
    <w:bookmarkStart w:name="z366" w:id="18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 xml:space="preserve">: </w:t>
      </w:r>
    </w:p>
    <w:bookmarkEnd w:id="1807"/>
    <w:bookmarkStart w:name="z2122" w:id="1808"/>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1808"/>
    <w:bookmarkStart w:name="z2123" w:id="1809"/>
    <w:p>
      <w:pPr>
        <w:spacing w:after="0"/>
        <w:ind w:left="0"/>
        <w:jc w:val="both"/>
      </w:pPr>
      <w:r>
        <w:rPr>
          <w:rFonts w:ascii="Times New Roman"/>
          <w:b w:val="false"/>
          <w:i w:val="false"/>
          <w:color w:val="000000"/>
          <w:sz w:val="28"/>
        </w:rPr>
        <w:t xml:space="preserve">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 </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2124" w:id="1810"/>
    <w:p>
      <w:pPr>
        <w:spacing w:after="0"/>
        <w:ind w:left="0"/>
        <w:jc w:val="both"/>
      </w:pPr>
      <w:r>
        <w:rPr>
          <w:rFonts w:ascii="Times New Roman"/>
          <w:b w:val="false"/>
          <w:i w:val="false"/>
          <w:color w:val="000000"/>
          <w:sz w:val="28"/>
        </w:rPr>
        <w:t>
      "3) Қазақстан Республикасының Ұлттық Банкіне бекітіліп берілген мүлікті иеліктен шығаруды жүзеге асырады, пайдалануға береді;";</w:t>
      </w:r>
    </w:p>
    <w:bookmarkEnd w:id="1810"/>
    <w:bookmarkStart w:name="z2125" w:id="1811"/>
    <w:p>
      <w:pPr>
        <w:spacing w:after="0"/>
        <w:ind w:left="0"/>
        <w:jc w:val="both"/>
      </w:pPr>
      <w:r>
        <w:rPr>
          <w:rFonts w:ascii="Times New Roman"/>
          <w:b w:val="false"/>
          <w:i w:val="false"/>
          <w:color w:val="000000"/>
          <w:sz w:val="28"/>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bookmarkEnd w:id="1811"/>
    <w:bookmarkStart w:name="z368" w:id="1812"/>
    <w:p>
      <w:pPr>
        <w:spacing w:after="0"/>
        <w:ind w:left="0"/>
        <w:jc w:val="both"/>
      </w:pPr>
      <w:r>
        <w:rPr>
          <w:rFonts w:ascii="Times New Roman"/>
          <w:b w:val="false"/>
          <w:i w:val="false"/>
          <w:color w:val="000000"/>
          <w:sz w:val="28"/>
        </w:rPr>
        <w:t>
      мынадай мазмұндағы 8-1) және 11-1) тармақшалармен толықтырылсын:</w:t>
      </w:r>
    </w:p>
    <w:bookmarkEnd w:id="1812"/>
    <w:bookmarkStart w:name="z2126" w:id="1813"/>
    <w:p>
      <w:pPr>
        <w:spacing w:after="0"/>
        <w:ind w:left="0"/>
        <w:jc w:val="both"/>
      </w:pPr>
      <w:r>
        <w:rPr>
          <w:rFonts w:ascii="Times New Roman"/>
          <w:b w:val="false"/>
          <w:i w:val="false"/>
          <w:color w:val="000000"/>
          <w:sz w:val="28"/>
        </w:rPr>
        <w:t xml:space="preserve">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 </w:t>
      </w:r>
    </w:p>
    <w:bookmarkEnd w:id="1813"/>
    <w:bookmarkStart w:name="z2127" w:id="1814"/>
    <w:p>
      <w:pPr>
        <w:spacing w:after="0"/>
        <w:ind w:left="0"/>
        <w:jc w:val="both"/>
      </w:pPr>
      <w:r>
        <w:rPr>
          <w:rFonts w:ascii="Times New Roman"/>
          <w:b w:val="false"/>
          <w:i w:val="false"/>
          <w:color w:val="000000"/>
          <w:sz w:val="28"/>
        </w:rPr>
        <w:t>
      "11-1) өзі құрған мемлекеттік кәсіпорындардың таза кірісін бөлу тәртібін айқындайды;";</w:t>
      </w:r>
    </w:p>
    <w:bookmarkEnd w:id="1814"/>
    <w:bookmarkStart w:name="z369" w:id="18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мынадай редакцияда жазылсын:</w:t>
      </w:r>
    </w:p>
    <w:bookmarkStart w:name="z2129" w:id="1816"/>
    <w:p>
      <w:pPr>
        <w:spacing w:after="0"/>
        <w:ind w:left="0"/>
        <w:jc w:val="both"/>
      </w:pPr>
      <w:r>
        <w:rPr>
          <w:rFonts w:ascii="Times New Roman"/>
          <w:b w:val="false"/>
          <w:i w:val="false"/>
          <w:color w:val="000000"/>
          <w:sz w:val="28"/>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p>
    <w:bookmarkEnd w:id="1816"/>
    <w:bookmarkStart w:name="z2130" w:id="1817"/>
    <w:p>
      <w:pPr>
        <w:spacing w:after="0"/>
        <w:ind w:left="0"/>
        <w:jc w:val="both"/>
      </w:pPr>
      <w:r>
        <w:rPr>
          <w:rFonts w:ascii="Times New Roman"/>
          <w:b w:val="false"/>
          <w:i w:val="false"/>
          <w:color w:val="000000"/>
          <w:sz w:val="28"/>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1817"/>
    <w:bookmarkStart w:name="z370" w:id="1818"/>
    <w:p>
      <w:pPr>
        <w:spacing w:after="0"/>
        <w:ind w:left="0"/>
        <w:jc w:val="both"/>
      </w:pPr>
      <w:r>
        <w:rPr>
          <w:rFonts w:ascii="Times New Roman"/>
          <w:b w:val="false"/>
          <w:i w:val="false"/>
          <w:color w:val="000000"/>
          <w:sz w:val="28"/>
        </w:rPr>
        <w:t xml:space="preserve">
      4) 102-баптың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18"/>
    <w:bookmarkStart w:name="z2132" w:id="1819"/>
    <w:p>
      <w:pPr>
        <w:spacing w:after="0"/>
        <w:ind w:left="0"/>
        <w:jc w:val="both"/>
      </w:pPr>
      <w:r>
        <w:rPr>
          <w:rFonts w:ascii="Times New Roman"/>
          <w:b w:val="false"/>
          <w:i w:val="false"/>
          <w:color w:val="000000"/>
          <w:sz w:val="28"/>
        </w:rPr>
        <w:t xml:space="preserve">
      1. Мемлекетке тиесiлi бағалы қағаздарды қор биржасында сату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819"/>
    <w:bookmarkStart w:name="z371" w:id="18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105-бап</w:t>
      </w:r>
      <w:r>
        <w:rPr>
          <w:rFonts w:ascii="Times New Roman"/>
          <w:b w:val="false"/>
          <w:i w:val="false"/>
          <w:color w:val="000000"/>
          <w:sz w:val="28"/>
        </w:rPr>
        <w:t xml:space="preserve"> мынадай мазмұндағы 3-тармақпен толықтырылсын:</w:t>
      </w:r>
    </w:p>
    <w:bookmarkEnd w:id="1820"/>
    <w:bookmarkStart w:name="z2131" w:id="1821"/>
    <w:p>
      <w:pPr>
        <w:spacing w:after="0"/>
        <w:ind w:left="0"/>
        <w:jc w:val="both"/>
      </w:pPr>
      <w:r>
        <w:rPr>
          <w:rFonts w:ascii="Times New Roman"/>
          <w:b w:val="false"/>
          <w:i w:val="false"/>
          <w:color w:val="000000"/>
          <w:sz w:val="28"/>
        </w:rPr>
        <w:t>
      "3. Мемлекеттік ислам арнайы қаржы компаниясына тікелей атаулы сатуға Қазақстан Республикасы Үкіметінің мемлекеттік ислам бағалы қағаздарын шығару туралы шешімінде айқындалған мемлекеттік мүлік объектілері жатады.";</w:t>
      </w:r>
    </w:p>
    <w:bookmarkEnd w:id="1821"/>
    <w:bookmarkStart w:name="z372" w:id="1822"/>
    <w:p>
      <w:pPr>
        <w:spacing w:after="0"/>
        <w:ind w:left="0"/>
        <w:jc w:val="both"/>
      </w:pPr>
      <w:r>
        <w:rPr>
          <w:rFonts w:ascii="Times New Roman"/>
          <w:b w:val="false"/>
          <w:i w:val="false"/>
          <w:color w:val="000000"/>
          <w:sz w:val="28"/>
        </w:rPr>
        <w:t xml:space="preserve">
      6) мынадай мазмұндағы 105-1-баппен толықтырылсын: </w:t>
      </w:r>
    </w:p>
    <w:bookmarkEnd w:id="1822"/>
    <w:p>
      <w:pPr>
        <w:spacing w:after="0"/>
        <w:ind w:left="0"/>
        <w:jc w:val="both"/>
      </w:pPr>
      <w:r>
        <w:rPr>
          <w:rFonts w:ascii="Times New Roman"/>
          <w:b/>
          <w:i w:val="false"/>
          <w:color w:val="000000"/>
          <w:sz w:val="28"/>
        </w:rPr>
        <w:t>"105-1-бап. Мемлекеттік мүлікті мемлекеттік ислам арнайы қаржы компаниясына оны кері сатып алу міндеттемесімен сату</w:t>
      </w:r>
    </w:p>
    <w:bookmarkStart w:name="z2133" w:id="1823"/>
    <w:p>
      <w:pPr>
        <w:spacing w:after="0"/>
        <w:ind w:left="0"/>
        <w:jc w:val="both"/>
      </w:pPr>
      <w:r>
        <w:rPr>
          <w:rFonts w:ascii="Times New Roman"/>
          <w:b w:val="false"/>
          <w:i w:val="false"/>
          <w:color w:val="000000"/>
          <w:sz w:val="28"/>
        </w:rPr>
        <w:t>
      1. Мемлекеттік мүлікті мемлекеттік ислам бағалы қағаздарын шығару талаптарына сәйкес мемлекеттік ислам арнайы қаржы компаниясына оны кері сатып алу міндеттемесімен сатуды Қазақстан Республикасы Үкіметінің мемлекеттік ислам бағалы қағаздарын шығару туралы шешімі негізінде мемлекеттік мүлікті басқару жөніндегі уәкілетті орган жүзеге асырады.</w:t>
      </w:r>
    </w:p>
    <w:bookmarkEnd w:id="1823"/>
    <w:bookmarkStart w:name="z2134" w:id="1824"/>
    <w:p>
      <w:pPr>
        <w:spacing w:after="0"/>
        <w:ind w:left="0"/>
        <w:jc w:val="both"/>
      </w:pPr>
      <w:r>
        <w:rPr>
          <w:rFonts w:ascii="Times New Roman"/>
          <w:b w:val="false"/>
          <w:i w:val="false"/>
          <w:color w:val="000000"/>
          <w:sz w:val="28"/>
        </w:rPr>
        <w:t>
      2.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осындай мүлікке тыйым салуға жол берілмейді.";</w:t>
      </w:r>
    </w:p>
    <w:bookmarkEnd w:id="1824"/>
    <w:bookmarkStart w:name="z373" w:id="18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140-бапта</w:t>
      </w:r>
      <w:r>
        <w:rPr>
          <w:rFonts w:ascii="Times New Roman"/>
          <w:b w:val="false"/>
          <w:i w:val="false"/>
          <w:color w:val="000000"/>
          <w:sz w:val="28"/>
        </w:rPr>
        <w:t>:</w:t>
      </w:r>
    </w:p>
    <w:bookmarkEnd w:id="1825"/>
    <w:bookmarkStart w:name="z2135" w:id="1826"/>
    <w:p>
      <w:pPr>
        <w:spacing w:after="0"/>
        <w:ind w:left="0"/>
        <w:jc w:val="both"/>
      </w:pPr>
      <w:r>
        <w:rPr>
          <w:rFonts w:ascii="Times New Roman"/>
          <w:b w:val="false"/>
          <w:i w:val="false"/>
          <w:color w:val="000000"/>
          <w:sz w:val="28"/>
        </w:rPr>
        <w:t>
      мынадай мазмұндағы 1-1-тармақпен толықтырылсын:</w:t>
      </w:r>
    </w:p>
    <w:bookmarkEnd w:id="1826"/>
    <w:bookmarkStart w:name="z2136" w:id="1827"/>
    <w:p>
      <w:pPr>
        <w:spacing w:after="0"/>
        <w:ind w:left="0"/>
        <w:jc w:val="both"/>
      </w:pPr>
      <w:r>
        <w:rPr>
          <w:rFonts w:ascii="Times New Roman"/>
          <w:b w:val="false"/>
          <w:i w:val="false"/>
          <w:color w:val="000000"/>
          <w:sz w:val="28"/>
        </w:rPr>
        <w:t>
      "1-1. Қазақстан Республикасының Ұлттық Банкі құрған мемлекеттік кәсіпорынның қызметі өзінің меншікті кірісі есебінен қаржыландырылады.</w:t>
      </w:r>
    </w:p>
    <w:bookmarkEnd w:id="1827"/>
    <w:bookmarkStart w:name="z2137" w:id="1828"/>
    <w:p>
      <w:pPr>
        <w:spacing w:after="0"/>
        <w:ind w:left="0"/>
        <w:jc w:val="both"/>
      </w:pPr>
      <w:r>
        <w:rPr>
          <w:rFonts w:ascii="Times New Roman"/>
          <w:b w:val="false"/>
          <w:i w:val="false"/>
          <w:color w:val="000000"/>
          <w:sz w:val="28"/>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bookmarkEnd w:id="1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39" w:id="1829"/>
    <w:p>
      <w:pPr>
        <w:spacing w:after="0"/>
        <w:ind w:left="0"/>
        <w:jc w:val="both"/>
      </w:pPr>
      <w:r>
        <w:rPr>
          <w:rFonts w:ascii="Times New Roman"/>
          <w:b w:val="false"/>
          <w:i w:val="false"/>
          <w:color w:val="000000"/>
          <w:sz w:val="28"/>
        </w:rPr>
        <w:t xml:space="preserve">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кірістерінің бір бөлігін аудару нормативін мемлекеттік жоспарлау жөніндегі уәкілетті орган белгілейді."; </w:t>
      </w:r>
    </w:p>
    <w:bookmarkEnd w:id="1829"/>
    <w:bookmarkStart w:name="z374" w:id="1830"/>
    <w:p>
      <w:pPr>
        <w:spacing w:after="0"/>
        <w:ind w:left="0"/>
        <w:jc w:val="both"/>
      </w:pPr>
      <w:r>
        <w:rPr>
          <w:rFonts w:ascii="Times New Roman"/>
          <w:b w:val="false"/>
          <w:i w:val="false"/>
          <w:color w:val="000000"/>
          <w:sz w:val="28"/>
        </w:rPr>
        <w:t xml:space="preserve">
      8) 185-баптың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End w:id="1830"/>
    <w:bookmarkStart w:name="z2140" w:id="1831"/>
    <w:p>
      <w:pPr>
        <w:spacing w:after="0"/>
        <w:ind w:left="0"/>
        <w:jc w:val="both"/>
      </w:pPr>
      <w:r>
        <w:rPr>
          <w:rFonts w:ascii="Times New Roman"/>
          <w:b w:val="false"/>
          <w:i w:val="false"/>
          <w:color w:val="000000"/>
          <w:sz w:val="28"/>
        </w:rPr>
        <w:t xml:space="preserve">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 </w:t>
      </w:r>
    </w:p>
    <w:bookmarkEnd w:id="1831"/>
    <w:bookmarkStart w:name="z39" w:id="1832"/>
    <w:p>
      <w:pPr>
        <w:spacing w:after="0"/>
        <w:ind w:left="0"/>
        <w:jc w:val="both"/>
      </w:pPr>
      <w:r>
        <w:rPr>
          <w:rFonts w:ascii="Times New Roman"/>
          <w:b w:val="false"/>
          <w:i w:val="false"/>
          <w:color w:val="000000"/>
          <w:sz w:val="28"/>
        </w:rPr>
        <w:t xml:space="preserve">
      38.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32"/>
    <w:bookmarkStart w:name="z463" w:id="1833"/>
    <w:p>
      <w:pPr>
        <w:spacing w:after="0"/>
        <w:ind w:left="0"/>
        <w:jc w:val="both"/>
      </w:pPr>
      <w:r>
        <w:rPr>
          <w:rFonts w:ascii="Times New Roman"/>
          <w:b w:val="false"/>
          <w:i w:val="false"/>
          <w:color w:val="000000"/>
          <w:sz w:val="28"/>
        </w:rPr>
        <w:t xml:space="preserve">
      36-баптың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833"/>
    <w:bookmarkStart w:name="z40" w:id="1834"/>
    <w:p>
      <w:pPr>
        <w:spacing w:after="0"/>
        <w:ind w:left="0"/>
        <w:jc w:val="both"/>
      </w:pPr>
      <w:r>
        <w:rPr>
          <w:rFonts w:ascii="Times New Roman"/>
          <w:b w:val="false"/>
          <w:i w:val="false"/>
          <w:color w:val="000000"/>
          <w:sz w:val="28"/>
        </w:rPr>
        <w:t xml:space="preserve">
      39.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w:t>
      </w:r>
    </w:p>
    <w:bookmarkEnd w:id="1834"/>
    <w:bookmarkStart w:name="z375" w:id="18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 xml:space="preserve">: </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466" w:id="1836"/>
    <w:p>
      <w:pPr>
        <w:spacing w:after="0"/>
        <w:ind w:left="0"/>
        <w:jc w:val="both"/>
      </w:pPr>
      <w:r>
        <w:rPr>
          <w:rFonts w:ascii="Times New Roman"/>
          <w:b w:val="false"/>
          <w:i w:val="false"/>
          <w:color w:val="000000"/>
          <w:sz w:val="28"/>
        </w:rPr>
        <w:t>
      "4. Микрокредит берумен байланысты комиссияны, сыйақыны және өзге де төлемдерді микроқаржы ұйымы микрокредит берілгеннен кейін немесе оны беру кезінде алады.</w:t>
      </w:r>
    </w:p>
    <w:bookmarkEnd w:id="1836"/>
    <w:bookmarkStart w:name="z2141" w:id="1837"/>
    <w:p>
      <w:pPr>
        <w:spacing w:after="0"/>
        <w:ind w:left="0"/>
        <w:jc w:val="both"/>
      </w:pPr>
      <w:r>
        <w:rPr>
          <w:rFonts w:ascii="Times New Roman"/>
          <w:b w:val="false"/>
          <w:i w:val="false"/>
          <w:color w:val="000000"/>
          <w:sz w:val="28"/>
        </w:rPr>
        <w:t>
      Жеке тұлғамен кәсіпкерлік қызметке байланысты емес микрокредит беру туралы шарт жасасқанға дейін микроқаржы ұйымы жеке тұлғаға уәкілетті органның нормативтік-құқықтық актісінде белгіленген тәртіпке сәйкес микрокредит бойынша жылдық тиімді сыйақы мөлшерлемесін есептеу кезінде ескерілетін комиссиялар мен өзге де төлемдерді алу көздемейтін микрокредит беру шарттарын, сондай-ақ сыйақы мөлшерлемесінен басқа, микроқаржы ұйымының микрокредит беруге және оған қызмет көрсетуге байланысты және микрокредит беру туралы шартта көзделген комиссиялар мен өзге де төлемдерді алу құқығы көзделетін микрокредит беру шарттарын таңдау үшін беруге міндетті.</w:t>
      </w:r>
    </w:p>
    <w:bookmarkEnd w:id="1837"/>
    <w:bookmarkStart w:name="z2142" w:id="1838"/>
    <w:p>
      <w:pPr>
        <w:spacing w:after="0"/>
        <w:ind w:left="0"/>
        <w:jc w:val="both"/>
      </w:pPr>
      <w:r>
        <w:rPr>
          <w:rFonts w:ascii="Times New Roman"/>
          <w:b w:val="false"/>
          <w:i w:val="false"/>
          <w:color w:val="000000"/>
          <w:sz w:val="28"/>
        </w:rPr>
        <w:t>
      Микроқаржы ұйымы микрокредит беру туралы шарттарда микрокредит беруге және оған қызмет көрсетуге байланысты алуға жататын комиссиялар мен өзге де төлемдердің толық тізбесін,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bookmarkEnd w:id="1838"/>
    <w:bookmarkStart w:name="z376" w:id="18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45" w:id="1840"/>
    <w:p>
      <w:pPr>
        <w:spacing w:after="0"/>
        <w:ind w:left="0"/>
        <w:jc w:val="both"/>
      </w:pPr>
      <w:r>
        <w:rPr>
          <w:rFonts w:ascii="Times New Roman"/>
          <w:b w:val="false"/>
          <w:i w:val="false"/>
          <w:color w:val="000000"/>
          <w:sz w:val="28"/>
        </w:rPr>
        <w:t>
      "2) берiлген микрокредит сомасы;";</w:t>
      </w:r>
    </w:p>
    <w:bookmarkEnd w:id="1840"/>
    <w:bookmarkStart w:name="z2146" w:id="1841"/>
    <w:p>
      <w:pPr>
        <w:spacing w:after="0"/>
        <w:ind w:left="0"/>
        <w:jc w:val="both"/>
      </w:pPr>
      <w:r>
        <w:rPr>
          <w:rFonts w:ascii="Times New Roman"/>
          <w:b w:val="false"/>
          <w:i w:val="false"/>
          <w:color w:val="000000"/>
          <w:sz w:val="28"/>
        </w:rPr>
        <w:t>
      мынадай мазмұндағы 2-1) тармақшамен толықтырылсын:</w:t>
      </w:r>
    </w:p>
    <w:bookmarkEnd w:id="1841"/>
    <w:bookmarkStart w:name="z2147" w:id="1842"/>
    <w:p>
      <w:pPr>
        <w:spacing w:after="0"/>
        <w:ind w:left="0"/>
        <w:jc w:val="both"/>
      </w:pPr>
      <w:r>
        <w:rPr>
          <w:rFonts w:ascii="Times New Roman"/>
          <w:b w:val="false"/>
          <w:i w:val="false"/>
          <w:color w:val="000000"/>
          <w:sz w:val="28"/>
        </w:rPr>
        <w:t>
      "2-1) микрокредит беруге және оған қызмет көрсетуге байланысты алуға жататын комиссиялар мен өзге де төлемдердің толық тізбесі, сондай-ақ олардың мөлшері;";</w:t>
      </w:r>
    </w:p>
    <w:bookmarkEnd w:id="1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149" w:id="1843"/>
    <w:p>
      <w:pPr>
        <w:spacing w:after="0"/>
        <w:ind w:left="0"/>
        <w:jc w:val="both"/>
      </w:pPr>
      <w:r>
        <w:rPr>
          <w:rFonts w:ascii="Times New Roman"/>
          <w:b w:val="false"/>
          <w:i w:val="false"/>
          <w:color w:val="000000"/>
          <w:sz w:val="28"/>
        </w:rPr>
        <w:t>
      "5) микрокредиттi өтеу әдiсi: аннуитеттік немесе сараланған не микрокредиттер беру қағидаларына сәйкес басқа да әдіс;";</w:t>
      </w:r>
    </w:p>
    <w:bookmarkEnd w:id="1843"/>
    <w:bookmarkStart w:name="z2150" w:id="1844"/>
    <w:p>
      <w:pPr>
        <w:spacing w:after="0"/>
        <w:ind w:left="0"/>
        <w:jc w:val="both"/>
      </w:pPr>
      <w:r>
        <w:rPr>
          <w:rFonts w:ascii="Times New Roman"/>
          <w:b w:val="false"/>
          <w:i w:val="false"/>
          <w:color w:val="000000"/>
          <w:sz w:val="28"/>
        </w:rPr>
        <w:t>
      мынадай мазмұндағы 5-1), 5-2) және 8-1) тармақшалармен толықтырылсын:</w:t>
      </w:r>
    </w:p>
    <w:bookmarkEnd w:id="1844"/>
    <w:bookmarkStart w:name="z2151" w:id="1845"/>
    <w:p>
      <w:pPr>
        <w:spacing w:after="0"/>
        <w:ind w:left="0"/>
        <w:jc w:val="both"/>
      </w:pPr>
      <w:r>
        <w:rPr>
          <w:rFonts w:ascii="Times New Roman"/>
          <w:b w:val="false"/>
          <w:i w:val="false"/>
          <w:color w:val="000000"/>
          <w:sz w:val="28"/>
        </w:rPr>
        <w:t>
      "5-1) микрокредит бойынша берешекті өтеу кезектілігі;</w:t>
      </w:r>
    </w:p>
    <w:bookmarkEnd w:id="1845"/>
    <w:bookmarkStart w:name="z2152" w:id="1846"/>
    <w:p>
      <w:pPr>
        <w:spacing w:after="0"/>
        <w:ind w:left="0"/>
        <w:jc w:val="both"/>
      </w:pPr>
      <w:r>
        <w:rPr>
          <w:rFonts w:ascii="Times New Roman"/>
          <w:b w:val="false"/>
          <w:i w:val="false"/>
          <w:color w:val="000000"/>
          <w:sz w:val="28"/>
        </w:rPr>
        <w:t>
      5-2) негізгі борышты уақтылы өтемегені және сыйақыны төлемегені үшін тұрақсыздық айыбын (айыппұлды, өсімпұлды) есептеу тәртібі және мөлшері;";</w:t>
      </w:r>
    </w:p>
    <w:bookmarkEnd w:id="1846"/>
    <w:bookmarkStart w:name="z2153" w:id="1847"/>
    <w:p>
      <w:pPr>
        <w:spacing w:after="0"/>
        <w:ind w:left="0"/>
        <w:jc w:val="both"/>
      </w:pPr>
      <w:r>
        <w:rPr>
          <w:rFonts w:ascii="Times New Roman"/>
          <w:b w:val="false"/>
          <w:i w:val="false"/>
          <w:color w:val="000000"/>
          <w:sz w:val="28"/>
        </w:rPr>
        <w:t>
      "8-1) микрокредит беру туралы шарт тараптарының құқықтары мен міндеттері;";</w:t>
      </w:r>
    </w:p>
    <w:bookmarkEnd w:id="1847"/>
    <w:bookmarkStart w:name="z2154" w:id="1848"/>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1848"/>
    <w:bookmarkStart w:name="z2155" w:id="1849"/>
    <w:p>
      <w:pPr>
        <w:spacing w:after="0"/>
        <w:ind w:left="0"/>
        <w:jc w:val="both"/>
      </w:pPr>
      <w:r>
        <w:rPr>
          <w:rFonts w:ascii="Times New Roman"/>
          <w:b w:val="false"/>
          <w:i w:val="false"/>
          <w:color w:val="000000"/>
          <w:sz w:val="28"/>
        </w:rPr>
        <w:t>
      "5. Микрокредит беру туралы шарттарда осы баптың 3-тармағының 1), 2), 3), 4), 5), 5-1), 5-2), 8) тармақшаларында және 4-тармағында көрсетілген талаптар шарттың бірінші бетінен бастап аталған дәйектілікпен көрсетіледі.</w:t>
      </w:r>
    </w:p>
    <w:bookmarkEnd w:id="1849"/>
    <w:bookmarkStart w:name="z2156" w:id="1850"/>
    <w:p>
      <w:pPr>
        <w:spacing w:after="0"/>
        <w:ind w:left="0"/>
        <w:jc w:val="both"/>
      </w:pPr>
      <w:r>
        <w:rPr>
          <w:rFonts w:ascii="Times New Roman"/>
          <w:b w:val="false"/>
          <w:i w:val="false"/>
          <w:color w:val="000000"/>
          <w:sz w:val="28"/>
        </w:rPr>
        <w:t xml:space="preserve">
      Егер микрокредит беру туралы шартта оның жекелеген талаптары Қазақстан Республикасының Азаматтық кодексінің </w:t>
      </w:r>
      <w:r>
        <w:rPr>
          <w:rFonts w:ascii="Times New Roman"/>
          <w:b w:val="false"/>
          <w:i w:val="false"/>
          <w:color w:val="000000"/>
          <w:sz w:val="28"/>
        </w:rPr>
        <w:t>388-бабына</w:t>
      </w:r>
      <w:r>
        <w:rPr>
          <w:rFonts w:ascii="Times New Roman"/>
          <w:b w:val="false"/>
          <w:i w:val="false"/>
          <w:color w:val="000000"/>
          <w:sz w:val="28"/>
        </w:rPr>
        <w:t xml:space="preserve"> сәйкес сілтемесі бар үлгілік талаптармен айқындалатыны көзделсе, микрокредит беру туралы шарттың тараптардың қолдарын қамтитын бір бөлігі осы тармақтың бірінші бөлігінде айқындалған міндетті талаптарды қамтуға тиіс.</w:t>
      </w:r>
    </w:p>
    <w:bookmarkEnd w:id="1850"/>
    <w:bookmarkStart w:name="z2157" w:id="1851"/>
    <w:p>
      <w:pPr>
        <w:spacing w:after="0"/>
        <w:ind w:left="0"/>
        <w:jc w:val="both"/>
      </w:pPr>
      <w:r>
        <w:rPr>
          <w:rFonts w:ascii="Times New Roman"/>
          <w:b w:val="false"/>
          <w:i w:val="false"/>
          <w:color w:val="000000"/>
          <w:sz w:val="28"/>
        </w:rPr>
        <w:t>
      6. Жеке тұлғаға берілген тұрғынжай және (немесе) тұрғынжай орналасқан жер учаскесі болып табылатын жылжымайтын мүлік ипотекасымен қамтамасыз етілген микрокредит беру немесе жеке тұлғаға берілген тұрғынжай және (немесе) тұрғынжай орналасқан жер учаскесі болып табылатын жылжымайтын мүлік ипотекасымен қамтамасыз етілген микрокредитті өтеу мақсатында жаңа микрокредит беру туралы шартты орындау талаптарын өзгерту кезінде, мерзімі өткен сыйақыны, тұрақсыздық айыбын (айыппұлды, өсімпұлды) негізгі борыш сомасына капиталдандыруға (жинақтап қосуға) жол берілмейді.";</w:t>
      </w:r>
    </w:p>
    <w:bookmarkEnd w:id="1851"/>
    <w:bookmarkStart w:name="z377" w:id="18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1-1-тармақпен толықтырылсын: </w:t>
      </w:r>
    </w:p>
    <w:bookmarkEnd w:id="1852"/>
    <w:bookmarkStart w:name="z2158" w:id="1853"/>
    <w:p>
      <w:pPr>
        <w:spacing w:after="0"/>
        <w:ind w:left="0"/>
        <w:jc w:val="both"/>
      </w:pPr>
      <w:r>
        <w:rPr>
          <w:rFonts w:ascii="Times New Roman"/>
          <w:b w:val="false"/>
          <w:i w:val="false"/>
          <w:color w:val="000000"/>
          <w:sz w:val="28"/>
        </w:rPr>
        <w:t>
      "1-1.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1853"/>
    <w:bookmarkStart w:name="z2159" w:id="1854"/>
    <w:p>
      <w:pPr>
        <w:spacing w:after="0"/>
        <w:ind w:left="0"/>
        <w:jc w:val="both"/>
      </w:pPr>
      <w:r>
        <w:rPr>
          <w:rFonts w:ascii="Times New Roman"/>
          <w:b w:val="false"/>
          <w:i w:val="false"/>
          <w:color w:val="000000"/>
          <w:sz w:val="28"/>
        </w:rPr>
        <w:t>
      1) негізгі борыш бойынша берешек;</w:t>
      </w:r>
    </w:p>
    <w:bookmarkEnd w:id="1854"/>
    <w:bookmarkStart w:name="z2160" w:id="1855"/>
    <w:p>
      <w:pPr>
        <w:spacing w:after="0"/>
        <w:ind w:left="0"/>
        <w:jc w:val="both"/>
      </w:pPr>
      <w:r>
        <w:rPr>
          <w:rFonts w:ascii="Times New Roman"/>
          <w:b w:val="false"/>
          <w:i w:val="false"/>
          <w:color w:val="000000"/>
          <w:sz w:val="28"/>
        </w:rPr>
        <w:t>
      2) сыйақы бойынша берешек;</w:t>
      </w:r>
    </w:p>
    <w:bookmarkEnd w:id="1855"/>
    <w:bookmarkStart w:name="z2161" w:id="1856"/>
    <w:p>
      <w:pPr>
        <w:spacing w:after="0"/>
        <w:ind w:left="0"/>
        <w:jc w:val="both"/>
      </w:pPr>
      <w:r>
        <w:rPr>
          <w:rFonts w:ascii="Times New Roman"/>
          <w:b w:val="false"/>
          <w:i w:val="false"/>
          <w:color w:val="000000"/>
          <w:sz w:val="28"/>
        </w:rPr>
        <w:t xml:space="preserve">
      3) микрокредит беру туралы шартта айқындалған мөлшердегі тұрақсыздық айыбы (айыппұл, өсімпұл); </w:t>
      </w:r>
    </w:p>
    <w:bookmarkEnd w:id="1856"/>
    <w:bookmarkStart w:name="z2162" w:id="1857"/>
    <w:p>
      <w:pPr>
        <w:spacing w:after="0"/>
        <w:ind w:left="0"/>
        <w:jc w:val="both"/>
      </w:pPr>
      <w:r>
        <w:rPr>
          <w:rFonts w:ascii="Times New Roman"/>
          <w:b w:val="false"/>
          <w:i w:val="false"/>
          <w:color w:val="000000"/>
          <w:sz w:val="28"/>
        </w:rPr>
        <w:t>
      4) төлемдердің ағымдағы кезеңі үшін негізгі борыш сомасы;</w:t>
      </w:r>
    </w:p>
    <w:bookmarkEnd w:id="1857"/>
    <w:bookmarkStart w:name="z2163" w:id="1858"/>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1858"/>
    <w:bookmarkStart w:name="z2164" w:id="1859"/>
    <w:p>
      <w:pPr>
        <w:spacing w:after="0"/>
        <w:ind w:left="0"/>
        <w:jc w:val="both"/>
      </w:pPr>
      <w:r>
        <w:rPr>
          <w:rFonts w:ascii="Times New Roman"/>
          <w:b w:val="false"/>
          <w:i w:val="false"/>
          <w:color w:val="000000"/>
          <w:sz w:val="28"/>
        </w:rPr>
        <w:t>
      6) микроқаржы ұйымының орындауды алу бойынша шығасылары.</w:t>
      </w:r>
    </w:p>
    <w:bookmarkEnd w:id="1859"/>
    <w:bookmarkStart w:name="z2165" w:id="1860"/>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1860"/>
    <w:bookmarkStart w:name="z2166" w:id="1861"/>
    <w:p>
      <w:pPr>
        <w:spacing w:after="0"/>
        <w:ind w:left="0"/>
        <w:jc w:val="both"/>
      </w:pPr>
      <w:r>
        <w:rPr>
          <w:rFonts w:ascii="Times New Roman"/>
          <w:b w:val="false"/>
          <w:i w:val="false"/>
          <w:color w:val="000000"/>
          <w:sz w:val="28"/>
        </w:rPr>
        <w:t>
      1) негізгі борыш бойынша берешек;</w:t>
      </w:r>
    </w:p>
    <w:bookmarkEnd w:id="1861"/>
    <w:bookmarkStart w:name="z2167" w:id="1862"/>
    <w:p>
      <w:pPr>
        <w:spacing w:after="0"/>
        <w:ind w:left="0"/>
        <w:jc w:val="both"/>
      </w:pPr>
      <w:r>
        <w:rPr>
          <w:rFonts w:ascii="Times New Roman"/>
          <w:b w:val="false"/>
          <w:i w:val="false"/>
          <w:color w:val="000000"/>
          <w:sz w:val="28"/>
        </w:rPr>
        <w:t>
      2) сыйақы бойынша берешек;</w:t>
      </w:r>
    </w:p>
    <w:bookmarkEnd w:id="1862"/>
    <w:bookmarkStart w:name="z2168" w:id="1863"/>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1863"/>
    <w:bookmarkStart w:name="z2169" w:id="1864"/>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1864"/>
    <w:bookmarkStart w:name="z2170" w:id="1865"/>
    <w:p>
      <w:pPr>
        <w:spacing w:after="0"/>
        <w:ind w:left="0"/>
        <w:jc w:val="both"/>
      </w:pPr>
      <w:r>
        <w:rPr>
          <w:rFonts w:ascii="Times New Roman"/>
          <w:b w:val="false"/>
          <w:i w:val="false"/>
          <w:color w:val="000000"/>
          <w:sz w:val="28"/>
        </w:rPr>
        <w:t>
      5) микрокредит беру туралы шартта айқындалған мөлшердегі тұрақсыздық айыбы (айыппұл, өсімпұл);</w:t>
      </w:r>
    </w:p>
    <w:bookmarkEnd w:id="1865"/>
    <w:bookmarkStart w:name="z2171" w:id="1866"/>
    <w:p>
      <w:pPr>
        <w:spacing w:after="0"/>
        <w:ind w:left="0"/>
        <w:jc w:val="both"/>
      </w:pPr>
      <w:r>
        <w:rPr>
          <w:rFonts w:ascii="Times New Roman"/>
          <w:b w:val="false"/>
          <w:i w:val="false"/>
          <w:color w:val="000000"/>
          <w:sz w:val="28"/>
        </w:rPr>
        <w:t xml:space="preserve">
      6) микроқаржы ұйымының орындауды алу бойынша шығасылары. </w:t>
      </w:r>
    </w:p>
    <w:bookmarkEnd w:id="1866"/>
    <w:bookmarkStart w:name="z2172" w:id="1867"/>
    <w:p>
      <w:pPr>
        <w:spacing w:after="0"/>
        <w:ind w:left="0"/>
        <w:jc w:val="both"/>
      </w:pPr>
      <w:r>
        <w:rPr>
          <w:rFonts w:ascii="Times New Roman"/>
          <w:b w:val="false"/>
          <w:i w:val="false"/>
          <w:color w:val="000000"/>
          <w:sz w:val="28"/>
        </w:rPr>
        <w:t>
      Микрокредит беру туралы шартты орындау талаптарын өзгерту микрокредит беру туралы шартта көзделген тәсілмен жасалады.";</w:t>
      </w:r>
    </w:p>
    <w:bookmarkEnd w:id="1867"/>
    <w:bookmarkStart w:name="z378" w:id="18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75" w:id="1869"/>
    <w:p>
      <w:pPr>
        <w:spacing w:after="0"/>
        <w:ind w:left="0"/>
        <w:jc w:val="both"/>
      </w:pPr>
      <w:r>
        <w:rPr>
          <w:rFonts w:ascii="Times New Roman"/>
          <w:b w:val="false"/>
          <w:i w:val="false"/>
          <w:color w:val="000000"/>
          <w:sz w:val="28"/>
        </w:rPr>
        <w:t xml:space="preserve">
      "4) микрокредит беру туралы шартты жасасқанға дейін өтініш берушіге микрокредитті өтеу әдісімен танысу және оны таңдау үшін түрлі әдістермен есептелген өтеу кестелерінің жобаларын беруге міндетті. Қарыз алушыға микроқаржы ұйымдары жеке тұлғаларға беретін микрокредиттер бойынша тұрақты төлемдерді есептеу әдістемесіне және уәкілетті органның нормативтік-құқықтық актісінде белгіленген осындай микрокредиттер бойынша сыйақыны есептеуге арналған уақытша базаларға сәйкес микрокредит беру туралы шартта белгіленген кезектілікпен есептелген микрокредитті өтеу кестелерінің жобалары мынадай өтеу әдістерімен міндетті түрде ұсынылуға тиіс: </w:t>
      </w:r>
    </w:p>
    <w:bookmarkEnd w:id="1869"/>
    <w:bookmarkStart w:name="z2176" w:id="1870"/>
    <w:p>
      <w:pPr>
        <w:spacing w:after="0"/>
        <w:ind w:left="0"/>
        <w:jc w:val="both"/>
      </w:pPr>
      <w:r>
        <w:rPr>
          <w:rFonts w:ascii="Times New Roman"/>
          <w:b w:val="false"/>
          <w:i w:val="false"/>
          <w:color w:val="000000"/>
          <w:sz w:val="28"/>
        </w:rPr>
        <w:t>
      сараланған төлемдер әдісі, бұл ретте микрокредит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bookmarkEnd w:id="1870"/>
    <w:bookmarkStart w:name="z2177" w:id="1871"/>
    <w:p>
      <w:pPr>
        <w:spacing w:after="0"/>
        <w:ind w:left="0"/>
        <w:jc w:val="both"/>
      </w:pPr>
      <w:r>
        <w:rPr>
          <w:rFonts w:ascii="Times New Roman"/>
          <w:b w:val="false"/>
          <w:i w:val="false"/>
          <w:color w:val="000000"/>
          <w:sz w:val="28"/>
        </w:rPr>
        <w:t>
      аннуитеттік төлемдер әдісі, бұл ретте микрокредит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 мөлшерлері бір-бірінен ерекшеленуі мүмкін.</w:t>
      </w:r>
    </w:p>
    <w:bookmarkEnd w:id="1871"/>
    <w:bookmarkStart w:name="z2178" w:id="1872"/>
    <w:p>
      <w:pPr>
        <w:spacing w:after="0"/>
        <w:ind w:left="0"/>
        <w:jc w:val="both"/>
      </w:pPr>
      <w:r>
        <w:rPr>
          <w:rFonts w:ascii="Times New Roman"/>
          <w:b w:val="false"/>
          <w:i w:val="false"/>
          <w:color w:val="000000"/>
          <w:sz w:val="28"/>
        </w:rPr>
        <w:t>
      Микроқаржы ұйымы микрокредиттер беру қағидаларына сәйкес есептелген микрокредитті өтеу кестелерінің қосымша жобаларын ұсыныуы мүмкін;";</w:t>
      </w:r>
    </w:p>
    <w:bookmarkEnd w:id="1872"/>
    <w:bookmarkStart w:name="z2179" w:id="1873"/>
    <w:p>
      <w:pPr>
        <w:spacing w:after="0"/>
        <w:ind w:left="0"/>
        <w:jc w:val="both"/>
      </w:pPr>
      <w:r>
        <w:rPr>
          <w:rFonts w:ascii="Times New Roman"/>
          <w:b w:val="false"/>
          <w:i w:val="false"/>
          <w:color w:val="000000"/>
          <w:sz w:val="28"/>
        </w:rPr>
        <w:t>
      мынадай мазмұндағы 4-1) тармақшамен толықтырылсын:</w:t>
      </w:r>
    </w:p>
    <w:bookmarkEnd w:id="1873"/>
    <w:bookmarkStart w:name="z2180" w:id="1874"/>
    <w:p>
      <w:pPr>
        <w:spacing w:after="0"/>
        <w:ind w:left="0"/>
        <w:jc w:val="both"/>
      </w:pPr>
      <w:r>
        <w:rPr>
          <w:rFonts w:ascii="Times New Roman"/>
          <w:b w:val="false"/>
          <w:i w:val="false"/>
          <w:color w:val="000000"/>
          <w:sz w:val="28"/>
        </w:rPr>
        <w:t>
      "4-1) жеке тұлға болып табылатын қарыз алушының берешегінің ұлғаюын болдырмау мақсатында микроқаржы ұйымы негізгі борыш және (немесе) сыйақы сомалары, тұрғынжай және (немесе) тұрғынжай орналасқан жер учаскесі болып табылатын жылжымайтын мүлік ипотекасымен қамтамасыз етілген микрокредит бойынша кез келген төлемді өтеу жөніндегі міндеттемені орындаудың мерзімін өткізіп алудың қатарынан күнтізбелік бір жүз сексен күні өткеннен кейін сыйақы төлемін, сондай-ақ тұрақсыздық айыбын (айыппұлдарды, өсімпұлдарды) төлеуді талап етуге құқылы емес.";</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82" w:id="1875"/>
    <w:p>
      <w:pPr>
        <w:spacing w:after="0"/>
        <w:ind w:left="0"/>
        <w:jc w:val="both"/>
      </w:pPr>
      <w:r>
        <w:rPr>
          <w:rFonts w:ascii="Times New Roman"/>
          <w:b w:val="false"/>
          <w:i w:val="false"/>
          <w:color w:val="000000"/>
          <w:sz w:val="28"/>
        </w:rPr>
        <w:t xml:space="preserve">
      "11) он бес жұмыс күні ішінде уәкілетті органды осы Заңның 14-бабы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құжаттарға енгізілген өзгерістер туралы жазбаша хабардар етуге;";</w:t>
      </w:r>
    </w:p>
    <w:bookmarkEnd w:id="1875"/>
    <w:bookmarkStart w:name="z379" w:id="1876"/>
    <w:p>
      <w:pPr>
        <w:spacing w:after="0"/>
        <w:ind w:left="0"/>
        <w:jc w:val="both"/>
      </w:pPr>
      <w:r>
        <w:rPr>
          <w:rFonts w:ascii="Times New Roman"/>
          <w:b w:val="false"/>
          <w:i w:val="false"/>
          <w:color w:val="000000"/>
          <w:sz w:val="28"/>
        </w:rPr>
        <w:t xml:space="preserve">
      5) 14-баптың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"бас бухгалтер" деген сөздерден кейін "(болған кезде)" деген сөздермен толықтырылсын;</w:t>
      </w:r>
    </w:p>
    <w:bookmarkEnd w:id="1876"/>
    <w:bookmarkStart w:name="z380" w:id="18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w:t>
      </w:r>
      <w:r>
        <w:rPr>
          <w:rFonts w:ascii="Times New Roman"/>
          <w:b w:val="false"/>
          <w:i w:val="false"/>
          <w:color w:val="000000"/>
          <w:sz w:val="28"/>
        </w:rPr>
        <w:t>:</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84" w:id="1878"/>
    <w:p>
      <w:pPr>
        <w:spacing w:after="0"/>
        <w:ind w:left="0"/>
        <w:jc w:val="both"/>
      </w:pPr>
      <w:r>
        <w:rPr>
          <w:rFonts w:ascii="Times New Roman"/>
          <w:b w:val="false"/>
          <w:i w:val="false"/>
          <w:color w:val="000000"/>
          <w:sz w:val="28"/>
        </w:rPr>
        <w:t>
      "3. Микрокредит беру құпиясы берілген микрокредиттер бойынша Қазақстан Республикасының заңдарына сәйкес қарыз алушыға, микроқаржы ұйымында жеке өзінің қатысуымен берілген жазбаша келісімі негізінде кез келген үшінші тұлғаға, кредиттік бюроға ғана, сондай-ақ осы баптың 4 және 5-тармақтарында көрсетiлген тұлғаларға ашылуы мүмкiн.";</w:t>
      </w:r>
    </w:p>
    <w:bookmarkEnd w:id="1878"/>
    <w:bookmarkStart w:name="z2185" w:id="187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79"/>
    <w:bookmarkStart w:name="z2186" w:id="1880"/>
    <w:p>
      <w:pPr>
        <w:spacing w:after="0"/>
        <w:ind w:left="0"/>
        <w:jc w:val="both"/>
      </w:pPr>
      <w:r>
        <w:rPr>
          <w:rFonts w:ascii="Times New Roman"/>
          <w:b w:val="false"/>
          <w:i w:val="false"/>
          <w:color w:val="000000"/>
          <w:sz w:val="28"/>
        </w:rPr>
        <w:t>
      "6) қарыз алушының өкiлдерiне: сенімхат негізінде, жеке тұлға болып табылатын қарыз алушы бойынша нотариат куәландырған сенімхат негізінде;";</w:t>
      </w:r>
    </w:p>
    <w:bookmarkEnd w:id="1880"/>
    <w:bookmarkStart w:name="z381" w:id="18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28-бапта</w:t>
      </w:r>
      <w:r>
        <w:rPr>
          <w:rFonts w:ascii="Times New Roman"/>
          <w:b w:val="false"/>
          <w:i w:val="false"/>
          <w:color w:val="000000"/>
          <w:sz w:val="28"/>
        </w:rPr>
        <w:t>:</w:t>
      </w:r>
    </w:p>
    <w:bookmarkEnd w:id="1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188" w:id="1882"/>
    <w:p>
      <w:pPr>
        <w:spacing w:after="0"/>
        <w:ind w:left="0"/>
        <w:jc w:val="both"/>
      </w:pPr>
      <w:r>
        <w:rPr>
          <w:rFonts w:ascii="Times New Roman"/>
          <w:b w:val="false"/>
          <w:i w:val="false"/>
          <w:color w:val="000000"/>
          <w:sz w:val="28"/>
        </w:rPr>
        <w:t>
      "2. Уәкілетті орган шектеулі ықпал ету шаралары ретінде микроқаржы ұйымына мынадай шектеулі шараларды қолдануға:</w:t>
      </w:r>
    </w:p>
    <w:bookmarkEnd w:id="1882"/>
    <w:bookmarkStart w:name="z2189" w:id="1883"/>
    <w:p>
      <w:pPr>
        <w:spacing w:after="0"/>
        <w:ind w:left="0"/>
        <w:jc w:val="both"/>
      </w:pPr>
      <w:r>
        <w:rPr>
          <w:rFonts w:ascii="Times New Roman"/>
          <w:b w:val="false"/>
          <w:i w:val="false"/>
          <w:color w:val="000000"/>
          <w:sz w:val="28"/>
        </w:rPr>
        <w:t>
      1) орындалуы мiндеттi жазбаша нұсқама беруге;</w:t>
      </w:r>
    </w:p>
    <w:bookmarkEnd w:id="1883"/>
    <w:bookmarkStart w:name="z2190" w:id="1884"/>
    <w:p>
      <w:pPr>
        <w:spacing w:after="0"/>
        <w:ind w:left="0"/>
        <w:jc w:val="both"/>
      </w:pPr>
      <w:r>
        <w:rPr>
          <w:rFonts w:ascii="Times New Roman"/>
          <w:b w:val="false"/>
          <w:i w:val="false"/>
          <w:color w:val="000000"/>
          <w:sz w:val="28"/>
        </w:rPr>
        <w:t xml:space="preserve">
      2) жазбаша ескерту шығаруға; </w:t>
      </w:r>
    </w:p>
    <w:bookmarkEnd w:id="1884"/>
    <w:bookmarkStart w:name="z2191" w:id="1885"/>
    <w:p>
      <w:pPr>
        <w:spacing w:after="0"/>
        <w:ind w:left="0"/>
        <w:jc w:val="both"/>
      </w:pPr>
      <w:r>
        <w:rPr>
          <w:rFonts w:ascii="Times New Roman"/>
          <w:b w:val="false"/>
          <w:i w:val="false"/>
          <w:color w:val="000000"/>
          <w:sz w:val="28"/>
        </w:rPr>
        <w:t>
      3) жазбаша келісім жасауға құқығы бар.</w:t>
      </w:r>
    </w:p>
    <w:bookmarkEnd w:id="1885"/>
    <w:bookmarkStart w:name="z2192" w:id="1886"/>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микроқаржы ұйымына берілген нұсқау жазбаша нұсқама болып табылады.</w:t>
      </w:r>
    </w:p>
    <w:bookmarkEnd w:id="1886"/>
    <w:bookmarkStart w:name="z2193" w:id="1887"/>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bookmarkEnd w:id="1887"/>
    <w:bookmarkStart w:name="z2194" w:id="1888"/>
    <w:p>
      <w:pPr>
        <w:spacing w:after="0"/>
        <w:ind w:left="0"/>
        <w:jc w:val="both"/>
      </w:pPr>
      <w:r>
        <w:rPr>
          <w:rFonts w:ascii="Times New Roman"/>
          <w:b w:val="false"/>
          <w:i w:val="false"/>
          <w:color w:val="000000"/>
          <w:sz w:val="28"/>
        </w:rPr>
        <w:t>
      Уәкiлеттi органның жазбаша нұсқамасына сотқа шағым жасау оның орындалуын тоқтата тұрмайды.</w:t>
      </w:r>
    </w:p>
    <w:bookmarkEnd w:id="1888"/>
    <w:bookmarkStart w:name="z2195" w:id="1889"/>
    <w:p>
      <w:pPr>
        <w:spacing w:after="0"/>
        <w:ind w:left="0"/>
        <w:jc w:val="both"/>
      </w:pPr>
      <w:r>
        <w:rPr>
          <w:rFonts w:ascii="Times New Roman"/>
          <w:b w:val="false"/>
          <w:i w:val="false"/>
          <w:color w:val="000000"/>
          <w:sz w:val="28"/>
        </w:rPr>
        <w:t>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уәкiлеттi органның микроқаржы ұйымына осы баптың 4-тармағында көзделген санкцияларды қолдану мүмкiндiгi туралы хабарламасы жазбаша ескерту болып табылады.</w:t>
      </w:r>
    </w:p>
    <w:bookmarkEnd w:id="1889"/>
    <w:bookmarkStart w:name="z2196" w:id="1890"/>
    <w:p>
      <w:pPr>
        <w:spacing w:after="0"/>
        <w:ind w:left="0"/>
        <w:jc w:val="both"/>
      </w:pPr>
      <w:r>
        <w:rPr>
          <w:rFonts w:ascii="Times New Roman"/>
          <w:b w:val="false"/>
          <w:i w:val="false"/>
          <w:color w:val="000000"/>
          <w:sz w:val="28"/>
        </w:rPr>
        <w:t xml:space="preserve">
      Жазбаша келісім уәкілетті орган мен микроқаржы ұйымының арасында анықталған бұзушылықтарды дереу жою қажеттілігі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микроқаржы ұйымы өзіне алған шектеулердің тізбесін бекіту туралы жасалады. </w:t>
      </w:r>
    </w:p>
    <w:bookmarkEnd w:id="1890"/>
    <w:bookmarkStart w:name="z2197" w:id="1891"/>
    <w:p>
      <w:pPr>
        <w:spacing w:after="0"/>
        <w:ind w:left="0"/>
        <w:jc w:val="both"/>
      </w:pPr>
      <w:r>
        <w:rPr>
          <w:rFonts w:ascii="Times New Roman"/>
          <w:b w:val="false"/>
          <w:i w:val="false"/>
          <w:color w:val="000000"/>
          <w:sz w:val="28"/>
        </w:rPr>
        <w:t>
      Жазбаша келісім микроқаржы ұйымының қызметінде қаржылық жай-күйді жақсарту бойынша тиімді үйлестірілген шаралар қолдануды талап ететін қаржылық нашарлау байқалған жағдайларда жасалуы қажет. Жазбаша келісімде микроқаржы ұйымының басқару органы және (немесе) атқарушы органы алдағы уақытта кемшіліктерді жою, қаржылық жай-күйді жақсарту бойынша қолданатын іс-қимылдар мен олардың орындалу мерзімдері көрсетіледі. Жазбаша келісімге қол қоя отырып, микроқаржы ұйымы оның шарттарын орындау жөнінде өзіне міндеттемелер қабылдайды.</w:t>
      </w:r>
    </w:p>
    <w:bookmarkEnd w:id="1891"/>
    <w:bookmarkStart w:name="z2198" w:id="1892"/>
    <w:p>
      <w:pPr>
        <w:spacing w:after="0"/>
        <w:ind w:left="0"/>
        <w:jc w:val="both"/>
      </w:pPr>
      <w:r>
        <w:rPr>
          <w:rFonts w:ascii="Times New Roman"/>
          <w:b w:val="false"/>
          <w:i w:val="false"/>
          <w:color w:val="000000"/>
          <w:sz w:val="28"/>
        </w:rPr>
        <w:t xml:space="preserve">
      Жазбаша келісімге микроқаржы ұйымы тарапы міндетті түрде қол қоюға тиіс."; </w:t>
      </w:r>
    </w:p>
    <w:bookmarkEnd w:id="1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2200" w:id="1893"/>
    <w:p>
      <w:pPr>
        <w:spacing w:after="0"/>
        <w:ind w:left="0"/>
        <w:jc w:val="both"/>
      </w:pPr>
      <w:r>
        <w:rPr>
          <w:rFonts w:ascii="Times New Roman"/>
          <w:b w:val="false"/>
          <w:i w:val="false"/>
          <w:color w:val="000000"/>
          <w:sz w:val="28"/>
        </w:rPr>
        <w:t>
      "3. Микроқаржы ұйымы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893"/>
    <w:bookmarkStart w:name="z2201" w:id="1894"/>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1894"/>
    <w:bookmarkStart w:name="z2202" w:id="1895"/>
    <w:p>
      <w:pPr>
        <w:spacing w:after="0"/>
        <w:ind w:left="0"/>
        <w:jc w:val="both"/>
      </w:pPr>
      <w:r>
        <w:rPr>
          <w:rFonts w:ascii="Times New Roman"/>
          <w:b w:val="false"/>
          <w:i w:val="false"/>
          <w:color w:val="000000"/>
          <w:sz w:val="28"/>
        </w:rPr>
        <w:t xml:space="preserve">
      "6. Бұзушылықты іс-шаралар жоспарында, жазбаша келісімде не жазбаша нұсқамада белгіленген мерзімдерде микроқаржы ұйымына байланысты емес себептер бойынша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 </w:t>
      </w:r>
    </w:p>
    <w:bookmarkEnd w:id="1895"/>
    <w:bookmarkStart w:name="z41" w:id="1896"/>
    <w:p>
      <w:pPr>
        <w:spacing w:after="0"/>
        <w:ind w:left="0"/>
        <w:jc w:val="both"/>
      </w:pPr>
      <w:r>
        <w:rPr>
          <w:rFonts w:ascii="Times New Roman"/>
          <w:b w:val="false"/>
          <w:i w:val="false"/>
          <w:color w:val="000000"/>
          <w:sz w:val="28"/>
        </w:rPr>
        <w:t xml:space="preserve">
      40.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896"/>
    <w:bookmarkStart w:name="z382" w:id="1897"/>
    <w:p>
      <w:pPr>
        <w:spacing w:after="0"/>
        <w:ind w:left="0"/>
        <w:jc w:val="both"/>
      </w:pPr>
      <w:r>
        <w:rPr>
          <w:rFonts w:ascii="Times New Roman"/>
          <w:b w:val="false"/>
          <w:i w:val="false"/>
          <w:color w:val="000000"/>
          <w:sz w:val="28"/>
        </w:rPr>
        <w:t xml:space="preserve">
      1) 43-баптың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97"/>
    <w:bookmarkStart w:name="z2203" w:id="1898"/>
    <w:p>
      <w:pPr>
        <w:spacing w:after="0"/>
        <w:ind w:left="0"/>
        <w:jc w:val="both"/>
      </w:pPr>
      <w:r>
        <w:rPr>
          <w:rFonts w:ascii="Times New Roman"/>
          <w:b w:val="false"/>
          <w:i w:val="false"/>
          <w:color w:val="000000"/>
          <w:sz w:val="28"/>
        </w:rPr>
        <w:t>
      "4. Кастодиан-банк ерікті жинақтаушы зейнетақы қорының зейнетақы активтерінің нысаналы орналастырылуын бақылауды жүзеге асырады және уәкiлеттi органды, ерікті жинақтаушы зейнетақы қорын және мәміле қор биржасының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1898"/>
    <w:bookmarkStart w:name="z383" w:id="1899"/>
    <w:p>
      <w:pPr>
        <w:spacing w:after="0"/>
        <w:ind w:left="0"/>
        <w:jc w:val="both"/>
      </w:pPr>
      <w:r>
        <w:rPr>
          <w:rFonts w:ascii="Times New Roman"/>
          <w:b w:val="false"/>
          <w:i w:val="false"/>
          <w:color w:val="000000"/>
          <w:sz w:val="28"/>
        </w:rPr>
        <w:t>
      2) мынадай мазмұндағы 48-1-баппен толықтырылсын:</w:t>
      </w:r>
    </w:p>
    <w:bookmarkEnd w:id="1899"/>
    <w:p>
      <w:pPr>
        <w:spacing w:after="0"/>
        <w:ind w:left="0"/>
        <w:jc w:val="both"/>
      </w:pPr>
      <w:r>
        <w:rPr>
          <w:rFonts w:ascii="Times New Roman"/>
          <w:b/>
          <w:i w:val="false"/>
          <w:color w:val="000000"/>
          <w:sz w:val="28"/>
        </w:rPr>
        <w:t>"48-1-бап. Ерікті жинақтаушы зейнетақы қорын ерікті түрде таратуға рұқсат беруден бас тарту</w:t>
      </w:r>
    </w:p>
    <w:bookmarkStart w:name="z2204" w:id="1900"/>
    <w:p>
      <w:pPr>
        <w:spacing w:after="0"/>
        <w:ind w:left="0"/>
        <w:jc w:val="both"/>
      </w:pPr>
      <w:r>
        <w:rPr>
          <w:rFonts w:ascii="Times New Roman"/>
          <w:b w:val="false"/>
          <w:i w:val="false"/>
          <w:color w:val="000000"/>
          <w:sz w:val="28"/>
        </w:rPr>
        <w:t xml:space="preserve">
      Уәкілетті органның ерікті жинақтаушы зейнетақы қорын ерікті түрде таратуға рұқсат беруден бас тартуы мынадай негіздердің кез келгені бойынша жүргізіледі: </w:t>
      </w:r>
    </w:p>
    <w:bookmarkEnd w:id="1900"/>
    <w:bookmarkStart w:name="z2205" w:id="1901"/>
    <w:p>
      <w:pPr>
        <w:spacing w:after="0"/>
        <w:ind w:left="0"/>
        <w:jc w:val="both"/>
      </w:pPr>
      <w:r>
        <w:rPr>
          <w:rFonts w:ascii="Times New Roman"/>
          <w:b w:val="false"/>
          <w:i w:val="false"/>
          <w:color w:val="000000"/>
          <w:sz w:val="28"/>
        </w:rPr>
        <w:t xml:space="preserve">
      1) осы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ұсынбау; </w:t>
      </w:r>
    </w:p>
    <w:bookmarkEnd w:id="1901"/>
    <w:bookmarkStart w:name="z2206" w:id="1902"/>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1902"/>
    <w:bookmarkStart w:name="z2207" w:id="1903"/>
    <w:p>
      <w:pPr>
        <w:spacing w:after="0"/>
        <w:ind w:left="0"/>
        <w:jc w:val="both"/>
      </w:pPr>
      <w:r>
        <w:rPr>
          <w:rFonts w:ascii="Times New Roman"/>
          <w:b w:val="false"/>
          <w:i w:val="false"/>
          <w:color w:val="000000"/>
          <w:sz w:val="28"/>
        </w:rPr>
        <w:t xml:space="preserve">
      3) ерікті жинақтаушы зейнетақы қорының барлық кредиторларының талаптарын қанағаттандыру үшін қаражатының жеткіліксіздігі."; </w:t>
      </w:r>
    </w:p>
    <w:bookmarkEnd w:id="1903"/>
    <w:bookmarkStart w:name="z467" w:id="19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58-баптар</w:t>
      </w:r>
      <w:r>
        <w:rPr>
          <w:rFonts w:ascii="Times New Roman"/>
          <w:b w:val="false"/>
          <w:i w:val="false"/>
          <w:color w:val="000000"/>
          <w:sz w:val="28"/>
        </w:rPr>
        <w:t xml:space="preserve"> мынадай редакцияда жазылсын:</w:t>
      </w:r>
    </w:p>
    <w:bookmarkEnd w:id="1904"/>
    <w:p>
      <w:pPr>
        <w:spacing w:after="0"/>
        <w:ind w:left="0"/>
        <w:jc w:val="both"/>
      </w:pPr>
      <w:r>
        <w:rPr>
          <w:rFonts w:ascii="Times New Roman"/>
          <w:b/>
          <w:i w:val="false"/>
          <w:color w:val="000000"/>
          <w:sz w:val="28"/>
        </w:rPr>
        <w:t>"55-бап. Бірыңғай жинақтаушы зейнетақы қорының, ерікті жинақтаушы зейнетақы қорының басшы қызметкерлеріне қойылатын талаптар</w:t>
      </w:r>
    </w:p>
    <w:bookmarkStart w:name="z2208" w:id="1905"/>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міндетті түрде ішкі аудит қызметін құрады және мынадай алқалы органдарды қалыптастырады:</w:t>
      </w:r>
    </w:p>
    <w:bookmarkEnd w:id="1905"/>
    <w:bookmarkStart w:name="z2209" w:id="1906"/>
    <w:p>
      <w:pPr>
        <w:spacing w:after="0"/>
        <w:ind w:left="0"/>
        <w:jc w:val="both"/>
      </w:pPr>
      <w:r>
        <w:rPr>
          <w:rFonts w:ascii="Times New Roman"/>
          <w:b w:val="false"/>
          <w:i w:val="false"/>
          <w:color w:val="000000"/>
          <w:sz w:val="28"/>
        </w:rPr>
        <w:t>
      1) басқарушы орган – директорлар кеңесі;</w:t>
      </w:r>
    </w:p>
    <w:bookmarkEnd w:id="1906"/>
    <w:bookmarkStart w:name="z2210" w:id="1907"/>
    <w:p>
      <w:pPr>
        <w:spacing w:after="0"/>
        <w:ind w:left="0"/>
        <w:jc w:val="both"/>
      </w:pPr>
      <w:r>
        <w:rPr>
          <w:rFonts w:ascii="Times New Roman"/>
          <w:b w:val="false"/>
          <w:i w:val="false"/>
          <w:color w:val="000000"/>
          <w:sz w:val="28"/>
        </w:rPr>
        <w:t>
      2) атқарушы орган – басқарма.</w:t>
      </w:r>
    </w:p>
    <w:bookmarkEnd w:id="1907"/>
    <w:bookmarkStart w:name="z2211" w:id="1908"/>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оқшауланған бөлімшесінің бірінші басшысы мен бас бухгалтерін қоспағанда, басқарушы органның басшысы мен мүшелері, атқарушы органның басшысы мен мүшелері, бас бухгалтері, бірыңғай жинақтаушы зейнетақы қорының, ерікті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болып танылады.</w:t>
      </w:r>
    </w:p>
    <w:bookmarkEnd w:id="1908"/>
    <w:bookmarkStart w:name="z2212" w:id="1909"/>
    <w:p>
      <w:pPr>
        <w:spacing w:after="0"/>
        <w:ind w:left="0"/>
        <w:jc w:val="both"/>
      </w:pPr>
      <w:r>
        <w:rPr>
          <w:rFonts w:ascii="Times New Roman"/>
          <w:b w:val="false"/>
          <w:i w:val="false"/>
          <w:color w:val="000000"/>
          <w:sz w:val="28"/>
        </w:rPr>
        <w:t>
      2. Мынадай:</w:t>
      </w:r>
    </w:p>
    <w:bookmarkEnd w:id="1909"/>
    <w:bookmarkStart w:name="z2213" w:id="1910"/>
    <w:p>
      <w:pPr>
        <w:spacing w:after="0"/>
        <w:ind w:left="0"/>
        <w:jc w:val="both"/>
      </w:pPr>
      <w:r>
        <w:rPr>
          <w:rFonts w:ascii="Times New Roman"/>
          <w:b w:val="false"/>
          <w:i w:val="false"/>
          <w:color w:val="000000"/>
          <w:sz w:val="28"/>
        </w:rPr>
        <w:t>
      1) жоғары білімі жоқ;</w:t>
      </w:r>
    </w:p>
    <w:bookmarkEnd w:id="1910"/>
    <w:bookmarkStart w:name="z2214" w:id="1911"/>
    <w:p>
      <w:pPr>
        <w:spacing w:after="0"/>
        <w:ind w:left="0"/>
        <w:jc w:val="both"/>
      </w:pP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қызметтерді ұсыну және (немесе) реттеу және (немесе) қаржы ұйымдарына аудит жүргізу жөніндегі қызметтер саласында және (немесе) экономика мен қаржы саласында реттеу мен бақылауды жүзеге асыратын мемлекеттік органдарда еңбек өтілі жоқ;</w:t>
      </w:r>
    </w:p>
    <w:bookmarkEnd w:id="1911"/>
    <w:bookmarkStart w:name="z2215" w:id="1912"/>
    <w:p>
      <w:pPr>
        <w:spacing w:after="0"/>
        <w:ind w:left="0"/>
        <w:jc w:val="both"/>
      </w:pPr>
      <w:r>
        <w:rPr>
          <w:rFonts w:ascii="Times New Roman"/>
          <w:b w:val="false"/>
          <w:i w:val="false"/>
          <w:color w:val="000000"/>
          <w:sz w:val="28"/>
        </w:rPr>
        <w:t>
      3) мінсіз іскерлік беделі жоқ адам бірыңғай жинақтаушы зейнетақы қорының немесе ерікті жинақтаушы зейнетақы қорының басшы қызметкері болып тағайындала (сайлана) алмайды;</w:t>
      </w:r>
    </w:p>
    <w:bookmarkEnd w:id="1912"/>
    <w:bookmarkStart w:name="z2216" w:id="1913"/>
    <w:p>
      <w:pPr>
        <w:spacing w:after="0"/>
        <w:ind w:left="0"/>
        <w:jc w:val="both"/>
      </w:pPr>
      <w:r>
        <w:rPr>
          <w:rFonts w:ascii="Times New Roman"/>
          <w:b w:val="false"/>
          <w:i w:val="false"/>
          <w:color w:val="000000"/>
          <w:sz w:val="28"/>
        </w:rPr>
        <w:t>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913"/>
    <w:bookmarkStart w:name="z2217" w:id="1914"/>
    <w:p>
      <w:pPr>
        <w:spacing w:after="0"/>
        <w:ind w:left="0"/>
        <w:jc w:val="both"/>
      </w:pPr>
      <w:r>
        <w:rPr>
          <w:rFonts w:ascii="Times New Roman"/>
          <w:b w:val="false"/>
          <w:i w:val="false"/>
          <w:color w:val="000000"/>
          <w:sz w:val="28"/>
        </w:rPr>
        <w:t xml:space="preserve">
      4) уәкілетті орган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иелену, қаржы ұйымын лицензиясынан айыру туралы шешім қабылдағанға не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ірі қатысушы-жеке тұлға, ірі қатысушы-заңды тұлғаның басшысы болып табылған адам бірыңғай жинақтаушы зейнетақы қорының немесе ерікті жинақтаушы зейнетақы қорының басшы қызметкері болып тағайындала (сайлана) алмайды. </w:t>
      </w:r>
    </w:p>
    <w:bookmarkEnd w:id="1914"/>
    <w:bookmarkStart w:name="z2218" w:id="1915"/>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иелену, қаржы ұйымын лицензиясынан айыру туралы шешім қабылдағаннан кейін не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енгеннен кейін бес жыл бойы қолданылады;</w:t>
      </w:r>
    </w:p>
    <w:bookmarkEnd w:id="1915"/>
    <w:bookmarkStart w:name="z2219" w:id="1916"/>
    <w:p>
      <w:pPr>
        <w:spacing w:after="0"/>
        <w:ind w:left="0"/>
        <w:jc w:val="both"/>
      </w:pPr>
      <w:r>
        <w:rPr>
          <w:rFonts w:ascii="Times New Roman"/>
          <w:b w:val="false"/>
          <w:i w:val="false"/>
          <w:color w:val="000000"/>
          <w:sz w:val="28"/>
        </w:rPr>
        <w:t>
      5) осы және (немесе) өзге де қаржы ұйымында басшы қызметкер лауазымына тағайындауға (сайлауға) берілген келісім кері қайтарып алынған адам бірыңғай жинақтаушы зейнетақы қорының немесе ерікті жинақтаушы зейнетақы қорының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күнтізбелік он екі ай бойы қолданылады.</w:t>
      </w:r>
    </w:p>
    <w:bookmarkEnd w:id="1916"/>
    <w:bookmarkStart w:name="z2220" w:id="1917"/>
    <w:p>
      <w:pPr>
        <w:spacing w:after="0"/>
        <w:ind w:left="0"/>
        <w:jc w:val="both"/>
      </w:pPr>
      <w:r>
        <w:rPr>
          <w:rFonts w:ascii="Times New Roman"/>
          <w:b w:val="false"/>
          <w:i w:val="false"/>
          <w:color w:val="000000"/>
          <w:sz w:val="28"/>
        </w:rPr>
        <w:t>
      Сыбайлас жемқорлық қылмыс жасаған не тағайындау (сайлау) күніне дейінгі үш жыл ішінде сыбайлас жемқорлық құқық бұзушылық жасағаны үшін тәртіптік жауаптылыққа тартылған адам да бірыңғай жинақтаушы зейнетақы қорының басшы қызметкері болып тағайындала алмайды (сайлана алмайды);</w:t>
      </w:r>
    </w:p>
    <w:bookmarkEnd w:id="1917"/>
    <w:bookmarkStart w:name="z2221" w:id="1918"/>
    <w:p>
      <w:pPr>
        <w:spacing w:after="0"/>
        <w:ind w:left="0"/>
        <w:jc w:val="both"/>
      </w:pPr>
      <w:r>
        <w:rPr>
          <w:rFonts w:ascii="Times New Roman"/>
          <w:b w:val="false"/>
          <w:i w:val="false"/>
          <w:color w:val="000000"/>
          <w:sz w:val="28"/>
        </w:rPr>
        <w:t>
      6) қатарынан төрт және одан да көп кезең ішінде шығарылған эмиссиялық бағалы қағаздар бойынша купондық сыйақыны төлеу бойынша дефолтқа жол берген не дефолтқа жол берілген шығарылған эмиссиялық бағалы қағаздар бойынша купондық сыйақыны төлеу бойынша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дефолтқа жол берген, бұрын қаржы ұйымының басқару органның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бірыңғай жинақтаушы зейнетақы қорының басшы қызметкері болып тағайындала (сайлана) алмайды. Көрсетілген талап осы тармақшада көзделген мән-жағдайлар туындаған кезден бастап бес жыл бойы қолданылады.</w:t>
      </w:r>
    </w:p>
    <w:bookmarkEnd w:id="1918"/>
    <w:bookmarkStart w:name="z2222" w:id="1919"/>
    <w:p>
      <w:pPr>
        <w:spacing w:after="0"/>
        <w:ind w:left="0"/>
        <w:jc w:val="both"/>
      </w:pPr>
      <w:r>
        <w:rPr>
          <w:rFonts w:ascii="Times New Roman"/>
          <w:b w:val="false"/>
          <w:i w:val="false"/>
          <w:color w:val="000000"/>
          <w:sz w:val="28"/>
        </w:rPr>
        <w:t>
      3. Осы баптың 2-тармағының 2) тармақшасында көзделген талапқа сәйкес келу үшін:</w:t>
      </w:r>
    </w:p>
    <w:bookmarkEnd w:id="1919"/>
    <w:bookmarkStart w:name="z2223" w:id="1920"/>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үш жыл;</w:t>
      </w:r>
    </w:p>
    <w:bookmarkEnd w:id="1920"/>
    <w:bookmarkStart w:name="z2224" w:id="1921"/>
    <w:p>
      <w:pPr>
        <w:spacing w:after="0"/>
        <w:ind w:left="0"/>
        <w:jc w:val="both"/>
      </w:pPr>
      <w:r>
        <w:rPr>
          <w:rFonts w:ascii="Times New Roman"/>
          <w:b w:val="false"/>
          <w:i w:val="false"/>
          <w:color w:val="000000"/>
          <w:sz w:val="28"/>
        </w:rPr>
        <w:t xml:space="preserve">
      2) бірыңғай жинақтаушы зейнетақы қорының немесе ерікті жинақтаушы зейнетақы қорының бас бухгалтері лауазымына кандидаттар үшін – кемінде бес жыл; </w:t>
      </w:r>
    </w:p>
    <w:bookmarkEnd w:id="1921"/>
    <w:bookmarkStart w:name="z2225" w:id="1922"/>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басқарушы органының басшысы, атқарушы органының мүшелері лауазымдарына кандидаттар үшін кемінде екі жыл еңбек өтілі болуы қажет.</w:t>
      </w:r>
    </w:p>
    <w:bookmarkEnd w:id="1922"/>
    <w:bookmarkStart w:name="z2226" w:id="1923"/>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тек қауіпсіздік мәселелеріне, әкімшілік-шаруашылық мәселелеріне ғана жетекшілік ететін басқару органының мүшелері, сондай-ақ атқарушы органның мүшелері лауазымдарына кандидаттар үшін осы баптың 2-тармағының 2) тармақшасында көзделген еңбек өтілінің болуы талап етілмейді.</w:t>
      </w:r>
    </w:p>
    <w:bookmarkEnd w:id="1923"/>
    <w:bookmarkStart w:name="z2227" w:id="1924"/>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байланысты жұмыс кірмейді.</w:t>
      </w:r>
    </w:p>
    <w:bookmarkEnd w:id="1924"/>
    <w:bookmarkStart w:name="z2228" w:id="1925"/>
    <w:p>
      <w:pPr>
        <w:spacing w:after="0"/>
        <w:ind w:left="0"/>
        <w:jc w:val="both"/>
      </w:pPr>
      <w:r>
        <w:rPr>
          <w:rFonts w:ascii="Times New Roman"/>
          <w:b w:val="false"/>
          <w:i w:val="false"/>
          <w:color w:val="000000"/>
          <w:sz w:val="28"/>
        </w:rPr>
        <w:t>
      4. Басшы қызметкер тағайындалған (сайланған) күнінен бастап өзінің лауазымын уәкілетті органның келісімінсіз күнтізбелік алпыс күннен аспайтын мерзім бойы атқаруға құқылы.</w:t>
      </w:r>
    </w:p>
    <w:bookmarkEnd w:id="1925"/>
    <w:bookmarkStart w:name="z2229" w:id="1926"/>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бірыңғай жинақтаушы зейнетақы қоры немесе ерікті жинақтаушы зейнетақы қоры осы адаммен еңбек шартын бұзуға не еңбек шарты болмаған жағдайда, осы басшы қызметкердің өкілеттігін тоқтату жөнінде шаралар қабылдауға міндетті.</w:t>
      </w:r>
    </w:p>
    <w:bookmarkEnd w:id="1926"/>
    <w:bookmarkStart w:name="z2230" w:id="1927"/>
    <w:p>
      <w:pPr>
        <w:spacing w:after="0"/>
        <w:ind w:left="0"/>
        <w:jc w:val="both"/>
      </w:pPr>
      <w:r>
        <w:rPr>
          <w:rFonts w:ascii="Times New Roman"/>
          <w:b w:val="false"/>
          <w:i w:val="false"/>
          <w:color w:val="000000"/>
          <w:sz w:val="28"/>
        </w:rPr>
        <w:t>
      Уәкілетті органның келісімінсіз бірыңғай жинақтаушы зейнетақы қорының немесе ерікті жинақтаушы зейнетақы қорының басшы қызметкерінің міндеттерін осы тармақта белгіленген мерзімнен артық атқаруға (уақытша болмағанда оны алмастыруға) тыйым салынады.</w:t>
      </w:r>
    </w:p>
    <w:bookmarkEnd w:id="1927"/>
    <w:bookmarkStart w:name="z2231" w:id="1928"/>
    <w:p>
      <w:pPr>
        <w:spacing w:after="0"/>
        <w:ind w:left="0"/>
        <w:jc w:val="both"/>
      </w:pP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қызметкерлерін тағайындауға (сайлауға) келісім беру үшін ұсынылған құжаттарды уәкілетті органның нормативтік-құқықтық актісінің талаптарына сәйкес құжаттардың толық топтамасы ұсынылған күннен бастап отыз жұмыс күні ішінде қарайды.</w:t>
      </w:r>
    </w:p>
    <w:bookmarkEnd w:id="1928"/>
    <w:bookmarkStart w:name="z2232" w:id="1929"/>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1929"/>
    <w:bookmarkStart w:name="z2233" w:id="1930"/>
    <w:p>
      <w:pPr>
        <w:spacing w:after="0"/>
        <w:ind w:left="0"/>
        <w:jc w:val="both"/>
      </w:pPr>
      <w:r>
        <w:rPr>
          <w:rFonts w:ascii="Times New Roman"/>
          <w:b w:val="false"/>
          <w:i w:val="false"/>
          <w:color w:val="000000"/>
          <w:sz w:val="28"/>
        </w:rPr>
        <w:t>
      6.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 негіздер:</w:t>
      </w:r>
    </w:p>
    <w:bookmarkEnd w:id="1930"/>
    <w:bookmarkStart w:name="z2234" w:id="1931"/>
    <w:p>
      <w:pPr>
        <w:spacing w:after="0"/>
        <w:ind w:left="0"/>
        <w:jc w:val="both"/>
      </w:pPr>
      <w:r>
        <w:rPr>
          <w:rFonts w:ascii="Times New Roman"/>
          <w:b w:val="false"/>
          <w:i w:val="false"/>
          <w:color w:val="000000"/>
          <w:sz w:val="28"/>
        </w:rPr>
        <w:t xml:space="preserve">
      1) басшы қызметкерлердің осы бапта, "Акционерлік қоғамдар туралы" Қазақстан Республикасының Заңы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келмеуі;</w:t>
      </w:r>
    </w:p>
    <w:bookmarkEnd w:id="1931"/>
    <w:bookmarkStart w:name="z2235" w:id="1932"/>
    <w:p>
      <w:pPr>
        <w:spacing w:after="0"/>
        <w:ind w:left="0"/>
        <w:jc w:val="both"/>
      </w:pPr>
      <w:r>
        <w:rPr>
          <w:rFonts w:ascii="Times New Roman"/>
          <w:b w:val="false"/>
          <w:i w:val="false"/>
          <w:color w:val="000000"/>
          <w:sz w:val="28"/>
        </w:rPr>
        <w:t>
      2) тестің теріс нәтижесі.</w:t>
      </w:r>
    </w:p>
    <w:bookmarkEnd w:id="1932"/>
    <w:bookmarkStart w:name="z2236" w:id="1933"/>
    <w:p>
      <w:pPr>
        <w:spacing w:after="0"/>
        <w:ind w:left="0"/>
        <w:jc w:val="both"/>
      </w:pPr>
      <w:r>
        <w:rPr>
          <w:rFonts w:ascii="Times New Roman"/>
          <w:b w:val="false"/>
          <w:i w:val="false"/>
          <w:color w:val="000000"/>
          <w:sz w:val="28"/>
        </w:rPr>
        <w:t>
      Мыналар тестің теріс нәтижесі болып табылады:</w:t>
      </w:r>
    </w:p>
    <w:bookmarkEnd w:id="1933"/>
    <w:bookmarkStart w:name="z2237" w:id="1934"/>
    <w:p>
      <w:pPr>
        <w:spacing w:after="0"/>
        <w:ind w:left="0"/>
        <w:jc w:val="both"/>
      </w:pPr>
      <w:r>
        <w:rPr>
          <w:rFonts w:ascii="Times New Roman"/>
          <w:b w:val="false"/>
          <w:i w:val="false"/>
          <w:color w:val="000000"/>
          <w:sz w:val="28"/>
        </w:rPr>
        <w:t>
      кандидаттың тест нәтижесі дұрыс жауаптың жетпіс пайызынан аз болуы;</w:t>
      </w:r>
    </w:p>
    <w:bookmarkEnd w:id="1934"/>
    <w:bookmarkStart w:name="z2238" w:id="1935"/>
    <w:p>
      <w:pPr>
        <w:spacing w:after="0"/>
        <w:ind w:left="0"/>
        <w:jc w:val="both"/>
      </w:pP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 тәртібін бұзуы;</w:t>
      </w:r>
    </w:p>
    <w:bookmarkEnd w:id="1935"/>
    <w:bookmarkStart w:name="z2239" w:id="1936"/>
    <w:p>
      <w:pPr>
        <w:spacing w:after="0"/>
        <w:ind w:left="0"/>
        <w:jc w:val="both"/>
      </w:pPr>
      <w:r>
        <w:rPr>
          <w:rFonts w:ascii="Times New Roman"/>
          <w:b w:val="false"/>
          <w:i w:val="false"/>
          <w:color w:val="000000"/>
          <w:sz w:val="28"/>
        </w:rPr>
        <w:t>
      кандидаттың келісу мерзімі өткенге дейін уәкілетті орган белгілеген уақытта тестке келмеуі;</w:t>
      </w:r>
    </w:p>
    <w:bookmarkEnd w:id="1936"/>
    <w:bookmarkStart w:name="z2240" w:id="1937"/>
    <w:p>
      <w:pPr>
        <w:spacing w:after="0"/>
        <w:ind w:left="0"/>
        <w:jc w:val="both"/>
      </w:pPr>
      <w:r>
        <w:rPr>
          <w:rFonts w:ascii="Times New Roman"/>
          <w:b w:val="false"/>
          <w:i w:val="false"/>
          <w:color w:val="000000"/>
          <w:sz w:val="28"/>
        </w:rPr>
        <w:t xml:space="preserve">
      3) бірыңғай жинақтаушы зейнетақы қорының немесе ерікті жинақтаушы зейнетақы қорының уәкілетті органның ескертулерін жоймауы немесе бірыңғай жинақтаушы зейнетақы қорының немесе ерікті жинақтаушы зейнетақы қорының уәкілетті органның ескертулерін ескере отырып, пысықталған құжаттарды осы Заңның осы бабының 4-тармағында белгіленген уәкілетті органның құжаттарды қарау мерзімі өткеннен кейін ұсынуы; </w:t>
      </w:r>
    </w:p>
    <w:bookmarkEnd w:id="1937"/>
    <w:bookmarkStart w:name="z2241" w:id="1938"/>
    <w:p>
      <w:pPr>
        <w:spacing w:after="0"/>
        <w:ind w:left="0"/>
        <w:jc w:val="both"/>
      </w:pPr>
      <w:r>
        <w:rPr>
          <w:rFonts w:ascii="Times New Roman"/>
          <w:b w:val="false"/>
          <w:i w:val="false"/>
          <w:color w:val="000000"/>
          <w:sz w:val="28"/>
        </w:rPr>
        <w:t>
      4) құжаттардың осы баптың 4-тармағында белгіленген, басшы қызметкер уәкілетті органның келісуінсіз өз лауазымын атқаратын мерзім өткеннен кейін ұсынылуы;</w:t>
      </w:r>
    </w:p>
    <w:bookmarkEnd w:id="1938"/>
    <w:bookmarkStart w:name="z2242" w:id="1939"/>
    <w:p>
      <w:pPr>
        <w:spacing w:after="0"/>
        <w:ind w:left="0"/>
        <w:jc w:val="both"/>
      </w:pPr>
      <w:r>
        <w:rPr>
          <w:rFonts w:ascii="Times New Roman"/>
          <w:b w:val="false"/>
          <w:i w:val="false"/>
          <w:color w:val="000000"/>
          <w:sz w:val="28"/>
        </w:rPr>
        <w:t xml:space="preserve">
      5) уәкілетті органның кандидатқа қолданған санкцияларының және (немесе) шектеулі ықпал ету шараларының болуы. </w:t>
      </w:r>
    </w:p>
    <w:bookmarkEnd w:id="1939"/>
    <w:bookmarkStart w:name="z2243" w:id="1940"/>
    <w:p>
      <w:pPr>
        <w:spacing w:after="0"/>
        <w:ind w:left="0"/>
        <w:jc w:val="both"/>
      </w:pPr>
      <w:r>
        <w:rPr>
          <w:rFonts w:ascii="Times New Roman"/>
          <w:b w:val="false"/>
          <w:i w:val="false"/>
          <w:color w:val="000000"/>
          <w:sz w:val="28"/>
        </w:rPr>
        <w:t>
      Осы талап бірыңғай жинақтаушы зейнетақы қоры немесе ерікті жинақтаушы зейнетақы қоры кандидатты келісу туралы өтінішхат берген күнге дейін бір жыл бойы қолданылады;</w:t>
      </w:r>
    </w:p>
    <w:bookmarkEnd w:id="1940"/>
    <w:bookmarkStart w:name="z2244" w:id="1941"/>
    <w:p>
      <w:pPr>
        <w:spacing w:after="0"/>
        <w:ind w:left="0"/>
        <w:jc w:val="both"/>
      </w:pPr>
      <w:r>
        <w:rPr>
          <w:rFonts w:ascii="Times New Roman"/>
          <w:b w:val="false"/>
          <w:i w:val="false"/>
          <w:color w:val="000000"/>
          <w:sz w:val="28"/>
        </w:rPr>
        <w:t>
      6) басшы қызметкер лауазымын атқаратын (атқарған) не басшы қызметкердің міндеттерін орындайтын кандидат қаржы ұйымының, банк немесе сақтандыру холдингінің Қазақстан Республикасының заңнамасын бұзуына алып келген және сол үшін уәкілетті орган осы қаржы ұйымына, осы банк немесе сақтандыру холдингіне қатысты шектеулі ықпал ету шарасын және (немесе) санкция қолданған, кандидаттың өз өкілеттігіне кірген мәселелер бойынша шешімдер қабылдау фактілері туралы мәліметтердің уәкілетті органда болуы бойынша бас тартады.</w:t>
      </w:r>
    </w:p>
    <w:bookmarkEnd w:id="1941"/>
    <w:bookmarkStart w:name="z2245" w:id="1942"/>
    <w:p>
      <w:pPr>
        <w:spacing w:after="0"/>
        <w:ind w:left="0"/>
        <w:jc w:val="both"/>
      </w:pPr>
      <w:r>
        <w:rPr>
          <w:rFonts w:ascii="Times New Roman"/>
          <w:b w:val="false"/>
          <w:i w:val="false"/>
          <w:color w:val="000000"/>
          <w:sz w:val="28"/>
        </w:rPr>
        <w:t>
      Осы талап уәкілетті орган бұзушылықты анықтаған күннен бастап бір жыл бойы қолданылады;</w:t>
      </w:r>
    </w:p>
    <w:bookmarkEnd w:id="1942"/>
    <w:bookmarkStart w:name="z2246" w:id="1943"/>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1943"/>
    <w:bookmarkStart w:name="z2247" w:id="1944"/>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944"/>
    <w:bookmarkStart w:name="z2248" w:id="1945"/>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945"/>
    <w:bookmarkStart w:name="z2249" w:id="1946"/>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1946"/>
    <w:bookmarkStart w:name="z2250" w:id="1947"/>
    <w:p>
      <w:pPr>
        <w:spacing w:after="0"/>
        <w:ind w:left="0"/>
        <w:jc w:val="both"/>
      </w:pP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қаржы ұйымына қатысты санкциялар және (немесе) шектеулі ықпал ету шараларын қолданған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 бойынша бас тартады.</w:t>
      </w:r>
    </w:p>
    <w:bookmarkEnd w:id="1947"/>
    <w:bookmarkStart w:name="z2251" w:id="1948"/>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1948"/>
    <w:bookmarkStart w:name="z2252" w:id="1949"/>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1949"/>
    <w:bookmarkStart w:name="z2253" w:id="1950"/>
    <w:p>
      <w:pPr>
        <w:spacing w:after="0"/>
        <w:ind w:left="0"/>
        <w:jc w:val="both"/>
      </w:pPr>
      <w:r>
        <w:rPr>
          <w:rFonts w:ascii="Times New Roman"/>
          <w:b w:val="false"/>
          <w:i w:val="false"/>
          <w:color w:val="000000"/>
          <w:sz w:val="28"/>
        </w:rPr>
        <w:t>
      уәкілетті орган осы мәмілені жасау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1950"/>
    <w:bookmarkStart w:name="z2254" w:id="1951"/>
    <w:p>
      <w:pPr>
        <w:spacing w:after="0"/>
        <w:ind w:left="0"/>
        <w:jc w:val="both"/>
      </w:pPr>
      <w:r>
        <w:rPr>
          <w:rFonts w:ascii="Times New Roman"/>
          <w:b w:val="false"/>
          <w:i w:val="false"/>
          <w:color w:val="000000"/>
          <w:sz w:val="28"/>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bookmarkEnd w:id="1951"/>
    <w:bookmarkStart w:name="z2255" w:id="1952"/>
    <w:p>
      <w:pPr>
        <w:spacing w:after="0"/>
        <w:ind w:left="0"/>
        <w:jc w:val="both"/>
      </w:pPr>
      <w:r>
        <w:rPr>
          <w:rFonts w:ascii="Times New Roman"/>
          <w:b w:val="false"/>
          <w:i w:val="false"/>
          <w:color w:val="000000"/>
          <w:sz w:val="28"/>
        </w:rPr>
        <w:t>
      7. Уәкілетті орган бірыңғай жинақтаушы зейнетақы қорының немесе ерікті жинақтаушы зейнетақы қорының басшы қызметкерін тағайындауға (сайлауға) келісім беруден бас тартқан не ол бірыңғай жинақтаушы зейнетақы қорының немесе ерікті жинақтаушы зейнетақы қорының басшы қызметкері лауазымынан босатылған немесе бірыңғай жинақтаушы зейнетақы қорындағы немесе ерікті жинақтаушы зейнетақы қорындағы өзге лауазымға ауыстырылған жағдайларда, осы адам оны тағайындауға (сайлауға) келісім беруден бас тарту алынғаннан не ол лауазымнан босатылғаннан не өзге лауазымға ауыстырылғаннан кейін кемінде күнтізбелік тоқсан күн өткен соң, бірақ қатарынан күнтізбелік он екі ай ішінде екі реттен көп емес, бірыңғай жинақтаушы зейнетақы қорының немесе ерікті жинақтаушы зейнетақы қорының басшы қызметкері лауазымына қайта тағайындалуы (сайлануы) мүмкін.</w:t>
      </w:r>
    </w:p>
    <w:bookmarkEnd w:id="1952"/>
    <w:bookmarkStart w:name="z2256" w:id="1953"/>
    <w:p>
      <w:pPr>
        <w:spacing w:after="0"/>
        <w:ind w:left="0"/>
        <w:jc w:val="both"/>
      </w:pPr>
      <w:r>
        <w:rPr>
          <w:rFonts w:ascii="Times New Roman"/>
          <w:b w:val="false"/>
          <w:i w:val="false"/>
          <w:color w:val="000000"/>
          <w:sz w:val="28"/>
        </w:rPr>
        <w:t>
      8.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келісім беруден қатарынан екі рет бас тартқан жағдайда, осы адам уәкілетті органның бірыңғай жинақтаушы зейнетақы қорында немесе ерікті жинақтаушы зейнетақы қорында оны тағайындауға (сайлауға) келісім беруден екінші рет бас тарту туралы шешімі қабылданған күннен бастап қатарынан күнтізбелік он екі ай өткеннен кейін бірыңғай жинақтаушы зейнетақы қорының немесе ерікті жинақтаушы зейнетақы қорының басшы қызметкері лауазымына тағайындала (сайлана) алады.</w:t>
      </w:r>
    </w:p>
    <w:bookmarkEnd w:id="1953"/>
    <w:bookmarkStart w:name="z2257" w:id="1954"/>
    <w:p>
      <w:pPr>
        <w:spacing w:after="0"/>
        <w:ind w:left="0"/>
        <w:jc w:val="both"/>
      </w:pPr>
      <w:r>
        <w:rPr>
          <w:rFonts w:ascii="Times New Roman"/>
          <w:b w:val="false"/>
          <w:i w:val="false"/>
          <w:color w:val="000000"/>
          <w:sz w:val="28"/>
        </w:rPr>
        <w:t xml:space="preserve">
      9.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 негіздер бойынша қайтарып алуға құқылы: </w:t>
      </w:r>
    </w:p>
    <w:bookmarkEnd w:id="1954"/>
    <w:bookmarkStart w:name="z2258" w:id="1955"/>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1955"/>
    <w:bookmarkStart w:name="z2259" w:id="1956"/>
    <w:p>
      <w:pPr>
        <w:spacing w:after="0"/>
        <w:ind w:left="0"/>
        <w:jc w:val="both"/>
      </w:pPr>
      <w:r>
        <w:rPr>
          <w:rFonts w:ascii="Times New Roman"/>
          <w:b w:val="false"/>
          <w:i w:val="false"/>
          <w:color w:val="000000"/>
          <w:sz w:val="28"/>
        </w:rPr>
        <w:t>
      2) уәкілетті органның басшы қызметкерге және (немесе) бірыңғай жинақтаушы зейнетақы қорына, ерікті жинақтаушы зейнетақы қорына санкцияларды жүйелі түрде (қатарынан күнтізбелік он екі ай ішінде үш және одан да көп рет) қолдануы;</w:t>
      </w:r>
    </w:p>
    <w:bookmarkEnd w:id="1956"/>
    <w:bookmarkStart w:name="z2260" w:id="1957"/>
    <w:p>
      <w:pPr>
        <w:spacing w:after="0"/>
        <w:ind w:left="0"/>
        <w:jc w:val="both"/>
      </w:pPr>
      <w:r>
        <w:rPr>
          <w:rFonts w:ascii="Times New Roman"/>
          <w:b w:val="false"/>
          <w:i w:val="false"/>
          <w:color w:val="000000"/>
          <w:sz w:val="28"/>
        </w:rPr>
        <w:t>
      3)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рет) бұзуы;</w:t>
      </w:r>
    </w:p>
    <w:bookmarkEnd w:id="1957"/>
    <w:bookmarkStart w:name="z2261" w:id="1958"/>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(қызметкерлерінің) әрекеттерін (әрекетсіздігін) Қазақстан Республикасы заңнамасының талаптарына сәйкес келмейді деп тану үшін жеткілікті деректер негізінде уәкілетті органның осы бапта көрсетілген адамдарды қызметтік міндеттерін орындаудан шеттетуі;</w:t>
      </w:r>
    </w:p>
    <w:bookmarkEnd w:id="1958"/>
    <w:bookmarkStart w:name="z2262" w:id="1959"/>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аталған басшы қызметкерінің (қызметкерлерінің) әрекеттерін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міндеттерін орындаудан шеттеткенге дейін бірыңғай жинақтаушы зейнетақы қоры, ерікті жинақтаушы зейнетақы қоры оларды шеттеткен немесе жұмыстан босатқан жағдайда, уәкілетті органның осы адамдарды қызметтік міндеттерін орындаудан шеттетуі;</w:t>
      </w:r>
    </w:p>
    <w:bookmarkEnd w:id="1959"/>
    <w:bookmarkStart w:name="z2263" w:id="1960"/>
    <w:p>
      <w:pPr>
        <w:spacing w:after="0"/>
        <w:ind w:left="0"/>
        <w:jc w:val="both"/>
      </w:pPr>
      <w:r>
        <w:rPr>
          <w:rFonts w:ascii="Times New Roman"/>
          <w:b w:val="false"/>
          <w:i w:val="false"/>
          <w:color w:val="000000"/>
          <w:sz w:val="28"/>
        </w:rPr>
        <w:t>
      6) алынбаған немесе жойылмаған сотталғандығының болуы.</w:t>
      </w:r>
    </w:p>
    <w:bookmarkEnd w:id="1960"/>
    <w:bookmarkStart w:name="z2264" w:id="196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келісімді уәкілетті органның қайтарып алуы өзге қаржы ұйымдарында осы басшы қызметкерге бұрын берілген келісімді (келісімдерді) қайтарып алу үшін негіз болып табылады.</w:t>
      </w:r>
    </w:p>
    <w:bookmarkEnd w:id="1961"/>
    <w:bookmarkStart w:name="z2265" w:id="1962"/>
    <w:p>
      <w:pPr>
        <w:spacing w:after="0"/>
        <w:ind w:left="0"/>
        <w:jc w:val="both"/>
      </w:pPr>
      <w:r>
        <w:rPr>
          <w:rFonts w:ascii="Times New Roman"/>
          <w:b w:val="false"/>
          <w:i w:val="false"/>
          <w:color w:val="000000"/>
          <w:sz w:val="28"/>
        </w:rPr>
        <w:t>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келісімді қайтарып алған жағдайда, бірыңғай жинақтаушы зейнетақы қоры немесе ерікті жинақтаушы зейнетақы қоры осы адаммен еңбек шартын бұзуға не еңбек шарты болмаған жағдайда, осы басшы қызметкердің өкілеттіктерін тоқтату жөнінде шаралар қабылдауға міндетті.";</w:t>
      </w:r>
    </w:p>
    <w:bookmarkEnd w:id="1962"/>
    <w:p>
      <w:pPr>
        <w:spacing w:after="0"/>
        <w:ind w:left="0"/>
        <w:jc w:val="both"/>
      </w:pPr>
      <w:r>
        <w:rPr>
          <w:rFonts w:ascii="Times New Roman"/>
          <w:b/>
          <w:i w:val="false"/>
          <w:color w:val="000000"/>
          <w:sz w:val="28"/>
        </w:rPr>
        <w:t>"58-бап. Уәкілетті орган қолданатын шектеулі ықпал ету шаралары және санкциялар</w:t>
      </w:r>
    </w:p>
    <w:bookmarkStart w:name="z2266" w:id="1963"/>
    <w:p>
      <w:pPr>
        <w:spacing w:after="0"/>
        <w:ind w:left="0"/>
        <w:jc w:val="both"/>
      </w:pPr>
      <w:r>
        <w:rPr>
          <w:rFonts w:ascii="Times New Roman"/>
          <w:b w:val="false"/>
          <w:i w:val="false"/>
          <w:color w:val="000000"/>
          <w:sz w:val="28"/>
        </w:rPr>
        <w:t>
      1. Уәкілетті орган Қазақстан Республикасының заңнамасын бұзушылықты байқаған, бірыңғай жинақтаушы зейнетақы қорының, ерікті жинақтаушы зейнетақы қорының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 орындалмаған жағдайларда, уәкілетті орган бірыңғай жинақтаушы зейнетақы қорына, ерікті жинақтаушы зейнетақы қорына мынадай шектеулі ықпал ету шараларының бірін қолдануға:</w:t>
      </w:r>
    </w:p>
    <w:bookmarkEnd w:id="1963"/>
    <w:bookmarkStart w:name="z2267" w:id="1964"/>
    <w:p>
      <w:pPr>
        <w:spacing w:after="0"/>
        <w:ind w:left="0"/>
        <w:jc w:val="both"/>
      </w:pPr>
      <w:r>
        <w:rPr>
          <w:rFonts w:ascii="Times New Roman"/>
          <w:b w:val="false"/>
          <w:i w:val="false"/>
          <w:color w:val="000000"/>
          <w:sz w:val="28"/>
        </w:rPr>
        <w:t>
      1) орындалуы міндетті жазбаша нұсқама беруге;</w:t>
      </w:r>
    </w:p>
    <w:bookmarkEnd w:id="1964"/>
    <w:bookmarkStart w:name="z2268" w:id="1965"/>
    <w:p>
      <w:pPr>
        <w:spacing w:after="0"/>
        <w:ind w:left="0"/>
        <w:jc w:val="both"/>
      </w:pPr>
      <w:r>
        <w:rPr>
          <w:rFonts w:ascii="Times New Roman"/>
          <w:b w:val="false"/>
          <w:i w:val="false"/>
          <w:color w:val="000000"/>
          <w:sz w:val="28"/>
        </w:rPr>
        <w:t>
      2) жазбаша ескерту шығаруға;</w:t>
      </w:r>
    </w:p>
    <w:bookmarkEnd w:id="1965"/>
    <w:bookmarkStart w:name="z2269" w:id="1966"/>
    <w:p>
      <w:pPr>
        <w:spacing w:after="0"/>
        <w:ind w:left="0"/>
        <w:jc w:val="both"/>
      </w:pPr>
      <w:r>
        <w:rPr>
          <w:rFonts w:ascii="Times New Roman"/>
          <w:b w:val="false"/>
          <w:i w:val="false"/>
          <w:color w:val="000000"/>
          <w:sz w:val="28"/>
        </w:rPr>
        <w:t>
      3) жазбаша келісім жасауға құқылы.</w:t>
      </w:r>
    </w:p>
    <w:bookmarkEnd w:id="1966"/>
    <w:bookmarkStart w:name="z2270" w:id="1967"/>
    <w:p>
      <w:pPr>
        <w:spacing w:after="0"/>
        <w:ind w:left="0"/>
        <w:jc w:val="both"/>
      </w:pPr>
      <w:r>
        <w:rPr>
          <w:rFonts w:ascii="Times New Roman"/>
          <w:b w:val="false"/>
          <w:i w:val="false"/>
          <w:color w:val="000000"/>
          <w:sz w:val="28"/>
        </w:rPr>
        <w:t xml:space="preserve">
      2.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қажеттігіне арналған бірыңғай жинақтаушы зейнетақы қорына, ерікті жинақтаушы зейнетақы қорына берілген нұсқау жазбаша нұсқама болып табылады. </w:t>
      </w:r>
    </w:p>
    <w:bookmarkEnd w:id="1967"/>
    <w:bookmarkStart w:name="z2271" w:id="1968"/>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1968"/>
    <w:bookmarkStart w:name="z2272" w:id="1969"/>
    <w:p>
      <w:pPr>
        <w:spacing w:after="0"/>
        <w:ind w:left="0"/>
        <w:jc w:val="both"/>
      </w:pPr>
      <w:r>
        <w:rPr>
          <w:rFonts w:ascii="Times New Roman"/>
          <w:b w:val="false"/>
          <w:i w:val="false"/>
          <w:color w:val="000000"/>
          <w:sz w:val="28"/>
        </w:rPr>
        <w:t>
      Уәкілетті органның жазбаша нұсқамасына сотқа шағым жасау оның орындалуын тоқтата тұрмайды.</w:t>
      </w:r>
    </w:p>
    <w:bookmarkEnd w:id="1969"/>
    <w:bookmarkStart w:name="z2273" w:id="1970"/>
    <w:p>
      <w:pPr>
        <w:spacing w:after="0"/>
        <w:ind w:left="0"/>
        <w:jc w:val="both"/>
      </w:pPr>
      <w:r>
        <w:rPr>
          <w:rFonts w:ascii="Times New Roman"/>
          <w:b w:val="false"/>
          <w:i w:val="false"/>
          <w:color w:val="000000"/>
          <w:sz w:val="28"/>
        </w:rPr>
        <w:t>
      3.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уәкілетті органның бірыңғай жинақтаушы зейнетақы қорына, ерікті жинақтаушы зейнетақы қорына не оның (олардың) басшы қызметкеріне (қызметкерлеріне) осы баптың 7-тармағында көзделген санкцияларды қолдану мүмкіндігі туралы хабарламасы жазбаша ескерту болып табылады.</w:t>
      </w:r>
    </w:p>
    <w:bookmarkEnd w:id="1970"/>
    <w:bookmarkStart w:name="z2274" w:id="1971"/>
    <w:p>
      <w:pPr>
        <w:spacing w:after="0"/>
        <w:ind w:left="0"/>
        <w:jc w:val="both"/>
      </w:pPr>
      <w:r>
        <w:rPr>
          <w:rFonts w:ascii="Times New Roman"/>
          <w:b w:val="false"/>
          <w:i w:val="false"/>
          <w:color w:val="000000"/>
          <w:sz w:val="28"/>
        </w:rPr>
        <w:t>
      4. Анықталған бұзушылықтарды жою қажеттігі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бірыңғай жинақтаушы зейнетақы қоры немесе ерікті жинақтаушы зейнетақы қоры өзіне алған шектеулердің тізбесін бекіту туралы жазбаша келісім уәкілетті орган мен бірыңғай жинақтаушы зейнетақы қоры немесе ерікті жинақтаушы зейнетақы қоры арасында жасалған жазбаша келісім болып табылады.</w:t>
      </w:r>
    </w:p>
    <w:bookmarkEnd w:id="1971"/>
    <w:bookmarkStart w:name="z2275" w:id="1972"/>
    <w:p>
      <w:pPr>
        <w:spacing w:after="0"/>
        <w:ind w:left="0"/>
        <w:jc w:val="both"/>
      </w:pPr>
      <w:r>
        <w:rPr>
          <w:rFonts w:ascii="Times New Roman"/>
          <w:b w:val="false"/>
          <w:i w:val="false"/>
          <w:color w:val="000000"/>
          <w:sz w:val="28"/>
        </w:rPr>
        <w:t xml:space="preserve">
      Жазбаша келісімге бірыңғай жинақтаушы зейнетақы қоры немесе ерікті жинақтаушы зейнетақы қоры тарапы міндетті түрде қол қоюға тиіс. </w:t>
      </w:r>
    </w:p>
    <w:bookmarkEnd w:id="1972"/>
    <w:bookmarkStart w:name="z2276" w:id="1973"/>
    <w:p>
      <w:pPr>
        <w:spacing w:after="0"/>
        <w:ind w:left="0"/>
        <w:jc w:val="both"/>
      </w:pPr>
      <w:r>
        <w:rPr>
          <w:rFonts w:ascii="Times New Roman"/>
          <w:b w:val="false"/>
          <w:i w:val="false"/>
          <w:color w:val="000000"/>
          <w:sz w:val="28"/>
        </w:rPr>
        <w:t>
      5. Бірыңғай жинақтаушы зейнетақы қоры, ерікті жинақтаушы зейнетақы қоры уәкілетті органға жазбаша нұсқамада және жазбаша келісімде көрсетілген шаралардың осы құжаттарда көзделген мерзімдерде орындалғаны туралы хабарлауға міндетті.</w:t>
      </w:r>
    </w:p>
    <w:bookmarkEnd w:id="1973"/>
    <w:bookmarkStart w:name="z2277" w:id="1974"/>
    <w:p>
      <w:pPr>
        <w:spacing w:after="0"/>
        <w:ind w:left="0"/>
        <w:jc w:val="both"/>
      </w:pPr>
      <w:r>
        <w:rPr>
          <w:rFonts w:ascii="Times New Roman"/>
          <w:b w:val="false"/>
          <w:i w:val="false"/>
          <w:color w:val="000000"/>
          <w:sz w:val="28"/>
        </w:rPr>
        <w:t>
      6. Шектеулі ықпал ету шараларын қолдану тәртібі уәкілетті органның нормативтік-құқықтық актілерінде айқындалады.</w:t>
      </w:r>
    </w:p>
    <w:bookmarkEnd w:id="1974"/>
    <w:bookmarkStart w:name="z2278" w:id="1975"/>
    <w:p>
      <w:pPr>
        <w:spacing w:after="0"/>
        <w:ind w:left="0"/>
        <w:jc w:val="both"/>
      </w:pPr>
      <w:r>
        <w:rPr>
          <w:rFonts w:ascii="Times New Roman"/>
          <w:b w:val="false"/>
          <w:i w:val="false"/>
          <w:color w:val="000000"/>
          <w:sz w:val="28"/>
        </w:rPr>
        <w:t>
      7. Уәкілетті орган бірыңғай жинақтаушы зейнетақы қорына, ерікті жинақтаушы зейнетақы қорына бұрын қолданылған ықпал ету шараларына қарамастан, оларға санкциялар қолдануға құқылы.</w:t>
      </w:r>
    </w:p>
    <w:bookmarkEnd w:id="1975"/>
    <w:bookmarkStart w:name="z2279" w:id="1976"/>
    <w:p>
      <w:pPr>
        <w:spacing w:after="0"/>
        <w:ind w:left="0"/>
        <w:jc w:val="both"/>
      </w:pPr>
      <w:r>
        <w:rPr>
          <w:rFonts w:ascii="Times New Roman"/>
          <w:b w:val="false"/>
          <w:i w:val="false"/>
          <w:color w:val="000000"/>
          <w:sz w:val="28"/>
        </w:rPr>
        <w:t>
      8. Уәкілетті орган санкциялар ретінде мынадай шаралар қолдануға:</w:t>
      </w:r>
    </w:p>
    <w:bookmarkEnd w:id="1976"/>
    <w:bookmarkStart w:name="z2280" w:id="1977"/>
    <w:p>
      <w:pPr>
        <w:spacing w:after="0"/>
        <w:ind w:left="0"/>
        <w:jc w:val="both"/>
      </w:pPr>
      <w:r>
        <w:rPr>
          <w:rFonts w:ascii="Times New Roman"/>
          <w:b w:val="false"/>
          <w:i w:val="false"/>
          <w:color w:val="000000"/>
          <w:sz w:val="28"/>
        </w:rPr>
        <w:t>
      1) Қазақстан Республикасының заңдарында белгіленген тәртіппен айыппұлдар салуға және оларды өндіріп алуға;</w:t>
      </w:r>
    </w:p>
    <w:bookmarkEnd w:id="1977"/>
    <w:bookmarkStart w:name="z2281" w:id="1978"/>
    <w:p>
      <w:pPr>
        <w:spacing w:after="0"/>
        <w:ind w:left="0"/>
        <w:jc w:val="both"/>
      </w:pPr>
      <w:r>
        <w:rPr>
          <w:rFonts w:ascii="Times New Roman"/>
          <w:b w:val="false"/>
          <w:i w:val="false"/>
          <w:color w:val="000000"/>
          <w:sz w:val="28"/>
        </w:rPr>
        <w:t>
      2) ерікті жинақтаушы зейнетақы қорлары лицензиясының қолданысын тоқтата тұруға не одан айыруға;</w:t>
      </w:r>
    </w:p>
    <w:bookmarkEnd w:id="1978"/>
    <w:bookmarkStart w:name="z2282" w:id="197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55-бабында</w:t>
      </w:r>
      <w:r>
        <w:rPr>
          <w:rFonts w:ascii="Times New Roman"/>
          <w:b w:val="false"/>
          <w:i w:val="false"/>
          <w:color w:val="000000"/>
          <w:sz w:val="28"/>
        </w:rPr>
        <w:t xml:space="preserve"> аталған адамдарды бірыңғай жинақтаушы зейнетақы қорының, ерікті жинақтаушы зейнетақы қорының аталған басшы қызметкерінің (қызметкерлерінің) әрекеттерін (әрекетсіздігін) Қазақстан Республикасы заңнамасының талаптарына сәйкес келмейді деп тану үшін жеткілікті деректер негізінде бірыңғай жинақтаушы зейнетақы қорының, ерікті жинақтаушы зейнетақы қорының басшы қызметкері (қызметкерлері) лауазымына тағайындауға (сайлауға) келісімін бір мезгілде қайтарып ала отырып, қызметтік міндеттерін орындаудан шеттетуге құқылы. Осы Заңның 55-бабында көрсетілген адамдарды уәкілетті орган қызметтік міндеттерін орындаудан шеттеткенге дейін бірыңғай жинақтаушы зейнетақы қоры, ерікті жинақтаушы зейнетақы қоры осы адамдарды қызметтік міндеттерін орындаудан шеттеткен немесе жұмыстан босатқан жағдайда, уәкілетті орган осы адамды бірыңғай жинақтаушы зейнетақы қорында, ерікті жинақтаушы зейнетақы қорында тиісті басшы қызметкер лауазымына тағайындауға (сайлауға) келісімін қайтарып алуды жүргізеді.</w:t>
      </w:r>
    </w:p>
    <w:bookmarkEnd w:id="1979"/>
    <w:bookmarkStart w:name="z2283" w:id="1980"/>
    <w:p>
      <w:pPr>
        <w:spacing w:after="0"/>
        <w:ind w:left="0"/>
        <w:jc w:val="both"/>
      </w:pPr>
      <w:r>
        <w:rPr>
          <w:rFonts w:ascii="Times New Roman"/>
          <w:b w:val="false"/>
          <w:i w:val="false"/>
          <w:color w:val="000000"/>
          <w:sz w:val="28"/>
        </w:rPr>
        <w:t>
      9. Уәкілетті орган ерікті зейнетақы жарналарын тарту құқығымен инвестициялық портфельді басқаруға арналған лицензияның қолданысын алты айға дейінгі мерзімге мынадай негіздердің кез келгені бойынша тоқтата тұруға құқылы:</w:t>
      </w:r>
    </w:p>
    <w:bookmarkEnd w:id="1980"/>
    <w:bookmarkStart w:name="z2284" w:id="1981"/>
    <w:p>
      <w:pPr>
        <w:spacing w:after="0"/>
        <w:ind w:left="0"/>
        <w:jc w:val="both"/>
      </w:pPr>
      <w:r>
        <w:rPr>
          <w:rFonts w:ascii="Times New Roman"/>
          <w:b w:val="false"/>
          <w:i w:val="false"/>
          <w:color w:val="000000"/>
          <w:sz w:val="28"/>
        </w:rPr>
        <w:t>
      1) лицензия беруге негіз болған ақпараттың анық еместігі анықталуы;</w:t>
      </w:r>
    </w:p>
    <w:bookmarkEnd w:id="1981"/>
    <w:bookmarkStart w:name="z2285" w:id="1982"/>
    <w:p>
      <w:pPr>
        <w:spacing w:after="0"/>
        <w:ind w:left="0"/>
        <w:jc w:val="both"/>
      </w:pPr>
      <w:r>
        <w:rPr>
          <w:rFonts w:ascii="Times New Roman"/>
          <w:b w:val="false"/>
          <w:i w:val="false"/>
          <w:color w:val="000000"/>
          <w:sz w:val="28"/>
        </w:rPr>
        <w:t>
      2) ерікті жинақтаушы зейнетақы қорының қызметі басталуының лицензия берілген кезден бастап бір жылдан астам уақытқа кідіруі;</w:t>
      </w:r>
    </w:p>
    <w:bookmarkEnd w:id="1982"/>
    <w:bookmarkStart w:name="z2286" w:id="1983"/>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міндеттемелерді ерікті жинақтаушы зейнетақы қорының жүйелі түрде (қатарынан күнтізбелік он екі ай ішінде үш және одан да көп жағдайда) орындамауы немесе тиісінше орындамауы;</w:t>
      </w:r>
    </w:p>
    <w:bookmarkEnd w:id="1983"/>
    <w:bookmarkStart w:name="z2287" w:id="1984"/>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1984"/>
    <w:bookmarkStart w:name="z2288" w:id="1985"/>
    <w:p>
      <w:pPr>
        <w:spacing w:after="0"/>
        <w:ind w:left="0"/>
        <w:jc w:val="both"/>
      </w:pPr>
      <w:r>
        <w:rPr>
          <w:rFonts w:ascii="Times New Roman"/>
          <w:b w:val="false"/>
          <w:i w:val="false"/>
          <w:color w:val="000000"/>
          <w:sz w:val="28"/>
        </w:rPr>
        <w:t>
      5) Қазақстан Республикасының нормативтік-құқықтық актілерінің, ерікті жинақтаушы зейнетақы қорының зейнетақы қағидаларында және (немесе)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1985"/>
    <w:bookmarkStart w:name="z2289" w:id="1986"/>
    <w:p>
      <w:pPr>
        <w:spacing w:after="0"/>
        <w:ind w:left="0"/>
        <w:jc w:val="both"/>
      </w:pPr>
      <w:r>
        <w:rPr>
          <w:rFonts w:ascii="Times New Roman"/>
          <w:b w:val="false"/>
          <w:i w:val="false"/>
          <w:color w:val="000000"/>
          <w:sz w:val="28"/>
        </w:rPr>
        <w:t>
      6) уәкілетті орган қолданған шектеулі ықпал ету шаралары талаптарының орындалмауы;</w:t>
      </w:r>
    </w:p>
    <w:bookmarkEnd w:id="1986"/>
    <w:bookmarkStart w:name="z2290" w:id="1987"/>
    <w:p>
      <w:pPr>
        <w:spacing w:after="0"/>
        <w:ind w:left="0"/>
        <w:jc w:val="both"/>
      </w:pPr>
      <w:r>
        <w:rPr>
          <w:rFonts w:ascii="Times New Roman"/>
          <w:b w:val="false"/>
          <w:i w:val="false"/>
          <w:color w:val="000000"/>
          <w:sz w:val="28"/>
        </w:rPr>
        <w:t>
      7) уәкілетті органмен жасалған жазбаша келісімге қол қоюдан бас тарту;</w:t>
      </w:r>
    </w:p>
    <w:bookmarkEnd w:id="1987"/>
    <w:bookmarkStart w:name="z2291" w:id="1988"/>
    <w:p>
      <w:pPr>
        <w:spacing w:after="0"/>
        <w:ind w:left="0"/>
        <w:jc w:val="both"/>
      </w:pPr>
      <w:r>
        <w:rPr>
          <w:rFonts w:ascii="Times New Roman"/>
          <w:b w:val="false"/>
          <w:i w:val="false"/>
          <w:color w:val="000000"/>
          <w:sz w:val="28"/>
        </w:rPr>
        <w:t>
      8) ерікті жинақтаушы зейнетақы қорының жүргізілген аудит туралы аудиторлық ұйымның есебінде көрсетілген бұзушылықтарды ерікті жинақтаушы зейнетақы қорының аудиторлық есепті алған күнінен бастап үш ай ішінде жоймауы;</w:t>
      </w:r>
    </w:p>
    <w:bookmarkEnd w:id="1988"/>
    <w:bookmarkStart w:name="z2292" w:id="1989"/>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1989"/>
    <w:bookmarkStart w:name="z2293" w:id="1990"/>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1990"/>
    <w:bookmarkStart w:name="z2294" w:id="1991"/>
    <w:p>
      <w:pPr>
        <w:spacing w:after="0"/>
        <w:ind w:left="0"/>
        <w:jc w:val="both"/>
      </w:pPr>
      <w:r>
        <w:rPr>
          <w:rFonts w:ascii="Times New Roman"/>
          <w:b w:val="false"/>
          <w:i w:val="false"/>
          <w:color w:val="000000"/>
          <w:sz w:val="28"/>
        </w:rPr>
        <w:t>
      10. Лицензияның қолданысын тоқтата тұру жаңа салымшыларды (алушыларды) тартуға тыйым салуға алып келеді.</w:t>
      </w:r>
    </w:p>
    <w:bookmarkEnd w:id="1991"/>
    <w:bookmarkStart w:name="z2295" w:id="1992"/>
    <w:p>
      <w:pPr>
        <w:spacing w:after="0"/>
        <w:ind w:left="0"/>
        <w:jc w:val="both"/>
      </w:pPr>
      <w:r>
        <w:rPr>
          <w:rFonts w:ascii="Times New Roman"/>
          <w:b w:val="false"/>
          <w:i w:val="false"/>
          <w:color w:val="000000"/>
          <w:sz w:val="28"/>
        </w:rPr>
        <w:t xml:space="preserve">
      11. Ерікті жинақтаушы зейнетақы қорының лицензиясының қолданысын тоқтата тұру туралы уәкілетті орган қабылдаған шешімді ерікті жинақтаушы зейнетақы қоры күнтізбелік он күн ішінде екі баспасөз басылымында қазақ және орыс тілдерінде хабарландыру жариялау және өзінің интернет-ресурсында орналастыру арқылы салымшылардың (алушылардың) назарына жеткізеді. </w:t>
      </w:r>
    </w:p>
    <w:bookmarkEnd w:id="1992"/>
    <w:bookmarkStart w:name="z2296" w:id="1993"/>
    <w:p>
      <w:pPr>
        <w:spacing w:after="0"/>
        <w:ind w:left="0"/>
        <w:jc w:val="both"/>
      </w:pPr>
      <w:r>
        <w:rPr>
          <w:rFonts w:ascii="Times New Roman"/>
          <w:b w:val="false"/>
          <w:i w:val="false"/>
          <w:color w:val="000000"/>
          <w:sz w:val="28"/>
        </w:rPr>
        <w:t>
      12. Ерікті жинақтаушы зейнетақы қорының лицензияның қолданысын тоқтата тұрудың себептерін белгіленген мерзімде жоймауы уәкілетті органның лицензиядан айыруына негіз болып табылады.</w:t>
      </w:r>
    </w:p>
    <w:bookmarkEnd w:id="1993"/>
    <w:bookmarkStart w:name="z2297" w:id="1994"/>
    <w:p>
      <w:pPr>
        <w:spacing w:after="0"/>
        <w:ind w:left="0"/>
        <w:jc w:val="both"/>
      </w:pPr>
      <w:r>
        <w:rPr>
          <w:rFonts w:ascii="Times New Roman"/>
          <w:b w:val="false"/>
          <w:i w:val="false"/>
          <w:color w:val="000000"/>
          <w:sz w:val="28"/>
        </w:rPr>
        <w:t>
      13. Өзіне қатысты уәкілетті орган шектеулі ықпал ету шараларын немесе санкциялар қолданған ерікті жинақтаушы зейнетақы қоры не тұлға оның шешімдеріне сот тәртібімен шағым жасауға құқылы. Уәкілетті органның көрсетілген шешімдеріне шағым жасау олардың орындалуын тоқтата тұрмайды.</w:t>
      </w:r>
    </w:p>
    <w:bookmarkEnd w:id="1994"/>
    <w:bookmarkStart w:name="z2298" w:id="1995"/>
    <w:p>
      <w:pPr>
        <w:spacing w:after="0"/>
        <w:ind w:left="0"/>
        <w:jc w:val="both"/>
      </w:pPr>
      <w:r>
        <w:rPr>
          <w:rFonts w:ascii="Times New Roman"/>
          <w:b w:val="false"/>
          <w:i w:val="false"/>
          <w:color w:val="000000"/>
          <w:sz w:val="28"/>
        </w:rPr>
        <w:t>
      14. Іс-шаралар жоспарында, жазбаша келісімде не жазбаша нұсқамада белгіленген мерзімдерде бірыңғай жинақтаушы зейнетақы қорына, ерікті жинақтаушы зейнетақы қорына байланысты емес себептер бойынша бұзушылықтарды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bookmarkEnd w:id="1995"/>
    <w:bookmarkStart w:name="z384" w:id="1996"/>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8-тармағындағы</w:t>
      </w:r>
      <w:r>
        <w:rPr>
          <w:rFonts w:ascii="Times New Roman"/>
          <w:b w:val="false"/>
          <w:i w:val="false"/>
          <w:color w:val="000000"/>
          <w:sz w:val="28"/>
        </w:rPr>
        <w:t xml:space="preserve"> ", облыстық маңызы бар қалаларда" деген сөздер "маңызы бар қалаларда және облыстардың әкімшілік орталықтарында" деген сөздермен ауыстырылсын.</w:t>
      </w:r>
    </w:p>
    <w:bookmarkEnd w:id="1996"/>
    <w:bookmarkStart w:name="z42" w:id="1997"/>
    <w:p>
      <w:pPr>
        <w:spacing w:after="0"/>
        <w:ind w:left="0"/>
        <w:jc w:val="both"/>
      </w:pPr>
      <w:r>
        <w:rPr>
          <w:rFonts w:ascii="Times New Roman"/>
          <w:b w:val="false"/>
          <w:i w:val="false"/>
          <w:color w:val="000000"/>
          <w:sz w:val="28"/>
        </w:rPr>
        <w:t xml:space="preserve">
      41.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97"/>
    <w:bookmarkStart w:name="z385" w:id="1998"/>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998"/>
    <w:bookmarkStart w:name="z2299" w:id="1999"/>
    <w:p>
      <w:pPr>
        <w:spacing w:after="0"/>
        <w:ind w:left="0"/>
        <w:jc w:val="both"/>
      </w:pPr>
      <w:r>
        <w:rPr>
          <w:rFonts w:ascii="Times New Roman"/>
          <w:b w:val="false"/>
          <w:i w:val="false"/>
          <w:color w:val="000000"/>
          <w:sz w:val="28"/>
        </w:rPr>
        <w:t>
      "8. Осы баптың талаптары жобалық қаржыландыру, секьюритилендiру мәмiлелерiне және қор биржасының сауда жүйесінде ашық сауда-саттық әдісімен жасалған мәмілелерге қолданылмайды.";</w:t>
      </w:r>
    </w:p>
    <w:bookmarkEnd w:id="1999"/>
    <w:bookmarkStart w:name="z386" w:id="2000"/>
    <w:p>
      <w:pPr>
        <w:spacing w:after="0"/>
        <w:ind w:left="0"/>
        <w:jc w:val="both"/>
      </w:pPr>
      <w:r>
        <w:rPr>
          <w:rFonts w:ascii="Times New Roman"/>
          <w:b w:val="false"/>
          <w:i w:val="false"/>
          <w:color w:val="000000"/>
          <w:sz w:val="28"/>
        </w:rPr>
        <w:t xml:space="preserve">
      2) 96-баптың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2-1) тармақшамен және 7) тармақшасындағы "құқығы енгізілмейді." деген сөздер "құқығы;" деген сөзбен ауыстырылып, мынадай мазмұндағы 8) тармақшамен толықтырылсын:</w:t>
      </w:r>
    </w:p>
    <w:bookmarkEnd w:id="2000"/>
    <w:bookmarkStart w:name="z2300" w:id="2001"/>
    <w:p>
      <w:pPr>
        <w:spacing w:after="0"/>
        <w:ind w:left="0"/>
        <w:jc w:val="both"/>
      </w:pPr>
      <w:r>
        <w:rPr>
          <w:rFonts w:ascii="Times New Roman"/>
          <w:b w:val="false"/>
          <w:i w:val="false"/>
          <w:color w:val="000000"/>
          <w:sz w:val="28"/>
        </w:rPr>
        <w:t>
      "2-1) Қазақстан Республикасы Үкіметінің шешімі негізінде мемлекеттік ислам арнайы қаржы компаниясына сатылған мүлік;";</w:t>
      </w:r>
    </w:p>
    <w:bookmarkEnd w:id="2001"/>
    <w:bookmarkStart w:name="z2301" w:id="2002"/>
    <w:p>
      <w:pPr>
        <w:spacing w:after="0"/>
        <w:ind w:left="0"/>
        <w:jc w:val="both"/>
      </w:pPr>
      <w:r>
        <w:rPr>
          <w:rFonts w:ascii="Times New Roman"/>
          <w:b w:val="false"/>
          <w:i w:val="false"/>
          <w:color w:val="000000"/>
          <w:sz w:val="28"/>
        </w:rPr>
        <w:t>
      "8) Қазақстан Республикасының бағалы қағаздар нарығы туралы заңнамасында көзделген, мәмілелер бойынша міндеттемелерді толық немесе ішінара қамтамасыз ету, маржалық жарналар, клиринг (кепілді және резервтік) қорларына жарналар болып табылатын клиринг ұйымы клиентінің (клиринг қатысушысының) қаржы құралдары енгізілмейді.".</w:t>
      </w:r>
    </w:p>
    <w:bookmarkEnd w:id="2002"/>
    <w:bookmarkStart w:name="z43" w:id="2003"/>
    <w:p>
      <w:pPr>
        <w:spacing w:after="0"/>
        <w:ind w:left="0"/>
        <w:jc w:val="both"/>
      </w:pPr>
      <w:r>
        <w:rPr>
          <w:rFonts w:ascii="Times New Roman"/>
          <w:b w:val="false"/>
          <w:i w:val="false"/>
          <w:color w:val="000000"/>
          <w:sz w:val="28"/>
        </w:rPr>
        <w:t xml:space="preserve">
      42.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03"/>
    <w:bookmarkStart w:name="z387" w:id="200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 тармақшамен толықтырылсын:</w:t>
      </w:r>
    </w:p>
    <w:bookmarkEnd w:id="2004"/>
    <w:bookmarkStart w:name="z2302" w:id="2005"/>
    <w:p>
      <w:pPr>
        <w:spacing w:after="0"/>
        <w:ind w:left="0"/>
        <w:jc w:val="both"/>
      </w:pPr>
      <w:r>
        <w:rPr>
          <w:rFonts w:ascii="Times New Roman"/>
          <w:b w:val="false"/>
          <w:i w:val="false"/>
          <w:color w:val="000000"/>
          <w:sz w:val="28"/>
        </w:rPr>
        <w:t>
      "5-1)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ашуға Қазақстан Республикасының заңнамалық актілеріне сәйкес қаржы нарығы мен қаржы ұйымдарын реттеу, бақылау және қадағалау жөніндегі уәкілетті орган беретін рұқсаттарға;";</w:t>
      </w:r>
    </w:p>
    <w:bookmarkEnd w:id="2005"/>
    <w:bookmarkStart w:name="z388" w:id="20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w:t>
      </w:r>
      <w:r>
        <w:rPr>
          <w:rFonts w:ascii="Times New Roman"/>
          <w:b w:val="false"/>
          <w:i w:val="false"/>
          <w:color w:val="000000"/>
          <w:sz w:val="28"/>
        </w:rPr>
        <w:t xml:space="preserve"> мынадай мазмұндағы 5-1-тармақпен толықтырылсын:</w:t>
      </w:r>
    </w:p>
    <w:bookmarkEnd w:id="2006"/>
    <w:bookmarkStart w:name="z2303" w:id="2007"/>
    <w:p>
      <w:pPr>
        <w:spacing w:after="0"/>
        <w:ind w:left="0"/>
        <w:jc w:val="both"/>
      </w:pPr>
      <w:r>
        <w:rPr>
          <w:rFonts w:ascii="Times New Roman"/>
          <w:b w:val="false"/>
          <w:i w:val="false"/>
          <w:color w:val="000000"/>
          <w:sz w:val="28"/>
        </w:rPr>
        <w:t>
      "5-1. Айналдыру нысанында банкті ислам банкіне ерікті түрде қайта ұйымдастыру кезінде:</w:t>
      </w:r>
    </w:p>
    <w:bookmarkEnd w:id="2007"/>
    <w:bookmarkStart w:name="z2304" w:id="2008"/>
    <w:p>
      <w:pPr>
        <w:spacing w:after="0"/>
        <w:ind w:left="0"/>
        <w:jc w:val="both"/>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2008"/>
    <w:bookmarkStart w:name="z2305" w:id="2009"/>
    <w:p>
      <w:pPr>
        <w:spacing w:after="0"/>
        <w:ind w:left="0"/>
        <w:jc w:val="both"/>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2009"/>
    <w:bookmarkStart w:name="z2306" w:id="20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2-қосымшадағы</w:t>
      </w:r>
      <w:r>
        <w:rPr>
          <w:rFonts w:ascii="Times New Roman"/>
          <w:b w:val="false"/>
          <w:i w:val="false"/>
          <w:color w:val="000000"/>
          <w:sz w:val="28"/>
        </w:rPr>
        <w:t xml:space="preserve"> 67, 191 және 192-жолдар алып тасталсын.</w:t>
      </w:r>
    </w:p>
    <w:bookmarkEnd w:id="2010"/>
    <w:bookmarkStart w:name="z44" w:id="2011"/>
    <w:p>
      <w:pPr>
        <w:spacing w:after="0"/>
        <w:ind w:left="0"/>
        <w:jc w:val="both"/>
      </w:pPr>
      <w:r>
        <w:rPr>
          <w:rFonts w:ascii="Times New Roman"/>
          <w:b w:val="false"/>
          <w:i w:val="false"/>
          <w:color w:val="000000"/>
          <w:sz w:val="28"/>
        </w:rPr>
        <w:t xml:space="preserve">
      43.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8, 45-құжат):</w:t>
      </w:r>
    </w:p>
    <w:bookmarkEnd w:id="2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тоғызыншы абзацтағы "бесінші абзацтарын қоспағанда, алғашқы ресми жарияланған күнінен кейін күнтізбелік он күн өткен соң қолданысқа енгізіледі." деген сөздер "бесінші абзацтарын;" деген сөздермен ауыстырылып, мынадай мазмұндағы оныншы абзацпен толықтырылсын:</w:t>
      </w:r>
    </w:p>
    <w:bookmarkStart w:name="z2308" w:id="2012"/>
    <w:p>
      <w:pPr>
        <w:spacing w:after="0"/>
        <w:ind w:left="0"/>
        <w:jc w:val="both"/>
      </w:pPr>
      <w:r>
        <w:rPr>
          <w:rFonts w:ascii="Times New Roman"/>
          <w:b w:val="false"/>
          <w:i w:val="false"/>
          <w:color w:val="000000"/>
          <w:sz w:val="28"/>
        </w:rPr>
        <w:t>
      "2017 жылғы 1 шілдеден бастап қолданысқа енгізілетін, осы Заңның 1-бабының 12-тармағы 18) тармақшасының алтыншы және жетінші абзацтарын, 25-тармағының 4) тармақшасын қоспағанда, алғашқы ресми жарияланған күнінен кейін күнтізбелік он күн өткен соң қолданысқа енгізіледі.";</w:t>
      </w:r>
    </w:p>
    <w:bookmarkEnd w:id="2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309" w:id="2013"/>
    <w:p>
      <w:pPr>
        <w:spacing w:after="0"/>
        <w:ind w:left="0"/>
        <w:jc w:val="both"/>
      </w:pPr>
      <w:r>
        <w:rPr>
          <w:rFonts w:ascii="Times New Roman"/>
          <w:b w:val="false"/>
          <w:i w:val="false"/>
          <w:color w:val="000000"/>
          <w:sz w:val="28"/>
        </w:rPr>
        <w:t>
      бірінші бөлік мынадай редакцияда жазылсын:</w:t>
      </w:r>
    </w:p>
    <w:bookmarkEnd w:id="2013"/>
    <w:bookmarkStart w:name="z2310" w:id="2014"/>
    <w:p>
      <w:pPr>
        <w:spacing w:after="0"/>
        <w:ind w:left="0"/>
        <w:jc w:val="both"/>
      </w:pPr>
      <w:r>
        <w:rPr>
          <w:rFonts w:ascii="Times New Roman"/>
          <w:b w:val="false"/>
          <w:i w:val="false"/>
          <w:color w:val="000000"/>
          <w:sz w:val="28"/>
        </w:rPr>
        <w:t>
      "2017 жылғы 1 шілдеге дейін дерекқорды қалыптастыру және жүргізу жөніндегі қызметті жүзеге асырған заңды тұлға 2017 жылғы 3 шілдедегі жағдай бойынша сақтандыру дерекқорын (қабылдау-тапсыру актісі негізінде) мемлекет қатысатын кредиттік бюроға 2017 жылғы 30 шілдеден кешіктірмей өтеусіз негізде беруге міндетті.";</w:t>
      </w:r>
    </w:p>
    <w:bookmarkEnd w:id="2014"/>
    <w:bookmarkStart w:name="z2311" w:id="2015"/>
    <w:p>
      <w:pPr>
        <w:spacing w:after="0"/>
        <w:ind w:left="0"/>
        <w:jc w:val="both"/>
      </w:pPr>
      <w:r>
        <w:rPr>
          <w:rFonts w:ascii="Times New Roman"/>
          <w:b w:val="false"/>
          <w:i w:val="false"/>
          <w:color w:val="000000"/>
          <w:sz w:val="28"/>
        </w:rPr>
        <w:t>
      екінші бөліктегі "Дерекқорды" деген сөз "2017 жылғы 1 шілдеге дейін дерекқорды" деген сөздермен, "жүзеге асыратын" деген сөздер "жүзеге асырған" деген сөздермен ауыстырылсын;</w:t>
      </w:r>
    </w:p>
    <w:bookmarkEnd w:id="2015"/>
    <w:bookmarkStart w:name="z2312" w:id="2016"/>
    <w:p>
      <w:pPr>
        <w:spacing w:after="0"/>
        <w:ind w:left="0"/>
        <w:jc w:val="both"/>
      </w:pPr>
      <w:r>
        <w:rPr>
          <w:rFonts w:ascii="Times New Roman"/>
          <w:b w:val="false"/>
          <w:i w:val="false"/>
          <w:color w:val="000000"/>
          <w:sz w:val="28"/>
        </w:rPr>
        <w:t>
      мынадай мазмұндағы үшінші бөлікпен толықтырылсын:</w:t>
      </w:r>
    </w:p>
    <w:bookmarkEnd w:id="2016"/>
    <w:bookmarkStart w:name="z2313" w:id="2017"/>
    <w:p>
      <w:pPr>
        <w:spacing w:after="0"/>
        <w:ind w:left="0"/>
        <w:jc w:val="both"/>
      </w:pPr>
      <w:r>
        <w:rPr>
          <w:rFonts w:ascii="Times New Roman"/>
          <w:b w:val="false"/>
          <w:i w:val="false"/>
          <w:color w:val="000000"/>
          <w:sz w:val="28"/>
        </w:rPr>
        <w:t xml:space="preserve">
      "Мемлекет қатысатын кредиттік бюро "Сақтандыру қызметі туралы" Қазақстан Республикасы Заңының 79-бабының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дерекқорды басқару жүйесін өнеркәсіптік пайдалануға беру актісін 2017 жылғы 1 сәуірден кешіктірмей алуға міндетті.";</w:t>
      </w:r>
    </w:p>
    <w:bookmarkEnd w:id="2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14" w:id="2018"/>
    <w:p>
      <w:pPr>
        <w:spacing w:after="0"/>
        <w:ind w:left="0"/>
        <w:jc w:val="both"/>
      </w:pPr>
      <w:r>
        <w:rPr>
          <w:rFonts w:ascii="Times New Roman"/>
          <w:b w:val="false"/>
          <w:i w:val="false"/>
          <w:color w:val="000000"/>
          <w:sz w:val="28"/>
        </w:rPr>
        <w:t>
      "мемлекет қатысатын сақтандыру дерекқорын қалыптастыру және жүргізу жөніндегі ұйым қызметін жүзеге асырған күннен бастап үш ай ішінде" деген сөздер "2017 жылғы 1 сәуірден кешіктірмей" деген сөздермен ауыстырылсын;</w:t>
      </w:r>
    </w:p>
    <w:bookmarkEnd w:id="2018"/>
    <w:bookmarkStart w:name="z2315" w:id="2019"/>
    <w:p>
      <w:pPr>
        <w:spacing w:after="0"/>
        <w:ind w:left="0"/>
        <w:jc w:val="both"/>
      </w:pPr>
      <w:r>
        <w:rPr>
          <w:rFonts w:ascii="Times New Roman"/>
          <w:b w:val="false"/>
          <w:i w:val="false"/>
          <w:color w:val="000000"/>
          <w:sz w:val="28"/>
        </w:rPr>
        <w:t>
      "ақпарат беру және мемлекет қатысатын сақтандыру дерекқорын қалыптастыру және жүргізу жөніндегі ұйымнан сақтандыру есептерін алу туралы" деген сөздер "мемлекет қатысатын кредиттік бюромен ақпарат беру және сақтандыру есептерін алу туралы" деген сөздермен ауыстырылсын.</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(16.12.2020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w:t>
      </w:r>
    </w:p>
    <w:bookmarkStart w:name="z2316" w:id="2020"/>
    <w:p>
      <w:pPr>
        <w:spacing w:after="0"/>
        <w:ind w:left="0"/>
        <w:jc w:val="both"/>
      </w:pPr>
      <w:r>
        <w:rPr>
          <w:rFonts w:ascii="Times New Roman"/>
          <w:b w:val="false"/>
          <w:i w:val="false"/>
          <w:color w:val="000000"/>
          <w:sz w:val="28"/>
        </w:rPr>
        <w:t>
      1. Осы Заң:</w:t>
      </w:r>
    </w:p>
    <w:bookmarkEnd w:id="2020"/>
    <w:bookmarkStart w:name="z46" w:id="2021"/>
    <w:p>
      <w:pPr>
        <w:spacing w:after="0"/>
        <w:ind w:left="0"/>
        <w:jc w:val="both"/>
      </w:pPr>
      <w:r>
        <w:rPr>
          <w:rFonts w:ascii="Times New Roman"/>
          <w:b w:val="false"/>
          <w:i w:val="false"/>
          <w:color w:val="000000"/>
          <w:sz w:val="28"/>
        </w:rPr>
        <w:t xml:space="preserve">
      1) 2014 жылғы 29 наурыздан бастап қолданысқа енгізілетін, осы Заңның 1-бабының 18-тармағы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w:t>
      </w:r>
    </w:p>
    <w:bookmarkEnd w:id="2021"/>
    <w:bookmarkStart w:name="z47" w:id="2022"/>
    <w:p>
      <w:pPr>
        <w:spacing w:after="0"/>
        <w:ind w:left="0"/>
        <w:jc w:val="both"/>
      </w:pPr>
      <w:r>
        <w:rPr>
          <w:rFonts w:ascii="Times New Roman"/>
          <w:b w:val="false"/>
          <w:i w:val="false"/>
          <w:color w:val="000000"/>
          <w:sz w:val="28"/>
        </w:rPr>
        <w:t xml:space="preserve">
      2) 2014 жылғы 1 қаңтардан бастап қолданысқа енгізілетін, осы Заңның 1-бабының 10-тармағы </w:t>
      </w:r>
      <w:r>
        <w:rPr>
          <w:rFonts w:ascii="Times New Roman"/>
          <w:b w:val="false"/>
          <w:i w:val="false"/>
          <w:color w:val="000000"/>
          <w:sz w:val="28"/>
        </w:rPr>
        <w:t>25) тармақшасының</w:t>
      </w:r>
      <w:r>
        <w:rPr>
          <w:rFonts w:ascii="Times New Roman"/>
          <w:b w:val="false"/>
          <w:i w:val="false"/>
          <w:color w:val="000000"/>
          <w:sz w:val="28"/>
        </w:rPr>
        <w:t xml:space="preserve"> үшінші, төртінші және бесінші абзацтарын;</w:t>
      </w:r>
    </w:p>
    <w:bookmarkEnd w:id="2022"/>
    <w:bookmarkStart w:name="z48" w:id="2023"/>
    <w:p>
      <w:pPr>
        <w:spacing w:after="0"/>
        <w:ind w:left="0"/>
        <w:jc w:val="both"/>
      </w:pPr>
      <w:r>
        <w:rPr>
          <w:rFonts w:ascii="Times New Roman"/>
          <w:b w:val="false"/>
          <w:i w:val="false"/>
          <w:color w:val="000000"/>
          <w:sz w:val="28"/>
        </w:rPr>
        <w:t xml:space="preserve">
      3) 2020 жылғы 16 желтоқсаннан бастап қолданысқа енгізілетін, осы Заңның 1-бабы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w:t>
      </w:r>
      <w:r>
        <w:rPr>
          <w:rFonts w:ascii="Times New Roman"/>
          <w:b w:val="false"/>
          <w:i w:val="false"/>
          <w:color w:val="000000"/>
          <w:sz w:val="28"/>
        </w:rPr>
        <w:t xml:space="preserve">, 8-тармағы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 тармақшасының екінші абзацынан бастап он алтыншы абзацын қоса алғанда,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10-тармағы  </w:t>
      </w:r>
      <w:r>
        <w:rPr>
          <w:rFonts w:ascii="Times New Roman"/>
          <w:b w:val="false"/>
          <w:i w:val="false"/>
          <w:color w:val="000000"/>
          <w:sz w:val="28"/>
        </w:rPr>
        <w:t>3)</w:t>
      </w:r>
      <w:r>
        <w:rPr>
          <w:rFonts w:ascii="Times New Roman"/>
          <w:b w:val="false"/>
          <w:i w:val="false"/>
          <w:color w:val="000000"/>
          <w:sz w:val="28"/>
        </w:rPr>
        <w:t xml:space="preserve"> тармақшасының үшінші және он екінші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27) тармақшаларын</w:t>
      </w:r>
      <w:r>
        <w:rPr>
          <w:rFonts w:ascii="Times New Roman"/>
          <w:b w:val="false"/>
          <w:i w:val="false"/>
          <w:color w:val="000000"/>
          <w:sz w:val="28"/>
        </w:rPr>
        <w:t xml:space="preserve">, </w:t>
      </w:r>
      <w:r>
        <w:rPr>
          <w:rFonts w:ascii="Times New Roman"/>
          <w:b w:val="false"/>
          <w:i w:val="false"/>
          <w:color w:val="000000"/>
          <w:sz w:val="28"/>
        </w:rPr>
        <w:t>28)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w:t>
      </w:r>
      <w:r>
        <w:rPr>
          <w:rFonts w:ascii="Times New Roman"/>
          <w:b w:val="false"/>
          <w:i w:val="false"/>
          <w:color w:val="000000"/>
          <w:sz w:val="28"/>
        </w:rPr>
        <w:t xml:space="preserve">, 12-тармағы </w:t>
      </w:r>
      <w:r>
        <w:rPr>
          <w:rFonts w:ascii="Times New Roman"/>
          <w:b w:val="false"/>
          <w:i w:val="false"/>
          <w:color w:val="000000"/>
          <w:sz w:val="28"/>
        </w:rPr>
        <w:t>12) тармақшасының</w:t>
      </w:r>
      <w:r>
        <w:rPr>
          <w:rFonts w:ascii="Times New Roman"/>
          <w:b w:val="false"/>
          <w:i w:val="false"/>
          <w:color w:val="000000"/>
          <w:sz w:val="28"/>
        </w:rPr>
        <w:t xml:space="preserve"> жетінші абзацынан бастап он сегізінші абзацын қоса алғанда,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33) тармақшаларын</w:t>
      </w:r>
      <w:r>
        <w:rPr>
          <w:rFonts w:ascii="Times New Roman"/>
          <w:b w:val="false"/>
          <w:i w:val="false"/>
          <w:color w:val="000000"/>
          <w:sz w:val="28"/>
        </w:rPr>
        <w:t xml:space="preserve">, 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алтыншы абзацынан бастап он жетінші абзацын қоса алғанда және </w:t>
      </w:r>
      <w:r>
        <w:rPr>
          <w:rFonts w:ascii="Times New Roman"/>
          <w:b w:val="false"/>
          <w:i w:val="false"/>
          <w:color w:val="000000"/>
          <w:sz w:val="28"/>
        </w:rPr>
        <w:t>22) тармақшасын</w:t>
      </w:r>
      <w:r>
        <w:rPr>
          <w:rFonts w:ascii="Times New Roman"/>
          <w:b w:val="false"/>
          <w:i w:val="false"/>
          <w:color w:val="000000"/>
          <w:sz w:val="28"/>
        </w:rPr>
        <w:t xml:space="preserve">, 26-тармағының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42-тармағының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2023"/>
    <w:bookmarkStart w:name="z49" w:id="2024"/>
    <w:p>
      <w:pPr>
        <w:spacing w:after="0"/>
        <w:ind w:left="0"/>
        <w:jc w:val="both"/>
      </w:pPr>
      <w:r>
        <w:rPr>
          <w:rFonts w:ascii="Times New Roman"/>
          <w:b w:val="false"/>
          <w:i w:val="false"/>
          <w:color w:val="000000"/>
          <w:sz w:val="28"/>
        </w:rPr>
        <w:t xml:space="preserve">
      4) 2016 жылғы 1 шілдеден бастап қолданысқа енгізілетін және 2016 жылғы 1 шілдеден бастап жасалған шарттарға қолданылатын, осы Заңның 1-бабының 10-тармағы </w:t>
      </w:r>
      <w:r>
        <w:rPr>
          <w:rFonts w:ascii="Times New Roman"/>
          <w:b w:val="false"/>
          <w:i w:val="false"/>
          <w:color w:val="000000"/>
          <w:sz w:val="28"/>
        </w:rPr>
        <w:t>5) тармақшасының</w:t>
      </w:r>
      <w:r>
        <w:rPr>
          <w:rFonts w:ascii="Times New Roman"/>
          <w:b w:val="false"/>
          <w:i w:val="false"/>
          <w:color w:val="000000"/>
          <w:sz w:val="28"/>
        </w:rPr>
        <w:t xml:space="preserve"> сексен жетінші, сексен тоғызыншы абзацтарын, 12-тармағы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абзацынан бастап алтыншы абзацын қоса алғанда, он бесінші абзацын, 39-тармағы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абзацынан бастап жетінші абзацын қоса алғанда;</w:t>
      </w:r>
    </w:p>
    <w:bookmarkEnd w:id="2024"/>
    <w:bookmarkStart w:name="z50" w:id="2025"/>
    <w:p>
      <w:pPr>
        <w:spacing w:after="0"/>
        <w:ind w:left="0"/>
        <w:jc w:val="both"/>
      </w:pPr>
      <w:r>
        <w:rPr>
          <w:rFonts w:ascii="Times New Roman"/>
          <w:b w:val="false"/>
          <w:i w:val="false"/>
          <w:color w:val="000000"/>
          <w:sz w:val="28"/>
        </w:rPr>
        <w:t xml:space="preserve">
      5) 2016 жылғы 1 шілдеден бастап қолданысқа енгізілетін және олар қолданысқа енгізілген күннен бастап бұрын жасалған шарттардан туындайтын құқықтық қатынастарға қолданылатын, осы Заңның 1-бабының 1-тармағы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 12-тармағы </w:t>
      </w:r>
      <w:r>
        <w:rPr>
          <w:rFonts w:ascii="Times New Roman"/>
          <w:b w:val="false"/>
          <w:i w:val="false"/>
          <w:color w:val="000000"/>
          <w:sz w:val="28"/>
        </w:rPr>
        <w:t>15) тармақшасының</w:t>
      </w:r>
      <w:r>
        <w:rPr>
          <w:rFonts w:ascii="Times New Roman"/>
          <w:b w:val="false"/>
          <w:i w:val="false"/>
          <w:color w:val="000000"/>
          <w:sz w:val="28"/>
        </w:rPr>
        <w:t xml:space="preserve"> екінші абзацынан бастап он бірінші абзацын қоса алғанда, он төртінші абзацынан бастап жиырма жетінші абзацын қоса алғанда, </w:t>
      </w:r>
      <w:r>
        <w:rPr>
          <w:rFonts w:ascii="Times New Roman"/>
          <w:b w:val="false"/>
          <w:i w:val="false"/>
          <w:color w:val="000000"/>
          <w:sz w:val="28"/>
        </w:rPr>
        <w:t>18) тармақшасының</w:t>
      </w:r>
      <w:r>
        <w:rPr>
          <w:rFonts w:ascii="Times New Roman"/>
          <w:b w:val="false"/>
          <w:i w:val="false"/>
          <w:color w:val="000000"/>
          <w:sz w:val="28"/>
        </w:rPr>
        <w:t xml:space="preserve"> жетінші абзацынан бастап он бірінші абзацын қоса алғанда, 39-тармағы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абзацынан бастап он бесінші абзацын қоса алғанда;</w:t>
      </w:r>
    </w:p>
    <w:bookmarkEnd w:id="2025"/>
    <w:bookmarkStart w:name="z51" w:id="2026"/>
    <w:p>
      <w:pPr>
        <w:spacing w:after="0"/>
        <w:ind w:left="0"/>
        <w:jc w:val="both"/>
      </w:pPr>
      <w:r>
        <w:rPr>
          <w:rFonts w:ascii="Times New Roman"/>
          <w:b w:val="false"/>
          <w:i w:val="false"/>
          <w:color w:val="000000"/>
          <w:sz w:val="28"/>
        </w:rPr>
        <w:t xml:space="preserve">
      6) 2016 жылғы 1 шілдеден бастап қолданысқа енгізілетін және бұрын жасалған шарттардан туындайтын құқықтық қатынастарға қолданылатын, осы Заңның 1-бабы 12-тармағының </w:t>
      </w:r>
      <w:r>
        <w:rPr>
          <w:rFonts w:ascii="Times New Roman"/>
          <w:b w:val="false"/>
          <w:i w:val="false"/>
          <w:color w:val="000000"/>
          <w:sz w:val="28"/>
        </w:rPr>
        <w:t>16) тармақшасын</w:t>
      </w:r>
      <w:r>
        <w:rPr>
          <w:rFonts w:ascii="Times New Roman"/>
          <w:b w:val="false"/>
          <w:i w:val="false"/>
          <w:color w:val="000000"/>
          <w:sz w:val="28"/>
        </w:rPr>
        <w:t xml:space="preserve"> қоспағанда, 2016 жылғы 1 қаңтардан бастап қолданысқа енгізіледі. Осы Заң қолданысқа енгізілгенге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w:t>
      </w:r>
    </w:p>
    <w:bookmarkEnd w:id="2026"/>
    <w:bookmarkStart w:name="z52" w:id="2027"/>
    <w:p>
      <w:pPr>
        <w:spacing w:after="0"/>
        <w:ind w:left="0"/>
        <w:jc w:val="both"/>
      </w:pPr>
      <w:r>
        <w:rPr>
          <w:rFonts w:ascii="Times New Roman"/>
          <w:b w:val="false"/>
          <w:i w:val="false"/>
          <w:color w:val="000000"/>
          <w:sz w:val="28"/>
        </w:rPr>
        <w:t xml:space="preserve">
      7) 2016 жылғы 1 шілдеден бастап қолданысқа енгізілетін және ол қолданысқа енгізілген күннен бастап бұрын жасалған шарттардан туындайтын құқықтық қатынастарға қолданылатын, осы Заңның 1-бабының 12-тармағы </w:t>
      </w:r>
      <w:r>
        <w:rPr>
          <w:rFonts w:ascii="Times New Roman"/>
          <w:b w:val="false"/>
          <w:i w:val="false"/>
          <w:color w:val="000000"/>
          <w:sz w:val="28"/>
        </w:rPr>
        <w:t>18) тармақшасының</w:t>
      </w:r>
      <w:r>
        <w:rPr>
          <w:rFonts w:ascii="Times New Roman"/>
          <w:b w:val="false"/>
          <w:i w:val="false"/>
          <w:color w:val="000000"/>
          <w:sz w:val="28"/>
        </w:rPr>
        <w:t xml:space="preserve"> он жетінші абзацын;</w:t>
      </w:r>
    </w:p>
    <w:bookmarkEnd w:id="2027"/>
    <w:bookmarkStart w:name="z53" w:id="2028"/>
    <w:p>
      <w:pPr>
        <w:spacing w:after="0"/>
        <w:ind w:left="0"/>
        <w:jc w:val="both"/>
      </w:pPr>
      <w:r>
        <w:rPr>
          <w:rFonts w:ascii="Times New Roman"/>
          <w:b w:val="false"/>
          <w:i w:val="false"/>
          <w:color w:val="000000"/>
          <w:sz w:val="28"/>
        </w:rPr>
        <w:t xml:space="preserve">
      8) 2017 жылғы 1 қаңтардан бастап қолданысқа енгізілетін, осы Заңның 1-бабының 12-тармағы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 және 16-тармағын;</w:t>
      </w:r>
    </w:p>
    <w:bookmarkEnd w:id="2028"/>
    <w:bookmarkStart w:name="z54" w:id="2029"/>
    <w:p>
      <w:pPr>
        <w:spacing w:after="0"/>
        <w:ind w:left="0"/>
        <w:jc w:val="both"/>
      </w:pPr>
      <w:r>
        <w:rPr>
          <w:rFonts w:ascii="Times New Roman"/>
          <w:b w:val="false"/>
          <w:i w:val="false"/>
          <w:color w:val="000000"/>
          <w:sz w:val="28"/>
        </w:rPr>
        <w:t xml:space="preserve">
      9) 2017 жылғы 1 шілдеден бастап қолданысқа енгізілетін, осы Заңның 1-бабы 18-тармағының </w:t>
      </w:r>
      <w:r>
        <w:rPr>
          <w:rFonts w:ascii="Times New Roman"/>
          <w:b w:val="false"/>
          <w:i w:val="false"/>
          <w:color w:val="000000"/>
          <w:sz w:val="28"/>
        </w:rPr>
        <w:t>31) тармақшасын</w:t>
      </w:r>
      <w:r>
        <w:rPr>
          <w:rFonts w:ascii="Times New Roman"/>
          <w:b w:val="false"/>
          <w:i w:val="false"/>
          <w:color w:val="000000"/>
          <w:sz w:val="28"/>
        </w:rPr>
        <w:t xml:space="preserve"> қоспағанда, 2016 жылғы 1 қаңтардан бастап қолданысқа енгізіледі.</w:t>
      </w:r>
    </w:p>
    <w:bookmarkEnd w:id="2029"/>
    <w:bookmarkStart w:name="z55" w:id="2030"/>
    <w:p>
      <w:pPr>
        <w:spacing w:after="0"/>
        <w:ind w:left="0"/>
        <w:jc w:val="both"/>
      </w:pPr>
      <w:r>
        <w:rPr>
          <w:rFonts w:ascii="Times New Roman"/>
          <w:b w:val="false"/>
          <w:i w:val="false"/>
          <w:color w:val="000000"/>
          <w:sz w:val="28"/>
        </w:rPr>
        <w:t xml:space="preserve">
      2. Осы Заңның 1-бабының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және 10-тармағы </w:t>
      </w:r>
      <w:r>
        <w:rPr>
          <w:rFonts w:ascii="Times New Roman"/>
          <w:b w:val="false"/>
          <w:i w:val="false"/>
          <w:color w:val="000000"/>
          <w:sz w:val="28"/>
        </w:rPr>
        <w:t>25) тармақшасының</w:t>
      </w:r>
      <w:r>
        <w:rPr>
          <w:rFonts w:ascii="Times New Roman"/>
          <w:b w:val="false"/>
          <w:i w:val="false"/>
          <w:color w:val="000000"/>
          <w:sz w:val="28"/>
        </w:rPr>
        <w:t xml:space="preserve"> екінші абзацы 2016 жылғы 31 желтоқсанға дейін қолданылады.</w:t>
      </w:r>
    </w:p>
    <w:bookmarkEnd w:id="2030"/>
    <w:bookmarkStart w:name="z56" w:id="2031"/>
    <w:p>
      <w:pPr>
        <w:spacing w:after="0"/>
        <w:ind w:left="0"/>
        <w:jc w:val="both"/>
      </w:pPr>
      <w:r>
        <w:rPr>
          <w:rFonts w:ascii="Times New Roman"/>
          <w:b w:val="false"/>
          <w:i w:val="false"/>
          <w:color w:val="000000"/>
          <w:sz w:val="28"/>
        </w:rPr>
        <w:t xml:space="preserve">
      3. Осы Заңның 1-бабының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2017 жылғы 31 желтоқсанға дейін қолданылады.</w:t>
      </w:r>
    </w:p>
    <w:bookmarkEnd w:id="2031"/>
    <w:bookmarkStart w:name="z57" w:id="2032"/>
    <w:p>
      <w:pPr>
        <w:spacing w:after="0"/>
        <w:ind w:left="0"/>
        <w:jc w:val="both"/>
      </w:pPr>
      <w:r>
        <w:rPr>
          <w:rFonts w:ascii="Times New Roman"/>
          <w:b w:val="false"/>
          <w:i w:val="false"/>
          <w:color w:val="000000"/>
          <w:sz w:val="28"/>
        </w:rPr>
        <w:t xml:space="preserve">
      4. Осы Заңның 1-бабының 18-тармағы </w:t>
      </w:r>
      <w:r>
        <w:rPr>
          <w:rFonts w:ascii="Times New Roman"/>
          <w:b w:val="false"/>
          <w:i w:val="false"/>
          <w:color w:val="000000"/>
          <w:sz w:val="28"/>
        </w:rPr>
        <w:t>30) тармақшасының</w:t>
      </w:r>
      <w:r>
        <w:rPr>
          <w:rFonts w:ascii="Times New Roman"/>
          <w:b w:val="false"/>
          <w:i w:val="false"/>
          <w:color w:val="000000"/>
          <w:sz w:val="28"/>
        </w:rPr>
        <w:t xml:space="preserve"> екінші абзацынан бастап тоғызыншы абзацын қоса алғанда 2017 жылғы 1 шілдеге дейін қолданылады.</w:t>
      </w:r>
    </w:p>
    <w:bookmarkEnd w:id="2032"/>
    <w:bookmarkStart w:name="z58" w:id="2033"/>
    <w:p>
      <w:pPr>
        <w:spacing w:after="0"/>
        <w:ind w:left="0"/>
        <w:jc w:val="both"/>
      </w:pPr>
      <w:r>
        <w:rPr>
          <w:rFonts w:ascii="Times New Roman"/>
          <w:b w:val="false"/>
          <w:i w:val="false"/>
          <w:color w:val="000000"/>
          <w:sz w:val="28"/>
        </w:rPr>
        <w:t xml:space="preserve">
      5. Осы Заңның 1-бабының 12-тармағы </w:t>
      </w:r>
      <w:r>
        <w:rPr>
          <w:rFonts w:ascii="Times New Roman"/>
          <w:b w:val="false"/>
          <w:i w:val="false"/>
          <w:color w:val="000000"/>
          <w:sz w:val="28"/>
        </w:rPr>
        <w:t>17) тармақшасының</w:t>
      </w:r>
      <w:r>
        <w:rPr>
          <w:rFonts w:ascii="Times New Roman"/>
          <w:b w:val="false"/>
          <w:i w:val="false"/>
          <w:color w:val="000000"/>
          <w:sz w:val="28"/>
        </w:rPr>
        <w:t xml:space="preserve"> он бірінші абзацының, 39-тармағы </w:t>
      </w:r>
      <w:r>
        <w:rPr>
          <w:rFonts w:ascii="Times New Roman"/>
          <w:b w:val="false"/>
          <w:i w:val="false"/>
          <w:color w:val="000000"/>
          <w:sz w:val="28"/>
        </w:rPr>
        <w:t>4) тармақшасының</w:t>
      </w:r>
      <w:r>
        <w:rPr>
          <w:rFonts w:ascii="Times New Roman"/>
          <w:b w:val="false"/>
          <w:i w:val="false"/>
          <w:color w:val="000000"/>
          <w:sz w:val="28"/>
        </w:rPr>
        <w:t xml:space="preserve"> сегізінші және тоғызыншы абзацтарының талаптары бұрын жасалған шарттардан туындайтын қатынастарға қолданылады. Осы Заң қолданысқа енгізілгенге дейін есепке жазылған және төленбеген, жеке тұлғалармен жасалған шарттар бойынша сыйақы, тұрақсыздық айыбы (айыппұл, өсімпұл) қайта есептеуге жатпайды. Бұл ретте осы мерзім өткеннен кейін осындай шарттар бойынша банктің, микроқаржы ұйымының сыйақыларды, сондай-ақ тұрақсыздық айыптарын (айыппұлдарды, өсімпұлдарды) төлеуді талап ету құқығы болмайтын мерзімді есептеу 2016 жылғы 1 қаңтардан басталады.</w:t>
      </w:r>
    </w:p>
    <w:bookmarkEnd w:id="2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Заңның 1-бабының 13-тармағы 3) тармақшасының талаптары орындалмаған ақшалай міндеттемелер бойынша бұрын жасалған шарттардан туындайтын құқықтық қатынастарға қолданылады.</w:t>
      </w:r>
    </w:p>
    <w:bookmarkStart w:name="z60" w:id="2034"/>
    <w:p>
      <w:pPr>
        <w:spacing w:after="0"/>
        <w:ind w:left="0"/>
        <w:jc w:val="both"/>
      </w:pPr>
      <w:r>
        <w:rPr>
          <w:rFonts w:ascii="Times New Roman"/>
          <w:b w:val="false"/>
          <w:i w:val="false"/>
          <w:color w:val="000000"/>
          <w:sz w:val="28"/>
        </w:rPr>
        <w:t xml:space="preserve">
      7. Осы Заңның 1-бабының 12-тармағы </w:t>
      </w:r>
      <w:r>
        <w:rPr>
          <w:rFonts w:ascii="Times New Roman"/>
          <w:b w:val="false"/>
          <w:i w:val="false"/>
          <w:color w:val="000000"/>
          <w:sz w:val="28"/>
        </w:rPr>
        <w:t>17) тармақшасының</w:t>
      </w:r>
      <w:r>
        <w:rPr>
          <w:rFonts w:ascii="Times New Roman"/>
          <w:b w:val="false"/>
          <w:i w:val="false"/>
          <w:color w:val="000000"/>
          <w:sz w:val="28"/>
        </w:rPr>
        <w:t xml:space="preserve"> он екінші абзацы және 39-тармағы </w:t>
      </w:r>
      <w:r>
        <w:rPr>
          <w:rFonts w:ascii="Times New Roman"/>
          <w:b w:val="false"/>
          <w:i w:val="false"/>
          <w:color w:val="000000"/>
          <w:sz w:val="28"/>
        </w:rPr>
        <w:t>2) тармақшасының</w:t>
      </w:r>
      <w:r>
        <w:rPr>
          <w:rFonts w:ascii="Times New Roman"/>
          <w:b w:val="false"/>
          <w:i w:val="false"/>
          <w:color w:val="000000"/>
          <w:sz w:val="28"/>
        </w:rPr>
        <w:t xml:space="preserve"> он алтыншы абзацы олар қолданысқа енгізілген күннен бастап бұрын жасалған шарттардан туындайтын қатынастарға қолданылады.</w:t>
      </w:r>
    </w:p>
    <w:bookmarkEnd w:id="2034"/>
    <w:bookmarkStart w:name="z61" w:id="2035"/>
    <w:p>
      <w:pPr>
        <w:spacing w:after="0"/>
        <w:ind w:left="0"/>
        <w:jc w:val="both"/>
      </w:pPr>
      <w:r>
        <w:rPr>
          <w:rFonts w:ascii="Times New Roman"/>
          <w:b w:val="false"/>
          <w:i w:val="false"/>
          <w:color w:val="000000"/>
          <w:sz w:val="28"/>
        </w:rPr>
        <w:t xml:space="preserve">
      8. Осы Заңның 1-бабының 8-тармағы </w:t>
      </w:r>
      <w:r>
        <w:rPr>
          <w:rFonts w:ascii="Times New Roman"/>
          <w:b w:val="false"/>
          <w:i w:val="false"/>
          <w:color w:val="000000"/>
          <w:sz w:val="28"/>
        </w:rPr>
        <w:t>6) тармақшасының</w:t>
      </w:r>
      <w:r>
        <w:rPr>
          <w:rFonts w:ascii="Times New Roman"/>
          <w:b w:val="false"/>
          <w:i w:val="false"/>
          <w:color w:val="000000"/>
          <w:sz w:val="28"/>
        </w:rPr>
        <w:t xml:space="preserve"> жиырма жетінші және жиырма сегізінші абзацтары 2018 жылғы 1 қаңтарға дейін қолданылады.</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