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5a752" w14:textId="575a7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"2015 - 2017 жылдарға арналған республикалық бюджет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30 қарашадағы № 425-V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Заң 2015 жылғы 1 қаңтардан бастап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1-бап</w:t>
      </w:r>
      <w:r>
        <w:rPr>
          <w:rFonts w:ascii="Times New Roman"/>
          <w:b/>
          <w:i w:val="false"/>
          <w:color w:val="000000"/>
          <w:sz w:val="28"/>
        </w:rPr>
        <w:t xml:space="preserve">. "2015 – 2017 жылдарға арналған республикалық бюджет туралы" 2014 жылғы 28 қарашадағы Қазақстан Республикасының </w:t>
      </w:r>
      <w:r>
        <w:rPr>
          <w:rFonts w:ascii="Times New Roman"/>
          <w:b/>
          <w:i w:val="false"/>
          <w:color w:val="000000"/>
          <w:sz w:val="28"/>
        </w:rPr>
        <w:t>Заңына</w:t>
      </w:r>
      <w:r>
        <w:rPr>
          <w:rFonts w:ascii="Times New Roman"/>
          <w:b/>
          <w:i w:val="false"/>
          <w:color w:val="000000"/>
          <w:sz w:val="28"/>
        </w:rPr>
        <w:t xml:space="preserve"> (Қазақстан Республикасы Парламентінің Жаршысы, 2014 ж., № 22, 133-құжат; 2015 ж., № 5, 22-құжат) мынадай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10-баптар</w:t>
      </w:r>
      <w:r>
        <w:rPr>
          <w:rFonts w:ascii="Times New Roman"/>
          <w:b w:val="false"/>
          <w:i w:val="false"/>
          <w:color w:val="000000"/>
          <w:sz w:val="28"/>
        </w:rPr>
        <w:t xml:space="preserve"> мынадай редакцияда жазылсын:</w:t>
      </w:r>
    </w:p>
    <w:bookmarkEnd w:id="0"/>
    <w:p>
      <w:pPr>
        <w:spacing w:after="0"/>
        <w:ind w:left="0"/>
        <w:jc w:val="both"/>
      </w:pPr>
      <w:r>
        <w:rPr>
          <w:rFonts w:ascii="Times New Roman"/>
          <w:b/>
          <w:i w:val="false"/>
          <w:color w:val="000000"/>
          <w:sz w:val="28"/>
        </w:rPr>
        <w:t>"</w:t>
      </w:r>
      <w:r>
        <w:rPr>
          <w:rFonts w:ascii="Times New Roman"/>
          <w:b/>
          <w:i w:val="false"/>
          <w:color w:val="000000"/>
          <w:sz w:val="28"/>
        </w:rPr>
        <w:t>1-бап</w:t>
      </w:r>
      <w:r>
        <w:rPr>
          <w:rFonts w:ascii="Times New Roman"/>
          <w:b/>
          <w:i w:val="false"/>
          <w:color w:val="000000"/>
          <w:sz w:val="28"/>
        </w:rPr>
        <w:t xml:space="preserve">. 2015 – 2017 жылдарға арналған республикалық бюджет тиісінше </w:t>
      </w:r>
      <w:r>
        <w:rPr>
          <w:rFonts w:ascii="Times New Roman"/>
          <w:b/>
          <w:i w:val="false"/>
          <w:color w:val="000000"/>
          <w:sz w:val="28"/>
        </w:rPr>
        <w:t>1</w:t>
      </w:r>
      <w:r>
        <w:rPr>
          <w:rFonts w:ascii="Times New Roman"/>
          <w:b/>
          <w:i w:val="false"/>
          <w:color w:val="000000"/>
          <w:sz w:val="28"/>
        </w:rPr>
        <w:t xml:space="preserve">, </w:t>
      </w:r>
      <w:r>
        <w:rPr>
          <w:rFonts w:ascii="Times New Roman"/>
          <w:b/>
          <w:i w:val="false"/>
          <w:color w:val="000000"/>
          <w:sz w:val="28"/>
        </w:rPr>
        <w:t>2</w:t>
      </w:r>
      <w:r>
        <w:rPr>
          <w:rFonts w:ascii="Times New Roman"/>
          <w:b/>
          <w:i w:val="false"/>
          <w:color w:val="000000"/>
          <w:sz w:val="28"/>
        </w:rPr>
        <w:t xml:space="preserve"> және </w:t>
      </w:r>
      <w:r>
        <w:rPr>
          <w:rFonts w:ascii="Times New Roman"/>
          <w:b/>
          <w:i w:val="false"/>
          <w:color w:val="000000"/>
          <w:sz w:val="28"/>
        </w:rPr>
        <w:t>3-қосымшаларға</w:t>
      </w:r>
      <w:r>
        <w:rPr>
          <w:rFonts w:ascii="Times New Roman"/>
          <w:b/>
          <w:i w:val="false"/>
          <w:color w:val="000000"/>
          <w:sz w:val="28"/>
        </w:rPr>
        <w:t xml:space="preserve"> сәйкес, оның ішінде 2015 жылға мынадай көлемдерде бекітілсін:</w:t>
      </w:r>
    </w:p>
    <w:p>
      <w:pPr>
        <w:spacing w:after="0"/>
        <w:ind w:left="0"/>
        <w:jc w:val="both"/>
      </w:pPr>
      <w:r>
        <w:rPr>
          <w:rFonts w:ascii="Times New Roman"/>
          <w:b w:val="false"/>
          <w:i w:val="false"/>
          <w:color w:val="000000"/>
          <w:sz w:val="28"/>
        </w:rPr>
        <w:t>
      1) кірістер – 5 806 766 099 мың теңге, оның ішінде:</w:t>
      </w:r>
    </w:p>
    <w:p>
      <w:pPr>
        <w:spacing w:after="0"/>
        <w:ind w:left="0"/>
        <w:jc w:val="both"/>
      </w:pPr>
      <w:r>
        <w:rPr>
          <w:rFonts w:ascii="Times New Roman"/>
          <w:b w:val="false"/>
          <w:i w:val="false"/>
          <w:color w:val="000000"/>
          <w:sz w:val="28"/>
        </w:rPr>
        <w:t>
      салықтық түсімдер бойынша – 3 012 966 049 мың теңге;</w:t>
      </w:r>
    </w:p>
    <w:p>
      <w:pPr>
        <w:spacing w:after="0"/>
        <w:ind w:left="0"/>
        <w:jc w:val="both"/>
      </w:pPr>
      <w:r>
        <w:rPr>
          <w:rFonts w:ascii="Times New Roman"/>
          <w:b w:val="false"/>
          <w:i w:val="false"/>
          <w:color w:val="000000"/>
          <w:sz w:val="28"/>
        </w:rPr>
        <w:t>
      салықтық емес түсімдер бойынша – 151 440 677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9 758 247 мың теңге;</w:t>
      </w:r>
    </w:p>
    <w:p>
      <w:pPr>
        <w:spacing w:after="0"/>
        <w:ind w:left="0"/>
        <w:jc w:val="both"/>
      </w:pPr>
      <w:r>
        <w:rPr>
          <w:rFonts w:ascii="Times New Roman"/>
          <w:b w:val="false"/>
          <w:i w:val="false"/>
          <w:color w:val="000000"/>
          <w:sz w:val="28"/>
        </w:rPr>
        <w:t>
      трансферттер түсімдері бойынша – 2 632 601 126 мың теңге;</w:t>
      </w:r>
    </w:p>
    <w:p>
      <w:pPr>
        <w:spacing w:after="0"/>
        <w:ind w:left="0"/>
        <w:jc w:val="both"/>
      </w:pPr>
      <w:r>
        <w:rPr>
          <w:rFonts w:ascii="Times New Roman"/>
          <w:b w:val="false"/>
          <w:i w:val="false"/>
          <w:color w:val="000000"/>
          <w:sz w:val="28"/>
        </w:rPr>
        <w:t>
      2) шығындар – 6 805 804 245 мың теңге;</w:t>
      </w:r>
    </w:p>
    <w:p>
      <w:pPr>
        <w:spacing w:after="0"/>
        <w:ind w:left="0"/>
        <w:jc w:val="both"/>
      </w:pPr>
      <w:r>
        <w:rPr>
          <w:rFonts w:ascii="Times New Roman"/>
          <w:b w:val="false"/>
          <w:i w:val="false"/>
          <w:color w:val="000000"/>
          <w:sz w:val="28"/>
        </w:rPr>
        <w:t>
      3) таза бюджеттік кредиттеу – 77 386 247 мың теңге, оның ішінде:</w:t>
      </w:r>
    </w:p>
    <w:p>
      <w:pPr>
        <w:spacing w:after="0"/>
        <w:ind w:left="0"/>
        <w:jc w:val="both"/>
      </w:pPr>
      <w:r>
        <w:rPr>
          <w:rFonts w:ascii="Times New Roman"/>
          <w:b w:val="false"/>
          <w:i w:val="false"/>
          <w:color w:val="000000"/>
          <w:sz w:val="28"/>
        </w:rPr>
        <w:t>
      бюджеттік кредиттер – 190 765 812 мың теңге;</w:t>
      </w:r>
    </w:p>
    <w:p>
      <w:pPr>
        <w:spacing w:after="0"/>
        <w:ind w:left="0"/>
        <w:jc w:val="both"/>
      </w:pPr>
      <w:r>
        <w:rPr>
          <w:rFonts w:ascii="Times New Roman"/>
          <w:b w:val="false"/>
          <w:i w:val="false"/>
          <w:color w:val="000000"/>
          <w:sz w:val="28"/>
        </w:rPr>
        <w:t>
      бюджеттік кредиттерді өтеу – 113 379 565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181 292 385 мың теңге, оның ішінде:</w:t>
      </w:r>
    </w:p>
    <w:p>
      <w:pPr>
        <w:spacing w:after="0"/>
        <w:ind w:left="0"/>
        <w:jc w:val="both"/>
      </w:pPr>
      <w:r>
        <w:rPr>
          <w:rFonts w:ascii="Times New Roman"/>
          <w:b w:val="false"/>
          <w:i w:val="false"/>
          <w:color w:val="000000"/>
          <w:sz w:val="28"/>
        </w:rPr>
        <w:t>
      қаржы активтерін сатып алу – 182 652 385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1 360 000 мың теңге;</w:t>
      </w:r>
    </w:p>
    <w:p>
      <w:pPr>
        <w:spacing w:after="0"/>
        <w:ind w:left="0"/>
        <w:jc w:val="both"/>
      </w:pPr>
      <w:r>
        <w:rPr>
          <w:rFonts w:ascii="Times New Roman"/>
          <w:b w:val="false"/>
          <w:i w:val="false"/>
          <w:color w:val="000000"/>
          <w:sz w:val="28"/>
        </w:rPr>
        <w:t>
      5) тапшылық – -1 257 716 778 мың теңге немесе елдің ішкі жалпы өнімінің 3 пайызы;</w:t>
      </w:r>
    </w:p>
    <w:p>
      <w:pPr>
        <w:spacing w:after="0"/>
        <w:ind w:left="0"/>
        <w:jc w:val="both"/>
      </w:pPr>
      <w:r>
        <w:rPr>
          <w:rFonts w:ascii="Times New Roman"/>
          <w:b w:val="false"/>
          <w:i w:val="false"/>
          <w:color w:val="000000"/>
          <w:sz w:val="28"/>
        </w:rPr>
        <w:t>
      6) бюджет тапшылығын қаржыландыру – 1 257 716 778 мың теңге.</w:t>
      </w:r>
    </w:p>
    <w:p>
      <w:pPr>
        <w:spacing w:after="0"/>
        <w:ind w:left="0"/>
        <w:jc w:val="both"/>
      </w:pPr>
      <w:r>
        <w:rPr>
          <w:rFonts w:ascii="Times New Roman"/>
          <w:b/>
          <w:i w:val="false"/>
          <w:color w:val="000000"/>
          <w:sz w:val="28"/>
        </w:rPr>
        <w:t>2-бап</w:t>
      </w:r>
      <w:r>
        <w:rPr>
          <w:rFonts w:ascii="Times New Roman"/>
          <w:b/>
          <w:i w:val="false"/>
          <w:color w:val="000000"/>
          <w:sz w:val="28"/>
        </w:rPr>
        <w:t>. 2015 жылға арналған республикалық бюджетте Ресей Федерациясының "Байқоңыр" кешенiн пайдаланғаны үшін 26 568 354 мың теңге сомасында және әскери полигондарды пайдаланғаны үшін 5 136 648 мың теңге сомасында жалдау ақыларының түсiмдері көзделсiн.";</w:t>
      </w:r>
    </w:p>
    <w:p>
      <w:pPr>
        <w:spacing w:after="0"/>
        <w:ind w:left="0"/>
        <w:jc w:val="both"/>
      </w:pPr>
      <w:r>
        <w:rPr>
          <w:rFonts w:ascii="Times New Roman"/>
          <w:b/>
          <w:i w:val="false"/>
          <w:color w:val="000000"/>
          <w:sz w:val="28"/>
        </w:rPr>
        <w:t>"</w:t>
      </w:r>
      <w:r>
        <w:rPr>
          <w:rFonts w:ascii="Times New Roman"/>
          <w:b/>
          <w:i w:val="false"/>
          <w:color w:val="000000"/>
          <w:sz w:val="28"/>
        </w:rPr>
        <w:t>10-бап</w:t>
      </w:r>
      <w:r>
        <w:rPr>
          <w:rFonts w:ascii="Times New Roman"/>
          <w:b/>
          <w:i w:val="false"/>
          <w:color w:val="000000"/>
          <w:sz w:val="28"/>
        </w:rPr>
        <w:t>. 2015 жылға арналған республикалық бюджетте Қазақстан Республикасының Ұлттық қорынан Қазақстан Республикасы Президентінің Жарлығында айқындалған мақсаттарға нысаналы трансферт 755 286 663 мың теңге сомасында көзделсін.</w:t>
      </w:r>
    </w:p>
    <w:p>
      <w:pPr>
        <w:spacing w:after="0"/>
        <w:ind w:left="0"/>
        <w:jc w:val="both"/>
      </w:pPr>
      <w:r>
        <w:rPr>
          <w:rFonts w:ascii="Times New Roman"/>
          <w:b w:val="false"/>
          <w:i w:val="false"/>
          <w:color w:val="000000"/>
          <w:sz w:val="28"/>
        </w:rPr>
        <w:t>
      Қазақстан Республикасының Ұлттық қорынан нысаналы трансфертті бөлу және (немесе) оны пайдаланудың тәртібі Қазақстан Республикасы Үкіметінің шешімі негізінде айқындалады.";</w:t>
      </w:r>
    </w:p>
    <w:bookmarkStart w:name="z4" w:id="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15-бапта</w:t>
      </w:r>
      <w:r>
        <w:rPr>
          <w:rFonts w:ascii="Times New Roman"/>
          <w:b w:val="false"/>
          <w:i w:val="false"/>
          <w:color w:val="000000"/>
          <w:sz w:val="28"/>
        </w:rPr>
        <w:t>:</w:t>
      </w:r>
    </w:p>
    <w:bookmarkEnd w:id="1"/>
    <w:bookmarkStart w:name="z5" w:id="2"/>
    <w:p>
      <w:pPr>
        <w:spacing w:after="0"/>
        <w:ind w:left="0"/>
        <w:jc w:val="both"/>
      </w:pPr>
      <w:r>
        <w:rPr>
          <w:rFonts w:ascii="Times New Roman"/>
          <w:b w:val="false"/>
          <w:i w:val="false"/>
          <w:color w:val="000000"/>
          <w:sz w:val="28"/>
        </w:rPr>
        <w:t>
      9) тармақша мынадай редакцияда жазылсын:</w:t>
      </w:r>
    </w:p>
    <w:bookmarkEnd w:id="2"/>
    <w:bookmarkStart w:name="z11" w:id="3"/>
    <w:p>
      <w:pPr>
        <w:spacing w:after="0"/>
        <w:ind w:left="0"/>
        <w:jc w:val="both"/>
      </w:pPr>
      <w:r>
        <w:rPr>
          <w:rFonts w:ascii="Times New Roman"/>
          <w:b w:val="false"/>
          <w:i w:val="false"/>
          <w:color w:val="000000"/>
          <w:sz w:val="28"/>
        </w:rPr>
        <w:t>
      "9) ауызсумен жабдықтаудың баламасыз көздері болып табылатын сумен жабдықтаудың аса маңызды топтық және оқшау жүйелерінен ауызсу беру жөнінде көрсетілетін қызметтердің құнын субсидиялауға;";</w:t>
      </w:r>
    </w:p>
    <w:bookmarkEnd w:id="3"/>
    <w:bookmarkStart w:name="z6" w:id="4"/>
    <w:p>
      <w:pPr>
        <w:spacing w:after="0"/>
        <w:ind w:left="0"/>
        <w:jc w:val="both"/>
      </w:pPr>
      <w:r>
        <w:rPr>
          <w:rFonts w:ascii="Times New Roman"/>
          <w:b w:val="false"/>
          <w:i w:val="false"/>
          <w:color w:val="000000"/>
          <w:sz w:val="28"/>
        </w:rPr>
        <w:t>
      23) тармақша алып тасталсын;</w:t>
      </w:r>
    </w:p>
    <w:bookmarkEnd w:id="4"/>
    <w:bookmarkStart w:name="z7" w:id="5"/>
    <w:p>
      <w:pPr>
        <w:spacing w:after="0"/>
        <w:ind w:left="0"/>
        <w:jc w:val="both"/>
      </w:pPr>
      <w:r>
        <w:rPr>
          <w:rFonts w:ascii="Times New Roman"/>
          <w:b w:val="false"/>
          <w:i w:val="false"/>
          <w:color w:val="000000"/>
          <w:sz w:val="28"/>
        </w:rPr>
        <w:t>
      мынадай мазмұндағы 23-1) тармақшамен және 31) тармақшадағы "санын ұстауға 2015 жылға арналған ағымдағы нысаналы трансферттердi бөлу және (немесе) оларды пайдаланудың тәртiбi Қазақстан Республикасы Үкiметiнiң шешiмi негiзiнде айқындалады." деген сөздер "санын ұстауға;" деген сөздермен ауыстырылып, 32) тармақшамен толықтырылсын:</w:t>
      </w:r>
    </w:p>
    <w:bookmarkEnd w:id="5"/>
    <w:p>
      <w:pPr>
        <w:spacing w:after="0"/>
        <w:ind w:left="0"/>
        <w:jc w:val="both"/>
      </w:pPr>
      <w:r>
        <w:rPr>
          <w:rFonts w:ascii="Times New Roman"/>
          <w:b w:val="false"/>
          <w:i w:val="false"/>
          <w:color w:val="000000"/>
          <w:sz w:val="28"/>
        </w:rPr>
        <w:t>
      "23-1) "Бизнестің жол картасы-2020" бағдарламасы шеңберінде жеке кәсіпкерлікті қолдауға;";</w:t>
      </w:r>
    </w:p>
    <w:p>
      <w:pPr>
        <w:spacing w:after="0"/>
        <w:ind w:left="0"/>
        <w:jc w:val="both"/>
      </w:pPr>
      <w:r>
        <w:rPr>
          <w:rFonts w:ascii="Times New Roman"/>
          <w:b w:val="false"/>
          <w:i w:val="false"/>
          <w:color w:val="000000"/>
          <w:sz w:val="28"/>
        </w:rPr>
        <w:t>
      "32) инженерлік-коммуникациялық инфрақұрылымдарды сатып алуға 2015 жылға арналған ағымдағы нысаналы трансферттердi бөлу және (немесе) оларды пайдаланудың тәртiбi Қазақстан Республикасы Үкiметiнiң шешiмi негiзiнде айқындалады.";</w:t>
      </w:r>
    </w:p>
    <w:bookmarkStart w:name="z8"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26-баптар</w:t>
      </w:r>
      <w:r>
        <w:rPr>
          <w:rFonts w:ascii="Times New Roman"/>
          <w:b w:val="false"/>
          <w:i w:val="false"/>
          <w:color w:val="000000"/>
          <w:sz w:val="28"/>
        </w:rPr>
        <w:t xml:space="preserve"> мынадай редакцияда жазылсын:</w:t>
      </w:r>
    </w:p>
    <w:bookmarkEnd w:id="6"/>
    <w:p>
      <w:pPr>
        <w:spacing w:after="0"/>
        <w:ind w:left="0"/>
        <w:jc w:val="both"/>
      </w:pPr>
      <w:r>
        <w:rPr>
          <w:rFonts w:ascii="Times New Roman"/>
          <w:b/>
          <w:i w:val="false"/>
          <w:color w:val="000000"/>
          <w:sz w:val="28"/>
        </w:rPr>
        <w:t>"</w:t>
      </w:r>
      <w:r>
        <w:rPr>
          <w:rFonts w:ascii="Times New Roman"/>
          <w:b/>
          <w:i w:val="false"/>
          <w:color w:val="000000"/>
          <w:sz w:val="28"/>
        </w:rPr>
        <w:t>22-бап</w:t>
      </w:r>
      <w:r>
        <w:rPr>
          <w:rFonts w:ascii="Times New Roman"/>
          <w:b/>
          <w:i w:val="false"/>
          <w:color w:val="000000"/>
          <w:sz w:val="28"/>
        </w:rPr>
        <w:t>. Қазақстан Республикасы Үкiметiнiң 2015 жылға арналған резервi 322 134 421 мың теңге сомасында бекiтiлсiн.";</w:t>
      </w:r>
    </w:p>
    <w:p>
      <w:pPr>
        <w:spacing w:after="0"/>
        <w:ind w:left="0"/>
        <w:jc w:val="both"/>
      </w:pPr>
      <w:r>
        <w:rPr>
          <w:rFonts w:ascii="Times New Roman"/>
          <w:b/>
          <w:i w:val="false"/>
          <w:color w:val="000000"/>
          <w:sz w:val="28"/>
        </w:rPr>
        <w:t>"</w:t>
      </w:r>
      <w:r>
        <w:rPr>
          <w:rFonts w:ascii="Times New Roman"/>
          <w:b/>
          <w:i w:val="false"/>
          <w:color w:val="000000"/>
          <w:sz w:val="28"/>
        </w:rPr>
        <w:t>24-бап</w:t>
      </w:r>
      <w:r>
        <w:rPr>
          <w:rFonts w:ascii="Times New Roman"/>
          <w:b/>
          <w:i w:val="false"/>
          <w:color w:val="000000"/>
          <w:sz w:val="28"/>
        </w:rPr>
        <w:t>. 2015 жылға арналған республикалық бюджетте мемлекет кепiлдiк берген қарыздарды өтеу және оларға қызмет көрсету үшiн 340 056 мың теңге көзделсiн.";</w:t>
      </w:r>
    </w:p>
    <w:p>
      <w:pPr>
        <w:spacing w:after="0"/>
        <w:ind w:left="0"/>
        <w:jc w:val="both"/>
      </w:pPr>
      <w:r>
        <w:rPr>
          <w:rFonts w:ascii="Times New Roman"/>
          <w:b/>
          <w:i w:val="false"/>
          <w:color w:val="000000"/>
          <w:sz w:val="28"/>
        </w:rPr>
        <w:t>"</w:t>
      </w:r>
      <w:r>
        <w:rPr>
          <w:rFonts w:ascii="Times New Roman"/>
          <w:b/>
          <w:i w:val="false"/>
          <w:color w:val="000000"/>
          <w:sz w:val="28"/>
        </w:rPr>
        <w:t>26-бап</w:t>
      </w:r>
      <w:r>
        <w:rPr>
          <w:rFonts w:ascii="Times New Roman"/>
          <w:b/>
          <w:i w:val="false"/>
          <w:color w:val="000000"/>
          <w:sz w:val="28"/>
        </w:rPr>
        <w:t>. 2015 жылғы 31 желтоқсанға үкiметтiк борыш лимитi 8 200 000 000 мың теңге мөлшерiнде белгiленсiн.";</w:t>
      </w:r>
    </w:p>
    <w:bookmarkStart w:name="z19" w:id="7"/>
    <w:p>
      <w:pPr>
        <w:spacing w:after="0"/>
        <w:ind w:left="0"/>
        <w:jc w:val="both"/>
      </w:pPr>
      <w:r>
        <w:rPr>
          <w:rFonts w:ascii="Times New Roman"/>
          <w:b w:val="false"/>
          <w:i w:val="false"/>
          <w:color w:val="000000"/>
          <w:sz w:val="28"/>
        </w:rPr>
        <w:t xml:space="preserve">
      4) көрсетілген Заңға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Заңға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End w:id="7"/>
    <w:p>
      <w:pPr>
        <w:spacing w:after="0"/>
        <w:ind w:left="0"/>
        <w:jc w:val="both"/>
      </w:pPr>
      <w:r>
        <w:rPr>
          <w:rFonts w:ascii="Times New Roman"/>
          <w:b/>
          <w:i w:val="false"/>
          <w:color w:val="000000"/>
          <w:sz w:val="28"/>
        </w:rPr>
        <w:t>2-бап</w:t>
      </w:r>
      <w:r>
        <w:rPr>
          <w:rFonts w:ascii="Times New Roman"/>
          <w:b/>
          <w:i w:val="false"/>
          <w:color w:val="000000"/>
          <w:sz w:val="28"/>
        </w:rPr>
        <w:t>. Осы Заң 2015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"2015 - 2017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 Заңына</w:t>
            </w:r>
            <w:r>
              <w:br/>
            </w:r>
            <w:r>
              <w:rPr>
                <w:rFonts w:ascii="Times New Roman"/>
                <w:b w:val="false"/>
                <w:i w:val="false"/>
                <w:color w:val="000000"/>
                <w:sz w:val="20"/>
              </w:rPr>
              <w:t>өзгерістер мен толықтырулар енгізу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2015 жылғы 30 қарашадағы</w:t>
            </w:r>
            <w:r>
              <w:br/>
            </w:r>
            <w:r>
              <w:rPr>
                <w:rFonts w:ascii="Times New Roman"/>
                <w:b w:val="false"/>
                <w:i w:val="false"/>
                <w:color w:val="000000"/>
                <w:sz w:val="20"/>
              </w:rPr>
              <w:t>№ 425-V ҚРЗ Заңына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"2015 - 2017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2014 жылғы 28 қарашадағы</w:t>
            </w:r>
            <w:r>
              <w:br/>
            </w:r>
            <w:r>
              <w:rPr>
                <w:rFonts w:ascii="Times New Roman"/>
                <w:b w:val="false"/>
                <w:i w:val="false"/>
                <w:color w:val="000000"/>
                <w:sz w:val="20"/>
              </w:rPr>
              <w:t>№ 259-V Заңына</w:t>
            </w:r>
            <w:r>
              <w:br/>
            </w:r>
            <w:r>
              <w:rPr>
                <w:rFonts w:ascii="Times New Roman"/>
                <w:b w:val="false"/>
                <w:i w:val="false"/>
                <w:color w:val="000000"/>
                <w:sz w:val="20"/>
              </w:rPr>
              <w:t>1-қосымша</w:t>
            </w:r>
          </w:p>
        </w:tc>
      </w:tr>
    </w:tbl>
    <w:bookmarkStart w:name="z14" w:id="8"/>
    <w:p>
      <w:pPr>
        <w:spacing w:after="0"/>
        <w:ind w:left="0"/>
        <w:jc w:val="left"/>
      </w:pPr>
      <w:r>
        <w:rPr>
          <w:rFonts w:ascii="Times New Roman"/>
          <w:b/>
          <w:i w:val="false"/>
          <w:color w:val="000000"/>
        </w:rPr>
        <w:t xml:space="preserve"> 2015 жылға арналған республикалық бюджет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806"/>
        <w:gridCol w:w="806"/>
        <w:gridCol w:w="7341"/>
        <w:gridCol w:w="275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5 806 766 099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3 012 966 049</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994 601 900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Корпоративтік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994 601 900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 жұмыстарға және қызметтерге салынатын iшкi салықтар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1 191 392 311</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Қосылған құн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945 725 255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Акциздер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62 278 835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басқа да ресурстарды пайдаланғаны үшiн түсетiн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169 382 432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және кәсiби қызметтi жүргiзгенi үшiн алынатын алымдар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4 433 658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Ойын бизнесіне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9 572 131</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сауда мен сыртқы операцияларға салынатын салықтар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805 596 747</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Кеден төлемдерi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792 796 624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сауда мен операцияларға салынатын басқа да салықтар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12 800 123</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21 375 091</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баж</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21 375 091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151 440 677</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меншіктен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116 315 345</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кәсіпорындардың таза кірісі бөлігінің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4 776 730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Ұлттық Банкінің таза табысы бөлігінің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28 234 846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акциялардың мемлекеттік пакеттеріне дивидендтер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37 794 669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 тұрған, заңды тұлғалардағы қатысу үлесіне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2 920 890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мүлікті жалға беруден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33 134 990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 қаражатын банк шоттарына орналастырғаны үшін сыйақылар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500 081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кредиттер бойынша сыйақылар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2 035 074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меншігінен түсетін басқа да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6 918 065</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2 357 332</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2 357 332</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38 645</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38 645</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14 912 258</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14 912 258</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1 136 647</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көмек</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1 136 647</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16 680 450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 да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16 680 450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9 758 247</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мекемелерге бекітілген мемлекеттік мүлікті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мекемелерге бекітілген мемлекеттік мүлікті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материалдық резервтен тауарлар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9 358 247</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резервтен тауарлар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9 358 247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2 632 601 126</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 тұрған мемлекеттiк басқару органдарынан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175 314 463</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бюджеттерден, Астана және Алматы қалаларының бюджеттерінен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175 314 463</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қордан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2 457 286 663</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бюджетке Ұлттық қордан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2 457 286 663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
мың теңге</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6 805 804 245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363 717 153</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Президентінің Әкімшілігі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6 720 420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қызметін қамтамасыз ету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4 335 268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184 003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Мұрағат қорының, баспа басылымдарының сақталуын қамтамасыз ету және оларды арнайы пайдалану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241 755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Ведомстволық бағыныстағы мекемелердің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388 819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Қоғамның рухани-имандылық тұрғысынан қайта түлеуін қамтамасыз ету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Орталық коммуникациялар қызметінің жұмысын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417 751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Елбасының кітапханасының қызметін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552 614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халқы Ассамблеясының қызметін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585 470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Парламентiнiң Шаруашылық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10 460 737</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Парламентінің қызметін қамтамасыз ету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10 107 863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Парламенті ШБ-ның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352 874</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1 964 734</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Премьер-Министрінің қызметін қамтамасыз ету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1 865 351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органдарда және мекемелерде ақпаратты техникалық қорғауды қамтамасыз ету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59 083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40 300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 құқықтары жөніндегі ұлттық орталық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73 793</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Адамның және азаматтың құқықтары мен бостандықтарының сақталуы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73 489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Адам құқықтары жөніндегі ұлттық орталықтың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304</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63 580 092</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63 557 230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Елдің қоғамдық тәртіп саласындағы саяси мүдделерін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22 862</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48 071 877</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саяси қызметті үйлестіру жөніндегі кызметтер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2 534 091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Мемлекеттік шекарасын делимитациялау және демаркациялау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203 115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Сыртқы істер министрлігінің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1 544 027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Шетелдік іссапарлар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2 363 175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89 748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дипломатиялық өкілдіктерін орналастыру үшін шетелде жылжымайтын мүлік объектілерін салу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3 028 783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 Қазақстан Республикасының мүдделерін білдіру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27 483 580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270 710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7 397 901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Ақпараттық-имидждік саясаттың іске асырылуын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3 156 747</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64 837 918</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56 093 835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Тарату және банкроттық рәсiмдердi жүргiзу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4 460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Кинология орталығының қызметтері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124 835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Кеден қызметін жаңғырту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363 200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Жекешелендiру, мемлекеттік мүлiктi басқару, жекешелендiруден кейiнгі </w:t>
            </w:r>
            <w:r>
              <w:rPr>
                <w:rFonts w:ascii="Times New Roman"/>
                <w:b w:val="false"/>
                <w:i/>
                <w:color w:val="000000"/>
                <w:sz w:val="20"/>
              </w:rPr>
              <w:t>қызмет және осыған байланысты дауларды реттеу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492 266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Жеңілдікті тұрғын үй кредиттері бойынша бағамдық айырманы төлеу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12 359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 министрлiгінің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1 427 127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Кедендiк сараптама жүргізу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24 756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Оқу-әдiстемелiк орталығының қызметтері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58 072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Меншікке мониторинг жүргізу және оның нәтижелерін пайдалану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200 736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"е-Қаржымині" интеграцияланған автоматтандырылған ақпараттық жүйесін жасау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1 473 583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Саяси партияларды қаржыландыру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4 254 830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"Байқоңыр" кешенінің жалға алынған мүлкін есепке алу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28 976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 әкімшілігі жүйесін реформалау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227 913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 министрлігінің объектілерін және инфрақұрылымын салу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22 710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35 429 494</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сыйақылар және стипендиялар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227 768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және (немесе) ғылыми-техникалық қызмет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30 305 059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және (немесе) ғылыми-техникалық қызмет субъектілерін базалық қаржыландыру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4 896 667</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8 061 610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және әлеуметтік даму саласындағы мемлекеттік саясатты қалыптастыру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7 939 530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Денсаулық сақтау және әлеуметтік даму министрлігінің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122 080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2 344 379</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және дін саласындағы мемлекеттік саясатты қалыптастыру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1 365 762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дін және мұрағат ісі саласындағы мемлекеттік ұйымдардың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663 169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313 868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Нашақорлыққа және есірткі бизнесіне қарсы күрес</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1 580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4 602 868</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Энергетика, атом энергиясы, мұнай-газ және мұнай-химия өнеркәсібі және қоршаған ортаны қорғау саласындағы қызметті үйлестіру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4 574 811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Энергетика министрлігінің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28 057</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9 951 490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Стандарттау, метрология, өнеркәсіп, инвестициялар тарту, геология, туристік индустрия, индустриялық саясатты қалыптастыру, инфрақұрылымды және бәсекелестік нарықты, көлік және коммуникацияны, байланысты, ақпараттандыруды және ақпаратты дамыту, ғарыш қызметін үйлестіру және бақылау саласында мемлекеттік саясатты қалыптастыру және іске асыру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8 605 249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Қазақстандық тауарлардың сыртқы нарыққа экспортын ілгерілетуге жәрдемдесу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1 310 382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тұрғын үй-коммуналдық шаруашылық объектілерінің қауіпті техникалық құрылғыларының қауіпсіз пайдаланылуын бақылауды жүзеге асыратын жергілікті атқарушы органдардың штат санын ұстауға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24 959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Нашақорлыққа және есірткі бизнесіне қарсы күрес</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10 900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57 963 643</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25 487 458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Ұлттық экономика министрлігінің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403 941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Ұлттық экономика министрлігінің ведомстволық бағыныстағы мемлекеттік мекемелерінің және ұйымдарының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1 671 236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құрылыс жинақ салымдары бойынша сыйлықақылар төлеу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11 453 057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инвестициялардың іске асырылуына бағалау жүргізу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89 169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жүзеге асырылатын жобаларды зерттеулердің іске асырылуын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3 811 889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Өңірлердің бәсекеге қабілеттілігін арттыру және мемлекеттік басқаруды жетілдіру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634 317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Жұмылдыру дайындығы мен жұмылдыруды жетілдіру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58 014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инвестициялар және концессия мәселелері бойынша құжаттаманы, мемлекеттік кепілдіктер беру үшін инвестициялық жобаларды сараптау және бағалау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86 840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егемен кредиттік рейтингін қайта қарау мәселелері бойынша халықаралық рейтингтік агенттіктерімен өзара іс-қимыл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447 745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экономикалық форумын өткізуді қамтамасыз ету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311 220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мемлекеттік жоспарлау және талдау саласындағы ақпараттық жүйелерді дамыту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163 270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Статистикалық деректерді жинау, өңдеу және тарату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1 782 384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ұлттық статистика жүйесін нығайту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1 534 953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429 177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мен Экономикалық ынтымақтастық және даму ұйымы арасында ынтымақтастықты нығайту жөніндегі Елдік бағдарламаны іске асыру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694 898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8 904 075</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Республикалық бюджеттiң атқарылуын бақылау жөнiндегi есеп комитетi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1 177 981</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бюджеттің атқарылуын бақылауды қамтамасыз ету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1 016 299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бақылау органдары кадрларының біліктілігін арттыру және оларды қайта даярлау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65 325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бұзушылықтарды зерттеу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бюджеттің атқарылуын бақылау жөніндегі есеп комитетінің интеграцияланған ақпараттық жүйесін құру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53 528</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12 504 565</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бірыңғай мемлекеттiк саясатты қалыптастыру мен іске асыру және сыбайлас жемқорлық қылмыстарға және құқық бұзушылықтарға қарсы іс-қимыл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10 728 006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мемлекеттік қызмет істері және сыбайлас жемқорлыққа қарсы іс-қимыл агенттігінің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101 903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"Е-қызмет" персоналды басқарудың интеграцияланған ақпараттық жүйесін құру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797 001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өңірлік хабты институционалдық қолдау және қызметтік этика, меритократияны қорғау және сыбайлас жемқорлықтың алдын алу саласында мемлекеттік қызмет реформасын қолдау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637 475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Республиканың мемлекеттiк қызмет кадрларын тестілеу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240 180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Конституциялық Кеңесi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396 102</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Қазақстан Республикасы </w:t>
            </w:r>
            <w:r>
              <w:rPr>
                <w:rFonts w:ascii="Times New Roman"/>
                <w:b w:val="false"/>
                <w:i w:val="false"/>
                <w:color w:val="000000"/>
                <w:sz w:val="20"/>
              </w:rPr>
              <w:t>Конституциясының</w:t>
            </w:r>
            <w:r>
              <w:rPr>
                <w:rFonts w:ascii="Times New Roman"/>
                <w:b w:val="false"/>
                <w:i/>
                <w:color w:val="000000"/>
                <w:sz w:val="20"/>
              </w:rPr>
              <w:t xml:space="preserve"> республика аумағында жоғары тұруын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356 305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Конституциялық Кеңесінің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39 797</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Орталық сайлау комиссиясы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763 277</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өткізуді ұйымдастыру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520 136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225 117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Орталық сайлау комиссиясының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18 024</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34 812 173</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Премьер-Министрдің және мемлекеттік органдардың басқа да лауазымды тұлғаларының қызметін қамтамасыз ету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33 223 182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 үшін автомашиналар паркін жаңарту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413 425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441 604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басқармасының ведомстволық бағыныстағы ұйымдарының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733 962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422 149 197</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46 306 952</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жағдайлардың алдын алу және оларды жою</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35 715 629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 жағдайлардан қорғау объектілерін салу және реконструкциялау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6 756 726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Өрт қауіпсіздігі саласындағы стандарттарды әзірлеу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12 713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 жағдайлар жөніндегі мекемелердің және органдардың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2 990 287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 жағдайлар саласындағы қолданбалы ғылыми зерттеулер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45 520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 жағдайлар және азаматтық қорғаныс корпоративтік ақпараттық-коммуникациялық жүйесін құру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103 600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халықты, объектілер мен аумақтарды табиғи дүлей зілзалалардан инженерлік қорғау жөніндегі жұмыстарды жүргізуге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634 485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Тәуекелдерді бағалау, дүлей зілзалалардың алдын алу және оларға ден </w:t>
            </w:r>
            <w:r>
              <w:rPr>
                <w:rFonts w:ascii="Times New Roman"/>
                <w:b w:val="false"/>
                <w:i/>
                <w:color w:val="000000"/>
                <w:sz w:val="20"/>
              </w:rPr>
              <w:t>қою жөніндегі ұлттық әлеуетті күшейту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47 992</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375 842 245</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2 262 427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Қарулы Күштердің автоматтандырылған басқару жүйесін құру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9 567 082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Қарулы Күштердің объектілерін салу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22 206 810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Қарулы Күштерінің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135 561 707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Қарулы Күштерінің жауынгерлік қабілетін арттыру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206 244 219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436 137 476</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864 485</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мекемелерді фельдъегерлік байланыспен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864 485</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151 592 900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 процеске қатысатын адамдардың құқықтары мен бостандықтарын қорғауды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286 074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Ұлттық ұланының қоғамдық қауіпсіздікті қамтамасыз ету жөніндегі қызметтері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50 450 557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Ішкі істер министрлігінің қызметін қамтамасыз ету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680 592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және қылмыстық - атқару жүйесі объектілерін салу, реконструкциялау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3 003 838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және Алматы қаласының бюджетіне қоғамдық тәртіп пен қауіпсіздік объектілерін салуға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сақтау және қоғамдық қауіпсіздікті қамтамасыз ету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22 899 940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Жеке куәлік құжаттарын дайындау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7 772 777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Жүргізуші куәліктерін, көлік құралдарын мемлекеттік тіркеу үшін құжаттар, нөмір белгілерін дайындау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4 732 544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Жедел-іздестіру қызметтерін жүзеге асыру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9 685 340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Нашақорлықтың және есірткі бизнесінің алдын алу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54 701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Ішкі істер министрлігінің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1 171 025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Ішкі істер министрлігінің ведомстволық бағынысты мекемелерінің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260 956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Тіркелген және заңсыз сақталған қаруды, оқ-дәрілерді және жарылғыш заттарды ерікті түрде өтемді тапсыруды ынталандыру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2 104 626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Ұлттық ұланының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7 956 051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Сотталғандарды, күдіктілерді және айыпталушыларды ұстау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35 027 302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Қылмыстық-атқару жүйесі органдарының және мекемелерінің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3 110 149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Қызметтік ғимараттар кешенін салу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1 359 536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Ішкі істер министрлігінің ақпараттық жүйелерін дамыту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397 065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облысының облыстық бюджетіне әкімшілік полиция қызметкерлерінің қосымша штат санын ұстауға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98 040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дағдарыстық жағдай қаупі төнген және туындаған кезде іс-қимылдар бойынша оқу-жаттығулар жүргізуге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22 417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Нашақорлыққа және есірткі бизнесіне қарсы күрес</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19 370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265 165</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Экономикалық және қаржылық қылмыстар мен құқық бұзушылықтар бойынша қылмыстық процеске қатысатын адамдардың құқықтары мен бостандықтарын қорғауды қамтамасыз ету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97 731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Тәркіленген мүлікті бағалау, сақтау және өткізу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167 434</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32 078 072</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қызметін құқықтық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12 243 395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сараптамаларын жүргізу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3 435 523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Адвокаттардың заңгерлік көмек көрсетуі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1 343 655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Нормативтік құқықтық актілердің, халықаралық шарттардың жобаларына,заң жобаларының тұжырымдамаларына ғылыми сараптама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83 853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Зияткерлік меншік құқықтарын қорғау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 насихат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437 260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Әділет органдарының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138 328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жобаларына заңгерлік сараптама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10 909 415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Заңнама институтының қызметін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337 399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төрелігінің секторын институционалды түрде нығайту жобасын іске асыру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119 715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азаматтық хал актілерін тіркеу бөлімдерінің штат санын ұстауға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312 260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Сот-медицина, сот-наркология сараптамалар бойынша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2 711 880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қауiпсiздiк комитетi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163 007 536</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қауіпсіздікті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160 210 646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 жүйесін дамыту бағдарламасы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2 796 890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"Сырбар" сыртқы барлау қызметі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8 791 885</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барлауды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8 791 885</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27 139 150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органдарының азаматтардың және ұйымдардың құқықтарын, бостандықтары мен заңды мүдделерін соттық қорғауды қамтамасыз етуі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26 732 903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процесіне қатысушы тұлғалардың құқықтары мен бостандықтарын қорғауды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34 796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жүйесі органдарының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348 501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сот мониторингі жүйесін жетілдіру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22 950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28 012 365</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20 170 722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Криминалдық және жедел есеп жүргізу жөніндегі мемлекетаралық ақпараттық өзара іс-қимыл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Бас прокуратурасының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515 376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4 937 655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Прокуратура органдары үшін объектілер салу, реконструкциялау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670 298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 процестерге қатысушы адамдардың құқықтары мен бостандықтарының қорғалуын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құқық қорғау және арнайы мемлекеттік органдары үшін ақпарат алмасу жүйесін құру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194 772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мүдделерін білдіру және қорғау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"Сотқа дейінгі тергеп-тексерулердің бірыңғай тізілімі" ақпараттық жүйесін құру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1 332 342</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4 302 357</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 қылмыстары және құқық бұзушылықтар бойынша қылмыстық процеске қатысатын адамдардың құқықтары мен бостандықтарын қорғауды қамтамасыз ету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202 770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 қылмыстарға және құқық бұзушылықтарға қарсы іс-қимыл бойынша жедел-іздестіру қызметі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4 099 587</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күзет қызметі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20 083 561</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Күзетілетін тұлғалар мен объектілердің қауіпсіздігін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17 338 026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Мемлекеттік күзет қызметін дамыту бағдарламасы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2 745 535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442 059 107</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1 119 856</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ДБҰ-на нысаналы салым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1 119 856</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11 054 084</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Ішкі істер министрлігінің кадрларын оқыту, біліктілігін арттыру және қайта даярлау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9 613 109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объектілерін салу және реконструкциялау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1 440 975</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10 480 692</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Мамандандырылған білім беру ұйымдарында жалпы білім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1 009 191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кәсіптік білімі бар мамандар даярлау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8 873 119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598 382</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208 680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Ауыл шаруашылығы министрлігіне ведомстволық бағынысты білім беру ұйымдарының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208 680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7 729</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Сот-сараптама кадрларының біліктілігін арттыру және оларды қайта даярлау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7 729</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374 050 890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және ғылым саласындағы мемлекеттік саясатты қалыптастыру және іске асыру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3 134 796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2 197 535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зерттеулерді коммерцияландыру жобасы бойынша инновациялық жүйенің желілерін дамыту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2 408 502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және ғылым объектілерін салу және реконструкциялау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4 221 137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 және білім беру салаларында әдіснамалық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2 958 210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Дарынды балаларды оқыту және тәрбиелеу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21 953 854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мектеп олимпиадаларын, конкурстар, мектептен тыс республикалық маңызы бар іс-шаралар өткізу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907 415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Астана және Алматы қалаларының </w:t>
            </w:r>
            <w:r>
              <w:rPr>
                <w:rFonts w:ascii="Times New Roman"/>
                <w:b w:val="false"/>
                <w:i/>
                <w:color w:val="000000"/>
                <w:sz w:val="20"/>
              </w:rPr>
              <w:t>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68 041 545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объектілерінің сейсмотұрақтылығын күшейту үшiн берілетін нысаналы даму трансферттерi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62 425 059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жоғары оқу орнынан кейінгі білімі бар мамандар даярлау және білім алушыларға әлеуметтік қолдау көрсету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87 800 778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білім беру ұйымдары кадрларының біліктілігін арттыру және қайта даярлау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8 780 913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"Болашақ" </w:t>
            </w:r>
            <w:r>
              <w:rPr>
                <w:rFonts w:ascii="Times New Roman"/>
                <w:b w:val="false"/>
                <w:i w:val="false"/>
                <w:color w:val="000000"/>
                <w:sz w:val="20"/>
              </w:rPr>
              <w:t>бағдарламасы</w:t>
            </w:r>
            <w:r>
              <w:rPr>
                <w:rFonts w:ascii="Times New Roman"/>
                <w:b w:val="false"/>
                <w:i/>
                <w:color w:val="000000"/>
                <w:sz w:val="20"/>
              </w:rPr>
              <w:t xml:space="preserve"> шеңберінде шетелдегі жоғары оқу орындарында мамандар даярлау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14 895 440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азаматтарының қазақ тілін білу деңгейін бағалау және білім сапасына сырттай бағалау жүргізу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2 225 479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ұйымдарының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4 579 217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Білім және ғылым министрлігінің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 мен оқушы жастарға адамгершілік-рухани білім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43 299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Сенім білдірілген агенттердің білім беру кредиттерін қайтару жөніндегі қызметтеріне ақы төлеу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129 921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 және техникалық кәсіптік білім беру ұйымдарында электрондық оқыту жүйесін енгізу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5 170 651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"Кәсіпқор" холдингі" АҚ қызметін қамтамасыз ету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471 324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Зияткерлік мектептері" ДБҰ-на нысаналы салым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18 528 877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үш деңгейлі жүйе бойынша біліктілікті арттырудан өткен мұғалімдерге төленетін еңбекақыны арттыруға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14 748 099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жинақтарына салымдар бойынша сыйлықақылар төлеу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16 471 289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білім беру жинақтау жүйесі операторының қызметтеріне ақы төлеу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37 860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 базасында Қазақстан Республикасының жоғары оқу орындарының басшыларын (топ-менеджерлерін) даярлау және біліктіліктерін арттыру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231 726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білімді жаңғырту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703 395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техникалық және кәсіптік білім беру ұйымдарында мамандарды даярлауға арналған мемлекеттік білім беру тапсырысын ұлғайтуға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3 667 357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бастауыш, негізгі орта және жалпы орта білім беруді жан басына шаққандағы қаржыландыруды сынамалауға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1 155 545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Оператордың жан басына шаққандағы қаржыландыру жөнінде көрсететін қызметтеріне ақы төлеу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ДБҰ-на нысаналы салым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22 911 569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техникалық және кәсіптік білім беру ұйымдарында білім алушылардың стипендияларының мөлшерін ұлғайтуға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2 089 282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Қызылорда облысының бюджетіне Байқоңыр қаласындағы қазақ тілінде оқытатын білім беру ұйымдарының қызметін қамтамасыз етуге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982 151</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29 667 885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603 800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143 691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мемлекеттік ұйымдары кадрларының біліктілігін арттыру және оларды қайта даярлау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906 561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мамандар даярлау және білім алушыларға әлеуметтік қолдау көрсету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27 449 182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объектілерін салу және реконструкциялау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564 651</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12 298 765</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Дарынды балаларды оқыту және тәрбиелеу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3 678 044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кәсіптік, орта білімнен кейінгі білім беру ұйымдарында мамандар даярлау және білім алушыларға әлеуметтік қолдау көрсету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1 689 051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және спорт саласында кадрлардың біліктілігін арттыру және оларды қайта даярлау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18 698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 даярлау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6 414 705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және өнер саласында қызметін жүзеге асыратын білім беру ұйымдарының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491 828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және өнер саласында қызметін жүзеге асыратын білім беру объектілерін салу, реконструкциялау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6 439</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55 828</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реттеу және метрология саласында, ғарыш саласында кадрлардың біліктілігін арттыру және оларды қайта даярлау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55 828</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269 203</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Тұтынушылардың құқықтарын қорғау және санитариялық-эпидемиологиялық салауаттылық саласындағы, кәсіпкерлік, тұрғын үй шаруашылығы саласындағы кадрлардың біліктілігін арттыру және оларды қайта даярлау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269 203</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1 018 934</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 қорғау органдары қызметкерлерінің кәсіби деңгейін жоғарылату және жоғары білімнен кейінгі білім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1 018 934</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1 636 868</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Шетелдік оқытушыларды тарта отырып, мемлекеттік қызметшілердің біліктілігін арттыру бойынша көрсетілетін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88 483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 даярлау, қайта даярлау және олардың біліктілігін арттыру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1 548 385</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189 693</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Медицина ұйымдары кадрларының біліктілігін арттыру және қайта даярлау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189 693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656 923 913</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4 151 725</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4 151 725</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4 784 648</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Қарулы Күштерді медициналық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4 784 648</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509 742</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Балаларды сауықтыру, оңалту және олардың демалысын ұйымдастыру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509 742</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609 650 364</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медицина резервін сақтау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311 233 193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240 475 761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қаласының бюджетіне сейсмикалық күшейтілетін денсаулық сақтау объектілерін күрделі жөндеуге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398 269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қолданбалы ғылыми зерттеулер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981 169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35 363 661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Азаматтардың денсаулығын сақтау мәселелері бойынша сектораралық және ведомствоаралық өзара іс-қимыл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1 115 542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деңгейдегі мемлекеттік денсаулық сақтау ұйымдарының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2 447 965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сақтаудың ақпараттық жүйелерін құру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1 682 361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жүйесін реформалау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5 475 557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Аурухананы басқару саласындағы халықаралық стандарттарды енгізу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1 263 452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9 164 742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Нашақорлыққа және есірткі бизнесіне қарсы күрес</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11 442</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27 513 770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Халықтың санитариялық-эпидемиологиялық салауаттылығын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11 438 858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халықтың иммундық профилактикасын қамтамасыз етуге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15 800 443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Халықтың санитариялық-эпидемиологиялық салауаттылығы саласындағы қолданбалы ғылыми зерттеулер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274 469</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10 313 664</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халықтың санитарлық-эпидемиологиялық салауаттылығы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196 114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Азаматтардың жекелеген санаттарына медициналық көмек көрсету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9 288 159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Медициналық ұйымдарды техникалық және ақпараттық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87 672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Президентінің Іс басқармасы медициналық ұйымдарының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741 719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1 620 933 564</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1 620 933 564</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Азаматтардың жекелеген санаттарын әлеуметтік қамсыздандыру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1 386 770 317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Заңды тұлғаның қызметі тоқтатылған жағдайда сот мемлекетке жүктеген адам өмірі мен денсаулығына келтірілген зиянды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591 303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мемлекеттік жәрдемақылар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96 008 001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Азаматтардың жекелеген санаттарына біржолғы мемлекеттік ақшалай өтемақылар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82 648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Балалы отбасыларға берiлетiн мемлекеттiк жәрдемақылар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75 023 751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мемлекеттік атаулы әлеуметтік көмек төлеуге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79 238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18 жасқа дейінгі балаларға мемлекеттік жәрдемақылар төлеуге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525 518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Еңбекті қорғау саласындағы қолданбалы ғылыми зерттеулер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деңгейдегі әлеуметтік қорғау ұйымдарының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157 701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Әлеуметтік-еңбек саласы кадрларының біліктілігін арттыру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22 721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Жұмыспен қамту және кедейшілік базасы бойынша ақпараттық-талдамалық қамтамасыз ету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291 522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Зейнетақылар мен жәрдемақылар төлеуді қамтамасыз ету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23 032 816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протездік-ортопедиялық және сурдологиялық көмек көрсету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115 536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халықты әлеуметтiк қорғауға және оған көмек көрсетуге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4 967 641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Жұмыспен қамту 2020 </w:t>
            </w:r>
            <w:r>
              <w:rPr>
                <w:rFonts w:ascii="Times New Roman"/>
                <w:b w:val="false"/>
                <w:i w:val="false"/>
                <w:color w:val="000000"/>
                <w:sz w:val="20"/>
              </w:rPr>
              <w:t>жол картасы</w:t>
            </w:r>
            <w:r>
              <w:rPr>
                <w:rFonts w:ascii="Times New Roman"/>
                <w:b w:val="false"/>
                <w:i/>
                <w:color w:val="000000"/>
                <w:sz w:val="20"/>
              </w:rPr>
              <w:t xml:space="preserve"> шеңберінде іс-шараларды іске асыру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26 752 512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Кәсіби стандарттарды әзірлеу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69 184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Экономиканың даму перспективаларын ескере отырып, Қазақстан Республикасының еңбек нарығының жағдайын шолу және жұмыспен қамту саясатын жаңғырту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132 850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жаңғыртудың басымдықтарына сәйкес халықты әлеуметтік қорғау жүйесін жетілдіру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Ұлы Отан соғысындағы Жеңістің жетпіс жылдығына арналған іс-шараларды өткізуге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5 732 175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Жамбыл облысының облыстық бюджетіне жаңадан іске қосылатын әлеуметтік қамсыздандыру объектісін күтіп-ұстауға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416 896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137 752 292</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61 357</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Қатты тұрмыстық қалдықтар бойынша инвестиция негіздемелерін әзірлеу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61 357</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1 499 548</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мемлекет мұқтажы үшін жер учаскелерін алып қоюға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1 499 548</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136 191 387</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саладағы және тұрғын үй-коммуналдық шаруашылығы саласындағы объектілерде энергия үнемдеу бойынша іс-шаралар жүргізу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39 492 954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 негіздемелерін әзірлеу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523 438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40 932 653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4 731 529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3 080 248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ауылдық елді мекендердегі сумен жабдықтау және су бұру жүйелерін дамытуға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20 604 415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қалалар мен елді мекендерді абаттандыруға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3 300 945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бюджеттерiне мамандандырылған уәкілетті ұйымдардың жарғылық капиталдарын ұлғайтуға берiлетiн нысаналы даму трансферттерi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3 910 179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Астана және Алматы қалаларының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w:t>
            </w:r>
            <w:r>
              <w:rPr>
                <w:rFonts w:ascii="Times New Roman"/>
                <w:b w:val="false"/>
                <w:i/>
                <w:color w:val="000000"/>
                <w:sz w:val="20"/>
              </w:rPr>
              <w:t>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488 159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 облысының бюджетіне бұзылу аумағынан тұрғындарды көшіру үшін тұрғын-үй құрылысына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1 729 724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коммуналдық тұрғын үй қорының тұрғын үйін сатып алуға ағымдағы нысаналы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95 115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коммуналдық тұрғын үй қорының тұрғын үйін жобалауға және (немесе) салуға, реконструкциялауға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16 012 114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Жылу, -сумен қамтамасыз ету және су бұру жүйелерінің құрылысын жаңғырту шеңберінде берілген тапсырмаларды орындау бойынша сенімді агентке қызметтерінің ақысын төлеу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304 131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инженерлік-коммуникациялық инфрақұрылымды сатып алуға ағымдағы нысаналы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835 783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105 873 813</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Президентінің Әкімшілігі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169 496</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Тарихи-мәдени құндылықтарды сақтау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169 496</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3 505 620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Ғылыми-тарихи құндылықтарға қолжетімділікті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14 376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ғылыми-техникалық және ғылыми-педагогикалық ақпараттың қолжетімділігін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2 495 423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Жастар саясаты және азаматтарды патриоттық тәрбиелеу жөнінде іс-шаралар жүргізу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995 821</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53 586 630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Тарихи-мәдени мұра ескерткіштерін қалпына келтіру, салу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671 600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 халқының мәдени мұрасын зерделеуді жинақтау және жүйелеу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27 966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маңызы бар көпшілік кітапханаларда ақпаратқа қол жеткізуді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1 228 079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фильмдер шығару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6 577 935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маңызы бар және мәдени іс-шаралар өткізу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3 628 063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Театр-концерт ұйымдарының жұмыс істеуін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8 841 605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Тарихи-мәдени мұраларды сақтауды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2 612 978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Бұқаралық спортты және спорттың ұлттық түрлерін дамытуды қолдау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430 490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жетістіктер спортын дамыту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14 274 268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саяси тұрақтылық және қоғамдық келісім саласында мемлекеттік саясатты жүргізу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358 982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маңызы бар әдебиет түрлерiн басып шығару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914 944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Мұрағат құжаттары мен баспа мұрағатының сақталуын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401 172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және спорт саласындағы қайраткерлерді ынталандыру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36 971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тілді және Қазақстан халқының басқа да тілдерін дамыту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737 873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Қолданбалы ғылыми зерттеулер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87 481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 объектілерін салу, реконструкциялау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1 278 946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11 402 691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өнер және спорт салаларын әдіснамалық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74 586</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43 098 116</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42 871 050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 саласындағы қайраткерлерді ынталандыру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7 952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Қазақстанның туристік имиджін қалыптастыру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219 114</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4 016 894</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қаласының бюджетіне 2017 жылғы Дүниежүзілік қысқы универсиада объектілерін жобалауға және салуға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4 016 894</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1 497 057</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433 968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Щучье-Бурабай курорттық аймағының инфрақұрылымын дамыту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1 063 089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79 880 983</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418 887</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Сейсмологиялық ақпарат мониторингі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418 887</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62 218 297</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10 873 833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Пайдалану құқығы мұнай-газ жобалары жөніндегі мердігерлерге берілуге тиіс мемлекеттік мүлікті есепке алуды жүргізуді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66 217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Уран кеніштерін консервациялау және жою, техногендік қалдықтарды көму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 көмiр бассейнi шахталарының жабылуын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621 518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аумағында радиациялық қауіпсіздікті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2 563 980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"Қарағандышахтатарату" республикалық мемлекеттік </w:t>
            </w:r>
            <w:r>
              <w:rPr>
                <w:rFonts w:ascii="Times New Roman"/>
                <w:b w:val="false"/>
                <w:i/>
                <w:color w:val="000000"/>
                <w:sz w:val="20"/>
              </w:rPr>
              <w:t>мамандандырылған кәсіпорнына берілген, жабылған шахталар қызметкерлеріне келтірілген залалды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460 339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Ядролық сынақтар мониторингі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64 102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Ядролық медицина және биофизика орталығын құру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528 342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46 959 114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кешеніндегі нормативтік-техникалық базаны жетілдіру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37 632</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17 243 799</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өндіру салалары қызметінің ашықтығы бастамасын іске асыру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12 880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Геологиялық ақпаратты қалыптастыру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235 446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Өңірлік жұмыстар, геологиялық түсіру, іздестіру-бағалау және іздестіру-барлау жұмыстары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9 752 601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Минералдық-шикізат базасы мен жер қойнауын пайдалану, жерасты сулары және қауіпті геологиялық процестер мониторингi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562 578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Мұнай-газ ұңғымаларын жою және консервациялау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198 783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Энергия тиімділігін арттыруды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260 443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елді мекендерді шаруашылық-ауыз сумен жабдықтау үшін жерасты суларына іздестіру-барлау жұмыстарын ұйымдастыруға және жүргізуге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6 221 068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164 302 786</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150 815 230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 және табиғатты пайдалану саласындағы жоспарлау, реттеу, басқару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10 684 870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Ауыл шаруашылығы министрлігінің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Ауыл шаруашылығы министрлiгiнің ведомстволық бағыныстағы мемлекеттік мекемелерінің және ұйымдарының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942 905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 және табиғатты пайдалану саласындағы ғылыми зерттеулер мен іс-шаралар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4 468 413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Өсімдік шаруашылығын дамыту және азық-түлік қауіпсіздігін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9 553 925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Фитосанитариялық қауіпсіздікті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8 829 016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Ветеринариялық іс-шаралар және тамақ қауіпсіздігін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16 130 530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Ветеринария саласында объектілер салу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58 222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Суармалы жерлердің мелиоративтік жай-күйінің мониторингі және оны бағалау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293 822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18 879 834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шаруашылығын қолдауға берiлетiн кредиттер (лизинг) бойынша сыйақы мөлшерлемесін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9 470 158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Қазақстан Республикасында агроөнеркәсіптік кешенді дамыту жөніндегі 2013 - 2020 жылдарға арналған "Агробизнес-2020" бағдарламасы шеңберінде өңірлерде агроөнеркәсіптік кешен субъектілерін қолдауға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20 649 715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Ормандарды сақтау және республиканың орманды аумақтарын ұлғайту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679 083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 шаруашылығын басқару, орман ресурстары мен жануарлар әлемін сақтауды және дамытуды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12 797 642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ресурстарды жоспарлау, мониторингтеу, сақтау және тиімді пайдалану жүйесін жетілдіру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Жамбыл облысының облыстық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2 291 532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Сумен жабдықтау жүйесін, гидротехникалық құрылыстарды салу және реконструкциялау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19 965 053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836 281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қорын пайдалану мен қорғауды реттеу, су шаруашылығы жүйелері мен құрылғыларының қызметін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10 275 663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Балық ресурстарын және басқа да су жануарларын сақтау және өсімін молайту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847 827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жерүсті су ресурстарын ұлғайтуға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1 333 755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Нұра және Есіл өзендері бассейнінің қоршаған ортасын оңалту және басқару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469 210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жергілікті атқарушы органдардың агроөнеркәсіптік кешен саласындағы бөлімшелерін ұстауға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1 279 813</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3 943 519</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Сапалық және сандық көрсеткіштерді (экологиялық нормативтер мен талаптар) әзірлеу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20 809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Қоршаған ортаны қорғау объектілерін салу және реконструкциялау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869 628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Қоршаған ортаның жай-күйіне бақылау жүргізу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1 370 119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1 253 134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 ластануларды жою</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177 761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Щучье-Бурабай курорттық аймағының гидрометеомониторинг жүйесін дамыту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178 190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аумағын климаттық ерекшеліктер бойынша аудандастыру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13 174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"Жасыл экономикаға" көшу жөніндегі тұжырымдаманы және "Жасыл көпір" серіктестік бағдарламасын іске асыру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60 704</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8 933 987</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баламасыз ауыз сумен жабдықтау көздері болып табылатын сумен жабдықтаудың аса маңызды топтық және жергілікті жүйелерінен ауыз су беру жөнінде көрсетілетін қызметтердің құнын субсидиялауға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3 087 592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жер кадастры мәліметтерін қалыптастыру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2 842 076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Топографиялық-геодезиялық және картографиялық өнімдерді және олардың сақталуын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2 505 316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жердің пайдаланылуы мен қорғалуын бақылау жөніндегі уәкілетті органның штат санын ұстауға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499 003</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610 050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Ормандар мен жануарлар дүниесін күзету, қорғау, молайту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610 050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13 893 131</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799 947</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индустриялық мұнай-химия технопаркі" арнайы экономикалық аймаққа инвестициялар тарту, оның жұмыс істеуі және оны дамыту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152 087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Технологиялық сипаттағы қолданбалы ғылыми зерттеулер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647 860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7 315 676</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саласындағы технологиялық сипаттағы қолданбалы ғылыми зерттеулер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1 759 116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 сақтауды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352 186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"Өнімділік-2020" </w:t>
            </w:r>
            <w:r>
              <w:rPr>
                <w:rFonts w:ascii="Times New Roman"/>
                <w:b w:val="false"/>
                <w:i w:val="false"/>
                <w:color w:val="000000"/>
                <w:sz w:val="20"/>
              </w:rPr>
              <w:t>бағыты</w:t>
            </w:r>
            <w:r>
              <w:rPr>
                <w:rFonts w:ascii="Times New Roman"/>
                <w:b w:val="false"/>
                <w:i/>
                <w:color w:val="000000"/>
                <w:sz w:val="20"/>
              </w:rPr>
              <w:t xml:space="preserve"> шеңберінде жаңа өндірістерді құруды, жұмыс істеп тұрғандарын жаңғырту мен сауықтыруды қолдау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299 214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индустриялық-инновациялық инфрақұрылымды дамыту үшін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4 905 160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5 777 508</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 саласындағы нормативтік-техникалық құжаттарды жетілдіру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5 143 282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сәулет, қала құрылысы, құрылыс және мемлекеттік сәулет-құрылыс бақылауы істері жөніндегі жергілікті атқарушы органдардың штат санын ұстауға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634 226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493 783 112</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493 783 112</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автомобиль жолдарын дамыту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303 846 601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маңызы бар автомобиль жолдарын күрделі, орташа және ағымдағы жөндеу, күтіп-ұстау, көгалдандыру, диагностикалау және аспаптық құралдармен тексеру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Жол-құрылыс және жөндеу жұмыстарын орындаудың сапасын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635 439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55 546 932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 жолдарын салу, реконструкциялау, жөндеу және күтіп-ұстау бойынша жұмыстарды ұйымдастыру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1 974 161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жолдарының кеме жүретін жағдайда болуын қамтамасыз ету және шлюздерді күтіп-ұстау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5 198 679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Ішкi суларда жүзетiн "өзен-теңiз" кемелерiн жіктеуді және олардың техникалық қауiпсiздiгiн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103 514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көлігі инфрақұрылымын салу және реконструкциялау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62 868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Әуе көлігі инфрақұрылымын салу және реконструкциялау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2 545 493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Жүйелі ішкі авиатасымалдарды субсидиялау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960 429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Ұшқыштарды бастапқы даярлауды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144 868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маңызы бар облысаралық қатынастар бойынша теміржол жолаушылар тасымалдарын субсидиялау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22 087 987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"Transport tower" әкімшілік-технологиялық кешені ғимаратын күтіп-ұстау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420 542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көлiк инфрақұрылымының басым жобаларын қаржыландыруға берiлетiн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3 617 835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"Электрондық үкiмет" шеңберiнде халықты оқыту бойынша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97 157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Халыққа қызмет көрсету орталықтарының жеке және заңды тұлғаларға "бір терезе" қағидаты бойынша мемлекеттiк қызмет көрсету жөнiндегi </w:t>
            </w:r>
            <w:r>
              <w:rPr>
                <w:rFonts w:ascii="Times New Roman"/>
                <w:b w:val="false"/>
                <w:i/>
                <w:color w:val="000000"/>
                <w:sz w:val="20"/>
              </w:rPr>
              <w:t>қызметiн ұйымдастыру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16 948 688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Ведомствоаралық ақпараттық жүйелердiң жұмыс iстеуiн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10 006 731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Орталық мемлекеттiк және жергiлiктi атқарушы органдардың ақпараттық технологияларды қолдану қызметiнiң тиiмдiлiгiне бағалау жүргiзу жөнiнде қызметтер көрсету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"Электрондық үкiметті" дамыту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984 872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мамандандырылған халыққа қызмет көрсету орталықтарын салуға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1 499 020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мобильдiк Үкiметi ақпараттық жүйесiн құру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957 078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Ауылдағы байланыс операторларының әмбебап байланыс қызметтерiн ұсыну бойынша залалдарын субсидиялау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7 010 726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Радиожиiлiк спектрiнiң және радиоэлектрондық құралдардың мониторингi жүйесiн техникалық сүйемелдеу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408 262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Байланыс операторларының басқару жүйесiн және желiлердiң мониторингiн сүйемелдеу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3 858 575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орбиталық-жиiлiк ресурсын халықаралық-құқықтық қорғау және үйлестiру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149 429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Ақпараттық-коммуникациялық желiлердiң мониторингi жүйесiн сүйемелдеу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229 683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"Байқоңыр" кешенінің Ресей Федерациясының жалдайтын құрамда кірмейтін объектілерін кәдеге жаратуды, қайта құнарландыруды және жөндеуді ұйымдастыру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Үкіметаралық келісім шеңберінде бюджеттік кредитке қызмет көрсету бойынша агент банктердің көрсететін қызметтеріне ақы төлеу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12 397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аппараттарын басқаруды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1 821 947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"Байқоңыр" кешенінің Ресей Федерациясы жалдайтын құрамға кірмеген және ол құрамнан шығарылған объектілерінің сақталуын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85 908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Ғылыми-технологиялық мақсаттағы ғарыш жүйесін құру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1 369 647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қызметі, көлiк және коммуникация саласындағы қолданбалы ғылыми зерттеулер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Жылжымалы құрамды сатып алу бойынша жобаларды іске асыру үшін заңды тұлғалардың жарғылық капиталын ұлғайтуға Алматы қаласы бюджетін дамытуға арналған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3 700 844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ғарыш станциясының Қазақстан Республикасы ғарышкерінің ұшуын қамтамасыз ету бойынша қызметті төлеу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5 500 000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667 480 879</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1 022 784</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Өкілдік шығындар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1 022 784</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400 105 702</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Үкіметінің резерві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322 134 421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"Дағдарыстан кейінгі қалпына келтіру бағдарламасы (бәсекеге қабілетті кәсіпорындарды сауықтыру)" шеңберінде сыйақының пайыздық мөлшерлемесін субсидиялау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15 343 217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Жай вексельдерді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6 520 943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"Дағдарыстан кейін қалпына келтіру </w:t>
            </w:r>
            <w:r>
              <w:rPr>
                <w:rFonts w:ascii="Times New Roman"/>
                <w:b w:val="false"/>
                <w:i w:val="false"/>
                <w:color w:val="000000"/>
                <w:sz w:val="20"/>
              </w:rPr>
              <w:t>бағдарламасын</w:t>
            </w:r>
            <w:r>
              <w:rPr>
                <w:rFonts w:ascii="Times New Roman"/>
                <w:b w:val="false"/>
                <w:i/>
                <w:color w:val="000000"/>
                <w:sz w:val="20"/>
              </w:rPr>
              <w:t xml:space="preserve"> (бәсекеге қабілетті кәсіпорындарды сауықтыру)" қатысушыларының сауықтыру жоспарларын іске асыру мониторингі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153 700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55 953 421</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4 136 112</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Энергетика саласындағы зерттеулер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Гидрометеорологиялық мониторинг жүргізу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4 109 612</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13 017 854</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реттеу және метрология саласындағы көрсетілетін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1 793 833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индустриялық-инновациялық дамуы саласындағы зерттеулер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1 084 121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инновациялық жүйе институттарының қызметтеріне ақы төлеу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1 008 873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Инновациялық белсенділікті ынталандыруды қамтамасыз ету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138 086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Индустриялық-инновациялық даму жөніндегі мемлекеттік бағдарламаны сүйемелдеу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156 970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 инвестициялар тартуға жәрдемдесу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3 018 503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Инновациялық гранттар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676 995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"Инновациялық технологиялар паркі" арнайы экономикалық аймағының инвестициялар тартуы, оның жұмыс істеуі және дамуы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277 795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қаласының бюджетіне "Инновациялық технологиялар паркі" арнайы экономикалық аймағының инфрақұрылымын дамытуға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3 948 974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Қазақстанның салалық бәсекеге қабілеттілігін арттыру стратегиясы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128 100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Жергілікті қамтуды дамытуға жәрдемдесу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785 604</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248 448 368</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резервті қалыптастыру және сақтау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11 618 838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"Бизнестің жол картасы 2020" бағдарламасы шеңберінде кәсіпкерлік әлеуетін сауықтыру және күшейту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2 378 932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"Бизнестің жол картасы 2020" </w:t>
            </w:r>
            <w:r>
              <w:rPr>
                <w:rFonts w:ascii="Times New Roman"/>
                <w:b w:val="false"/>
                <w:i w:val="false"/>
                <w:color w:val="000000"/>
                <w:sz w:val="20"/>
              </w:rPr>
              <w:t>бағдарламасы</w:t>
            </w:r>
            <w:r>
              <w:rPr>
                <w:rFonts w:ascii="Times New Roman"/>
                <w:b w:val="false"/>
                <w:i/>
                <w:color w:val="000000"/>
                <w:sz w:val="20"/>
              </w:rPr>
              <w:t xml:space="preserve"> шеңберінде оператор мен қаржылық агент көрсететін қызметтерге ақы төлеу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Кәсіпкерлерді ақпараттық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552 874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Маңғыстау облысының облыстық бюджетіне Жаңаөзен қаласында кәсіпкерлікті қолдауға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16 275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бюджеттерiне "Бизнестiң жол картасы 2020" бағдарламасы шеңберiнде өңiрлерде жеке кәсiпкерлiктi қолдауға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34 984 300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Астана және Алматы қалаларының бюджеттеріне "Бизнестің жол картасы 2020" </w:t>
            </w:r>
            <w:r>
              <w:rPr>
                <w:rFonts w:ascii="Times New Roman"/>
                <w:b w:val="false"/>
                <w:i w:val="false"/>
                <w:color w:val="000000"/>
                <w:sz w:val="20"/>
              </w:rPr>
              <w:t>бағдарламасы</w:t>
            </w:r>
            <w:r>
              <w:rPr>
                <w:rFonts w:ascii="Times New Roman"/>
                <w:b w:val="false"/>
                <w:i/>
                <w:color w:val="000000"/>
                <w:sz w:val="20"/>
              </w:rPr>
              <w:t xml:space="preserve"> шеңберінде индустриялық инфрақұрылымды дамытуға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17 877 760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Өңірлерді дамытудың 2020 жылға дейінгі </w:t>
            </w:r>
            <w:r>
              <w:rPr>
                <w:rFonts w:ascii="Times New Roman"/>
                <w:b w:val="false"/>
                <w:i w:val="false"/>
                <w:color w:val="000000"/>
                <w:sz w:val="20"/>
              </w:rPr>
              <w:t>бағдарламасы</w:t>
            </w:r>
            <w:r>
              <w:rPr>
                <w:rFonts w:ascii="Times New Roman"/>
                <w:b w:val="false"/>
                <w:i/>
                <w:color w:val="000000"/>
                <w:sz w:val="20"/>
              </w:rPr>
              <w:t xml:space="preserve"> шеңберінде инженерлік инфрақұрылымды дамыту үшін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11 762 306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моноқалалардағы ағымдағы іс-шараларды іске асыруға берілетін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6 662 684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моноқалалардағы бюджеттік инвестициялық жобаларды іске асыруға берілетін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7 424 292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консультациялық сүйемелдеу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401 519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ЭКСПО-2017" ұлттық компаниясы" АҚ-ға нысаналы аударым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154 048 588</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750 059</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750 059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296 545 668</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296 545 668</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Үкіметтік борышқа қызмет көрсету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296 545 668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904 371 171</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904 371 171</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субвенциялар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904 371 171</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77 386 247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190 765 812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10 346 043</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10 346 043</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Жұмыспен қамту 2020 </w:t>
            </w:r>
            <w:r>
              <w:rPr>
                <w:rFonts w:ascii="Times New Roman"/>
                <w:b w:val="false"/>
                <w:i w:val="false"/>
                <w:color w:val="000000"/>
                <w:sz w:val="20"/>
              </w:rPr>
              <w:t>жол картасы</w:t>
            </w:r>
            <w:r>
              <w:rPr>
                <w:rFonts w:ascii="Times New Roman"/>
                <w:b w:val="false"/>
                <w:i/>
                <w:color w:val="000000"/>
                <w:sz w:val="20"/>
              </w:rPr>
              <w:t xml:space="preserve"> шеңберінде ауылда кәсіпкерліктің дамуына жәрдемдесуге кредит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10 346 043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100 848 351</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100 848 351</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бюджеттерiне тұрғын үй жобалауға және (немесе) салуға кредит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40 848 351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бюджеттерiне жылу, сумен жабдықтау және су бұру жүйелерін реконструкция және құрылыс үшін кредит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60 000 000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68 695 362</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 субъектілерін қолдау жөніндегі іс-шараларды жүргізу үшін "ҚазАгро" ұлттық басқарушы холдингі" АҚ-на кредит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8 695 362</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8 695 362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10 876 056</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340 056</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кепілдіктер бойынша міндеттемелерді орындау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340 056</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10 536 000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моноқалаларда кәсіпкерліктің жәрдемдесуге етуге кредит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1 674 000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АҚ-ға кредит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8 862 000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
мың теңге</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113 379 565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113 379 565</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111 872 959</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111 706 530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Пайдаланылмаған бюджеттік кредиттердің сомаларын қайтару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166 429</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Төленген мемлекеттік кепілдіктер бойынша талаптарды қайтару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1 506 606</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Төленген мемлекеттік кепілдіктер бойынша талаптарды заңды тұлғалардың қайтаруы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1 506 606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
мың теңге</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операциялар бойынша сальдо</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181 292 385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сатып алу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182 652 385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1 020 680</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1 020 680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ұйымдарының акцияларын сатып алу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1 020 680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6 986 470</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286 470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"Өрт қауіпсіздігі және азаматтық қорғаныс ғылыми-зерттеу институты" АҚ жарғылық капиталын ұлғайту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286 470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"Қазақжарылысөнеркәсіп" АҚ жарғылық капиталын ұлғайту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6 700 000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276 360</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276 360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"Сәкен Сейфуллин атындағы Қазақ агротехникалық университеті" АҚ жарғылық капиталын ұлғайту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276 360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2 000 000</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шаруашылықты дамыту қоры" АҚ жарғылық капиталын ұлғайту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2 000 000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125 635</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125 635</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Курчатов қаласында "Ядролық технологиялар паркі" технопаркін құру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125 635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31 701 825</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31 701 825</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"Зерде" ұлттық инфокоммуникациялық холдингi" АҚ жарғылық капиталын ұлғайту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2 701 825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халықаралық әуежайы" АҚ жарғылық капиталын ұлғайту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29 000 000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140 541 415</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136 838 938</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136 838 938</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3 702 477</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қонақ үйі" АҚ жарғылық капиталын ұлғайту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3 702 477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
мың теңге</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сатудан түсетін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1 360 000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қаржы активтерін сатудан түсетін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1 360 000</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 активтерін ел ішінде сатудан түсетін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1 360 000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-1 257 716 778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Бюджет тапшылығын қаржыландыру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1 257 716 778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"2015 - 2017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 Заңына</w:t>
            </w:r>
            <w:r>
              <w:br/>
            </w:r>
            <w:r>
              <w:rPr>
                <w:rFonts w:ascii="Times New Roman"/>
                <w:b w:val="false"/>
                <w:i w:val="false"/>
                <w:color w:val="000000"/>
                <w:sz w:val="20"/>
              </w:rPr>
              <w:t>өзгерістер мен толықтырулар енгізу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2015 жылғы 30 қарашадағы</w:t>
            </w:r>
            <w:r>
              <w:br/>
            </w:r>
            <w:r>
              <w:rPr>
                <w:rFonts w:ascii="Times New Roman"/>
                <w:b w:val="false"/>
                <w:i w:val="false"/>
                <w:color w:val="000000"/>
                <w:sz w:val="20"/>
              </w:rPr>
              <w:t>№ 425-V ҚРЗ Заңына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"2015 - 2017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2014 жылғы 28 қарашадағы</w:t>
            </w:r>
            <w:r>
              <w:br/>
            </w:r>
            <w:r>
              <w:rPr>
                <w:rFonts w:ascii="Times New Roman"/>
                <w:b w:val="false"/>
                <w:i w:val="false"/>
                <w:color w:val="000000"/>
                <w:sz w:val="20"/>
              </w:rPr>
              <w:t>№ 259-V Заңына</w:t>
            </w:r>
            <w:r>
              <w:br/>
            </w:r>
            <w:r>
              <w:rPr>
                <w:rFonts w:ascii="Times New Roman"/>
                <w:b w:val="false"/>
                <w:i w:val="false"/>
                <w:color w:val="000000"/>
                <w:sz w:val="20"/>
              </w:rPr>
              <w:t>4-қосымша</w:t>
            </w:r>
          </w:p>
        </w:tc>
      </w:tr>
    </w:tbl>
    <w:bookmarkStart w:name="z17" w:id="9"/>
    <w:p>
      <w:pPr>
        <w:spacing w:after="0"/>
        <w:ind w:left="0"/>
        <w:jc w:val="left"/>
      </w:pPr>
      <w:r>
        <w:rPr>
          <w:rFonts w:ascii="Times New Roman"/>
          <w:b/>
          <w:i w:val="false"/>
          <w:color w:val="000000"/>
        </w:rPr>
        <w:t xml:space="preserve"> Қазақстан Республикасының Ұлттық қорына жіберілетін 2015 жылға</w:t>
      </w:r>
      <w:r>
        <w:br/>
      </w:r>
      <w:r>
        <w:rPr>
          <w:rFonts w:ascii="Times New Roman"/>
          <w:b/>
          <w:i w:val="false"/>
          <w:color w:val="000000"/>
        </w:rPr>
        <w:t>арналған бюджет түсімдерінің көлемі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5733"/>
        <w:gridCol w:w="432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5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1 636 475 563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1 635 275 563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672 645 997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672 645 997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962 629 566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962 629 566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түсімдер</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салынатын айыппұлдар, өсімпұлдар, санкциялар, өндіріп алулар</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мұнай секторы кәсіпорындарына  салынатын айыппұлдар, өсімпұлдар, санкциялар, өндіріп алулар</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1 200 000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