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198f4" w14:textId="9f198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Бенилюкс мемлекеттері (Бельгия Корольдігі, Люксембург Ұлы Герцогтігі және Нидерланд Корольдігі) арасындағы реадмиссия туралы келісімді және Қазақстан Республикасы мен Бенилюкс мемлекеттері (Бельгия Корольдігі, Люксембург Ұлы Герцогтігі және Нидерланд Корольдігі) арасындағы реадмиссия туралы келісімді іске асыру хаттамасын ратификациялау туралы</w:t>
      </w:r>
    </w:p>
    <w:p>
      <w:pPr>
        <w:spacing w:after="0"/>
        <w:ind w:left="0"/>
        <w:jc w:val="both"/>
      </w:pPr>
      <w:r>
        <w:rPr>
          <w:rFonts w:ascii="Times New Roman"/>
          <w:b w:val="false"/>
          <w:i w:val="false"/>
          <w:color w:val="000000"/>
          <w:sz w:val="28"/>
        </w:rPr>
        <w:t>Қазақстан Республикасының Заңы 2015 жылғы 2 желтоқсандағы № 430-V ҚРЗ.</w:t>
      </w:r>
    </w:p>
    <w:p>
      <w:pPr>
        <w:spacing w:after="0"/>
        <w:ind w:left="0"/>
        <w:jc w:val="both"/>
      </w:pPr>
      <w:bookmarkStart w:name="z1" w:id="0"/>
      <w:r>
        <w:rPr>
          <w:rFonts w:ascii="Times New Roman"/>
          <w:b w:val="false"/>
          <w:i w:val="false"/>
          <w:color w:val="000000"/>
          <w:sz w:val="28"/>
        </w:rPr>
        <w:t xml:space="preserve">
      2015 жылғы 2 наурызда Брюссельде жасалған Қазақстан Республикасы мен Бенилюкс мемлекеттері (Бельгия Корольдігі, Люксембург Ұлы Герцогтігі және Нидерланд Корольдігі) арасындағы реадмиссия туралы </w:t>
      </w:r>
      <w:r>
        <w:rPr>
          <w:rFonts w:ascii="Times New Roman"/>
          <w:b w:val="false"/>
          <w:i w:val="false"/>
          <w:color w:val="000000"/>
          <w:sz w:val="28"/>
        </w:rPr>
        <w:t>келісім</w:t>
      </w:r>
      <w:r>
        <w:rPr>
          <w:rFonts w:ascii="Times New Roman"/>
          <w:b w:val="false"/>
          <w:i w:val="false"/>
          <w:color w:val="000000"/>
          <w:sz w:val="28"/>
        </w:rPr>
        <w:t xml:space="preserve"> және Қазақстан Республикасы мен Бенилюкс мемлекеттері (Бельгия Корольдігі, Люксембург Ұлы Герцогтігі және Нидерланд Корольдігі) арасындағы реадмиссия туралы келісімді </w:t>
      </w:r>
      <w:r>
        <w:rPr>
          <w:rFonts w:ascii="Times New Roman"/>
          <w:b w:val="false"/>
          <w:i w:val="false"/>
          <w:color w:val="000000"/>
          <w:sz w:val="28"/>
        </w:rPr>
        <w:t>іске асыру хаттамасы</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p>
      <w:pPr>
        <w:spacing w:after="0"/>
        <w:ind w:left="0"/>
        <w:jc w:val="left"/>
      </w:pPr>
      <w:r>
        <w:br/>
      </w:r>
      <w:r>
        <w:rPr>
          <w:rFonts w:ascii="Times New Roman"/>
          <w:b w:val="false"/>
          <w:i w:val="false"/>
          <w:color w:val="000000"/>
          <w:sz w:val="28"/>
        </w:rPr>
        <w:t>
</w:t>
      </w:r>
    </w:p>
    <w:bookmarkStart w:name="z2" w:id="1"/>
    <w:p>
      <w:pPr>
        <w:spacing w:after="0"/>
        <w:ind w:left="0"/>
        <w:jc w:val="left"/>
      </w:pPr>
      <w:r>
        <w:rPr>
          <w:rFonts w:ascii="Times New Roman"/>
          <w:b/>
          <w:i w:val="false"/>
          <w:color w:val="000000"/>
        </w:rPr>
        <w:t xml:space="preserve"> Қазақстан Республикасы мен Бенилюкс мемлекеттері</w:t>
      </w:r>
      <w:r>
        <w:br/>
      </w:r>
      <w:r>
        <w:rPr>
          <w:rFonts w:ascii="Times New Roman"/>
          <w:b/>
          <w:i w:val="false"/>
          <w:color w:val="000000"/>
        </w:rPr>
        <w:t>(Бельгия Корольдігі, Люксембург Ұлы Герцогтігі</w:t>
      </w:r>
      <w:r>
        <w:br/>
      </w:r>
      <w:r>
        <w:rPr>
          <w:rFonts w:ascii="Times New Roman"/>
          <w:b/>
          <w:i w:val="false"/>
          <w:color w:val="000000"/>
        </w:rPr>
        <w:t>және Нидерланд Корольдігі) арасындағы</w:t>
      </w:r>
      <w:r>
        <w:br/>
      </w:r>
      <w:r>
        <w:rPr>
          <w:rFonts w:ascii="Times New Roman"/>
          <w:b/>
          <w:i w:val="false"/>
          <w:color w:val="000000"/>
        </w:rPr>
        <w:t>реадмиссия туралы</w:t>
      </w:r>
      <w:r>
        <w:br/>
      </w:r>
      <w:r>
        <w:rPr>
          <w:rFonts w:ascii="Times New Roman"/>
          <w:b/>
          <w:i w:val="false"/>
          <w:color w:val="000000"/>
        </w:rPr>
        <w:t>КЕЛІСІМ</w:t>
      </w:r>
    </w:p>
    <w:bookmarkEnd w:id="1"/>
    <w:p>
      <w:pPr>
        <w:spacing w:after="0"/>
        <w:ind w:left="0"/>
        <w:jc w:val="both"/>
      </w:pPr>
      <w:r>
        <w:rPr>
          <w:rFonts w:ascii="Times New Roman"/>
          <w:b w:val="false"/>
          <w:i w:val="false"/>
          <w:color w:val="000000"/>
          <w:sz w:val="28"/>
        </w:rPr>
        <w:t>
</w:t>
      </w:r>
      <w:r>
        <w:rPr>
          <w:rFonts w:ascii="Times New Roman"/>
          <w:b w:val="false"/>
          <w:i w:val="false"/>
          <w:color w:val="ff0000"/>
          <w:sz w:val="28"/>
        </w:rPr>
        <w:t>      (2017 жылғы 1 маусымда күшіне енді - Қазақстан Республикасының халықаралық шарттары бюллетені, 2017 ж., № 3, 42-құжат)</w:t>
      </w:r>
    </w:p>
    <w:p>
      <w:pPr>
        <w:spacing w:after="0"/>
        <w:ind w:left="0"/>
        <w:jc w:val="both"/>
      </w:pPr>
      <w:r>
        <w:rPr>
          <w:rFonts w:ascii="Times New Roman"/>
          <w:b w:val="false"/>
          <w:i w:val="false"/>
          <w:color w:val="000000"/>
          <w:sz w:val="28"/>
        </w:rPr>
        <w:t>
      Бұдан әрі "Тараптар" деп аталатын Қазақстан Республикасы мен Бельгия Корольдігі, Люксембург Ұлы Герцогтігі және Нидерланд Корольдігі (1960 жылы 11 сәуірде жасалған Бенилюкс Конвенциясы ережелеріне байланысты бірлесіп әрекет етушілер (бұдан әрі - Бенилюкс мемлекеттері)</w:t>
      </w:r>
    </w:p>
    <w:p>
      <w:pPr>
        <w:spacing w:after="0"/>
        <w:ind w:left="0"/>
        <w:jc w:val="both"/>
      </w:pPr>
      <w:r>
        <w:rPr>
          <w:rFonts w:ascii="Times New Roman"/>
          <w:b w:val="false"/>
          <w:i w:val="false"/>
          <w:color w:val="000000"/>
          <w:sz w:val="28"/>
        </w:rPr>
        <w:t>
      өз азаматтарының, сондай-ақ үшінші мемлекеттер азаматтарының заңсыз көші-қонына қарсы тиімді күресуге өз ниетін растауды қалай отырып,</w:t>
      </w:r>
    </w:p>
    <w:p>
      <w:pPr>
        <w:spacing w:after="0"/>
        <w:ind w:left="0"/>
        <w:jc w:val="both"/>
      </w:pPr>
      <w:r>
        <w:rPr>
          <w:rFonts w:ascii="Times New Roman"/>
          <w:b w:val="false"/>
          <w:i w:val="false"/>
          <w:color w:val="000000"/>
          <w:sz w:val="28"/>
        </w:rPr>
        <w:t>
      Тараптар арасындағы ынтымақтастықты дамытуға және өзара келісім негізінде жалпы қабылданған халықаралық құқық нормаларына сәйкес тиісті Тараптың аумағында заңсыз болатын адамдарды қабылдауды және шығарып жіберуге жататын адамдардың транзитін жеңілдетуге ниет білдіре отырып,</w:t>
      </w:r>
    </w:p>
    <w:p>
      <w:pPr>
        <w:spacing w:after="0"/>
        <w:ind w:left="0"/>
        <w:jc w:val="both"/>
      </w:pPr>
      <w:r>
        <w:rPr>
          <w:rFonts w:ascii="Times New Roman"/>
          <w:b w:val="false"/>
          <w:i w:val="false"/>
          <w:color w:val="000000"/>
          <w:sz w:val="28"/>
        </w:rPr>
        <w:t>
      осы Келісімде көрсетілген шарттарға сәйкес Тараптар арасындағы үшінші мемлекеттер азаматтарының реадмиссиясы бойынша міндеттемелерді белгілеуге ниет білдіре отырып,</w:t>
      </w:r>
    </w:p>
    <w:p>
      <w:pPr>
        <w:spacing w:after="0"/>
        <w:ind w:left="0"/>
        <w:jc w:val="both"/>
      </w:pPr>
      <w:r>
        <w:rPr>
          <w:rFonts w:ascii="Times New Roman"/>
          <w:b w:val="false"/>
          <w:i w:val="false"/>
          <w:color w:val="000000"/>
          <w:sz w:val="28"/>
        </w:rPr>
        <w:t>
      адам құқықтарын құрметтеуге кепілдік беретін рәсімдерге сәйкес жылдам және қауіпсіз реадмиссияны қамтамасыз етуге мүдделі бола отырып,</w:t>
      </w:r>
    </w:p>
    <w:p>
      <w:pPr>
        <w:spacing w:after="0"/>
        <w:ind w:left="0"/>
        <w:jc w:val="both"/>
      </w:pPr>
      <w:r>
        <w:rPr>
          <w:rFonts w:ascii="Times New Roman"/>
          <w:b w:val="false"/>
          <w:i w:val="false"/>
          <w:color w:val="000000"/>
          <w:sz w:val="28"/>
        </w:rPr>
        <w:t xml:space="preserve">
      адам құқықтары мен бостандықтарын сақтау қажеттілігін мойындай отырып және осы Келісімнің 1948 жылғы 10 желтоқсандағы Адам құқықтарының жалпыға бірдей </w:t>
      </w:r>
      <w:r>
        <w:rPr>
          <w:rFonts w:ascii="Times New Roman"/>
          <w:b w:val="false"/>
          <w:i w:val="false"/>
          <w:color w:val="000000"/>
          <w:sz w:val="28"/>
        </w:rPr>
        <w:t>декларациясынан</w:t>
      </w:r>
      <w:r>
        <w:rPr>
          <w:rFonts w:ascii="Times New Roman"/>
          <w:b w:val="false"/>
          <w:i w:val="false"/>
          <w:color w:val="000000"/>
          <w:sz w:val="28"/>
        </w:rPr>
        <w:t xml:space="preserve"> және басқа да халықаралық шарттардан, атап айтқанда, 1951 жылғы 28 шілдедегі Босқындар мәртебесі туралы </w:t>
      </w:r>
      <w:r>
        <w:rPr>
          <w:rFonts w:ascii="Times New Roman"/>
          <w:b w:val="false"/>
          <w:i w:val="false"/>
          <w:color w:val="000000"/>
          <w:sz w:val="28"/>
        </w:rPr>
        <w:t>конвенциядан</w:t>
      </w:r>
      <w:r>
        <w:rPr>
          <w:rFonts w:ascii="Times New Roman"/>
          <w:b w:val="false"/>
          <w:i w:val="false"/>
          <w:color w:val="000000"/>
          <w:sz w:val="28"/>
        </w:rPr>
        <w:t xml:space="preserve"> және 1967 жылғы 31 қаңтардағы Босқындар мәртебесіне қатысты </w:t>
      </w:r>
      <w:r>
        <w:rPr>
          <w:rFonts w:ascii="Times New Roman"/>
          <w:b w:val="false"/>
          <w:i w:val="false"/>
          <w:color w:val="000000"/>
          <w:sz w:val="28"/>
        </w:rPr>
        <w:t>хаттамадан</w:t>
      </w:r>
      <w:r>
        <w:rPr>
          <w:rFonts w:ascii="Times New Roman"/>
          <w:b w:val="false"/>
          <w:i w:val="false"/>
          <w:color w:val="000000"/>
          <w:sz w:val="28"/>
        </w:rPr>
        <w:t xml:space="preserve">, 1954 жылғы 28 қыркүйектегі Апатридтердің мәртебесі туралы конвенциядан, 1966 жылғы 16 желтоқсандағы Азаматтық және саяси құқықтар туралы халықаралық </w:t>
      </w:r>
      <w:r>
        <w:rPr>
          <w:rFonts w:ascii="Times New Roman"/>
          <w:b w:val="false"/>
          <w:i w:val="false"/>
          <w:color w:val="000000"/>
          <w:sz w:val="28"/>
        </w:rPr>
        <w:t>пактіден</w:t>
      </w:r>
      <w:r>
        <w:rPr>
          <w:rFonts w:ascii="Times New Roman"/>
          <w:b w:val="false"/>
          <w:i w:val="false"/>
          <w:color w:val="000000"/>
          <w:sz w:val="28"/>
        </w:rPr>
        <w:t xml:space="preserve">, 1984 жылғы 10 желтоқсандағы Азаптауларға және басқа да қатыгез, адамгершілікке жатпайтын немесе ар-намысты қорлайтын іс-әрекеттер мен жазалау түрлеріне қарсы </w:t>
      </w:r>
      <w:r>
        <w:rPr>
          <w:rFonts w:ascii="Times New Roman"/>
          <w:b w:val="false"/>
          <w:i w:val="false"/>
          <w:color w:val="000000"/>
          <w:sz w:val="28"/>
        </w:rPr>
        <w:t>конвенциядан</w:t>
      </w:r>
      <w:r>
        <w:rPr>
          <w:rFonts w:ascii="Times New Roman"/>
          <w:b w:val="false"/>
          <w:i w:val="false"/>
          <w:color w:val="000000"/>
          <w:sz w:val="28"/>
        </w:rPr>
        <w:t xml:space="preserve"> туындайтын Тараптардың құқықтары мен міндеттемелеріне нұқсан келтірмейтінін атап көрсете отырып,</w:t>
      </w:r>
    </w:p>
    <w:p>
      <w:pPr>
        <w:spacing w:after="0"/>
        <w:ind w:left="0"/>
        <w:jc w:val="both"/>
      </w:pPr>
      <w:r>
        <w:rPr>
          <w:rFonts w:ascii="Times New Roman"/>
          <w:b w:val="false"/>
          <w:i w:val="false"/>
          <w:color w:val="000000"/>
          <w:sz w:val="28"/>
        </w:rPr>
        <w:t>
      Тараптар арасындағы реадмиссия және мемлекеттік шекараларды өзара кесіп өтуді оңайлату саласындағы ынтымақтастықтың ортақ мүдделілікті білдіретінін назарға ала отырып,</w:t>
      </w:r>
    </w:p>
    <w:p>
      <w:pPr>
        <w:spacing w:after="0"/>
        <w:ind w:left="0"/>
        <w:jc w:val="both"/>
      </w:pPr>
      <w:r>
        <w:rPr>
          <w:rFonts w:ascii="Times New Roman"/>
          <w:b w:val="false"/>
          <w:i w:val="false"/>
          <w:color w:val="000000"/>
          <w:sz w:val="28"/>
        </w:rPr>
        <w:t>
      төмендегілер туралы келісті:</w:t>
      </w:r>
    </w:p>
    <w:bookmarkStart w:name="z3" w:id="2"/>
    <w:p>
      <w:pPr>
        <w:spacing w:after="0"/>
        <w:ind w:left="0"/>
        <w:jc w:val="left"/>
      </w:pPr>
      <w:r>
        <w:rPr>
          <w:rFonts w:ascii="Times New Roman"/>
          <w:b/>
          <w:i w:val="false"/>
          <w:color w:val="000000"/>
        </w:rPr>
        <w:t xml:space="preserve"> 1-бап Анықтамалар</w:t>
      </w:r>
    </w:p>
    <w:bookmarkEnd w:id="2"/>
    <w:p>
      <w:pPr>
        <w:spacing w:after="0"/>
        <w:ind w:left="0"/>
        <w:jc w:val="both"/>
      </w:pPr>
      <w:r>
        <w:rPr>
          <w:rFonts w:ascii="Times New Roman"/>
          <w:b w:val="false"/>
          <w:i w:val="false"/>
          <w:color w:val="000000"/>
          <w:sz w:val="28"/>
        </w:rPr>
        <w:t>
      Осы Келісімнің мақсаттары үшін төменде келтірілген терминдердің мынадай мағыналары бар:</w:t>
      </w:r>
    </w:p>
    <w:bookmarkStart w:name="z4" w:id="3"/>
    <w:p>
      <w:pPr>
        <w:spacing w:after="0"/>
        <w:ind w:left="0"/>
        <w:jc w:val="both"/>
      </w:pPr>
      <w:r>
        <w:rPr>
          <w:rFonts w:ascii="Times New Roman"/>
          <w:b w:val="false"/>
          <w:i w:val="false"/>
          <w:color w:val="000000"/>
          <w:sz w:val="28"/>
        </w:rPr>
        <w:t>
      1) "аумақ":</w:t>
      </w:r>
    </w:p>
    <w:bookmarkEnd w:id="3"/>
    <w:p>
      <w:pPr>
        <w:spacing w:after="0"/>
        <w:ind w:left="0"/>
        <w:jc w:val="both"/>
      </w:pPr>
      <w:r>
        <w:rPr>
          <w:rFonts w:ascii="Times New Roman"/>
          <w:b w:val="false"/>
          <w:i w:val="false"/>
          <w:color w:val="000000"/>
          <w:sz w:val="28"/>
        </w:rPr>
        <w:t>
      Қазақстан Республикасы үшін - Қазақстан Республикасының аумағы;</w:t>
      </w:r>
    </w:p>
    <w:p>
      <w:pPr>
        <w:spacing w:after="0"/>
        <w:ind w:left="0"/>
        <w:jc w:val="both"/>
      </w:pPr>
      <w:r>
        <w:rPr>
          <w:rFonts w:ascii="Times New Roman"/>
          <w:b w:val="false"/>
          <w:i w:val="false"/>
          <w:color w:val="000000"/>
          <w:sz w:val="28"/>
        </w:rPr>
        <w:t>
      Бенилюкс мемлекеттері үшін: Еуропада - Бельгия Корольдігінің, Люксембург Ұлы Герцогтігінің және Нидерланд Корольдігінің біріккен аумағы;</w:t>
      </w:r>
    </w:p>
    <w:bookmarkStart w:name="z5" w:id="4"/>
    <w:p>
      <w:pPr>
        <w:spacing w:after="0"/>
        <w:ind w:left="0"/>
        <w:jc w:val="both"/>
      </w:pPr>
      <w:r>
        <w:rPr>
          <w:rFonts w:ascii="Times New Roman"/>
          <w:b w:val="false"/>
          <w:i w:val="false"/>
          <w:color w:val="000000"/>
          <w:sz w:val="28"/>
        </w:rPr>
        <w:t>
      2) "реадмиссия" - сұрау салушы Тараптың аумағына заңсыз кірген, онда болатын немесе тұрып жатқан сұрау салынатын Тарап азаматтарын, үшінші мемлекеттердің азаматтарын және азаматтығы жоқ адамдарды сұрау салушы Тарап құзыретті органының беруі және сұрау салынатын Тарап құзыретті органының қабылдауы;</w:t>
      </w:r>
    </w:p>
    <w:bookmarkEnd w:id="4"/>
    <w:bookmarkStart w:name="z6" w:id="5"/>
    <w:p>
      <w:pPr>
        <w:spacing w:after="0"/>
        <w:ind w:left="0"/>
        <w:jc w:val="both"/>
      </w:pPr>
      <w:r>
        <w:rPr>
          <w:rFonts w:ascii="Times New Roman"/>
          <w:b w:val="false"/>
          <w:i w:val="false"/>
          <w:color w:val="000000"/>
          <w:sz w:val="28"/>
        </w:rPr>
        <w:t>
      3) "өз азаматы" - Қазақстан Республикасының не Бенилюкс мемлекеттері бірінің азаматтығына ие кез келген адам;</w:t>
      </w:r>
    </w:p>
    <w:bookmarkEnd w:id="5"/>
    <w:bookmarkStart w:name="z7" w:id="6"/>
    <w:p>
      <w:pPr>
        <w:spacing w:after="0"/>
        <w:ind w:left="0"/>
        <w:jc w:val="both"/>
      </w:pPr>
      <w:r>
        <w:rPr>
          <w:rFonts w:ascii="Times New Roman"/>
          <w:b w:val="false"/>
          <w:i w:val="false"/>
          <w:color w:val="000000"/>
          <w:sz w:val="28"/>
        </w:rPr>
        <w:t>
      4) "үшінші мемлекеттің азаматы" - Қазақстан Республикасының немесе Бенилюкс мемлекеттері бірінің азаматтығы жоқ кез келген адам;</w:t>
      </w:r>
    </w:p>
    <w:bookmarkEnd w:id="6"/>
    <w:bookmarkStart w:name="z8" w:id="7"/>
    <w:p>
      <w:pPr>
        <w:spacing w:after="0"/>
        <w:ind w:left="0"/>
        <w:jc w:val="both"/>
      </w:pPr>
      <w:r>
        <w:rPr>
          <w:rFonts w:ascii="Times New Roman"/>
          <w:b w:val="false"/>
          <w:i w:val="false"/>
          <w:color w:val="000000"/>
          <w:sz w:val="28"/>
        </w:rPr>
        <w:t>
      5) "азаматтығы жоқ адам" - өз заңына байланысты қандай да бір мемлекет өз азаматы ретінде қарастырмайтын адам;</w:t>
      </w:r>
    </w:p>
    <w:bookmarkEnd w:id="7"/>
    <w:bookmarkStart w:name="z9" w:id="8"/>
    <w:p>
      <w:pPr>
        <w:spacing w:after="0"/>
        <w:ind w:left="0"/>
        <w:jc w:val="both"/>
      </w:pPr>
      <w:r>
        <w:rPr>
          <w:rFonts w:ascii="Times New Roman"/>
          <w:b w:val="false"/>
          <w:i w:val="false"/>
          <w:color w:val="000000"/>
          <w:sz w:val="28"/>
        </w:rPr>
        <w:t>
      6) "сұрау салушы Тарап" - осы Келісімнің ережелеріне сәйкес адамның реадмиссиясы немесе транзиті туралы өтінішхатты жіберетін Тарап;</w:t>
      </w:r>
    </w:p>
    <w:bookmarkEnd w:id="8"/>
    <w:bookmarkStart w:name="z10" w:id="9"/>
    <w:p>
      <w:pPr>
        <w:spacing w:after="0"/>
        <w:ind w:left="0"/>
        <w:jc w:val="both"/>
      </w:pPr>
      <w:r>
        <w:rPr>
          <w:rFonts w:ascii="Times New Roman"/>
          <w:b w:val="false"/>
          <w:i w:val="false"/>
          <w:color w:val="000000"/>
          <w:sz w:val="28"/>
        </w:rPr>
        <w:t>
      7) "сұрау салынатын Тарап" - осы Келісімнің ережелеріне сәйкес адамның реадмиссиясы немесе транзиті туралы өтінішхат жіберілетін Тарап;</w:t>
      </w:r>
    </w:p>
    <w:bookmarkEnd w:id="9"/>
    <w:bookmarkStart w:name="z11" w:id="10"/>
    <w:p>
      <w:pPr>
        <w:spacing w:after="0"/>
        <w:ind w:left="0"/>
        <w:jc w:val="both"/>
      </w:pPr>
      <w:r>
        <w:rPr>
          <w:rFonts w:ascii="Times New Roman"/>
          <w:b w:val="false"/>
          <w:i w:val="false"/>
          <w:color w:val="000000"/>
          <w:sz w:val="28"/>
        </w:rPr>
        <w:t>
      8) "тұруға ықтиярхат" - адамға Қазақстан Республикасының не Бенилюкс мемлекеттері бірінің аумағында тұруға құқық беретін, пана беру туралы өтінішхатты немесе тұруға рұқсат беру туралы өтінішхатты қарау рәсіміне байланысты Қазақстан Республикасының не Бенилюкс мемлекеттері бірінің аумағында болуға уақытша рұқсатты қамтымайтын, Тараптардың бірі беретін кез келген түрдегі ресми рұқсат;</w:t>
      </w:r>
    </w:p>
    <w:bookmarkEnd w:id="10"/>
    <w:bookmarkStart w:name="z12" w:id="11"/>
    <w:p>
      <w:pPr>
        <w:spacing w:after="0"/>
        <w:ind w:left="0"/>
        <w:jc w:val="both"/>
      </w:pPr>
      <w:r>
        <w:rPr>
          <w:rFonts w:ascii="Times New Roman"/>
          <w:b w:val="false"/>
          <w:i w:val="false"/>
          <w:color w:val="000000"/>
          <w:sz w:val="28"/>
        </w:rPr>
        <w:t>
      9) "транзит" - үшінші мемлекет азаматының немесе азаматтығы жоқ адамның сұрау салынатын Тарап мемлекетінің аумағы арқылы сұрау салушы Тарап мемлекетінен межелі мемлекетке жүру жолы бойынша жүріп өтуі.</w:t>
      </w:r>
    </w:p>
    <w:bookmarkEnd w:id="11"/>
    <w:bookmarkStart w:name="z13" w:id="12"/>
    <w:p>
      <w:pPr>
        <w:spacing w:after="0"/>
        <w:ind w:left="0"/>
        <w:jc w:val="left"/>
      </w:pPr>
      <w:r>
        <w:rPr>
          <w:rFonts w:ascii="Times New Roman"/>
          <w:b/>
          <w:i w:val="false"/>
          <w:color w:val="000000"/>
        </w:rPr>
        <w:t xml:space="preserve"> 2-бап Өз азаматтарының реадмиссиясы</w:t>
      </w:r>
    </w:p>
    <w:bookmarkEnd w:id="12"/>
    <w:bookmarkStart w:name="z14" w:id="13"/>
    <w:p>
      <w:pPr>
        <w:spacing w:after="0"/>
        <w:ind w:left="0"/>
        <w:jc w:val="both"/>
      </w:pPr>
      <w:r>
        <w:rPr>
          <w:rFonts w:ascii="Times New Roman"/>
          <w:b w:val="false"/>
          <w:i w:val="false"/>
          <w:color w:val="000000"/>
          <w:sz w:val="28"/>
        </w:rPr>
        <w:t xml:space="preserve">
      1. Егер осы Келісімнің </w:t>
      </w:r>
      <w:r>
        <w:rPr>
          <w:rFonts w:ascii="Times New Roman"/>
          <w:b w:val="false"/>
          <w:i w:val="false"/>
          <w:color w:val="000000"/>
          <w:sz w:val="28"/>
        </w:rPr>
        <w:t>5-бабына</w:t>
      </w:r>
      <w:r>
        <w:rPr>
          <w:rFonts w:ascii="Times New Roman"/>
          <w:b w:val="false"/>
          <w:i w:val="false"/>
          <w:color w:val="000000"/>
          <w:sz w:val="28"/>
        </w:rPr>
        <w:t xml:space="preserve"> сәйкес осы адамның сұрау салынатын Тараптың азаматы екені дәлелденсе немесе анықталса, осы Келісімнің шеңберінде сұрау салынатын Тарап сұрау салушы Тараптың өтінішхаты бойынша сұрау салушы Тараптың аумағына кіру, онда болу немесе тұру шарттарын орындамайтын немесе орындауды тоқтататын кез келген адамды өз аумағында қабылдайды.</w:t>
      </w:r>
    </w:p>
    <w:bookmarkEnd w:id="13"/>
    <w:bookmarkStart w:name="z15" w:id="14"/>
    <w:p>
      <w:pPr>
        <w:spacing w:after="0"/>
        <w:ind w:left="0"/>
        <w:jc w:val="both"/>
      </w:pPr>
      <w:r>
        <w:rPr>
          <w:rFonts w:ascii="Times New Roman"/>
          <w:b w:val="false"/>
          <w:i w:val="false"/>
          <w:color w:val="000000"/>
          <w:sz w:val="28"/>
        </w:rPr>
        <w:t>
      2. Көрсетілген ереже сондай-ақ сұрау салушы Тараптың аумағына кіргеннен кейін сұрау салынатын Тарап мемлекетінің азаматтығынан айырылған немесе бас тартқан, бірақ сұрау салушы Тараптың азаматтығын әлі алмаған адамдарға да қолданылады.</w:t>
      </w:r>
    </w:p>
    <w:bookmarkEnd w:id="14"/>
    <w:bookmarkStart w:name="z16" w:id="15"/>
    <w:p>
      <w:pPr>
        <w:spacing w:after="0"/>
        <w:ind w:left="0"/>
        <w:jc w:val="both"/>
      </w:pPr>
      <w:r>
        <w:rPr>
          <w:rFonts w:ascii="Times New Roman"/>
          <w:b w:val="false"/>
          <w:i w:val="false"/>
          <w:color w:val="000000"/>
          <w:sz w:val="28"/>
        </w:rPr>
        <w:t xml:space="preserve">
      3. Сұрау салынатын Тарап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адамдардың реадмиссиясымен бірге, олардың:</w:t>
      </w:r>
    </w:p>
    <w:bookmarkEnd w:id="15"/>
    <w:p>
      <w:pPr>
        <w:spacing w:after="0"/>
        <w:ind w:left="0"/>
        <w:jc w:val="both"/>
      </w:pPr>
      <w:r>
        <w:rPr>
          <w:rFonts w:ascii="Times New Roman"/>
          <w:b w:val="false"/>
          <w:i w:val="false"/>
          <w:color w:val="000000"/>
          <w:sz w:val="28"/>
        </w:rPr>
        <w:t>
      1) егер олардың сұрау салушы Тараптың аумағында болуға немесе тұруға тәуелсіз құқығы болмаса, туған жеріне немесе азаматтығына қарамастан, олардың некеге тұрмаған кәмелетке толмаған балаларының;</w:t>
      </w:r>
    </w:p>
    <w:p>
      <w:pPr>
        <w:spacing w:after="0"/>
        <w:ind w:left="0"/>
        <w:jc w:val="both"/>
      </w:pPr>
      <w:r>
        <w:rPr>
          <w:rFonts w:ascii="Times New Roman"/>
          <w:b w:val="false"/>
          <w:i w:val="false"/>
          <w:color w:val="000000"/>
          <w:sz w:val="28"/>
        </w:rPr>
        <w:t xml:space="preserve">
      2) егер олардың сұрау салушы Тарап аумағында болуға немесе тұруға тәуелсіз құқығы болмаса, егер сұрау салынатын Тараптың аумағына кіруге, онда болуға және тұруға құқығы болса немесе кіру, онда болу және тұру құқығын ала алса,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адамдардың азаматтығынан өзге азаматтығы бар ерлі-зайыптылардың реадмиссиясын жүзеге асырады.</w:t>
      </w:r>
    </w:p>
    <w:bookmarkStart w:name="z17" w:id="16"/>
    <w:p>
      <w:pPr>
        <w:spacing w:after="0"/>
        <w:ind w:left="0"/>
        <w:jc w:val="both"/>
      </w:pPr>
      <w:r>
        <w:rPr>
          <w:rFonts w:ascii="Times New Roman"/>
          <w:b w:val="false"/>
          <w:i w:val="false"/>
          <w:color w:val="000000"/>
          <w:sz w:val="28"/>
        </w:rPr>
        <w:t xml:space="preserve">
      4. Сұрау салушы Тараптың өтініші бойынша және осы Келісімнің 7-бабы </w:t>
      </w:r>
      <w:r>
        <w:rPr>
          <w:rFonts w:ascii="Times New Roman"/>
          <w:b w:val="false"/>
          <w:i w:val="false"/>
          <w:color w:val="000000"/>
          <w:sz w:val="28"/>
        </w:rPr>
        <w:t>5-тармағының</w:t>
      </w:r>
      <w:r>
        <w:rPr>
          <w:rFonts w:ascii="Times New Roman"/>
          <w:b w:val="false"/>
          <w:i w:val="false"/>
          <w:color w:val="000000"/>
          <w:sz w:val="28"/>
        </w:rPr>
        <w:t xml:space="preserve"> ережелеріне сәйкес сұрау салынатын Тарап реадмиссияға жататын адамның кері қайтуы үшін қажетті жол жүру құжаттарын кідіріссіз беруге міндетті.</w:t>
      </w:r>
    </w:p>
    <w:bookmarkEnd w:id="16"/>
    <w:bookmarkStart w:name="z18" w:id="17"/>
    <w:p>
      <w:pPr>
        <w:spacing w:after="0"/>
        <w:ind w:left="0"/>
        <w:jc w:val="left"/>
      </w:pPr>
      <w:r>
        <w:rPr>
          <w:rFonts w:ascii="Times New Roman"/>
          <w:b/>
          <w:i w:val="false"/>
          <w:color w:val="000000"/>
        </w:rPr>
        <w:t xml:space="preserve"> 3-бап Үшінші мемлекеттер азаматтарының және азаматтығы жоқ адамдардың реадмиссиясы</w:t>
      </w:r>
    </w:p>
    <w:bookmarkEnd w:id="17"/>
    <w:bookmarkStart w:name="z19" w:id="18"/>
    <w:p>
      <w:pPr>
        <w:spacing w:after="0"/>
        <w:ind w:left="0"/>
        <w:jc w:val="both"/>
      </w:pPr>
      <w:r>
        <w:rPr>
          <w:rFonts w:ascii="Times New Roman"/>
          <w:b w:val="false"/>
          <w:i w:val="false"/>
          <w:color w:val="000000"/>
          <w:sz w:val="28"/>
        </w:rPr>
        <w:t>
      1. Сұрау салушы Тараптың аумағына кіру, онда болу немесе тұру шарттарын орындамайтын немесе орындауды тоқтататын үшінші мемлекет азаматын немесе азаматтығы жоқ адамды, егер мұндай адамның:</w:t>
      </w:r>
    </w:p>
    <w:bookmarkEnd w:id="18"/>
    <w:p>
      <w:pPr>
        <w:spacing w:after="0"/>
        <w:ind w:left="0"/>
        <w:jc w:val="both"/>
      </w:pPr>
      <w:r>
        <w:rPr>
          <w:rFonts w:ascii="Times New Roman"/>
          <w:b w:val="false"/>
          <w:i w:val="false"/>
          <w:color w:val="000000"/>
          <w:sz w:val="28"/>
        </w:rPr>
        <w:t>
      1) сұрау салынатын Тарап берген қолданыстағы тұруға ықтиярхатының бар екені;</w:t>
      </w:r>
    </w:p>
    <w:p>
      <w:pPr>
        <w:spacing w:after="0"/>
        <w:ind w:left="0"/>
        <w:jc w:val="both"/>
      </w:pPr>
      <w:r>
        <w:rPr>
          <w:rFonts w:ascii="Times New Roman"/>
          <w:b w:val="false"/>
          <w:i w:val="false"/>
          <w:color w:val="000000"/>
          <w:sz w:val="28"/>
        </w:rPr>
        <w:t>
      2) сұрау салынатын Тарап берген транзиттік визадан басқа, қолданыстағы визасының бар екені;</w:t>
      </w:r>
    </w:p>
    <w:p>
      <w:pPr>
        <w:spacing w:after="0"/>
        <w:ind w:left="0"/>
        <w:jc w:val="both"/>
      </w:pPr>
      <w:r>
        <w:rPr>
          <w:rFonts w:ascii="Times New Roman"/>
          <w:b w:val="false"/>
          <w:i w:val="false"/>
          <w:color w:val="000000"/>
          <w:sz w:val="28"/>
        </w:rPr>
        <w:t>
      3) сұрау салушы Тараптың аумағына келген кезде қолданыстағы тұруға ықтиярхатқа немесе сұрау салынатын Тарап берген транзиттік визадан басқа, қолданыстағы визаға ие болғаны;</w:t>
      </w:r>
    </w:p>
    <w:p>
      <w:pPr>
        <w:spacing w:after="0"/>
        <w:ind w:left="0"/>
        <w:jc w:val="both"/>
      </w:pPr>
      <w:r>
        <w:rPr>
          <w:rFonts w:ascii="Times New Roman"/>
          <w:b w:val="false"/>
          <w:i w:val="false"/>
          <w:color w:val="000000"/>
          <w:sz w:val="28"/>
        </w:rPr>
        <w:t>
      4) сұрау салынатын Тараптың аумағын кесіп өткеннен кейін немесе онда болғаннан кейін сұрау салушы Тараптың аумағына кіргені туралы дәлелдемелер ұсынылса, осы Келісімнің шеңберінде сұрау салынатын Тарап сұрау салушы Тараптың өтінішхаты бойынша өз аумағында қабылдайды.</w:t>
      </w:r>
    </w:p>
    <w:bookmarkStart w:name="z20" w:id="19"/>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реадмиссияға қатысты міндеттеме егер:</w:t>
      </w:r>
    </w:p>
    <w:bookmarkEnd w:id="19"/>
    <w:p>
      <w:pPr>
        <w:spacing w:after="0"/>
        <w:ind w:left="0"/>
        <w:jc w:val="both"/>
      </w:pPr>
      <w:r>
        <w:rPr>
          <w:rFonts w:ascii="Times New Roman"/>
          <w:b w:val="false"/>
          <w:i w:val="false"/>
          <w:color w:val="000000"/>
          <w:sz w:val="28"/>
        </w:rPr>
        <w:t>
      1) сұрау салушы Тарап өз аумағына кіргенге дейін немесе одан кейін үшінші мемлекеттің азаматына немесе азаматтығы жоқ адамға транзиттік визадан басқа, виза немесе тұруға ықтиярхат берген;</w:t>
      </w:r>
    </w:p>
    <w:p>
      <w:pPr>
        <w:spacing w:after="0"/>
        <w:ind w:left="0"/>
        <w:jc w:val="both"/>
      </w:pPr>
      <w:r>
        <w:rPr>
          <w:rFonts w:ascii="Times New Roman"/>
          <w:b w:val="false"/>
          <w:i w:val="false"/>
          <w:color w:val="000000"/>
          <w:sz w:val="28"/>
        </w:rPr>
        <w:t>
      2) сұрау салынатын Тарап берген виза немесе тұруға рұқсат жасанды немесе жалған құжаттардың көмегімен алынған жағдайда қолданылмайды.</w:t>
      </w:r>
    </w:p>
    <w:bookmarkStart w:name="z21" w:id="20"/>
    <w:p>
      <w:pPr>
        <w:spacing w:after="0"/>
        <w:ind w:left="0"/>
        <w:jc w:val="left"/>
      </w:pPr>
      <w:r>
        <w:rPr>
          <w:rFonts w:ascii="Times New Roman"/>
          <w:b/>
          <w:i w:val="false"/>
          <w:color w:val="000000"/>
        </w:rPr>
        <w:t xml:space="preserve"> 4-бап Реадмиссия туралы өтінішхат</w:t>
      </w:r>
    </w:p>
    <w:bookmarkEnd w:id="20"/>
    <w:bookmarkStart w:name="z22" w:id="21"/>
    <w:p>
      <w:pPr>
        <w:spacing w:after="0"/>
        <w:ind w:left="0"/>
        <w:jc w:val="both"/>
      </w:pPr>
      <w:r>
        <w:rPr>
          <w:rFonts w:ascii="Times New Roman"/>
          <w:b w:val="false"/>
          <w:i w:val="false"/>
          <w:color w:val="000000"/>
          <w:sz w:val="28"/>
        </w:rPr>
        <w:t xml:space="preserve">
      1. Осы Келісімнің </w:t>
      </w:r>
      <w:r>
        <w:rPr>
          <w:rFonts w:ascii="Times New Roman"/>
          <w:b w:val="false"/>
          <w:i w:val="false"/>
          <w:color w:val="000000"/>
          <w:sz w:val="28"/>
        </w:rPr>
        <w:t>2</w:t>
      </w:r>
      <w:r>
        <w:rPr>
          <w:rFonts w:ascii="Times New Roman"/>
          <w:b w:val="false"/>
          <w:i w:val="false"/>
          <w:color w:val="000000"/>
          <w:sz w:val="28"/>
        </w:rPr>
        <w:t xml:space="preserve"> немесе </w:t>
      </w:r>
      <w:r>
        <w:rPr>
          <w:rFonts w:ascii="Times New Roman"/>
          <w:b w:val="false"/>
          <w:i w:val="false"/>
          <w:color w:val="000000"/>
          <w:sz w:val="28"/>
        </w:rPr>
        <w:t>3-баптарының</w:t>
      </w:r>
      <w:r>
        <w:rPr>
          <w:rFonts w:ascii="Times New Roman"/>
          <w:b w:val="false"/>
          <w:i w:val="false"/>
          <w:color w:val="000000"/>
          <w:sz w:val="28"/>
        </w:rPr>
        <w:t xml:space="preserve"> негізінде реадмиссия туралы өтінішхат сұрау салынатын Тараптың құзыретті органына жазбаша түрде жіберіледі.</w:t>
      </w:r>
    </w:p>
    <w:bookmarkEnd w:id="21"/>
    <w:bookmarkStart w:name="z23" w:id="22"/>
    <w:p>
      <w:pPr>
        <w:spacing w:after="0"/>
        <w:ind w:left="0"/>
        <w:jc w:val="both"/>
      </w:pPr>
      <w:r>
        <w:rPr>
          <w:rFonts w:ascii="Times New Roman"/>
          <w:b w:val="false"/>
          <w:i w:val="false"/>
          <w:color w:val="000000"/>
          <w:sz w:val="28"/>
        </w:rPr>
        <w:t>
      2. Реадмиссия туралы өтінішхат мынадай мәліметтерді:</w:t>
      </w:r>
    </w:p>
    <w:bookmarkEnd w:id="22"/>
    <w:p>
      <w:pPr>
        <w:spacing w:after="0"/>
        <w:ind w:left="0"/>
        <w:jc w:val="both"/>
      </w:pPr>
      <w:r>
        <w:rPr>
          <w:rFonts w:ascii="Times New Roman"/>
          <w:b w:val="false"/>
          <w:i w:val="false"/>
          <w:color w:val="000000"/>
          <w:sz w:val="28"/>
        </w:rPr>
        <w:t>
      1) адам туралы жеке мәліметтерді (тегі, аты, бұрынғы аттары, лақап және бүркеме аттары, ойдан шығарылған аттары, жынысы, туған күні, туған жері, сұрау салынатын Тарап аумағында соңғы тұрған жері);</w:t>
      </w:r>
    </w:p>
    <w:p>
      <w:pPr>
        <w:spacing w:after="0"/>
        <w:ind w:left="0"/>
        <w:jc w:val="both"/>
      </w:pPr>
      <w:r>
        <w:rPr>
          <w:rFonts w:ascii="Times New Roman"/>
          <w:b w:val="false"/>
          <w:i w:val="false"/>
          <w:color w:val="000000"/>
          <w:sz w:val="28"/>
        </w:rPr>
        <w:t xml:space="preserve">
      2) осы Келісімнің </w:t>
      </w:r>
      <w:r>
        <w:rPr>
          <w:rFonts w:ascii="Times New Roman"/>
          <w:b w:val="false"/>
          <w:i w:val="false"/>
          <w:color w:val="000000"/>
          <w:sz w:val="28"/>
        </w:rPr>
        <w:t>5</w:t>
      </w:r>
      <w:r>
        <w:rPr>
          <w:rFonts w:ascii="Times New Roman"/>
          <w:b w:val="false"/>
          <w:i w:val="false"/>
          <w:color w:val="000000"/>
          <w:sz w:val="28"/>
        </w:rPr>
        <w:t xml:space="preserve"> немесе </w:t>
      </w:r>
      <w:r>
        <w:rPr>
          <w:rFonts w:ascii="Times New Roman"/>
          <w:b w:val="false"/>
          <w:i w:val="false"/>
          <w:color w:val="000000"/>
          <w:sz w:val="28"/>
        </w:rPr>
        <w:t>6-баптарында</w:t>
      </w:r>
      <w:r>
        <w:rPr>
          <w:rFonts w:ascii="Times New Roman"/>
          <w:b w:val="false"/>
          <w:i w:val="false"/>
          <w:color w:val="000000"/>
          <w:sz w:val="28"/>
        </w:rPr>
        <w:t xml:space="preserve"> санамаланған дәлелдемелердің көшірмелерін қамтуға тиіс.</w:t>
      </w:r>
    </w:p>
    <w:bookmarkStart w:name="z24" w:id="23"/>
    <w:p>
      <w:pPr>
        <w:spacing w:after="0"/>
        <w:ind w:left="0"/>
        <w:jc w:val="both"/>
      </w:pPr>
      <w:r>
        <w:rPr>
          <w:rFonts w:ascii="Times New Roman"/>
          <w:b w:val="false"/>
          <w:i w:val="false"/>
          <w:color w:val="000000"/>
          <w:sz w:val="28"/>
        </w:rPr>
        <w:t>
      3. Реадмиссия туралы өтінішхат, қажет жерінде, мынадай мәліметтерді де:</w:t>
      </w:r>
    </w:p>
    <w:bookmarkEnd w:id="23"/>
    <w:p>
      <w:pPr>
        <w:spacing w:after="0"/>
        <w:ind w:left="0"/>
        <w:jc w:val="both"/>
      </w:pPr>
      <w:r>
        <w:rPr>
          <w:rFonts w:ascii="Times New Roman"/>
          <w:b w:val="false"/>
          <w:i w:val="false"/>
          <w:color w:val="000000"/>
          <w:sz w:val="28"/>
        </w:rPr>
        <w:t>
      1) беруге жататын адам ерекше (медициналық немесе өзге де) күтімге мұқтаж екені не жедел медициналық жәрдем автомашинасында тасымалдануы тиіс екендігі туралы дәлелді;</w:t>
      </w:r>
    </w:p>
    <w:p>
      <w:pPr>
        <w:spacing w:after="0"/>
        <w:ind w:left="0"/>
        <w:jc w:val="both"/>
      </w:pPr>
      <w:r>
        <w:rPr>
          <w:rFonts w:ascii="Times New Roman"/>
          <w:b w:val="false"/>
          <w:i w:val="false"/>
          <w:color w:val="000000"/>
          <w:sz w:val="28"/>
        </w:rPr>
        <w:t>
      2) берген жағдайда қажет болуы мүмкін қорғану немесе қауіпсіздікті қамтамасыз ету жөніндегі кез келген басқа шаралар туралы хабарламаны қамтуға тиіс.</w:t>
      </w:r>
    </w:p>
    <w:bookmarkStart w:name="z25" w:id="24"/>
    <w:p>
      <w:pPr>
        <w:spacing w:after="0"/>
        <w:ind w:left="0"/>
        <w:jc w:val="both"/>
      </w:pPr>
      <w:r>
        <w:rPr>
          <w:rFonts w:ascii="Times New Roman"/>
          <w:b w:val="false"/>
          <w:i w:val="false"/>
          <w:color w:val="000000"/>
          <w:sz w:val="28"/>
        </w:rPr>
        <w:t>
      4. Егер реадмиссияға жататын адамның жарамды ұлттық паспорты болса және егер мұндай адам - үшінші мемлекет азаматының немесе азаматтығы жоқ адамның осы адамда қабылдайтын Тараптың қолданыстағы визасы немесе тұруға ықтиярхаты болған жағдайда, реадмиссия туралы өтінішхат талап етілмейді.</w:t>
      </w:r>
    </w:p>
    <w:bookmarkEnd w:id="24"/>
    <w:bookmarkStart w:name="z26" w:id="25"/>
    <w:p>
      <w:pPr>
        <w:spacing w:after="0"/>
        <w:ind w:left="0"/>
        <w:jc w:val="both"/>
      </w:pPr>
      <w:r>
        <w:rPr>
          <w:rFonts w:ascii="Times New Roman"/>
          <w:b w:val="false"/>
          <w:i w:val="false"/>
          <w:color w:val="000000"/>
          <w:sz w:val="28"/>
        </w:rPr>
        <w:t>
      5. Егер реадмиссияға жататын адам Тараптардың бірінің әуежайының халықаралық аймағында болса, онда құзыретті органдар көрсетілген рәсімдерді оңайлатылған негізде жүзеге асыруға құқылы.</w:t>
      </w:r>
    </w:p>
    <w:bookmarkEnd w:id="25"/>
    <w:bookmarkStart w:name="z27" w:id="26"/>
    <w:p>
      <w:pPr>
        <w:spacing w:after="0"/>
        <w:ind w:left="0"/>
        <w:jc w:val="left"/>
      </w:pPr>
      <w:r>
        <w:rPr>
          <w:rFonts w:ascii="Times New Roman"/>
          <w:b/>
          <w:i w:val="false"/>
          <w:color w:val="000000"/>
        </w:rPr>
        <w:t xml:space="preserve"> 5-бап Өз азаматтарына қатысты азаматтық дәлелдемелері</w:t>
      </w:r>
    </w:p>
    <w:bookmarkEnd w:id="26"/>
    <w:bookmarkStart w:name="z28" w:id="27"/>
    <w:p>
      <w:pPr>
        <w:spacing w:after="0"/>
        <w:ind w:left="0"/>
        <w:jc w:val="both"/>
      </w:pPr>
      <w:r>
        <w:rPr>
          <w:rFonts w:ascii="Times New Roman"/>
          <w:b w:val="false"/>
          <w:i w:val="false"/>
          <w:color w:val="000000"/>
          <w:sz w:val="28"/>
        </w:rPr>
        <w:t xml:space="preserve">
      1. Осы Келісімнің </w:t>
      </w:r>
      <w:r>
        <w:rPr>
          <w:rFonts w:ascii="Times New Roman"/>
          <w:b w:val="false"/>
          <w:i w:val="false"/>
          <w:color w:val="000000"/>
          <w:sz w:val="28"/>
        </w:rPr>
        <w:t>2-бабына</w:t>
      </w:r>
      <w:r>
        <w:rPr>
          <w:rFonts w:ascii="Times New Roman"/>
          <w:b w:val="false"/>
          <w:i w:val="false"/>
          <w:color w:val="000000"/>
          <w:sz w:val="28"/>
        </w:rPr>
        <w:t xml:space="preserve"> сәйкес азаматтық дәлелдемелері мынадай:</w:t>
      </w:r>
    </w:p>
    <w:bookmarkEnd w:id="27"/>
    <w:p>
      <w:pPr>
        <w:spacing w:after="0"/>
        <w:ind w:left="0"/>
        <w:jc w:val="both"/>
      </w:pPr>
      <w:r>
        <w:rPr>
          <w:rFonts w:ascii="Times New Roman"/>
          <w:b w:val="false"/>
          <w:i w:val="false"/>
          <w:color w:val="000000"/>
          <w:sz w:val="28"/>
        </w:rPr>
        <w:t xml:space="preserve">
      1) жарамды паспорт немесе оны алмастыратын фотосуреті бар жол жүру құжаты </w:t>
      </w:r>
      <w:r>
        <w:rPr>
          <w:rFonts w:ascii="Times New Roman"/>
          <w:b w:val="false"/>
          <w:i/>
          <w:color w:val="000000"/>
          <w:sz w:val="28"/>
        </w:rPr>
        <w:t>(жол жүру құжаты);</w:t>
      </w:r>
    </w:p>
    <w:p>
      <w:pPr>
        <w:spacing w:after="0"/>
        <w:ind w:left="0"/>
        <w:jc w:val="both"/>
      </w:pPr>
      <w:r>
        <w:rPr>
          <w:rFonts w:ascii="Times New Roman"/>
          <w:b w:val="false"/>
          <w:i w:val="false"/>
          <w:color w:val="000000"/>
          <w:sz w:val="28"/>
        </w:rPr>
        <w:t>
      2) жарамды ішкі жеке куәлік;</w:t>
      </w:r>
    </w:p>
    <w:p>
      <w:pPr>
        <w:spacing w:after="0"/>
        <w:ind w:left="0"/>
        <w:jc w:val="both"/>
      </w:pPr>
      <w:r>
        <w:rPr>
          <w:rFonts w:ascii="Times New Roman"/>
          <w:b w:val="false"/>
          <w:i w:val="false"/>
          <w:color w:val="000000"/>
          <w:sz w:val="28"/>
        </w:rPr>
        <w:t>
      3) жарамды әскери билет немесе иесінің фотосуреті бар, қарулы күштердің куәландыратын басқа құжаты;</w:t>
      </w:r>
    </w:p>
    <w:p>
      <w:pPr>
        <w:spacing w:after="0"/>
        <w:ind w:left="0"/>
        <w:jc w:val="both"/>
      </w:pPr>
      <w:r>
        <w:rPr>
          <w:rFonts w:ascii="Times New Roman"/>
          <w:b w:val="false"/>
          <w:i w:val="false"/>
          <w:color w:val="000000"/>
          <w:sz w:val="28"/>
        </w:rPr>
        <w:t>
      4) теңізшінің жеке куәлігі;</w:t>
      </w:r>
    </w:p>
    <w:p>
      <w:pPr>
        <w:spacing w:after="0"/>
        <w:ind w:left="0"/>
        <w:jc w:val="both"/>
      </w:pPr>
      <w:r>
        <w:rPr>
          <w:rFonts w:ascii="Times New Roman"/>
          <w:b w:val="false"/>
          <w:i w:val="false"/>
          <w:color w:val="000000"/>
          <w:sz w:val="28"/>
        </w:rPr>
        <w:t>
      5) сұрау салынатын Тарап берген адамның азаматтығын көрсететін және фотосуреті бар басқа да ресми құжаттар;</w:t>
      </w:r>
    </w:p>
    <w:p>
      <w:pPr>
        <w:spacing w:after="0"/>
        <w:ind w:left="0"/>
        <w:jc w:val="both"/>
      </w:pPr>
      <w:r>
        <w:rPr>
          <w:rFonts w:ascii="Times New Roman"/>
          <w:b w:val="false"/>
          <w:i w:val="false"/>
          <w:color w:val="000000"/>
          <w:sz w:val="28"/>
        </w:rPr>
        <w:t>
      6) осы тармақта көрсетілген, реадмиссия туралы өтінішхат жіберілген сәтте қолданылу мерзімі өткен құжаттар түрінде ұсынылуы мүмкін.</w:t>
      </w:r>
    </w:p>
    <w:p>
      <w:pPr>
        <w:spacing w:after="0"/>
        <w:ind w:left="0"/>
        <w:jc w:val="both"/>
      </w:pPr>
      <w:r>
        <w:rPr>
          <w:rFonts w:ascii="Times New Roman"/>
          <w:b w:val="false"/>
          <w:i w:val="false"/>
          <w:color w:val="000000"/>
          <w:sz w:val="28"/>
        </w:rPr>
        <w:t>
      Осындай құжаттар ұсынылған жағдайда, Тараптар адамның азаматтығын одан әрі формальды әрекеттерді орындамай-ақ таниды.</w:t>
      </w:r>
    </w:p>
    <w:bookmarkStart w:name="z29" w:id="28"/>
    <w:p>
      <w:pPr>
        <w:spacing w:after="0"/>
        <w:ind w:left="0"/>
        <w:jc w:val="both"/>
      </w:pPr>
      <w:r>
        <w:rPr>
          <w:rFonts w:ascii="Times New Roman"/>
          <w:b w:val="false"/>
          <w:i w:val="false"/>
          <w:color w:val="000000"/>
          <w:sz w:val="28"/>
        </w:rPr>
        <w:t xml:space="preserve">
      2. Теріске шығаратын дәлелдемелер болмаған жағдайда, осы Келісімнің </w:t>
      </w:r>
      <w:r>
        <w:rPr>
          <w:rFonts w:ascii="Times New Roman"/>
          <w:b w:val="false"/>
          <w:i w:val="false"/>
          <w:color w:val="000000"/>
          <w:sz w:val="28"/>
        </w:rPr>
        <w:t>2-бабына</w:t>
      </w:r>
      <w:r>
        <w:rPr>
          <w:rFonts w:ascii="Times New Roman"/>
          <w:b w:val="false"/>
          <w:i w:val="false"/>
          <w:color w:val="000000"/>
          <w:sz w:val="28"/>
        </w:rPr>
        <w:t xml:space="preserve"> сәйкес азаматтықтың дәлелдемелер prima facie (бір қарағанда) мынадай:</w:t>
      </w:r>
    </w:p>
    <w:bookmarkEnd w:id="28"/>
    <w:p>
      <w:pPr>
        <w:spacing w:after="0"/>
        <w:ind w:left="0"/>
        <w:jc w:val="both"/>
      </w:pPr>
      <w:r>
        <w:rPr>
          <w:rFonts w:ascii="Times New Roman"/>
          <w:b w:val="false"/>
          <w:i w:val="false"/>
          <w:color w:val="000000"/>
          <w:sz w:val="28"/>
        </w:rPr>
        <w:t xml:space="preserve">
      1) осы баптың </w:t>
      </w:r>
      <w:r>
        <w:rPr>
          <w:rFonts w:ascii="Times New Roman"/>
          <w:b w:val="false"/>
          <w:i w:val="false"/>
          <w:color w:val="000000"/>
          <w:sz w:val="28"/>
        </w:rPr>
        <w:t>1-тармағында</w:t>
      </w:r>
      <w:r>
        <w:rPr>
          <w:rFonts w:ascii="Times New Roman"/>
          <w:b w:val="false"/>
          <w:i w:val="false"/>
          <w:color w:val="000000"/>
          <w:sz w:val="28"/>
        </w:rPr>
        <w:t xml:space="preserve"> санамаланған құжаттардың бірінің көшірмесі;</w:t>
      </w:r>
    </w:p>
    <w:p>
      <w:pPr>
        <w:spacing w:after="0"/>
        <w:ind w:left="0"/>
        <w:jc w:val="both"/>
      </w:pPr>
      <w:r>
        <w:rPr>
          <w:rFonts w:ascii="Times New Roman"/>
          <w:b w:val="false"/>
          <w:i w:val="false"/>
          <w:color w:val="000000"/>
          <w:sz w:val="28"/>
        </w:rPr>
        <w:t>
      2) адамның азаматтығын анықтауға көмектесетін биометриялық деректерді қоса алғанда, басқа да құжаттар немесе деректер (теңізші кітапшасы, жүргізуші куәлігі, т.с.с.);</w:t>
      </w:r>
    </w:p>
    <w:p>
      <w:pPr>
        <w:spacing w:after="0"/>
        <w:ind w:left="0"/>
        <w:jc w:val="both"/>
      </w:pPr>
      <w:r>
        <w:rPr>
          <w:rFonts w:ascii="Times New Roman"/>
          <w:b w:val="false"/>
          <w:i w:val="false"/>
          <w:color w:val="000000"/>
          <w:sz w:val="28"/>
        </w:rPr>
        <w:t>
      3) тууды, некені, өлімді муниципалды тіркеу органы берген консулдық тіркеуді, азаматтықты растауды немесе дәлелдеуді көрсететін құжаттар;</w:t>
      </w:r>
    </w:p>
    <w:p>
      <w:pPr>
        <w:spacing w:after="0"/>
        <w:ind w:left="0"/>
        <w:jc w:val="both"/>
      </w:pPr>
      <w:r>
        <w:rPr>
          <w:rFonts w:ascii="Times New Roman"/>
          <w:b w:val="false"/>
          <w:i w:val="false"/>
          <w:color w:val="000000"/>
          <w:sz w:val="28"/>
        </w:rPr>
        <w:t>
      4) осы тармақтың 2) - 3) тармақшаларында көрсетілген құжаттардың көшірмелері;</w:t>
      </w:r>
    </w:p>
    <w:p>
      <w:pPr>
        <w:spacing w:after="0"/>
        <w:ind w:left="0"/>
        <w:jc w:val="both"/>
      </w:pPr>
      <w:r>
        <w:rPr>
          <w:rFonts w:ascii="Times New Roman"/>
          <w:b w:val="false"/>
          <w:i w:val="false"/>
          <w:color w:val="000000"/>
          <w:sz w:val="28"/>
        </w:rPr>
        <w:t>
      5) куәгерлердің жазбаша түрдегі өтініштері;</w:t>
      </w:r>
    </w:p>
    <w:p>
      <w:pPr>
        <w:spacing w:after="0"/>
        <w:ind w:left="0"/>
        <w:jc w:val="both"/>
      </w:pPr>
      <w:r>
        <w:rPr>
          <w:rFonts w:ascii="Times New Roman"/>
          <w:b w:val="false"/>
          <w:i w:val="false"/>
          <w:color w:val="000000"/>
          <w:sz w:val="28"/>
        </w:rPr>
        <w:t>
      6) сенімді куәгердің жазбаша түрдегі өтініштері;</w:t>
      </w:r>
    </w:p>
    <w:p>
      <w:pPr>
        <w:spacing w:after="0"/>
        <w:ind w:left="0"/>
        <w:jc w:val="both"/>
      </w:pPr>
      <w:r>
        <w:rPr>
          <w:rFonts w:ascii="Times New Roman"/>
          <w:b w:val="false"/>
          <w:i w:val="false"/>
          <w:color w:val="000000"/>
          <w:sz w:val="28"/>
        </w:rPr>
        <w:t>
      7) адамның жазбаша түрдегі өз өтініші нысандарында ұсынылуы мүмкін.</w:t>
      </w:r>
    </w:p>
    <w:p>
      <w:pPr>
        <w:spacing w:after="0"/>
        <w:ind w:left="0"/>
        <w:jc w:val="both"/>
      </w:pPr>
      <w:r>
        <w:rPr>
          <w:rFonts w:ascii="Times New Roman"/>
          <w:b w:val="false"/>
          <w:i w:val="false"/>
          <w:color w:val="000000"/>
          <w:sz w:val="28"/>
        </w:rPr>
        <w:t>
      Осындай құжаттар немесе деректер ұсынылған жағдайда, егер сұрау салынатын Тарап осындай фактіні теріске шығармаса, Тараптар азаматтықты анықталған деп есептейді.</w:t>
      </w:r>
    </w:p>
    <w:bookmarkStart w:name="z30" w:id="29"/>
    <w:p>
      <w:pPr>
        <w:spacing w:after="0"/>
        <w:ind w:left="0"/>
        <w:jc w:val="both"/>
      </w:pPr>
      <w:r>
        <w:rPr>
          <w:rFonts w:ascii="Times New Roman"/>
          <w:b w:val="false"/>
          <w:i w:val="false"/>
          <w:color w:val="000000"/>
          <w:sz w:val="28"/>
        </w:rPr>
        <w:t xml:space="preserve">
      3. Егер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2-тармақтарда</w:t>
      </w:r>
      <w:r>
        <w:rPr>
          <w:rFonts w:ascii="Times New Roman"/>
          <w:b w:val="false"/>
          <w:i w:val="false"/>
          <w:color w:val="000000"/>
          <w:sz w:val="28"/>
        </w:rPr>
        <w:t xml:space="preserve"> санамаланған құжаттардың немесе деректердің бірде-біреуін ұсыну мүмкін болмаса, бірақ сұрау салушы Тарап реадмиссияға жататын адамның азаматтығына қатысты белгілі бір болжамдар бар деп ұйғарса, онда сұрау салынатын Тараптың құзыретті органдары осы адамның азаматтығын анықтау үшін қажетті шараларды қолдануға міндетті. Осыған байланысты сұрау салушы Тараптың аумағында аккредиттелген сұрау салынатын Тараптың дипломатиялық өкілдігі немесе консулдық мекемесі басқалармен бірге осы адам қарым-қатынас жасайтын тіл негіздерін анықтау үшін, сондай-ақ ол өзінің азаматы болып табылатындығын айқындау тұрғысынан адамнан сұрау алуға міндетті.</w:t>
      </w:r>
    </w:p>
    <w:bookmarkEnd w:id="29"/>
    <w:bookmarkStart w:name="z31" w:id="30"/>
    <w:p>
      <w:pPr>
        <w:spacing w:after="0"/>
        <w:ind w:left="0"/>
        <w:jc w:val="left"/>
      </w:pPr>
      <w:r>
        <w:rPr>
          <w:rFonts w:ascii="Times New Roman"/>
          <w:b/>
          <w:i w:val="false"/>
          <w:color w:val="000000"/>
        </w:rPr>
        <w:t xml:space="preserve"> 6-бап Үшінші мемлекеттердің азаматтарына немесе азаматтығы жоқ адамдарға қатысты дәлелдемелер</w:t>
      </w:r>
    </w:p>
    <w:bookmarkEnd w:id="30"/>
    <w:bookmarkStart w:name="z32" w:id="31"/>
    <w:p>
      <w:pPr>
        <w:spacing w:after="0"/>
        <w:ind w:left="0"/>
        <w:jc w:val="both"/>
      </w:pPr>
      <w:r>
        <w:rPr>
          <w:rFonts w:ascii="Times New Roman"/>
          <w:b w:val="false"/>
          <w:i w:val="false"/>
          <w:color w:val="000000"/>
          <w:sz w:val="28"/>
        </w:rPr>
        <w:t xml:space="preserve">
      1. Осы Келісімнің </w:t>
      </w:r>
      <w:r>
        <w:rPr>
          <w:rFonts w:ascii="Times New Roman"/>
          <w:b w:val="false"/>
          <w:i w:val="false"/>
          <w:color w:val="000000"/>
          <w:sz w:val="28"/>
        </w:rPr>
        <w:t>3-бабында</w:t>
      </w:r>
      <w:r>
        <w:rPr>
          <w:rFonts w:ascii="Times New Roman"/>
          <w:b w:val="false"/>
          <w:i w:val="false"/>
          <w:color w:val="000000"/>
          <w:sz w:val="28"/>
        </w:rPr>
        <w:t xml:space="preserve"> көрсетілген үшінші мемлекеттер азаматтарының немесе азаматтығы жоқ адамдардың реадмиссиясы мынадай дәлелдемелерді:</w:t>
      </w:r>
    </w:p>
    <w:bookmarkEnd w:id="31"/>
    <w:p>
      <w:pPr>
        <w:spacing w:after="0"/>
        <w:ind w:left="0"/>
        <w:jc w:val="both"/>
      </w:pPr>
      <w:r>
        <w:rPr>
          <w:rFonts w:ascii="Times New Roman"/>
          <w:b w:val="false"/>
          <w:i w:val="false"/>
          <w:color w:val="000000"/>
          <w:sz w:val="28"/>
        </w:rPr>
        <w:t>
      1) сұрау салынатын Тарап берген жарамды визаларды немесе тұруға ықтиярхатты;</w:t>
      </w:r>
    </w:p>
    <w:p>
      <w:pPr>
        <w:spacing w:after="0"/>
        <w:ind w:left="0"/>
        <w:jc w:val="both"/>
      </w:pPr>
      <w:r>
        <w:rPr>
          <w:rFonts w:ascii="Times New Roman"/>
          <w:b w:val="false"/>
          <w:i w:val="false"/>
          <w:color w:val="000000"/>
          <w:sz w:val="28"/>
        </w:rPr>
        <w:t>
      2) қолданылу мерзімі алдыңғы екі жыл ішінде өткен сұрау салынатын Тарап берген визаларды немесе тұруға ықтиярхатты;</w:t>
      </w:r>
    </w:p>
    <w:p>
      <w:pPr>
        <w:spacing w:after="0"/>
        <w:ind w:left="0"/>
        <w:jc w:val="both"/>
      </w:pPr>
      <w:r>
        <w:rPr>
          <w:rFonts w:ascii="Times New Roman"/>
          <w:b w:val="false"/>
          <w:i w:val="false"/>
          <w:color w:val="000000"/>
          <w:sz w:val="28"/>
        </w:rPr>
        <w:t>
      3) кіру/шығу мөртабандарын немесе адамның сұрау салынатын Тараптың аумағына кіру немесе онда болу фактісін растайтын немесе оның осындай сұрау салынатын Тараптың аумағынан сұрау салушы Тараптың аумағына кіргенін (жол жүру маршрутын) дәлелдейтін жол жүру құжатындағы осыған ұқсас белгілерді;</w:t>
      </w:r>
    </w:p>
    <w:p>
      <w:pPr>
        <w:spacing w:after="0"/>
        <w:ind w:left="0"/>
        <w:jc w:val="both"/>
      </w:pPr>
      <w:r>
        <w:rPr>
          <w:rFonts w:ascii="Times New Roman"/>
          <w:b w:val="false"/>
          <w:i w:val="false"/>
          <w:color w:val="000000"/>
          <w:sz w:val="28"/>
        </w:rPr>
        <w:t>
      4) адамның атына сұрау салынатын Тарап берген құжаттарды (мысалы, жүргізуші куәлігі, жеке куәлігі);</w:t>
      </w:r>
    </w:p>
    <w:p>
      <w:pPr>
        <w:spacing w:after="0"/>
        <w:ind w:left="0"/>
        <w:jc w:val="both"/>
      </w:pPr>
      <w:r>
        <w:rPr>
          <w:rFonts w:ascii="Times New Roman"/>
          <w:b w:val="false"/>
          <w:i w:val="false"/>
          <w:color w:val="000000"/>
          <w:sz w:val="28"/>
        </w:rPr>
        <w:t>
      5) сұрау салынатын Тараптың аумағында тууды, некені немесе өлімді тіркеу кезінде берілген құжаттарды;</w:t>
      </w:r>
    </w:p>
    <w:p>
      <w:pPr>
        <w:spacing w:after="0"/>
        <w:ind w:left="0"/>
        <w:jc w:val="both"/>
      </w:pPr>
      <w:r>
        <w:rPr>
          <w:rFonts w:ascii="Times New Roman"/>
          <w:b w:val="false"/>
          <w:i w:val="false"/>
          <w:color w:val="000000"/>
          <w:sz w:val="28"/>
        </w:rPr>
        <w:t>
      6) қоса алғанда, осы тармақтың 1)-5) тармақшаларында санамаланған құжаттардың көшірмелерін ұсыну негізінде жүзеге асырылуы мүмкін.</w:t>
      </w:r>
    </w:p>
    <w:p>
      <w:pPr>
        <w:spacing w:after="0"/>
        <w:ind w:left="0"/>
        <w:jc w:val="both"/>
      </w:pPr>
      <w:r>
        <w:rPr>
          <w:rFonts w:ascii="Times New Roman"/>
          <w:b w:val="false"/>
          <w:i w:val="false"/>
          <w:color w:val="000000"/>
          <w:sz w:val="28"/>
        </w:rPr>
        <w:t>
      Жоғарыда аталған дәлелдемелерді Тараптар қандай да бір қосымша формальды әрекеттерсіз-ақ таниды.</w:t>
      </w:r>
    </w:p>
    <w:bookmarkStart w:name="z33" w:id="32"/>
    <w:p>
      <w:pPr>
        <w:spacing w:after="0"/>
        <w:ind w:left="0"/>
        <w:jc w:val="both"/>
      </w:pPr>
      <w:r>
        <w:rPr>
          <w:rFonts w:ascii="Times New Roman"/>
          <w:b w:val="false"/>
          <w:i w:val="false"/>
          <w:color w:val="000000"/>
          <w:sz w:val="28"/>
        </w:rPr>
        <w:t xml:space="preserve">
      2. Осы Келісімнің </w:t>
      </w:r>
      <w:r>
        <w:rPr>
          <w:rFonts w:ascii="Times New Roman"/>
          <w:b w:val="false"/>
          <w:i w:val="false"/>
          <w:color w:val="000000"/>
          <w:sz w:val="28"/>
        </w:rPr>
        <w:t>3-бабында</w:t>
      </w:r>
      <w:r>
        <w:rPr>
          <w:rFonts w:ascii="Times New Roman"/>
          <w:b w:val="false"/>
          <w:i w:val="false"/>
          <w:color w:val="000000"/>
          <w:sz w:val="28"/>
        </w:rPr>
        <w:t xml:space="preserve"> көрсетілген үшінші мемлекет азаматтарының немесе азаматтығы жоқ адамдардың реадмиссиясы шарттарының орындалғаны туралы дәлелдемелер prima facie (бір қарағанда) мынадай растайтын құжаттар:</w:t>
      </w:r>
    </w:p>
    <w:bookmarkEnd w:id="32"/>
    <w:p>
      <w:pPr>
        <w:spacing w:after="0"/>
        <w:ind w:left="0"/>
        <w:jc w:val="both"/>
      </w:pPr>
      <w:r>
        <w:rPr>
          <w:rFonts w:ascii="Times New Roman"/>
          <w:b w:val="false"/>
          <w:i w:val="false"/>
          <w:color w:val="000000"/>
          <w:sz w:val="28"/>
        </w:rPr>
        <w:t>
      1) егер сұрау салынатын Тараптың аумағына адамның келу немесе онда болу фактісін не оның сұрау салынатын Тараптың аумағынан сұрау салушы Тараптың аумағына келу фактісін дәлелдейтін болса, адамның атын көрсететін жол жүру билеттері, құжаттар немесе шот-фактуралар (мысалы, қонақ үй шоттары, дәрігердің/тіс дәрігерінің қабылдау тағайындау туралы құжаттар, қоғамдық/жеке мекемелерге кіруге рұқсатнамалар, ұшақпен ұшу немесе кемемен жүзу үшін жолаушылар тізімдері);</w:t>
      </w:r>
    </w:p>
    <w:p>
      <w:pPr>
        <w:spacing w:after="0"/>
        <w:ind w:left="0"/>
        <w:jc w:val="both"/>
      </w:pPr>
      <w:r>
        <w:rPr>
          <w:rFonts w:ascii="Times New Roman"/>
          <w:b w:val="false"/>
          <w:i w:val="false"/>
          <w:color w:val="000000"/>
          <w:sz w:val="28"/>
        </w:rPr>
        <w:t>
      2) мұндай адамның гидтің немесе туристік агенттіктің қызметтерін пайдаланғанын растайтын мәліметтер;</w:t>
      </w:r>
    </w:p>
    <w:p>
      <w:pPr>
        <w:spacing w:after="0"/>
        <w:ind w:left="0"/>
        <w:jc w:val="both"/>
      </w:pPr>
      <w:r>
        <w:rPr>
          <w:rFonts w:ascii="Times New Roman"/>
          <w:b w:val="false"/>
          <w:i w:val="false"/>
          <w:color w:val="000000"/>
          <w:sz w:val="28"/>
        </w:rPr>
        <w:t>
      3) ресми мәлімдемелер, атап айтқанда, сұрау салынатын Тараптың мемлекеттік шекарасында жұмыс істейтін шекаралық бақылау қызметкерлерінің, сондай-ақ адамның сұрау салынатын Тараптың мемлекеттік шекарасын кесіп өткенін растай алатын басқа да мемлекеттік қызметшілердің ресми мәлімдемелері;</w:t>
      </w:r>
    </w:p>
    <w:p>
      <w:pPr>
        <w:spacing w:after="0"/>
        <w:ind w:left="0"/>
        <w:jc w:val="both"/>
      </w:pPr>
      <w:r>
        <w:rPr>
          <w:rFonts w:ascii="Times New Roman"/>
          <w:b w:val="false"/>
          <w:i w:val="false"/>
          <w:color w:val="000000"/>
          <w:sz w:val="28"/>
        </w:rPr>
        <w:t>
      4) сұрау салынатын Тараптың аумағында мұндай адамның бар екені туралы мемлекеттік қызметшілердің ресми мәлімдемелері;</w:t>
      </w:r>
    </w:p>
    <w:p>
      <w:pPr>
        <w:spacing w:after="0"/>
        <w:ind w:left="0"/>
        <w:jc w:val="both"/>
      </w:pPr>
      <w:r>
        <w:rPr>
          <w:rFonts w:ascii="Times New Roman"/>
          <w:b w:val="false"/>
          <w:i w:val="false"/>
          <w:color w:val="000000"/>
          <w:sz w:val="28"/>
        </w:rPr>
        <w:t>
      5) қолданылу мерзімі екі жыл бұрын өткен, сұрау салынатын Тарап берген тұруға ықтиярхат;</w:t>
      </w:r>
    </w:p>
    <w:p>
      <w:pPr>
        <w:spacing w:after="0"/>
        <w:ind w:left="0"/>
        <w:jc w:val="both"/>
      </w:pPr>
      <w:r>
        <w:rPr>
          <w:rFonts w:ascii="Times New Roman"/>
          <w:b w:val="false"/>
          <w:i w:val="false"/>
          <w:color w:val="000000"/>
          <w:sz w:val="28"/>
        </w:rPr>
        <w:t>
      6) сұрау салушы Тараптың аумағына кіргеннен кейін адамның ұсталған жерін, сондай-ақ мән-жайларды сипаттайтын жазбаша мәлімдеме;</w:t>
      </w:r>
    </w:p>
    <w:p>
      <w:pPr>
        <w:spacing w:after="0"/>
        <w:ind w:left="0"/>
        <w:jc w:val="both"/>
      </w:pPr>
      <w:r>
        <w:rPr>
          <w:rFonts w:ascii="Times New Roman"/>
          <w:b w:val="false"/>
          <w:i w:val="false"/>
          <w:color w:val="000000"/>
          <w:sz w:val="28"/>
        </w:rPr>
        <w:t>
      7) адамды сәйкестендіруге және/немесе оның болуына қатысты халықаралық ұйымның ақпараты;</w:t>
      </w:r>
    </w:p>
    <w:p>
      <w:pPr>
        <w:spacing w:after="0"/>
        <w:ind w:left="0"/>
        <w:jc w:val="both"/>
      </w:pPr>
      <w:r>
        <w:rPr>
          <w:rFonts w:ascii="Times New Roman"/>
          <w:b w:val="false"/>
          <w:i w:val="false"/>
          <w:color w:val="000000"/>
          <w:sz w:val="28"/>
        </w:rPr>
        <w:t>
      8) туристік агенттіктің өтініші;</w:t>
      </w:r>
    </w:p>
    <w:p>
      <w:pPr>
        <w:spacing w:after="0"/>
        <w:ind w:left="0"/>
        <w:jc w:val="both"/>
      </w:pPr>
      <w:r>
        <w:rPr>
          <w:rFonts w:ascii="Times New Roman"/>
          <w:b w:val="false"/>
          <w:i w:val="false"/>
          <w:color w:val="000000"/>
          <w:sz w:val="28"/>
        </w:rPr>
        <w:t>
      9) адамның өз өтініші;</w:t>
      </w:r>
    </w:p>
    <w:p>
      <w:pPr>
        <w:spacing w:after="0"/>
        <w:ind w:left="0"/>
        <w:jc w:val="both"/>
      </w:pPr>
      <w:r>
        <w:rPr>
          <w:rFonts w:ascii="Times New Roman"/>
          <w:b w:val="false"/>
          <w:i w:val="false"/>
          <w:color w:val="000000"/>
          <w:sz w:val="28"/>
        </w:rPr>
        <w:t>
      10) басқа құжаттар (мысалы, адамның аты көрсетілмеген келу билеттері) не олардың негізінде сұрау салынатын Тараптың аумағында адамның қозғалу маршрутын немесе тұратын жерін дәл анықтауға болатын сенімді мәліметтер түрінде ұсынылуы мүмкін.</w:t>
      </w:r>
    </w:p>
    <w:p>
      <w:pPr>
        <w:spacing w:after="0"/>
        <w:ind w:left="0"/>
        <w:jc w:val="both"/>
      </w:pPr>
      <w:r>
        <w:rPr>
          <w:rFonts w:ascii="Times New Roman"/>
          <w:b w:val="false"/>
          <w:i w:val="false"/>
          <w:color w:val="000000"/>
          <w:sz w:val="28"/>
        </w:rPr>
        <w:t>
      Prima facie (бір қарағанда) осындай дәлелдемелер ұсынылған жағдайда, егер сұрау салынатын Тарап мұндай ұйғарымды теріске шығармаса, Тараптар шарттар орындалды деп ұйғарады.</w:t>
      </w:r>
    </w:p>
    <w:bookmarkStart w:name="z34" w:id="33"/>
    <w:p>
      <w:pPr>
        <w:spacing w:after="0"/>
        <w:ind w:left="0"/>
        <w:jc w:val="left"/>
      </w:pPr>
      <w:r>
        <w:rPr>
          <w:rFonts w:ascii="Times New Roman"/>
          <w:b/>
          <w:i w:val="false"/>
          <w:color w:val="000000"/>
        </w:rPr>
        <w:t xml:space="preserve"> 7-бап Мерзімдер</w:t>
      </w:r>
    </w:p>
    <w:bookmarkEnd w:id="33"/>
    <w:bookmarkStart w:name="z35" w:id="34"/>
    <w:p>
      <w:pPr>
        <w:spacing w:after="0"/>
        <w:ind w:left="0"/>
        <w:jc w:val="both"/>
      </w:pPr>
      <w:r>
        <w:rPr>
          <w:rFonts w:ascii="Times New Roman"/>
          <w:b w:val="false"/>
          <w:i w:val="false"/>
          <w:color w:val="000000"/>
          <w:sz w:val="28"/>
        </w:rPr>
        <w:t>
      1. Егер адамның сұрау салушы Тараптың аумағына кіру немесе онда тұру шарттарын орындамағаны не бұдан әрі сақтамайтыны анықталса, сұрау салушы Тараптың құзыретті органы өз азаматының реадмиссиясы туралы өтінішхатты кез келген уақытта бере алады.</w:t>
      </w:r>
    </w:p>
    <w:bookmarkEnd w:id="34"/>
    <w:bookmarkStart w:name="z36" w:id="35"/>
    <w:p>
      <w:pPr>
        <w:spacing w:after="0"/>
        <w:ind w:left="0"/>
        <w:jc w:val="both"/>
      </w:pPr>
      <w:r>
        <w:rPr>
          <w:rFonts w:ascii="Times New Roman"/>
          <w:b w:val="false"/>
          <w:i w:val="false"/>
          <w:color w:val="000000"/>
          <w:sz w:val="28"/>
        </w:rPr>
        <w:t>
      2. Сұрау салушы Тараптың құзыретті органы үшінші мемлекет  азаматының немесе азаматтығы жоқ адамның реадмиссиясы туралы өтінішхатты үшінші мемлекет азаматының немесе азаматтығы жоқ адамның кіруі, болуы немесе тұруы шарттарын орындамағаны немесе орындауды тоқтатқаны туралы сұрау салушы мемлекеттің құзыретті органына белгілі болған күннен бастап бір жылдан аспайтын мерзімде береді.</w:t>
      </w:r>
    </w:p>
    <w:bookmarkEnd w:id="35"/>
    <w:p>
      <w:pPr>
        <w:spacing w:after="0"/>
        <w:ind w:left="0"/>
        <w:jc w:val="both"/>
      </w:pPr>
      <w:r>
        <w:rPr>
          <w:rFonts w:ascii="Times New Roman"/>
          <w:b w:val="false"/>
          <w:i w:val="false"/>
          <w:color w:val="000000"/>
          <w:sz w:val="28"/>
        </w:rPr>
        <w:t>
      Өтінішхатты уақтылы беруге кедергі келтіретін мән-жайлар болған кезде, негізделген сұрау салу негізінде жауап беру мерзімі олардың шешілуіне дейін ұзартылады.</w:t>
      </w:r>
    </w:p>
    <w:bookmarkStart w:name="z37" w:id="36"/>
    <w:p>
      <w:pPr>
        <w:spacing w:after="0"/>
        <w:ind w:left="0"/>
        <w:jc w:val="both"/>
      </w:pPr>
      <w:r>
        <w:rPr>
          <w:rFonts w:ascii="Times New Roman"/>
          <w:b w:val="false"/>
          <w:i w:val="false"/>
          <w:color w:val="000000"/>
          <w:sz w:val="28"/>
        </w:rPr>
        <w:t>
      3. Реадмиссия туралы өтінішхатқа жауап дереу және кез келген жағдайда, оны алған күннен бастап күнтізбелік 21 (жиырма бір) күннен кешіктірілмей ұсынылуға тиіс. Реадмиссия туралы өтінішхатты қанағаттандырудан бас тартылған жағдайда, бас тарту себептері жазбаша нысанда көрсетілуге тиіс.</w:t>
      </w:r>
    </w:p>
    <w:bookmarkEnd w:id="36"/>
    <w:bookmarkStart w:name="z38" w:id="37"/>
    <w:p>
      <w:pPr>
        <w:spacing w:after="0"/>
        <w:ind w:left="0"/>
        <w:jc w:val="both"/>
      </w:pPr>
      <w:r>
        <w:rPr>
          <w:rFonts w:ascii="Times New Roman"/>
          <w:b w:val="false"/>
          <w:i w:val="false"/>
          <w:color w:val="000000"/>
          <w:sz w:val="28"/>
        </w:rPr>
        <w:t>
      4. Келісімге қол жеткізілгеннен кейін немесе тиісті жағдайда күнтізбелік 21 (жиырма бір) күн өткеннен кейін сұрау салынатын Тарап бұдан әрі формальды әрекеттерсіз-ақ және кез келген жағдайда, бір ай ішінде реадмиссиясы келісілген адамның реадмиссиясын дереу жүзеге асыруға міндетті. Осы мерзім өтініш берушінің өтініші бойынша заңды немесе өзге сипаттағы кедергілерді жою үшін қажетті мерзімге ұзартылуы мүмкін.</w:t>
      </w:r>
    </w:p>
    <w:bookmarkEnd w:id="37"/>
    <w:bookmarkStart w:name="z39" w:id="38"/>
    <w:p>
      <w:pPr>
        <w:spacing w:after="0"/>
        <w:ind w:left="0"/>
        <w:jc w:val="both"/>
      </w:pPr>
      <w:r>
        <w:rPr>
          <w:rFonts w:ascii="Times New Roman"/>
          <w:b w:val="false"/>
          <w:i w:val="false"/>
          <w:color w:val="000000"/>
          <w:sz w:val="28"/>
        </w:rPr>
        <w:t>
      5. Сұрау салушы Тараптың өтініші бойынша сұрау салынатын Тарап дереу және кез келген жағдайда, бес жұмыс күні ішінде адамды беру үшін қажетті, оның атына жазылған және берген сәттен бастап кемінде алты ай бойы ішінде жарамды жол жүру құжаттарын ұсынуға міндетті. Егер сұрау салынатын Тарап қажетті жол жүру құжатын реадмиссия туралы өтінішхатты алған күннен бастап бес жұмыс күні ішінде ұсына алмаған жағдайда, сұрау салушы Тарап берген жол жүру құжатын пайдалануға сұрау салынатын Тарап келіседі деп танылады. Егер адамды алғашқы жол жүру құжатының қолданылу мерзімі өткенге дейін беру мүмкін болмаған жағдайда, сұрау салынатын Тарап заңдық немесе өзге де мақсаттарда бес жұмыс күні ішінде, берген сәттен бастап кемінде алты ай бойы жарамды болатын жаңа жол жүру құжатын беруге міндетті.</w:t>
      </w:r>
    </w:p>
    <w:bookmarkEnd w:id="38"/>
    <w:bookmarkStart w:name="z40" w:id="39"/>
    <w:p>
      <w:pPr>
        <w:spacing w:after="0"/>
        <w:ind w:left="0"/>
        <w:jc w:val="left"/>
      </w:pPr>
      <w:r>
        <w:rPr>
          <w:rFonts w:ascii="Times New Roman"/>
          <w:b/>
          <w:i w:val="false"/>
          <w:color w:val="000000"/>
        </w:rPr>
        <w:t xml:space="preserve"> 8-бап Беру тәсілдері және көлік түрлері</w:t>
      </w:r>
    </w:p>
    <w:bookmarkEnd w:id="39"/>
    <w:bookmarkStart w:name="z41" w:id="40"/>
    <w:p>
      <w:pPr>
        <w:spacing w:after="0"/>
        <w:ind w:left="0"/>
        <w:jc w:val="both"/>
      </w:pPr>
      <w:r>
        <w:rPr>
          <w:rFonts w:ascii="Times New Roman"/>
          <w:b w:val="false"/>
          <w:i w:val="false"/>
          <w:color w:val="000000"/>
          <w:sz w:val="28"/>
        </w:rPr>
        <w:t>
      1. Реадмиссияға жататын адамды бергенге дейін сұрау салушы Тараптың құзыретті органдары сұрау салынатын Тараптың құзыретті органдарына беру күні, мемлекеттік шекара арқылы өткізу пункті, ықтимал еріп жүру және беруге қатысты басқа да ақпарат туралы жазбаша түрде хабарлауға міндетті.</w:t>
      </w:r>
    </w:p>
    <w:bookmarkEnd w:id="40"/>
    <w:bookmarkStart w:name="z42" w:id="41"/>
    <w:p>
      <w:pPr>
        <w:spacing w:after="0"/>
        <w:ind w:left="0"/>
        <w:jc w:val="both"/>
      </w:pPr>
      <w:r>
        <w:rPr>
          <w:rFonts w:ascii="Times New Roman"/>
          <w:b w:val="false"/>
          <w:i w:val="false"/>
          <w:color w:val="000000"/>
          <w:sz w:val="28"/>
        </w:rPr>
        <w:t>
      2. Құрлық, теңіз немесе әуе көлігінің кез келген түрін пайдалануға тыйым салынбайды. Көлік түрін таңдауды сұрау салушы Тарап жүзеге асырады. Рейстік не чартерлік әуе маршруттары пайдаланылуы мүмкін.</w:t>
      </w:r>
    </w:p>
    <w:bookmarkEnd w:id="41"/>
    <w:bookmarkStart w:name="z43" w:id="42"/>
    <w:p>
      <w:pPr>
        <w:spacing w:after="0"/>
        <w:ind w:left="0"/>
        <w:jc w:val="left"/>
      </w:pPr>
      <w:r>
        <w:rPr>
          <w:rFonts w:ascii="Times New Roman"/>
          <w:b/>
          <w:i w:val="false"/>
          <w:color w:val="000000"/>
        </w:rPr>
        <w:t xml:space="preserve"> 9-бап Қате реадмиссия</w:t>
      </w:r>
    </w:p>
    <w:bookmarkEnd w:id="42"/>
    <w:p>
      <w:pPr>
        <w:spacing w:after="0"/>
        <w:ind w:left="0"/>
        <w:jc w:val="both"/>
      </w:pPr>
      <w:r>
        <w:rPr>
          <w:rFonts w:ascii="Times New Roman"/>
          <w:b w:val="false"/>
          <w:i w:val="false"/>
          <w:color w:val="000000"/>
          <w:sz w:val="28"/>
        </w:rPr>
        <w:t xml:space="preserve">
      Сұрау салушы Тарап кез келген адамды, егер тексеріс барысында сұрау салушы Тараптың аумағынан кеткеннен кейін үш айдан кешіктірілмей, реадмиссия сәтінде осы Келісімнің </w:t>
      </w:r>
      <w:r>
        <w:rPr>
          <w:rFonts w:ascii="Times New Roman"/>
          <w:b w:val="false"/>
          <w:i w:val="false"/>
          <w:color w:val="000000"/>
          <w:sz w:val="28"/>
        </w:rPr>
        <w:t>2</w:t>
      </w:r>
      <w:r>
        <w:rPr>
          <w:rFonts w:ascii="Times New Roman"/>
          <w:b w:val="false"/>
          <w:i w:val="false"/>
          <w:color w:val="000000"/>
          <w:sz w:val="28"/>
        </w:rPr>
        <w:t xml:space="preserve"> немесе </w:t>
      </w:r>
      <w:r>
        <w:rPr>
          <w:rFonts w:ascii="Times New Roman"/>
          <w:b w:val="false"/>
          <w:i w:val="false"/>
          <w:color w:val="000000"/>
          <w:sz w:val="28"/>
        </w:rPr>
        <w:t>3-баптарында</w:t>
      </w:r>
      <w:r>
        <w:rPr>
          <w:rFonts w:ascii="Times New Roman"/>
          <w:b w:val="false"/>
          <w:i w:val="false"/>
          <w:color w:val="000000"/>
          <w:sz w:val="28"/>
        </w:rPr>
        <w:t xml:space="preserve"> көрсетілген шарттардың орындалмағаны анықталса, кері қабылдайды.</w:t>
      </w:r>
    </w:p>
    <w:p>
      <w:pPr>
        <w:spacing w:after="0"/>
        <w:ind w:left="0"/>
        <w:jc w:val="both"/>
      </w:pPr>
      <w:r>
        <w:rPr>
          <w:rFonts w:ascii="Times New Roman"/>
          <w:b w:val="false"/>
          <w:i w:val="false"/>
          <w:color w:val="000000"/>
          <w:sz w:val="28"/>
        </w:rPr>
        <w:t>
      Мұндай жағдайларда қажетті өзгерістер ескеріле отырып, осы Келісімнің процестік ережелері қолданылады және сұрау салынатын Тарап осы адамның жеке басы және азаматтығы туралы қолда бар барлық ақпаратты береді.</w:t>
      </w:r>
    </w:p>
    <w:bookmarkStart w:name="z44" w:id="43"/>
    <w:p>
      <w:pPr>
        <w:spacing w:after="0"/>
        <w:ind w:left="0"/>
        <w:jc w:val="left"/>
      </w:pPr>
      <w:r>
        <w:rPr>
          <w:rFonts w:ascii="Times New Roman"/>
          <w:b/>
          <w:i w:val="false"/>
          <w:color w:val="000000"/>
        </w:rPr>
        <w:t xml:space="preserve"> 10-бап Транзит қағидалары</w:t>
      </w:r>
    </w:p>
    <w:bookmarkEnd w:id="43"/>
    <w:bookmarkStart w:name="z45" w:id="44"/>
    <w:p>
      <w:pPr>
        <w:spacing w:after="0"/>
        <w:ind w:left="0"/>
        <w:jc w:val="both"/>
      </w:pPr>
      <w:r>
        <w:rPr>
          <w:rFonts w:ascii="Times New Roman"/>
          <w:b w:val="false"/>
          <w:i w:val="false"/>
          <w:color w:val="000000"/>
          <w:sz w:val="28"/>
        </w:rPr>
        <w:t>
      1. Тарап өз аумағы арқылы үшінші мемлекеттер азаматтарының транзитін жүзеге асыруға, егер мұндай адамдар кез келген басқа транзиттік мемлекеттер арқылы тасымалданатын және оларды соңғы баратын мемлекет мәжбүрлеп алып жүретін жағдайда екінші Тарап осындай өтінішпен жүгінетін болса, рұқсат береді.</w:t>
      </w:r>
    </w:p>
    <w:bookmarkEnd w:id="44"/>
    <w:bookmarkStart w:name="z46" w:id="45"/>
    <w:p>
      <w:pPr>
        <w:spacing w:after="0"/>
        <w:ind w:left="0"/>
        <w:jc w:val="both"/>
      </w:pPr>
      <w:r>
        <w:rPr>
          <w:rFonts w:ascii="Times New Roman"/>
          <w:b w:val="false"/>
          <w:i w:val="false"/>
          <w:color w:val="000000"/>
          <w:sz w:val="28"/>
        </w:rPr>
        <w:t>
      2. Тараптар үшінші мемлекет азаматтарының транзитін шектеу үшін мұндай адамдар межелі мемлекетке тікелей қайтарыла алмаған жағдайда, барлық қажетті шараларды қолданады.</w:t>
      </w:r>
    </w:p>
    <w:bookmarkEnd w:id="45"/>
    <w:bookmarkStart w:name="z47" w:id="46"/>
    <w:p>
      <w:pPr>
        <w:spacing w:after="0"/>
        <w:ind w:left="0"/>
        <w:jc w:val="both"/>
      </w:pPr>
      <w:r>
        <w:rPr>
          <w:rFonts w:ascii="Times New Roman"/>
          <w:b w:val="false"/>
          <w:i w:val="false"/>
          <w:color w:val="000000"/>
          <w:sz w:val="28"/>
        </w:rPr>
        <w:t>
      3. Тараптар:</w:t>
      </w:r>
    </w:p>
    <w:bookmarkEnd w:id="46"/>
    <w:p>
      <w:pPr>
        <w:spacing w:after="0"/>
        <w:ind w:left="0"/>
        <w:jc w:val="both"/>
      </w:pPr>
      <w:r>
        <w:rPr>
          <w:rFonts w:ascii="Times New Roman"/>
          <w:b w:val="false"/>
          <w:i w:val="false"/>
          <w:color w:val="000000"/>
          <w:sz w:val="28"/>
        </w:rPr>
        <w:t>
      1) егер үшінші мемлекеттің азаматына соңғы баратын мемлекетте немесе басқа да транзиттік мемлекеттерде қауіп төнсе не оның азаптауларға, адамгершілікке жатпайтын немесе ар-намысын қорлайтын өзге де іс-әрекетке не жазалауға, өлім жазасына немесе нәсілдік, діни, ұлттық тиесілік белгілері, сондай-ақ белгілі бір әлеуметтік топқа тиесілілігі немесе саяси көзқарастары бойынша қудалауға ұшырауы мүмкін болса;</w:t>
      </w:r>
    </w:p>
    <w:p>
      <w:pPr>
        <w:spacing w:after="0"/>
        <w:ind w:left="0"/>
        <w:jc w:val="both"/>
      </w:pPr>
      <w:r>
        <w:rPr>
          <w:rFonts w:ascii="Times New Roman"/>
          <w:b w:val="false"/>
          <w:i w:val="false"/>
          <w:color w:val="000000"/>
          <w:sz w:val="28"/>
        </w:rPr>
        <w:t>
      2) егер сұрау салынатын Тарап аумағында немесе транзиттік мемлекетте үшінші мемлекеттің азаматы қылмыстық тәртіппен қудаланатын болса немесе сот үкімінің субъектісіне айналса;</w:t>
      </w:r>
    </w:p>
    <w:p>
      <w:pPr>
        <w:spacing w:after="0"/>
        <w:ind w:left="0"/>
        <w:jc w:val="both"/>
      </w:pPr>
      <w:r>
        <w:rPr>
          <w:rFonts w:ascii="Times New Roman"/>
          <w:b w:val="false"/>
          <w:i w:val="false"/>
          <w:color w:val="000000"/>
          <w:sz w:val="28"/>
        </w:rPr>
        <w:t>
      3) сұрау салынатын Тарап халқының денсаулығын, ұлттық қауіпсіздігін, қоғамдық тәртібін сақтау тұрғысынан транзит беруден бас тартуы мүмкін.</w:t>
      </w:r>
    </w:p>
    <w:bookmarkStart w:name="z48" w:id="47"/>
    <w:p>
      <w:pPr>
        <w:spacing w:after="0"/>
        <w:ind w:left="0"/>
        <w:jc w:val="both"/>
      </w:pPr>
      <w:r>
        <w:rPr>
          <w:rFonts w:ascii="Times New Roman"/>
          <w:b w:val="false"/>
          <w:i w:val="false"/>
          <w:color w:val="000000"/>
          <w:sz w:val="28"/>
        </w:rPr>
        <w:t xml:space="preserve">
      4. Егер осы баптың </w:t>
      </w:r>
      <w:r>
        <w:rPr>
          <w:rFonts w:ascii="Times New Roman"/>
          <w:b w:val="false"/>
          <w:i w:val="false"/>
          <w:color w:val="000000"/>
          <w:sz w:val="28"/>
        </w:rPr>
        <w:t>3-тармағында</w:t>
      </w:r>
      <w:r>
        <w:rPr>
          <w:rFonts w:ascii="Times New Roman"/>
          <w:b w:val="false"/>
          <w:i w:val="false"/>
          <w:color w:val="000000"/>
          <w:sz w:val="28"/>
        </w:rPr>
        <w:t xml:space="preserve"> санамаланған мән-жайлар кейіннен транзитке кедергі келтірсе не егер транзиттік мемлекеттер арқылы адамның жол жүруі мүмкін болмаса, Тараптар бұрын берілген кез келген рұқсаттың күшін жоюға құқылы. Мұндай жағдайларда сұрау салушы Тарап үшінші мемлекеттің азаматын немесе азаматтығы жоқ адамды өз аумағына дереу кері қабылдауға міндетті.</w:t>
      </w:r>
    </w:p>
    <w:bookmarkEnd w:id="47"/>
    <w:bookmarkStart w:name="z49" w:id="48"/>
    <w:p>
      <w:pPr>
        <w:spacing w:after="0"/>
        <w:ind w:left="0"/>
        <w:jc w:val="left"/>
      </w:pPr>
      <w:r>
        <w:rPr>
          <w:rFonts w:ascii="Times New Roman"/>
          <w:b/>
          <w:i w:val="false"/>
          <w:color w:val="000000"/>
        </w:rPr>
        <w:t xml:space="preserve"> 11-бап Транзит тәртібі</w:t>
      </w:r>
    </w:p>
    <w:bookmarkEnd w:id="48"/>
    <w:bookmarkStart w:name="z50" w:id="49"/>
    <w:p>
      <w:pPr>
        <w:spacing w:after="0"/>
        <w:ind w:left="0"/>
        <w:jc w:val="both"/>
      </w:pPr>
      <w:r>
        <w:rPr>
          <w:rFonts w:ascii="Times New Roman"/>
          <w:b w:val="false"/>
          <w:i w:val="false"/>
          <w:color w:val="000000"/>
          <w:sz w:val="28"/>
        </w:rPr>
        <w:t>
      1. Транзит туралы өтінішхат сұрау салынатын Тараптың құзыретті органдарына жазбаша түрде ұсынылуға тиіс және мынадай мәліметтерді:</w:t>
      </w:r>
    </w:p>
    <w:bookmarkEnd w:id="49"/>
    <w:p>
      <w:pPr>
        <w:spacing w:after="0"/>
        <w:ind w:left="0"/>
        <w:jc w:val="both"/>
      </w:pPr>
      <w:r>
        <w:rPr>
          <w:rFonts w:ascii="Times New Roman"/>
          <w:b w:val="false"/>
          <w:i w:val="false"/>
          <w:color w:val="000000"/>
          <w:sz w:val="28"/>
        </w:rPr>
        <w:t>
      1) транзит түрін (әуе, жерүсті немесе теңіз), басқа ықтимал транзиттік мемлекеттерді және соңғы баруы мүмкін деп болжанатын мемлекетті;</w:t>
      </w:r>
    </w:p>
    <w:p>
      <w:pPr>
        <w:spacing w:after="0"/>
        <w:ind w:left="0"/>
        <w:jc w:val="both"/>
      </w:pPr>
      <w:r>
        <w:rPr>
          <w:rFonts w:ascii="Times New Roman"/>
          <w:b w:val="false"/>
          <w:i w:val="false"/>
          <w:color w:val="000000"/>
          <w:sz w:val="28"/>
        </w:rPr>
        <w:t>
      2) адам туралы жеке мәліметтерді (тегі, аты, туған күні және туған жері, азаматтығы, жол жүру құжатының түрі мен нөмірі);</w:t>
      </w:r>
    </w:p>
    <w:p>
      <w:pPr>
        <w:spacing w:after="0"/>
        <w:ind w:left="0"/>
        <w:jc w:val="both"/>
      </w:pPr>
      <w:r>
        <w:rPr>
          <w:rFonts w:ascii="Times New Roman"/>
          <w:b w:val="false"/>
          <w:i w:val="false"/>
          <w:color w:val="000000"/>
          <w:sz w:val="28"/>
        </w:rPr>
        <w:t>
      3) мемлекеттік шекараны болжамды кесіп өтуді, адамды беру уақытын және ықтимал еріп жүруді;</w:t>
      </w:r>
    </w:p>
    <w:p>
      <w:pPr>
        <w:spacing w:after="0"/>
        <w:ind w:left="0"/>
        <w:jc w:val="both"/>
      </w:pPr>
      <w:r>
        <w:rPr>
          <w:rFonts w:ascii="Times New Roman"/>
          <w:b w:val="false"/>
          <w:i w:val="false"/>
          <w:color w:val="000000"/>
          <w:sz w:val="28"/>
        </w:rPr>
        <w:t xml:space="preserve">
      4) осы Келісімнің 10-бабының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айқындалған шарттардың қанағаттандырылғаны, сондай-ақ осы Келісімнің 10-бабы </w:t>
      </w:r>
      <w:r>
        <w:rPr>
          <w:rFonts w:ascii="Times New Roman"/>
          <w:b w:val="false"/>
          <w:i w:val="false"/>
          <w:color w:val="000000"/>
          <w:sz w:val="28"/>
        </w:rPr>
        <w:t>3-тармағының</w:t>
      </w:r>
      <w:r>
        <w:rPr>
          <w:rFonts w:ascii="Times New Roman"/>
          <w:b w:val="false"/>
          <w:i w:val="false"/>
          <w:color w:val="000000"/>
          <w:sz w:val="28"/>
        </w:rPr>
        <w:t xml:space="preserve"> негізінде бас тарту үшін ешқандай себептердің жоқ екені туралы сұрау салушы Тараптың пікірі бойынша өтінішін қамтуға тиіс.</w:t>
      </w:r>
    </w:p>
    <w:bookmarkStart w:name="z51" w:id="50"/>
    <w:p>
      <w:pPr>
        <w:spacing w:after="0"/>
        <w:ind w:left="0"/>
        <w:jc w:val="both"/>
      </w:pPr>
      <w:r>
        <w:rPr>
          <w:rFonts w:ascii="Times New Roman"/>
          <w:b w:val="false"/>
          <w:i w:val="false"/>
          <w:color w:val="000000"/>
          <w:sz w:val="28"/>
        </w:rPr>
        <w:t>
      2. Сұрау салынатын Тараптың құзыретті органы мемлекеттік шекараны кесіп өту жері мен жоспарланған қабылдау уақытын растай отырып, адамды қабылдауға рұқсатты беру туралы не бас тарту себебін көрсете отырып, қабылдаудан бас тарту туралы сұрау салушы Тараптың құзыретті органына жазбаша түрде дереу хабарлауға міндетті.</w:t>
      </w:r>
    </w:p>
    <w:bookmarkEnd w:id="50"/>
    <w:bookmarkStart w:name="z52" w:id="51"/>
    <w:p>
      <w:pPr>
        <w:spacing w:after="0"/>
        <w:ind w:left="0"/>
        <w:jc w:val="both"/>
      </w:pPr>
      <w:r>
        <w:rPr>
          <w:rFonts w:ascii="Times New Roman"/>
          <w:b w:val="false"/>
          <w:i w:val="false"/>
          <w:color w:val="000000"/>
          <w:sz w:val="28"/>
        </w:rPr>
        <w:t>
      3. Транзит әуе көлігімен жүзеге асырылған жағдайда, транзиті жүзеге асырылып жатқан адамға сұрау салынатын Тараптың ұлттық немесе халықаралық әуежайының аймағына кіруге рұқсатты алу мақсатында еріп жүрумен қатар қызмет көрсету бойынша қажетті қызметтер ұсынылуға тиіс.</w:t>
      </w:r>
    </w:p>
    <w:bookmarkEnd w:id="51"/>
    <w:bookmarkStart w:name="z53" w:id="52"/>
    <w:p>
      <w:pPr>
        <w:spacing w:after="0"/>
        <w:ind w:left="0"/>
        <w:jc w:val="both"/>
      </w:pPr>
      <w:r>
        <w:rPr>
          <w:rFonts w:ascii="Times New Roman"/>
          <w:b w:val="false"/>
          <w:i w:val="false"/>
          <w:color w:val="000000"/>
          <w:sz w:val="28"/>
        </w:rPr>
        <w:t>
      4. Сұрау салынатын Тараптың құзыретті органдары транзит бойынша, атап айтқанда, тасымалданатын адамдарды бақылауды қамтамасыз ету, сондай-ақ қызмет көрсету бойынша тиісті қызметтерді ұсыну арқылы жәрдемдесуге міндетті.</w:t>
      </w:r>
    </w:p>
    <w:bookmarkEnd w:id="52"/>
    <w:bookmarkStart w:name="z54" w:id="53"/>
    <w:p>
      <w:pPr>
        <w:spacing w:after="0"/>
        <w:ind w:left="0"/>
        <w:jc w:val="left"/>
      </w:pPr>
      <w:r>
        <w:rPr>
          <w:rFonts w:ascii="Times New Roman"/>
          <w:b/>
          <w:i w:val="false"/>
          <w:color w:val="000000"/>
        </w:rPr>
        <w:t xml:space="preserve"> 12-бап Шығыстар</w:t>
      </w:r>
    </w:p>
    <w:bookmarkEnd w:id="53"/>
    <w:p>
      <w:pPr>
        <w:spacing w:after="0"/>
        <w:ind w:left="0"/>
        <w:jc w:val="both"/>
      </w:pPr>
      <w:r>
        <w:rPr>
          <w:rFonts w:ascii="Times New Roman"/>
          <w:b w:val="false"/>
          <w:i w:val="false"/>
          <w:color w:val="000000"/>
          <w:sz w:val="28"/>
        </w:rPr>
        <w:t>
      Осы Келісімге сәйкес соңғы баратын мемлекеттің шекарасы арқылы өткізу пунктіне дейін реадмиссияны және транзитті жүзеге асыру кезінде немесе қате қабылданған адамдарды қайтару кезінде туындайтын барлық көлік шығыстарын Тараптардың құзыретті органдарының осындай шығыстарды өтеу құқығына залал келтірмей, сұрау салушы Тарап реадмиссияға жататын адамдардың немесе үшінші тараптардың есебінен өтейді.</w:t>
      </w:r>
    </w:p>
    <w:bookmarkStart w:name="z55" w:id="54"/>
    <w:p>
      <w:pPr>
        <w:spacing w:after="0"/>
        <w:ind w:left="0"/>
        <w:jc w:val="left"/>
      </w:pPr>
      <w:r>
        <w:rPr>
          <w:rFonts w:ascii="Times New Roman"/>
          <w:b/>
          <w:i w:val="false"/>
          <w:color w:val="000000"/>
        </w:rPr>
        <w:t xml:space="preserve"> 13-бап Деректерді қорғау</w:t>
      </w:r>
    </w:p>
    <w:bookmarkEnd w:id="54"/>
    <w:p>
      <w:pPr>
        <w:spacing w:after="0"/>
        <w:ind w:left="0"/>
        <w:jc w:val="both"/>
      </w:pPr>
      <w:r>
        <w:rPr>
          <w:rFonts w:ascii="Times New Roman"/>
          <w:b w:val="false"/>
          <w:i w:val="false"/>
          <w:color w:val="000000"/>
          <w:sz w:val="28"/>
        </w:rPr>
        <w:t>
      Дербес деректерді беру Тараптардың құзыретті органдарының осы Келісімді іске асыруы үшін қажет болған жағдайда ғана жүзеге асырылады. Әрбір нақты жағдайда дербес деректерді беру, өңдеу және пайдалану кезінде Тараптардың құзыретті органдары өз ұлттық заңнамаларына сәйкес әрекет етеді.</w:t>
      </w:r>
    </w:p>
    <w:p>
      <w:pPr>
        <w:spacing w:after="0"/>
        <w:ind w:left="0"/>
        <w:jc w:val="both"/>
      </w:pPr>
      <w:r>
        <w:rPr>
          <w:rFonts w:ascii="Times New Roman"/>
          <w:b w:val="false"/>
          <w:i w:val="false"/>
          <w:color w:val="000000"/>
          <w:sz w:val="28"/>
        </w:rPr>
        <w:t>
      Бұған қосымша мынадай қағидаттар қолданылуға жатады:</w:t>
      </w:r>
    </w:p>
    <w:p>
      <w:pPr>
        <w:spacing w:after="0"/>
        <w:ind w:left="0"/>
        <w:jc w:val="both"/>
      </w:pPr>
      <w:r>
        <w:rPr>
          <w:rFonts w:ascii="Times New Roman"/>
          <w:b w:val="false"/>
          <w:i w:val="false"/>
          <w:color w:val="000000"/>
          <w:sz w:val="28"/>
        </w:rPr>
        <w:t>
      1) дербес деректер әділ және заңды негізде өңделуге тиіс;</w:t>
      </w:r>
    </w:p>
    <w:p>
      <w:pPr>
        <w:spacing w:after="0"/>
        <w:ind w:left="0"/>
        <w:jc w:val="both"/>
      </w:pPr>
      <w:r>
        <w:rPr>
          <w:rFonts w:ascii="Times New Roman"/>
          <w:b w:val="false"/>
          <w:i w:val="false"/>
          <w:color w:val="000000"/>
          <w:sz w:val="28"/>
        </w:rPr>
        <w:t>
      2) дербес деректерді жинау осы Келісімді іске асыруға байланысты анық, айқын көрінетін және заңды мақсатта жүзеге асырылуға тиіс, ал жинауды жүргізетін органның да, сол сияқты оларды алатын органның да оларды кейіннен өңдеуі көрсетілген мақсатқа үйлеспейтіндей түрде жүзеге асырылмауға тиіс;</w:t>
      </w:r>
    </w:p>
    <w:p>
      <w:pPr>
        <w:spacing w:after="0"/>
        <w:ind w:left="0"/>
        <w:jc w:val="both"/>
      </w:pPr>
      <w:r>
        <w:rPr>
          <w:rFonts w:ascii="Times New Roman"/>
          <w:b w:val="false"/>
          <w:i w:val="false"/>
          <w:color w:val="000000"/>
          <w:sz w:val="28"/>
        </w:rPr>
        <w:t>
      3) дербес деректер барабар, іске қатысты болуға және оларды жинау жүргізілетін және (немесе) кейіннен өңдеу жүзеге асырылатын мақсат аясында шамадан тыс болмауға тиіс. Атап айтқанда, берілетін дербес деректер тек қана мыналарға:</w:t>
      </w:r>
    </w:p>
    <w:p>
      <w:pPr>
        <w:spacing w:after="0"/>
        <w:ind w:left="0"/>
        <w:jc w:val="both"/>
      </w:pPr>
      <w:r>
        <w:rPr>
          <w:rFonts w:ascii="Times New Roman"/>
          <w:b w:val="false"/>
          <w:i w:val="false"/>
          <w:color w:val="000000"/>
          <w:sz w:val="28"/>
        </w:rPr>
        <w:t>
      беруге жататын адам туралы жеке мәліметтерге (тегі, аты, бұрынғы аттары, жалған немесе бүркеме аттары, туған күні мен жері, жынысы, қазіргі және бұрынғы азаматтығы);</w:t>
      </w:r>
    </w:p>
    <w:p>
      <w:pPr>
        <w:spacing w:after="0"/>
        <w:ind w:left="0"/>
        <w:jc w:val="both"/>
      </w:pPr>
      <w:r>
        <w:rPr>
          <w:rFonts w:ascii="Times New Roman"/>
          <w:b w:val="false"/>
          <w:i w:val="false"/>
          <w:color w:val="000000"/>
          <w:sz w:val="28"/>
        </w:rPr>
        <w:t>
      жеке куәлігіне немесе паспортына (сериялық нөмірі, қолданылу мерзімі, берілген күні, берген орган, берілген жері);</w:t>
      </w:r>
    </w:p>
    <w:p>
      <w:pPr>
        <w:spacing w:after="0"/>
        <w:ind w:left="0"/>
        <w:jc w:val="both"/>
      </w:pPr>
      <w:r>
        <w:rPr>
          <w:rFonts w:ascii="Times New Roman"/>
          <w:b w:val="false"/>
          <w:i w:val="false"/>
          <w:color w:val="000000"/>
          <w:sz w:val="28"/>
        </w:rPr>
        <w:t>
      аялдау орындарына және жүру маршруттарына;</w:t>
      </w:r>
    </w:p>
    <w:p>
      <w:pPr>
        <w:spacing w:after="0"/>
        <w:ind w:left="0"/>
        <w:jc w:val="both"/>
      </w:pPr>
      <w:r>
        <w:rPr>
          <w:rFonts w:ascii="Times New Roman"/>
          <w:b w:val="false"/>
          <w:i w:val="false"/>
          <w:color w:val="000000"/>
          <w:sz w:val="28"/>
        </w:rPr>
        <w:t>
      беруге жататын адамды сәйкестендіру үшін немесе осы Келісімге сәйкес реадмиссия үшін негіз болып табылатын жағдайлардың бар-жоғы туралы мәселені зерделеу үшін қажетті өзге де ақпаратқа қатысты болуы мүмкін;</w:t>
      </w:r>
    </w:p>
    <w:p>
      <w:pPr>
        <w:spacing w:after="0"/>
        <w:ind w:left="0"/>
        <w:jc w:val="both"/>
      </w:pPr>
      <w:r>
        <w:rPr>
          <w:rFonts w:ascii="Times New Roman"/>
          <w:b w:val="false"/>
          <w:i w:val="false"/>
          <w:color w:val="000000"/>
          <w:sz w:val="28"/>
        </w:rPr>
        <w:t>
      4) дербес деректер дәл болуға және қажеттілігіне қарай жаңартылуға тиіс;</w:t>
      </w:r>
    </w:p>
    <w:p>
      <w:pPr>
        <w:spacing w:after="0"/>
        <w:ind w:left="0"/>
        <w:jc w:val="both"/>
      </w:pPr>
      <w:r>
        <w:rPr>
          <w:rFonts w:ascii="Times New Roman"/>
          <w:b w:val="false"/>
          <w:i w:val="false"/>
          <w:color w:val="000000"/>
          <w:sz w:val="28"/>
        </w:rPr>
        <w:t>
      5) дербес деректер осы деректердің субъектілерін сәйкестендіруге мүмкіндік беретін нысанда және оларды жинау әрі кейіннен өңдеу үшін талап етілетін мерзімнен аспайтын мерзімде сақталуға тиіс;</w:t>
      </w:r>
    </w:p>
    <w:p>
      <w:pPr>
        <w:spacing w:after="0"/>
        <w:ind w:left="0"/>
        <w:jc w:val="both"/>
      </w:pPr>
      <w:r>
        <w:rPr>
          <w:rFonts w:ascii="Times New Roman"/>
          <w:b w:val="false"/>
          <w:i w:val="false"/>
          <w:color w:val="000000"/>
          <w:sz w:val="28"/>
        </w:rPr>
        <w:t>
      6) дербес деректерді беретін құзыретті орган және дербес деректерді алатын құзыретті орган оларды өңдеу осы баптың ережелеріне сәйкес келмейтін жағдайларда, атап айтқанда, бұл деректер барабар, іске қатысты, дәл болып табылмаса немесе оларды өңдеу мақсаты аясында шектен тыс болып табылса, дербес деректерді түзету, жою немесе бұғаттау бойынша барлық ақылға қонымды шараларды қолданады. Бұл екінші Тарапқа көрсетілген деректерді кез келген түзетулер, жою немесе бұғаттау туралы хабарлауды көздейді;</w:t>
      </w:r>
    </w:p>
    <w:p>
      <w:pPr>
        <w:spacing w:after="0"/>
        <w:ind w:left="0"/>
        <w:jc w:val="both"/>
      </w:pPr>
      <w:r>
        <w:rPr>
          <w:rFonts w:ascii="Times New Roman"/>
          <w:b w:val="false"/>
          <w:i w:val="false"/>
          <w:color w:val="000000"/>
          <w:sz w:val="28"/>
        </w:rPr>
        <w:t>
      7) дербес деректерді алатын құзыретті орган сұрау салу бойынша дербес деректерді беретін құзыретті органға берілген деректерді пайдаланғаны және олардың негізінде алынған нәтижелер туралы хабарлайды;</w:t>
      </w:r>
    </w:p>
    <w:p>
      <w:pPr>
        <w:spacing w:after="0"/>
        <w:ind w:left="0"/>
        <w:jc w:val="both"/>
      </w:pPr>
      <w:r>
        <w:rPr>
          <w:rFonts w:ascii="Times New Roman"/>
          <w:b w:val="false"/>
          <w:i w:val="false"/>
          <w:color w:val="000000"/>
          <w:sz w:val="28"/>
        </w:rPr>
        <w:t>
      8) дербес деректер Тараптардың тек құзыретті органдарына берілуі мүмкін. Оларды кейіннен басқа органдарға беру дербес деректерді беретін құзыретті органның алдын ала келісімін талап етеді;</w:t>
      </w:r>
    </w:p>
    <w:p>
      <w:pPr>
        <w:spacing w:after="0"/>
        <w:ind w:left="0"/>
        <w:jc w:val="both"/>
      </w:pPr>
      <w:r>
        <w:rPr>
          <w:rFonts w:ascii="Times New Roman"/>
          <w:b w:val="false"/>
          <w:i w:val="false"/>
          <w:color w:val="000000"/>
          <w:sz w:val="28"/>
        </w:rPr>
        <w:t>
      9) дербес деректерді беретін құзыретті орган және дербес деректерді алатын құзыретті орган дербес деректерді беруді және алуды жазбаша нысанда тіркеуге міндетті.</w:t>
      </w:r>
    </w:p>
    <w:bookmarkStart w:name="z56" w:id="55"/>
    <w:p>
      <w:pPr>
        <w:spacing w:after="0"/>
        <w:ind w:left="0"/>
        <w:jc w:val="left"/>
      </w:pPr>
      <w:r>
        <w:rPr>
          <w:rFonts w:ascii="Times New Roman"/>
          <w:b/>
          <w:i w:val="false"/>
          <w:color w:val="000000"/>
        </w:rPr>
        <w:t xml:space="preserve"> 14-бап Өзге халықаралық міндеттемелермен арақатынас</w:t>
      </w:r>
    </w:p>
    <w:bookmarkEnd w:id="55"/>
    <w:p>
      <w:pPr>
        <w:spacing w:after="0"/>
        <w:ind w:left="0"/>
        <w:jc w:val="both"/>
      </w:pPr>
      <w:r>
        <w:rPr>
          <w:rFonts w:ascii="Times New Roman"/>
          <w:b w:val="false"/>
          <w:i w:val="false"/>
          <w:color w:val="000000"/>
          <w:sz w:val="28"/>
        </w:rPr>
        <w:t>
      Осы Келісім өздері қатысушылары болып табылатын кез келген халықаралық шарттарға сәйкес Тараптардың құқықтарына, міндеттемелеріне және жауапкершілігіне нұқсан келтірмейді.</w:t>
      </w:r>
    </w:p>
    <w:bookmarkStart w:name="z57" w:id="56"/>
    <w:p>
      <w:pPr>
        <w:spacing w:after="0"/>
        <w:ind w:left="0"/>
        <w:jc w:val="left"/>
      </w:pPr>
      <w:r>
        <w:rPr>
          <w:rFonts w:ascii="Times New Roman"/>
          <w:b/>
          <w:i w:val="false"/>
          <w:color w:val="000000"/>
        </w:rPr>
        <w:t xml:space="preserve"> 15-бап Іске асыру хаттамасы</w:t>
      </w:r>
    </w:p>
    <w:bookmarkEnd w:id="56"/>
    <w:p>
      <w:pPr>
        <w:spacing w:after="0"/>
        <w:ind w:left="0"/>
        <w:jc w:val="both"/>
      </w:pPr>
      <w:r>
        <w:rPr>
          <w:rFonts w:ascii="Times New Roman"/>
          <w:b w:val="false"/>
          <w:i w:val="false"/>
          <w:color w:val="000000"/>
          <w:sz w:val="28"/>
        </w:rPr>
        <w:t>
      Тараптар Іске асыру хаттамасын жасайды, ол осы Келісімді іске асыру бойынша барлық қажетті практикалық ережелерді, бұдан өзге:</w:t>
      </w:r>
    </w:p>
    <w:p>
      <w:pPr>
        <w:spacing w:after="0"/>
        <w:ind w:left="0"/>
        <w:jc w:val="both"/>
      </w:pPr>
      <w:r>
        <w:rPr>
          <w:rFonts w:ascii="Times New Roman"/>
          <w:b w:val="false"/>
          <w:i w:val="false"/>
          <w:color w:val="000000"/>
          <w:sz w:val="28"/>
        </w:rPr>
        <w:t>
      1) Тараптардың құзыретті органдарын айқындауды;</w:t>
      </w:r>
    </w:p>
    <w:p>
      <w:pPr>
        <w:spacing w:after="0"/>
        <w:ind w:left="0"/>
        <w:jc w:val="both"/>
      </w:pPr>
      <w:r>
        <w:rPr>
          <w:rFonts w:ascii="Times New Roman"/>
          <w:b w:val="false"/>
          <w:i w:val="false"/>
          <w:color w:val="000000"/>
          <w:sz w:val="28"/>
        </w:rPr>
        <w:t>
      2) мемлекеттік шекара арқылы өткізу пункттерін айқындауды;</w:t>
      </w:r>
    </w:p>
    <w:p>
      <w:pPr>
        <w:spacing w:after="0"/>
        <w:ind w:left="0"/>
        <w:jc w:val="both"/>
      </w:pPr>
      <w:r>
        <w:rPr>
          <w:rFonts w:ascii="Times New Roman"/>
          <w:b w:val="false"/>
          <w:i w:val="false"/>
          <w:color w:val="000000"/>
          <w:sz w:val="28"/>
        </w:rPr>
        <w:t>
      3) адамдардың реадмиссиясы не транзиті еріп жүрумен жүзеге асырылуға тиіс шарттар мен тәртіпті қамтиды.</w:t>
      </w:r>
    </w:p>
    <w:bookmarkStart w:name="z58" w:id="57"/>
    <w:p>
      <w:pPr>
        <w:spacing w:after="0"/>
        <w:ind w:left="0"/>
        <w:jc w:val="left"/>
      </w:pPr>
      <w:r>
        <w:rPr>
          <w:rFonts w:ascii="Times New Roman"/>
          <w:b/>
          <w:i w:val="false"/>
          <w:color w:val="000000"/>
        </w:rPr>
        <w:t xml:space="preserve"> 16-бап Дауларды шешу</w:t>
      </w:r>
    </w:p>
    <w:bookmarkEnd w:id="57"/>
    <w:p>
      <w:pPr>
        <w:spacing w:after="0"/>
        <w:ind w:left="0"/>
        <w:jc w:val="both"/>
      </w:pPr>
      <w:r>
        <w:rPr>
          <w:rFonts w:ascii="Times New Roman"/>
          <w:b w:val="false"/>
          <w:i w:val="false"/>
          <w:color w:val="000000"/>
          <w:sz w:val="28"/>
        </w:rPr>
        <w:t>
      Осы Келісімді іске асыру мәселелері, оның ішінде осы Келісімнің ережелерін түсіндіруге немесе қолдануға қатысты Тараптардың арасындағы даулар Тараптардың өзара келісуі бойынша консультациялар арқылы шешіледі.</w:t>
      </w:r>
    </w:p>
    <w:bookmarkStart w:name="z59" w:id="58"/>
    <w:p>
      <w:pPr>
        <w:spacing w:after="0"/>
        <w:ind w:left="0"/>
        <w:jc w:val="left"/>
      </w:pPr>
      <w:r>
        <w:rPr>
          <w:rFonts w:ascii="Times New Roman"/>
          <w:b/>
          <w:i w:val="false"/>
          <w:color w:val="000000"/>
        </w:rPr>
        <w:t xml:space="preserve"> 17-бап Түзетулер</w:t>
      </w:r>
    </w:p>
    <w:bookmarkEnd w:id="58"/>
    <w:p>
      <w:pPr>
        <w:spacing w:after="0"/>
        <w:ind w:left="0"/>
        <w:jc w:val="both"/>
      </w:pPr>
      <w:r>
        <w:rPr>
          <w:rFonts w:ascii="Times New Roman"/>
          <w:b w:val="false"/>
          <w:i w:val="false"/>
          <w:color w:val="000000"/>
          <w:sz w:val="28"/>
        </w:rPr>
        <w:t xml:space="preserve">
      Тараптар өзара келісім бойынша осы Келісімге оның ажырамас бөліктері болып табылатын өзгерістер мен толықтырулар енгізуі мүмкін, олар жекелеген хаттамалармен ресімделеді және осы Келісімнің </w:t>
      </w:r>
      <w:r>
        <w:rPr>
          <w:rFonts w:ascii="Times New Roman"/>
          <w:b w:val="false"/>
          <w:i w:val="false"/>
          <w:color w:val="000000"/>
          <w:sz w:val="28"/>
        </w:rPr>
        <w:t>20-бабында</w:t>
      </w:r>
      <w:r>
        <w:rPr>
          <w:rFonts w:ascii="Times New Roman"/>
          <w:b w:val="false"/>
          <w:i w:val="false"/>
          <w:color w:val="000000"/>
          <w:sz w:val="28"/>
        </w:rPr>
        <w:t xml:space="preserve"> көзделген тәртіппен күшіне енеді.</w:t>
      </w:r>
    </w:p>
    <w:bookmarkStart w:name="z60" w:id="59"/>
    <w:p>
      <w:pPr>
        <w:spacing w:after="0"/>
        <w:ind w:left="0"/>
        <w:jc w:val="left"/>
      </w:pPr>
      <w:r>
        <w:rPr>
          <w:rFonts w:ascii="Times New Roman"/>
          <w:b/>
          <w:i w:val="false"/>
          <w:color w:val="000000"/>
        </w:rPr>
        <w:t xml:space="preserve"> 18-бап Бенилюкс мемлекеттері үшін депозитарий</w:t>
      </w:r>
    </w:p>
    <w:bookmarkEnd w:id="59"/>
    <w:p>
      <w:pPr>
        <w:spacing w:after="0"/>
        <w:ind w:left="0"/>
        <w:jc w:val="both"/>
      </w:pPr>
      <w:r>
        <w:rPr>
          <w:rFonts w:ascii="Times New Roman"/>
          <w:b w:val="false"/>
          <w:i w:val="false"/>
          <w:color w:val="000000"/>
          <w:sz w:val="28"/>
        </w:rPr>
        <w:t>
      Бельгия Корольдігінің Үкіметі Бенилюкс мемлекеттері үшін осы Келісімнің депозитарийі (бұдан әрі - депозитарий) болады.</w:t>
      </w:r>
    </w:p>
    <w:p>
      <w:pPr>
        <w:spacing w:after="0"/>
        <w:ind w:left="0"/>
        <w:jc w:val="both"/>
      </w:pPr>
      <w:r>
        <w:rPr>
          <w:rFonts w:ascii="Times New Roman"/>
          <w:b w:val="false"/>
          <w:i w:val="false"/>
          <w:color w:val="000000"/>
          <w:sz w:val="28"/>
        </w:rPr>
        <w:t>
      Осы Келісімнің төлнұсқасы депозитарийде сақталады, ол расталған және теңтүпнұсқалы көшірмелерін Бенилюкс мемлекеттерінің Тараптарына жібереді.</w:t>
      </w:r>
    </w:p>
    <w:bookmarkStart w:name="z61" w:id="60"/>
    <w:p>
      <w:pPr>
        <w:spacing w:after="0"/>
        <w:ind w:left="0"/>
        <w:jc w:val="left"/>
      </w:pPr>
      <w:r>
        <w:rPr>
          <w:rFonts w:ascii="Times New Roman"/>
          <w:b/>
          <w:i w:val="false"/>
          <w:color w:val="000000"/>
        </w:rPr>
        <w:t xml:space="preserve"> 19-бап Аумақтық қолданылуы</w:t>
      </w:r>
    </w:p>
    <w:bookmarkEnd w:id="60"/>
    <w:p>
      <w:pPr>
        <w:spacing w:after="0"/>
        <w:ind w:left="0"/>
        <w:jc w:val="both"/>
      </w:pPr>
      <w:r>
        <w:rPr>
          <w:rFonts w:ascii="Times New Roman"/>
          <w:b w:val="false"/>
          <w:i w:val="false"/>
          <w:color w:val="000000"/>
          <w:sz w:val="28"/>
        </w:rPr>
        <w:t>
      Нидерланд Корольдігіне қатысты осы Келісімнің қолданылуы Бенилюкс мемлекеттері үшін осы Келісімнің депозитарийіне дипломатиялық арналар арқылы және осы Келісімнің басқа Тараптарына хабарлауға тиіс жазбаша хабарлама бойынша Еуропадан тыс жерлерде орналасқан бөліктерде қолданылуы мүмкін.</w:t>
      </w:r>
    </w:p>
    <w:bookmarkStart w:name="z62" w:id="61"/>
    <w:p>
      <w:pPr>
        <w:spacing w:after="0"/>
        <w:ind w:left="0"/>
        <w:jc w:val="left"/>
      </w:pPr>
      <w:r>
        <w:rPr>
          <w:rFonts w:ascii="Times New Roman"/>
          <w:b/>
          <w:i w:val="false"/>
          <w:color w:val="000000"/>
        </w:rPr>
        <w:t xml:space="preserve"> 20-бап Күшіне енуі</w:t>
      </w:r>
    </w:p>
    <w:bookmarkEnd w:id="61"/>
    <w:bookmarkStart w:name="z63" w:id="62"/>
    <w:p>
      <w:pPr>
        <w:spacing w:after="0"/>
        <w:ind w:left="0"/>
        <w:jc w:val="both"/>
      </w:pPr>
      <w:r>
        <w:rPr>
          <w:rFonts w:ascii="Times New Roman"/>
          <w:b w:val="false"/>
          <w:i w:val="false"/>
          <w:color w:val="000000"/>
          <w:sz w:val="28"/>
        </w:rPr>
        <w:t>
      1. Осы Келісім оның күшіне енуі үшін қажетті мемлекетішілік рәсімдерді орындағаны туралы екі Тараптың, оның бірі Қазақстан Республикасы болып табылады, жазбаша хабарламасын дипломатиялық арналар бойынша депозитарий алған күннен кейінгі келесі екінші айдың бірінші күнінде күшіне енеді.</w:t>
      </w:r>
    </w:p>
    <w:bookmarkEnd w:id="62"/>
    <w:bookmarkStart w:name="z64" w:id="63"/>
    <w:p>
      <w:pPr>
        <w:spacing w:after="0"/>
        <w:ind w:left="0"/>
        <w:jc w:val="both"/>
      </w:pPr>
      <w:r>
        <w:rPr>
          <w:rFonts w:ascii="Times New Roman"/>
          <w:b w:val="false"/>
          <w:i w:val="false"/>
          <w:color w:val="000000"/>
          <w:sz w:val="28"/>
        </w:rPr>
        <w:t>
      2. Кез келген екінші Тарапқа қатысты осы Келісім оның күшіне енуі үшін қажетті мемлекетішілік рәсімдерді осындай екінші Тараптың орындағаны туралы жазбаша хабарламаны дипломатиялық арналар бойынша депозитарийден алған күннен кейінгі келесі екінші айдың бірінші күнінде күшіне енеді.</w:t>
      </w:r>
    </w:p>
    <w:bookmarkEnd w:id="63"/>
    <w:bookmarkStart w:name="z65" w:id="64"/>
    <w:p>
      <w:pPr>
        <w:spacing w:after="0"/>
        <w:ind w:left="0"/>
        <w:jc w:val="both"/>
      </w:pPr>
      <w:r>
        <w:rPr>
          <w:rFonts w:ascii="Times New Roman"/>
          <w:b w:val="false"/>
          <w:i w:val="false"/>
          <w:color w:val="000000"/>
          <w:sz w:val="28"/>
        </w:rPr>
        <w:t xml:space="preserve">
      3. Депозитарий Тараптардың әрқайсысына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2-тармақтарда</w:t>
      </w:r>
      <w:r>
        <w:rPr>
          <w:rFonts w:ascii="Times New Roman"/>
          <w:b w:val="false"/>
          <w:i w:val="false"/>
          <w:color w:val="000000"/>
          <w:sz w:val="28"/>
        </w:rPr>
        <w:t xml:space="preserve"> көрсетілген хабарламаларды алғаны туралы және Тараптардың әрқайсысы үшін осы Келісімнің күшіне енген күндері туралы хабарлайды.</w:t>
      </w:r>
    </w:p>
    <w:bookmarkEnd w:id="64"/>
    <w:bookmarkStart w:name="z66" w:id="65"/>
    <w:p>
      <w:pPr>
        <w:spacing w:after="0"/>
        <w:ind w:left="0"/>
        <w:jc w:val="both"/>
      </w:pPr>
      <w:r>
        <w:rPr>
          <w:rFonts w:ascii="Times New Roman"/>
          <w:b w:val="false"/>
          <w:i w:val="false"/>
          <w:color w:val="000000"/>
          <w:sz w:val="28"/>
        </w:rPr>
        <w:t xml:space="preserve">
      4. Осы Келісімнің 3-бабы </w:t>
      </w:r>
      <w:r>
        <w:rPr>
          <w:rFonts w:ascii="Times New Roman"/>
          <w:b w:val="false"/>
          <w:i w:val="false"/>
          <w:color w:val="000000"/>
          <w:sz w:val="28"/>
        </w:rPr>
        <w:t>1-тармағы</w:t>
      </w:r>
      <w:r>
        <w:rPr>
          <w:rFonts w:ascii="Times New Roman"/>
          <w:b w:val="false"/>
          <w:i w:val="false"/>
          <w:color w:val="000000"/>
          <w:sz w:val="28"/>
        </w:rPr>
        <w:t xml:space="preserve"> 3) және 4) тармақшаларының ережелері осы баптың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күннен бастап үш жыл өткен соң қолданылады. Осы үшжылдық кезең ішінде 3-баптың </w:t>
      </w:r>
      <w:r>
        <w:rPr>
          <w:rFonts w:ascii="Times New Roman"/>
          <w:b w:val="false"/>
          <w:i w:val="false"/>
          <w:color w:val="000000"/>
          <w:sz w:val="28"/>
        </w:rPr>
        <w:t>1-тармағы</w:t>
      </w:r>
      <w:r>
        <w:rPr>
          <w:rFonts w:ascii="Times New Roman"/>
          <w:b w:val="false"/>
          <w:i w:val="false"/>
          <w:color w:val="000000"/>
          <w:sz w:val="28"/>
        </w:rPr>
        <w:t xml:space="preserve"> 3) және 4) тармақшаларының ережелері Тараптар реадмиссия туралы халықаралық шарттар жасасқан үшінші мемлекеттердің азаматтығы жоқ адамдарына және сол үшінші мемлекеттердің азаматтарына ғана қатысты қолданылады.</w:t>
      </w:r>
    </w:p>
    <w:bookmarkEnd w:id="65"/>
    <w:bookmarkStart w:name="z67" w:id="66"/>
    <w:p>
      <w:pPr>
        <w:spacing w:after="0"/>
        <w:ind w:left="0"/>
        <w:jc w:val="left"/>
      </w:pPr>
      <w:r>
        <w:rPr>
          <w:rFonts w:ascii="Times New Roman"/>
          <w:b/>
          <w:i w:val="false"/>
          <w:color w:val="000000"/>
        </w:rPr>
        <w:t xml:space="preserve"> 21-бап Қолданылуын тоқтата тұру және тоқтату</w:t>
      </w:r>
    </w:p>
    <w:bookmarkEnd w:id="66"/>
    <w:bookmarkStart w:name="z68" w:id="67"/>
    <w:p>
      <w:pPr>
        <w:spacing w:after="0"/>
        <w:ind w:left="0"/>
        <w:jc w:val="both"/>
      </w:pPr>
      <w:r>
        <w:rPr>
          <w:rFonts w:ascii="Times New Roman"/>
          <w:b w:val="false"/>
          <w:i w:val="false"/>
          <w:color w:val="000000"/>
          <w:sz w:val="28"/>
        </w:rPr>
        <w:t>
      1. Осы Келісім белгіленбеген кезеңге жасалады.</w:t>
      </w:r>
    </w:p>
    <w:bookmarkEnd w:id="67"/>
    <w:bookmarkStart w:name="z69" w:id="68"/>
    <w:p>
      <w:pPr>
        <w:spacing w:after="0"/>
        <w:ind w:left="0"/>
        <w:jc w:val="both"/>
      </w:pPr>
      <w:r>
        <w:rPr>
          <w:rFonts w:ascii="Times New Roman"/>
          <w:b w:val="false"/>
          <w:i w:val="false"/>
          <w:color w:val="000000"/>
          <w:sz w:val="28"/>
        </w:rPr>
        <w:t>
      2. Бельгия Корольдігі, Люксембург Ұлы Герцогтігі және Нидерланд Корольдігі бірлесе отырып ұлттық қауіпсіздікті, қоғамдық тәртіпті қорғау немесе халықтың денсаулығын сақтау мақсатында депозитарий арқылы Қазақстан Республикасына дипломатиялық арналар бойынша жазбаша хабарлама жіберу арқылы осы Келісімнің қолданысын тоқтата тұруы мүмкін. Мұндай шараны болғызбау туралы депозитарий Қазақстан Республикасына дипломатиялық арналар арқылы дереу хабарлайды.</w:t>
      </w:r>
    </w:p>
    <w:bookmarkEnd w:id="68"/>
    <w:bookmarkStart w:name="z70" w:id="69"/>
    <w:p>
      <w:pPr>
        <w:spacing w:after="0"/>
        <w:ind w:left="0"/>
        <w:jc w:val="both"/>
      </w:pPr>
      <w:r>
        <w:rPr>
          <w:rFonts w:ascii="Times New Roman"/>
          <w:b w:val="false"/>
          <w:i w:val="false"/>
          <w:color w:val="000000"/>
          <w:sz w:val="28"/>
        </w:rPr>
        <w:t>
      3. Қазақстан Республикасы ұлттық қауіпсіздікті, қоғамдық тәртіпті қорғау немесе халықтың денсаулығын сақтау мақсатында депозитарий арқылы Бенилюкс мемлекеттеріне дипломатиялық арналар бойынша жазбаша хабарлама жіберу арқылы осы Келісімнің қолданысын тоқтата тұруы мүмкін. Мұндай шараны болғызбау туралы Қазақстан Республикасы депозитарийге дипломатиялық арналар арқылы дереу хабарлайды.</w:t>
      </w:r>
    </w:p>
    <w:bookmarkEnd w:id="69"/>
    <w:bookmarkStart w:name="z71" w:id="70"/>
    <w:p>
      <w:pPr>
        <w:spacing w:after="0"/>
        <w:ind w:left="0"/>
        <w:jc w:val="both"/>
      </w:pPr>
      <w:r>
        <w:rPr>
          <w:rFonts w:ascii="Times New Roman"/>
          <w:b w:val="false"/>
          <w:i w:val="false"/>
          <w:color w:val="000000"/>
          <w:sz w:val="28"/>
        </w:rPr>
        <w:t xml:space="preserve">
      4. Осы Келісімнің қолданысын тоқтата тұру осы 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көрсетілген хабарлама алынған айдан кейінгі келесі бірінші айдың бірінші күнінде күшіне енеді.</w:t>
      </w:r>
    </w:p>
    <w:bookmarkEnd w:id="70"/>
    <w:bookmarkStart w:name="z72" w:id="71"/>
    <w:p>
      <w:pPr>
        <w:spacing w:after="0"/>
        <w:ind w:left="0"/>
        <w:jc w:val="both"/>
      </w:pPr>
      <w:r>
        <w:rPr>
          <w:rFonts w:ascii="Times New Roman"/>
          <w:b w:val="false"/>
          <w:i w:val="false"/>
          <w:color w:val="000000"/>
          <w:sz w:val="28"/>
        </w:rPr>
        <w:t>
      5. Бельгия Корольдігі, Люксембург Ұлы Герцогтігі және Нидерланд Корольдігі бірлесе отырып, тиісінше Қазақстан Республикасына жазбаша түрде хабарлайтын депозитарийге дипломатиялық арналар арқылы хабарлай отырып, осы Келісімнің қолданысын тоқтата алады.</w:t>
      </w:r>
    </w:p>
    <w:bookmarkEnd w:id="71"/>
    <w:bookmarkStart w:name="z73" w:id="72"/>
    <w:p>
      <w:pPr>
        <w:spacing w:after="0"/>
        <w:ind w:left="0"/>
        <w:jc w:val="both"/>
      </w:pPr>
      <w:r>
        <w:rPr>
          <w:rFonts w:ascii="Times New Roman"/>
          <w:b w:val="false"/>
          <w:i w:val="false"/>
          <w:color w:val="000000"/>
          <w:sz w:val="28"/>
        </w:rPr>
        <w:t>
      6. Қазақстан Республикасы басқа Бенилюкс мемлекеттеріне хабарлайтын депозитарийге дипломатиялық арналар арқылы жазбаша түрде хабарлай отырып, осы Келісімнің қолданысын тоқтата алады.</w:t>
      </w:r>
    </w:p>
    <w:bookmarkEnd w:id="72"/>
    <w:bookmarkStart w:name="z74" w:id="73"/>
    <w:p>
      <w:pPr>
        <w:spacing w:after="0"/>
        <w:ind w:left="0"/>
        <w:jc w:val="both"/>
      </w:pPr>
      <w:r>
        <w:rPr>
          <w:rFonts w:ascii="Times New Roman"/>
          <w:b w:val="false"/>
          <w:i w:val="false"/>
          <w:color w:val="000000"/>
          <w:sz w:val="28"/>
        </w:rPr>
        <w:t xml:space="preserve">
      7. Осы Келісім осы баптың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6-тармақтарында</w:t>
      </w:r>
      <w:r>
        <w:rPr>
          <w:rFonts w:ascii="Times New Roman"/>
          <w:b w:val="false"/>
          <w:i w:val="false"/>
          <w:color w:val="000000"/>
          <w:sz w:val="28"/>
        </w:rPr>
        <w:t xml:space="preserve"> көрсетілген жазбаша хабарлама дипломатиялық арналар арқылы алынған айдан кейінгі келесі екінші айдың бірінші күні өз қолданысын тоқтатады.</w:t>
      </w:r>
    </w:p>
    <w:bookmarkEnd w:id="73"/>
    <w:p>
      <w:pPr>
        <w:spacing w:after="0"/>
        <w:ind w:left="0"/>
        <w:jc w:val="both"/>
      </w:pPr>
      <w:r>
        <w:rPr>
          <w:rFonts w:ascii="Times New Roman"/>
          <w:b w:val="false"/>
          <w:i w:val="false"/>
          <w:color w:val="000000"/>
          <w:sz w:val="28"/>
        </w:rPr>
        <w:t>
      Осыларды куәландыру үшін Тараптардың осы мақсатта тиісінше уәкілеттік берілген өкілдері осы Келісімге қол қойды.</w:t>
      </w:r>
    </w:p>
    <w:p>
      <w:pPr>
        <w:spacing w:after="0"/>
        <w:ind w:left="0"/>
        <w:jc w:val="both"/>
      </w:pPr>
      <w:r>
        <w:rPr>
          <w:rFonts w:ascii="Times New Roman"/>
          <w:b w:val="false"/>
          <w:i w:val="false"/>
          <w:color w:val="000000"/>
          <w:sz w:val="28"/>
        </w:rPr>
        <w:t>
      Брюссель қаласында 2015 жылғы 2 наурызда әрқайсысы қазақ, француз, нидерланд және ағылшын тілдерінде екі данада жасалды әрі барлық мәтіндердің күші бірдей. Осы Келісімнің ережелерін түсіндіру кезінде келіспеушіліктер туындаған жағдайда Тараптар ағылшын тіліндегі мәтінге жүгінетін болады.</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Корольдігі</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w:t>
            </w:r>
          </w:p>
        </w:tc>
      </w:tr>
      <w:tr>
        <w:trPr>
          <w:trHeight w:val="30" w:hRule="atLeast"/>
        </w:trPr>
        <w:tc>
          <w:tcPr>
            <w:tcW w:w="50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Люксембург Ұлы Герцогтігі</w:t>
            </w:r>
          </w:p>
        </w:tc>
      </w:tr>
      <w:tr>
        <w:trPr>
          <w:trHeight w:val="30" w:hRule="atLeast"/>
        </w:trPr>
        <w:tc>
          <w:tcPr>
            <w:tcW w:w="50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w:t>
            </w:r>
          </w:p>
        </w:tc>
      </w:tr>
      <w:tr>
        <w:trPr>
          <w:trHeight w:val="30" w:hRule="atLeast"/>
        </w:trPr>
        <w:tc>
          <w:tcPr>
            <w:tcW w:w="50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 Корольдігі</w:t>
            </w:r>
          </w:p>
        </w:tc>
      </w:tr>
      <w:tr>
        <w:trPr>
          <w:trHeight w:val="30" w:hRule="atLeast"/>
        </w:trPr>
        <w:tc>
          <w:tcPr>
            <w:tcW w:w="50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w:t>
            </w:r>
          </w:p>
        </w:tc>
      </w:tr>
    </w:tbl>
    <w:p>
      <w:pPr>
        <w:spacing w:after="0"/>
        <w:ind w:left="0"/>
        <w:jc w:val="left"/>
      </w:pPr>
      <w:r>
        <w:br/>
      </w:r>
      <w:r>
        <w:rPr>
          <w:rFonts w:ascii="Times New Roman"/>
          <w:b w:val="false"/>
          <w:i w:val="false"/>
          <w:color w:val="000000"/>
          <w:sz w:val="28"/>
        </w:rPr>
        <w:t>
</w:t>
      </w:r>
    </w:p>
    <w:bookmarkStart w:name="z75" w:id="74"/>
    <w:p>
      <w:pPr>
        <w:spacing w:after="0"/>
        <w:ind w:left="0"/>
        <w:jc w:val="left"/>
      </w:pPr>
      <w:r>
        <w:rPr>
          <w:rFonts w:ascii="Times New Roman"/>
          <w:b/>
          <w:i w:val="false"/>
          <w:color w:val="000000"/>
        </w:rPr>
        <w:t xml:space="preserve"> Қазақстан Республикасы мен Бенилюкс мемлекеттері</w:t>
      </w:r>
      <w:r>
        <w:br/>
      </w:r>
      <w:r>
        <w:rPr>
          <w:rFonts w:ascii="Times New Roman"/>
          <w:b/>
          <w:i w:val="false"/>
          <w:color w:val="000000"/>
        </w:rPr>
        <w:t>(Бельгия Корольдігі, Люксембург Ұлы Герцогтігі және</w:t>
      </w:r>
      <w:r>
        <w:br/>
      </w:r>
      <w:r>
        <w:rPr>
          <w:rFonts w:ascii="Times New Roman"/>
          <w:b/>
          <w:i w:val="false"/>
          <w:color w:val="000000"/>
        </w:rPr>
        <w:t>Нидерланд Корольдігі) арасындағы реадмиссия</w:t>
      </w:r>
      <w:r>
        <w:br/>
      </w:r>
      <w:r>
        <w:rPr>
          <w:rFonts w:ascii="Times New Roman"/>
          <w:b/>
          <w:i w:val="false"/>
          <w:color w:val="000000"/>
        </w:rPr>
        <w:t>туралы келісімді іске асыру</w:t>
      </w:r>
      <w:r>
        <w:br/>
      </w:r>
      <w:r>
        <w:rPr>
          <w:rFonts w:ascii="Times New Roman"/>
          <w:b/>
          <w:i w:val="false"/>
          <w:color w:val="000000"/>
        </w:rPr>
        <w:t>ХАТТАМАСЫ</w:t>
      </w:r>
    </w:p>
    <w:bookmarkEnd w:id="74"/>
    <w:p>
      <w:pPr>
        <w:spacing w:after="0"/>
        <w:ind w:left="0"/>
        <w:jc w:val="both"/>
      </w:pPr>
      <w:r>
        <w:rPr>
          <w:rFonts w:ascii="Times New Roman"/>
          <w:b w:val="false"/>
          <w:i w:val="false"/>
          <w:color w:val="000000"/>
          <w:sz w:val="28"/>
        </w:rPr>
        <w:t>
</w:t>
      </w:r>
      <w:r>
        <w:rPr>
          <w:rFonts w:ascii="Times New Roman"/>
          <w:b w:val="false"/>
          <w:i w:val="false"/>
          <w:color w:val="ff0000"/>
          <w:sz w:val="28"/>
        </w:rPr>
        <w:t>      (2017 жылғы 1 маусымда күшіне енді - Қазақстан Республикасының халықаралық шарттары бюллетені, 2017 ж., № 3, 43-құжат)</w:t>
      </w:r>
    </w:p>
    <w:p>
      <w:pPr>
        <w:spacing w:after="0"/>
        <w:ind w:left="0"/>
        <w:jc w:val="both"/>
      </w:pPr>
      <w:r>
        <w:rPr>
          <w:rFonts w:ascii="Times New Roman"/>
          <w:b w:val="false"/>
          <w:i w:val="false"/>
          <w:color w:val="000000"/>
          <w:sz w:val="28"/>
        </w:rPr>
        <w:t xml:space="preserve">
      Бұдан әрі "Тараптар" деп аталатын Қазақстан Республикасы мен Бенилюкс мемлекеттері (Бельгия Корольдігі, Люксембург Ұлы Герцогтігі және Нидерланд Корольдігі) 2015 жылғы 2 наурызда Брюссель қаласында қол қойылған Қазақстан Республикасы және Бенилюкс мемлекеттері (Бельгия Корольдігі, Люксембург Ұлы Герцогтігі және Нидерланд Корольдігі) арасындағы реадмиссия туралы келісімнің (бұдан әрі - Келісім) </w:t>
      </w:r>
      <w:r>
        <w:rPr>
          <w:rFonts w:ascii="Times New Roman"/>
          <w:b w:val="false"/>
          <w:i w:val="false"/>
          <w:color w:val="000000"/>
          <w:sz w:val="28"/>
        </w:rPr>
        <w:t>15-бабына</w:t>
      </w:r>
      <w:r>
        <w:rPr>
          <w:rFonts w:ascii="Times New Roman"/>
          <w:b w:val="false"/>
          <w:i w:val="false"/>
          <w:color w:val="000000"/>
          <w:sz w:val="28"/>
        </w:rPr>
        <w:t xml:space="preserve"> сәйкес төмендегілер туралы келісті:</w:t>
      </w:r>
    </w:p>
    <w:bookmarkStart w:name="z76" w:id="75"/>
    <w:p>
      <w:pPr>
        <w:spacing w:after="0"/>
        <w:ind w:left="0"/>
        <w:jc w:val="left"/>
      </w:pPr>
      <w:r>
        <w:rPr>
          <w:rFonts w:ascii="Times New Roman"/>
          <w:b/>
          <w:i w:val="false"/>
          <w:color w:val="000000"/>
        </w:rPr>
        <w:t xml:space="preserve"> 1-бап Анықтамалар</w:t>
      </w:r>
    </w:p>
    <w:bookmarkEnd w:id="75"/>
    <w:p>
      <w:pPr>
        <w:spacing w:after="0"/>
        <w:ind w:left="0"/>
        <w:jc w:val="both"/>
      </w:pPr>
      <w:r>
        <w:rPr>
          <w:rFonts w:ascii="Times New Roman"/>
          <w:b w:val="false"/>
          <w:i w:val="false"/>
          <w:color w:val="000000"/>
          <w:sz w:val="28"/>
        </w:rPr>
        <w:t>
      Осы Іске асыру хаттамасын қолдану үшін төменде келтірілген терминдердің мынадай мағыналары бар:</w:t>
      </w:r>
    </w:p>
    <w:p>
      <w:pPr>
        <w:spacing w:after="0"/>
        <w:ind w:left="0"/>
        <w:jc w:val="both"/>
      </w:pPr>
      <w:r>
        <w:rPr>
          <w:rFonts w:ascii="Times New Roman"/>
          <w:b w:val="false"/>
          <w:i w:val="false"/>
          <w:color w:val="000000"/>
          <w:sz w:val="28"/>
        </w:rPr>
        <w:t>
      "дипломатиялық миссия" - сұрау салынатын Тараптың сұрау салушы Тарап аумағындағы дипломатиялық өкілдігі;</w:t>
      </w:r>
    </w:p>
    <w:p>
      <w:pPr>
        <w:spacing w:after="0"/>
        <w:ind w:left="0"/>
        <w:jc w:val="both"/>
      </w:pPr>
      <w:r>
        <w:rPr>
          <w:rFonts w:ascii="Times New Roman"/>
          <w:b w:val="false"/>
          <w:i w:val="false"/>
          <w:color w:val="000000"/>
          <w:sz w:val="28"/>
        </w:rPr>
        <w:t>
      "еріп жүретін адамдар" - реадмиссияға не транзитке жататын адамға еріп жүру үшін сұрау салушы Тарап тағайындаған адам (немесе адамдар).</w:t>
      </w:r>
    </w:p>
    <w:bookmarkStart w:name="z77" w:id="76"/>
    <w:p>
      <w:pPr>
        <w:spacing w:after="0"/>
        <w:ind w:left="0"/>
        <w:jc w:val="left"/>
      </w:pPr>
      <w:r>
        <w:rPr>
          <w:rFonts w:ascii="Times New Roman"/>
          <w:b/>
          <w:i w:val="false"/>
          <w:color w:val="000000"/>
        </w:rPr>
        <w:t xml:space="preserve"> 2-бап Реадмиссия туралы өтінішхат жіберу (Келісімнің 4-бабы)</w:t>
      </w:r>
    </w:p>
    <w:bookmarkEnd w:id="76"/>
    <w:bookmarkStart w:name="z78" w:id="77"/>
    <w:p>
      <w:pPr>
        <w:spacing w:after="0"/>
        <w:ind w:left="0"/>
        <w:jc w:val="both"/>
      </w:pPr>
      <w:r>
        <w:rPr>
          <w:rFonts w:ascii="Times New Roman"/>
          <w:b w:val="false"/>
          <w:i w:val="false"/>
          <w:color w:val="000000"/>
          <w:sz w:val="28"/>
        </w:rPr>
        <w:t>
      1. Реадмиссия туралы өтінішхат факс бойынша, электрондық түрде немесе басқа да техникалық құралдар арқылы сұрау салынатын Тараптың дипломатиялық миссиясы мен құзыретті органына жіберіледі.</w:t>
      </w:r>
    </w:p>
    <w:bookmarkEnd w:id="77"/>
    <w:bookmarkStart w:name="z79" w:id="78"/>
    <w:p>
      <w:pPr>
        <w:spacing w:after="0"/>
        <w:ind w:left="0"/>
        <w:jc w:val="both"/>
      </w:pPr>
      <w:r>
        <w:rPr>
          <w:rFonts w:ascii="Times New Roman"/>
          <w:b w:val="false"/>
          <w:i w:val="false"/>
          <w:color w:val="000000"/>
          <w:sz w:val="28"/>
        </w:rPr>
        <w:t xml:space="preserve">
      2. Реадмиссия туралы өтінішхат осы Іске асыру хаттамасына </w:t>
      </w:r>
      <w:r>
        <w:rPr>
          <w:rFonts w:ascii="Times New Roman"/>
          <w:b w:val="false"/>
          <w:i w:val="false"/>
          <w:color w:val="000000"/>
          <w:sz w:val="28"/>
        </w:rPr>
        <w:t>1Б қосымшада</w:t>
      </w:r>
      <w:r>
        <w:rPr>
          <w:rFonts w:ascii="Times New Roman"/>
          <w:b w:val="false"/>
          <w:i w:val="false"/>
          <w:color w:val="000000"/>
          <w:sz w:val="28"/>
        </w:rPr>
        <w:t xml:space="preserve"> келтірілген бланкіні пайдалана отырып жіберіледі.</w:t>
      </w:r>
    </w:p>
    <w:bookmarkEnd w:id="78"/>
    <w:bookmarkStart w:name="z80" w:id="79"/>
    <w:p>
      <w:pPr>
        <w:spacing w:after="0"/>
        <w:ind w:left="0"/>
        <w:jc w:val="both"/>
      </w:pPr>
      <w:r>
        <w:rPr>
          <w:rFonts w:ascii="Times New Roman"/>
          <w:b w:val="false"/>
          <w:i w:val="false"/>
          <w:color w:val="000000"/>
          <w:sz w:val="28"/>
        </w:rPr>
        <w:t xml:space="preserve">
      3. Келісімнің 4-бабының </w:t>
      </w:r>
      <w:r>
        <w:rPr>
          <w:rFonts w:ascii="Times New Roman"/>
          <w:b w:val="false"/>
          <w:i w:val="false"/>
          <w:color w:val="000000"/>
          <w:sz w:val="28"/>
        </w:rPr>
        <w:t>4-тармағында</w:t>
      </w:r>
      <w:r>
        <w:rPr>
          <w:rFonts w:ascii="Times New Roman"/>
          <w:b w:val="false"/>
          <w:i w:val="false"/>
          <w:color w:val="000000"/>
          <w:sz w:val="28"/>
        </w:rPr>
        <w:t xml:space="preserve"> белгіленген шарттар орындалған жағдайда, осы Іске асыру хаттамасына </w:t>
      </w:r>
      <w:r>
        <w:rPr>
          <w:rFonts w:ascii="Times New Roman"/>
          <w:b w:val="false"/>
          <w:i w:val="false"/>
          <w:color w:val="000000"/>
          <w:sz w:val="28"/>
        </w:rPr>
        <w:t>3-қосымшада</w:t>
      </w:r>
      <w:r>
        <w:rPr>
          <w:rFonts w:ascii="Times New Roman"/>
          <w:b w:val="false"/>
          <w:i w:val="false"/>
          <w:color w:val="000000"/>
          <w:sz w:val="28"/>
        </w:rPr>
        <w:t xml:space="preserve"> келтірілген бланкіні пайдалана отырып, жазбаша хабарлама жіберу жеткілікті болады.</w:t>
      </w:r>
    </w:p>
    <w:bookmarkEnd w:id="79"/>
    <w:bookmarkStart w:name="z81" w:id="80"/>
    <w:p>
      <w:pPr>
        <w:spacing w:after="0"/>
        <w:ind w:left="0"/>
        <w:jc w:val="both"/>
      </w:pPr>
      <w:r>
        <w:rPr>
          <w:rFonts w:ascii="Times New Roman"/>
          <w:b w:val="false"/>
          <w:i w:val="false"/>
          <w:color w:val="000000"/>
          <w:sz w:val="28"/>
        </w:rPr>
        <w:t>
      4. Реадмиссия туралы белгілі бір өтінішхат бойынша неғұрлым нақты мәліметтер беру немесе алу үшін Тараптар дипломатиялық миссияға және құзыретті органға өтініш жасайды.</w:t>
      </w:r>
    </w:p>
    <w:bookmarkEnd w:id="80"/>
    <w:bookmarkStart w:name="z82" w:id="81"/>
    <w:p>
      <w:pPr>
        <w:spacing w:after="0"/>
        <w:ind w:left="0"/>
        <w:jc w:val="left"/>
      </w:pPr>
      <w:r>
        <w:rPr>
          <w:rFonts w:ascii="Times New Roman"/>
          <w:b/>
          <w:i w:val="false"/>
          <w:color w:val="000000"/>
        </w:rPr>
        <w:t xml:space="preserve"> 3-бап Өтінішхатқа жауап (Келісімнің 7-бабының 3-тармағы)</w:t>
      </w:r>
    </w:p>
    <w:bookmarkEnd w:id="81"/>
    <w:bookmarkStart w:name="z83" w:id="82"/>
    <w:p>
      <w:pPr>
        <w:spacing w:after="0"/>
        <w:ind w:left="0"/>
        <w:jc w:val="both"/>
      </w:pPr>
      <w:r>
        <w:rPr>
          <w:rFonts w:ascii="Times New Roman"/>
          <w:b w:val="false"/>
          <w:i w:val="false"/>
          <w:color w:val="000000"/>
          <w:sz w:val="28"/>
        </w:rPr>
        <w:t>
      1. Реадмиссия туралы өтінішхатқа жауап факс бойынша, электрондық түрде немесе басқа да техникалық құралдар арқылы сұрау салушы Тараптың дипломатиялық миссиясы мен құзыретті органына жіберіледі.</w:t>
      </w:r>
    </w:p>
    <w:bookmarkEnd w:id="82"/>
    <w:bookmarkStart w:name="z84" w:id="83"/>
    <w:p>
      <w:pPr>
        <w:spacing w:after="0"/>
        <w:ind w:left="0"/>
        <w:jc w:val="both"/>
      </w:pPr>
      <w:r>
        <w:rPr>
          <w:rFonts w:ascii="Times New Roman"/>
          <w:b w:val="false"/>
          <w:i w:val="false"/>
          <w:color w:val="000000"/>
          <w:sz w:val="28"/>
        </w:rPr>
        <w:t xml:space="preserve">
      2. Бұл есеп осы Іске асыру хаттамасының 2-бабының </w:t>
      </w:r>
      <w:r>
        <w:rPr>
          <w:rFonts w:ascii="Times New Roman"/>
          <w:b w:val="false"/>
          <w:i w:val="false"/>
          <w:color w:val="000000"/>
          <w:sz w:val="28"/>
        </w:rPr>
        <w:t>2-тармағында</w:t>
      </w:r>
      <w:r>
        <w:rPr>
          <w:rFonts w:ascii="Times New Roman"/>
          <w:b w:val="false"/>
          <w:i w:val="false"/>
          <w:color w:val="000000"/>
          <w:sz w:val="28"/>
        </w:rPr>
        <w:t xml:space="preserve"> келтірілген бланкіні пайдалана отырып беріледі.</w:t>
      </w:r>
    </w:p>
    <w:bookmarkEnd w:id="83"/>
    <w:bookmarkStart w:name="z85" w:id="84"/>
    <w:p>
      <w:pPr>
        <w:spacing w:after="0"/>
        <w:ind w:left="0"/>
        <w:jc w:val="left"/>
      </w:pPr>
      <w:r>
        <w:rPr>
          <w:rFonts w:ascii="Times New Roman"/>
          <w:b/>
          <w:i w:val="false"/>
          <w:color w:val="000000"/>
        </w:rPr>
        <w:t xml:space="preserve"> 4-бап Жол жүру құжаттары (Келісімнің 7-бабының 5-тармағы)</w:t>
      </w:r>
    </w:p>
    <w:bookmarkEnd w:id="84"/>
    <w:bookmarkStart w:name="z86" w:id="85"/>
    <w:p>
      <w:pPr>
        <w:spacing w:after="0"/>
        <w:ind w:left="0"/>
        <w:jc w:val="both"/>
      </w:pPr>
      <w:r>
        <w:rPr>
          <w:rFonts w:ascii="Times New Roman"/>
          <w:b w:val="false"/>
          <w:i w:val="false"/>
          <w:color w:val="000000"/>
          <w:sz w:val="28"/>
        </w:rPr>
        <w:t xml:space="preserve">
      1. Реадмиссия туралы өтінішхатқа оң жауап болған жағдайда, дипломатиялық миссия Келісімнің 7-бабының </w:t>
      </w:r>
      <w:r>
        <w:rPr>
          <w:rFonts w:ascii="Times New Roman"/>
          <w:b w:val="false"/>
          <w:i w:val="false"/>
          <w:color w:val="000000"/>
          <w:sz w:val="28"/>
        </w:rPr>
        <w:t>5-тармағына</w:t>
      </w:r>
      <w:r>
        <w:rPr>
          <w:rFonts w:ascii="Times New Roman"/>
          <w:b w:val="false"/>
          <w:i w:val="false"/>
          <w:color w:val="000000"/>
          <w:sz w:val="28"/>
        </w:rPr>
        <w:t xml:space="preserve"> сәйкес кету үшін қажетті жол жүру құжаттарын сұрау салушы Тараптың құзыретті органдарына береді.</w:t>
      </w:r>
    </w:p>
    <w:bookmarkEnd w:id="85"/>
    <w:bookmarkStart w:name="z87" w:id="86"/>
    <w:p>
      <w:pPr>
        <w:spacing w:after="0"/>
        <w:ind w:left="0"/>
        <w:jc w:val="both"/>
      </w:pPr>
      <w:r>
        <w:rPr>
          <w:rFonts w:ascii="Times New Roman"/>
          <w:b w:val="false"/>
          <w:i w:val="false"/>
          <w:color w:val="000000"/>
          <w:sz w:val="28"/>
        </w:rPr>
        <w:t xml:space="preserve">
      2. Егер дипломатиялық миссия тиісті сұрау салуды алған күннен бастап бес жұмыс күні ішінде қажетті жол жүру құжаттарын бермесе, онда Келісімнің 7-бабы </w:t>
      </w:r>
      <w:r>
        <w:rPr>
          <w:rFonts w:ascii="Times New Roman"/>
          <w:b w:val="false"/>
          <w:i w:val="false"/>
          <w:color w:val="000000"/>
          <w:sz w:val="28"/>
        </w:rPr>
        <w:t>5-тармағының</w:t>
      </w:r>
      <w:r>
        <w:rPr>
          <w:rFonts w:ascii="Times New Roman"/>
          <w:b w:val="false"/>
          <w:i w:val="false"/>
          <w:color w:val="000000"/>
          <w:sz w:val="28"/>
        </w:rPr>
        <w:t xml:space="preserve"> негізінде сұрау салынатын Тарап сұрау салушы Тарап берген жол жүру құжатын пайдалануға келісті деп есептеледі. Тараптардың осы мақсатта пайдаланатын құжаттары осы Іске асыру хаттамасына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5-қосымшаларда</w:t>
      </w:r>
      <w:r>
        <w:rPr>
          <w:rFonts w:ascii="Times New Roman"/>
          <w:b w:val="false"/>
          <w:i w:val="false"/>
          <w:color w:val="000000"/>
          <w:sz w:val="28"/>
        </w:rPr>
        <w:t xml:space="preserve"> келтірілген.</w:t>
      </w:r>
    </w:p>
    <w:bookmarkEnd w:id="86"/>
    <w:bookmarkStart w:name="z88" w:id="87"/>
    <w:p>
      <w:pPr>
        <w:spacing w:after="0"/>
        <w:ind w:left="0"/>
        <w:jc w:val="left"/>
      </w:pPr>
      <w:r>
        <w:rPr>
          <w:rFonts w:ascii="Times New Roman"/>
          <w:b/>
          <w:i w:val="false"/>
          <w:color w:val="000000"/>
        </w:rPr>
        <w:t xml:space="preserve"> 5-бап Беру (Келісімнің 8-бабы)</w:t>
      </w:r>
    </w:p>
    <w:bookmarkEnd w:id="87"/>
    <w:bookmarkStart w:name="z89" w:id="88"/>
    <w:p>
      <w:pPr>
        <w:spacing w:after="0"/>
        <w:ind w:left="0"/>
        <w:jc w:val="both"/>
      </w:pPr>
      <w:r>
        <w:rPr>
          <w:rFonts w:ascii="Times New Roman"/>
          <w:b w:val="false"/>
          <w:i w:val="false"/>
          <w:color w:val="000000"/>
          <w:sz w:val="28"/>
        </w:rPr>
        <w:t xml:space="preserve">
      1. Сұрау салушы Тараптың құзыретті органы болжамды беру туралы сұрау салынатын Тараптың құзыретті органына және дипломатиялық миссиясына кемінде үш жұмыс күні бұрын факс бойынша, электрондық түрде немесе өзге де техникалық құралдар арқылы хабарлайды. Бұл мақсат үшін ол Іске асыру хаттамасына </w:t>
      </w:r>
      <w:r>
        <w:rPr>
          <w:rFonts w:ascii="Times New Roman"/>
          <w:b w:val="false"/>
          <w:i w:val="false"/>
          <w:color w:val="000000"/>
          <w:sz w:val="28"/>
        </w:rPr>
        <w:t>2-қосымшада</w:t>
      </w:r>
      <w:r>
        <w:rPr>
          <w:rFonts w:ascii="Times New Roman"/>
          <w:b w:val="false"/>
          <w:i w:val="false"/>
          <w:color w:val="000000"/>
          <w:sz w:val="28"/>
        </w:rPr>
        <w:t xml:space="preserve"> келтірілген бланкілерді пайдаланады.</w:t>
      </w:r>
    </w:p>
    <w:bookmarkEnd w:id="88"/>
    <w:bookmarkStart w:name="z90" w:id="89"/>
    <w:p>
      <w:pPr>
        <w:spacing w:after="0"/>
        <w:ind w:left="0"/>
        <w:jc w:val="both"/>
      </w:pPr>
      <w:r>
        <w:rPr>
          <w:rFonts w:ascii="Times New Roman"/>
          <w:b w:val="false"/>
          <w:i w:val="false"/>
          <w:color w:val="000000"/>
          <w:sz w:val="28"/>
        </w:rPr>
        <w:t xml:space="preserve">
      2. Егер сұрау салушы Тарап реадмиссияға жататын адамды Келісімнің 7-бабының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бір айлық мерзім ішінде беру мүмкін емес деп тапса, онда ол сұрау салынатын Тараптың құзыретті органына және дипломатиялық миссиясына бұл туралы дереу хабарлайды. Адамды нақты қайтарғаннан кейін сұрау салушы Тараптың құзыретті органы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тәртіппен және мерзімдерде сұрау салынатын Тарапқа бірден хабарлайды.</w:t>
      </w:r>
    </w:p>
    <w:bookmarkEnd w:id="89"/>
    <w:bookmarkStart w:name="z91" w:id="90"/>
    <w:p>
      <w:pPr>
        <w:spacing w:after="0"/>
        <w:ind w:left="0"/>
        <w:jc w:val="both"/>
      </w:pPr>
      <w:r>
        <w:rPr>
          <w:rFonts w:ascii="Times New Roman"/>
          <w:b w:val="false"/>
          <w:i w:val="false"/>
          <w:color w:val="000000"/>
          <w:sz w:val="28"/>
        </w:rPr>
        <w:t xml:space="preserve">
      3. Егер медициналық негіздер бойынша тасымалдауды құрлық немесе теңіз көлігімен жүзеге асыру қажет болса, онда сұрау салушы Тараптың құзыретті органдары осы Іске асыру хаттамасына </w:t>
      </w:r>
      <w:r>
        <w:rPr>
          <w:rFonts w:ascii="Times New Roman"/>
          <w:b w:val="false"/>
          <w:i w:val="false"/>
          <w:color w:val="000000"/>
          <w:sz w:val="28"/>
        </w:rPr>
        <w:t>2-қосымшада</w:t>
      </w:r>
      <w:r>
        <w:rPr>
          <w:rFonts w:ascii="Times New Roman"/>
          <w:b w:val="false"/>
          <w:i w:val="false"/>
          <w:color w:val="000000"/>
          <w:sz w:val="28"/>
        </w:rPr>
        <w:t xml:space="preserve"> келтірілген бланкіде бұл факт туралы жеке белгі жасайды.</w:t>
      </w:r>
    </w:p>
    <w:bookmarkEnd w:id="90"/>
    <w:bookmarkStart w:name="z92" w:id="91"/>
    <w:p>
      <w:pPr>
        <w:spacing w:after="0"/>
        <w:ind w:left="0"/>
        <w:jc w:val="left"/>
      </w:pPr>
      <w:r>
        <w:rPr>
          <w:rFonts w:ascii="Times New Roman"/>
          <w:b/>
          <w:i w:val="false"/>
          <w:color w:val="000000"/>
        </w:rPr>
        <w:t xml:space="preserve"> 6-бап Транзит рәсімі (Келісімнің 10-бабы)</w:t>
      </w:r>
    </w:p>
    <w:bookmarkEnd w:id="91"/>
    <w:bookmarkStart w:name="z93" w:id="92"/>
    <w:p>
      <w:pPr>
        <w:spacing w:after="0"/>
        <w:ind w:left="0"/>
        <w:jc w:val="both"/>
      </w:pPr>
      <w:r>
        <w:rPr>
          <w:rFonts w:ascii="Times New Roman"/>
          <w:b w:val="false"/>
          <w:i w:val="false"/>
          <w:color w:val="000000"/>
          <w:sz w:val="28"/>
        </w:rPr>
        <w:t xml:space="preserve">
      1. Транзитке сұрау салу жоспарланған транзитке дейін кемінде екі күн бұрын факс бойынша, электрондық тәсілмен немесе басқа да техникалық құралдар арқылы сұрау салынатын Тараптың құзыретті органына жіберіледі. Бұл сұрау салу осы Іске асыру хаттамасына </w:t>
      </w:r>
      <w:r>
        <w:rPr>
          <w:rFonts w:ascii="Times New Roman"/>
          <w:b w:val="false"/>
          <w:i w:val="false"/>
          <w:color w:val="000000"/>
          <w:sz w:val="28"/>
        </w:rPr>
        <w:t>6-қосымшада</w:t>
      </w:r>
      <w:r>
        <w:rPr>
          <w:rFonts w:ascii="Times New Roman"/>
          <w:b w:val="false"/>
          <w:i w:val="false"/>
          <w:color w:val="000000"/>
          <w:sz w:val="28"/>
        </w:rPr>
        <w:t xml:space="preserve"> келтірілген бланкіні пайдалана отырып жүзеге асырылады.</w:t>
      </w:r>
    </w:p>
    <w:bookmarkEnd w:id="92"/>
    <w:bookmarkStart w:name="z94" w:id="93"/>
    <w:p>
      <w:pPr>
        <w:spacing w:after="0"/>
        <w:ind w:left="0"/>
        <w:jc w:val="both"/>
      </w:pPr>
      <w:r>
        <w:rPr>
          <w:rFonts w:ascii="Times New Roman"/>
          <w:b w:val="false"/>
          <w:i w:val="false"/>
          <w:color w:val="000000"/>
          <w:sz w:val="28"/>
        </w:rPr>
        <w:t xml:space="preserve">
      2. Сұрау салынатын Тараптың құзыретті органы өзінің транзитке келісетінін/келіспейтінін көрсете отырып, факс бойынша, электрондық тәсілмен немесе басқа да техникалық құралдар арқылы дереу жауап береді. Бұл жауап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бланкіні пайдалана отырып беріледі.</w:t>
      </w:r>
    </w:p>
    <w:bookmarkEnd w:id="93"/>
    <w:p>
      <w:pPr>
        <w:spacing w:after="0"/>
        <w:ind w:left="0"/>
        <w:jc w:val="both"/>
      </w:pPr>
      <w:r>
        <w:rPr>
          <w:rFonts w:ascii="Times New Roman"/>
          <w:b w:val="false"/>
          <w:i w:val="false"/>
          <w:color w:val="000000"/>
          <w:sz w:val="28"/>
        </w:rPr>
        <w:t>
      3. Жалпы жағдайда транзит әуе көлігімен жүзеге асырылады.</w:t>
      </w:r>
    </w:p>
    <w:bookmarkStart w:name="z95" w:id="94"/>
    <w:p>
      <w:pPr>
        <w:spacing w:after="0"/>
        <w:ind w:left="0"/>
        <w:jc w:val="left"/>
      </w:pPr>
      <w:r>
        <w:rPr>
          <w:rFonts w:ascii="Times New Roman"/>
          <w:b/>
          <w:i w:val="false"/>
          <w:color w:val="000000"/>
        </w:rPr>
        <w:t xml:space="preserve"> 7-бап Транзит кезінде қолдау көрсету (Келісімнің 11-бабының 4-тармағы)</w:t>
      </w:r>
    </w:p>
    <w:bookmarkEnd w:id="94"/>
    <w:bookmarkStart w:name="z96" w:id="95"/>
    <w:p>
      <w:pPr>
        <w:spacing w:after="0"/>
        <w:ind w:left="0"/>
        <w:jc w:val="both"/>
      </w:pPr>
      <w:r>
        <w:rPr>
          <w:rFonts w:ascii="Times New Roman"/>
          <w:b w:val="false"/>
          <w:i w:val="false"/>
          <w:color w:val="000000"/>
          <w:sz w:val="28"/>
        </w:rPr>
        <w:t>
      1. Сұрау салушы Тарап қандай да бір транзит үшін сұрау салынатын Тарап органдарының қолдау көрсетуі қажет деп есептеген жағдайда, ол сұрау салынатын Тараптың құзыретті органдарына адамның транзитімен бір мезгілде осындай қолдау көрсетуге сұрау салу жолдайды. Сұрау салынатын Тарап өзінің транзит туралы сұрау салуға жауабында сұратылып отырған қолдауды көрсете алатынын не көрсете алмайтынын білдіреді. Бұл мақсат үшін Тараптар осы Іске асыру хаттамасына 6-қосымшада келтірілген бланкілерді пайдаланады, сондай-ақ қажет болған жағдайда, бір-бірімен консультациялар жүргізеді.</w:t>
      </w:r>
    </w:p>
    <w:bookmarkEnd w:id="95"/>
    <w:bookmarkStart w:name="z97" w:id="96"/>
    <w:p>
      <w:pPr>
        <w:spacing w:after="0"/>
        <w:ind w:left="0"/>
        <w:jc w:val="both"/>
      </w:pPr>
      <w:r>
        <w:rPr>
          <w:rFonts w:ascii="Times New Roman"/>
          <w:b w:val="false"/>
          <w:i w:val="false"/>
          <w:color w:val="000000"/>
          <w:sz w:val="28"/>
        </w:rPr>
        <w:t>
      2. Егер адам еріп жүретін адамдардың еріп жүруімен бірге орын алмастыратын болса, онда оны күзету және көліктен түсіру сұрау салынатын Тараптың бақылауымен, сондай-ақ осы Тарап қолдау көрсететін уақытқа дейін жүзеге асырылады.</w:t>
      </w:r>
    </w:p>
    <w:bookmarkEnd w:id="96"/>
    <w:bookmarkStart w:name="z98" w:id="97"/>
    <w:p>
      <w:pPr>
        <w:spacing w:after="0"/>
        <w:ind w:left="0"/>
        <w:jc w:val="left"/>
      </w:pPr>
      <w:r>
        <w:rPr>
          <w:rFonts w:ascii="Times New Roman"/>
          <w:b/>
          <w:i w:val="false"/>
          <w:color w:val="000000"/>
        </w:rPr>
        <w:t xml:space="preserve"> 8-бап Реадмиссия немесе транзит кезінде еріп жүретін адамдардың міндеттемелері (Келісімнің 15-бабының 3-тармағы)</w:t>
      </w:r>
    </w:p>
    <w:bookmarkEnd w:id="97"/>
    <w:bookmarkStart w:name="z99" w:id="98"/>
    <w:p>
      <w:pPr>
        <w:spacing w:after="0"/>
        <w:ind w:left="0"/>
        <w:jc w:val="both"/>
      </w:pPr>
      <w:r>
        <w:rPr>
          <w:rFonts w:ascii="Times New Roman"/>
          <w:b w:val="false"/>
          <w:i w:val="false"/>
          <w:color w:val="000000"/>
          <w:sz w:val="28"/>
        </w:rPr>
        <w:t>
      1. Транзит кезінде еріп жүретін адамдардың өкілеттіктері өзін-өзі қорғау шеңберінде шектеледі. Бұдан өзге, сұрау салынатын Тараптың қажетті шараларды қолдануға уәкілетті лауазымды адамдары болмаған жағдайда немесе осындай адамдарға қолдау көрсету мақсатында шұғыл және елеулі қауіп туындаған жағдайда қашуды, өзіне немесе үшінші тараптарға зиян келтіруді не мүлікке зиян келтіруді болдырмау үшін еріп жүретін адамдар негізді және тиісінше әрекет етуге құқылы.</w:t>
      </w:r>
    </w:p>
    <w:bookmarkEnd w:id="98"/>
    <w:p>
      <w:pPr>
        <w:spacing w:after="0"/>
        <w:ind w:left="0"/>
        <w:jc w:val="both"/>
      </w:pPr>
      <w:r>
        <w:rPr>
          <w:rFonts w:ascii="Times New Roman"/>
          <w:b w:val="false"/>
          <w:i w:val="false"/>
          <w:color w:val="000000"/>
          <w:sz w:val="28"/>
        </w:rPr>
        <w:t>
      Еріп жүретін адамдар сұрау салынатын Тараптың аумағында болған уақытта кез келген жағдайларда оның заңнамасын сақтауға міндетті.</w:t>
      </w:r>
    </w:p>
    <w:bookmarkStart w:name="z100" w:id="99"/>
    <w:p>
      <w:pPr>
        <w:spacing w:after="0"/>
        <w:ind w:left="0"/>
        <w:jc w:val="both"/>
      </w:pPr>
      <w:r>
        <w:rPr>
          <w:rFonts w:ascii="Times New Roman"/>
          <w:b w:val="false"/>
          <w:i w:val="false"/>
          <w:color w:val="000000"/>
          <w:sz w:val="28"/>
        </w:rPr>
        <w:t>
      2. Еріп жүретін адамдар өз міндеттерін қаруды алып жүрмей және қолданбай, азаматтық киімде атқарады. Олардың өзімен бірге реадмиссияға немесе транзитке рұқсатты растайтын құжаттары да болуға тиіс, сондай-ақ өзімен бірге әрқашан жеке басын куәландыратын құжаттары және еріп жүруге рұқсаты болуға тиіс.</w:t>
      </w:r>
    </w:p>
    <w:bookmarkEnd w:id="99"/>
    <w:bookmarkStart w:name="z101" w:id="100"/>
    <w:p>
      <w:pPr>
        <w:spacing w:after="0"/>
        <w:ind w:left="0"/>
        <w:jc w:val="both"/>
      </w:pPr>
      <w:r>
        <w:rPr>
          <w:rFonts w:ascii="Times New Roman"/>
          <w:b w:val="false"/>
          <w:i w:val="false"/>
          <w:color w:val="000000"/>
          <w:sz w:val="28"/>
        </w:rPr>
        <w:t>
      3. Осы Келісім шеңберінде сұрау салынатын Тараптың органдары еріп жүретін адамдарға олардың өз міндеттерін атқаруы кезінде осындай әрекеттерді жасауға уәкілетті өз лауазымды адамдарына көрсететіндей қорғау мен қолдау көрсетеді.</w:t>
      </w:r>
    </w:p>
    <w:bookmarkEnd w:id="100"/>
    <w:bookmarkStart w:name="z102" w:id="101"/>
    <w:p>
      <w:pPr>
        <w:spacing w:after="0"/>
        <w:ind w:left="0"/>
        <w:jc w:val="left"/>
      </w:pPr>
      <w:r>
        <w:rPr>
          <w:rFonts w:ascii="Times New Roman"/>
          <w:b/>
          <w:i w:val="false"/>
          <w:color w:val="000000"/>
        </w:rPr>
        <w:t xml:space="preserve"> 9-бап Құзыретті органдарды анықтау (Келісімнің 15-бабының 1-тармағы)</w:t>
      </w:r>
    </w:p>
    <w:bookmarkEnd w:id="101"/>
    <w:p>
      <w:pPr>
        <w:spacing w:after="0"/>
        <w:ind w:left="0"/>
        <w:jc w:val="both"/>
      </w:pPr>
      <w:r>
        <w:rPr>
          <w:rFonts w:ascii="Times New Roman"/>
          <w:b w:val="false"/>
          <w:i w:val="false"/>
          <w:color w:val="000000"/>
          <w:sz w:val="28"/>
        </w:rPr>
        <w:t>
      Осы Іске асыру хаттамасы жасалған күннен бастап бір ай ішінде Тараптар Келісімді іске асыру үшін қажетті құзыретті органдардың құрылымдық бөлімшелерінің тізімімен және байланыс деректерімен алмасады.</w:t>
      </w:r>
    </w:p>
    <w:p>
      <w:pPr>
        <w:spacing w:after="0"/>
        <w:ind w:left="0"/>
        <w:jc w:val="both"/>
      </w:pPr>
      <w:r>
        <w:rPr>
          <w:rFonts w:ascii="Times New Roman"/>
          <w:b w:val="false"/>
          <w:i w:val="false"/>
          <w:color w:val="000000"/>
          <w:sz w:val="28"/>
        </w:rPr>
        <w:t>
      Тараптар осы тізімдегі кез келген өзгерістер туралы бір-біріне дереу хабарлайды.</w:t>
      </w:r>
    </w:p>
    <w:bookmarkStart w:name="z103" w:id="102"/>
    <w:p>
      <w:pPr>
        <w:spacing w:after="0"/>
        <w:ind w:left="0"/>
        <w:jc w:val="left"/>
      </w:pPr>
      <w:r>
        <w:rPr>
          <w:rFonts w:ascii="Times New Roman"/>
          <w:b/>
          <w:i w:val="false"/>
          <w:color w:val="000000"/>
        </w:rPr>
        <w:t xml:space="preserve"> 10-бап Мемлекеттік шекара арқылы өткізу пункттерін анықтау (Келісімнің 15-бабының 2-тармағы)</w:t>
      </w:r>
    </w:p>
    <w:bookmarkEnd w:id="102"/>
    <w:bookmarkStart w:name="z104" w:id="103"/>
    <w:p>
      <w:pPr>
        <w:spacing w:after="0"/>
        <w:ind w:left="0"/>
        <w:jc w:val="both"/>
      </w:pPr>
      <w:r>
        <w:rPr>
          <w:rFonts w:ascii="Times New Roman"/>
          <w:b w:val="false"/>
          <w:i w:val="false"/>
          <w:color w:val="000000"/>
          <w:sz w:val="28"/>
        </w:rPr>
        <w:t>
      1. Осы Іске асыру хаттамасы жасалған күннен бастап бір ай ішінде Тараптар Келісімге сәйкес адамдардың берілуі және қабылдануы мүмкін болатын мемлекеттік шекаралар арқылы өту пункттері туралы бір-біріне жазбаша хабарлайды. Тараптар осы саладағы кез келген өзгерістер туралы бір-біріне дереу хабарлайды.</w:t>
      </w:r>
    </w:p>
    <w:bookmarkEnd w:id="103"/>
    <w:bookmarkStart w:name="z105" w:id="104"/>
    <w:p>
      <w:pPr>
        <w:spacing w:after="0"/>
        <w:ind w:left="0"/>
        <w:jc w:val="both"/>
      </w:pPr>
      <w:r>
        <w:rPr>
          <w:rFonts w:ascii="Times New Roman"/>
          <w:b w:val="false"/>
          <w:i w:val="false"/>
          <w:color w:val="000000"/>
          <w:sz w:val="28"/>
        </w:rPr>
        <w:t>
      2. Тараптар әрбір нақты жағдайда өзге де мемлекеттік шекара арқылы өткізу пункттері туралы уағдаласа алады.</w:t>
      </w:r>
    </w:p>
    <w:bookmarkEnd w:id="104"/>
    <w:bookmarkStart w:name="z106" w:id="105"/>
    <w:p>
      <w:pPr>
        <w:spacing w:after="0"/>
        <w:ind w:left="0"/>
        <w:jc w:val="left"/>
      </w:pPr>
      <w:r>
        <w:rPr>
          <w:rFonts w:ascii="Times New Roman"/>
          <w:b/>
          <w:i w:val="false"/>
          <w:color w:val="000000"/>
        </w:rPr>
        <w:t xml:space="preserve"> 11-бап Шығыстар (Келісімнің 12-бабы)</w:t>
      </w:r>
    </w:p>
    <w:bookmarkEnd w:id="105"/>
    <w:p>
      <w:pPr>
        <w:spacing w:after="0"/>
        <w:ind w:left="0"/>
        <w:jc w:val="both"/>
      </w:pPr>
      <w:r>
        <w:rPr>
          <w:rFonts w:ascii="Times New Roman"/>
          <w:b w:val="false"/>
          <w:i w:val="false"/>
          <w:color w:val="000000"/>
          <w:sz w:val="28"/>
        </w:rPr>
        <w:t xml:space="preserve">
      Келісімнің </w:t>
      </w:r>
      <w:r>
        <w:rPr>
          <w:rFonts w:ascii="Times New Roman"/>
          <w:b w:val="false"/>
          <w:i w:val="false"/>
          <w:color w:val="000000"/>
          <w:sz w:val="28"/>
        </w:rPr>
        <w:t>12-бабына</w:t>
      </w:r>
      <w:r>
        <w:rPr>
          <w:rFonts w:ascii="Times New Roman"/>
          <w:b w:val="false"/>
          <w:i w:val="false"/>
          <w:color w:val="000000"/>
          <w:sz w:val="28"/>
        </w:rPr>
        <w:t xml:space="preserve"> сәйкес сұрау салушы Тарап төлеуге тиіс реадмиссия мен транзитке байланысты сұрау салынатын Тараптың жұмсаған шығыстарын ұсынылған шоттар бойынша сұрау салушы Тарап өтейді.</w:t>
      </w:r>
    </w:p>
    <w:bookmarkStart w:name="z107" w:id="106"/>
    <w:p>
      <w:pPr>
        <w:spacing w:after="0"/>
        <w:ind w:left="0"/>
        <w:jc w:val="left"/>
      </w:pPr>
      <w:r>
        <w:rPr>
          <w:rFonts w:ascii="Times New Roman"/>
          <w:b/>
          <w:i w:val="false"/>
          <w:color w:val="000000"/>
        </w:rPr>
        <w:t xml:space="preserve"> 12-бап Тілі</w:t>
      </w:r>
    </w:p>
    <w:bookmarkEnd w:id="106"/>
    <w:p>
      <w:pPr>
        <w:spacing w:after="0"/>
        <w:ind w:left="0"/>
        <w:jc w:val="both"/>
      </w:pPr>
      <w:r>
        <w:rPr>
          <w:rFonts w:ascii="Times New Roman"/>
          <w:b w:val="false"/>
          <w:i w:val="false"/>
          <w:color w:val="000000"/>
          <w:sz w:val="28"/>
        </w:rPr>
        <w:t>
      Келісімді және осы Хаттаманы іске асыру бойынша жұмыс тілі ағылшын тілі болып табылады.</w:t>
      </w:r>
    </w:p>
    <w:bookmarkStart w:name="z108" w:id="107"/>
    <w:p>
      <w:pPr>
        <w:spacing w:after="0"/>
        <w:ind w:left="0"/>
        <w:jc w:val="left"/>
      </w:pPr>
      <w:r>
        <w:rPr>
          <w:rFonts w:ascii="Times New Roman"/>
          <w:b/>
          <w:i w:val="false"/>
          <w:color w:val="000000"/>
        </w:rPr>
        <w:t xml:space="preserve"> 13-бап Қосымшалар</w:t>
      </w:r>
    </w:p>
    <w:bookmarkEnd w:id="10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6-қосымшалар</w:t>
      </w:r>
      <w:r>
        <w:rPr>
          <w:rFonts w:ascii="Times New Roman"/>
          <w:b w:val="false"/>
          <w:i w:val="false"/>
          <w:color w:val="000000"/>
          <w:sz w:val="28"/>
        </w:rPr>
        <w:t xml:space="preserve"> осы Іске асыру хаттамасының ажырамас бөлігі болып табылады.</w:t>
      </w:r>
    </w:p>
    <w:bookmarkStart w:name="z109" w:id="108"/>
    <w:p>
      <w:pPr>
        <w:spacing w:after="0"/>
        <w:ind w:left="0"/>
        <w:jc w:val="left"/>
      </w:pPr>
      <w:r>
        <w:rPr>
          <w:rFonts w:ascii="Times New Roman"/>
          <w:b/>
          <w:i w:val="false"/>
          <w:color w:val="000000"/>
        </w:rPr>
        <w:t xml:space="preserve"> 14-бап Түзетулер және дауларды шешу</w:t>
      </w:r>
    </w:p>
    <w:bookmarkEnd w:id="108"/>
    <w:p>
      <w:pPr>
        <w:spacing w:after="0"/>
        <w:ind w:left="0"/>
        <w:jc w:val="both"/>
      </w:pPr>
      <w:r>
        <w:rPr>
          <w:rFonts w:ascii="Times New Roman"/>
          <w:b w:val="false"/>
          <w:i w:val="false"/>
          <w:color w:val="000000"/>
          <w:sz w:val="28"/>
        </w:rPr>
        <w:t>
      Тараптар өзара келісу бойынша осы Хаттамаға өзгерістер мен толықтырулар енгізе алады.</w:t>
      </w:r>
    </w:p>
    <w:p>
      <w:pPr>
        <w:spacing w:after="0"/>
        <w:ind w:left="0"/>
        <w:jc w:val="both"/>
      </w:pPr>
      <w:r>
        <w:rPr>
          <w:rFonts w:ascii="Times New Roman"/>
          <w:b w:val="false"/>
          <w:i w:val="false"/>
          <w:color w:val="000000"/>
          <w:sz w:val="28"/>
        </w:rPr>
        <w:t>
      Осы Хаттаманы іске асыру мәселелері, оның ішінде осы Хаттаманың ережелерін түсіндіруге немесе қолдануға қатысты Тараптар арасындағы даулар Тараптардың өзара келісуі бойынша консультациялар арқылы шешіледі.</w:t>
      </w:r>
    </w:p>
    <w:bookmarkStart w:name="z110" w:id="109"/>
    <w:p>
      <w:pPr>
        <w:spacing w:after="0"/>
        <w:ind w:left="0"/>
        <w:jc w:val="left"/>
      </w:pPr>
      <w:r>
        <w:rPr>
          <w:rFonts w:ascii="Times New Roman"/>
          <w:b/>
          <w:i w:val="false"/>
          <w:color w:val="000000"/>
        </w:rPr>
        <w:t xml:space="preserve"> 15-бап Күшіне енуі және денонсация</w:t>
      </w:r>
    </w:p>
    <w:bookmarkEnd w:id="109"/>
    <w:bookmarkStart w:name="z111" w:id="110"/>
    <w:p>
      <w:pPr>
        <w:spacing w:after="0"/>
        <w:ind w:left="0"/>
        <w:jc w:val="both"/>
      </w:pPr>
      <w:r>
        <w:rPr>
          <w:rFonts w:ascii="Times New Roman"/>
          <w:b w:val="false"/>
          <w:i w:val="false"/>
          <w:color w:val="000000"/>
          <w:sz w:val="28"/>
        </w:rPr>
        <w:t>
      1. Осы Іске асыру хаттамасы Келісім күшіне енген күні бір мезгілде күшіне енеді.</w:t>
      </w:r>
    </w:p>
    <w:bookmarkEnd w:id="110"/>
    <w:bookmarkStart w:name="z112" w:id="111"/>
    <w:p>
      <w:pPr>
        <w:spacing w:after="0"/>
        <w:ind w:left="0"/>
        <w:jc w:val="both"/>
      </w:pPr>
      <w:r>
        <w:rPr>
          <w:rFonts w:ascii="Times New Roman"/>
          <w:b w:val="false"/>
          <w:i w:val="false"/>
          <w:color w:val="000000"/>
          <w:sz w:val="28"/>
        </w:rPr>
        <w:t>
      2. Осы Іске асыру хаттамасы Келісім қолданылуының тоқтатылуымен бір мезгілде өз қолданысын тоқтатады.</w:t>
      </w:r>
    </w:p>
    <w:bookmarkEnd w:id="111"/>
    <w:bookmarkStart w:name="z113" w:id="112"/>
    <w:p>
      <w:pPr>
        <w:spacing w:after="0"/>
        <w:ind w:left="0"/>
        <w:jc w:val="both"/>
      </w:pPr>
      <w:r>
        <w:rPr>
          <w:rFonts w:ascii="Times New Roman"/>
          <w:b w:val="false"/>
          <w:i w:val="false"/>
          <w:color w:val="000000"/>
          <w:sz w:val="28"/>
        </w:rPr>
        <w:t>
      3. Осы Іске асыру хаттамасы Келісімнің қолданылуы тоқтатыла тұрған жағдайда өз қолданысын тоқтата тұрады.</w:t>
      </w:r>
    </w:p>
    <w:bookmarkEnd w:id="112"/>
    <w:p>
      <w:pPr>
        <w:spacing w:after="0"/>
        <w:ind w:left="0"/>
        <w:jc w:val="both"/>
      </w:pPr>
      <w:r>
        <w:rPr>
          <w:rFonts w:ascii="Times New Roman"/>
          <w:b w:val="false"/>
          <w:i w:val="false"/>
          <w:color w:val="000000"/>
          <w:sz w:val="28"/>
        </w:rPr>
        <w:t>
      Брюссель қаласында 2015 жылғы 2 наурызда әрқайсысы қазақ, француз, нидерланд және ағылшын тілдерінде екі данада жасалды әрі барлық мәтіндердің күші бірдей. Осы Хаттаманың ережелерін түсіндіру кезінде келіспеушіліктер туындаған жағдайда Тараптар ағылшын тіліндегі мәтінге жүгінетін болады.</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Корольдігі</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w:t>
            </w:r>
          </w:p>
        </w:tc>
      </w:tr>
      <w:tr>
        <w:trPr>
          <w:trHeight w:val="30" w:hRule="atLeast"/>
        </w:trPr>
        <w:tc>
          <w:tcPr>
            <w:tcW w:w="50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Люксембург Ұлы Герцогтігі</w:t>
            </w:r>
          </w:p>
        </w:tc>
      </w:tr>
      <w:tr>
        <w:trPr>
          <w:trHeight w:val="30" w:hRule="atLeast"/>
        </w:trPr>
        <w:tc>
          <w:tcPr>
            <w:tcW w:w="50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w:t>
            </w:r>
          </w:p>
        </w:tc>
      </w:tr>
      <w:tr>
        <w:trPr>
          <w:trHeight w:val="30" w:hRule="atLeast"/>
        </w:trPr>
        <w:tc>
          <w:tcPr>
            <w:tcW w:w="50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 Корольдігі</w:t>
            </w:r>
          </w:p>
        </w:tc>
      </w:tr>
      <w:tr>
        <w:trPr>
          <w:trHeight w:val="30" w:hRule="atLeast"/>
        </w:trPr>
        <w:tc>
          <w:tcPr>
            <w:tcW w:w="50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мен Бенилюкс</w:t>
            </w:r>
            <w:r>
              <w:br/>
            </w:r>
            <w:r>
              <w:rPr>
                <w:rFonts w:ascii="Times New Roman"/>
                <w:b w:val="false"/>
                <w:i w:val="false"/>
                <w:color w:val="000000"/>
                <w:sz w:val="20"/>
              </w:rPr>
              <w:t>мемлекеттері (Бельгия Корольдігі,</w:t>
            </w:r>
            <w:r>
              <w:br/>
            </w:r>
            <w:r>
              <w:rPr>
                <w:rFonts w:ascii="Times New Roman"/>
                <w:b w:val="false"/>
                <w:i w:val="false"/>
                <w:color w:val="000000"/>
                <w:sz w:val="20"/>
              </w:rPr>
              <w:t>Люксембург Ұлы Герцогтігі және</w:t>
            </w:r>
            <w:r>
              <w:br/>
            </w:r>
            <w:r>
              <w:rPr>
                <w:rFonts w:ascii="Times New Roman"/>
                <w:b w:val="false"/>
                <w:i w:val="false"/>
                <w:color w:val="000000"/>
                <w:sz w:val="20"/>
              </w:rPr>
              <w:t>Нидерланд Корольдігі) арасындағы</w:t>
            </w:r>
            <w:r>
              <w:br/>
            </w:r>
            <w:r>
              <w:rPr>
                <w:rFonts w:ascii="Times New Roman"/>
                <w:b w:val="false"/>
                <w:i w:val="false"/>
                <w:color w:val="000000"/>
                <w:sz w:val="20"/>
              </w:rPr>
              <w:t>реадмиссия туралы келісімді іске асыру</w:t>
            </w:r>
            <w:r>
              <w:br/>
            </w:r>
            <w:r>
              <w:rPr>
                <w:rFonts w:ascii="Times New Roman"/>
                <w:b w:val="false"/>
                <w:i w:val="false"/>
                <w:color w:val="000000"/>
                <w:sz w:val="20"/>
              </w:rPr>
              <w:t>хаттамасына</w:t>
            </w:r>
            <w:r>
              <w:br/>
            </w:r>
            <w:r>
              <w:rPr>
                <w:rFonts w:ascii="Times New Roman"/>
                <w:b w:val="false"/>
                <w:i w:val="false"/>
                <w:color w:val="000000"/>
                <w:sz w:val="20"/>
              </w:rPr>
              <w:t>1А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ТАРАПТЫҢ ӨЗ АЗАМАТЫНЫҢ РЕАДМИССИЯСЫНА СҰРАУ САЛУЫ</w:t>
            </w:r>
          </w:p>
          <w:p>
            <w:pPr>
              <w:spacing w:after="20"/>
              <w:ind w:left="20"/>
              <w:jc w:val="both"/>
            </w:pPr>
            <w:r>
              <w:rPr>
                <w:rFonts w:ascii="Times New Roman"/>
                <w:b w:val="false"/>
                <w:i w:val="false"/>
                <w:color w:val="000000"/>
                <w:sz w:val="20"/>
              </w:rPr>
              <w:t>
(Келісімнің </w:t>
            </w:r>
            <w:r>
              <w:rPr>
                <w:rFonts w:ascii="Times New Roman"/>
                <w:b w:val="false"/>
                <w:i w:val="false"/>
                <w:color w:val="000000"/>
                <w:sz w:val="20"/>
              </w:rPr>
              <w:t>4-бабы</w:t>
            </w:r>
            <w:r>
              <w:rPr>
                <w:rFonts w:ascii="Times New Roman"/>
                <w:b w:val="false"/>
                <w:i w:val="false"/>
                <w:color w:val="000000"/>
                <w:sz w:val="20"/>
              </w:rPr>
              <w:t xml:space="preserve"> және Іске асыру хаттамасы 2-бабының </w:t>
            </w:r>
            <w:r>
              <w:rPr>
                <w:rFonts w:ascii="Times New Roman"/>
                <w:b w:val="false"/>
                <w:i w:val="false"/>
                <w:color w:val="000000"/>
                <w:sz w:val="20"/>
              </w:rPr>
              <w:t>2-тармағы</w:t>
            </w:r>
            <w:r>
              <w:rPr>
                <w:rFonts w:ascii="Times New Roman"/>
                <w:b w:val="false"/>
                <w:i w:val="false"/>
                <w:color w:val="000000"/>
                <w:sz w:val="20"/>
              </w:rPr>
              <w:t>)</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СҰРАУ САЛЫНҒАН КҮНІ: __________ №:       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КІМНЕН: (сұрау салушы Тараптың) ҚҰЗЫРЕТТІ ОРГАНЫ</w:t>
            </w:r>
          </w:p>
          <w:p>
            <w:pPr>
              <w:spacing w:after="20"/>
              <w:ind w:left="20"/>
              <w:jc w:val="both"/>
            </w:pPr>
            <w:r>
              <w:rPr>
                <w:rFonts w:ascii="Times New Roman"/>
                <w:b w:val="false"/>
                <w:i w:val="false"/>
                <w:color w:val="000000"/>
                <w:sz w:val="20"/>
              </w:rPr>
              <w:t>
Тел.:              Факс:            Эл. пошта: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(сұрау салынатын Тараптың) ҚҰЗЫРЕТТІ ОРГАНЫ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ОҒАН ҚАТЫСТЫ РЕАДМИССИЯҒА СҰРАУ САЛЫНАТЫН АДАМНЫҢ ЖЕКЕ МӘЛІМЕТТЕРІ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w:t>
            </w:r>
          </w:p>
          <w:p>
            <w:pPr>
              <w:spacing w:after="20"/>
              <w:ind w:left="20"/>
              <w:jc w:val="both"/>
            </w:pPr>
            <w:r>
              <w:rPr>
                <w:rFonts w:ascii="Times New Roman"/>
                <w:b w:val="false"/>
                <w:i w:val="false"/>
                <w:color w:val="000000"/>
                <w:sz w:val="20"/>
              </w:rPr>
              <w:t>
ТҰРМЫСҚА ДЕЙІНГІ ТЕГІ _________               _________</w:t>
            </w:r>
          </w:p>
          <w:p>
            <w:pPr>
              <w:spacing w:after="20"/>
              <w:ind w:left="20"/>
              <w:jc w:val="both"/>
            </w:pPr>
            <w:r>
              <w:rPr>
                <w:rFonts w:ascii="Times New Roman"/>
                <w:b w:val="false"/>
                <w:i w:val="false"/>
                <w:color w:val="000000"/>
                <w:sz w:val="20"/>
              </w:rPr>
              <w:t>
ӨЗГЕ ДЕ АТТАРЫ ________________               _________</w:t>
            </w:r>
          </w:p>
          <w:p>
            <w:pPr>
              <w:spacing w:after="20"/>
              <w:ind w:left="20"/>
              <w:jc w:val="both"/>
            </w:pPr>
            <w:r>
              <w:rPr>
                <w:rFonts w:ascii="Times New Roman"/>
                <w:b w:val="false"/>
                <w:i w:val="false"/>
                <w:color w:val="000000"/>
                <w:sz w:val="20"/>
              </w:rPr>
              <w:t>
(лақап аттары, т.с.с.) ________               _________</w:t>
            </w:r>
          </w:p>
          <w:p>
            <w:pPr>
              <w:spacing w:after="20"/>
              <w:ind w:left="20"/>
              <w:jc w:val="both"/>
            </w:pPr>
            <w:r>
              <w:rPr>
                <w:rFonts w:ascii="Times New Roman"/>
                <w:b w:val="false"/>
                <w:i w:val="false"/>
                <w:color w:val="000000"/>
                <w:sz w:val="20"/>
              </w:rPr>
              <w:t>
ЖЫНЫСЫ     ____________________</w:t>
            </w:r>
          </w:p>
          <w:p>
            <w:pPr>
              <w:spacing w:after="20"/>
              <w:ind w:left="20"/>
              <w:jc w:val="both"/>
            </w:pPr>
            <w:r>
              <w:rPr>
                <w:rFonts w:ascii="Times New Roman"/>
                <w:b w:val="false"/>
                <w:i w:val="false"/>
                <w:color w:val="000000"/>
                <w:sz w:val="20"/>
              </w:rPr>
              <w:t>
ТУҒАН КҮНІ ____________________    ТУҒАН ЖЕРІ _________</w:t>
            </w:r>
          </w:p>
          <w:p>
            <w:pPr>
              <w:spacing w:after="20"/>
              <w:ind w:left="20"/>
              <w:jc w:val="both"/>
            </w:pPr>
            <w:r>
              <w:rPr>
                <w:rFonts w:ascii="Times New Roman"/>
                <w:b w:val="false"/>
                <w:i w:val="false"/>
                <w:color w:val="000000"/>
                <w:sz w:val="20"/>
              </w:rPr>
              <w:t>
                                   СҰРАУ САЛЫНАТЫН</w:t>
            </w:r>
          </w:p>
          <w:p>
            <w:pPr>
              <w:spacing w:after="20"/>
              <w:ind w:left="20"/>
              <w:jc w:val="both"/>
            </w:pPr>
            <w:r>
              <w:rPr>
                <w:rFonts w:ascii="Times New Roman"/>
                <w:b w:val="false"/>
                <w:i w:val="false"/>
                <w:color w:val="000000"/>
                <w:sz w:val="20"/>
              </w:rPr>
              <w:t>
                                   ТАРАПТЫҢ АУМАҒЫНДА</w:t>
            </w:r>
          </w:p>
          <w:p>
            <w:pPr>
              <w:spacing w:after="20"/>
              <w:ind w:left="20"/>
              <w:jc w:val="both"/>
            </w:pPr>
            <w:r>
              <w:rPr>
                <w:rFonts w:ascii="Times New Roman"/>
                <w:b w:val="false"/>
                <w:i w:val="false"/>
                <w:color w:val="000000"/>
                <w:sz w:val="20"/>
              </w:rPr>
              <w:t>
                                   СОҢҒЫ ТҰРҒАН ЖЕРІ</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ОТБАСЫ ЖАҒДАЙЫ:</w:t>
            </w:r>
          </w:p>
          <w:p>
            <w:pPr>
              <w:spacing w:after="0"/>
              <w:ind w:left="0"/>
              <w:jc w:val="both"/>
            </w:pPr>
            <w:r>
              <w:rPr>
                <w:rFonts w:ascii="Times New Roman"/>
                <w:b w:val="false"/>
                <w:i w:val="false"/>
                <w:color w:val="000000"/>
                <w:sz w:val="20"/>
              </w:rPr>
              <w:t>
</w:t>
            </w: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Үйленген (тұрмыста)       ЖҰБАЙЫ (ЗАЙЫБЫ) ______</w:t>
            </w:r>
            <w:r>
              <w:br/>
            </w:r>
            <w:r>
              <w:rPr>
                <w:rFonts w:ascii="Times New Roman"/>
                <w:b w:val="false"/>
                <w:i w:val="false"/>
                <w:color w:val="000000"/>
                <w:sz w:val="20"/>
              </w:rPr>
              <w:t>
</w:t>
            </w: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Ажырасқан</w:t>
            </w:r>
            <w:r>
              <w:br/>
            </w:r>
            <w:r>
              <w:rPr>
                <w:rFonts w:ascii="Times New Roman"/>
                <w:b w:val="false"/>
                <w:i w:val="false"/>
                <w:color w:val="000000"/>
                <w:sz w:val="20"/>
              </w:rPr>
              <w:t>
</w:t>
            </w: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Тұл/жесір</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КӘМЕЛЕТКЕ ТОЛМАҒАН</w:t>
            </w:r>
          </w:p>
          <w:p>
            <w:pPr>
              <w:spacing w:after="20"/>
              <w:ind w:left="20"/>
              <w:jc w:val="both"/>
            </w:pPr>
            <w:r>
              <w:rPr>
                <w:rFonts w:ascii="Times New Roman"/>
                <w:b w:val="false"/>
                <w:i w:val="false"/>
                <w:color w:val="000000"/>
                <w:sz w:val="20"/>
              </w:rPr>
              <w:t>
БАЛАЛАРЫ     ______________________(саны)</w:t>
            </w:r>
          </w:p>
          <w:p>
            <w:pPr>
              <w:spacing w:after="20"/>
              <w:ind w:left="20"/>
              <w:jc w:val="both"/>
            </w:pPr>
            <w:r>
              <w:rPr>
                <w:rFonts w:ascii="Times New Roman"/>
                <w:b w:val="false"/>
                <w:i w:val="false"/>
                <w:color w:val="000000"/>
                <w:sz w:val="20"/>
              </w:rPr>
              <w:t>
Аты (аттары) ______________________</w:t>
            </w:r>
          </w:p>
          <w:p>
            <w:pPr>
              <w:spacing w:after="20"/>
              <w:ind w:left="20"/>
              <w:jc w:val="both"/>
            </w:pPr>
            <w:r>
              <w:rPr>
                <w:rFonts w:ascii="Times New Roman"/>
                <w:b w:val="false"/>
                <w:i w:val="false"/>
                <w:color w:val="000000"/>
                <w:sz w:val="20"/>
              </w:rPr>
              <w:t>
Туған күні   ______________________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ТАРАПТЫҢ ӨЗ АЗАМАТТАРЫ ҮШІН ДӘЛЕЛДЕМЕЛЕРІ</w:t>
      </w:r>
    </w:p>
    <w:p>
      <w:pPr>
        <w:spacing w:after="0"/>
        <w:ind w:left="0"/>
        <w:jc w:val="both"/>
      </w:pPr>
      <w:r>
        <w:rPr>
          <w:rFonts w:ascii="Times New Roman"/>
          <w:b w:val="false"/>
          <w:i w:val="false"/>
          <w:color w:val="000000"/>
          <w:sz w:val="28"/>
        </w:rPr>
        <w:t xml:space="preserve">
      (Келісімнің </w:t>
      </w:r>
      <w:r>
        <w:rPr>
          <w:rFonts w:ascii="Times New Roman"/>
          <w:b w:val="false"/>
          <w:i w:val="false"/>
          <w:color w:val="000000"/>
          <w:sz w:val="28"/>
        </w:rPr>
        <w:t>5-бабы</w:t>
      </w:r>
      <w:r>
        <w:rPr>
          <w:rFonts w:ascii="Times New Roman"/>
          <w:b w:val="false"/>
          <w:i w:val="false"/>
          <w:color w:val="000000"/>
          <w:sz w:val="28"/>
        </w:rPr>
        <w:t>)</w:t>
      </w:r>
    </w:p>
    <w:p>
      <w:pPr>
        <w:spacing w:after="0"/>
        <w:ind w:left="0"/>
        <w:jc w:val="both"/>
      </w:pPr>
      <w:r>
        <w:rPr>
          <w:rFonts w:ascii="Times New Roman"/>
          <w:b w:val="false"/>
          <w:i w:val="false"/>
          <w:color w:val="000000"/>
          <w:sz w:val="28"/>
        </w:rPr>
        <w:t>
      (Ескертпе - мұнда құжаттардың берілген күнін, жарамдылық мерзімін</w:t>
      </w:r>
    </w:p>
    <w:p>
      <w:pPr>
        <w:spacing w:after="0"/>
        <w:ind w:left="0"/>
        <w:jc w:val="both"/>
      </w:pPr>
      <w:r>
        <w:rPr>
          <w:rFonts w:ascii="Times New Roman"/>
          <w:b w:val="false"/>
          <w:i w:val="false"/>
          <w:color w:val="000000"/>
          <w:sz w:val="28"/>
        </w:rPr>
        <w:t>
      және т.б. көрсету қажет)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___________________________________________________________</w:t>
            </w:r>
          </w:p>
          <w:p>
            <w:pPr>
              <w:spacing w:after="20"/>
              <w:ind w:left="20"/>
              <w:jc w:val="both"/>
            </w:pPr>
            <w:r>
              <w:rPr>
                <w:rFonts w:ascii="Times New Roman"/>
                <w:b w:val="false"/>
                <w:i w:val="false"/>
                <w:color w:val="000000"/>
                <w:sz w:val="20"/>
              </w:rPr>
              <w:t>
2 ___________________________________________________________</w:t>
            </w:r>
          </w:p>
          <w:p>
            <w:pPr>
              <w:spacing w:after="20"/>
              <w:ind w:left="20"/>
              <w:jc w:val="both"/>
            </w:pPr>
            <w:r>
              <w:rPr>
                <w:rFonts w:ascii="Times New Roman"/>
                <w:b w:val="false"/>
                <w:i w:val="false"/>
                <w:color w:val="000000"/>
                <w:sz w:val="20"/>
              </w:rPr>
              <w:t>
3 ___________________________________________________________</w:t>
            </w:r>
          </w:p>
          <w:p>
            <w:pPr>
              <w:spacing w:after="20"/>
              <w:ind w:left="20"/>
              <w:jc w:val="both"/>
            </w:pPr>
            <w:r>
              <w:rPr>
                <w:rFonts w:ascii="Times New Roman"/>
                <w:b w:val="false"/>
                <w:i w:val="false"/>
                <w:color w:val="000000"/>
                <w:sz w:val="20"/>
              </w:rPr>
              <w:t>
4 ___________________________________________________________</w:t>
            </w:r>
          </w:p>
          <w:p>
            <w:pPr>
              <w:spacing w:after="20"/>
              <w:ind w:left="20"/>
              <w:jc w:val="both"/>
            </w:pPr>
            <w:r>
              <w:rPr>
                <w:rFonts w:ascii="Times New Roman"/>
                <w:b w:val="false"/>
                <w:i w:val="false"/>
                <w:color w:val="000000"/>
                <w:sz w:val="20"/>
              </w:rPr>
              <w:t>
5 ___________________________________________________________</w:t>
            </w:r>
          </w:p>
          <w:p>
            <w:pPr>
              <w:spacing w:after="20"/>
              <w:ind w:left="20"/>
              <w:jc w:val="both"/>
            </w:pPr>
            <w:r>
              <w:rPr>
                <w:rFonts w:ascii="Times New Roman"/>
                <w:b w:val="false"/>
                <w:i w:val="false"/>
                <w:color w:val="000000"/>
                <w:sz w:val="20"/>
              </w:rPr>
              <w:t>
(көшірмелері қоса берілді)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СҰРАУ САЛУШЫ ТАРАПТЫҢ АУМАҒЫНДА ЗАҢСЫЗ ТҰРҒАНЫ ТУРАЛЫ МӘЛІМЕТТЕР ЗАҢСЫЗ ТҰРУ ФАКТІСІ АНЫҚТАЛҒАН КҮН</w:t>
      </w:r>
    </w:p>
    <w:p>
      <w:pPr>
        <w:spacing w:after="0"/>
        <w:ind w:left="0"/>
        <w:jc w:val="both"/>
      </w:pPr>
      <w:r>
        <w:rPr>
          <w:rFonts w:ascii="Times New Roman"/>
          <w:b w:val="false"/>
          <w:i w:val="false"/>
          <w:color w:val="000000"/>
          <w:sz w:val="28"/>
        </w:rPr>
        <w:t>
      4                   1 _______________________________________</w:t>
      </w:r>
    </w:p>
    <w:p>
      <w:pPr>
        <w:spacing w:after="0"/>
        <w:ind w:left="0"/>
        <w:jc w:val="both"/>
      </w:pPr>
      <w:r>
        <w:rPr>
          <w:rFonts w:ascii="Times New Roman"/>
          <w:b w:val="false"/>
          <w:i w:val="false"/>
          <w:color w:val="000000"/>
          <w:sz w:val="28"/>
        </w:rPr>
        <w:t>
      ҚОСЫМШАЛАР          2 _______________________________________</w:t>
      </w:r>
    </w:p>
    <w:p>
      <w:pPr>
        <w:spacing w:after="0"/>
        <w:ind w:left="0"/>
        <w:jc w:val="both"/>
      </w:pPr>
      <w:r>
        <w:rPr>
          <w:rFonts w:ascii="Times New Roman"/>
          <w:b w:val="false"/>
          <w:i w:val="false"/>
          <w:color w:val="000000"/>
          <w:sz w:val="28"/>
        </w:rPr>
        <w:t>
      ҚҰЖАТТАРДЫҢ         3 _______________________________________</w:t>
      </w:r>
    </w:p>
    <w:p>
      <w:pPr>
        <w:spacing w:after="0"/>
        <w:ind w:left="0"/>
        <w:jc w:val="both"/>
      </w:pPr>
      <w:r>
        <w:rPr>
          <w:rFonts w:ascii="Times New Roman"/>
          <w:b w:val="false"/>
          <w:i w:val="false"/>
          <w:color w:val="000000"/>
          <w:sz w:val="28"/>
        </w:rPr>
        <w:t>
      САНЫ (қысқаша       4 _______________________________________</w:t>
      </w:r>
    </w:p>
    <w:p>
      <w:pPr>
        <w:spacing w:after="0"/>
        <w:ind w:left="0"/>
        <w:jc w:val="both"/>
      </w:pPr>
      <w:r>
        <w:rPr>
          <w:rFonts w:ascii="Times New Roman"/>
          <w:b w:val="false"/>
          <w:i w:val="false"/>
          <w:color w:val="000000"/>
          <w:sz w:val="28"/>
        </w:rPr>
        <w:t>
      сипаттамасымен      5 _______________________________________</w:t>
      </w:r>
    </w:p>
    <w:p>
      <w:pPr>
        <w:spacing w:after="0"/>
        <w:ind w:left="0"/>
        <w:jc w:val="both"/>
      </w:pPr>
      <w:r>
        <w:rPr>
          <w:rFonts w:ascii="Times New Roman"/>
          <w:b w:val="false"/>
          <w:i w:val="false"/>
          <w:color w:val="000000"/>
          <w:sz w:val="28"/>
        </w:rPr>
        <w:t>
      бірге)              6 _______________________________________</w:t>
      </w:r>
    </w:p>
    <w:p>
      <w:pPr>
        <w:spacing w:after="0"/>
        <w:ind w:left="0"/>
        <w:jc w:val="both"/>
      </w:pPr>
      <w:r>
        <w:rPr>
          <w:rFonts w:ascii="Times New Roman"/>
          <w:b w:val="false"/>
          <w:i w:val="false"/>
          <w:color w:val="000000"/>
          <w:sz w:val="28"/>
        </w:rPr>
        <w:t>
      ЛАУАЗЫМДЫ АДАМНЫҢ АТЫ              МӨРІ МЕН ҚОЛЫ</w:t>
      </w:r>
    </w:p>
    <w:p>
      <w:pPr>
        <w:spacing w:after="0"/>
        <w:ind w:left="0"/>
        <w:jc w:val="left"/>
      </w:pPr>
      <w:r>
        <w:rPr>
          <w:rFonts w:ascii="Times New Roman"/>
          <w:b/>
          <w:i w:val="false"/>
          <w:color w:val="000000"/>
        </w:rPr>
        <w:t xml:space="preserve"> РЕАДМИССИЯ ТУРАЛЫ СҰРАУ САЛУҒА ЖАУАП</w:t>
      </w:r>
    </w:p>
    <w:p>
      <w:pPr>
        <w:spacing w:after="0"/>
        <w:ind w:left="0"/>
        <w:jc w:val="both"/>
      </w:pPr>
      <w:r>
        <w:rPr>
          <w:rFonts w:ascii="Times New Roman"/>
          <w:b w:val="false"/>
          <w:i w:val="false"/>
          <w:color w:val="000000"/>
          <w:sz w:val="28"/>
        </w:rPr>
        <w:t xml:space="preserve">
      (Келісімнің 7-бабының </w:t>
      </w:r>
      <w:r>
        <w:rPr>
          <w:rFonts w:ascii="Times New Roman"/>
          <w:b w:val="false"/>
          <w:i w:val="false"/>
          <w:color w:val="000000"/>
          <w:sz w:val="28"/>
        </w:rPr>
        <w:t>3-тармағы</w:t>
      </w:r>
      <w:r>
        <w:rPr>
          <w:rFonts w:ascii="Times New Roman"/>
          <w:b w:val="false"/>
          <w:i w:val="false"/>
          <w:color w:val="000000"/>
          <w:sz w:val="28"/>
        </w:rPr>
        <w:t xml:space="preserve"> және Іске асыру хаттамасының </w:t>
      </w:r>
      <w:r>
        <w:rPr>
          <w:rFonts w:ascii="Times New Roman"/>
          <w:b w:val="false"/>
          <w:i w:val="false"/>
          <w:color w:val="000000"/>
          <w:sz w:val="28"/>
        </w:rPr>
        <w:t>3-бабы</w:t>
      </w:r>
      <w:r>
        <w:rPr>
          <w:rFonts w:ascii="Times New Roman"/>
          <w:b w:val="false"/>
          <w:i w:val="false"/>
          <w:color w:val="000000"/>
          <w:sz w:val="28"/>
        </w:rPr>
        <w:t>)</w:t>
      </w:r>
    </w:p>
    <w:p>
      <w:pPr>
        <w:spacing w:after="0"/>
        <w:ind w:left="0"/>
        <w:jc w:val="both"/>
      </w:pPr>
      <w:r>
        <w:rPr>
          <w:rFonts w:ascii="Times New Roman"/>
          <w:b w:val="false"/>
          <w:i w:val="false"/>
          <w:color w:val="000000"/>
          <w:sz w:val="28"/>
        </w:rPr>
        <w:t>
      ЖАУАП БЕРІЛГЕН КҮНІ: ____________________________</w:t>
      </w:r>
    </w:p>
    <w:p>
      <w:pPr>
        <w:spacing w:after="0"/>
        <w:ind w:left="0"/>
        <w:jc w:val="both"/>
      </w:pPr>
      <w:r>
        <w:rPr>
          <w:rFonts w:ascii="Times New Roman"/>
          <w:b w:val="false"/>
          <w:i w:val="false"/>
          <w:color w:val="000000"/>
          <w:sz w:val="28"/>
        </w:rPr>
        <w:t>
      1 ҚАБЫЛДАНҒАН ШЕШІМ</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РҰҚСАТ БЕРІЛСІН               </w:t>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БАС ТАРТЫЛСЫН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ТЕРІС ШЕШІМ ҚАБЫЛДАНҒАН</w:t>
      </w:r>
    </w:p>
    <w:p>
      <w:pPr>
        <w:spacing w:after="0"/>
        <w:ind w:left="0"/>
        <w:jc w:val="both"/>
      </w:pPr>
      <w:r>
        <w:rPr>
          <w:rFonts w:ascii="Times New Roman"/>
          <w:b w:val="false"/>
          <w:i w:val="false"/>
          <w:color w:val="000000"/>
          <w:sz w:val="28"/>
        </w:rPr>
        <w:t>
      ЖАҒДАЙДА БАС ТАРТУ</w:t>
      </w:r>
    </w:p>
    <w:p>
      <w:pPr>
        <w:spacing w:after="0"/>
        <w:ind w:left="0"/>
        <w:jc w:val="both"/>
      </w:pPr>
      <w:r>
        <w:rPr>
          <w:rFonts w:ascii="Times New Roman"/>
          <w:b w:val="false"/>
          <w:i w:val="false"/>
          <w:color w:val="000000"/>
          <w:sz w:val="28"/>
        </w:rPr>
        <w:t>
      НЕГІЗДЕРІ</w:t>
      </w:r>
    </w:p>
    <w:p>
      <w:pPr>
        <w:spacing w:after="0"/>
        <w:ind w:left="0"/>
        <w:jc w:val="both"/>
      </w:pPr>
      <w:r>
        <w:rPr>
          <w:rFonts w:ascii="Times New Roman"/>
          <w:b w:val="false"/>
          <w:i w:val="false"/>
          <w:color w:val="000000"/>
          <w:sz w:val="28"/>
        </w:rPr>
        <w:t>
      2 ЕРЕКШЕ БЕЛГІЛЕРІ</w:t>
      </w:r>
    </w:p>
    <w:p>
      <w:pPr>
        <w:spacing w:after="0"/>
        <w:ind w:left="0"/>
        <w:jc w:val="both"/>
      </w:pPr>
      <w:r>
        <w:rPr>
          <w:rFonts w:ascii="Times New Roman"/>
          <w:b w:val="false"/>
          <w:i w:val="false"/>
          <w:color w:val="000000"/>
          <w:sz w:val="28"/>
        </w:rPr>
        <w:t>
      ЛАУАЗЫМДЫ АДАМНЫҢ АТЫ              МӨРІ МЕН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мен Бенилюкс</w:t>
            </w:r>
            <w:r>
              <w:br/>
            </w:r>
            <w:r>
              <w:rPr>
                <w:rFonts w:ascii="Times New Roman"/>
                <w:b w:val="false"/>
                <w:i w:val="false"/>
                <w:color w:val="000000"/>
                <w:sz w:val="20"/>
              </w:rPr>
              <w:t>мемлекеттері (Бельгия Корольдігі,</w:t>
            </w:r>
            <w:r>
              <w:br/>
            </w:r>
            <w:r>
              <w:rPr>
                <w:rFonts w:ascii="Times New Roman"/>
                <w:b w:val="false"/>
                <w:i w:val="false"/>
                <w:color w:val="000000"/>
                <w:sz w:val="20"/>
              </w:rPr>
              <w:t>Люксембург Ұлы Герцогтігі және</w:t>
            </w:r>
            <w:r>
              <w:br/>
            </w:r>
            <w:r>
              <w:rPr>
                <w:rFonts w:ascii="Times New Roman"/>
                <w:b w:val="false"/>
                <w:i w:val="false"/>
                <w:color w:val="000000"/>
                <w:sz w:val="20"/>
              </w:rPr>
              <w:t>Нидерланд Корольдігі) арасындағы</w:t>
            </w:r>
            <w:r>
              <w:br/>
            </w:r>
            <w:r>
              <w:rPr>
                <w:rFonts w:ascii="Times New Roman"/>
                <w:b w:val="false"/>
                <w:i w:val="false"/>
                <w:color w:val="000000"/>
                <w:sz w:val="20"/>
              </w:rPr>
              <w:t>реадмиссия туралы келісімді іске асыру</w:t>
            </w:r>
            <w:r>
              <w:br/>
            </w:r>
            <w:r>
              <w:rPr>
                <w:rFonts w:ascii="Times New Roman"/>
                <w:b w:val="false"/>
                <w:i w:val="false"/>
                <w:color w:val="000000"/>
                <w:sz w:val="20"/>
              </w:rPr>
              <w:t>хаттамасына</w:t>
            </w:r>
            <w:r>
              <w:br/>
            </w:r>
            <w:r>
              <w:rPr>
                <w:rFonts w:ascii="Times New Roman"/>
                <w:b w:val="false"/>
                <w:i w:val="false"/>
                <w:color w:val="000000"/>
                <w:sz w:val="20"/>
              </w:rPr>
              <w:t>1В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ҮШІНШІ МЕМЛЕКЕТ АЗАМАТЫНЫҢ РЕАДМИССИЯСЫНА СҰРАУ САЛУ</w:t>
            </w:r>
          </w:p>
          <w:p>
            <w:pPr>
              <w:spacing w:after="20"/>
              <w:ind w:left="20"/>
              <w:jc w:val="both"/>
            </w:pPr>
            <w:r>
              <w:rPr>
                <w:rFonts w:ascii="Times New Roman"/>
                <w:b w:val="false"/>
                <w:i w:val="false"/>
                <w:color w:val="000000"/>
                <w:sz w:val="20"/>
              </w:rPr>
              <w:t>
(Келісімнің </w:t>
            </w:r>
            <w:r>
              <w:rPr>
                <w:rFonts w:ascii="Times New Roman"/>
                <w:b w:val="false"/>
                <w:i w:val="false"/>
                <w:color w:val="000000"/>
                <w:sz w:val="20"/>
              </w:rPr>
              <w:t>4-бабы</w:t>
            </w:r>
            <w:r>
              <w:rPr>
                <w:rFonts w:ascii="Times New Roman"/>
                <w:b w:val="false"/>
                <w:i w:val="false"/>
                <w:color w:val="000000"/>
                <w:sz w:val="20"/>
              </w:rPr>
              <w:t xml:space="preserve"> және Іске асыру хаттамасының </w:t>
            </w:r>
            <w:r>
              <w:rPr>
                <w:rFonts w:ascii="Times New Roman"/>
                <w:b w:val="false"/>
                <w:i w:val="false"/>
                <w:color w:val="000000"/>
                <w:sz w:val="20"/>
              </w:rPr>
              <w:t>2-бабы</w:t>
            </w:r>
            <w:r>
              <w:rPr>
                <w:rFonts w:ascii="Times New Roman"/>
                <w:b w:val="false"/>
                <w:i w:val="false"/>
                <w:color w:val="000000"/>
                <w:sz w:val="20"/>
              </w:rPr>
              <w:t>)</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СҰРАУ САЛЫНҒАН КҮНІ: _____________      №: _____________ 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КІМНЕН: (сұрау салушы Тараптың) ҚҰЗЫРЕТТІ ОРГАНЫ</w:t>
            </w:r>
          </w:p>
          <w:p>
            <w:pPr>
              <w:spacing w:after="20"/>
              <w:ind w:left="20"/>
              <w:jc w:val="both"/>
            </w:pPr>
            <w:r>
              <w:rPr>
                <w:rFonts w:ascii="Times New Roman"/>
                <w:b w:val="false"/>
                <w:i w:val="false"/>
                <w:color w:val="000000"/>
                <w:sz w:val="20"/>
              </w:rPr>
              <w:t>
Тел.: ____________ Факс: ______________ Эл. пошта: _____________</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(сұрау салынатын Тараптың) ҚҰЗЫРЕТТІ ОРГАНЫ</w:t>
            </w:r>
          </w:p>
          <w:p>
            <w:pPr>
              <w:spacing w:after="20"/>
              <w:ind w:left="20"/>
              <w:jc w:val="both"/>
            </w:pPr>
            <w:r>
              <w:rPr>
                <w:rFonts w:ascii="Times New Roman"/>
                <w:b w:val="false"/>
                <w:i w:val="false"/>
                <w:color w:val="000000"/>
                <w:sz w:val="20"/>
              </w:rPr>
              <w:t>
Тел.: ____________ Факс: ______________ Эл. пошта: _____________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ОҒАН ҚАТЫСТЫ РЕАДМИССИЯҒА СҰРАУ САЛЫНАТЫН АДАМНЫҢ ЖЕКЕ МӘЛІМЕТТЕРІ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__________________             АТЫ _________________</w:t>
            </w:r>
          </w:p>
          <w:p>
            <w:pPr>
              <w:spacing w:after="20"/>
              <w:ind w:left="20"/>
              <w:jc w:val="both"/>
            </w:pPr>
            <w:r>
              <w:rPr>
                <w:rFonts w:ascii="Times New Roman"/>
                <w:b w:val="false"/>
                <w:i w:val="false"/>
                <w:color w:val="000000"/>
                <w:sz w:val="20"/>
              </w:rPr>
              <w:t>
ТҰРМЫСҚА ДЕЙІНГІ ТЕГІ _____________________</w:t>
            </w:r>
          </w:p>
          <w:p>
            <w:pPr>
              <w:spacing w:after="20"/>
              <w:ind w:left="20"/>
              <w:jc w:val="both"/>
            </w:pPr>
            <w:r>
              <w:rPr>
                <w:rFonts w:ascii="Times New Roman"/>
                <w:b w:val="false"/>
                <w:i w:val="false"/>
                <w:color w:val="000000"/>
                <w:sz w:val="20"/>
              </w:rPr>
              <w:t>
ӨЗГЕ ДЕ АТТАРЫ ________________________</w:t>
            </w:r>
          </w:p>
          <w:p>
            <w:pPr>
              <w:spacing w:after="20"/>
              <w:ind w:left="20"/>
              <w:jc w:val="both"/>
            </w:pPr>
            <w:r>
              <w:rPr>
                <w:rFonts w:ascii="Times New Roman"/>
                <w:b w:val="false"/>
                <w:i w:val="false"/>
                <w:color w:val="000000"/>
                <w:sz w:val="20"/>
              </w:rPr>
              <w:t>
(лақап аттары, т.с.с.) ________________</w:t>
            </w:r>
          </w:p>
          <w:p>
            <w:pPr>
              <w:spacing w:after="20"/>
              <w:ind w:left="20"/>
              <w:jc w:val="both"/>
            </w:pPr>
            <w:r>
              <w:rPr>
                <w:rFonts w:ascii="Times New Roman"/>
                <w:b w:val="false"/>
                <w:i w:val="false"/>
                <w:color w:val="000000"/>
                <w:sz w:val="20"/>
              </w:rPr>
              <w:t>
ЖЫНЫСЫ ___________________________</w:t>
            </w:r>
          </w:p>
          <w:p>
            <w:pPr>
              <w:spacing w:after="20"/>
              <w:ind w:left="20"/>
              <w:jc w:val="both"/>
            </w:pPr>
            <w:r>
              <w:rPr>
                <w:rFonts w:ascii="Times New Roman"/>
                <w:b w:val="false"/>
                <w:i w:val="false"/>
                <w:color w:val="000000"/>
                <w:sz w:val="20"/>
              </w:rPr>
              <w:t>
ТУҒАН КҮНІ _______________________</w:t>
            </w:r>
          </w:p>
          <w:p>
            <w:pPr>
              <w:spacing w:after="20"/>
              <w:ind w:left="20"/>
              <w:jc w:val="both"/>
            </w:pPr>
            <w:r>
              <w:rPr>
                <w:rFonts w:ascii="Times New Roman"/>
                <w:b w:val="false"/>
                <w:i w:val="false"/>
                <w:color w:val="000000"/>
                <w:sz w:val="20"/>
              </w:rPr>
              <w:t>
АЗАМАТТЫҒЫ _________________ ТУҒАН ЖЕРІ _____________</w:t>
            </w:r>
          </w:p>
          <w:p>
            <w:pPr>
              <w:spacing w:after="20"/>
              <w:ind w:left="20"/>
              <w:jc w:val="both"/>
            </w:pPr>
            <w:r>
              <w:rPr>
                <w:rFonts w:ascii="Times New Roman"/>
                <w:b w:val="false"/>
                <w:i w:val="false"/>
                <w:color w:val="000000"/>
                <w:sz w:val="20"/>
              </w:rPr>
              <w:t>
СҰРАУ САЛЫНАТЫН ТАРАПТЫҢ АУМАҒЫНДА</w:t>
            </w:r>
          </w:p>
          <w:p>
            <w:pPr>
              <w:spacing w:after="20"/>
              <w:ind w:left="20"/>
              <w:jc w:val="both"/>
            </w:pPr>
            <w:r>
              <w:rPr>
                <w:rFonts w:ascii="Times New Roman"/>
                <w:b w:val="false"/>
                <w:i w:val="false"/>
                <w:color w:val="000000"/>
                <w:sz w:val="20"/>
              </w:rPr>
              <w:t>
СОҢҒЫ ТҰРҒАН ЖЕРІ ______________</w:t>
            </w:r>
          </w:p>
          <w:p>
            <w:pPr>
              <w:spacing w:after="20"/>
              <w:ind w:left="20"/>
              <w:jc w:val="both"/>
            </w:pPr>
            <w:r>
              <w:rPr>
                <w:rFonts w:ascii="Times New Roman"/>
                <w:b w:val="false"/>
                <w:i w:val="false"/>
                <w:color w:val="000000"/>
                <w:sz w:val="20"/>
              </w:rPr>
              <w:t>
ОТБАСЫ ЖАҒДАЙЫ:</w:t>
            </w:r>
          </w:p>
          <w:p>
            <w:pPr>
              <w:spacing w:after="0"/>
              <w:ind w:left="0"/>
              <w:jc w:val="both"/>
            </w:pPr>
            <w:r>
              <w:rPr>
                <w:rFonts w:ascii="Times New Roman"/>
                <w:b w:val="false"/>
                <w:i w:val="false"/>
                <w:color w:val="000000"/>
                <w:sz w:val="20"/>
              </w:rPr>
              <w:t>
</w:t>
            </w: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Үйленген (тұрмыста)     ЖҰБАЙЫ (ЗАЙЫБЫ) ______________</w:t>
            </w:r>
            <w:r>
              <w:br/>
            </w:r>
            <w:r>
              <w:rPr>
                <w:rFonts w:ascii="Times New Roman"/>
                <w:b w:val="false"/>
                <w:i w:val="false"/>
                <w:color w:val="000000"/>
                <w:sz w:val="20"/>
              </w:rPr>
              <w:t>
</w:t>
            </w: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Ажырасқан</w:t>
            </w:r>
            <w:r>
              <w:br/>
            </w:r>
            <w:r>
              <w:rPr>
                <w:rFonts w:ascii="Times New Roman"/>
                <w:b w:val="false"/>
                <w:i w:val="false"/>
                <w:color w:val="000000"/>
                <w:sz w:val="20"/>
              </w:rPr>
              <w:t>
</w:t>
            </w: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Тұл/жесір</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КӘМЕЛЕТКЕ ТОЛМАҒАН БАЛАЛАРЫ</w:t>
            </w:r>
          </w:p>
          <w:p>
            <w:pPr>
              <w:spacing w:after="20"/>
              <w:ind w:left="20"/>
              <w:jc w:val="both"/>
            </w:pPr>
            <w:r>
              <w:rPr>
                <w:rFonts w:ascii="Times New Roman"/>
                <w:b w:val="false"/>
                <w:i w:val="false"/>
                <w:color w:val="000000"/>
                <w:sz w:val="20"/>
              </w:rPr>
              <w:t>
__________________ (саны)</w:t>
            </w:r>
          </w:p>
          <w:p>
            <w:pPr>
              <w:spacing w:after="20"/>
              <w:ind w:left="20"/>
              <w:jc w:val="both"/>
            </w:pPr>
            <w:r>
              <w:rPr>
                <w:rFonts w:ascii="Times New Roman"/>
                <w:b w:val="false"/>
                <w:i w:val="false"/>
                <w:color w:val="000000"/>
                <w:sz w:val="20"/>
              </w:rPr>
              <w:t>
Аты (аттары) ______________________</w:t>
            </w:r>
          </w:p>
          <w:p>
            <w:pPr>
              <w:spacing w:after="20"/>
              <w:ind w:left="20"/>
              <w:jc w:val="both"/>
            </w:pPr>
            <w:r>
              <w:rPr>
                <w:rFonts w:ascii="Times New Roman"/>
                <w:b w:val="false"/>
                <w:i w:val="false"/>
                <w:color w:val="000000"/>
                <w:sz w:val="20"/>
              </w:rPr>
              <w:t>
Туған күні   ______________________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ҮШІНШІ ЕЛДІҢ АЗАМАТТАРЫ ҮШІН ДӘЛЕЛДЕМЕЛЕР</w:t>
      </w:r>
    </w:p>
    <w:p>
      <w:pPr>
        <w:spacing w:after="0"/>
        <w:ind w:left="0"/>
        <w:jc w:val="both"/>
      </w:pPr>
      <w:r>
        <w:rPr>
          <w:rFonts w:ascii="Times New Roman"/>
          <w:b w:val="false"/>
          <w:i w:val="false"/>
          <w:color w:val="000000"/>
          <w:sz w:val="28"/>
        </w:rPr>
        <w:t xml:space="preserve">
      (Келісімнің </w:t>
      </w:r>
      <w:r>
        <w:rPr>
          <w:rFonts w:ascii="Times New Roman"/>
          <w:b w:val="false"/>
          <w:i w:val="false"/>
          <w:color w:val="000000"/>
          <w:sz w:val="28"/>
        </w:rPr>
        <w:t>6-бабы</w:t>
      </w:r>
      <w:r>
        <w:rPr>
          <w:rFonts w:ascii="Times New Roman"/>
          <w:b w:val="false"/>
          <w:i w:val="false"/>
          <w:color w:val="000000"/>
          <w:sz w:val="28"/>
        </w:rPr>
        <w:t>)</w:t>
      </w:r>
    </w:p>
    <w:p>
      <w:pPr>
        <w:spacing w:after="0"/>
        <w:ind w:left="0"/>
        <w:jc w:val="both"/>
      </w:pPr>
      <w:r>
        <w:rPr>
          <w:rFonts w:ascii="Times New Roman"/>
          <w:b w:val="false"/>
          <w:i w:val="false"/>
          <w:color w:val="000000"/>
          <w:sz w:val="28"/>
        </w:rPr>
        <w:t>
      (Ескертпе - мұнда құжаттардың берілген күнін, жарамдылық мерзімін және т.б. көрсету қажет)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___________________________________________________________</w:t>
            </w:r>
          </w:p>
          <w:p>
            <w:pPr>
              <w:spacing w:after="20"/>
              <w:ind w:left="20"/>
              <w:jc w:val="both"/>
            </w:pPr>
            <w:r>
              <w:rPr>
                <w:rFonts w:ascii="Times New Roman"/>
                <w:b w:val="false"/>
                <w:i w:val="false"/>
                <w:color w:val="000000"/>
                <w:sz w:val="20"/>
              </w:rPr>
              <w:t>
2 ___________________________________________________________</w:t>
            </w:r>
          </w:p>
          <w:p>
            <w:pPr>
              <w:spacing w:after="20"/>
              <w:ind w:left="20"/>
              <w:jc w:val="both"/>
            </w:pPr>
            <w:r>
              <w:rPr>
                <w:rFonts w:ascii="Times New Roman"/>
                <w:b w:val="false"/>
                <w:i w:val="false"/>
                <w:color w:val="000000"/>
                <w:sz w:val="20"/>
              </w:rPr>
              <w:t>
3 ___________________________________________________________</w:t>
            </w:r>
          </w:p>
          <w:p>
            <w:pPr>
              <w:spacing w:after="20"/>
              <w:ind w:left="20"/>
              <w:jc w:val="both"/>
            </w:pPr>
            <w:r>
              <w:rPr>
                <w:rFonts w:ascii="Times New Roman"/>
                <w:b w:val="false"/>
                <w:i w:val="false"/>
                <w:color w:val="000000"/>
                <w:sz w:val="20"/>
              </w:rPr>
              <w:t>
4 ___________________________________________________________</w:t>
            </w:r>
          </w:p>
          <w:p>
            <w:pPr>
              <w:spacing w:after="20"/>
              <w:ind w:left="20"/>
              <w:jc w:val="both"/>
            </w:pPr>
            <w:r>
              <w:rPr>
                <w:rFonts w:ascii="Times New Roman"/>
                <w:b w:val="false"/>
                <w:i w:val="false"/>
                <w:color w:val="000000"/>
                <w:sz w:val="20"/>
              </w:rPr>
              <w:t>
5 ___________________________________________________________</w:t>
            </w:r>
          </w:p>
          <w:p>
            <w:pPr>
              <w:spacing w:after="20"/>
              <w:ind w:left="20"/>
              <w:jc w:val="both"/>
            </w:pPr>
            <w:r>
              <w:rPr>
                <w:rFonts w:ascii="Times New Roman"/>
                <w:b w:val="false"/>
                <w:i w:val="false"/>
                <w:color w:val="000000"/>
                <w:sz w:val="20"/>
              </w:rPr>
              <w:t>
(көшірмелері қоса беріледі)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СҰРАУ САЛУШЫ ТАРАПТЫҢ АУМАҒЫНДА ЗАҢСЫЗ ТҰРҒАНЫ ТУРАЛЫ МӘЛІМЕТТЕР</w:t>
      </w:r>
    </w:p>
    <w:p>
      <w:pPr>
        <w:spacing w:after="0"/>
        <w:ind w:left="0"/>
        <w:jc w:val="both"/>
      </w:pPr>
      <w:r>
        <w:rPr>
          <w:rFonts w:ascii="Times New Roman"/>
          <w:b w:val="false"/>
          <w:i w:val="false"/>
          <w:color w:val="000000"/>
          <w:sz w:val="28"/>
        </w:rPr>
        <w:t>
      ЗАҢСЫЗ ТҰРУ ФАКТІСІ АНЫҚТАЛҒАН КҮН</w:t>
      </w:r>
    </w:p>
    <w:p>
      <w:pPr>
        <w:spacing w:after="0"/>
        <w:ind w:left="0"/>
        <w:jc w:val="both"/>
      </w:pPr>
      <w:r>
        <w:rPr>
          <w:rFonts w:ascii="Times New Roman"/>
          <w:b w:val="false"/>
          <w:i w:val="false"/>
          <w:color w:val="000000"/>
          <w:sz w:val="28"/>
        </w:rPr>
        <w:t>
      4 ҚОСЫМШАЛАР     1 ____________________________________________</w:t>
      </w:r>
    </w:p>
    <w:p>
      <w:pPr>
        <w:spacing w:after="0"/>
        <w:ind w:left="0"/>
        <w:jc w:val="both"/>
      </w:pPr>
      <w:r>
        <w:rPr>
          <w:rFonts w:ascii="Times New Roman"/>
          <w:b w:val="false"/>
          <w:i w:val="false"/>
          <w:color w:val="000000"/>
          <w:sz w:val="28"/>
        </w:rPr>
        <w:t>
      ҚҰЖАТТАРДЫҢ      2 ____________________________________________</w:t>
      </w:r>
    </w:p>
    <w:p>
      <w:pPr>
        <w:spacing w:after="0"/>
        <w:ind w:left="0"/>
        <w:jc w:val="both"/>
      </w:pPr>
      <w:r>
        <w:rPr>
          <w:rFonts w:ascii="Times New Roman"/>
          <w:b w:val="false"/>
          <w:i w:val="false"/>
          <w:color w:val="000000"/>
          <w:sz w:val="28"/>
        </w:rPr>
        <w:t>
      САНЫ (қысқаша    3 ____________________________________________</w:t>
      </w:r>
    </w:p>
    <w:p>
      <w:pPr>
        <w:spacing w:after="0"/>
        <w:ind w:left="0"/>
        <w:jc w:val="both"/>
      </w:pPr>
      <w:r>
        <w:rPr>
          <w:rFonts w:ascii="Times New Roman"/>
          <w:b w:val="false"/>
          <w:i w:val="false"/>
          <w:color w:val="000000"/>
          <w:sz w:val="28"/>
        </w:rPr>
        <w:t>
      сипаттамасымен   4 ____________________________________________</w:t>
      </w:r>
    </w:p>
    <w:p>
      <w:pPr>
        <w:spacing w:after="0"/>
        <w:ind w:left="0"/>
        <w:jc w:val="both"/>
      </w:pPr>
      <w:r>
        <w:rPr>
          <w:rFonts w:ascii="Times New Roman"/>
          <w:b w:val="false"/>
          <w:i w:val="false"/>
          <w:color w:val="000000"/>
          <w:sz w:val="28"/>
        </w:rPr>
        <w:t>
      бірге)           5 ____________________________________________</w:t>
      </w:r>
    </w:p>
    <w:p>
      <w:pPr>
        <w:spacing w:after="0"/>
        <w:ind w:left="0"/>
        <w:jc w:val="both"/>
      </w:pPr>
      <w:r>
        <w:rPr>
          <w:rFonts w:ascii="Times New Roman"/>
          <w:b w:val="false"/>
          <w:i w:val="false"/>
          <w:color w:val="000000"/>
          <w:sz w:val="28"/>
        </w:rPr>
        <w:t>
      6 ____________________________________________</w:t>
      </w:r>
    </w:p>
    <w:p>
      <w:pPr>
        <w:spacing w:after="0"/>
        <w:ind w:left="0"/>
        <w:jc w:val="both"/>
      </w:pPr>
      <w:r>
        <w:rPr>
          <w:rFonts w:ascii="Times New Roman"/>
          <w:b w:val="false"/>
          <w:i w:val="false"/>
          <w:color w:val="000000"/>
          <w:sz w:val="28"/>
        </w:rPr>
        <w:t>
      ЛАУАЗЫМДЫ АДАМНЫҢ АТЫ               МӨРІ МЕН ҚОЛЫ</w:t>
      </w:r>
    </w:p>
    <w:p>
      <w:pPr>
        <w:spacing w:after="0"/>
        <w:ind w:left="0"/>
        <w:jc w:val="left"/>
      </w:pPr>
      <w:r>
        <w:rPr>
          <w:rFonts w:ascii="Times New Roman"/>
          <w:b/>
          <w:i w:val="false"/>
          <w:color w:val="000000"/>
        </w:rPr>
        <w:t xml:space="preserve"> РЕАДМИССИЯ ТУРАЛЫ СҰРАУ САЛУҒА ЖАУАП</w:t>
      </w:r>
    </w:p>
    <w:p>
      <w:pPr>
        <w:spacing w:after="0"/>
        <w:ind w:left="0"/>
        <w:jc w:val="both"/>
      </w:pPr>
      <w:r>
        <w:rPr>
          <w:rFonts w:ascii="Times New Roman"/>
          <w:b w:val="false"/>
          <w:i w:val="false"/>
          <w:color w:val="000000"/>
          <w:sz w:val="28"/>
        </w:rPr>
        <w:t xml:space="preserve">
      (Келісімнің 7-бабының </w:t>
      </w:r>
      <w:r>
        <w:rPr>
          <w:rFonts w:ascii="Times New Roman"/>
          <w:b w:val="false"/>
          <w:i w:val="false"/>
          <w:color w:val="000000"/>
          <w:sz w:val="28"/>
        </w:rPr>
        <w:t>3-тармағы</w:t>
      </w:r>
      <w:r>
        <w:rPr>
          <w:rFonts w:ascii="Times New Roman"/>
          <w:b w:val="false"/>
          <w:i w:val="false"/>
          <w:color w:val="000000"/>
          <w:sz w:val="28"/>
        </w:rPr>
        <w:t xml:space="preserve"> және Іске асыру хаттамасының </w:t>
      </w:r>
      <w:r>
        <w:rPr>
          <w:rFonts w:ascii="Times New Roman"/>
          <w:b w:val="false"/>
          <w:i w:val="false"/>
          <w:color w:val="000000"/>
          <w:sz w:val="28"/>
        </w:rPr>
        <w:t>3-бабы</w:t>
      </w:r>
      <w:r>
        <w:rPr>
          <w:rFonts w:ascii="Times New Roman"/>
          <w:b w:val="false"/>
          <w:i w:val="false"/>
          <w:color w:val="000000"/>
          <w:sz w:val="28"/>
        </w:rPr>
        <w:t>)</w:t>
      </w:r>
    </w:p>
    <w:p>
      <w:pPr>
        <w:spacing w:after="0"/>
        <w:ind w:left="0"/>
        <w:jc w:val="both"/>
      </w:pPr>
      <w:r>
        <w:rPr>
          <w:rFonts w:ascii="Times New Roman"/>
          <w:b w:val="false"/>
          <w:i w:val="false"/>
          <w:color w:val="000000"/>
          <w:sz w:val="28"/>
        </w:rPr>
        <w:t>
      ЖАУАП БЕРІЛГЕН КҮНІ:  _______________________________</w:t>
      </w:r>
    </w:p>
    <w:p>
      <w:pPr>
        <w:spacing w:after="0"/>
        <w:ind w:left="0"/>
        <w:jc w:val="both"/>
      </w:pPr>
      <w:r>
        <w:rPr>
          <w:rFonts w:ascii="Times New Roman"/>
          <w:b w:val="false"/>
          <w:i w:val="false"/>
          <w:color w:val="000000"/>
          <w:sz w:val="28"/>
        </w:rPr>
        <w:t>
      1 ҚАБЫЛДАНҒАН ШЕШІМ</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РҰҚСАТ БЕРІЛСІН              </w:t>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БАС ТАРТЫЛСЫН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ТЕРІС ШЕШІМ ҚАБЫЛДАНҒАН</w:t>
      </w:r>
    </w:p>
    <w:p>
      <w:pPr>
        <w:spacing w:after="0"/>
        <w:ind w:left="0"/>
        <w:jc w:val="both"/>
      </w:pPr>
      <w:r>
        <w:rPr>
          <w:rFonts w:ascii="Times New Roman"/>
          <w:b w:val="false"/>
          <w:i w:val="false"/>
          <w:color w:val="000000"/>
          <w:sz w:val="28"/>
        </w:rPr>
        <w:t>
      ЖАҒДАЙДА БАС ТАРТУ</w:t>
      </w:r>
    </w:p>
    <w:p>
      <w:pPr>
        <w:spacing w:after="0"/>
        <w:ind w:left="0"/>
        <w:jc w:val="both"/>
      </w:pPr>
      <w:r>
        <w:rPr>
          <w:rFonts w:ascii="Times New Roman"/>
          <w:b w:val="false"/>
          <w:i w:val="false"/>
          <w:color w:val="000000"/>
          <w:sz w:val="28"/>
        </w:rPr>
        <w:t>
      НЕГІЗДЕРІ</w:t>
      </w:r>
    </w:p>
    <w:p>
      <w:pPr>
        <w:spacing w:after="0"/>
        <w:ind w:left="0"/>
        <w:jc w:val="both"/>
      </w:pPr>
      <w:r>
        <w:rPr>
          <w:rFonts w:ascii="Times New Roman"/>
          <w:b w:val="false"/>
          <w:i w:val="false"/>
          <w:color w:val="000000"/>
          <w:sz w:val="28"/>
        </w:rPr>
        <w:t>
      2 ЕРЕКШЕ БЕЛГІЛЕРІ</w:t>
      </w:r>
    </w:p>
    <w:p>
      <w:pPr>
        <w:spacing w:after="0"/>
        <w:ind w:left="0"/>
        <w:jc w:val="both"/>
      </w:pPr>
      <w:r>
        <w:rPr>
          <w:rFonts w:ascii="Times New Roman"/>
          <w:b w:val="false"/>
          <w:i w:val="false"/>
          <w:color w:val="000000"/>
          <w:sz w:val="28"/>
        </w:rPr>
        <w:t>
      ЛАУАЗЫМДЫ АДАМНЫҢ АТЫ                    МӨРІ МЕН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мен Бенилюкс</w:t>
            </w:r>
            <w:r>
              <w:br/>
            </w:r>
            <w:r>
              <w:rPr>
                <w:rFonts w:ascii="Times New Roman"/>
                <w:b w:val="false"/>
                <w:i w:val="false"/>
                <w:color w:val="000000"/>
                <w:sz w:val="20"/>
              </w:rPr>
              <w:t>мемлекеттері (Бельгия Корольдігі,</w:t>
            </w:r>
            <w:r>
              <w:br/>
            </w:r>
            <w:r>
              <w:rPr>
                <w:rFonts w:ascii="Times New Roman"/>
                <w:b w:val="false"/>
                <w:i w:val="false"/>
                <w:color w:val="000000"/>
                <w:sz w:val="20"/>
              </w:rPr>
              <w:t>Люксембург Ұлы Герцогтігі және</w:t>
            </w:r>
            <w:r>
              <w:br/>
            </w:r>
            <w:r>
              <w:rPr>
                <w:rFonts w:ascii="Times New Roman"/>
                <w:b w:val="false"/>
                <w:i w:val="false"/>
                <w:color w:val="000000"/>
                <w:sz w:val="20"/>
              </w:rPr>
              <w:t>Нидерланд Корольдігі) арасындағы</w:t>
            </w:r>
            <w:r>
              <w:br/>
            </w:r>
            <w:r>
              <w:rPr>
                <w:rFonts w:ascii="Times New Roman"/>
                <w:b w:val="false"/>
                <w:i w:val="false"/>
                <w:color w:val="000000"/>
                <w:sz w:val="20"/>
              </w:rPr>
              <w:t>реадмиссия туралы келісімді іске асыру</w:t>
            </w:r>
            <w:r>
              <w:br/>
            </w:r>
            <w:r>
              <w:rPr>
                <w:rFonts w:ascii="Times New Roman"/>
                <w:b w:val="false"/>
                <w:i w:val="false"/>
                <w:color w:val="000000"/>
                <w:sz w:val="20"/>
              </w:rPr>
              <w:t>хаттамасына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РЕАДМИССИЯ ТУРАЛЫ ХАБАРЛАМА</w:t>
            </w:r>
          </w:p>
          <w:p>
            <w:pPr>
              <w:spacing w:after="20"/>
              <w:ind w:left="20"/>
              <w:jc w:val="both"/>
            </w:pPr>
            <w:r>
              <w:rPr>
                <w:rFonts w:ascii="Times New Roman"/>
                <w:b w:val="false"/>
                <w:i w:val="false"/>
                <w:color w:val="000000"/>
                <w:sz w:val="20"/>
              </w:rPr>
              <w:t>
(Келісімнің </w:t>
            </w:r>
            <w:r>
              <w:rPr>
                <w:rFonts w:ascii="Times New Roman"/>
                <w:b w:val="false"/>
                <w:i w:val="false"/>
                <w:color w:val="000000"/>
                <w:sz w:val="20"/>
              </w:rPr>
              <w:t>8-бабы</w:t>
            </w:r>
            <w:r>
              <w:rPr>
                <w:rFonts w:ascii="Times New Roman"/>
                <w:b w:val="false"/>
                <w:i w:val="false"/>
                <w:color w:val="000000"/>
                <w:sz w:val="20"/>
              </w:rPr>
              <w:t xml:space="preserve"> және Іске асыру хаттамасының </w:t>
            </w:r>
            <w:r>
              <w:rPr>
                <w:rFonts w:ascii="Times New Roman"/>
                <w:b w:val="false"/>
                <w:i w:val="false"/>
                <w:color w:val="000000"/>
                <w:sz w:val="20"/>
              </w:rPr>
              <w:t>5-бабы</w:t>
            </w:r>
            <w:r>
              <w:rPr>
                <w:rFonts w:ascii="Times New Roman"/>
                <w:b w:val="false"/>
                <w:i w:val="false"/>
                <w:color w:val="000000"/>
                <w:sz w:val="20"/>
              </w:rPr>
              <w:t>)</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СҰРАУ САЛЫНҒАН КҮНІ: ________________ №: ________________ ІС</w:t>
      </w:r>
    </w:p>
    <w:p>
      <w:pPr>
        <w:spacing w:after="0"/>
        <w:ind w:left="0"/>
        <w:jc w:val="both"/>
      </w:pPr>
      <w:r>
        <w:rPr>
          <w:rFonts w:ascii="Times New Roman"/>
          <w:b w:val="false"/>
          <w:i w:val="false"/>
          <w:color w:val="000000"/>
          <w:sz w:val="28"/>
        </w:rPr>
        <w:t>
      ___________________(күні) РҰҚСАТ БЕРУ ТУРАЛЫ ХАБАРЛАМА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КІМНЕН: (сұрау салушы Тараптың) ҚҰЗЫРЕТТІ ОРГАНЫ</w:t>
            </w:r>
          </w:p>
          <w:p>
            <w:pPr>
              <w:spacing w:after="20"/>
              <w:ind w:left="20"/>
              <w:jc w:val="both"/>
            </w:pPr>
            <w:r>
              <w:rPr>
                <w:rFonts w:ascii="Times New Roman"/>
                <w:b w:val="false"/>
                <w:i w:val="false"/>
                <w:color w:val="000000"/>
                <w:sz w:val="20"/>
              </w:rPr>
              <w:t>
Тел.: ____________ Факс: ______________ Эл. пошта: _____________</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(сұрау салынатын Тараптың) ҚҰЗЫРЕТТІ ОРГАНЫ</w:t>
            </w:r>
          </w:p>
          <w:p>
            <w:pPr>
              <w:spacing w:after="20"/>
              <w:ind w:left="20"/>
              <w:jc w:val="both"/>
            </w:pPr>
            <w:r>
              <w:rPr>
                <w:rFonts w:ascii="Times New Roman"/>
                <w:b w:val="false"/>
                <w:i w:val="false"/>
                <w:color w:val="000000"/>
                <w:sz w:val="20"/>
              </w:rPr>
              <w:t>
Тел.: ____________ Факс: ______________ Эл. пошта: _____________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ОҒАН ҚАТЫСТЫ РЕАДМИССИЯ ЖАРИЯЛАНАТЫН АДАМНЫҢ ЖЕКЕ МӘЛІМЕТТЕРІ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___________________________</w:t>
            </w:r>
          </w:p>
          <w:p>
            <w:pPr>
              <w:spacing w:after="20"/>
              <w:ind w:left="20"/>
              <w:jc w:val="both"/>
            </w:pPr>
            <w:r>
              <w:rPr>
                <w:rFonts w:ascii="Times New Roman"/>
                <w:b w:val="false"/>
                <w:i w:val="false"/>
                <w:color w:val="000000"/>
                <w:sz w:val="20"/>
              </w:rPr>
              <w:t>
АТЫ ____________________________</w:t>
            </w:r>
          </w:p>
          <w:p>
            <w:pPr>
              <w:spacing w:after="20"/>
              <w:ind w:left="20"/>
              <w:jc w:val="both"/>
            </w:pPr>
            <w:r>
              <w:rPr>
                <w:rFonts w:ascii="Times New Roman"/>
                <w:b w:val="false"/>
                <w:i w:val="false"/>
                <w:color w:val="000000"/>
                <w:sz w:val="20"/>
              </w:rPr>
              <w:t>
ТУҒАН КҮНІ _________________ ТУҒАН ЖЕРІ __________________</w:t>
            </w:r>
          </w:p>
          <w:p>
            <w:pPr>
              <w:spacing w:after="20"/>
              <w:ind w:left="20"/>
              <w:jc w:val="both"/>
            </w:pPr>
            <w:r>
              <w:rPr>
                <w:rFonts w:ascii="Times New Roman"/>
                <w:b w:val="false"/>
                <w:i w:val="false"/>
                <w:color w:val="000000"/>
                <w:sz w:val="20"/>
              </w:rPr>
              <w:t>
АЗАМАТТЫҒЫ ____________________________</w:t>
            </w:r>
          </w:p>
          <w:p>
            <w:pPr>
              <w:spacing w:after="20"/>
              <w:ind w:left="20"/>
              <w:jc w:val="both"/>
            </w:pPr>
            <w:r>
              <w:rPr>
                <w:rFonts w:ascii="Times New Roman"/>
                <w:b w:val="false"/>
                <w:i w:val="false"/>
                <w:color w:val="000000"/>
                <w:sz w:val="20"/>
              </w:rPr>
              <w:t xml:space="preserve">
Азаматтық жағдайы: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Үйленген        Күйеуі/әйелі</w:t>
            </w:r>
            <w:r>
              <w:br/>
            </w:r>
            <w:r>
              <w:rPr>
                <w:rFonts w:ascii="Times New Roman"/>
                <w:b w:val="false"/>
                <w:i w:val="false"/>
                <w:color w:val="000000"/>
                <w:sz w:val="20"/>
              </w:rPr>
              <w:t>
</w:t>
            </w: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Ажырасқан</w:t>
            </w:r>
            <w:r>
              <w:br/>
            </w:r>
            <w:r>
              <w:rPr>
                <w:rFonts w:ascii="Times New Roman"/>
                <w:b w:val="false"/>
                <w:i w:val="false"/>
                <w:color w:val="000000"/>
                <w:sz w:val="20"/>
              </w:rPr>
              <w:t>
</w:t>
            </w: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Жесір/тұл</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Кәмелетке толмаған балалары    (саны)</w:t>
            </w:r>
          </w:p>
          <w:p>
            <w:pPr>
              <w:spacing w:after="20"/>
              <w:ind w:left="20"/>
              <w:jc w:val="both"/>
            </w:pPr>
            <w:r>
              <w:rPr>
                <w:rFonts w:ascii="Times New Roman"/>
                <w:b w:val="false"/>
                <w:i w:val="false"/>
                <w:color w:val="000000"/>
                <w:sz w:val="20"/>
              </w:rPr>
              <w:t>
Аты (аттары)</w:t>
            </w:r>
          </w:p>
          <w:p>
            <w:pPr>
              <w:spacing w:after="20"/>
              <w:ind w:left="20"/>
              <w:jc w:val="both"/>
            </w:pPr>
            <w:r>
              <w:rPr>
                <w:rFonts w:ascii="Times New Roman"/>
                <w:b w:val="false"/>
                <w:i w:val="false"/>
                <w:color w:val="000000"/>
                <w:sz w:val="20"/>
              </w:rPr>
              <w:t>
Туған күні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1-ТАРМАҚТА КӨРСЕТІЛГЕН АДАМНЫҢ ҚОЛЫНДАҒЫ ҚҰЖАТТАРЫ</w:t>
      </w:r>
    </w:p>
    <w:p>
      <w:pPr>
        <w:spacing w:after="0"/>
        <w:ind w:left="0"/>
        <w:jc w:val="both"/>
      </w:pPr>
      <w:r>
        <w:rPr>
          <w:rFonts w:ascii="Times New Roman"/>
          <w:b w:val="false"/>
          <w:i w:val="false"/>
          <w:color w:val="000000"/>
          <w:sz w:val="28"/>
        </w:rPr>
        <w:t>
      (Ескертпе - мұнда құжаттардың берілген күнін, жарамдылық мерзімін және т.б. көрсету қажет)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СУРЕТІ БАР ЖОЛ ЖҮРУ ҚҰЖАТЫ</w:t>
            </w:r>
          </w:p>
          <w:p>
            <w:pPr>
              <w:spacing w:after="20"/>
              <w:ind w:left="20"/>
              <w:jc w:val="both"/>
            </w:pPr>
            <w:r>
              <w:rPr>
                <w:rFonts w:ascii="Times New Roman"/>
                <w:b w:val="false"/>
                <w:i w:val="false"/>
                <w:color w:val="000000"/>
                <w:sz w:val="20"/>
              </w:rPr>
              <w:t>
берілді (күні) ______________ қайда (жері) ______________</w:t>
            </w:r>
          </w:p>
          <w:p>
            <w:pPr>
              <w:spacing w:after="20"/>
              <w:ind w:left="20"/>
              <w:jc w:val="both"/>
            </w:pPr>
            <w:r>
              <w:rPr>
                <w:rFonts w:ascii="Times New Roman"/>
                <w:b w:val="false"/>
                <w:i w:val="false"/>
                <w:color w:val="000000"/>
                <w:sz w:val="20"/>
              </w:rPr>
              <w:t>
(күні) _________________ дейін жарамды</w:t>
            </w:r>
          </w:p>
          <w:p>
            <w:pPr>
              <w:spacing w:after="20"/>
              <w:ind w:left="20"/>
              <w:jc w:val="both"/>
            </w:pPr>
            <w:r>
              <w:rPr>
                <w:rFonts w:ascii="Times New Roman"/>
                <w:b w:val="false"/>
                <w:i w:val="false"/>
                <w:color w:val="000000"/>
                <w:sz w:val="20"/>
              </w:rPr>
              <w:t>
2. БАСҚА ДА (ЖОЛ ЖҮРУ) ҚҰЖАТТАРЫ</w:t>
            </w:r>
          </w:p>
          <w:p>
            <w:pPr>
              <w:spacing w:after="20"/>
              <w:ind w:left="20"/>
              <w:jc w:val="both"/>
            </w:pPr>
            <w:r>
              <w:rPr>
                <w:rFonts w:ascii="Times New Roman"/>
                <w:b w:val="false"/>
                <w:i w:val="false"/>
                <w:color w:val="000000"/>
                <w:sz w:val="20"/>
              </w:rPr>
              <w:t>
____________________________________________________</w:t>
            </w:r>
          </w:p>
          <w:p>
            <w:pPr>
              <w:spacing w:after="20"/>
              <w:ind w:left="20"/>
              <w:jc w:val="both"/>
            </w:pPr>
            <w:r>
              <w:rPr>
                <w:rFonts w:ascii="Times New Roman"/>
                <w:b w:val="false"/>
                <w:i w:val="false"/>
                <w:color w:val="000000"/>
                <w:sz w:val="20"/>
              </w:rPr>
              <w:t>
____________________________________________________</w:t>
            </w:r>
          </w:p>
          <w:p>
            <w:pPr>
              <w:spacing w:after="20"/>
              <w:ind w:left="20"/>
              <w:jc w:val="both"/>
            </w:pPr>
            <w:r>
              <w:rPr>
                <w:rFonts w:ascii="Times New Roman"/>
                <w:b w:val="false"/>
                <w:i w:val="false"/>
                <w:color w:val="000000"/>
                <w:sz w:val="20"/>
              </w:rPr>
              <w:t>
(көшірмелері қоса беріледі)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ҚАЙТАРУ КҮНІ, УАҚЫТЫ, ОРНЫ ЖӘНЕ ТӘСІЛІ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КҮНІ ЖӘНЕ УАҚЫТЫ</w:t>
            </w:r>
          </w:p>
          <w:p>
            <w:pPr>
              <w:spacing w:after="20"/>
              <w:ind w:left="20"/>
              <w:jc w:val="both"/>
            </w:pPr>
            <w:r>
              <w:rPr>
                <w:rFonts w:ascii="Times New Roman"/>
                <w:b w:val="false"/>
                <w:i w:val="false"/>
                <w:color w:val="000000"/>
                <w:sz w:val="20"/>
              </w:rPr>
              <w:t>
ТАСЫМАЛДАУ ОРНЫ</w:t>
            </w:r>
          </w:p>
          <w:p>
            <w:pPr>
              <w:spacing w:after="20"/>
              <w:ind w:left="20"/>
              <w:jc w:val="both"/>
            </w:pPr>
            <w:r>
              <w:rPr>
                <w:rFonts w:ascii="Times New Roman"/>
                <w:b w:val="false"/>
                <w:i w:val="false"/>
                <w:color w:val="000000"/>
                <w:sz w:val="20"/>
              </w:rPr>
              <w:t>
ТАСЫМАЛДАУ ТӘСІЛІ          ӘУЕ/ҚҰРЛЫҚ/ТЕҢІЗ*</w:t>
            </w:r>
          </w:p>
          <w:p>
            <w:pPr>
              <w:spacing w:after="20"/>
              <w:ind w:left="20"/>
              <w:jc w:val="both"/>
            </w:pPr>
            <w:r>
              <w:rPr>
                <w:rFonts w:ascii="Times New Roman"/>
                <w:b w:val="false"/>
                <w:i w:val="false"/>
                <w:color w:val="000000"/>
                <w:sz w:val="20"/>
              </w:rPr>
              <w:t>
ТАСЫМАЛДАУ ТӘСІЛІ        ИЯ/ЖОҚ*</w:t>
            </w:r>
          </w:p>
          <w:p>
            <w:pPr>
              <w:spacing w:after="20"/>
              <w:ind w:left="20"/>
              <w:jc w:val="both"/>
            </w:pPr>
            <w:r>
              <w:rPr>
                <w:rFonts w:ascii="Times New Roman"/>
                <w:b w:val="false"/>
                <w:i w:val="false"/>
                <w:color w:val="000000"/>
                <w:sz w:val="20"/>
              </w:rPr>
              <w:t>
- АВТОМАШИНА             ТІРКЕУ НӨМІРІ _____________________</w:t>
            </w:r>
          </w:p>
          <w:p>
            <w:pPr>
              <w:spacing w:after="20"/>
              <w:ind w:left="20"/>
              <w:jc w:val="both"/>
            </w:pPr>
            <w:r>
              <w:rPr>
                <w:rFonts w:ascii="Times New Roman"/>
                <w:b w:val="false"/>
                <w:i w:val="false"/>
                <w:color w:val="000000"/>
                <w:sz w:val="20"/>
              </w:rPr>
              <w:t>
                         ИӘ/ЖОҚ*</w:t>
            </w:r>
          </w:p>
          <w:p>
            <w:pPr>
              <w:spacing w:after="20"/>
              <w:ind w:left="20"/>
              <w:jc w:val="both"/>
            </w:pPr>
            <w:r>
              <w:rPr>
                <w:rFonts w:ascii="Times New Roman"/>
                <w:b w:val="false"/>
                <w:i w:val="false"/>
                <w:color w:val="000000"/>
                <w:sz w:val="20"/>
              </w:rPr>
              <w:t>
- ҰШАҚ                   РЕЙС № _____________________</w:t>
            </w:r>
          </w:p>
          <w:p>
            <w:pPr>
              <w:spacing w:after="20"/>
              <w:ind w:left="20"/>
              <w:jc w:val="both"/>
            </w:pPr>
            <w:r>
              <w:rPr>
                <w:rFonts w:ascii="Times New Roman"/>
                <w:b w:val="false"/>
                <w:i w:val="false"/>
                <w:color w:val="000000"/>
                <w:sz w:val="20"/>
              </w:rPr>
              <w:t>
ЕРІП ЖҮРЕТІН АДАМДАР:    ИӘ/ЖОҚ*</w:t>
            </w:r>
          </w:p>
          <w:p>
            <w:pPr>
              <w:spacing w:after="20"/>
              <w:ind w:left="20"/>
              <w:jc w:val="both"/>
            </w:pPr>
            <w:r>
              <w:rPr>
                <w:rFonts w:ascii="Times New Roman"/>
                <w:b w:val="false"/>
                <w:i w:val="false"/>
                <w:color w:val="000000"/>
                <w:sz w:val="20"/>
              </w:rPr>
              <w:t>
ОЛАРДЫҢ САНЫ             _______________________</w:t>
            </w:r>
          </w:p>
          <w:p>
            <w:pPr>
              <w:spacing w:after="20"/>
              <w:ind w:left="20"/>
              <w:jc w:val="both"/>
            </w:pPr>
            <w:r>
              <w:rPr>
                <w:rFonts w:ascii="Times New Roman"/>
                <w:b w:val="false"/>
                <w:i w:val="false"/>
                <w:color w:val="000000"/>
                <w:sz w:val="20"/>
              </w:rPr>
              <w:t>
ОЛАРДЫҢ АТТАРЫ           1 _____________________</w:t>
            </w:r>
          </w:p>
          <w:p>
            <w:pPr>
              <w:spacing w:after="20"/>
              <w:ind w:left="20"/>
              <w:jc w:val="both"/>
            </w:pPr>
            <w:r>
              <w:rPr>
                <w:rFonts w:ascii="Times New Roman"/>
                <w:b w:val="false"/>
                <w:i w:val="false"/>
                <w:color w:val="000000"/>
                <w:sz w:val="20"/>
              </w:rPr>
              <w:t>
                         2 _____________________</w:t>
            </w:r>
          </w:p>
          <w:p>
            <w:pPr>
              <w:spacing w:after="20"/>
              <w:ind w:left="20"/>
              <w:jc w:val="both"/>
            </w:pPr>
            <w:r>
              <w:rPr>
                <w:rFonts w:ascii="Times New Roman"/>
                <w:b w:val="false"/>
                <w:i w:val="false"/>
                <w:color w:val="000000"/>
                <w:sz w:val="20"/>
              </w:rPr>
              <w:t>
МЕДИЦИНАЛЫҚ СҮЙЕМЕЛДЕУ   ИӘ/ЖОҚ*</w:t>
            </w:r>
          </w:p>
          <w:p>
            <w:pPr>
              <w:spacing w:after="20"/>
              <w:ind w:left="20"/>
              <w:jc w:val="both"/>
            </w:pPr>
            <w:r>
              <w:rPr>
                <w:rFonts w:ascii="Times New Roman"/>
                <w:b w:val="false"/>
                <w:i w:val="false"/>
                <w:color w:val="000000"/>
                <w:sz w:val="20"/>
              </w:rPr>
              <w:t>
РЕАДМИССИЯНЫ ӘУЕ         1 _____________________</w:t>
            </w:r>
          </w:p>
          <w:p>
            <w:pPr>
              <w:spacing w:after="20"/>
              <w:ind w:left="20"/>
              <w:jc w:val="both"/>
            </w:pPr>
            <w:r>
              <w:rPr>
                <w:rFonts w:ascii="Times New Roman"/>
                <w:b w:val="false"/>
                <w:i w:val="false"/>
                <w:color w:val="000000"/>
                <w:sz w:val="20"/>
              </w:rPr>
              <w:t>
КӨЛІГІМЕН ЖҮЗЕГЕ         2 _____________________</w:t>
            </w:r>
          </w:p>
          <w:p>
            <w:pPr>
              <w:spacing w:after="20"/>
              <w:ind w:left="20"/>
              <w:jc w:val="both"/>
            </w:pPr>
            <w:r>
              <w:rPr>
                <w:rFonts w:ascii="Times New Roman"/>
                <w:b w:val="false"/>
                <w:i w:val="false"/>
                <w:color w:val="000000"/>
                <w:sz w:val="20"/>
              </w:rPr>
              <w:t>
АСЫРУДЫҢ МҮМКІН          3 _____________________</w:t>
            </w:r>
          </w:p>
          <w:p>
            <w:pPr>
              <w:spacing w:after="20"/>
              <w:ind w:left="20"/>
              <w:jc w:val="both"/>
            </w:pPr>
            <w:r>
              <w:rPr>
                <w:rFonts w:ascii="Times New Roman"/>
                <w:b w:val="false"/>
                <w:i w:val="false"/>
                <w:color w:val="000000"/>
                <w:sz w:val="20"/>
              </w:rPr>
              <w:t>
БОЛМАУЫНЫҢ СЕБЕПТЕРІ     4 _____________________</w:t>
            </w:r>
          </w:p>
          <w:p>
            <w:pPr>
              <w:spacing w:after="20"/>
              <w:ind w:left="20"/>
              <w:jc w:val="both"/>
            </w:pPr>
            <w:r>
              <w:rPr>
                <w:rFonts w:ascii="Times New Roman"/>
                <w:b w:val="false"/>
                <w:i w:val="false"/>
                <w:color w:val="000000"/>
                <w:sz w:val="20"/>
              </w:rPr>
              <w:t>
(медициналық немесе</w:t>
            </w:r>
          </w:p>
          <w:p>
            <w:pPr>
              <w:spacing w:after="20"/>
              <w:ind w:left="20"/>
              <w:jc w:val="both"/>
            </w:pPr>
            <w:r>
              <w:rPr>
                <w:rFonts w:ascii="Times New Roman"/>
                <w:b w:val="false"/>
                <w:i w:val="false"/>
                <w:color w:val="000000"/>
                <w:sz w:val="20"/>
              </w:rPr>
              <w:t>
өзгелері)</w:t>
            </w:r>
          </w:p>
          <w:p>
            <w:pPr>
              <w:spacing w:after="20"/>
              <w:ind w:left="20"/>
              <w:jc w:val="both"/>
            </w:pPr>
            <w:r>
              <w:rPr>
                <w:rFonts w:ascii="Times New Roman"/>
                <w:b w:val="false"/>
                <w:i w:val="false"/>
                <w:color w:val="000000"/>
                <w:sz w:val="20"/>
              </w:rPr>
              <w:t>
ҚАБЫЛДАНҒАН ҚОРҒАУ       1 _____________________</w:t>
            </w:r>
          </w:p>
          <w:p>
            <w:pPr>
              <w:spacing w:after="20"/>
              <w:ind w:left="20"/>
              <w:jc w:val="both"/>
            </w:pPr>
            <w:r>
              <w:rPr>
                <w:rFonts w:ascii="Times New Roman"/>
                <w:b w:val="false"/>
                <w:i w:val="false"/>
                <w:color w:val="000000"/>
                <w:sz w:val="20"/>
              </w:rPr>
              <w:t>
НЕМЕСЕ ҚАУІПСІЗДІК       2 _____________________</w:t>
            </w:r>
          </w:p>
          <w:p>
            <w:pPr>
              <w:spacing w:after="20"/>
              <w:ind w:left="20"/>
              <w:jc w:val="both"/>
            </w:pPr>
            <w:r>
              <w:rPr>
                <w:rFonts w:ascii="Times New Roman"/>
                <w:b w:val="false"/>
                <w:i w:val="false"/>
                <w:color w:val="000000"/>
                <w:sz w:val="20"/>
              </w:rPr>
              <w:t>
ШАРАЛАРЫ                 3 _____________________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ҚОСЫМШАЛАР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1 ___________________________________________</w:t>
            </w:r>
          </w:p>
          <w:p>
            <w:pPr>
              <w:spacing w:after="20"/>
              <w:ind w:left="20"/>
              <w:jc w:val="both"/>
            </w:pPr>
            <w:r>
              <w:rPr>
                <w:rFonts w:ascii="Times New Roman"/>
                <w:b w:val="false"/>
                <w:i w:val="false"/>
                <w:color w:val="000000"/>
                <w:sz w:val="20"/>
              </w:rPr>
              <w:t>
САНЫ (қысқаша     2 ___________________________________________</w:t>
            </w:r>
          </w:p>
          <w:p>
            <w:pPr>
              <w:spacing w:after="20"/>
              <w:ind w:left="20"/>
              <w:jc w:val="both"/>
            </w:pPr>
            <w:r>
              <w:rPr>
                <w:rFonts w:ascii="Times New Roman"/>
                <w:b w:val="false"/>
                <w:i w:val="false"/>
                <w:color w:val="000000"/>
                <w:sz w:val="20"/>
              </w:rPr>
              <w:t>
сипаттамасымен    3 ___________________________________________</w:t>
            </w:r>
          </w:p>
          <w:p>
            <w:pPr>
              <w:spacing w:after="20"/>
              <w:ind w:left="20"/>
              <w:jc w:val="both"/>
            </w:pPr>
            <w:r>
              <w:rPr>
                <w:rFonts w:ascii="Times New Roman"/>
                <w:b w:val="false"/>
                <w:i w:val="false"/>
                <w:color w:val="000000"/>
                <w:sz w:val="20"/>
              </w:rPr>
              <w:t>
бірге)            4 ___________________________________________</w:t>
            </w:r>
          </w:p>
          <w:p>
            <w:pPr>
              <w:spacing w:after="20"/>
              <w:ind w:left="20"/>
              <w:jc w:val="both"/>
            </w:pPr>
            <w:r>
              <w:rPr>
                <w:rFonts w:ascii="Times New Roman"/>
                <w:b w:val="false"/>
                <w:i w:val="false"/>
                <w:color w:val="000000"/>
                <w:sz w:val="20"/>
              </w:rPr>
              <w:t>
                  5 ___________________________________________</w:t>
            </w:r>
          </w:p>
          <w:p>
            <w:pPr>
              <w:spacing w:after="20"/>
              <w:ind w:left="20"/>
              <w:jc w:val="both"/>
            </w:pPr>
            <w:r>
              <w:rPr>
                <w:rFonts w:ascii="Times New Roman"/>
                <w:b w:val="false"/>
                <w:i w:val="false"/>
                <w:color w:val="000000"/>
                <w:sz w:val="20"/>
              </w:rPr>
              <w:t>
                  6 ___________________________________________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АДАМНЫҢ АТЫ          МӨРІ МЕН ҚОЛЫ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АЛҒАНЫН РАСТАУ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КҮНІ: 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АДАМНЫҢ АТЫ          МӨРІ МЕН ҚОЛЫ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Керек емесін сызып тастау керек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мен Бенилюкс</w:t>
            </w:r>
            <w:r>
              <w:br/>
            </w:r>
            <w:r>
              <w:rPr>
                <w:rFonts w:ascii="Times New Roman"/>
                <w:b w:val="false"/>
                <w:i w:val="false"/>
                <w:color w:val="000000"/>
                <w:sz w:val="20"/>
              </w:rPr>
              <w:t>мемлекеттері (Бельгия Корольдігі,</w:t>
            </w:r>
            <w:r>
              <w:br/>
            </w:r>
            <w:r>
              <w:rPr>
                <w:rFonts w:ascii="Times New Roman"/>
                <w:b w:val="false"/>
                <w:i w:val="false"/>
                <w:color w:val="000000"/>
                <w:sz w:val="20"/>
              </w:rPr>
              <w:t>Люксембург Ұлы Герцогтігі және</w:t>
            </w:r>
            <w:r>
              <w:br/>
            </w:r>
            <w:r>
              <w:rPr>
                <w:rFonts w:ascii="Times New Roman"/>
                <w:b w:val="false"/>
                <w:i w:val="false"/>
                <w:color w:val="000000"/>
                <w:sz w:val="20"/>
              </w:rPr>
              <w:t>Нидерланд Корольдігі) арасындағы</w:t>
            </w:r>
            <w:r>
              <w:br/>
            </w:r>
            <w:r>
              <w:rPr>
                <w:rFonts w:ascii="Times New Roman"/>
                <w:b w:val="false"/>
                <w:i w:val="false"/>
                <w:color w:val="000000"/>
                <w:sz w:val="20"/>
              </w:rPr>
              <w:t>реадмиссия туралы келісімді іске асыру</w:t>
            </w:r>
            <w:r>
              <w:br/>
            </w:r>
            <w:r>
              <w:rPr>
                <w:rFonts w:ascii="Times New Roman"/>
                <w:b w:val="false"/>
                <w:i w:val="false"/>
                <w:color w:val="000000"/>
                <w:sz w:val="20"/>
              </w:rPr>
              <w:t>хаттамасына</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РЕАДМИССИЯ ТУРАЛЫ ХАБАР</w:t>
            </w:r>
          </w:p>
          <w:p>
            <w:pPr>
              <w:spacing w:after="20"/>
              <w:ind w:left="20"/>
              <w:jc w:val="both"/>
            </w:pPr>
            <w:r>
              <w:rPr>
                <w:rFonts w:ascii="Times New Roman"/>
                <w:b w:val="false"/>
                <w:i w:val="false"/>
                <w:color w:val="000000"/>
                <w:sz w:val="20"/>
              </w:rPr>
              <w:t>
(Келісімнің 4-бабының </w:t>
            </w:r>
            <w:r>
              <w:rPr>
                <w:rFonts w:ascii="Times New Roman"/>
                <w:b w:val="false"/>
                <w:i w:val="false"/>
                <w:color w:val="000000"/>
                <w:sz w:val="20"/>
              </w:rPr>
              <w:t>4-тармағы</w:t>
            </w:r>
            <w:r>
              <w:rPr>
                <w:rFonts w:ascii="Times New Roman"/>
                <w:b w:val="false"/>
                <w:i w:val="false"/>
                <w:color w:val="000000"/>
                <w:sz w:val="20"/>
              </w:rPr>
              <w:t xml:space="preserve"> және Іске асыру хаттамасының 2-бабының </w:t>
            </w:r>
            <w:r>
              <w:rPr>
                <w:rFonts w:ascii="Times New Roman"/>
                <w:b w:val="false"/>
                <w:i w:val="false"/>
                <w:color w:val="000000"/>
                <w:sz w:val="20"/>
              </w:rPr>
              <w:t>3-тармағы</w:t>
            </w:r>
            <w:r>
              <w:rPr>
                <w:rFonts w:ascii="Times New Roman"/>
                <w:b w:val="false"/>
                <w:i w:val="false"/>
                <w:color w:val="000000"/>
                <w:sz w:val="20"/>
              </w:rPr>
              <w:t>)</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СҰРАУ САЛЫНҒАН КҮНІ: __________     №: __________ 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КІМНЕН: (сұрау салушы Тараптың) ҚҰЗЫРЕТТІ ОРГАНЫ</w:t>
            </w:r>
          </w:p>
          <w:p>
            <w:pPr>
              <w:spacing w:after="20"/>
              <w:ind w:left="20"/>
              <w:jc w:val="both"/>
            </w:pPr>
            <w:r>
              <w:rPr>
                <w:rFonts w:ascii="Times New Roman"/>
                <w:b w:val="false"/>
                <w:i w:val="false"/>
                <w:color w:val="000000"/>
                <w:sz w:val="20"/>
              </w:rPr>
              <w:t>
Тел.: ____________ Факс: ______________ Эл. пошта: _____________</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(сұрау салынатын Тараптың) ҚҰЗЫРЕТТІ ОРГАНЫ</w:t>
            </w:r>
          </w:p>
          <w:p>
            <w:pPr>
              <w:spacing w:after="20"/>
              <w:ind w:left="20"/>
              <w:jc w:val="both"/>
            </w:pPr>
            <w:r>
              <w:rPr>
                <w:rFonts w:ascii="Times New Roman"/>
                <w:b w:val="false"/>
                <w:i w:val="false"/>
                <w:color w:val="000000"/>
                <w:sz w:val="20"/>
              </w:rPr>
              <w:t>
Тел.: ____________ Факс: ______________ Эл. пошта: _____________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ОҒАН ҚАТЫСТЫ РЕАДМИССИЯ НЕМЕСЕ МӘЖБҮРЛІ ТҮРДЕ ШЫҒАРЫП САЛУ ЖАРИЯЛАНАТЫН АДАМНЫҢ ЖЕКЕ МӘЛІМЕТТЕРІ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_____________________    АТЫ ____________________</w:t>
            </w:r>
          </w:p>
          <w:p>
            <w:pPr>
              <w:spacing w:after="20"/>
              <w:ind w:left="20"/>
              <w:jc w:val="both"/>
            </w:pPr>
            <w:r>
              <w:rPr>
                <w:rFonts w:ascii="Times New Roman"/>
                <w:b w:val="false"/>
                <w:i w:val="false"/>
                <w:color w:val="000000"/>
                <w:sz w:val="20"/>
              </w:rPr>
              <w:t>
ТУҒАН КҮНІ ______________________</w:t>
            </w:r>
          </w:p>
          <w:p>
            <w:pPr>
              <w:spacing w:after="20"/>
              <w:ind w:left="20"/>
              <w:jc w:val="both"/>
            </w:pPr>
            <w:r>
              <w:rPr>
                <w:rFonts w:ascii="Times New Roman"/>
                <w:b w:val="false"/>
                <w:i w:val="false"/>
                <w:color w:val="000000"/>
                <w:sz w:val="20"/>
              </w:rPr>
              <w:t>
ТУҒАН ЖЕРІ ______________________</w:t>
            </w:r>
          </w:p>
          <w:p>
            <w:pPr>
              <w:spacing w:after="20"/>
              <w:ind w:left="20"/>
              <w:jc w:val="both"/>
            </w:pPr>
            <w:r>
              <w:rPr>
                <w:rFonts w:ascii="Times New Roman"/>
                <w:b w:val="false"/>
                <w:i w:val="false"/>
                <w:color w:val="000000"/>
                <w:sz w:val="20"/>
              </w:rPr>
              <w:t>
АЗАМАТТЫҒЫ ______________________</w:t>
            </w:r>
          </w:p>
          <w:p>
            <w:pPr>
              <w:spacing w:after="20"/>
              <w:ind w:left="20"/>
              <w:jc w:val="both"/>
            </w:pPr>
            <w:r>
              <w:rPr>
                <w:rFonts w:ascii="Times New Roman"/>
                <w:b w:val="false"/>
                <w:i w:val="false"/>
                <w:color w:val="000000"/>
                <w:sz w:val="20"/>
              </w:rPr>
              <w:t xml:space="preserve">
Азаматтық жағдайы: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Үйленген        Күйеуі/әйелі</w:t>
            </w:r>
            <w:r>
              <w:br/>
            </w:r>
            <w:r>
              <w:rPr>
                <w:rFonts w:ascii="Times New Roman"/>
                <w:b w:val="false"/>
                <w:i w:val="false"/>
                <w:color w:val="000000"/>
                <w:sz w:val="20"/>
              </w:rPr>
              <w:t>
</w:t>
            </w: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Ажырасқан</w:t>
            </w:r>
            <w:r>
              <w:br/>
            </w:r>
            <w:r>
              <w:rPr>
                <w:rFonts w:ascii="Times New Roman"/>
                <w:b w:val="false"/>
                <w:i w:val="false"/>
                <w:color w:val="000000"/>
                <w:sz w:val="20"/>
              </w:rPr>
              <w:t>
</w:t>
            </w: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Жесір/Тұл</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Кәмелетке толмаған балалары      (саны)</w:t>
            </w:r>
          </w:p>
          <w:p>
            <w:pPr>
              <w:spacing w:after="20"/>
              <w:ind w:left="20"/>
              <w:jc w:val="both"/>
            </w:pPr>
            <w:r>
              <w:rPr>
                <w:rFonts w:ascii="Times New Roman"/>
                <w:b w:val="false"/>
                <w:i w:val="false"/>
                <w:color w:val="000000"/>
                <w:sz w:val="20"/>
              </w:rPr>
              <w:t>
Аты (аттары)                 Туған күні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1-ТАРМАҚТА КӨРСЕТІЛГЕН АДАМНЫҢ ҚОЛЫНДАҒЫ ҚҰЖАТТАРЫ</w:t>
      </w:r>
    </w:p>
    <w:p>
      <w:pPr>
        <w:spacing w:after="0"/>
        <w:ind w:left="0"/>
        <w:jc w:val="both"/>
      </w:pPr>
      <w:r>
        <w:rPr>
          <w:rFonts w:ascii="Times New Roman"/>
          <w:b w:val="false"/>
          <w:i w:val="false"/>
          <w:color w:val="000000"/>
          <w:sz w:val="28"/>
        </w:rPr>
        <w:t>
      (Ескертпе - мұнда құжаттардың берілген күнін, жарамдылық мерзімін және т.б. көрсету қажет)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(ЖОЛ ЖҮРУ) ҚҰЖАТТАРЫ</w:t>
            </w:r>
          </w:p>
          <w:p>
            <w:pPr>
              <w:spacing w:after="20"/>
              <w:ind w:left="20"/>
              <w:jc w:val="both"/>
            </w:pPr>
            <w:r>
              <w:rPr>
                <w:rFonts w:ascii="Times New Roman"/>
                <w:b w:val="false"/>
                <w:i w:val="false"/>
                <w:color w:val="000000"/>
                <w:sz w:val="20"/>
              </w:rPr>
              <w:t>
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w:t>
            </w:r>
          </w:p>
          <w:p>
            <w:pPr>
              <w:spacing w:after="20"/>
              <w:ind w:left="20"/>
              <w:jc w:val="both"/>
            </w:pPr>
            <w:r>
              <w:rPr>
                <w:rFonts w:ascii="Times New Roman"/>
                <w:b w:val="false"/>
                <w:i w:val="false"/>
                <w:color w:val="000000"/>
                <w:sz w:val="20"/>
              </w:rPr>
              <w:t>
2. ВИЗАЛАР/ ТҰРУҒА ЫҚТИЯРХАТ 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w:t>
            </w:r>
          </w:p>
          <w:p>
            <w:pPr>
              <w:spacing w:after="20"/>
              <w:ind w:left="20"/>
              <w:jc w:val="both"/>
            </w:pPr>
            <w:r>
              <w:rPr>
                <w:rFonts w:ascii="Times New Roman"/>
                <w:b w:val="false"/>
                <w:i w:val="false"/>
                <w:color w:val="000000"/>
                <w:sz w:val="20"/>
              </w:rPr>
              <w:t>
(көшірмелері қоса беріледі)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ҚАЙТАРУ КҮНІ, УАҚЫТЫ, ОРНЫ ЖӘНЕ ТӘСІЛІ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КҮНІ МЕН УАҚЫТЫ</w:t>
            </w:r>
          </w:p>
          <w:p>
            <w:pPr>
              <w:spacing w:after="20"/>
              <w:ind w:left="20"/>
              <w:jc w:val="both"/>
            </w:pPr>
            <w:r>
              <w:rPr>
                <w:rFonts w:ascii="Times New Roman"/>
                <w:b w:val="false"/>
                <w:i w:val="false"/>
                <w:color w:val="000000"/>
                <w:sz w:val="20"/>
              </w:rPr>
              <w:t>
ТАСЫМАЛДАУ ОРНЫ</w:t>
            </w:r>
          </w:p>
          <w:p>
            <w:pPr>
              <w:spacing w:after="20"/>
              <w:ind w:left="20"/>
              <w:jc w:val="both"/>
            </w:pPr>
            <w:r>
              <w:rPr>
                <w:rFonts w:ascii="Times New Roman"/>
                <w:b w:val="false"/>
                <w:i w:val="false"/>
                <w:color w:val="000000"/>
                <w:sz w:val="20"/>
              </w:rPr>
              <w:t>
ТАСЫМАЛДАУ ТӘСІЛІ           ӘУЕ/ҚҰРЛЫҚ/ТЕҢІЗ *</w:t>
            </w:r>
          </w:p>
          <w:p>
            <w:pPr>
              <w:spacing w:after="20"/>
              <w:ind w:left="20"/>
              <w:jc w:val="both"/>
            </w:pPr>
            <w:r>
              <w:rPr>
                <w:rFonts w:ascii="Times New Roman"/>
                <w:b w:val="false"/>
                <w:i w:val="false"/>
                <w:color w:val="000000"/>
                <w:sz w:val="20"/>
              </w:rPr>
              <w:t>
ТАСЫМАЛДАУ ТӘСІЛІ           ИӘ/ЖОҚ*</w:t>
            </w:r>
          </w:p>
          <w:p>
            <w:pPr>
              <w:spacing w:after="20"/>
              <w:ind w:left="20"/>
              <w:jc w:val="both"/>
            </w:pPr>
            <w:r>
              <w:rPr>
                <w:rFonts w:ascii="Times New Roman"/>
                <w:b w:val="false"/>
                <w:i w:val="false"/>
                <w:color w:val="000000"/>
                <w:sz w:val="20"/>
              </w:rPr>
              <w:t>
- АВТОМАШИНА                ТІРКЕУ НӨМІРІ __________________</w:t>
            </w:r>
          </w:p>
          <w:p>
            <w:pPr>
              <w:spacing w:after="20"/>
              <w:ind w:left="20"/>
              <w:jc w:val="both"/>
            </w:pPr>
            <w:r>
              <w:rPr>
                <w:rFonts w:ascii="Times New Roman"/>
                <w:b w:val="false"/>
                <w:i w:val="false"/>
                <w:color w:val="000000"/>
                <w:sz w:val="20"/>
              </w:rPr>
              <w:t>
                            ИӘ/ЖОҚ*</w:t>
            </w:r>
          </w:p>
          <w:p>
            <w:pPr>
              <w:spacing w:after="20"/>
              <w:ind w:left="20"/>
              <w:jc w:val="both"/>
            </w:pPr>
            <w:r>
              <w:rPr>
                <w:rFonts w:ascii="Times New Roman"/>
                <w:b w:val="false"/>
                <w:i w:val="false"/>
                <w:color w:val="000000"/>
                <w:sz w:val="20"/>
              </w:rPr>
              <w:t>
- ҰШАҚ                      РЕЙС № _________________________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ҚОСЫМШАЛАР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САНЫ (қысқаша    1 ______________________________</w:t>
            </w:r>
          </w:p>
          <w:p>
            <w:pPr>
              <w:spacing w:after="20"/>
              <w:ind w:left="20"/>
              <w:jc w:val="both"/>
            </w:pPr>
            <w:r>
              <w:rPr>
                <w:rFonts w:ascii="Times New Roman"/>
                <w:b w:val="false"/>
                <w:i w:val="false"/>
                <w:color w:val="000000"/>
                <w:sz w:val="20"/>
              </w:rPr>
              <w:t>
сипаттамасымен бірге)        2 ______________________________</w:t>
            </w:r>
          </w:p>
          <w:p>
            <w:pPr>
              <w:spacing w:after="20"/>
              <w:ind w:left="20"/>
              <w:jc w:val="both"/>
            </w:pPr>
            <w:r>
              <w:rPr>
                <w:rFonts w:ascii="Times New Roman"/>
                <w:b w:val="false"/>
                <w:i w:val="false"/>
                <w:color w:val="000000"/>
                <w:sz w:val="20"/>
              </w:rPr>
              <w:t>
                             3 ______________________________</w:t>
            </w:r>
          </w:p>
          <w:p>
            <w:pPr>
              <w:spacing w:after="20"/>
              <w:ind w:left="20"/>
              <w:jc w:val="both"/>
            </w:pPr>
            <w:r>
              <w:rPr>
                <w:rFonts w:ascii="Times New Roman"/>
                <w:b w:val="false"/>
                <w:i w:val="false"/>
                <w:color w:val="000000"/>
                <w:sz w:val="20"/>
              </w:rPr>
              <w:t>
                             4 ______________________________</w:t>
            </w:r>
          </w:p>
          <w:p>
            <w:pPr>
              <w:spacing w:after="20"/>
              <w:ind w:left="20"/>
              <w:jc w:val="both"/>
            </w:pPr>
            <w:r>
              <w:rPr>
                <w:rFonts w:ascii="Times New Roman"/>
                <w:b w:val="false"/>
                <w:i w:val="false"/>
                <w:color w:val="000000"/>
                <w:sz w:val="20"/>
              </w:rPr>
              <w:t>
                             5 ______________________________</w:t>
            </w:r>
          </w:p>
          <w:p>
            <w:pPr>
              <w:spacing w:after="20"/>
              <w:ind w:left="20"/>
              <w:jc w:val="both"/>
            </w:pPr>
            <w:r>
              <w:rPr>
                <w:rFonts w:ascii="Times New Roman"/>
                <w:b w:val="false"/>
                <w:i w:val="false"/>
                <w:color w:val="000000"/>
                <w:sz w:val="20"/>
              </w:rPr>
              <w:t>
                             6 ______________________________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АДАМНЫҢ АТЫ          МӨРІ МЕН ҚОЛЫ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АЛҒАНЫН РАСТАУ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КҮНІ: 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АДАМНЫҢ АТЫ               МӨРІ МЕН ҚОЛЫ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Керек емесін сызып тастау керек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мен Бенилюкс</w:t>
            </w:r>
            <w:r>
              <w:br/>
            </w:r>
            <w:r>
              <w:rPr>
                <w:rFonts w:ascii="Times New Roman"/>
                <w:b w:val="false"/>
                <w:i w:val="false"/>
                <w:color w:val="000000"/>
                <w:sz w:val="20"/>
              </w:rPr>
              <w:t>мемлекеттері (Бельгия Корольдігі,</w:t>
            </w:r>
            <w:r>
              <w:br/>
            </w:r>
            <w:r>
              <w:rPr>
                <w:rFonts w:ascii="Times New Roman"/>
                <w:b w:val="false"/>
                <w:i w:val="false"/>
                <w:color w:val="000000"/>
                <w:sz w:val="20"/>
              </w:rPr>
              <w:t>Люксембург Ұлы Герцогтігі және</w:t>
            </w:r>
            <w:r>
              <w:br/>
            </w:r>
            <w:r>
              <w:rPr>
                <w:rFonts w:ascii="Times New Roman"/>
                <w:b w:val="false"/>
                <w:i w:val="false"/>
                <w:color w:val="000000"/>
                <w:sz w:val="20"/>
              </w:rPr>
              <w:t>Нидерланд Корольдігі) арасындағы</w:t>
            </w:r>
            <w:r>
              <w:br/>
            </w:r>
            <w:r>
              <w:rPr>
                <w:rFonts w:ascii="Times New Roman"/>
                <w:b w:val="false"/>
                <w:i w:val="false"/>
                <w:color w:val="000000"/>
                <w:sz w:val="20"/>
              </w:rPr>
              <w:t>реадмиссия туралы келісімді іске асыру</w:t>
            </w:r>
            <w:r>
              <w:br/>
            </w:r>
            <w:r>
              <w:rPr>
                <w:rFonts w:ascii="Times New Roman"/>
                <w:b w:val="false"/>
                <w:i w:val="false"/>
                <w:color w:val="000000"/>
                <w:sz w:val="20"/>
              </w:rPr>
              <w:t>хаттамасына</w:t>
            </w:r>
            <w:r>
              <w:br/>
            </w:r>
            <w:r>
              <w:rPr>
                <w:rFonts w:ascii="Times New Roman"/>
                <w:b w:val="false"/>
                <w:i w:val="false"/>
                <w:color w:val="000000"/>
                <w:sz w:val="20"/>
              </w:rPr>
              <w:t>4-ҚОСЫМША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ЕУРООДАҚТЫҢ ҚАЙТЫП ОРАЛУҒА АРНАЛҒАН</w:t>
            </w:r>
          </w:p>
          <w:p>
            <w:pPr>
              <w:spacing w:after="20"/>
              <w:ind w:left="20"/>
              <w:jc w:val="both"/>
            </w:pPr>
            <w:r>
              <w:rPr>
                <w:rFonts w:ascii="Times New Roman"/>
                <w:b w:val="false"/>
                <w:i w:val="false"/>
                <w:color w:val="000000"/>
                <w:sz w:val="20"/>
              </w:rPr>
              <w:t>
</w:t>
            </w:r>
            <w:r>
              <w:rPr>
                <w:rFonts w:ascii="Times New Roman"/>
                <w:b/>
                <w:i w:val="false"/>
                <w:color w:val="000000"/>
                <w:sz w:val="20"/>
              </w:rPr>
              <w:t>СТАНДАРТТЫ ЖОЛ ЖҮРУ ҚҰЖАТЫ</w:t>
            </w:r>
          </w:p>
          <w:p>
            <w:pPr>
              <w:spacing w:after="20"/>
              <w:ind w:left="20"/>
              <w:jc w:val="both"/>
            </w:pPr>
            <w:r>
              <w:rPr>
                <w:rFonts w:ascii="Times New Roman"/>
                <w:b w:val="false"/>
                <w:i w:val="false"/>
                <w:color w:val="000000"/>
                <w:sz w:val="20"/>
              </w:rPr>
              <w:t>
(Келісімнің 7-бабының </w:t>
            </w:r>
            <w:r>
              <w:rPr>
                <w:rFonts w:ascii="Times New Roman"/>
                <w:b w:val="false"/>
                <w:i w:val="false"/>
                <w:color w:val="000000"/>
                <w:sz w:val="20"/>
              </w:rPr>
              <w:t>5-тармағы</w:t>
            </w:r>
            <w:r>
              <w:rPr>
                <w:rFonts w:ascii="Times New Roman"/>
                <w:b w:val="false"/>
                <w:i w:val="false"/>
                <w:color w:val="000000"/>
                <w:sz w:val="20"/>
              </w:rPr>
              <w:t xml:space="preserve"> және Іске асыру хаттамасы</w:t>
            </w:r>
          </w:p>
          <w:p>
            <w:pPr>
              <w:spacing w:after="20"/>
              <w:ind w:left="20"/>
              <w:jc w:val="both"/>
            </w:pPr>
            <w:r>
              <w:rPr>
                <w:rFonts w:ascii="Times New Roman"/>
                <w:b w:val="false"/>
                <w:i w:val="false"/>
                <w:color w:val="000000"/>
                <w:sz w:val="20"/>
              </w:rPr>
              <w:t>
4-бабының </w:t>
            </w:r>
            <w:r>
              <w:rPr>
                <w:rFonts w:ascii="Times New Roman"/>
                <w:b w:val="false"/>
                <w:i w:val="false"/>
                <w:color w:val="000000"/>
                <w:sz w:val="20"/>
              </w:rPr>
              <w:t>2-тармағы</w:t>
            </w:r>
            <w:r>
              <w:rPr>
                <w:rFonts w:ascii="Times New Roman"/>
                <w:b w:val="false"/>
                <w:i w:val="false"/>
                <w:color w:val="000000"/>
                <w:sz w:val="20"/>
              </w:rPr>
              <w:t>)</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Мүше мемлекет/ Еtаt Меmbrе / Lіdstaat:</w:t>
      </w:r>
    </w:p>
    <w:p>
      <w:pPr>
        <w:spacing w:after="0"/>
        <w:ind w:left="0"/>
        <w:jc w:val="both"/>
      </w:pPr>
      <w:r>
        <w:rPr>
          <w:rFonts w:ascii="Times New Roman"/>
          <w:b w:val="false"/>
          <w:i w:val="false"/>
          <w:color w:val="000000"/>
          <w:sz w:val="28"/>
        </w:rPr>
        <w:t>
      Тіркеу № / Numero d'enregistrement/Registratienr:</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Құжаттың №/ Dос. numero/ Dос. nr:</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Бір рет жол жүру үшін жарамды/ Valable pour un seul voyage de/Geldig vooreen eenmalige</w:t>
      </w:r>
    </w:p>
    <w:tbl>
      <w:tblPr>
        <w:tblW w:w="0" w:type="auto"/>
        <w:tblCellSpacing w:w="0" w:type="auto"/>
        <w:tblBorders>
          <w:top w:val="none"/>
          <w:left w:val="none"/>
          <w:bottom w:val="none"/>
          <w:right w:val="none"/>
          <w:insideH w:val="none"/>
          <w:insideV w:val="none"/>
        </w:tblBorders>
      </w:tblPr>
      <w:tblGrid>
        <w:gridCol w:w="7303"/>
        <w:gridCol w:w="12394"/>
      </w:tblGrid>
      <w:tr>
        <w:trPr>
          <w:trHeight w:val="30" w:hRule="atLeast"/>
        </w:trPr>
        <w:tc>
          <w:tcPr>
            <w:tcW w:w="73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reisvan ___________________________________</w:t>
            </w:r>
          </w:p>
          <w:p>
            <w:pPr>
              <w:spacing w:after="20"/>
              <w:ind w:left="20"/>
              <w:jc w:val="both"/>
            </w:pPr>
            <w:r>
              <w:rPr>
                <w:rFonts w:ascii="Times New Roman"/>
                <w:b w:val="false"/>
                <w:i w:val="false"/>
                <w:color w:val="000000"/>
                <w:sz w:val="20"/>
              </w:rPr>
              <w:t>
Тегі/ Nom / Nааm:</w:t>
            </w:r>
          </w:p>
          <w:p>
            <w:pPr>
              <w:spacing w:after="20"/>
              <w:ind w:left="20"/>
              <w:jc w:val="both"/>
            </w:pPr>
            <w:r>
              <w:rPr>
                <w:rFonts w:ascii="Times New Roman"/>
                <w:b w:val="false"/>
                <w:i w:val="false"/>
                <w:color w:val="000000"/>
                <w:sz w:val="20"/>
              </w:rPr>
              <w:t>
___________________________________________</w:t>
            </w:r>
          </w:p>
          <w:p>
            <w:pPr>
              <w:spacing w:after="20"/>
              <w:ind w:left="20"/>
              <w:jc w:val="both"/>
            </w:pPr>
            <w:r>
              <w:rPr>
                <w:rFonts w:ascii="Times New Roman"/>
                <w:b w:val="false"/>
                <w:i w:val="false"/>
                <w:color w:val="000000"/>
                <w:sz w:val="20"/>
              </w:rPr>
              <w:t>
Аты/ Рrеnоm /Vооrnааm:</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Туған күні/ Datе dе nаіssаnсе / Gеbооrtеdаtum:</w:t>
            </w:r>
          </w:p>
          <w:p>
            <w:pPr>
              <w:spacing w:after="20"/>
              <w:ind w:left="20"/>
              <w:jc w:val="both"/>
            </w:pPr>
            <w:r>
              <w:rPr>
                <w:rFonts w:ascii="Times New Roman"/>
                <w:b w:val="false"/>
                <w:i w:val="false"/>
                <w:color w:val="000000"/>
                <w:sz w:val="20"/>
              </w:rPr>
              <w:t>
______________________________________________________</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Сурет/Photo/Foto</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Cурет Бойы/ Таіllе / Lеngte: __________________________________</w:t>
      </w:r>
    </w:p>
    <w:p>
      <w:pPr>
        <w:spacing w:after="0"/>
        <w:ind w:left="0"/>
        <w:jc w:val="both"/>
      </w:pPr>
      <w:r>
        <w:rPr>
          <w:rFonts w:ascii="Times New Roman"/>
          <w:b w:val="false"/>
          <w:i w:val="false"/>
          <w:color w:val="000000"/>
          <w:sz w:val="28"/>
        </w:rPr>
        <w:t>
      Белгілері/ Signes раrticuliers / Вijzondere kenmerken:</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Aзаматтығы/ Nationality /Nationaliteit:</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Отанындағы мекенжайы (белгілі болса)/ Adresse dans le pays d'origine(si connu) / Аdres іn het land van ооrsprong (іndien bekend):</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Берген орган/ Аutorite de delivrance/ Afgegeven door: _________</w:t>
      </w:r>
    </w:p>
    <w:p>
      <w:pPr>
        <w:spacing w:after="0"/>
        <w:ind w:left="0"/>
        <w:jc w:val="both"/>
      </w:pPr>
      <w:r>
        <w:rPr>
          <w:rFonts w:ascii="Times New Roman"/>
          <w:b w:val="false"/>
          <w:i w:val="false"/>
          <w:color w:val="000000"/>
          <w:sz w:val="28"/>
        </w:rPr>
        <w:t>
      Берілді/ Lieu dе delivrаnсе /</w:t>
      </w:r>
    </w:p>
    <w:p>
      <w:pPr>
        <w:spacing w:after="0"/>
        <w:ind w:left="0"/>
        <w:jc w:val="both"/>
      </w:pPr>
      <w:r>
        <w:rPr>
          <w:rFonts w:ascii="Times New Roman"/>
          <w:b w:val="false"/>
          <w:i w:val="false"/>
          <w:color w:val="000000"/>
          <w:sz w:val="28"/>
        </w:rPr>
        <w:t>
      Мөр/Мөртабан/ Afgegeven tе: Sceau/Сасhet Zegel/Stempel</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Берілген күні/ Date de delivranсе /Datum van аfgifte: _________</w:t>
      </w:r>
    </w:p>
    <w:p>
      <w:pPr>
        <w:spacing w:after="0"/>
        <w:ind w:left="0"/>
        <w:jc w:val="both"/>
      </w:pPr>
      <w:r>
        <w:rPr>
          <w:rFonts w:ascii="Times New Roman"/>
          <w:b w:val="false"/>
          <w:i w:val="false"/>
          <w:color w:val="000000"/>
          <w:sz w:val="28"/>
        </w:rPr>
        <w:t>
      Қолы/ Signature / Handtekening:</w:t>
      </w:r>
    </w:p>
    <w:p>
      <w:pPr>
        <w:spacing w:after="0"/>
        <w:ind w:left="0"/>
        <w:jc w:val="both"/>
      </w:pPr>
      <w:r>
        <w:rPr>
          <w:rFonts w:ascii="Times New Roman"/>
          <w:b w:val="false"/>
          <w:i w:val="false"/>
          <w:color w:val="000000"/>
          <w:sz w:val="28"/>
        </w:rPr>
        <w:t>
      Ескертпелер/ Оbservations / Орmerkingen: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мен Бенилюкс</w:t>
            </w:r>
            <w:r>
              <w:br/>
            </w:r>
            <w:r>
              <w:rPr>
                <w:rFonts w:ascii="Times New Roman"/>
                <w:b w:val="false"/>
                <w:i w:val="false"/>
                <w:color w:val="000000"/>
                <w:sz w:val="20"/>
              </w:rPr>
              <w:t>мемлекеттері (Бельгия Корольдігі,</w:t>
            </w:r>
            <w:r>
              <w:br/>
            </w:r>
            <w:r>
              <w:rPr>
                <w:rFonts w:ascii="Times New Roman"/>
                <w:b w:val="false"/>
                <w:i w:val="false"/>
                <w:color w:val="000000"/>
                <w:sz w:val="20"/>
              </w:rPr>
              <w:t>Люксембург Ұлы Герцогтігі және</w:t>
            </w:r>
            <w:r>
              <w:br/>
            </w:r>
            <w:r>
              <w:rPr>
                <w:rFonts w:ascii="Times New Roman"/>
                <w:b w:val="false"/>
                <w:i w:val="false"/>
                <w:color w:val="000000"/>
                <w:sz w:val="20"/>
              </w:rPr>
              <w:t>Нидерланд Корольдігі) арасындағы</w:t>
            </w:r>
            <w:r>
              <w:br/>
            </w:r>
            <w:r>
              <w:rPr>
                <w:rFonts w:ascii="Times New Roman"/>
                <w:b w:val="false"/>
                <w:i w:val="false"/>
                <w:color w:val="000000"/>
                <w:sz w:val="20"/>
              </w:rPr>
              <w:t>реадмиссия туралы келісімді іске асыру</w:t>
            </w:r>
            <w:r>
              <w:br/>
            </w:r>
            <w:r>
              <w:rPr>
                <w:rFonts w:ascii="Times New Roman"/>
                <w:b w:val="false"/>
                <w:i w:val="false"/>
                <w:color w:val="000000"/>
                <w:sz w:val="20"/>
              </w:rPr>
              <w:t>хаттамасына</w:t>
            </w:r>
            <w:r>
              <w:br/>
            </w:r>
            <w:r>
              <w:rPr>
                <w:rFonts w:ascii="Times New Roman"/>
                <w:b w:val="false"/>
                <w:i w:val="false"/>
                <w:color w:val="000000"/>
                <w:sz w:val="20"/>
              </w:rPr>
              <w:t>5-ҚОСЫМША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ҚАЙТЫП</w:t>
            </w:r>
            <w:r>
              <w:rPr>
                <w:rFonts w:ascii="Times New Roman"/>
                <w:b w:val="false"/>
                <w:i w:val="false"/>
                <w:color w:val="000000"/>
                <w:sz w:val="20"/>
              </w:rPr>
              <w:t xml:space="preserve"> </w:t>
            </w:r>
            <w:r>
              <w:rPr>
                <w:rFonts w:ascii="Times New Roman"/>
                <w:b/>
                <w:i w:val="false"/>
                <w:color w:val="000000"/>
                <w:sz w:val="20"/>
              </w:rPr>
              <w:t>ОРАЛУҒА</w:t>
            </w:r>
            <w:r>
              <w:rPr>
                <w:rFonts w:ascii="Times New Roman"/>
                <w:b w:val="false"/>
                <w:i w:val="false"/>
                <w:color w:val="000000"/>
                <w:sz w:val="20"/>
              </w:rPr>
              <w:t xml:space="preserve"> </w:t>
            </w:r>
            <w:r>
              <w:rPr>
                <w:rFonts w:ascii="Times New Roman"/>
                <w:b/>
                <w:i w:val="false"/>
                <w:color w:val="000000"/>
                <w:sz w:val="20"/>
              </w:rPr>
              <w:t>АРНАЛҒАН</w:t>
            </w:r>
            <w:r>
              <w:rPr>
                <w:rFonts w:ascii="Times New Roman"/>
                <w:b w:val="false"/>
                <w:i w:val="false"/>
                <w:color w:val="000000"/>
                <w:sz w:val="20"/>
              </w:rPr>
              <w:t xml:space="preserve"> </w:t>
            </w:r>
            <w:r>
              <w:rPr>
                <w:rFonts w:ascii="Times New Roman"/>
                <w:b/>
                <w:i w:val="false"/>
                <w:color w:val="000000"/>
                <w:sz w:val="20"/>
              </w:rPr>
              <w:t>ЖОЛ</w:t>
            </w:r>
            <w:r>
              <w:rPr>
                <w:rFonts w:ascii="Times New Roman"/>
                <w:b w:val="false"/>
                <w:i w:val="false"/>
                <w:color w:val="000000"/>
                <w:sz w:val="20"/>
              </w:rPr>
              <w:t xml:space="preserve"> </w:t>
            </w:r>
            <w:r>
              <w:rPr>
                <w:rFonts w:ascii="Times New Roman"/>
                <w:b/>
                <w:i w:val="false"/>
                <w:color w:val="000000"/>
                <w:sz w:val="20"/>
              </w:rPr>
              <w:t>ЖҮРУ</w:t>
            </w:r>
            <w:r>
              <w:rPr>
                <w:rFonts w:ascii="Times New Roman"/>
                <w:b w:val="false"/>
                <w:i w:val="false"/>
                <w:color w:val="000000"/>
                <w:sz w:val="20"/>
              </w:rPr>
              <w:t xml:space="preserve"> </w:t>
            </w:r>
            <w:r>
              <w:rPr>
                <w:rFonts w:ascii="Times New Roman"/>
                <w:b/>
                <w:i w:val="false"/>
                <w:color w:val="000000"/>
                <w:sz w:val="20"/>
              </w:rPr>
              <w:t>ҚҰЖАТЫ</w:t>
            </w:r>
          </w:p>
          <w:p>
            <w:pPr>
              <w:spacing w:after="20"/>
              <w:ind w:left="20"/>
              <w:jc w:val="both"/>
            </w:pPr>
            <w:r>
              <w:rPr>
                <w:rFonts w:ascii="Times New Roman"/>
                <w:b w:val="false"/>
                <w:i w:val="false"/>
                <w:color w:val="000000"/>
                <w:sz w:val="20"/>
              </w:rPr>
              <w:t>
(Келісімнің 7-бабының </w:t>
            </w:r>
            <w:r>
              <w:rPr>
                <w:rFonts w:ascii="Times New Roman"/>
                <w:b w:val="false"/>
                <w:i w:val="false"/>
                <w:color w:val="000000"/>
                <w:sz w:val="20"/>
              </w:rPr>
              <w:t>5-тармағы</w:t>
            </w:r>
            <w:r>
              <w:rPr>
                <w:rFonts w:ascii="Times New Roman"/>
                <w:b w:val="false"/>
                <w:i w:val="false"/>
                <w:color w:val="000000"/>
                <w:sz w:val="20"/>
              </w:rPr>
              <w:t xml:space="preserve"> және Іске асыру хаттамасы 4-бабының </w:t>
            </w:r>
            <w:r>
              <w:rPr>
                <w:rFonts w:ascii="Times New Roman"/>
                <w:b w:val="false"/>
                <w:i w:val="false"/>
                <w:color w:val="000000"/>
                <w:sz w:val="20"/>
              </w:rPr>
              <w:t>2-тармағы</w:t>
            </w:r>
            <w:r>
              <w:rPr>
                <w:rFonts w:ascii="Times New Roman"/>
                <w:b w:val="false"/>
                <w:i w:val="false"/>
                <w:color w:val="000000"/>
                <w:sz w:val="20"/>
              </w:rPr>
              <w:t>)</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мен Бенилюкс</w:t>
            </w:r>
            <w:r>
              <w:br/>
            </w:r>
            <w:r>
              <w:rPr>
                <w:rFonts w:ascii="Times New Roman"/>
                <w:b w:val="false"/>
                <w:i w:val="false"/>
                <w:color w:val="000000"/>
                <w:sz w:val="20"/>
              </w:rPr>
              <w:t>мемлекеттері (Бельгия Корольдігі,</w:t>
            </w:r>
            <w:r>
              <w:br/>
            </w:r>
            <w:r>
              <w:rPr>
                <w:rFonts w:ascii="Times New Roman"/>
                <w:b w:val="false"/>
                <w:i w:val="false"/>
                <w:color w:val="000000"/>
                <w:sz w:val="20"/>
              </w:rPr>
              <w:t>Люксембург Ұлы Герцогтігі және</w:t>
            </w:r>
            <w:r>
              <w:br/>
            </w:r>
            <w:r>
              <w:rPr>
                <w:rFonts w:ascii="Times New Roman"/>
                <w:b w:val="false"/>
                <w:i w:val="false"/>
                <w:color w:val="000000"/>
                <w:sz w:val="20"/>
              </w:rPr>
              <w:t>Нидерланд Корольдігі) арасындағы</w:t>
            </w:r>
            <w:r>
              <w:br/>
            </w:r>
            <w:r>
              <w:rPr>
                <w:rFonts w:ascii="Times New Roman"/>
                <w:b w:val="false"/>
                <w:i w:val="false"/>
                <w:color w:val="000000"/>
                <w:sz w:val="20"/>
              </w:rPr>
              <w:t>реадмиссия туралы келісімді іске асыру</w:t>
            </w:r>
            <w:r>
              <w:br/>
            </w:r>
            <w:r>
              <w:rPr>
                <w:rFonts w:ascii="Times New Roman"/>
                <w:b w:val="false"/>
                <w:i w:val="false"/>
                <w:color w:val="000000"/>
                <w:sz w:val="20"/>
              </w:rPr>
              <w:t>хаттамасына</w:t>
            </w:r>
            <w:r>
              <w:br/>
            </w:r>
            <w:r>
              <w:rPr>
                <w:rFonts w:ascii="Times New Roman"/>
                <w:b w:val="false"/>
                <w:i w:val="false"/>
                <w:color w:val="000000"/>
                <w:sz w:val="20"/>
              </w:rPr>
              <w:t>6-ҚОСЫМША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ҮШІНШІ</w:t>
            </w:r>
            <w:r>
              <w:rPr>
                <w:rFonts w:ascii="Times New Roman"/>
                <w:b w:val="false"/>
                <w:i w:val="false"/>
                <w:color w:val="000000"/>
                <w:sz w:val="20"/>
              </w:rPr>
              <w:t xml:space="preserve"> </w:t>
            </w:r>
            <w:r>
              <w:rPr>
                <w:rFonts w:ascii="Times New Roman"/>
                <w:b/>
                <w:i w:val="false"/>
                <w:color w:val="000000"/>
                <w:sz w:val="20"/>
              </w:rPr>
              <w:t>МЕМЛЕКЕТКЕ</w:t>
            </w:r>
            <w:r>
              <w:rPr>
                <w:rFonts w:ascii="Times New Roman"/>
                <w:b w:val="false"/>
                <w:i w:val="false"/>
                <w:color w:val="000000"/>
                <w:sz w:val="20"/>
              </w:rPr>
              <w:t xml:space="preserve"> </w:t>
            </w:r>
            <w:r>
              <w:rPr>
                <w:rFonts w:ascii="Times New Roman"/>
                <w:b/>
                <w:i w:val="false"/>
                <w:color w:val="000000"/>
                <w:sz w:val="20"/>
              </w:rPr>
              <w:t>ШЫҒАРЫП</w:t>
            </w:r>
            <w:r>
              <w:rPr>
                <w:rFonts w:ascii="Times New Roman"/>
                <w:b w:val="false"/>
                <w:i w:val="false"/>
                <w:color w:val="000000"/>
                <w:sz w:val="20"/>
              </w:rPr>
              <w:t xml:space="preserve"> </w:t>
            </w:r>
            <w:r>
              <w:rPr>
                <w:rFonts w:ascii="Times New Roman"/>
                <w:b/>
                <w:i w:val="false"/>
                <w:color w:val="000000"/>
                <w:sz w:val="20"/>
              </w:rPr>
              <w:t>ЖІБЕРІЛЕТІН</w:t>
            </w:r>
            <w:r>
              <w:rPr>
                <w:rFonts w:ascii="Times New Roman"/>
                <w:b w:val="false"/>
                <w:i w:val="false"/>
                <w:color w:val="000000"/>
                <w:sz w:val="20"/>
              </w:rPr>
              <w:t xml:space="preserve"> </w:t>
            </w:r>
            <w:r>
              <w:rPr>
                <w:rFonts w:ascii="Times New Roman"/>
                <w:b/>
                <w:i w:val="false"/>
                <w:color w:val="000000"/>
                <w:sz w:val="20"/>
              </w:rPr>
              <w:t>ШЕТЕЛДІКТІҢ</w:t>
            </w:r>
            <w:r>
              <w:rPr>
                <w:rFonts w:ascii="Times New Roman"/>
                <w:b/>
                <w:i w:val="false"/>
                <w:color w:val="000000"/>
                <w:sz w:val="20"/>
              </w:rPr>
              <w:t xml:space="preserve"> (</w:t>
            </w:r>
            <w:r>
              <w:rPr>
                <w:rFonts w:ascii="Times New Roman"/>
                <w:b/>
                <w:i w:val="false"/>
                <w:color w:val="000000"/>
                <w:sz w:val="20"/>
              </w:rPr>
              <w:t>ШЕТЕЛДІКТЕРДІҢ</w:t>
            </w:r>
            <w:r>
              <w:rPr>
                <w:rFonts w:ascii="Times New Roman"/>
                <w:b/>
                <w:i w:val="false"/>
                <w:color w:val="000000"/>
                <w:sz w:val="20"/>
              </w:rPr>
              <w:t xml:space="preserve">) </w:t>
            </w:r>
            <w:r>
              <w:rPr>
                <w:rFonts w:ascii="Times New Roman"/>
                <w:b/>
                <w:i w:val="false"/>
                <w:color w:val="000000"/>
                <w:sz w:val="20"/>
              </w:rPr>
              <w:t>ТРАНЗИТІНЕ</w:t>
            </w:r>
            <w:r>
              <w:rPr>
                <w:rFonts w:ascii="Times New Roman"/>
                <w:b w:val="false"/>
                <w:i w:val="false"/>
                <w:color w:val="000000"/>
                <w:sz w:val="20"/>
              </w:rPr>
              <w:t xml:space="preserve"> </w:t>
            </w:r>
            <w:r>
              <w:rPr>
                <w:rFonts w:ascii="Times New Roman"/>
                <w:b/>
                <w:i w:val="false"/>
                <w:color w:val="000000"/>
                <w:sz w:val="20"/>
              </w:rPr>
              <w:t>РҰҚСАТ</w:t>
            </w:r>
            <w:r>
              <w:rPr>
                <w:rFonts w:ascii="Times New Roman"/>
                <w:b w:val="false"/>
                <w:i w:val="false"/>
                <w:color w:val="000000"/>
                <w:sz w:val="20"/>
              </w:rPr>
              <w:t xml:space="preserve"> </w:t>
            </w:r>
            <w:r>
              <w:rPr>
                <w:rFonts w:ascii="Times New Roman"/>
                <w:b/>
                <w:i w:val="false"/>
                <w:color w:val="000000"/>
                <w:sz w:val="20"/>
              </w:rPr>
              <w:t>БЕРУГЕ</w:t>
            </w:r>
            <w:r>
              <w:rPr>
                <w:rFonts w:ascii="Times New Roman"/>
                <w:b w:val="false"/>
                <w:i w:val="false"/>
                <w:color w:val="000000"/>
                <w:sz w:val="20"/>
              </w:rPr>
              <w:t xml:space="preserve"> </w:t>
            </w:r>
            <w:r>
              <w:rPr>
                <w:rFonts w:ascii="Times New Roman"/>
                <w:b/>
                <w:i w:val="false"/>
                <w:color w:val="000000"/>
                <w:sz w:val="20"/>
              </w:rPr>
              <w:t>СҰРАУ</w:t>
            </w:r>
            <w:r>
              <w:rPr>
                <w:rFonts w:ascii="Times New Roman"/>
                <w:b w:val="false"/>
                <w:i w:val="false"/>
                <w:color w:val="000000"/>
                <w:sz w:val="20"/>
              </w:rPr>
              <w:t xml:space="preserve"> </w:t>
            </w:r>
            <w:r>
              <w:rPr>
                <w:rFonts w:ascii="Times New Roman"/>
                <w:b/>
                <w:i w:val="false"/>
                <w:color w:val="000000"/>
                <w:sz w:val="20"/>
              </w:rPr>
              <w:t>САЛУ</w:t>
            </w:r>
          </w:p>
          <w:p>
            <w:pPr>
              <w:spacing w:after="20"/>
              <w:ind w:left="20"/>
              <w:jc w:val="both"/>
            </w:pPr>
            <w:r>
              <w:rPr>
                <w:rFonts w:ascii="Times New Roman"/>
                <w:b w:val="false"/>
                <w:i w:val="false"/>
                <w:color w:val="000000"/>
                <w:sz w:val="20"/>
              </w:rPr>
              <w:t>
(Келісімнің 11-бабының </w:t>
            </w:r>
            <w:r>
              <w:rPr>
                <w:rFonts w:ascii="Times New Roman"/>
                <w:b w:val="false"/>
                <w:i w:val="false"/>
                <w:color w:val="000000"/>
                <w:sz w:val="20"/>
              </w:rPr>
              <w:t>1-тармағы</w:t>
            </w:r>
            <w:r>
              <w:rPr>
                <w:rFonts w:ascii="Times New Roman"/>
                <w:b w:val="false"/>
                <w:i w:val="false"/>
                <w:color w:val="000000"/>
                <w:sz w:val="20"/>
              </w:rPr>
              <w:t xml:space="preserve"> және Іске асыру хаттамасының 6-бабының </w:t>
            </w:r>
            <w:r>
              <w:rPr>
                <w:rFonts w:ascii="Times New Roman"/>
                <w:b w:val="false"/>
                <w:i w:val="false"/>
                <w:color w:val="000000"/>
                <w:sz w:val="20"/>
              </w:rPr>
              <w:t>1-тармағы</w:t>
            </w:r>
            <w:r>
              <w:rPr>
                <w:rFonts w:ascii="Times New Roman"/>
                <w:b w:val="false"/>
                <w:i w:val="false"/>
                <w:color w:val="000000"/>
                <w:sz w:val="20"/>
              </w:rPr>
              <w:t>)</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СҰРАУ САЛЫНҒАН КҮНІ: _____________ №: ____________ 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КІМНЕН: (сұрау салушы Тараптың) ҚҰЗЫРЕТТІ ОРГАНЫ</w:t>
            </w:r>
          </w:p>
          <w:p>
            <w:pPr>
              <w:spacing w:after="20"/>
              <w:ind w:left="20"/>
              <w:jc w:val="both"/>
            </w:pPr>
            <w:r>
              <w:rPr>
                <w:rFonts w:ascii="Times New Roman"/>
                <w:b w:val="false"/>
                <w:i w:val="false"/>
                <w:color w:val="000000"/>
                <w:sz w:val="20"/>
              </w:rPr>
              <w:t>
Тел.: ____________ Факс: ______________ Эл. пошта: _____________</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(сұрау салынатын Тараптың) ҚҰЗЫРЕТТІ ОРГАНЫ</w:t>
            </w:r>
          </w:p>
          <w:p>
            <w:pPr>
              <w:spacing w:after="20"/>
              <w:ind w:left="20"/>
              <w:jc w:val="both"/>
            </w:pPr>
            <w:r>
              <w:rPr>
                <w:rFonts w:ascii="Times New Roman"/>
                <w:b w:val="false"/>
                <w:i w:val="false"/>
                <w:color w:val="000000"/>
                <w:sz w:val="20"/>
              </w:rPr>
              <w:t>
Тел.: ____________ Факс: ______________ Эл. пошта: _____________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ОҒАН ҚАТЫСТЫ ТРАНЗИТІНЕ РҰҚСАТ ТАЛАП ЕТІЛЕТІН АДАМНЫҢ ЖЕКЕ МӘЛІМЕТТЕРІ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ТҰРМЫСҚА ДЕЙІНГІ ТЕГІ    ___________________________</w:t>
            </w:r>
          </w:p>
          <w:p>
            <w:pPr>
              <w:spacing w:after="20"/>
              <w:ind w:left="20"/>
              <w:jc w:val="both"/>
            </w:pPr>
            <w:r>
              <w:rPr>
                <w:rFonts w:ascii="Times New Roman"/>
                <w:b w:val="false"/>
                <w:i w:val="false"/>
                <w:color w:val="000000"/>
                <w:sz w:val="20"/>
              </w:rPr>
              <w:t>
ӨЗГЕ ДЕ АТТАРЫ    _____________________________</w:t>
            </w:r>
          </w:p>
          <w:p>
            <w:pPr>
              <w:spacing w:after="20"/>
              <w:ind w:left="20"/>
              <w:jc w:val="both"/>
            </w:pPr>
            <w:r>
              <w:rPr>
                <w:rFonts w:ascii="Times New Roman"/>
                <w:b w:val="false"/>
                <w:i w:val="false"/>
                <w:color w:val="000000"/>
                <w:sz w:val="20"/>
              </w:rPr>
              <w:t>
(лақап аттары, т.с.с.)    _____________________</w:t>
            </w:r>
          </w:p>
          <w:p>
            <w:pPr>
              <w:spacing w:after="20"/>
              <w:ind w:left="20"/>
              <w:jc w:val="both"/>
            </w:pPr>
            <w:r>
              <w:rPr>
                <w:rFonts w:ascii="Times New Roman"/>
                <w:b w:val="false"/>
                <w:i w:val="false"/>
                <w:color w:val="000000"/>
                <w:sz w:val="20"/>
              </w:rPr>
              <w:t>
ЖЫНЫСЫ     ___________________________</w:t>
            </w:r>
          </w:p>
          <w:p>
            <w:pPr>
              <w:spacing w:after="20"/>
              <w:ind w:left="20"/>
              <w:jc w:val="both"/>
            </w:pPr>
            <w:r>
              <w:rPr>
                <w:rFonts w:ascii="Times New Roman"/>
                <w:b w:val="false"/>
                <w:i w:val="false"/>
                <w:color w:val="000000"/>
                <w:sz w:val="20"/>
              </w:rPr>
              <w:t>
ТУҒАН КҮНІ    _____________________</w:t>
            </w:r>
          </w:p>
          <w:p>
            <w:pPr>
              <w:spacing w:after="20"/>
              <w:ind w:left="20"/>
              <w:jc w:val="both"/>
            </w:pPr>
            <w:r>
              <w:rPr>
                <w:rFonts w:ascii="Times New Roman"/>
                <w:b w:val="false"/>
                <w:i w:val="false"/>
                <w:color w:val="000000"/>
                <w:sz w:val="20"/>
              </w:rPr>
              <w:t>
АЗАМАТТЫҒЫ    _________________ ТУҒАН ЖЕРІ _______________</w:t>
            </w:r>
          </w:p>
          <w:p>
            <w:pPr>
              <w:spacing w:after="20"/>
              <w:ind w:left="20"/>
              <w:jc w:val="both"/>
            </w:pPr>
            <w:r>
              <w:rPr>
                <w:rFonts w:ascii="Times New Roman"/>
                <w:b w:val="false"/>
                <w:i w:val="false"/>
                <w:color w:val="000000"/>
                <w:sz w:val="20"/>
              </w:rPr>
              <w:t>
ЖОЛ ЖҮРУ ҚҰЖАТЫНЫҢ ТҮРІ МЕН № ____________________</w:t>
            </w:r>
          </w:p>
          <w:p>
            <w:pPr>
              <w:spacing w:after="20"/>
              <w:ind w:left="20"/>
              <w:jc w:val="both"/>
            </w:pPr>
            <w:r>
              <w:rPr>
                <w:rFonts w:ascii="Times New Roman"/>
                <w:b w:val="false"/>
                <w:i w:val="false"/>
                <w:color w:val="000000"/>
                <w:sz w:val="20"/>
              </w:rPr>
              <w:t xml:space="preserve">
Азаматтық жағдайы: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Үйленген    Күйеуі/әйелі</w:t>
            </w:r>
            <w:r>
              <w:br/>
            </w:r>
            <w:r>
              <w:rPr>
                <w:rFonts w:ascii="Times New Roman"/>
                <w:b w:val="false"/>
                <w:i w:val="false"/>
                <w:color w:val="000000"/>
                <w:sz w:val="20"/>
              </w:rPr>
              <w:t>
</w:t>
            </w: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Ажырасқан</w:t>
            </w:r>
            <w:r>
              <w:br/>
            </w:r>
            <w:r>
              <w:rPr>
                <w:rFonts w:ascii="Times New Roman"/>
                <w:b w:val="false"/>
                <w:i w:val="false"/>
                <w:color w:val="000000"/>
                <w:sz w:val="20"/>
              </w:rPr>
              <w:t>
</w:t>
            </w: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Жесір/тұл</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Кәмелетке толмаған балалары      (саны)</w:t>
            </w:r>
          </w:p>
          <w:p>
            <w:pPr>
              <w:spacing w:after="20"/>
              <w:ind w:left="20"/>
              <w:jc w:val="both"/>
            </w:pPr>
            <w:r>
              <w:rPr>
                <w:rFonts w:ascii="Times New Roman"/>
                <w:b w:val="false"/>
                <w:i w:val="false"/>
                <w:color w:val="000000"/>
                <w:sz w:val="20"/>
              </w:rPr>
              <w:t>
Аты (аттары)</w:t>
            </w:r>
          </w:p>
          <w:p>
            <w:pPr>
              <w:spacing w:after="20"/>
              <w:ind w:left="20"/>
              <w:jc w:val="both"/>
            </w:pPr>
            <w:r>
              <w:rPr>
                <w:rFonts w:ascii="Times New Roman"/>
                <w:b w:val="false"/>
                <w:i w:val="false"/>
                <w:color w:val="000000"/>
                <w:sz w:val="20"/>
              </w:rPr>
              <w:t>
Туған күні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СҰРАУ САЛУШЫ ТАРАП ҚҰЗЫРЕТТІ ОРГАНЫНЫҢ ӨТІНІШІ</w:t>
      </w:r>
    </w:p>
    <w:p>
      <w:pPr>
        <w:spacing w:after="0"/>
        <w:ind w:left="0"/>
        <w:jc w:val="both"/>
      </w:pPr>
      <w:r>
        <w:rPr>
          <w:rFonts w:ascii="Times New Roman"/>
          <w:b w:val="false"/>
          <w:i w:val="false"/>
          <w:color w:val="000000"/>
          <w:sz w:val="28"/>
        </w:rPr>
        <w:t>
      а. ШАРТТАР ОРЫНДАЛДЫ              b. БАС ТАРТУ ҮШІН СЕБЕПТЕР ЖОҚ</w:t>
      </w:r>
    </w:p>
    <w:p>
      <w:pPr>
        <w:spacing w:after="0"/>
        <w:ind w:left="0"/>
        <w:jc w:val="both"/>
      </w:pPr>
      <w:r>
        <w:rPr>
          <w:rFonts w:ascii="Times New Roman"/>
          <w:b w:val="false"/>
          <w:i w:val="false"/>
          <w:color w:val="000000"/>
          <w:sz w:val="28"/>
        </w:rPr>
        <w:t xml:space="preserve">
      (Келісімнің 10-бабының </w:t>
      </w:r>
      <w:r>
        <w:rPr>
          <w:rFonts w:ascii="Times New Roman"/>
          <w:b w:val="false"/>
          <w:i w:val="false"/>
          <w:color w:val="000000"/>
          <w:sz w:val="28"/>
        </w:rPr>
        <w:t>1</w:t>
      </w:r>
      <w:r>
        <w:rPr>
          <w:rFonts w:ascii="Times New Roman"/>
          <w:b w:val="false"/>
          <w:i w:val="false"/>
          <w:color w:val="000000"/>
          <w:sz w:val="28"/>
        </w:rPr>
        <w:t xml:space="preserve"> және    (Келісімнің 10-бабының </w:t>
      </w:r>
      <w:r>
        <w:rPr>
          <w:rFonts w:ascii="Times New Roman"/>
          <w:b w:val="false"/>
          <w:i w:val="false"/>
          <w:color w:val="000000"/>
          <w:sz w:val="28"/>
        </w:rPr>
        <w:t>3-тармағы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2-тармақтары</w:t>
      </w:r>
      <w:r>
        <w:rPr>
          <w:rFonts w:ascii="Times New Roman"/>
          <w:b w:val="false"/>
          <w:i w:val="false"/>
          <w:color w:val="000000"/>
          <w:sz w:val="28"/>
        </w:rPr>
        <w:t>)</w:t>
      </w:r>
    </w:p>
    <w:p>
      <w:pPr>
        <w:spacing w:after="0"/>
        <w:ind w:left="0"/>
        <w:jc w:val="both"/>
      </w:pPr>
      <w:r>
        <w:rPr>
          <w:rFonts w:ascii="Times New Roman"/>
          <w:b w:val="false"/>
          <w:i w:val="false"/>
          <w:color w:val="000000"/>
          <w:sz w:val="28"/>
        </w:rPr>
        <w:t>
      3 ТАСЫМАЛДАУДЫҢ БОЛЖАМДЫ ТӘСІЛІ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САЛЫНАТЫН ТАРАПТЫҢ АУМАҒЫНА КЕЛГЕН КҮНІ, САҒАТЫ ЖӘНЕ ОРНЫ</w:t>
            </w:r>
          </w:p>
          <w:p>
            <w:pPr>
              <w:spacing w:after="20"/>
              <w:ind w:left="20"/>
              <w:jc w:val="both"/>
            </w:pPr>
            <w:r>
              <w:rPr>
                <w:rFonts w:ascii="Times New Roman"/>
                <w:b w:val="false"/>
                <w:i w:val="false"/>
                <w:color w:val="000000"/>
                <w:sz w:val="20"/>
              </w:rPr>
              <w:t>
Күні     ________________________</w:t>
            </w:r>
          </w:p>
          <w:p>
            <w:pPr>
              <w:spacing w:after="20"/>
              <w:ind w:left="20"/>
              <w:jc w:val="both"/>
            </w:pPr>
            <w:r>
              <w:rPr>
                <w:rFonts w:ascii="Times New Roman"/>
                <w:b w:val="false"/>
                <w:i w:val="false"/>
                <w:color w:val="000000"/>
                <w:sz w:val="20"/>
              </w:rPr>
              <w:t>
Орны     ________________________</w:t>
            </w:r>
          </w:p>
          <w:p>
            <w:pPr>
              <w:spacing w:after="20"/>
              <w:ind w:left="20"/>
              <w:jc w:val="both"/>
            </w:pPr>
            <w:r>
              <w:rPr>
                <w:rFonts w:ascii="Times New Roman"/>
                <w:b w:val="false"/>
                <w:i w:val="false"/>
                <w:color w:val="000000"/>
                <w:sz w:val="20"/>
              </w:rPr>
              <w:t>
Әуежай*  ________________________</w:t>
            </w:r>
          </w:p>
          <w:p>
            <w:pPr>
              <w:spacing w:after="20"/>
              <w:ind w:left="20"/>
              <w:jc w:val="both"/>
            </w:pPr>
            <w:r>
              <w:rPr>
                <w:rFonts w:ascii="Times New Roman"/>
                <w:b w:val="false"/>
                <w:i w:val="false"/>
                <w:color w:val="000000"/>
                <w:sz w:val="20"/>
              </w:rPr>
              <w:t>
Рейс №   ________________________</w:t>
            </w:r>
          </w:p>
          <w:p>
            <w:pPr>
              <w:spacing w:after="20"/>
              <w:ind w:left="20"/>
              <w:jc w:val="both"/>
            </w:pPr>
            <w:r>
              <w:rPr>
                <w:rFonts w:ascii="Times New Roman"/>
                <w:b w:val="false"/>
                <w:i w:val="false"/>
                <w:color w:val="000000"/>
                <w:sz w:val="20"/>
              </w:rPr>
              <w:t>
Шекарадан өту пункті * ______ Автомашинаның тіркеу № ______</w:t>
            </w:r>
          </w:p>
          <w:p>
            <w:pPr>
              <w:spacing w:after="20"/>
              <w:ind w:left="20"/>
              <w:jc w:val="both"/>
            </w:pPr>
            <w:r>
              <w:rPr>
                <w:rFonts w:ascii="Times New Roman"/>
                <w:b w:val="false"/>
                <w:i w:val="false"/>
                <w:color w:val="000000"/>
                <w:sz w:val="20"/>
              </w:rPr>
              <w:t>
Порт* ______________ Кеме қатынасы компаниясы _____________</w:t>
            </w:r>
          </w:p>
          <w:p>
            <w:pPr>
              <w:spacing w:after="20"/>
              <w:ind w:left="20"/>
              <w:jc w:val="both"/>
            </w:pPr>
            <w:r>
              <w:rPr>
                <w:rFonts w:ascii="Times New Roman"/>
                <w:b w:val="false"/>
                <w:i w:val="false"/>
                <w:color w:val="000000"/>
                <w:sz w:val="20"/>
              </w:rPr>
              <w:t>
СҰРАУ САЛЫНАТЫН ТАРАПТЫҢ АУМАҒЫНАН КЕТКЕН КҮНІ, САҒАТЫ ЖӘНЕ ОРНЫ</w:t>
            </w:r>
          </w:p>
          <w:p>
            <w:pPr>
              <w:spacing w:after="20"/>
              <w:ind w:left="20"/>
              <w:jc w:val="both"/>
            </w:pPr>
            <w:r>
              <w:rPr>
                <w:rFonts w:ascii="Times New Roman"/>
                <w:b w:val="false"/>
                <w:i w:val="false"/>
                <w:color w:val="000000"/>
                <w:sz w:val="20"/>
              </w:rPr>
              <w:t>
Күні ___________________ Орны _________________</w:t>
            </w:r>
          </w:p>
          <w:p>
            <w:pPr>
              <w:spacing w:after="20"/>
              <w:ind w:left="20"/>
              <w:jc w:val="both"/>
            </w:pPr>
            <w:r>
              <w:rPr>
                <w:rFonts w:ascii="Times New Roman"/>
                <w:b w:val="false"/>
                <w:i w:val="false"/>
                <w:color w:val="000000"/>
                <w:sz w:val="20"/>
              </w:rPr>
              <w:t>
Әуежай* ________________ Рейс № _______________</w:t>
            </w:r>
          </w:p>
          <w:p>
            <w:pPr>
              <w:spacing w:after="20"/>
              <w:ind w:left="20"/>
              <w:jc w:val="both"/>
            </w:pPr>
            <w:r>
              <w:rPr>
                <w:rFonts w:ascii="Times New Roman"/>
                <w:b w:val="false"/>
                <w:i w:val="false"/>
                <w:color w:val="000000"/>
                <w:sz w:val="20"/>
              </w:rPr>
              <w:t>
Шекарадан өту пункті * ____ Автомашинаның тіркеу № ______</w:t>
            </w:r>
          </w:p>
          <w:p>
            <w:pPr>
              <w:spacing w:after="20"/>
              <w:ind w:left="20"/>
              <w:jc w:val="both"/>
            </w:pPr>
            <w:r>
              <w:rPr>
                <w:rFonts w:ascii="Times New Roman"/>
                <w:b w:val="false"/>
                <w:i w:val="false"/>
                <w:color w:val="000000"/>
                <w:sz w:val="20"/>
              </w:rPr>
              <w:t>
Порт* _______________ Кеме қатынасы компаниясы _____________</w:t>
            </w:r>
          </w:p>
          <w:p>
            <w:pPr>
              <w:spacing w:after="20"/>
              <w:ind w:left="20"/>
              <w:jc w:val="both"/>
            </w:pPr>
            <w:r>
              <w:rPr>
                <w:rFonts w:ascii="Times New Roman"/>
                <w:b w:val="false"/>
                <w:i w:val="false"/>
                <w:color w:val="000000"/>
                <w:sz w:val="20"/>
              </w:rPr>
              <w:t>
БАСҚА ТРАНЗИТ МЕМЛЕКЕТТЕРІ ____________________</w:t>
            </w:r>
          </w:p>
          <w:p>
            <w:pPr>
              <w:spacing w:after="20"/>
              <w:ind w:left="20"/>
              <w:jc w:val="both"/>
            </w:pPr>
            <w:r>
              <w:rPr>
                <w:rFonts w:ascii="Times New Roman"/>
                <w:b w:val="false"/>
                <w:i w:val="false"/>
                <w:color w:val="000000"/>
                <w:sz w:val="20"/>
              </w:rPr>
              <w:t>
МЕЖЕЛІ КЕЛУ МЕМЛЕКЕТІ _____________________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 ЕРІП ЖҮРУ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ЕРІП ЖҮРЕТІН      ИӘ/ЖОҚ*</w:t>
            </w:r>
          </w:p>
          <w:p>
            <w:pPr>
              <w:spacing w:after="20"/>
              <w:ind w:left="20"/>
              <w:jc w:val="both"/>
            </w:pPr>
            <w:r>
              <w:rPr>
                <w:rFonts w:ascii="Times New Roman"/>
                <w:b w:val="false"/>
                <w:i w:val="false"/>
                <w:color w:val="000000"/>
                <w:sz w:val="20"/>
              </w:rPr>
              <w:t>
АДАМДАР:          ___________________________________________</w:t>
            </w:r>
          </w:p>
          <w:p>
            <w:pPr>
              <w:spacing w:after="20"/>
              <w:ind w:left="20"/>
              <w:jc w:val="both"/>
            </w:pPr>
            <w:r>
              <w:rPr>
                <w:rFonts w:ascii="Times New Roman"/>
                <w:b w:val="false"/>
                <w:i w:val="false"/>
                <w:color w:val="000000"/>
                <w:sz w:val="20"/>
              </w:rPr>
              <w:t>
ОЛАРДЫҢ           1 _________________________________________</w:t>
            </w:r>
          </w:p>
          <w:p>
            <w:pPr>
              <w:spacing w:after="20"/>
              <w:ind w:left="20"/>
              <w:jc w:val="both"/>
            </w:pPr>
            <w:r>
              <w:rPr>
                <w:rFonts w:ascii="Times New Roman"/>
                <w:b w:val="false"/>
                <w:i w:val="false"/>
                <w:color w:val="000000"/>
                <w:sz w:val="20"/>
              </w:rPr>
              <w:t>
САНЫ              2 _________________________________________</w:t>
            </w:r>
          </w:p>
          <w:p>
            <w:pPr>
              <w:spacing w:after="20"/>
              <w:ind w:left="20"/>
              <w:jc w:val="both"/>
            </w:pPr>
            <w:r>
              <w:rPr>
                <w:rFonts w:ascii="Times New Roman"/>
                <w:b w:val="false"/>
                <w:i w:val="false"/>
                <w:color w:val="000000"/>
                <w:sz w:val="20"/>
              </w:rPr>
              <w:t>
ОЛАРДЫҢ</w:t>
            </w:r>
          </w:p>
          <w:p>
            <w:pPr>
              <w:spacing w:after="20"/>
              <w:ind w:left="20"/>
              <w:jc w:val="both"/>
            </w:pPr>
            <w:r>
              <w:rPr>
                <w:rFonts w:ascii="Times New Roman"/>
                <w:b w:val="false"/>
                <w:i w:val="false"/>
                <w:color w:val="000000"/>
                <w:sz w:val="20"/>
              </w:rPr>
              <w:t>
АТТАРЫ</w:t>
            </w:r>
          </w:p>
          <w:p>
            <w:pPr>
              <w:spacing w:after="20"/>
              <w:ind w:left="20"/>
              <w:jc w:val="both"/>
            </w:pPr>
            <w:r>
              <w:rPr>
                <w:rFonts w:ascii="Times New Roman"/>
                <w:b w:val="false"/>
                <w:i w:val="false"/>
                <w:color w:val="000000"/>
                <w:sz w:val="20"/>
              </w:rPr>
              <w:t>
МЕДИЦИНАЛЫҚ       ИӘ/ЖОҚ*</w:t>
            </w:r>
          </w:p>
          <w:p>
            <w:pPr>
              <w:spacing w:after="20"/>
              <w:ind w:left="20"/>
              <w:jc w:val="both"/>
            </w:pPr>
            <w:r>
              <w:rPr>
                <w:rFonts w:ascii="Times New Roman"/>
                <w:b w:val="false"/>
                <w:i w:val="false"/>
                <w:color w:val="000000"/>
                <w:sz w:val="20"/>
              </w:rPr>
              <w:t>
СҮЙЕМЕЛДЕУ</w:t>
            </w:r>
          </w:p>
          <w:p>
            <w:pPr>
              <w:spacing w:after="20"/>
              <w:ind w:left="20"/>
              <w:jc w:val="both"/>
            </w:pPr>
            <w:r>
              <w:rPr>
                <w:rFonts w:ascii="Times New Roman"/>
                <w:b w:val="false"/>
                <w:i w:val="false"/>
                <w:color w:val="000000"/>
                <w:sz w:val="20"/>
              </w:rPr>
              <w:t>
ТРАНЗИТТІҢ</w:t>
            </w:r>
          </w:p>
          <w:p>
            <w:pPr>
              <w:spacing w:after="20"/>
              <w:ind w:left="20"/>
              <w:jc w:val="both"/>
            </w:pPr>
            <w:r>
              <w:rPr>
                <w:rFonts w:ascii="Times New Roman"/>
                <w:b w:val="false"/>
                <w:i w:val="false"/>
                <w:color w:val="000000"/>
                <w:sz w:val="20"/>
              </w:rPr>
              <w:t>
ӘУЕ КӨЛІГІМЕН     1 _________________________________________</w:t>
            </w:r>
          </w:p>
          <w:p>
            <w:pPr>
              <w:spacing w:after="20"/>
              <w:ind w:left="20"/>
              <w:jc w:val="both"/>
            </w:pPr>
            <w:r>
              <w:rPr>
                <w:rFonts w:ascii="Times New Roman"/>
                <w:b w:val="false"/>
                <w:i w:val="false"/>
                <w:color w:val="000000"/>
                <w:sz w:val="20"/>
              </w:rPr>
              <w:t>
ЖҮЗЕГЕ            2 _________________________________________</w:t>
            </w:r>
          </w:p>
          <w:p>
            <w:pPr>
              <w:spacing w:after="20"/>
              <w:ind w:left="20"/>
              <w:jc w:val="both"/>
            </w:pPr>
            <w:r>
              <w:rPr>
                <w:rFonts w:ascii="Times New Roman"/>
                <w:b w:val="false"/>
                <w:i w:val="false"/>
                <w:color w:val="000000"/>
                <w:sz w:val="20"/>
              </w:rPr>
              <w:t>
АСЫРУДЫҢ          3 _________________________________________</w:t>
            </w:r>
          </w:p>
          <w:p>
            <w:pPr>
              <w:spacing w:after="20"/>
              <w:ind w:left="20"/>
              <w:jc w:val="both"/>
            </w:pPr>
            <w:r>
              <w:rPr>
                <w:rFonts w:ascii="Times New Roman"/>
                <w:b w:val="false"/>
                <w:i w:val="false"/>
                <w:color w:val="000000"/>
                <w:sz w:val="20"/>
              </w:rPr>
              <w:t>
МҮМКІН            4 _________________________________________</w:t>
            </w:r>
          </w:p>
          <w:p>
            <w:pPr>
              <w:spacing w:after="20"/>
              <w:ind w:left="20"/>
              <w:jc w:val="both"/>
            </w:pPr>
            <w:r>
              <w:rPr>
                <w:rFonts w:ascii="Times New Roman"/>
                <w:b w:val="false"/>
                <w:i w:val="false"/>
                <w:color w:val="000000"/>
                <w:sz w:val="20"/>
              </w:rPr>
              <w:t>
БОЛМАУЫНЫҢ</w:t>
            </w:r>
          </w:p>
          <w:p>
            <w:pPr>
              <w:spacing w:after="20"/>
              <w:ind w:left="20"/>
              <w:jc w:val="both"/>
            </w:pPr>
            <w:r>
              <w:rPr>
                <w:rFonts w:ascii="Times New Roman"/>
                <w:b w:val="false"/>
                <w:i w:val="false"/>
                <w:color w:val="000000"/>
                <w:sz w:val="20"/>
              </w:rPr>
              <w:t>
СЕБЕПТЕРІ         1 _________________________________________</w:t>
            </w:r>
          </w:p>
          <w:p>
            <w:pPr>
              <w:spacing w:after="20"/>
              <w:ind w:left="20"/>
              <w:jc w:val="both"/>
            </w:pPr>
            <w:r>
              <w:rPr>
                <w:rFonts w:ascii="Times New Roman"/>
                <w:b w:val="false"/>
                <w:i w:val="false"/>
                <w:color w:val="000000"/>
                <w:sz w:val="20"/>
              </w:rPr>
              <w:t>
(медициналық      2 _________________________________________</w:t>
            </w:r>
          </w:p>
          <w:p>
            <w:pPr>
              <w:spacing w:after="20"/>
              <w:ind w:left="20"/>
              <w:jc w:val="both"/>
            </w:pPr>
            <w:r>
              <w:rPr>
                <w:rFonts w:ascii="Times New Roman"/>
                <w:b w:val="false"/>
                <w:i w:val="false"/>
                <w:color w:val="000000"/>
                <w:sz w:val="20"/>
              </w:rPr>
              <w:t>
немесе өзгелері)  3 _________________________________________</w:t>
            </w:r>
          </w:p>
          <w:p>
            <w:pPr>
              <w:spacing w:after="20"/>
              <w:ind w:left="20"/>
              <w:jc w:val="both"/>
            </w:pPr>
            <w:r>
              <w:rPr>
                <w:rFonts w:ascii="Times New Roman"/>
                <w:b w:val="false"/>
                <w:i w:val="false"/>
                <w:color w:val="000000"/>
                <w:sz w:val="20"/>
              </w:rPr>
              <w:t>
ҚАБЫЛДАНҒАН</w:t>
            </w:r>
          </w:p>
          <w:p>
            <w:pPr>
              <w:spacing w:after="20"/>
              <w:ind w:left="20"/>
              <w:jc w:val="both"/>
            </w:pPr>
            <w:r>
              <w:rPr>
                <w:rFonts w:ascii="Times New Roman"/>
                <w:b w:val="false"/>
                <w:i w:val="false"/>
                <w:color w:val="000000"/>
                <w:sz w:val="20"/>
              </w:rPr>
              <w:t>
ҚОРҒАУ НЕМЕСЕ</w:t>
            </w:r>
          </w:p>
          <w:p>
            <w:pPr>
              <w:spacing w:after="20"/>
              <w:ind w:left="20"/>
              <w:jc w:val="both"/>
            </w:pPr>
            <w:r>
              <w:rPr>
                <w:rFonts w:ascii="Times New Roman"/>
                <w:b w:val="false"/>
                <w:i w:val="false"/>
                <w:color w:val="000000"/>
                <w:sz w:val="20"/>
              </w:rPr>
              <w:t>
ҚАУІПСІЗДІК</w:t>
            </w:r>
          </w:p>
          <w:p>
            <w:pPr>
              <w:spacing w:after="20"/>
              <w:ind w:left="20"/>
              <w:jc w:val="both"/>
            </w:pPr>
            <w:r>
              <w:rPr>
                <w:rFonts w:ascii="Times New Roman"/>
                <w:b w:val="false"/>
                <w:i w:val="false"/>
                <w:color w:val="000000"/>
                <w:sz w:val="20"/>
              </w:rPr>
              <w:t>
ШАРАЛАРЫ</w:t>
            </w:r>
          </w:p>
          <w:p>
            <w:pPr>
              <w:spacing w:after="20"/>
              <w:ind w:left="20"/>
              <w:jc w:val="both"/>
            </w:pPr>
            <w:r>
              <w:rPr>
                <w:rFonts w:ascii="Times New Roman"/>
                <w:b w:val="false"/>
                <w:i w:val="false"/>
                <w:color w:val="000000"/>
                <w:sz w:val="20"/>
              </w:rPr>
              <w:t>
ТАЛАП ЕТІЛЕТІН    ИӘ/ЖОҚ*</w:t>
            </w:r>
          </w:p>
          <w:p>
            <w:pPr>
              <w:spacing w:after="20"/>
              <w:ind w:left="20"/>
              <w:jc w:val="both"/>
            </w:pPr>
            <w:r>
              <w:rPr>
                <w:rFonts w:ascii="Times New Roman"/>
                <w:b w:val="false"/>
                <w:i w:val="false"/>
                <w:color w:val="000000"/>
                <w:sz w:val="20"/>
              </w:rPr>
              <w:t>
ҚОЛДАУ            ___________________________________________</w:t>
            </w:r>
          </w:p>
          <w:p>
            <w:pPr>
              <w:spacing w:after="20"/>
              <w:ind w:left="20"/>
              <w:jc w:val="both"/>
            </w:pPr>
            <w:r>
              <w:rPr>
                <w:rFonts w:ascii="Times New Roman"/>
                <w:b w:val="false"/>
                <w:i w:val="false"/>
                <w:color w:val="000000"/>
                <w:sz w:val="20"/>
              </w:rPr>
              <w:t>
ҚОЛДАУ</w:t>
            </w:r>
          </w:p>
          <w:p>
            <w:pPr>
              <w:spacing w:after="20"/>
              <w:ind w:left="20"/>
              <w:jc w:val="both"/>
            </w:pPr>
            <w:r>
              <w:rPr>
                <w:rFonts w:ascii="Times New Roman"/>
                <w:b w:val="false"/>
                <w:i w:val="false"/>
                <w:color w:val="000000"/>
                <w:sz w:val="20"/>
              </w:rPr>
              <w:t>
КӨРСЕТУ</w:t>
            </w:r>
          </w:p>
          <w:p>
            <w:pPr>
              <w:spacing w:after="20"/>
              <w:ind w:left="20"/>
              <w:jc w:val="both"/>
            </w:pPr>
            <w:r>
              <w:rPr>
                <w:rFonts w:ascii="Times New Roman"/>
                <w:b w:val="false"/>
                <w:i w:val="false"/>
                <w:color w:val="000000"/>
                <w:sz w:val="20"/>
              </w:rPr>
              <w:t>
ТӘСІЛІ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ҚОСЫМШАЛАР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1 ___________________________________________</w:t>
            </w:r>
          </w:p>
          <w:p>
            <w:pPr>
              <w:spacing w:after="20"/>
              <w:ind w:left="20"/>
              <w:jc w:val="both"/>
            </w:pPr>
            <w:r>
              <w:rPr>
                <w:rFonts w:ascii="Times New Roman"/>
                <w:b w:val="false"/>
                <w:i w:val="false"/>
                <w:color w:val="000000"/>
                <w:sz w:val="20"/>
              </w:rPr>
              <w:t>
САНЫ (қысқаша   2 ___________________________________________</w:t>
            </w:r>
          </w:p>
          <w:p>
            <w:pPr>
              <w:spacing w:after="20"/>
              <w:ind w:left="20"/>
              <w:jc w:val="both"/>
            </w:pPr>
            <w:r>
              <w:rPr>
                <w:rFonts w:ascii="Times New Roman"/>
                <w:b w:val="false"/>
                <w:i w:val="false"/>
                <w:color w:val="000000"/>
                <w:sz w:val="20"/>
              </w:rPr>
              <w:t>
сипаттамасымен  3 ___________________________________________</w:t>
            </w:r>
          </w:p>
          <w:p>
            <w:pPr>
              <w:spacing w:after="20"/>
              <w:ind w:left="20"/>
              <w:jc w:val="both"/>
            </w:pPr>
            <w:r>
              <w:rPr>
                <w:rFonts w:ascii="Times New Roman"/>
                <w:b w:val="false"/>
                <w:i w:val="false"/>
                <w:color w:val="000000"/>
                <w:sz w:val="20"/>
              </w:rPr>
              <w:t>
бірге)          4 ___________________________________________</w:t>
            </w:r>
          </w:p>
          <w:p>
            <w:pPr>
              <w:spacing w:after="20"/>
              <w:ind w:left="20"/>
              <w:jc w:val="both"/>
            </w:pPr>
            <w:r>
              <w:rPr>
                <w:rFonts w:ascii="Times New Roman"/>
                <w:b w:val="false"/>
                <w:i w:val="false"/>
                <w:color w:val="000000"/>
                <w:sz w:val="20"/>
              </w:rPr>
              <w:t>
                5 ___________________________________________</w:t>
            </w:r>
          </w:p>
          <w:p>
            <w:pPr>
              <w:spacing w:after="20"/>
              <w:ind w:left="20"/>
              <w:jc w:val="both"/>
            </w:pPr>
            <w:r>
              <w:rPr>
                <w:rFonts w:ascii="Times New Roman"/>
                <w:b w:val="false"/>
                <w:i w:val="false"/>
                <w:color w:val="000000"/>
                <w:sz w:val="20"/>
              </w:rPr>
              <w:t>
                6 ___________________________________________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АДАМНЫҢ АТЫ           МӨРІ МЕН ҚОЛЫ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ТРАНЗИТ ТУРАЛЫ СҰРАУ САЛУҒА ЖАУАП</w:t>
            </w:r>
          </w:p>
          <w:p>
            <w:pPr>
              <w:spacing w:after="20"/>
              <w:ind w:left="20"/>
              <w:jc w:val="both"/>
            </w:pPr>
            <w:r>
              <w:rPr>
                <w:rFonts w:ascii="Times New Roman"/>
                <w:b w:val="false"/>
                <w:i w:val="false"/>
                <w:color w:val="000000"/>
                <w:sz w:val="20"/>
              </w:rPr>
              <w:t>
(Келісімнің 11-бабының </w:t>
            </w:r>
            <w:r>
              <w:rPr>
                <w:rFonts w:ascii="Times New Roman"/>
                <w:b w:val="false"/>
                <w:i w:val="false"/>
                <w:color w:val="000000"/>
                <w:sz w:val="20"/>
              </w:rPr>
              <w:t>2-тармағы</w:t>
            </w:r>
            <w:r>
              <w:rPr>
                <w:rFonts w:ascii="Times New Roman"/>
                <w:b w:val="false"/>
                <w:i w:val="false"/>
                <w:color w:val="000000"/>
                <w:sz w:val="20"/>
              </w:rPr>
              <w:t xml:space="preserve"> және Іске асыру хаттамасы 6-бабының </w:t>
            </w:r>
            <w:r>
              <w:rPr>
                <w:rFonts w:ascii="Times New Roman"/>
                <w:b w:val="false"/>
                <w:i w:val="false"/>
                <w:color w:val="000000"/>
                <w:sz w:val="20"/>
              </w:rPr>
              <w:t>2-тармағы</w:t>
            </w:r>
            <w:r>
              <w:rPr>
                <w:rFonts w:ascii="Times New Roman"/>
                <w:b w:val="false"/>
                <w:i w:val="false"/>
                <w:color w:val="000000"/>
                <w:sz w:val="20"/>
              </w:rPr>
              <w:t>)</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ЖАУАП БЕРІЛГЕН КҮНІ: ______________________</w:t>
      </w:r>
    </w:p>
    <w:p>
      <w:pPr>
        <w:spacing w:after="0"/>
        <w:ind w:left="0"/>
        <w:jc w:val="both"/>
      </w:pPr>
      <w:r>
        <w:rPr>
          <w:rFonts w:ascii="Times New Roman"/>
          <w:b w:val="false"/>
          <w:i w:val="false"/>
          <w:color w:val="000000"/>
          <w:sz w:val="28"/>
        </w:rPr>
        <w:t>
      1 ҚАБЫЛДАНҒАН ШЕШІМ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РҰҚСАТ БЕРІЛСІН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БАС ТАРТЫЛСЫН</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ТЕРІС ШЕШІМ ҚАБЫЛДАНҒАН</w:t>
            </w:r>
          </w:p>
          <w:p>
            <w:pPr>
              <w:spacing w:after="20"/>
              <w:ind w:left="20"/>
              <w:jc w:val="both"/>
            </w:pPr>
            <w:r>
              <w:rPr>
                <w:rFonts w:ascii="Times New Roman"/>
                <w:b w:val="false"/>
                <w:i w:val="false"/>
                <w:color w:val="000000"/>
                <w:sz w:val="20"/>
              </w:rPr>
              <w:t>
ЖАҒДАЙДА БАС ТАРТУ НЕГІЗДЕРІ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ЕРЕКШЕ БЕЛГІЛЕРІ (3-тармақты да қараңыз)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АДАМНЫҢ АТЫ           МӨРІ МЕН ҚОЛЫ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*Керек емесін сызып тастау керек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