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757a" w14:textId="a067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Төлемдер және төлем жүйелері туралы</w:t>
      </w:r>
    </w:p>
    <w:p>
      <w:pPr>
        <w:spacing w:after="0"/>
        <w:ind w:left="0"/>
        <w:jc w:val="both"/>
      </w:pPr>
      <w:r>
        <w:rPr>
          <w:rFonts w:ascii="Times New Roman"/>
          <w:b w:val="false"/>
          <w:i w:val="false"/>
          <w:color w:val="000000"/>
          <w:sz w:val="28"/>
        </w:rPr>
        <w:t>Қазақстан Республикасының Заңы 2016 жылғы 26 шілдедегі № 11-VІ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61" w:id="0"/>
    <w:p>
      <w:pPr>
        <w:spacing w:after="0"/>
        <w:ind w:left="0"/>
        <w:jc w:val="both"/>
      </w:pPr>
      <w:r>
        <w:rPr>
          <w:rFonts w:ascii="Times New Roman"/>
          <w:b w:val="false"/>
          <w:i w:val="false"/>
          <w:color w:val="000000"/>
          <w:sz w:val="28"/>
        </w:rPr>
        <w:t>
      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bookmarkEnd w:id="0"/>
    <w:bookmarkStart w:name="z853" w:id="1"/>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1"/>
    <w:bookmarkStart w:name="z1"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62"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63" w:id="4"/>
    <w:p>
      <w:pPr>
        <w:spacing w:after="0"/>
        <w:ind w:left="0"/>
        <w:jc w:val="both"/>
      </w:pPr>
      <w:r>
        <w:rPr>
          <w:rFonts w:ascii="Times New Roman"/>
          <w:b w:val="false"/>
          <w:i w:val="false"/>
          <w:color w:val="000000"/>
          <w:sz w:val="28"/>
        </w:rPr>
        <w:t>
      1) ағымдағы шот – банктік шот шарты негізінде банк немесе банк операцияларының жекелеген түрлерін жүзеге асыратын ұйым ашатын банктік шот;</w:t>
      </w:r>
    </w:p>
    <w:bookmarkEnd w:id="4"/>
    <w:bookmarkStart w:name="z64" w:id="5"/>
    <w:p>
      <w:pPr>
        <w:spacing w:after="0"/>
        <w:ind w:left="0"/>
        <w:jc w:val="both"/>
      </w:pPr>
      <w:r>
        <w:rPr>
          <w:rFonts w:ascii="Times New Roman"/>
          <w:b w:val="false"/>
          <w:i w:val="false"/>
          <w:color w:val="000000"/>
          <w:sz w:val="28"/>
        </w:rPr>
        <w:t>
      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bookmarkEnd w:id="5"/>
    <w:bookmarkStart w:name="z65" w:id="6"/>
    <w:p>
      <w:pPr>
        <w:spacing w:after="0"/>
        <w:ind w:left="0"/>
        <w:jc w:val="both"/>
      </w:pPr>
      <w:r>
        <w:rPr>
          <w:rFonts w:ascii="Times New Roman"/>
          <w:b w:val="false"/>
          <w:i w:val="false"/>
          <w:color w:val="000000"/>
          <w:sz w:val="28"/>
        </w:rPr>
        <w:t>
      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bookmarkEnd w:id="6"/>
    <w:bookmarkStart w:name="z66" w:id="7"/>
    <w:p>
      <w:pPr>
        <w:spacing w:after="0"/>
        <w:ind w:left="0"/>
        <w:jc w:val="both"/>
      </w:pPr>
      <w:r>
        <w:rPr>
          <w:rFonts w:ascii="Times New Roman"/>
          <w:b w:val="false"/>
          <w:i w:val="false"/>
          <w:color w:val="000000"/>
          <w:sz w:val="28"/>
        </w:rPr>
        <w:t>
      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bookmarkEnd w:id="7"/>
    <w:bookmarkStart w:name="z67" w:id="8"/>
    <w:p>
      <w:pPr>
        <w:spacing w:after="0"/>
        <w:ind w:left="0"/>
        <w:jc w:val="both"/>
      </w:pPr>
      <w:r>
        <w:rPr>
          <w:rFonts w:ascii="Times New Roman"/>
          <w:b w:val="false"/>
          <w:i w:val="false"/>
          <w:color w:val="000000"/>
          <w:sz w:val="28"/>
        </w:rPr>
        <w:t>
      5) ақша жөнелтуші – төлем және (немесе) ақша аударымы өз есебінен жүзеге асырылатын тұлға;</w:t>
      </w:r>
    </w:p>
    <w:bookmarkEnd w:id="8"/>
    <w:bookmarkStart w:name="z68" w:id="9"/>
    <w:p>
      <w:pPr>
        <w:spacing w:after="0"/>
        <w:ind w:left="0"/>
        <w:jc w:val="both"/>
      </w:pPr>
      <w:r>
        <w:rPr>
          <w:rFonts w:ascii="Times New Roman"/>
          <w:b w:val="false"/>
          <w:i w:val="false"/>
          <w:color w:val="000000"/>
          <w:sz w:val="28"/>
        </w:rPr>
        <w:t>
      6) ақша жөнелтушінің банкі – ақша жөнелтушіге қызмет көрсететін банк немесе банк операцияларының жекелеген түрлерін жүзеге асыратын ұйым;</w:t>
      </w:r>
    </w:p>
    <w:bookmarkEnd w:id="9"/>
    <w:bookmarkStart w:name="z69" w:id="10"/>
    <w:p>
      <w:pPr>
        <w:spacing w:after="0"/>
        <w:ind w:left="0"/>
        <w:jc w:val="both"/>
      </w:pPr>
      <w:r>
        <w:rPr>
          <w:rFonts w:ascii="Times New Roman"/>
          <w:b w:val="false"/>
          <w:i w:val="false"/>
          <w:color w:val="000000"/>
          <w:sz w:val="28"/>
        </w:rPr>
        <w:t>
      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bookmarkEnd w:id="10"/>
    <w:bookmarkStart w:name="z897" w:id="11"/>
    <w:p>
      <w:pPr>
        <w:spacing w:after="0"/>
        <w:ind w:left="0"/>
        <w:jc w:val="both"/>
      </w:pPr>
      <w:r>
        <w:rPr>
          <w:rFonts w:ascii="Times New Roman"/>
          <w:b w:val="false"/>
          <w:i w:val="false"/>
          <w:color w:val="000000"/>
          <w:sz w:val="28"/>
        </w:rPr>
        <w:t>
      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bookmarkEnd w:id="11"/>
    <w:bookmarkStart w:name="z906" w:id="12"/>
    <w:p>
      <w:pPr>
        <w:spacing w:after="0"/>
        <w:ind w:left="0"/>
        <w:jc w:val="both"/>
      </w:pPr>
      <w:r>
        <w:rPr>
          <w:rFonts w:ascii="Times New Roman"/>
          <w:b w:val="false"/>
          <w:i w:val="false"/>
          <w:color w:val="000000"/>
          <w:sz w:val="28"/>
        </w:rPr>
        <w:t>
      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bookmarkEnd w:id="12"/>
    <w:bookmarkStart w:name="z907" w:id="13"/>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bookmarkEnd w:id="13"/>
    <w:bookmarkStart w:name="z70" w:id="14"/>
    <w:p>
      <w:pPr>
        <w:spacing w:after="0"/>
        <w:ind w:left="0"/>
        <w:jc w:val="both"/>
      </w:pPr>
      <w:r>
        <w:rPr>
          <w:rFonts w:ascii="Times New Roman"/>
          <w:b w:val="false"/>
          <w:i w:val="false"/>
          <w:color w:val="000000"/>
          <w:sz w:val="28"/>
        </w:rPr>
        <w:t>
      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bookmarkEnd w:id="14"/>
    <w:bookmarkStart w:name="z71" w:id="15"/>
    <w:p>
      <w:pPr>
        <w:spacing w:after="0"/>
        <w:ind w:left="0"/>
        <w:jc w:val="both"/>
      </w:pPr>
      <w:r>
        <w:rPr>
          <w:rFonts w:ascii="Times New Roman"/>
          <w:b w:val="false"/>
          <w:i w:val="false"/>
          <w:color w:val="000000"/>
          <w:sz w:val="28"/>
        </w:rPr>
        <w:t>
      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bookmarkEnd w:id="15"/>
    <w:bookmarkStart w:name="z72" w:id="16"/>
    <w:p>
      <w:pPr>
        <w:spacing w:after="0"/>
        <w:ind w:left="0"/>
        <w:jc w:val="both"/>
      </w:pPr>
      <w:r>
        <w:rPr>
          <w:rFonts w:ascii="Times New Roman"/>
          <w:b w:val="false"/>
          <w:i w:val="false"/>
          <w:color w:val="000000"/>
          <w:sz w:val="28"/>
        </w:rPr>
        <w:t>
      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bookmarkEnd w:id="16"/>
    <w:bookmarkStart w:name="z73" w:id="17"/>
    <w:p>
      <w:pPr>
        <w:spacing w:after="0"/>
        <w:ind w:left="0"/>
        <w:jc w:val="both"/>
      </w:pPr>
      <w:r>
        <w:rPr>
          <w:rFonts w:ascii="Times New Roman"/>
          <w:b w:val="false"/>
          <w:i w:val="false"/>
          <w:color w:val="000000"/>
          <w:sz w:val="28"/>
        </w:rPr>
        <w:t>
      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7"/>
    <w:bookmarkStart w:name="z74" w:id="18"/>
    <w:p>
      <w:pPr>
        <w:spacing w:after="0"/>
        <w:ind w:left="0"/>
        <w:jc w:val="both"/>
      </w:pPr>
      <w:r>
        <w:rPr>
          <w:rFonts w:ascii="Times New Roman"/>
          <w:b w:val="false"/>
          <w:i w:val="false"/>
          <w:color w:val="000000"/>
          <w:sz w:val="28"/>
        </w:rPr>
        <w:t>
      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8"/>
    <w:bookmarkStart w:name="z75" w:id="19"/>
    <w:p>
      <w:pPr>
        <w:spacing w:after="0"/>
        <w:ind w:left="0"/>
        <w:jc w:val="both"/>
      </w:pPr>
      <w:r>
        <w:rPr>
          <w:rFonts w:ascii="Times New Roman"/>
          <w:b w:val="false"/>
          <w:i w:val="false"/>
          <w:color w:val="000000"/>
          <w:sz w:val="28"/>
        </w:rPr>
        <w:t>
      13) бастамашы – орындау үшін нұсқау берген тұлға;</w:t>
      </w:r>
    </w:p>
    <w:bookmarkEnd w:id="19"/>
    <w:bookmarkStart w:name="z76" w:id="20"/>
    <w:p>
      <w:pPr>
        <w:spacing w:after="0"/>
        <w:ind w:left="0"/>
        <w:jc w:val="both"/>
      </w:pPr>
      <w:r>
        <w:rPr>
          <w:rFonts w:ascii="Times New Roman"/>
          <w:b w:val="false"/>
          <w:i w:val="false"/>
          <w:color w:val="000000"/>
          <w:sz w:val="28"/>
        </w:rPr>
        <w:t>
      14) бенефициар – төлем және (немесе) ақша аударымы өз пайдасына жүзеге асырылатын тұлға;</w:t>
      </w:r>
    </w:p>
    <w:bookmarkEnd w:id="20"/>
    <w:bookmarkStart w:name="z77" w:id="21"/>
    <w:p>
      <w:pPr>
        <w:spacing w:after="0"/>
        <w:ind w:left="0"/>
        <w:jc w:val="both"/>
      </w:pPr>
      <w:r>
        <w:rPr>
          <w:rFonts w:ascii="Times New Roman"/>
          <w:b w:val="false"/>
          <w:i w:val="false"/>
          <w:color w:val="000000"/>
          <w:sz w:val="28"/>
        </w:rPr>
        <w:t>
      15) бенефициардың банкі – бенефициарға қызмет көрсететін банк немесе банк операцияларының жекелеген түрлерін жүзеге асыратын ұйым;</w:t>
      </w:r>
    </w:p>
    <w:bookmarkEnd w:id="21"/>
    <w:bookmarkStart w:name="z78" w:id="22"/>
    <w:p>
      <w:pPr>
        <w:spacing w:after="0"/>
        <w:ind w:left="0"/>
        <w:jc w:val="both"/>
      </w:pPr>
      <w:r>
        <w:rPr>
          <w:rFonts w:ascii="Times New Roman"/>
          <w:b w:val="false"/>
          <w:i w:val="false"/>
          <w:color w:val="000000"/>
          <w:sz w:val="28"/>
        </w:rPr>
        <w:t>
      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bookmarkEnd w:id="22"/>
    <w:bookmarkStart w:name="z79" w:id="23"/>
    <w:p>
      <w:pPr>
        <w:spacing w:after="0"/>
        <w:ind w:left="0"/>
        <w:jc w:val="both"/>
      </w:pPr>
      <w:r>
        <w:rPr>
          <w:rFonts w:ascii="Times New Roman"/>
          <w:b w:val="false"/>
          <w:i w:val="false"/>
          <w:color w:val="000000"/>
          <w:sz w:val="28"/>
        </w:rPr>
        <w:t>
      17) есептік тіркеу – төлем ұйымын төлем ұйымдарының тізіліміне енгізу;</w:t>
      </w:r>
    </w:p>
    <w:bookmarkEnd w:id="23"/>
    <w:bookmarkStart w:name="z80" w:id="24"/>
    <w:p>
      <w:pPr>
        <w:spacing w:after="0"/>
        <w:ind w:left="0"/>
        <w:jc w:val="both"/>
      </w:pPr>
      <w:r>
        <w:rPr>
          <w:rFonts w:ascii="Times New Roman"/>
          <w:b w:val="false"/>
          <w:i w:val="false"/>
          <w:color w:val="000000"/>
          <w:sz w:val="28"/>
        </w:rPr>
        <w:t>
      18) жинақ шоты – банк немесе банк операцияларының жекелеген түрлерін жүзеге асыратын ұйым банктік салым шартының негізінде ашатын банктік шот;</w:t>
      </w:r>
    </w:p>
    <w:bookmarkEnd w:id="24"/>
    <w:bookmarkStart w:name="z81" w:id="25"/>
    <w:p>
      <w:pPr>
        <w:spacing w:after="0"/>
        <w:ind w:left="0"/>
        <w:jc w:val="both"/>
      </w:pPr>
      <w:r>
        <w:rPr>
          <w:rFonts w:ascii="Times New Roman"/>
          <w:b w:val="false"/>
          <w:i w:val="false"/>
          <w:color w:val="000000"/>
          <w:sz w:val="28"/>
        </w:rPr>
        <w:t>
      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bookmarkEnd w:id="25"/>
    <w:bookmarkStart w:name="z82" w:id="26"/>
    <w:p>
      <w:pPr>
        <w:spacing w:after="0"/>
        <w:ind w:left="0"/>
        <w:jc w:val="both"/>
      </w:pPr>
      <w:r>
        <w:rPr>
          <w:rFonts w:ascii="Times New Roman"/>
          <w:b w:val="false"/>
          <w:i w:val="false"/>
          <w:color w:val="000000"/>
          <w:sz w:val="28"/>
        </w:rPr>
        <w:t>
      20) жөнелтуші – нұсқау беретін ақша жөнелтуші немесе бенефициар;</w:t>
      </w:r>
    </w:p>
    <w:bookmarkEnd w:id="26"/>
    <w:bookmarkStart w:name="z83" w:id="27"/>
    <w:p>
      <w:pPr>
        <w:spacing w:after="0"/>
        <w:ind w:left="0"/>
        <w:jc w:val="both"/>
      </w:pPr>
      <w:r>
        <w:rPr>
          <w:rFonts w:ascii="Times New Roman"/>
          <w:b w:val="false"/>
          <w:i w:val="false"/>
          <w:color w:val="000000"/>
          <w:sz w:val="28"/>
        </w:rPr>
        <w:t>
      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bookmarkEnd w:id="27"/>
    <w:bookmarkStart w:name="z84" w:id="28"/>
    <w:p>
      <w:pPr>
        <w:spacing w:after="0"/>
        <w:ind w:left="0"/>
        <w:jc w:val="both"/>
      </w:pPr>
      <w:r>
        <w:rPr>
          <w:rFonts w:ascii="Times New Roman"/>
          <w:b w:val="false"/>
          <w:i w:val="false"/>
          <w:color w:val="000000"/>
          <w:sz w:val="28"/>
        </w:rPr>
        <w:t>
      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bookmarkEnd w:id="28"/>
    <w:bookmarkStart w:name="z85" w:id="29"/>
    <w:p>
      <w:pPr>
        <w:spacing w:after="0"/>
        <w:ind w:left="0"/>
        <w:jc w:val="both"/>
      </w:pPr>
      <w:r>
        <w:rPr>
          <w:rFonts w:ascii="Times New Roman"/>
          <w:b w:val="false"/>
          <w:i w:val="false"/>
          <w:color w:val="000000"/>
          <w:sz w:val="28"/>
        </w:rPr>
        <w:t>
      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bookmarkEnd w:id="29"/>
    <w:bookmarkStart w:name="z86" w:id="30"/>
    <w:p>
      <w:pPr>
        <w:spacing w:after="0"/>
        <w:ind w:left="0"/>
        <w:jc w:val="both"/>
      </w:pPr>
      <w:r>
        <w:rPr>
          <w:rFonts w:ascii="Times New Roman"/>
          <w:b w:val="false"/>
          <w:i w:val="false"/>
          <w:color w:val="000000"/>
          <w:sz w:val="28"/>
        </w:rPr>
        <w:t>
      24) инкассолық өкім – ақша жөнелтушінің банктік шотынан оның келісімінсіз ақшаны алып қою үшін пайдаланылатын төлем құжаты;</w:t>
      </w:r>
    </w:p>
    <w:bookmarkEnd w:id="30"/>
    <w:bookmarkStart w:name="z87" w:id="31"/>
    <w:p>
      <w:pPr>
        <w:spacing w:after="0"/>
        <w:ind w:left="0"/>
        <w:jc w:val="both"/>
      </w:pPr>
      <w:r>
        <w:rPr>
          <w:rFonts w:ascii="Times New Roman"/>
          <w:b w:val="false"/>
          <w:i w:val="false"/>
          <w:color w:val="000000"/>
          <w:sz w:val="28"/>
        </w:rPr>
        <w:t>
      25) клиент – көрсетілетін төлем қызметін алатын жеке немесе заңды тұлға, заңды тұлғаның филиалы немесе өкілдігі;</w:t>
      </w:r>
    </w:p>
    <w:bookmarkEnd w:id="31"/>
    <w:bookmarkStart w:name="z88" w:id="32"/>
    <w:p>
      <w:pPr>
        <w:spacing w:after="0"/>
        <w:ind w:left="0"/>
        <w:jc w:val="both"/>
      </w:pPr>
      <w:r>
        <w:rPr>
          <w:rFonts w:ascii="Times New Roman"/>
          <w:b w:val="false"/>
          <w:i w:val="false"/>
          <w:color w:val="000000"/>
          <w:sz w:val="28"/>
        </w:rPr>
        <w:t>
      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bookmarkEnd w:id="32"/>
    <w:bookmarkStart w:name="z89" w:id="33"/>
    <w:p>
      <w:pPr>
        <w:spacing w:after="0"/>
        <w:ind w:left="0"/>
        <w:jc w:val="both"/>
      </w:pPr>
      <w:r>
        <w:rPr>
          <w:rFonts w:ascii="Times New Roman"/>
          <w:b w:val="false"/>
          <w:i w:val="false"/>
          <w:color w:val="000000"/>
          <w:sz w:val="28"/>
        </w:rPr>
        <w:t>
      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bookmarkEnd w:id="33"/>
    <w:bookmarkStart w:name="z90" w:id="34"/>
    <w:p>
      <w:pPr>
        <w:spacing w:after="0"/>
        <w:ind w:left="0"/>
        <w:jc w:val="both"/>
      </w:pPr>
      <w:r>
        <w:rPr>
          <w:rFonts w:ascii="Times New Roman"/>
          <w:b w:val="false"/>
          <w:i w:val="false"/>
          <w:color w:val="000000"/>
          <w:sz w:val="28"/>
        </w:rPr>
        <w:t>
      28) көрсетілетін төлем қызметтерін беруші – көрсетілетін төлем қызметтері нарығының көрсетілетін төлем қызметін ұсынатын субъектісі;</w:t>
      </w:r>
    </w:p>
    <w:bookmarkEnd w:id="34"/>
    <w:bookmarkStart w:name="z91" w:id="35"/>
    <w:p>
      <w:pPr>
        <w:spacing w:after="0"/>
        <w:ind w:left="0"/>
        <w:jc w:val="both"/>
      </w:pPr>
      <w:r>
        <w:rPr>
          <w:rFonts w:ascii="Times New Roman"/>
          <w:b w:val="false"/>
          <w:i w:val="false"/>
          <w:color w:val="000000"/>
          <w:sz w:val="28"/>
        </w:rPr>
        <w:t>
      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bookmarkEnd w:id="35"/>
    <w:bookmarkStart w:name="z92" w:id="36"/>
    <w:p>
      <w:pPr>
        <w:spacing w:after="0"/>
        <w:ind w:left="0"/>
        <w:jc w:val="both"/>
      </w:pPr>
      <w:r>
        <w:rPr>
          <w:rFonts w:ascii="Times New Roman"/>
          <w:b w:val="false"/>
          <w:i w:val="false"/>
          <w:color w:val="000000"/>
          <w:sz w:val="28"/>
        </w:rPr>
        <w:t>
      30) көрсетілетін төлем қызметтерін маңызды беруші – осы Заңда белгіленген өлшемшарттарға сәйкес келетін көрсетілетін төлем қызметтерін беруші;</w:t>
      </w:r>
    </w:p>
    <w:bookmarkEnd w:id="36"/>
    <w:bookmarkStart w:name="z93" w:id="37"/>
    <w:p>
      <w:pPr>
        <w:spacing w:after="0"/>
        <w:ind w:left="0"/>
        <w:jc w:val="both"/>
      </w:pPr>
      <w:r>
        <w:rPr>
          <w:rFonts w:ascii="Times New Roman"/>
          <w:b w:val="false"/>
          <w:i w:val="false"/>
          <w:color w:val="000000"/>
          <w:sz w:val="28"/>
        </w:rPr>
        <w:t>
      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bookmarkEnd w:id="37"/>
    <w:bookmarkStart w:name="z94" w:id="38"/>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bookmarkEnd w:id="38"/>
    <w:bookmarkStart w:name="z95" w:id="39"/>
    <w:p>
      <w:pPr>
        <w:spacing w:after="0"/>
        <w:ind w:left="0"/>
        <w:jc w:val="both"/>
      </w:pPr>
      <w:r>
        <w:rPr>
          <w:rFonts w:ascii="Times New Roman"/>
          <w:b w:val="false"/>
          <w:i w:val="false"/>
          <w:color w:val="000000"/>
          <w:sz w:val="28"/>
        </w:rPr>
        <w:t xml:space="preserve">
      33) көрсетілетін төлем қызметі – көрсетілетін төлем қызметін беруші клиентке осы Заңның </w:t>
      </w:r>
      <w:r>
        <w:rPr>
          <w:rFonts w:ascii="Times New Roman"/>
          <w:b w:val="false"/>
          <w:i w:val="false"/>
          <w:color w:val="000000"/>
          <w:sz w:val="28"/>
        </w:rPr>
        <w:t>12-бабына</w:t>
      </w:r>
      <w:r>
        <w:rPr>
          <w:rFonts w:ascii="Times New Roman"/>
          <w:b w:val="false"/>
          <w:i w:val="false"/>
          <w:color w:val="000000"/>
          <w:sz w:val="28"/>
        </w:rPr>
        <w:t xml:space="preserve"> сәйкес көрсететін қызмет;</w:t>
      </w:r>
    </w:p>
    <w:bookmarkEnd w:id="39"/>
    <w:bookmarkStart w:name="z96" w:id="40"/>
    <w:p>
      <w:pPr>
        <w:spacing w:after="0"/>
        <w:ind w:left="0"/>
        <w:jc w:val="both"/>
      </w:pPr>
      <w:r>
        <w:rPr>
          <w:rFonts w:ascii="Times New Roman"/>
          <w:b w:val="false"/>
          <w:i w:val="false"/>
          <w:color w:val="000000"/>
          <w:sz w:val="28"/>
        </w:rPr>
        <w:t>
      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bookmarkEnd w:id="40"/>
    <w:bookmarkStart w:name="z97" w:id="41"/>
    <w:p>
      <w:pPr>
        <w:spacing w:after="0"/>
        <w:ind w:left="0"/>
        <w:jc w:val="both"/>
      </w:pPr>
      <w:r>
        <w:rPr>
          <w:rFonts w:ascii="Times New Roman"/>
          <w:b w:val="false"/>
          <w:i w:val="false"/>
          <w:color w:val="000000"/>
          <w:sz w:val="28"/>
        </w:rPr>
        <w:t>
      35) қосалқы төлем агенті – көрсетілетін төлем қызметтерін ұсыну жөнінде төлем агентімен агенттік шартты жасасқан заңды тұлға немесе дара кәсіпкер;</w:t>
      </w:r>
    </w:p>
    <w:bookmarkEnd w:id="41"/>
    <w:p>
      <w:pPr>
        <w:spacing w:after="0"/>
        <w:ind w:left="0"/>
        <w:jc w:val="both"/>
      </w:pPr>
      <w:r>
        <w:rPr>
          <w:rFonts w:ascii="Times New Roman"/>
          <w:b w:val="false"/>
          <w:i w:val="false"/>
          <w:color w:val="000000"/>
          <w:sz w:val="28"/>
        </w:rPr>
        <w:t>
      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bookmarkStart w:name="z893" w:id="42"/>
    <w:p>
      <w:pPr>
        <w:spacing w:after="0"/>
        <w:ind w:left="0"/>
        <w:jc w:val="both"/>
      </w:pPr>
      <w:r>
        <w:rPr>
          <w:rFonts w:ascii="Times New Roman"/>
          <w:b w:val="false"/>
          <w:i w:val="false"/>
          <w:color w:val="000000"/>
          <w:sz w:val="28"/>
        </w:rPr>
        <w:t>
      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bookmarkEnd w:id="42"/>
    <w:bookmarkStart w:name="z98" w:id="43"/>
    <w:p>
      <w:pPr>
        <w:spacing w:after="0"/>
        <w:ind w:left="0"/>
        <w:jc w:val="both"/>
      </w:pPr>
      <w:r>
        <w:rPr>
          <w:rFonts w:ascii="Times New Roman"/>
          <w:b w:val="false"/>
          <w:i w:val="false"/>
          <w:color w:val="000000"/>
          <w:sz w:val="28"/>
        </w:rPr>
        <w:t>
      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bookmarkEnd w:id="43"/>
    <w:bookmarkStart w:name="z99" w:id="44"/>
    <w:p>
      <w:pPr>
        <w:spacing w:after="0"/>
        <w:ind w:left="0"/>
        <w:jc w:val="both"/>
      </w:pPr>
      <w:r>
        <w:rPr>
          <w:rFonts w:ascii="Times New Roman"/>
          <w:b w:val="false"/>
          <w:i w:val="false"/>
          <w:color w:val="000000"/>
          <w:sz w:val="28"/>
        </w:rPr>
        <w:t>
      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bookmarkEnd w:id="44"/>
    <w:bookmarkStart w:name="z100" w:id="45"/>
    <w:p>
      <w:pPr>
        <w:spacing w:after="0"/>
        <w:ind w:left="0"/>
        <w:jc w:val="both"/>
      </w:pPr>
      <w:r>
        <w:rPr>
          <w:rFonts w:ascii="Times New Roman"/>
          <w:b w:val="false"/>
          <w:i w:val="false"/>
          <w:color w:val="000000"/>
          <w:sz w:val="28"/>
        </w:rPr>
        <w:t>
      38) өзге төлем жүйесі – жүйелік маңызы бар немесе маңызды төлем жүйесі болып табылмайтын төлем жүйесі;</w:t>
      </w:r>
    </w:p>
    <w:bookmarkEnd w:id="45"/>
    <w:bookmarkStart w:name="z101" w:id="46"/>
    <w:p>
      <w:pPr>
        <w:spacing w:after="0"/>
        <w:ind w:left="0"/>
        <w:jc w:val="both"/>
      </w:pPr>
      <w:r>
        <w:rPr>
          <w:rFonts w:ascii="Times New Roman"/>
          <w:b w:val="false"/>
          <w:i w:val="false"/>
          <w:color w:val="000000"/>
          <w:sz w:val="28"/>
        </w:rPr>
        <w:t>
      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bookmarkEnd w:id="46"/>
    <w:bookmarkStart w:name="z102" w:id="47"/>
    <w:p>
      <w:pPr>
        <w:spacing w:after="0"/>
        <w:ind w:left="0"/>
        <w:jc w:val="both"/>
      </w:pPr>
      <w:r>
        <w:rPr>
          <w:rFonts w:ascii="Times New Roman"/>
          <w:b w:val="false"/>
          <w:i w:val="false"/>
          <w:color w:val="000000"/>
          <w:sz w:val="28"/>
        </w:rPr>
        <w:t>
      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bookmarkEnd w:id="47"/>
    <w:bookmarkStart w:name="z103" w:id="48"/>
    <w:p>
      <w:pPr>
        <w:spacing w:after="0"/>
        <w:ind w:left="0"/>
        <w:jc w:val="both"/>
      </w:pPr>
      <w:r>
        <w:rPr>
          <w:rFonts w:ascii="Times New Roman"/>
          <w:b w:val="false"/>
          <w:i w:val="false"/>
          <w:color w:val="000000"/>
          <w:sz w:val="28"/>
        </w:rPr>
        <w:t>
      41) төлем – қолма-қол ақшаны және (немесе) төлем құралдарын пайдалана отырып ақшалай міндеттемені орындау;</w:t>
      </w:r>
    </w:p>
    <w:bookmarkEnd w:id="48"/>
    <w:bookmarkStart w:name="z104" w:id="49"/>
    <w:p>
      <w:pPr>
        <w:spacing w:after="0"/>
        <w:ind w:left="0"/>
        <w:jc w:val="both"/>
      </w:pPr>
      <w:r>
        <w:rPr>
          <w:rFonts w:ascii="Times New Roman"/>
          <w:b w:val="false"/>
          <w:i w:val="false"/>
          <w:color w:val="000000"/>
          <w:sz w:val="28"/>
        </w:rPr>
        <w:t>
      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bookmarkEnd w:id="49"/>
    <w:bookmarkStart w:name="z105" w:id="50"/>
    <w:p>
      <w:pPr>
        <w:spacing w:after="0"/>
        <w:ind w:left="0"/>
        <w:jc w:val="both"/>
      </w:pPr>
      <w:r>
        <w:rPr>
          <w:rFonts w:ascii="Times New Roman"/>
          <w:b w:val="false"/>
          <w:i w:val="false"/>
          <w:color w:val="000000"/>
          <w:sz w:val="28"/>
        </w:rPr>
        <w:t>
      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bookmarkEnd w:id="50"/>
    <w:bookmarkStart w:name="z106" w:id="51"/>
    <w:p>
      <w:pPr>
        <w:spacing w:after="0"/>
        <w:ind w:left="0"/>
        <w:jc w:val="both"/>
      </w:pPr>
      <w:r>
        <w:rPr>
          <w:rFonts w:ascii="Times New Roman"/>
          <w:b w:val="false"/>
          <w:i w:val="false"/>
          <w:color w:val="000000"/>
          <w:sz w:val="28"/>
        </w:rPr>
        <w:t>
      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bookmarkEnd w:id="51"/>
    <w:bookmarkStart w:name="z107" w:id="52"/>
    <w:p>
      <w:pPr>
        <w:spacing w:after="0"/>
        <w:ind w:left="0"/>
        <w:jc w:val="both"/>
      </w:pPr>
      <w:r>
        <w:rPr>
          <w:rFonts w:ascii="Times New Roman"/>
          <w:b w:val="false"/>
          <w:i w:val="false"/>
          <w:color w:val="000000"/>
          <w:sz w:val="28"/>
        </w:rPr>
        <w:t>
      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bookmarkEnd w:id="52"/>
    <w:bookmarkStart w:name="z108" w:id="53"/>
    <w:p>
      <w:pPr>
        <w:spacing w:after="0"/>
        <w:ind w:left="0"/>
        <w:jc w:val="both"/>
      </w:pPr>
      <w:r>
        <w:rPr>
          <w:rFonts w:ascii="Times New Roman"/>
          <w:b w:val="false"/>
          <w:i w:val="false"/>
          <w:color w:val="000000"/>
          <w:sz w:val="28"/>
        </w:rPr>
        <w:t>
      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bookmarkEnd w:id="53"/>
    <w:bookmarkStart w:name="z109" w:id="54"/>
    <w:p>
      <w:pPr>
        <w:spacing w:after="0"/>
        <w:ind w:left="0"/>
        <w:jc w:val="both"/>
      </w:pPr>
      <w:r>
        <w:rPr>
          <w:rFonts w:ascii="Times New Roman"/>
          <w:b w:val="false"/>
          <w:i w:val="false"/>
          <w:color w:val="000000"/>
          <w:sz w:val="28"/>
        </w:rPr>
        <w:t>
      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bookmarkEnd w:id="54"/>
    <w:bookmarkStart w:name="z110" w:id="55"/>
    <w:p>
      <w:pPr>
        <w:spacing w:after="0"/>
        <w:ind w:left="0"/>
        <w:jc w:val="both"/>
      </w:pPr>
      <w:r>
        <w:rPr>
          <w:rFonts w:ascii="Times New Roman"/>
          <w:b w:val="false"/>
          <w:i w:val="false"/>
          <w:color w:val="000000"/>
          <w:sz w:val="28"/>
        </w:rPr>
        <w:t>
      48) төлем жүйесінің инфрақұрылымы – төлем жүйесінің жұмыс істеуін қамтамасыз ететін объектілердің, ресурстар мен технологиялардың жиынтығы;</w:t>
      </w:r>
    </w:p>
    <w:bookmarkEnd w:id="55"/>
    <w:bookmarkStart w:name="z111" w:id="56"/>
    <w:p>
      <w:pPr>
        <w:spacing w:after="0"/>
        <w:ind w:left="0"/>
        <w:jc w:val="both"/>
      </w:pPr>
      <w:r>
        <w:rPr>
          <w:rFonts w:ascii="Times New Roman"/>
          <w:b w:val="false"/>
          <w:i w:val="false"/>
          <w:color w:val="000000"/>
          <w:sz w:val="28"/>
        </w:rPr>
        <w:t>
      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bookmarkEnd w:id="56"/>
    <w:bookmarkStart w:name="z112" w:id="57"/>
    <w:p>
      <w:pPr>
        <w:spacing w:after="0"/>
        <w:ind w:left="0"/>
        <w:jc w:val="both"/>
      </w:pPr>
      <w:r>
        <w:rPr>
          <w:rFonts w:ascii="Times New Roman"/>
          <w:b w:val="false"/>
          <w:i w:val="false"/>
          <w:color w:val="000000"/>
          <w:sz w:val="28"/>
        </w:rPr>
        <w:t>
      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bookmarkEnd w:id="57"/>
    <w:bookmarkStart w:name="z113" w:id="58"/>
    <w:p>
      <w:pPr>
        <w:spacing w:after="0"/>
        <w:ind w:left="0"/>
        <w:jc w:val="both"/>
      </w:pPr>
      <w:r>
        <w:rPr>
          <w:rFonts w:ascii="Times New Roman"/>
          <w:b w:val="false"/>
          <w:i w:val="false"/>
          <w:color w:val="000000"/>
          <w:sz w:val="28"/>
        </w:rPr>
        <w:t>
      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bookmarkEnd w:id="58"/>
    <w:bookmarkStart w:name="z114" w:id="59"/>
    <w:p>
      <w:pPr>
        <w:spacing w:after="0"/>
        <w:ind w:left="0"/>
        <w:jc w:val="both"/>
      </w:pPr>
      <w:r>
        <w:rPr>
          <w:rFonts w:ascii="Times New Roman"/>
          <w:b w:val="false"/>
          <w:i w:val="false"/>
          <w:color w:val="000000"/>
          <w:sz w:val="28"/>
        </w:rPr>
        <w:t>
      52) төлем карточкасын шығару – төлем карточкасын ұстаушыға төлем карточкасын беруді көздейтін төлем қызметі;</w:t>
      </w:r>
    </w:p>
    <w:bookmarkEnd w:id="59"/>
    <w:bookmarkStart w:name="z115" w:id="60"/>
    <w:p>
      <w:pPr>
        <w:spacing w:after="0"/>
        <w:ind w:left="0"/>
        <w:jc w:val="both"/>
      </w:pPr>
      <w:r>
        <w:rPr>
          <w:rFonts w:ascii="Times New Roman"/>
          <w:b w:val="false"/>
          <w:i w:val="false"/>
          <w:color w:val="000000"/>
          <w:sz w:val="28"/>
        </w:rPr>
        <w:t>
      53) төлем карточкасының эмитенті – төлем карточкаларын шығаруды жүзеге асыратын банк немесе Ұлттық пошта операторы;</w:t>
      </w:r>
    </w:p>
    <w:bookmarkEnd w:id="60"/>
    <w:bookmarkStart w:name="z116" w:id="61"/>
    <w:p>
      <w:pPr>
        <w:spacing w:after="0"/>
        <w:ind w:left="0"/>
        <w:jc w:val="both"/>
      </w:pPr>
      <w:r>
        <w:rPr>
          <w:rFonts w:ascii="Times New Roman"/>
          <w:b w:val="false"/>
          <w:i w:val="false"/>
          <w:color w:val="000000"/>
          <w:sz w:val="28"/>
        </w:rPr>
        <w:t>
      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bookmarkEnd w:id="61"/>
    <w:bookmarkStart w:name="z117" w:id="62"/>
    <w:p>
      <w:pPr>
        <w:spacing w:after="0"/>
        <w:ind w:left="0"/>
        <w:jc w:val="both"/>
      </w:pPr>
      <w:r>
        <w:rPr>
          <w:rFonts w:ascii="Times New Roman"/>
          <w:b w:val="false"/>
          <w:i w:val="false"/>
          <w:color w:val="000000"/>
          <w:sz w:val="28"/>
        </w:rPr>
        <w:t>
      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bookmarkEnd w:id="62"/>
    <w:bookmarkStart w:name="z118" w:id="63"/>
    <w:p>
      <w:pPr>
        <w:spacing w:after="0"/>
        <w:ind w:left="0"/>
        <w:jc w:val="both"/>
      </w:pPr>
      <w:r>
        <w:rPr>
          <w:rFonts w:ascii="Times New Roman"/>
          <w:b w:val="false"/>
          <w:i w:val="false"/>
          <w:color w:val="000000"/>
          <w:sz w:val="28"/>
        </w:rPr>
        <w:t>
      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bookmarkEnd w:id="63"/>
    <w:bookmarkStart w:name="z119" w:id="64"/>
    <w:p>
      <w:pPr>
        <w:spacing w:after="0"/>
        <w:ind w:left="0"/>
        <w:jc w:val="both"/>
      </w:pPr>
      <w:r>
        <w:rPr>
          <w:rFonts w:ascii="Times New Roman"/>
          <w:b w:val="false"/>
          <w:i w:val="false"/>
          <w:color w:val="000000"/>
          <w:sz w:val="28"/>
        </w:rPr>
        <w:t>
      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bookmarkEnd w:id="64"/>
    <w:bookmarkStart w:name="z120" w:id="65"/>
    <w:p>
      <w:pPr>
        <w:spacing w:after="0"/>
        <w:ind w:left="0"/>
        <w:jc w:val="both"/>
      </w:pPr>
      <w:r>
        <w:rPr>
          <w:rFonts w:ascii="Times New Roman"/>
          <w:b w:val="false"/>
          <w:i w:val="false"/>
          <w:color w:val="000000"/>
          <w:sz w:val="28"/>
        </w:rPr>
        <w:t>
      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bookmarkEnd w:id="65"/>
    <w:bookmarkStart w:name="z121" w:id="66"/>
    <w:p>
      <w:pPr>
        <w:spacing w:after="0"/>
        <w:ind w:left="0"/>
        <w:jc w:val="both"/>
      </w:pPr>
      <w:r>
        <w:rPr>
          <w:rFonts w:ascii="Times New Roman"/>
          <w:b w:val="false"/>
          <w:i w:val="false"/>
          <w:color w:val="000000"/>
          <w:sz w:val="28"/>
        </w:rPr>
        <w:t>
      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bookmarkEnd w:id="66"/>
    <w:bookmarkStart w:name="z122" w:id="67"/>
    <w:p>
      <w:pPr>
        <w:spacing w:after="0"/>
        <w:ind w:left="0"/>
        <w:jc w:val="both"/>
      </w:pPr>
      <w:r>
        <w:rPr>
          <w:rFonts w:ascii="Times New Roman"/>
          <w:b w:val="false"/>
          <w:i w:val="false"/>
          <w:color w:val="000000"/>
          <w:sz w:val="28"/>
        </w:rPr>
        <w:t>
      60) төлем ұйымдарының тізілімі – есептік тіркеуден өткен төлем ұйымдарының бірыңғай тізбесі;</w:t>
      </w:r>
    </w:p>
    <w:bookmarkEnd w:id="67"/>
    <w:bookmarkStart w:name="z123" w:id="68"/>
    <w:p>
      <w:pPr>
        <w:spacing w:after="0"/>
        <w:ind w:left="0"/>
        <w:jc w:val="both"/>
      </w:pPr>
      <w:r>
        <w:rPr>
          <w:rFonts w:ascii="Times New Roman"/>
          <w:b w:val="false"/>
          <w:i w:val="false"/>
          <w:color w:val="000000"/>
          <w:sz w:val="28"/>
        </w:rPr>
        <w:t>
      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bookmarkEnd w:id="68"/>
    <w:bookmarkStart w:name="z124" w:id="69"/>
    <w:p>
      <w:pPr>
        <w:spacing w:after="0"/>
        <w:ind w:left="0"/>
        <w:jc w:val="both"/>
      </w:pPr>
      <w:r>
        <w:rPr>
          <w:rFonts w:ascii="Times New Roman"/>
          <w:b w:val="false"/>
          <w:i w:val="false"/>
          <w:color w:val="000000"/>
          <w:sz w:val="28"/>
        </w:rPr>
        <w:t>
      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bookmarkEnd w:id="69"/>
    <w:bookmarkStart w:name="z125" w:id="70"/>
    <w:p>
      <w:pPr>
        <w:spacing w:after="0"/>
        <w:ind w:left="0"/>
        <w:jc w:val="both"/>
      </w:pPr>
      <w:r>
        <w:rPr>
          <w:rFonts w:ascii="Times New Roman"/>
          <w:b w:val="false"/>
          <w:i w:val="false"/>
          <w:color w:val="000000"/>
          <w:sz w:val="28"/>
        </w:rPr>
        <w:t>
      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bookmarkEnd w:id="70"/>
    <w:bookmarkStart w:name="z126" w:id="71"/>
    <w:p>
      <w:pPr>
        <w:spacing w:after="0"/>
        <w:ind w:left="0"/>
        <w:jc w:val="both"/>
      </w:pPr>
      <w:r>
        <w:rPr>
          <w:rFonts w:ascii="Times New Roman"/>
          <w:b w:val="false"/>
          <w:i w:val="false"/>
          <w:color w:val="000000"/>
          <w:sz w:val="28"/>
        </w:rPr>
        <w:t>
      64) чек беруші – чек жазып берген тұлға;</w:t>
      </w:r>
    </w:p>
    <w:bookmarkEnd w:id="71"/>
    <w:bookmarkStart w:name="z127" w:id="72"/>
    <w:p>
      <w:pPr>
        <w:spacing w:after="0"/>
        <w:ind w:left="0"/>
        <w:jc w:val="both"/>
      </w:pPr>
      <w:r>
        <w:rPr>
          <w:rFonts w:ascii="Times New Roman"/>
          <w:b w:val="false"/>
          <w:i w:val="false"/>
          <w:color w:val="000000"/>
          <w:sz w:val="28"/>
        </w:rPr>
        <w:t>
      65) чек ұстаушы – өз пайдасына чек жазылған тұлға, оның ішінде, егер чекті ол өзіне жазса, чек беруші;</w:t>
      </w:r>
    </w:p>
    <w:bookmarkEnd w:id="72"/>
    <w:bookmarkStart w:name="z128" w:id="73"/>
    <w:p>
      <w:pPr>
        <w:spacing w:after="0"/>
        <w:ind w:left="0"/>
        <w:jc w:val="both"/>
      </w:pPr>
      <w:r>
        <w:rPr>
          <w:rFonts w:ascii="Times New Roman"/>
          <w:b w:val="false"/>
          <w:i w:val="false"/>
          <w:color w:val="000000"/>
          <w:sz w:val="28"/>
        </w:rPr>
        <w:t>
      66) шетелдік төлем жүйесі – операторы Қазақстан Республикасының бейрезиденті болып табылатын төлем жүйесі;</w:t>
      </w:r>
    </w:p>
    <w:bookmarkEnd w:id="73"/>
    <w:bookmarkStart w:name="z129" w:id="74"/>
    <w:p>
      <w:pPr>
        <w:spacing w:after="0"/>
        <w:ind w:left="0"/>
        <w:jc w:val="both"/>
      </w:pPr>
      <w:r>
        <w:rPr>
          <w:rFonts w:ascii="Times New Roman"/>
          <w:b w:val="false"/>
          <w:i w:val="false"/>
          <w:color w:val="000000"/>
          <w:sz w:val="28"/>
        </w:rPr>
        <w:t>
      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74"/>
    <w:bookmarkStart w:name="z130" w:id="75"/>
    <w:p>
      <w:pPr>
        <w:spacing w:after="0"/>
        <w:ind w:left="0"/>
        <w:jc w:val="both"/>
      </w:pPr>
      <w:r>
        <w:rPr>
          <w:rFonts w:ascii="Times New Roman"/>
          <w:b w:val="false"/>
          <w:i w:val="false"/>
          <w:color w:val="000000"/>
          <w:sz w:val="28"/>
        </w:rPr>
        <w:t>
      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bookmarkEnd w:id="75"/>
    <w:bookmarkStart w:name="z131" w:id="76"/>
    <w:p>
      <w:pPr>
        <w:spacing w:after="0"/>
        <w:ind w:left="0"/>
        <w:jc w:val="both"/>
      </w:pPr>
      <w:r>
        <w:rPr>
          <w:rFonts w:ascii="Times New Roman"/>
          <w:b w:val="false"/>
          <w:i w:val="false"/>
          <w:color w:val="000000"/>
          <w:sz w:val="28"/>
        </w:rPr>
        <w:t>
      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bookmarkEnd w:id="76"/>
    <w:bookmarkStart w:name="z132" w:id="77"/>
    <w:p>
      <w:pPr>
        <w:spacing w:after="0"/>
        <w:ind w:left="0"/>
        <w:jc w:val="both"/>
      </w:pPr>
      <w:r>
        <w:rPr>
          <w:rFonts w:ascii="Times New Roman"/>
          <w:b w:val="false"/>
          <w:i w:val="false"/>
          <w:color w:val="000000"/>
          <w:sz w:val="28"/>
        </w:rPr>
        <w:t>
      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bookmarkEnd w:id="77"/>
    <w:bookmarkStart w:name="z876" w:id="78"/>
    <w:p>
      <w:pPr>
        <w:spacing w:after="0"/>
        <w:ind w:left="0"/>
        <w:jc w:val="both"/>
      </w:pPr>
      <w:r>
        <w:rPr>
          <w:rFonts w:ascii="Times New Roman"/>
          <w:b w:val="false"/>
          <w:i w:val="false"/>
          <w:color w:val="000000"/>
          <w:sz w:val="28"/>
        </w:rPr>
        <w:t>
      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bookmarkEnd w:id="78"/>
    <w:bookmarkStart w:name="z133" w:id="79"/>
    <w:p>
      <w:pPr>
        <w:spacing w:after="0"/>
        <w:ind w:left="0"/>
        <w:jc w:val="both"/>
      </w:pPr>
      <w:r>
        <w:rPr>
          <w:rFonts w:ascii="Times New Roman"/>
          <w:b w:val="false"/>
          <w:i w:val="false"/>
          <w:color w:val="000000"/>
          <w:sz w:val="28"/>
        </w:rPr>
        <w:t>
      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bookmarkEnd w:id="79"/>
    <w:bookmarkStart w:name="z134" w:id="80"/>
    <w:p>
      <w:pPr>
        <w:spacing w:after="0"/>
        <w:ind w:left="0"/>
        <w:jc w:val="both"/>
      </w:pPr>
      <w:r>
        <w:rPr>
          <w:rFonts w:ascii="Times New Roman"/>
          <w:b w:val="false"/>
          <w:i w:val="false"/>
          <w:color w:val="000000"/>
          <w:sz w:val="28"/>
        </w:rPr>
        <w:t>
      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bookmarkEnd w:id="80"/>
    <w:bookmarkStart w:name="z135" w:id="81"/>
    <w:p>
      <w:pPr>
        <w:spacing w:after="0"/>
        <w:ind w:left="0"/>
        <w:jc w:val="both"/>
      </w:pPr>
      <w:r>
        <w:rPr>
          <w:rFonts w:ascii="Times New Roman"/>
          <w:b w:val="false"/>
          <w:i w:val="false"/>
          <w:color w:val="000000"/>
          <w:sz w:val="28"/>
        </w:rPr>
        <w:t>
      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bookmarkEnd w:id="81"/>
    <w:bookmarkStart w:name="z136" w:id="82"/>
    <w:p>
      <w:pPr>
        <w:spacing w:after="0"/>
        <w:ind w:left="0"/>
        <w:jc w:val="both"/>
      </w:pPr>
      <w:r>
        <w:rPr>
          <w:rFonts w:ascii="Times New Roman"/>
          <w:b w:val="false"/>
          <w:i w:val="false"/>
          <w:color w:val="000000"/>
          <w:sz w:val="28"/>
        </w:rPr>
        <w:t>
      74) электрондық ақша эмитенті – осы Заңға сәйкес электрондық ақшаны шығаруға және өтеуге құқығы бар көрсетілетін төлем қызметтерін беруші;</w:t>
      </w:r>
    </w:p>
    <w:bookmarkEnd w:id="82"/>
    <w:bookmarkStart w:name="z137" w:id="83"/>
    <w:p>
      <w:pPr>
        <w:spacing w:after="0"/>
        <w:ind w:left="0"/>
        <w:jc w:val="both"/>
      </w:pPr>
      <w:r>
        <w:rPr>
          <w:rFonts w:ascii="Times New Roman"/>
          <w:b w:val="false"/>
          <w:i w:val="false"/>
          <w:color w:val="000000"/>
          <w:sz w:val="28"/>
        </w:rPr>
        <w:t>
      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bookmarkEnd w:id="83"/>
    <w:bookmarkStart w:name="z138" w:id="84"/>
    <w:p>
      <w:pPr>
        <w:spacing w:after="0"/>
        <w:ind w:left="0"/>
        <w:jc w:val="both"/>
      </w:pPr>
      <w:r>
        <w:rPr>
          <w:rFonts w:ascii="Times New Roman"/>
          <w:b w:val="false"/>
          <w:i w:val="false"/>
          <w:color w:val="000000"/>
          <w:sz w:val="28"/>
        </w:rPr>
        <w:t>
      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End w:id="84"/>
    <w:bookmarkStart w:name="z139" w:id="85"/>
    <w:p>
      <w:pPr>
        <w:spacing w:after="0"/>
        <w:ind w:left="0"/>
        <w:jc w:val="both"/>
      </w:pPr>
      <w:r>
        <w:rPr>
          <w:rFonts w:ascii="Times New Roman"/>
          <w:b w:val="false"/>
          <w:i w:val="false"/>
          <w:color w:val="000000"/>
          <w:sz w:val="28"/>
        </w:rPr>
        <w:t>
      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bookmarkEnd w:id="85"/>
    <w:bookmarkStart w:name="z140" w:id="86"/>
    <w:p>
      <w:pPr>
        <w:spacing w:after="0"/>
        <w:ind w:left="0"/>
        <w:jc w:val="both"/>
      </w:pPr>
      <w:r>
        <w:rPr>
          <w:rFonts w:ascii="Times New Roman"/>
          <w:b w:val="false"/>
          <w:i w:val="false"/>
          <w:color w:val="000000"/>
          <w:sz w:val="28"/>
        </w:rPr>
        <w:t>
      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bookmarkEnd w:id="86"/>
    <w:bookmarkStart w:name="z141" w:id="87"/>
    <w:p>
      <w:pPr>
        <w:spacing w:after="0"/>
        <w:ind w:left="0"/>
        <w:jc w:val="both"/>
      </w:pPr>
      <w:r>
        <w:rPr>
          <w:rFonts w:ascii="Times New Roman"/>
          <w:b w:val="false"/>
          <w:i w:val="false"/>
          <w:color w:val="000000"/>
          <w:sz w:val="28"/>
        </w:rPr>
        <w:t>
      79) электрондық төлем құралының эмитенті – электрондық төлем құралын шығаруды жүзеге асыратын заңды тұлға;</w:t>
      </w:r>
    </w:p>
    <w:bookmarkEnd w:id="87"/>
    <w:bookmarkStart w:name="z142" w:id="88"/>
    <w:p>
      <w:pPr>
        <w:spacing w:after="0"/>
        <w:ind w:left="0"/>
        <w:jc w:val="both"/>
      </w:pPr>
      <w:r>
        <w:rPr>
          <w:rFonts w:ascii="Times New Roman"/>
          <w:b w:val="false"/>
          <w:i w:val="false"/>
          <w:color w:val="000000"/>
          <w:sz w:val="28"/>
        </w:rPr>
        <w:t>
      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89"/>
    <w:p>
      <w:pPr>
        <w:spacing w:after="0"/>
        <w:ind w:left="0"/>
        <w:jc w:val="left"/>
      </w:pPr>
      <w:r>
        <w:rPr>
          <w:rFonts w:ascii="Times New Roman"/>
          <w:b/>
          <w:i w:val="false"/>
          <w:color w:val="000000"/>
        </w:rPr>
        <w:t xml:space="preserve"> 2-бап. Осы Заңның қолданылу аясы</w:t>
      </w:r>
    </w:p>
    <w:bookmarkEnd w:id="89"/>
    <w:bookmarkStart w:name="z143" w:id="90"/>
    <w:p>
      <w:pPr>
        <w:spacing w:after="0"/>
        <w:ind w:left="0"/>
        <w:jc w:val="both"/>
      </w:pPr>
      <w:r>
        <w:rPr>
          <w:rFonts w:ascii="Times New Roman"/>
          <w:b w:val="false"/>
          <w:i w:val="false"/>
          <w:color w:val="000000"/>
          <w:sz w:val="28"/>
        </w:rPr>
        <w:t>
      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bookmarkEnd w:id="90"/>
    <w:bookmarkStart w:name="z144" w:id="91"/>
    <w:p>
      <w:pPr>
        <w:spacing w:after="0"/>
        <w:ind w:left="0"/>
        <w:jc w:val="both"/>
      </w:pPr>
      <w:r>
        <w:rPr>
          <w:rFonts w:ascii="Times New Roman"/>
          <w:b w:val="false"/>
          <w:i w:val="false"/>
          <w:color w:val="000000"/>
          <w:sz w:val="28"/>
        </w:rPr>
        <w:t>
      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заңдарында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bookmarkEnd w:id="91"/>
    <w:bookmarkStart w:name="z145" w:id="92"/>
    <w:p>
      <w:pPr>
        <w:spacing w:after="0"/>
        <w:ind w:left="0"/>
        <w:jc w:val="both"/>
      </w:pPr>
      <w:r>
        <w:rPr>
          <w:rFonts w:ascii="Times New Roman"/>
          <w:b w:val="false"/>
          <w:i w:val="false"/>
          <w:color w:val="000000"/>
          <w:sz w:val="28"/>
        </w:rPr>
        <w:t>
      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92"/>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93"/>
    <w:p>
      <w:pPr>
        <w:spacing w:after="0"/>
        <w:ind w:left="0"/>
        <w:jc w:val="left"/>
      </w:pPr>
      <w:r>
        <w:rPr>
          <w:rFonts w:ascii="Times New Roman"/>
          <w:b/>
          <w:i w:val="false"/>
          <w:color w:val="000000"/>
        </w:rPr>
        <w:t xml:space="preserve"> 3-бап. Қазақстан Республикасының төлемдер және төлем жүйелері туралы заңнамасы</w:t>
      </w:r>
    </w:p>
    <w:bookmarkEnd w:id="93"/>
    <w:bookmarkStart w:name="z146" w:id="94"/>
    <w:p>
      <w:pPr>
        <w:spacing w:after="0"/>
        <w:ind w:left="0"/>
        <w:jc w:val="both"/>
      </w:pPr>
      <w:r>
        <w:rPr>
          <w:rFonts w:ascii="Times New Roman"/>
          <w:b w:val="false"/>
          <w:i w:val="false"/>
          <w:color w:val="000000"/>
          <w:sz w:val="28"/>
        </w:rPr>
        <w:t>
      1. Қазақстан Республикасының төлемдер және төлем жүйелері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4"/>
    <w:bookmarkStart w:name="z147" w:id="9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95"/>
    <w:bookmarkStart w:name="z4" w:id="96"/>
    <w:p>
      <w:pPr>
        <w:spacing w:after="0"/>
        <w:ind w:left="0"/>
        <w:jc w:val="left"/>
      </w:pPr>
      <w:r>
        <w:rPr>
          <w:rFonts w:ascii="Times New Roman"/>
          <w:b/>
          <w:i w:val="false"/>
          <w:color w:val="000000"/>
        </w:rPr>
        <w:t xml:space="preserve"> 4-бап. Қазақстан Республикасы Ұлттық Банкінің төлемдер және төлем жүйелері саласындағы өкілеттіктері</w:t>
      </w:r>
    </w:p>
    <w:bookmarkEnd w:id="96"/>
    <w:bookmarkStart w:name="z148" w:id="97"/>
    <w:p>
      <w:pPr>
        <w:spacing w:after="0"/>
        <w:ind w:left="0"/>
        <w:jc w:val="both"/>
      </w:pPr>
      <w:r>
        <w:rPr>
          <w:rFonts w:ascii="Times New Roman"/>
          <w:b w:val="false"/>
          <w:i w:val="false"/>
          <w:color w:val="000000"/>
          <w:sz w:val="28"/>
        </w:rPr>
        <w:t>
      1. Қазақстан Республикасының Ұлттық Банкі:</w:t>
      </w:r>
    </w:p>
    <w:bookmarkEnd w:id="97"/>
    <w:bookmarkStart w:name="z149" w:id="98"/>
    <w:p>
      <w:pPr>
        <w:spacing w:after="0"/>
        <w:ind w:left="0"/>
        <w:jc w:val="both"/>
      </w:pPr>
      <w:r>
        <w:rPr>
          <w:rFonts w:ascii="Times New Roman"/>
          <w:b w:val="false"/>
          <w:i w:val="false"/>
          <w:color w:val="000000"/>
          <w:sz w:val="28"/>
        </w:rPr>
        <w:t>
      1) төлем ұйымдарының қызметін ұйымдастыру қағидаларын;</w:t>
      </w:r>
    </w:p>
    <w:bookmarkEnd w:id="98"/>
    <w:bookmarkStart w:name="z150" w:id="99"/>
    <w:p>
      <w:pPr>
        <w:spacing w:after="0"/>
        <w:ind w:left="0"/>
        <w:jc w:val="both"/>
      </w:pPr>
      <w:r>
        <w:rPr>
          <w:rFonts w:ascii="Times New Roman"/>
          <w:b w:val="false"/>
          <w:i w:val="false"/>
          <w:color w:val="000000"/>
          <w:sz w:val="28"/>
        </w:rPr>
        <w:t>
      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End w:id="99"/>
    <w:bookmarkStart w:name="z151" w:id="100"/>
    <w:p>
      <w:pPr>
        <w:spacing w:after="0"/>
        <w:ind w:left="0"/>
        <w:jc w:val="both"/>
      </w:pPr>
      <w:r>
        <w:rPr>
          <w:rFonts w:ascii="Times New Roman"/>
          <w:b w:val="false"/>
          <w:i w:val="false"/>
          <w:color w:val="000000"/>
          <w:sz w:val="28"/>
        </w:rPr>
        <w:t>
      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0"/>
    <w:bookmarkStart w:name="z152" w:id="101"/>
    <w:p>
      <w:pPr>
        <w:spacing w:after="0"/>
        <w:ind w:left="0"/>
        <w:jc w:val="both"/>
      </w:pPr>
      <w:r>
        <w:rPr>
          <w:rFonts w:ascii="Times New Roman"/>
          <w:b w:val="false"/>
          <w:i w:val="false"/>
          <w:color w:val="000000"/>
          <w:sz w:val="28"/>
        </w:rPr>
        <w:t>
      4) банкаралық ақша аударымдары жүйесінің жұмыс істеу қағидаларын;</w:t>
      </w:r>
    </w:p>
    <w:bookmarkEnd w:id="101"/>
    <w:bookmarkStart w:name="z153" w:id="102"/>
    <w:p>
      <w:pPr>
        <w:spacing w:after="0"/>
        <w:ind w:left="0"/>
        <w:jc w:val="both"/>
      </w:pPr>
      <w:r>
        <w:rPr>
          <w:rFonts w:ascii="Times New Roman"/>
          <w:b w:val="false"/>
          <w:i w:val="false"/>
          <w:color w:val="000000"/>
          <w:sz w:val="28"/>
        </w:rPr>
        <w:t>
      5) банкаралық клиринг жүйесінің жұмыс істеу қағидаларын;</w:t>
      </w:r>
    </w:p>
    <w:bookmarkEnd w:id="102"/>
    <w:bookmarkStart w:name="z154" w:id="103"/>
    <w:p>
      <w:pPr>
        <w:spacing w:after="0"/>
        <w:ind w:left="0"/>
        <w:jc w:val="both"/>
      </w:pPr>
      <w:r>
        <w:rPr>
          <w:rFonts w:ascii="Times New Roman"/>
          <w:b w:val="false"/>
          <w:i w:val="false"/>
          <w:color w:val="000000"/>
          <w:sz w:val="28"/>
        </w:rPr>
        <w:t>
      6) операторы Қазақстан Республикасының Ұлттық Банкі не оның еншілес ұйымы болып табылатын төлем жүйелерінің жұмыс істеу қағидаларын;</w:t>
      </w:r>
    </w:p>
    <w:bookmarkEnd w:id="103"/>
    <w:bookmarkStart w:name="z155" w:id="104"/>
    <w:p>
      <w:pPr>
        <w:spacing w:after="0"/>
        <w:ind w:left="0"/>
        <w:jc w:val="both"/>
      </w:pPr>
      <w:r>
        <w:rPr>
          <w:rFonts w:ascii="Times New Roman"/>
          <w:b w:val="false"/>
          <w:i w:val="false"/>
          <w:color w:val="000000"/>
          <w:sz w:val="28"/>
        </w:rPr>
        <w:t>
      7) төлем карточкаларының банкаралық жүйесінің жұмыс істеу қағидаларын;</w:t>
      </w:r>
    </w:p>
    <w:bookmarkEnd w:id="104"/>
    <w:bookmarkStart w:name="z156" w:id="105"/>
    <w:p>
      <w:pPr>
        <w:spacing w:after="0"/>
        <w:ind w:left="0"/>
        <w:jc w:val="both"/>
      </w:pPr>
      <w:r>
        <w:rPr>
          <w:rFonts w:ascii="Times New Roman"/>
          <w:b w:val="false"/>
          <w:i w:val="false"/>
          <w:color w:val="000000"/>
          <w:sz w:val="28"/>
        </w:rPr>
        <w:t>
      8) Қазақстан Республикасының аумағында қолма-қол ақшасыз төлемдерді және (немесе) ақша аударымдарын жүзеге асыру қағидаларын;</w:t>
      </w:r>
    </w:p>
    <w:bookmarkEnd w:id="105"/>
    <w:bookmarkStart w:name="z157" w:id="106"/>
    <w:p>
      <w:pPr>
        <w:spacing w:after="0"/>
        <w:ind w:left="0"/>
        <w:jc w:val="both"/>
      </w:pPr>
      <w:r>
        <w:rPr>
          <w:rFonts w:ascii="Times New Roman"/>
          <w:b w:val="false"/>
          <w:i w:val="false"/>
          <w:color w:val="000000"/>
          <w:sz w:val="28"/>
        </w:rPr>
        <w:t>
      9) Қазақстан Республикасының аумағында чектерді қолдану қағидаларын;</w:t>
      </w:r>
    </w:p>
    <w:bookmarkEnd w:id="106"/>
    <w:bookmarkStart w:name="z158" w:id="107"/>
    <w:p>
      <w:pPr>
        <w:spacing w:after="0"/>
        <w:ind w:left="0"/>
        <w:jc w:val="both"/>
      </w:pPr>
      <w:r>
        <w:rPr>
          <w:rFonts w:ascii="Times New Roman"/>
          <w:b w:val="false"/>
          <w:i w:val="false"/>
          <w:color w:val="000000"/>
          <w:sz w:val="28"/>
        </w:rPr>
        <w:t>
      10)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07"/>
    <w:bookmarkStart w:name="z159" w:id="108"/>
    <w:p>
      <w:pPr>
        <w:spacing w:after="0"/>
        <w:ind w:left="0"/>
        <w:jc w:val="both"/>
      </w:pPr>
      <w:r>
        <w:rPr>
          <w:rFonts w:ascii="Times New Roman"/>
          <w:b w:val="false"/>
          <w:i w:val="false"/>
          <w:color w:val="000000"/>
          <w:sz w:val="28"/>
        </w:rPr>
        <w:t>
      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60" w:id="109"/>
    <w:p>
      <w:pPr>
        <w:spacing w:after="0"/>
        <w:ind w:left="0"/>
        <w:jc w:val="both"/>
      </w:pPr>
      <w:r>
        <w:rPr>
          <w:rFonts w:ascii="Times New Roman"/>
          <w:b w:val="false"/>
          <w:i w:val="false"/>
          <w:color w:val="000000"/>
          <w:sz w:val="28"/>
        </w:rPr>
        <w:t>
      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09"/>
    <w:bookmarkStart w:name="z161" w:id="110"/>
    <w:p>
      <w:pPr>
        <w:spacing w:after="0"/>
        <w:ind w:left="0"/>
        <w:jc w:val="both"/>
      </w:pPr>
      <w:r>
        <w:rPr>
          <w:rFonts w:ascii="Times New Roman"/>
          <w:b w:val="false"/>
          <w:i w:val="false"/>
          <w:color w:val="000000"/>
          <w:sz w:val="28"/>
        </w:rPr>
        <w:t>
      13) клиенттердің банктік шоттарын ашу, жүргізу және жабу қағидаларын;</w:t>
      </w:r>
    </w:p>
    <w:bookmarkEnd w:id="110"/>
    <w:bookmarkStart w:name="z162" w:id="111"/>
    <w:p>
      <w:pPr>
        <w:spacing w:after="0"/>
        <w:ind w:left="0"/>
        <w:jc w:val="both"/>
      </w:pPr>
      <w:r>
        <w:rPr>
          <w:rFonts w:ascii="Times New Roman"/>
          <w:b w:val="false"/>
          <w:i w:val="false"/>
          <w:color w:val="000000"/>
          <w:sz w:val="28"/>
        </w:rPr>
        <w:t>
      14) көрсетілетін төлем қызметтері туралы мәліметтер беру қағидаларын бекітеді, оларда нысандарын, тізбесін, ұсыну мерзімділігі мен мерзімдерін қоса алғанда, оларды ұсыну тәртібі айқындалады;</w:t>
      </w:r>
    </w:p>
    <w:bookmarkEnd w:id="111"/>
    <w:bookmarkStart w:name="z163" w:id="112"/>
    <w:p>
      <w:pPr>
        <w:spacing w:after="0"/>
        <w:ind w:left="0"/>
        <w:jc w:val="both"/>
      </w:pPr>
      <w:r>
        <w:rPr>
          <w:rFonts w:ascii="Times New Roman"/>
          <w:b w:val="false"/>
          <w:i w:val="false"/>
          <w:color w:val="000000"/>
          <w:sz w:val="28"/>
        </w:rPr>
        <w:t>
      15) экономика секторларының және төлемдер белгілеу кодтарын қолдану қағидаларын;</w:t>
      </w:r>
    </w:p>
    <w:bookmarkEnd w:id="112"/>
    <w:bookmarkStart w:name="z164" w:id="113"/>
    <w:p>
      <w:pPr>
        <w:spacing w:after="0"/>
        <w:ind w:left="0"/>
        <w:jc w:val="both"/>
      </w:pPr>
      <w:r>
        <w:rPr>
          <w:rFonts w:ascii="Times New Roman"/>
          <w:b w:val="false"/>
          <w:i w:val="false"/>
          <w:color w:val="000000"/>
          <w:sz w:val="28"/>
        </w:rPr>
        <w:t>
      16)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3"/>
    <w:bookmarkStart w:name="z165" w:id="114"/>
    <w:p>
      <w:pPr>
        <w:spacing w:after="0"/>
        <w:ind w:left="0"/>
        <w:jc w:val="both"/>
      </w:pPr>
      <w:r>
        <w:rPr>
          <w:rFonts w:ascii="Times New Roman"/>
          <w:b w:val="false"/>
          <w:i w:val="false"/>
          <w:color w:val="000000"/>
          <w:sz w:val="28"/>
        </w:rPr>
        <w:t>
      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қағидаларын;</w:t>
      </w:r>
    </w:p>
    <w:bookmarkEnd w:id="114"/>
    <w:bookmarkStart w:name="z166" w:id="115"/>
    <w:p>
      <w:pPr>
        <w:spacing w:after="0"/>
        <w:ind w:left="0"/>
        <w:jc w:val="both"/>
      </w:pPr>
      <w:r>
        <w:rPr>
          <w:rFonts w:ascii="Times New Roman"/>
          <w:b w:val="false"/>
          <w:i w:val="false"/>
          <w:color w:val="000000"/>
          <w:sz w:val="28"/>
        </w:rPr>
        <w:t>
      18)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15"/>
    <w:bookmarkStart w:name="z167" w:id="116"/>
    <w:p>
      <w:pPr>
        <w:spacing w:after="0"/>
        <w:ind w:left="0"/>
        <w:jc w:val="both"/>
      </w:pPr>
      <w:r>
        <w:rPr>
          <w:rFonts w:ascii="Times New Roman"/>
          <w:b w:val="false"/>
          <w:i w:val="false"/>
          <w:color w:val="000000"/>
          <w:sz w:val="28"/>
        </w:rPr>
        <w:t>
      19)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16"/>
    <w:bookmarkStart w:name="z168" w:id="117"/>
    <w:p>
      <w:pPr>
        <w:spacing w:after="0"/>
        <w:ind w:left="0"/>
        <w:jc w:val="both"/>
      </w:pPr>
      <w:r>
        <w:rPr>
          <w:rFonts w:ascii="Times New Roman"/>
          <w:b w:val="false"/>
          <w:i w:val="false"/>
          <w:color w:val="000000"/>
          <w:sz w:val="28"/>
        </w:rPr>
        <w:t>
      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17"/>
    <w:bookmarkStart w:name="z169" w:id="118"/>
    <w:p>
      <w:pPr>
        <w:spacing w:after="0"/>
        <w:ind w:left="0"/>
        <w:jc w:val="both"/>
      </w:pPr>
      <w:r>
        <w:rPr>
          <w:rFonts w:ascii="Times New Roman"/>
          <w:b w:val="false"/>
          <w:i w:val="false"/>
          <w:color w:val="000000"/>
          <w:sz w:val="28"/>
        </w:rPr>
        <w:t>
      21) көрсетілетін төлем қызметтерін маңызды берушілердің тізілімін жүргізу қағидаларын;</w:t>
      </w:r>
    </w:p>
    <w:bookmarkEnd w:id="118"/>
    <w:bookmarkStart w:name="z170" w:id="119"/>
    <w:p>
      <w:pPr>
        <w:spacing w:after="0"/>
        <w:ind w:left="0"/>
        <w:jc w:val="both"/>
      </w:pPr>
      <w:r>
        <w:rPr>
          <w:rFonts w:ascii="Times New Roman"/>
          <w:b w:val="false"/>
          <w:i w:val="false"/>
          <w:color w:val="000000"/>
          <w:sz w:val="28"/>
        </w:rPr>
        <w:t>
      22) төлем жүйелерінің тізілімін жүргізу қағидаларын;</w:t>
      </w:r>
    </w:p>
    <w:bookmarkEnd w:id="119"/>
    <w:bookmarkStart w:name="z171" w:id="120"/>
    <w:p>
      <w:pPr>
        <w:spacing w:after="0"/>
        <w:ind w:left="0"/>
        <w:jc w:val="both"/>
      </w:pPr>
      <w:r>
        <w:rPr>
          <w:rFonts w:ascii="Times New Roman"/>
          <w:b w:val="false"/>
          <w:i w:val="false"/>
          <w:color w:val="000000"/>
          <w:sz w:val="28"/>
        </w:rPr>
        <w:t>
      23) маңызды төлем жүйелері өлшемшарттарының көрсеткіштерін;</w:t>
      </w:r>
    </w:p>
    <w:bookmarkEnd w:id="120"/>
    <w:bookmarkStart w:name="z172" w:id="121"/>
    <w:p>
      <w:pPr>
        <w:spacing w:after="0"/>
        <w:ind w:left="0"/>
        <w:jc w:val="both"/>
      </w:pPr>
      <w:r>
        <w:rPr>
          <w:rFonts w:ascii="Times New Roman"/>
          <w:b w:val="false"/>
          <w:i w:val="false"/>
          <w:color w:val="000000"/>
          <w:sz w:val="28"/>
        </w:rPr>
        <w:t>
      24) көрсетілетін төлем қызметтерін берушіні көрсетілетін төлем қызметтерін маңызды берушілерге жатқызатын көрсеткіштерді;</w:t>
      </w:r>
    </w:p>
    <w:bookmarkEnd w:id="121"/>
    <w:bookmarkStart w:name="z173" w:id="122"/>
    <w:p>
      <w:pPr>
        <w:spacing w:after="0"/>
        <w:ind w:left="0"/>
        <w:jc w:val="both"/>
      </w:pPr>
      <w:r>
        <w:rPr>
          <w:rFonts w:ascii="Times New Roman"/>
          <w:b w:val="false"/>
          <w:i w:val="false"/>
          <w:color w:val="000000"/>
          <w:sz w:val="28"/>
        </w:rPr>
        <w:t>
      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bookmarkEnd w:id="122"/>
    <w:bookmarkStart w:name="z174" w:id="123"/>
    <w:p>
      <w:pPr>
        <w:spacing w:after="0"/>
        <w:ind w:left="0"/>
        <w:jc w:val="both"/>
      </w:pPr>
      <w:r>
        <w:rPr>
          <w:rFonts w:ascii="Times New Roman"/>
          <w:b w:val="false"/>
          <w:i w:val="false"/>
          <w:color w:val="000000"/>
          <w:sz w:val="28"/>
        </w:rPr>
        <w:t>
      2. Төлемдер және төлем жүйелері саласында Қазақстан Республикасының Ұлттық Банкі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 және өзге де өкілеттіктерді іске асырады.</w:t>
      </w:r>
    </w:p>
    <w:bookmarkEnd w:id="123"/>
    <w:bookmarkStart w:name="z175" w:id="124"/>
    <w:p>
      <w:pPr>
        <w:spacing w:after="0"/>
        <w:ind w:left="0"/>
        <w:jc w:val="both"/>
      </w:pPr>
      <w:r>
        <w:rPr>
          <w:rFonts w:ascii="Times New Roman"/>
          <w:b w:val="false"/>
          <w:i w:val="false"/>
          <w:color w:val="000000"/>
          <w:sz w:val="28"/>
        </w:rPr>
        <w:t>
      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55" w:id="125"/>
    <w:p>
      <w:pPr>
        <w:spacing w:after="0"/>
        <w:ind w:left="0"/>
        <w:jc w:val="left"/>
      </w:pPr>
      <w:r>
        <w:rPr>
          <w:rFonts w:ascii="Times New Roman"/>
          <w:b/>
          <w:i w:val="false"/>
          <w:color w:val="000000"/>
        </w:rPr>
        <w:t xml:space="preserve"> 2-тарау. ТӨЛЕМ ЖҮЙЕЛЕРІ</w:t>
      </w:r>
    </w:p>
    <w:bookmarkEnd w:id="125"/>
    <w:bookmarkStart w:name="z5" w:id="126"/>
    <w:p>
      <w:pPr>
        <w:spacing w:after="0"/>
        <w:ind w:left="0"/>
        <w:jc w:val="left"/>
      </w:pPr>
      <w:r>
        <w:rPr>
          <w:rFonts w:ascii="Times New Roman"/>
          <w:b/>
          <w:i w:val="false"/>
          <w:color w:val="000000"/>
        </w:rPr>
        <w:t xml:space="preserve"> 5-бап. Төлем жүйелеріне қойылатын негізгі талаптар</w:t>
      </w:r>
    </w:p>
    <w:bookmarkEnd w:id="126"/>
    <w:bookmarkStart w:name="z176" w:id="127"/>
    <w:p>
      <w:pPr>
        <w:spacing w:after="0"/>
        <w:ind w:left="0"/>
        <w:jc w:val="both"/>
      </w:pPr>
      <w:r>
        <w:rPr>
          <w:rFonts w:ascii="Times New Roman"/>
          <w:b w:val="false"/>
          <w:i w:val="false"/>
          <w:color w:val="000000"/>
          <w:sz w:val="28"/>
        </w:rPr>
        <w:t>
      1. Төлем жүйесінің ұйымдастырылу және жұмыс істеу тәртібі осы төлем жүйесінің операторы белгілеген қағидаларында айқындалады.</w:t>
      </w:r>
    </w:p>
    <w:bookmarkEnd w:id="127"/>
    <w:bookmarkStart w:name="z177" w:id="128"/>
    <w:p>
      <w:pPr>
        <w:spacing w:after="0"/>
        <w:ind w:left="0"/>
        <w:jc w:val="both"/>
      </w:pPr>
      <w:r>
        <w:rPr>
          <w:rFonts w:ascii="Times New Roman"/>
          <w:b w:val="false"/>
          <w:i w:val="false"/>
          <w:color w:val="000000"/>
          <w:sz w:val="28"/>
        </w:rPr>
        <w:t>
      2. Төлем жүйесінің қағидаларында:</w:t>
      </w:r>
    </w:p>
    <w:bookmarkEnd w:id="128"/>
    <w:bookmarkStart w:name="z178" w:id="129"/>
    <w:p>
      <w:pPr>
        <w:spacing w:after="0"/>
        <w:ind w:left="0"/>
        <w:jc w:val="both"/>
      </w:pPr>
      <w:r>
        <w:rPr>
          <w:rFonts w:ascii="Times New Roman"/>
          <w:b w:val="false"/>
          <w:i w:val="false"/>
          <w:color w:val="000000"/>
          <w:sz w:val="28"/>
        </w:rPr>
        <w:t>
      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bookmarkEnd w:id="129"/>
    <w:bookmarkStart w:name="z179" w:id="130"/>
    <w:p>
      <w:pPr>
        <w:spacing w:after="0"/>
        <w:ind w:left="0"/>
        <w:jc w:val="both"/>
      </w:pPr>
      <w:r>
        <w:rPr>
          <w:rFonts w:ascii="Times New Roman"/>
          <w:b w:val="false"/>
          <w:i w:val="false"/>
          <w:color w:val="000000"/>
          <w:sz w:val="28"/>
        </w:rPr>
        <w:t>
      2) төлем жүйесінің операторы ұсынатын көрсетілетін қызметтердің және төлем жүйесінде жүзеге асырылатын операциялардың сипаты;</w:t>
      </w:r>
    </w:p>
    <w:bookmarkEnd w:id="130"/>
    <w:bookmarkStart w:name="z180" w:id="131"/>
    <w:p>
      <w:pPr>
        <w:spacing w:after="0"/>
        <w:ind w:left="0"/>
        <w:jc w:val="both"/>
      </w:pPr>
      <w:r>
        <w:rPr>
          <w:rFonts w:ascii="Times New Roman"/>
          <w:b w:val="false"/>
          <w:i w:val="false"/>
          <w:color w:val="000000"/>
          <w:sz w:val="28"/>
        </w:rPr>
        <w:t>
      3) төлем жүйесіне қатысу шарттары;</w:t>
      </w:r>
    </w:p>
    <w:bookmarkEnd w:id="131"/>
    <w:bookmarkStart w:name="z181" w:id="132"/>
    <w:p>
      <w:pPr>
        <w:spacing w:after="0"/>
        <w:ind w:left="0"/>
        <w:jc w:val="both"/>
      </w:pPr>
      <w:r>
        <w:rPr>
          <w:rFonts w:ascii="Times New Roman"/>
          <w:b w:val="false"/>
          <w:i w:val="false"/>
          <w:color w:val="000000"/>
          <w:sz w:val="28"/>
        </w:rPr>
        <w:t>
      4) төлем жүйесіне қатысушылардың оның операторымен өзара іс-қимыл тәртібі;</w:t>
      </w:r>
    </w:p>
    <w:bookmarkEnd w:id="132"/>
    <w:bookmarkStart w:name="z182" w:id="133"/>
    <w:p>
      <w:pPr>
        <w:spacing w:after="0"/>
        <w:ind w:left="0"/>
        <w:jc w:val="both"/>
      </w:pPr>
      <w:r>
        <w:rPr>
          <w:rFonts w:ascii="Times New Roman"/>
          <w:b w:val="false"/>
          <w:i w:val="false"/>
          <w:color w:val="000000"/>
          <w:sz w:val="28"/>
        </w:rPr>
        <w:t>
      5) төлем және (немесе) ақша аударымы бойынша нұсқауды кері қайтарып алу рәсімдері;</w:t>
      </w:r>
    </w:p>
    <w:bookmarkEnd w:id="133"/>
    <w:bookmarkStart w:name="z183" w:id="134"/>
    <w:p>
      <w:pPr>
        <w:spacing w:after="0"/>
        <w:ind w:left="0"/>
        <w:jc w:val="both"/>
      </w:pPr>
      <w:r>
        <w:rPr>
          <w:rFonts w:ascii="Times New Roman"/>
          <w:b w:val="false"/>
          <w:i w:val="false"/>
          <w:color w:val="000000"/>
          <w:sz w:val="28"/>
        </w:rPr>
        <w:t>
      6) төлем жүйесіне қатысушылардың төлем қабілетсіздігін реттеу тәртібі;</w:t>
      </w:r>
    </w:p>
    <w:bookmarkEnd w:id="134"/>
    <w:bookmarkStart w:name="z184" w:id="135"/>
    <w:p>
      <w:pPr>
        <w:spacing w:after="0"/>
        <w:ind w:left="0"/>
        <w:jc w:val="both"/>
      </w:pPr>
      <w:r>
        <w:rPr>
          <w:rFonts w:ascii="Times New Roman"/>
          <w:b w:val="false"/>
          <w:i w:val="false"/>
          <w:color w:val="000000"/>
          <w:sz w:val="28"/>
        </w:rPr>
        <w:t>
      7) ақпараттық қауіпсіздік шараларын сақтау тәртібі;</w:t>
      </w:r>
    </w:p>
    <w:bookmarkEnd w:id="135"/>
    <w:bookmarkStart w:name="z185" w:id="136"/>
    <w:p>
      <w:pPr>
        <w:spacing w:after="0"/>
        <w:ind w:left="0"/>
        <w:jc w:val="both"/>
      </w:pPr>
      <w:r>
        <w:rPr>
          <w:rFonts w:ascii="Times New Roman"/>
          <w:b w:val="false"/>
          <w:i w:val="false"/>
          <w:color w:val="000000"/>
          <w:sz w:val="28"/>
        </w:rPr>
        <w:t>
      8) төлем жүйесі қағидаларын бұзғаны үшін төлем жүйесіне қатысушыға қолданылатын шаралар;</w:t>
      </w:r>
    </w:p>
    <w:bookmarkEnd w:id="136"/>
    <w:bookmarkStart w:name="z877" w:id="137"/>
    <w:p>
      <w:pPr>
        <w:spacing w:after="0"/>
        <w:ind w:left="0"/>
        <w:jc w:val="both"/>
      </w:pPr>
      <w:r>
        <w:rPr>
          <w:rFonts w:ascii="Times New Roman"/>
          <w:b w:val="false"/>
          <w:i w:val="false"/>
          <w:color w:val="000000"/>
          <w:sz w:val="28"/>
        </w:rPr>
        <w:t>
      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bookmarkEnd w:id="137"/>
    <w:bookmarkStart w:name="z186" w:id="138"/>
    <w:p>
      <w:pPr>
        <w:spacing w:after="0"/>
        <w:ind w:left="0"/>
        <w:jc w:val="both"/>
      </w:pPr>
      <w:r>
        <w:rPr>
          <w:rFonts w:ascii="Times New Roman"/>
          <w:b w:val="false"/>
          <w:i w:val="false"/>
          <w:color w:val="000000"/>
          <w:sz w:val="28"/>
        </w:rPr>
        <w:t>
      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bookmarkEnd w:id="138"/>
    <w:bookmarkStart w:name="z187" w:id="139"/>
    <w:p>
      <w:pPr>
        <w:spacing w:after="0"/>
        <w:ind w:left="0"/>
        <w:jc w:val="both"/>
      </w:pPr>
      <w:r>
        <w:rPr>
          <w:rFonts w:ascii="Times New Roman"/>
          <w:b w:val="false"/>
          <w:i w:val="false"/>
          <w:color w:val="000000"/>
          <w:sz w:val="28"/>
        </w:rPr>
        <w:t>
      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bookmarkEnd w:id="139"/>
    <w:p>
      <w:pPr>
        <w:spacing w:after="0"/>
        <w:ind w:left="0"/>
        <w:jc w:val="both"/>
      </w:pPr>
      <w:r>
        <w:rPr>
          <w:rFonts w:ascii="Times New Roman"/>
          <w:b w:val="false"/>
          <w:i w:val="false"/>
          <w:color w:val="000000"/>
          <w:sz w:val="28"/>
        </w:rPr>
        <w:t>
      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bookmarkStart w:name="z188" w:id="140"/>
    <w:p>
      <w:pPr>
        <w:spacing w:after="0"/>
        <w:ind w:left="0"/>
        <w:jc w:val="both"/>
      </w:pPr>
      <w:r>
        <w:rPr>
          <w:rFonts w:ascii="Times New Roman"/>
          <w:b w:val="false"/>
          <w:i w:val="false"/>
          <w:color w:val="000000"/>
          <w:sz w:val="28"/>
        </w:rPr>
        <w:t>
      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bookmarkEnd w:id="140"/>
    <w:bookmarkStart w:name="z189" w:id="141"/>
    <w:p>
      <w:pPr>
        <w:spacing w:after="0"/>
        <w:ind w:left="0"/>
        <w:jc w:val="both"/>
      </w:pPr>
      <w:r>
        <w:rPr>
          <w:rFonts w:ascii="Times New Roman"/>
          <w:b w:val="false"/>
          <w:i w:val="false"/>
          <w:color w:val="000000"/>
          <w:sz w:val="28"/>
        </w:rPr>
        <w:t>
      1) төлем жүйесі операторының атауы, пошталық мекенжайы және орналасқан жері туралы мәліметтерді;</w:t>
      </w:r>
    </w:p>
    <w:bookmarkEnd w:id="141"/>
    <w:bookmarkStart w:name="z878" w:id="142"/>
    <w:p>
      <w:pPr>
        <w:spacing w:after="0"/>
        <w:ind w:left="0"/>
        <w:jc w:val="both"/>
      </w:pPr>
      <w:r>
        <w:rPr>
          <w:rFonts w:ascii="Times New Roman"/>
          <w:b w:val="false"/>
          <w:i w:val="false"/>
          <w:color w:val="000000"/>
          <w:sz w:val="28"/>
        </w:rPr>
        <w:t>
      1-1) төлем жүйесінің атауы қамтылған мәліметтерді;</w:t>
      </w:r>
    </w:p>
    <w:bookmarkEnd w:id="142"/>
    <w:bookmarkStart w:name="z190" w:id="143"/>
    <w:p>
      <w:pPr>
        <w:spacing w:after="0"/>
        <w:ind w:left="0"/>
        <w:jc w:val="both"/>
      </w:pPr>
      <w:r>
        <w:rPr>
          <w:rFonts w:ascii="Times New Roman"/>
          <w:b w:val="false"/>
          <w:i w:val="false"/>
          <w:color w:val="000000"/>
          <w:sz w:val="28"/>
        </w:rPr>
        <w:t>
      2) атқарушы органның басшысы (мүшелері) туралы мәліметтерді;</w:t>
      </w:r>
    </w:p>
    <w:bookmarkEnd w:id="143"/>
    <w:bookmarkStart w:name="z191" w:id="1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орналастырылған, төлем жүйесінің операторы интернет-ресурсының домендік аты туралы мәліметтерді;</w:t>
      </w:r>
    </w:p>
    <w:bookmarkEnd w:id="144"/>
    <w:bookmarkStart w:name="z192" w:id="145"/>
    <w:p>
      <w:pPr>
        <w:spacing w:after="0"/>
        <w:ind w:left="0"/>
        <w:jc w:val="both"/>
      </w:pPr>
      <w:r>
        <w:rPr>
          <w:rFonts w:ascii="Times New Roman"/>
          <w:b w:val="false"/>
          <w:i w:val="false"/>
          <w:color w:val="000000"/>
          <w:sz w:val="28"/>
        </w:rPr>
        <w:t>
      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bookmarkEnd w:id="145"/>
    <w:bookmarkStart w:name="z879" w:id="146"/>
    <w:p>
      <w:pPr>
        <w:spacing w:after="0"/>
        <w:ind w:left="0"/>
        <w:jc w:val="both"/>
      </w:pPr>
      <w:r>
        <w:rPr>
          <w:rFonts w:ascii="Times New Roman"/>
          <w:b w:val="false"/>
          <w:i w:val="false"/>
          <w:color w:val="000000"/>
          <w:sz w:val="28"/>
        </w:rPr>
        <w:t>
      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bookmarkEnd w:id="146"/>
    <w:bookmarkStart w:name="z193" w:id="147"/>
    <w:p>
      <w:pPr>
        <w:spacing w:after="0"/>
        <w:ind w:left="0"/>
        <w:jc w:val="both"/>
      </w:pPr>
      <w:r>
        <w:rPr>
          <w:rFonts w:ascii="Times New Roman"/>
          <w:b w:val="false"/>
          <w:i w:val="false"/>
          <w:color w:val="000000"/>
          <w:sz w:val="28"/>
        </w:rPr>
        <w:t>
      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bookmarkEnd w:id="147"/>
    <w:bookmarkStart w:name="z873" w:id="148"/>
    <w:p>
      <w:pPr>
        <w:spacing w:after="0"/>
        <w:ind w:left="0"/>
        <w:jc w:val="both"/>
      </w:pPr>
      <w:r>
        <w:rPr>
          <w:rFonts w:ascii="Times New Roman"/>
          <w:b w:val="false"/>
          <w:i w:val="false"/>
          <w:color w:val="000000"/>
          <w:sz w:val="28"/>
        </w:rPr>
        <w:t>
      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149"/>
    <w:p>
      <w:pPr>
        <w:spacing w:after="0"/>
        <w:ind w:left="0"/>
        <w:jc w:val="both"/>
      </w:pPr>
      <w:r>
        <w:rPr>
          <w:rFonts w:ascii="Times New Roman"/>
          <w:b w:val="false"/>
          <w:i w:val="false"/>
          <w:color w:val="000000"/>
          <w:sz w:val="28"/>
        </w:rPr>
        <w:t>
      8. Төлем жүйелеріндегі ақша аударымы клиринг нәтижелері бойынша не бастамашының әрбір нұсқауын жеке-дара орындау арқылы жүргізіледі.</w:t>
      </w:r>
    </w:p>
    <w:bookmarkEnd w:id="149"/>
    <w:bookmarkStart w:name="z198" w:id="150"/>
    <w:p>
      <w:pPr>
        <w:spacing w:after="0"/>
        <w:ind w:left="0"/>
        <w:jc w:val="both"/>
      </w:pPr>
      <w:r>
        <w:rPr>
          <w:rFonts w:ascii="Times New Roman"/>
          <w:b w:val="false"/>
          <w:i w:val="false"/>
          <w:color w:val="000000"/>
          <w:sz w:val="28"/>
        </w:rPr>
        <w:t>
      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bookmarkEnd w:id="150"/>
    <w:bookmarkStart w:name="z199" w:id="151"/>
    <w:p>
      <w:pPr>
        <w:spacing w:after="0"/>
        <w:ind w:left="0"/>
        <w:jc w:val="both"/>
      </w:pPr>
      <w:r>
        <w:rPr>
          <w:rFonts w:ascii="Times New Roman"/>
          <w:b w:val="false"/>
          <w:i w:val="false"/>
          <w:color w:val="000000"/>
          <w:sz w:val="28"/>
        </w:rPr>
        <w:t>
      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bookmarkEnd w:id="151"/>
    <w:bookmarkStart w:name="z200" w:id="152"/>
    <w:p>
      <w:pPr>
        <w:spacing w:after="0"/>
        <w:ind w:left="0"/>
        <w:jc w:val="both"/>
      </w:pPr>
      <w:r>
        <w:rPr>
          <w:rFonts w:ascii="Times New Roman"/>
          <w:b w:val="false"/>
          <w:i w:val="false"/>
          <w:color w:val="000000"/>
          <w:sz w:val="28"/>
        </w:rPr>
        <w:t>
      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bookmarkEnd w:id="152"/>
    <w:bookmarkStart w:name="z201" w:id="153"/>
    <w:p>
      <w:pPr>
        <w:spacing w:after="0"/>
        <w:ind w:left="0"/>
        <w:jc w:val="both"/>
      </w:pPr>
      <w:r>
        <w:rPr>
          <w:rFonts w:ascii="Times New Roman"/>
          <w:b w:val="false"/>
          <w:i w:val="false"/>
          <w:color w:val="000000"/>
          <w:sz w:val="28"/>
        </w:rPr>
        <w:t>
      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bookmarkEnd w:id="153"/>
    <w:bookmarkStart w:name="z202" w:id="154"/>
    <w:p>
      <w:pPr>
        <w:spacing w:after="0"/>
        <w:ind w:left="0"/>
        <w:jc w:val="both"/>
      </w:pPr>
      <w:r>
        <w:rPr>
          <w:rFonts w:ascii="Times New Roman"/>
          <w:b w:val="false"/>
          <w:i w:val="false"/>
          <w:color w:val="000000"/>
          <w:sz w:val="28"/>
        </w:rPr>
        <w:t>
      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bookmarkEnd w:id="154"/>
    <w:bookmarkStart w:name="z203" w:id="155"/>
    <w:p>
      <w:pPr>
        <w:spacing w:after="0"/>
        <w:ind w:left="0"/>
        <w:jc w:val="both"/>
      </w:pPr>
      <w:r>
        <w:rPr>
          <w:rFonts w:ascii="Times New Roman"/>
          <w:b w:val="false"/>
          <w:i w:val="false"/>
          <w:color w:val="000000"/>
          <w:sz w:val="28"/>
        </w:rPr>
        <w:t>
      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 w:id="156"/>
    <w:p>
      <w:pPr>
        <w:spacing w:after="0"/>
        <w:ind w:left="0"/>
        <w:jc w:val="left"/>
      </w:pPr>
      <w:r>
        <w:rPr>
          <w:rFonts w:ascii="Times New Roman"/>
          <w:b/>
          <w:i w:val="false"/>
          <w:color w:val="000000"/>
        </w:rPr>
        <w:t xml:space="preserve"> 6-бап. Төлем жүйелерінің түрлері, олардың маңыздылығын айқындаудың өлшемшарттары мен тәсілдері</w:t>
      </w:r>
    </w:p>
    <w:bookmarkEnd w:id="156"/>
    <w:bookmarkStart w:name="z204" w:id="157"/>
    <w:p>
      <w:pPr>
        <w:spacing w:after="0"/>
        <w:ind w:left="0"/>
        <w:jc w:val="both"/>
      </w:pPr>
      <w:r>
        <w:rPr>
          <w:rFonts w:ascii="Times New Roman"/>
          <w:b w:val="false"/>
          <w:i w:val="false"/>
          <w:color w:val="000000"/>
          <w:sz w:val="28"/>
        </w:rPr>
        <w:t>
      1. Төлем жүйелері, оның ішінде шетелдік төлем жүйелері мынадай түрлерге бөлінеді:</w:t>
      </w:r>
    </w:p>
    <w:bookmarkEnd w:id="157"/>
    <w:bookmarkStart w:name="z205" w:id="158"/>
    <w:p>
      <w:pPr>
        <w:spacing w:after="0"/>
        <w:ind w:left="0"/>
        <w:jc w:val="both"/>
      </w:pPr>
      <w:r>
        <w:rPr>
          <w:rFonts w:ascii="Times New Roman"/>
          <w:b w:val="false"/>
          <w:i w:val="false"/>
          <w:color w:val="000000"/>
          <w:sz w:val="28"/>
        </w:rPr>
        <w:t>
      1) жүйелік маңызы бар төлем жүйесі;</w:t>
      </w:r>
    </w:p>
    <w:bookmarkEnd w:id="158"/>
    <w:bookmarkStart w:name="z206" w:id="159"/>
    <w:p>
      <w:pPr>
        <w:spacing w:after="0"/>
        <w:ind w:left="0"/>
        <w:jc w:val="both"/>
      </w:pPr>
      <w:r>
        <w:rPr>
          <w:rFonts w:ascii="Times New Roman"/>
          <w:b w:val="false"/>
          <w:i w:val="false"/>
          <w:color w:val="000000"/>
          <w:sz w:val="28"/>
        </w:rPr>
        <w:t>
      2) маңызды төлем жүйесі;</w:t>
      </w:r>
    </w:p>
    <w:bookmarkEnd w:id="159"/>
    <w:bookmarkStart w:name="z207" w:id="160"/>
    <w:p>
      <w:pPr>
        <w:spacing w:after="0"/>
        <w:ind w:left="0"/>
        <w:jc w:val="both"/>
      </w:pPr>
      <w:r>
        <w:rPr>
          <w:rFonts w:ascii="Times New Roman"/>
          <w:b w:val="false"/>
          <w:i w:val="false"/>
          <w:color w:val="000000"/>
          <w:sz w:val="28"/>
        </w:rPr>
        <w:t>
      3) өзге төлем жүйесі.</w:t>
      </w:r>
    </w:p>
    <w:bookmarkEnd w:id="160"/>
    <w:bookmarkStart w:name="z208" w:id="161"/>
    <w:p>
      <w:pPr>
        <w:spacing w:after="0"/>
        <w:ind w:left="0"/>
        <w:jc w:val="both"/>
      </w:pPr>
      <w:r>
        <w:rPr>
          <w:rFonts w:ascii="Times New Roman"/>
          <w:b w:val="false"/>
          <w:i w:val="false"/>
          <w:color w:val="000000"/>
          <w:sz w:val="28"/>
        </w:rPr>
        <w:t>
      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bookmarkEnd w:id="161"/>
    <w:bookmarkStart w:name="z209" w:id="162"/>
    <w:p>
      <w:pPr>
        <w:spacing w:after="0"/>
        <w:ind w:left="0"/>
        <w:jc w:val="both"/>
      </w:pPr>
      <w:r>
        <w:rPr>
          <w:rFonts w:ascii="Times New Roman"/>
          <w:b w:val="false"/>
          <w:i w:val="false"/>
          <w:color w:val="000000"/>
          <w:sz w:val="28"/>
        </w:rPr>
        <w:t>
      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bookmarkEnd w:id="162"/>
    <w:bookmarkStart w:name="z210" w:id="163"/>
    <w:p>
      <w:pPr>
        <w:spacing w:after="0"/>
        <w:ind w:left="0"/>
        <w:jc w:val="both"/>
      </w:pPr>
      <w:r>
        <w:rPr>
          <w:rFonts w:ascii="Times New Roman"/>
          <w:b w:val="false"/>
          <w:i w:val="false"/>
          <w:color w:val="000000"/>
          <w:sz w:val="28"/>
        </w:rPr>
        <w:t>
      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bookmarkEnd w:id="163"/>
    <w:bookmarkStart w:name="z211" w:id="164"/>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bookmarkEnd w:id="164"/>
    <w:bookmarkStart w:name="z212" w:id="165"/>
    <w:p>
      <w:pPr>
        <w:spacing w:after="0"/>
        <w:ind w:left="0"/>
        <w:jc w:val="both"/>
      </w:pPr>
      <w:r>
        <w:rPr>
          <w:rFonts w:ascii="Times New Roman"/>
          <w:b w:val="false"/>
          <w:i w:val="false"/>
          <w:color w:val="000000"/>
          <w:sz w:val="28"/>
        </w:rPr>
        <w:t>
      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bookmarkEnd w:id="165"/>
    <w:bookmarkStart w:name="z213" w:id="166"/>
    <w:p>
      <w:pPr>
        <w:spacing w:after="0"/>
        <w:ind w:left="0"/>
        <w:jc w:val="both"/>
      </w:pPr>
      <w:r>
        <w:rPr>
          <w:rFonts w:ascii="Times New Roman"/>
          <w:b w:val="false"/>
          <w:i w:val="false"/>
          <w:color w:val="000000"/>
          <w:sz w:val="28"/>
        </w:rPr>
        <w:t>
      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bookmarkEnd w:id="166"/>
    <w:bookmarkStart w:name="z214" w:id="167"/>
    <w:p>
      <w:pPr>
        <w:spacing w:after="0"/>
        <w:ind w:left="0"/>
        <w:jc w:val="both"/>
      </w:pPr>
      <w:r>
        <w:rPr>
          <w:rFonts w:ascii="Times New Roman"/>
          <w:b w:val="false"/>
          <w:i w:val="false"/>
          <w:color w:val="000000"/>
          <w:sz w:val="28"/>
        </w:rPr>
        <w:t>
      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bookmarkEnd w:id="167"/>
    <w:bookmarkStart w:name="z215" w:id="168"/>
    <w:p>
      <w:pPr>
        <w:spacing w:after="0"/>
        <w:ind w:left="0"/>
        <w:jc w:val="both"/>
      </w:pPr>
      <w:r>
        <w:rPr>
          <w:rFonts w:ascii="Times New Roman"/>
          <w:b w:val="false"/>
          <w:i w:val="false"/>
          <w:color w:val="000000"/>
          <w:sz w:val="28"/>
        </w:rPr>
        <w:t>
      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bookmarkEnd w:id="168"/>
    <w:bookmarkStart w:name="z216" w:id="169"/>
    <w:p>
      <w:pPr>
        <w:spacing w:after="0"/>
        <w:ind w:left="0"/>
        <w:jc w:val="both"/>
      </w:pPr>
      <w:r>
        <w:rPr>
          <w:rFonts w:ascii="Times New Roman"/>
          <w:b w:val="false"/>
          <w:i w:val="false"/>
          <w:color w:val="000000"/>
          <w:sz w:val="28"/>
        </w:rPr>
        <w:t>
      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bookmarkEnd w:id="169"/>
    <w:bookmarkStart w:name="z880" w:id="170"/>
    <w:p>
      <w:pPr>
        <w:spacing w:after="0"/>
        <w:ind w:left="0"/>
        <w:jc w:val="both"/>
      </w:pPr>
      <w:r>
        <w:rPr>
          <w:rFonts w:ascii="Times New Roman"/>
          <w:b w:val="false"/>
          <w:i w:val="false"/>
          <w:color w:val="000000"/>
          <w:sz w:val="28"/>
        </w:rPr>
        <w:t>
      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bookmarkEnd w:id="170"/>
    <w:bookmarkStart w:name="z217" w:id="171"/>
    <w:p>
      <w:pPr>
        <w:spacing w:after="0"/>
        <w:ind w:left="0"/>
        <w:jc w:val="both"/>
      </w:pPr>
      <w:r>
        <w:rPr>
          <w:rFonts w:ascii="Times New Roman"/>
          <w:b w:val="false"/>
          <w:i w:val="false"/>
          <w:color w:val="000000"/>
          <w:sz w:val="28"/>
        </w:rPr>
        <w:t>
      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bookmarkEnd w:id="171"/>
    <w:bookmarkStart w:name="z218" w:id="172"/>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қорытындысы бойынша дербес;</w:t>
      </w:r>
    </w:p>
    <w:bookmarkEnd w:id="172"/>
    <w:bookmarkStart w:name="z219" w:id="173"/>
    <w:p>
      <w:pPr>
        <w:spacing w:after="0"/>
        <w:ind w:left="0"/>
        <w:jc w:val="both"/>
      </w:pPr>
      <w:r>
        <w:rPr>
          <w:rFonts w:ascii="Times New Roman"/>
          <w:b w:val="false"/>
          <w:i w:val="false"/>
          <w:color w:val="000000"/>
          <w:sz w:val="28"/>
        </w:rPr>
        <w:t>
      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bookmarkEnd w:id="173"/>
    <w:bookmarkStart w:name="z220" w:id="174"/>
    <w:p>
      <w:pPr>
        <w:spacing w:after="0"/>
        <w:ind w:left="0"/>
        <w:jc w:val="both"/>
      </w:pPr>
      <w:r>
        <w:rPr>
          <w:rFonts w:ascii="Times New Roman"/>
          <w:b w:val="false"/>
          <w:i w:val="false"/>
          <w:color w:val="000000"/>
          <w:sz w:val="28"/>
        </w:rPr>
        <w:t>
      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bookmarkEnd w:id="174"/>
    <w:bookmarkStart w:name="z221" w:id="175"/>
    <w:p>
      <w:pPr>
        <w:spacing w:after="0"/>
        <w:ind w:left="0"/>
        <w:jc w:val="both"/>
      </w:pPr>
      <w:r>
        <w:rPr>
          <w:rFonts w:ascii="Times New Roman"/>
          <w:b w:val="false"/>
          <w:i w:val="false"/>
          <w:color w:val="000000"/>
          <w:sz w:val="28"/>
        </w:rPr>
        <w:t>
      1) осы төлем жүйесін жүйелік маңызы бар, маңызды немесе өзге төлем жүйесі ретінде төлем жүйелерінің тізіліміне енгізеді;</w:t>
      </w:r>
    </w:p>
    <w:bookmarkEnd w:id="175"/>
    <w:bookmarkStart w:name="z222" w:id="176"/>
    <w:p>
      <w:pPr>
        <w:spacing w:after="0"/>
        <w:ind w:left="0"/>
        <w:jc w:val="both"/>
      </w:pPr>
      <w:r>
        <w:rPr>
          <w:rFonts w:ascii="Times New Roman"/>
          <w:b w:val="false"/>
          <w:i w:val="false"/>
          <w:color w:val="000000"/>
          <w:sz w:val="28"/>
        </w:rPr>
        <w:t>
      2) осы ақпаратты өзінің интернет-ресурсында жариялайды;</w:t>
      </w:r>
    </w:p>
    <w:bookmarkEnd w:id="176"/>
    <w:bookmarkStart w:name="z223" w:id="177"/>
    <w:p>
      <w:pPr>
        <w:spacing w:after="0"/>
        <w:ind w:left="0"/>
        <w:jc w:val="both"/>
      </w:pPr>
      <w:r>
        <w:rPr>
          <w:rFonts w:ascii="Times New Roman"/>
          <w:b w:val="false"/>
          <w:i w:val="false"/>
          <w:color w:val="000000"/>
          <w:sz w:val="28"/>
        </w:rPr>
        <w:t>
      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bookmarkEnd w:id="177"/>
    <w:bookmarkStart w:name="z224" w:id="178"/>
    <w:p>
      <w:pPr>
        <w:spacing w:after="0"/>
        <w:ind w:left="0"/>
        <w:jc w:val="both"/>
      </w:pPr>
      <w:r>
        <w:rPr>
          <w:rFonts w:ascii="Times New Roman"/>
          <w:b w:val="false"/>
          <w:i w:val="false"/>
          <w:color w:val="000000"/>
          <w:sz w:val="28"/>
        </w:rPr>
        <w:t>
      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79"/>
    <w:p>
      <w:pPr>
        <w:spacing w:after="0"/>
        <w:ind w:left="0"/>
        <w:jc w:val="left"/>
      </w:pPr>
      <w:r>
        <w:rPr>
          <w:rFonts w:ascii="Times New Roman"/>
          <w:b/>
          <w:i w:val="false"/>
          <w:color w:val="000000"/>
        </w:rPr>
        <w:t xml:space="preserve"> 7-бап. Төлем жүйелерінде төлемдердің және (немесе) ақша аударымдарының аяқталуы (түпкілікті болуы)</w:t>
      </w:r>
    </w:p>
    <w:bookmarkEnd w:id="179"/>
    <w:bookmarkStart w:name="z225" w:id="180"/>
    <w:p>
      <w:pPr>
        <w:spacing w:after="0"/>
        <w:ind w:left="0"/>
        <w:jc w:val="both"/>
      </w:pPr>
      <w:r>
        <w:rPr>
          <w:rFonts w:ascii="Times New Roman"/>
          <w:b w:val="false"/>
          <w:i w:val="false"/>
          <w:color w:val="000000"/>
          <w:sz w:val="28"/>
        </w:rPr>
        <w:t>
      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bookmarkEnd w:id="180"/>
    <w:bookmarkStart w:name="z226" w:id="181"/>
    <w:p>
      <w:pPr>
        <w:spacing w:after="0"/>
        <w:ind w:left="0"/>
        <w:jc w:val="both"/>
      </w:pPr>
      <w:r>
        <w:rPr>
          <w:rFonts w:ascii="Times New Roman"/>
          <w:b w:val="false"/>
          <w:i w:val="false"/>
          <w:color w:val="000000"/>
          <w:sz w:val="28"/>
        </w:rPr>
        <w:t>
      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bookmarkEnd w:id="181"/>
    <w:bookmarkStart w:name="z227" w:id="182"/>
    <w:p>
      <w:pPr>
        <w:spacing w:after="0"/>
        <w:ind w:left="0"/>
        <w:jc w:val="both"/>
      </w:pPr>
      <w:r>
        <w:rPr>
          <w:rFonts w:ascii="Times New Roman"/>
          <w:b w:val="false"/>
          <w:i w:val="false"/>
          <w:color w:val="000000"/>
          <w:sz w:val="28"/>
        </w:rPr>
        <w:t>
      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83"/>
    <w:p>
      <w:pPr>
        <w:spacing w:after="0"/>
        <w:ind w:left="0"/>
        <w:jc w:val="left"/>
      </w:pPr>
      <w:r>
        <w:rPr>
          <w:rFonts w:ascii="Times New Roman"/>
          <w:b/>
          <w:i w:val="false"/>
          <w:color w:val="000000"/>
        </w:rPr>
        <w:t xml:space="preserve"> 8-бап. Төлем жүйесінің операторы және оған қатысушылар</w:t>
      </w:r>
    </w:p>
    <w:bookmarkEnd w:id="183"/>
    <w:bookmarkStart w:name="z228" w:id="184"/>
    <w:p>
      <w:pPr>
        <w:spacing w:after="0"/>
        <w:ind w:left="0"/>
        <w:jc w:val="both"/>
      </w:pPr>
      <w:r>
        <w:rPr>
          <w:rFonts w:ascii="Times New Roman"/>
          <w:b w:val="false"/>
          <w:i w:val="false"/>
          <w:color w:val="000000"/>
          <w:sz w:val="28"/>
        </w:rPr>
        <w:t>
      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bookmarkEnd w:id="184"/>
    <w:p>
      <w:pPr>
        <w:spacing w:after="0"/>
        <w:ind w:left="0"/>
        <w:jc w:val="both"/>
      </w:pPr>
      <w:r>
        <w:rPr>
          <w:rFonts w:ascii="Times New Roman"/>
          <w:b w:val="false"/>
          <w:i w:val="false"/>
          <w:color w:val="000000"/>
          <w:sz w:val="28"/>
        </w:rPr>
        <w:t>
      Төлем жүйелері операторының функцияларын электрондық ақша жүйесі операторының функциясымен қоса атқаруға жол беріледі.</w:t>
      </w:r>
    </w:p>
    <w:bookmarkStart w:name="z229" w:id="185"/>
    <w:p>
      <w:pPr>
        <w:spacing w:after="0"/>
        <w:ind w:left="0"/>
        <w:jc w:val="both"/>
      </w:pPr>
      <w:r>
        <w:rPr>
          <w:rFonts w:ascii="Times New Roman"/>
          <w:b w:val="false"/>
          <w:i w:val="false"/>
          <w:color w:val="000000"/>
          <w:sz w:val="28"/>
        </w:rPr>
        <w:t>
      2. Төлем жүйесінің операторы:</w:t>
      </w:r>
    </w:p>
    <w:bookmarkEnd w:id="185"/>
    <w:bookmarkStart w:name="z230" w:id="186"/>
    <w:p>
      <w:pPr>
        <w:spacing w:after="0"/>
        <w:ind w:left="0"/>
        <w:jc w:val="both"/>
      </w:pPr>
      <w:r>
        <w:rPr>
          <w:rFonts w:ascii="Times New Roman"/>
          <w:b w:val="false"/>
          <w:i w:val="false"/>
          <w:color w:val="000000"/>
          <w:sz w:val="28"/>
        </w:rPr>
        <w:t>
      1) төлем жүйесінің қағидаларын белгілейді және оларды төлем жүйелеріне қатысушылардың сақтауын бақылауды жүзеге асырады;</w:t>
      </w:r>
    </w:p>
    <w:bookmarkEnd w:id="186"/>
    <w:bookmarkStart w:name="z231" w:id="187"/>
    <w:p>
      <w:pPr>
        <w:spacing w:after="0"/>
        <w:ind w:left="0"/>
        <w:jc w:val="both"/>
      </w:pPr>
      <w:r>
        <w:rPr>
          <w:rFonts w:ascii="Times New Roman"/>
          <w:b w:val="false"/>
          <w:i w:val="false"/>
          <w:color w:val="000000"/>
          <w:sz w:val="28"/>
        </w:rPr>
        <w:t>
      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bookmarkEnd w:id="187"/>
    <w:bookmarkStart w:name="z232" w:id="188"/>
    <w:p>
      <w:pPr>
        <w:spacing w:after="0"/>
        <w:ind w:left="0"/>
        <w:jc w:val="both"/>
      </w:pPr>
      <w:r>
        <w:rPr>
          <w:rFonts w:ascii="Times New Roman"/>
          <w:b w:val="false"/>
          <w:i w:val="false"/>
          <w:color w:val="000000"/>
          <w:sz w:val="28"/>
        </w:rPr>
        <w:t>
      3) төлем жүйесіне қатысушымен төлем жүйесіне қатысу туралы шарт жасасады;</w:t>
      </w:r>
    </w:p>
    <w:bookmarkEnd w:id="188"/>
    <w:bookmarkStart w:name="z233" w:id="189"/>
    <w:p>
      <w:pPr>
        <w:spacing w:after="0"/>
        <w:ind w:left="0"/>
        <w:jc w:val="both"/>
      </w:pPr>
      <w:r>
        <w:rPr>
          <w:rFonts w:ascii="Times New Roman"/>
          <w:b w:val="false"/>
          <w:i w:val="false"/>
          <w:color w:val="000000"/>
          <w:sz w:val="28"/>
        </w:rPr>
        <w:t>
      4) төлем жүйесіндегі тәуекелдерді басқару жүйесін айқындайды;</w:t>
      </w:r>
    </w:p>
    <w:bookmarkEnd w:id="189"/>
    <w:bookmarkStart w:name="z234" w:id="190"/>
    <w:p>
      <w:pPr>
        <w:spacing w:after="0"/>
        <w:ind w:left="0"/>
        <w:jc w:val="both"/>
      </w:pPr>
      <w:r>
        <w:rPr>
          <w:rFonts w:ascii="Times New Roman"/>
          <w:b w:val="false"/>
          <w:i w:val="false"/>
          <w:color w:val="000000"/>
          <w:sz w:val="28"/>
        </w:rPr>
        <w:t>
      5) төлем жүйесі инфрақұрылымының жұмыс істеуін қамтамасыз етеді;</w:t>
      </w:r>
    </w:p>
    <w:bookmarkEnd w:id="190"/>
    <w:bookmarkStart w:name="z235" w:id="191"/>
    <w:p>
      <w:pPr>
        <w:spacing w:after="0"/>
        <w:ind w:left="0"/>
        <w:jc w:val="both"/>
      </w:pPr>
      <w:r>
        <w:rPr>
          <w:rFonts w:ascii="Times New Roman"/>
          <w:b w:val="false"/>
          <w:i w:val="false"/>
          <w:color w:val="000000"/>
          <w:sz w:val="28"/>
        </w:rPr>
        <w:t>
      6) ақпараттық қауіпсіздік шараларының және қызметтің үздіксіз болуының сақталуын қамтамасыз етеді;</w:t>
      </w:r>
    </w:p>
    <w:bookmarkEnd w:id="191"/>
    <w:bookmarkStart w:name="z236" w:id="192"/>
    <w:p>
      <w:pPr>
        <w:spacing w:after="0"/>
        <w:ind w:left="0"/>
        <w:jc w:val="both"/>
      </w:pPr>
      <w:r>
        <w:rPr>
          <w:rFonts w:ascii="Times New Roman"/>
          <w:b w:val="false"/>
          <w:i w:val="false"/>
          <w:color w:val="000000"/>
          <w:sz w:val="28"/>
        </w:rPr>
        <w:t>
      7) төлем жүйесіне қатысушылардың өздері көрсететін қызметтерге тең және ашық қол жеткізуін қамтамасыз етеді;</w:t>
      </w:r>
    </w:p>
    <w:bookmarkEnd w:id="192"/>
    <w:bookmarkStart w:name="z237" w:id="193"/>
    <w:p>
      <w:pPr>
        <w:spacing w:after="0"/>
        <w:ind w:left="0"/>
        <w:jc w:val="both"/>
      </w:pPr>
      <w:r>
        <w:rPr>
          <w:rFonts w:ascii="Times New Roman"/>
          <w:b w:val="false"/>
          <w:i w:val="false"/>
          <w:color w:val="000000"/>
          <w:sz w:val="28"/>
        </w:rPr>
        <w:t>
      8) төлем жүйесі операторының қызметін басқару жөніндегі ішкі құжаттарды бекітеді;</w:t>
      </w:r>
    </w:p>
    <w:bookmarkEnd w:id="193"/>
    <w:bookmarkStart w:name="z238" w:id="194"/>
    <w:p>
      <w:pPr>
        <w:spacing w:after="0"/>
        <w:ind w:left="0"/>
        <w:jc w:val="both"/>
      </w:pPr>
      <w:r>
        <w:rPr>
          <w:rFonts w:ascii="Times New Roman"/>
          <w:b w:val="false"/>
          <w:i w:val="false"/>
          <w:color w:val="000000"/>
          <w:sz w:val="28"/>
        </w:rPr>
        <w:t>
      9) төлем жүйесіне қатысушылармен жасалған шарттардың негізінде өзге де міндеттерді орындайды.</w:t>
      </w:r>
    </w:p>
    <w:bookmarkEnd w:id="194"/>
    <w:bookmarkStart w:name="z239" w:id="195"/>
    <w:p>
      <w:pPr>
        <w:spacing w:after="0"/>
        <w:ind w:left="0"/>
        <w:jc w:val="both"/>
      </w:pPr>
      <w:r>
        <w:rPr>
          <w:rFonts w:ascii="Times New Roman"/>
          <w:b w:val="false"/>
          <w:i w:val="false"/>
          <w:color w:val="000000"/>
          <w:sz w:val="28"/>
        </w:rPr>
        <w:t>
      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bookmarkEnd w:id="195"/>
    <w:p>
      <w:pPr>
        <w:spacing w:after="0"/>
        <w:ind w:left="0"/>
        <w:jc w:val="both"/>
      </w:pPr>
      <w:r>
        <w:rPr>
          <w:rFonts w:ascii="Times New Roman"/>
          <w:b w:val="false"/>
          <w:i w:val="false"/>
          <w:color w:val="000000"/>
          <w:sz w:val="28"/>
        </w:rPr>
        <w:t xml:space="preserve">
      Операциялық функциялар осы баптың 2-тармағының 2) тармақшасында көзделген функцияларды қамтиды. Технологиялық функциялар осы баптың 2-тармағының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функцияларды қамтиды.</w:t>
      </w:r>
    </w:p>
    <w:bookmarkStart w:name="z240" w:id="196"/>
    <w:p>
      <w:pPr>
        <w:spacing w:after="0"/>
        <w:ind w:left="0"/>
        <w:jc w:val="both"/>
      </w:pPr>
      <w:r>
        <w:rPr>
          <w:rFonts w:ascii="Times New Roman"/>
          <w:b w:val="false"/>
          <w:i w:val="false"/>
          <w:color w:val="000000"/>
          <w:sz w:val="28"/>
        </w:rPr>
        <w:t>
      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bookmarkEnd w:id="196"/>
    <w:bookmarkStart w:name="z241" w:id="197"/>
    <w:p>
      <w:pPr>
        <w:spacing w:after="0"/>
        <w:ind w:left="0"/>
        <w:jc w:val="both"/>
      </w:pPr>
      <w:r>
        <w:rPr>
          <w:rFonts w:ascii="Times New Roman"/>
          <w:b w:val="false"/>
          <w:i w:val="false"/>
          <w:color w:val="000000"/>
          <w:sz w:val="28"/>
        </w:rPr>
        <w:t>
      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bookmarkEnd w:id="197"/>
    <w:bookmarkStart w:name="z242" w:id="198"/>
    <w:p>
      <w:pPr>
        <w:spacing w:after="0"/>
        <w:ind w:left="0"/>
        <w:jc w:val="both"/>
      </w:pPr>
      <w:r>
        <w:rPr>
          <w:rFonts w:ascii="Times New Roman"/>
          <w:b w:val="false"/>
          <w:i w:val="false"/>
          <w:color w:val="000000"/>
          <w:sz w:val="28"/>
        </w:rPr>
        <w:t>
      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bookmarkEnd w:id="198"/>
    <w:bookmarkStart w:name="z243" w:id="199"/>
    <w:p>
      <w:pPr>
        <w:spacing w:after="0"/>
        <w:ind w:left="0"/>
        <w:jc w:val="both"/>
      </w:pPr>
      <w:r>
        <w:rPr>
          <w:rFonts w:ascii="Times New Roman"/>
          <w:b w:val="false"/>
          <w:i w:val="false"/>
          <w:color w:val="000000"/>
          <w:sz w:val="28"/>
        </w:rPr>
        <w:t>
      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9" w:id="200"/>
    <w:p>
      <w:pPr>
        <w:spacing w:after="0"/>
        <w:ind w:left="0"/>
        <w:jc w:val="left"/>
      </w:pPr>
      <w:r>
        <w:rPr>
          <w:rFonts w:ascii="Times New Roman"/>
          <w:b/>
          <w:i w:val="false"/>
          <w:color w:val="000000"/>
        </w:rPr>
        <w:t xml:space="preserve"> 9-бап. Жүйелік маңызы бар немесе маңызды төлем жүйесінің операторларына арналған талаптар</w:t>
      </w:r>
    </w:p>
    <w:bookmarkEnd w:id="200"/>
    <w:bookmarkStart w:name="z244" w:id="201"/>
    <w:p>
      <w:pPr>
        <w:spacing w:after="0"/>
        <w:ind w:left="0"/>
        <w:jc w:val="both"/>
      </w:pPr>
      <w:r>
        <w:rPr>
          <w:rFonts w:ascii="Times New Roman"/>
          <w:b w:val="false"/>
          <w:i w:val="false"/>
          <w:color w:val="000000"/>
          <w:sz w:val="28"/>
        </w:rPr>
        <w:t>
      1. Жүйелік маңызы бар немесе маңызды төлем жүйесінің операторы ішкі құжаттарда:</w:t>
      </w:r>
    </w:p>
    <w:bookmarkEnd w:id="201"/>
    <w:bookmarkStart w:name="z245" w:id="202"/>
    <w:p>
      <w:pPr>
        <w:spacing w:after="0"/>
        <w:ind w:left="0"/>
        <w:jc w:val="both"/>
      </w:pPr>
      <w:r>
        <w:rPr>
          <w:rFonts w:ascii="Times New Roman"/>
          <w:b w:val="false"/>
          <w:i w:val="false"/>
          <w:color w:val="000000"/>
          <w:sz w:val="28"/>
        </w:rPr>
        <w:t>
      1) басқару органының өкілеттіктерін және жұмыс регламентін;</w:t>
      </w:r>
    </w:p>
    <w:bookmarkEnd w:id="202"/>
    <w:bookmarkStart w:name="z246" w:id="203"/>
    <w:p>
      <w:pPr>
        <w:spacing w:after="0"/>
        <w:ind w:left="0"/>
        <w:jc w:val="both"/>
      </w:pPr>
      <w:r>
        <w:rPr>
          <w:rFonts w:ascii="Times New Roman"/>
          <w:b w:val="false"/>
          <w:i w:val="false"/>
          <w:color w:val="000000"/>
          <w:sz w:val="28"/>
        </w:rPr>
        <w:t>
      2) жоғары, атқарушы басқару органдарының өкілеттіктерін;</w:t>
      </w:r>
    </w:p>
    <w:bookmarkEnd w:id="203"/>
    <w:bookmarkStart w:name="z247" w:id="204"/>
    <w:p>
      <w:pPr>
        <w:spacing w:after="0"/>
        <w:ind w:left="0"/>
        <w:jc w:val="both"/>
      </w:pPr>
      <w:r>
        <w:rPr>
          <w:rFonts w:ascii="Times New Roman"/>
          <w:b w:val="false"/>
          <w:i w:val="false"/>
          <w:color w:val="000000"/>
          <w:sz w:val="28"/>
        </w:rPr>
        <w:t>
      3) төлем жүйесіндегі тәуекелдерді басқару жүйесін;</w:t>
      </w:r>
    </w:p>
    <w:bookmarkEnd w:id="204"/>
    <w:bookmarkStart w:name="z248" w:id="205"/>
    <w:p>
      <w:pPr>
        <w:spacing w:after="0"/>
        <w:ind w:left="0"/>
        <w:jc w:val="both"/>
      </w:pPr>
      <w:r>
        <w:rPr>
          <w:rFonts w:ascii="Times New Roman"/>
          <w:b w:val="false"/>
          <w:i w:val="false"/>
          <w:color w:val="000000"/>
          <w:sz w:val="28"/>
        </w:rPr>
        <w:t>
      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bookmarkEnd w:id="205"/>
    <w:bookmarkStart w:name="z249" w:id="206"/>
    <w:p>
      <w:pPr>
        <w:spacing w:after="0"/>
        <w:ind w:left="0"/>
        <w:jc w:val="both"/>
      </w:pPr>
      <w:r>
        <w:rPr>
          <w:rFonts w:ascii="Times New Roman"/>
          <w:b w:val="false"/>
          <w:i w:val="false"/>
          <w:color w:val="000000"/>
          <w:sz w:val="28"/>
        </w:rPr>
        <w:t>
      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bookmarkEnd w:id="206"/>
    <w:bookmarkStart w:name="z250" w:id="20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bookmarkEnd w:id="207"/>
    <w:bookmarkStart w:name="z251" w:id="208"/>
    <w:p>
      <w:pPr>
        <w:spacing w:after="0"/>
        <w:ind w:left="0"/>
        <w:jc w:val="both"/>
      </w:pPr>
      <w:r>
        <w:rPr>
          <w:rFonts w:ascii="Times New Roman"/>
          <w:b w:val="false"/>
          <w:i w:val="false"/>
          <w:color w:val="000000"/>
          <w:sz w:val="28"/>
        </w:rPr>
        <w:t>
      3. Төлем жүйесіндегі тәуекелдерді басқару жүйесі:</w:t>
      </w:r>
    </w:p>
    <w:bookmarkEnd w:id="208"/>
    <w:bookmarkStart w:name="z252" w:id="209"/>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w:t>
      </w:r>
    </w:p>
    <w:bookmarkEnd w:id="209"/>
    <w:bookmarkStart w:name="z253" w:id="210"/>
    <w:p>
      <w:pPr>
        <w:spacing w:after="0"/>
        <w:ind w:left="0"/>
        <w:jc w:val="both"/>
      </w:pPr>
      <w:r>
        <w:rPr>
          <w:rFonts w:ascii="Times New Roman"/>
          <w:b w:val="false"/>
          <w:i w:val="false"/>
          <w:color w:val="000000"/>
          <w:sz w:val="28"/>
        </w:rPr>
        <w:t>
      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bookmarkEnd w:id="210"/>
    <w:bookmarkStart w:name="z254" w:id="211"/>
    <w:p>
      <w:pPr>
        <w:spacing w:after="0"/>
        <w:ind w:left="0"/>
        <w:jc w:val="both"/>
      </w:pPr>
      <w:r>
        <w:rPr>
          <w:rFonts w:ascii="Times New Roman"/>
          <w:b w:val="false"/>
          <w:i w:val="false"/>
          <w:color w:val="000000"/>
          <w:sz w:val="28"/>
        </w:rPr>
        <w:t>
      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bookmarkEnd w:id="211"/>
    <w:bookmarkStart w:name="z255" w:id="212"/>
    <w:p>
      <w:pPr>
        <w:spacing w:after="0"/>
        <w:ind w:left="0"/>
        <w:jc w:val="both"/>
      </w:pPr>
      <w:r>
        <w:rPr>
          <w:rFonts w:ascii="Times New Roman"/>
          <w:b w:val="false"/>
          <w:i w:val="false"/>
          <w:color w:val="000000"/>
          <w:sz w:val="28"/>
        </w:rPr>
        <w:t>
      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bookmarkEnd w:id="212"/>
    <w:bookmarkStart w:name="z258" w:id="213"/>
    <w:p>
      <w:pPr>
        <w:spacing w:after="0"/>
        <w:ind w:left="0"/>
        <w:jc w:val="both"/>
      </w:pPr>
      <w:r>
        <w:rPr>
          <w:rFonts w:ascii="Times New Roman"/>
          <w:b w:val="false"/>
          <w:i w:val="false"/>
          <w:color w:val="000000"/>
          <w:sz w:val="28"/>
        </w:rPr>
        <w:t>
      6. Жүйелік маңызы бар немесе маңызды төлем жүйесінің операторы немесе операциялық орталығы:</w:t>
      </w:r>
    </w:p>
    <w:bookmarkEnd w:id="213"/>
    <w:bookmarkStart w:name="z259" w:id="214"/>
    <w:p>
      <w:pPr>
        <w:spacing w:after="0"/>
        <w:ind w:left="0"/>
        <w:jc w:val="both"/>
      </w:pPr>
      <w:r>
        <w:rPr>
          <w:rFonts w:ascii="Times New Roman"/>
          <w:b w:val="false"/>
          <w:i w:val="false"/>
          <w:color w:val="000000"/>
          <w:sz w:val="28"/>
        </w:rPr>
        <w:t>
      1) төлем жүйелеріне қатысушылардың көрсетілетін қызметтерді ұсыну сапасына қанағаттануы тұрғысынан олардың қажеттіліктеріне талдау жүргізеді;</w:t>
      </w:r>
    </w:p>
    <w:bookmarkEnd w:id="214"/>
    <w:bookmarkStart w:name="z260" w:id="215"/>
    <w:p>
      <w:pPr>
        <w:spacing w:after="0"/>
        <w:ind w:left="0"/>
        <w:jc w:val="both"/>
      </w:pPr>
      <w:r>
        <w:rPr>
          <w:rFonts w:ascii="Times New Roman"/>
          <w:b w:val="false"/>
          <w:i w:val="false"/>
          <w:color w:val="000000"/>
          <w:sz w:val="28"/>
        </w:rPr>
        <w:t>
      2) төлем жүйелеріне қатысушылармен кері байланыс тетігінің жұмыс істеуін қамтамасыз етеді.</w:t>
      </w:r>
    </w:p>
    <w:bookmarkEnd w:id="215"/>
    <w:bookmarkStart w:name="z261" w:id="216"/>
    <w:p>
      <w:pPr>
        <w:spacing w:after="0"/>
        <w:ind w:left="0"/>
        <w:jc w:val="both"/>
      </w:pPr>
      <w:r>
        <w:rPr>
          <w:rFonts w:ascii="Times New Roman"/>
          <w:b w:val="false"/>
          <w:i w:val="false"/>
          <w:color w:val="000000"/>
          <w:sz w:val="28"/>
        </w:rPr>
        <w:t>
      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bookmarkEnd w:id="216"/>
    <w:bookmarkStart w:name="z262" w:id="217"/>
    <w:p>
      <w:pPr>
        <w:spacing w:after="0"/>
        <w:ind w:left="0"/>
        <w:jc w:val="both"/>
      </w:pPr>
      <w:r>
        <w:rPr>
          <w:rFonts w:ascii="Times New Roman"/>
          <w:b w:val="false"/>
          <w:i w:val="false"/>
          <w:color w:val="000000"/>
          <w:sz w:val="28"/>
        </w:rPr>
        <w:t>
      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bookmarkEnd w:id="217"/>
    <w:bookmarkStart w:name="z263" w:id="218"/>
    <w:p>
      <w:pPr>
        <w:spacing w:after="0"/>
        <w:ind w:left="0"/>
        <w:jc w:val="both"/>
      </w:pPr>
      <w:r>
        <w:rPr>
          <w:rFonts w:ascii="Times New Roman"/>
          <w:b w:val="false"/>
          <w:i w:val="false"/>
          <w:color w:val="000000"/>
          <w:sz w:val="28"/>
        </w:rPr>
        <w:t>
      1) жүйелік маңызы бар төлем жүйелері бойынша үш жылда бір реттен сиретпей;</w:t>
      </w:r>
    </w:p>
    <w:bookmarkEnd w:id="218"/>
    <w:bookmarkStart w:name="z264" w:id="219"/>
    <w:p>
      <w:pPr>
        <w:spacing w:after="0"/>
        <w:ind w:left="0"/>
        <w:jc w:val="both"/>
      </w:pPr>
      <w:r>
        <w:rPr>
          <w:rFonts w:ascii="Times New Roman"/>
          <w:b w:val="false"/>
          <w:i w:val="false"/>
          <w:color w:val="000000"/>
          <w:sz w:val="28"/>
        </w:rPr>
        <w:t>
      2) маңызды төлем жүйелері бойынша бес жылда бір реттен сиретпей, өзіндік бағалауды жүргізеді.</w:t>
      </w:r>
    </w:p>
    <w:bookmarkEnd w:id="219"/>
    <w:bookmarkStart w:name="z265" w:id="220"/>
    <w:p>
      <w:pPr>
        <w:spacing w:after="0"/>
        <w:ind w:left="0"/>
        <w:jc w:val="both"/>
      </w:pPr>
      <w:r>
        <w:rPr>
          <w:rFonts w:ascii="Times New Roman"/>
          <w:b w:val="false"/>
          <w:i w:val="false"/>
          <w:color w:val="000000"/>
          <w:sz w:val="28"/>
        </w:rPr>
        <w:t>
      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bookmarkEnd w:id="220"/>
    <w:bookmarkStart w:name="z266" w:id="221"/>
    <w:p>
      <w:pPr>
        <w:spacing w:after="0"/>
        <w:ind w:left="0"/>
        <w:jc w:val="both"/>
      </w:pPr>
      <w:r>
        <w:rPr>
          <w:rFonts w:ascii="Times New Roman"/>
          <w:b w:val="false"/>
          <w:i w:val="false"/>
          <w:color w:val="000000"/>
          <w:sz w:val="28"/>
        </w:rPr>
        <w:t>
      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bookmarkEnd w:id="221"/>
    <w:bookmarkStart w:name="z267" w:id="222"/>
    <w:p>
      <w:pPr>
        <w:spacing w:after="0"/>
        <w:ind w:left="0"/>
        <w:jc w:val="both"/>
      </w:pPr>
      <w:r>
        <w:rPr>
          <w:rFonts w:ascii="Times New Roman"/>
          <w:b w:val="false"/>
          <w:i w:val="false"/>
          <w:color w:val="000000"/>
          <w:sz w:val="28"/>
        </w:rPr>
        <w:t>
      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56" w:id="223"/>
    <w:p>
      <w:pPr>
        <w:spacing w:after="0"/>
        <w:ind w:left="0"/>
        <w:jc w:val="left"/>
      </w:pPr>
      <w:r>
        <w:rPr>
          <w:rFonts w:ascii="Times New Roman"/>
          <w:b/>
          <w:i w:val="false"/>
          <w:color w:val="000000"/>
        </w:rPr>
        <w:t xml:space="preserve"> 3-тарау. КӨРСЕТІЛЕТІН ТӨЛЕМ ҚЫЗМЕТТЕРІ НАРЫҒЫН РЕТТЕУ</w:t>
      </w:r>
    </w:p>
    <w:bookmarkEnd w:id="223"/>
    <w:bookmarkStart w:name="z10" w:id="224"/>
    <w:p>
      <w:pPr>
        <w:spacing w:after="0"/>
        <w:ind w:left="0"/>
        <w:jc w:val="left"/>
      </w:pPr>
      <w:r>
        <w:rPr>
          <w:rFonts w:ascii="Times New Roman"/>
          <w:b/>
          <w:i w:val="false"/>
          <w:color w:val="000000"/>
        </w:rPr>
        <w:t xml:space="preserve"> 10-бап. Көрсетілетін төлем қызметтерін берушілер</w:t>
      </w:r>
    </w:p>
    <w:bookmarkEnd w:id="224"/>
    <w:bookmarkStart w:name="z268" w:id="225"/>
    <w:p>
      <w:pPr>
        <w:spacing w:after="0"/>
        <w:ind w:left="0"/>
        <w:jc w:val="both"/>
      </w:pPr>
      <w:r>
        <w:rPr>
          <w:rFonts w:ascii="Times New Roman"/>
          <w:b w:val="false"/>
          <w:i w:val="false"/>
          <w:color w:val="000000"/>
          <w:sz w:val="28"/>
        </w:rPr>
        <w:t>
      1. Көрсетілетін төлем қызметтерін мынадай берушілер:</w:t>
      </w:r>
    </w:p>
    <w:bookmarkEnd w:id="225"/>
    <w:bookmarkStart w:name="z269" w:id="226"/>
    <w:p>
      <w:pPr>
        <w:spacing w:after="0"/>
        <w:ind w:left="0"/>
        <w:jc w:val="both"/>
      </w:pPr>
      <w:r>
        <w:rPr>
          <w:rFonts w:ascii="Times New Roman"/>
          <w:b w:val="false"/>
          <w:i w:val="false"/>
          <w:color w:val="000000"/>
          <w:sz w:val="28"/>
        </w:rPr>
        <w:t>
      1) Қазақстан Республикасының Ұлттық Банкі;</w:t>
      </w:r>
    </w:p>
    <w:bookmarkEnd w:id="226"/>
    <w:bookmarkStart w:name="z270" w:id="227"/>
    <w:p>
      <w:pPr>
        <w:spacing w:after="0"/>
        <w:ind w:left="0"/>
        <w:jc w:val="both"/>
      </w:pPr>
      <w:r>
        <w:rPr>
          <w:rFonts w:ascii="Times New Roman"/>
          <w:b w:val="false"/>
          <w:i w:val="false"/>
          <w:color w:val="000000"/>
          <w:sz w:val="28"/>
        </w:rPr>
        <w:t>
      2) банктер;</w:t>
      </w:r>
    </w:p>
    <w:bookmarkEnd w:id="227"/>
    <w:bookmarkStart w:name="z271" w:id="228"/>
    <w:p>
      <w:pPr>
        <w:spacing w:after="0"/>
        <w:ind w:left="0"/>
        <w:jc w:val="both"/>
      </w:pPr>
      <w:r>
        <w:rPr>
          <w:rFonts w:ascii="Times New Roman"/>
          <w:b w:val="false"/>
          <w:i w:val="false"/>
          <w:color w:val="000000"/>
          <w:sz w:val="28"/>
        </w:rPr>
        <w:t>
      3) банк операцияларының жекелеген түрлерін жүзеге асыратын ұйымдар;</w:t>
      </w:r>
    </w:p>
    <w:bookmarkEnd w:id="228"/>
    <w:bookmarkStart w:name="z272" w:id="229"/>
    <w:p>
      <w:pPr>
        <w:spacing w:after="0"/>
        <w:ind w:left="0"/>
        <w:jc w:val="both"/>
      </w:pPr>
      <w:r>
        <w:rPr>
          <w:rFonts w:ascii="Times New Roman"/>
          <w:b w:val="false"/>
          <w:i w:val="false"/>
          <w:color w:val="000000"/>
          <w:sz w:val="28"/>
        </w:rPr>
        <w:t>
      4) пошталық ақша аударымдарын жүзеге асыратын пошта операторы;</w:t>
      </w:r>
    </w:p>
    <w:bookmarkEnd w:id="229"/>
    <w:bookmarkStart w:name="z273" w:id="230"/>
    <w:p>
      <w:pPr>
        <w:spacing w:after="0"/>
        <w:ind w:left="0"/>
        <w:jc w:val="both"/>
      </w:pPr>
      <w:r>
        <w:rPr>
          <w:rFonts w:ascii="Times New Roman"/>
          <w:b w:val="false"/>
          <w:i w:val="false"/>
          <w:color w:val="000000"/>
          <w:sz w:val="28"/>
        </w:rPr>
        <w:t>
      5) төлем ұйымдары;</w:t>
      </w:r>
    </w:p>
    <w:bookmarkEnd w:id="230"/>
    <w:bookmarkStart w:name="z274" w:id="231"/>
    <w:p>
      <w:pPr>
        <w:spacing w:after="0"/>
        <w:ind w:left="0"/>
        <w:jc w:val="both"/>
      </w:pPr>
      <w:r>
        <w:rPr>
          <w:rFonts w:ascii="Times New Roman"/>
          <w:b w:val="false"/>
          <w:i w:val="false"/>
          <w:color w:val="000000"/>
          <w:sz w:val="28"/>
        </w:rPr>
        <w:t>
      6) төлем агенттері;</w:t>
      </w:r>
    </w:p>
    <w:bookmarkEnd w:id="231"/>
    <w:bookmarkStart w:name="z275" w:id="232"/>
    <w:p>
      <w:pPr>
        <w:spacing w:after="0"/>
        <w:ind w:left="0"/>
        <w:jc w:val="both"/>
      </w:pPr>
      <w:r>
        <w:rPr>
          <w:rFonts w:ascii="Times New Roman"/>
          <w:b w:val="false"/>
          <w:i w:val="false"/>
          <w:color w:val="000000"/>
          <w:sz w:val="28"/>
        </w:rPr>
        <w:t>
      7) қосалқы төлем агенттері ұсынады.</w:t>
      </w:r>
    </w:p>
    <w:bookmarkEnd w:id="232"/>
    <w:bookmarkStart w:name="z276" w:id="233"/>
    <w:p>
      <w:pPr>
        <w:spacing w:after="0"/>
        <w:ind w:left="0"/>
        <w:jc w:val="both"/>
      </w:pPr>
      <w:r>
        <w:rPr>
          <w:rFonts w:ascii="Times New Roman"/>
          <w:b w:val="false"/>
          <w:i w:val="false"/>
          <w:color w:val="000000"/>
          <w:sz w:val="28"/>
        </w:rPr>
        <w:t>
      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bookmarkEnd w:id="233"/>
    <w:bookmarkStart w:name="z11" w:id="234"/>
    <w:p>
      <w:pPr>
        <w:spacing w:after="0"/>
        <w:ind w:left="0"/>
        <w:jc w:val="left"/>
      </w:pPr>
      <w:r>
        <w:rPr>
          <w:rFonts w:ascii="Times New Roman"/>
          <w:b/>
          <w:i w:val="false"/>
          <w:color w:val="000000"/>
        </w:rPr>
        <w:t xml:space="preserve"> 11-бап. Көрсетілетін төлем қызметтерін маңызды берушілерді айқындаудың өлшемшарттары мен тәсілдері</w:t>
      </w:r>
    </w:p>
    <w:bookmarkEnd w:id="234"/>
    <w:bookmarkStart w:name="z277" w:id="235"/>
    <w:p>
      <w:pPr>
        <w:spacing w:after="0"/>
        <w:ind w:left="0"/>
        <w:jc w:val="both"/>
      </w:pPr>
      <w:r>
        <w:rPr>
          <w:rFonts w:ascii="Times New Roman"/>
          <w:b w:val="false"/>
          <w:i w:val="false"/>
          <w:color w:val="000000"/>
          <w:sz w:val="28"/>
        </w:rPr>
        <w:t>
      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bookmarkEnd w:id="235"/>
    <w:bookmarkStart w:name="z278" w:id="236"/>
    <w:p>
      <w:pPr>
        <w:spacing w:after="0"/>
        <w:ind w:left="0"/>
        <w:jc w:val="both"/>
      </w:pPr>
      <w:r>
        <w:rPr>
          <w:rFonts w:ascii="Times New Roman"/>
          <w:b w:val="false"/>
          <w:i w:val="false"/>
          <w:color w:val="000000"/>
          <w:sz w:val="28"/>
        </w:rPr>
        <w:t>
      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bookmarkEnd w:id="236"/>
    <w:bookmarkStart w:name="z279" w:id="237"/>
    <w:p>
      <w:pPr>
        <w:spacing w:after="0"/>
        <w:ind w:left="0"/>
        <w:jc w:val="both"/>
      </w:pPr>
      <w:r>
        <w:rPr>
          <w:rFonts w:ascii="Times New Roman"/>
          <w:b w:val="false"/>
          <w:i w:val="false"/>
          <w:color w:val="000000"/>
          <w:sz w:val="28"/>
        </w:rPr>
        <w:t>
      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7"/>
    <w:bookmarkStart w:name="z280" w:id="238"/>
    <w:p>
      <w:pPr>
        <w:spacing w:after="0"/>
        <w:ind w:left="0"/>
        <w:jc w:val="both"/>
      </w:pPr>
      <w:r>
        <w:rPr>
          <w:rFonts w:ascii="Times New Roman"/>
          <w:b w:val="false"/>
          <w:i w:val="false"/>
          <w:color w:val="000000"/>
          <w:sz w:val="28"/>
        </w:rPr>
        <w:t>
      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8"/>
    <w:bookmarkStart w:name="z281" w:id="239"/>
    <w:p>
      <w:pPr>
        <w:spacing w:after="0"/>
        <w:ind w:left="0"/>
        <w:jc w:val="both"/>
      </w:pPr>
      <w:r>
        <w:rPr>
          <w:rFonts w:ascii="Times New Roman"/>
          <w:b w:val="false"/>
          <w:i w:val="false"/>
          <w:color w:val="000000"/>
          <w:sz w:val="28"/>
        </w:rPr>
        <w:t>
      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39"/>
    <w:bookmarkStart w:name="z282" w:id="240"/>
    <w:p>
      <w:pPr>
        <w:spacing w:after="0"/>
        <w:ind w:left="0"/>
        <w:jc w:val="both"/>
      </w:pPr>
      <w:r>
        <w:rPr>
          <w:rFonts w:ascii="Times New Roman"/>
          <w:b w:val="false"/>
          <w:i w:val="false"/>
          <w:color w:val="000000"/>
          <w:sz w:val="28"/>
        </w:rPr>
        <w:t>
      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40"/>
    <w:bookmarkStart w:name="z283" w:id="241"/>
    <w:p>
      <w:pPr>
        <w:spacing w:after="0"/>
        <w:ind w:left="0"/>
        <w:jc w:val="both"/>
      </w:pPr>
      <w:r>
        <w:rPr>
          <w:rFonts w:ascii="Times New Roman"/>
          <w:b w:val="false"/>
          <w:i w:val="false"/>
          <w:color w:val="000000"/>
          <w:sz w:val="28"/>
        </w:rPr>
        <w:t>
      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bookmarkEnd w:id="241"/>
    <w:bookmarkStart w:name="z284" w:id="242"/>
    <w:p>
      <w:pPr>
        <w:spacing w:after="0"/>
        <w:ind w:left="0"/>
        <w:jc w:val="both"/>
      </w:pPr>
      <w:r>
        <w:rPr>
          <w:rFonts w:ascii="Times New Roman"/>
          <w:b w:val="false"/>
          <w:i w:val="false"/>
          <w:color w:val="000000"/>
          <w:sz w:val="28"/>
        </w:rPr>
        <w:t>
      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bookmarkEnd w:id="242"/>
    <w:bookmarkStart w:name="z285" w:id="243"/>
    <w:p>
      <w:pPr>
        <w:spacing w:after="0"/>
        <w:ind w:left="0"/>
        <w:jc w:val="both"/>
      </w:pPr>
      <w:r>
        <w:rPr>
          <w:rFonts w:ascii="Times New Roman"/>
          <w:b w:val="false"/>
          <w:i w:val="false"/>
          <w:color w:val="000000"/>
          <w:sz w:val="28"/>
        </w:rPr>
        <w:t>
      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bookmarkEnd w:id="243"/>
    <w:bookmarkStart w:name="z286" w:id="244"/>
    <w:p>
      <w:pPr>
        <w:spacing w:after="0"/>
        <w:ind w:left="0"/>
        <w:jc w:val="both"/>
      </w:pPr>
      <w:r>
        <w:rPr>
          <w:rFonts w:ascii="Times New Roman"/>
          <w:b w:val="false"/>
          <w:i w:val="false"/>
          <w:color w:val="000000"/>
          <w:sz w:val="28"/>
        </w:rPr>
        <w:t>
      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bookmarkEnd w:id="244"/>
    <w:bookmarkStart w:name="z289" w:id="245"/>
    <w:p>
      <w:pPr>
        <w:spacing w:after="0"/>
        <w:ind w:left="0"/>
        <w:jc w:val="both"/>
      </w:pPr>
      <w:r>
        <w:rPr>
          <w:rFonts w:ascii="Times New Roman"/>
          <w:b w:val="false"/>
          <w:i w:val="false"/>
          <w:color w:val="000000"/>
          <w:sz w:val="28"/>
        </w:rPr>
        <w:t>
      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bookmarkEnd w:id="245"/>
    <w:bookmarkStart w:name="z290" w:id="246"/>
    <w:p>
      <w:pPr>
        <w:spacing w:after="0"/>
        <w:ind w:left="0"/>
        <w:jc w:val="both"/>
      </w:pPr>
      <w:r>
        <w:rPr>
          <w:rFonts w:ascii="Times New Roman"/>
          <w:b w:val="false"/>
          <w:i w:val="false"/>
          <w:color w:val="000000"/>
          <w:sz w:val="28"/>
        </w:rPr>
        <w:t>
      4. Көрсетілетін төлем қызметтерін маңызды беруші:</w:t>
      </w:r>
    </w:p>
    <w:bookmarkEnd w:id="246"/>
    <w:bookmarkStart w:name="z291" w:id="247"/>
    <w:p>
      <w:pPr>
        <w:spacing w:after="0"/>
        <w:ind w:left="0"/>
        <w:jc w:val="both"/>
      </w:pPr>
      <w:r>
        <w:rPr>
          <w:rFonts w:ascii="Times New Roman"/>
          <w:b w:val="false"/>
          <w:i w:val="false"/>
          <w:color w:val="000000"/>
          <w:sz w:val="28"/>
        </w:rPr>
        <w:t>
      1) басқару органының құрамын, өкілеттіктерін және жұмыс регламентін;</w:t>
      </w:r>
    </w:p>
    <w:bookmarkEnd w:id="247"/>
    <w:bookmarkStart w:name="z292" w:id="248"/>
    <w:p>
      <w:pPr>
        <w:spacing w:after="0"/>
        <w:ind w:left="0"/>
        <w:jc w:val="both"/>
      </w:pPr>
      <w:r>
        <w:rPr>
          <w:rFonts w:ascii="Times New Roman"/>
          <w:b w:val="false"/>
          <w:i w:val="false"/>
          <w:color w:val="000000"/>
          <w:sz w:val="28"/>
        </w:rPr>
        <w:t>
      2) басшылық етуші органның өкілеттіктерін;</w:t>
      </w:r>
    </w:p>
    <w:bookmarkEnd w:id="248"/>
    <w:bookmarkStart w:name="z293" w:id="249"/>
    <w:p>
      <w:pPr>
        <w:spacing w:after="0"/>
        <w:ind w:left="0"/>
        <w:jc w:val="both"/>
      </w:pPr>
      <w:r>
        <w:rPr>
          <w:rFonts w:ascii="Times New Roman"/>
          <w:b w:val="false"/>
          <w:i w:val="false"/>
          <w:color w:val="000000"/>
          <w:sz w:val="28"/>
        </w:rPr>
        <w:t>
      3) көрсетілетін төлем қызметтерін маңызды берушінің қызметіне тән тәуекелдерді басқару жүйесін;</w:t>
      </w:r>
    </w:p>
    <w:bookmarkEnd w:id="249"/>
    <w:bookmarkStart w:name="z294" w:id="250"/>
    <w:p>
      <w:pPr>
        <w:spacing w:after="0"/>
        <w:ind w:left="0"/>
        <w:jc w:val="both"/>
      </w:pPr>
      <w:r>
        <w:rPr>
          <w:rFonts w:ascii="Times New Roman"/>
          <w:b w:val="false"/>
          <w:i w:val="false"/>
          <w:color w:val="000000"/>
          <w:sz w:val="28"/>
        </w:rPr>
        <w:t>
      4) көрсетілетін төлем қызметтерін маңызды беруші мен мүдделі тұлғалар арасындағы мүдделер қайшылығын шешу тәртібін;</w:t>
      </w:r>
    </w:p>
    <w:bookmarkEnd w:id="250"/>
    <w:bookmarkStart w:name="z295" w:id="251"/>
    <w:p>
      <w:pPr>
        <w:spacing w:after="0"/>
        <w:ind w:left="0"/>
        <w:jc w:val="both"/>
      </w:pPr>
      <w:r>
        <w:rPr>
          <w:rFonts w:ascii="Times New Roman"/>
          <w:b w:val="false"/>
          <w:i w:val="false"/>
          <w:color w:val="000000"/>
          <w:sz w:val="28"/>
        </w:rPr>
        <w:t>
      5) клиенттердің көрсетілетін қызметтер сапасына қанағаттануы тұрғысындағы мақсаттар мен міндеттерді айқындайды.</w:t>
      </w:r>
    </w:p>
    <w:bookmarkEnd w:id="251"/>
    <w:bookmarkStart w:name="z296" w:id="252"/>
    <w:p>
      <w:pPr>
        <w:spacing w:after="0"/>
        <w:ind w:left="0"/>
        <w:jc w:val="both"/>
      </w:pPr>
      <w:r>
        <w:rPr>
          <w:rFonts w:ascii="Times New Roman"/>
          <w:b w:val="false"/>
          <w:i w:val="false"/>
          <w:color w:val="000000"/>
          <w:sz w:val="28"/>
        </w:rPr>
        <w:t>
      5. Көрсетілетін төлем қызметтерін маңызды берушінің қызметіне тән тәуекелдерді басқару жүйесі:</w:t>
      </w:r>
    </w:p>
    <w:bookmarkEnd w:id="252"/>
    <w:bookmarkStart w:name="z297" w:id="253"/>
    <w:p>
      <w:pPr>
        <w:spacing w:after="0"/>
        <w:ind w:left="0"/>
        <w:jc w:val="both"/>
      </w:pPr>
      <w:r>
        <w:rPr>
          <w:rFonts w:ascii="Times New Roman"/>
          <w:b w:val="false"/>
          <w:i w:val="false"/>
          <w:color w:val="000000"/>
          <w:sz w:val="28"/>
        </w:rPr>
        <w:t>
      1) тәуекелдерді анықтау, өлшеу, тәуекелдер мониторингі және оларды басқару рәсімдерін;</w:t>
      </w:r>
    </w:p>
    <w:bookmarkEnd w:id="253"/>
    <w:bookmarkStart w:name="z298" w:id="254"/>
    <w:p>
      <w:pPr>
        <w:spacing w:after="0"/>
        <w:ind w:left="0"/>
        <w:jc w:val="both"/>
      </w:pPr>
      <w:r>
        <w:rPr>
          <w:rFonts w:ascii="Times New Roman"/>
          <w:b w:val="false"/>
          <w:i w:val="false"/>
          <w:color w:val="000000"/>
          <w:sz w:val="28"/>
        </w:rPr>
        <w:t>
      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bookmarkEnd w:id="254"/>
    <w:bookmarkStart w:name="z299" w:id="255"/>
    <w:p>
      <w:pPr>
        <w:spacing w:after="0"/>
        <w:ind w:left="0"/>
        <w:jc w:val="both"/>
      </w:pPr>
      <w:r>
        <w:rPr>
          <w:rFonts w:ascii="Times New Roman"/>
          <w:b w:val="false"/>
          <w:i w:val="false"/>
          <w:color w:val="000000"/>
          <w:sz w:val="28"/>
        </w:rPr>
        <w:t>
      6. Көрсетілетін төлем қызметтерін маңызды беруші:</w:t>
      </w:r>
    </w:p>
    <w:bookmarkEnd w:id="255"/>
    <w:bookmarkStart w:name="z300" w:id="256"/>
    <w:p>
      <w:pPr>
        <w:spacing w:after="0"/>
        <w:ind w:left="0"/>
        <w:jc w:val="both"/>
      </w:pPr>
      <w:r>
        <w:rPr>
          <w:rFonts w:ascii="Times New Roman"/>
          <w:b w:val="false"/>
          <w:i w:val="false"/>
          <w:color w:val="000000"/>
          <w:sz w:val="28"/>
        </w:rPr>
        <w:t>
      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bookmarkEnd w:id="256"/>
    <w:bookmarkStart w:name="z301" w:id="257"/>
    <w:p>
      <w:pPr>
        <w:spacing w:after="0"/>
        <w:ind w:left="0"/>
        <w:jc w:val="both"/>
      </w:pPr>
      <w:r>
        <w:rPr>
          <w:rFonts w:ascii="Times New Roman"/>
          <w:b w:val="false"/>
          <w:i w:val="false"/>
          <w:color w:val="000000"/>
          <w:sz w:val="28"/>
        </w:rPr>
        <w:t>
      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58"/>
    <w:p>
      <w:pPr>
        <w:spacing w:after="0"/>
        <w:ind w:left="0"/>
        <w:jc w:val="left"/>
      </w:pPr>
      <w:r>
        <w:rPr>
          <w:rFonts w:ascii="Times New Roman"/>
          <w:b/>
          <w:i w:val="false"/>
          <w:color w:val="000000"/>
        </w:rPr>
        <w:t xml:space="preserve"> 12-бап. Көрсетілетін төлем қызметтерінің түрлері</w:t>
      </w:r>
    </w:p>
    <w:bookmarkEnd w:id="258"/>
    <w:bookmarkStart w:name="z302" w:id="259"/>
    <w:p>
      <w:pPr>
        <w:spacing w:after="0"/>
        <w:ind w:left="0"/>
        <w:jc w:val="both"/>
      </w:pPr>
      <w:r>
        <w:rPr>
          <w:rFonts w:ascii="Times New Roman"/>
          <w:b w:val="false"/>
          <w:i w:val="false"/>
          <w:color w:val="000000"/>
          <w:sz w:val="28"/>
        </w:rPr>
        <w:t>
      1. Көрсетілетін төлем қызметтерінің түрлері:</w:t>
      </w:r>
    </w:p>
    <w:bookmarkEnd w:id="259"/>
    <w:bookmarkStart w:name="z303" w:id="260"/>
    <w:p>
      <w:pPr>
        <w:spacing w:after="0"/>
        <w:ind w:left="0"/>
        <w:jc w:val="both"/>
      </w:pPr>
      <w:r>
        <w:rPr>
          <w:rFonts w:ascii="Times New Roman"/>
          <w:b w:val="false"/>
          <w:i w:val="false"/>
          <w:color w:val="000000"/>
          <w:sz w:val="28"/>
        </w:rPr>
        <w:t>
      1) банктік шотты пайдалана отырып төлемдерді және (немесе) ақша аударымдарын қабылдау мен жүзеге асыру бойынша көрсетілетін қызметтер;</w:t>
      </w:r>
    </w:p>
    <w:bookmarkEnd w:id="260"/>
    <w:bookmarkStart w:name="z304" w:id="261"/>
    <w:p>
      <w:pPr>
        <w:spacing w:after="0"/>
        <w:ind w:left="0"/>
        <w:jc w:val="both"/>
      </w:pPr>
      <w:r>
        <w:rPr>
          <w:rFonts w:ascii="Times New Roman"/>
          <w:b w:val="false"/>
          <w:i w:val="false"/>
          <w:color w:val="000000"/>
          <w:sz w:val="28"/>
        </w:rPr>
        <w:t>
      2) банктік шоттарға, оның ішінде үшінші тұлғалардың банктік шоттарына есепке жатқызу үшін қолма-қол ақшаны қабылдау бойынша көрсетілетін қызметтер;</w:t>
      </w:r>
    </w:p>
    <w:bookmarkEnd w:id="261"/>
    <w:bookmarkStart w:name="z305" w:id="262"/>
    <w:p>
      <w:pPr>
        <w:spacing w:after="0"/>
        <w:ind w:left="0"/>
        <w:jc w:val="both"/>
      </w:pPr>
      <w:r>
        <w:rPr>
          <w:rFonts w:ascii="Times New Roman"/>
          <w:b w:val="false"/>
          <w:i w:val="false"/>
          <w:color w:val="000000"/>
          <w:sz w:val="28"/>
        </w:rPr>
        <w:t>
      3) ақша жөнелтушінің банктік шотын ашпай төлемдерді жүзеге асыру үшін қолма-қол ақша қабылдау бойынша көрсетілетін қызметтер;</w:t>
      </w:r>
    </w:p>
    <w:bookmarkEnd w:id="262"/>
    <w:bookmarkStart w:name="z306" w:id="263"/>
    <w:p>
      <w:pPr>
        <w:spacing w:after="0"/>
        <w:ind w:left="0"/>
        <w:jc w:val="both"/>
      </w:pPr>
      <w:r>
        <w:rPr>
          <w:rFonts w:ascii="Times New Roman"/>
          <w:b w:val="false"/>
          <w:i w:val="false"/>
          <w:color w:val="000000"/>
          <w:sz w:val="28"/>
        </w:rPr>
        <w:t>
      4) банктік шотты ашпай ақша аударуды жүзеге асыру бойынша көрсетілетін қызметтер;</w:t>
      </w:r>
    </w:p>
    <w:bookmarkEnd w:id="263"/>
    <w:bookmarkStart w:name="z307" w:id="264"/>
    <w:p>
      <w:pPr>
        <w:spacing w:after="0"/>
        <w:ind w:left="0"/>
        <w:jc w:val="both"/>
      </w:pPr>
      <w:r>
        <w:rPr>
          <w:rFonts w:ascii="Times New Roman"/>
          <w:b w:val="false"/>
          <w:i w:val="false"/>
          <w:color w:val="000000"/>
          <w:sz w:val="28"/>
        </w:rPr>
        <w:t>
      5) электрондық ақшаны шығару және өтеу бойынша көрсетілетін қызметтер;</w:t>
      </w:r>
    </w:p>
    <w:bookmarkEnd w:id="264"/>
    <w:bookmarkStart w:name="z308" w:id="265"/>
    <w:p>
      <w:pPr>
        <w:spacing w:after="0"/>
        <w:ind w:left="0"/>
        <w:jc w:val="both"/>
      </w:pPr>
      <w:r>
        <w:rPr>
          <w:rFonts w:ascii="Times New Roman"/>
          <w:b w:val="false"/>
          <w:i w:val="false"/>
          <w:color w:val="000000"/>
          <w:sz w:val="28"/>
        </w:rPr>
        <w:t>
      6) төлем карточкаларын шығару бойынша көрсетілетін қызметтер;</w:t>
      </w:r>
    </w:p>
    <w:bookmarkEnd w:id="265"/>
    <w:bookmarkStart w:name="z309" w:id="266"/>
    <w:p>
      <w:pPr>
        <w:spacing w:after="0"/>
        <w:ind w:left="0"/>
        <w:jc w:val="both"/>
      </w:pPr>
      <w:r>
        <w:rPr>
          <w:rFonts w:ascii="Times New Roman"/>
          <w:b w:val="false"/>
          <w:i w:val="false"/>
          <w:color w:val="000000"/>
          <w:sz w:val="28"/>
        </w:rPr>
        <w:t>
      7) электрондық ақшаны және төлем карточкаларын өткізу (тарату) бойынша көрсетілетін қызметтер;</w:t>
      </w:r>
    </w:p>
    <w:bookmarkEnd w:id="266"/>
    <w:bookmarkStart w:name="z310" w:id="267"/>
    <w:p>
      <w:pPr>
        <w:spacing w:after="0"/>
        <w:ind w:left="0"/>
        <w:jc w:val="both"/>
      </w:pPr>
      <w:r>
        <w:rPr>
          <w:rFonts w:ascii="Times New Roman"/>
          <w:b w:val="false"/>
          <w:i w:val="false"/>
          <w:color w:val="000000"/>
          <w:sz w:val="28"/>
        </w:rPr>
        <w:t>
      8) электрондық ақшаны пайдалана отырып жасалатын төлемдерді қабылдау және өңдеу бойынша көрсетілетін қызметтер;</w:t>
      </w:r>
    </w:p>
    <w:bookmarkEnd w:id="267"/>
    <w:bookmarkStart w:name="z311" w:id="268"/>
    <w:p>
      <w:pPr>
        <w:spacing w:after="0"/>
        <w:ind w:left="0"/>
        <w:jc w:val="both"/>
      </w:pPr>
      <w:r>
        <w:rPr>
          <w:rFonts w:ascii="Times New Roman"/>
          <w:b w:val="false"/>
          <w:i w:val="false"/>
          <w:color w:val="000000"/>
          <w:sz w:val="28"/>
        </w:rPr>
        <w:t>
      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bookmarkEnd w:id="268"/>
    <w:bookmarkStart w:name="z312" w:id="269"/>
    <w:p>
      <w:pPr>
        <w:spacing w:after="0"/>
        <w:ind w:left="0"/>
        <w:jc w:val="both"/>
      </w:pPr>
      <w:r>
        <w:rPr>
          <w:rFonts w:ascii="Times New Roman"/>
          <w:b w:val="false"/>
          <w:i w:val="false"/>
          <w:color w:val="000000"/>
          <w:sz w:val="28"/>
        </w:rPr>
        <w:t>
      2. Көрсетілетін төлем қызметтеріне:</w:t>
      </w:r>
    </w:p>
    <w:bookmarkEnd w:id="269"/>
    <w:bookmarkStart w:name="z313" w:id="270"/>
    <w:p>
      <w:pPr>
        <w:spacing w:after="0"/>
        <w:ind w:left="0"/>
        <w:jc w:val="both"/>
      </w:pPr>
      <w:r>
        <w:rPr>
          <w:rFonts w:ascii="Times New Roman"/>
          <w:b w:val="false"/>
          <w:i w:val="false"/>
          <w:color w:val="000000"/>
          <w:sz w:val="28"/>
        </w:rPr>
        <w:t>
      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bookmarkEnd w:id="270"/>
    <w:bookmarkStart w:name="z314" w:id="271"/>
    <w:p>
      <w:pPr>
        <w:spacing w:after="0"/>
        <w:ind w:left="0"/>
        <w:jc w:val="both"/>
      </w:pPr>
      <w:r>
        <w:rPr>
          <w:rFonts w:ascii="Times New Roman"/>
          <w:b w:val="false"/>
          <w:i w:val="false"/>
          <w:color w:val="000000"/>
          <w:sz w:val="28"/>
        </w:rPr>
        <w:t>
      2) банкноттарды, монеталарды және құндылықтарды инкассациялау бойынша көрсетілетін қызметтер;</w:t>
      </w:r>
    </w:p>
    <w:bookmarkEnd w:id="271"/>
    <w:bookmarkStart w:name="z315" w:id="272"/>
    <w:p>
      <w:pPr>
        <w:spacing w:after="0"/>
        <w:ind w:left="0"/>
        <w:jc w:val="both"/>
      </w:pPr>
      <w:r>
        <w:rPr>
          <w:rFonts w:ascii="Times New Roman"/>
          <w:b w:val="false"/>
          <w:i w:val="false"/>
          <w:color w:val="000000"/>
          <w:sz w:val="28"/>
        </w:rPr>
        <w:t>
      3) қайырымдылық немесе коммерциялық емес қызмет мақсатында ақша жинау және беру бойынша көрсетілетін қызметтер;</w:t>
      </w:r>
    </w:p>
    <w:bookmarkEnd w:id="272"/>
    <w:bookmarkStart w:name="z316" w:id="273"/>
    <w:p>
      <w:pPr>
        <w:spacing w:after="0"/>
        <w:ind w:left="0"/>
        <w:jc w:val="both"/>
      </w:pPr>
      <w:r>
        <w:rPr>
          <w:rFonts w:ascii="Times New Roman"/>
          <w:b w:val="false"/>
          <w:i w:val="false"/>
          <w:color w:val="000000"/>
          <w:sz w:val="28"/>
        </w:rPr>
        <w:t>
      4) банктік шотты ашпай қолма-қол шетел валютасымен айырбастау операцияларын жүзеге асыру бойынша көрсетілетін қызметтер;</w:t>
      </w:r>
    </w:p>
    <w:bookmarkEnd w:id="273"/>
    <w:bookmarkStart w:name="z317" w:id="274"/>
    <w:p>
      <w:pPr>
        <w:spacing w:after="0"/>
        <w:ind w:left="0"/>
        <w:jc w:val="both"/>
      </w:pPr>
      <w:r>
        <w:rPr>
          <w:rFonts w:ascii="Times New Roman"/>
          <w:b w:val="false"/>
          <w:i w:val="false"/>
          <w:color w:val="000000"/>
          <w:sz w:val="28"/>
        </w:rPr>
        <w:t>
      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bookmarkEnd w:id="274"/>
    <w:bookmarkStart w:name="z318" w:id="275"/>
    <w:p>
      <w:pPr>
        <w:spacing w:after="0"/>
        <w:ind w:left="0"/>
        <w:jc w:val="both"/>
      </w:pPr>
      <w:r>
        <w:rPr>
          <w:rFonts w:ascii="Times New Roman"/>
          <w:b w:val="false"/>
          <w:i w:val="false"/>
          <w:color w:val="000000"/>
          <w:sz w:val="28"/>
        </w:rPr>
        <w:t>
      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bookmarkEnd w:id="275"/>
    <w:bookmarkStart w:name="z319" w:id="276"/>
    <w:p>
      <w:pPr>
        <w:spacing w:after="0"/>
        <w:ind w:left="0"/>
        <w:jc w:val="both"/>
      </w:pPr>
      <w:r>
        <w:rPr>
          <w:rFonts w:ascii="Times New Roman"/>
          <w:b w:val="false"/>
          <w:i w:val="false"/>
          <w:color w:val="000000"/>
          <w:sz w:val="28"/>
        </w:rPr>
        <w:t>
      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bookmarkEnd w:id="276"/>
    <w:bookmarkStart w:name="z13" w:id="277"/>
    <w:p>
      <w:pPr>
        <w:spacing w:after="0"/>
        <w:ind w:left="0"/>
        <w:jc w:val="left"/>
      </w:pPr>
      <w:r>
        <w:rPr>
          <w:rFonts w:ascii="Times New Roman"/>
          <w:b/>
          <w:i w:val="false"/>
          <w:color w:val="000000"/>
        </w:rPr>
        <w:t xml:space="preserve"> 13-бап. Көрсетілетін төлем қызметтерін ұсыну</w:t>
      </w:r>
    </w:p>
    <w:bookmarkEnd w:id="277"/>
    <w:bookmarkStart w:name="z320" w:id="278"/>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bookmarkEnd w:id="278"/>
    <w:p>
      <w:pPr>
        <w:spacing w:after="0"/>
        <w:ind w:left="0"/>
        <w:jc w:val="both"/>
      </w:pPr>
      <w:r>
        <w:rPr>
          <w:rFonts w:ascii="Times New Roman"/>
          <w:b w:val="false"/>
          <w:i w:val="false"/>
          <w:color w:val="000000"/>
          <w:sz w:val="28"/>
        </w:rPr>
        <w:t>
      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bookmarkStart w:name="z321" w:id="279"/>
    <w:p>
      <w:pPr>
        <w:spacing w:after="0"/>
        <w:ind w:left="0"/>
        <w:jc w:val="both"/>
      </w:pPr>
      <w:r>
        <w:rPr>
          <w:rFonts w:ascii="Times New Roman"/>
          <w:b w:val="false"/>
          <w:i w:val="false"/>
          <w:color w:val="000000"/>
          <w:sz w:val="28"/>
        </w:rPr>
        <w:t>
      2. Көрсетілетін төлем қызметтерін:</w:t>
      </w:r>
    </w:p>
    <w:bookmarkEnd w:id="279"/>
    <w:bookmarkStart w:name="z322" w:id="280"/>
    <w:p>
      <w:pPr>
        <w:spacing w:after="0"/>
        <w:ind w:left="0"/>
        <w:jc w:val="both"/>
      </w:pPr>
      <w:r>
        <w:rPr>
          <w:rFonts w:ascii="Times New Roman"/>
          <w:b w:val="false"/>
          <w:i w:val="false"/>
          <w:color w:val="000000"/>
          <w:sz w:val="28"/>
        </w:rPr>
        <w:t>
      1) осы Заңның 12-бабының 1-тармағында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bookmarkEnd w:id="280"/>
    <w:bookmarkStart w:name="z323" w:id="281"/>
    <w:p>
      <w:pPr>
        <w:spacing w:after="0"/>
        <w:ind w:left="0"/>
        <w:jc w:val="both"/>
      </w:pPr>
      <w:r>
        <w:rPr>
          <w:rFonts w:ascii="Times New Roman"/>
          <w:b w:val="false"/>
          <w:i w:val="false"/>
          <w:color w:val="000000"/>
          <w:sz w:val="28"/>
        </w:rPr>
        <w:t>
      2) осы Заңның 12-бабы 1-тармағының 2), 3), 4), 7), 8) және 9) тармақшаларында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bookmarkEnd w:id="281"/>
    <w:p>
      <w:pPr>
        <w:spacing w:after="0"/>
        <w:ind w:left="0"/>
        <w:jc w:val="both"/>
      </w:pPr>
      <w:r>
        <w:rPr>
          <w:rFonts w:ascii="Times New Roman"/>
          <w:b w:val="false"/>
          <w:i w:val="false"/>
          <w:color w:val="000000"/>
          <w:sz w:val="28"/>
        </w:rPr>
        <w:t xml:space="preserve">
      осы Заңның 12-бабы 1-тармағының 1) тармақшасында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w:t>
      </w:r>
    </w:p>
    <w:p>
      <w:pPr>
        <w:spacing w:after="0"/>
        <w:ind w:left="0"/>
        <w:jc w:val="both"/>
      </w:pPr>
      <w:r>
        <w:rPr>
          <w:rFonts w:ascii="Times New Roman"/>
          <w:b w:val="false"/>
          <w:i w:val="false"/>
          <w:color w:val="000000"/>
          <w:sz w:val="28"/>
        </w:rPr>
        <w:t>
      осы Заңның 12-бабы 1-тармағының 2), 3), 4), 5), 6), 7), 8) және 9) тармақшаларында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12-бабы 1-тармағының 1) тармақшасында көзделген көрсетілетін төлем қызметін ұсынады;</w:t>
      </w:r>
    </w:p>
    <w:bookmarkStart w:name="z326" w:id="282"/>
    <w:p>
      <w:pPr>
        <w:spacing w:after="0"/>
        <w:ind w:left="0"/>
        <w:jc w:val="both"/>
      </w:pPr>
      <w:r>
        <w:rPr>
          <w:rFonts w:ascii="Times New Roman"/>
          <w:b w:val="false"/>
          <w:i w:val="false"/>
          <w:color w:val="000000"/>
          <w:sz w:val="28"/>
        </w:rPr>
        <w:t xml:space="preserve">
      3) пошта операторы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шарттарды сақтай отырып, пошталық ақша аударымдарын жүзеге асыру кезінде осы Заңның 12-бабы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көрсетілетін төлем қызметтерін ұсынады.</w:t>
      </w:r>
    </w:p>
    <w:bookmarkEnd w:id="282"/>
    <w:p>
      <w:pPr>
        <w:spacing w:after="0"/>
        <w:ind w:left="0"/>
        <w:jc w:val="both"/>
      </w:pPr>
      <w:r>
        <w:rPr>
          <w:rFonts w:ascii="Times New Roman"/>
          <w:b w:val="false"/>
          <w:i w:val="false"/>
          <w:color w:val="000000"/>
          <w:sz w:val="28"/>
        </w:rPr>
        <w:t>
      Пошталық ақша аударымдары бойынша қызметтер көрсету тәртібі "Пошта туралы" Қазақстан Республикасының Заңымен реттеледі;</w:t>
      </w:r>
    </w:p>
    <w:bookmarkStart w:name="z327" w:id="283"/>
    <w:p>
      <w:pPr>
        <w:spacing w:after="0"/>
        <w:ind w:left="0"/>
        <w:jc w:val="both"/>
      </w:pPr>
      <w:r>
        <w:rPr>
          <w:rFonts w:ascii="Times New Roman"/>
          <w:b w:val="false"/>
          <w:i w:val="false"/>
          <w:color w:val="000000"/>
          <w:sz w:val="28"/>
        </w:rPr>
        <w:t xml:space="preserve">
      4) төлем ұйымы есептік тіркеудің тіркеу нөмірі болған кезде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аталған көрсетілетін төлем қызметтерін;</w:t>
      </w:r>
    </w:p>
    <w:bookmarkEnd w:id="283"/>
    <w:bookmarkStart w:name="z328" w:id="284"/>
    <w:p>
      <w:pPr>
        <w:spacing w:after="0"/>
        <w:ind w:left="0"/>
        <w:jc w:val="both"/>
      </w:pPr>
      <w:r>
        <w:rPr>
          <w:rFonts w:ascii="Times New Roman"/>
          <w:b w:val="false"/>
          <w:i w:val="false"/>
          <w:color w:val="000000"/>
          <w:sz w:val="28"/>
        </w:rPr>
        <w:t xml:space="preserve">
      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12-бабы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аталған көрсетілетін төлем қызметтерін ұсынады.</w:t>
      </w:r>
    </w:p>
    <w:bookmarkEnd w:id="284"/>
    <w:bookmarkStart w:name="z329" w:id="285"/>
    <w:p>
      <w:pPr>
        <w:spacing w:after="0"/>
        <w:ind w:left="0"/>
        <w:jc w:val="both"/>
      </w:pPr>
      <w:r>
        <w:rPr>
          <w:rFonts w:ascii="Times New Roman"/>
          <w:b w:val="false"/>
          <w:i w:val="false"/>
          <w:color w:val="000000"/>
          <w:sz w:val="28"/>
        </w:rPr>
        <w:t>
      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bookmarkEnd w:id="285"/>
    <w:bookmarkStart w:name="z330" w:id="286"/>
    <w:p>
      <w:pPr>
        <w:spacing w:after="0"/>
        <w:ind w:left="0"/>
        <w:jc w:val="both"/>
      </w:pPr>
      <w:r>
        <w:rPr>
          <w:rFonts w:ascii="Times New Roman"/>
          <w:b w:val="false"/>
          <w:i w:val="false"/>
          <w:color w:val="000000"/>
          <w:sz w:val="28"/>
        </w:rPr>
        <w:t xml:space="preserve">
      Төлем ұйымы қызметтерді берушімен жасалған шарт болған кезде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көрсетілетін төлем қызметтерін ұсынады.</w:t>
      </w:r>
    </w:p>
    <w:bookmarkEnd w:id="286"/>
    <w:bookmarkStart w:name="z331" w:id="287"/>
    <w:p>
      <w:pPr>
        <w:spacing w:after="0"/>
        <w:ind w:left="0"/>
        <w:jc w:val="both"/>
      </w:pPr>
      <w:r>
        <w:rPr>
          <w:rFonts w:ascii="Times New Roman"/>
          <w:b w:val="false"/>
          <w:i w:val="false"/>
          <w:color w:val="000000"/>
          <w:sz w:val="28"/>
        </w:rPr>
        <w:t>
      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bookmarkEnd w:id="287"/>
    <w:bookmarkStart w:name="z881" w:id="288"/>
    <w:p>
      <w:pPr>
        <w:spacing w:after="0"/>
        <w:ind w:left="0"/>
        <w:jc w:val="both"/>
      </w:pPr>
      <w:r>
        <w:rPr>
          <w:rFonts w:ascii="Times New Roman"/>
          <w:b w:val="false"/>
          <w:i w:val="false"/>
          <w:color w:val="000000"/>
          <w:sz w:val="28"/>
        </w:rPr>
        <w:t xml:space="preserve">
      Төлем ұйымы төлем қызметтерін көрсету кезінде өзінің банктік шотын тек осы Заңның 12-бабы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төлем қызметтерін көрсету үшін ғана ақшаны есепке жатқызу мақсатында пайдаланады.</w:t>
      </w:r>
    </w:p>
    <w:bookmarkEnd w:id="288"/>
    <w:bookmarkStart w:name="z332" w:id="289"/>
    <w:p>
      <w:pPr>
        <w:spacing w:after="0"/>
        <w:ind w:left="0"/>
        <w:jc w:val="both"/>
      </w:pPr>
      <w:r>
        <w:rPr>
          <w:rFonts w:ascii="Times New Roman"/>
          <w:b w:val="false"/>
          <w:i w:val="false"/>
          <w:color w:val="000000"/>
          <w:sz w:val="28"/>
        </w:rPr>
        <w:t>
      Осы Заңның 12-бабы 1-тармағының 3) тармақшасында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bookmarkEnd w:id="289"/>
    <w:bookmarkStart w:name="z333" w:id="290"/>
    <w:p>
      <w:pPr>
        <w:spacing w:after="0"/>
        <w:ind w:left="0"/>
        <w:jc w:val="both"/>
      </w:pPr>
      <w:r>
        <w:rPr>
          <w:rFonts w:ascii="Times New Roman"/>
          <w:b w:val="false"/>
          <w:i w:val="false"/>
          <w:color w:val="000000"/>
          <w:sz w:val="28"/>
        </w:rPr>
        <w:t>
      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bookmarkEnd w:id="290"/>
    <w:bookmarkStart w:name="z334" w:id="291"/>
    <w:p>
      <w:pPr>
        <w:spacing w:after="0"/>
        <w:ind w:left="0"/>
        <w:jc w:val="both"/>
      </w:pPr>
      <w:r>
        <w:rPr>
          <w:rFonts w:ascii="Times New Roman"/>
          <w:b w:val="false"/>
          <w:i w:val="false"/>
          <w:color w:val="000000"/>
          <w:sz w:val="28"/>
        </w:rPr>
        <w:t>
      1) көрсетілетін төлем қызметтерінің түрлері және жалпы сипаттамасы;</w:t>
      </w:r>
    </w:p>
    <w:bookmarkEnd w:id="291"/>
    <w:bookmarkStart w:name="z335" w:id="292"/>
    <w:p>
      <w:pPr>
        <w:spacing w:after="0"/>
        <w:ind w:left="0"/>
        <w:jc w:val="both"/>
      </w:pPr>
      <w:r>
        <w:rPr>
          <w:rFonts w:ascii="Times New Roman"/>
          <w:b w:val="false"/>
          <w:i w:val="false"/>
          <w:color w:val="000000"/>
          <w:sz w:val="28"/>
        </w:rPr>
        <w:t>
      2) көрсетілетін төлем қызметтерін ұсынудың тәртібі және ең ұзақ мерзімі;</w:t>
      </w:r>
    </w:p>
    <w:bookmarkEnd w:id="292"/>
    <w:bookmarkStart w:name="z336" w:id="293"/>
    <w:p>
      <w:pPr>
        <w:spacing w:after="0"/>
        <w:ind w:left="0"/>
        <w:jc w:val="both"/>
      </w:pPr>
      <w:r>
        <w:rPr>
          <w:rFonts w:ascii="Times New Roman"/>
          <w:b w:val="false"/>
          <w:i w:val="false"/>
          <w:color w:val="000000"/>
          <w:sz w:val="28"/>
        </w:rPr>
        <w:t>
      3) алынатын алымдар мен комиссиялардың мөлшері немесе осы ақпарат қамтылған интернет-ресурсты көрсету және оларды алу тәртібі;</w:t>
      </w:r>
    </w:p>
    <w:bookmarkEnd w:id="293"/>
    <w:bookmarkStart w:name="z337" w:id="294"/>
    <w:p>
      <w:pPr>
        <w:spacing w:after="0"/>
        <w:ind w:left="0"/>
        <w:jc w:val="both"/>
      </w:pPr>
      <w:r>
        <w:rPr>
          <w:rFonts w:ascii="Times New Roman"/>
          <w:b w:val="false"/>
          <w:i w:val="false"/>
          <w:color w:val="000000"/>
          <w:sz w:val="28"/>
        </w:rPr>
        <w:t>
      4) көрсетілетін төлем қызметі туралы ақпарат ұсыну тәртібі;</w:t>
      </w:r>
    </w:p>
    <w:bookmarkEnd w:id="294"/>
    <w:bookmarkStart w:name="z338" w:id="295"/>
    <w:p>
      <w:pPr>
        <w:spacing w:after="0"/>
        <w:ind w:left="0"/>
        <w:jc w:val="both"/>
      </w:pPr>
      <w:r>
        <w:rPr>
          <w:rFonts w:ascii="Times New Roman"/>
          <w:b w:val="false"/>
          <w:i w:val="false"/>
          <w:color w:val="000000"/>
          <w:sz w:val="28"/>
        </w:rPr>
        <w:t>
      5) рұқсат етілмеген төлемдерден қорғау әрекеттерінің тәртібі;</w:t>
      </w:r>
    </w:p>
    <w:bookmarkEnd w:id="295"/>
    <w:bookmarkStart w:name="z339" w:id="296"/>
    <w:p>
      <w:pPr>
        <w:spacing w:after="0"/>
        <w:ind w:left="0"/>
        <w:jc w:val="both"/>
      </w:pPr>
      <w:r>
        <w:rPr>
          <w:rFonts w:ascii="Times New Roman"/>
          <w:b w:val="false"/>
          <w:i w:val="false"/>
          <w:color w:val="000000"/>
          <w:sz w:val="28"/>
        </w:rPr>
        <w:t>
      6) көрсетілетін төлем қызметін шетел валютасымен көрсету кезінде қолданылатын айырбастау бағамын айқындау тәртібі;</w:t>
      </w:r>
    </w:p>
    <w:bookmarkEnd w:id="296"/>
    <w:bookmarkStart w:name="z340" w:id="297"/>
    <w:p>
      <w:pPr>
        <w:spacing w:after="0"/>
        <w:ind w:left="0"/>
        <w:jc w:val="both"/>
      </w:pPr>
      <w:r>
        <w:rPr>
          <w:rFonts w:ascii="Times New Roman"/>
          <w:b w:val="false"/>
          <w:i w:val="false"/>
          <w:color w:val="000000"/>
          <w:sz w:val="28"/>
        </w:rPr>
        <w:t>
      7) көрсетілетін төлем қызметтерін берушінің көрсетілетін төлем қызметін ұсынудан бас тарту құқығы сақталатын шарттар;</w:t>
      </w:r>
    </w:p>
    <w:bookmarkEnd w:id="297"/>
    <w:bookmarkStart w:name="z341" w:id="298"/>
    <w:p>
      <w:pPr>
        <w:spacing w:after="0"/>
        <w:ind w:left="0"/>
        <w:jc w:val="both"/>
      </w:pPr>
      <w:r>
        <w:rPr>
          <w:rFonts w:ascii="Times New Roman"/>
          <w:b w:val="false"/>
          <w:i w:val="false"/>
          <w:color w:val="000000"/>
          <w:sz w:val="28"/>
        </w:rPr>
        <w:t>
      8) рұқсат етілмеген көрсетілетін төлем қызметтері жөніндегі мәселелерді реттеу тәртібі;</w:t>
      </w:r>
    </w:p>
    <w:bookmarkEnd w:id="298"/>
    <w:bookmarkStart w:name="z342" w:id="299"/>
    <w:p>
      <w:pPr>
        <w:spacing w:after="0"/>
        <w:ind w:left="0"/>
        <w:jc w:val="both"/>
      </w:pPr>
      <w:r>
        <w:rPr>
          <w:rFonts w:ascii="Times New Roman"/>
          <w:b w:val="false"/>
          <w:i w:val="false"/>
          <w:color w:val="000000"/>
          <w:sz w:val="28"/>
        </w:rPr>
        <w:t>
      9) клиенттің шартты бұзуға құқығы;</w:t>
      </w:r>
    </w:p>
    <w:bookmarkEnd w:id="299"/>
    <w:bookmarkStart w:name="z343" w:id="300"/>
    <w:p>
      <w:pPr>
        <w:spacing w:after="0"/>
        <w:ind w:left="0"/>
        <w:jc w:val="both"/>
      </w:pPr>
      <w:r>
        <w:rPr>
          <w:rFonts w:ascii="Times New Roman"/>
          <w:b w:val="false"/>
          <w:i w:val="false"/>
          <w:color w:val="000000"/>
          <w:sz w:val="28"/>
        </w:rPr>
        <w:t>
      10) наразылықтар білдіру және даулы жағдайларды шешу тәртібі;</w:t>
      </w:r>
    </w:p>
    <w:bookmarkEnd w:id="300"/>
    <w:bookmarkStart w:name="z344" w:id="301"/>
    <w:p>
      <w:pPr>
        <w:spacing w:after="0"/>
        <w:ind w:left="0"/>
        <w:jc w:val="both"/>
      </w:pPr>
      <w:r>
        <w:rPr>
          <w:rFonts w:ascii="Times New Roman"/>
          <w:b w:val="false"/>
          <w:i w:val="false"/>
          <w:color w:val="000000"/>
          <w:sz w:val="28"/>
        </w:rPr>
        <w:t>
      11) нұсқауды орындаудан негізсіз бас тартқаны және тиісінше орындамағаны үшін залалды өтеу бойынша төлемнің тәртібі мен мөлшері.</w:t>
      </w:r>
    </w:p>
    <w:bookmarkEnd w:id="301"/>
    <w:bookmarkStart w:name="z345" w:id="302"/>
    <w:p>
      <w:pPr>
        <w:spacing w:after="0"/>
        <w:ind w:left="0"/>
        <w:jc w:val="both"/>
      </w:pPr>
      <w:r>
        <w:rPr>
          <w:rFonts w:ascii="Times New Roman"/>
          <w:b w:val="false"/>
          <w:i w:val="false"/>
          <w:color w:val="000000"/>
          <w:sz w:val="28"/>
        </w:rPr>
        <w:t>
      Көрсетілетін төлем қызметтерін беруші көрсетілетін төлем қызметін ұсыну кезінде қажетті қосымша талаптарды көздеуі мүмкін.</w:t>
      </w:r>
    </w:p>
    <w:bookmarkEnd w:id="302"/>
    <w:bookmarkStart w:name="z346" w:id="303"/>
    <w:p>
      <w:pPr>
        <w:spacing w:after="0"/>
        <w:ind w:left="0"/>
        <w:jc w:val="both"/>
      </w:pPr>
      <w:r>
        <w:rPr>
          <w:rFonts w:ascii="Times New Roman"/>
          <w:b w:val="false"/>
          <w:i w:val="false"/>
          <w:color w:val="000000"/>
          <w:sz w:val="28"/>
        </w:rPr>
        <w:t xml:space="preserve">
      5. Көрсетілетін төлем қызметтерін беруші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шарт талаптарын клиент үшін оларды жақсарту жағына біржақты тәртіппен өзгертуге құқылы.</w:t>
      </w:r>
    </w:p>
    <w:bookmarkEnd w:id="303"/>
    <w:bookmarkStart w:name="z347" w:id="304"/>
    <w:p>
      <w:pPr>
        <w:spacing w:after="0"/>
        <w:ind w:left="0"/>
        <w:jc w:val="both"/>
      </w:pPr>
      <w:r>
        <w:rPr>
          <w:rFonts w:ascii="Times New Roman"/>
          <w:b w:val="false"/>
          <w:i w:val="false"/>
          <w:color w:val="000000"/>
          <w:sz w:val="28"/>
        </w:rPr>
        <w:t>
      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bookmarkEnd w:id="304"/>
    <w:p>
      <w:pPr>
        <w:spacing w:after="0"/>
        <w:ind w:left="0"/>
        <w:jc w:val="both"/>
      </w:pPr>
      <w:r>
        <w:rPr>
          <w:rFonts w:ascii="Times New Roman"/>
          <w:b w:val="false"/>
          <w:i w:val="false"/>
          <w:color w:val="000000"/>
          <w:sz w:val="28"/>
        </w:rPr>
        <w:t xml:space="preserve">
      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елеулі талаптарымен қазақ немесе орыс тілдерінде таныстыруды қамтамасыз етеді.</w:t>
      </w:r>
    </w:p>
    <w:bookmarkStart w:name="z348" w:id="305"/>
    <w:p>
      <w:pPr>
        <w:spacing w:after="0"/>
        <w:ind w:left="0"/>
        <w:jc w:val="both"/>
      </w:pPr>
      <w:r>
        <w:rPr>
          <w:rFonts w:ascii="Times New Roman"/>
          <w:b w:val="false"/>
          <w:i w:val="false"/>
          <w:color w:val="000000"/>
          <w:sz w:val="28"/>
        </w:rPr>
        <w:t>
      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bookmarkEnd w:id="305"/>
    <w:bookmarkStart w:name="z349" w:id="306"/>
    <w:p>
      <w:pPr>
        <w:spacing w:after="0"/>
        <w:ind w:left="0"/>
        <w:jc w:val="both"/>
      </w:pPr>
      <w:r>
        <w:rPr>
          <w:rFonts w:ascii="Times New Roman"/>
          <w:b w:val="false"/>
          <w:i w:val="false"/>
          <w:color w:val="000000"/>
          <w:sz w:val="28"/>
        </w:rPr>
        <w:t>
      7. Көрсетілетін төлем қызметтерін беруші тек клиент нұсқауының шарттары негізінде және соған сәйкес көрсетілетін төлем қызметін ұсынады.</w:t>
      </w:r>
    </w:p>
    <w:bookmarkEnd w:id="306"/>
    <w:p>
      <w:pPr>
        <w:spacing w:after="0"/>
        <w:ind w:left="0"/>
        <w:jc w:val="both"/>
      </w:pPr>
      <w:r>
        <w:rPr>
          <w:rFonts w:ascii="Times New Roman"/>
          <w:b w:val="false"/>
          <w:i w:val="false"/>
          <w:color w:val="000000"/>
          <w:sz w:val="28"/>
        </w:rPr>
        <w:t>
      Көрсетілетін төлем қызметтерін берушінің клиент нұсқауының шарттары мен деректемелерін өзгертуіне тыйым салынады.</w:t>
      </w:r>
    </w:p>
    <w:bookmarkStart w:name="z350" w:id="307"/>
    <w:p>
      <w:pPr>
        <w:spacing w:after="0"/>
        <w:ind w:left="0"/>
        <w:jc w:val="both"/>
      </w:pPr>
      <w:r>
        <w:rPr>
          <w:rFonts w:ascii="Times New Roman"/>
          <w:b w:val="false"/>
          <w:i w:val="false"/>
          <w:color w:val="000000"/>
          <w:sz w:val="28"/>
        </w:rPr>
        <w:t>
      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bookmarkEnd w:id="307"/>
    <w:bookmarkStart w:name="z351" w:id="308"/>
    <w:p>
      <w:pPr>
        <w:spacing w:after="0"/>
        <w:ind w:left="0"/>
        <w:jc w:val="both"/>
      </w:pPr>
      <w:r>
        <w:rPr>
          <w:rFonts w:ascii="Times New Roman"/>
          <w:b w:val="false"/>
          <w:i w:val="false"/>
          <w:color w:val="000000"/>
          <w:sz w:val="28"/>
        </w:rPr>
        <w:t>
      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bookmarkEnd w:id="308"/>
    <w:p>
      <w:pPr>
        <w:spacing w:after="0"/>
        <w:ind w:left="0"/>
        <w:jc w:val="both"/>
      </w:pPr>
      <w:r>
        <w:rPr>
          <w:rFonts w:ascii="Times New Roman"/>
          <w:b w:val="false"/>
          <w:i w:val="false"/>
          <w:color w:val="000000"/>
          <w:sz w:val="28"/>
        </w:rPr>
        <w:t>
      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bookmarkStart w:name="z352" w:id="309"/>
    <w:p>
      <w:pPr>
        <w:spacing w:after="0"/>
        <w:ind w:left="0"/>
        <w:jc w:val="both"/>
      </w:pPr>
      <w:r>
        <w:rPr>
          <w:rFonts w:ascii="Times New Roman"/>
          <w:b w:val="false"/>
          <w:i w:val="false"/>
          <w:color w:val="000000"/>
          <w:sz w:val="28"/>
        </w:rPr>
        <w:t>
      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bookmarkEnd w:id="309"/>
    <w:bookmarkStart w:name="z353" w:id="310"/>
    <w:p>
      <w:pPr>
        <w:spacing w:after="0"/>
        <w:ind w:left="0"/>
        <w:jc w:val="both"/>
      </w:pPr>
      <w:r>
        <w:rPr>
          <w:rFonts w:ascii="Times New Roman"/>
          <w:b w:val="false"/>
          <w:i w:val="false"/>
          <w:color w:val="000000"/>
          <w:sz w:val="28"/>
        </w:rPr>
        <w:t>
      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bookmarkEnd w:id="310"/>
    <w:bookmarkStart w:name="z354" w:id="311"/>
    <w:p>
      <w:pPr>
        <w:spacing w:after="0"/>
        <w:ind w:left="0"/>
        <w:jc w:val="both"/>
      </w:pPr>
      <w:r>
        <w:rPr>
          <w:rFonts w:ascii="Times New Roman"/>
          <w:b w:val="false"/>
          <w:i w:val="false"/>
          <w:color w:val="000000"/>
          <w:sz w:val="28"/>
        </w:rPr>
        <w:t>
      12. Көрсетілетін төлем қызметтерін беруші көрсетілетін төлем қызметін ұсыну кезінде мынадай шарттардың сақталуын қамтамасыз етеді:</w:t>
      </w:r>
    </w:p>
    <w:bookmarkEnd w:id="311"/>
    <w:bookmarkStart w:name="z355" w:id="312"/>
    <w:p>
      <w:pPr>
        <w:spacing w:after="0"/>
        <w:ind w:left="0"/>
        <w:jc w:val="both"/>
      </w:pPr>
      <w:r>
        <w:rPr>
          <w:rFonts w:ascii="Times New Roman"/>
          <w:b w:val="false"/>
          <w:i w:val="false"/>
          <w:color w:val="000000"/>
          <w:sz w:val="28"/>
        </w:rPr>
        <w:t>
      1) Қазақстан Республикасының қылмыстық жолмен алынған кiрiстердi заңдастыруға (жылыстатуға) және терроризмдi қаржыландыруға қарсы іс-қимыл саласындағы заңнамасына сәйкес клиентке тиісінше тексеру мен сәйкестендіруді жүргізу;</w:t>
      </w:r>
    </w:p>
    <w:bookmarkEnd w:id="312"/>
    <w:bookmarkStart w:name="z356" w:id="313"/>
    <w:p>
      <w:pPr>
        <w:spacing w:after="0"/>
        <w:ind w:left="0"/>
        <w:jc w:val="both"/>
      </w:pPr>
      <w:r>
        <w:rPr>
          <w:rFonts w:ascii="Times New Roman"/>
          <w:b w:val="false"/>
          <w:i w:val="false"/>
          <w:color w:val="000000"/>
          <w:sz w:val="28"/>
        </w:rPr>
        <w:t xml:space="preserve">
      2) төлем ұйымының осы Заңның 12-бабы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тармақшаларында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bookmarkEnd w:id="313"/>
    <w:bookmarkStart w:name="z357" w:id="314"/>
    <w:p>
      <w:pPr>
        <w:spacing w:after="0"/>
        <w:ind w:left="0"/>
        <w:jc w:val="both"/>
      </w:pPr>
      <w:r>
        <w:rPr>
          <w:rFonts w:ascii="Times New Roman"/>
          <w:b w:val="false"/>
          <w:i w:val="false"/>
          <w:color w:val="000000"/>
          <w:sz w:val="28"/>
        </w:rPr>
        <w:t>
      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bookmarkEnd w:id="314"/>
    <w:bookmarkStart w:name="z358" w:id="315"/>
    <w:p>
      <w:pPr>
        <w:spacing w:after="0"/>
        <w:ind w:left="0"/>
        <w:jc w:val="both"/>
      </w:pPr>
      <w:r>
        <w:rPr>
          <w:rFonts w:ascii="Times New Roman"/>
          <w:b w:val="false"/>
          <w:i w:val="false"/>
          <w:color w:val="000000"/>
          <w:sz w:val="28"/>
        </w:rPr>
        <w:t>
      4) клиенттің сәйкестендіру құралдарының үшінші тұлғалардың қол жеткізуінен сақталуы.</w:t>
      </w:r>
    </w:p>
    <w:bookmarkEnd w:id="315"/>
    <w:bookmarkStart w:name="z359" w:id="316"/>
    <w:p>
      <w:pPr>
        <w:spacing w:after="0"/>
        <w:ind w:left="0"/>
        <w:jc w:val="both"/>
      </w:pPr>
      <w:r>
        <w:rPr>
          <w:rFonts w:ascii="Times New Roman"/>
          <w:b w:val="false"/>
          <w:i w:val="false"/>
          <w:color w:val="000000"/>
          <w:sz w:val="28"/>
        </w:rPr>
        <w:t>
      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bookmarkEnd w:id="316"/>
    <w:p>
      <w:pPr>
        <w:spacing w:after="0"/>
        <w:ind w:left="0"/>
        <w:jc w:val="both"/>
      </w:pPr>
      <w:r>
        <w:rPr>
          <w:rFonts w:ascii="Times New Roman"/>
          <w:b w:val="false"/>
          <w:i w:val="false"/>
          <w:color w:val="000000"/>
          <w:sz w:val="28"/>
        </w:rPr>
        <w:t>
      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bookmarkStart w:name="z360" w:id="317"/>
    <w:p>
      <w:pPr>
        <w:spacing w:after="0"/>
        <w:ind w:left="0"/>
        <w:jc w:val="both"/>
      </w:pPr>
      <w:r>
        <w:rPr>
          <w:rFonts w:ascii="Times New Roman"/>
          <w:b w:val="false"/>
          <w:i w:val="false"/>
          <w:color w:val="000000"/>
          <w:sz w:val="28"/>
        </w:rPr>
        <w:t>
      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bookmarkEnd w:id="317"/>
    <w:p>
      <w:pPr>
        <w:spacing w:after="0"/>
        <w:ind w:left="0"/>
        <w:jc w:val="both"/>
      </w:pPr>
      <w:r>
        <w:rPr>
          <w:rFonts w:ascii="Times New Roman"/>
          <w:b w:val="false"/>
          <w:i w:val="false"/>
          <w:color w:val="000000"/>
          <w:sz w:val="28"/>
        </w:rPr>
        <w:t>
      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Заңында көзделген жағдайларды қоспағанда, дербес деректер субъектісінің келісімімен дербес деректерді жинауды және өңдеуді жүзеге асырады.</w:t>
      </w:r>
    </w:p>
    <w:p>
      <w:pPr>
        <w:spacing w:after="0"/>
        <w:ind w:left="0"/>
        <w:jc w:val="both"/>
      </w:pPr>
      <w:r>
        <w:rPr>
          <w:rFonts w:ascii="Times New Roman"/>
          <w:b w:val="false"/>
          <w:i w:val="false"/>
          <w:color w:val="000000"/>
          <w:sz w:val="28"/>
        </w:rPr>
        <w:t>
      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bookmarkStart w:name="z361" w:id="318"/>
    <w:p>
      <w:pPr>
        <w:spacing w:after="0"/>
        <w:ind w:left="0"/>
        <w:jc w:val="both"/>
      </w:pPr>
      <w:r>
        <w:rPr>
          <w:rFonts w:ascii="Times New Roman"/>
          <w:b w:val="false"/>
          <w:i w:val="false"/>
          <w:color w:val="000000"/>
          <w:sz w:val="28"/>
        </w:rPr>
        <w:t>
      15. Төлем ұйымына қызметтің мына түрлерін:</w:t>
      </w:r>
    </w:p>
    <w:bookmarkEnd w:id="318"/>
    <w:bookmarkStart w:name="z362" w:id="319"/>
    <w:p>
      <w:pPr>
        <w:spacing w:after="0"/>
        <w:ind w:left="0"/>
        <w:jc w:val="both"/>
      </w:pPr>
      <w:r>
        <w:rPr>
          <w:rFonts w:ascii="Times New Roman"/>
          <w:b w:val="false"/>
          <w:i w:val="false"/>
          <w:color w:val="000000"/>
          <w:sz w:val="28"/>
        </w:rPr>
        <w:t>
      1) жылжымайтын мүлікті сатып алуды, сатуды, мүліктік жалдауды;</w:t>
      </w:r>
    </w:p>
    <w:bookmarkEnd w:id="319"/>
    <w:bookmarkStart w:name="z363" w:id="320"/>
    <w:p>
      <w:pPr>
        <w:spacing w:after="0"/>
        <w:ind w:left="0"/>
        <w:jc w:val="both"/>
      </w:pPr>
      <w:r>
        <w:rPr>
          <w:rFonts w:ascii="Times New Roman"/>
          <w:b w:val="false"/>
          <w:i w:val="false"/>
          <w:color w:val="000000"/>
          <w:sz w:val="28"/>
        </w:rPr>
        <w:t>
      2) жарнамалық, маркетингтік, консультациялық және ақпараттық көрсетілетін қызметтерді;</w:t>
      </w:r>
    </w:p>
    <w:bookmarkEnd w:id="320"/>
    <w:bookmarkStart w:name="z364" w:id="321"/>
    <w:p>
      <w:pPr>
        <w:spacing w:after="0"/>
        <w:ind w:left="0"/>
        <w:jc w:val="both"/>
      </w:pPr>
      <w:r>
        <w:rPr>
          <w:rFonts w:ascii="Times New Roman"/>
          <w:b w:val="false"/>
          <w:i w:val="false"/>
          <w:color w:val="000000"/>
          <w:sz w:val="28"/>
        </w:rPr>
        <w:t>
      3) бағдарламалық қамтамасыз етуді әзірлеуді, бейімдеуді, түрлендіруді, техникалық қолдауды;</w:t>
      </w:r>
    </w:p>
    <w:bookmarkEnd w:id="321"/>
    <w:bookmarkStart w:name="z365" w:id="322"/>
    <w:p>
      <w:pPr>
        <w:spacing w:after="0"/>
        <w:ind w:left="0"/>
        <w:jc w:val="both"/>
      </w:pPr>
      <w:r>
        <w:rPr>
          <w:rFonts w:ascii="Times New Roman"/>
          <w:b w:val="false"/>
          <w:i w:val="false"/>
          <w:color w:val="000000"/>
          <w:sz w:val="28"/>
        </w:rPr>
        <w:t>
      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bookmarkEnd w:id="322"/>
    <w:bookmarkStart w:name="z366" w:id="323"/>
    <w:p>
      <w:pPr>
        <w:spacing w:after="0"/>
        <w:ind w:left="0"/>
        <w:jc w:val="both"/>
      </w:pPr>
      <w:r>
        <w:rPr>
          <w:rFonts w:ascii="Times New Roman"/>
          <w:b w:val="false"/>
          <w:i w:val="false"/>
          <w:color w:val="000000"/>
          <w:sz w:val="28"/>
        </w:rPr>
        <w:t>
      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bookmarkEnd w:id="323"/>
    <w:bookmarkStart w:name="z367" w:id="324"/>
    <w:p>
      <w:pPr>
        <w:spacing w:after="0"/>
        <w:ind w:left="0"/>
        <w:jc w:val="both"/>
      </w:pPr>
      <w:r>
        <w:rPr>
          <w:rFonts w:ascii="Times New Roman"/>
          <w:b w:val="false"/>
          <w:i w:val="false"/>
          <w:color w:val="000000"/>
          <w:sz w:val="28"/>
        </w:rPr>
        <w:t>
      6) логистика және курьерлік қызмет саласындағы агенттік және делдалдық қызметті орындауды қоса алғанда, осы салалардағы көрсетілетін қызметтерді;</w:t>
      </w:r>
    </w:p>
    <w:bookmarkEnd w:id="324"/>
    <w:bookmarkStart w:name="z368" w:id="325"/>
    <w:p>
      <w:pPr>
        <w:spacing w:after="0"/>
        <w:ind w:left="0"/>
        <w:jc w:val="both"/>
      </w:pPr>
      <w:r>
        <w:rPr>
          <w:rFonts w:ascii="Times New Roman"/>
          <w:b w:val="false"/>
          <w:i w:val="false"/>
          <w:color w:val="000000"/>
          <w:sz w:val="28"/>
        </w:rPr>
        <w:t>
      7) ақпараттық жүйелер мен желілерді құруды және олардың қауіпсіздігін қамтамасыз етуді;</w:t>
      </w:r>
    </w:p>
    <w:bookmarkEnd w:id="325"/>
    <w:bookmarkStart w:name="z369" w:id="326"/>
    <w:p>
      <w:pPr>
        <w:spacing w:after="0"/>
        <w:ind w:left="0"/>
        <w:jc w:val="both"/>
      </w:pPr>
      <w:r>
        <w:rPr>
          <w:rFonts w:ascii="Times New Roman"/>
          <w:b w:val="false"/>
          <w:i w:val="false"/>
          <w:color w:val="000000"/>
          <w:sz w:val="28"/>
        </w:rPr>
        <w:t>
      8) ақпаратты криптографиялық қорғау құралдарын әзірлеу мен іске асыруды;</w:t>
      </w:r>
    </w:p>
    <w:bookmarkEnd w:id="326"/>
    <w:bookmarkStart w:name="z370" w:id="327"/>
    <w:p>
      <w:pPr>
        <w:spacing w:after="0"/>
        <w:ind w:left="0"/>
        <w:jc w:val="both"/>
      </w:pPr>
      <w:r>
        <w:rPr>
          <w:rFonts w:ascii="Times New Roman"/>
          <w:b w:val="false"/>
          <w:i w:val="false"/>
          <w:color w:val="000000"/>
          <w:sz w:val="28"/>
        </w:rPr>
        <w:t>
      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bookmarkEnd w:id="327"/>
    <w:p>
      <w:pPr>
        <w:spacing w:after="0"/>
        <w:ind w:left="0"/>
        <w:jc w:val="both"/>
      </w:pPr>
      <w:r>
        <w:rPr>
          <w:rFonts w:ascii="Times New Roman"/>
          <w:b w:val="false"/>
          <w:i w:val="false"/>
          <w:color w:val="000000"/>
          <w:sz w:val="28"/>
        </w:rPr>
        <w:t>
      10) төлем жүйесіне қатысушы немесе оның операторы ретіндегі қызметті қоспағанда, өзге кәсіпкерлік қызметті жүзеге асыруға тыйым салынады.</w:t>
      </w:r>
    </w:p>
    <w:bookmarkStart w:name="z371" w:id="328"/>
    <w:p>
      <w:pPr>
        <w:spacing w:after="0"/>
        <w:ind w:left="0"/>
        <w:jc w:val="both"/>
      </w:pPr>
      <w:r>
        <w:rPr>
          <w:rFonts w:ascii="Times New Roman"/>
          <w:b w:val="false"/>
          <w:i w:val="false"/>
          <w:color w:val="000000"/>
          <w:sz w:val="28"/>
        </w:rPr>
        <w:t>
      16. Көрсетілетін төлем қызметтерін беруші үшінші тұлғалармен аутсорсинг туралы шарт жасасуға құқылы.</w:t>
      </w:r>
    </w:p>
    <w:bookmarkEnd w:id="328"/>
    <w:bookmarkStart w:name="z372" w:id="329"/>
    <w:p>
      <w:pPr>
        <w:spacing w:after="0"/>
        <w:ind w:left="0"/>
        <w:jc w:val="both"/>
      </w:pPr>
      <w:r>
        <w:rPr>
          <w:rFonts w:ascii="Times New Roman"/>
          <w:b w:val="false"/>
          <w:i w:val="false"/>
          <w:color w:val="000000"/>
          <w:sz w:val="28"/>
        </w:rPr>
        <w:t>
      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bookmarkEnd w:id="329"/>
    <w:bookmarkStart w:name="z373" w:id="330"/>
    <w:p>
      <w:pPr>
        <w:spacing w:after="0"/>
        <w:ind w:left="0"/>
        <w:jc w:val="both"/>
      </w:pPr>
      <w:r>
        <w:rPr>
          <w:rFonts w:ascii="Times New Roman"/>
          <w:b w:val="false"/>
          <w:i w:val="false"/>
          <w:color w:val="000000"/>
          <w:sz w:val="28"/>
        </w:rPr>
        <w:t>
      17. Аутсорсингке:</w:t>
      </w:r>
    </w:p>
    <w:bookmarkEnd w:id="330"/>
    <w:bookmarkStart w:name="z374" w:id="331"/>
    <w:p>
      <w:pPr>
        <w:spacing w:after="0"/>
        <w:ind w:left="0"/>
        <w:jc w:val="both"/>
      </w:pPr>
      <w:r>
        <w:rPr>
          <w:rFonts w:ascii="Times New Roman"/>
          <w:b w:val="false"/>
          <w:i w:val="false"/>
          <w:color w:val="000000"/>
          <w:sz w:val="28"/>
        </w:rPr>
        <w:t>
      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bookmarkEnd w:id="331"/>
    <w:bookmarkStart w:name="z375" w:id="332"/>
    <w:p>
      <w:pPr>
        <w:spacing w:after="0"/>
        <w:ind w:left="0"/>
        <w:jc w:val="both"/>
      </w:pPr>
      <w:r>
        <w:rPr>
          <w:rFonts w:ascii="Times New Roman"/>
          <w:b w:val="false"/>
          <w:i w:val="false"/>
          <w:color w:val="000000"/>
          <w:sz w:val="28"/>
        </w:rPr>
        <w:t>
      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bookmarkEnd w:id="332"/>
    <w:bookmarkStart w:name="z376" w:id="333"/>
    <w:p>
      <w:pPr>
        <w:spacing w:after="0"/>
        <w:ind w:left="0"/>
        <w:jc w:val="both"/>
      </w:pPr>
      <w:r>
        <w:rPr>
          <w:rFonts w:ascii="Times New Roman"/>
          <w:b w:val="false"/>
          <w:i w:val="false"/>
          <w:color w:val="000000"/>
          <w:sz w:val="28"/>
        </w:rPr>
        <w:t>
      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bookmarkEnd w:id="333"/>
    <w:bookmarkStart w:name="z377" w:id="334"/>
    <w:p>
      <w:pPr>
        <w:spacing w:after="0"/>
        <w:ind w:left="0"/>
        <w:jc w:val="both"/>
      </w:pPr>
      <w:r>
        <w:rPr>
          <w:rFonts w:ascii="Times New Roman"/>
          <w:b w:val="false"/>
          <w:i w:val="false"/>
          <w:color w:val="000000"/>
          <w:sz w:val="28"/>
        </w:rPr>
        <w:t>
      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bookmarkEnd w:id="334"/>
    <w:bookmarkStart w:name="z378" w:id="335"/>
    <w:p>
      <w:pPr>
        <w:spacing w:after="0"/>
        <w:ind w:left="0"/>
        <w:jc w:val="both"/>
      </w:pPr>
      <w:r>
        <w:rPr>
          <w:rFonts w:ascii="Times New Roman"/>
          <w:b w:val="false"/>
          <w:i w:val="false"/>
          <w:color w:val="000000"/>
          <w:sz w:val="28"/>
        </w:rPr>
        <w:t>
      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bookmarkEnd w:id="335"/>
    <w:bookmarkStart w:name="z379" w:id="336"/>
    <w:p>
      <w:pPr>
        <w:spacing w:after="0"/>
        <w:ind w:left="0"/>
        <w:jc w:val="both"/>
      </w:pPr>
      <w:r>
        <w:rPr>
          <w:rFonts w:ascii="Times New Roman"/>
          <w:b w:val="false"/>
          <w:i w:val="false"/>
          <w:color w:val="000000"/>
          <w:sz w:val="28"/>
        </w:rPr>
        <w:t>
      18. Аутсорсинг тәртібі көрсетілетін төлем қызметтерін берушінің ішкі қағидаларында және аутсорсинг туралы шартқа сәйкес айқындалады.</w:t>
      </w:r>
    </w:p>
    <w:bookmarkEnd w:id="336"/>
    <w:bookmarkStart w:name="z380" w:id="337"/>
    <w:p>
      <w:pPr>
        <w:spacing w:after="0"/>
        <w:ind w:left="0"/>
        <w:jc w:val="both"/>
      </w:pPr>
      <w:r>
        <w:rPr>
          <w:rFonts w:ascii="Times New Roman"/>
          <w:b w:val="false"/>
          <w:i w:val="false"/>
          <w:color w:val="000000"/>
          <w:sz w:val="28"/>
        </w:rPr>
        <w:t>
      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338"/>
    <w:p>
      <w:pPr>
        <w:spacing w:after="0"/>
        <w:ind w:left="0"/>
        <w:jc w:val="left"/>
      </w:pPr>
      <w:r>
        <w:rPr>
          <w:rFonts w:ascii="Times New Roman"/>
          <w:b/>
          <w:i w:val="false"/>
          <w:color w:val="000000"/>
        </w:rPr>
        <w:t xml:space="preserve"> 14-бап. Көрсетілетін төлем қызметтерін төлем агенттері және (немесе) қосалқы төлем агенттері арқылы көрсету кезінде қойылатын талаптар</w:t>
      </w:r>
    </w:p>
    <w:bookmarkEnd w:id="338"/>
    <w:bookmarkStart w:name="z381" w:id="339"/>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bookmarkEnd w:id="339"/>
    <w:bookmarkStart w:name="z382" w:id="340"/>
    <w:p>
      <w:pPr>
        <w:spacing w:after="0"/>
        <w:ind w:left="0"/>
        <w:jc w:val="both"/>
      </w:pPr>
      <w:r>
        <w:rPr>
          <w:rFonts w:ascii="Times New Roman"/>
          <w:b w:val="false"/>
          <w:i w:val="false"/>
          <w:color w:val="000000"/>
          <w:sz w:val="28"/>
        </w:rPr>
        <w:t>
      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bookmarkEnd w:id="340"/>
    <w:bookmarkStart w:name="z383" w:id="341"/>
    <w:p>
      <w:pPr>
        <w:spacing w:after="0"/>
        <w:ind w:left="0"/>
        <w:jc w:val="both"/>
      </w:pPr>
      <w:r>
        <w:rPr>
          <w:rFonts w:ascii="Times New Roman"/>
          <w:b w:val="false"/>
          <w:i w:val="false"/>
          <w:color w:val="000000"/>
          <w:sz w:val="28"/>
        </w:rPr>
        <w:t>
      2. Төлем агенті және (немесе) қосалқы төлем агенті көрсетілетін төлем қызметін клиентке мынадай талаптар сақталған кезде ұсынады:</w:t>
      </w:r>
    </w:p>
    <w:bookmarkEnd w:id="341"/>
    <w:bookmarkStart w:name="z384" w:id="342"/>
    <w:p>
      <w:pPr>
        <w:spacing w:after="0"/>
        <w:ind w:left="0"/>
        <w:jc w:val="both"/>
      </w:pPr>
      <w:r>
        <w:rPr>
          <w:rFonts w:ascii="Times New Roman"/>
          <w:b w:val="false"/>
          <w:i w:val="false"/>
          <w:color w:val="000000"/>
          <w:sz w:val="28"/>
        </w:rPr>
        <w:t>
      1) көрсетілетін төлем қызметін банктің немесе банк операцияларының жекелеген түрлерін жүзеге асыратын ұйымның немесе төлем ұйымының атынан ұсыну;</w:t>
      </w:r>
    </w:p>
    <w:bookmarkEnd w:id="342"/>
    <w:bookmarkStart w:name="z385" w:id="343"/>
    <w:p>
      <w:pPr>
        <w:spacing w:after="0"/>
        <w:ind w:left="0"/>
        <w:jc w:val="both"/>
      </w:pPr>
      <w:r>
        <w:rPr>
          <w:rFonts w:ascii="Times New Roman"/>
          <w:b w:val="false"/>
          <w:i w:val="false"/>
          <w:color w:val="000000"/>
          <w:sz w:val="28"/>
        </w:rPr>
        <w:t xml:space="preserve">
      2) осы Заңның 13-бабының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шарттарды орындау;</w:t>
      </w:r>
    </w:p>
    <w:bookmarkEnd w:id="343"/>
    <w:bookmarkStart w:name="z386" w:id="344"/>
    <w:p>
      <w:pPr>
        <w:spacing w:after="0"/>
        <w:ind w:left="0"/>
        <w:jc w:val="both"/>
      </w:pPr>
      <w:r>
        <w:rPr>
          <w:rFonts w:ascii="Times New Roman"/>
          <w:b w:val="false"/>
          <w:i w:val="false"/>
          <w:color w:val="000000"/>
          <w:sz w:val="28"/>
        </w:rPr>
        <w:t>
      3) клиентке көрсетілетін төлем қызметін ұсыну фактісін растайтын және қажетті деректемелерді қамтитын құжатты беру;</w:t>
      </w:r>
    </w:p>
    <w:bookmarkEnd w:id="344"/>
    <w:bookmarkStart w:name="z387" w:id="345"/>
    <w:p>
      <w:pPr>
        <w:spacing w:after="0"/>
        <w:ind w:left="0"/>
        <w:jc w:val="both"/>
      </w:pPr>
      <w:r>
        <w:rPr>
          <w:rFonts w:ascii="Times New Roman"/>
          <w:b w:val="false"/>
          <w:i w:val="false"/>
          <w:color w:val="000000"/>
          <w:sz w:val="28"/>
        </w:rPr>
        <w:t>
      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bookmarkEnd w:id="345"/>
    <w:bookmarkStart w:name="z388" w:id="34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ақпаратты клиентке ұсыну.</w:t>
      </w:r>
    </w:p>
    <w:bookmarkEnd w:id="346"/>
    <w:bookmarkStart w:name="z389" w:id="347"/>
    <w:p>
      <w:pPr>
        <w:spacing w:after="0"/>
        <w:ind w:left="0"/>
        <w:jc w:val="both"/>
      </w:pPr>
      <w:r>
        <w:rPr>
          <w:rFonts w:ascii="Times New Roman"/>
          <w:b w:val="false"/>
          <w:i w:val="false"/>
          <w:color w:val="000000"/>
          <w:sz w:val="28"/>
        </w:rPr>
        <w:t>
      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bookmarkEnd w:id="347"/>
    <w:bookmarkStart w:name="z390" w:id="348"/>
    <w:p>
      <w:pPr>
        <w:spacing w:after="0"/>
        <w:ind w:left="0"/>
        <w:jc w:val="both"/>
      </w:pPr>
      <w:r>
        <w:rPr>
          <w:rFonts w:ascii="Times New Roman"/>
          <w:b w:val="false"/>
          <w:i w:val="false"/>
          <w:color w:val="000000"/>
          <w:sz w:val="28"/>
        </w:rPr>
        <w:t>
      1) көрсетілетін төлем қызметінің атауы және оны ұсыну орнының мекенжайы;</w:t>
      </w:r>
    </w:p>
    <w:bookmarkEnd w:id="348"/>
    <w:bookmarkStart w:name="z391" w:id="349"/>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bookmarkEnd w:id="349"/>
    <w:p>
      <w:pPr>
        <w:spacing w:after="0"/>
        <w:ind w:left="0"/>
        <w:jc w:val="both"/>
      </w:pPr>
      <w:r>
        <w:rPr>
          <w:rFonts w:ascii="Times New Roman"/>
          <w:b w:val="false"/>
          <w:i w:val="false"/>
          <w:color w:val="000000"/>
          <w:sz w:val="28"/>
        </w:rPr>
        <w:t>
      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bookmarkStart w:name="z392" w:id="350"/>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bookmarkEnd w:id="350"/>
    <w:bookmarkStart w:name="z393" w:id="351"/>
    <w:p>
      <w:pPr>
        <w:spacing w:after="0"/>
        <w:ind w:left="0"/>
        <w:jc w:val="both"/>
      </w:pPr>
      <w:r>
        <w:rPr>
          <w:rFonts w:ascii="Times New Roman"/>
          <w:b w:val="false"/>
          <w:i w:val="false"/>
          <w:color w:val="000000"/>
          <w:sz w:val="28"/>
        </w:rPr>
        <w:t>
      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bookmarkEnd w:id="351"/>
    <w:bookmarkStart w:name="z394" w:id="352"/>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bookmarkEnd w:id="352"/>
    <w:bookmarkStart w:name="z395" w:id="353"/>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bookmarkEnd w:id="353"/>
    <w:bookmarkStart w:name="z396" w:id="354"/>
    <w:p>
      <w:pPr>
        <w:spacing w:after="0"/>
        <w:ind w:left="0"/>
        <w:jc w:val="both"/>
      </w:pPr>
      <w:r>
        <w:rPr>
          <w:rFonts w:ascii="Times New Roman"/>
          <w:b w:val="false"/>
          <w:i w:val="false"/>
          <w:color w:val="000000"/>
          <w:sz w:val="28"/>
        </w:rPr>
        <w:t>
      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bookmarkEnd w:id="354"/>
    <w:bookmarkStart w:name="z397" w:id="355"/>
    <w:p>
      <w:pPr>
        <w:spacing w:after="0"/>
        <w:ind w:left="0"/>
        <w:jc w:val="both"/>
      </w:pPr>
      <w:r>
        <w:rPr>
          <w:rFonts w:ascii="Times New Roman"/>
          <w:b w:val="false"/>
          <w:i w:val="false"/>
          <w:color w:val="000000"/>
          <w:sz w:val="28"/>
        </w:rPr>
        <w:t>
      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bookmarkEnd w:id="355"/>
    <w:bookmarkStart w:name="z398" w:id="356"/>
    <w:p>
      <w:pPr>
        <w:spacing w:after="0"/>
        <w:ind w:left="0"/>
        <w:jc w:val="both"/>
      </w:pPr>
      <w:r>
        <w:rPr>
          <w:rFonts w:ascii="Times New Roman"/>
          <w:b w:val="false"/>
          <w:i w:val="false"/>
          <w:color w:val="000000"/>
          <w:sz w:val="28"/>
        </w:rPr>
        <w:t>
      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bookmarkEnd w:id="356"/>
    <w:bookmarkStart w:name="z399" w:id="357"/>
    <w:p>
      <w:pPr>
        <w:spacing w:after="0"/>
        <w:ind w:left="0"/>
        <w:jc w:val="both"/>
      </w:pPr>
      <w:r>
        <w:rPr>
          <w:rFonts w:ascii="Times New Roman"/>
          <w:b w:val="false"/>
          <w:i w:val="false"/>
          <w:color w:val="000000"/>
          <w:sz w:val="28"/>
        </w:rPr>
        <w:t>
      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bookmarkEnd w:id="357"/>
    <w:bookmarkStart w:name="z400" w:id="358"/>
    <w:p>
      <w:pPr>
        <w:spacing w:after="0"/>
        <w:ind w:left="0"/>
        <w:jc w:val="both"/>
      </w:pPr>
      <w:r>
        <w:rPr>
          <w:rFonts w:ascii="Times New Roman"/>
          <w:b w:val="false"/>
          <w:i w:val="false"/>
          <w:color w:val="000000"/>
          <w:sz w:val="28"/>
        </w:rPr>
        <w:t>
      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5" w:id="359"/>
    <w:p>
      <w:pPr>
        <w:spacing w:after="0"/>
        <w:ind w:left="0"/>
        <w:jc w:val="left"/>
      </w:pPr>
      <w:r>
        <w:rPr>
          <w:rFonts w:ascii="Times New Roman"/>
          <w:b/>
          <w:i w:val="false"/>
          <w:color w:val="000000"/>
        </w:rPr>
        <w:t xml:space="preserve"> 15-бап. Төлем ұйымын құру</w:t>
      </w:r>
    </w:p>
    <w:bookmarkEnd w:id="359"/>
    <w:bookmarkStart w:name="z401" w:id="360"/>
    <w:p>
      <w:pPr>
        <w:spacing w:after="0"/>
        <w:ind w:left="0"/>
        <w:jc w:val="both"/>
      </w:pPr>
      <w:r>
        <w:rPr>
          <w:rFonts w:ascii="Times New Roman"/>
          <w:b w:val="false"/>
          <w:i w:val="false"/>
          <w:color w:val="000000"/>
          <w:sz w:val="28"/>
        </w:rPr>
        <w:t>
      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bookmarkEnd w:id="360"/>
    <w:bookmarkStart w:name="z402" w:id="361"/>
    <w:p>
      <w:pPr>
        <w:spacing w:after="0"/>
        <w:ind w:left="0"/>
        <w:jc w:val="both"/>
      </w:pPr>
      <w:r>
        <w:rPr>
          <w:rFonts w:ascii="Times New Roman"/>
          <w:b w:val="false"/>
          <w:i w:val="false"/>
          <w:color w:val="000000"/>
          <w:sz w:val="28"/>
        </w:rPr>
        <w:t>
      2. Төлем ұйымы өзінің филиалдарын, оның ішінде Қазақстан Республикасынан тыс жерде ашуға құқылы.</w:t>
      </w:r>
    </w:p>
    <w:bookmarkEnd w:id="361"/>
    <w:bookmarkStart w:name="z403" w:id="362"/>
    <w:p>
      <w:pPr>
        <w:spacing w:after="0"/>
        <w:ind w:left="0"/>
        <w:jc w:val="both"/>
      </w:pPr>
      <w:r>
        <w:rPr>
          <w:rFonts w:ascii="Times New Roman"/>
          <w:b w:val="false"/>
          <w:i w:val="false"/>
          <w:color w:val="000000"/>
          <w:sz w:val="28"/>
        </w:rPr>
        <w:t>
      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bookmarkEnd w:id="362"/>
    <w:bookmarkStart w:name="z404" w:id="363"/>
    <w:p>
      <w:pPr>
        <w:spacing w:after="0"/>
        <w:ind w:left="0"/>
        <w:jc w:val="both"/>
      </w:pPr>
      <w:r>
        <w:rPr>
          <w:rFonts w:ascii="Times New Roman"/>
          <w:b w:val="false"/>
          <w:i w:val="false"/>
          <w:color w:val="000000"/>
          <w:sz w:val="28"/>
        </w:rPr>
        <w:t>
      3. Төлем ұйымы бухгалтерлік есеп және есептілікті Қазақстан Республикасының бухгалтерлік есеп және қаржылық есептілік туралы заңнамасының талаптарына сәйкес жүргізеді.</w:t>
      </w:r>
    </w:p>
    <w:bookmarkEnd w:id="363"/>
    <w:p>
      <w:pPr>
        <w:spacing w:after="0"/>
        <w:ind w:left="0"/>
        <w:jc w:val="both"/>
      </w:pPr>
      <w:r>
        <w:rPr>
          <w:rFonts w:ascii="Times New Roman"/>
          <w:b/>
          <w:i w:val="false"/>
          <w:color w:val="000000"/>
          <w:sz w:val="28"/>
        </w:rPr>
        <w:t>15-1-бап. Төлем ұйымының жарғылық капиталын қалыптастыру</w:t>
      </w:r>
    </w:p>
    <w:bookmarkStart w:name="z883" w:id="364"/>
    <w:p>
      <w:pPr>
        <w:spacing w:after="0"/>
        <w:ind w:left="0"/>
        <w:jc w:val="both"/>
      </w:pPr>
      <w:r>
        <w:rPr>
          <w:rFonts w:ascii="Times New Roman"/>
          <w:b w:val="false"/>
          <w:i w:val="false"/>
          <w:color w:val="000000"/>
          <w:sz w:val="28"/>
        </w:rPr>
        <w:t>
      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bookmarkEnd w:id="364"/>
    <w:bookmarkStart w:name="z884" w:id="365"/>
    <w:p>
      <w:pPr>
        <w:spacing w:after="0"/>
        <w:ind w:left="0"/>
        <w:jc w:val="both"/>
      </w:pPr>
      <w:r>
        <w:rPr>
          <w:rFonts w:ascii="Times New Roman"/>
          <w:b w:val="false"/>
          <w:i w:val="false"/>
          <w:color w:val="000000"/>
          <w:sz w:val="28"/>
        </w:rPr>
        <w:t>
      2. Төлем ұйымының жарғылық капиталы тек қана Қазақстан Республикасының ұлттық валютасындағы ақшамен қалыптастырылады.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366"/>
    <w:p>
      <w:pPr>
        <w:spacing w:after="0"/>
        <w:ind w:left="0"/>
        <w:jc w:val="left"/>
      </w:pPr>
      <w:r>
        <w:rPr>
          <w:rFonts w:ascii="Times New Roman"/>
          <w:b/>
          <w:i w:val="false"/>
          <w:color w:val="000000"/>
        </w:rPr>
        <w:t xml:space="preserve"> 16-бап. Төлем ұйымын есептік тіркеу</w:t>
      </w:r>
    </w:p>
    <w:bookmarkEnd w:id="366"/>
    <w:bookmarkStart w:name="z405" w:id="367"/>
    <w:p>
      <w:pPr>
        <w:spacing w:after="0"/>
        <w:ind w:left="0"/>
        <w:jc w:val="both"/>
      </w:pPr>
      <w:r>
        <w:rPr>
          <w:rFonts w:ascii="Times New Roman"/>
          <w:b w:val="false"/>
          <w:i w:val="false"/>
          <w:color w:val="000000"/>
          <w:sz w:val="28"/>
        </w:rPr>
        <w:t>
      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bookmarkEnd w:id="367"/>
    <w:bookmarkStart w:name="z406" w:id="368"/>
    <w:p>
      <w:pPr>
        <w:spacing w:after="0"/>
        <w:ind w:left="0"/>
        <w:jc w:val="both"/>
      </w:pPr>
      <w:r>
        <w:rPr>
          <w:rFonts w:ascii="Times New Roman"/>
          <w:b w:val="false"/>
          <w:i w:val="false"/>
          <w:color w:val="000000"/>
          <w:sz w:val="28"/>
        </w:rPr>
        <w:t>
      2. Төлем ұйымы есептік тіркеуден өту үшін Қазақстан Республикасының Ұлттық Банкіне:</w:t>
      </w:r>
    </w:p>
    <w:bookmarkEnd w:id="368"/>
    <w:bookmarkStart w:name="z407" w:id="369"/>
    <w:p>
      <w:pPr>
        <w:spacing w:after="0"/>
        <w:ind w:left="0"/>
        <w:jc w:val="both"/>
      </w:pPr>
      <w:r>
        <w:rPr>
          <w:rFonts w:ascii="Times New Roman"/>
          <w:b w:val="false"/>
          <w:i w:val="false"/>
          <w:color w:val="000000"/>
          <w:sz w:val="28"/>
        </w:rPr>
        <w:t>
      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Еңбек кодексіне сәйкес қызметкердің еңбек қызметін растайтын құжаттың көшірмелерін қоса бере отырып) қамтитын өтінішті;</w:t>
      </w:r>
    </w:p>
    <w:bookmarkEnd w:id="369"/>
    <w:bookmarkStart w:name="z885" w:id="370"/>
    <w:p>
      <w:pPr>
        <w:spacing w:after="0"/>
        <w:ind w:left="0"/>
        <w:jc w:val="both"/>
      </w:pPr>
      <w:r>
        <w:rPr>
          <w:rFonts w:ascii="Times New Roman"/>
          <w:b w:val="false"/>
          <w:i w:val="false"/>
          <w:color w:val="000000"/>
          <w:sz w:val="28"/>
        </w:rPr>
        <w:t>
      1-1) жарғылық капиталдың қалыптастырылғанын растайтын құжаттардың көшірмелерін;</w:t>
      </w:r>
    </w:p>
    <w:bookmarkEnd w:id="370"/>
    <w:bookmarkStart w:name="z408" w:id="371"/>
    <w:p>
      <w:pPr>
        <w:spacing w:after="0"/>
        <w:ind w:left="0"/>
        <w:jc w:val="both"/>
      </w:pPr>
      <w:r>
        <w:rPr>
          <w:rFonts w:ascii="Times New Roman"/>
          <w:b w:val="false"/>
          <w:i w:val="false"/>
          <w:color w:val="000000"/>
          <w:sz w:val="28"/>
        </w:rPr>
        <w:t>
      2) төлем ұйымы қызметті үлгілік жарғы бойынша жүзеге асыратын жағдайларды қоспағанда, жарғыны;</w:t>
      </w:r>
    </w:p>
    <w:bookmarkEnd w:id="371"/>
    <w:bookmarkStart w:name="z409" w:id="372"/>
    <w:p>
      <w:pPr>
        <w:spacing w:after="0"/>
        <w:ind w:left="0"/>
        <w:jc w:val="both"/>
      </w:pPr>
      <w:r>
        <w:rPr>
          <w:rFonts w:ascii="Times New Roman"/>
          <w:b w:val="false"/>
          <w:i w:val="false"/>
          <w:color w:val="000000"/>
          <w:sz w:val="28"/>
        </w:rPr>
        <w:t>
      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8" w:id="373"/>
    <w:p>
      <w:pPr>
        <w:spacing w:after="0"/>
        <w:ind w:left="0"/>
        <w:jc w:val="both"/>
      </w:pPr>
      <w:r>
        <w:rPr>
          <w:rFonts w:ascii="Times New Roman"/>
          <w:b w:val="false"/>
          <w:i w:val="false"/>
          <w:color w:val="000000"/>
          <w:sz w:val="28"/>
        </w:rPr>
        <w:t>
      7) төлем ұйымының басқару органы бекіткен, төлем ұйымының қызметін жүзеге асыру қағидаларын ұсынады.</w:t>
      </w:r>
    </w:p>
    <w:bookmarkEnd w:id="373"/>
    <w:p>
      <w:pPr>
        <w:spacing w:after="0"/>
        <w:ind w:left="0"/>
        <w:jc w:val="both"/>
      </w:pPr>
      <w:r>
        <w:rPr>
          <w:rFonts w:ascii="Times New Roman"/>
          <w:b w:val="false"/>
          <w:i w:val="false"/>
          <w:color w:val="000000"/>
          <w:sz w:val="28"/>
        </w:rPr>
        <w:t>
      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2" w:id="374"/>
    <w:p>
      <w:pPr>
        <w:spacing w:after="0"/>
        <w:ind w:left="0"/>
        <w:jc w:val="both"/>
      </w:pPr>
      <w:r>
        <w:rPr>
          <w:rFonts w:ascii="Times New Roman"/>
          <w:b w:val="false"/>
          <w:i w:val="false"/>
          <w:color w:val="000000"/>
          <w:sz w:val="28"/>
        </w:rPr>
        <w:t xml:space="preserve">
      3. Қазақстан Республикасының Ұлттық Банкі төлем ұйымының есептік тіркеуден өтуге арналған өтінішін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 тізбесін ұсынған күннен бастап он жұмыс күні ішінде қарайды.</w:t>
      </w:r>
    </w:p>
    <w:bookmarkEnd w:id="374"/>
    <w:bookmarkStart w:name="z423" w:id="375"/>
    <w:p>
      <w:pPr>
        <w:spacing w:after="0"/>
        <w:ind w:left="0"/>
        <w:jc w:val="both"/>
      </w:pPr>
      <w:r>
        <w:rPr>
          <w:rFonts w:ascii="Times New Roman"/>
          <w:b w:val="false"/>
          <w:i w:val="false"/>
          <w:color w:val="000000"/>
          <w:sz w:val="28"/>
        </w:rPr>
        <w:t xml:space="preserve">
      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5"/>
    <w:bookmarkStart w:name="z424" w:id="376"/>
    <w:p>
      <w:pPr>
        <w:spacing w:after="0"/>
        <w:ind w:left="0"/>
        <w:jc w:val="both"/>
      </w:pPr>
      <w:r>
        <w:rPr>
          <w:rFonts w:ascii="Times New Roman"/>
          <w:b w:val="false"/>
          <w:i w:val="false"/>
          <w:color w:val="000000"/>
          <w:sz w:val="28"/>
        </w:rPr>
        <w:t xml:space="preserve">
      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жібереді.</w:t>
      </w:r>
    </w:p>
    <w:bookmarkEnd w:id="376"/>
    <w:bookmarkStart w:name="z425" w:id="377"/>
    <w:p>
      <w:pPr>
        <w:spacing w:after="0"/>
        <w:ind w:left="0"/>
        <w:jc w:val="both"/>
      </w:pPr>
      <w:r>
        <w:rPr>
          <w:rFonts w:ascii="Times New Roman"/>
          <w:b w:val="false"/>
          <w:i w:val="false"/>
          <w:color w:val="000000"/>
          <w:sz w:val="28"/>
        </w:rPr>
        <w:t>
      5. Есептік тіркеуден өткен төлем ұйымдарының тізілімі Қазақстан Республикасы Ұлттық Банкінің интернет-ресурсында орналастырылады.</w:t>
      </w:r>
    </w:p>
    <w:bookmarkEnd w:id="377"/>
    <w:bookmarkStart w:name="z426" w:id="378"/>
    <w:p>
      <w:pPr>
        <w:spacing w:after="0"/>
        <w:ind w:left="0"/>
        <w:jc w:val="both"/>
      </w:pPr>
      <w:r>
        <w:rPr>
          <w:rFonts w:ascii="Times New Roman"/>
          <w:b w:val="false"/>
          <w:i w:val="false"/>
          <w:color w:val="000000"/>
          <w:sz w:val="28"/>
        </w:rPr>
        <w:t>
      6. Төлем ұйымы өзінің тіркеу нөмірін төлем ұйымы туралы ақпаратты ұсыну кезінде көрсетуге міндетті.</w:t>
      </w:r>
    </w:p>
    <w:bookmarkEnd w:id="378"/>
    <w:bookmarkStart w:name="z427" w:id="379"/>
    <w:p>
      <w:pPr>
        <w:spacing w:after="0"/>
        <w:ind w:left="0"/>
        <w:jc w:val="both"/>
      </w:pPr>
      <w:r>
        <w:rPr>
          <w:rFonts w:ascii="Times New Roman"/>
          <w:b w:val="false"/>
          <w:i w:val="false"/>
          <w:color w:val="000000"/>
          <w:sz w:val="28"/>
        </w:rPr>
        <w:t>
      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bookmarkEnd w:id="379"/>
    <w:bookmarkStart w:name="z894" w:id="380"/>
    <w:p>
      <w:pPr>
        <w:spacing w:after="0"/>
        <w:ind w:left="0"/>
        <w:jc w:val="both"/>
      </w:pPr>
      <w:r>
        <w:rPr>
          <w:rFonts w:ascii="Times New Roman"/>
          <w:b w:val="false"/>
          <w:i w:val="false"/>
          <w:color w:val="000000"/>
          <w:sz w:val="28"/>
        </w:rPr>
        <w:t>
      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bookmarkEnd w:id="380"/>
    <w:p>
      <w:pPr>
        <w:spacing w:after="0"/>
        <w:ind w:left="0"/>
        <w:jc w:val="both"/>
      </w:pPr>
      <w:r>
        <w:rPr>
          <w:rFonts w:ascii="Times New Roman"/>
          <w:b w:val="false"/>
          <w:i w:val="false"/>
          <w:color w:val="000000"/>
          <w:sz w:val="28"/>
        </w:rPr>
        <w:t>
      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 w:id="381"/>
    <w:p>
      <w:pPr>
        <w:spacing w:after="0"/>
        <w:ind w:left="0"/>
        <w:jc w:val="left"/>
      </w:pPr>
      <w:r>
        <w:rPr>
          <w:rFonts w:ascii="Times New Roman"/>
          <w:b/>
          <w:i w:val="false"/>
          <w:color w:val="000000"/>
        </w:rPr>
        <w:t xml:space="preserve"> 17-бап. Төлем ұйымын есептік тіркеуден бас тартуға негіздер</w:t>
      </w:r>
    </w:p>
    <w:bookmarkEnd w:id="381"/>
    <w:bookmarkStart w:name="z428" w:id="382"/>
    <w:p>
      <w:pPr>
        <w:spacing w:after="0"/>
        <w:ind w:left="0"/>
        <w:jc w:val="both"/>
      </w:pPr>
      <w:r>
        <w:rPr>
          <w:rFonts w:ascii="Times New Roman"/>
          <w:b w:val="false"/>
          <w:i w:val="false"/>
          <w:color w:val="000000"/>
          <w:sz w:val="28"/>
        </w:rPr>
        <w:t>
      1. Төлем ұйымын есептік тіркеуден бас тарту:</w:t>
      </w:r>
    </w:p>
    <w:bookmarkEnd w:id="382"/>
    <w:bookmarkStart w:name="z429" w:id="383"/>
    <w:p>
      <w:pPr>
        <w:spacing w:after="0"/>
        <w:ind w:left="0"/>
        <w:jc w:val="both"/>
      </w:pPr>
      <w:r>
        <w:rPr>
          <w:rFonts w:ascii="Times New Roman"/>
          <w:b w:val="false"/>
          <w:i w:val="false"/>
          <w:color w:val="000000"/>
          <w:sz w:val="28"/>
        </w:rPr>
        <w:t xml:space="preserve">
      1)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тиіс мәліметтер толық және (немесе) анық ұсынылмаған;</w:t>
      </w:r>
    </w:p>
    <w:bookmarkEnd w:id="383"/>
    <w:bookmarkStart w:name="z430" w:id="384"/>
    <w:p>
      <w:pPr>
        <w:spacing w:after="0"/>
        <w:ind w:left="0"/>
        <w:jc w:val="both"/>
      </w:pPr>
      <w:r>
        <w:rPr>
          <w:rFonts w:ascii="Times New Roman"/>
          <w:b w:val="false"/>
          <w:i w:val="false"/>
          <w:color w:val="000000"/>
          <w:sz w:val="28"/>
        </w:rPr>
        <w:t>
      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bookmarkEnd w:id="384"/>
    <w:bookmarkStart w:name="z431" w:id="385"/>
    <w:p>
      <w:pPr>
        <w:spacing w:after="0"/>
        <w:ind w:left="0"/>
        <w:jc w:val="both"/>
      </w:pPr>
      <w:r>
        <w:rPr>
          <w:rFonts w:ascii="Times New Roman"/>
          <w:b w:val="false"/>
          <w:i w:val="false"/>
          <w:color w:val="000000"/>
          <w:sz w:val="28"/>
        </w:rPr>
        <w:t xml:space="preserve">
      3) егер төлем ұйымы атқарушы органының басшысы осы Заңның </w:t>
      </w:r>
      <w:r>
        <w:rPr>
          <w:rFonts w:ascii="Times New Roman"/>
          <w:b w:val="false"/>
          <w:i w:val="false"/>
          <w:color w:val="000000"/>
          <w:sz w:val="28"/>
        </w:rPr>
        <w:t>19-бабында</w:t>
      </w:r>
      <w:r>
        <w:rPr>
          <w:rFonts w:ascii="Times New Roman"/>
          <w:b w:val="false"/>
          <w:i w:val="false"/>
          <w:color w:val="000000"/>
          <w:sz w:val="28"/>
        </w:rPr>
        <w:t xml:space="preserve"> белгіленген талаптарға сәйкес келмеген;</w:t>
      </w:r>
    </w:p>
    <w:bookmarkEnd w:id="385"/>
    <w:bookmarkStart w:name="z432" w:id="386"/>
    <w:p>
      <w:pPr>
        <w:spacing w:after="0"/>
        <w:ind w:left="0"/>
        <w:jc w:val="both"/>
      </w:pPr>
      <w:r>
        <w:rPr>
          <w:rFonts w:ascii="Times New Roman"/>
          <w:b w:val="false"/>
          <w:i w:val="false"/>
          <w:color w:val="000000"/>
          <w:sz w:val="28"/>
        </w:rPr>
        <w:t>
      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bookmarkEnd w:id="386"/>
    <w:bookmarkStart w:name="z433" w:id="387"/>
    <w:p>
      <w:pPr>
        <w:spacing w:after="0"/>
        <w:ind w:left="0"/>
        <w:jc w:val="both"/>
      </w:pPr>
      <w:r>
        <w:rPr>
          <w:rFonts w:ascii="Times New Roman"/>
          <w:b w:val="false"/>
          <w:i w:val="false"/>
          <w:color w:val="000000"/>
          <w:sz w:val="28"/>
        </w:rPr>
        <w:t>
      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bookmarkEnd w:id="387"/>
    <w:bookmarkStart w:name="z886" w:id="388"/>
    <w:p>
      <w:pPr>
        <w:spacing w:after="0"/>
        <w:ind w:left="0"/>
        <w:jc w:val="both"/>
      </w:pPr>
      <w:r>
        <w:rPr>
          <w:rFonts w:ascii="Times New Roman"/>
          <w:b w:val="false"/>
          <w:i w:val="false"/>
          <w:color w:val="000000"/>
          <w:sz w:val="28"/>
        </w:rPr>
        <w:t>
      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bookmarkEnd w:id="388"/>
    <w:bookmarkStart w:name="z434" w:id="389"/>
    <w:p>
      <w:pPr>
        <w:spacing w:after="0"/>
        <w:ind w:left="0"/>
        <w:jc w:val="both"/>
      </w:pPr>
      <w:r>
        <w:rPr>
          <w:rFonts w:ascii="Times New Roman"/>
          <w:b w:val="false"/>
          <w:i w:val="false"/>
          <w:color w:val="000000"/>
          <w:sz w:val="28"/>
        </w:rPr>
        <w:t>
      Қазақстан Республикасының Ұлттық Банкі қайта берілген өтінішті он жұмыс күні ішінде қарайды.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390"/>
    <w:p>
      <w:pPr>
        <w:spacing w:after="0"/>
        <w:ind w:left="0"/>
        <w:jc w:val="left"/>
      </w:pPr>
      <w:r>
        <w:rPr>
          <w:rFonts w:ascii="Times New Roman"/>
          <w:b/>
          <w:i w:val="false"/>
          <w:color w:val="000000"/>
        </w:rPr>
        <w:t xml:space="preserve"> 18-бап. Төлем ұйымдарының тізілімінен алып тастауға негіздер</w:t>
      </w:r>
    </w:p>
    <w:bookmarkEnd w:id="390"/>
    <w:bookmarkStart w:name="z435" w:id="391"/>
    <w:p>
      <w:pPr>
        <w:spacing w:after="0"/>
        <w:ind w:left="0"/>
        <w:jc w:val="both"/>
      </w:pPr>
      <w:r>
        <w:rPr>
          <w:rFonts w:ascii="Times New Roman"/>
          <w:b w:val="false"/>
          <w:i w:val="false"/>
          <w:color w:val="000000"/>
          <w:sz w:val="28"/>
        </w:rPr>
        <w:t>
      1. Төлем ұйымы:</w:t>
      </w:r>
    </w:p>
    <w:bookmarkEnd w:id="391"/>
    <w:bookmarkStart w:name="z436" w:id="392"/>
    <w:p>
      <w:pPr>
        <w:spacing w:after="0"/>
        <w:ind w:left="0"/>
        <w:jc w:val="both"/>
      </w:pPr>
      <w:r>
        <w:rPr>
          <w:rFonts w:ascii="Times New Roman"/>
          <w:b w:val="false"/>
          <w:i w:val="false"/>
          <w:color w:val="000000"/>
          <w:sz w:val="28"/>
        </w:rPr>
        <w:t>
      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bookmarkEnd w:id="392"/>
    <w:bookmarkStart w:name="z437" w:id="393"/>
    <w:p>
      <w:pPr>
        <w:spacing w:after="0"/>
        <w:ind w:left="0"/>
        <w:jc w:val="both"/>
      </w:pPr>
      <w:r>
        <w:rPr>
          <w:rFonts w:ascii="Times New Roman"/>
          <w:b w:val="false"/>
          <w:i w:val="false"/>
          <w:color w:val="000000"/>
          <w:sz w:val="28"/>
        </w:rPr>
        <w:t xml:space="preserve">
      2) төлем ұйымын есептік тіркеу туралы шешім қабылдауға әсер ететін көрсетілетін төлем қызметтері туралы анық емес мәліметтерді не осы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 көрсетілуге жататын анық емес мәліметтерді ұсынған;</w:t>
      </w:r>
    </w:p>
    <w:bookmarkEnd w:id="393"/>
    <w:bookmarkStart w:name="z438" w:id="394"/>
    <w:p>
      <w:pPr>
        <w:spacing w:after="0"/>
        <w:ind w:left="0"/>
        <w:jc w:val="both"/>
      </w:pPr>
      <w:r>
        <w:rPr>
          <w:rFonts w:ascii="Times New Roman"/>
          <w:b w:val="false"/>
          <w:i w:val="false"/>
          <w:color w:val="000000"/>
          <w:sz w:val="28"/>
        </w:rPr>
        <w:t>
      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bookmarkEnd w:id="394"/>
    <w:bookmarkStart w:name="z439" w:id="395"/>
    <w:p>
      <w:pPr>
        <w:spacing w:after="0"/>
        <w:ind w:left="0"/>
        <w:jc w:val="both"/>
      </w:pPr>
      <w:r>
        <w:rPr>
          <w:rFonts w:ascii="Times New Roman"/>
          <w:b w:val="false"/>
          <w:i w:val="false"/>
          <w:color w:val="000000"/>
          <w:sz w:val="28"/>
        </w:rPr>
        <w:t>
      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bookmarkEnd w:id="395"/>
    <w:bookmarkStart w:name="z440" w:id="396"/>
    <w:p>
      <w:pPr>
        <w:spacing w:after="0"/>
        <w:ind w:left="0"/>
        <w:jc w:val="both"/>
      </w:pPr>
      <w:r>
        <w:rPr>
          <w:rFonts w:ascii="Times New Roman"/>
          <w:b w:val="false"/>
          <w:i w:val="false"/>
          <w:color w:val="000000"/>
          <w:sz w:val="28"/>
        </w:rPr>
        <w:t xml:space="preserve">
      5) осы Заңның 17-бабы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мән-жайлар анықталған;</w:t>
      </w:r>
    </w:p>
    <w:bookmarkEnd w:id="396"/>
    <w:bookmarkStart w:name="z441" w:id="397"/>
    <w:p>
      <w:pPr>
        <w:spacing w:after="0"/>
        <w:ind w:left="0"/>
        <w:jc w:val="both"/>
      </w:pPr>
      <w:r>
        <w:rPr>
          <w:rFonts w:ascii="Times New Roman"/>
          <w:b w:val="false"/>
          <w:i w:val="false"/>
          <w:color w:val="000000"/>
          <w:sz w:val="28"/>
        </w:rPr>
        <w:t>
      6) төлем ұйымының қызметін тоқтату туралы сот шешімі заңды күшіне енген;</w:t>
      </w:r>
    </w:p>
    <w:bookmarkEnd w:id="397"/>
    <w:bookmarkStart w:name="z442" w:id="398"/>
    <w:p>
      <w:pPr>
        <w:spacing w:after="0"/>
        <w:ind w:left="0"/>
        <w:jc w:val="both"/>
      </w:pPr>
      <w:r>
        <w:rPr>
          <w:rFonts w:ascii="Times New Roman"/>
          <w:b w:val="false"/>
          <w:i w:val="false"/>
          <w:color w:val="000000"/>
          <w:sz w:val="28"/>
        </w:rPr>
        <w:t>
      7) төлем ұйымы қызметінің тоқтатылғаны туралы мәліметтер Бизнес-сәйкестендіру нөмірлерінің ұлттық тізіліміне енгізілген;</w:t>
      </w:r>
    </w:p>
    <w:bookmarkEnd w:id="398"/>
    <w:bookmarkStart w:name="z443" w:id="399"/>
    <w:p>
      <w:pPr>
        <w:spacing w:after="0"/>
        <w:ind w:left="0"/>
        <w:jc w:val="both"/>
      </w:pPr>
      <w:r>
        <w:rPr>
          <w:rFonts w:ascii="Times New Roman"/>
          <w:b w:val="false"/>
          <w:i w:val="false"/>
          <w:color w:val="000000"/>
          <w:sz w:val="28"/>
        </w:rPr>
        <w:t>
      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bookmarkEnd w:id="399"/>
    <w:bookmarkStart w:name="z444" w:id="400"/>
    <w:p>
      <w:pPr>
        <w:spacing w:after="0"/>
        <w:ind w:left="0"/>
        <w:jc w:val="both"/>
      </w:pPr>
      <w:r>
        <w:rPr>
          <w:rFonts w:ascii="Times New Roman"/>
          <w:b w:val="false"/>
          <w:i w:val="false"/>
          <w:color w:val="000000"/>
          <w:sz w:val="28"/>
        </w:rPr>
        <w:t>
      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bookmarkEnd w:id="400"/>
    <w:bookmarkStart w:name="z445" w:id="401"/>
    <w:p>
      <w:pPr>
        <w:spacing w:after="0"/>
        <w:ind w:left="0"/>
        <w:jc w:val="both"/>
      </w:pPr>
      <w:r>
        <w:rPr>
          <w:rFonts w:ascii="Times New Roman"/>
          <w:b w:val="false"/>
          <w:i w:val="false"/>
          <w:color w:val="000000"/>
          <w:sz w:val="28"/>
        </w:rPr>
        <w:t>
      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bookmarkEnd w:id="401"/>
    <w:bookmarkStart w:name="z446" w:id="402"/>
    <w:p>
      <w:pPr>
        <w:spacing w:after="0"/>
        <w:ind w:left="0"/>
        <w:jc w:val="both"/>
      </w:pPr>
      <w:r>
        <w:rPr>
          <w:rFonts w:ascii="Times New Roman"/>
          <w:b w:val="false"/>
          <w:i w:val="false"/>
          <w:color w:val="000000"/>
          <w:sz w:val="28"/>
        </w:rPr>
        <w:t>
      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bookmarkEnd w:id="402"/>
    <w:bookmarkStart w:name="z447" w:id="403"/>
    <w:p>
      <w:pPr>
        <w:spacing w:after="0"/>
        <w:ind w:left="0"/>
        <w:jc w:val="both"/>
      </w:pPr>
      <w:r>
        <w:rPr>
          <w:rFonts w:ascii="Times New Roman"/>
          <w:b w:val="false"/>
          <w:i w:val="false"/>
          <w:color w:val="000000"/>
          <w:sz w:val="28"/>
        </w:rPr>
        <w:t>
      Хабарлама төлем ұйымының орналасқан жері не есептік тіркеуден өтуге арналған өтініште көрсетілген мекенжай бойынша жіберіледі.</w:t>
      </w:r>
    </w:p>
    <w:bookmarkEnd w:id="403"/>
    <w:bookmarkStart w:name="z448" w:id="404"/>
    <w:p>
      <w:pPr>
        <w:spacing w:after="0"/>
        <w:ind w:left="0"/>
        <w:jc w:val="both"/>
      </w:pPr>
      <w:r>
        <w:rPr>
          <w:rFonts w:ascii="Times New Roman"/>
          <w:b w:val="false"/>
          <w:i w:val="false"/>
          <w:color w:val="000000"/>
          <w:sz w:val="28"/>
        </w:rPr>
        <w:t>
      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bookmarkEnd w:id="404"/>
    <w:bookmarkStart w:name="z449" w:id="405"/>
    <w:p>
      <w:pPr>
        <w:spacing w:after="0"/>
        <w:ind w:left="0"/>
        <w:jc w:val="both"/>
      </w:pPr>
      <w:r>
        <w:rPr>
          <w:rFonts w:ascii="Times New Roman"/>
          <w:b w:val="false"/>
          <w:i w:val="false"/>
          <w:color w:val="000000"/>
          <w:sz w:val="28"/>
        </w:rPr>
        <w:t>
      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bookmarkEnd w:id="405"/>
    <w:bookmarkStart w:name="z450" w:id="406"/>
    <w:p>
      <w:pPr>
        <w:spacing w:after="0"/>
        <w:ind w:left="0"/>
        <w:jc w:val="both"/>
      </w:pPr>
      <w:r>
        <w:rPr>
          <w:rFonts w:ascii="Times New Roman"/>
          <w:b w:val="false"/>
          <w:i w:val="false"/>
          <w:color w:val="000000"/>
          <w:sz w:val="28"/>
        </w:rPr>
        <w:t>
      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bookmarkEnd w:id="406"/>
    <w:bookmarkStart w:name="z451" w:id="407"/>
    <w:p>
      <w:pPr>
        <w:spacing w:after="0"/>
        <w:ind w:left="0"/>
        <w:jc w:val="both"/>
      </w:pPr>
      <w:r>
        <w:rPr>
          <w:rFonts w:ascii="Times New Roman"/>
          <w:b w:val="false"/>
          <w:i w:val="false"/>
          <w:color w:val="000000"/>
          <w:sz w:val="28"/>
        </w:rPr>
        <w:t>
      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08"/>
    <w:p>
      <w:pPr>
        <w:spacing w:after="0"/>
        <w:ind w:left="0"/>
        <w:jc w:val="left"/>
      </w:pPr>
      <w:r>
        <w:rPr>
          <w:rFonts w:ascii="Times New Roman"/>
          <w:b/>
          <w:i w:val="false"/>
          <w:color w:val="000000"/>
        </w:rPr>
        <w:t xml:space="preserve"> 19-бап. Төлем ұйымының атқарушы органының басшысына қойылатын талаптар</w:t>
      </w:r>
    </w:p>
    <w:bookmarkEnd w:id="408"/>
    <w:bookmarkStart w:name="z452" w:id="409"/>
    <w:p>
      <w:pPr>
        <w:spacing w:after="0"/>
        <w:ind w:left="0"/>
        <w:jc w:val="both"/>
      </w:pPr>
      <w:r>
        <w:rPr>
          <w:rFonts w:ascii="Times New Roman"/>
          <w:b w:val="false"/>
          <w:i w:val="false"/>
          <w:color w:val="000000"/>
          <w:sz w:val="28"/>
        </w:rPr>
        <w:t>
      1. Төлем ұйымының атқарушы органы басшысының жоғары білімі болуға тиіс.</w:t>
      </w:r>
    </w:p>
    <w:bookmarkEnd w:id="409"/>
    <w:bookmarkStart w:name="z453" w:id="410"/>
    <w:p>
      <w:pPr>
        <w:spacing w:after="0"/>
        <w:ind w:left="0"/>
        <w:jc w:val="both"/>
      </w:pPr>
      <w:r>
        <w:rPr>
          <w:rFonts w:ascii="Times New Roman"/>
          <w:b w:val="false"/>
          <w:i w:val="false"/>
          <w:color w:val="000000"/>
          <w:sz w:val="28"/>
        </w:rPr>
        <w:t>
      2. Мынадай:</w:t>
      </w:r>
    </w:p>
    <w:bookmarkEnd w:id="410"/>
    <w:bookmarkStart w:name="z454" w:id="411"/>
    <w:p>
      <w:pPr>
        <w:spacing w:after="0"/>
        <w:ind w:left="0"/>
        <w:jc w:val="both"/>
      </w:pPr>
      <w:r>
        <w:rPr>
          <w:rFonts w:ascii="Times New Roman"/>
          <w:b w:val="false"/>
          <w:i w:val="false"/>
          <w:color w:val="000000"/>
          <w:sz w:val="28"/>
        </w:rPr>
        <w:t>
      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заңнамасында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bookmarkEnd w:id="411"/>
    <w:bookmarkStart w:name="z887" w:id="412"/>
    <w:p>
      <w:pPr>
        <w:spacing w:after="0"/>
        <w:ind w:left="0"/>
        <w:jc w:val="both"/>
      </w:pPr>
      <w:r>
        <w:rPr>
          <w:rFonts w:ascii="Times New Roman"/>
          <w:b w:val="false"/>
          <w:i w:val="false"/>
          <w:color w:val="000000"/>
          <w:sz w:val="28"/>
        </w:rPr>
        <w:t xml:space="preserve">
      1-1) осы Заңның 18-бабы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bookmarkEnd w:id="412"/>
    <w:p>
      <w:pPr>
        <w:spacing w:after="0"/>
        <w:ind w:left="0"/>
        <w:jc w:val="both"/>
      </w:pPr>
      <w:r>
        <w:rPr>
          <w:rFonts w:ascii="Times New Roman"/>
          <w:b w:val="false"/>
          <w:i w:val="false"/>
          <w:color w:val="000000"/>
          <w:sz w:val="28"/>
        </w:rPr>
        <w:t>
      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bookmarkStart w:name="z455" w:id="413"/>
    <w:p>
      <w:pPr>
        <w:spacing w:after="0"/>
        <w:ind w:left="0"/>
        <w:jc w:val="both"/>
      </w:pPr>
      <w:r>
        <w:rPr>
          <w:rFonts w:ascii="Times New Roman"/>
          <w:b w:val="false"/>
          <w:i w:val="false"/>
          <w:color w:val="000000"/>
          <w:sz w:val="28"/>
        </w:rPr>
        <w:t>
      2) алынбаған немесе жойылмаған сотталғандығы бар адамды төлем ұйымы атқарушы органының басшысы етіп сайлауға немесе тағайындауға тыйым салынады.</w:t>
      </w:r>
    </w:p>
    <w:bookmarkEnd w:id="413"/>
    <w:bookmarkStart w:name="z456" w:id="414"/>
    <w:p>
      <w:pPr>
        <w:spacing w:after="0"/>
        <w:ind w:left="0"/>
        <w:jc w:val="both"/>
      </w:pPr>
      <w:r>
        <w:rPr>
          <w:rFonts w:ascii="Times New Roman"/>
          <w:b w:val="false"/>
          <w:i w:val="false"/>
          <w:color w:val="000000"/>
          <w:sz w:val="28"/>
        </w:rPr>
        <w:t>
      3. Қазақстан Республикасының Ұлттық Банкі, егер:</w:t>
      </w:r>
    </w:p>
    <w:bookmarkEnd w:id="414"/>
    <w:bookmarkStart w:name="z457" w:id="415"/>
    <w:p>
      <w:pPr>
        <w:spacing w:after="0"/>
        <w:ind w:left="0"/>
        <w:jc w:val="both"/>
      </w:pPr>
      <w:r>
        <w:rPr>
          <w:rFonts w:ascii="Times New Roman"/>
          <w:b w:val="false"/>
          <w:i w:val="false"/>
          <w:color w:val="000000"/>
          <w:sz w:val="28"/>
        </w:rPr>
        <w:t>
      1) адам осы баптың талаптарына сай келмесе;</w:t>
      </w:r>
    </w:p>
    <w:bookmarkEnd w:id="415"/>
    <w:bookmarkStart w:name="z458" w:id="416"/>
    <w:p>
      <w:pPr>
        <w:spacing w:after="0"/>
        <w:ind w:left="0"/>
        <w:jc w:val="both"/>
      </w:pPr>
      <w:r>
        <w:rPr>
          <w:rFonts w:ascii="Times New Roman"/>
          <w:b w:val="false"/>
          <w:i w:val="false"/>
          <w:color w:val="000000"/>
          <w:sz w:val="28"/>
        </w:rPr>
        <w:t>
      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bookmarkEnd w:id="416"/>
    <w:bookmarkStart w:name="z895" w:id="417"/>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96" w:id="418"/>
    <w:p>
      <w:pPr>
        <w:spacing w:after="0"/>
        <w:ind w:left="0"/>
        <w:jc w:val="left"/>
      </w:pPr>
      <w:r>
        <w:rPr>
          <w:rFonts w:ascii="Times New Roman"/>
          <w:b/>
          <w:i w:val="false"/>
          <w:color w:val="000000"/>
        </w:rPr>
        <w:t xml:space="preserve"> 19-1-бап. Төлем ұйымының құрылтайшылары мен қатысушылары</w:t>
      </w:r>
    </w:p>
    <w:bookmarkEnd w:id="418"/>
    <w:bookmarkStart w:name="z899" w:id="419"/>
    <w:p>
      <w:pPr>
        <w:spacing w:after="0"/>
        <w:ind w:left="0"/>
        <w:jc w:val="both"/>
      </w:pPr>
      <w:r>
        <w:rPr>
          <w:rFonts w:ascii="Times New Roman"/>
          <w:b w:val="false"/>
          <w:i w:val="false"/>
          <w:color w:val="000000"/>
          <w:sz w:val="28"/>
        </w:rPr>
        <w:t>
      Мыналарды:</w:t>
      </w:r>
    </w:p>
    <w:bookmarkEnd w:id="419"/>
    <w:bookmarkStart w:name="z900" w:id="420"/>
    <w:p>
      <w:pPr>
        <w:spacing w:after="0"/>
        <w:ind w:left="0"/>
        <w:jc w:val="both"/>
      </w:pPr>
      <w:r>
        <w:rPr>
          <w:rFonts w:ascii="Times New Roman"/>
          <w:b w:val="false"/>
          <w:i w:val="false"/>
          <w:color w:val="000000"/>
          <w:sz w:val="28"/>
        </w:rPr>
        <w:t>
      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bookmarkEnd w:id="420"/>
    <w:bookmarkStart w:name="z901" w:id="421"/>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 w:id="422"/>
    <w:p>
      <w:pPr>
        <w:spacing w:after="0"/>
        <w:ind w:left="0"/>
        <w:jc w:val="left"/>
      </w:pPr>
      <w:r>
        <w:rPr>
          <w:rFonts w:ascii="Times New Roman"/>
          <w:b/>
          <w:i w:val="false"/>
          <w:color w:val="000000"/>
        </w:rPr>
        <w:t xml:space="preserve"> 20-бап. Төлем ұйымын қайта ұйымдастыру (біріктіру, қосу, бөлу, бөліп шығару, қайта құру)</w:t>
      </w:r>
    </w:p>
    <w:bookmarkEnd w:id="422"/>
    <w:bookmarkStart w:name="z459" w:id="423"/>
    <w:p>
      <w:pPr>
        <w:spacing w:after="0"/>
        <w:ind w:left="0"/>
        <w:jc w:val="both"/>
      </w:pPr>
      <w:r>
        <w:rPr>
          <w:rFonts w:ascii="Times New Roman"/>
          <w:b w:val="false"/>
          <w:i w:val="false"/>
          <w:color w:val="000000"/>
          <w:sz w:val="28"/>
        </w:rPr>
        <w:t>
      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bookmarkEnd w:id="423"/>
    <w:bookmarkStart w:name="z460" w:id="424"/>
    <w:p>
      <w:pPr>
        <w:spacing w:after="0"/>
        <w:ind w:left="0"/>
        <w:jc w:val="both"/>
      </w:pPr>
      <w:r>
        <w:rPr>
          <w:rFonts w:ascii="Times New Roman"/>
          <w:b w:val="false"/>
          <w:i w:val="false"/>
          <w:color w:val="000000"/>
          <w:sz w:val="28"/>
        </w:rPr>
        <w:t>
      2. Төлем ұйымын ерікті түрде қайта ұйымдастыру туралы шешім қабылданған кезде Қазақстан Республикасының Ұлттық Банкіне келісуге:</w:t>
      </w:r>
    </w:p>
    <w:bookmarkEnd w:id="424"/>
    <w:bookmarkStart w:name="z461" w:id="425"/>
    <w:p>
      <w:pPr>
        <w:spacing w:after="0"/>
        <w:ind w:left="0"/>
        <w:jc w:val="both"/>
      </w:pPr>
      <w:r>
        <w:rPr>
          <w:rFonts w:ascii="Times New Roman"/>
          <w:b w:val="false"/>
          <w:i w:val="false"/>
          <w:color w:val="000000"/>
          <w:sz w:val="28"/>
        </w:rPr>
        <w:t>
      1) төлем ұйымын ерікті түрде қайта ұйымдастыру туралы шешім;</w:t>
      </w:r>
    </w:p>
    <w:bookmarkEnd w:id="425"/>
    <w:bookmarkStart w:name="z462" w:id="426"/>
    <w:p>
      <w:pPr>
        <w:spacing w:after="0"/>
        <w:ind w:left="0"/>
        <w:jc w:val="both"/>
      </w:pPr>
      <w:r>
        <w:rPr>
          <w:rFonts w:ascii="Times New Roman"/>
          <w:b w:val="false"/>
          <w:i w:val="false"/>
          <w:color w:val="000000"/>
          <w:sz w:val="28"/>
        </w:rPr>
        <w:t>
      2) төлем ұйымдарын ерікті түрде қайта ұйымдастырудың ықтимал шарттарын, нысандарын, тәртібін және мерзімдерін сипаттайтын құжаттар;</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4" w:id="427"/>
    <w:p>
      <w:pPr>
        <w:spacing w:after="0"/>
        <w:ind w:left="0"/>
        <w:jc w:val="both"/>
      </w:pPr>
      <w:r>
        <w:rPr>
          <w:rFonts w:ascii="Times New Roman"/>
          <w:b w:val="false"/>
          <w:i w:val="false"/>
          <w:color w:val="000000"/>
          <w:sz w:val="28"/>
        </w:rPr>
        <w:t>
      4) қайта ұйымдастырылатын төлем ұйымдарының атқарушы органдарының басшылары қол қойған біріктіру (қосу) туралы шарт;</w:t>
      </w:r>
    </w:p>
    <w:bookmarkEnd w:id="427"/>
    <w:bookmarkStart w:name="z465" w:id="428"/>
    <w:p>
      <w:pPr>
        <w:spacing w:after="0"/>
        <w:ind w:left="0"/>
        <w:jc w:val="both"/>
      </w:pPr>
      <w:r>
        <w:rPr>
          <w:rFonts w:ascii="Times New Roman"/>
          <w:b w:val="false"/>
          <w:i w:val="false"/>
          <w:color w:val="000000"/>
          <w:sz w:val="28"/>
        </w:rPr>
        <w:t>
      5) Қазақстан Республикасының аудиторлық қызмет туралы заңнамасына сәйкес аудиторлық есепті;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429"/>
    <w:p>
      <w:pPr>
        <w:spacing w:after="0"/>
        <w:ind w:left="0"/>
        <w:jc w:val="both"/>
      </w:pPr>
      <w:r>
        <w:rPr>
          <w:rFonts w:ascii="Times New Roman"/>
          <w:b w:val="false"/>
          <w:i w:val="false"/>
          <w:color w:val="000000"/>
          <w:sz w:val="28"/>
        </w:rPr>
        <w:t>
      7) төлем ұйымын ерікті түрде қайта ұйымдастыру нәтижесінде құрылған қызметті жүзеге асыру қағидалары ұсынылады.</w:t>
      </w:r>
    </w:p>
    <w:bookmarkEnd w:id="429"/>
    <w:bookmarkStart w:name="z467" w:id="430"/>
    <w:p>
      <w:pPr>
        <w:spacing w:after="0"/>
        <w:ind w:left="0"/>
        <w:jc w:val="both"/>
      </w:pPr>
      <w:r>
        <w:rPr>
          <w:rFonts w:ascii="Times New Roman"/>
          <w:b w:val="false"/>
          <w:i w:val="false"/>
          <w:color w:val="000000"/>
          <w:sz w:val="28"/>
        </w:rPr>
        <w:t xml:space="preserve">
      3. Қазақстан Республикасының Ұлттық Банкі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bookmarkEnd w:id="430"/>
    <w:bookmarkStart w:name="z468" w:id="431"/>
    <w:p>
      <w:pPr>
        <w:spacing w:after="0"/>
        <w:ind w:left="0"/>
        <w:jc w:val="both"/>
      </w:pPr>
      <w:r>
        <w:rPr>
          <w:rFonts w:ascii="Times New Roman"/>
          <w:b w:val="false"/>
          <w:i w:val="false"/>
          <w:color w:val="000000"/>
          <w:sz w:val="28"/>
        </w:rPr>
        <w:t>
      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bookmarkEnd w:id="431"/>
    <w:bookmarkStart w:name="z469" w:id="432"/>
    <w:p>
      <w:pPr>
        <w:spacing w:after="0"/>
        <w:ind w:left="0"/>
        <w:jc w:val="both"/>
      </w:pPr>
      <w:r>
        <w:rPr>
          <w:rFonts w:ascii="Times New Roman"/>
          <w:b w:val="false"/>
          <w:i w:val="false"/>
          <w:color w:val="000000"/>
          <w:sz w:val="28"/>
        </w:rPr>
        <w:t>
      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bookmarkEnd w:id="432"/>
    <w:bookmarkStart w:name="z470" w:id="433"/>
    <w:p>
      <w:pPr>
        <w:spacing w:after="0"/>
        <w:ind w:left="0"/>
        <w:jc w:val="both"/>
      </w:pPr>
      <w:r>
        <w:rPr>
          <w:rFonts w:ascii="Times New Roman"/>
          <w:b w:val="false"/>
          <w:i w:val="false"/>
          <w:color w:val="000000"/>
          <w:sz w:val="28"/>
        </w:rPr>
        <w:t>
      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bookmarkEnd w:id="433"/>
    <w:bookmarkStart w:name="z471" w:id="434"/>
    <w:p>
      <w:pPr>
        <w:spacing w:after="0"/>
        <w:ind w:left="0"/>
        <w:jc w:val="both"/>
      </w:pPr>
      <w:r>
        <w:rPr>
          <w:rFonts w:ascii="Times New Roman"/>
          <w:b w:val="false"/>
          <w:i w:val="false"/>
          <w:color w:val="000000"/>
          <w:sz w:val="28"/>
        </w:rPr>
        <w:t>
      7. Қазақстан Республикасының Ұлттық Банкі:</w:t>
      </w:r>
    </w:p>
    <w:bookmarkEnd w:id="434"/>
    <w:bookmarkStart w:name="z472" w:id="435"/>
    <w:p>
      <w:pPr>
        <w:spacing w:after="0"/>
        <w:ind w:left="0"/>
        <w:jc w:val="both"/>
      </w:pPr>
      <w:r>
        <w:rPr>
          <w:rFonts w:ascii="Times New Roman"/>
          <w:b w:val="false"/>
          <w:i w:val="false"/>
          <w:color w:val="000000"/>
          <w:sz w:val="28"/>
        </w:rPr>
        <w:t xml:space="preserve">
      1) егер ерікті түрде қайта ұйымдастыру нәтижесінде құрылған төлем ұйымының атқарушы органының басшысы осы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сай келмейтін;</w:t>
      </w:r>
    </w:p>
    <w:bookmarkEnd w:id="435"/>
    <w:bookmarkStart w:name="z473" w:id="436"/>
    <w:p>
      <w:pPr>
        <w:spacing w:after="0"/>
        <w:ind w:left="0"/>
        <w:jc w:val="both"/>
      </w:pPr>
      <w:r>
        <w:rPr>
          <w:rFonts w:ascii="Times New Roman"/>
          <w:b w:val="false"/>
          <w:i w:val="false"/>
          <w:color w:val="000000"/>
          <w:sz w:val="28"/>
        </w:rPr>
        <w:t>
      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74" w:id="437"/>
    <w:p>
      <w:pPr>
        <w:spacing w:after="0"/>
        <w:ind w:left="0"/>
        <w:jc w:val="left"/>
      </w:pPr>
      <w:r>
        <w:rPr>
          <w:rFonts w:ascii="Times New Roman"/>
          <w:b/>
          <w:i w:val="false"/>
          <w:color w:val="000000"/>
        </w:rPr>
        <w:t xml:space="preserve"> 4-тарау. ТӨЛЕМ ЖҮЙЕЛЕРІН РЕТТЕУ ЖӘНЕ ОЛАРДЫ ҚАДАҒАЛАУ</w:t>
      </w:r>
      <w:r>
        <w:br/>
      </w:r>
      <w:r>
        <w:rPr>
          <w:rFonts w:ascii="Times New Roman"/>
          <w:b/>
          <w:i w:val="false"/>
          <w:color w:val="000000"/>
        </w:rPr>
        <w:t>(ОВЕРСАЙТ), КӨРСЕТІЛЕТІН ТӨЛЕМ ҚЫЗМЕТТЕРІ НАРЫҒЫН РЕТТЕУ ЖӘНЕ ОЛАРДЫ БАҚЫЛАУ</w:t>
      </w:r>
    </w:p>
    <w:bookmarkEnd w:id="437"/>
    <w:bookmarkStart w:name="z21" w:id="438"/>
    <w:p>
      <w:pPr>
        <w:spacing w:after="0"/>
        <w:ind w:left="0"/>
        <w:jc w:val="left"/>
      </w:pPr>
      <w:r>
        <w:rPr>
          <w:rFonts w:ascii="Times New Roman"/>
          <w:b/>
          <w:i w:val="false"/>
          <w:color w:val="000000"/>
        </w:rPr>
        <w:t xml:space="preserve"> 21-бап. Төлем жүйелерін реттеу және оларды қадағалау (оверсайт)</w:t>
      </w:r>
    </w:p>
    <w:bookmarkEnd w:id="438"/>
    <w:bookmarkStart w:name="z475" w:id="439"/>
    <w:p>
      <w:pPr>
        <w:spacing w:after="0"/>
        <w:ind w:left="0"/>
        <w:jc w:val="both"/>
      </w:pPr>
      <w:r>
        <w:rPr>
          <w:rFonts w:ascii="Times New Roman"/>
          <w:b w:val="false"/>
          <w:i w:val="false"/>
          <w:color w:val="000000"/>
          <w:sz w:val="28"/>
        </w:rPr>
        <w:t>
      1. Қазақстан Республикасы Ұлттық Банкі төлем жүйелерін реттеу мақсатында:</w:t>
      </w:r>
    </w:p>
    <w:bookmarkEnd w:id="439"/>
    <w:bookmarkStart w:name="z476" w:id="440"/>
    <w:p>
      <w:pPr>
        <w:spacing w:after="0"/>
        <w:ind w:left="0"/>
        <w:jc w:val="both"/>
      </w:pPr>
      <w:r>
        <w:rPr>
          <w:rFonts w:ascii="Times New Roman"/>
          <w:b w:val="false"/>
          <w:i w:val="false"/>
          <w:color w:val="000000"/>
          <w:sz w:val="28"/>
        </w:rPr>
        <w:t>
      1) төлем жүйелерін қадағалауды (оверсайтты) жүзеге асыру тәртібін айқындайды;</w:t>
      </w:r>
    </w:p>
    <w:bookmarkEnd w:id="440"/>
    <w:bookmarkStart w:name="z477" w:id="441"/>
    <w:p>
      <w:pPr>
        <w:spacing w:after="0"/>
        <w:ind w:left="0"/>
        <w:jc w:val="both"/>
      </w:pPr>
      <w:r>
        <w:rPr>
          <w:rFonts w:ascii="Times New Roman"/>
          <w:b w:val="false"/>
          <w:i w:val="false"/>
          <w:color w:val="000000"/>
          <w:sz w:val="28"/>
        </w:rPr>
        <w:t>
      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bookmarkEnd w:id="441"/>
    <w:bookmarkStart w:name="z478" w:id="442"/>
    <w:p>
      <w:pPr>
        <w:spacing w:after="0"/>
        <w:ind w:left="0"/>
        <w:jc w:val="both"/>
      </w:pPr>
      <w:r>
        <w:rPr>
          <w:rFonts w:ascii="Times New Roman"/>
          <w:b w:val="false"/>
          <w:i w:val="false"/>
          <w:color w:val="000000"/>
          <w:sz w:val="28"/>
        </w:rPr>
        <w:t>
      3) маңызды төлем жүйелері өлшемшарттарының көрсеткіштерін бекітеді;</w:t>
      </w:r>
    </w:p>
    <w:bookmarkEnd w:id="442"/>
    <w:bookmarkStart w:name="z479" w:id="443"/>
    <w:p>
      <w:pPr>
        <w:spacing w:after="0"/>
        <w:ind w:left="0"/>
        <w:jc w:val="both"/>
      </w:pPr>
      <w:r>
        <w:rPr>
          <w:rFonts w:ascii="Times New Roman"/>
          <w:b w:val="false"/>
          <w:i w:val="false"/>
          <w:color w:val="000000"/>
          <w:sz w:val="28"/>
        </w:rPr>
        <w:t>
      4) төлем жүйелерінің тізілімін жүргізу тәртібін айқындайды.</w:t>
      </w:r>
    </w:p>
    <w:bookmarkEnd w:id="443"/>
    <w:bookmarkStart w:name="z480" w:id="444"/>
    <w:p>
      <w:pPr>
        <w:spacing w:after="0"/>
        <w:ind w:left="0"/>
        <w:jc w:val="both"/>
      </w:pPr>
      <w:r>
        <w:rPr>
          <w:rFonts w:ascii="Times New Roman"/>
          <w:b w:val="false"/>
          <w:i w:val="false"/>
          <w:color w:val="000000"/>
          <w:sz w:val="28"/>
        </w:rPr>
        <w:t>
      2. Төлем жүйелерін қадағалауды (оверсайтты) жүзеге асыру мақсатында Қазақстан Республикасының Ұлттық Банкі:</w:t>
      </w:r>
    </w:p>
    <w:bookmarkEnd w:id="444"/>
    <w:bookmarkStart w:name="z481" w:id="445"/>
    <w:p>
      <w:pPr>
        <w:spacing w:after="0"/>
        <w:ind w:left="0"/>
        <w:jc w:val="both"/>
      </w:pPr>
      <w:r>
        <w:rPr>
          <w:rFonts w:ascii="Times New Roman"/>
          <w:b w:val="false"/>
          <w:i w:val="false"/>
          <w:color w:val="000000"/>
          <w:sz w:val="28"/>
        </w:rPr>
        <w:t>
      1) жүйелік маңызы бар төлем жүйелерінің мониторингін жүзеге асырады;</w:t>
      </w:r>
    </w:p>
    <w:bookmarkEnd w:id="445"/>
    <w:bookmarkStart w:name="z482" w:id="446"/>
    <w:p>
      <w:pPr>
        <w:spacing w:after="0"/>
        <w:ind w:left="0"/>
        <w:jc w:val="both"/>
      </w:pPr>
      <w:r>
        <w:rPr>
          <w:rFonts w:ascii="Times New Roman"/>
          <w:b w:val="false"/>
          <w:i w:val="false"/>
          <w:color w:val="000000"/>
          <w:sz w:val="28"/>
        </w:rPr>
        <w:t>
      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bookmarkEnd w:id="446"/>
    <w:bookmarkStart w:name="z483" w:id="447"/>
    <w:p>
      <w:pPr>
        <w:spacing w:after="0"/>
        <w:ind w:left="0"/>
        <w:jc w:val="both"/>
      </w:pPr>
      <w:r>
        <w:rPr>
          <w:rFonts w:ascii="Times New Roman"/>
          <w:b w:val="false"/>
          <w:i w:val="false"/>
          <w:color w:val="000000"/>
          <w:sz w:val="28"/>
        </w:rPr>
        <w:t>
      3) бағалы қағаздармен және шетел валютасымен операциялардың нәтижелері бойынша төлемдерді және (немесе) ақша аударымдарын талдауды жүзеге асырады;</w:t>
      </w:r>
    </w:p>
    <w:bookmarkEnd w:id="447"/>
    <w:bookmarkStart w:name="z484" w:id="448"/>
    <w:p>
      <w:pPr>
        <w:spacing w:after="0"/>
        <w:ind w:left="0"/>
        <w:jc w:val="both"/>
      </w:pPr>
      <w:r>
        <w:rPr>
          <w:rFonts w:ascii="Times New Roman"/>
          <w:b w:val="false"/>
          <w:i w:val="false"/>
          <w:color w:val="000000"/>
          <w:sz w:val="28"/>
        </w:rPr>
        <w:t>
      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bookmarkEnd w:id="448"/>
    <w:bookmarkStart w:name="z485" w:id="449"/>
    <w:p>
      <w:pPr>
        <w:spacing w:after="0"/>
        <w:ind w:left="0"/>
        <w:jc w:val="both"/>
      </w:pPr>
      <w:r>
        <w:rPr>
          <w:rFonts w:ascii="Times New Roman"/>
          <w:b w:val="false"/>
          <w:i w:val="false"/>
          <w:color w:val="000000"/>
          <w:sz w:val="28"/>
        </w:rPr>
        <w:t>
      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"Қаржы нарығы мен қаржы ұйымдарын мемлекеттік реттеу, бақылау және қадағалау туралы" Қазақстан Республикасының Заңында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bookmarkEnd w:id="449"/>
    <w:bookmarkStart w:name="z486" w:id="450"/>
    <w:p>
      <w:pPr>
        <w:spacing w:after="0"/>
        <w:ind w:left="0"/>
        <w:jc w:val="both"/>
      </w:pPr>
      <w:r>
        <w:rPr>
          <w:rFonts w:ascii="Times New Roman"/>
          <w:b w:val="false"/>
          <w:i w:val="false"/>
          <w:color w:val="000000"/>
          <w:sz w:val="28"/>
        </w:rPr>
        <w:t>
      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bookmarkEnd w:id="450"/>
    <w:bookmarkStart w:name="z487" w:id="451"/>
    <w:p>
      <w:pPr>
        <w:spacing w:after="0"/>
        <w:ind w:left="0"/>
        <w:jc w:val="both"/>
      </w:pPr>
      <w:r>
        <w:rPr>
          <w:rFonts w:ascii="Times New Roman"/>
          <w:b w:val="false"/>
          <w:i w:val="false"/>
          <w:color w:val="000000"/>
          <w:sz w:val="28"/>
        </w:rPr>
        <w:t>
      7) жүйелік маңызы бар, маңызды және өзге төлем жүйелерінің тізілімдерін жүргізеді және өзінің интернет-ресурсында орналастырады.</w:t>
      </w:r>
    </w:p>
    <w:bookmarkEnd w:id="451"/>
    <w:bookmarkStart w:name="z488" w:id="452"/>
    <w:p>
      <w:pPr>
        <w:spacing w:after="0"/>
        <w:ind w:left="0"/>
        <w:jc w:val="both"/>
      </w:pPr>
      <w:r>
        <w:rPr>
          <w:rFonts w:ascii="Times New Roman"/>
          <w:b w:val="false"/>
          <w:i w:val="false"/>
          <w:color w:val="000000"/>
          <w:sz w:val="28"/>
        </w:rPr>
        <w:t>
      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bookmarkEnd w:id="452"/>
    <w:bookmarkStart w:name="z489" w:id="453"/>
    <w:p>
      <w:pPr>
        <w:spacing w:after="0"/>
        <w:ind w:left="0"/>
        <w:jc w:val="both"/>
      </w:pPr>
      <w:r>
        <w:rPr>
          <w:rFonts w:ascii="Times New Roman"/>
          <w:b w:val="false"/>
          <w:i w:val="false"/>
          <w:color w:val="000000"/>
          <w:sz w:val="28"/>
        </w:rPr>
        <w:t>
      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54"/>
    <w:p>
      <w:pPr>
        <w:spacing w:after="0"/>
        <w:ind w:left="0"/>
        <w:jc w:val="left"/>
      </w:pPr>
      <w:r>
        <w:rPr>
          <w:rFonts w:ascii="Times New Roman"/>
          <w:b/>
          <w:i w:val="false"/>
          <w:color w:val="000000"/>
        </w:rPr>
        <w:t xml:space="preserve"> 22-бап. Жүйелік маңызы бар төлем жүйелерінің мониторингі, жүйелік маңызы бар, маңызды төлем жүйелерінің жұмыс істеуін талдау және бағалау</w:t>
      </w:r>
    </w:p>
    <w:bookmarkEnd w:id="454"/>
    <w:bookmarkStart w:name="z490" w:id="455"/>
    <w:p>
      <w:pPr>
        <w:spacing w:after="0"/>
        <w:ind w:left="0"/>
        <w:jc w:val="both"/>
      </w:pPr>
      <w:r>
        <w:rPr>
          <w:rFonts w:ascii="Times New Roman"/>
          <w:b w:val="false"/>
          <w:i w:val="false"/>
          <w:color w:val="000000"/>
          <w:sz w:val="28"/>
        </w:rPr>
        <w:t>
      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bookmarkEnd w:id="455"/>
    <w:p>
      <w:pPr>
        <w:spacing w:after="0"/>
        <w:ind w:left="0"/>
        <w:jc w:val="both"/>
      </w:pPr>
      <w:r>
        <w:rPr>
          <w:rFonts w:ascii="Times New Roman"/>
          <w:b w:val="false"/>
          <w:i w:val="false"/>
          <w:color w:val="000000"/>
          <w:sz w:val="28"/>
        </w:rPr>
        <w:t>
      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bookmarkStart w:name="z491" w:id="456"/>
    <w:p>
      <w:pPr>
        <w:spacing w:after="0"/>
        <w:ind w:left="0"/>
        <w:jc w:val="both"/>
      </w:pPr>
      <w:r>
        <w:rPr>
          <w:rFonts w:ascii="Times New Roman"/>
          <w:b w:val="false"/>
          <w:i w:val="false"/>
          <w:color w:val="000000"/>
          <w:sz w:val="28"/>
        </w:rPr>
        <w:t>
      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bookmarkEnd w:id="456"/>
    <w:bookmarkStart w:name="z23" w:id="457"/>
    <w:p>
      <w:pPr>
        <w:spacing w:after="0"/>
        <w:ind w:left="0"/>
        <w:jc w:val="left"/>
      </w:pPr>
      <w:r>
        <w:rPr>
          <w:rFonts w:ascii="Times New Roman"/>
          <w:b/>
          <w:i w:val="false"/>
          <w:color w:val="000000"/>
        </w:rPr>
        <w:t xml:space="preserve"> 23-бап. Көрсетілетін төлем қызметтері нарығын реттеу, оларды бақылау мен қадағалау</w:t>
      </w:r>
    </w:p>
    <w:bookmarkEnd w:id="457"/>
    <w:p>
      <w:pPr>
        <w:spacing w:after="0"/>
        <w:ind w:left="0"/>
        <w:jc w:val="both"/>
      </w:pPr>
      <w:r>
        <w:rPr>
          <w:rFonts w:ascii="Times New Roman"/>
          <w:b w:val="false"/>
          <w:i w:val="false"/>
          <w:color w:val="ff0000"/>
          <w:sz w:val="28"/>
        </w:rPr>
        <w:t xml:space="preserve">
      Ескерту. 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92" w:id="458"/>
    <w:p>
      <w:pPr>
        <w:spacing w:after="0"/>
        <w:ind w:left="0"/>
        <w:jc w:val="both"/>
      </w:pPr>
      <w:r>
        <w:rPr>
          <w:rFonts w:ascii="Times New Roman"/>
          <w:b w:val="false"/>
          <w:i w:val="false"/>
          <w:color w:val="000000"/>
          <w:sz w:val="28"/>
        </w:rPr>
        <w:t>
      1. Көрсетілетін төлем қызметтері нарығын реттеу мақсатында Қазақстан Республикасының Ұлттық Банкі:</w:t>
      </w:r>
    </w:p>
    <w:bookmarkEnd w:id="458"/>
    <w:bookmarkStart w:name="z493" w:id="459"/>
    <w:p>
      <w:pPr>
        <w:spacing w:after="0"/>
        <w:ind w:left="0"/>
        <w:jc w:val="both"/>
      </w:pPr>
      <w:r>
        <w:rPr>
          <w:rFonts w:ascii="Times New Roman"/>
          <w:b w:val="false"/>
          <w:i w:val="false"/>
          <w:color w:val="000000"/>
          <w:sz w:val="28"/>
        </w:rPr>
        <w:t>
      1) көрсетілетін төлем қызметтерін беруші көрсетілетін төлем қызметтерін маңызды берушілерге жатқызылатын көрсеткіштерді бекітеді;</w:t>
      </w:r>
    </w:p>
    <w:bookmarkEnd w:id="459"/>
    <w:bookmarkStart w:name="z494" w:id="460"/>
    <w:p>
      <w:pPr>
        <w:spacing w:after="0"/>
        <w:ind w:left="0"/>
        <w:jc w:val="both"/>
      </w:pPr>
      <w:r>
        <w:rPr>
          <w:rFonts w:ascii="Times New Roman"/>
          <w:b w:val="false"/>
          <w:i w:val="false"/>
          <w:color w:val="000000"/>
          <w:sz w:val="28"/>
        </w:rPr>
        <w:t>
      2) көрсетілетін төлем қызметтерін маңызды берушілердің тізілімін жүргізу тәртібін айқындайды;</w:t>
      </w:r>
    </w:p>
    <w:bookmarkEnd w:id="460"/>
    <w:bookmarkStart w:name="z495" w:id="461"/>
    <w:p>
      <w:pPr>
        <w:spacing w:after="0"/>
        <w:ind w:left="0"/>
        <w:jc w:val="both"/>
      </w:pPr>
      <w:r>
        <w:rPr>
          <w:rFonts w:ascii="Times New Roman"/>
          <w:b w:val="false"/>
          <w:i w:val="false"/>
          <w:color w:val="000000"/>
          <w:sz w:val="28"/>
        </w:rPr>
        <w:t>
      3) көрсетілетін төлем қызметтері нарығының жұмыс істеу тиімділігі мен сенімділігін арттыруға бағытталған іс-шараларды әзірлейді.</w:t>
      </w:r>
    </w:p>
    <w:bookmarkEnd w:id="461"/>
    <w:bookmarkStart w:name="z496" w:id="462"/>
    <w:p>
      <w:pPr>
        <w:spacing w:after="0"/>
        <w:ind w:left="0"/>
        <w:jc w:val="both"/>
      </w:pPr>
      <w:r>
        <w:rPr>
          <w:rFonts w:ascii="Times New Roman"/>
          <w:b w:val="false"/>
          <w:i w:val="false"/>
          <w:color w:val="000000"/>
          <w:sz w:val="28"/>
        </w:rPr>
        <w:t>
      2. Көрсетілетін төлем қызметтері нарығын бақылау мен қадағалау мақсатында Қазақстан Республикасының Ұлттық Банкі:</w:t>
      </w:r>
    </w:p>
    <w:bookmarkEnd w:id="462"/>
    <w:bookmarkStart w:name="z497" w:id="463"/>
    <w:p>
      <w:pPr>
        <w:spacing w:after="0"/>
        <w:ind w:left="0"/>
        <w:jc w:val="both"/>
      </w:pPr>
      <w:r>
        <w:rPr>
          <w:rFonts w:ascii="Times New Roman"/>
          <w:b w:val="false"/>
          <w:i w:val="false"/>
          <w:color w:val="000000"/>
          <w:sz w:val="28"/>
        </w:rPr>
        <w:t>
      1) көрсетілетін төлем қызметтері нарығын талдауды жүзеге асырады;</w:t>
      </w:r>
    </w:p>
    <w:bookmarkEnd w:id="463"/>
    <w:bookmarkStart w:name="z498" w:id="464"/>
    <w:p>
      <w:pPr>
        <w:spacing w:after="0"/>
        <w:ind w:left="0"/>
        <w:jc w:val="both"/>
      </w:pPr>
      <w:r>
        <w:rPr>
          <w:rFonts w:ascii="Times New Roman"/>
          <w:b w:val="false"/>
          <w:i w:val="false"/>
          <w:color w:val="000000"/>
          <w:sz w:val="28"/>
        </w:rPr>
        <w:t>
      2) төлем құралдарының қолданылуын талдауды жүзеге асырады;</w:t>
      </w:r>
    </w:p>
    <w:bookmarkEnd w:id="464"/>
    <w:bookmarkStart w:name="z499" w:id="465"/>
    <w:p>
      <w:pPr>
        <w:spacing w:after="0"/>
        <w:ind w:left="0"/>
        <w:jc w:val="both"/>
      </w:pPr>
      <w:r>
        <w:rPr>
          <w:rFonts w:ascii="Times New Roman"/>
          <w:b w:val="false"/>
          <w:i w:val="false"/>
          <w:color w:val="000000"/>
          <w:sz w:val="28"/>
        </w:rPr>
        <w:t>
      3) көрсетілетін төлем қызметтерін берушілер ұсынатын қызметтерді талдауды және бағалауды жүзеге асырады;</w:t>
      </w:r>
    </w:p>
    <w:bookmarkEnd w:id="465"/>
    <w:bookmarkStart w:name="z500" w:id="466"/>
    <w:p>
      <w:pPr>
        <w:spacing w:after="0"/>
        <w:ind w:left="0"/>
        <w:jc w:val="both"/>
      </w:pPr>
      <w:r>
        <w:rPr>
          <w:rFonts w:ascii="Times New Roman"/>
          <w:b w:val="false"/>
          <w:i w:val="false"/>
          <w:color w:val="000000"/>
          <w:sz w:val="28"/>
        </w:rPr>
        <w:t>
      4) көрсетілетін төлем қызметтерін маңызды берушілерден олар ұсынған көрсетілетін төлем қызметтері бойынша мәліметтер алады;</w:t>
      </w:r>
    </w:p>
    <w:bookmarkEnd w:id="466"/>
    <w:bookmarkStart w:name="z501" w:id="467"/>
    <w:p>
      <w:pPr>
        <w:spacing w:after="0"/>
        <w:ind w:left="0"/>
        <w:jc w:val="both"/>
      </w:pPr>
      <w:r>
        <w:rPr>
          <w:rFonts w:ascii="Times New Roman"/>
          <w:b w:val="false"/>
          <w:i w:val="false"/>
          <w:color w:val="000000"/>
          <w:sz w:val="28"/>
        </w:rPr>
        <w:t>
      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bookmarkEnd w:id="467"/>
    <w:bookmarkStart w:name="z502" w:id="468"/>
    <w:p>
      <w:pPr>
        <w:spacing w:after="0"/>
        <w:ind w:left="0"/>
        <w:jc w:val="both"/>
      </w:pPr>
      <w:r>
        <w:rPr>
          <w:rFonts w:ascii="Times New Roman"/>
          <w:b w:val="false"/>
          <w:i w:val="false"/>
          <w:color w:val="000000"/>
          <w:sz w:val="28"/>
        </w:rPr>
        <w:t>
      6) төлем ұйымдарын есептік тіркеуді жүзеге асырады;</w:t>
      </w:r>
    </w:p>
    <w:bookmarkEnd w:id="468"/>
    <w:bookmarkStart w:name="z503" w:id="469"/>
    <w:p>
      <w:pPr>
        <w:spacing w:after="0"/>
        <w:ind w:left="0"/>
        <w:jc w:val="both"/>
      </w:pPr>
      <w:r>
        <w:rPr>
          <w:rFonts w:ascii="Times New Roman"/>
          <w:b w:val="false"/>
          <w:i w:val="false"/>
          <w:color w:val="000000"/>
          <w:sz w:val="28"/>
        </w:rPr>
        <w:t>
      7) төлем ұйымдарының тізілімін жүргізеді;</w:t>
      </w:r>
    </w:p>
    <w:bookmarkEnd w:id="469"/>
    <w:bookmarkStart w:name="z504" w:id="470"/>
    <w:p>
      <w:pPr>
        <w:spacing w:after="0"/>
        <w:ind w:left="0"/>
        <w:jc w:val="both"/>
      </w:pPr>
      <w:r>
        <w:rPr>
          <w:rFonts w:ascii="Times New Roman"/>
          <w:b w:val="false"/>
          <w:i w:val="false"/>
          <w:color w:val="000000"/>
          <w:sz w:val="28"/>
        </w:rPr>
        <w:t>
      8) көрсетілетін төлем қызметтерін маңызды берушілердің тізілімін жүргізеді және оны өзінің интернет-ресурсында орналастырады;</w:t>
      </w:r>
    </w:p>
    <w:bookmarkEnd w:id="470"/>
    <w:bookmarkStart w:name="z505" w:id="471"/>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bookmarkEnd w:id="471"/>
    <w:bookmarkStart w:name="z506" w:id="472"/>
    <w:p>
      <w:pPr>
        <w:spacing w:after="0"/>
        <w:ind w:left="0"/>
        <w:jc w:val="both"/>
      </w:pPr>
      <w:r>
        <w:rPr>
          <w:rFonts w:ascii="Times New Roman"/>
          <w:b w:val="false"/>
          <w:i w:val="false"/>
          <w:color w:val="000000"/>
          <w:sz w:val="28"/>
        </w:rPr>
        <w:t>
      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bookmarkEnd w:id="472"/>
    <w:bookmarkStart w:name="z872" w:id="473"/>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bookmarkEnd w:id="473"/>
    <w:bookmarkStart w:name="z507" w:id="474"/>
    <w:p>
      <w:pPr>
        <w:spacing w:after="0"/>
        <w:ind w:left="0"/>
        <w:jc w:val="both"/>
      </w:pPr>
      <w:r>
        <w:rPr>
          <w:rFonts w:ascii="Times New Roman"/>
          <w:b w:val="false"/>
          <w:i w:val="false"/>
          <w:color w:val="000000"/>
          <w:sz w:val="28"/>
        </w:rPr>
        <w:t>
      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bookmarkEnd w:id="474"/>
    <w:bookmarkStart w:name="z508" w:id="475"/>
    <w:p>
      <w:pPr>
        <w:spacing w:after="0"/>
        <w:ind w:left="0"/>
        <w:jc w:val="both"/>
      </w:pPr>
      <w:r>
        <w:rPr>
          <w:rFonts w:ascii="Times New Roman"/>
          <w:b w:val="false"/>
          <w:i w:val="false"/>
          <w:color w:val="000000"/>
          <w:sz w:val="28"/>
        </w:rPr>
        <w:t>
      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4" w:id="476"/>
    <w:p>
      <w:pPr>
        <w:spacing w:after="0"/>
        <w:ind w:left="0"/>
        <w:jc w:val="left"/>
      </w:pPr>
      <w:r>
        <w:rPr>
          <w:rFonts w:ascii="Times New Roman"/>
          <w:b/>
          <w:i w:val="false"/>
          <w:color w:val="000000"/>
        </w:rPr>
        <w:t xml:space="preserve"> 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bookmarkEnd w:id="476"/>
    <w:p>
      <w:pPr>
        <w:spacing w:after="0"/>
        <w:ind w:left="0"/>
        <w:jc w:val="both"/>
      </w:pPr>
      <w:r>
        <w:rPr>
          <w:rFonts w:ascii="Times New Roman"/>
          <w:b w:val="false"/>
          <w:i w:val="false"/>
          <w:color w:val="ff0000"/>
          <w:sz w:val="28"/>
        </w:rPr>
        <w:t xml:space="preserve">
      Ескерту. 24-баптың тақырыбына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509" w:id="477"/>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Заңының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bookmarkEnd w:id="477"/>
    <w:bookmarkStart w:name="z510" w:id="478"/>
    <w:p>
      <w:pPr>
        <w:spacing w:after="0"/>
        <w:ind w:left="0"/>
        <w:jc w:val="both"/>
      </w:pPr>
      <w:r>
        <w:rPr>
          <w:rFonts w:ascii="Times New Roman"/>
          <w:b w:val="false"/>
          <w:i w:val="false"/>
          <w:color w:val="000000"/>
          <w:sz w:val="28"/>
        </w:rPr>
        <w:t>
      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bookmarkEnd w:id="478"/>
    <w:bookmarkStart w:name="z511" w:id="479"/>
    <w:p>
      <w:pPr>
        <w:spacing w:after="0"/>
        <w:ind w:left="0"/>
        <w:jc w:val="both"/>
      </w:pPr>
      <w:r>
        <w:rPr>
          <w:rFonts w:ascii="Times New Roman"/>
          <w:b w:val="false"/>
          <w:i w:val="false"/>
          <w:color w:val="000000"/>
          <w:sz w:val="28"/>
        </w:rPr>
        <w:t>
      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bookmarkEnd w:id="479"/>
    <w:bookmarkStart w:name="z869" w:id="480"/>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Заңының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Заңында белгіленген тәртіппен қадағалап ден қою шараларын қолданады.</w:t>
      </w:r>
    </w:p>
    <w:bookmarkEnd w:id="480"/>
    <w:p>
      <w:pPr>
        <w:spacing w:after="0"/>
        <w:ind w:left="0"/>
        <w:jc w:val="both"/>
      </w:pPr>
      <w:r>
        <w:rPr>
          <w:rFonts w:ascii="Times New Roman"/>
          <w:b w:val="false"/>
          <w:i w:val="false"/>
          <w:color w:val="000000"/>
          <w:sz w:val="28"/>
        </w:rPr>
        <w:t>
      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pPr>
        <w:spacing w:after="0"/>
        <w:ind w:left="0"/>
        <w:jc w:val="both"/>
      </w:pPr>
      <w:r>
        <w:rPr>
          <w:rFonts w:ascii="Times New Roman"/>
          <w:b w:val="false"/>
          <w:i w:val="false"/>
          <w:color w:val="000000"/>
          <w:sz w:val="28"/>
        </w:rPr>
        <w:t>
      1) орындалуы міндетті жазбаша нұсқама беру;</w:t>
      </w:r>
    </w:p>
    <w:p>
      <w:pPr>
        <w:spacing w:after="0"/>
        <w:ind w:left="0"/>
        <w:jc w:val="both"/>
      </w:pPr>
      <w:r>
        <w:rPr>
          <w:rFonts w:ascii="Times New Roman"/>
          <w:b w:val="false"/>
          <w:i w:val="false"/>
          <w:color w:val="000000"/>
          <w:sz w:val="28"/>
        </w:rPr>
        <w:t>
      2) жазбаша ескерту шығару;</w:t>
      </w:r>
    </w:p>
    <w:p>
      <w:pPr>
        <w:spacing w:after="0"/>
        <w:ind w:left="0"/>
        <w:jc w:val="both"/>
      </w:pPr>
      <w:r>
        <w:rPr>
          <w:rFonts w:ascii="Times New Roman"/>
          <w:b w:val="false"/>
          <w:i w:val="false"/>
          <w:color w:val="000000"/>
          <w:sz w:val="28"/>
        </w:rPr>
        <w:t>
      3) жазбаша келісім жасау.</w:t>
      </w:r>
    </w:p>
    <w:p>
      <w:pPr>
        <w:spacing w:after="0"/>
        <w:ind w:left="0"/>
        <w:jc w:val="both"/>
      </w:pPr>
      <w:r>
        <w:rPr>
          <w:rFonts w:ascii="Times New Roman"/>
          <w:b w:val="false"/>
          <w:i w:val="false"/>
          <w:color w:val="000000"/>
          <w:sz w:val="28"/>
        </w:rPr>
        <w:t>
      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 Республикасы Ұлттық Банкінің жазбаша нұсқамасына сотқа шағым жасау оның орындалуын тоқтата тұрмайды.</w:t>
      </w:r>
    </w:p>
    <w:p>
      <w:pPr>
        <w:spacing w:after="0"/>
        <w:ind w:left="0"/>
        <w:jc w:val="both"/>
      </w:pPr>
      <w:r>
        <w:rPr>
          <w:rFonts w:ascii="Times New Roman"/>
          <w:b w:val="false"/>
          <w:i w:val="false"/>
          <w:color w:val="000000"/>
          <w:sz w:val="28"/>
        </w:rPr>
        <w:t>
      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pPr>
        <w:spacing w:after="0"/>
        <w:ind w:left="0"/>
        <w:jc w:val="both"/>
      </w:pPr>
      <w:r>
        <w:rPr>
          <w:rFonts w:ascii="Times New Roman"/>
          <w:b w:val="false"/>
          <w:i w:val="false"/>
          <w:color w:val="000000"/>
          <w:sz w:val="28"/>
        </w:rPr>
        <w:t>
      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pPr>
        <w:spacing w:after="0"/>
        <w:ind w:left="0"/>
        <w:jc w:val="both"/>
      </w:pPr>
      <w:r>
        <w:rPr>
          <w:rFonts w:ascii="Times New Roman"/>
          <w:b w:val="false"/>
          <w:i w:val="false"/>
          <w:color w:val="000000"/>
          <w:sz w:val="28"/>
        </w:rPr>
        <w:t>
      Жазбаша келісім көрсетілетін төлем қызметтері нарығының өзге субъектісі тарапынан міндетті түрде қол қойылуға жатады.</w:t>
      </w:r>
    </w:p>
    <w:p>
      <w:pPr>
        <w:spacing w:after="0"/>
        <w:ind w:left="0"/>
        <w:jc w:val="both"/>
      </w:pPr>
      <w:r>
        <w:rPr>
          <w:rFonts w:ascii="Times New Roman"/>
          <w:b w:val="false"/>
          <w:i w:val="false"/>
          <w:color w:val="000000"/>
          <w:sz w:val="28"/>
        </w:rPr>
        <w:t>
      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pPr>
        <w:spacing w:after="0"/>
        <w:ind w:left="0"/>
        <w:jc w:val="both"/>
      </w:pPr>
      <w:r>
        <w:rPr>
          <w:rFonts w:ascii="Times New Roman"/>
          <w:b w:val="false"/>
          <w:i w:val="false"/>
          <w:color w:val="000000"/>
          <w:sz w:val="28"/>
        </w:rPr>
        <w:t>
      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құқықтық актісінде айқындалады.</w:t>
      </w:r>
    </w:p>
    <w:p>
      <w:pPr>
        <w:spacing w:after="0"/>
        <w:ind w:left="0"/>
        <w:jc w:val="both"/>
      </w:pPr>
      <w:r>
        <w:rPr>
          <w:rFonts w:ascii="Times New Roman"/>
          <w:b w:val="false"/>
          <w:i w:val="false"/>
          <w:color w:val="000000"/>
          <w:sz w:val="28"/>
        </w:rPr>
        <w:t>
      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pPr>
        <w:spacing w:after="0"/>
        <w:ind w:left="0"/>
        <w:jc w:val="both"/>
      </w:pPr>
      <w:r>
        <w:rPr>
          <w:rFonts w:ascii="Times New Roman"/>
          <w:b w:val="false"/>
          <w:i w:val="false"/>
          <w:color w:val="000000"/>
          <w:sz w:val="28"/>
        </w:rPr>
        <w:t>
      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7" w:id="481"/>
    <w:p>
      <w:pPr>
        <w:spacing w:after="0"/>
        <w:ind w:left="0"/>
        <w:jc w:val="left"/>
      </w:pPr>
      <w:r>
        <w:rPr>
          <w:rFonts w:ascii="Times New Roman"/>
          <w:b/>
          <w:i w:val="false"/>
          <w:color w:val="000000"/>
        </w:rPr>
        <w:t xml:space="preserve"> 5-тарау. ТӨЛЕМДЕР ЖӘНЕ (НЕМЕСЕ) АҚША АУДАРЫМДАРЫ</w:t>
      </w:r>
    </w:p>
    <w:bookmarkEnd w:id="481"/>
    <w:bookmarkStart w:name="z25" w:id="482"/>
    <w:p>
      <w:pPr>
        <w:spacing w:after="0"/>
        <w:ind w:left="0"/>
        <w:jc w:val="left"/>
      </w:pPr>
      <w:r>
        <w:rPr>
          <w:rFonts w:ascii="Times New Roman"/>
          <w:b/>
          <w:i w:val="false"/>
          <w:color w:val="000000"/>
        </w:rPr>
        <w:t xml:space="preserve"> 25-бап. Төлемдер және (немесе) ақша аударымдары</w:t>
      </w:r>
    </w:p>
    <w:bookmarkEnd w:id="482"/>
    <w:bookmarkStart w:name="z512" w:id="483"/>
    <w:p>
      <w:pPr>
        <w:spacing w:after="0"/>
        <w:ind w:left="0"/>
        <w:jc w:val="both"/>
      </w:pPr>
      <w:r>
        <w:rPr>
          <w:rFonts w:ascii="Times New Roman"/>
          <w:b w:val="false"/>
          <w:i w:val="false"/>
          <w:color w:val="000000"/>
          <w:sz w:val="28"/>
        </w:rPr>
        <w:t>
      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bookmarkEnd w:id="483"/>
    <w:bookmarkStart w:name="z513" w:id="484"/>
    <w:p>
      <w:pPr>
        <w:spacing w:after="0"/>
        <w:ind w:left="0"/>
        <w:jc w:val="both"/>
      </w:pPr>
      <w:r>
        <w:rPr>
          <w:rFonts w:ascii="Times New Roman"/>
          <w:b w:val="false"/>
          <w:i w:val="false"/>
          <w:color w:val="000000"/>
          <w:sz w:val="28"/>
        </w:rPr>
        <w:t>
      2. Төлемдер және (немесе) ақша аударымдары төлем құралдары негізінде немесе олар пайдаланыла отырып жүзеге асырылады.</w:t>
      </w:r>
    </w:p>
    <w:bookmarkEnd w:id="484"/>
    <w:p>
      <w:pPr>
        <w:spacing w:after="0"/>
        <w:ind w:left="0"/>
        <w:jc w:val="both"/>
      </w:pPr>
      <w:r>
        <w:rPr>
          <w:rFonts w:ascii="Times New Roman"/>
          <w:b w:val="false"/>
          <w:i w:val="false"/>
          <w:color w:val="000000"/>
          <w:sz w:val="28"/>
        </w:rPr>
        <w:t>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spacing w:after="0"/>
        <w:ind w:left="0"/>
        <w:jc w:val="both"/>
      </w:pPr>
      <w:r>
        <w:rPr>
          <w:rFonts w:ascii="Times New Roman"/>
          <w:b w:val="false"/>
          <w:i w:val="false"/>
          <w:color w:val="000000"/>
          <w:sz w:val="28"/>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spacing w:after="0"/>
        <w:ind w:left="0"/>
        <w:jc w:val="both"/>
      </w:pPr>
      <w:r>
        <w:rPr>
          <w:rFonts w:ascii="Times New Roman"/>
          <w:b w:val="false"/>
          <w:i w:val="false"/>
          <w:color w:val="000000"/>
          <w:sz w:val="28"/>
        </w:rPr>
        <w:t>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bookmarkStart w:name="z514" w:id="485"/>
    <w:p>
      <w:pPr>
        <w:spacing w:after="0"/>
        <w:ind w:left="0"/>
        <w:jc w:val="both"/>
      </w:pPr>
      <w:r>
        <w:rPr>
          <w:rFonts w:ascii="Times New Roman"/>
          <w:b w:val="false"/>
          <w:i w:val="false"/>
          <w:color w:val="000000"/>
          <w:sz w:val="28"/>
        </w:rPr>
        <w:t>
      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bookmarkEnd w:id="485"/>
    <w:bookmarkStart w:name="z515" w:id="486"/>
    <w:p>
      <w:pPr>
        <w:spacing w:after="0"/>
        <w:ind w:left="0"/>
        <w:jc w:val="both"/>
      </w:pPr>
      <w:r>
        <w:rPr>
          <w:rFonts w:ascii="Times New Roman"/>
          <w:b w:val="false"/>
          <w:i w:val="false"/>
          <w:color w:val="000000"/>
          <w:sz w:val="28"/>
        </w:rPr>
        <w:t>
      1) қолма-қол ақша беру;</w:t>
      </w:r>
    </w:p>
    <w:bookmarkEnd w:id="486"/>
    <w:bookmarkStart w:name="z516" w:id="487"/>
    <w:p>
      <w:pPr>
        <w:spacing w:after="0"/>
        <w:ind w:left="0"/>
        <w:jc w:val="both"/>
      </w:pPr>
      <w:r>
        <w:rPr>
          <w:rFonts w:ascii="Times New Roman"/>
          <w:b w:val="false"/>
          <w:i w:val="false"/>
          <w:color w:val="000000"/>
          <w:sz w:val="28"/>
        </w:rPr>
        <w:t>
      2) электрондық ақша беру;</w:t>
      </w:r>
    </w:p>
    <w:bookmarkEnd w:id="487"/>
    <w:bookmarkStart w:name="z517" w:id="488"/>
    <w:p>
      <w:pPr>
        <w:spacing w:after="0"/>
        <w:ind w:left="0"/>
        <w:jc w:val="both"/>
      </w:pPr>
      <w:r>
        <w:rPr>
          <w:rFonts w:ascii="Times New Roman"/>
          <w:b w:val="false"/>
          <w:i w:val="false"/>
          <w:color w:val="000000"/>
          <w:sz w:val="28"/>
        </w:rPr>
        <w:t>
      3) төлем құжаттарын пайдалана отырып ақша аудару;</w:t>
      </w:r>
    </w:p>
    <w:bookmarkEnd w:id="488"/>
    <w:bookmarkStart w:name="z518" w:id="489"/>
    <w:p>
      <w:pPr>
        <w:spacing w:after="0"/>
        <w:ind w:left="0"/>
        <w:jc w:val="both"/>
      </w:pPr>
      <w:r>
        <w:rPr>
          <w:rFonts w:ascii="Times New Roman"/>
          <w:b w:val="false"/>
          <w:i w:val="false"/>
          <w:color w:val="000000"/>
          <w:sz w:val="28"/>
        </w:rPr>
        <w:t>
      4) ақшалай міндеттеме немесе ақша төлеу туралы бұйрық қамтылатын төлем құжатын беру;</w:t>
      </w:r>
    </w:p>
    <w:bookmarkEnd w:id="489"/>
    <w:bookmarkStart w:name="z519" w:id="490"/>
    <w:p>
      <w:pPr>
        <w:spacing w:after="0"/>
        <w:ind w:left="0"/>
        <w:jc w:val="both"/>
      </w:pPr>
      <w:r>
        <w:rPr>
          <w:rFonts w:ascii="Times New Roman"/>
          <w:b w:val="false"/>
          <w:i w:val="false"/>
          <w:color w:val="000000"/>
          <w:sz w:val="28"/>
        </w:rPr>
        <w:t>
      5) электрондық төлем құралдарын пайдалану тәсілдерімен жүзеге асырылады.</w:t>
      </w:r>
    </w:p>
    <w:bookmarkEnd w:id="490"/>
    <w:bookmarkStart w:name="z520" w:id="491"/>
    <w:p>
      <w:pPr>
        <w:spacing w:after="0"/>
        <w:ind w:left="0"/>
        <w:jc w:val="both"/>
      </w:pPr>
      <w:r>
        <w:rPr>
          <w:rFonts w:ascii="Times New Roman"/>
          <w:b w:val="false"/>
          <w:i w:val="false"/>
          <w:color w:val="000000"/>
          <w:sz w:val="28"/>
        </w:rPr>
        <w:t>
      4. Төлемге және (немесе) ақша аударымына бастамашылық жасау:</w:t>
      </w:r>
    </w:p>
    <w:bookmarkEnd w:id="491"/>
    <w:bookmarkStart w:name="z521" w:id="492"/>
    <w:p>
      <w:pPr>
        <w:spacing w:after="0"/>
        <w:ind w:left="0"/>
        <w:jc w:val="both"/>
      </w:pPr>
      <w:r>
        <w:rPr>
          <w:rFonts w:ascii="Times New Roman"/>
          <w:b w:val="false"/>
          <w:i w:val="false"/>
          <w:color w:val="000000"/>
          <w:sz w:val="28"/>
        </w:rPr>
        <w:t>
      1) бастамашының төлем құжатын көрсетуі;</w:t>
      </w:r>
    </w:p>
    <w:bookmarkEnd w:id="492"/>
    <w:bookmarkStart w:name="z522" w:id="493"/>
    <w:p>
      <w:pPr>
        <w:spacing w:after="0"/>
        <w:ind w:left="0"/>
        <w:jc w:val="both"/>
      </w:pPr>
      <w:r>
        <w:rPr>
          <w:rFonts w:ascii="Times New Roman"/>
          <w:b w:val="false"/>
          <w:i w:val="false"/>
          <w:color w:val="000000"/>
          <w:sz w:val="28"/>
        </w:rPr>
        <w:t>
      2) ұстаушының электрондық төлем құралдарын пайдалануы;</w:t>
      </w:r>
    </w:p>
    <w:bookmarkEnd w:id="493"/>
    <w:bookmarkStart w:name="z523" w:id="494"/>
    <w:p>
      <w:pPr>
        <w:spacing w:after="0"/>
        <w:ind w:left="0"/>
        <w:jc w:val="both"/>
      </w:pPr>
      <w:r>
        <w:rPr>
          <w:rFonts w:ascii="Times New Roman"/>
          <w:b w:val="false"/>
          <w:i w:val="false"/>
          <w:color w:val="000000"/>
          <w:sz w:val="28"/>
        </w:rPr>
        <w:t>
      3) бастамашының электрондық терминалдар мен өзге де құрылғылар арқылы ақша аудару үшін қолма-қол ақшаны енгізуі;</w:t>
      </w:r>
    </w:p>
    <w:bookmarkEnd w:id="494"/>
    <w:bookmarkStart w:name="z524" w:id="495"/>
    <w:p>
      <w:pPr>
        <w:spacing w:after="0"/>
        <w:ind w:left="0"/>
        <w:jc w:val="both"/>
      </w:pPr>
      <w:r>
        <w:rPr>
          <w:rFonts w:ascii="Times New Roman"/>
          <w:b w:val="false"/>
          <w:i w:val="false"/>
          <w:color w:val="000000"/>
          <w:sz w:val="28"/>
        </w:rPr>
        <w:t>
      4) бастамашының төлемді, оның ішінде мобильдік төлемді қашықтан қол жеткізу жүйелері арқылы жүзеге асыруға келісімді жіберуі арқылы жүргізіледі.</w:t>
      </w:r>
    </w:p>
    <w:bookmarkEnd w:id="495"/>
    <w:bookmarkStart w:name="z525" w:id="496"/>
    <w:p>
      <w:pPr>
        <w:spacing w:after="0"/>
        <w:ind w:left="0"/>
        <w:jc w:val="both"/>
      </w:pPr>
      <w:r>
        <w:rPr>
          <w:rFonts w:ascii="Times New Roman"/>
          <w:b w:val="false"/>
          <w:i w:val="false"/>
          <w:color w:val="000000"/>
          <w:sz w:val="28"/>
        </w:rPr>
        <w:t>
      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bookmarkEnd w:id="496"/>
    <w:bookmarkStart w:name="z526" w:id="497"/>
    <w:p>
      <w:pPr>
        <w:spacing w:after="0"/>
        <w:ind w:left="0"/>
        <w:jc w:val="both"/>
      </w:pPr>
      <w:r>
        <w:rPr>
          <w:rFonts w:ascii="Times New Roman"/>
          <w:b w:val="false"/>
          <w:i w:val="false"/>
          <w:color w:val="000000"/>
          <w:sz w:val="28"/>
        </w:rPr>
        <w:t>
      6. Қолма-қол ақшамен төлемдер ақшалай мiндеттемесi орындалып отырған тұлғаға тiкелей не делдал арқылы жүзеге асырылады.</w:t>
      </w:r>
    </w:p>
    <w:bookmarkEnd w:id="497"/>
    <w:bookmarkStart w:name="z527" w:id="498"/>
    <w:p>
      <w:pPr>
        <w:spacing w:after="0"/>
        <w:ind w:left="0"/>
        <w:jc w:val="both"/>
      </w:pPr>
      <w:r>
        <w:rPr>
          <w:rFonts w:ascii="Times New Roman"/>
          <w:b w:val="false"/>
          <w:i w:val="false"/>
          <w:color w:val="000000"/>
          <w:sz w:val="28"/>
        </w:rPr>
        <w:t>
      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bookmarkEnd w:id="498"/>
    <w:bookmarkStart w:name="z528" w:id="499"/>
    <w:p>
      <w:pPr>
        <w:spacing w:after="0"/>
        <w:ind w:left="0"/>
        <w:jc w:val="both"/>
      </w:pPr>
      <w:r>
        <w:rPr>
          <w:rFonts w:ascii="Times New Roman"/>
          <w:b w:val="false"/>
          <w:i w:val="false"/>
          <w:color w:val="000000"/>
          <w:sz w:val="28"/>
        </w:rPr>
        <w:t xml:space="preserve">
      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 </w:t>
      </w:r>
    </w:p>
    <w:bookmarkEnd w:id="499"/>
    <w:p>
      <w:pPr>
        <w:spacing w:after="0"/>
        <w:ind w:left="0"/>
        <w:jc w:val="both"/>
      </w:pPr>
      <w:r>
        <w:rPr>
          <w:rFonts w:ascii="Times New Roman"/>
          <w:b w:val="false"/>
          <w:i w:val="false"/>
          <w:color w:val="000000"/>
          <w:sz w:val="28"/>
        </w:rPr>
        <w:t>
      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bookmarkStart w:name="z529" w:id="500"/>
    <w:p>
      <w:pPr>
        <w:spacing w:after="0"/>
        <w:ind w:left="0"/>
        <w:jc w:val="both"/>
      </w:pPr>
      <w:r>
        <w:rPr>
          <w:rFonts w:ascii="Times New Roman"/>
          <w:b w:val="false"/>
          <w:i w:val="false"/>
          <w:color w:val="000000"/>
          <w:sz w:val="28"/>
        </w:rPr>
        <w:t>
      9. Сомасы республикалық бюджет туралы заңда белгіленген және төлем жасалған күнге қолданыста болатын айлық есептік көрсеткіштің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bookmarkEnd w:id="500"/>
    <w:bookmarkStart w:name="z530" w:id="501"/>
    <w:p>
      <w:pPr>
        <w:spacing w:after="0"/>
        <w:ind w:left="0"/>
        <w:jc w:val="both"/>
      </w:pP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Қазақстан Республикасының Ұлттық Банкімен келісу бойынша ақпараттандыру саласындағы уәкілетті орган белгілеген тәртіппен және мерзімдерде береді.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531" w:id="502"/>
    <w:p>
      <w:pPr>
        <w:spacing w:after="0"/>
        <w:ind w:left="0"/>
        <w:jc w:val="both"/>
      </w:pPr>
      <w:r>
        <w:rPr>
          <w:rFonts w:ascii="Times New Roman"/>
          <w:b w:val="false"/>
          <w:i w:val="false"/>
          <w:color w:val="000000"/>
          <w:sz w:val="28"/>
        </w:rPr>
        <w:t>
      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bookmarkEnd w:id="502"/>
    <w:p>
      <w:pPr>
        <w:spacing w:after="0"/>
        <w:ind w:left="0"/>
        <w:jc w:val="both"/>
      </w:pPr>
      <w:r>
        <w:rPr>
          <w:rFonts w:ascii="Times New Roman"/>
          <w:b w:val="false"/>
          <w:i w:val="false"/>
          <w:color w:val="000000"/>
          <w:sz w:val="28"/>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spacing w:after="0"/>
        <w:ind w:left="0"/>
        <w:jc w:val="both"/>
      </w:pPr>
      <w:r>
        <w:rPr>
          <w:rFonts w:ascii="Times New Roman"/>
          <w:b w:val="false"/>
          <w:i w:val="false"/>
          <w:color w:val="000000"/>
          <w:sz w:val="28"/>
        </w:rPr>
        <w:t>
      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spacing w:after="0"/>
        <w:ind w:left="0"/>
        <w:jc w:val="both"/>
      </w:pPr>
      <w:r>
        <w:rPr>
          <w:rFonts w:ascii="Times New Roman"/>
          <w:b w:val="false"/>
          <w:i w:val="false"/>
          <w:color w:val="000000"/>
          <w:sz w:val="28"/>
        </w:rPr>
        <w:t>
      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spacing w:after="0"/>
        <w:ind w:left="0"/>
        <w:jc w:val="both"/>
      </w:pPr>
      <w:r>
        <w:rPr>
          <w:rFonts w:ascii="Times New Roman"/>
          <w:b w:val="false"/>
          <w:i w:val="false"/>
          <w:color w:val="000000"/>
          <w:sz w:val="28"/>
        </w:rPr>
        <w:t>
      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bookmarkStart w:name="z532" w:id="503"/>
    <w:p>
      <w:pPr>
        <w:spacing w:after="0"/>
        <w:ind w:left="0"/>
        <w:jc w:val="both"/>
      </w:pPr>
      <w:r>
        <w:rPr>
          <w:rFonts w:ascii="Times New Roman"/>
          <w:b w:val="false"/>
          <w:i w:val="false"/>
          <w:color w:val="000000"/>
          <w:sz w:val="28"/>
        </w:rPr>
        <w:t>
      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bookmarkEnd w:id="503"/>
    <w:bookmarkStart w:name="z533" w:id="50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bookmarkEnd w:id="504"/>
    <w:bookmarkStart w:name="z924" w:id="505"/>
    <w:p>
      <w:pPr>
        <w:spacing w:after="0"/>
        <w:ind w:left="0"/>
        <w:jc w:val="both"/>
      </w:pPr>
      <w:r>
        <w:rPr>
          <w:rFonts w:ascii="Times New Roman"/>
          <w:b w:val="false"/>
          <w:i w:val="false"/>
          <w:color w:val="000000"/>
          <w:sz w:val="28"/>
        </w:rPr>
        <w:t>
      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заңдарында көзделген жағдайларда жүргізіледі.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Заңымен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Антифрод-орталық</w:t>
      </w:r>
    </w:p>
    <w:bookmarkStart w:name="z909" w:id="506"/>
    <w:p>
      <w:pPr>
        <w:spacing w:after="0"/>
        <w:ind w:left="0"/>
        <w:jc w:val="both"/>
      </w:pPr>
      <w:r>
        <w:rPr>
          <w:rFonts w:ascii="Times New Roman"/>
          <w:b w:val="false"/>
          <w:i w:val="false"/>
          <w:color w:val="000000"/>
          <w:sz w:val="28"/>
        </w:rPr>
        <w:t>
      1. Антифрод-орталық:</w:t>
      </w:r>
    </w:p>
    <w:bookmarkEnd w:id="506"/>
    <w:p>
      <w:pPr>
        <w:spacing w:after="0"/>
        <w:ind w:left="0"/>
        <w:jc w:val="both"/>
      </w:pPr>
      <w:r>
        <w:rPr>
          <w:rFonts w:ascii="Times New Roman"/>
          <w:b w:val="false"/>
          <w:i w:val="false"/>
          <w:color w:val="000000"/>
          <w:sz w:val="28"/>
        </w:rPr>
        <w:t>
      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pPr>
        <w:spacing w:after="0"/>
        <w:ind w:left="0"/>
        <w:jc w:val="both"/>
      </w:pPr>
      <w:r>
        <w:rPr>
          <w:rFonts w:ascii="Times New Roman"/>
          <w:b w:val="false"/>
          <w:i w:val="false"/>
          <w:color w:val="000000"/>
          <w:sz w:val="28"/>
        </w:rPr>
        <w:t>
      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айқындаған өзге де функцияларды орындайды.</w:t>
      </w:r>
    </w:p>
    <w:bookmarkStart w:name="z910" w:id="507"/>
    <w:p>
      <w:pPr>
        <w:spacing w:after="0"/>
        <w:ind w:left="0"/>
        <w:jc w:val="both"/>
      </w:pPr>
      <w:r>
        <w:rPr>
          <w:rFonts w:ascii="Times New Roman"/>
          <w:b w:val="false"/>
          <w:i w:val="false"/>
          <w:color w:val="000000"/>
          <w:sz w:val="28"/>
        </w:rPr>
        <w:t>
      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bookmarkEnd w:id="507"/>
    <w:p>
      <w:pPr>
        <w:spacing w:after="0"/>
        <w:ind w:left="0"/>
        <w:jc w:val="both"/>
      </w:pPr>
      <w:r>
        <w:rPr>
          <w:rFonts w:ascii="Times New Roman"/>
          <w:b w:val="false"/>
          <w:i w:val="false"/>
          <w:color w:val="000000"/>
          <w:sz w:val="28"/>
        </w:rPr>
        <w:t>
      1) егер алаяқтық белгілері бар төлем транзакциясын анықтағаны туралы клиенттің өтініші болса;</w:t>
      </w:r>
    </w:p>
    <w:p>
      <w:pPr>
        <w:spacing w:after="0"/>
        <w:ind w:left="0"/>
        <w:jc w:val="both"/>
      </w:pPr>
      <w:r>
        <w:rPr>
          <w:rFonts w:ascii="Times New Roman"/>
          <w:b w:val="false"/>
          <w:i w:val="false"/>
          <w:color w:val="000000"/>
          <w:sz w:val="28"/>
        </w:rPr>
        <w:t>
      2) егер қылмыстық қудалау органынан расталған ақпарат болса;</w:t>
      </w:r>
    </w:p>
    <w:p>
      <w:pPr>
        <w:spacing w:after="0"/>
        <w:ind w:left="0"/>
        <w:jc w:val="both"/>
      </w:pPr>
      <w:r>
        <w:rPr>
          <w:rFonts w:ascii="Times New Roman"/>
          <w:b w:val="false"/>
          <w:i w:val="false"/>
          <w:color w:val="000000"/>
          <w:sz w:val="28"/>
        </w:rPr>
        <w:t xml:space="preserve">
      3) егер қаржы ұйымының, төлем ұйымының ішкі құжаттарына сәйкес осындай негіздер болса; </w:t>
      </w:r>
    </w:p>
    <w:p>
      <w:pPr>
        <w:spacing w:after="0"/>
        <w:ind w:left="0"/>
        <w:jc w:val="both"/>
      </w:pPr>
      <w:r>
        <w:rPr>
          <w:rFonts w:ascii="Times New Roman"/>
          <w:b w:val="false"/>
          <w:i w:val="false"/>
          <w:color w:val="000000"/>
          <w:sz w:val="28"/>
        </w:rPr>
        <w:t>
      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bookmarkStart w:name="z911" w:id="508"/>
    <w:p>
      <w:pPr>
        <w:spacing w:after="0"/>
        <w:ind w:left="0"/>
        <w:jc w:val="both"/>
      </w:pPr>
      <w:r>
        <w:rPr>
          <w:rFonts w:ascii="Times New Roman"/>
          <w:b w:val="false"/>
          <w:i w:val="false"/>
          <w:color w:val="000000"/>
          <w:sz w:val="28"/>
        </w:rPr>
        <w:t>
      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bookmarkEnd w:id="508"/>
    <w:p>
      <w:pPr>
        <w:spacing w:after="0"/>
        <w:ind w:left="0"/>
        <w:jc w:val="both"/>
      </w:pPr>
      <w:r>
        <w:rPr>
          <w:rFonts w:ascii="Times New Roman"/>
          <w:b w:val="false"/>
          <w:i w:val="false"/>
          <w:color w:val="000000"/>
          <w:sz w:val="28"/>
        </w:rPr>
        <w:t>
      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bookmarkStart w:name="z912" w:id="509"/>
    <w:p>
      <w:pPr>
        <w:spacing w:after="0"/>
        <w:ind w:left="0"/>
        <w:jc w:val="both"/>
      </w:pPr>
      <w:r>
        <w:rPr>
          <w:rFonts w:ascii="Times New Roman"/>
          <w:b w:val="false"/>
          <w:i w:val="false"/>
          <w:color w:val="000000"/>
          <w:sz w:val="28"/>
        </w:rPr>
        <w:t>
      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bookmarkEnd w:id="509"/>
    <w:bookmarkStart w:name="z913" w:id="510"/>
    <w:p>
      <w:pPr>
        <w:spacing w:after="0"/>
        <w:ind w:left="0"/>
        <w:jc w:val="both"/>
      </w:pPr>
      <w:r>
        <w:rPr>
          <w:rFonts w:ascii="Times New Roman"/>
          <w:b w:val="false"/>
          <w:i w:val="false"/>
          <w:color w:val="000000"/>
          <w:sz w:val="28"/>
        </w:rPr>
        <w:t>
      5. Қаржы ұйымы, төлем ұйымы алаяқтық белгілері бар төлем транзакциясы анықталған кезде мынадай әрекеттерді жүзеге асырады:</w:t>
      </w:r>
    </w:p>
    <w:bookmarkEnd w:id="510"/>
    <w:p>
      <w:pPr>
        <w:spacing w:after="0"/>
        <w:ind w:left="0"/>
        <w:jc w:val="both"/>
      </w:pPr>
      <w:r>
        <w:rPr>
          <w:rFonts w:ascii="Times New Roman"/>
          <w:b w:val="false"/>
          <w:i w:val="false"/>
          <w:color w:val="000000"/>
          <w:sz w:val="28"/>
        </w:rPr>
        <w:t>
      1) нұсқаудың орындалуын тоқтата тұрады және (немесе) ақша сомасын үш жұмыс күнінен аспайтын мерзімге бұғаттайды;</w:t>
      </w:r>
    </w:p>
    <w:p>
      <w:pPr>
        <w:spacing w:after="0"/>
        <w:ind w:left="0"/>
        <w:jc w:val="both"/>
      </w:pPr>
      <w:r>
        <w:rPr>
          <w:rFonts w:ascii="Times New Roman"/>
          <w:b w:val="false"/>
          <w:i w:val="false"/>
          <w:color w:val="000000"/>
          <w:sz w:val="28"/>
        </w:rPr>
        <w:t>
      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p>
      <w:pPr>
        <w:spacing w:after="0"/>
        <w:ind w:left="0"/>
        <w:jc w:val="both"/>
      </w:pPr>
      <w:r>
        <w:rPr>
          <w:rFonts w:ascii="Times New Roman"/>
          <w:b w:val="false"/>
          <w:i w:val="false"/>
          <w:color w:val="000000"/>
          <w:sz w:val="28"/>
        </w:rPr>
        <w:t>
      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p>
      <w:pPr>
        <w:spacing w:after="0"/>
        <w:ind w:left="0"/>
        <w:jc w:val="both"/>
      </w:pPr>
      <w:r>
        <w:rPr>
          <w:rFonts w:ascii="Times New Roman"/>
          <w:b w:val="false"/>
          <w:i w:val="false"/>
          <w:color w:val="000000"/>
          <w:sz w:val="28"/>
        </w:rPr>
        <w:t>
      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bookmarkStart w:name="z914" w:id="511"/>
    <w:p>
      <w:pPr>
        <w:spacing w:after="0"/>
        <w:ind w:left="0"/>
        <w:jc w:val="both"/>
      </w:pPr>
      <w:r>
        <w:rPr>
          <w:rFonts w:ascii="Times New Roman"/>
          <w:b w:val="false"/>
          <w:i w:val="false"/>
          <w:color w:val="000000"/>
          <w:sz w:val="28"/>
        </w:rPr>
        <w:t>
      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bookmarkEnd w:id="511"/>
    <w:bookmarkStart w:name="z915" w:id="512"/>
    <w:p>
      <w:pPr>
        <w:spacing w:after="0"/>
        <w:ind w:left="0"/>
        <w:jc w:val="both"/>
      </w:pPr>
      <w:r>
        <w:rPr>
          <w:rFonts w:ascii="Times New Roman"/>
          <w:b w:val="false"/>
          <w:i w:val="false"/>
          <w:color w:val="000000"/>
          <w:sz w:val="28"/>
        </w:rPr>
        <w:t>
      7. Антифрод-орталық және антифрод-орталықтың қызметіне қатысатын тұлғалар Қазақстан Республикасының заңдарында белгіленген жауаптылықта болады.</w:t>
      </w:r>
    </w:p>
    <w:bookmarkEnd w:id="512"/>
    <w:bookmarkStart w:name="z916" w:id="513"/>
    <w:p>
      <w:pPr>
        <w:spacing w:after="0"/>
        <w:ind w:left="0"/>
        <w:jc w:val="both"/>
      </w:pPr>
      <w:r>
        <w:rPr>
          <w:rFonts w:ascii="Times New Roman"/>
          <w:b w:val="false"/>
          <w:i w:val="false"/>
          <w:color w:val="000000"/>
          <w:sz w:val="28"/>
        </w:rPr>
        <w:t>
      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bookmarkEnd w:id="513"/>
    <w:bookmarkStart w:name="z917" w:id="514"/>
    <w:p>
      <w:pPr>
        <w:spacing w:after="0"/>
        <w:ind w:left="0"/>
        <w:jc w:val="both"/>
      </w:pPr>
      <w:r>
        <w:rPr>
          <w:rFonts w:ascii="Times New Roman"/>
          <w:b w:val="false"/>
          <w:i w:val="false"/>
          <w:color w:val="000000"/>
          <w:sz w:val="28"/>
        </w:rPr>
        <w:t>
      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bookmarkEnd w:id="514"/>
    <w:bookmarkStart w:name="z918" w:id="515"/>
    <w:p>
      <w:pPr>
        <w:spacing w:after="0"/>
        <w:ind w:left="0"/>
        <w:jc w:val="both"/>
      </w:pPr>
      <w:r>
        <w:rPr>
          <w:rFonts w:ascii="Times New Roman"/>
          <w:b w:val="false"/>
          <w:i w:val="false"/>
          <w:color w:val="000000"/>
          <w:sz w:val="28"/>
        </w:rPr>
        <w:t>
      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bookmarkEnd w:id="515"/>
    <w:bookmarkStart w:name="z919" w:id="516"/>
    <w:p>
      <w:pPr>
        <w:spacing w:after="0"/>
        <w:ind w:left="0"/>
        <w:jc w:val="both"/>
      </w:pPr>
      <w:r>
        <w:rPr>
          <w:rFonts w:ascii="Times New Roman"/>
          <w:b w:val="false"/>
          <w:i w:val="false"/>
          <w:color w:val="000000"/>
          <w:sz w:val="28"/>
        </w:rPr>
        <w:t>
      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517"/>
    <w:p>
      <w:pPr>
        <w:spacing w:after="0"/>
        <w:ind w:left="0"/>
        <w:jc w:val="left"/>
      </w:pPr>
      <w:r>
        <w:rPr>
          <w:rFonts w:ascii="Times New Roman"/>
          <w:b/>
          <w:i w:val="false"/>
          <w:color w:val="000000"/>
        </w:rPr>
        <w:t xml:space="preserve"> 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bookmarkEnd w:id="517"/>
    <w:p>
      <w:pPr>
        <w:spacing w:after="0"/>
        <w:ind w:left="0"/>
        <w:jc w:val="both"/>
      </w:pPr>
      <w:r>
        <w:rPr>
          <w:rFonts w:ascii="Times New Roman"/>
          <w:b w:val="false"/>
          <w:i w:val="false"/>
          <w:color w:val="ff0000"/>
          <w:sz w:val="28"/>
        </w:rPr>
        <w:t xml:space="preserve">
      Ескерту. 26-баптың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34" w:id="518"/>
    <w:p>
      <w:pPr>
        <w:spacing w:after="0"/>
        <w:ind w:left="0"/>
        <w:jc w:val="both"/>
      </w:pPr>
      <w:r>
        <w:rPr>
          <w:rFonts w:ascii="Times New Roman"/>
          <w:b w:val="false"/>
          <w:i w:val="false"/>
          <w:color w:val="000000"/>
          <w:sz w:val="28"/>
        </w:rPr>
        <w:t>
      1. Қаржы құралдарымен мәміле бойынша төлемді және (немесе) ақша аударымын "Бағалы қағаздар рыногы туралы" Қазақстан Республикасының Заңына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bookmarkEnd w:id="518"/>
    <w:bookmarkStart w:name="z535" w:id="519"/>
    <w:p>
      <w:pPr>
        <w:spacing w:after="0"/>
        <w:ind w:left="0"/>
        <w:jc w:val="both"/>
      </w:pPr>
      <w:r>
        <w:rPr>
          <w:rFonts w:ascii="Times New Roman"/>
          <w:b w:val="false"/>
          <w:i w:val="false"/>
          <w:color w:val="000000"/>
          <w:sz w:val="28"/>
        </w:rPr>
        <w:t>
      1) орталық депозитарийде ашылған клиенттің банктік шоты бойынша;</w:t>
      </w:r>
    </w:p>
    <w:bookmarkEnd w:id="519"/>
    <w:bookmarkStart w:name="z536" w:id="520"/>
    <w:p>
      <w:pPr>
        <w:spacing w:after="0"/>
        <w:ind w:left="0"/>
        <w:jc w:val="both"/>
      </w:pPr>
      <w:r>
        <w:rPr>
          <w:rFonts w:ascii="Times New Roman"/>
          <w:b w:val="false"/>
          <w:i w:val="false"/>
          <w:color w:val="000000"/>
          <w:sz w:val="28"/>
        </w:rPr>
        <w:t>
      2) Қазақстан Республикасының Ұлттық Банкінде ашылған клиенттің корреспонденттік шоты бойынша жасалған шарттың негізінде жүзеге асырады.</w:t>
      </w:r>
    </w:p>
    <w:bookmarkEnd w:id="520"/>
    <w:bookmarkStart w:name="z537" w:id="521"/>
    <w:p>
      <w:pPr>
        <w:spacing w:after="0"/>
        <w:ind w:left="0"/>
        <w:jc w:val="both"/>
      </w:pPr>
      <w:r>
        <w:rPr>
          <w:rFonts w:ascii="Times New Roman"/>
          <w:b w:val="false"/>
          <w:i w:val="false"/>
          <w:color w:val="000000"/>
          <w:sz w:val="28"/>
        </w:rPr>
        <w:t>
      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bookmarkEnd w:id="521"/>
    <w:bookmarkStart w:name="z538" w:id="522"/>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bookmarkEnd w:id="522"/>
    <w:bookmarkStart w:name="z539" w:id="523"/>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23"/>
    <w:bookmarkStart w:name="z540" w:id="524"/>
    <w:p>
      <w:pPr>
        <w:spacing w:after="0"/>
        <w:ind w:left="0"/>
        <w:jc w:val="both"/>
      </w:pPr>
      <w:r>
        <w:rPr>
          <w:rFonts w:ascii="Times New Roman"/>
          <w:b w:val="false"/>
          <w:i w:val="false"/>
          <w:color w:val="000000"/>
          <w:sz w:val="28"/>
        </w:rPr>
        <w:t>
      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bookmarkEnd w:id="524"/>
    <w:bookmarkStart w:name="z541" w:id="525"/>
    <w:p>
      <w:pPr>
        <w:spacing w:after="0"/>
        <w:ind w:left="0"/>
        <w:jc w:val="both"/>
      </w:pPr>
      <w:r>
        <w:rPr>
          <w:rFonts w:ascii="Times New Roman"/>
          <w:b w:val="false"/>
          <w:i w:val="false"/>
          <w:color w:val="000000"/>
          <w:sz w:val="28"/>
        </w:rPr>
        <w:t>
      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w:t>
      </w:r>
    </w:p>
    <w:bookmarkEnd w:id="525"/>
    <w:p>
      <w:pPr>
        <w:spacing w:after="0"/>
        <w:ind w:left="0"/>
        <w:jc w:val="both"/>
      </w:pPr>
      <w:r>
        <w:rPr>
          <w:rFonts w:ascii="Times New Roman"/>
          <w:b w:val="false"/>
          <w:i w:val="false"/>
          <w:color w:val="000000"/>
          <w:sz w:val="28"/>
        </w:rPr>
        <w:t>
      Орталық депозитарий жүйелік маңызы бар төлем жүйесіне орталық депозитарийдің қағидалар жинағына сәйкес:</w:t>
      </w:r>
    </w:p>
    <w:bookmarkStart w:name="z542" w:id="526"/>
    <w:p>
      <w:pPr>
        <w:spacing w:after="0"/>
        <w:ind w:left="0"/>
        <w:jc w:val="both"/>
      </w:pPr>
      <w:r>
        <w:rPr>
          <w:rFonts w:ascii="Times New Roman"/>
          <w:b w:val="false"/>
          <w:i w:val="false"/>
          <w:color w:val="000000"/>
          <w:sz w:val="28"/>
        </w:rPr>
        <w:t>
      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bookmarkEnd w:id="526"/>
    <w:bookmarkStart w:name="z543" w:id="527"/>
    <w:p>
      <w:pPr>
        <w:spacing w:after="0"/>
        <w:ind w:left="0"/>
        <w:jc w:val="both"/>
      </w:pPr>
      <w:r>
        <w:rPr>
          <w:rFonts w:ascii="Times New Roman"/>
          <w:b w:val="false"/>
          <w:i w:val="false"/>
          <w:color w:val="000000"/>
          <w:sz w:val="28"/>
        </w:rPr>
        <w:t>
      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bookmarkEnd w:id="527"/>
    <w:bookmarkStart w:name="z544" w:id="528"/>
    <w:p>
      <w:pPr>
        <w:spacing w:after="0"/>
        <w:ind w:left="0"/>
        <w:jc w:val="both"/>
      </w:pPr>
      <w:r>
        <w:rPr>
          <w:rFonts w:ascii="Times New Roman"/>
          <w:b w:val="false"/>
          <w:i w:val="false"/>
          <w:color w:val="000000"/>
          <w:sz w:val="28"/>
        </w:rPr>
        <w:t>
      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529"/>
    <w:p>
      <w:pPr>
        <w:spacing w:after="0"/>
        <w:ind w:left="0"/>
        <w:jc w:val="left"/>
      </w:pPr>
      <w:r>
        <w:rPr>
          <w:rFonts w:ascii="Times New Roman"/>
          <w:b/>
          <w:i w:val="false"/>
          <w:color w:val="000000"/>
        </w:rPr>
        <w:t xml:space="preserve"> 27-бап. Банктік шоттар</w:t>
      </w:r>
    </w:p>
    <w:bookmarkEnd w:id="529"/>
    <w:bookmarkStart w:name="z545" w:id="530"/>
    <w:p>
      <w:pPr>
        <w:spacing w:after="0"/>
        <w:ind w:left="0"/>
        <w:jc w:val="both"/>
      </w:pPr>
      <w:r>
        <w:rPr>
          <w:rFonts w:ascii="Times New Roman"/>
          <w:b w:val="false"/>
          <w:i w:val="false"/>
          <w:color w:val="000000"/>
          <w:sz w:val="28"/>
        </w:rPr>
        <w:t>
      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bookmarkEnd w:id="530"/>
    <w:p>
      <w:pPr>
        <w:spacing w:after="0"/>
        <w:ind w:left="0"/>
        <w:jc w:val="both"/>
      </w:pPr>
      <w:r>
        <w:rPr>
          <w:rFonts w:ascii="Times New Roman"/>
          <w:b w:val="false"/>
          <w:i w:val="false"/>
          <w:color w:val="000000"/>
          <w:sz w:val="28"/>
        </w:rPr>
        <w:t xml:space="preserve">
      Ағымдағы немесе корреспонденттік шотты немесе банктік салымды ашу кезінде жасалатын шарт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pPr>
        <w:spacing w:after="0"/>
        <w:ind w:left="0"/>
        <w:jc w:val="both"/>
      </w:pPr>
      <w:r>
        <w:rPr>
          <w:rFonts w:ascii="Times New Roman"/>
          <w:b w:val="false"/>
          <w:i w:val="false"/>
          <w:color w:val="000000"/>
          <w:sz w:val="28"/>
        </w:rPr>
        <w:t>
      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bookmarkStart w:name="z546" w:id="531"/>
    <w:p>
      <w:pPr>
        <w:spacing w:after="0"/>
        <w:ind w:left="0"/>
        <w:jc w:val="both"/>
      </w:pPr>
      <w:r>
        <w:rPr>
          <w:rFonts w:ascii="Times New Roman"/>
          <w:b w:val="false"/>
          <w:i w:val="false"/>
          <w:color w:val="000000"/>
          <w:sz w:val="28"/>
        </w:rPr>
        <w:t>
      2. Банкке және банк операцияларының жекелеген түрлерін жүзеге асыратын ұйымға:</w:t>
      </w:r>
    </w:p>
    <w:bookmarkEnd w:id="531"/>
    <w:bookmarkStart w:name="z547" w:id="532"/>
    <w:p>
      <w:pPr>
        <w:spacing w:after="0"/>
        <w:ind w:left="0"/>
        <w:jc w:val="both"/>
      </w:pPr>
      <w:r>
        <w:rPr>
          <w:rFonts w:ascii="Times New Roman"/>
          <w:b w:val="false"/>
          <w:i w:val="false"/>
          <w:color w:val="000000"/>
          <w:sz w:val="28"/>
        </w:rPr>
        <w:t>
      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bookmarkEnd w:id="532"/>
    <w:bookmarkStart w:name="z548" w:id="533"/>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bookmarkEnd w:id="533"/>
    <w:bookmarkStart w:name="z549" w:id="534"/>
    <w:p>
      <w:pPr>
        <w:spacing w:after="0"/>
        <w:ind w:left="0"/>
        <w:jc w:val="both"/>
      </w:pPr>
      <w:r>
        <w:rPr>
          <w:rFonts w:ascii="Times New Roman"/>
          <w:b w:val="false"/>
          <w:i w:val="false"/>
          <w:color w:val="000000"/>
          <w:sz w:val="28"/>
        </w:rPr>
        <w:t>
      3) анонимдік банктік шот немесе ойдан шығарылған атқа банктік шот;</w:t>
      </w:r>
    </w:p>
    <w:bookmarkEnd w:id="534"/>
    <w:bookmarkStart w:name="z550" w:id="535"/>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жағдайларда клиентке банктік шот ашуға тыйым салынады.</w:t>
      </w:r>
    </w:p>
    <w:bookmarkEnd w:id="535"/>
    <w:bookmarkStart w:name="z551" w:id="536"/>
    <w:p>
      <w:pPr>
        <w:spacing w:after="0"/>
        <w:ind w:left="0"/>
        <w:jc w:val="both"/>
      </w:pPr>
      <w:r>
        <w:rPr>
          <w:rFonts w:ascii="Times New Roman"/>
          <w:b w:val="false"/>
          <w:i w:val="false"/>
          <w:color w:val="000000"/>
          <w:sz w:val="28"/>
        </w:rPr>
        <w:t xml:space="preserve">
      3. Осы баптың 2-тармағы 1) және 2) тармақшаларының ережелері: </w:t>
      </w:r>
    </w:p>
    <w:bookmarkEnd w:id="536"/>
    <w:p>
      <w:pPr>
        <w:spacing w:after="0"/>
        <w:ind w:left="0"/>
        <w:jc w:val="both"/>
      </w:pPr>
      <w:r>
        <w:rPr>
          <w:rFonts w:ascii="Times New Roman"/>
          <w:b w:val="false"/>
          <w:i w:val="false"/>
          <w:color w:val="000000"/>
          <w:sz w:val="28"/>
        </w:rPr>
        <w:t xml:space="preserve">
      1) клиент – жеке тұлғаға мемлекеттік бюджеттен және (немесе) Мемлекеттік әлеуметтік сақтандыру қорынан төленетін жәрдемақыларды,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bookmarkStart w:name="z552" w:id="537"/>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bookmarkEnd w:id="537"/>
    <w:bookmarkStart w:name="z553" w:id="538"/>
    <w:p>
      <w:pPr>
        <w:spacing w:after="0"/>
        <w:ind w:left="0"/>
        <w:jc w:val="both"/>
      </w:pPr>
      <w:r>
        <w:rPr>
          <w:rFonts w:ascii="Times New Roman"/>
          <w:b w:val="false"/>
          <w:i w:val="false"/>
          <w:color w:val="000000"/>
          <w:sz w:val="28"/>
        </w:rPr>
        <w:t>
      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bookmarkEnd w:id="538"/>
    <w:bookmarkStart w:name="z554" w:id="539"/>
    <w:p>
      <w:pPr>
        <w:spacing w:after="0"/>
        <w:ind w:left="0"/>
        <w:jc w:val="both"/>
      </w:pPr>
      <w:r>
        <w:rPr>
          <w:rFonts w:ascii="Times New Roman"/>
          <w:b w:val="false"/>
          <w:i w:val="false"/>
          <w:color w:val="000000"/>
          <w:sz w:val="28"/>
        </w:rPr>
        <w:t>
      5. Клиенттің ағымдағы шоты бойынша:</w:t>
      </w:r>
    </w:p>
    <w:bookmarkEnd w:id="539"/>
    <w:bookmarkStart w:name="z555" w:id="540"/>
    <w:p>
      <w:pPr>
        <w:spacing w:after="0"/>
        <w:ind w:left="0"/>
        <w:jc w:val="both"/>
      </w:pPr>
      <w:r>
        <w:rPr>
          <w:rFonts w:ascii="Times New Roman"/>
          <w:b w:val="false"/>
          <w:i w:val="false"/>
          <w:color w:val="000000"/>
          <w:sz w:val="28"/>
        </w:rPr>
        <w:t>
      1) банктің клиент ақшасының болуын қамтамасыз етуіне және оны пайдалануына;</w:t>
      </w:r>
    </w:p>
    <w:bookmarkEnd w:id="540"/>
    <w:bookmarkStart w:name="z556" w:id="541"/>
    <w:p>
      <w:pPr>
        <w:spacing w:after="0"/>
        <w:ind w:left="0"/>
        <w:jc w:val="both"/>
      </w:pPr>
      <w:r>
        <w:rPr>
          <w:rFonts w:ascii="Times New Roman"/>
          <w:b w:val="false"/>
          <w:i w:val="false"/>
          <w:color w:val="000000"/>
          <w:sz w:val="28"/>
        </w:rPr>
        <w:t>
      2) клиенттің пайдасына ақшаны қабылдауға (есепке жатқызуына);</w:t>
      </w:r>
    </w:p>
    <w:bookmarkEnd w:id="541"/>
    <w:bookmarkStart w:name="z557" w:id="542"/>
    <w:p>
      <w:pPr>
        <w:spacing w:after="0"/>
        <w:ind w:left="0"/>
        <w:jc w:val="both"/>
      </w:pPr>
      <w:r>
        <w:rPr>
          <w:rFonts w:ascii="Times New Roman"/>
          <w:b w:val="false"/>
          <w:i w:val="false"/>
          <w:color w:val="000000"/>
          <w:sz w:val="28"/>
        </w:rPr>
        <w:t>
      3) банктік шот шартында көзделген тәртіппен ақшаны үшінші тұлғалардың пайдасына аудару туралы клиенттің нұсқауын орындауға;</w:t>
      </w:r>
    </w:p>
    <w:bookmarkEnd w:id="542"/>
    <w:bookmarkStart w:name="z558" w:id="543"/>
    <w:p>
      <w:pPr>
        <w:spacing w:after="0"/>
        <w:ind w:left="0"/>
        <w:jc w:val="both"/>
      </w:pPr>
      <w:r>
        <w:rPr>
          <w:rFonts w:ascii="Times New Roman"/>
          <w:b w:val="false"/>
          <w:i w:val="false"/>
          <w:color w:val="000000"/>
          <w:sz w:val="28"/>
        </w:rPr>
        <w:t>
      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bookmarkEnd w:id="543"/>
    <w:bookmarkStart w:name="z559" w:id="544"/>
    <w:p>
      <w:pPr>
        <w:spacing w:after="0"/>
        <w:ind w:left="0"/>
        <w:jc w:val="both"/>
      </w:pPr>
      <w:r>
        <w:rPr>
          <w:rFonts w:ascii="Times New Roman"/>
          <w:b w:val="false"/>
          <w:i w:val="false"/>
          <w:color w:val="000000"/>
          <w:sz w:val="28"/>
        </w:rPr>
        <w:t>
      5) көрсетілген шартта және осы Заңда көзделген тәртіппен және шарттарда клиенттен қолма-қол ақша қабылдауды және оған беруді жүзеге асыруға;</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61" w:id="545"/>
    <w:p>
      <w:pPr>
        <w:spacing w:after="0"/>
        <w:ind w:left="0"/>
        <w:jc w:val="both"/>
      </w:pPr>
      <w:r>
        <w:rPr>
          <w:rFonts w:ascii="Times New Roman"/>
          <w:b w:val="false"/>
          <w:i w:val="false"/>
          <w:color w:val="000000"/>
          <w:sz w:val="28"/>
        </w:rPr>
        <w:t>
      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bookmarkEnd w:id="545"/>
    <w:bookmarkStart w:name="z562" w:id="546"/>
    <w:p>
      <w:pPr>
        <w:spacing w:after="0"/>
        <w:ind w:left="0"/>
        <w:jc w:val="both"/>
      </w:pPr>
      <w:r>
        <w:rPr>
          <w:rFonts w:ascii="Times New Roman"/>
          <w:b w:val="false"/>
          <w:i w:val="false"/>
          <w:color w:val="000000"/>
          <w:sz w:val="28"/>
        </w:rPr>
        <w:t>
      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bookmarkEnd w:id="546"/>
    <w:bookmarkStart w:name="z563" w:id="547"/>
    <w:p>
      <w:pPr>
        <w:spacing w:after="0"/>
        <w:ind w:left="0"/>
        <w:jc w:val="both"/>
      </w:pPr>
      <w:r>
        <w:rPr>
          <w:rFonts w:ascii="Times New Roman"/>
          <w:b w:val="false"/>
          <w:i w:val="false"/>
          <w:color w:val="000000"/>
          <w:sz w:val="28"/>
        </w:rPr>
        <w:t>
      6. Клиенттің жинақ шоты бойынша:</w:t>
      </w:r>
    </w:p>
    <w:bookmarkEnd w:id="547"/>
    <w:bookmarkStart w:name="z564" w:id="548"/>
    <w:p>
      <w:pPr>
        <w:spacing w:after="0"/>
        <w:ind w:left="0"/>
        <w:jc w:val="both"/>
      </w:pPr>
      <w:r>
        <w:rPr>
          <w:rFonts w:ascii="Times New Roman"/>
          <w:b w:val="false"/>
          <w:i w:val="false"/>
          <w:color w:val="000000"/>
          <w:sz w:val="28"/>
        </w:rPr>
        <w:t>
      1) банктің клиентке тиесілі ақшаның болуын қамтамасыз етуіне және оны пайдалануына;</w:t>
      </w:r>
    </w:p>
    <w:bookmarkEnd w:id="548"/>
    <w:bookmarkStart w:name="z565" w:id="549"/>
    <w:p>
      <w:pPr>
        <w:spacing w:after="0"/>
        <w:ind w:left="0"/>
        <w:jc w:val="both"/>
      </w:pPr>
      <w:r>
        <w:rPr>
          <w:rFonts w:ascii="Times New Roman"/>
          <w:b w:val="false"/>
          <w:i w:val="false"/>
          <w:color w:val="000000"/>
          <w:sz w:val="28"/>
        </w:rPr>
        <w:t>
      2) клиенттен немесе үшінші тұлғалардан ақшаны қолма-қол ақшамен де, қолма-қол ақшасыз да тәсілмен қабылдауды жүзеге асыруға;</w:t>
      </w:r>
    </w:p>
    <w:bookmarkEnd w:id="549"/>
    <w:bookmarkStart w:name="z566" w:id="550"/>
    <w:p>
      <w:pPr>
        <w:spacing w:after="0"/>
        <w:ind w:left="0"/>
        <w:jc w:val="both"/>
      </w:pPr>
      <w:r>
        <w:rPr>
          <w:rFonts w:ascii="Times New Roman"/>
          <w:b w:val="false"/>
          <w:i w:val="false"/>
          <w:color w:val="000000"/>
          <w:sz w:val="28"/>
        </w:rPr>
        <w:t>
      3) банктік салым шартында айқындалатын мөлшерде және тәртіппен сыйақы төлеуге;</w:t>
      </w:r>
    </w:p>
    <w:bookmarkEnd w:id="550"/>
    <w:bookmarkStart w:name="z567" w:id="551"/>
    <w:p>
      <w:pPr>
        <w:spacing w:after="0"/>
        <w:ind w:left="0"/>
        <w:jc w:val="both"/>
      </w:pPr>
      <w:r>
        <w:rPr>
          <w:rFonts w:ascii="Times New Roman"/>
          <w:b w:val="false"/>
          <w:i w:val="false"/>
          <w:color w:val="000000"/>
          <w:sz w:val="28"/>
        </w:rPr>
        <w:t>
      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bookmarkEnd w:id="551"/>
    <w:bookmarkStart w:name="z568" w:id="552"/>
    <w:p>
      <w:pPr>
        <w:spacing w:after="0"/>
        <w:ind w:left="0"/>
        <w:jc w:val="both"/>
      </w:pPr>
      <w:r>
        <w:rPr>
          <w:rFonts w:ascii="Times New Roman"/>
          <w:b w:val="false"/>
          <w:i w:val="false"/>
          <w:color w:val="000000"/>
          <w:sz w:val="28"/>
        </w:rPr>
        <w:t>
      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bookmarkEnd w:id="552"/>
    <w:bookmarkStart w:name="z569" w:id="553"/>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корреспонденттік шоты бойынша:</w:t>
      </w:r>
    </w:p>
    <w:bookmarkEnd w:id="553"/>
    <w:bookmarkStart w:name="z570" w:id="554"/>
    <w:p>
      <w:pPr>
        <w:spacing w:after="0"/>
        <w:ind w:left="0"/>
        <w:jc w:val="both"/>
      </w:pPr>
      <w:r>
        <w:rPr>
          <w:rFonts w:ascii="Times New Roman"/>
          <w:b w:val="false"/>
          <w:i w:val="false"/>
          <w:color w:val="000000"/>
          <w:sz w:val="28"/>
        </w:rPr>
        <w:t>
      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bookmarkEnd w:id="554"/>
    <w:bookmarkStart w:name="z571" w:id="555"/>
    <w:p>
      <w:pPr>
        <w:spacing w:after="0"/>
        <w:ind w:left="0"/>
        <w:jc w:val="both"/>
      </w:pPr>
      <w:r>
        <w:rPr>
          <w:rFonts w:ascii="Times New Roman"/>
          <w:b w:val="false"/>
          <w:i w:val="false"/>
          <w:color w:val="000000"/>
          <w:sz w:val="28"/>
        </w:rPr>
        <w:t>
      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bookmarkEnd w:id="555"/>
    <w:bookmarkStart w:name="z572" w:id="556"/>
    <w:p>
      <w:pPr>
        <w:spacing w:after="0"/>
        <w:ind w:left="0"/>
        <w:jc w:val="both"/>
      </w:pPr>
      <w:r>
        <w:rPr>
          <w:rFonts w:ascii="Times New Roman"/>
          <w:b w:val="false"/>
          <w:i w:val="false"/>
          <w:color w:val="000000"/>
          <w:sz w:val="28"/>
        </w:rPr>
        <w:t>
      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bookmarkEnd w:id="556"/>
    <w:bookmarkStart w:name="z573" w:id="557"/>
    <w:p>
      <w:pPr>
        <w:spacing w:after="0"/>
        <w:ind w:left="0"/>
        <w:jc w:val="both"/>
      </w:pPr>
      <w:r>
        <w:rPr>
          <w:rFonts w:ascii="Times New Roman"/>
          <w:b w:val="false"/>
          <w:i w:val="false"/>
          <w:color w:val="000000"/>
          <w:sz w:val="28"/>
        </w:rPr>
        <w:t>
      4) корреспонденттік шот шартында көзделген басқа да қызметтерді көрсетуге байланысты операциялар орындалады.</w:t>
      </w:r>
    </w:p>
    <w:bookmarkEnd w:id="557"/>
    <w:bookmarkStart w:name="z574" w:id="558"/>
    <w:p>
      <w:pPr>
        <w:spacing w:after="0"/>
        <w:ind w:left="0"/>
        <w:jc w:val="both"/>
      </w:pPr>
      <w:r>
        <w:rPr>
          <w:rFonts w:ascii="Times New Roman"/>
          <w:b w:val="false"/>
          <w:i w:val="false"/>
          <w:color w:val="000000"/>
          <w:sz w:val="28"/>
        </w:rPr>
        <w:t>
      Корреспонденттік шоттар банктер арасында, сондай-ақ банктер мен "Астана" халықаралық қаржы орталығына қатысушы банктер арасында,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bookmarkEnd w:id="558"/>
    <w:p>
      <w:pPr>
        <w:spacing w:after="0"/>
        <w:ind w:left="0"/>
        <w:jc w:val="both"/>
      </w:pPr>
      <w:r>
        <w:rPr>
          <w:rFonts w:ascii="Times New Roman"/>
          <w:b w:val="false"/>
          <w:i w:val="false"/>
          <w:color w:val="000000"/>
          <w:sz w:val="28"/>
        </w:rPr>
        <w:t>
      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bookmarkStart w:name="z888" w:id="559"/>
    <w:p>
      <w:pPr>
        <w:spacing w:after="0"/>
        <w:ind w:left="0"/>
        <w:jc w:val="both"/>
      </w:pPr>
      <w:r>
        <w:rPr>
          <w:rFonts w:ascii="Times New Roman"/>
          <w:b w:val="false"/>
          <w:i w:val="false"/>
          <w:color w:val="000000"/>
          <w:sz w:val="28"/>
        </w:rPr>
        <w:t>
      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bookmarkEnd w:id="559"/>
    <w:bookmarkStart w:name="z575" w:id="560"/>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bookmarkEnd w:id="560"/>
    <w:bookmarkStart w:name="z576" w:id="561"/>
    <w:p>
      <w:pPr>
        <w:spacing w:after="0"/>
        <w:ind w:left="0"/>
        <w:jc w:val="both"/>
      </w:pPr>
      <w:r>
        <w:rPr>
          <w:rFonts w:ascii="Times New Roman"/>
          <w:b w:val="false"/>
          <w:i w:val="false"/>
          <w:color w:val="000000"/>
          <w:sz w:val="28"/>
        </w:rPr>
        <w:t>
      9. Клиентке "эскроу-шот" режимінде банктік шот ашуға рұқсат етіледі.</w:t>
      </w:r>
    </w:p>
    <w:bookmarkEnd w:id="561"/>
    <w:p>
      <w:pPr>
        <w:spacing w:after="0"/>
        <w:ind w:left="0"/>
        <w:jc w:val="both"/>
      </w:pPr>
      <w:r>
        <w:rPr>
          <w:rFonts w:ascii="Times New Roman"/>
          <w:b w:val="false"/>
          <w:i w:val="false"/>
          <w:color w:val="000000"/>
          <w:sz w:val="28"/>
        </w:rPr>
        <w:t>
      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pPr>
        <w:spacing w:after="0"/>
        <w:ind w:left="0"/>
        <w:jc w:val="both"/>
      </w:pPr>
      <w:r>
        <w:rPr>
          <w:rFonts w:ascii="Times New Roman"/>
          <w:b w:val="false"/>
          <w:i w:val="false"/>
          <w:color w:val="000000"/>
          <w:sz w:val="28"/>
        </w:rPr>
        <w:t>
      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bookmarkStart w:name="z577" w:id="562"/>
    <w:p>
      <w:pPr>
        <w:spacing w:after="0"/>
        <w:ind w:left="0"/>
        <w:jc w:val="both"/>
      </w:pPr>
      <w:r>
        <w:rPr>
          <w:rFonts w:ascii="Times New Roman"/>
          <w:b w:val="false"/>
          <w:i w:val="false"/>
          <w:color w:val="000000"/>
          <w:sz w:val="28"/>
        </w:rPr>
        <w:t>
      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bookmarkEnd w:id="562"/>
    <w:bookmarkStart w:name="z578" w:id="563"/>
    <w:p>
      <w:pPr>
        <w:spacing w:after="0"/>
        <w:ind w:left="0"/>
        <w:jc w:val="both"/>
      </w:pPr>
      <w:r>
        <w:rPr>
          <w:rFonts w:ascii="Times New Roman"/>
          <w:b w:val="false"/>
          <w:i w:val="false"/>
          <w:color w:val="000000"/>
          <w:sz w:val="28"/>
        </w:rPr>
        <w:t>
      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bookmarkEnd w:id="563"/>
    <w:bookmarkStart w:name="z579" w:id="564"/>
    <w:p>
      <w:pPr>
        <w:spacing w:after="0"/>
        <w:ind w:left="0"/>
        <w:jc w:val="both"/>
      </w:pPr>
      <w:r>
        <w:rPr>
          <w:rFonts w:ascii="Times New Roman"/>
          <w:b w:val="false"/>
          <w:i w:val="false"/>
          <w:color w:val="000000"/>
          <w:sz w:val="28"/>
        </w:rPr>
        <w:t>
      Мыналарға:</w:t>
      </w:r>
    </w:p>
    <w:bookmarkEnd w:id="564"/>
    <w:p>
      <w:pPr>
        <w:spacing w:after="0"/>
        <w:ind w:left="0"/>
        <w:jc w:val="both"/>
      </w:pPr>
      <w:r>
        <w:rPr>
          <w:rFonts w:ascii="Times New Roman"/>
          <w:b w:val="false"/>
          <w:i w:val="false"/>
          <w:color w:val="000000"/>
          <w:sz w:val="28"/>
        </w:rPr>
        <w:t xml:space="preserve">
      1)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Start w:name="z865" w:id="56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Start w:name="z898" w:id="566"/>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566"/>
    <w:p>
      <w:pPr>
        <w:spacing w:after="0"/>
        <w:ind w:left="0"/>
        <w:jc w:val="both"/>
      </w:pPr>
      <w:r>
        <w:rPr>
          <w:rFonts w:ascii="Times New Roman"/>
          <w:b w:val="false"/>
          <w:i w:val="false"/>
          <w:color w:val="000000"/>
          <w:sz w:val="28"/>
        </w:rPr>
        <w:t xml:space="preserve">
      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w:t>
      </w:r>
    </w:p>
    <w:p>
      <w:pPr>
        <w:spacing w:after="0"/>
        <w:ind w:left="0"/>
        <w:jc w:val="both"/>
      </w:pPr>
      <w:r>
        <w:rPr>
          <w:rFonts w:ascii="Times New Roman"/>
          <w:b w:val="false"/>
          <w:i w:val="false"/>
          <w:color w:val="000000"/>
          <w:sz w:val="28"/>
        </w:rPr>
        <w:t>
      5-3) қаржы құралдарымен мәмілелер бойынша клирингтік қызметті жүзеге асыруға арналған банктік шоттардағы ақшаға;</w:t>
      </w:r>
    </w:p>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p>
      <w:pPr>
        <w:spacing w:after="0"/>
        <w:ind w:left="0"/>
        <w:jc w:val="both"/>
      </w:pPr>
      <w:r>
        <w:rPr>
          <w:rFonts w:ascii="Times New Roman"/>
          <w:b w:val="false"/>
          <w:i w:val="false"/>
          <w:color w:val="000000"/>
          <w:sz w:val="28"/>
        </w:rPr>
        <w:t>
      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bookmarkStart w:name="z903" w:id="567"/>
    <w:p>
      <w:pPr>
        <w:spacing w:after="0"/>
        <w:ind w:left="0"/>
        <w:jc w:val="both"/>
      </w:pPr>
      <w:r>
        <w:rPr>
          <w:rFonts w:ascii="Times New Roman"/>
          <w:b w:val="false"/>
          <w:i w:val="false"/>
          <w:color w:val="000000"/>
          <w:sz w:val="28"/>
        </w:rPr>
        <w:t>
      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567"/>
    <w:bookmarkStart w:name="z904" w:id="568"/>
    <w:p>
      <w:pPr>
        <w:spacing w:after="0"/>
        <w:ind w:left="0"/>
        <w:jc w:val="both"/>
      </w:pPr>
      <w:r>
        <w:rPr>
          <w:rFonts w:ascii="Times New Roman"/>
          <w:b w:val="false"/>
          <w:i w:val="false"/>
          <w:color w:val="000000"/>
          <w:sz w:val="28"/>
        </w:rPr>
        <w:t>
      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568"/>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pPr>
        <w:spacing w:after="0"/>
        <w:ind w:left="0"/>
        <w:jc w:val="both"/>
      </w:pPr>
      <w:r>
        <w:rPr>
          <w:rFonts w:ascii="Times New Roman"/>
          <w:b w:val="false"/>
          <w:i w:val="false"/>
          <w:color w:val="000000"/>
          <w:sz w:val="28"/>
        </w:rPr>
        <w:t>
      Осы тармақтың үшінші бөлігі 6) тармақшасының ережесі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 бойынша ақшаны алып қоюға қолданылмайды.</w:t>
      </w:r>
    </w:p>
    <w:bookmarkStart w:name="z580" w:id="569"/>
    <w:p>
      <w:pPr>
        <w:spacing w:after="0"/>
        <w:ind w:left="0"/>
        <w:jc w:val="both"/>
      </w:pPr>
      <w:r>
        <w:rPr>
          <w:rFonts w:ascii="Times New Roman"/>
          <w:b w:val="false"/>
          <w:i w:val="false"/>
          <w:color w:val="000000"/>
          <w:sz w:val="28"/>
        </w:rPr>
        <w:t>
      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тізбесіне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екінші бөлігіне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bookmarkStart w:name="z875" w:id="570"/>
    <w:p>
      <w:pPr>
        <w:spacing w:after="0"/>
        <w:ind w:left="0"/>
        <w:jc w:val="both"/>
      </w:pPr>
      <w:r>
        <w:rPr>
          <w:rFonts w:ascii="Times New Roman"/>
          <w:b w:val="false"/>
          <w:i w:val="false"/>
          <w:color w:val="000000"/>
          <w:sz w:val="28"/>
        </w:rPr>
        <w:t>
      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bookmarkEnd w:id="570"/>
    <w:bookmarkStart w:name="z582" w:id="571"/>
    <w:p>
      <w:pPr>
        <w:spacing w:after="0"/>
        <w:ind w:left="0"/>
        <w:jc w:val="both"/>
      </w:pPr>
      <w:r>
        <w:rPr>
          <w:rFonts w:ascii="Times New Roman"/>
          <w:b w:val="false"/>
          <w:i w:val="false"/>
          <w:color w:val="000000"/>
          <w:sz w:val="28"/>
        </w:rPr>
        <w:t>
      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Қылмыстық-процестік кодексінде,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заңдарында айқындалған тәртіппен қайта басталады.</w:t>
      </w:r>
    </w:p>
    <w:bookmarkEnd w:id="571"/>
    <w:p>
      <w:pPr>
        <w:spacing w:after="0"/>
        <w:ind w:left="0"/>
        <w:jc w:val="both"/>
      </w:pPr>
      <w:r>
        <w:rPr>
          <w:rFonts w:ascii="Times New Roman"/>
          <w:b w:val="false"/>
          <w:i w:val="false"/>
          <w:color w:val="000000"/>
          <w:sz w:val="28"/>
        </w:rPr>
        <w:t>
      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bookmarkStart w:name="z583" w:id="572"/>
    <w:p>
      <w:pPr>
        <w:spacing w:after="0"/>
        <w:ind w:left="0"/>
        <w:jc w:val="both"/>
      </w:pPr>
      <w:r>
        <w:rPr>
          <w:rFonts w:ascii="Times New Roman"/>
          <w:b w:val="false"/>
          <w:i w:val="false"/>
          <w:color w:val="000000"/>
          <w:sz w:val="28"/>
        </w:rPr>
        <w:t>
      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Заңында көзделген жағдайларда алынады.</w:t>
      </w:r>
    </w:p>
    <w:bookmarkEnd w:id="572"/>
    <w:bookmarkStart w:name="z584" w:id="573"/>
    <w:p>
      <w:pPr>
        <w:spacing w:after="0"/>
        <w:ind w:left="0"/>
        <w:jc w:val="both"/>
      </w:pPr>
      <w:r>
        <w:rPr>
          <w:rFonts w:ascii="Times New Roman"/>
          <w:b w:val="false"/>
          <w:i w:val="false"/>
          <w:color w:val="000000"/>
          <w:sz w:val="28"/>
        </w:rPr>
        <w:t>
      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bookmarkEnd w:id="573"/>
    <w:bookmarkStart w:name="z585" w:id="574"/>
    <w:p>
      <w:pPr>
        <w:spacing w:after="0"/>
        <w:ind w:left="0"/>
        <w:jc w:val="both"/>
      </w:pPr>
      <w:r>
        <w:rPr>
          <w:rFonts w:ascii="Times New Roman"/>
          <w:b w:val="false"/>
          <w:i w:val="false"/>
          <w:color w:val="000000"/>
          <w:sz w:val="28"/>
        </w:rPr>
        <w:t>
      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ff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 w:id="575"/>
    <w:p>
      <w:pPr>
        <w:spacing w:after="0"/>
        <w:ind w:left="0"/>
        <w:jc w:val="left"/>
      </w:pPr>
      <w:r>
        <w:rPr>
          <w:rFonts w:ascii="Times New Roman"/>
          <w:b/>
          <w:i w:val="false"/>
          <w:color w:val="000000"/>
        </w:rPr>
        <w:t xml:space="preserve"> 28-бап. Банктік шотты жабу</w:t>
      </w:r>
    </w:p>
    <w:bookmarkEnd w:id="575"/>
    <w:bookmarkStart w:name="z586" w:id="576"/>
    <w:p>
      <w:pPr>
        <w:spacing w:after="0"/>
        <w:ind w:left="0"/>
        <w:jc w:val="both"/>
      </w:pPr>
      <w:r>
        <w:rPr>
          <w:rFonts w:ascii="Times New Roman"/>
          <w:b w:val="false"/>
          <w:i w:val="false"/>
          <w:color w:val="000000"/>
          <w:sz w:val="28"/>
        </w:rPr>
        <w:t xml:space="preserve">
      1. Клиенттің банктік шотын жабуды клиенттің өтініші бойынша немесе осы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bookmarkEnd w:id="576"/>
    <w:p>
      <w:pPr>
        <w:spacing w:after="0"/>
        <w:ind w:left="0"/>
        <w:jc w:val="both"/>
      </w:pPr>
      <w:r>
        <w:rPr>
          <w:rFonts w:ascii="Times New Roman"/>
          <w:b w:val="false"/>
          <w:i w:val="false"/>
          <w:color w:val="000000"/>
          <w:sz w:val="28"/>
        </w:rPr>
        <w:t xml:space="preserve">
      Осы Заңның 29-бабының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банктік шотқа қойылған орындалмаған талаптар болған кезде клиенттің өтініші бойынша банктік шотты жабуға жол берілмейді.</w:t>
      </w:r>
    </w:p>
    <w:bookmarkStart w:name="z587" w:id="577"/>
    <w:p>
      <w:pPr>
        <w:spacing w:after="0"/>
        <w:ind w:left="0"/>
        <w:jc w:val="both"/>
      </w:pPr>
      <w:r>
        <w:rPr>
          <w:rFonts w:ascii="Times New Roman"/>
          <w:b w:val="false"/>
          <w:i w:val="false"/>
          <w:color w:val="000000"/>
          <w:sz w:val="28"/>
        </w:rPr>
        <w:t>
      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bookmarkEnd w:id="577"/>
    <w:bookmarkStart w:name="z29" w:id="578"/>
    <w:p>
      <w:pPr>
        <w:spacing w:after="0"/>
        <w:ind w:left="0"/>
        <w:jc w:val="left"/>
      </w:pPr>
      <w:r>
        <w:rPr>
          <w:rFonts w:ascii="Times New Roman"/>
          <w:b/>
          <w:i w:val="false"/>
          <w:color w:val="000000"/>
        </w:rPr>
        <w:t xml:space="preserve"> 29-бап. Банктік шот шартын немесе банктік салым шартын орындаудан біржақты бас тарту негіздері мен тәртібі</w:t>
      </w:r>
    </w:p>
    <w:bookmarkEnd w:id="578"/>
    <w:bookmarkStart w:name="z588" w:id="579"/>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w:t>
      </w:r>
    </w:p>
    <w:bookmarkEnd w:id="579"/>
    <w:bookmarkStart w:name="z589" w:id="580"/>
    <w:p>
      <w:pPr>
        <w:spacing w:after="0"/>
        <w:ind w:left="0"/>
        <w:jc w:val="both"/>
      </w:pPr>
      <w:r>
        <w:rPr>
          <w:rFonts w:ascii="Times New Roman"/>
          <w:b w:val="false"/>
          <w:i w:val="false"/>
          <w:color w:val="000000"/>
          <w:sz w:val="28"/>
        </w:rPr>
        <w:t>
      1) клиенттің банктік шотында бір жылдан астам ақша болмаған;</w:t>
      </w:r>
    </w:p>
    <w:bookmarkEnd w:id="580"/>
    <w:bookmarkStart w:name="z590" w:id="581"/>
    <w:p>
      <w:pPr>
        <w:spacing w:after="0"/>
        <w:ind w:left="0"/>
        <w:jc w:val="both"/>
      </w:pPr>
      <w:r>
        <w:rPr>
          <w:rFonts w:ascii="Times New Roman"/>
          <w:b w:val="false"/>
          <w:i w:val="false"/>
          <w:color w:val="000000"/>
          <w:sz w:val="28"/>
        </w:rPr>
        <w:t>
      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bookmarkEnd w:id="581"/>
    <w:bookmarkStart w:name="z591" w:id="582"/>
    <w:p>
      <w:pPr>
        <w:spacing w:after="0"/>
        <w:ind w:left="0"/>
        <w:jc w:val="both"/>
      </w:pPr>
      <w:r>
        <w:rPr>
          <w:rFonts w:ascii="Times New Roman"/>
          <w:b w:val="false"/>
          <w:i w:val="false"/>
          <w:color w:val="000000"/>
          <w:sz w:val="28"/>
        </w:rPr>
        <w:t>
      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bookmarkEnd w:id="582"/>
    <w:bookmarkStart w:name="z592" w:id="583"/>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Заңында көзделген негіздер бойынша және тәртіппен банктік шот шартын немесе банктік салым шартын орындаудан бас тартады.</w:t>
      </w:r>
    </w:p>
    <w:bookmarkEnd w:id="583"/>
    <w:bookmarkStart w:name="z593" w:id="584"/>
    <w:p>
      <w:pPr>
        <w:spacing w:after="0"/>
        <w:ind w:left="0"/>
        <w:jc w:val="both"/>
      </w:pPr>
      <w:r>
        <w:rPr>
          <w:rFonts w:ascii="Times New Roman"/>
          <w:b w:val="false"/>
          <w:i w:val="false"/>
          <w:color w:val="000000"/>
          <w:sz w:val="28"/>
        </w:rPr>
        <w:t>
      3. Банктің немесе банк операцияларының жекелеген түрлерін жүзеге асыратын ұйымның:</w:t>
      </w:r>
    </w:p>
    <w:bookmarkEnd w:id="584"/>
    <w:bookmarkStart w:name="z594" w:id="585"/>
    <w:p>
      <w:pPr>
        <w:spacing w:after="0"/>
        <w:ind w:left="0"/>
        <w:jc w:val="both"/>
      </w:pPr>
      <w:r>
        <w:rPr>
          <w:rFonts w:ascii="Times New Roman"/>
          <w:b w:val="false"/>
          <w:i w:val="false"/>
          <w:color w:val="000000"/>
          <w:sz w:val="28"/>
        </w:rPr>
        <w:t>
      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bookmarkEnd w:id="585"/>
    <w:bookmarkStart w:name="z595" w:id="586"/>
    <w:p>
      <w:pPr>
        <w:spacing w:after="0"/>
        <w:ind w:left="0"/>
        <w:jc w:val="both"/>
      </w:pPr>
      <w:r>
        <w:rPr>
          <w:rFonts w:ascii="Times New Roman"/>
          <w:b w:val="false"/>
          <w:i w:val="false"/>
          <w:color w:val="000000"/>
          <w:sz w:val="28"/>
        </w:rPr>
        <w:t>
      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bookmarkEnd w:id="586"/>
    <w:bookmarkStart w:name="z596" w:id="587"/>
    <w:p>
      <w:pPr>
        <w:spacing w:after="0"/>
        <w:ind w:left="0"/>
        <w:jc w:val="both"/>
      </w:pPr>
      <w:r>
        <w:rPr>
          <w:rFonts w:ascii="Times New Roman"/>
          <w:b w:val="false"/>
          <w:i w:val="false"/>
          <w:color w:val="000000"/>
          <w:sz w:val="28"/>
        </w:rPr>
        <w:t xml:space="preserve">
      4.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87"/>
    <w:bookmarkStart w:name="z597" w:id="588"/>
    <w:p>
      <w:pPr>
        <w:spacing w:after="0"/>
        <w:ind w:left="0"/>
        <w:jc w:val="both"/>
      </w:pPr>
      <w:r>
        <w:rPr>
          <w:rFonts w:ascii="Times New Roman"/>
          <w:b w:val="false"/>
          <w:i w:val="false"/>
          <w:color w:val="000000"/>
          <w:sz w:val="28"/>
        </w:rPr>
        <w:t xml:space="preserve">
      5. Банктің немесе банк операцияларының жекелеген түрлерін жүзеге асыратын ұйымның осы баптың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bookmarkEnd w:id="588"/>
    <w:bookmarkStart w:name="z598" w:id="589"/>
    <w:p>
      <w:pPr>
        <w:spacing w:after="0"/>
        <w:ind w:left="0"/>
        <w:jc w:val="both"/>
      </w:pPr>
      <w:r>
        <w:rPr>
          <w:rFonts w:ascii="Times New Roman"/>
          <w:b w:val="false"/>
          <w:i w:val="false"/>
          <w:color w:val="000000"/>
          <w:sz w:val="28"/>
        </w:rPr>
        <w:t>
      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bookmarkEnd w:id="589"/>
    <w:bookmarkStart w:name="z599" w:id="590"/>
    <w:p>
      <w:pPr>
        <w:spacing w:after="0"/>
        <w:ind w:left="0"/>
        <w:jc w:val="both"/>
      </w:pPr>
      <w:r>
        <w:rPr>
          <w:rFonts w:ascii="Times New Roman"/>
          <w:b w:val="false"/>
          <w:i w:val="false"/>
          <w:color w:val="000000"/>
          <w:sz w:val="28"/>
        </w:rPr>
        <w:t>
      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bookmarkEnd w:id="590"/>
    <w:bookmarkStart w:name="z600" w:id="591"/>
    <w:p>
      <w:pPr>
        <w:spacing w:after="0"/>
        <w:ind w:left="0"/>
        <w:jc w:val="both"/>
      </w:pPr>
      <w:r>
        <w:rPr>
          <w:rFonts w:ascii="Times New Roman"/>
          <w:b w:val="false"/>
          <w:i w:val="false"/>
          <w:color w:val="000000"/>
          <w:sz w:val="28"/>
        </w:rPr>
        <w:t>
      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bookmarkEnd w:id="591"/>
    <w:bookmarkStart w:name="z601" w:id="592"/>
    <w:p>
      <w:pPr>
        <w:spacing w:after="0"/>
        <w:ind w:left="0"/>
        <w:jc w:val="both"/>
      </w:pPr>
      <w:r>
        <w:rPr>
          <w:rFonts w:ascii="Times New Roman"/>
          <w:b w:val="false"/>
          <w:i w:val="false"/>
          <w:color w:val="000000"/>
          <w:sz w:val="28"/>
        </w:rPr>
        <w:t>
      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bookmarkEnd w:id="592"/>
    <w:bookmarkStart w:name="z602" w:id="593"/>
    <w:p>
      <w:pPr>
        <w:spacing w:after="0"/>
        <w:ind w:left="0"/>
        <w:jc w:val="both"/>
      </w:pPr>
      <w:r>
        <w:rPr>
          <w:rFonts w:ascii="Times New Roman"/>
          <w:b w:val="false"/>
          <w:i w:val="false"/>
          <w:color w:val="000000"/>
          <w:sz w:val="28"/>
        </w:rPr>
        <w:t>
      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bookmarkEnd w:id="593"/>
    <w:bookmarkStart w:name="z603" w:id="594"/>
    <w:p>
      <w:pPr>
        <w:spacing w:after="0"/>
        <w:ind w:left="0"/>
        <w:jc w:val="both"/>
      </w:pPr>
      <w:r>
        <w:rPr>
          <w:rFonts w:ascii="Times New Roman"/>
          <w:b w:val="false"/>
          <w:i w:val="false"/>
          <w:color w:val="000000"/>
          <w:sz w:val="28"/>
        </w:rPr>
        <w:t>
      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bookmarkEnd w:id="594"/>
    <w:bookmarkStart w:name="z604" w:id="595"/>
    <w:p>
      <w:pPr>
        <w:spacing w:after="0"/>
        <w:ind w:left="0"/>
        <w:jc w:val="both"/>
      </w:pPr>
      <w:r>
        <w:rPr>
          <w:rFonts w:ascii="Times New Roman"/>
          <w:b w:val="false"/>
          <w:i w:val="false"/>
          <w:color w:val="000000"/>
          <w:sz w:val="28"/>
        </w:rPr>
        <w:t>
      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8" w:id="596"/>
    <w:p>
      <w:pPr>
        <w:spacing w:after="0"/>
        <w:ind w:left="0"/>
        <w:jc w:val="left"/>
      </w:pPr>
      <w:r>
        <w:rPr>
          <w:rFonts w:ascii="Times New Roman"/>
          <w:b/>
          <w:i w:val="false"/>
          <w:color w:val="000000"/>
        </w:rPr>
        <w:t xml:space="preserve"> 6-тарау. ТӨЛЕМ ҚҰРАЛДАРЫ</w:t>
      </w:r>
    </w:p>
    <w:bookmarkEnd w:id="596"/>
    <w:bookmarkStart w:name="z30" w:id="597"/>
    <w:p>
      <w:pPr>
        <w:spacing w:after="0"/>
        <w:ind w:left="0"/>
        <w:jc w:val="left"/>
      </w:pPr>
      <w:r>
        <w:rPr>
          <w:rFonts w:ascii="Times New Roman"/>
          <w:b/>
          <w:i w:val="false"/>
          <w:color w:val="000000"/>
        </w:rPr>
        <w:t xml:space="preserve"> 30-бап. Төлем құралдарының түрлері</w:t>
      </w:r>
    </w:p>
    <w:bookmarkEnd w:id="597"/>
    <w:bookmarkStart w:name="z605" w:id="598"/>
    <w:p>
      <w:pPr>
        <w:spacing w:after="0"/>
        <w:ind w:left="0"/>
        <w:jc w:val="both"/>
      </w:pPr>
      <w:r>
        <w:rPr>
          <w:rFonts w:ascii="Times New Roman"/>
          <w:b w:val="false"/>
          <w:i w:val="false"/>
          <w:color w:val="000000"/>
          <w:sz w:val="28"/>
        </w:rPr>
        <w:t>
      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bookmarkEnd w:id="598"/>
    <w:bookmarkStart w:name="z606" w:id="599"/>
    <w:p>
      <w:pPr>
        <w:spacing w:after="0"/>
        <w:ind w:left="0"/>
        <w:jc w:val="both"/>
      </w:pPr>
      <w:r>
        <w:rPr>
          <w:rFonts w:ascii="Times New Roman"/>
          <w:b w:val="false"/>
          <w:i w:val="false"/>
          <w:color w:val="000000"/>
          <w:sz w:val="28"/>
        </w:rPr>
        <w:t>
      1) төлем тапсырмасы;</w:t>
      </w:r>
    </w:p>
    <w:bookmarkEnd w:id="599"/>
    <w:bookmarkStart w:name="z607" w:id="600"/>
    <w:p>
      <w:pPr>
        <w:spacing w:after="0"/>
        <w:ind w:left="0"/>
        <w:jc w:val="both"/>
      </w:pPr>
      <w:r>
        <w:rPr>
          <w:rFonts w:ascii="Times New Roman"/>
          <w:b w:val="false"/>
          <w:i w:val="false"/>
          <w:color w:val="000000"/>
          <w:sz w:val="28"/>
        </w:rPr>
        <w:t>
      2) төлем талабы;</w:t>
      </w:r>
    </w:p>
    <w:bookmarkEnd w:id="600"/>
    <w:bookmarkStart w:name="z608" w:id="601"/>
    <w:p>
      <w:pPr>
        <w:spacing w:after="0"/>
        <w:ind w:left="0"/>
        <w:jc w:val="both"/>
      </w:pPr>
      <w:r>
        <w:rPr>
          <w:rFonts w:ascii="Times New Roman"/>
          <w:b w:val="false"/>
          <w:i w:val="false"/>
          <w:color w:val="000000"/>
          <w:sz w:val="28"/>
        </w:rPr>
        <w:t>
      3) чек;</w:t>
      </w:r>
    </w:p>
    <w:bookmarkEnd w:id="601"/>
    <w:bookmarkStart w:name="z609" w:id="602"/>
    <w:p>
      <w:pPr>
        <w:spacing w:after="0"/>
        <w:ind w:left="0"/>
        <w:jc w:val="both"/>
      </w:pPr>
      <w:r>
        <w:rPr>
          <w:rFonts w:ascii="Times New Roman"/>
          <w:b w:val="false"/>
          <w:i w:val="false"/>
          <w:color w:val="000000"/>
          <w:sz w:val="28"/>
        </w:rPr>
        <w:t>
      4) вексель;</w:t>
      </w:r>
    </w:p>
    <w:bookmarkEnd w:id="602"/>
    <w:bookmarkStart w:name="z610" w:id="603"/>
    <w:p>
      <w:pPr>
        <w:spacing w:after="0"/>
        <w:ind w:left="0"/>
        <w:jc w:val="both"/>
      </w:pPr>
      <w:r>
        <w:rPr>
          <w:rFonts w:ascii="Times New Roman"/>
          <w:b w:val="false"/>
          <w:i w:val="false"/>
          <w:color w:val="000000"/>
          <w:sz w:val="28"/>
        </w:rPr>
        <w:t>
      5) инкассолық өкім;</w:t>
      </w:r>
    </w:p>
    <w:bookmarkEnd w:id="603"/>
    <w:bookmarkStart w:name="z611" w:id="604"/>
    <w:p>
      <w:pPr>
        <w:spacing w:after="0"/>
        <w:ind w:left="0"/>
        <w:jc w:val="both"/>
      </w:pPr>
      <w:r>
        <w:rPr>
          <w:rFonts w:ascii="Times New Roman"/>
          <w:b w:val="false"/>
          <w:i w:val="false"/>
          <w:color w:val="000000"/>
          <w:sz w:val="28"/>
        </w:rPr>
        <w:t>
      6) төлем ордері;</w:t>
      </w:r>
    </w:p>
    <w:bookmarkEnd w:id="604"/>
    <w:bookmarkStart w:name="z612" w:id="605"/>
    <w:p>
      <w:pPr>
        <w:spacing w:after="0"/>
        <w:ind w:left="0"/>
        <w:jc w:val="both"/>
      </w:pPr>
      <w:r>
        <w:rPr>
          <w:rFonts w:ascii="Times New Roman"/>
          <w:b w:val="false"/>
          <w:i w:val="false"/>
          <w:color w:val="000000"/>
          <w:sz w:val="28"/>
        </w:rPr>
        <w:t>
      7) төлем хабарламасы;</w:t>
      </w:r>
    </w:p>
    <w:bookmarkEnd w:id="605"/>
    <w:bookmarkStart w:name="z613" w:id="606"/>
    <w:p>
      <w:pPr>
        <w:spacing w:after="0"/>
        <w:ind w:left="0"/>
        <w:jc w:val="both"/>
      </w:pPr>
      <w:r>
        <w:rPr>
          <w:rFonts w:ascii="Times New Roman"/>
          <w:b w:val="false"/>
          <w:i w:val="false"/>
          <w:color w:val="000000"/>
          <w:sz w:val="28"/>
        </w:rPr>
        <w:t>
      8) электрондық төлем құралы.</w:t>
      </w:r>
    </w:p>
    <w:bookmarkEnd w:id="606"/>
    <w:bookmarkStart w:name="z31" w:id="607"/>
    <w:p>
      <w:pPr>
        <w:spacing w:after="0"/>
        <w:ind w:left="0"/>
        <w:jc w:val="left"/>
      </w:pPr>
      <w:r>
        <w:rPr>
          <w:rFonts w:ascii="Times New Roman"/>
          <w:b/>
          <w:i w:val="false"/>
          <w:color w:val="000000"/>
        </w:rPr>
        <w:t xml:space="preserve"> 31-бап. Төлем тапсырмасы</w:t>
      </w:r>
    </w:p>
    <w:bookmarkEnd w:id="607"/>
    <w:bookmarkStart w:name="z614" w:id="608"/>
    <w:p>
      <w:pPr>
        <w:spacing w:after="0"/>
        <w:ind w:left="0"/>
        <w:jc w:val="both"/>
      </w:pPr>
      <w:r>
        <w:rPr>
          <w:rFonts w:ascii="Times New Roman"/>
          <w:b w:val="false"/>
          <w:i w:val="false"/>
          <w:color w:val="000000"/>
          <w:sz w:val="28"/>
        </w:rPr>
        <w:t>
      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bookmarkEnd w:id="608"/>
    <w:bookmarkStart w:name="z615" w:id="609"/>
    <w:p>
      <w:pPr>
        <w:spacing w:after="0"/>
        <w:ind w:left="0"/>
        <w:jc w:val="both"/>
      </w:pPr>
      <w:r>
        <w:rPr>
          <w:rFonts w:ascii="Times New Roman"/>
          <w:b w:val="false"/>
          <w:i w:val="false"/>
          <w:color w:val="000000"/>
          <w:sz w:val="28"/>
        </w:rPr>
        <w:t>
      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bookmarkEnd w:id="609"/>
    <w:bookmarkStart w:name="z616" w:id="610"/>
    <w:p>
      <w:pPr>
        <w:spacing w:after="0"/>
        <w:ind w:left="0"/>
        <w:jc w:val="both"/>
      </w:pPr>
      <w:r>
        <w:rPr>
          <w:rFonts w:ascii="Times New Roman"/>
          <w:b w:val="false"/>
          <w:i w:val="false"/>
          <w:color w:val="000000"/>
          <w:sz w:val="28"/>
        </w:rPr>
        <w:t>
      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bookmarkEnd w:id="610"/>
    <w:bookmarkStart w:name="z617" w:id="611"/>
    <w:p>
      <w:pPr>
        <w:spacing w:after="0"/>
        <w:ind w:left="0"/>
        <w:jc w:val="both"/>
      </w:pPr>
      <w:r>
        <w:rPr>
          <w:rFonts w:ascii="Times New Roman"/>
          <w:b w:val="false"/>
          <w:i w:val="false"/>
          <w:color w:val="000000"/>
          <w:sz w:val="28"/>
        </w:rPr>
        <w:t>
      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bookmarkEnd w:id="611"/>
    <w:bookmarkStart w:name="z32" w:id="612"/>
    <w:p>
      <w:pPr>
        <w:spacing w:after="0"/>
        <w:ind w:left="0"/>
        <w:jc w:val="left"/>
      </w:pPr>
      <w:r>
        <w:rPr>
          <w:rFonts w:ascii="Times New Roman"/>
          <w:b/>
          <w:i w:val="false"/>
          <w:color w:val="000000"/>
        </w:rPr>
        <w:t xml:space="preserve"> 32-бап. Төлем талабы</w:t>
      </w:r>
    </w:p>
    <w:bookmarkEnd w:id="612"/>
    <w:bookmarkStart w:name="z618" w:id="613"/>
    <w:p>
      <w:pPr>
        <w:spacing w:after="0"/>
        <w:ind w:left="0"/>
        <w:jc w:val="both"/>
      </w:pPr>
      <w:r>
        <w:rPr>
          <w:rFonts w:ascii="Times New Roman"/>
          <w:b w:val="false"/>
          <w:i w:val="false"/>
          <w:color w:val="000000"/>
          <w:sz w:val="28"/>
        </w:rPr>
        <w:t>
      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bookmarkEnd w:id="613"/>
    <w:bookmarkStart w:name="z619" w:id="614"/>
    <w:p>
      <w:pPr>
        <w:spacing w:after="0"/>
        <w:ind w:left="0"/>
        <w:jc w:val="both"/>
      </w:pPr>
      <w:r>
        <w:rPr>
          <w:rFonts w:ascii="Times New Roman"/>
          <w:b w:val="false"/>
          <w:i w:val="false"/>
          <w:color w:val="000000"/>
          <w:sz w:val="28"/>
        </w:rPr>
        <w:t xml:space="preserve">
      2. Төлем талабы,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bookmarkEnd w:id="614"/>
    <w:bookmarkStart w:name="z620" w:id="615"/>
    <w:p>
      <w:pPr>
        <w:spacing w:after="0"/>
        <w:ind w:left="0"/>
        <w:jc w:val="both"/>
      </w:pPr>
      <w:r>
        <w:rPr>
          <w:rFonts w:ascii="Times New Roman"/>
          <w:b w:val="false"/>
          <w:i w:val="false"/>
          <w:color w:val="000000"/>
          <w:sz w:val="28"/>
        </w:rPr>
        <w:t>
      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bookmarkEnd w:id="615"/>
    <w:bookmarkStart w:name="z621" w:id="616"/>
    <w:p>
      <w:pPr>
        <w:spacing w:after="0"/>
        <w:ind w:left="0"/>
        <w:jc w:val="both"/>
      </w:pPr>
      <w:r>
        <w:rPr>
          <w:rFonts w:ascii="Times New Roman"/>
          <w:b w:val="false"/>
          <w:i w:val="false"/>
          <w:color w:val="000000"/>
          <w:sz w:val="28"/>
        </w:rPr>
        <w:t>
      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талабын пайдалануына жол беріледі.</w:t>
      </w:r>
    </w:p>
    <w:bookmarkEnd w:id="616"/>
    <w:p>
      <w:pPr>
        <w:spacing w:after="0"/>
        <w:ind w:left="0"/>
        <w:jc w:val="both"/>
      </w:pPr>
      <w:r>
        <w:rPr>
          <w:rFonts w:ascii="Times New Roman"/>
          <w:b w:val="false"/>
          <w:i w:val="false"/>
          <w:color w:val="000000"/>
          <w:sz w:val="28"/>
        </w:rPr>
        <w:t>
      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төлем талабын ақша жөнелтушінің банкіне ақша жөнелтушінің өз банктік шотынан ақшаны алып қоюға келісімін қамтитын құжаттың негізінде қояды.</w:t>
      </w:r>
    </w:p>
    <w:bookmarkStart w:name="z623" w:id="617"/>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bookmarkEnd w:id="617"/>
    <w:bookmarkStart w:name="z624" w:id="618"/>
    <w:p>
      <w:pPr>
        <w:spacing w:after="0"/>
        <w:ind w:left="0"/>
        <w:jc w:val="both"/>
      </w:pPr>
      <w:r>
        <w:rPr>
          <w:rFonts w:ascii="Times New Roman"/>
          <w:b w:val="false"/>
          <w:i w:val="false"/>
          <w:color w:val="000000"/>
          <w:sz w:val="28"/>
        </w:rPr>
        <w:t>
      Ақшаны 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bookmarkEnd w:id="618"/>
    <w:p>
      <w:pPr>
        <w:spacing w:after="0"/>
        <w:ind w:left="0"/>
        <w:jc w:val="both"/>
      </w:pPr>
      <w:r>
        <w:rPr>
          <w:rFonts w:ascii="Times New Roman"/>
          <w:b w:val="false"/>
          <w:i w:val="false"/>
          <w:color w:val="000000"/>
          <w:sz w:val="28"/>
        </w:rPr>
        <w:t>
      Қарыз бойынша мерзімі өткен берешекті өндіріп алу үшін төлем талабын қоюдың негізділігіне өндіріп алушы жауапты болады.</w:t>
      </w:r>
    </w:p>
    <w:bookmarkStart w:name="z625" w:id="619"/>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ақша жөнелтушінің:</w:t>
      </w:r>
    </w:p>
    <w:bookmarkEnd w:id="619"/>
    <w:bookmarkStart w:name="z626" w:id="620"/>
    <w:p>
      <w:pPr>
        <w:spacing w:after="0"/>
        <w:ind w:left="0"/>
        <w:jc w:val="both"/>
      </w:pPr>
      <w:r>
        <w:rPr>
          <w:rFonts w:ascii="Times New Roman"/>
          <w:b w:val="false"/>
          <w:i w:val="false"/>
          <w:color w:val="000000"/>
          <w:sz w:val="28"/>
        </w:rPr>
        <w:t>
      1) ақша жөнелтуші мен ақша жөнелтушінің банкі арасында жасалған шартта;</w:t>
      </w:r>
    </w:p>
    <w:bookmarkEnd w:id="620"/>
    <w:bookmarkStart w:name="z627" w:id="621"/>
    <w:p>
      <w:pPr>
        <w:spacing w:after="0"/>
        <w:ind w:left="0"/>
        <w:jc w:val="both"/>
      </w:pPr>
      <w:r>
        <w:rPr>
          <w:rFonts w:ascii="Times New Roman"/>
          <w:b w:val="false"/>
          <w:i w:val="false"/>
          <w:color w:val="000000"/>
          <w:sz w:val="28"/>
        </w:rPr>
        <w:t>
      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bookmarkEnd w:id="621"/>
    <w:bookmarkStart w:name="z628" w:id="622"/>
    <w:p>
      <w:pPr>
        <w:spacing w:after="0"/>
        <w:ind w:left="0"/>
        <w:jc w:val="both"/>
      </w:pPr>
      <w:r>
        <w:rPr>
          <w:rFonts w:ascii="Times New Roman"/>
          <w:b w:val="false"/>
          <w:i w:val="false"/>
          <w:color w:val="000000"/>
          <w:sz w:val="28"/>
        </w:rPr>
        <w:t>
      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bookmarkEnd w:id="622"/>
    <w:bookmarkStart w:name="z629" w:id="623"/>
    <w:p>
      <w:pPr>
        <w:spacing w:after="0"/>
        <w:ind w:left="0"/>
        <w:jc w:val="both"/>
      </w:pPr>
      <w:r>
        <w:rPr>
          <w:rFonts w:ascii="Times New Roman"/>
          <w:b w:val="false"/>
          <w:i w:val="false"/>
          <w:color w:val="000000"/>
          <w:sz w:val="28"/>
        </w:rPr>
        <w:t>
      Осы баптың 4-тармағында көзделген тәртіппен ақша жөнелтуші-жеке тұлғаның ағымдағы шотына қойылған төлем талабы оның ағымдағы шотын ондағы ақша сомасының және (немесе) ақша жөнелтуші-жеке тұлғаның банктік шотына заңды тұлғадан немесе дара кәсіпкерден түсетін әрбір ақша сомасының елу пайызы шегінде, төлем талабында көрсетілген барлық соманың түсуін күтпестен, тікелей дебеттеу арқылы орындалады.</w:t>
      </w:r>
    </w:p>
    <w:bookmarkEnd w:id="623"/>
    <w:p>
      <w:pPr>
        <w:spacing w:after="0"/>
        <w:ind w:left="0"/>
        <w:jc w:val="both"/>
      </w:pPr>
      <w:r>
        <w:rPr>
          <w:rFonts w:ascii="Times New Roman"/>
          <w:b w:val="false"/>
          <w:i w:val="false"/>
          <w:color w:val="000000"/>
          <w:sz w:val="28"/>
        </w:rPr>
        <w:t>
      Бұл ретте ақша жөнелтушінің ағымдағы шотында немесе жиынтығында жеке тұлғаның немесе егер жеке тұлға қызметін жеке кәсіпкерлік түрінде жүзеге асыратын дара кәсіпкер ретінде тіркелген болса, дара кәсіпкердің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Көрсетілген шектеу қарыз алушы-жеке тұлғаның немесе егер жеке тұлға қызметін жеке кәсіпкерлік түрінде жүзеге асыратын дара кәсіпкер ретінде тіркелген болса, дара кәсіпкердің жинақ шотындағы ақшасына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624"/>
    <w:p>
      <w:pPr>
        <w:spacing w:after="0"/>
        <w:ind w:left="0"/>
        <w:jc w:val="left"/>
      </w:pPr>
      <w:r>
        <w:rPr>
          <w:rFonts w:ascii="Times New Roman"/>
          <w:b/>
          <w:i w:val="false"/>
          <w:color w:val="000000"/>
        </w:rPr>
        <w:t xml:space="preserve"> 33-бап. Чек</w:t>
      </w:r>
    </w:p>
    <w:bookmarkEnd w:id="624"/>
    <w:bookmarkStart w:name="z630" w:id="625"/>
    <w:p>
      <w:pPr>
        <w:spacing w:after="0"/>
        <w:ind w:left="0"/>
        <w:jc w:val="both"/>
      </w:pPr>
      <w:r>
        <w:rPr>
          <w:rFonts w:ascii="Times New Roman"/>
          <w:b w:val="false"/>
          <w:i w:val="false"/>
          <w:color w:val="000000"/>
          <w:sz w:val="28"/>
        </w:rPr>
        <w:t>
      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bookmarkEnd w:id="625"/>
    <w:bookmarkStart w:name="z631" w:id="626"/>
    <w:p>
      <w:pPr>
        <w:spacing w:after="0"/>
        <w:ind w:left="0"/>
        <w:jc w:val="both"/>
      </w:pPr>
      <w:r>
        <w:rPr>
          <w:rFonts w:ascii="Times New Roman"/>
          <w:b w:val="false"/>
          <w:i w:val="false"/>
          <w:color w:val="000000"/>
          <w:sz w:val="28"/>
        </w:rPr>
        <w:t>
      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bookmarkEnd w:id="626"/>
    <w:bookmarkStart w:name="z632" w:id="627"/>
    <w:p>
      <w:pPr>
        <w:spacing w:after="0"/>
        <w:ind w:left="0"/>
        <w:jc w:val="both"/>
      </w:pPr>
      <w:r>
        <w:rPr>
          <w:rFonts w:ascii="Times New Roman"/>
          <w:b w:val="false"/>
          <w:i w:val="false"/>
          <w:color w:val="000000"/>
          <w:sz w:val="28"/>
        </w:rPr>
        <w:t>
      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bookmarkEnd w:id="627"/>
    <w:bookmarkStart w:name="z633" w:id="628"/>
    <w:p>
      <w:pPr>
        <w:spacing w:after="0"/>
        <w:ind w:left="0"/>
        <w:jc w:val="both"/>
      </w:pPr>
      <w:r>
        <w:rPr>
          <w:rFonts w:ascii="Times New Roman"/>
          <w:b w:val="false"/>
          <w:i w:val="false"/>
          <w:color w:val="000000"/>
          <w:sz w:val="28"/>
        </w:rPr>
        <w:t>
      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bookmarkEnd w:id="628"/>
    <w:bookmarkStart w:name="z634" w:id="629"/>
    <w:p>
      <w:pPr>
        <w:spacing w:after="0"/>
        <w:ind w:left="0"/>
        <w:jc w:val="both"/>
      </w:pPr>
      <w:r>
        <w:rPr>
          <w:rFonts w:ascii="Times New Roman"/>
          <w:b w:val="false"/>
          <w:i w:val="false"/>
          <w:color w:val="000000"/>
          <w:sz w:val="28"/>
        </w:rPr>
        <w:t>
      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bookmarkEnd w:id="629"/>
    <w:bookmarkStart w:name="z34" w:id="630"/>
    <w:p>
      <w:pPr>
        <w:spacing w:after="0"/>
        <w:ind w:left="0"/>
        <w:jc w:val="left"/>
      </w:pPr>
      <w:r>
        <w:rPr>
          <w:rFonts w:ascii="Times New Roman"/>
          <w:b/>
          <w:i w:val="false"/>
          <w:color w:val="000000"/>
        </w:rPr>
        <w:t xml:space="preserve"> 34-бап. Вексель</w:t>
      </w:r>
    </w:p>
    <w:bookmarkEnd w:id="630"/>
    <w:bookmarkStart w:name="z635" w:id="631"/>
    <w:p>
      <w:pPr>
        <w:spacing w:after="0"/>
        <w:ind w:left="0"/>
        <w:jc w:val="both"/>
      </w:pPr>
      <w:r>
        <w:rPr>
          <w:rFonts w:ascii="Times New Roman"/>
          <w:b w:val="false"/>
          <w:i w:val="false"/>
          <w:color w:val="000000"/>
          <w:sz w:val="28"/>
        </w:rPr>
        <w:t>
      Вексельдердi қолма-қол ақшасыз төлемдерді және (немесе) ақша аударымдарын жүзеге асыру үшін қолдану Қазақстан Республикасының вексель заңнамасымен реттеледi.</w:t>
      </w:r>
    </w:p>
    <w:bookmarkEnd w:id="631"/>
    <w:bookmarkStart w:name="z35" w:id="632"/>
    <w:p>
      <w:pPr>
        <w:spacing w:after="0"/>
        <w:ind w:left="0"/>
        <w:jc w:val="left"/>
      </w:pPr>
      <w:r>
        <w:rPr>
          <w:rFonts w:ascii="Times New Roman"/>
          <w:b/>
          <w:i w:val="false"/>
          <w:color w:val="000000"/>
        </w:rPr>
        <w:t xml:space="preserve"> 35-бап. Инкассолық өкім</w:t>
      </w:r>
    </w:p>
    <w:bookmarkEnd w:id="632"/>
    <w:bookmarkStart w:name="z636" w:id="633"/>
    <w:p>
      <w:pPr>
        <w:spacing w:after="0"/>
        <w:ind w:left="0"/>
        <w:jc w:val="both"/>
      </w:pPr>
      <w:r>
        <w:rPr>
          <w:rFonts w:ascii="Times New Roman"/>
          <w:b w:val="false"/>
          <w:i w:val="false"/>
          <w:color w:val="000000"/>
          <w:sz w:val="28"/>
        </w:rPr>
        <w:t>
      1. Клиенттiң банктік шотынан ақшаны оның келісімiнсiз алып қою Қазақстан Республикасының заңдарында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bookmarkEnd w:id="633"/>
    <w:bookmarkStart w:name="z637" w:id="634"/>
    <w:p>
      <w:pPr>
        <w:spacing w:after="0"/>
        <w:ind w:left="0"/>
        <w:jc w:val="both"/>
      </w:pPr>
      <w:r>
        <w:rPr>
          <w:rFonts w:ascii="Times New Roman"/>
          <w:b w:val="false"/>
          <w:i w:val="false"/>
          <w:color w:val="000000"/>
          <w:sz w:val="28"/>
        </w:rPr>
        <w:t>
      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bookmarkEnd w:id="634"/>
    <w:bookmarkStart w:name="z638" w:id="635"/>
    <w:p>
      <w:pPr>
        <w:spacing w:after="0"/>
        <w:ind w:left="0"/>
        <w:jc w:val="both"/>
      </w:pPr>
      <w:r>
        <w:rPr>
          <w:rFonts w:ascii="Times New Roman"/>
          <w:b w:val="false"/>
          <w:i w:val="false"/>
          <w:color w:val="000000"/>
          <w:sz w:val="28"/>
        </w:rPr>
        <w:t>
      3. Инкассолық өкімді мемлекеттік кірістер органдары, сот орындаушылары, сондай-ақ аумақтық әділет органы атқарушылық іс жүргізудің мемлекеттік автоматтандырылған ақпараттық жүйесі арқылы береді.</w:t>
      </w:r>
    </w:p>
    <w:bookmarkEnd w:id="635"/>
    <w:bookmarkStart w:name="z639" w:id="636"/>
    <w:p>
      <w:pPr>
        <w:spacing w:after="0"/>
        <w:ind w:left="0"/>
        <w:jc w:val="both"/>
      </w:pPr>
      <w:r>
        <w:rPr>
          <w:rFonts w:ascii="Times New Roman"/>
          <w:b w:val="false"/>
          <w:i w:val="false"/>
          <w:color w:val="000000"/>
          <w:sz w:val="28"/>
        </w:rPr>
        <w:t>
      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bookmarkEnd w:id="636"/>
    <w:p>
      <w:pPr>
        <w:spacing w:after="0"/>
        <w:ind w:left="0"/>
        <w:jc w:val="both"/>
      </w:pPr>
      <w:r>
        <w:rPr>
          <w:rFonts w:ascii="Times New Roman"/>
          <w:b w:val="false"/>
          <w:i w:val="false"/>
          <w:color w:val="000000"/>
          <w:sz w:val="28"/>
        </w:rPr>
        <w:t>
      Аумақтық 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bookmarkStart w:name="z640" w:id="637"/>
    <w:p>
      <w:pPr>
        <w:spacing w:after="0"/>
        <w:ind w:left="0"/>
        <w:jc w:val="both"/>
      </w:pPr>
      <w:r>
        <w:rPr>
          <w:rFonts w:ascii="Times New Roman"/>
          <w:b w:val="false"/>
          <w:i w:val="false"/>
          <w:color w:val="000000"/>
          <w:sz w:val="28"/>
        </w:rPr>
        <w:t>
      5. Егер атқарушылық құжаттың мәтінінде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bookmarkEnd w:id="637"/>
    <w:p>
      <w:pPr>
        <w:spacing w:after="0"/>
        <w:ind w:left="0"/>
        <w:jc w:val="both"/>
      </w:pPr>
      <w:r>
        <w:rPr>
          <w:rFonts w:ascii="Times New Roman"/>
          <w:b w:val="false"/>
          <w:i w:val="false"/>
          <w:color w:val="000000"/>
          <w:sz w:val="28"/>
        </w:rPr>
        <w:t>
      Атқарушылық құжатта (ол болған кезде) көрсетілген төлем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bookmarkStart w:name="z641" w:id="638"/>
    <w:p>
      <w:pPr>
        <w:spacing w:after="0"/>
        <w:ind w:left="0"/>
        <w:jc w:val="both"/>
      </w:pPr>
      <w:r>
        <w:rPr>
          <w:rFonts w:ascii="Times New Roman"/>
          <w:b w:val="false"/>
          <w:i w:val="false"/>
          <w:color w:val="000000"/>
          <w:sz w:val="28"/>
        </w:rPr>
        <w:t>
      6. Мемлекеттік кіріс органдарының инкассолық өкімдері осы өндіріп алудың негізділігін растайтын құжаттар қоса тіркелместен беріледі.</w:t>
      </w:r>
    </w:p>
    <w:bookmarkEnd w:id="638"/>
    <w:bookmarkStart w:name="z642" w:id="639"/>
    <w:p>
      <w:pPr>
        <w:spacing w:after="0"/>
        <w:ind w:left="0"/>
        <w:jc w:val="both"/>
      </w:pPr>
      <w:r>
        <w:rPr>
          <w:rFonts w:ascii="Times New Roman"/>
          <w:b w:val="false"/>
          <w:i w:val="false"/>
          <w:color w:val="000000"/>
          <w:sz w:val="28"/>
        </w:rPr>
        <w:t>
      Қазақстан Республикасының зейнетақымен қамсыздандыру, міндетті әлеуметтік сақтандыру, міндетті әлеуметтік медициналық сақтандыру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bookmarkEnd w:id="639"/>
    <w:bookmarkStart w:name="z643" w:id="640"/>
    <w:p>
      <w:pPr>
        <w:spacing w:after="0"/>
        <w:ind w:left="0"/>
        <w:jc w:val="both"/>
      </w:pPr>
      <w:r>
        <w:rPr>
          <w:rFonts w:ascii="Times New Roman"/>
          <w:b w:val="false"/>
          <w:i w:val="false"/>
          <w:color w:val="000000"/>
          <w:sz w:val="28"/>
        </w:rPr>
        <w:t>
      мiндеттi зейнетақы жарналары, мiндеттi кәсіптік зейнетақы жарналары, әлеуметтік аударымдар;</w:t>
      </w:r>
    </w:p>
    <w:bookmarkEnd w:id="640"/>
    <w:bookmarkStart w:name="z644" w:id="641"/>
    <w:p>
      <w:pPr>
        <w:spacing w:after="0"/>
        <w:ind w:left="0"/>
        <w:jc w:val="both"/>
      </w:pPr>
      <w:r>
        <w:rPr>
          <w:rFonts w:ascii="Times New Roman"/>
          <w:b w:val="false"/>
          <w:i w:val="false"/>
          <w:color w:val="000000"/>
          <w:sz w:val="28"/>
        </w:rPr>
        <w:t>
      міндетті әлеуметтік медициналық сақтандыруға аударымдар және(немесе) жарналар;</w:t>
      </w:r>
    </w:p>
    <w:bookmarkEnd w:id="641"/>
    <w:bookmarkStart w:name="z863" w:id="642"/>
    <w:p>
      <w:pPr>
        <w:spacing w:after="0"/>
        <w:ind w:left="0"/>
        <w:jc w:val="both"/>
      </w:pPr>
      <w:r>
        <w:rPr>
          <w:rFonts w:ascii="Times New Roman"/>
          <w:b w:val="false"/>
          <w:i w:val="false"/>
          <w:color w:val="000000"/>
          <w:sz w:val="28"/>
        </w:rPr>
        <w:t>
      жұмыс берушінің міндетті зейнетақы жарналары бойынша берешектi өндiрiп алуға арналған инкассолық өкiмдерi беріледі.</w:t>
      </w:r>
    </w:p>
    <w:bookmarkEnd w:id="642"/>
    <w:bookmarkStart w:name="z645" w:id="643"/>
    <w:p>
      <w:pPr>
        <w:spacing w:after="0"/>
        <w:ind w:left="0"/>
        <w:jc w:val="both"/>
      </w:pPr>
      <w:r>
        <w:rPr>
          <w:rFonts w:ascii="Times New Roman"/>
          <w:b w:val="false"/>
          <w:i w:val="false"/>
          <w:color w:val="000000"/>
          <w:sz w:val="28"/>
        </w:rPr>
        <w:t>
      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bookmarkEnd w:id="643"/>
    <w:bookmarkStart w:name="z646" w:id="644"/>
    <w:p>
      <w:pPr>
        <w:spacing w:after="0"/>
        <w:ind w:left="0"/>
        <w:jc w:val="both"/>
      </w:pPr>
      <w:r>
        <w:rPr>
          <w:rFonts w:ascii="Times New Roman"/>
          <w:b w:val="false"/>
          <w:i w:val="false"/>
          <w:color w:val="000000"/>
          <w:sz w:val="28"/>
        </w:rPr>
        <w:t>
      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және аумақтық 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bookmarkEnd w:id="644"/>
    <w:bookmarkStart w:name="z647" w:id="645"/>
    <w:p>
      <w:pPr>
        <w:spacing w:after="0"/>
        <w:ind w:left="0"/>
        <w:jc w:val="both"/>
      </w:pPr>
      <w:r>
        <w:rPr>
          <w:rFonts w:ascii="Times New Roman"/>
          <w:b w:val="false"/>
          <w:i w:val="false"/>
          <w:color w:val="000000"/>
          <w:sz w:val="28"/>
        </w:rPr>
        <w:t>
      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646"/>
    <w:p>
      <w:pPr>
        <w:spacing w:after="0"/>
        <w:ind w:left="0"/>
        <w:jc w:val="left"/>
      </w:pPr>
      <w:r>
        <w:rPr>
          <w:rFonts w:ascii="Times New Roman"/>
          <w:b/>
          <w:i w:val="false"/>
          <w:color w:val="000000"/>
        </w:rPr>
        <w:t xml:space="preserve"> 36-бап. Төлем ордері</w:t>
      </w:r>
    </w:p>
    <w:bookmarkEnd w:id="646"/>
    <w:bookmarkStart w:name="z648" w:id="647"/>
    <w:p>
      <w:pPr>
        <w:spacing w:after="0"/>
        <w:ind w:left="0"/>
        <w:jc w:val="both"/>
      </w:pPr>
      <w:r>
        <w:rPr>
          <w:rFonts w:ascii="Times New Roman"/>
          <w:b w:val="false"/>
          <w:i w:val="false"/>
          <w:color w:val="000000"/>
          <w:sz w:val="28"/>
        </w:rPr>
        <w:t>
      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bookmarkEnd w:id="647"/>
    <w:bookmarkStart w:name="z649" w:id="648"/>
    <w:p>
      <w:pPr>
        <w:spacing w:after="0"/>
        <w:ind w:left="0"/>
        <w:jc w:val="both"/>
      </w:pPr>
      <w:r>
        <w:rPr>
          <w:rFonts w:ascii="Times New Roman"/>
          <w:b w:val="false"/>
          <w:i w:val="false"/>
          <w:color w:val="000000"/>
          <w:sz w:val="28"/>
        </w:rPr>
        <w:t>
      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bookmarkEnd w:id="648"/>
    <w:bookmarkStart w:name="z37" w:id="649"/>
    <w:p>
      <w:pPr>
        <w:spacing w:after="0"/>
        <w:ind w:left="0"/>
        <w:jc w:val="left"/>
      </w:pPr>
      <w:r>
        <w:rPr>
          <w:rFonts w:ascii="Times New Roman"/>
          <w:b/>
          <w:i w:val="false"/>
          <w:color w:val="000000"/>
        </w:rPr>
        <w:t xml:space="preserve"> 37-бап. Төлем хабарламасы</w:t>
      </w:r>
    </w:p>
    <w:bookmarkEnd w:id="649"/>
    <w:bookmarkStart w:name="z650" w:id="650"/>
    <w:p>
      <w:pPr>
        <w:spacing w:after="0"/>
        <w:ind w:left="0"/>
        <w:jc w:val="both"/>
      </w:pPr>
      <w:r>
        <w:rPr>
          <w:rFonts w:ascii="Times New Roman"/>
          <w:b w:val="false"/>
          <w:i w:val="false"/>
          <w:color w:val="000000"/>
          <w:sz w:val="28"/>
        </w:rPr>
        <w:t>
      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bookmarkEnd w:id="650"/>
    <w:bookmarkStart w:name="z651" w:id="651"/>
    <w:p>
      <w:pPr>
        <w:spacing w:after="0"/>
        <w:ind w:left="0"/>
        <w:jc w:val="both"/>
      </w:pPr>
      <w:r>
        <w:rPr>
          <w:rFonts w:ascii="Times New Roman"/>
          <w:b w:val="false"/>
          <w:i w:val="false"/>
          <w:color w:val="000000"/>
          <w:sz w:val="28"/>
        </w:rPr>
        <w:t>
      2. Төлем хабарламаларын беру және орындау тәртібі Қазақстан Республикасы Ұлттық Банкінің нормативтік құқықтық актісінде айқындалады.</w:t>
      </w:r>
    </w:p>
    <w:bookmarkEnd w:id="651"/>
    <w:bookmarkStart w:name="z652" w:id="652"/>
    <w:p>
      <w:pPr>
        <w:spacing w:after="0"/>
        <w:ind w:left="0"/>
        <w:jc w:val="both"/>
      </w:pPr>
      <w:r>
        <w:rPr>
          <w:rFonts w:ascii="Times New Roman"/>
          <w:b w:val="false"/>
          <w:i w:val="false"/>
          <w:color w:val="000000"/>
          <w:sz w:val="28"/>
        </w:rPr>
        <w:t>
      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bookmarkEnd w:id="652"/>
    <w:bookmarkStart w:name="z38" w:id="653"/>
    <w:p>
      <w:pPr>
        <w:spacing w:after="0"/>
        <w:ind w:left="0"/>
        <w:jc w:val="left"/>
      </w:pPr>
      <w:r>
        <w:rPr>
          <w:rFonts w:ascii="Times New Roman"/>
          <w:b/>
          <w:i w:val="false"/>
          <w:color w:val="000000"/>
        </w:rPr>
        <w:t xml:space="preserve"> 38-бап. Электрондық төлем құралы</w:t>
      </w:r>
    </w:p>
    <w:bookmarkEnd w:id="653"/>
    <w:bookmarkStart w:name="z653" w:id="654"/>
    <w:p>
      <w:pPr>
        <w:spacing w:after="0"/>
        <w:ind w:left="0"/>
        <w:jc w:val="both"/>
      </w:pPr>
      <w:r>
        <w:rPr>
          <w:rFonts w:ascii="Times New Roman"/>
          <w:b w:val="false"/>
          <w:i w:val="false"/>
          <w:color w:val="000000"/>
          <w:sz w:val="28"/>
        </w:rPr>
        <w:t>
      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bookmarkEnd w:id="654"/>
    <w:bookmarkStart w:name="z654" w:id="655"/>
    <w:p>
      <w:pPr>
        <w:spacing w:after="0"/>
        <w:ind w:left="0"/>
        <w:jc w:val="both"/>
      </w:pPr>
      <w:r>
        <w:rPr>
          <w:rFonts w:ascii="Times New Roman"/>
          <w:b w:val="false"/>
          <w:i w:val="false"/>
          <w:color w:val="000000"/>
          <w:sz w:val="28"/>
        </w:rPr>
        <w:t>
      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bookmarkEnd w:id="655"/>
    <w:bookmarkStart w:name="z655" w:id="656"/>
    <w:p>
      <w:pPr>
        <w:spacing w:after="0"/>
        <w:ind w:left="0"/>
        <w:jc w:val="both"/>
      </w:pPr>
      <w:r>
        <w:rPr>
          <w:rFonts w:ascii="Times New Roman"/>
          <w:b w:val="false"/>
          <w:i w:val="false"/>
          <w:color w:val="000000"/>
          <w:sz w:val="28"/>
        </w:rPr>
        <w:t>
      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bookmarkEnd w:id="656"/>
    <w:bookmarkStart w:name="z859" w:id="657"/>
    <w:p>
      <w:pPr>
        <w:spacing w:after="0"/>
        <w:ind w:left="0"/>
        <w:jc w:val="left"/>
      </w:pPr>
      <w:r>
        <w:rPr>
          <w:rFonts w:ascii="Times New Roman"/>
          <w:b/>
          <w:i w:val="false"/>
          <w:color w:val="000000"/>
        </w:rPr>
        <w:t xml:space="preserve"> 7-тарау. ТӨЛЕМ КАРТОЧКАСЫ</w:t>
      </w:r>
    </w:p>
    <w:bookmarkEnd w:id="657"/>
    <w:bookmarkStart w:name="z39" w:id="658"/>
    <w:p>
      <w:pPr>
        <w:spacing w:after="0"/>
        <w:ind w:left="0"/>
        <w:jc w:val="left"/>
      </w:pPr>
      <w:r>
        <w:rPr>
          <w:rFonts w:ascii="Times New Roman"/>
          <w:b/>
          <w:i w:val="false"/>
          <w:color w:val="000000"/>
        </w:rPr>
        <w:t xml:space="preserve"> 39-бап. Төлем карточкасын шығару және пайдалану</w:t>
      </w:r>
    </w:p>
    <w:bookmarkEnd w:id="658"/>
    <w:bookmarkStart w:name="z656" w:id="659"/>
    <w:p>
      <w:pPr>
        <w:spacing w:after="0"/>
        <w:ind w:left="0"/>
        <w:jc w:val="both"/>
      </w:pPr>
      <w:r>
        <w:rPr>
          <w:rFonts w:ascii="Times New Roman"/>
          <w:b w:val="false"/>
          <w:i w:val="false"/>
          <w:color w:val="000000"/>
          <w:sz w:val="28"/>
        </w:rPr>
        <w:t>
      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w:t>
      </w:r>
    </w:p>
    <w:bookmarkEnd w:id="659"/>
    <w:p>
      <w:pPr>
        <w:spacing w:after="0"/>
        <w:ind w:left="0"/>
        <w:jc w:val="both"/>
      </w:pPr>
      <w:r>
        <w:rPr>
          <w:rFonts w:ascii="Times New Roman"/>
          <w:b w:val="false"/>
          <w:i w:val="false"/>
          <w:color w:val="000000"/>
          <w:sz w:val="28"/>
        </w:rPr>
        <w:t>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w:t>
      </w:r>
    </w:p>
    <w:p>
      <w:pPr>
        <w:spacing w:after="0"/>
        <w:ind w:left="0"/>
        <w:jc w:val="both"/>
      </w:pPr>
      <w:r>
        <w:rPr>
          <w:rFonts w:ascii="Times New Roman"/>
          <w:b w:val="false"/>
          <w:i w:val="false"/>
          <w:color w:val="000000"/>
          <w:sz w:val="28"/>
        </w:rPr>
        <w:t>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bookmarkStart w:name="z657" w:id="660"/>
    <w:p>
      <w:pPr>
        <w:spacing w:after="0"/>
        <w:ind w:left="0"/>
        <w:jc w:val="both"/>
      </w:pPr>
      <w:r>
        <w:rPr>
          <w:rFonts w:ascii="Times New Roman"/>
          <w:b w:val="false"/>
          <w:i w:val="false"/>
          <w:color w:val="000000"/>
          <w:sz w:val="28"/>
        </w:rPr>
        <w:t>
      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bookmarkEnd w:id="660"/>
    <w:bookmarkStart w:name="z658" w:id="661"/>
    <w:p>
      <w:pPr>
        <w:spacing w:after="0"/>
        <w:ind w:left="0"/>
        <w:jc w:val="both"/>
      </w:pPr>
      <w:r>
        <w:rPr>
          <w:rFonts w:ascii="Times New Roman"/>
          <w:b w:val="false"/>
          <w:i w:val="false"/>
          <w:color w:val="000000"/>
          <w:sz w:val="28"/>
        </w:rPr>
        <w:t>
      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60" w:id="662"/>
    <w:p>
      <w:pPr>
        <w:spacing w:after="0"/>
        <w:ind w:left="0"/>
        <w:jc w:val="both"/>
      </w:pPr>
      <w:r>
        <w:rPr>
          <w:rFonts w:ascii="Times New Roman"/>
          <w:b w:val="false"/>
          <w:i w:val="false"/>
          <w:color w:val="000000"/>
          <w:sz w:val="28"/>
        </w:rPr>
        <w:t>
      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bookmarkEnd w:id="662"/>
    <w:bookmarkStart w:name="z661" w:id="663"/>
    <w:p>
      <w:pPr>
        <w:spacing w:after="0"/>
        <w:ind w:left="0"/>
        <w:jc w:val="both"/>
      </w:pPr>
      <w:r>
        <w:rPr>
          <w:rFonts w:ascii="Times New Roman"/>
          <w:b w:val="false"/>
          <w:i w:val="false"/>
          <w:color w:val="000000"/>
          <w:sz w:val="28"/>
        </w:rPr>
        <w:t>
      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0" w:id="664"/>
    <w:p>
      <w:pPr>
        <w:spacing w:after="0"/>
        <w:ind w:left="0"/>
        <w:jc w:val="left"/>
      </w:pPr>
      <w:r>
        <w:rPr>
          <w:rFonts w:ascii="Times New Roman"/>
          <w:b/>
          <w:i w:val="false"/>
          <w:color w:val="000000"/>
        </w:rPr>
        <w:t xml:space="preserve"> 40-бап. Төлем карточкасын пайдалана отырып жүргізілетін төлемдер және (немесе) ақша аударымдары</w:t>
      </w:r>
    </w:p>
    <w:bookmarkEnd w:id="664"/>
    <w:bookmarkStart w:name="z662" w:id="665"/>
    <w:p>
      <w:pPr>
        <w:spacing w:after="0"/>
        <w:ind w:left="0"/>
        <w:jc w:val="both"/>
      </w:pPr>
      <w:r>
        <w:rPr>
          <w:rFonts w:ascii="Times New Roman"/>
          <w:b w:val="false"/>
          <w:i w:val="false"/>
          <w:color w:val="000000"/>
          <w:sz w:val="28"/>
        </w:rPr>
        <w:t>
      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bookmarkEnd w:id="665"/>
    <w:bookmarkStart w:name="z663" w:id="666"/>
    <w:p>
      <w:pPr>
        <w:spacing w:after="0"/>
        <w:ind w:left="0"/>
        <w:jc w:val="both"/>
      </w:pPr>
      <w:r>
        <w:rPr>
          <w:rFonts w:ascii="Times New Roman"/>
          <w:b w:val="false"/>
          <w:i w:val="false"/>
          <w:color w:val="000000"/>
          <w:sz w:val="28"/>
        </w:rPr>
        <w:t>
      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w:t>
      </w:r>
    </w:p>
    <w:bookmarkEnd w:id="666"/>
    <w:p>
      <w:pPr>
        <w:spacing w:after="0"/>
        <w:ind w:left="0"/>
        <w:jc w:val="both"/>
      </w:pPr>
      <w:r>
        <w:rPr>
          <w:rFonts w:ascii="Times New Roman"/>
          <w:b w:val="false"/>
          <w:i w:val="false"/>
          <w:color w:val="000000"/>
          <w:sz w:val="28"/>
        </w:rPr>
        <w:t>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bookmarkStart w:name="z664" w:id="667"/>
    <w:p>
      <w:pPr>
        <w:spacing w:after="0"/>
        <w:ind w:left="0"/>
        <w:jc w:val="both"/>
      </w:pPr>
      <w:r>
        <w:rPr>
          <w:rFonts w:ascii="Times New Roman"/>
          <w:b w:val="false"/>
          <w:i w:val="false"/>
          <w:color w:val="000000"/>
          <w:sz w:val="28"/>
        </w:rPr>
        <w:t>
      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bookmarkEnd w:id="667"/>
    <w:bookmarkStart w:name="z665" w:id="668"/>
    <w:p>
      <w:pPr>
        <w:spacing w:after="0"/>
        <w:ind w:left="0"/>
        <w:jc w:val="both"/>
      </w:pPr>
      <w:r>
        <w:rPr>
          <w:rFonts w:ascii="Times New Roman"/>
          <w:b w:val="false"/>
          <w:i w:val="false"/>
          <w:color w:val="000000"/>
          <w:sz w:val="28"/>
        </w:rPr>
        <w:t>
      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w:t>
      </w:r>
    </w:p>
    <w:bookmarkEnd w:id="668"/>
    <w:p>
      <w:pPr>
        <w:spacing w:after="0"/>
        <w:ind w:left="0"/>
        <w:jc w:val="both"/>
      </w:pPr>
      <w:r>
        <w:rPr>
          <w:rFonts w:ascii="Times New Roman"/>
          <w:b w:val="false"/>
          <w:i w:val="false"/>
          <w:color w:val="000000"/>
          <w:sz w:val="28"/>
        </w:rPr>
        <w:t>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bookmarkStart w:name="z666" w:id="669"/>
    <w:p>
      <w:pPr>
        <w:spacing w:after="0"/>
        <w:ind w:left="0"/>
        <w:jc w:val="both"/>
      </w:pPr>
      <w:r>
        <w:rPr>
          <w:rFonts w:ascii="Times New Roman"/>
          <w:b w:val="false"/>
          <w:i w:val="false"/>
          <w:color w:val="000000"/>
          <w:sz w:val="28"/>
        </w:rPr>
        <w:t>
      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bookmarkEnd w:id="669"/>
    <w:bookmarkStart w:name="z667" w:id="670"/>
    <w:p>
      <w:pPr>
        <w:spacing w:after="0"/>
        <w:ind w:left="0"/>
        <w:jc w:val="both"/>
      </w:pPr>
      <w:r>
        <w:rPr>
          <w:rFonts w:ascii="Times New Roman"/>
          <w:b w:val="false"/>
          <w:i w:val="false"/>
          <w:color w:val="000000"/>
          <w:sz w:val="28"/>
        </w:rPr>
        <w:t>
      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bookmarkEnd w:id="670"/>
    <w:bookmarkStart w:name="z668" w:id="671"/>
    <w:p>
      <w:pPr>
        <w:spacing w:after="0"/>
        <w:ind w:left="0"/>
        <w:jc w:val="both"/>
      </w:pPr>
      <w:r>
        <w:rPr>
          <w:rFonts w:ascii="Times New Roman"/>
          <w:b w:val="false"/>
          <w:i w:val="false"/>
          <w:color w:val="000000"/>
          <w:sz w:val="28"/>
        </w:rPr>
        <w:t>
      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bookmarkEnd w:id="671"/>
    <w:bookmarkStart w:name="z669" w:id="672"/>
    <w:p>
      <w:pPr>
        <w:spacing w:after="0"/>
        <w:ind w:left="0"/>
        <w:jc w:val="both"/>
      </w:pPr>
      <w:r>
        <w:rPr>
          <w:rFonts w:ascii="Times New Roman"/>
          <w:b w:val="false"/>
          <w:i w:val="false"/>
          <w:color w:val="000000"/>
          <w:sz w:val="28"/>
        </w:rPr>
        <w:t>
      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bookmarkEnd w:id="672"/>
    <w:bookmarkStart w:name="z670" w:id="673"/>
    <w:p>
      <w:pPr>
        <w:spacing w:after="0"/>
        <w:ind w:left="0"/>
        <w:jc w:val="both"/>
      </w:pPr>
      <w:r>
        <w:rPr>
          <w:rFonts w:ascii="Times New Roman"/>
          <w:b w:val="false"/>
          <w:i w:val="false"/>
          <w:color w:val="000000"/>
          <w:sz w:val="28"/>
        </w:rPr>
        <w:t>
      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bookmarkEnd w:id="673"/>
    <w:bookmarkStart w:name="z671" w:id="674"/>
    <w:p>
      <w:pPr>
        <w:spacing w:after="0"/>
        <w:ind w:left="0"/>
        <w:jc w:val="both"/>
      </w:pPr>
      <w:r>
        <w:rPr>
          <w:rFonts w:ascii="Times New Roman"/>
          <w:b w:val="false"/>
          <w:i w:val="false"/>
          <w:color w:val="000000"/>
          <w:sz w:val="28"/>
        </w:rPr>
        <w:t>
      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bookmarkEnd w:id="674"/>
    <w:bookmarkStart w:name="z672" w:id="675"/>
    <w:p>
      <w:pPr>
        <w:spacing w:after="0"/>
        <w:ind w:left="0"/>
        <w:jc w:val="both"/>
      </w:pPr>
      <w:r>
        <w:rPr>
          <w:rFonts w:ascii="Times New Roman"/>
          <w:b w:val="false"/>
          <w:i w:val="false"/>
          <w:color w:val="000000"/>
          <w:sz w:val="28"/>
        </w:rPr>
        <w:t>
      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bookmarkEnd w:id="675"/>
    <w:bookmarkStart w:name="z673" w:id="676"/>
    <w:p>
      <w:pPr>
        <w:spacing w:after="0"/>
        <w:ind w:left="0"/>
        <w:jc w:val="both"/>
      </w:pPr>
      <w:r>
        <w:rPr>
          <w:rFonts w:ascii="Times New Roman"/>
          <w:b w:val="false"/>
          <w:i w:val="false"/>
          <w:color w:val="000000"/>
          <w:sz w:val="28"/>
        </w:rPr>
        <w:t>
      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bookmarkEnd w:id="676"/>
    <w:bookmarkStart w:name="z674" w:id="677"/>
    <w:p>
      <w:pPr>
        <w:spacing w:after="0"/>
        <w:ind w:left="0"/>
        <w:jc w:val="both"/>
      </w:pPr>
      <w:r>
        <w:rPr>
          <w:rFonts w:ascii="Times New Roman"/>
          <w:b w:val="false"/>
          <w:i w:val="false"/>
          <w:color w:val="000000"/>
          <w:sz w:val="28"/>
        </w:rPr>
        <w:t>
      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bookmarkEnd w:id="677"/>
    <w:bookmarkStart w:name="z675" w:id="678"/>
    <w:p>
      <w:pPr>
        <w:spacing w:after="0"/>
        <w:ind w:left="0"/>
        <w:jc w:val="both"/>
      </w:pPr>
      <w:r>
        <w:rPr>
          <w:rFonts w:ascii="Times New Roman"/>
          <w:b w:val="false"/>
          <w:i w:val="false"/>
          <w:color w:val="000000"/>
          <w:sz w:val="28"/>
        </w:rPr>
        <w:t>
      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bookmarkEnd w:id="678"/>
    <w:bookmarkStart w:name="z676" w:id="679"/>
    <w:p>
      <w:pPr>
        <w:spacing w:after="0"/>
        <w:ind w:left="0"/>
        <w:jc w:val="both"/>
      </w:pPr>
      <w:r>
        <w:rPr>
          <w:rFonts w:ascii="Times New Roman"/>
          <w:b w:val="false"/>
          <w:i w:val="false"/>
          <w:color w:val="000000"/>
          <w:sz w:val="28"/>
        </w:rPr>
        <w:t>
      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bookmarkEnd w:id="679"/>
    <w:bookmarkStart w:name="z677" w:id="680"/>
    <w:p>
      <w:pPr>
        <w:spacing w:after="0"/>
        <w:ind w:left="0"/>
        <w:jc w:val="both"/>
      </w:pPr>
      <w:r>
        <w:rPr>
          <w:rFonts w:ascii="Times New Roman"/>
          <w:b w:val="false"/>
          <w:i w:val="false"/>
          <w:color w:val="000000"/>
          <w:sz w:val="28"/>
        </w:rPr>
        <w:t>
      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bookmarkEnd w:id="680"/>
    <w:bookmarkStart w:name="z678" w:id="681"/>
    <w:p>
      <w:pPr>
        <w:spacing w:after="0"/>
        <w:ind w:left="0"/>
        <w:jc w:val="both"/>
      </w:pPr>
      <w:r>
        <w:rPr>
          <w:rFonts w:ascii="Times New Roman"/>
          <w:b w:val="false"/>
          <w:i w:val="false"/>
          <w:color w:val="000000"/>
          <w:sz w:val="28"/>
        </w:rPr>
        <w:t>
      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bookmarkEnd w:id="681"/>
    <w:bookmarkStart w:name="z41" w:id="682"/>
    <w:p>
      <w:pPr>
        <w:spacing w:after="0"/>
        <w:ind w:left="0"/>
        <w:jc w:val="left"/>
      </w:pPr>
      <w:r>
        <w:rPr>
          <w:rFonts w:ascii="Times New Roman"/>
          <w:b/>
          <w:i w:val="false"/>
          <w:color w:val="000000"/>
        </w:rPr>
        <w:t xml:space="preserve"> 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bookmarkEnd w:id="682"/>
    <w:bookmarkStart w:name="z679" w:id="683"/>
    <w:p>
      <w:pPr>
        <w:spacing w:after="0"/>
        <w:ind w:left="0"/>
        <w:jc w:val="both"/>
      </w:pPr>
      <w:r>
        <w:rPr>
          <w:rFonts w:ascii="Times New Roman"/>
          <w:b w:val="false"/>
          <w:i w:val="false"/>
          <w:color w:val="000000"/>
          <w:sz w:val="28"/>
        </w:rPr>
        <w:t>
      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bookmarkEnd w:id="683"/>
    <w:bookmarkStart w:name="z680" w:id="684"/>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bookmarkEnd w:id="684"/>
    <w:p>
      <w:pPr>
        <w:spacing w:after="0"/>
        <w:ind w:left="0"/>
        <w:jc w:val="both"/>
      </w:pPr>
      <w:r>
        <w:rPr>
          <w:rFonts w:ascii="Times New Roman"/>
          <w:b w:val="false"/>
          <w:i w:val="false"/>
          <w:color w:val="000000"/>
          <w:sz w:val="28"/>
        </w:rPr>
        <w:t>
      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bookmarkStart w:name="z860" w:id="685"/>
    <w:p>
      <w:pPr>
        <w:spacing w:after="0"/>
        <w:ind w:left="0"/>
        <w:jc w:val="left"/>
      </w:pPr>
      <w:r>
        <w:rPr>
          <w:rFonts w:ascii="Times New Roman"/>
          <w:b/>
          <w:i w:val="false"/>
          <w:color w:val="000000"/>
        </w:rPr>
        <w:t xml:space="preserve"> 8-тарау. ЭЛЕКТРОНДЫҚ АҚША</w:t>
      </w:r>
    </w:p>
    <w:bookmarkEnd w:id="685"/>
    <w:bookmarkStart w:name="z42" w:id="686"/>
    <w:p>
      <w:pPr>
        <w:spacing w:after="0"/>
        <w:ind w:left="0"/>
        <w:jc w:val="left"/>
      </w:pPr>
      <w:r>
        <w:rPr>
          <w:rFonts w:ascii="Times New Roman"/>
          <w:b/>
          <w:i w:val="false"/>
          <w:color w:val="000000"/>
        </w:rPr>
        <w:t xml:space="preserve"> 42-бап. Электрондық ақша эмитенттері, иелері және электрондық ақша жүйесінің операторы</w:t>
      </w:r>
    </w:p>
    <w:bookmarkEnd w:id="686"/>
    <w:bookmarkStart w:name="z681" w:id="687"/>
    <w:p>
      <w:pPr>
        <w:spacing w:after="0"/>
        <w:ind w:left="0"/>
        <w:jc w:val="both"/>
      </w:pPr>
      <w:r>
        <w:rPr>
          <w:rFonts w:ascii="Times New Roman"/>
          <w:b w:val="false"/>
          <w:i w:val="false"/>
          <w:color w:val="000000"/>
          <w:sz w:val="28"/>
        </w:rPr>
        <w:t>
      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bookmarkEnd w:id="687"/>
    <w:bookmarkStart w:name="z682" w:id="688"/>
    <w:p>
      <w:pPr>
        <w:spacing w:after="0"/>
        <w:ind w:left="0"/>
        <w:jc w:val="both"/>
      </w:pPr>
      <w:r>
        <w:rPr>
          <w:rFonts w:ascii="Times New Roman"/>
          <w:b w:val="false"/>
          <w:i w:val="false"/>
          <w:color w:val="000000"/>
          <w:sz w:val="28"/>
        </w:rPr>
        <w:t>
      2. Электрондық ақшаны Қазақстан Республикасының Ұлттық Банкі, банктер және Ұлттық пошта операторы шығаруға құқылы.</w:t>
      </w:r>
    </w:p>
    <w:bookmarkEnd w:id="688"/>
    <w:bookmarkStart w:name="z683" w:id="689"/>
    <w:p>
      <w:pPr>
        <w:spacing w:after="0"/>
        <w:ind w:left="0"/>
        <w:jc w:val="both"/>
      </w:pPr>
      <w:r>
        <w:rPr>
          <w:rFonts w:ascii="Times New Roman"/>
          <w:b w:val="false"/>
          <w:i w:val="false"/>
          <w:color w:val="000000"/>
          <w:sz w:val="28"/>
        </w:rPr>
        <w:t>
      3. Мыналар:</w:t>
      </w:r>
    </w:p>
    <w:bookmarkEnd w:id="689"/>
    <w:bookmarkStart w:name="z684" w:id="690"/>
    <w:p>
      <w:pPr>
        <w:spacing w:after="0"/>
        <w:ind w:left="0"/>
        <w:jc w:val="both"/>
      </w:pPr>
      <w:r>
        <w:rPr>
          <w:rFonts w:ascii="Times New Roman"/>
          <w:b w:val="false"/>
          <w:i w:val="false"/>
          <w:color w:val="000000"/>
          <w:sz w:val="28"/>
        </w:rPr>
        <w:t>
      1) жеке тұлғалар;</w:t>
      </w:r>
    </w:p>
    <w:bookmarkEnd w:id="690"/>
    <w:bookmarkStart w:name="z685" w:id="691"/>
    <w:p>
      <w:pPr>
        <w:spacing w:after="0"/>
        <w:ind w:left="0"/>
        <w:jc w:val="both"/>
      </w:pPr>
      <w:r>
        <w:rPr>
          <w:rFonts w:ascii="Times New Roman"/>
          <w:b w:val="false"/>
          <w:i w:val="false"/>
          <w:color w:val="000000"/>
          <w:sz w:val="28"/>
        </w:rPr>
        <w:t>
      2) агенттер;</w:t>
      </w:r>
    </w:p>
    <w:bookmarkEnd w:id="691"/>
    <w:bookmarkStart w:name="z686" w:id="692"/>
    <w:p>
      <w:pPr>
        <w:spacing w:after="0"/>
        <w:ind w:left="0"/>
        <w:jc w:val="both"/>
      </w:pPr>
      <w:r>
        <w:rPr>
          <w:rFonts w:ascii="Times New Roman"/>
          <w:b w:val="false"/>
          <w:i w:val="false"/>
          <w:color w:val="000000"/>
          <w:sz w:val="28"/>
        </w:rPr>
        <w:t>
      3) дара кәсіпкерлер және заңды тұлғалар электрондық ақша иелері болып табылуы мүмкін.</w:t>
      </w:r>
    </w:p>
    <w:bookmarkEnd w:id="692"/>
    <w:bookmarkStart w:name="z687" w:id="693"/>
    <w:p>
      <w:pPr>
        <w:spacing w:after="0"/>
        <w:ind w:left="0"/>
        <w:jc w:val="both"/>
      </w:pPr>
      <w:r>
        <w:rPr>
          <w:rFonts w:ascii="Times New Roman"/>
          <w:b w:val="false"/>
          <w:i w:val="false"/>
          <w:color w:val="000000"/>
          <w:sz w:val="28"/>
        </w:rPr>
        <w:t>
      4. Электрондық ақша иесінің құқықтары электрондық ақшаны алған кезден бастап туындайды.</w:t>
      </w:r>
    </w:p>
    <w:bookmarkEnd w:id="693"/>
    <w:bookmarkStart w:name="z688" w:id="694"/>
    <w:p>
      <w:pPr>
        <w:spacing w:after="0"/>
        <w:ind w:left="0"/>
        <w:jc w:val="both"/>
      </w:pPr>
      <w:r>
        <w:rPr>
          <w:rFonts w:ascii="Times New Roman"/>
          <w:b w:val="false"/>
          <w:i w:val="false"/>
          <w:color w:val="000000"/>
          <w:sz w:val="28"/>
        </w:rPr>
        <w:t>
      5. Жеке тұлға республикалық бюджет туралы заңда тиісті қаржы жылына белгіленген айлық есептік көрсеткіштің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bookmarkEnd w:id="694"/>
    <w:p>
      <w:pPr>
        <w:spacing w:after="0"/>
        <w:ind w:left="0"/>
        <w:jc w:val="both"/>
      </w:pPr>
      <w:r>
        <w:rPr>
          <w:rFonts w:ascii="Times New Roman"/>
          <w:b w:val="false"/>
          <w:i w:val="false"/>
          <w:color w:val="000000"/>
          <w:sz w:val="28"/>
        </w:rPr>
        <w:t>
      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Заңына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pPr>
        <w:spacing w:after="0"/>
        <w:ind w:left="0"/>
        <w:jc w:val="both"/>
      </w:pPr>
      <w:r>
        <w:rPr>
          <w:rFonts w:ascii="Times New Roman"/>
          <w:b w:val="false"/>
          <w:i w:val="false"/>
          <w:color w:val="000000"/>
          <w:sz w:val="28"/>
        </w:rPr>
        <w:t>
      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pPr>
        <w:spacing w:after="0"/>
        <w:ind w:left="0"/>
        <w:jc w:val="both"/>
      </w:pPr>
      <w:r>
        <w:rPr>
          <w:rFonts w:ascii="Times New Roman"/>
          <w:b w:val="false"/>
          <w:i w:val="false"/>
          <w:color w:val="000000"/>
          <w:sz w:val="28"/>
        </w:rPr>
        <w:t>
      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bookmarkStart w:name="z689" w:id="695"/>
    <w:p>
      <w:pPr>
        <w:spacing w:after="0"/>
        <w:ind w:left="0"/>
        <w:jc w:val="both"/>
      </w:pPr>
      <w:r>
        <w:rPr>
          <w:rFonts w:ascii="Times New Roman"/>
          <w:b w:val="false"/>
          <w:i w:val="false"/>
          <w:color w:val="000000"/>
          <w:sz w:val="28"/>
        </w:rPr>
        <w:t>
      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w:t>
      </w:r>
    </w:p>
    <w:bookmarkEnd w:id="695"/>
    <w:p>
      <w:pPr>
        <w:spacing w:after="0"/>
        <w:ind w:left="0"/>
        <w:jc w:val="both"/>
      </w:pPr>
      <w:r>
        <w:rPr>
          <w:rFonts w:ascii="Times New Roman"/>
          <w:b w:val="false"/>
          <w:i w:val="false"/>
          <w:color w:val="000000"/>
          <w:sz w:val="28"/>
        </w:rPr>
        <w:t>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bookmarkStart w:name="z892" w:id="696"/>
    <w:p>
      <w:pPr>
        <w:spacing w:after="0"/>
        <w:ind w:left="0"/>
        <w:jc w:val="both"/>
      </w:pPr>
      <w:r>
        <w:rPr>
          <w:rFonts w:ascii="Times New Roman"/>
          <w:b w:val="false"/>
          <w:i w:val="false"/>
          <w:color w:val="000000"/>
          <w:sz w:val="28"/>
        </w:rPr>
        <w:t>
      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тәртібі мен ерекшеліктерін Қазақстан Республикасының Үкіметі Қазақстан Республикасының Ұлттық Банкімен келісу бойынша айқындайды.</w:t>
      </w:r>
    </w:p>
    <w:bookmarkEnd w:id="696"/>
    <w:p>
      <w:pPr>
        <w:spacing w:after="0"/>
        <w:ind w:left="0"/>
        <w:jc w:val="both"/>
      </w:pPr>
      <w:r>
        <w:rPr>
          <w:rFonts w:ascii="Times New Roman"/>
          <w:b w:val="false"/>
          <w:i w:val="false"/>
          <w:color w:val="000000"/>
          <w:sz w:val="28"/>
        </w:rPr>
        <w:t xml:space="preserve">
      Мемлекеттік бюджет қаражаты және (немесе) Мемлекеттік әлеуметтік сақтандыру қорының қаражаты есебінен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bookmarkStart w:name="z690" w:id="697"/>
    <w:p>
      <w:pPr>
        <w:spacing w:after="0"/>
        <w:ind w:left="0"/>
        <w:jc w:val="both"/>
      </w:pPr>
      <w:r>
        <w:rPr>
          <w:rFonts w:ascii="Times New Roman"/>
          <w:b w:val="false"/>
          <w:i w:val="false"/>
          <w:color w:val="000000"/>
          <w:sz w:val="28"/>
        </w:rPr>
        <w:t>
      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w:t>
      </w:r>
    </w:p>
    <w:bookmarkEnd w:id="697"/>
    <w:p>
      <w:pPr>
        <w:spacing w:after="0"/>
        <w:ind w:left="0"/>
        <w:jc w:val="both"/>
      </w:pPr>
      <w:r>
        <w:rPr>
          <w:rFonts w:ascii="Times New Roman"/>
          <w:b w:val="false"/>
          <w:i w:val="false"/>
          <w:color w:val="000000"/>
          <w:sz w:val="28"/>
        </w:rPr>
        <w:t>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bookmarkStart w:name="z691" w:id="698"/>
    <w:p>
      <w:pPr>
        <w:spacing w:after="0"/>
        <w:ind w:left="0"/>
        <w:jc w:val="both"/>
      </w:pPr>
      <w:r>
        <w:rPr>
          <w:rFonts w:ascii="Times New Roman"/>
          <w:b w:val="false"/>
          <w:i w:val="false"/>
          <w:color w:val="000000"/>
          <w:sz w:val="28"/>
        </w:rPr>
        <w:t>
      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bookmarkEnd w:id="698"/>
    <w:bookmarkStart w:name="z692" w:id="699"/>
    <w:p>
      <w:pPr>
        <w:spacing w:after="0"/>
        <w:ind w:left="0"/>
        <w:jc w:val="both"/>
      </w:pPr>
      <w:r>
        <w:rPr>
          <w:rFonts w:ascii="Times New Roman"/>
          <w:b w:val="false"/>
          <w:i w:val="false"/>
          <w:color w:val="000000"/>
          <w:sz w:val="28"/>
        </w:rPr>
        <w:t>
      9. Электрондық ақша жүйесінің операторы электрондық ақша жүйесінің жұмыс істеуін осы Заңда, "Ақпараттандыру туралы" Қазақстан Республикасының Заңында және Қазақстан Республикасының өзге де заңнамасында белгіленген талаптарды және шектеулерді ескере отырып қамтамасыз етуге міндетті.</w:t>
      </w:r>
    </w:p>
    <w:bookmarkEnd w:id="699"/>
    <w:p>
      <w:pPr>
        <w:spacing w:after="0"/>
        <w:ind w:left="0"/>
        <w:jc w:val="both"/>
      </w:pPr>
      <w:r>
        <w:rPr>
          <w:rFonts w:ascii="Times New Roman"/>
          <w:b w:val="false"/>
          <w:i w:val="false"/>
          <w:color w:val="000000"/>
          <w:sz w:val="28"/>
        </w:rPr>
        <w:t>
      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pPr>
        <w:spacing w:after="0"/>
        <w:ind w:left="0"/>
        <w:jc w:val="both"/>
      </w:pPr>
      <w:r>
        <w:rPr>
          <w:rFonts w:ascii="Times New Roman"/>
          <w:b w:val="false"/>
          <w:i w:val="false"/>
          <w:color w:val="000000"/>
          <w:sz w:val="28"/>
        </w:rPr>
        <w:t>
      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00"/>
    <w:p>
      <w:pPr>
        <w:spacing w:after="0"/>
        <w:ind w:left="0"/>
        <w:jc w:val="left"/>
      </w:pPr>
      <w:r>
        <w:rPr>
          <w:rFonts w:ascii="Times New Roman"/>
          <w:b/>
          <w:i w:val="false"/>
          <w:color w:val="000000"/>
        </w:rPr>
        <w:t xml:space="preserve"> 43-бап. Электрондық ақшаны шығару және өткізу</w:t>
      </w:r>
    </w:p>
    <w:bookmarkEnd w:id="700"/>
    <w:bookmarkStart w:name="z693" w:id="701"/>
    <w:p>
      <w:pPr>
        <w:spacing w:after="0"/>
        <w:ind w:left="0"/>
        <w:jc w:val="both"/>
      </w:pPr>
      <w:r>
        <w:rPr>
          <w:rFonts w:ascii="Times New Roman"/>
          <w:b w:val="false"/>
          <w:i w:val="false"/>
          <w:color w:val="000000"/>
          <w:sz w:val="28"/>
        </w:rPr>
        <w:t>
      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w:t>
      </w:r>
    </w:p>
    <w:bookmarkEnd w:id="701"/>
    <w:p>
      <w:pPr>
        <w:spacing w:after="0"/>
        <w:ind w:left="0"/>
        <w:jc w:val="both"/>
      </w:pPr>
      <w:r>
        <w:rPr>
          <w:rFonts w:ascii="Times New Roman"/>
          <w:b w:val="false"/>
          <w:i w:val="false"/>
          <w:color w:val="000000"/>
          <w:sz w:val="28"/>
        </w:rPr>
        <w:t>
      Осы тармақтың бірінші бөлігінің талаптары Қазақстан Республикасы Ұлттық Банкінің электрондық ақша шығаруына қолданылмайды.</w:t>
      </w:r>
    </w:p>
    <w:p>
      <w:pPr>
        <w:spacing w:after="0"/>
        <w:ind w:left="0"/>
        <w:jc w:val="both"/>
      </w:pPr>
      <w:r>
        <w:rPr>
          <w:rFonts w:ascii="Times New Roman"/>
          <w:b w:val="false"/>
          <w:i w:val="false"/>
          <w:color w:val="000000"/>
          <w:sz w:val="28"/>
        </w:rPr>
        <w:t>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bookmarkStart w:name="z694" w:id="702"/>
    <w:p>
      <w:pPr>
        <w:spacing w:after="0"/>
        <w:ind w:left="0"/>
        <w:jc w:val="both"/>
      </w:pPr>
      <w:r>
        <w:rPr>
          <w:rFonts w:ascii="Times New Roman"/>
          <w:b w:val="false"/>
          <w:i w:val="false"/>
          <w:color w:val="000000"/>
          <w:sz w:val="28"/>
        </w:rPr>
        <w:t>
      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bookmarkEnd w:id="702"/>
    <w:bookmarkStart w:name="z695" w:id="703"/>
    <w:p>
      <w:pPr>
        <w:spacing w:after="0"/>
        <w:ind w:left="0"/>
        <w:jc w:val="both"/>
      </w:pPr>
      <w:r>
        <w:rPr>
          <w:rFonts w:ascii="Times New Roman"/>
          <w:b w:val="false"/>
          <w:i w:val="false"/>
          <w:color w:val="000000"/>
          <w:sz w:val="28"/>
        </w:rPr>
        <w:t>
      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bookmarkEnd w:id="703"/>
    <w:bookmarkStart w:name="z696" w:id="704"/>
    <w:p>
      <w:pPr>
        <w:spacing w:after="0"/>
        <w:ind w:left="0"/>
        <w:jc w:val="both"/>
      </w:pPr>
      <w:r>
        <w:rPr>
          <w:rFonts w:ascii="Times New Roman"/>
          <w:b w:val="false"/>
          <w:i w:val="false"/>
          <w:color w:val="000000"/>
          <w:sz w:val="28"/>
        </w:rPr>
        <w:t>
      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bookmarkEnd w:id="704"/>
    <w:bookmarkStart w:name="z697" w:id="705"/>
    <w:p>
      <w:pPr>
        <w:spacing w:after="0"/>
        <w:ind w:left="0"/>
        <w:jc w:val="both"/>
      </w:pPr>
      <w:r>
        <w:rPr>
          <w:rFonts w:ascii="Times New Roman"/>
          <w:b w:val="false"/>
          <w:i w:val="false"/>
          <w:color w:val="000000"/>
          <w:sz w:val="28"/>
        </w:rPr>
        <w:t>
      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bookmarkEnd w:id="705"/>
    <w:bookmarkStart w:name="z698" w:id="706"/>
    <w:p>
      <w:pPr>
        <w:spacing w:after="0"/>
        <w:ind w:left="0"/>
        <w:jc w:val="both"/>
      </w:pPr>
      <w:r>
        <w:rPr>
          <w:rFonts w:ascii="Times New Roman"/>
          <w:b w:val="false"/>
          <w:i w:val="false"/>
          <w:color w:val="000000"/>
          <w:sz w:val="28"/>
        </w:rPr>
        <w:t>
      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bookmarkEnd w:id="706"/>
    <w:bookmarkStart w:name="z699" w:id="707"/>
    <w:p>
      <w:pPr>
        <w:spacing w:after="0"/>
        <w:ind w:left="0"/>
        <w:jc w:val="both"/>
      </w:pPr>
      <w:r>
        <w:rPr>
          <w:rFonts w:ascii="Times New Roman"/>
          <w:b w:val="false"/>
          <w:i w:val="false"/>
          <w:color w:val="000000"/>
          <w:sz w:val="28"/>
        </w:rPr>
        <w:t>
      2) электрондық ақшаны пайдалану шарттары туралы;</w:t>
      </w:r>
    </w:p>
    <w:bookmarkEnd w:id="707"/>
    <w:bookmarkStart w:name="z700" w:id="708"/>
    <w:p>
      <w:pPr>
        <w:spacing w:after="0"/>
        <w:ind w:left="0"/>
        <w:jc w:val="both"/>
      </w:pPr>
      <w:r>
        <w:rPr>
          <w:rFonts w:ascii="Times New Roman"/>
          <w:b w:val="false"/>
          <w:i w:val="false"/>
          <w:color w:val="000000"/>
          <w:sz w:val="28"/>
        </w:rPr>
        <w:t>
      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bookmarkEnd w:id="708"/>
    <w:bookmarkStart w:name="z701" w:id="709"/>
    <w:p>
      <w:pPr>
        <w:spacing w:after="0"/>
        <w:ind w:left="0"/>
        <w:jc w:val="both"/>
      </w:pPr>
      <w:r>
        <w:rPr>
          <w:rFonts w:ascii="Times New Roman"/>
          <w:b w:val="false"/>
          <w:i w:val="false"/>
          <w:color w:val="000000"/>
          <w:sz w:val="28"/>
        </w:rPr>
        <w:t>
      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bookmarkEnd w:id="709"/>
    <w:bookmarkStart w:name="z702" w:id="710"/>
    <w:p>
      <w:pPr>
        <w:spacing w:after="0"/>
        <w:ind w:left="0"/>
        <w:jc w:val="both"/>
      </w:pPr>
      <w:r>
        <w:rPr>
          <w:rFonts w:ascii="Times New Roman"/>
          <w:b w:val="false"/>
          <w:i w:val="false"/>
          <w:color w:val="000000"/>
          <w:sz w:val="28"/>
        </w:rPr>
        <w:t xml:space="preserve">
      6. Осы Заңның 13-бабының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талаптардан басқа, электрондық ақшаны шығару, пайдалану және өтеу шартында:</w:t>
      </w:r>
    </w:p>
    <w:bookmarkEnd w:id="710"/>
    <w:bookmarkStart w:name="z703" w:id="711"/>
    <w:p>
      <w:pPr>
        <w:spacing w:after="0"/>
        <w:ind w:left="0"/>
        <w:jc w:val="both"/>
      </w:pPr>
      <w:r>
        <w:rPr>
          <w:rFonts w:ascii="Times New Roman"/>
          <w:b w:val="false"/>
          <w:i w:val="false"/>
          <w:color w:val="000000"/>
          <w:sz w:val="28"/>
        </w:rPr>
        <w:t>
      1) электрондық ақшаны шығару (сатып алу) талаптары;</w:t>
      </w:r>
    </w:p>
    <w:bookmarkEnd w:id="711"/>
    <w:bookmarkStart w:name="z704" w:id="712"/>
    <w:p>
      <w:pPr>
        <w:spacing w:after="0"/>
        <w:ind w:left="0"/>
        <w:jc w:val="both"/>
      </w:pPr>
      <w:r>
        <w:rPr>
          <w:rFonts w:ascii="Times New Roman"/>
          <w:b w:val="false"/>
          <w:i w:val="false"/>
          <w:color w:val="000000"/>
          <w:sz w:val="28"/>
        </w:rPr>
        <w:t>
      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bookmarkEnd w:id="712"/>
    <w:bookmarkStart w:name="z705" w:id="713"/>
    <w:p>
      <w:pPr>
        <w:spacing w:after="0"/>
        <w:ind w:left="0"/>
        <w:jc w:val="both"/>
      </w:pPr>
      <w:r>
        <w:rPr>
          <w:rFonts w:ascii="Times New Roman"/>
          <w:b w:val="false"/>
          <w:i w:val="false"/>
          <w:color w:val="000000"/>
          <w:sz w:val="28"/>
        </w:rPr>
        <w:t>
      3) электрондық ақша иесінің электрондық ақшаға және оларды пайдалана отырып операцияларды жүзеге асыруға құқықтарын куәландыру тәртібі;</w:t>
      </w:r>
    </w:p>
    <w:bookmarkEnd w:id="713"/>
    <w:bookmarkStart w:name="z706" w:id="714"/>
    <w:p>
      <w:pPr>
        <w:spacing w:after="0"/>
        <w:ind w:left="0"/>
        <w:jc w:val="both"/>
      </w:pPr>
      <w:r>
        <w:rPr>
          <w:rFonts w:ascii="Times New Roman"/>
          <w:b w:val="false"/>
          <w:i w:val="false"/>
          <w:color w:val="000000"/>
          <w:sz w:val="28"/>
        </w:rPr>
        <w:t>
      4) электрондық ақшаны өтеуге ұсыну тәртібі мен тәсілдері және оны өтеу тәртібі;</w:t>
      </w:r>
    </w:p>
    <w:bookmarkEnd w:id="714"/>
    <w:bookmarkStart w:name="z707" w:id="715"/>
    <w:p>
      <w:pPr>
        <w:spacing w:after="0"/>
        <w:ind w:left="0"/>
        <w:jc w:val="both"/>
      </w:pPr>
      <w:r>
        <w:rPr>
          <w:rFonts w:ascii="Times New Roman"/>
          <w:b w:val="false"/>
          <w:i w:val="false"/>
          <w:color w:val="000000"/>
          <w:sz w:val="28"/>
        </w:rPr>
        <w:t>
      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bookmarkEnd w:id="715"/>
    <w:bookmarkStart w:name="z708" w:id="716"/>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жауаптылығы қамтылуға тиіс.</w:t>
      </w:r>
    </w:p>
    <w:bookmarkEnd w:id="716"/>
    <w:bookmarkStart w:name="z709" w:id="717"/>
    <w:p>
      <w:pPr>
        <w:spacing w:after="0"/>
        <w:ind w:left="0"/>
        <w:jc w:val="both"/>
      </w:pPr>
      <w:r>
        <w:rPr>
          <w:rFonts w:ascii="Times New Roman"/>
          <w:b w:val="false"/>
          <w:i w:val="false"/>
          <w:color w:val="000000"/>
          <w:sz w:val="28"/>
        </w:rPr>
        <w:t>
      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44" w:id="718"/>
    <w:p>
      <w:pPr>
        <w:spacing w:after="0"/>
        <w:ind w:left="0"/>
        <w:jc w:val="left"/>
      </w:pPr>
      <w:r>
        <w:rPr>
          <w:rFonts w:ascii="Times New Roman"/>
          <w:b/>
          <w:i w:val="false"/>
          <w:color w:val="000000"/>
        </w:rPr>
        <w:t xml:space="preserve"> 44-бап. Электрондық ақшаны пайдалану және өтеу</w:t>
      </w:r>
    </w:p>
    <w:bookmarkEnd w:id="718"/>
    <w:bookmarkStart w:name="z710" w:id="719"/>
    <w:p>
      <w:pPr>
        <w:spacing w:after="0"/>
        <w:ind w:left="0"/>
        <w:jc w:val="both"/>
      </w:pPr>
      <w:r>
        <w:rPr>
          <w:rFonts w:ascii="Times New Roman"/>
          <w:b w:val="false"/>
          <w:i w:val="false"/>
          <w:color w:val="000000"/>
          <w:sz w:val="28"/>
        </w:rPr>
        <w:t>
      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bookmarkEnd w:id="719"/>
    <w:bookmarkStart w:name="z889" w:id="720"/>
    <w:p>
      <w:pPr>
        <w:spacing w:after="0"/>
        <w:ind w:left="0"/>
        <w:jc w:val="both"/>
      </w:pPr>
      <w:r>
        <w:rPr>
          <w:rFonts w:ascii="Times New Roman"/>
          <w:b w:val="false"/>
          <w:i w:val="false"/>
          <w:color w:val="000000"/>
          <w:sz w:val="28"/>
        </w:rPr>
        <w:t>
      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bookmarkEnd w:id="720"/>
    <w:p>
      <w:pPr>
        <w:spacing w:after="0"/>
        <w:ind w:left="0"/>
        <w:jc w:val="both"/>
      </w:pPr>
      <w:r>
        <w:rPr>
          <w:rFonts w:ascii="Times New Roman"/>
          <w:b w:val="false"/>
          <w:i w:val="false"/>
          <w:color w:val="000000"/>
          <w:sz w:val="28"/>
        </w:rPr>
        <w:t>
      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bookmarkStart w:name="z711" w:id="721"/>
    <w:p>
      <w:pPr>
        <w:spacing w:after="0"/>
        <w:ind w:left="0"/>
        <w:jc w:val="both"/>
      </w:pPr>
      <w:r>
        <w:rPr>
          <w:rFonts w:ascii="Times New Roman"/>
          <w:b w:val="false"/>
          <w:i w:val="false"/>
          <w:color w:val="000000"/>
          <w:sz w:val="28"/>
        </w:rPr>
        <w:t>
      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w:t>
      </w:r>
    </w:p>
    <w:bookmarkEnd w:id="721"/>
    <w:p>
      <w:pPr>
        <w:spacing w:after="0"/>
        <w:ind w:left="0"/>
        <w:jc w:val="both"/>
      </w:pPr>
      <w:r>
        <w:rPr>
          <w:rFonts w:ascii="Times New Roman"/>
          <w:b w:val="false"/>
          <w:i w:val="false"/>
          <w:color w:val="000000"/>
          <w:sz w:val="28"/>
        </w:rPr>
        <w:t>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bookmarkStart w:name="z712" w:id="722"/>
    <w:p>
      <w:pPr>
        <w:spacing w:after="0"/>
        <w:ind w:left="0"/>
        <w:jc w:val="both"/>
      </w:pPr>
      <w:r>
        <w:rPr>
          <w:rFonts w:ascii="Times New Roman"/>
          <w:b w:val="false"/>
          <w:i w:val="false"/>
          <w:color w:val="000000"/>
          <w:sz w:val="28"/>
        </w:rPr>
        <w:t>
      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bookmarkEnd w:id="722"/>
    <w:bookmarkStart w:name="z713" w:id="723"/>
    <w:p>
      <w:pPr>
        <w:spacing w:after="0"/>
        <w:ind w:left="0"/>
        <w:jc w:val="both"/>
      </w:pPr>
      <w:r>
        <w:rPr>
          <w:rFonts w:ascii="Times New Roman"/>
          <w:b w:val="false"/>
          <w:i w:val="false"/>
          <w:color w:val="000000"/>
          <w:sz w:val="28"/>
        </w:rPr>
        <w:t>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Заңының талаптарына сәйкес қаржы мониторингі жөніндегі уәкілетті органға қаржы мониторингіне жататын операциялар туралы мәліметтер мен ақпаратты ұсынады.</w:t>
      </w:r>
    </w:p>
    <w:bookmarkEnd w:id="723"/>
    <w:p>
      <w:pPr>
        <w:spacing w:after="0"/>
        <w:ind w:left="0"/>
        <w:jc w:val="both"/>
      </w:pPr>
      <w:r>
        <w:rPr>
          <w:rFonts w:ascii="Times New Roman"/>
          <w:b w:val="false"/>
          <w:i w:val="false"/>
          <w:color w:val="000000"/>
          <w:sz w:val="28"/>
        </w:rPr>
        <w:t>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bookmarkStart w:name="z714" w:id="724"/>
    <w:p>
      <w:pPr>
        <w:spacing w:after="0"/>
        <w:ind w:left="0"/>
        <w:jc w:val="both"/>
      </w:pPr>
      <w:r>
        <w:rPr>
          <w:rFonts w:ascii="Times New Roman"/>
          <w:b w:val="false"/>
          <w:i w:val="false"/>
          <w:color w:val="000000"/>
          <w:sz w:val="28"/>
        </w:rPr>
        <w:t>
      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елу еселенген мөлшеріне тең сомадан аспауға тиіс.</w:t>
      </w:r>
    </w:p>
    <w:bookmarkEnd w:id="724"/>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spacing w:after="0"/>
        <w:ind w:left="0"/>
        <w:jc w:val="both"/>
      </w:pPr>
      <w:r>
        <w:rPr>
          <w:rFonts w:ascii="Times New Roman"/>
          <w:b w:val="false"/>
          <w:i w:val="false"/>
          <w:color w:val="000000"/>
          <w:sz w:val="28"/>
        </w:rPr>
        <w:t>
      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bookmarkStart w:name="z715" w:id="725"/>
    <w:p>
      <w:pPr>
        <w:spacing w:after="0"/>
        <w:ind w:left="0"/>
        <w:jc w:val="both"/>
      </w:pPr>
      <w:r>
        <w:rPr>
          <w:rFonts w:ascii="Times New Roman"/>
          <w:b w:val="false"/>
          <w:i w:val="false"/>
          <w:color w:val="000000"/>
          <w:sz w:val="28"/>
        </w:rPr>
        <w:t>
      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bookmarkEnd w:id="725"/>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890" w:id="726"/>
    <w:p>
      <w:pPr>
        <w:spacing w:after="0"/>
        <w:ind w:left="0"/>
        <w:jc w:val="both"/>
      </w:pPr>
      <w:r>
        <w:rPr>
          <w:rFonts w:ascii="Times New Roman"/>
          <w:b w:val="false"/>
          <w:i w:val="false"/>
          <w:color w:val="000000"/>
          <w:sz w:val="28"/>
        </w:rPr>
        <w:t>
      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bookmarkEnd w:id="726"/>
    <w:p>
      <w:pPr>
        <w:spacing w:after="0"/>
        <w:ind w:left="0"/>
        <w:jc w:val="both"/>
      </w:pPr>
      <w:r>
        <w:rPr>
          <w:rFonts w:ascii="Times New Roman"/>
          <w:b w:val="false"/>
          <w:i w:val="false"/>
          <w:color w:val="000000"/>
          <w:sz w:val="28"/>
        </w:rPr>
        <w:t>
      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bookmarkStart w:name="z716" w:id="727"/>
    <w:p>
      <w:pPr>
        <w:spacing w:after="0"/>
        <w:ind w:left="0"/>
        <w:jc w:val="both"/>
      </w:pPr>
      <w:r>
        <w:rPr>
          <w:rFonts w:ascii="Times New Roman"/>
          <w:b w:val="false"/>
          <w:i w:val="false"/>
          <w:color w:val="000000"/>
          <w:sz w:val="28"/>
        </w:rPr>
        <w:t>
      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bookmarkEnd w:id="727"/>
    <w:bookmarkStart w:name="z717" w:id="728"/>
    <w:p>
      <w:pPr>
        <w:spacing w:after="0"/>
        <w:ind w:left="0"/>
        <w:jc w:val="both"/>
      </w:pPr>
      <w:r>
        <w:rPr>
          <w:rFonts w:ascii="Times New Roman"/>
          <w:b w:val="false"/>
          <w:i w:val="false"/>
          <w:color w:val="000000"/>
          <w:sz w:val="28"/>
        </w:rPr>
        <w:t>
      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bookmarkEnd w:id="728"/>
    <w:bookmarkStart w:name="z718" w:id="729"/>
    <w:p>
      <w:pPr>
        <w:spacing w:after="0"/>
        <w:ind w:left="0"/>
        <w:jc w:val="both"/>
      </w:pPr>
      <w:r>
        <w:rPr>
          <w:rFonts w:ascii="Times New Roman"/>
          <w:b w:val="false"/>
          <w:i w:val="false"/>
          <w:color w:val="000000"/>
          <w:sz w:val="28"/>
        </w:rPr>
        <w:t>
      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bookmarkEnd w:id="729"/>
    <w:p>
      <w:pPr>
        <w:spacing w:after="0"/>
        <w:ind w:left="0"/>
        <w:jc w:val="both"/>
      </w:pPr>
      <w:r>
        <w:rPr>
          <w:rFonts w:ascii="Times New Roman"/>
          <w:b w:val="false"/>
          <w:i w:val="false"/>
          <w:color w:val="000000"/>
          <w:sz w:val="28"/>
        </w:rPr>
        <w:t>
      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pPr>
        <w:spacing w:after="0"/>
        <w:ind w:left="0"/>
        <w:jc w:val="both"/>
      </w:pPr>
      <w:r>
        <w:rPr>
          <w:rFonts w:ascii="Times New Roman"/>
          <w:b w:val="false"/>
          <w:i w:val="false"/>
          <w:color w:val="000000"/>
          <w:sz w:val="28"/>
        </w:rPr>
        <w:t>
      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pPr>
        <w:spacing w:after="0"/>
        <w:ind w:left="0"/>
        <w:jc w:val="both"/>
      </w:pPr>
      <w:r>
        <w:rPr>
          <w:rFonts w:ascii="Times New Roman"/>
          <w:b w:val="false"/>
          <w:i w:val="false"/>
          <w:color w:val="000000"/>
          <w:sz w:val="28"/>
        </w:rPr>
        <w:t>
      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bookmarkStart w:name="z874" w:id="730"/>
    <w:p>
      <w:pPr>
        <w:spacing w:after="0"/>
        <w:ind w:left="0"/>
        <w:jc w:val="both"/>
      </w:pPr>
      <w:r>
        <w:rPr>
          <w:rFonts w:ascii="Times New Roman"/>
          <w:b w:val="false"/>
          <w:i w:val="false"/>
          <w:color w:val="000000"/>
          <w:sz w:val="28"/>
        </w:rPr>
        <w:t xml:space="preserve">
      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50-бабында</w:t>
      </w:r>
      <w:r>
        <w:rPr>
          <w:rFonts w:ascii="Times New Roman"/>
          <w:b w:val="false"/>
          <w:i w:val="false"/>
          <w:color w:val="000000"/>
          <w:sz w:val="28"/>
        </w:rPr>
        <w:t xml:space="preserve"> көзделген негіздер бойынша және шектерде береді.</w:t>
      </w:r>
    </w:p>
    <w:bookmarkEnd w:id="730"/>
    <w:bookmarkStart w:name="z891" w:id="731"/>
    <w:p>
      <w:pPr>
        <w:spacing w:after="0"/>
        <w:ind w:left="0"/>
        <w:jc w:val="both"/>
      </w:pPr>
      <w:r>
        <w:rPr>
          <w:rFonts w:ascii="Times New Roman"/>
          <w:b w:val="false"/>
          <w:i w:val="false"/>
          <w:color w:val="000000"/>
          <w:sz w:val="28"/>
        </w:rPr>
        <w:t>
      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32" w:id="732"/>
    <w:p>
      <w:pPr>
        <w:spacing w:after="0"/>
        <w:ind w:left="0"/>
        <w:jc w:val="left"/>
      </w:pPr>
      <w:r>
        <w:rPr>
          <w:rFonts w:ascii="Times New Roman"/>
          <w:b/>
          <w:i w:val="false"/>
          <w:color w:val="000000"/>
        </w:rPr>
        <w:t xml:space="preserve"> 9-тарау. ТАПСЫРМА НЕМЕСЕ ТАЛАП НЫСАНЫНДАҒЫ НҰСҚАУДЫ ҚАБЫЛДАУ ЖӘНЕ ОРЫНДАУ</w:t>
      </w:r>
    </w:p>
    <w:bookmarkEnd w:id="732"/>
    <w:bookmarkStart w:name="z45" w:id="733"/>
    <w:p>
      <w:pPr>
        <w:spacing w:after="0"/>
        <w:ind w:left="0"/>
        <w:jc w:val="left"/>
      </w:pPr>
      <w:r>
        <w:rPr>
          <w:rFonts w:ascii="Times New Roman"/>
          <w:b/>
          <w:i w:val="false"/>
          <w:color w:val="000000"/>
        </w:rPr>
        <w:t xml:space="preserve"> 45-бап. Тапсырма немесе талап нысанында нұсқау беру</w:t>
      </w:r>
    </w:p>
    <w:bookmarkEnd w:id="733"/>
    <w:bookmarkStart w:name="z719" w:id="734"/>
    <w:p>
      <w:pPr>
        <w:spacing w:after="0"/>
        <w:ind w:left="0"/>
        <w:jc w:val="both"/>
      </w:pPr>
      <w:r>
        <w:rPr>
          <w:rFonts w:ascii="Times New Roman"/>
          <w:b w:val="false"/>
          <w:i w:val="false"/>
          <w:color w:val="000000"/>
          <w:sz w:val="28"/>
        </w:rPr>
        <w:t>
      1. Тапсырма немесе талап нысанындағы нұсқау электрондық нысанда не қағаз жеткізгіште берілуі мүмкін.</w:t>
      </w:r>
    </w:p>
    <w:bookmarkEnd w:id="734"/>
    <w:p>
      <w:pPr>
        <w:spacing w:after="0"/>
        <w:ind w:left="0"/>
        <w:jc w:val="both"/>
      </w:pPr>
      <w:r>
        <w:rPr>
          <w:rFonts w:ascii="Times New Roman"/>
          <w:b w:val="false"/>
          <w:i w:val="false"/>
          <w:color w:val="000000"/>
          <w:sz w:val="28"/>
        </w:rPr>
        <w:t>
      Қағаз жеткізгіштегі нұсқау белгіленген нысандағы бланкіде ресімделеді және:</w:t>
      </w:r>
    </w:p>
    <w:bookmarkStart w:name="z720" w:id="735"/>
    <w:p>
      <w:pPr>
        <w:spacing w:after="0"/>
        <w:ind w:left="0"/>
        <w:jc w:val="both"/>
      </w:pPr>
      <w:r>
        <w:rPr>
          <w:rFonts w:ascii="Times New Roman"/>
          <w:b w:val="false"/>
          <w:i w:val="false"/>
          <w:color w:val="000000"/>
          <w:sz w:val="28"/>
        </w:rPr>
        <w:t>
      1) Қазақстан Республикасы Ұлттық Банкі нормативтік құқықтық актісінің талаптарына сәйкес деректемелер;</w:t>
      </w:r>
    </w:p>
    <w:bookmarkEnd w:id="735"/>
    <w:bookmarkStart w:name="z721" w:id="736"/>
    <w:p>
      <w:pPr>
        <w:spacing w:after="0"/>
        <w:ind w:left="0"/>
        <w:jc w:val="both"/>
      </w:pPr>
      <w:r>
        <w:rPr>
          <w:rFonts w:ascii="Times New Roman"/>
          <w:b w:val="false"/>
          <w:i w:val="false"/>
          <w:color w:val="000000"/>
          <w:sz w:val="28"/>
        </w:rPr>
        <w:t>
      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bookmarkEnd w:id="736"/>
    <w:bookmarkStart w:name="z722" w:id="737"/>
    <w:p>
      <w:pPr>
        <w:spacing w:after="0"/>
        <w:ind w:left="0"/>
        <w:jc w:val="both"/>
      </w:pPr>
      <w:r>
        <w:rPr>
          <w:rFonts w:ascii="Times New Roman"/>
          <w:b w:val="false"/>
          <w:i w:val="false"/>
          <w:color w:val="000000"/>
          <w:sz w:val="28"/>
        </w:rPr>
        <w:t>
      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bookmarkEnd w:id="737"/>
    <w:bookmarkStart w:name="z723" w:id="738"/>
    <w:p>
      <w:pPr>
        <w:spacing w:after="0"/>
        <w:ind w:left="0"/>
        <w:jc w:val="both"/>
      </w:pPr>
      <w:r>
        <w:rPr>
          <w:rFonts w:ascii="Times New Roman"/>
          <w:b w:val="false"/>
          <w:i w:val="false"/>
          <w:color w:val="000000"/>
          <w:sz w:val="28"/>
        </w:rPr>
        <w:t>
      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bookmarkEnd w:id="738"/>
    <w:bookmarkStart w:name="z724" w:id="739"/>
    <w:p>
      <w:pPr>
        <w:spacing w:after="0"/>
        <w:ind w:left="0"/>
        <w:jc w:val="both"/>
      </w:pPr>
      <w:r>
        <w:rPr>
          <w:rFonts w:ascii="Times New Roman"/>
          <w:b w:val="false"/>
          <w:i w:val="false"/>
          <w:color w:val="000000"/>
          <w:sz w:val="28"/>
        </w:rPr>
        <w:t>
      4. Нұсқауды, оны кері қайтарып алу немесе оның орындалуын тоқтата тұру туралы өкімді беру:</w:t>
      </w:r>
    </w:p>
    <w:bookmarkEnd w:id="739"/>
    <w:bookmarkStart w:name="z725" w:id="740"/>
    <w:p>
      <w:pPr>
        <w:spacing w:after="0"/>
        <w:ind w:left="0"/>
        <w:jc w:val="both"/>
      </w:pPr>
      <w:r>
        <w:rPr>
          <w:rFonts w:ascii="Times New Roman"/>
          <w:b w:val="false"/>
          <w:i w:val="false"/>
          <w:color w:val="000000"/>
          <w:sz w:val="28"/>
        </w:rPr>
        <w:t>
      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bookmarkEnd w:id="740"/>
    <w:bookmarkStart w:name="z726" w:id="741"/>
    <w:p>
      <w:pPr>
        <w:spacing w:after="0"/>
        <w:ind w:left="0"/>
        <w:jc w:val="both"/>
      </w:pPr>
      <w:r>
        <w:rPr>
          <w:rFonts w:ascii="Times New Roman"/>
          <w:b w:val="false"/>
          <w:i w:val="false"/>
          <w:color w:val="000000"/>
          <w:sz w:val="28"/>
        </w:rPr>
        <w:t>
      2) электрондық байланыс арналары мен телекоммуникациялар желісін пайдалану мүмкіндігі болмаған кезде электрондық жеткізгіште;</w:t>
      </w:r>
    </w:p>
    <w:bookmarkEnd w:id="741"/>
    <w:bookmarkStart w:name="z727" w:id="742"/>
    <w:p>
      <w:pPr>
        <w:spacing w:after="0"/>
        <w:ind w:left="0"/>
        <w:jc w:val="both"/>
      </w:pPr>
      <w:r>
        <w:rPr>
          <w:rFonts w:ascii="Times New Roman"/>
          <w:b w:val="false"/>
          <w:i w:val="false"/>
          <w:color w:val="000000"/>
          <w:sz w:val="28"/>
        </w:rPr>
        <w:t>
      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bookmarkEnd w:id="742"/>
    <w:bookmarkStart w:name="z728" w:id="743"/>
    <w:p>
      <w:pPr>
        <w:spacing w:after="0"/>
        <w:ind w:left="0"/>
        <w:jc w:val="both"/>
      </w:pPr>
      <w:r>
        <w:rPr>
          <w:rFonts w:ascii="Times New Roman"/>
          <w:b w:val="false"/>
          <w:i w:val="false"/>
          <w:color w:val="000000"/>
          <w:sz w:val="28"/>
        </w:rPr>
        <w:t>
      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bookmarkEnd w:id="743"/>
    <w:bookmarkStart w:name="z729" w:id="744"/>
    <w:p>
      <w:pPr>
        <w:spacing w:after="0"/>
        <w:ind w:left="0"/>
        <w:jc w:val="both"/>
      </w:pPr>
      <w:r>
        <w:rPr>
          <w:rFonts w:ascii="Times New Roman"/>
          <w:b w:val="false"/>
          <w:i w:val="false"/>
          <w:color w:val="000000"/>
          <w:sz w:val="28"/>
        </w:rPr>
        <w:t>
      6. Қазақстан Республикасының заңнамасында қағаз жеткізгіште ғана пайдаланылуы көзделген нұсқауды электрондық тәсілмен беруге тыйым салынады.</w:t>
      </w:r>
    </w:p>
    <w:bookmarkEnd w:id="744"/>
    <w:bookmarkStart w:name="z730" w:id="745"/>
    <w:p>
      <w:pPr>
        <w:spacing w:after="0"/>
        <w:ind w:left="0"/>
        <w:jc w:val="both"/>
      </w:pPr>
      <w:r>
        <w:rPr>
          <w:rFonts w:ascii="Times New Roman"/>
          <w:b w:val="false"/>
          <w:i w:val="false"/>
          <w:color w:val="000000"/>
          <w:sz w:val="28"/>
        </w:rPr>
        <w:t>
      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bookmarkEnd w:id="745"/>
    <w:bookmarkStart w:name="z731" w:id="746"/>
    <w:p>
      <w:pPr>
        <w:spacing w:after="0"/>
        <w:ind w:left="0"/>
        <w:jc w:val="both"/>
      </w:pPr>
      <w:r>
        <w:rPr>
          <w:rFonts w:ascii="Times New Roman"/>
          <w:b w:val="false"/>
          <w:i w:val="false"/>
          <w:color w:val="000000"/>
          <w:sz w:val="28"/>
        </w:rPr>
        <w:t>
      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Нұсқауды орындау</w:t>
      </w:r>
    </w:p>
    <w:bookmarkStart w:name="z733" w:id="747"/>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Кодексінде (Салық кодексі) көзделген жағдайларды қоспағанда, нұсқауды алған күннен кейінгі операциялық үш күннен кешіктірмей жасайды.</w:t>
      </w:r>
    </w:p>
    <w:bookmarkStart w:name="z735" w:id="748"/>
    <w:p>
      <w:pPr>
        <w:spacing w:after="0"/>
        <w:ind w:left="0"/>
        <w:jc w:val="both"/>
      </w:pPr>
      <w:r>
        <w:rPr>
          <w:rFonts w:ascii="Times New Roman"/>
          <w:b w:val="false"/>
          <w:i w:val="false"/>
          <w:color w:val="000000"/>
          <w:sz w:val="28"/>
        </w:rPr>
        <w:t>
      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bookmarkEnd w:id="748"/>
    <w:bookmarkStart w:name="z736" w:id="749"/>
    <w:p>
      <w:pPr>
        <w:spacing w:after="0"/>
        <w:ind w:left="0"/>
        <w:jc w:val="both"/>
      </w:pPr>
      <w:r>
        <w:rPr>
          <w:rFonts w:ascii="Times New Roman"/>
          <w:b w:val="false"/>
          <w:i w:val="false"/>
          <w:color w:val="000000"/>
          <w:sz w:val="28"/>
        </w:rPr>
        <w:t>
      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Бірінші бөлік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бас тарту себебін көрсете отырып, нұсқауды алған операциялық күннің ішінде нұсқауды орындаудан бас тартады.</w:t>
      </w:r>
    </w:p>
    <w:bookmarkStart w:name="z738" w:id="750"/>
    <w:p>
      <w:pPr>
        <w:spacing w:after="0"/>
        <w:ind w:left="0"/>
        <w:jc w:val="both"/>
      </w:pPr>
      <w:r>
        <w:rPr>
          <w:rFonts w:ascii="Times New Roman"/>
          <w:b w:val="false"/>
          <w:i w:val="false"/>
          <w:color w:val="000000"/>
          <w:sz w:val="28"/>
        </w:rPr>
        <w:t>
      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bookmarkEnd w:id="750"/>
    <w:bookmarkStart w:name="z739" w:id="751"/>
    <w:p>
      <w:pPr>
        <w:spacing w:after="0"/>
        <w:ind w:left="0"/>
        <w:jc w:val="both"/>
      </w:pPr>
      <w:r>
        <w:rPr>
          <w:rFonts w:ascii="Times New Roman"/>
          <w:b w:val="false"/>
          <w:i w:val="false"/>
          <w:color w:val="000000"/>
          <w:sz w:val="28"/>
        </w:rPr>
        <w:t>
      7. Банктің немесе банк операцияларының жекелеген түрлерін жүзеге асыратын ұйымның нұсқауды орындаудан бас тартуы мынадай негіздер бойынша:</w:t>
      </w:r>
    </w:p>
    <w:bookmarkEnd w:id="751"/>
    <w:bookmarkStart w:name="z740" w:id="752"/>
    <w:p>
      <w:pPr>
        <w:spacing w:after="0"/>
        <w:ind w:left="0"/>
        <w:jc w:val="both"/>
      </w:pPr>
      <w:r>
        <w:rPr>
          <w:rFonts w:ascii="Times New Roman"/>
          <w:b w:val="false"/>
          <w:i w:val="false"/>
          <w:color w:val="000000"/>
          <w:sz w:val="28"/>
        </w:rPr>
        <w:t>
      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bookmarkEnd w:id="752"/>
    <w:bookmarkStart w:name="z741" w:id="753"/>
    <w:p>
      <w:pPr>
        <w:spacing w:after="0"/>
        <w:ind w:left="0"/>
        <w:jc w:val="both"/>
      </w:pPr>
      <w:r>
        <w:rPr>
          <w:rFonts w:ascii="Times New Roman"/>
          <w:b w:val="false"/>
          <w:i w:val="false"/>
          <w:color w:val="000000"/>
          <w:sz w:val="28"/>
        </w:rPr>
        <w:t>
      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bookmarkEnd w:id="753"/>
    <w:bookmarkStart w:name="z742" w:id="754"/>
    <w:p>
      <w:pPr>
        <w:spacing w:after="0"/>
        <w:ind w:left="0"/>
        <w:jc w:val="both"/>
      </w:pPr>
      <w:r>
        <w:rPr>
          <w:rFonts w:ascii="Times New Roman"/>
          <w:b w:val="false"/>
          <w:i w:val="false"/>
          <w:color w:val="000000"/>
          <w:sz w:val="28"/>
        </w:rPr>
        <w:t>
      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bookmarkEnd w:id="754"/>
    <w:bookmarkStart w:name="z743" w:id="755"/>
    <w:p>
      <w:pPr>
        <w:spacing w:after="0"/>
        <w:ind w:left="0"/>
        <w:jc w:val="both"/>
      </w:pPr>
      <w:r>
        <w:rPr>
          <w:rFonts w:ascii="Times New Roman"/>
          <w:b w:val="false"/>
          <w:i w:val="false"/>
          <w:color w:val="000000"/>
          <w:sz w:val="28"/>
        </w:rPr>
        <w:t>
      4) "Қылмыстық жолмен алынған кiрiстердi заңдастыруға (жылыстатуға) және терроризмдi қаржыландыруға қарсы іс-қимыл туралы" Қазақстан Республикасының Заңында, "Ойын бизнесі туралы" Қазақстан Республикасының Заңында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bookmarkEnd w:id="755"/>
    <w:bookmarkStart w:name="z744" w:id="756"/>
    <w:p>
      <w:pPr>
        <w:spacing w:after="0"/>
        <w:ind w:left="0"/>
        <w:jc w:val="both"/>
      </w:pPr>
      <w:r>
        <w:rPr>
          <w:rFonts w:ascii="Times New Roman"/>
          <w:b w:val="false"/>
          <w:i w:val="false"/>
          <w:color w:val="000000"/>
          <w:sz w:val="28"/>
        </w:rPr>
        <w:t xml:space="preserve">
      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шотқа қойылған жағдайларда;</w:t>
      </w:r>
    </w:p>
    <w:bookmarkEnd w:id="756"/>
    <w:bookmarkStart w:name="z870" w:id="757"/>
    <w:p>
      <w:pPr>
        <w:spacing w:after="0"/>
        <w:ind w:left="0"/>
        <w:jc w:val="both"/>
      </w:pPr>
      <w:r>
        <w:rPr>
          <w:rFonts w:ascii="Times New Roman"/>
          <w:b w:val="false"/>
          <w:i w:val="false"/>
          <w:color w:val="000000"/>
          <w:sz w:val="28"/>
        </w:rPr>
        <w:t>
      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bookmarkEnd w:id="757"/>
    <w:bookmarkStart w:name="z905" w:id="758"/>
    <w:p>
      <w:pPr>
        <w:spacing w:after="0"/>
        <w:ind w:left="0"/>
        <w:jc w:val="both"/>
      </w:pPr>
      <w:r>
        <w:rPr>
          <w:rFonts w:ascii="Times New Roman"/>
          <w:b w:val="false"/>
          <w:i w:val="false"/>
          <w:color w:val="000000"/>
          <w:sz w:val="28"/>
        </w:rPr>
        <w:t xml:space="preserve">
      5-2) өзіне қатысты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bookmarkEnd w:id="758"/>
    <w:bookmarkStart w:name="z745" w:id="759"/>
    <w:p>
      <w:pPr>
        <w:spacing w:after="0"/>
        <w:ind w:left="0"/>
        <w:jc w:val="both"/>
      </w:pPr>
      <w:r>
        <w:rPr>
          <w:rFonts w:ascii="Times New Roman"/>
          <w:b w:val="false"/>
          <w:i w:val="false"/>
          <w:color w:val="000000"/>
          <w:sz w:val="28"/>
        </w:rPr>
        <w:t>
      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bookmarkEnd w:id="759"/>
    <w:bookmarkStart w:name="z746" w:id="760"/>
    <w:p>
      <w:pPr>
        <w:spacing w:after="0"/>
        <w:ind w:left="0"/>
        <w:jc w:val="both"/>
      </w:pPr>
      <w:r>
        <w:rPr>
          <w:rFonts w:ascii="Times New Roman"/>
          <w:b w:val="false"/>
          <w:i w:val="false"/>
          <w:color w:val="000000"/>
          <w:sz w:val="28"/>
        </w:rPr>
        <w:t>
      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кезде;</w:t>
      </w:r>
    </w:p>
    <w:bookmarkEnd w:id="760"/>
    <w:p>
      <w:pPr>
        <w:spacing w:after="0"/>
        <w:ind w:left="0"/>
        <w:jc w:val="both"/>
      </w:pPr>
      <w:r>
        <w:rPr>
          <w:rFonts w:ascii="Times New Roman"/>
          <w:b w:val="false"/>
          <w:i w:val="false"/>
          <w:color w:val="000000"/>
          <w:sz w:val="28"/>
        </w:rPr>
        <w:t>
      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bookmarkStart w:name="z747" w:id="761"/>
    <w:p>
      <w:pPr>
        <w:spacing w:after="0"/>
        <w:ind w:left="0"/>
        <w:jc w:val="both"/>
      </w:pPr>
      <w:r>
        <w:rPr>
          <w:rFonts w:ascii="Times New Roman"/>
          <w:b w:val="false"/>
          <w:i w:val="false"/>
          <w:color w:val="000000"/>
          <w:sz w:val="28"/>
        </w:rPr>
        <w:t>
      8. Банктің немесе банк операцияларының жекелеген түрлерін жүзеге асыратын ұйымның алынған нұсқаудың:</w:t>
      </w:r>
    </w:p>
    <w:bookmarkEnd w:id="761"/>
    <w:bookmarkStart w:name="z748" w:id="762"/>
    <w:p>
      <w:pPr>
        <w:spacing w:after="0"/>
        <w:ind w:left="0"/>
        <w:jc w:val="both"/>
      </w:pPr>
      <w:r>
        <w:rPr>
          <w:rFonts w:ascii="Times New Roman"/>
          <w:b w:val="false"/>
          <w:i w:val="false"/>
          <w:color w:val="000000"/>
          <w:sz w:val="28"/>
        </w:rPr>
        <w:t>
      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bookmarkEnd w:id="762"/>
    <w:bookmarkStart w:name="z749" w:id="763"/>
    <w:p>
      <w:pPr>
        <w:spacing w:after="0"/>
        <w:ind w:left="0"/>
        <w:jc w:val="both"/>
      </w:pPr>
      <w:r>
        <w:rPr>
          <w:rFonts w:ascii="Times New Roman"/>
          <w:b w:val="false"/>
          <w:i w:val="false"/>
          <w:color w:val="000000"/>
          <w:sz w:val="28"/>
        </w:rPr>
        <w:t>
      2) егер ақша жөнелтушінің банкі бенефициардың банкі болып табылса, ақша аударымын аяқтау;</w:t>
      </w:r>
    </w:p>
    <w:bookmarkEnd w:id="763"/>
    <w:bookmarkStart w:name="z750" w:id="764"/>
    <w:p>
      <w:pPr>
        <w:spacing w:after="0"/>
        <w:ind w:left="0"/>
        <w:jc w:val="both"/>
      </w:pPr>
      <w:r>
        <w:rPr>
          <w:rFonts w:ascii="Times New Roman"/>
          <w:b w:val="false"/>
          <w:i w:val="false"/>
          <w:color w:val="000000"/>
          <w:sz w:val="28"/>
        </w:rPr>
        <w:t>
      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bookmarkEnd w:id="764"/>
    <w:bookmarkStart w:name="z751" w:id="765"/>
    <w:p>
      <w:pPr>
        <w:spacing w:after="0"/>
        <w:ind w:left="0"/>
        <w:jc w:val="both"/>
      </w:pPr>
      <w:r>
        <w:rPr>
          <w:rFonts w:ascii="Times New Roman"/>
          <w:b w:val="false"/>
          <w:i w:val="false"/>
          <w:color w:val="000000"/>
          <w:sz w:val="28"/>
        </w:rPr>
        <w:t>
      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766"/>
    <w:p>
      <w:pPr>
        <w:spacing w:after="0"/>
        <w:ind w:left="0"/>
        <w:jc w:val="left"/>
      </w:pPr>
      <w:r>
        <w:rPr>
          <w:rFonts w:ascii="Times New Roman"/>
          <w:b/>
          <w:i w:val="false"/>
          <w:color w:val="000000"/>
        </w:rPr>
        <w:t xml:space="preserve"> 47-бап. Нұсқауды көрсетілетін төлем қызметтерін бөгде беруші арқылы орындау</w:t>
      </w:r>
    </w:p>
    <w:bookmarkEnd w:id="766"/>
    <w:bookmarkStart w:name="z752" w:id="767"/>
    <w:p>
      <w:pPr>
        <w:spacing w:after="0"/>
        <w:ind w:left="0"/>
        <w:jc w:val="both"/>
      </w:pPr>
      <w:r>
        <w:rPr>
          <w:rFonts w:ascii="Times New Roman"/>
          <w:b w:val="false"/>
          <w:i w:val="false"/>
          <w:color w:val="000000"/>
          <w:sz w:val="28"/>
        </w:rPr>
        <w:t xml:space="preserve">
      1. Осы Заңның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bookmarkEnd w:id="767"/>
    <w:bookmarkStart w:name="z753" w:id="768"/>
    <w:p>
      <w:pPr>
        <w:spacing w:after="0"/>
        <w:ind w:left="0"/>
        <w:jc w:val="both"/>
      </w:pPr>
      <w:r>
        <w:rPr>
          <w:rFonts w:ascii="Times New Roman"/>
          <w:b w:val="false"/>
          <w:i w:val="false"/>
          <w:color w:val="000000"/>
          <w:sz w:val="28"/>
        </w:rPr>
        <w:t>
      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bookmarkEnd w:id="768"/>
    <w:bookmarkStart w:name="z754" w:id="769"/>
    <w:p>
      <w:pPr>
        <w:spacing w:after="0"/>
        <w:ind w:left="0"/>
        <w:jc w:val="both"/>
      </w:pPr>
      <w:r>
        <w:rPr>
          <w:rFonts w:ascii="Times New Roman"/>
          <w:b w:val="false"/>
          <w:i w:val="false"/>
          <w:color w:val="000000"/>
          <w:sz w:val="28"/>
        </w:rPr>
        <w:t xml:space="preserve">
      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r>
        <w:rPr>
          <w:rFonts w:ascii="Times New Roman"/>
          <w:b w:val="false"/>
          <w:i w:val="false"/>
          <w:color w:val="000000"/>
          <w:sz w:val="28"/>
        </w:rPr>
        <w:t>46</w:t>
      </w:r>
      <w:r>
        <w:rPr>
          <w:rFonts w:ascii="Times New Roman"/>
          <w:b w:val="false"/>
          <w:i w:val="false"/>
          <w:color w:val="000000"/>
          <w:sz w:val="28"/>
        </w:rPr>
        <w:t xml:space="preserve"> – </w:t>
      </w:r>
      <w:r>
        <w:rPr>
          <w:rFonts w:ascii="Times New Roman"/>
          <w:b w:val="false"/>
          <w:i w:val="false"/>
          <w:color w:val="000000"/>
          <w:sz w:val="28"/>
        </w:rPr>
        <w:t>49-баптарында</w:t>
      </w:r>
      <w:r>
        <w:rPr>
          <w:rFonts w:ascii="Times New Roman"/>
          <w:b w:val="false"/>
          <w:i w:val="false"/>
          <w:color w:val="000000"/>
          <w:sz w:val="28"/>
        </w:rPr>
        <w:t xml:space="preserve"> белгіленген тәртіппен және мерзімдерде орындайды.</w:t>
      </w:r>
    </w:p>
    <w:bookmarkEnd w:id="769"/>
    <w:bookmarkStart w:name="z755" w:id="770"/>
    <w:p>
      <w:pPr>
        <w:spacing w:after="0"/>
        <w:ind w:left="0"/>
        <w:jc w:val="both"/>
      </w:pPr>
      <w:r>
        <w:rPr>
          <w:rFonts w:ascii="Times New Roman"/>
          <w:b w:val="false"/>
          <w:i w:val="false"/>
          <w:color w:val="000000"/>
          <w:sz w:val="28"/>
        </w:rPr>
        <w:t>
      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bookmarkEnd w:id="770"/>
    <w:bookmarkStart w:name="z756" w:id="771"/>
    <w:p>
      <w:pPr>
        <w:spacing w:after="0"/>
        <w:ind w:left="0"/>
        <w:jc w:val="both"/>
      </w:pPr>
      <w:r>
        <w:rPr>
          <w:rFonts w:ascii="Times New Roman"/>
          <w:b w:val="false"/>
          <w:i w:val="false"/>
          <w:color w:val="000000"/>
          <w:sz w:val="28"/>
        </w:rPr>
        <w:t>
      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bookmarkEnd w:id="771"/>
    <w:bookmarkStart w:name="z48" w:id="772"/>
    <w:p>
      <w:pPr>
        <w:spacing w:after="0"/>
        <w:ind w:left="0"/>
        <w:jc w:val="left"/>
      </w:pPr>
      <w:r>
        <w:rPr>
          <w:rFonts w:ascii="Times New Roman"/>
          <w:b/>
          <w:i w:val="false"/>
          <w:color w:val="000000"/>
        </w:rPr>
        <w:t xml:space="preserve"> 48-бап. Нұсқауларды орындау мерзімдері</w:t>
      </w:r>
    </w:p>
    <w:bookmarkEnd w:id="772"/>
    <w:bookmarkStart w:name="z757" w:id="773"/>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нұсқауды жөнелтуші бастама жасаған күні орындауды қамтамасыз етеді.</w:t>
      </w:r>
    </w:p>
    <w:bookmarkEnd w:id="773"/>
    <w:bookmarkStart w:name="z758" w:id="774"/>
    <w:p>
      <w:pPr>
        <w:spacing w:after="0"/>
        <w:ind w:left="0"/>
        <w:jc w:val="both"/>
      </w:pPr>
      <w:r>
        <w:rPr>
          <w:rFonts w:ascii="Times New Roman"/>
          <w:b w:val="false"/>
          <w:i w:val="false"/>
          <w:color w:val="000000"/>
          <w:sz w:val="28"/>
        </w:rPr>
        <w:t xml:space="preserve">
      2. Осы Заңның 53-бабының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bookmarkEnd w:id="774"/>
    <w:bookmarkStart w:name="z759" w:id="775"/>
    <w:p>
      <w:pPr>
        <w:spacing w:after="0"/>
        <w:ind w:left="0"/>
        <w:jc w:val="both"/>
      </w:pPr>
      <w:r>
        <w:rPr>
          <w:rFonts w:ascii="Times New Roman"/>
          <w:b w:val="false"/>
          <w:i w:val="false"/>
          <w:color w:val="000000"/>
          <w:sz w:val="28"/>
        </w:rPr>
        <w:t>
      3. Осы баптың 1 және 2-тармақтарының нормалары:</w:t>
      </w:r>
    </w:p>
    <w:bookmarkEnd w:id="775"/>
    <w:bookmarkStart w:name="z760" w:id="776"/>
    <w:p>
      <w:pPr>
        <w:spacing w:after="0"/>
        <w:ind w:left="0"/>
        <w:jc w:val="both"/>
      </w:pPr>
      <w:r>
        <w:rPr>
          <w:rFonts w:ascii="Times New Roman"/>
          <w:b w:val="false"/>
          <w:i w:val="false"/>
          <w:color w:val="000000"/>
          <w:sz w:val="28"/>
        </w:rPr>
        <w:t>
      1) инкассолық өкім арқылы берілген;</w:t>
      </w:r>
    </w:p>
    <w:bookmarkEnd w:id="776"/>
    <w:bookmarkStart w:name="z761" w:id="777"/>
    <w:p>
      <w:pPr>
        <w:spacing w:after="0"/>
        <w:ind w:left="0"/>
        <w:jc w:val="both"/>
      </w:pPr>
      <w:r>
        <w:rPr>
          <w:rFonts w:ascii="Times New Roman"/>
          <w:b w:val="false"/>
          <w:i w:val="false"/>
          <w:color w:val="000000"/>
          <w:sz w:val="28"/>
        </w:rPr>
        <w:t>
      2) белгіленбеген мерзімдерде орындалуға жататын;</w:t>
      </w:r>
    </w:p>
    <w:bookmarkEnd w:id="777"/>
    <w:bookmarkStart w:name="z762" w:id="778"/>
    <w:p>
      <w:pPr>
        <w:spacing w:after="0"/>
        <w:ind w:left="0"/>
        <w:jc w:val="both"/>
      </w:pPr>
      <w:r>
        <w:rPr>
          <w:rFonts w:ascii="Times New Roman"/>
          <w:b w:val="false"/>
          <w:i w:val="false"/>
          <w:color w:val="000000"/>
          <w:sz w:val="28"/>
        </w:rPr>
        <w:t>
      3) валюталаудың алдағы күні көрсетілген;</w:t>
      </w:r>
    </w:p>
    <w:bookmarkEnd w:id="778"/>
    <w:bookmarkStart w:name="z763" w:id="779"/>
    <w:p>
      <w:pPr>
        <w:spacing w:after="0"/>
        <w:ind w:left="0"/>
        <w:jc w:val="both"/>
      </w:pPr>
      <w:r>
        <w:rPr>
          <w:rFonts w:ascii="Times New Roman"/>
          <w:b w:val="false"/>
          <w:i w:val="false"/>
          <w:color w:val="000000"/>
          <w:sz w:val="28"/>
        </w:rPr>
        <w:t>
      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bookmarkEnd w:id="779"/>
    <w:bookmarkStart w:name="z764" w:id="780"/>
    <w:p>
      <w:pPr>
        <w:spacing w:after="0"/>
        <w:ind w:left="0"/>
        <w:jc w:val="both"/>
      </w:pPr>
      <w:r>
        <w:rPr>
          <w:rFonts w:ascii="Times New Roman"/>
          <w:b w:val="false"/>
          <w:i w:val="false"/>
          <w:color w:val="000000"/>
          <w:sz w:val="28"/>
        </w:rPr>
        <w:t>
      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бойынша мерзімі өткен берешекті өндіріп алу үшін төлем талабы арқылы ұсынылған нұсқауларды орындауға қолданылмайды.</w:t>
      </w:r>
    </w:p>
    <w:p>
      <w:pPr>
        <w:spacing w:after="0"/>
        <w:ind w:left="0"/>
        <w:jc w:val="both"/>
      </w:pPr>
      <w:r>
        <w:rPr>
          <w:rFonts w:ascii="Times New Roman"/>
          <w:b w:val="false"/>
          <w:i w:val="false"/>
          <w:color w:val="000000"/>
          <w:sz w:val="28"/>
        </w:rPr>
        <w:t>
      Осы нұсқауларды орындау мерзімдері Қазақстан Республикасының Ұлттық Банкі нормативтік құқықтық актілерінің талаптарында белгіленеді.</w:t>
      </w:r>
    </w:p>
    <w:bookmarkStart w:name="z766" w:id="781"/>
    <w:p>
      <w:pPr>
        <w:spacing w:after="0"/>
        <w:ind w:left="0"/>
        <w:jc w:val="both"/>
      </w:pPr>
      <w:r>
        <w:rPr>
          <w:rFonts w:ascii="Times New Roman"/>
          <w:b w:val="false"/>
          <w:i w:val="false"/>
          <w:color w:val="000000"/>
          <w:sz w:val="28"/>
        </w:rPr>
        <w:t>
      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9" w:id="782"/>
    <w:p>
      <w:pPr>
        <w:spacing w:after="0"/>
        <w:ind w:left="0"/>
        <w:jc w:val="left"/>
      </w:pPr>
      <w:r>
        <w:rPr>
          <w:rFonts w:ascii="Times New Roman"/>
          <w:b/>
          <w:i w:val="false"/>
          <w:color w:val="000000"/>
        </w:rPr>
        <w:t xml:space="preserve"> 49-бап. Валюталау күні көрсетілген нұсқауды орындау</w:t>
      </w:r>
    </w:p>
    <w:bookmarkEnd w:id="782"/>
    <w:bookmarkStart w:name="z767" w:id="783"/>
    <w:p>
      <w:pPr>
        <w:spacing w:after="0"/>
        <w:ind w:left="0"/>
        <w:jc w:val="both"/>
      </w:pPr>
      <w:r>
        <w:rPr>
          <w:rFonts w:ascii="Times New Roman"/>
          <w:b w:val="false"/>
          <w:i w:val="false"/>
          <w:color w:val="000000"/>
          <w:sz w:val="28"/>
        </w:rPr>
        <w:t>
      1. Төлем құжатында көрсетілген валюталау күні төлем құжатының үзінді көшірмесі жасалған күннен бастап күнтізбелік он күннен аспауға тиіс.</w:t>
      </w:r>
    </w:p>
    <w:bookmarkEnd w:id="783"/>
    <w:bookmarkStart w:name="z768" w:id="784"/>
    <w:p>
      <w:pPr>
        <w:spacing w:after="0"/>
        <w:ind w:left="0"/>
        <w:jc w:val="both"/>
      </w:pPr>
      <w:r>
        <w:rPr>
          <w:rFonts w:ascii="Times New Roman"/>
          <w:b w:val="false"/>
          <w:i w:val="false"/>
          <w:color w:val="000000"/>
          <w:sz w:val="28"/>
        </w:rPr>
        <w:t>
      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bookmarkEnd w:id="784"/>
    <w:bookmarkStart w:name="z769" w:id="785"/>
    <w:p>
      <w:pPr>
        <w:spacing w:after="0"/>
        <w:ind w:left="0"/>
        <w:jc w:val="both"/>
      </w:pPr>
      <w:r>
        <w:rPr>
          <w:rFonts w:ascii="Times New Roman"/>
          <w:b w:val="false"/>
          <w:i w:val="false"/>
          <w:color w:val="000000"/>
          <w:sz w:val="28"/>
        </w:rPr>
        <w:t xml:space="preserve">
      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мерзімдерден кешіктірілмей жүзеге асырылады.</w:t>
      </w:r>
    </w:p>
    <w:bookmarkEnd w:id="785"/>
    <w:bookmarkStart w:name="z770" w:id="786"/>
    <w:p>
      <w:pPr>
        <w:spacing w:after="0"/>
        <w:ind w:left="0"/>
        <w:jc w:val="both"/>
      </w:pPr>
      <w:r>
        <w:rPr>
          <w:rFonts w:ascii="Times New Roman"/>
          <w:b w:val="false"/>
          <w:i w:val="false"/>
          <w:color w:val="000000"/>
          <w:sz w:val="28"/>
        </w:rPr>
        <w:t xml:space="preserve">
      4. Ақша жөнелтуші банкінің арнайы транзиттік шотынан ақша аударуды ақша жөнелтушінің банкі осы баптың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bookmarkEnd w:id="786"/>
    <w:bookmarkStart w:name="z771" w:id="787"/>
    <w:p>
      <w:pPr>
        <w:spacing w:after="0"/>
        <w:ind w:left="0"/>
        <w:jc w:val="both"/>
      </w:pPr>
      <w:r>
        <w:rPr>
          <w:rFonts w:ascii="Times New Roman"/>
          <w:b w:val="false"/>
          <w:i w:val="false"/>
          <w:color w:val="000000"/>
          <w:sz w:val="28"/>
        </w:rPr>
        <w:t>
      5. Бенефициардың банкі ақшаны бенефициардың банктік шотына валюталау күнімен айқындалған операциялық күн ішінде есепке жатқызады.</w:t>
      </w:r>
    </w:p>
    <w:bookmarkEnd w:id="787"/>
    <w:bookmarkStart w:name="z772" w:id="788"/>
    <w:p>
      <w:pPr>
        <w:spacing w:after="0"/>
        <w:ind w:left="0"/>
        <w:jc w:val="both"/>
      </w:pPr>
      <w:r>
        <w:rPr>
          <w:rFonts w:ascii="Times New Roman"/>
          <w:b w:val="false"/>
          <w:i w:val="false"/>
          <w:color w:val="000000"/>
          <w:sz w:val="28"/>
        </w:rPr>
        <w:t>
      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bookmarkEnd w:id="788"/>
    <w:bookmarkStart w:name="z773" w:id="789"/>
    <w:p>
      <w:pPr>
        <w:spacing w:after="0"/>
        <w:ind w:left="0"/>
        <w:jc w:val="both"/>
      </w:pPr>
      <w:r>
        <w:rPr>
          <w:rFonts w:ascii="Times New Roman"/>
          <w:b w:val="false"/>
          <w:i w:val="false"/>
          <w:color w:val="000000"/>
          <w:sz w:val="28"/>
        </w:rPr>
        <w:t>
      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bookmarkEnd w:id="789"/>
    <w:bookmarkStart w:name="z50" w:id="790"/>
    <w:p>
      <w:pPr>
        <w:spacing w:after="0"/>
        <w:ind w:left="0"/>
        <w:jc w:val="left"/>
      </w:pPr>
      <w:r>
        <w:rPr>
          <w:rFonts w:ascii="Times New Roman"/>
          <w:b/>
          <w:i w:val="false"/>
          <w:color w:val="000000"/>
        </w:rPr>
        <w:t xml:space="preserve"> 50-бап. Нұсқауды кері қайтару және орындауды тоқтата тұру</w:t>
      </w:r>
    </w:p>
    <w:bookmarkEnd w:id="790"/>
    <w:bookmarkStart w:name="z774" w:id="791"/>
    <w:p>
      <w:pPr>
        <w:spacing w:after="0"/>
        <w:ind w:left="0"/>
        <w:jc w:val="both"/>
      </w:pPr>
      <w:r>
        <w:rPr>
          <w:rFonts w:ascii="Times New Roman"/>
          <w:b w:val="false"/>
          <w:i w:val="false"/>
          <w:color w:val="000000"/>
          <w:sz w:val="28"/>
        </w:rPr>
        <w:t>
      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bookmarkEnd w:id="791"/>
    <w:p>
      <w:pPr>
        <w:spacing w:after="0"/>
        <w:ind w:left="0"/>
        <w:jc w:val="both"/>
      </w:pPr>
      <w:r>
        <w:rPr>
          <w:rFonts w:ascii="Times New Roman"/>
          <w:b w:val="false"/>
          <w:i w:val="false"/>
          <w:color w:val="000000"/>
          <w:sz w:val="28"/>
        </w:rPr>
        <w:t>
      Лицензиясының қолданысы тоқтатыла тұрған немесе тоқтатылған не лицензиясынан айырылған жеке сот орындаушысының, аумақтық 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және сот орындаушыларының мәртебесі туралы" Қазақстан Республикасының Заңында белгіленген тәртіппен жүзеге асырылады.</w:t>
      </w:r>
    </w:p>
    <w:bookmarkStart w:name="z775" w:id="792"/>
    <w:p>
      <w:pPr>
        <w:spacing w:after="0"/>
        <w:ind w:left="0"/>
        <w:jc w:val="both"/>
      </w:pPr>
      <w:r>
        <w:rPr>
          <w:rFonts w:ascii="Times New Roman"/>
          <w:b w:val="false"/>
          <w:i w:val="false"/>
          <w:color w:val="000000"/>
          <w:sz w:val="28"/>
        </w:rPr>
        <w:t>
      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bookmarkEnd w:id="792"/>
    <w:bookmarkStart w:name="z776" w:id="793"/>
    <w:p>
      <w:pPr>
        <w:spacing w:after="0"/>
        <w:ind w:left="0"/>
        <w:jc w:val="both"/>
      </w:pPr>
      <w:r>
        <w:rPr>
          <w:rFonts w:ascii="Times New Roman"/>
          <w:b w:val="false"/>
          <w:i w:val="false"/>
          <w:color w:val="000000"/>
          <w:sz w:val="28"/>
        </w:rPr>
        <w:t>
      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bookmarkEnd w:id="793"/>
    <w:bookmarkStart w:name="z777" w:id="794"/>
    <w:p>
      <w:pPr>
        <w:spacing w:after="0"/>
        <w:ind w:left="0"/>
        <w:jc w:val="both"/>
      </w:pPr>
      <w:r>
        <w:rPr>
          <w:rFonts w:ascii="Times New Roman"/>
          <w:b w:val="false"/>
          <w:i w:val="false"/>
          <w:color w:val="000000"/>
          <w:sz w:val="28"/>
        </w:rPr>
        <w:t>
      4. Нұсқауды орындау Қазақстан Республикасындағы банктер және банк қызметі туралы" Қазақстан Республикасы Заңының 61-9-бабында, Қазақстан Республикасының төлемдер және төлем жүйелері, қылмыстық жолмен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заңдарына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bookmarkEnd w:id="794"/>
    <w:bookmarkStart w:name="z778" w:id="795"/>
    <w:p>
      <w:pPr>
        <w:spacing w:after="0"/>
        <w:ind w:left="0"/>
        <w:jc w:val="both"/>
      </w:pPr>
      <w:r>
        <w:rPr>
          <w:rFonts w:ascii="Times New Roman"/>
          <w:b w:val="false"/>
          <w:i w:val="false"/>
          <w:color w:val="000000"/>
          <w:sz w:val="28"/>
        </w:rPr>
        <w:t xml:space="preserve">
      5. Осы Заңның 25-бабының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bookmarkEnd w:id="795"/>
    <w:bookmarkStart w:name="z779" w:id="796"/>
    <w:p>
      <w:pPr>
        <w:spacing w:after="0"/>
        <w:ind w:left="0"/>
        <w:jc w:val="both"/>
      </w:pPr>
      <w:r>
        <w:rPr>
          <w:rFonts w:ascii="Times New Roman"/>
          <w:b w:val="false"/>
          <w:i w:val="false"/>
          <w:color w:val="000000"/>
          <w:sz w:val="28"/>
        </w:rPr>
        <w:t>
      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 w:id="797"/>
    <w:p>
      <w:pPr>
        <w:spacing w:after="0"/>
        <w:ind w:left="0"/>
        <w:jc w:val="left"/>
      </w:pPr>
      <w:r>
        <w:rPr>
          <w:rFonts w:ascii="Times New Roman"/>
          <w:b/>
          <w:i w:val="false"/>
          <w:color w:val="000000"/>
        </w:rPr>
        <w:t xml:space="preserve"> 51-бап. Ақша жөнелтушінің тұрақты өкімін орындау</w:t>
      </w:r>
    </w:p>
    <w:bookmarkEnd w:id="797"/>
    <w:bookmarkStart w:name="z780" w:id="798"/>
    <w:p>
      <w:pPr>
        <w:spacing w:after="0"/>
        <w:ind w:left="0"/>
        <w:jc w:val="both"/>
      </w:pPr>
      <w:r>
        <w:rPr>
          <w:rFonts w:ascii="Times New Roman"/>
          <w:b w:val="false"/>
          <w:i w:val="false"/>
          <w:color w:val="000000"/>
          <w:sz w:val="28"/>
        </w:rPr>
        <w:t>
      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bookmarkEnd w:id="798"/>
    <w:bookmarkStart w:name="z781" w:id="799"/>
    <w:p>
      <w:pPr>
        <w:spacing w:after="0"/>
        <w:ind w:left="0"/>
        <w:jc w:val="both"/>
      </w:pPr>
      <w:r>
        <w:rPr>
          <w:rFonts w:ascii="Times New Roman"/>
          <w:b w:val="false"/>
          <w:i w:val="false"/>
          <w:color w:val="000000"/>
          <w:sz w:val="28"/>
        </w:rPr>
        <w:t>
      2. Ақша жөнелтушінің тұрақты өкімінің нысанын және мазмұнына қойылатын талаптарды Қазақстан Республикасының Ұлттық Банкі белгілейді.</w:t>
      </w:r>
    </w:p>
    <w:bookmarkEnd w:id="799"/>
    <w:bookmarkStart w:name="z782" w:id="800"/>
    <w:p>
      <w:pPr>
        <w:spacing w:after="0"/>
        <w:ind w:left="0"/>
        <w:jc w:val="both"/>
      </w:pPr>
      <w:r>
        <w:rPr>
          <w:rFonts w:ascii="Times New Roman"/>
          <w:b w:val="false"/>
          <w:i w:val="false"/>
          <w:color w:val="000000"/>
          <w:sz w:val="28"/>
        </w:rPr>
        <w:t>
      3. Ақша жөнелтушінің тұрақты өкімі ақша жөнелтушінің банкі айқындаған тәртіппен қағаз жеткізгіште не электрондық нысанда ресімделуі мүмкін.</w:t>
      </w:r>
    </w:p>
    <w:bookmarkEnd w:id="800"/>
    <w:bookmarkStart w:name="z783" w:id="801"/>
    <w:p>
      <w:pPr>
        <w:spacing w:after="0"/>
        <w:ind w:left="0"/>
        <w:jc w:val="both"/>
      </w:pPr>
      <w:r>
        <w:rPr>
          <w:rFonts w:ascii="Times New Roman"/>
          <w:b w:val="false"/>
          <w:i w:val="false"/>
          <w:color w:val="000000"/>
          <w:sz w:val="28"/>
        </w:rPr>
        <w:t>
      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bookmarkEnd w:id="801"/>
    <w:bookmarkStart w:name="z784" w:id="802"/>
    <w:p>
      <w:pPr>
        <w:spacing w:after="0"/>
        <w:ind w:left="0"/>
        <w:jc w:val="both"/>
      </w:pPr>
      <w:r>
        <w:rPr>
          <w:rFonts w:ascii="Times New Roman"/>
          <w:b w:val="false"/>
          <w:i w:val="false"/>
          <w:color w:val="000000"/>
          <w:sz w:val="28"/>
        </w:rPr>
        <w:t>
      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bookmarkEnd w:id="802"/>
    <w:bookmarkStart w:name="z785" w:id="803"/>
    <w:p>
      <w:pPr>
        <w:spacing w:after="0"/>
        <w:ind w:left="0"/>
        <w:jc w:val="both"/>
      </w:pPr>
      <w:r>
        <w:rPr>
          <w:rFonts w:ascii="Times New Roman"/>
          <w:b w:val="false"/>
          <w:i w:val="false"/>
          <w:color w:val="000000"/>
          <w:sz w:val="28"/>
        </w:rPr>
        <w:t>
      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bookmarkEnd w:id="803"/>
    <w:bookmarkStart w:name="z52" w:id="804"/>
    <w:p>
      <w:pPr>
        <w:spacing w:after="0"/>
        <w:ind w:left="0"/>
        <w:jc w:val="left"/>
      </w:pPr>
      <w:r>
        <w:rPr>
          <w:rFonts w:ascii="Times New Roman"/>
          <w:b/>
          <w:i w:val="false"/>
          <w:color w:val="000000"/>
        </w:rPr>
        <w:t xml:space="preserve"> 52-бап. Нұсқауды банктік шотты тікелей дебеттеу арқылы орындау</w:t>
      </w:r>
    </w:p>
    <w:bookmarkEnd w:id="804"/>
    <w:bookmarkStart w:name="z786" w:id="805"/>
    <w:p>
      <w:pPr>
        <w:spacing w:after="0"/>
        <w:ind w:left="0"/>
        <w:jc w:val="both"/>
      </w:pPr>
      <w:r>
        <w:rPr>
          <w:rFonts w:ascii="Times New Roman"/>
          <w:b w:val="false"/>
          <w:i w:val="false"/>
          <w:color w:val="000000"/>
          <w:sz w:val="28"/>
        </w:rPr>
        <w:t>
      1. Ақша жөнелтушінің банктік шотын тiкелей дебеттеу:</w:t>
      </w:r>
    </w:p>
    <w:bookmarkEnd w:id="805"/>
    <w:bookmarkStart w:name="z787" w:id="806"/>
    <w:p>
      <w:pPr>
        <w:spacing w:after="0"/>
        <w:ind w:left="0"/>
        <w:jc w:val="both"/>
      </w:pPr>
      <w:r>
        <w:rPr>
          <w:rFonts w:ascii="Times New Roman"/>
          <w:b w:val="false"/>
          <w:i w:val="false"/>
          <w:color w:val="000000"/>
          <w:sz w:val="28"/>
        </w:rPr>
        <w:t>
      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bookmarkEnd w:id="806"/>
    <w:bookmarkStart w:name="z788" w:id="807"/>
    <w:p>
      <w:pPr>
        <w:spacing w:after="0"/>
        <w:ind w:left="0"/>
        <w:jc w:val="both"/>
      </w:pPr>
      <w:r>
        <w:rPr>
          <w:rFonts w:ascii="Times New Roman"/>
          <w:b w:val="false"/>
          <w:i w:val="false"/>
          <w:color w:val="000000"/>
          <w:sz w:val="28"/>
        </w:rPr>
        <w:t>
      2) ақша жөнелтушi мен банк, ипотекалық ұйым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bookmarkEnd w:id="807"/>
    <w:bookmarkStart w:name="z789" w:id="808"/>
    <w:p>
      <w:pPr>
        <w:spacing w:after="0"/>
        <w:ind w:left="0"/>
        <w:jc w:val="both"/>
      </w:pPr>
      <w:r>
        <w:rPr>
          <w:rFonts w:ascii="Times New Roman"/>
          <w:b w:val="false"/>
          <w:i w:val="false"/>
          <w:color w:val="000000"/>
          <w:sz w:val="28"/>
        </w:rPr>
        <w:t>
      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bookmarkEnd w:id="808"/>
    <w:bookmarkStart w:name="z790" w:id="809"/>
    <w:p>
      <w:pPr>
        <w:spacing w:after="0"/>
        <w:ind w:left="0"/>
        <w:jc w:val="both"/>
      </w:pPr>
      <w:r>
        <w:rPr>
          <w:rFonts w:ascii="Times New Roman"/>
          <w:b w:val="false"/>
          <w:i w:val="false"/>
          <w:color w:val="000000"/>
          <w:sz w:val="28"/>
        </w:rPr>
        <w:t>
      Ақша жөнелтушінің осы тармақтың бірінші бөлігінде көрсетілген шарттарды көрсете отырып, ақша жөнелтушінің банкіне өтініш беруіне жол беріледі.</w:t>
      </w:r>
    </w:p>
    <w:bookmarkEnd w:id="809"/>
    <w:bookmarkStart w:name="z791" w:id="810"/>
    <w:p>
      <w:pPr>
        <w:spacing w:after="0"/>
        <w:ind w:left="0"/>
        <w:jc w:val="both"/>
      </w:pPr>
      <w:r>
        <w:rPr>
          <w:rFonts w:ascii="Times New Roman"/>
          <w:b w:val="false"/>
          <w:i w:val="false"/>
          <w:color w:val="000000"/>
          <w:sz w:val="28"/>
        </w:rPr>
        <w:t>
      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bookmarkEnd w:id="810"/>
    <w:bookmarkStart w:name="z792" w:id="811"/>
    <w:p>
      <w:pPr>
        <w:spacing w:after="0"/>
        <w:ind w:left="0"/>
        <w:jc w:val="both"/>
      </w:pPr>
      <w:r>
        <w:rPr>
          <w:rFonts w:ascii="Times New Roman"/>
          <w:b w:val="false"/>
          <w:i w:val="false"/>
          <w:color w:val="000000"/>
          <w:sz w:val="28"/>
        </w:rPr>
        <w:t>
      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bookmarkEnd w:id="811"/>
    <w:bookmarkStart w:name="z793" w:id="812"/>
    <w:p>
      <w:pPr>
        <w:spacing w:after="0"/>
        <w:ind w:left="0"/>
        <w:jc w:val="both"/>
      </w:pPr>
      <w:r>
        <w:rPr>
          <w:rFonts w:ascii="Times New Roman"/>
          <w:b w:val="false"/>
          <w:i w:val="false"/>
          <w:color w:val="000000"/>
          <w:sz w:val="28"/>
        </w:rPr>
        <w:t>
      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bookmarkEnd w:id="812"/>
    <w:bookmarkStart w:name="z794" w:id="813"/>
    <w:p>
      <w:pPr>
        <w:spacing w:after="0"/>
        <w:ind w:left="0"/>
        <w:jc w:val="both"/>
      </w:pPr>
      <w:r>
        <w:rPr>
          <w:rFonts w:ascii="Times New Roman"/>
          <w:b w:val="false"/>
          <w:i w:val="false"/>
          <w:color w:val="000000"/>
          <w:sz w:val="28"/>
        </w:rPr>
        <w:t>
      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814"/>
    <w:p>
      <w:pPr>
        <w:spacing w:after="0"/>
        <w:ind w:left="0"/>
        <w:jc w:val="left"/>
      </w:pPr>
      <w:r>
        <w:rPr>
          <w:rFonts w:ascii="Times New Roman"/>
          <w:b/>
          <w:i w:val="false"/>
          <w:color w:val="000000"/>
        </w:rPr>
        <w:t xml:space="preserve"> 53-бап. Нұсқауды орындау үшін ақша жөнелтушінің қажетті ақша сомасы болмаған немесе жеткіліксіз болған кезде нұсқауды орындау</w:t>
      </w:r>
    </w:p>
    <w:bookmarkEnd w:id="814"/>
    <w:bookmarkStart w:name="z795" w:id="815"/>
    <w:p>
      <w:pPr>
        <w:spacing w:after="0"/>
        <w:ind w:left="0"/>
        <w:jc w:val="both"/>
      </w:pPr>
      <w:r>
        <w:rPr>
          <w:rFonts w:ascii="Times New Roman"/>
          <w:b w:val="false"/>
          <w:i w:val="false"/>
          <w:color w:val="000000"/>
          <w:sz w:val="28"/>
        </w:rPr>
        <w:t>
      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bookmarkEnd w:id="815"/>
    <w:bookmarkStart w:name="z796" w:id="816"/>
    <w:p>
      <w:pPr>
        <w:spacing w:after="0"/>
        <w:ind w:left="0"/>
        <w:jc w:val="both"/>
      </w:pPr>
      <w:r>
        <w:rPr>
          <w:rFonts w:ascii="Times New Roman"/>
          <w:b w:val="false"/>
          <w:i w:val="false"/>
          <w:color w:val="000000"/>
          <w:sz w:val="28"/>
        </w:rPr>
        <w:t>
      2. Бенефициар Қазақстан Республикасының валюталық заңнамасында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bookmarkEnd w:id="816"/>
    <w:bookmarkStart w:name="z797" w:id="817"/>
    <w:p>
      <w:pPr>
        <w:spacing w:after="0"/>
        <w:ind w:left="0"/>
        <w:jc w:val="both"/>
      </w:pPr>
      <w:r>
        <w:rPr>
          <w:rFonts w:ascii="Times New Roman"/>
          <w:b w:val="false"/>
          <w:i w:val="false"/>
          <w:color w:val="000000"/>
          <w:sz w:val="28"/>
        </w:rPr>
        <w:t>
      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bookmarkEnd w:id="817"/>
    <w:bookmarkStart w:name="z798" w:id="818"/>
    <w:p>
      <w:pPr>
        <w:spacing w:after="0"/>
        <w:ind w:left="0"/>
        <w:jc w:val="both"/>
      </w:pPr>
      <w:r>
        <w:rPr>
          <w:rFonts w:ascii="Times New Roman"/>
          <w:b w:val="false"/>
          <w:i w:val="false"/>
          <w:color w:val="000000"/>
          <w:sz w:val="28"/>
        </w:rPr>
        <w:t xml:space="preserve">
      3. Ақша жөнелтуші банкінің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нұсқауларды орындауы Қазақстан Республикасының заңдарында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bookmarkEnd w:id="818"/>
    <w:bookmarkStart w:name="z799" w:id="819"/>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bookmarkEnd w:id="819"/>
    <w:bookmarkStart w:name="z800" w:id="820"/>
    <w:p>
      <w:pPr>
        <w:spacing w:after="0"/>
        <w:ind w:left="0"/>
        <w:jc w:val="both"/>
      </w:pPr>
      <w:r>
        <w:rPr>
          <w:rFonts w:ascii="Times New Roman"/>
          <w:b w:val="false"/>
          <w:i w:val="false"/>
          <w:color w:val="000000"/>
          <w:sz w:val="28"/>
        </w:rPr>
        <w:t>
      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bookmarkEnd w:id="820"/>
    <w:bookmarkStart w:name="z801" w:id="821"/>
    <w:p>
      <w:pPr>
        <w:spacing w:after="0"/>
        <w:ind w:left="0"/>
        <w:jc w:val="both"/>
      </w:pPr>
      <w:r>
        <w:rPr>
          <w:rFonts w:ascii="Times New Roman"/>
          <w:b w:val="false"/>
          <w:i w:val="false"/>
          <w:color w:val="000000"/>
          <w:sz w:val="28"/>
        </w:rPr>
        <w:t>
      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bookmarkEnd w:id="821"/>
    <w:bookmarkStart w:name="z54" w:id="822"/>
    <w:p>
      <w:pPr>
        <w:spacing w:after="0"/>
        <w:ind w:left="0"/>
        <w:jc w:val="left"/>
      </w:pPr>
      <w:r>
        <w:rPr>
          <w:rFonts w:ascii="Times New Roman"/>
          <w:b/>
          <w:i w:val="false"/>
          <w:color w:val="000000"/>
        </w:rPr>
        <w:t xml:space="preserve"> 54-бап. Сот актісін және сот орындаушысының қаулысын орындау</w:t>
      </w:r>
    </w:p>
    <w:bookmarkEnd w:id="822"/>
    <w:bookmarkStart w:name="z802" w:id="823"/>
    <w:p>
      <w:pPr>
        <w:spacing w:after="0"/>
        <w:ind w:left="0"/>
        <w:jc w:val="both"/>
      </w:pPr>
      <w:r>
        <w:rPr>
          <w:rFonts w:ascii="Times New Roman"/>
          <w:b w:val="false"/>
          <w:i w:val="false"/>
          <w:color w:val="000000"/>
          <w:sz w:val="28"/>
        </w:rPr>
        <w:t xml:space="preserve">
      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жағдайды қоспағанда, барлық банктерге ұсынылады.</w:t>
      </w:r>
    </w:p>
    <w:bookmarkEnd w:id="823"/>
    <w:bookmarkStart w:name="z803" w:id="824"/>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Заңының талаптарына сәйкес қажетті мәліметтерді жіберуге міндетті.</w:t>
      </w:r>
    </w:p>
    <w:bookmarkEnd w:id="824"/>
    <w:bookmarkStart w:name="z804" w:id="825"/>
    <w:p>
      <w:pPr>
        <w:spacing w:after="0"/>
        <w:ind w:left="0"/>
        <w:jc w:val="both"/>
      </w:pPr>
      <w:r>
        <w:rPr>
          <w:rFonts w:ascii="Times New Roman"/>
          <w:b w:val="false"/>
          <w:i w:val="false"/>
          <w:color w:val="000000"/>
          <w:sz w:val="28"/>
        </w:rPr>
        <w:t>
      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bookmarkEnd w:id="825"/>
    <w:bookmarkStart w:name="z805" w:id="826"/>
    <w:p>
      <w:pPr>
        <w:spacing w:after="0"/>
        <w:ind w:left="0"/>
        <w:jc w:val="both"/>
      </w:pPr>
      <w:r>
        <w:rPr>
          <w:rFonts w:ascii="Times New Roman"/>
          <w:b w:val="false"/>
          <w:i w:val="false"/>
          <w:color w:val="000000"/>
          <w:sz w:val="28"/>
        </w:rPr>
        <w:t>
      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bookmarkEnd w:id="826"/>
    <w:bookmarkStart w:name="z806" w:id="827"/>
    <w:p>
      <w:pPr>
        <w:spacing w:after="0"/>
        <w:ind w:left="0"/>
        <w:jc w:val="both"/>
      </w:pPr>
      <w:r>
        <w:rPr>
          <w:rFonts w:ascii="Times New Roman"/>
          <w:b w:val="false"/>
          <w:i w:val="false"/>
          <w:color w:val="000000"/>
          <w:sz w:val="28"/>
        </w:rPr>
        <w:t>
      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0" w:id="828"/>
    <w:p>
      <w:pPr>
        <w:spacing w:after="0"/>
        <w:ind w:left="0"/>
        <w:jc w:val="left"/>
      </w:pPr>
      <w:r>
        <w:rPr>
          <w:rFonts w:ascii="Times New Roman"/>
          <w:b/>
          <w:i w:val="false"/>
          <w:color w:val="000000"/>
        </w:rPr>
        <w:t xml:space="preserve"> 54-1-бап. Аумақтық әділет органының атқарушылық іс жүргізудің мемлекеттік автоматтандырылған ақпараттық жүйесінде қалыптастырылған қаулысын орындау</w:t>
      </w:r>
    </w:p>
    <w:bookmarkEnd w:id="828"/>
    <w:bookmarkStart w:name="z921" w:id="829"/>
    <w:p>
      <w:pPr>
        <w:spacing w:after="0"/>
        <w:ind w:left="0"/>
        <w:jc w:val="both"/>
      </w:pPr>
      <w:r>
        <w:rPr>
          <w:rFonts w:ascii="Times New Roman"/>
          <w:b w:val="false"/>
          <w:i w:val="false"/>
          <w:color w:val="000000"/>
          <w:sz w:val="28"/>
        </w:rPr>
        <w:t>
      1. Аумақтық әділет органының атқарушылық іс жүргізудің мемлекеттік автоматтандырылған ақпараттық жүйесінде қалыптастырылған, аумақтық әділет органы басшысының немесе оның орынбасарының электрондық цифрлық қолтаңбасымен куәландырылған, банктік шоттарының нөмірлері және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және оларға тыйым салу туралы мәліметтерді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bookmarkEnd w:id="829"/>
    <w:bookmarkStart w:name="z922" w:id="830"/>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қажетті мәліметтерді атқарушылық іс жүргізудің мемлекеттік автоматтандырылған ақпараттық жүйесіне жіберуге міндетті.</w:t>
      </w:r>
    </w:p>
    <w:bookmarkEnd w:id="830"/>
    <w:bookmarkStart w:name="z923" w:id="831"/>
    <w:p>
      <w:pPr>
        <w:spacing w:after="0"/>
        <w:ind w:left="0"/>
        <w:jc w:val="both"/>
      </w:pPr>
      <w:r>
        <w:rPr>
          <w:rFonts w:ascii="Times New Roman"/>
          <w:b w:val="false"/>
          <w:i w:val="false"/>
          <w:color w:val="000000"/>
          <w:sz w:val="28"/>
        </w:rPr>
        <w:t>
      3. Аумақтық әділет органы банктерден, банк операцияларының жекелеген түрлерін жүзеге асыратын ұйымдардан көрсетілген мәліметтерді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54-1-баппен толықтырылды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1" w:id="832"/>
    <w:p>
      <w:pPr>
        <w:spacing w:after="0"/>
        <w:ind w:left="0"/>
        <w:jc w:val="left"/>
      </w:pPr>
      <w:r>
        <w:rPr>
          <w:rFonts w:ascii="Times New Roman"/>
          <w:b/>
          <w:i w:val="false"/>
          <w:color w:val="000000"/>
        </w:rPr>
        <w:t xml:space="preserve"> 10-тарау. ТӨЛЕМДЕРДІ ЖӘНЕ (НЕМЕСЕ) АҚША АУДАРЫМДАРЫН АЯҚТАУ</w:t>
      </w:r>
    </w:p>
    <w:bookmarkEnd w:id="832"/>
    <w:bookmarkStart w:name="z55" w:id="833"/>
    <w:p>
      <w:pPr>
        <w:spacing w:after="0"/>
        <w:ind w:left="0"/>
        <w:jc w:val="left"/>
      </w:pPr>
      <w:r>
        <w:rPr>
          <w:rFonts w:ascii="Times New Roman"/>
          <w:b/>
          <w:i w:val="false"/>
          <w:color w:val="000000"/>
        </w:rPr>
        <w:t xml:space="preserve"> 55-бап. Төлемдерді және (немесе) ақша аударымдарын аяқтау</w:t>
      </w:r>
    </w:p>
    <w:bookmarkEnd w:id="833"/>
    <w:bookmarkStart w:name="z807" w:id="834"/>
    <w:p>
      <w:pPr>
        <w:spacing w:after="0"/>
        <w:ind w:left="0"/>
        <w:jc w:val="both"/>
      </w:pPr>
      <w:r>
        <w:rPr>
          <w:rFonts w:ascii="Times New Roman"/>
          <w:b w:val="false"/>
          <w:i w:val="false"/>
          <w:color w:val="000000"/>
          <w:sz w:val="28"/>
        </w:rPr>
        <w:t>
      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bookmarkEnd w:id="834"/>
    <w:bookmarkStart w:name="z808" w:id="835"/>
    <w:p>
      <w:pPr>
        <w:spacing w:after="0"/>
        <w:ind w:left="0"/>
        <w:jc w:val="both"/>
      </w:pPr>
      <w:r>
        <w:rPr>
          <w:rFonts w:ascii="Times New Roman"/>
          <w:b w:val="false"/>
          <w:i w:val="false"/>
          <w:color w:val="000000"/>
          <w:sz w:val="28"/>
        </w:rPr>
        <w:t>
      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bookmarkEnd w:id="835"/>
    <w:bookmarkStart w:name="z809" w:id="836"/>
    <w:p>
      <w:pPr>
        <w:spacing w:after="0"/>
        <w:ind w:left="0"/>
        <w:jc w:val="both"/>
      </w:pPr>
      <w:r>
        <w:rPr>
          <w:rFonts w:ascii="Times New Roman"/>
          <w:b w:val="false"/>
          <w:i w:val="false"/>
          <w:color w:val="000000"/>
          <w:sz w:val="28"/>
        </w:rPr>
        <w:t>
      3. Егер төлем қолма-қол ақшаны пайдаланбай, ақша аударымы арқылы жүзеге асырылса, онда:</w:t>
      </w:r>
    </w:p>
    <w:bookmarkEnd w:id="836"/>
    <w:bookmarkStart w:name="z810" w:id="837"/>
    <w:p>
      <w:pPr>
        <w:spacing w:after="0"/>
        <w:ind w:left="0"/>
        <w:jc w:val="both"/>
      </w:pPr>
      <w:r>
        <w:rPr>
          <w:rFonts w:ascii="Times New Roman"/>
          <w:b w:val="false"/>
          <w:i w:val="false"/>
          <w:color w:val="000000"/>
          <w:sz w:val="28"/>
        </w:rPr>
        <w:t>
      1) бенефициардың пайдасына ақша түскен кезде оның банктік шоты бойынша бухгалтерлік жазба жасау;</w:t>
      </w:r>
    </w:p>
    <w:bookmarkEnd w:id="837"/>
    <w:bookmarkStart w:name="z811" w:id="838"/>
    <w:p>
      <w:pPr>
        <w:spacing w:after="0"/>
        <w:ind w:left="0"/>
        <w:jc w:val="both"/>
      </w:pPr>
      <w:r>
        <w:rPr>
          <w:rFonts w:ascii="Times New Roman"/>
          <w:b w:val="false"/>
          <w:i w:val="false"/>
          <w:color w:val="000000"/>
          <w:sz w:val="28"/>
        </w:rPr>
        <w:t>
      2) егер бенефициардың банктік шоты болмаса, бенефициардың банкі бенефициарға қолма-қол ақшаны нақты беруі;</w:t>
      </w:r>
    </w:p>
    <w:bookmarkEnd w:id="838"/>
    <w:bookmarkStart w:name="z812" w:id="839"/>
    <w:p>
      <w:pPr>
        <w:spacing w:after="0"/>
        <w:ind w:left="0"/>
        <w:jc w:val="both"/>
      </w:pPr>
      <w:r>
        <w:rPr>
          <w:rFonts w:ascii="Times New Roman"/>
          <w:b w:val="false"/>
          <w:i w:val="false"/>
          <w:color w:val="000000"/>
          <w:sz w:val="28"/>
        </w:rPr>
        <w:t xml:space="preserve">
      3) осы Заңның 46-бабының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есепке жатқызуды жүргізу;</w:t>
      </w:r>
    </w:p>
    <w:bookmarkEnd w:id="839"/>
    <w:bookmarkStart w:name="z813" w:id="840"/>
    <w:p>
      <w:pPr>
        <w:spacing w:after="0"/>
        <w:ind w:left="0"/>
        <w:jc w:val="both"/>
      </w:pPr>
      <w:r>
        <w:rPr>
          <w:rFonts w:ascii="Times New Roman"/>
          <w:b w:val="false"/>
          <w:i w:val="false"/>
          <w:color w:val="000000"/>
          <w:sz w:val="28"/>
        </w:rPr>
        <w:t>
      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bookmarkEnd w:id="840"/>
    <w:bookmarkStart w:name="z814" w:id="841"/>
    <w:p>
      <w:pPr>
        <w:spacing w:after="0"/>
        <w:ind w:left="0"/>
        <w:jc w:val="both"/>
      </w:pPr>
      <w:r>
        <w:rPr>
          <w:rFonts w:ascii="Times New Roman"/>
          <w:b w:val="false"/>
          <w:i w:val="false"/>
          <w:color w:val="000000"/>
          <w:sz w:val="28"/>
        </w:rPr>
        <w:t>
      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bookmarkEnd w:id="841"/>
    <w:bookmarkStart w:name="z815" w:id="842"/>
    <w:p>
      <w:pPr>
        <w:spacing w:after="0"/>
        <w:ind w:left="0"/>
        <w:jc w:val="both"/>
      </w:pPr>
      <w:r>
        <w:rPr>
          <w:rFonts w:ascii="Times New Roman"/>
          <w:b w:val="false"/>
          <w:i w:val="false"/>
          <w:color w:val="000000"/>
          <w:sz w:val="28"/>
        </w:rPr>
        <w:t>
      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bookmarkEnd w:id="842"/>
    <w:bookmarkStart w:name="z56" w:id="843"/>
    <w:p>
      <w:pPr>
        <w:spacing w:after="0"/>
        <w:ind w:left="0"/>
        <w:jc w:val="left"/>
      </w:pPr>
      <w:r>
        <w:rPr>
          <w:rFonts w:ascii="Times New Roman"/>
          <w:b/>
          <w:i w:val="false"/>
          <w:color w:val="000000"/>
        </w:rPr>
        <w:t xml:space="preserve"> 56-бап. Рұқсат етілмеген төлемдер</w:t>
      </w:r>
    </w:p>
    <w:bookmarkEnd w:id="843"/>
    <w:bookmarkStart w:name="z816" w:id="844"/>
    <w:p>
      <w:pPr>
        <w:spacing w:after="0"/>
        <w:ind w:left="0"/>
        <w:jc w:val="both"/>
      </w:pPr>
      <w:r>
        <w:rPr>
          <w:rFonts w:ascii="Times New Roman"/>
          <w:b w:val="false"/>
          <w:i w:val="false"/>
          <w:color w:val="000000"/>
          <w:sz w:val="28"/>
        </w:rPr>
        <w:t>
      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bookmarkEnd w:id="844"/>
    <w:bookmarkStart w:name="z817" w:id="8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bookmarkEnd w:id="845"/>
    <w:bookmarkStart w:name="z818" w:id="846"/>
    <w:p>
      <w:pPr>
        <w:spacing w:after="0"/>
        <w:ind w:left="0"/>
        <w:jc w:val="both"/>
      </w:pPr>
      <w:r>
        <w:rPr>
          <w:rFonts w:ascii="Times New Roman"/>
          <w:b w:val="false"/>
          <w:i w:val="false"/>
          <w:color w:val="000000"/>
          <w:sz w:val="28"/>
        </w:rPr>
        <w:t>
      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bookmarkEnd w:id="846"/>
    <w:bookmarkStart w:name="z819" w:id="847"/>
    <w:p>
      <w:pPr>
        <w:spacing w:after="0"/>
        <w:ind w:left="0"/>
        <w:jc w:val="both"/>
      </w:pPr>
      <w:r>
        <w:rPr>
          <w:rFonts w:ascii="Times New Roman"/>
          <w:b w:val="false"/>
          <w:i w:val="false"/>
          <w:color w:val="000000"/>
          <w:sz w:val="28"/>
        </w:rPr>
        <w:t>
      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w:t>
      </w:r>
    </w:p>
    <w:bookmarkEnd w:id="847"/>
    <w:p>
      <w:pPr>
        <w:spacing w:after="0"/>
        <w:ind w:left="0"/>
        <w:jc w:val="both"/>
      </w:pPr>
      <w:r>
        <w:rPr>
          <w:rFonts w:ascii="Times New Roman"/>
          <w:b w:val="false"/>
          <w:i w:val="false"/>
          <w:color w:val="000000"/>
          <w:sz w:val="28"/>
        </w:rPr>
        <w:t>
      Қауіпсіздік рәсімдеріне қойылатын талаптар Қазақстан Республикасы Ұлттық Банкінің нормативтік құқықтық актісінде белгіленеді.</w:t>
      </w:r>
    </w:p>
    <w:bookmarkStart w:name="z820" w:id="848"/>
    <w:p>
      <w:pPr>
        <w:spacing w:after="0"/>
        <w:ind w:left="0"/>
        <w:jc w:val="both"/>
      </w:pPr>
      <w:r>
        <w:rPr>
          <w:rFonts w:ascii="Times New Roman"/>
          <w:b w:val="false"/>
          <w:i w:val="false"/>
          <w:color w:val="000000"/>
          <w:sz w:val="28"/>
        </w:rPr>
        <w:t>
      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bookmarkEnd w:id="848"/>
    <w:bookmarkStart w:name="z821" w:id="849"/>
    <w:p>
      <w:pPr>
        <w:spacing w:after="0"/>
        <w:ind w:left="0"/>
        <w:jc w:val="both"/>
      </w:pPr>
      <w:r>
        <w:rPr>
          <w:rFonts w:ascii="Times New Roman"/>
          <w:b w:val="false"/>
          <w:i w:val="false"/>
          <w:color w:val="000000"/>
          <w:sz w:val="28"/>
        </w:rPr>
        <w:t>
      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bookmarkEnd w:id="849"/>
    <w:bookmarkStart w:name="z57" w:id="850"/>
    <w:p>
      <w:pPr>
        <w:spacing w:after="0"/>
        <w:ind w:left="0"/>
        <w:jc w:val="left"/>
      </w:pPr>
      <w:r>
        <w:rPr>
          <w:rFonts w:ascii="Times New Roman"/>
          <w:b/>
          <w:i w:val="false"/>
          <w:color w:val="000000"/>
        </w:rPr>
        <w:t xml:space="preserve"> 57-бап. Төлемдер және (немесе) ақша аударымдары бойынша ақшаны қайтару</w:t>
      </w:r>
    </w:p>
    <w:bookmarkEnd w:id="850"/>
    <w:bookmarkStart w:name="z822" w:id="851"/>
    <w:p>
      <w:pPr>
        <w:spacing w:after="0"/>
        <w:ind w:left="0"/>
        <w:jc w:val="both"/>
      </w:pPr>
      <w:r>
        <w:rPr>
          <w:rFonts w:ascii="Times New Roman"/>
          <w:b w:val="false"/>
          <w:i w:val="false"/>
          <w:color w:val="000000"/>
          <w:sz w:val="28"/>
        </w:rPr>
        <w:t>
      1. Ақша аудару кезiнде ақшаны қайтару:</w:t>
      </w:r>
    </w:p>
    <w:bookmarkEnd w:id="851"/>
    <w:bookmarkStart w:name="z823" w:id="852"/>
    <w:p>
      <w:pPr>
        <w:spacing w:after="0"/>
        <w:ind w:left="0"/>
        <w:jc w:val="both"/>
      </w:pPr>
      <w:r>
        <w:rPr>
          <w:rFonts w:ascii="Times New Roman"/>
          <w:b w:val="false"/>
          <w:i w:val="false"/>
          <w:color w:val="000000"/>
          <w:sz w:val="28"/>
        </w:rPr>
        <w:t>
      1) ақша аудару арқылы жүзеге асырылатын төлемнiң рұқсат етілмегендік фактiсi анықталған;</w:t>
      </w:r>
    </w:p>
    <w:bookmarkEnd w:id="852"/>
    <w:bookmarkStart w:name="z824" w:id="853"/>
    <w:p>
      <w:pPr>
        <w:spacing w:after="0"/>
        <w:ind w:left="0"/>
        <w:jc w:val="both"/>
      </w:pPr>
      <w:r>
        <w:rPr>
          <w:rFonts w:ascii="Times New Roman"/>
          <w:b w:val="false"/>
          <w:i w:val="false"/>
          <w:color w:val="000000"/>
          <w:sz w:val="28"/>
        </w:rPr>
        <w:t>
      2) қате нұсқау орындалған;</w:t>
      </w:r>
    </w:p>
    <w:bookmarkEnd w:id="853"/>
    <w:p>
      <w:pPr>
        <w:spacing w:after="0"/>
        <w:ind w:left="0"/>
        <w:jc w:val="both"/>
      </w:pPr>
      <w:r>
        <w:rPr>
          <w:rFonts w:ascii="Times New Roman"/>
          <w:b w:val="false"/>
          <w:i w:val="false"/>
          <w:color w:val="000000"/>
          <w:sz w:val="28"/>
        </w:rPr>
        <w:t>
      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48-1-бабында</w:t>
      </w:r>
      <w:r>
        <w:rPr>
          <w:rFonts w:ascii="Times New Roman"/>
          <w:b w:val="false"/>
          <w:i w:val="false"/>
          <w:color w:val="000000"/>
          <w:sz w:val="28"/>
        </w:rPr>
        <w:t xml:space="preserve"> көзделген жағдайларда жүзеге асырылады.</w:t>
      </w:r>
    </w:p>
    <w:bookmarkStart w:name="z825" w:id="854"/>
    <w:p>
      <w:pPr>
        <w:spacing w:after="0"/>
        <w:ind w:left="0"/>
        <w:jc w:val="both"/>
      </w:pPr>
      <w:r>
        <w:rPr>
          <w:rFonts w:ascii="Times New Roman"/>
          <w:b w:val="false"/>
          <w:i w:val="false"/>
          <w:color w:val="000000"/>
          <w:sz w:val="28"/>
        </w:rPr>
        <w:t>
      2. Егер нұсқауда:</w:t>
      </w:r>
    </w:p>
    <w:bookmarkEnd w:id="854"/>
    <w:p>
      <w:pPr>
        <w:spacing w:after="0"/>
        <w:ind w:left="0"/>
        <w:jc w:val="both"/>
      </w:pPr>
      <w:r>
        <w:rPr>
          <w:rFonts w:ascii="Times New Roman"/>
          <w:b w:val="false"/>
          <w:i w:val="false"/>
          <w:color w:val="000000"/>
          <w:sz w:val="28"/>
        </w:rPr>
        <w:t>
      1) алдыңғы жөнелтушіден алынған нұсқаудың деректемелеріне сәйкес келмейтін деректемелер болса;</w:t>
      </w:r>
    </w:p>
    <w:bookmarkStart w:name="z826" w:id="855"/>
    <w:p>
      <w:pPr>
        <w:spacing w:after="0"/>
        <w:ind w:left="0"/>
        <w:jc w:val="both"/>
      </w:pPr>
      <w:r>
        <w:rPr>
          <w:rFonts w:ascii="Times New Roman"/>
          <w:b w:val="false"/>
          <w:i w:val="false"/>
          <w:color w:val="000000"/>
          <w:sz w:val="28"/>
        </w:rPr>
        <w:t>
      2) қайталап берілген болса, бастамашы жіберген нұсқау қате болып табылады.</w:t>
      </w:r>
    </w:p>
    <w:bookmarkEnd w:id="855"/>
    <w:bookmarkStart w:name="z827" w:id="856"/>
    <w:p>
      <w:pPr>
        <w:spacing w:after="0"/>
        <w:ind w:left="0"/>
        <w:jc w:val="both"/>
      </w:pPr>
      <w:r>
        <w:rPr>
          <w:rFonts w:ascii="Times New Roman"/>
          <w:b w:val="false"/>
          <w:i w:val="false"/>
          <w:color w:val="000000"/>
          <w:sz w:val="28"/>
        </w:rPr>
        <w:t>
      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bookmarkEnd w:id="856"/>
    <w:p>
      <w:pPr>
        <w:spacing w:after="0"/>
        <w:ind w:left="0"/>
        <w:jc w:val="both"/>
      </w:pPr>
      <w:r>
        <w:rPr>
          <w:rFonts w:ascii="Times New Roman"/>
          <w:b w:val="false"/>
          <w:i w:val="false"/>
          <w:color w:val="000000"/>
          <w:sz w:val="28"/>
        </w:rPr>
        <w:t>
      3-1. Осы баптың 1-тармағының 3) және 4) тармақшаларында көзделген жағдайларда ақшаны қайтару ақша жөнелтушінің мекенжайына жүзеге асырылады.</w:t>
      </w:r>
    </w:p>
    <w:bookmarkStart w:name="z828" w:id="857"/>
    <w:p>
      <w:pPr>
        <w:spacing w:after="0"/>
        <w:ind w:left="0"/>
        <w:jc w:val="both"/>
      </w:pPr>
      <w:r>
        <w:rPr>
          <w:rFonts w:ascii="Times New Roman"/>
          <w:b w:val="false"/>
          <w:i w:val="false"/>
          <w:color w:val="000000"/>
          <w:sz w:val="28"/>
        </w:rPr>
        <w:t>
      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bookmarkEnd w:id="857"/>
    <w:bookmarkStart w:name="z829" w:id="858"/>
    <w:p>
      <w:pPr>
        <w:spacing w:after="0"/>
        <w:ind w:left="0"/>
        <w:jc w:val="both"/>
      </w:pPr>
      <w:r>
        <w:rPr>
          <w:rFonts w:ascii="Times New Roman"/>
          <w:b w:val="false"/>
          <w:i w:val="false"/>
          <w:color w:val="000000"/>
          <w:sz w:val="28"/>
        </w:rPr>
        <w:t>
      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bookmarkEnd w:id="858"/>
    <w:bookmarkStart w:name="z830" w:id="859"/>
    <w:p>
      <w:pPr>
        <w:spacing w:after="0"/>
        <w:ind w:left="0"/>
        <w:jc w:val="both"/>
      </w:pPr>
      <w:r>
        <w:rPr>
          <w:rFonts w:ascii="Times New Roman"/>
          <w:b w:val="false"/>
          <w:i w:val="false"/>
          <w:color w:val="000000"/>
          <w:sz w:val="28"/>
        </w:rPr>
        <w:t>
      6. Ақшаны қайтару қате нұсқау немесе рұқсат етілмеген төлем және (немесе) ақша аударымы орындалған күннен бастап үш жыл өткен соң жүргізілмейді.</w:t>
      </w:r>
    </w:p>
    <w:bookmarkEnd w:id="859"/>
    <w:bookmarkStart w:name="z831" w:id="860"/>
    <w:p>
      <w:pPr>
        <w:spacing w:after="0"/>
        <w:ind w:left="0"/>
        <w:jc w:val="both"/>
      </w:pPr>
      <w:r>
        <w:rPr>
          <w:rFonts w:ascii="Times New Roman"/>
          <w:b w:val="false"/>
          <w:i w:val="false"/>
          <w:color w:val="000000"/>
          <w:sz w:val="28"/>
        </w:rPr>
        <w:t>
      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bookmarkEnd w:id="860"/>
    <w:bookmarkStart w:name="z832" w:id="861"/>
    <w:p>
      <w:pPr>
        <w:spacing w:after="0"/>
        <w:ind w:left="0"/>
        <w:jc w:val="both"/>
      </w:pPr>
      <w:r>
        <w:rPr>
          <w:rFonts w:ascii="Times New Roman"/>
          <w:b w:val="false"/>
          <w:i w:val="false"/>
          <w:color w:val="000000"/>
          <w:sz w:val="28"/>
        </w:rPr>
        <w:t>
      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862" w:id="862"/>
    <w:p>
      <w:pPr>
        <w:spacing w:after="0"/>
        <w:ind w:left="0"/>
        <w:jc w:val="left"/>
      </w:pPr>
      <w:r>
        <w:rPr>
          <w:rFonts w:ascii="Times New Roman"/>
          <w:b/>
          <w:i w:val="false"/>
          <w:color w:val="000000"/>
        </w:rPr>
        <w:t xml:space="preserve"> 11-тарау. ҚОРЫТЫНДЫ ЕРЕЖЕЛЕР</w:t>
      </w:r>
    </w:p>
    <w:bookmarkEnd w:id="862"/>
    <w:bookmarkStart w:name="z58" w:id="863"/>
    <w:p>
      <w:pPr>
        <w:spacing w:after="0"/>
        <w:ind w:left="0"/>
        <w:jc w:val="left"/>
      </w:pPr>
      <w:r>
        <w:rPr>
          <w:rFonts w:ascii="Times New Roman"/>
          <w:b/>
          <w:i w:val="false"/>
          <w:color w:val="000000"/>
        </w:rPr>
        <w:t xml:space="preserve"> 58-бап. Қазақстан Республикасының төлемдер және төлем жүйелері туралы заңнамасын бұзғаны үшін жауаптылық</w:t>
      </w:r>
    </w:p>
    <w:bookmarkEnd w:id="863"/>
    <w:bookmarkStart w:name="z833" w:id="864"/>
    <w:p>
      <w:pPr>
        <w:spacing w:after="0"/>
        <w:ind w:left="0"/>
        <w:jc w:val="both"/>
      </w:pPr>
      <w:r>
        <w:rPr>
          <w:rFonts w:ascii="Times New Roman"/>
          <w:b w:val="false"/>
          <w:i w:val="false"/>
          <w:color w:val="000000"/>
          <w:sz w:val="28"/>
        </w:rPr>
        <w:t>
      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64"/>
    <w:p>
      <w:pPr>
        <w:spacing w:after="0"/>
        <w:ind w:left="0"/>
        <w:jc w:val="both"/>
      </w:pPr>
      <w:r>
        <w:rPr>
          <w:rFonts w:ascii="Times New Roman"/>
          <w:b w:val="false"/>
          <w:i w:val="false"/>
          <w:color w:val="000000"/>
          <w:sz w:val="28"/>
        </w:rPr>
        <w:t>
      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Клиенттің банктік шотынан ақша алудың Қазақстан Республикасының Азаматтық кодексінде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 </w:t>
      </w:r>
    </w:p>
    <w:p>
      <w:pPr>
        <w:spacing w:after="0"/>
        <w:ind w:left="0"/>
        <w:jc w:val="both"/>
      </w:pPr>
      <w:r>
        <w:rPr>
          <w:rFonts w:ascii="Times New Roman"/>
          <w:b w:val="false"/>
          <w:i w:val="false"/>
          <w:color w:val="000000"/>
          <w:sz w:val="28"/>
        </w:rPr>
        <w:t>
      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Өзіне қабылдаған міндеттемелер сомасына сәйкес келмейтін сомаға электрондық ақша шығарғаны үшін, сондай-ақ электрондық ақша иесін сәйкестендірмей елу айлық есептік көрсеткіштен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xml:space="preserve">
      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25-бабының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spacing w:after="0"/>
        <w:ind w:left="0"/>
        <w:jc w:val="both"/>
      </w:pPr>
      <w:r>
        <w:rPr>
          <w:rFonts w:ascii="Times New Roman"/>
          <w:b w:val="false"/>
          <w:i w:val="false"/>
          <w:color w:val="000000"/>
          <w:sz w:val="28"/>
        </w:rPr>
        <w:t>
      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кодексінде көзделген тәртіппен және мөлшерлерде жауапты болады.</w:t>
      </w:r>
    </w:p>
    <w:bookmarkStart w:name="z834" w:id="865"/>
    <w:p>
      <w:pPr>
        <w:spacing w:after="0"/>
        <w:ind w:left="0"/>
        <w:jc w:val="both"/>
      </w:pPr>
      <w:r>
        <w:rPr>
          <w:rFonts w:ascii="Times New Roman"/>
          <w:b w:val="false"/>
          <w:i w:val="false"/>
          <w:color w:val="000000"/>
          <w:sz w:val="28"/>
        </w:rPr>
        <w:t>
      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bookmarkEnd w:id="865"/>
    <w:bookmarkStart w:name="z835" w:id="866"/>
    <w:p>
      <w:pPr>
        <w:spacing w:after="0"/>
        <w:ind w:left="0"/>
        <w:jc w:val="both"/>
      </w:pPr>
      <w:r>
        <w:rPr>
          <w:rFonts w:ascii="Times New Roman"/>
          <w:b w:val="false"/>
          <w:i w:val="false"/>
          <w:color w:val="000000"/>
          <w:sz w:val="28"/>
        </w:rPr>
        <w:t>
      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азаматтық заңнамасында көзделген тұрақсыздық айыбын төлейді.</w:t>
      </w:r>
    </w:p>
    <w:bookmarkEnd w:id="866"/>
    <w:bookmarkStart w:name="z836" w:id="867"/>
    <w:p>
      <w:pPr>
        <w:spacing w:after="0"/>
        <w:ind w:left="0"/>
        <w:jc w:val="both"/>
      </w:pPr>
      <w:r>
        <w:rPr>
          <w:rFonts w:ascii="Times New Roman"/>
          <w:b w:val="false"/>
          <w:i w:val="false"/>
          <w:color w:val="000000"/>
          <w:sz w:val="28"/>
        </w:rPr>
        <w:t>
      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bookmarkEnd w:id="867"/>
    <w:bookmarkStart w:name="z837" w:id="868"/>
    <w:p>
      <w:pPr>
        <w:spacing w:after="0"/>
        <w:ind w:left="0"/>
        <w:jc w:val="both"/>
      </w:pPr>
      <w:r>
        <w:rPr>
          <w:rFonts w:ascii="Times New Roman"/>
          <w:b w:val="false"/>
          <w:i w:val="false"/>
          <w:color w:val="000000"/>
          <w:sz w:val="28"/>
        </w:rPr>
        <w:t>
      1) нұсқауда айқындалған;</w:t>
      </w:r>
    </w:p>
    <w:bookmarkEnd w:id="868"/>
    <w:bookmarkStart w:name="z838" w:id="869"/>
    <w:p>
      <w:pPr>
        <w:spacing w:after="0"/>
        <w:ind w:left="0"/>
        <w:jc w:val="both"/>
      </w:pPr>
      <w:r>
        <w:rPr>
          <w:rFonts w:ascii="Times New Roman"/>
          <w:b w:val="false"/>
          <w:i w:val="false"/>
          <w:color w:val="000000"/>
          <w:sz w:val="28"/>
        </w:rPr>
        <w:t>
      2) бенефициар үшiн қолайлы мерзiмде;</w:t>
      </w:r>
    </w:p>
    <w:bookmarkEnd w:id="869"/>
    <w:bookmarkStart w:name="z839" w:id="870"/>
    <w:p>
      <w:pPr>
        <w:spacing w:after="0"/>
        <w:ind w:left="0"/>
        <w:jc w:val="both"/>
      </w:pPr>
      <w:r>
        <w:rPr>
          <w:rFonts w:ascii="Times New Roman"/>
          <w:b w:val="false"/>
          <w:i w:val="false"/>
          <w:color w:val="000000"/>
          <w:sz w:val="28"/>
        </w:rPr>
        <w:t>
      3) нұсқауда айқындалған сомада алса;</w:t>
      </w:r>
    </w:p>
    <w:bookmarkEnd w:id="870"/>
    <w:bookmarkStart w:name="z840" w:id="871"/>
    <w:p>
      <w:pPr>
        <w:spacing w:after="0"/>
        <w:ind w:left="0"/>
        <w:jc w:val="both"/>
      </w:pPr>
      <w:r>
        <w:rPr>
          <w:rFonts w:ascii="Times New Roman"/>
          <w:b w:val="false"/>
          <w:i w:val="false"/>
          <w:color w:val="000000"/>
          <w:sz w:val="28"/>
        </w:rPr>
        <w:t>
      4) егер ақша жөнелтушiге де, бенефициарға да нұқсан (залал) келтiрiлмесе, жауаптылықта болмайды.</w:t>
      </w:r>
    </w:p>
    <w:bookmarkEnd w:id="871"/>
    <w:bookmarkStart w:name="z841" w:id="872"/>
    <w:p>
      <w:pPr>
        <w:spacing w:after="0"/>
        <w:ind w:left="0"/>
        <w:jc w:val="both"/>
      </w:pPr>
      <w:r>
        <w:rPr>
          <w:rFonts w:ascii="Times New Roman"/>
          <w:b w:val="false"/>
          <w:i w:val="false"/>
          <w:color w:val="000000"/>
          <w:sz w:val="28"/>
        </w:rPr>
        <w:t>
      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жауаптылықта болады.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873"/>
    <w:p>
      <w:pPr>
        <w:spacing w:after="0"/>
        <w:ind w:left="0"/>
        <w:jc w:val="left"/>
      </w:pPr>
      <w:r>
        <w:rPr>
          <w:rFonts w:ascii="Times New Roman"/>
          <w:b/>
          <w:i w:val="false"/>
          <w:color w:val="000000"/>
        </w:rPr>
        <w:t xml:space="preserve"> 59-бап. Өтпелі ережелер</w:t>
      </w:r>
    </w:p>
    <w:bookmarkEnd w:id="873"/>
    <w:bookmarkStart w:name="z842" w:id="874"/>
    <w:p>
      <w:pPr>
        <w:spacing w:after="0"/>
        <w:ind w:left="0"/>
        <w:jc w:val="both"/>
      </w:pPr>
      <w:r>
        <w:rPr>
          <w:rFonts w:ascii="Times New Roman"/>
          <w:b w:val="false"/>
          <w:i w:val="false"/>
          <w:color w:val="000000"/>
          <w:sz w:val="28"/>
        </w:rPr>
        <w:t>
      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bookmarkEnd w:id="874"/>
    <w:bookmarkStart w:name="z843" w:id="875"/>
    <w:p>
      <w:pPr>
        <w:spacing w:after="0"/>
        <w:ind w:left="0"/>
        <w:jc w:val="both"/>
      </w:pPr>
      <w:r>
        <w:rPr>
          <w:rFonts w:ascii="Times New Roman"/>
          <w:b w:val="false"/>
          <w:i w:val="false"/>
          <w:color w:val="000000"/>
          <w:sz w:val="28"/>
        </w:rPr>
        <w:t>
      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жарияланған күнінен кейін алты ай ішінде өз қызметін оның талаптарына сәйкес келтіруге тиіс.</w:t>
      </w:r>
    </w:p>
    <w:bookmarkEnd w:id="875"/>
    <w:bookmarkStart w:name="z844" w:id="876"/>
    <w:p>
      <w:pPr>
        <w:spacing w:after="0"/>
        <w:ind w:left="0"/>
        <w:jc w:val="both"/>
      </w:pPr>
      <w:r>
        <w:rPr>
          <w:rFonts w:ascii="Times New Roman"/>
          <w:b w:val="false"/>
          <w:i w:val="false"/>
          <w:color w:val="000000"/>
          <w:sz w:val="28"/>
        </w:rPr>
        <w:t>
      3. Осы Заңның 5-бабының 5-тармағында және 6-тармағының бірінші бөлігінде көзделген талаптар осы Заң қолданысқа енгізілгенге дейін туындаған қатынастарға қолданылады.</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01.06.2017 дейін қолданыста болды - ҚР 26.07.2016 </w:t>
      </w:r>
      <w:r>
        <w:rPr>
          <w:rFonts w:ascii="Times New Roman"/>
          <w:b w:val="false"/>
          <w:i w:val="false"/>
          <w:color w:val="ff0000"/>
          <w:sz w:val="28"/>
        </w:rPr>
        <w:t>№ 11-VI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0" w:id="877"/>
    <w:p>
      <w:pPr>
        <w:spacing w:after="0"/>
        <w:ind w:left="0"/>
        <w:jc w:val="left"/>
      </w:pPr>
      <w:r>
        <w:rPr>
          <w:rFonts w:ascii="Times New Roman"/>
          <w:b/>
          <w:i w:val="false"/>
          <w:color w:val="000000"/>
        </w:rPr>
        <w:t xml:space="preserve"> 60-бап. Осы Заңды қолданысқа енгізу тәртібі</w:t>
      </w:r>
    </w:p>
    <w:bookmarkEnd w:id="877"/>
    <w:bookmarkStart w:name="z846" w:id="878"/>
    <w:p>
      <w:pPr>
        <w:spacing w:after="0"/>
        <w:ind w:left="0"/>
        <w:jc w:val="both"/>
      </w:pPr>
      <w:r>
        <w:rPr>
          <w:rFonts w:ascii="Times New Roman"/>
          <w:b w:val="false"/>
          <w:i w:val="false"/>
          <w:color w:val="000000"/>
          <w:sz w:val="28"/>
        </w:rPr>
        <w:t>
      1. Осы Заң:</w:t>
      </w:r>
    </w:p>
    <w:bookmarkEnd w:id="878"/>
    <w:bookmarkStart w:name="z847" w:id="879"/>
    <w:p>
      <w:pPr>
        <w:spacing w:after="0"/>
        <w:ind w:left="0"/>
        <w:jc w:val="both"/>
      </w:pPr>
      <w:r>
        <w:rPr>
          <w:rFonts w:ascii="Times New Roman"/>
          <w:b w:val="false"/>
          <w:i w:val="false"/>
          <w:color w:val="000000"/>
          <w:sz w:val="28"/>
        </w:rPr>
        <w:t xml:space="preserve">
      1) 2017 жылғы 1 қаңтардан бастап қолданысқа енгізілетін 32-баптың </w:t>
      </w:r>
      <w:r>
        <w:rPr>
          <w:rFonts w:ascii="Times New Roman"/>
          <w:b w:val="false"/>
          <w:i w:val="false"/>
          <w:color w:val="000000"/>
          <w:sz w:val="28"/>
        </w:rPr>
        <w:t>6-тармағын</w:t>
      </w:r>
      <w:r>
        <w:rPr>
          <w:rFonts w:ascii="Times New Roman"/>
          <w:b w:val="false"/>
          <w:i w:val="false"/>
          <w:color w:val="000000"/>
          <w:sz w:val="28"/>
        </w:rPr>
        <w:t>;</w:t>
      </w:r>
    </w:p>
    <w:bookmarkEnd w:id="879"/>
    <w:bookmarkStart w:name="z848" w:id="880"/>
    <w:p>
      <w:pPr>
        <w:spacing w:after="0"/>
        <w:ind w:left="0"/>
        <w:jc w:val="both"/>
      </w:pPr>
      <w:r>
        <w:rPr>
          <w:rFonts w:ascii="Times New Roman"/>
          <w:b w:val="false"/>
          <w:i w:val="false"/>
          <w:color w:val="000000"/>
          <w:sz w:val="28"/>
        </w:rPr>
        <w:t xml:space="preserve">
      2) 2017 жылғы 1 маусымнан бастап қолданысқа енгізілетін 13-баптың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48-баптарын</w:t>
      </w:r>
      <w:r>
        <w:rPr>
          <w:rFonts w:ascii="Times New Roman"/>
          <w:b w:val="false"/>
          <w:i w:val="false"/>
          <w:color w:val="000000"/>
          <w:sz w:val="28"/>
        </w:rPr>
        <w:t>;</w:t>
      </w:r>
    </w:p>
    <w:bookmarkEnd w:id="880"/>
    <w:bookmarkStart w:name="z864" w:id="881"/>
    <w:p>
      <w:pPr>
        <w:spacing w:after="0"/>
        <w:ind w:left="0"/>
        <w:jc w:val="both"/>
      </w:pPr>
      <w:r>
        <w:rPr>
          <w:rFonts w:ascii="Times New Roman"/>
          <w:b w:val="false"/>
          <w:i w:val="false"/>
          <w:color w:val="000000"/>
          <w:sz w:val="28"/>
        </w:rPr>
        <w:t xml:space="preserve">
      2-1) 2017 жылғы 1 шілдеден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үшінші абзацын;</w:t>
      </w:r>
    </w:p>
    <w:bookmarkEnd w:id="881"/>
    <w:bookmarkStart w:name="z849" w:id="882"/>
    <w:p>
      <w:pPr>
        <w:spacing w:after="0"/>
        <w:ind w:left="0"/>
        <w:jc w:val="both"/>
      </w:pPr>
      <w:r>
        <w:rPr>
          <w:rFonts w:ascii="Times New Roman"/>
          <w:b w:val="false"/>
          <w:i w:val="false"/>
          <w:color w:val="000000"/>
          <w:sz w:val="28"/>
        </w:rPr>
        <w:t xml:space="preserve">
      3) 2020 жылғы 1 қаңтардан бастап қолданысқа енгізілетін 35-баптың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төртінші абзацын;</w:t>
      </w:r>
    </w:p>
    <w:bookmarkEnd w:id="882"/>
    <w:bookmarkStart w:name="z850" w:id="883"/>
    <w:p>
      <w:pPr>
        <w:spacing w:after="0"/>
        <w:ind w:left="0"/>
        <w:jc w:val="both"/>
      </w:pPr>
      <w:r>
        <w:rPr>
          <w:rFonts w:ascii="Times New Roman"/>
          <w:b w:val="false"/>
          <w:i w:val="false"/>
          <w:color w:val="000000"/>
          <w:sz w:val="28"/>
        </w:rPr>
        <w:t xml:space="preserve">
      4) 2020 жылғы 16 желтоқсаннан бастап қолданысқа енгізілетін 2-баптың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алғашқы ресми жарияланған күнінен кейін күнтізбелік отыз күн өткен соң қолданысқа енгізіледі.</w:t>
      </w:r>
    </w:p>
    <w:bookmarkEnd w:id="883"/>
    <w:bookmarkStart w:name="z851" w:id="884"/>
    <w:p>
      <w:pPr>
        <w:spacing w:after="0"/>
        <w:ind w:left="0"/>
        <w:jc w:val="both"/>
      </w:pPr>
      <w:r>
        <w:rPr>
          <w:rFonts w:ascii="Times New Roman"/>
          <w:b w:val="false"/>
          <w:i w:val="false"/>
          <w:color w:val="000000"/>
          <w:sz w:val="28"/>
        </w:rPr>
        <w:t xml:space="preserve">
      2. 46-баптың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мен 5-тармағының бірінші бөлігі және 59-баптың </w:t>
      </w:r>
      <w:r>
        <w:rPr>
          <w:rFonts w:ascii="Times New Roman"/>
          <w:b w:val="false"/>
          <w:i w:val="false"/>
          <w:color w:val="000000"/>
          <w:sz w:val="28"/>
        </w:rPr>
        <w:t>4-тармағы</w:t>
      </w:r>
      <w:r>
        <w:rPr>
          <w:rFonts w:ascii="Times New Roman"/>
          <w:b w:val="false"/>
          <w:i w:val="false"/>
          <w:color w:val="000000"/>
          <w:sz w:val="28"/>
        </w:rPr>
        <w:t xml:space="preserve"> 2017 жылғы 1 маусымға дейін қолданылады.</w:t>
      </w:r>
    </w:p>
    <w:bookmarkEnd w:id="884"/>
    <w:bookmarkStart w:name="z852" w:id="885"/>
    <w:p>
      <w:pPr>
        <w:spacing w:after="0"/>
        <w:ind w:left="0"/>
        <w:jc w:val="both"/>
      </w:pPr>
      <w:r>
        <w:rPr>
          <w:rFonts w:ascii="Times New Roman"/>
          <w:b w:val="false"/>
          <w:i w:val="false"/>
          <w:color w:val="000000"/>
          <w:sz w:val="28"/>
        </w:rPr>
        <w:t xml:space="preserve">
      3. "Ақша төлемi мен аударымы туралы" 1998 жылғы 29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22.12.2016 </w:t>
      </w:r>
      <w:r>
        <w:rPr>
          <w:rFonts w:ascii="Times New Roman"/>
          <w:b w:val="false"/>
          <w:i w:val="false"/>
          <w:color w:val="ff0000"/>
          <w:sz w:val="28"/>
        </w:rPr>
        <w:t>№ 29-VI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