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d4813" w14:textId="64d48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Тәуелсіздігінің жиырма бес жылдығына байланысты рақымшылық жасау туралы</w:t>
      </w:r>
    </w:p>
    <w:p>
      <w:pPr>
        <w:spacing w:after="0"/>
        <w:ind w:left="0"/>
        <w:jc w:val="both"/>
      </w:pPr>
      <w:r>
        <w:rPr>
          <w:rFonts w:ascii="Times New Roman"/>
          <w:b w:val="false"/>
          <w:i w:val="false"/>
          <w:color w:val="000000"/>
          <w:sz w:val="28"/>
        </w:rPr>
        <w:t>Қазақстан Республикасының Заңы 2016 жылғы 13 желтоқсандағы № 27-VІ ҚРЗ</w:t>
      </w:r>
    </w:p>
    <w:p>
      <w:pPr>
        <w:spacing w:after="0"/>
        <w:ind w:left="0"/>
        <w:jc w:val="left"/>
      </w:pPr>
      <w:r>
        <w:rPr>
          <w:rFonts w:ascii="Times New Roman"/>
          <w:b w:val="false"/>
          <w:i w:val="false"/>
          <w:color w:val="ff0000"/>
          <w:sz w:val="28"/>
        </w:rPr>
        <w:t>      Қолданушылар назарына!</w:t>
      </w:r>
      <w:r>
        <w:br/>
      </w:r>
      <w:r>
        <w:rPr>
          <w:rFonts w:ascii="Times New Roman"/>
          <w:b w:val="false"/>
          <w:i w:val="false"/>
          <w:color w:val="000000"/>
          <w:sz w:val="28"/>
        </w:rPr>
        <w:t>
</w:t>
      </w:r>
      <w:r>
        <w:rPr>
          <w:rFonts w:ascii="Times New Roman"/>
          <w:b w:val="false"/>
          <w:i w:val="false"/>
          <w:color w:val="ff0000"/>
          <w:sz w:val="28"/>
        </w:rPr>
        <w:t>      Қолданушыларға ыңғайлы болуы үшін РҚАО мазмұнды жасады.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000000"/>
          <w:sz w:val="28"/>
        </w:rPr>
        <w:t>Осы Заң iзгiлiк қағидаты басшылыққа алына отырып, Қазақстан Республикасы Тәуелсіздігінің жиырма бес жылдығына байланысты қабылданды.</w:t>
      </w:r>
      <w:r>
        <w:br/>
      </w:r>
      <w:r>
        <w:rPr>
          <w:rFonts w:ascii="Times New Roman"/>
          <w:b w:val="false"/>
          <w:i w:val="false"/>
          <w:color w:val="000000"/>
          <w:sz w:val="28"/>
        </w:rPr>
        <w:t>
</w:t>
      </w:r>
    </w:p>
    <w:p>
      <w:pPr>
        <w:spacing w:after="0"/>
        <w:ind w:left="0"/>
        <w:jc w:val="both"/>
      </w:pPr>
      <w:r>
        <w:rPr>
          <w:rFonts w:ascii="Times New Roman"/>
          <w:b/>
          <w:i w:val="false"/>
          <w:color w:val="000000"/>
          <w:sz w:val="28"/>
        </w:rPr>
        <w:t>1-бап. Осы Заңда пайдаланылатын ұғымдар</w:t>
      </w:r>
    </w:p>
    <w:p>
      <w:pPr>
        <w:spacing w:after="0"/>
        <w:ind w:left="0"/>
        <w:jc w:val="left"/>
      </w:pPr>
      <w:r>
        <w:rPr>
          <w:rFonts w:ascii="Times New Roman"/>
          <w:b w:val="false"/>
          <w:i w:val="false"/>
          <w:color w:val="000000"/>
          <w:sz w:val="28"/>
        </w:rPr>
        <w:t>      Осы Заңда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xml:space="preserve">1) осы Заңның 2-бабы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4-бабы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1) тармақшасында, </w:t>
      </w:r>
      <w:r>
        <w:rPr>
          <w:rFonts w:ascii="Times New Roman"/>
          <w:b w:val="false"/>
          <w:i w:val="false"/>
          <w:color w:val="000000"/>
          <w:sz w:val="28"/>
        </w:rPr>
        <w:t>5-бабының</w:t>
      </w:r>
      <w:r>
        <w:rPr>
          <w:rFonts w:ascii="Times New Roman"/>
          <w:b w:val="false"/>
          <w:i w:val="false"/>
          <w:color w:val="000000"/>
          <w:sz w:val="28"/>
        </w:rPr>
        <w:t xml:space="preserve"> 1) тармақшасында, 6-бабы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аталған адамдар – қылмыс жасаған кезінде он сегiз жасқа толмаған адамдар;</w:t>
      </w:r>
      <w:r>
        <w:br/>
      </w:r>
      <w:r>
        <w:rPr>
          <w:rFonts w:ascii="Times New Roman"/>
          <w:b w:val="false"/>
          <w:i w:val="false"/>
          <w:color w:val="000000"/>
          <w:sz w:val="28"/>
        </w:rPr>
        <w:t>
      </w:t>
      </w:r>
      <w:r>
        <w:rPr>
          <w:rFonts w:ascii="Times New Roman"/>
          <w:b w:val="false"/>
          <w:i w:val="false"/>
          <w:color w:val="000000"/>
          <w:sz w:val="28"/>
        </w:rPr>
        <w:t xml:space="preserve">2) осы Заңның 2-бабы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4-бабы </w:t>
      </w:r>
      <w:r>
        <w:rPr>
          <w:rFonts w:ascii="Times New Roman"/>
          <w:b w:val="false"/>
          <w:i w:val="false"/>
          <w:color w:val="000000"/>
          <w:sz w:val="28"/>
        </w:rPr>
        <w:t xml:space="preserve">1 </w:t>
      </w:r>
      <w:r>
        <w:rPr>
          <w:rFonts w:ascii="Times New Roman"/>
          <w:b w:val="false"/>
          <w:i w:val="false"/>
          <w:color w:val="000000"/>
          <w:sz w:val="28"/>
        </w:rPr>
        <w:t xml:space="preserve">және </w:t>
      </w:r>
      <w:r>
        <w:rPr>
          <w:rFonts w:ascii="Times New Roman"/>
          <w:b w:val="false"/>
          <w:i w:val="false"/>
          <w:color w:val="000000"/>
          <w:sz w:val="28"/>
        </w:rPr>
        <w:t>3-тармақтарының</w:t>
      </w:r>
      <w:r>
        <w:rPr>
          <w:rFonts w:ascii="Times New Roman"/>
          <w:b w:val="false"/>
          <w:i w:val="false"/>
          <w:color w:val="000000"/>
          <w:sz w:val="28"/>
        </w:rPr>
        <w:t xml:space="preserve"> 2) тармақшасында, 6-бабы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аталған адамдар:</w:t>
      </w:r>
      <w:r>
        <w:br/>
      </w:r>
      <w:r>
        <w:rPr>
          <w:rFonts w:ascii="Times New Roman"/>
          <w:b w:val="false"/>
          <w:i w:val="false"/>
          <w:color w:val="000000"/>
          <w:sz w:val="28"/>
        </w:rPr>
        <w:t>
      осы Заң қолданысқа енгiзілетін күнге жүктi әйелдер;</w:t>
      </w:r>
      <w:r>
        <w:br/>
      </w:r>
      <w:r>
        <w:rPr>
          <w:rFonts w:ascii="Times New Roman"/>
          <w:b w:val="false"/>
          <w:i w:val="false"/>
          <w:color w:val="000000"/>
          <w:sz w:val="28"/>
        </w:rPr>
        <w:t>
      осы Заң қолданысқа енгiзілетін күнге ата-ана құқықтарынан айырылмаған және он сегiз жасқа толмаған балалары, оның iшiнде асырап алған не қорғаншылыққа және (немесе) қамқоршылыққа алған балалары бар не қылмыс жасаған және сотталған кезінде асырауында жасына қарамастан мүгедек балалары болған әйелдер;</w:t>
      </w:r>
      <w:r>
        <w:br/>
      </w:r>
      <w:r>
        <w:rPr>
          <w:rFonts w:ascii="Times New Roman"/>
          <w:b w:val="false"/>
          <w:i w:val="false"/>
          <w:color w:val="000000"/>
          <w:sz w:val="28"/>
        </w:rPr>
        <w:t>
      осы Заң қолданысқа енгiзілетін күнге кәмелетке толмаған балалардың жалғыз ата-анасы болып табылатын және ата-ана құқықтарынан айырылмаған ер адамдар;</w:t>
      </w:r>
      <w:r>
        <w:br/>
      </w:r>
      <w:r>
        <w:rPr>
          <w:rFonts w:ascii="Times New Roman"/>
          <w:b w:val="false"/>
          <w:i w:val="false"/>
          <w:color w:val="000000"/>
          <w:sz w:val="28"/>
        </w:rPr>
        <w:t>
      </w:t>
      </w:r>
      <w:r>
        <w:rPr>
          <w:rFonts w:ascii="Times New Roman"/>
          <w:b w:val="false"/>
          <w:i w:val="false"/>
          <w:color w:val="000000"/>
          <w:sz w:val="28"/>
        </w:rPr>
        <w:t xml:space="preserve">3) осы Заңның 2-бабы </w:t>
      </w:r>
      <w:r>
        <w:rPr>
          <w:rFonts w:ascii="Times New Roman"/>
          <w:b w:val="false"/>
          <w:i w:val="false"/>
          <w:color w:val="000000"/>
          <w:sz w:val="28"/>
        </w:rPr>
        <w:t>2-тармағының</w:t>
      </w:r>
      <w:r>
        <w:rPr>
          <w:rFonts w:ascii="Times New Roman"/>
          <w:b w:val="false"/>
          <w:i w:val="false"/>
          <w:color w:val="000000"/>
          <w:sz w:val="28"/>
        </w:rPr>
        <w:t xml:space="preserve"> 3) тармақшасында, 4-бабы </w:t>
      </w:r>
      <w:r>
        <w:rPr>
          <w:rFonts w:ascii="Times New Roman"/>
          <w:b w:val="false"/>
          <w:i w:val="false"/>
          <w:color w:val="000000"/>
          <w:sz w:val="28"/>
        </w:rPr>
        <w:t xml:space="preserve">1 </w:t>
      </w:r>
      <w:r>
        <w:rPr>
          <w:rFonts w:ascii="Times New Roman"/>
          <w:b w:val="false"/>
          <w:i w:val="false"/>
          <w:color w:val="000000"/>
          <w:sz w:val="28"/>
        </w:rPr>
        <w:t xml:space="preserve">және </w:t>
      </w:r>
      <w:r>
        <w:rPr>
          <w:rFonts w:ascii="Times New Roman"/>
          <w:b w:val="false"/>
          <w:i w:val="false"/>
          <w:color w:val="000000"/>
          <w:sz w:val="28"/>
        </w:rPr>
        <w:t>3-тармақтарының</w:t>
      </w:r>
      <w:r>
        <w:rPr>
          <w:rFonts w:ascii="Times New Roman"/>
          <w:b w:val="false"/>
          <w:i w:val="false"/>
          <w:color w:val="000000"/>
          <w:sz w:val="28"/>
        </w:rPr>
        <w:t xml:space="preserve"> 3) тармақшасында, 6-бабы </w:t>
      </w:r>
      <w:r>
        <w:rPr>
          <w:rFonts w:ascii="Times New Roman"/>
          <w:b w:val="false"/>
          <w:i w:val="false"/>
          <w:color w:val="000000"/>
          <w:sz w:val="28"/>
        </w:rPr>
        <w:t>2-тармағының</w:t>
      </w:r>
      <w:r>
        <w:rPr>
          <w:rFonts w:ascii="Times New Roman"/>
          <w:b w:val="false"/>
          <w:i w:val="false"/>
          <w:color w:val="000000"/>
          <w:sz w:val="28"/>
        </w:rPr>
        <w:t xml:space="preserve"> 3) тармақшасында аталған адамдар – осы Заң қолданысқа енгiзiлгенге дейiн Қазақстан Республикасының заңнамасында белгiленген тәртiппен I, II және III топтардағы мүгедектер деп танылған адамдар;</w:t>
      </w:r>
      <w:r>
        <w:br/>
      </w:r>
      <w:r>
        <w:rPr>
          <w:rFonts w:ascii="Times New Roman"/>
          <w:b w:val="false"/>
          <w:i w:val="false"/>
          <w:color w:val="000000"/>
          <w:sz w:val="28"/>
        </w:rPr>
        <w:t>
      </w:t>
      </w:r>
      <w:r>
        <w:rPr>
          <w:rFonts w:ascii="Times New Roman"/>
          <w:b w:val="false"/>
          <w:i w:val="false"/>
          <w:color w:val="000000"/>
          <w:sz w:val="28"/>
        </w:rPr>
        <w:t xml:space="preserve">4) осы Заңның 2-бабы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тармақшасында, 4-бабы </w:t>
      </w:r>
      <w:r>
        <w:rPr>
          <w:rFonts w:ascii="Times New Roman"/>
          <w:b w:val="false"/>
          <w:i w:val="false"/>
          <w:color w:val="000000"/>
          <w:sz w:val="28"/>
        </w:rPr>
        <w:t xml:space="preserve">1 </w:t>
      </w:r>
      <w:r>
        <w:rPr>
          <w:rFonts w:ascii="Times New Roman"/>
          <w:b w:val="false"/>
          <w:i w:val="false"/>
          <w:color w:val="000000"/>
          <w:sz w:val="28"/>
        </w:rPr>
        <w:t xml:space="preserve">және </w:t>
      </w:r>
      <w:r>
        <w:rPr>
          <w:rFonts w:ascii="Times New Roman"/>
          <w:b w:val="false"/>
          <w:i w:val="false"/>
          <w:color w:val="000000"/>
          <w:sz w:val="28"/>
        </w:rPr>
        <w:t>3-тармақтарының</w:t>
      </w:r>
      <w:r>
        <w:rPr>
          <w:rFonts w:ascii="Times New Roman"/>
          <w:b w:val="false"/>
          <w:i w:val="false"/>
          <w:color w:val="000000"/>
          <w:sz w:val="28"/>
        </w:rPr>
        <w:t xml:space="preserve"> 4) тармақшасында, 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тармақшасында аталған адамдар – осы Заң қолданысқа енгiзiлетін күнге елу жасқа толған және ол жастан асқан әйелдер, алпыс жасқа толған және ол жастан асқан ер адамдар;</w:t>
      </w:r>
      <w:r>
        <w:br/>
      </w:r>
      <w:r>
        <w:rPr>
          <w:rFonts w:ascii="Times New Roman"/>
          <w:b w:val="false"/>
          <w:i w:val="false"/>
          <w:color w:val="000000"/>
          <w:sz w:val="28"/>
        </w:rPr>
        <w:t>
      </w:t>
      </w:r>
      <w:r>
        <w:rPr>
          <w:rFonts w:ascii="Times New Roman"/>
          <w:b w:val="false"/>
          <w:i w:val="false"/>
          <w:color w:val="000000"/>
          <w:sz w:val="28"/>
        </w:rPr>
        <w:t xml:space="preserve">5) осы Заңның 2-бабы </w:t>
      </w:r>
      <w:r>
        <w:rPr>
          <w:rFonts w:ascii="Times New Roman"/>
          <w:b w:val="false"/>
          <w:i w:val="false"/>
          <w:color w:val="000000"/>
          <w:sz w:val="28"/>
        </w:rPr>
        <w:t>2-тармағының</w:t>
      </w:r>
      <w:r>
        <w:rPr>
          <w:rFonts w:ascii="Times New Roman"/>
          <w:b w:val="false"/>
          <w:i w:val="false"/>
          <w:color w:val="000000"/>
          <w:sz w:val="28"/>
        </w:rPr>
        <w:t xml:space="preserve"> 5) тармақшасында, 4-бабы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5) тармақшасында, 6-бабы </w:t>
      </w:r>
      <w:r>
        <w:rPr>
          <w:rFonts w:ascii="Times New Roman"/>
          <w:b w:val="false"/>
          <w:i w:val="false"/>
          <w:color w:val="000000"/>
          <w:sz w:val="28"/>
        </w:rPr>
        <w:t>2-тармағының</w:t>
      </w:r>
      <w:r>
        <w:rPr>
          <w:rFonts w:ascii="Times New Roman"/>
          <w:b w:val="false"/>
          <w:i w:val="false"/>
          <w:color w:val="000000"/>
          <w:sz w:val="28"/>
        </w:rPr>
        <w:t xml:space="preserve"> 5) тармақшасында аталған адамдар – Ұлы Отан соғысының қатысушылары мен мүгедектері және оларға теңестірілген адамдар;</w:t>
      </w:r>
      <w:r>
        <w:br/>
      </w:r>
      <w:r>
        <w:rPr>
          <w:rFonts w:ascii="Times New Roman"/>
          <w:b w:val="false"/>
          <w:i w:val="false"/>
          <w:color w:val="000000"/>
          <w:sz w:val="28"/>
        </w:rPr>
        <w:t>
      </w:t>
      </w:r>
      <w:r>
        <w:rPr>
          <w:rFonts w:ascii="Times New Roman"/>
          <w:b w:val="false"/>
          <w:i w:val="false"/>
          <w:color w:val="000000"/>
          <w:sz w:val="28"/>
        </w:rPr>
        <w:t xml:space="preserve">6) осы Заңның 2-бабы </w:t>
      </w:r>
      <w:r>
        <w:rPr>
          <w:rFonts w:ascii="Times New Roman"/>
          <w:b w:val="false"/>
          <w:i w:val="false"/>
          <w:color w:val="000000"/>
          <w:sz w:val="28"/>
        </w:rPr>
        <w:t>2-тармағының</w:t>
      </w:r>
      <w:r>
        <w:rPr>
          <w:rFonts w:ascii="Times New Roman"/>
          <w:b w:val="false"/>
          <w:i w:val="false"/>
          <w:color w:val="000000"/>
          <w:sz w:val="28"/>
        </w:rPr>
        <w:t xml:space="preserve"> 6) тармақшасында, 4-бабы </w:t>
      </w:r>
      <w:r>
        <w:rPr>
          <w:rFonts w:ascii="Times New Roman"/>
          <w:b w:val="false"/>
          <w:i w:val="false"/>
          <w:color w:val="000000"/>
          <w:sz w:val="28"/>
        </w:rPr>
        <w:t xml:space="preserve">1 </w:t>
      </w:r>
      <w:r>
        <w:rPr>
          <w:rFonts w:ascii="Times New Roman"/>
          <w:b w:val="false"/>
          <w:i w:val="false"/>
          <w:color w:val="000000"/>
          <w:sz w:val="28"/>
        </w:rPr>
        <w:t xml:space="preserve">және </w:t>
      </w:r>
      <w:r>
        <w:rPr>
          <w:rFonts w:ascii="Times New Roman"/>
          <w:b w:val="false"/>
          <w:i w:val="false"/>
          <w:color w:val="000000"/>
          <w:sz w:val="28"/>
        </w:rPr>
        <w:t>3-тармақтарының</w:t>
      </w:r>
      <w:r>
        <w:rPr>
          <w:rFonts w:ascii="Times New Roman"/>
          <w:b w:val="false"/>
          <w:i w:val="false"/>
          <w:color w:val="000000"/>
          <w:sz w:val="28"/>
        </w:rPr>
        <w:t xml:space="preserve"> 6) тармақшасында, 6-бабы </w:t>
      </w:r>
      <w:r>
        <w:rPr>
          <w:rFonts w:ascii="Times New Roman"/>
          <w:b w:val="false"/>
          <w:i w:val="false"/>
          <w:color w:val="000000"/>
          <w:sz w:val="28"/>
        </w:rPr>
        <w:t>2-тармағының</w:t>
      </w:r>
      <w:r>
        <w:rPr>
          <w:rFonts w:ascii="Times New Roman"/>
          <w:b w:val="false"/>
          <w:i w:val="false"/>
          <w:color w:val="000000"/>
          <w:sz w:val="28"/>
        </w:rPr>
        <w:t xml:space="preserve"> 6) тармақшасында аталған адамдар – Қарулы Күштердің, басқа да әскерлер мен әскери құралымдардың, оның ішінде бұрынғы КСР Одағының, әскери және (немесе) интернационалдық борышын орындау кезінде қаза тапқан немесе хабарсыз кеткен әскери қызметшілерінің басқа тіркелген некеге тұрмаған жесірлері, сондай-ақ соғыс мүгедектерінің және оларға теңестірілген адамдардың әйелдері.</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Жазадан босатылатын адамдар</w:t>
      </w:r>
    </w:p>
    <w:p>
      <w:pPr>
        <w:spacing w:after="0"/>
        <w:ind w:left="0"/>
        <w:jc w:val="left"/>
      </w:pPr>
      <w:r>
        <w:rPr>
          <w:rFonts w:ascii="Times New Roman"/>
          <w:b w:val="false"/>
          <w:i w:val="false"/>
          <w:color w:val="000000"/>
          <w:sz w:val="28"/>
        </w:rPr>
        <w:t>      </w:t>
      </w:r>
      <w:r>
        <w:rPr>
          <w:rFonts w:ascii="Times New Roman"/>
          <w:b w:val="false"/>
          <w:i w:val="false"/>
          <w:color w:val="000000"/>
          <w:sz w:val="28"/>
        </w:rPr>
        <w:t>1. Қылмыстық теріс қылықтар және онша ауыр емес қылмыстар жасаған адамдар жазадан босатылады.</w:t>
      </w:r>
      <w:r>
        <w:br/>
      </w:r>
      <w:r>
        <w:rPr>
          <w:rFonts w:ascii="Times New Roman"/>
          <w:b w:val="false"/>
          <w:i w:val="false"/>
          <w:color w:val="000000"/>
          <w:sz w:val="28"/>
        </w:rPr>
        <w:t>
      </w:t>
      </w:r>
      <w:r>
        <w:rPr>
          <w:rFonts w:ascii="Times New Roman"/>
          <w:b w:val="false"/>
          <w:i w:val="false"/>
          <w:color w:val="000000"/>
          <w:sz w:val="28"/>
        </w:rPr>
        <w:t>2. Ауырлығы орташа қылмыстар үшiн сотталған адамдар:</w:t>
      </w:r>
      <w:r>
        <w:br/>
      </w:r>
      <w:r>
        <w:rPr>
          <w:rFonts w:ascii="Times New Roman"/>
          <w:b w:val="false"/>
          <w:i w:val="false"/>
          <w:color w:val="000000"/>
          <w:sz w:val="28"/>
        </w:rPr>
        <w:t>
      1) кәмелетке толмағандар;</w:t>
      </w:r>
      <w:r>
        <w:br/>
      </w:r>
      <w:r>
        <w:rPr>
          <w:rFonts w:ascii="Times New Roman"/>
          <w:b w:val="false"/>
          <w:i w:val="false"/>
          <w:color w:val="000000"/>
          <w:sz w:val="28"/>
        </w:rPr>
        <w:t>
      2) жүкті әйелдер, кәмелетке толмаған балалары немесе мүгедек балалары бар әйелдер, сондай-ақ кәмелетке толмаған балалардың жалғыз ата-анасы болып табылатын ер адамдар;</w:t>
      </w:r>
      <w:r>
        <w:br/>
      </w:r>
      <w:r>
        <w:rPr>
          <w:rFonts w:ascii="Times New Roman"/>
          <w:b w:val="false"/>
          <w:i w:val="false"/>
          <w:color w:val="000000"/>
          <w:sz w:val="28"/>
        </w:rPr>
        <w:t>
      3) I, ІІ және IIІ топтардағы мүгедектер;</w:t>
      </w:r>
      <w:r>
        <w:br/>
      </w:r>
      <w:r>
        <w:rPr>
          <w:rFonts w:ascii="Times New Roman"/>
          <w:b w:val="false"/>
          <w:i w:val="false"/>
          <w:color w:val="000000"/>
          <w:sz w:val="28"/>
        </w:rPr>
        <w:t>
      4) елу жастағы және ол жастан асқан әйелдер, алпыс жастағы және ол жастан асқан ер адамдар;</w:t>
      </w:r>
      <w:r>
        <w:br/>
      </w:r>
      <w:r>
        <w:rPr>
          <w:rFonts w:ascii="Times New Roman"/>
          <w:b w:val="false"/>
          <w:i w:val="false"/>
          <w:color w:val="000000"/>
          <w:sz w:val="28"/>
        </w:rPr>
        <w:t>
      5) Ұлы Отан соғысының қатысушылары мен мүгедектері және оларға теңестірілген адамдар;</w:t>
      </w:r>
      <w:r>
        <w:br/>
      </w:r>
      <w:r>
        <w:rPr>
          <w:rFonts w:ascii="Times New Roman"/>
          <w:b w:val="false"/>
          <w:i w:val="false"/>
          <w:color w:val="000000"/>
          <w:sz w:val="28"/>
        </w:rPr>
        <w:t>
      6) әскери және (немесе) интернационалдық борышын орындау кезiнде қаза тапқан әскери қызметшiлердiң жесiрлерi, сондай-ақ күйеулерi соғыс мүгедектерi және оларға теңестiрiлген адамдар болып табылатын әйелдер жазадан босатылады.</w:t>
      </w:r>
      <w:r>
        <w:br/>
      </w:r>
      <w:r>
        <w:rPr>
          <w:rFonts w:ascii="Times New Roman"/>
          <w:b w:val="false"/>
          <w:i w:val="false"/>
          <w:color w:val="000000"/>
          <w:sz w:val="28"/>
        </w:rPr>
        <w:t>
      </w:t>
      </w:r>
      <w:r>
        <w:rPr>
          <w:rFonts w:ascii="Times New Roman"/>
          <w:b w:val="false"/>
          <w:i w:val="false"/>
          <w:color w:val="000000"/>
          <w:sz w:val="28"/>
        </w:rPr>
        <w:t xml:space="preserve">3. Осы баптың </w:t>
      </w:r>
      <w:r>
        <w:rPr>
          <w:rFonts w:ascii="Times New Roman"/>
          <w:b w:val="false"/>
          <w:i w:val="false"/>
          <w:color w:val="000000"/>
          <w:sz w:val="28"/>
        </w:rPr>
        <w:t>2-тармағының</w:t>
      </w:r>
      <w:r>
        <w:rPr>
          <w:rFonts w:ascii="Times New Roman"/>
          <w:b w:val="false"/>
          <w:i w:val="false"/>
          <w:color w:val="000000"/>
          <w:sz w:val="28"/>
        </w:rPr>
        <w:t xml:space="preserve"> күші қолданылмайтын, ауырлығы орташа қылмыстар үшiн сотталған:</w:t>
      </w:r>
      <w:r>
        <w:br/>
      </w:r>
      <w:r>
        <w:rPr>
          <w:rFonts w:ascii="Times New Roman"/>
          <w:b w:val="false"/>
          <w:i w:val="false"/>
          <w:color w:val="000000"/>
          <w:sz w:val="28"/>
        </w:rPr>
        <w:t>
      1) бас бостандығынан айырумен байланысты емес жазасын өтеп жатқан және пробациялық бақылаудағы;</w:t>
      </w:r>
      <w:r>
        <w:br/>
      </w:r>
      <w:r>
        <w:rPr>
          <w:rFonts w:ascii="Times New Roman"/>
          <w:b w:val="false"/>
          <w:i w:val="false"/>
          <w:color w:val="000000"/>
          <w:sz w:val="28"/>
        </w:rPr>
        <w:t xml:space="preserve">
      2) Қазақстан Республикасы Қылмыстық кодексiнiң </w:t>
      </w:r>
      <w:r>
        <w:rPr>
          <w:rFonts w:ascii="Times New Roman"/>
          <w:b w:val="false"/>
          <w:i w:val="false"/>
          <w:color w:val="000000"/>
          <w:sz w:val="28"/>
        </w:rPr>
        <w:t>63-бабы</w:t>
      </w:r>
      <w:r>
        <w:rPr>
          <w:rFonts w:ascii="Times New Roman"/>
          <w:b w:val="false"/>
          <w:i w:val="false"/>
          <w:color w:val="000000"/>
          <w:sz w:val="28"/>
        </w:rPr>
        <w:t xml:space="preserve"> қолданыла отырып, сот үкiмiмен бас бостандығынан айыру түрiндегi жаза тағайындалған адамдар жазадан босатылады.</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Жаза мерзімінің өтелмеген бөлігін ауыстыру</w:t>
      </w:r>
    </w:p>
    <w:p>
      <w:pPr>
        <w:spacing w:after="0"/>
        <w:ind w:left="0"/>
        <w:jc w:val="left"/>
      </w:pPr>
      <w:r>
        <w:rPr>
          <w:rFonts w:ascii="Times New Roman"/>
          <w:b w:val="false"/>
          <w:i w:val="false"/>
          <w:color w:val="000000"/>
          <w:sz w:val="28"/>
        </w:rPr>
        <w:t xml:space="preserve">      Осы Заңның 2-бабы </w:t>
      </w:r>
      <w:r>
        <w:rPr>
          <w:rFonts w:ascii="Times New Roman"/>
          <w:b w:val="false"/>
          <w:i w:val="false"/>
          <w:color w:val="000000"/>
          <w:sz w:val="28"/>
        </w:rPr>
        <w:t>2-тармағының</w:t>
      </w:r>
      <w:r>
        <w:rPr>
          <w:rFonts w:ascii="Times New Roman"/>
          <w:b w:val="false"/>
          <w:i w:val="false"/>
          <w:color w:val="000000"/>
          <w:sz w:val="28"/>
        </w:rPr>
        <w:t xml:space="preserve"> күші қолданылмайтын, ауырлығы орташа қылмыстар үшiн бас бостандығынан айыруға сотталған адамдарға жазасының өтелмеген бөлігі айыппұлға не бас бостандығын шектеуге ауыстырылсын.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Жаза мерзімінің өтелмеген бөлігін қысқарту</w:t>
      </w:r>
    </w:p>
    <w:p>
      <w:pPr>
        <w:spacing w:after="0"/>
        <w:ind w:left="0"/>
        <w:jc w:val="left"/>
      </w:pPr>
      <w:r>
        <w:rPr>
          <w:rFonts w:ascii="Times New Roman"/>
          <w:b w:val="false"/>
          <w:i w:val="false"/>
          <w:color w:val="000000"/>
          <w:sz w:val="28"/>
        </w:rPr>
        <w:t>      </w:t>
      </w:r>
      <w:r>
        <w:rPr>
          <w:rFonts w:ascii="Times New Roman"/>
          <w:b w:val="false"/>
          <w:i w:val="false"/>
          <w:color w:val="000000"/>
          <w:sz w:val="28"/>
        </w:rPr>
        <w:t>1. Ауыр қылмыстар үшiн сотталған:</w:t>
      </w:r>
      <w:r>
        <w:br/>
      </w:r>
      <w:r>
        <w:rPr>
          <w:rFonts w:ascii="Times New Roman"/>
          <w:b w:val="false"/>
          <w:i w:val="false"/>
          <w:color w:val="000000"/>
          <w:sz w:val="28"/>
        </w:rPr>
        <w:t>
      1) кәмелетке толмағандарға;</w:t>
      </w:r>
      <w:r>
        <w:br/>
      </w:r>
      <w:r>
        <w:rPr>
          <w:rFonts w:ascii="Times New Roman"/>
          <w:b w:val="false"/>
          <w:i w:val="false"/>
          <w:color w:val="000000"/>
          <w:sz w:val="28"/>
        </w:rPr>
        <w:t>
      2) жүкті әйелдерге, кәмелетке толмаған балалары немесе мүгедек балалары бар әйелдерге, сондай-ақ кәмелетке толмаған балалардың жалғыз ата-анасы болып табылатын ер адамдарға;</w:t>
      </w:r>
      <w:r>
        <w:br/>
      </w:r>
      <w:r>
        <w:rPr>
          <w:rFonts w:ascii="Times New Roman"/>
          <w:b w:val="false"/>
          <w:i w:val="false"/>
          <w:color w:val="000000"/>
          <w:sz w:val="28"/>
        </w:rPr>
        <w:t>
      3) I, ІІ және ІII топтардағы мүгедектерге;</w:t>
      </w:r>
      <w:r>
        <w:br/>
      </w:r>
      <w:r>
        <w:rPr>
          <w:rFonts w:ascii="Times New Roman"/>
          <w:b w:val="false"/>
          <w:i w:val="false"/>
          <w:color w:val="000000"/>
          <w:sz w:val="28"/>
        </w:rPr>
        <w:t>
      4) елу жастағы және ол жастан асқан әйелдерге, алпыс жастағы және ол жастан асқан ер адамдарға;</w:t>
      </w:r>
      <w:r>
        <w:br/>
      </w:r>
      <w:r>
        <w:rPr>
          <w:rFonts w:ascii="Times New Roman"/>
          <w:b w:val="false"/>
          <w:i w:val="false"/>
          <w:color w:val="000000"/>
          <w:sz w:val="28"/>
        </w:rPr>
        <w:t>
      5) Ұлы Отан соғысының қатысушылары мен мүгедектеріне және оларға теңестірілген адамдарға;</w:t>
      </w:r>
      <w:r>
        <w:br/>
      </w:r>
      <w:r>
        <w:rPr>
          <w:rFonts w:ascii="Times New Roman"/>
          <w:b w:val="false"/>
          <w:i w:val="false"/>
          <w:color w:val="000000"/>
          <w:sz w:val="28"/>
        </w:rPr>
        <w:t>
      6) әскери және (немесе) интернационалдық борышын орындау кезiнде қаза тапқан әскери қызметшiлердің жесiрлерiне, сондай-ақ күйеулерi соғыс мүгедектерi және оларға теңестiрiлген адамдар болып табылатын әйелдерге;</w:t>
      </w:r>
      <w:r>
        <w:br/>
      </w:r>
      <w:r>
        <w:rPr>
          <w:rFonts w:ascii="Times New Roman"/>
          <w:b w:val="false"/>
          <w:i w:val="false"/>
          <w:color w:val="000000"/>
          <w:sz w:val="28"/>
        </w:rPr>
        <w:t xml:space="preserve">
      7) қылмыспен келтірілген залал толық өтелген жағдайда, Қазақстан Республикасы Қылмыстық кодексінің </w:t>
      </w:r>
      <w:r>
        <w:rPr>
          <w:rFonts w:ascii="Times New Roman"/>
          <w:b w:val="false"/>
          <w:i w:val="false"/>
          <w:color w:val="000000"/>
          <w:sz w:val="28"/>
        </w:rPr>
        <w:t>Ерекше бөлігінде</w:t>
      </w:r>
      <w:r>
        <w:rPr>
          <w:rFonts w:ascii="Times New Roman"/>
          <w:b w:val="false"/>
          <w:i w:val="false"/>
          <w:color w:val="000000"/>
          <w:sz w:val="28"/>
        </w:rPr>
        <w:t xml:space="preserve"> көзделген экономикалық қызмет саласындағы ауыр қылмыстар үшін сотталғандарға осы Заң қолданысқа енгiзілетін күнге жаза мерзімінің өтелмеген бөлiгiнің жартысы қысқартылсын.</w:t>
      </w:r>
      <w:r>
        <w:br/>
      </w:r>
      <w:r>
        <w:rPr>
          <w:rFonts w:ascii="Times New Roman"/>
          <w:b w:val="false"/>
          <w:i w:val="false"/>
          <w:color w:val="000000"/>
          <w:sz w:val="28"/>
        </w:rPr>
        <w:t>
      </w:t>
      </w:r>
      <w:r>
        <w:rPr>
          <w:rFonts w:ascii="Times New Roman"/>
          <w:b w:val="false"/>
          <w:i w:val="false"/>
          <w:color w:val="000000"/>
          <w:sz w:val="28"/>
        </w:rPr>
        <w:t xml:space="preserve">2. Осы баптың </w:t>
      </w:r>
      <w:r>
        <w:rPr>
          <w:rFonts w:ascii="Times New Roman"/>
          <w:b w:val="false"/>
          <w:i w:val="false"/>
          <w:color w:val="000000"/>
          <w:sz w:val="28"/>
        </w:rPr>
        <w:t>1-тармағының</w:t>
      </w:r>
      <w:r>
        <w:rPr>
          <w:rFonts w:ascii="Times New Roman"/>
          <w:b w:val="false"/>
          <w:i w:val="false"/>
          <w:color w:val="000000"/>
          <w:sz w:val="28"/>
        </w:rPr>
        <w:t xml:space="preserve"> күші қолданылмайтын, ауыр қылмыс жасағаны үшін сотталған адамдарға қылмыспен келтірілген залалды толық өтеген жағдайда, осы Заң қолданысқа енгiзілетін күнге жаза мерзімінің өтелмеген бөлiгiнің төрттен бірі қысқартылсын.</w:t>
      </w:r>
      <w:r>
        <w:br/>
      </w:r>
      <w:r>
        <w:rPr>
          <w:rFonts w:ascii="Times New Roman"/>
          <w:b w:val="false"/>
          <w:i w:val="false"/>
          <w:color w:val="000000"/>
          <w:sz w:val="28"/>
        </w:rPr>
        <w:t>
      </w:t>
      </w:r>
      <w:r>
        <w:rPr>
          <w:rFonts w:ascii="Times New Roman"/>
          <w:b w:val="false"/>
          <w:i w:val="false"/>
          <w:color w:val="000000"/>
          <w:sz w:val="28"/>
        </w:rPr>
        <w:t>3. Аса ауыр қылмыс жасағаны үшiн сотталған адамдарға:</w:t>
      </w:r>
      <w:r>
        <w:br/>
      </w:r>
      <w:r>
        <w:rPr>
          <w:rFonts w:ascii="Times New Roman"/>
          <w:b w:val="false"/>
          <w:i w:val="false"/>
          <w:color w:val="000000"/>
          <w:sz w:val="28"/>
        </w:rPr>
        <w:t>
      1) кәмелетке толмағандарға;</w:t>
      </w:r>
      <w:r>
        <w:br/>
      </w:r>
      <w:r>
        <w:rPr>
          <w:rFonts w:ascii="Times New Roman"/>
          <w:b w:val="false"/>
          <w:i w:val="false"/>
          <w:color w:val="000000"/>
          <w:sz w:val="28"/>
        </w:rPr>
        <w:t>
      2) жүкті әйелдерге, кәмелетке толмаған балалары немесе мүгедек балалары бар әйелдерге, сондай-ақ кәмелетке толмаған балалардың жалғыз ата-анасы болып табылатын ер адамдарға;</w:t>
      </w:r>
      <w:r>
        <w:br/>
      </w:r>
      <w:r>
        <w:rPr>
          <w:rFonts w:ascii="Times New Roman"/>
          <w:b w:val="false"/>
          <w:i w:val="false"/>
          <w:color w:val="000000"/>
          <w:sz w:val="28"/>
        </w:rPr>
        <w:t>
      3) I, ІІ және ІII топтардағы мүгедектерге;</w:t>
      </w:r>
      <w:r>
        <w:br/>
      </w:r>
      <w:r>
        <w:rPr>
          <w:rFonts w:ascii="Times New Roman"/>
          <w:b w:val="false"/>
          <w:i w:val="false"/>
          <w:color w:val="000000"/>
          <w:sz w:val="28"/>
        </w:rPr>
        <w:t>
      4) елу жастағы және ол жастан асқан әйелдерге, алпыс жастағы және ол жастан асқан ер адамдарға;</w:t>
      </w:r>
      <w:r>
        <w:br/>
      </w:r>
      <w:r>
        <w:rPr>
          <w:rFonts w:ascii="Times New Roman"/>
          <w:b w:val="false"/>
          <w:i w:val="false"/>
          <w:color w:val="000000"/>
          <w:sz w:val="28"/>
        </w:rPr>
        <w:t>
      5) Ұлы Отан соғысының қатысушылары мен мүгедектеріне және оларға теңестірілген адамдарға;</w:t>
      </w:r>
      <w:r>
        <w:br/>
      </w:r>
      <w:r>
        <w:rPr>
          <w:rFonts w:ascii="Times New Roman"/>
          <w:b w:val="false"/>
          <w:i w:val="false"/>
          <w:color w:val="000000"/>
          <w:sz w:val="28"/>
        </w:rPr>
        <w:t>
      6) әскери және (немесе) интернационалдық борышын орындау кезiнде қаза тапқан әскери қызметшiлердің жесiрлерiне, сондай-ақ күйеулерi соғыс мүгедектерi және оларға теңестiрiлген адамдар болып табылатын әйелдерге осы Заң қолданысқа енгiзілетін күнге жаза мерзімінің өтелмеген бөлiгiнің бестен бірі қысқартылсын.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Рақымшылық жасау қолданылмайтын адамдар</w:t>
      </w:r>
    </w:p>
    <w:p>
      <w:pPr>
        <w:spacing w:after="0"/>
        <w:ind w:left="0"/>
        <w:jc w:val="left"/>
      </w:pPr>
      <w:r>
        <w:rPr>
          <w:rFonts w:ascii="Times New Roman"/>
          <w:b w:val="false"/>
          <w:i w:val="false"/>
          <w:color w:val="000000"/>
          <w:sz w:val="28"/>
        </w:rPr>
        <w:t>      Осы Заңның күші:</w:t>
      </w:r>
      <w:r>
        <w:br/>
      </w:r>
      <w:r>
        <w:rPr>
          <w:rFonts w:ascii="Times New Roman"/>
          <w:b w:val="false"/>
          <w:i w:val="false"/>
          <w:color w:val="000000"/>
          <w:sz w:val="28"/>
        </w:rPr>
        <w:t>
      1) кәмелетке толмағанның он төрт жастан он сегіз жасқа дейінгі кәмелетке толмағанға қатысты жыныстық тиіспеушілікке қарсы қылмыс жасаған жағдайын қоспағанда, кәмелетке толмағандарға осындай қылмыстар жасаған адамдарға;</w:t>
      </w:r>
      <w:r>
        <w:br/>
      </w:r>
      <w:r>
        <w:rPr>
          <w:rFonts w:ascii="Times New Roman"/>
          <w:b w:val="false"/>
          <w:i w:val="false"/>
          <w:color w:val="000000"/>
          <w:sz w:val="28"/>
        </w:rPr>
        <w:t>
      2) террористік қылмыстар жасаған адамдарға;</w:t>
      </w:r>
      <w:r>
        <w:br/>
      </w:r>
      <w:r>
        <w:rPr>
          <w:rFonts w:ascii="Times New Roman"/>
          <w:b w:val="false"/>
          <w:i w:val="false"/>
          <w:color w:val="000000"/>
          <w:sz w:val="28"/>
        </w:rPr>
        <w:t>
      3) экстремистік қылмыстар жасаған адамдарға;</w:t>
      </w:r>
      <w:r>
        <w:br/>
      </w:r>
      <w:r>
        <w:rPr>
          <w:rFonts w:ascii="Times New Roman"/>
          <w:b w:val="false"/>
          <w:i w:val="false"/>
          <w:color w:val="000000"/>
          <w:sz w:val="28"/>
        </w:rPr>
        <w:t>
      4) азаптаулар жасаған адамдарға;</w:t>
      </w:r>
      <w:r>
        <w:br/>
      </w:r>
      <w:r>
        <w:rPr>
          <w:rFonts w:ascii="Times New Roman"/>
          <w:b w:val="false"/>
          <w:i w:val="false"/>
          <w:color w:val="000000"/>
          <w:sz w:val="28"/>
        </w:rPr>
        <w:t>
      5) қылмыстардың қайталануы немесе қауiптi қайталануы кезінде жаза тағайындалған адамдарға;</w:t>
      </w:r>
      <w:r>
        <w:br/>
      </w:r>
      <w:r>
        <w:rPr>
          <w:rFonts w:ascii="Times New Roman"/>
          <w:b w:val="false"/>
          <w:i w:val="false"/>
          <w:color w:val="000000"/>
          <w:sz w:val="28"/>
        </w:rPr>
        <w:t>
      6) өлім жазасы кешірім жасау тәртібімен бас бостандығынан айыруға ауыстырылған, сондай-ақ өмір бойына бас бостандығынан айыру тағайындалған адамдарға;</w:t>
      </w:r>
      <w:r>
        <w:br/>
      </w:r>
      <w:r>
        <w:rPr>
          <w:rFonts w:ascii="Times New Roman"/>
          <w:b w:val="false"/>
          <w:i w:val="false"/>
          <w:color w:val="000000"/>
          <w:sz w:val="28"/>
        </w:rPr>
        <w:t>
      7) бұрын рақымшылық жасау немесе кешiрiм жасау қолданылған, қайтадан қасақана қылмыстар жасаған адамдарға;</w:t>
      </w:r>
      <w:r>
        <w:br/>
      </w:r>
      <w:r>
        <w:rPr>
          <w:rFonts w:ascii="Times New Roman"/>
          <w:b w:val="false"/>
          <w:i w:val="false"/>
          <w:color w:val="000000"/>
          <w:sz w:val="28"/>
        </w:rPr>
        <w:t>
      8) қылмыстық топтар құрамында қылмыстар жасағаны үшін сотталған адамдарға;</w:t>
      </w:r>
      <w:r>
        <w:br/>
      </w:r>
      <w:r>
        <w:rPr>
          <w:rFonts w:ascii="Times New Roman"/>
          <w:b w:val="false"/>
          <w:i w:val="false"/>
          <w:color w:val="000000"/>
          <w:sz w:val="28"/>
        </w:rPr>
        <w:t>
      9) егер қылмыстардың бiріне осы Заңның күші қолданылмайтын болса, қылмыстар жиынтығы болған жағдайда;</w:t>
      </w:r>
      <w:r>
        <w:br/>
      </w:r>
      <w:r>
        <w:rPr>
          <w:rFonts w:ascii="Times New Roman"/>
          <w:b w:val="false"/>
          <w:i w:val="false"/>
          <w:color w:val="000000"/>
          <w:sz w:val="28"/>
        </w:rPr>
        <w:t>
      10) 1959 жылғы 22 шілдедегі Қазақ КСР Қылмыстық кодексiнде (1959 жылғы 22 шілдеден кейін 1998 жылғы 1 қаңтарға дейін енгізілген өзгерістермен және толықтырулармен) көзделген мынадай қылмыстар: Отанға опасыздық (50-бап); шпиондық (51-бап); террорлық акт (52-бап); шет мемлекеттiң өкiлiне қарсы террорлық акт (53-бап); диверсия (54-бап); жалдамалылық (62-2-баптың екiншi бөлiгi); бандитизм (63-бап); еңбекпен түзеу мекемелерiнiң жұмысына iрiткi салатын әрекеттер (63-1-баптың екінші бөлігі); қылмыстық топты не қылмыстық қоғамдастықты ұйымдастыру немесе басқару, қылмыстық қоғамдастыққа қатысу (63-2-баптың екінші бөлігі); контрабанда (64-баптың екінші бөлігінің б) тармағы, үшінші және төртінші бөліктері); жаппай тәртiпсiздiк (65-бап); жылжымалы темiр жол составын, әуе, теңiз немесе өзен кемелерiн айдап әкету не басып алу (72-1-баптың үшiншi бөлiгi); жасанды ақшаны немесе бағалы қағазды қолдан жасау немесе өткізу (73-бап); тонау (76-1-баптың үшiншi бөлiгi); шабуыл жасап тонау (76-2-баптың үшінші бөлігі); қорқытып алу (76-7-баптың үшiншi бөлiгi); бөгде мүлікті қасақана жою немесе бүлдіру (82-бап); қасақана кiсi өлтiру (88-бап); денені ауыр дәрежеде қасақана жарақаттау (93-баптың екінші бөлігі); әйелді зорлау (101-баптың екінші, үшiншi және төртiншi бөлiктерi); адам ұрлау (116-баптың үшінші бөлігі); ішкі істер органдары қызметкерінің, халық жасақшысының, анықтама жүргізуші адамның, тергеушінің, прокурордың, судьяның немесе халық заседателінің өміріне қастық әрекет (173-1-бап); бұзақылық (200-баптың екінші бөлігі); атылатын қару-жарақты, оқ-дәрiнi немесе жарылғыш заттарды ұрлау (203-баптың үшiншi бөлiгi); радиоактивті материалдар ұрлау (205-2-бап); есірткі заттарды ұрлау (213-1-баптың екінші және үшінші бөліктері); есірткі заттарды қолдануға азғыру (213-2-баптың екінші бөлігі); есiрткi заттарды заңсыз жасау, алу, сақтау, тасу, жiберу немесе өткiзу (214-баптың бесiншi бөлiгi); көлік құралдарын басқаратын адамдардың көлік құралдары жүрісі қауіпсіздігі және пайдалану ережелерін бұзуы (217-баптың үшінші бөлігі); бағынбау (225-баптың "б" тармағы); бастыққа қарсылық көрсету немесе оны қызмет міндеттерін бұзуға зорлау (227-баптың "б" тармағы); бастыққа зорлық әрекеттер жасау (229-баптың "а" тармағы); бір-біріне бағынбайтын әскери қызметшілердің өзара қарым-қатынастың жарғылық ережелерін бұзуы (231-баптың "в" тармағы); дезертирлік (234-баптың "а" және "в" тармақтары); өзінің дене мүшесіне зақым келтіру жолымен немесе басқа тәсілмен әскери қызметтен бұлтару (236-баптың "а" тармағы); әскери мүлікті қасақана жою немесе бүлдіру (238-баптың "б" тармағы); қаруды, сондай-ақ айналасындағылар үшін аса қауіп төндіретін заттар мен құралдарды қолдана білу ережесін бұзу (238-1-баптың "б" және "в" тармақтары); машиналарды жүргізу немесе пайдалану ережелерін бұзу (239-бап); ұшу немесе оған дайындалу ережесін бұзу (240-бап); кеме жүргізу ережесін бұзу (241-бап); қарауыл қызметінің жарғылық ережелерін бұзу (242-баптың "в" және "г" тармақтары); шекаралық қызметті атқару ережелерін бұзу (243-баптың "в" тармағы); жауынгерлік кезекшілік атқару ережелерін бұзу (244-баптың "в" тармағы); соғыс құпиясын жариялау немесе соғыс құпиясы жазылған құжаттарды жоғалту (246-баптың "в" тармағы) үшін сотталған адамдарға;</w:t>
      </w:r>
      <w:r>
        <w:br/>
      </w:r>
      <w:r>
        <w:rPr>
          <w:rFonts w:ascii="Times New Roman"/>
          <w:b w:val="false"/>
          <w:i w:val="false"/>
          <w:color w:val="000000"/>
          <w:sz w:val="28"/>
        </w:rPr>
        <w:t xml:space="preserve">
      11) 1997 жылғы 16 шілдедегі Қазақстан Республикасының </w:t>
      </w:r>
      <w:r>
        <w:rPr>
          <w:rFonts w:ascii="Times New Roman"/>
          <w:b w:val="false"/>
          <w:i w:val="false"/>
          <w:color w:val="000000"/>
          <w:sz w:val="28"/>
        </w:rPr>
        <w:t>Қылмыстық кодексiнде</w:t>
      </w:r>
      <w:r>
        <w:rPr>
          <w:rFonts w:ascii="Times New Roman"/>
          <w:b w:val="false"/>
          <w:i w:val="false"/>
          <w:color w:val="000000"/>
          <w:sz w:val="28"/>
        </w:rPr>
        <w:t xml:space="preserve"> (1997 жылғы 16 шілдеден кейін 2015 жылғы 1 қаңтарға дейін енгізілген өзгерістермен және толықтырулармен) көзделген мынадай қылмыстар: адам өлтiру (</w:t>
      </w:r>
      <w:r>
        <w:rPr>
          <w:rFonts w:ascii="Times New Roman"/>
          <w:b w:val="false"/>
          <w:i w:val="false"/>
          <w:color w:val="000000"/>
          <w:sz w:val="28"/>
        </w:rPr>
        <w:t>96-бап</w:t>
      </w:r>
      <w:r>
        <w:rPr>
          <w:rFonts w:ascii="Times New Roman"/>
          <w:b w:val="false"/>
          <w:i w:val="false"/>
          <w:color w:val="000000"/>
          <w:sz w:val="28"/>
        </w:rPr>
        <w:t>); абайсызда кісі өлтіру (</w:t>
      </w:r>
      <w:r>
        <w:rPr>
          <w:rFonts w:ascii="Times New Roman"/>
          <w:b w:val="false"/>
          <w:i w:val="false"/>
          <w:color w:val="000000"/>
          <w:sz w:val="28"/>
        </w:rPr>
        <w:t>101-баптың</w:t>
      </w:r>
      <w:r>
        <w:rPr>
          <w:rFonts w:ascii="Times New Roman"/>
          <w:b w:val="false"/>
          <w:i w:val="false"/>
          <w:color w:val="000000"/>
          <w:sz w:val="28"/>
        </w:rPr>
        <w:t xml:space="preserve"> екінші бөлігі); денсаулыққа қасақана ауыр зиян келтіру (</w:t>
      </w:r>
      <w:r>
        <w:rPr>
          <w:rFonts w:ascii="Times New Roman"/>
          <w:b w:val="false"/>
          <w:i w:val="false"/>
          <w:color w:val="000000"/>
          <w:sz w:val="28"/>
        </w:rPr>
        <w:t>103-баптың</w:t>
      </w:r>
      <w:r>
        <w:rPr>
          <w:rFonts w:ascii="Times New Roman"/>
          <w:b w:val="false"/>
          <w:i w:val="false"/>
          <w:color w:val="000000"/>
          <w:sz w:val="28"/>
        </w:rPr>
        <w:t xml:space="preserve"> екінші және үшінші бөліктері); зорлау (</w:t>
      </w:r>
      <w:r>
        <w:rPr>
          <w:rFonts w:ascii="Times New Roman"/>
          <w:b w:val="false"/>
          <w:i w:val="false"/>
          <w:color w:val="000000"/>
          <w:sz w:val="28"/>
        </w:rPr>
        <w:t>120-баптың</w:t>
      </w:r>
      <w:r>
        <w:rPr>
          <w:rFonts w:ascii="Times New Roman"/>
          <w:b w:val="false"/>
          <w:i w:val="false"/>
          <w:color w:val="000000"/>
          <w:sz w:val="28"/>
        </w:rPr>
        <w:t xml:space="preserve"> екiншi, үшiншi және төртінші бөлiктерi); нәпсiқұмарлық сипаттағы күш қолдану іс-әрекеттері (</w:t>
      </w:r>
      <w:r>
        <w:rPr>
          <w:rFonts w:ascii="Times New Roman"/>
          <w:b w:val="false"/>
          <w:i w:val="false"/>
          <w:color w:val="000000"/>
          <w:sz w:val="28"/>
        </w:rPr>
        <w:t>121-баптың</w:t>
      </w:r>
      <w:r>
        <w:rPr>
          <w:rFonts w:ascii="Times New Roman"/>
          <w:b w:val="false"/>
          <w:i w:val="false"/>
          <w:color w:val="000000"/>
          <w:sz w:val="28"/>
        </w:rPr>
        <w:t xml:space="preserve"> екiншi, үшiншi және төртінші бөлiктерi); адамды ұрлау (</w:t>
      </w:r>
      <w:r>
        <w:rPr>
          <w:rFonts w:ascii="Times New Roman"/>
          <w:b w:val="false"/>
          <w:i w:val="false"/>
          <w:color w:val="000000"/>
          <w:sz w:val="28"/>
        </w:rPr>
        <w:t>125-бап</w:t>
      </w:r>
      <w:r>
        <w:rPr>
          <w:rFonts w:ascii="Times New Roman"/>
          <w:b w:val="false"/>
          <w:i w:val="false"/>
          <w:color w:val="000000"/>
          <w:sz w:val="28"/>
        </w:rPr>
        <w:t>); бас бостандығынан заңсыз айыру (</w:t>
      </w:r>
      <w:r>
        <w:rPr>
          <w:rFonts w:ascii="Times New Roman"/>
          <w:b w:val="false"/>
          <w:i w:val="false"/>
          <w:color w:val="000000"/>
          <w:sz w:val="28"/>
        </w:rPr>
        <w:t>126-баптың</w:t>
      </w:r>
      <w:r>
        <w:rPr>
          <w:rFonts w:ascii="Times New Roman"/>
          <w:b w:val="false"/>
          <w:i w:val="false"/>
          <w:color w:val="000000"/>
          <w:sz w:val="28"/>
        </w:rPr>
        <w:t xml:space="preserve"> үшiншi бөлiгi); адамды саудаға салу (</w:t>
      </w:r>
      <w:r>
        <w:rPr>
          <w:rFonts w:ascii="Times New Roman"/>
          <w:b w:val="false"/>
          <w:i w:val="false"/>
          <w:color w:val="000000"/>
          <w:sz w:val="28"/>
        </w:rPr>
        <w:t>128-баптың</w:t>
      </w:r>
      <w:r>
        <w:rPr>
          <w:rFonts w:ascii="Times New Roman"/>
          <w:b w:val="false"/>
          <w:i w:val="false"/>
          <w:color w:val="000000"/>
          <w:sz w:val="28"/>
        </w:rPr>
        <w:t xml:space="preserve"> екінші, үшiншi және төртінші бөлiктерi); кәмелетке толмаған адамды қылмыстық iске тарту (</w:t>
      </w:r>
      <w:r>
        <w:rPr>
          <w:rFonts w:ascii="Times New Roman"/>
          <w:b w:val="false"/>
          <w:i w:val="false"/>
          <w:color w:val="000000"/>
          <w:sz w:val="28"/>
        </w:rPr>
        <w:t>131-баптың</w:t>
      </w:r>
      <w:r>
        <w:rPr>
          <w:rFonts w:ascii="Times New Roman"/>
          <w:b w:val="false"/>
          <w:i w:val="false"/>
          <w:color w:val="000000"/>
          <w:sz w:val="28"/>
        </w:rPr>
        <w:t xml:space="preserve"> екінші, үшінші, төртiншi және бесінші бөлiктерi); кәмелетке толмаған адамды қоғамға қарсы iс-әрекеттер жасауға тарту (</w:t>
      </w:r>
      <w:r>
        <w:rPr>
          <w:rFonts w:ascii="Times New Roman"/>
          <w:b w:val="false"/>
          <w:i w:val="false"/>
          <w:color w:val="000000"/>
          <w:sz w:val="28"/>
        </w:rPr>
        <w:t>132-баптың</w:t>
      </w:r>
      <w:r>
        <w:rPr>
          <w:rFonts w:ascii="Times New Roman"/>
          <w:b w:val="false"/>
          <w:i w:val="false"/>
          <w:color w:val="000000"/>
          <w:sz w:val="28"/>
        </w:rPr>
        <w:t xml:space="preserve"> үшінші бөлігі); кәмелетке толмаған адамды жезөкшелікпен айналысуға тарту (</w:t>
      </w:r>
      <w:r>
        <w:rPr>
          <w:rFonts w:ascii="Times New Roman"/>
          <w:b w:val="false"/>
          <w:i w:val="false"/>
          <w:color w:val="000000"/>
          <w:sz w:val="28"/>
        </w:rPr>
        <w:t>132-1-баптың</w:t>
      </w:r>
      <w:r>
        <w:rPr>
          <w:rFonts w:ascii="Times New Roman"/>
          <w:b w:val="false"/>
          <w:i w:val="false"/>
          <w:color w:val="000000"/>
          <w:sz w:val="28"/>
        </w:rPr>
        <w:t xml:space="preserve"> екінші, үшінші және төртінші бөліктері); кәмелетке толмағандарды саудаға салу (</w:t>
      </w:r>
      <w:r>
        <w:rPr>
          <w:rFonts w:ascii="Times New Roman"/>
          <w:b w:val="false"/>
          <w:i w:val="false"/>
          <w:color w:val="000000"/>
          <w:sz w:val="28"/>
        </w:rPr>
        <w:t>133-бап</w:t>
      </w:r>
      <w:r>
        <w:rPr>
          <w:rFonts w:ascii="Times New Roman"/>
          <w:b w:val="false"/>
          <w:i w:val="false"/>
          <w:color w:val="000000"/>
          <w:sz w:val="28"/>
        </w:rPr>
        <w:t>); басқыншылық соғысты жоспарлау, әзiрлеу, тұтандыру немесе жүргiзу (</w:t>
      </w:r>
      <w:r>
        <w:rPr>
          <w:rFonts w:ascii="Times New Roman"/>
          <w:b w:val="false"/>
          <w:i w:val="false"/>
          <w:color w:val="000000"/>
          <w:sz w:val="28"/>
        </w:rPr>
        <w:t>156-бап</w:t>
      </w:r>
      <w:r>
        <w:rPr>
          <w:rFonts w:ascii="Times New Roman"/>
          <w:b w:val="false"/>
          <w:i w:val="false"/>
          <w:color w:val="000000"/>
          <w:sz w:val="28"/>
        </w:rPr>
        <w:t>); басқыншылық соғысты тұтандыруға насихат жүргiзу және жария түрде шақыру (</w:t>
      </w:r>
      <w:r>
        <w:rPr>
          <w:rFonts w:ascii="Times New Roman"/>
          <w:b w:val="false"/>
          <w:i w:val="false"/>
          <w:color w:val="000000"/>
          <w:sz w:val="28"/>
        </w:rPr>
        <w:t>157-бап</w:t>
      </w:r>
      <w:r>
        <w:rPr>
          <w:rFonts w:ascii="Times New Roman"/>
          <w:b w:val="false"/>
          <w:i w:val="false"/>
          <w:color w:val="000000"/>
          <w:sz w:val="28"/>
        </w:rPr>
        <w:t>); жаппай қырып-жою қаруын өндiру немесе тарату (</w:t>
      </w:r>
      <w:r>
        <w:rPr>
          <w:rFonts w:ascii="Times New Roman"/>
          <w:b w:val="false"/>
          <w:i w:val="false"/>
          <w:color w:val="000000"/>
          <w:sz w:val="28"/>
        </w:rPr>
        <w:t>158-бап</w:t>
      </w:r>
      <w:r>
        <w:rPr>
          <w:rFonts w:ascii="Times New Roman"/>
          <w:b w:val="false"/>
          <w:i w:val="false"/>
          <w:color w:val="000000"/>
          <w:sz w:val="28"/>
        </w:rPr>
        <w:t>); соғыс жүргiзудiң тыйым салынған құралдары мен әдiстерiн қолдану (</w:t>
      </w:r>
      <w:r>
        <w:rPr>
          <w:rFonts w:ascii="Times New Roman"/>
          <w:b w:val="false"/>
          <w:i w:val="false"/>
          <w:color w:val="000000"/>
          <w:sz w:val="28"/>
        </w:rPr>
        <w:t>159-бап</w:t>
      </w:r>
      <w:r>
        <w:rPr>
          <w:rFonts w:ascii="Times New Roman"/>
          <w:b w:val="false"/>
          <w:i w:val="false"/>
          <w:color w:val="000000"/>
          <w:sz w:val="28"/>
        </w:rPr>
        <w:t>); геноцид (</w:t>
      </w:r>
      <w:r>
        <w:rPr>
          <w:rFonts w:ascii="Times New Roman"/>
          <w:b w:val="false"/>
          <w:i w:val="false"/>
          <w:color w:val="000000"/>
          <w:sz w:val="28"/>
        </w:rPr>
        <w:t>160-бап</w:t>
      </w:r>
      <w:r>
        <w:rPr>
          <w:rFonts w:ascii="Times New Roman"/>
          <w:b w:val="false"/>
          <w:i w:val="false"/>
          <w:color w:val="000000"/>
          <w:sz w:val="28"/>
        </w:rPr>
        <w:t>); экоцид (</w:t>
      </w:r>
      <w:r>
        <w:rPr>
          <w:rFonts w:ascii="Times New Roman"/>
          <w:b w:val="false"/>
          <w:i w:val="false"/>
          <w:color w:val="000000"/>
          <w:sz w:val="28"/>
        </w:rPr>
        <w:t>161-бап</w:t>
      </w:r>
      <w:r>
        <w:rPr>
          <w:rFonts w:ascii="Times New Roman"/>
          <w:b w:val="false"/>
          <w:i w:val="false"/>
          <w:color w:val="000000"/>
          <w:sz w:val="28"/>
        </w:rPr>
        <w:t>); шетелдік қарулы қақтығыстарға қатысу (</w:t>
      </w:r>
      <w:r>
        <w:rPr>
          <w:rFonts w:ascii="Times New Roman"/>
          <w:b w:val="false"/>
          <w:i w:val="false"/>
          <w:color w:val="000000"/>
          <w:sz w:val="28"/>
        </w:rPr>
        <w:t>162-1-бап</w:t>
      </w:r>
      <w:r>
        <w:rPr>
          <w:rFonts w:ascii="Times New Roman"/>
          <w:b w:val="false"/>
          <w:i w:val="false"/>
          <w:color w:val="000000"/>
          <w:sz w:val="28"/>
        </w:rPr>
        <w:t>); халықаралық қорғау аясындағы адамдарға немесе ұйымдарға шабуыл жасау (</w:t>
      </w:r>
      <w:r>
        <w:rPr>
          <w:rFonts w:ascii="Times New Roman"/>
          <w:b w:val="false"/>
          <w:i w:val="false"/>
          <w:color w:val="000000"/>
          <w:sz w:val="28"/>
        </w:rPr>
        <w:t>163-бап</w:t>
      </w:r>
      <w:r>
        <w:rPr>
          <w:rFonts w:ascii="Times New Roman"/>
          <w:b w:val="false"/>
          <w:i w:val="false"/>
          <w:color w:val="000000"/>
          <w:sz w:val="28"/>
        </w:rPr>
        <w:t>); әлеуметтiк, ұлттық, рулық, нәсілдiк немесе дiни араздықты қоздыру (</w:t>
      </w:r>
      <w:r>
        <w:rPr>
          <w:rFonts w:ascii="Times New Roman"/>
          <w:b w:val="false"/>
          <w:i w:val="false"/>
          <w:color w:val="000000"/>
          <w:sz w:val="28"/>
        </w:rPr>
        <w:t>164-бап</w:t>
      </w:r>
      <w:r>
        <w:rPr>
          <w:rFonts w:ascii="Times New Roman"/>
          <w:b w:val="false"/>
          <w:i w:val="false"/>
          <w:color w:val="000000"/>
          <w:sz w:val="28"/>
        </w:rPr>
        <w:t>); мемлекеттiк опасыздық (</w:t>
      </w:r>
      <w:r>
        <w:rPr>
          <w:rFonts w:ascii="Times New Roman"/>
          <w:b w:val="false"/>
          <w:i w:val="false"/>
          <w:color w:val="000000"/>
          <w:sz w:val="28"/>
        </w:rPr>
        <w:t>165-бап</w:t>
      </w:r>
      <w:r>
        <w:rPr>
          <w:rFonts w:ascii="Times New Roman"/>
          <w:b w:val="false"/>
          <w:i w:val="false"/>
          <w:color w:val="000000"/>
          <w:sz w:val="28"/>
        </w:rPr>
        <w:t>); шпионаж (</w:t>
      </w:r>
      <w:r>
        <w:rPr>
          <w:rFonts w:ascii="Times New Roman"/>
          <w:b w:val="false"/>
          <w:i w:val="false"/>
          <w:color w:val="000000"/>
          <w:sz w:val="28"/>
        </w:rPr>
        <w:t>166-бап</w:t>
      </w:r>
      <w:r>
        <w:rPr>
          <w:rFonts w:ascii="Times New Roman"/>
          <w:b w:val="false"/>
          <w:i w:val="false"/>
          <w:color w:val="000000"/>
          <w:sz w:val="28"/>
        </w:rPr>
        <w:t>); Қазақстан Республикасы Тұңғыш Президентiнің – Елбасының өмiрiне қол сұғушылық (</w:t>
      </w:r>
      <w:r>
        <w:rPr>
          <w:rFonts w:ascii="Times New Roman"/>
          <w:b w:val="false"/>
          <w:i w:val="false"/>
          <w:color w:val="000000"/>
          <w:sz w:val="28"/>
        </w:rPr>
        <w:t>166-1-бап</w:t>
      </w:r>
      <w:r>
        <w:rPr>
          <w:rFonts w:ascii="Times New Roman"/>
          <w:b w:val="false"/>
          <w:i w:val="false"/>
          <w:color w:val="000000"/>
          <w:sz w:val="28"/>
        </w:rPr>
        <w:t>); Қазақстан Республикасы Президентiнiң өмiрiне қастандық жасау (</w:t>
      </w:r>
      <w:r>
        <w:rPr>
          <w:rFonts w:ascii="Times New Roman"/>
          <w:b w:val="false"/>
          <w:i w:val="false"/>
          <w:color w:val="000000"/>
          <w:sz w:val="28"/>
        </w:rPr>
        <w:t>167-бап</w:t>
      </w:r>
      <w:r>
        <w:rPr>
          <w:rFonts w:ascii="Times New Roman"/>
          <w:b w:val="false"/>
          <w:i w:val="false"/>
          <w:color w:val="000000"/>
          <w:sz w:val="28"/>
        </w:rPr>
        <w:t>); билiктi күшпен басып алу немесе билiктi күшпен ұстап тұру не Қазақстан Республикасының уәкiлеттi органдары мен лауазымды адамдарының құзырына кiретiн өкiлеттiктердi шет мемлекет немесе шетелдiк ұйым өкiлдерiнiң жүзеге асыруы (</w:t>
      </w:r>
      <w:r>
        <w:rPr>
          <w:rFonts w:ascii="Times New Roman"/>
          <w:b w:val="false"/>
          <w:i w:val="false"/>
          <w:color w:val="000000"/>
          <w:sz w:val="28"/>
        </w:rPr>
        <w:t>168-баптың</w:t>
      </w:r>
      <w:r>
        <w:rPr>
          <w:rFonts w:ascii="Times New Roman"/>
          <w:b w:val="false"/>
          <w:i w:val="false"/>
          <w:color w:val="000000"/>
          <w:sz w:val="28"/>
        </w:rPr>
        <w:t xml:space="preserve"> бірінші бөлігі); қарулы бүлiк (</w:t>
      </w:r>
      <w:r>
        <w:rPr>
          <w:rFonts w:ascii="Times New Roman"/>
          <w:b w:val="false"/>
          <w:i w:val="false"/>
          <w:color w:val="000000"/>
          <w:sz w:val="28"/>
        </w:rPr>
        <w:t>169-бап</w:t>
      </w:r>
      <w:r>
        <w:rPr>
          <w:rFonts w:ascii="Times New Roman"/>
          <w:b w:val="false"/>
          <w:i w:val="false"/>
          <w:color w:val="000000"/>
          <w:sz w:val="28"/>
        </w:rPr>
        <w:t>); диверсия (</w:t>
      </w:r>
      <w:r>
        <w:rPr>
          <w:rFonts w:ascii="Times New Roman"/>
          <w:b w:val="false"/>
          <w:i w:val="false"/>
          <w:color w:val="000000"/>
          <w:sz w:val="28"/>
        </w:rPr>
        <w:t>171-бап</w:t>
      </w:r>
      <w:r>
        <w:rPr>
          <w:rFonts w:ascii="Times New Roman"/>
          <w:b w:val="false"/>
          <w:i w:val="false"/>
          <w:color w:val="000000"/>
          <w:sz w:val="28"/>
        </w:rPr>
        <w:t>); тонау (</w:t>
      </w:r>
      <w:r>
        <w:rPr>
          <w:rFonts w:ascii="Times New Roman"/>
          <w:b w:val="false"/>
          <w:i w:val="false"/>
          <w:color w:val="000000"/>
          <w:sz w:val="28"/>
        </w:rPr>
        <w:t>178-баптың</w:t>
      </w:r>
      <w:r>
        <w:rPr>
          <w:rFonts w:ascii="Times New Roman"/>
          <w:b w:val="false"/>
          <w:i w:val="false"/>
          <w:color w:val="000000"/>
          <w:sz w:val="28"/>
        </w:rPr>
        <w:t xml:space="preserve"> төртінші бөлiгiнің а) тармағы); қарақшылық (</w:t>
      </w:r>
      <w:r>
        <w:rPr>
          <w:rFonts w:ascii="Times New Roman"/>
          <w:b w:val="false"/>
          <w:i w:val="false"/>
          <w:color w:val="000000"/>
          <w:sz w:val="28"/>
        </w:rPr>
        <w:t>179-баптың</w:t>
      </w:r>
      <w:r>
        <w:rPr>
          <w:rFonts w:ascii="Times New Roman"/>
          <w:b w:val="false"/>
          <w:i w:val="false"/>
          <w:color w:val="000000"/>
          <w:sz w:val="28"/>
        </w:rPr>
        <w:t xml:space="preserve"> екінші, үшінші және төртінші бөліктері); ерекше құнды заттарды ұрлау (</w:t>
      </w:r>
      <w:r>
        <w:rPr>
          <w:rFonts w:ascii="Times New Roman"/>
          <w:b w:val="false"/>
          <w:i w:val="false"/>
          <w:color w:val="000000"/>
          <w:sz w:val="28"/>
        </w:rPr>
        <w:t>180-баптың</w:t>
      </w:r>
      <w:r>
        <w:rPr>
          <w:rFonts w:ascii="Times New Roman"/>
          <w:b w:val="false"/>
          <w:i w:val="false"/>
          <w:color w:val="000000"/>
          <w:sz w:val="28"/>
        </w:rPr>
        <w:t xml:space="preserve"> екінші бөлігі); қорқытып алушылық (</w:t>
      </w:r>
      <w:r>
        <w:rPr>
          <w:rFonts w:ascii="Times New Roman"/>
          <w:b w:val="false"/>
          <w:i w:val="false"/>
          <w:color w:val="000000"/>
          <w:sz w:val="28"/>
        </w:rPr>
        <w:t>181-баптың</w:t>
      </w:r>
      <w:r>
        <w:rPr>
          <w:rFonts w:ascii="Times New Roman"/>
          <w:b w:val="false"/>
          <w:i w:val="false"/>
          <w:color w:val="000000"/>
          <w:sz w:val="28"/>
        </w:rPr>
        <w:t xml:space="preserve"> үшiншi және төртінші бөлiктерi); автомобильді немесе өзге де көлік құралдарын ұрлау мақсатынсыз заңсыз иелену (</w:t>
      </w:r>
      <w:r>
        <w:rPr>
          <w:rFonts w:ascii="Times New Roman"/>
          <w:b w:val="false"/>
          <w:i w:val="false"/>
          <w:color w:val="000000"/>
          <w:sz w:val="28"/>
        </w:rPr>
        <w:t>185-баптың</w:t>
      </w:r>
      <w:r>
        <w:rPr>
          <w:rFonts w:ascii="Times New Roman"/>
          <w:b w:val="false"/>
          <w:i w:val="false"/>
          <w:color w:val="000000"/>
          <w:sz w:val="28"/>
        </w:rPr>
        <w:t xml:space="preserve"> үшінші және төртінші бөліктері); бөтен адамның мүлкін қасақана жою немесе бүлдіру (</w:t>
      </w:r>
      <w:r>
        <w:rPr>
          <w:rFonts w:ascii="Times New Roman"/>
          <w:b w:val="false"/>
          <w:i w:val="false"/>
          <w:color w:val="000000"/>
          <w:sz w:val="28"/>
        </w:rPr>
        <w:t>187-баптың</w:t>
      </w:r>
      <w:r>
        <w:rPr>
          <w:rFonts w:ascii="Times New Roman"/>
          <w:b w:val="false"/>
          <w:i w:val="false"/>
          <w:color w:val="000000"/>
          <w:sz w:val="28"/>
        </w:rPr>
        <w:t xml:space="preserve"> үшінші бөлігі); жалған ақша немесе бағалы қағаздар жасау немесе сату (</w:t>
      </w:r>
      <w:r>
        <w:rPr>
          <w:rFonts w:ascii="Times New Roman"/>
          <w:b w:val="false"/>
          <w:i w:val="false"/>
          <w:color w:val="000000"/>
          <w:sz w:val="28"/>
        </w:rPr>
        <w:t>206-бап</w:t>
      </w:r>
      <w:r>
        <w:rPr>
          <w:rFonts w:ascii="Times New Roman"/>
          <w:b w:val="false"/>
          <w:i w:val="false"/>
          <w:color w:val="000000"/>
          <w:sz w:val="28"/>
        </w:rPr>
        <w:t>); экономикалық контрабанда (</w:t>
      </w:r>
      <w:r>
        <w:rPr>
          <w:rFonts w:ascii="Times New Roman"/>
          <w:b w:val="false"/>
          <w:i w:val="false"/>
          <w:color w:val="000000"/>
          <w:sz w:val="28"/>
        </w:rPr>
        <w:t>209-баптың</w:t>
      </w:r>
      <w:r>
        <w:rPr>
          <w:rFonts w:ascii="Times New Roman"/>
          <w:b w:val="false"/>
          <w:i w:val="false"/>
          <w:color w:val="000000"/>
          <w:sz w:val="28"/>
        </w:rPr>
        <w:t xml:space="preserve"> үшінші бөлігінің б) тармағы); адамды кепілге алу (</w:t>
      </w:r>
      <w:r>
        <w:rPr>
          <w:rFonts w:ascii="Times New Roman"/>
          <w:b w:val="false"/>
          <w:i w:val="false"/>
          <w:color w:val="000000"/>
          <w:sz w:val="28"/>
        </w:rPr>
        <w:t>234-бап</w:t>
      </w:r>
      <w:r>
        <w:rPr>
          <w:rFonts w:ascii="Times New Roman"/>
          <w:b w:val="false"/>
          <w:i w:val="false"/>
          <w:color w:val="000000"/>
          <w:sz w:val="28"/>
        </w:rPr>
        <w:t>); бір немесе бірнеше қылмыс жасау мақсатында ұйымдасқан топ құру және оны басқару, сол сияқты оған қатысу (</w:t>
      </w:r>
      <w:r>
        <w:rPr>
          <w:rFonts w:ascii="Times New Roman"/>
          <w:b w:val="false"/>
          <w:i w:val="false"/>
          <w:color w:val="000000"/>
          <w:sz w:val="28"/>
        </w:rPr>
        <w:t>235-бап</w:t>
      </w:r>
      <w:r>
        <w:rPr>
          <w:rFonts w:ascii="Times New Roman"/>
          <w:b w:val="false"/>
          <w:i w:val="false"/>
          <w:color w:val="000000"/>
          <w:sz w:val="28"/>
        </w:rPr>
        <w:t>); қылмыстық қоғамдастық (қылмыстық ұйым) құру және оны басқару, сол сияқты оған қатысу (</w:t>
      </w:r>
      <w:r>
        <w:rPr>
          <w:rFonts w:ascii="Times New Roman"/>
          <w:b w:val="false"/>
          <w:i w:val="false"/>
          <w:color w:val="000000"/>
          <w:sz w:val="28"/>
        </w:rPr>
        <w:t>235-1-бап</w:t>
      </w:r>
      <w:r>
        <w:rPr>
          <w:rFonts w:ascii="Times New Roman"/>
          <w:b w:val="false"/>
          <w:i w:val="false"/>
          <w:color w:val="000000"/>
          <w:sz w:val="28"/>
        </w:rPr>
        <w:t>); бір немесе бірнеше қылмыс жасау мақсатында трансұлттық ұйымдасқан топ құру және оны басқару, сол сияқты оған қатысу (</w:t>
      </w:r>
      <w:r>
        <w:rPr>
          <w:rFonts w:ascii="Times New Roman"/>
          <w:b w:val="false"/>
          <w:i w:val="false"/>
          <w:color w:val="000000"/>
          <w:sz w:val="28"/>
        </w:rPr>
        <w:t>235-2-бап</w:t>
      </w:r>
      <w:r>
        <w:rPr>
          <w:rFonts w:ascii="Times New Roman"/>
          <w:b w:val="false"/>
          <w:i w:val="false"/>
          <w:color w:val="000000"/>
          <w:sz w:val="28"/>
        </w:rPr>
        <w:t>); трансұлттық қылмыстық қоғамдастық (трансұлттық қылмыстық ұйым) құру және оны басқару, сол сияқты оған қатысу (</w:t>
      </w:r>
      <w:r>
        <w:rPr>
          <w:rFonts w:ascii="Times New Roman"/>
          <w:b w:val="false"/>
          <w:i w:val="false"/>
          <w:color w:val="000000"/>
          <w:sz w:val="28"/>
        </w:rPr>
        <w:t>235-3-бап</w:t>
      </w:r>
      <w:r>
        <w:rPr>
          <w:rFonts w:ascii="Times New Roman"/>
          <w:b w:val="false"/>
          <w:i w:val="false"/>
          <w:color w:val="000000"/>
          <w:sz w:val="28"/>
        </w:rPr>
        <w:t>); ұйымдасқан топтың, қылмыстық қоғамдастықтың (қылмыстық ұйымның) не трансұлттық ұйымдасқан топтың, трансұлттық қылмыстық қоғамдастықтың (трансұлттық қылмыстық ұйымның) немесе тұрақты қарулы топтың (банданың) қызметін қаржыландыру, сол сияқты мүлікті жинау, сақтау, бөлу, қаржыландыру арналарын әзірлеу (</w:t>
      </w:r>
      <w:r>
        <w:rPr>
          <w:rFonts w:ascii="Times New Roman"/>
          <w:b w:val="false"/>
          <w:i w:val="false"/>
          <w:color w:val="000000"/>
          <w:sz w:val="28"/>
        </w:rPr>
        <w:t>235-4-бап</w:t>
      </w:r>
      <w:r>
        <w:rPr>
          <w:rFonts w:ascii="Times New Roman"/>
          <w:b w:val="false"/>
          <w:i w:val="false"/>
          <w:color w:val="000000"/>
          <w:sz w:val="28"/>
        </w:rPr>
        <w:t>); заңсыз әскерилендірілген құраманы ұйымдастыру (</w:t>
      </w:r>
      <w:r>
        <w:rPr>
          <w:rFonts w:ascii="Times New Roman"/>
          <w:b w:val="false"/>
          <w:i w:val="false"/>
          <w:color w:val="000000"/>
          <w:sz w:val="28"/>
        </w:rPr>
        <w:t>236-баптың</w:t>
      </w:r>
      <w:r>
        <w:rPr>
          <w:rFonts w:ascii="Times New Roman"/>
          <w:b w:val="false"/>
          <w:i w:val="false"/>
          <w:color w:val="000000"/>
          <w:sz w:val="28"/>
        </w:rPr>
        <w:t xml:space="preserve"> бірінші бөлігі); бандитизм (</w:t>
      </w:r>
      <w:r>
        <w:rPr>
          <w:rFonts w:ascii="Times New Roman"/>
          <w:b w:val="false"/>
          <w:i w:val="false"/>
          <w:color w:val="000000"/>
          <w:sz w:val="28"/>
        </w:rPr>
        <w:t>237-бап</w:t>
      </w:r>
      <w:r>
        <w:rPr>
          <w:rFonts w:ascii="Times New Roman"/>
          <w:b w:val="false"/>
          <w:i w:val="false"/>
          <w:color w:val="000000"/>
          <w:sz w:val="28"/>
        </w:rPr>
        <w:t>); үйлерге, ғимараттарға, қатынас және байланыс құралдарына шабуыл жасау (</w:t>
      </w:r>
      <w:r>
        <w:rPr>
          <w:rFonts w:ascii="Times New Roman"/>
          <w:b w:val="false"/>
          <w:i w:val="false"/>
          <w:color w:val="000000"/>
          <w:sz w:val="28"/>
        </w:rPr>
        <w:t>238-бап</w:t>
      </w:r>
      <w:r>
        <w:rPr>
          <w:rFonts w:ascii="Times New Roman"/>
          <w:b w:val="false"/>
          <w:i w:val="false"/>
          <w:color w:val="000000"/>
          <w:sz w:val="28"/>
        </w:rPr>
        <w:t>); әуе немесе су көлiгiн не жылжымалы темiр жол составын айдап әкету, сонымен бiрдей қолға түсiру (</w:t>
      </w:r>
      <w:r>
        <w:rPr>
          <w:rFonts w:ascii="Times New Roman"/>
          <w:b w:val="false"/>
          <w:i w:val="false"/>
          <w:color w:val="000000"/>
          <w:sz w:val="28"/>
        </w:rPr>
        <w:t>239-бап</w:t>
      </w:r>
      <w:r>
        <w:rPr>
          <w:rFonts w:ascii="Times New Roman"/>
          <w:b w:val="false"/>
          <w:i w:val="false"/>
          <w:color w:val="000000"/>
          <w:sz w:val="28"/>
        </w:rPr>
        <w:t>); теңiз қарақшылығы (</w:t>
      </w:r>
      <w:r>
        <w:rPr>
          <w:rFonts w:ascii="Times New Roman"/>
          <w:b w:val="false"/>
          <w:i w:val="false"/>
          <w:color w:val="000000"/>
          <w:sz w:val="28"/>
        </w:rPr>
        <w:t>240-бап</w:t>
      </w:r>
      <w:r>
        <w:rPr>
          <w:rFonts w:ascii="Times New Roman"/>
          <w:b w:val="false"/>
          <w:i w:val="false"/>
          <w:color w:val="000000"/>
          <w:sz w:val="28"/>
        </w:rPr>
        <w:t>); жаппай тәртiпсiздiктер (</w:t>
      </w:r>
      <w:r>
        <w:rPr>
          <w:rFonts w:ascii="Times New Roman"/>
          <w:b w:val="false"/>
          <w:i w:val="false"/>
          <w:color w:val="000000"/>
          <w:sz w:val="28"/>
        </w:rPr>
        <w:t>241-бап</w:t>
      </w:r>
      <w:r>
        <w:rPr>
          <w:rFonts w:ascii="Times New Roman"/>
          <w:b w:val="false"/>
          <w:i w:val="false"/>
          <w:color w:val="000000"/>
          <w:sz w:val="28"/>
        </w:rPr>
        <w:t>); сапасыз құрылыс (</w:t>
      </w:r>
      <w:r>
        <w:rPr>
          <w:rFonts w:ascii="Times New Roman"/>
          <w:b w:val="false"/>
          <w:i w:val="false"/>
          <w:color w:val="000000"/>
          <w:sz w:val="28"/>
        </w:rPr>
        <w:t>245-1-баптың</w:t>
      </w:r>
      <w:r>
        <w:rPr>
          <w:rFonts w:ascii="Times New Roman"/>
          <w:b w:val="false"/>
          <w:i w:val="false"/>
          <w:color w:val="000000"/>
          <w:sz w:val="28"/>
        </w:rPr>
        <w:t xml:space="preserve"> үшінші бөлігі); ғарыш қызметін жүзеге асыру кезінде қауіпсіздік қағидаларын бұзу (</w:t>
      </w:r>
      <w:r>
        <w:rPr>
          <w:rFonts w:ascii="Times New Roman"/>
          <w:b w:val="false"/>
          <w:i w:val="false"/>
          <w:color w:val="000000"/>
          <w:sz w:val="28"/>
        </w:rPr>
        <w:t>246-1-баптың</w:t>
      </w:r>
      <w:r>
        <w:rPr>
          <w:rFonts w:ascii="Times New Roman"/>
          <w:b w:val="false"/>
          <w:i w:val="false"/>
          <w:color w:val="000000"/>
          <w:sz w:val="28"/>
        </w:rPr>
        <w:t xml:space="preserve"> үшінші бөлігі); радиоактивті материалдарды ұрлау немесе қорқытып алу (</w:t>
      </w:r>
      <w:r>
        <w:rPr>
          <w:rFonts w:ascii="Times New Roman"/>
          <w:b w:val="false"/>
          <w:i w:val="false"/>
          <w:color w:val="000000"/>
          <w:sz w:val="28"/>
        </w:rPr>
        <w:t>248-баптың</w:t>
      </w:r>
      <w:r>
        <w:rPr>
          <w:rFonts w:ascii="Times New Roman"/>
          <w:b w:val="false"/>
          <w:i w:val="false"/>
          <w:color w:val="000000"/>
          <w:sz w:val="28"/>
        </w:rPr>
        <w:t xml:space="preserve"> екінші және үшінші бөліктері); айналыстан алынған заттардың немесе айналысы шектелген заттардың контрабандысы (</w:t>
      </w:r>
      <w:r>
        <w:rPr>
          <w:rFonts w:ascii="Times New Roman"/>
          <w:b w:val="false"/>
          <w:i w:val="false"/>
          <w:color w:val="000000"/>
          <w:sz w:val="28"/>
        </w:rPr>
        <w:t>250-баптың</w:t>
      </w:r>
      <w:r>
        <w:rPr>
          <w:rFonts w:ascii="Times New Roman"/>
          <w:b w:val="false"/>
          <w:i w:val="false"/>
          <w:color w:val="000000"/>
          <w:sz w:val="28"/>
        </w:rPr>
        <w:t xml:space="preserve"> үшiншi және төртінші бөлiктерi); қаруды, оқ-дәрiлердi, жарылғыш заттарды және жарылғыш құрылғыларды заңсыз сатып алу, беру, өткiзу, сақтау, тасымалдау немесе алып жүру (</w:t>
      </w:r>
      <w:r>
        <w:rPr>
          <w:rFonts w:ascii="Times New Roman"/>
          <w:b w:val="false"/>
          <w:i w:val="false"/>
          <w:color w:val="000000"/>
          <w:sz w:val="28"/>
        </w:rPr>
        <w:t>251-баптың</w:t>
      </w:r>
      <w:r>
        <w:rPr>
          <w:rFonts w:ascii="Times New Roman"/>
          <w:b w:val="false"/>
          <w:i w:val="false"/>
          <w:color w:val="000000"/>
          <w:sz w:val="28"/>
        </w:rPr>
        <w:t xml:space="preserve"> екінші және үшiншi бөлiктерi); қаруды заңсыз жасау (</w:t>
      </w:r>
      <w:r>
        <w:rPr>
          <w:rFonts w:ascii="Times New Roman"/>
          <w:b w:val="false"/>
          <w:i w:val="false"/>
          <w:color w:val="000000"/>
          <w:sz w:val="28"/>
        </w:rPr>
        <w:t>252-баптың</w:t>
      </w:r>
      <w:r>
        <w:rPr>
          <w:rFonts w:ascii="Times New Roman"/>
          <w:b w:val="false"/>
          <w:i w:val="false"/>
          <w:color w:val="000000"/>
          <w:sz w:val="28"/>
        </w:rPr>
        <w:t xml:space="preserve"> екінші және үшінші бөліктері); қаруды, оқ-дәрiнi, жарылғыш заттар мен жару құрылғыларын ұрлау не қорқытып алу (</w:t>
      </w:r>
      <w:r>
        <w:rPr>
          <w:rFonts w:ascii="Times New Roman"/>
          <w:b w:val="false"/>
          <w:i w:val="false"/>
          <w:color w:val="000000"/>
          <w:sz w:val="28"/>
        </w:rPr>
        <w:t>255-бап</w:t>
      </w:r>
      <w:r>
        <w:rPr>
          <w:rFonts w:ascii="Times New Roman"/>
          <w:b w:val="false"/>
          <w:i w:val="false"/>
          <w:color w:val="000000"/>
          <w:sz w:val="28"/>
        </w:rPr>
        <w:t>); бұзақылық (</w:t>
      </w:r>
      <w:r>
        <w:rPr>
          <w:rFonts w:ascii="Times New Roman"/>
          <w:b w:val="false"/>
          <w:i w:val="false"/>
          <w:color w:val="000000"/>
          <w:sz w:val="28"/>
        </w:rPr>
        <w:t>257-баптың</w:t>
      </w:r>
      <w:r>
        <w:rPr>
          <w:rFonts w:ascii="Times New Roman"/>
          <w:b w:val="false"/>
          <w:i w:val="false"/>
          <w:color w:val="000000"/>
          <w:sz w:val="28"/>
        </w:rPr>
        <w:t xml:space="preserve"> үшінші бөлігі); есiрткi заттарды немесе психотроптық заттарды заңсыз дайындау, өңдеу, иемденiп алу, сақтау, тасымалдау, жөнелту немесе сату (</w:t>
      </w:r>
      <w:r>
        <w:rPr>
          <w:rFonts w:ascii="Times New Roman"/>
          <w:b w:val="false"/>
          <w:i w:val="false"/>
          <w:color w:val="000000"/>
          <w:sz w:val="28"/>
        </w:rPr>
        <w:t>259-бап</w:t>
      </w:r>
      <w:r>
        <w:rPr>
          <w:rFonts w:ascii="Times New Roman"/>
          <w:b w:val="false"/>
          <w:i w:val="false"/>
          <w:color w:val="000000"/>
          <w:sz w:val="28"/>
        </w:rPr>
        <w:t>); есiрткi заттарды немесе психотроптық заттарды ұрлау не қорқытып алу (</w:t>
      </w:r>
      <w:r>
        <w:rPr>
          <w:rFonts w:ascii="Times New Roman"/>
          <w:b w:val="false"/>
          <w:i w:val="false"/>
          <w:color w:val="000000"/>
          <w:sz w:val="28"/>
        </w:rPr>
        <w:t>260-бап</w:t>
      </w:r>
      <w:r>
        <w:rPr>
          <w:rFonts w:ascii="Times New Roman"/>
          <w:b w:val="false"/>
          <w:i w:val="false"/>
          <w:color w:val="000000"/>
          <w:sz w:val="28"/>
        </w:rPr>
        <w:t>); есiрткi заттарды немесе психотроптық заттарды тұтынуға көндiру (</w:t>
      </w:r>
      <w:r>
        <w:rPr>
          <w:rFonts w:ascii="Times New Roman"/>
          <w:b w:val="false"/>
          <w:i w:val="false"/>
          <w:color w:val="000000"/>
          <w:sz w:val="28"/>
        </w:rPr>
        <w:t>261-баптың</w:t>
      </w:r>
      <w:r>
        <w:rPr>
          <w:rFonts w:ascii="Times New Roman"/>
          <w:b w:val="false"/>
          <w:i w:val="false"/>
          <w:color w:val="000000"/>
          <w:sz w:val="28"/>
        </w:rPr>
        <w:t xml:space="preserve"> екінші, үшінші және төртінші бөлiктерi); улы заттардың, сондай-ақ есірткі заттарды, психотроптық немесе улы заттарды дайындауға немесе ұқсатуға пайдаланылатын заттардың, құрал-саймандардың немесе жабдықтардың заңсыз айналымы (</w:t>
      </w:r>
      <w:r>
        <w:rPr>
          <w:rFonts w:ascii="Times New Roman"/>
          <w:b w:val="false"/>
          <w:i w:val="false"/>
          <w:color w:val="000000"/>
          <w:sz w:val="28"/>
        </w:rPr>
        <w:t>263-баптың</w:t>
      </w:r>
      <w:r>
        <w:rPr>
          <w:rFonts w:ascii="Times New Roman"/>
          <w:b w:val="false"/>
          <w:i w:val="false"/>
          <w:color w:val="000000"/>
          <w:sz w:val="28"/>
        </w:rPr>
        <w:t xml:space="preserve"> екінші, үшінші және төртінші бөліктері), есiрткi заттарды немесе психотроптық заттарды тұтыну үшiн притондар ұйымдастыру немесе ұстау немесе осы мақсаттар үшін үй-жай беру (</w:t>
      </w:r>
      <w:r>
        <w:rPr>
          <w:rFonts w:ascii="Times New Roman"/>
          <w:b w:val="false"/>
          <w:i w:val="false"/>
          <w:color w:val="000000"/>
          <w:sz w:val="28"/>
        </w:rPr>
        <w:t>264-бап</w:t>
      </w:r>
      <w:r>
        <w:rPr>
          <w:rFonts w:ascii="Times New Roman"/>
          <w:b w:val="false"/>
          <w:i w:val="false"/>
          <w:color w:val="000000"/>
          <w:sz w:val="28"/>
        </w:rPr>
        <w:t>); темiр жол, әуе немесе су көлiгi қозғалысы мен оларды пайдалану қауiпсiздiгiнiң ережелерiн бұзу (</w:t>
      </w:r>
      <w:r>
        <w:rPr>
          <w:rFonts w:ascii="Times New Roman"/>
          <w:b w:val="false"/>
          <w:i w:val="false"/>
          <w:color w:val="000000"/>
          <w:sz w:val="28"/>
        </w:rPr>
        <w:t>295-баптың</w:t>
      </w:r>
      <w:r>
        <w:rPr>
          <w:rFonts w:ascii="Times New Roman"/>
          <w:b w:val="false"/>
          <w:i w:val="false"/>
          <w:color w:val="000000"/>
          <w:sz w:val="28"/>
        </w:rPr>
        <w:t xml:space="preserve"> үшінші бөлігі); көлiк құралдарын жүргiзушi адамдардың жол қозғалысы және көлiк құралдарын пайдалану ережелерiн бұзуы (</w:t>
      </w:r>
      <w:r>
        <w:rPr>
          <w:rFonts w:ascii="Times New Roman"/>
          <w:b w:val="false"/>
          <w:i w:val="false"/>
          <w:color w:val="000000"/>
          <w:sz w:val="28"/>
        </w:rPr>
        <w:t>296-баптың</w:t>
      </w:r>
      <w:r>
        <w:rPr>
          <w:rFonts w:ascii="Times New Roman"/>
          <w:b w:val="false"/>
          <w:i w:val="false"/>
          <w:color w:val="000000"/>
          <w:sz w:val="28"/>
        </w:rPr>
        <w:t xml:space="preserve"> үшінші бөлігі); көлiк құралдарын сапасыз жөндеу және оларды техникалық ақауларымен пайдалануға шығару, мас күйiндегi адамды көлiк құралын жүргiзуге жiберу (</w:t>
      </w:r>
      <w:r>
        <w:rPr>
          <w:rFonts w:ascii="Times New Roman"/>
          <w:b w:val="false"/>
          <w:i w:val="false"/>
          <w:color w:val="000000"/>
          <w:sz w:val="28"/>
        </w:rPr>
        <w:t>298-баптың</w:t>
      </w:r>
      <w:r>
        <w:rPr>
          <w:rFonts w:ascii="Times New Roman"/>
          <w:b w:val="false"/>
          <w:i w:val="false"/>
          <w:color w:val="000000"/>
          <w:sz w:val="28"/>
        </w:rPr>
        <w:t xml:space="preserve"> төртінші бөлігі); көлiк құралдарын немесе қатынас жолдарын қасақана жарамсыздыққа келтiру (</w:t>
      </w:r>
      <w:r>
        <w:rPr>
          <w:rFonts w:ascii="Times New Roman"/>
          <w:b w:val="false"/>
          <w:i w:val="false"/>
          <w:color w:val="000000"/>
          <w:sz w:val="28"/>
        </w:rPr>
        <w:t>299-баптың</w:t>
      </w:r>
      <w:r>
        <w:rPr>
          <w:rFonts w:ascii="Times New Roman"/>
          <w:b w:val="false"/>
          <w:i w:val="false"/>
          <w:color w:val="000000"/>
          <w:sz w:val="28"/>
        </w:rPr>
        <w:t xml:space="preserve"> үшінші бөлігі); көлiктiң қауiпсiз жұмыс iстеуiн қамтамасыз ететiн ережелердi бұзу (</w:t>
      </w:r>
      <w:r>
        <w:rPr>
          <w:rFonts w:ascii="Times New Roman"/>
          <w:b w:val="false"/>
          <w:i w:val="false"/>
          <w:color w:val="000000"/>
          <w:sz w:val="28"/>
        </w:rPr>
        <w:t>300-баптың</w:t>
      </w:r>
      <w:r>
        <w:rPr>
          <w:rFonts w:ascii="Times New Roman"/>
          <w:b w:val="false"/>
          <w:i w:val="false"/>
          <w:color w:val="000000"/>
          <w:sz w:val="28"/>
        </w:rPr>
        <w:t xml:space="preserve"> үшінші бөлігі); магистралдық труба құбырларын салу, пайдалану немесе жөндеу кезiнде қауiпсiздiк ережелерiн бұзу (</w:t>
      </w:r>
      <w:r>
        <w:rPr>
          <w:rFonts w:ascii="Times New Roman"/>
          <w:b w:val="false"/>
          <w:i w:val="false"/>
          <w:color w:val="000000"/>
          <w:sz w:val="28"/>
        </w:rPr>
        <w:t>303-баптың</w:t>
      </w:r>
      <w:r>
        <w:rPr>
          <w:rFonts w:ascii="Times New Roman"/>
          <w:b w:val="false"/>
          <w:i w:val="false"/>
          <w:color w:val="000000"/>
          <w:sz w:val="28"/>
        </w:rPr>
        <w:t xml:space="preserve"> үшінші бөлігі); өкiмет өкiлiне қатысты күш қолдану (</w:t>
      </w:r>
      <w:r>
        <w:rPr>
          <w:rFonts w:ascii="Times New Roman"/>
          <w:b w:val="false"/>
          <w:i w:val="false"/>
          <w:color w:val="000000"/>
          <w:sz w:val="28"/>
        </w:rPr>
        <w:t>321-баптың</w:t>
      </w:r>
      <w:r>
        <w:rPr>
          <w:rFonts w:ascii="Times New Roman"/>
          <w:b w:val="false"/>
          <w:i w:val="false"/>
          <w:color w:val="000000"/>
          <w:sz w:val="28"/>
        </w:rPr>
        <w:t xml:space="preserve"> екінші бөлігі); сот төрелігін немесе алдын ала тергеуді жүзеге асырушы адамның өміріне қол сұғу (</w:t>
      </w:r>
      <w:r>
        <w:rPr>
          <w:rFonts w:ascii="Times New Roman"/>
          <w:b w:val="false"/>
          <w:i w:val="false"/>
          <w:color w:val="000000"/>
          <w:sz w:val="28"/>
        </w:rPr>
        <w:t>340-бап</w:t>
      </w:r>
      <w:r>
        <w:rPr>
          <w:rFonts w:ascii="Times New Roman"/>
          <w:b w:val="false"/>
          <w:i w:val="false"/>
          <w:color w:val="000000"/>
          <w:sz w:val="28"/>
        </w:rPr>
        <w:t>); сот төрелiгiн жүзеге асыруға немесе алдын ала тергеу жүргiзуге байланысты қорқыту немесе күш көрсету әрекеттерi (</w:t>
      </w:r>
      <w:r>
        <w:rPr>
          <w:rFonts w:ascii="Times New Roman"/>
          <w:b w:val="false"/>
          <w:i w:val="false"/>
          <w:color w:val="000000"/>
          <w:sz w:val="28"/>
        </w:rPr>
        <w:t>341-баптың</w:t>
      </w:r>
      <w:r>
        <w:rPr>
          <w:rFonts w:ascii="Times New Roman"/>
          <w:b w:val="false"/>
          <w:i w:val="false"/>
          <w:color w:val="000000"/>
          <w:sz w:val="28"/>
        </w:rPr>
        <w:t xml:space="preserve"> төртінші бөлігі); жалған жауап беруге немесе жауап беруден жалтаруға, жалған қорытынды беруге не қате аударуға сатып алу не мәжбүр ету (</w:t>
      </w:r>
      <w:r>
        <w:rPr>
          <w:rFonts w:ascii="Times New Roman"/>
          <w:b w:val="false"/>
          <w:i w:val="false"/>
          <w:color w:val="000000"/>
          <w:sz w:val="28"/>
        </w:rPr>
        <w:t>354-баптың</w:t>
      </w:r>
      <w:r>
        <w:rPr>
          <w:rFonts w:ascii="Times New Roman"/>
          <w:b w:val="false"/>
          <w:i w:val="false"/>
          <w:color w:val="000000"/>
          <w:sz w:val="28"/>
        </w:rPr>
        <w:t xml:space="preserve"> төртінші бөлігі); қылмыстық-атқару мекемесi әкiмшiлiгiнiң заңды талаптарына бағынбау (</w:t>
      </w:r>
      <w:r>
        <w:rPr>
          <w:rFonts w:ascii="Times New Roman"/>
          <w:b w:val="false"/>
          <w:i w:val="false"/>
          <w:color w:val="000000"/>
          <w:sz w:val="28"/>
        </w:rPr>
        <w:t>360-бап</w:t>
      </w:r>
      <w:r>
        <w:rPr>
          <w:rFonts w:ascii="Times New Roman"/>
          <w:b w:val="false"/>
          <w:i w:val="false"/>
          <w:color w:val="000000"/>
          <w:sz w:val="28"/>
        </w:rPr>
        <w:t>); қоғамнан оқшаулауды қамтамасыз ететін мекеменің қызметкеріне не оның жақындарына, сондай-ақ сотталған адамға қатысты күш қолданамын деп қорқыту немесе олардың денсаулығына немесе өміріне қол сұғу (</w:t>
      </w:r>
      <w:r>
        <w:rPr>
          <w:rFonts w:ascii="Times New Roman"/>
          <w:b w:val="false"/>
          <w:i w:val="false"/>
          <w:color w:val="000000"/>
          <w:sz w:val="28"/>
        </w:rPr>
        <w:t>361-баптың</w:t>
      </w:r>
      <w:r>
        <w:rPr>
          <w:rFonts w:ascii="Times New Roman"/>
          <w:b w:val="false"/>
          <w:i w:val="false"/>
          <w:color w:val="000000"/>
          <w:sz w:val="28"/>
        </w:rPr>
        <w:t xml:space="preserve"> екінші, үшінші және төртінші бөліктері); бастыққа қарсылық көрсету немесе оны қызметтiк мiндеттерiн бұзуға мәжбүр ету (</w:t>
      </w:r>
      <w:r>
        <w:rPr>
          <w:rFonts w:ascii="Times New Roman"/>
          <w:b w:val="false"/>
          <w:i w:val="false"/>
          <w:color w:val="000000"/>
          <w:sz w:val="28"/>
        </w:rPr>
        <w:t>368-баптың</w:t>
      </w:r>
      <w:r>
        <w:rPr>
          <w:rFonts w:ascii="Times New Roman"/>
          <w:b w:val="false"/>
          <w:i w:val="false"/>
          <w:color w:val="000000"/>
          <w:sz w:val="28"/>
        </w:rPr>
        <w:t xml:space="preserve"> екінші бөлігі); бастыққа қатысты күш қолдану iс-әрекеттерi (</w:t>
      </w:r>
      <w:r>
        <w:rPr>
          <w:rFonts w:ascii="Times New Roman"/>
          <w:b w:val="false"/>
          <w:i w:val="false"/>
          <w:color w:val="000000"/>
          <w:sz w:val="28"/>
        </w:rPr>
        <w:t>369-баптың</w:t>
      </w:r>
      <w:r>
        <w:rPr>
          <w:rFonts w:ascii="Times New Roman"/>
          <w:b w:val="false"/>
          <w:i w:val="false"/>
          <w:color w:val="000000"/>
          <w:sz w:val="28"/>
        </w:rPr>
        <w:t xml:space="preserve"> екінші бөлігі); бiр-бiрiнiң арасында бағыныштылық қатынастары болмаған кезде әскери қызметшiлердiң арасындағы өзара қарым-қатынастардың жарғылық ережелерiн бұзу (</w:t>
      </w:r>
      <w:r>
        <w:rPr>
          <w:rFonts w:ascii="Times New Roman"/>
          <w:b w:val="false"/>
          <w:i w:val="false"/>
          <w:color w:val="000000"/>
          <w:sz w:val="28"/>
        </w:rPr>
        <w:t>370-баптың</w:t>
      </w:r>
      <w:r>
        <w:rPr>
          <w:rFonts w:ascii="Times New Roman"/>
          <w:b w:val="false"/>
          <w:i w:val="false"/>
          <w:color w:val="000000"/>
          <w:sz w:val="28"/>
        </w:rPr>
        <w:t xml:space="preserve"> үшінші бөлігі); қашқындық (</w:t>
      </w:r>
      <w:r>
        <w:rPr>
          <w:rFonts w:ascii="Times New Roman"/>
          <w:b w:val="false"/>
          <w:i w:val="false"/>
          <w:color w:val="000000"/>
          <w:sz w:val="28"/>
        </w:rPr>
        <w:t>373-баптың</w:t>
      </w:r>
      <w:r>
        <w:rPr>
          <w:rFonts w:ascii="Times New Roman"/>
          <w:b w:val="false"/>
          <w:i w:val="false"/>
          <w:color w:val="000000"/>
          <w:sz w:val="28"/>
        </w:rPr>
        <w:t xml:space="preserve"> екінші бөлігі); жауынгерлiк кезекшiлiктi атқарудың ережелерiн бұзу (</w:t>
      </w:r>
      <w:r>
        <w:rPr>
          <w:rFonts w:ascii="Times New Roman"/>
          <w:b w:val="false"/>
          <w:i w:val="false"/>
          <w:color w:val="000000"/>
          <w:sz w:val="28"/>
        </w:rPr>
        <w:t>375-баптың</w:t>
      </w:r>
      <w:r>
        <w:rPr>
          <w:rFonts w:ascii="Times New Roman"/>
          <w:b w:val="false"/>
          <w:i w:val="false"/>
          <w:color w:val="000000"/>
          <w:sz w:val="28"/>
        </w:rPr>
        <w:t xml:space="preserve"> екінші бөлігі); қарауыл (вахта) қызметiн атқарудың жарғылық ережелерiн бұзу (</w:t>
      </w:r>
      <w:r>
        <w:rPr>
          <w:rFonts w:ascii="Times New Roman"/>
          <w:b w:val="false"/>
          <w:i w:val="false"/>
          <w:color w:val="000000"/>
          <w:sz w:val="28"/>
        </w:rPr>
        <w:t>377-баптың</w:t>
      </w:r>
      <w:r>
        <w:rPr>
          <w:rFonts w:ascii="Times New Roman"/>
          <w:b w:val="false"/>
          <w:i w:val="false"/>
          <w:color w:val="000000"/>
          <w:sz w:val="28"/>
        </w:rPr>
        <w:t xml:space="preserve"> екінші бөлігі); әскери сипаттағы құпия мәлiметтердi жария ету немесе әскери сипаттағы құпия мәлiметтерi бар құжаттарды жоғалту (</w:t>
      </w:r>
      <w:r>
        <w:rPr>
          <w:rFonts w:ascii="Times New Roman"/>
          <w:b w:val="false"/>
          <w:i w:val="false"/>
          <w:color w:val="000000"/>
          <w:sz w:val="28"/>
        </w:rPr>
        <w:t>386-баптың</w:t>
      </w:r>
      <w:r>
        <w:rPr>
          <w:rFonts w:ascii="Times New Roman"/>
          <w:b w:val="false"/>
          <w:i w:val="false"/>
          <w:color w:val="000000"/>
          <w:sz w:val="28"/>
        </w:rPr>
        <w:t xml:space="preserve"> үшінші бөлігі); айналадағыларға қауiп туғызатын қару-жарақты, сондай-ақ заттар мен нәрселердi ұстау ережелерiн бұзу (</w:t>
      </w:r>
      <w:r>
        <w:rPr>
          <w:rFonts w:ascii="Times New Roman"/>
          <w:b w:val="false"/>
          <w:i w:val="false"/>
          <w:color w:val="000000"/>
          <w:sz w:val="28"/>
        </w:rPr>
        <w:t>390-баптың</w:t>
      </w:r>
      <w:r>
        <w:rPr>
          <w:rFonts w:ascii="Times New Roman"/>
          <w:b w:val="false"/>
          <w:i w:val="false"/>
          <w:color w:val="000000"/>
          <w:sz w:val="28"/>
        </w:rPr>
        <w:t xml:space="preserve"> үшінші бөлігі); машиналарды жүргiзу немесе пайдалану ережелерiн бұзу (</w:t>
      </w:r>
      <w:r>
        <w:rPr>
          <w:rFonts w:ascii="Times New Roman"/>
          <w:b w:val="false"/>
          <w:i w:val="false"/>
          <w:color w:val="000000"/>
          <w:sz w:val="28"/>
        </w:rPr>
        <w:t>391-баптың</w:t>
      </w:r>
      <w:r>
        <w:rPr>
          <w:rFonts w:ascii="Times New Roman"/>
          <w:b w:val="false"/>
          <w:i w:val="false"/>
          <w:color w:val="000000"/>
          <w:sz w:val="28"/>
        </w:rPr>
        <w:t xml:space="preserve"> үшінші бөлігі); ұшу немесе оған даярлану ережелерін бұзу (</w:t>
      </w:r>
      <w:r>
        <w:rPr>
          <w:rFonts w:ascii="Times New Roman"/>
          <w:b w:val="false"/>
          <w:i w:val="false"/>
          <w:color w:val="000000"/>
          <w:sz w:val="28"/>
        </w:rPr>
        <w:t>392-бап</w:t>
      </w:r>
      <w:r>
        <w:rPr>
          <w:rFonts w:ascii="Times New Roman"/>
          <w:b w:val="false"/>
          <w:i w:val="false"/>
          <w:color w:val="000000"/>
          <w:sz w:val="28"/>
        </w:rPr>
        <w:t>); кеме жүргiзу ережелерiн бұзу (</w:t>
      </w:r>
      <w:r>
        <w:rPr>
          <w:rFonts w:ascii="Times New Roman"/>
          <w:b w:val="false"/>
          <w:i w:val="false"/>
          <w:color w:val="000000"/>
          <w:sz w:val="28"/>
        </w:rPr>
        <w:t>393-бап</w:t>
      </w:r>
      <w:r>
        <w:rPr>
          <w:rFonts w:ascii="Times New Roman"/>
          <w:b w:val="false"/>
          <w:i w:val="false"/>
          <w:color w:val="000000"/>
          <w:sz w:val="28"/>
        </w:rPr>
        <w:t>) үшін сотталған адамдарға;</w:t>
      </w:r>
      <w:r>
        <w:br/>
      </w:r>
      <w:r>
        <w:rPr>
          <w:rFonts w:ascii="Times New Roman"/>
          <w:b w:val="false"/>
          <w:i w:val="false"/>
          <w:color w:val="000000"/>
          <w:sz w:val="28"/>
        </w:rPr>
        <w:t xml:space="preserve">
      12) 2014 жылғы 3 шілдедегі Қазақстан Республикасының </w:t>
      </w:r>
      <w:r>
        <w:rPr>
          <w:rFonts w:ascii="Times New Roman"/>
          <w:b w:val="false"/>
          <w:i w:val="false"/>
          <w:color w:val="000000"/>
          <w:sz w:val="28"/>
        </w:rPr>
        <w:t>Қылмыстық кодексiнде</w:t>
      </w:r>
      <w:r>
        <w:rPr>
          <w:rFonts w:ascii="Times New Roman"/>
          <w:b w:val="false"/>
          <w:i w:val="false"/>
          <w:color w:val="000000"/>
          <w:sz w:val="28"/>
        </w:rPr>
        <w:t xml:space="preserve"> (2014 жылғы 3 шілдеден кейін осы Заң қолданысқа енгізілгенге дейін енгізілген өзгерістермен және толықтырулармен) көзделген мынадай қылмыстар: адам өлтiру (</w:t>
      </w:r>
      <w:r>
        <w:rPr>
          <w:rFonts w:ascii="Times New Roman"/>
          <w:b w:val="false"/>
          <w:i w:val="false"/>
          <w:color w:val="000000"/>
          <w:sz w:val="28"/>
        </w:rPr>
        <w:t>99-бап</w:t>
      </w:r>
      <w:r>
        <w:rPr>
          <w:rFonts w:ascii="Times New Roman"/>
          <w:b w:val="false"/>
          <w:i w:val="false"/>
          <w:color w:val="000000"/>
          <w:sz w:val="28"/>
        </w:rPr>
        <w:t>); абайсызда қазаға ұшырату (</w:t>
      </w:r>
      <w:r>
        <w:rPr>
          <w:rFonts w:ascii="Times New Roman"/>
          <w:b w:val="false"/>
          <w:i w:val="false"/>
          <w:color w:val="000000"/>
          <w:sz w:val="28"/>
        </w:rPr>
        <w:t>104-баптың</w:t>
      </w:r>
      <w:r>
        <w:rPr>
          <w:rFonts w:ascii="Times New Roman"/>
          <w:b w:val="false"/>
          <w:i w:val="false"/>
          <w:color w:val="000000"/>
          <w:sz w:val="28"/>
        </w:rPr>
        <w:t xml:space="preserve"> екінші бөлігі); денсаулыққа қасақана ауыр зиян келтiру (</w:t>
      </w:r>
      <w:r>
        <w:rPr>
          <w:rFonts w:ascii="Times New Roman"/>
          <w:b w:val="false"/>
          <w:i w:val="false"/>
          <w:color w:val="000000"/>
          <w:sz w:val="28"/>
        </w:rPr>
        <w:t>106-баптың</w:t>
      </w:r>
      <w:r>
        <w:rPr>
          <w:rFonts w:ascii="Times New Roman"/>
          <w:b w:val="false"/>
          <w:i w:val="false"/>
          <w:color w:val="000000"/>
          <w:sz w:val="28"/>
        </w:rPr>
        <w:t xml:space="preserve"> екінші және үшінші бөліктері); қауiптi жағдайда қалдыру (</w:t>
      </w:r>
      <w:r>
        <w:rPr>
          <w:rFonts w:ascii="Times New Roman"/>
          <w:b w:val="false"/>
          <w:i w:val="false"/>
          <w:color w:val="000000"/>
          <w:sz w:val="28"/>
        </w:rPr>
        <w:t>119-баптың</w:t>
      </w:r>
      <w:r>
        <w:rPr>
          <w:rFonts w:ascii="Times New Roman"/>
          <w:b w:val="false"/>
          <w:i w:val="false"/>
          <w:color w:val="000000"/>
          <w:sz w:val="28"/>
        </w:rPr>
        <w:t xml:space="preserve"> төртінші бөлігі); зорлау (</w:t>
      </w:r>
      <w:r>
        <w:rPr>
          <w:rFonts w:ascii="Times New Roman"/>
          <w:b w:val="false"/>
          <w:i w:val="false"/>
          <w:color w:val="000000"/>
          <w:sz w:val="28"/>
        </w:rPr>
        <w:t>120-баптың</w:t>
      </w:r>
      <w:r>
        <w:rPr>
          <w:rFonts w:ascii="Times New Roman"/>
          <w:b w:val="false"/>
          <w:i w:val="false"/>
          <w:color w:val="000000"/>
          <w:sz w:val="28"/>
        </w:rPr>
        <w:t xml:space="preserve"> екiншi, үшiншi және төртінші бөлiктерi); сексуалдық сипаттағы зорлық-зомбылық әрекеттері (</w:t>
      </w:r>
      <w:r>
        <w:rPr>
          <w:rFonts w:ascii="Times New Roman"/>
          <w:b w:val="false"/>
          <w:i w:val="false"/>
          <w:color w:val="000000"/>
          <w:sz w:val="28"/>
        </w:rPr>
        <w:t>121-баптың</w:t>
      </w:r>
      <w:r>
        <w:rPr>
          <w:rFonts w:ascii="Times New Roman"/>
          <w:b w:val="false"/>
          <w:i w:val="false"/>
          <w:color w:val="000000"/>
          <w:sz w:val="28"/>
        </w:rPr>
        <w:t xml:space="preserve"> екiншi, үшiншi және төртінші бөлiктерi); адамды ұрлау (</w:t>
      </w:r>
      <w:r>
        <w:rPr>
          <w:rFonts w:ascii="Times New Roman"/>
          <w:b w:val="false"/>
          <w:i w:val="false"/>
          <w:color w:val="000000"/>
          <w:sz w:val="28"/>
        </w:rPr>
        <w:t>125-бап</w:t>
      </w:r>
      <w:r>
        <w:rPr>
          <w:rFonts w:ascii="Times New Roman"/>
          <w:b w:val="false"/>
          <w:i w:val="false"/>
          <w:color w:val="000000"/>
          <w:sz w:val="28"/>
        </w:rPr>
        <w:t>); бас бостандығынан заңсыз айыру (</w:t>
      </w:r>
      <w:r>
        <w:rPr>
          <w:rFonts w:ascii="Times New Roman"/>
          <w:b w:val="false"/>
          <w:i w:val="false"/>
          <w:color w:val="000000"/>
          <w:sz w:val="28"/>
        </w:rPr>
        <w:t>126-баптың</w:t>
      </w:r>
      <w:r>
        <w:rPr>
          <w:rFonts w:ascii="Times New Roman"/>
          <w:b w:val="false"/>
          <w:i w:val="false"/>
          <w:color w:val="000000"/>
          <w:sz w:val="28"/>
        </w:rPr>
        <w:t xml:space="preserve"> үшiншi бөлiгі); адам саудасы (</w:t>
      </w:r>
      <w:r>
        <w:rPr>
          <w:rFonts w:ascii="Times New Roman"/>
          <w:b w:val="false"/>
          <w:i w:val="false"/>
          <w:color w:val="000000"/>
          <w:sz w:val="28"/>
        </w:rPr>
        <w:t>128-баптың</w:t>
      </w:r>
      <w:r>
        <w:rPr>
          <w:rFonts w:ascii="Times New Roman"/>
          <w:b w:val="false"/>
          <w:i w:val="false"/>
          <w:color w:val="000000"/>
          <w:sz w:val="28"/>
        </w:rPr>
        <w:t xml:space="preserve"> екінші, үшiншi және төртінші бөлiктерi); кәмелетке толмаған адамды қылмыстық құқық бұзушылықтар жасауға тарту (</w:t>
      </w:r>
      <w:r>
        <w:rPr>
          <w:rFonts w:ascii="Times New Roman"/>
          <w:b w:val="false"/>
          <w:i w:val="false"/>
          <w:color w:val="000000"/>
          <w:sz w:val="28"/>
        </w:rPr>
        <w:t>132-баптың</w:t>
      </w:r>
      <w:r>
        <w:rPr>
          <w:rFonts w:ascii="Times New Roman"/>
          <w:b w:val="false"/>
          <w:i w:val="false"/>
          <w:color w:val="000000"/>
          <w:sz w:val="28"/>
        </w:rPr>
        <w:t xml:space="preserve"> екінші, үшінші, төртінші және бесінші бөліктері); кәмелетке толмаған адамды қоғамға жат әрекеттер жасауға тарту (</w:t>
      </w:r>
      <w:r>
        <w:rPr>
          <w:rFonts w:ascii="Times New Roman"/>
          <w:b w:val="false"/>
          <w:i w:val="false"/>
          <w:color w:val="000000"/>
          <w:sz w:val="28"/>
        </w:rPr>
        <w:t>133-баптың</w:t>
      </w:r>
      <w:r>
        <w:rPr>
          <w:rFonts w:ascii="Times New Roman"/>
          <w:b w:val="false"/>
          <w:i w:val="false"/>
          <w:color w:val="000000"/>
          <w:sz w:val="28"/>
        </w:rPr>
        <w:t xml:space="preserve"> үшінші бөлігі); кәмелетке толмаған адамды жезөкшелікпен айналысуға тарту (</w:t>
      </w:r>
      <w:r>
        <w:rPr>
          <w:rFonts w:ascii="Times New Roman"/>
          <w:b w:val="false"/>
          <w:i w:val="false"/>
          <w:color w:val="000000"/>
          <w:sz w:val="28"/>
        </w:rPr>
        <w:t>134-баптың</w:t>
      </w:r>
      <w:r>
        <w:rPr>
          <w:rFonts w:ascii="Times New Roman"/>
          <w:b w:val="false"/>
          <w:i w:val="false"/>
          <w:color w:val="000000"/>
          <w:sz w:val="28"/>
        </w:rPr>
        <w:t xml:space="preserve"> екінші, үшінші және төртінші бөліктері); кәмелетке толмағандар саудасы (</w:t>
      </w:r>
      <w:r>
        <w:rPr>
          <w:rFonts w:ascii="Times New Roman"/>
          <w:b w:val="false"/>
          <w:i w:val="false"/>
          <w:color w:val="000000"/>
          <w:sz w:val="28"/>
        </w:rPr>
        <w:t>135-бап</w:t>
      </w:r>
      <w:r>
        <w:rPr>
          <w:rFonts w:ascii="Times New Roman"/>
          <w:b w:val="false"/>
          <w:i w:val="false"/>
          <w:color w:val="000000"/>
          <w:sz w:val="28"/>
        </w:rPr>
        <w:t>); еңбектi қорғау қағидаларын бұзу (</w:t>
      </w:r>
      <w:r>
        <w:rPr>
          <w:rFonts w:ascii="Times New Roman"/>
          <w:b w:val="false"/>
          <w:i w:val="false"/>
          <w:color w:val="000000"/>
          <w:sz w:val="28"/>
        </w:rPr>
        <w:t>156-баптың</w:t>
      </w:r>
      <w:r>
        <w:rPr>
          <w:rFonts w:ascii="Times New Roman"/>
          <w:b w:val="false"/>
          <w:i w:val="false"/>
          <w:color w:val="000000"/>
          <w:sz w:val="28"/>
        </w:rPr>
        <w:t xml:space="preserve"> төртінші бөлігі); басқыншылық соғысты жоспарлау, дайындау, тұтандыру немесе жүргiзу (</w:t>
      </w:r>
      <w:r>
        <w:rPr>
          <w:rFonts w:ascii="Times New Roman"/>
          <w:b w:val="false"/>
          <w:i w:val="false"/>
          <w:color w:val="000000"/>
          <w:sz w:val="28"/>
        </w:rPr>
        <w:t>160-бап</w:t>
      </w:r>
      <w:r>
        <w:rPr>
          <w:rFonts w:ascii="Times New Roman"/>
          <w:b w:val="false"/>
          <w:i w:val="false"/>
          <w:color w:val="000000"/>
          <w:sz w:val="28"/>
        </w:rPr>
        <w:t>); басқыншылық соғысты тұтандыруға насихат жүргiзу немесе жария түрде шақыру (</w:t>
      </w:r>
      <w:r>
        <w:rPr>
          <w:rFonts w:ascii="Times New Roman"/>
          <w:b w:val="false"/>
          <w:i w:val="false"/>
          <w:color w:val="000000"/>
          <w:sz w:val="28"/>
        </w:rPr>
        <w:t>161-бап</w:t>
      </w:r>
      <w:r>
        <w:rPr>
          <w:rFonts w:ascii="Times New Roman"/>
          <w:b w:val="false"/>
          <w:i w:val="false"/>
          <w:color w:val="000000"/>
          <w:sz w:val="28"/>
        </w:rPr>
        <w:t>); жаппай қырып-жою қаруын өндiру, иемдену немесе өткізу (</w:t>
      </w:r>
      <w:r>
        <w:rPr>
          <w:rFonts w:ascii="Times New Roman"/>
          <w:b w:val="false"/>
          <w:i w:val="false"/>
          <w:color w:val="000000"/>
          <w:sz w:val="28"/>
        </w:rPr>
        <w:t>162-бап</w:t>
      </w:r>
      <w:r>
        <w:rPr>
          <w:rFonts w:ascii="Times New Roman"/>
          <w:b w:val="false"/>
          <w:i w:val="false"/>
          <w:color w:val="000000"/>
          <w:sz w:val="28"/>
        </w:rPr>
        <w:t>); соғыс жүргiзудiң тыйым салынған құралдары мен әдiстерiн қолдану (</w:t>
      </w:r>
      <w:r>
        <w:rPr>
          <w:rFonts w:ascii="Times New Roman"/>
          <w:b w:val="false"/>
          <w:i w:val="false"/>
          <w:color w:val="000000"/>
          <w:sz w:val="28"/>
        </w:rPr>
        <w:t>163-бап</w:t>
      </w:r>
      <w:r>
        <w:rPr>
          <w:rFonts w:ascii="Times New Roman"/>
          <w:b w:val="false"/>
          <w:i w:val="false"/>
          <w:color w:val="000000"/>
          <w:sz w:val="28"/>
        </w:rPr>
        <w:t>); соғыс заңдары мен дәстүрлерін бұзу (</w:t>
      </w:r>
      <w:r>
        <w:rPr>
          <w:rFonts w:ascii="Times New Roman"/>
          <w:b w:val="false"/>
          <w:i w:val="false"/>
          <w:color w:val="000000"/>
          <w:sz w:val="28"/>
        </w:rPr>
        <w:t>164-бап</w:t>
      </w:r>
      <w:r>
        <w:rPr>
          <w:rFonts w:ascii="Times New Roman"/>
          <w:b w:val="false"/>
          <w:i w:val="false"/>
          <w:color w:val="000000"/>
          <w:sz w:val="28"/>
        </w:rPr>
        <w:t>); қарулы қақтығыстар уақытында халықаралық гуманитарлық құқық нормаларын қылмыстық бұзушылықтар (</w:t>
      </w:r>
      <w:r>
        <w:rPr>
          <w:rFonts w:ascii="Times New Roman"/>
          <w:b w:val="false"/>
          <w:i w:val="false"/>
          <w:color w:val="000000"/>
          <w:sz w:val="28"/>
        </w:rPr>
        <w:t>165-бап</w:t>
      </w:r>
      <w:r>
        <w:rPr>
          <w:rFonts w:ascii="Times New Roman"/>
          <w:b w:val="false"/>
          <w:i w:val="false"/>
          <w:color w:val="000000"/>
          <w:sz w:val="28"/>
        </w:rPr>
        <w:t>); қарулы қақтығыс уақытындағы әрекетсіздік не қылмыстық бұйрық беру (</w:t>
      </w:r>
      <w:r>
        <w:rPr>
          <w:rFonts w:ascii="Times New Roman"/>
          <w:b w:val="false"/>
          <w:i w:val="false"/>
          <w:color w:val="000000"/>
          <w:sz w:val="28"/>
        </w:rPr>
        <w:t>166-бап</w:t>
      </w:r>
      <w:r>
        <w:rPr>
          <w:rFonts w:ascii="Times New Roman"/>
          <w:b w:val="false"/>
          <w:i w:val="false"/>
          <w:color w:val="000000"/>
          <w:sz w:val="28"/>
        </w:rPr>
        <w:t>); геноцид (</w:t>
      </w:r>
      <w:r>
        <w:rPr>
          <w:rFonts w:ascii="Times New Roman"/>
          <w:b w:val="false"/>
          <w:i w:val="false"/>
          <w:color w:val="000000"/>
          <w:sz w:val="28"/>
        </w:rPr>
        <w:t>168-бап</w:t>
      </w:r>
      <w:r>
        <w:rPr>
          <w:rFonts w:ascii="Times New Roman"/>
          <w:b w:val="false"/>
          <w:i w:val="false"/>
          <w:color w:val="000000"/>
          <w:sz w:val="28"/>
        </w:rPr>
        <w:t>); экоцид (</w:t>
      </w:r>
      <w:r>
        <w:rPr>
          <w:rFonts w:ascii="Times New Roman"/>
          <w:b w:val="false"/>
          <w:i w:val="false"/>
          <w:color w:val="000000"/>
          <w:sz w:val="28"/>
        </w:rPr>
        <w:t>169-бап</w:t>
      </w:r>
      <w:r>
        <w:rPr>
          <w:rFonts w:ascii="Times New Roman"/>
          <w:b w:val="false"/>
          <w:i w:val="false"/>
          <w:color w:val="000000"/>
          <w:sz w:val="28"/>
        </w:rPr>
        <w:t>); шетелдік қарулы қақтығыстарға қатысу (</w:t>
      </w:r>
      <w:r>
        <w:rPr>
          <w:rFonts w:ascii="Times New Roman"/>
          <w:b w:val="false"/>
          <w:i w:val="false"/>
          <w:color w:val="000000"/>
          <w:sz w:val="28"/>
        </w:rPr>
        <w:t>172-бап</w:t>
      </w:r>
      <w:r>
        <w:rPr>
          <w:rFonts w:ascii="Times New Roman"/>
          <w:b w:val="false"/>
          <w:i w:val="false"/>
          <w:color w:val="000000"/>
          <w:sz w:val="28"/>
        </w:rPr>
        <w:t>); мемлекетке опасыздық жасау (</w:t>
      </w:r>
      <w:r>
        <w:rPr>
          <w:rFonts w:ascii="Times New Roman"/>
          <w:b w:val="false"/>
          <w:i w:val="false"/>
          <w:color w:val="000000"/>
          <w:sz w:val="28"/>
        </w:rPr>
        <w:t>175-бап</w:t>
      </w:r>
      <w:r>
        <w:rPr>
          <w:rFonts w:ascii="Times New Roman"/>
          <w:b w:val="false"/>
          <w:i w:val="false"/>
          <w:color w:val="000000"/>
          <w:sz w:val="28"/>
        </w:rPr>
        <w:t>); тыңшылық (</w:t>
      </w:r>
      <w:r>
        <w:rPr>
          <w:rFonts w:ascii="Times New Roman"/>
          <w:b w:val="false"/>
          <w:i w:val="false"/>
          <w:color w:val="000000"/>
          <w:sz w:val="28"/>
        </w:rPr>
        <w:t>176-бап</w:t>
      </w:r>
      <w:r>
        <w:rPr>
          <w:rFonts w:ascii="Times New Roman"/>
          <w:b w:val="false"/>
          <w:i w:val="false"/>
          <w:color w:val="000000"/>
          <w:sz w:val="28"/>
        </w:rPr>
        <w:t>); тонау (</w:t>
      </w:r>
      <w:r>
        <w:rPr>
          <w:rFonts w:ascii="Times New Roman"/>
          <w:b w:val="false"/>
          <w:i w:val="false"/>
          <w:color w:val="000000"/>
          <w:sz w:val="28"/>
        </w:rPr>
        <w:t>191-баптың</w:t>
      </w:r>
      <w:r>
        <w:rPr>
          <w:rFonts w:ascii="Times New Roman"/>
          <w:b w:val="false"/>
          <w:i w:val="false"/>
          <w:color w:val="000000"/>
          <w:sz w:val="28"/>
        </w:rPr>
        <w:t xml:space="preserve"> төртінші бөлiгi); қарақшылық (</w:t>
      </w:r>
      <w:r>
        <w:rPr>
          <w:rFonts w:ascii="Times New Roman"/>
          <w:b w:val="false"/>
          <w:i w:val="false"/>
          <w:color w:val="000000"/>
          <w:sz w:val="28"/>
        </w:rPr>
        <w:t>192-баптың</w:t>
      </w:r>
      <w:r>
        <w:rPr>
          <w:rFonts w:ascii="Times New Roman"/>
          <w:b w:val="false"/>
          <w:i w:val="false"/>
          <w:color w:val="000000"/>
          <w:sz w:val="28"/>
        </w:rPr>
        <w:t xml:space="preserve"> екінші, үшінші және төртінші бөліктері); ерекше құндылығы бар заттарды жымқыру (</w:t>
      </w:r>
      <w:r>
        <w:rPr>
          <w:rFonts w:ascii="Times New Roman"/>
          <w:b w:val="false"/>
          <w:i w:val="false"/>
          <w:color w:val="000000"/>
          <w:sz w:val="28"/>
        </w:rPr>
        <w:t>193-баптың</w:t>
      </w:r>
      <w:r>
        <w:rPr>
          <w:rFonts w:ascii="Times New Roman"/>
          <w:b w:val="false"/>
          <w:i w:val="false"/>
          <w:color w:val="000000"/>
          <w:sz w:val="28"/>
        </w:rPr>
        <w:t xml:space="preserve"> екінші және үшінші бөліктері); қорқытып алу (</w:t>
      </w:r>
      <w:r>
        <w:rPr>
          <w:rFonts w:ascii="Times New Roman"/>
          <w:b w:val="false"/>
          <w:i w:val="false"/>
          <w:color w:val="000000"/>
          <w:sz w:val="28"/>
        </w:rPr>
        <w:t>194-баптың</w:t>
      </w:r>
      <w:r>
        <w:rPr>
          <w:rFonts w:ascii="Times New Roman"/>
          <w:b w:val="false"/>
          <w:i w:val="false"/>
          <w:color w:val="000000"/>
          <w:sz w:val="28"/>
        </w:rPr>
        <w:t xml:space="preserve"> үшiншi және төртінші бөлiктерi); автомобильдi немесе өзге де көлiк құралын жымқыру мақсатынсыз құқыққа сыйымсыз иеленіп алу (</w:t>
      </w:r>
      <w:r>
        <w:rPr>
          <w:rFonts w:ascii="Times New Roman"/>
          <w:b w:val="false"/>
          <w:i w:val="false"/>
          <w:color w:val="000000"/>
          <w:sz w:val="28"/>
        </w:rPr>
        <w:t>200-баптың</w:t>
      </w:r>
      <w:r>
        <w:rPr>
          <w:rFonts w:ascii="Times New Roman"/>
          <w:b w:val="false"/>
          <w:i w:val="false"/>
          <w:color w:val="000000"/>
          <w:sz w:val="28"/>
        </w:rPr>
        <w:t xml:space="preserve"> үшінші және төртінші бөліктері); бөтеннің мүлкін қасақана жою немесе бүлдiру (</w:t>
      </w:r>
      <w:r>
        <w:rPr>
          <w:rFonts w:ascii="Times New Roman"/>
          <w:b w:val="false"/>
          <w:i w:val="false"/>
          <w:color w:val="000000"/>
          <w:sz w:val="28"/>
        </w:rPr>
        <w:t>202-баптың</w:t>
      </w:r>
      <w:r>
        <w:rPr>
          <w:rFonts w:ascii="Times New Roman"/>
          <w:b w:val="false"/>
          <w:i w:val="false"/>
          <w:color w:val="000000"/>
          <w:sz w:val="28"/>
        </w:rPr>
        <w:t xml:space="preserve"> үшінші бөлігі); ерекше құндылығы бар заттарды қасақана жою немесе бүлдіру (</w:t>
      </w:r>
      <w:r>
        <w:rPr>
          <w:rFonts w:ascii="Times New Roman"/>
          <w:b w:val="false"/>
          <w:i w:val="false"/>
          <w:color w:val="000000"/>
          <w:sz w:val="28"/>
        </w:rPr>
        <w:t>203-бап</w:t>
      </w:r>
      <w:r>
        <w:rPr>
          <w:rFonts w:ascii="Times New Roman"/>
          <w:b w:val="false"/>
          <w:i w:val="false"/>
          <w:color w:val="000000"/>
          <w:sz w:val="28"/>
        </w:rPr>
        <w:t>); жалған ақша немесе бағалы қағаздар жасау, сақтау, алып өту немесе өткізу (</w:t>
      </w:r>
      <w:r>
        <w:rPr>
          <w:rFonts w:ascii="Times New Roman"/>
          <w:b w:val="false"/>
          <w:i w:val="false"/>
          <w:color w:val="000000"/>
          <w:sz w:val="28"/>
        </w:rPr>
        <w:t>231-бап</w:t>
      </w:r>
      <w:r>
        <w:rPr>
          <w:rFonts w:ascii="Times New Roman"/>
          <w:b w:val="false"/>
          <w:i w:val="false"/>
          <w:color w:val="000000"/>
          <w:sz w:val="28"/>
        </w:rPr>
        <w:t>); ұйымдасқан топ, қылмыстық ұйым құру және оларға басшылық ету, сол сияқты оларға қатысу (</w:t>
      </w:r>
      <w:r>
        <w:rPr>
          <w:rFonts w:ascii="Times New Roman"/>
          <w:b w:val="false"/>
          <w:i w:val="false"/>
          <w:color w:val="000000"/>
          <w:sz w:val="28"/>
        </w:rPr>
        <w:t>262-бап</w:t>
      </w:r>
      <w:r>
        <w:rPr>
          <w:rFonts w:ascii="Times New Roman"/>
          <w:b w:val="false"/>
          <w:i w:val="false"/>
          <w:color w:val="000000"/>
          <w:sz w:val="28"/>
        </w:rPr>
        <w:t>); қылмыстық қоғамдастық құру және оған басшылық ету, сол сияқты оған қатысу (</w:t>
      </w:r>
      <w:r>
        <w:rPr>
          <w:rFonts w:ascii="Times New Roman"/>
          <w:b w:val="false"/>
          <w:i w:val="false"/>
          <w:color w:val="000000"/>
          <w:sz w:val="28"/>
        </w:rPr>
        <w:t>263-бап</w:t>
      </w:r>
      <w:r>
        <w:rPr>
          <w:rFonts w:ascii="Times New Roman"/>
          <w:b w:val="false"/>
          <w:i w:val="false"/>
          <w:color w:val="000000"/>
          <w:sz w:val="28"/>
        </w:rPr>
        <w:t>); трансұлттық ұйымдасқан топ, трансұлттық қылмыстық ұйым құру және оларға басшылық ету, сол сияқты оларға қатысу (</w:t>
      </w:r>
      <w:r>
        <w:rPr>
          <w:rFonts w:ascii="Times New Roman"/>
          <w:b w:val="false"/>
          <w:i w:val="false"/>
          <w:color w:val="000000"/>
          <w:sz w:val="28"/>
        </w:rPr>
        <w:t>264-бап</w:t>
      </w:r>
      <w:r>
        <w:rPr>
          <w:rFonts w:ascii="Times New Roman"/>
          <w:b w:val="false"/>
          <w:i w:val="false"/>
          <w:color w:val="000000"/>
          <w:sz w:val="28"/>
        </w:rPr>
        <w:t>); трансұлттық қылмыстық қоғамдастық құру және оған басшылық ету, сол сияқты оған қатысу (</w:t>
      </w:r>
      <w:r>
        <w:rPr>
          <w:rFonts w:ascii="Times New Roman"/>
          <w:b w:val="false"/>
          <w:i w:val="false"/>
          <w:color w:val="000000"/>
          <w:sz w:val="28"/>
        </w:rPr>
        <w:t>265-бап</w:t>
      </w:r>
      <w:r>
        <w:rPr>
          <w:rFonts w:ascii="Times New Roman"/>
          <w:b w:val="false"/>
          <w:i w:val="false"/>
          <w:color w:val="000000"/>
          <w:sz w:val="28"/>
        </w:rPr>
        <w:t>); қылмыстық топтың әрекетін қаржыландыру, сол сияқты мүлiктi сақтау, бөлу, қаржыландыру арналарын әзiрлеу (</w:t>
      </w:r>
      <w:r>
        <w:rPr>
          <w:rFonts w:ascii="Times New Roman"/>
          <w:b w:val="false"/>
          <w:i w:val="false"/>
          <w:color w:val="000000"/>
          <w:sz w:val="28"/>
        </w:rPr>
        <w:t>266-баптың</w:t>
      </w:r>
      <w:r>
        <w:rPr>
          <w:rFonts w:ascii="Times New Roman"/>
          <w:b w:val="false"/>
          <w:i w:val="false"/>
          <w:color w:val="000000"/>
          <w:sz w:val="28"/>
        </w:rPr>
        <w:t xml:space="preserve"> бірінші және үшінші бөліктері); заңсыз әскерилендiрiлген құралымды ұйымдастыру (</w:t>
      </w:r>
      <w:r>
        <w:rPr>
          <w:rFonts w:ascii="Times New Roman"/>
          <w:b w:val="false"/>
          <w:i w:val="false"/>
          <w:color w:val="000000"/>
          <w:sz w:val="28"/>
        </w:rPr>
        <w:t>267-баптың</w:t>
      </w:r>
      <w:r>
        <w:rPr>
          <w:rFonts w:ascii="Times New Roman"/>
          <w:b w:val="false"/>
          <w:i w:val="false"/>
          <w:color w:val="000000"/>
          <w:sz w:val="28"/>
        </w:rPr>
        <w:t xml:space="preserve"> бірінші бөлігі); бандитизм (</w:t>
      </w:r>
      <w:r>
        <w:rPr>
          <w:rFonts w:ascii="Times New Roman"/>
          <w:b w:val="false"/>
          <w:i w:val="false"/>
          <w:color w:val="000000"/>
          <w:sz w:val="28"/>
        </w:rPr>
        <w:t>268-бап</w:t>
      </w:r>
      <w:r>
        <w:rPr>
          <w:rFonts w:ascii="Times New Roman"/>
          <w:b w:val="false"/>
          <w:i w:val="false"/>
          <w:color w:val="000000"/>
          <w:sz w:val="28"/>
        </w:rPr>
        <w:t>); теңiз қарақшылығы (</w:t>
      </w:r>
      <w:r>
        <w:rPr>
          <w:rFonts w:ascii="Times New Roman"/>
          <w:b w:val="false"/>
          <w:i w:val="false"/>
          <w:color w:val="000000"/>
          <w:sz w:val="28"/>
        </w:rPr>
        <w:t>271-баптың</w:t>
      </w:r>
      <w:r>
        <w:rPr>
          <w:rFonts w:ascii="Times New Roman"/>
          <w:b w:val="false"/>
          <w:i w:val="false"/>
          <w:color w:val="000000"/>
          <w:sz w:val="28"/>
        </w:rPr>
        <w:t xml:space="preserve"> үшінші бөлігі); жаппай тәртiпсiздiк (</w:t>
      </w:r>
      <w:r>
        <w:rPr>
          <w:rFonts w:ascii="Times New Roman"/>
          <w:b w:val="false"/>
          <w:i w:val="false"/>
          <w:color w:val="000000"/>
          <w:sz w:val="28"/>
        </w:rPr>
        <w:t>272-бап</w:t>
      </w:r>
      <w:r>
        <w:rPr>
          <w:rFonts w:ascii="Times New Roman"/>
          <w:b w:val="false"/>
          <w:i w:val="false"/>
          <w:color w:val="000000"/>
          <w:sz w:val="28"/>
        </w:rPr>
        <w:t>); көрінеу жалған ақпарат тарату (</w:t>
      </w:r>
      <w:r>
        <w:rPr>
          <w:rFonts w:ascii="Times New Roman"/>
          <w:b w:val="false"/>
          <w:i w:val="false"/>
          <w:color w:val="000000"/>
          <w:sz w:val="28"/>
        </w:rPr>
        <w:t>274-баптың</w:t>
      </w:r>
      <w:r>
        <w:rPr>
          <w:rFonts w:ascii="Times New Roman"/>
          <w:b w:val="false"/>
          <w:i w:val="false"/>
          <w:color w:val="000000"/>
          <w:sz w:val="28"/>
        </w:rPr>
        <w:t xml:space="preserve"> төртінші бөлігі); тау-кен немесе құрылыс жұмыстарын жүргiзу кезiнде қауiпсiздiк қағидаларын бұзу (</w:t>
      </w:r>
      <w:r>
        <w:rPr>
          <w:rFonts w:ascii="Times New Roman"/>
          <w:b w:val="false"/>
          <w:i w:val="false"/>
          <w:color w:val="000000"/>
          <w:sz w:val="28"/>
        </w:rPr>
        <w:t>277-баптың</w:t>
      </w:r>
      <w:r>
        <w:rPr>
          <w:rFonts w:ascii="Times New Roman"/>
          <w:b w:val="false"/>
          <w:i w:val="false"/>
          <w:color w:val="000000"/>
          <w:sz w:val="28"/>
        </w:rPr>
        <w:t xml:space="preserve"> үшінші бөлігі); сапасыз салынған құрылыс (</w:t>
      </w:r>
      <w:r>
        <w:rPr>
          <w:rFonts w:ascii="Times New Roman"/>
          <w:b w:val="false"/>
          <w:i w:val="false"/>
          <w:color w:val="000000"/>
          <w:sz w:val="28"/>
        </w:rPr>
        <w:t>278-баптың</w:t>
      </w:r>
      <w:r>
        <w:rPr>
          <w:rFonts w:ascii="Times New Roman"/>
          <w:b w:val="false"/>
          <w:i w:val="false"/>
          <w:color w:val="000000"/>
          <w:sz w:val="28"/>
        </w:rPr>
        <w:t xml:space="preserve"> үшінші бөлігі); сәулет, қала құрылысы және құрылыс қызметі саласындағы қағидаларды немесе нормативтердің талаптарын бұзу (</w:t>
      </w:r>
      <w:r>
        <w:rPr>
          <w:rFonts w:ascii="Times New Roman"/>
          <w:b w:val="false"/>
          <w:i w:val="false"/>
          <w:color w:val="000000"/>
          <w:sz w:val="28"/>
        </w:rPr>
        <w:t>279-баптың</w:t>
      </w:r>
      <w:r>
        <w:rPr>
          <w:rFonts w:ascii="Times New Roman"/>
          <w:b w:val="false"/>
          <w:i w:val="false"/>
          <w:color w:val="000000"/>
          <w:sz w:val="28"/>
        </w:rPr>
        <w:t xml:space="preserve"> екінші бөлігі); сараптамалық жұмыстарды немесе инжинирингтiк қызметтер көрсетуді тиісінше орындамау (</w:t>
      </w:r>
      <w:r>
        <w:rPr>
          <w:rFonts w:ascii="Times New Roman"/>
          <w:b w:val="false"/>
          <w:i w:val="false"/>
          <w:color w:val="000000"/>
          <w:sz w:val="28"/>
        </w:rPr>
        <w:t>280-баптың</w:t>
      </w:r>
      <w:r>
        <w:rPr>
          <w:rFonts w:ascii="Times New Roman"/>
          <w:b w:val="false"/>
          <w:i w:val="false"/>
          <w:color w:val="000000"/>
          <w:sz w:val="28"/>
        </w:rPr>
        <w:t xml:space="preserve"> екінші бөлігі); жарылыс қаупi бар объектiлерде қауiпсiздiк қағидаларын бұзу (</w:t>
      </w:r>
      <w:r>
        <w:rPr>
          <w:rFonts w:ascii="Times New Roman"/>
          <w:b w:val="false"/>
          <w:i w:val="false"/>
          <w:color w:val="000000"/>
          <w:sz w:val="28"/>
        </w:rPr>
        <w:t>281-баптың</w:t>
      </w:r>
      <w:r>
        <w:rPr>
          <w:rFonts w:ascii="Times New Roman"/>
          <w:b w:val="false"/>
          <w:i w:val="false"/>
          <w:color w:val="000000"/>
          <w:sz w:val="28"/>
        </w:rPr>
        <w:t xml:space="preserve"> үшінші бөлігі); ғарыш қызметiн жүзеге асыру кезiнде қауiпсiздiк қағидаларын бұзу (</w:t>
      </w:r>
      <w:r>
        <w:rPr>
          <w:rFonts w:ascii="Times New Roman"/>
          <w:b w:val="false"/>
          <w:i w:val="false"/>
          <w:color w:val="000000"/>
          <w:sz w:val="28"/>
        </w:rPr>
        <w:t>282-баптың</w:t>
      </w:r>
      <w:r>
        <w:rPr>
          <w:rFonts w:ascii="Times New Roman"/>
          <w:b w:val="false"/>
          <w:i w:val="false"/>
          <w:color w:val="000000"/>
          <w:sz w:val="28"/>
        </w:rPr>
        <w:t xml:space="preserve"> үшінші бөлігі); радиоактивтi заттармен, радиоактивті қалдықтармен, ядролық материалдармен заңсыз жұмыс істеу (</w:t>
      </w:r>
      <w:r>
        <w:rPr>
          <w:rFonts w:ascii="Times New Roman"/>
          <w:b w:val="false"/>
          <w:i w:val="false"/>
          <w:color w:val="000000"/>
          <w:sz w:val="28"/>
        </w:rPr>
        <w:t>283-баптың</w:t>
      </w:r>
      <w:r>
        <w:rPr>
          <w:rFonts w:ascii="Times New Roman"/>
          <w:b w:val="false"/>
          <w:i w:val="false"/>
          <w:color w:val="000000"/>
          <w:sz w:val="28"/>
        </w:rPr>
        <w:t xml:space="preserve"> үшінші бөлігі); радиоактивтi заттарды, радиоактивті қалдықтарды немесе ядролық материалдарды жымқыру не қорқытып алу (</w:t>
      </w:r>
      <w:r>
        <w:rPr>
          <w:rFonts w:ascii="Times New Roman"/>
          <w:b w:val="false"/>
          <w:i w:val="false"/>
          <w:color w:val="000000"/>
          <w:sz w:val="28"/>
        </w:rPr>
        <w:t>284-баптың</w:t>
      </w:r>
      <w:r>
        <w:rPr>
          <w:rFonts w:ascii="Times New Roman"/>
          <w:b w:val="false"/>
          <w:i w:val="false"/>
          <w:color w:val="000000"/>
          <w:sz w:val="28"/>
        </w:rPr>
        <w:t xml:space="preserve"> екінші және үшінші бөліктері); айналыстан алып қойылған заттардың немесе айналысы шектелген заттардың контрабандасы (</w:t>
      </w:r>
      <w:r>
        <w:rPr>
          <w:rFonts w:ascii="Times New Roman"/>
          <w:b w:val="false"/>
          <w:i w:val="false"/>
          <w:color w:val="000000"/>
          <w:sz w:val="28"/>
        </w:rPr>
        <w:t>286-баптың</w:t>
      </w:r>
      <w:r>
        <w:rPr>
          <w:rFonts w:ascii="Times New Roman"/>
          <w:b w:val="false"/>
          <w:i w:val="false"/>
          <w:color w:val="000000"/>
          <w:sz w:val="28"/>
        </w:rPr>
        <w:t xml:space="preserve"> екінші және төртінші бөлiктерi); қаруды, оқ-дәрiлердi, жарылғыш заттарды және жарылыс құрылғыларын заңсыз иемдену, беру, өткiзу, сақтау, тасымалдау немесе алып жүру (</w:t>
      </w:r>
      <w:r>
        <w:rPr>
          <w:rFonts w:ascii="Times New Roman"/>
          <w:b w:val="false"/>
          <w:i w:val="false"/>
          <w:color w:val="000000"/>
          <w:sz w:val="28"/>
        </w:rPr>
        <w:t>287-баптың</w:t>
      </w:r>
      <w:r>
        <w:rPr>
          <w:rFonts w:ascii="Times New Roman"/>
          <w:b w:val="false"/>
          <w:i w:val="false"/>
          <w:color w:val="000000"/>
          <w:sz w:val="28"/>
        </w:rPr>
        <w:t xml:space="preserve"> төртінші бөлiгі); қаруды заңсыз жасау (</w:t>
      </w:r>
      <w:r>
        <w:rPr>
          <w:rFonts w:ascii="Times New Roman"/>
          <w:b w:val="false"/>
          <w:i w:val="false"/>
          <w:color w:val="000000"/>
          <w:sz w:val="28"/>
        </w:rPr>
        <w:t>288-баптың</w:t>
      </w:r>
      <w:r>
        <w:rPr>
          <w:rFonts w:ascii="Times New Roman"/>
          <w:b w:val="false"/>
          <w:i w:val="false"/>
          <w:color w:val="000000"/>
          <w:sz w:val="28"/>
        </w:rPr>
        <w:t xml:space="preserve"> екінші бөлігі); қаруды, оқ-дәрілердi, жарылғыш заттар мен жарылыс құрылғыларын жымқыру не қорқытып алу (</w:t>
      </w:r>
      <w:r>
        <w:rPr>
          <w:rFonts w:ascii="Times New Roman"/>
          <w:b w:val="false"/>
          <w:i w:val="false"/>
          <w:color w:val="000000"/>
          <w:sz w:val="28"/>
        </w:rPr>
        <w:t>291-бап</w:t>
      </w:r>
      <w:r>
        <w:rPr>
          <w:rFonts w:ascii="Times New Roman"/>
          <w:b w:val="false"/>
          <w:i w:val="false"/>
          <w:color w:val="000000"/>
          <w:sz w:val="28"/>
        </w:rPr>
        <w:t>); өрт қауiпсiздiгi талаптарын бұзу (</w:t>
      </w:r>
      <w:r>
        <w:rPr>
          <w:rFonts w:ascii="Times New Roman"/>
          <w:b w:val="false"/>
          <w:i w:val="false"/>
          <w:color w:val="000000"/>
          <w:sz w:val="28"/>
        </w:rPr>
        <w:t>292-баптың</w:t>
      </w:r>
      <w:r>
        <w:rPr>
          <w:rFonts w:ascii="Times New Roman"/>
          <w:b w:val="false"/>
          <w:i w:val="false"/>
          <w:color w:val="000000"/>
          <w:sz w:val="28"/>
        </w:rPr>
        <w:t xml:space="preserve"> үшінші бөлігі); бұзақылық (</w:t>
      </w:r>
      <w:r>
        <w:rPr>
          <w:rFonts w:ascii="Times New Roman"/>
          <w:b w:val="false"/>
          <w:i w:val="false"/>
          <w:color w:val="000000"/>
          <w:sz w:val="28"/>
        </w:rPr>
        <w:t>293-баптың</w:t>
      </w:r>
      <w:r>
        <w:rPr>
          <w:rFonts w:ascii="Times New Roman"/>
          <w:b w:val="false"/>
          <w:i w:val="false"/>
          <w:color w:val="000000"/>
          <w:sz w:val="28"/>
        </w:rPr>
        <w:t xml:space="preserve"> үшінші бөлігі); есірткі, психотроптық заттармен, сол тектестермен, прекурсорлармен өткізу мақсатынсыз заңсыз жұмыс істеу (</w:t>
      </w:r>
      <w:r>
        <w:rPr>
          <w:rFonts w:ascii="Times New Roman"/>
          <w:b w:val="false"/>
          <w:i w:val="false"/>
          <w:color w:val="000000"/>
          <w:sz w:val="28"/>
        </w:rPr>
        <w:t>296-баптың</w:t>
      </w:r>
      <w:r>
        <w:rPr>
          <w:rFonts w:ascii="Times New Roman"/>
          <w:b w:val="false"/>
          <w:i w:val="false"/>
          <w:color w:val="000000"/>
          <w:sz w:val="28"/>
        </w:rPr>
        <w:t xml:space="preserve"> төртінші бөлігі); есірткі, психотроптық заттарды, сол тектестерді өткізу мақсатында заңсыз дайындау, қайта өңдеу, иемдену, сақтау, тасымалдау, жөнелту не өткізу (</w:t>
      </w:r>
      <w:r>
        <w:rPr>
          <w:rFonts w:ascii="Times New Roman"/>
          <w:b w:val="false"/>
          <w:i w:val="false"/>
          <w:color w:val="000000"/>
          <w:sz w:val="28"/>
        </w:rPr>
        <w:t>297-бап</w:t>
      </w:r>
      <w:r>
        <w:rPr>
          <w:rFonts w:ascii="Times New Roman"/>
          <w:b w:val="false"/>
          <w:i w:val="false"/>
          <w:color w:val="000000"/>
          <w:sz w:val="28"/>
        </w:rPr>
        <w:t>); есірткі, психотроптық заттарды, сол тектестерді жымқыру не қорқытып алу (</w:t>
      </w:r>
      <w:r>
        <w:rPr>
          <w:rFonts w:ascii="Times New Roman"/>
          <w:b w:val="false"/>
          <w:i w:val="false"/>
          <w:color w:val="000000"/>
          <w:sz w:val="28"/>
        </w:rPr>
        <w:t>298-бап</w:t>
      </w:r>
      <w:r>
        <w:rPr>
          <w:rFonts w:ascii="Times New Roman"/>
          <w:b w:val="false"/>
          <w:i w:val="false"/>
          <w:color w:val="000000"/>
          <w:sz w:val="28"/>
        </w:rPr>
        <w:t>); есірткі, психотроптық заттарды, сол тектестерді тұтынуға көндiру (</w:t>
      </w:r>
      <w:r>
        <w:rPr>
          <w:rFonts w:ascii="Times New Roman"/>
          <w:b w:val="false"/>
          <w:i w:val="false"/>
          <w:color w:val="000000"/>
          <w:sz w:val="28"/>
        </w:rPr>
        <w:t>299-баптың</w:t>
      </w:r>
      <w:r>
        <w:rPr>
          <w:rFonts w:ascii="Times New Roman"/>
          <w:b w:val="false"/>
          <w:i w:val="false"/>
          <w:color w:val="000000"/>
          <w:sz w:val="28"/>
        </w:rPr>
        <w:t xml:space="preserve"> екінші, үшінші және төртінші бөлiктерi); улы заттардың, сондай-ақ есiрткi, психотроптық немесе улы заттарды дайындау немесе қайта өңдеу үшін пайдаланылатын заттардың, құрал-саймандардың немесе жабдықтардың заңсыз айналымы (</w:t>
      </w:r>
      <w:r>
        <w:rPr>
          <w:rFonts w:ascii="Times New Roman"/>
          <w:b w:val="false"/>
          <w:i w:val="false"/>
          <w:color w:val="000000"/>
          <w:sz w:val="28"/>
        </w:rPr>
        <w:t>301-баптың</w:t>
      </w:r>
      <w:r>
        <w:rPr>
          <w:rFonts w:ascii="Times New Roman"/>
          <w:b w:val="false"/>
          <w:i w:val="false"/>
          <w:color w:val="000000"/>
          <w:sz w:val="28"/>
        </w:rPr>
        <w:t xml:space="preserve"> екінші және үшінші бөліктері); санитариялық қағидаларды немесе гигиеналық нормативтерді бұзу (</w:t>
      </w:r>
      <w:r>
        <w:rPr>
          <w:rFonts w:ascii="Times New Roman"/>
          <w:b w:val="false"/>
          <w:i w:val="false"/>
          <w:color w:val="000000"/>
          <w:sz w:val="28"/>
        </w:rPr>
        <w:t>304-баптың</w:t>
      </w:r>
      <w:r>
        <w:rPr>
          <w:rFonts w:ascii="Times New Roman"/>
          <w:b w:val="false"/>
          <w:i w:val="false"/>
          <w:color w:val="000000"/>
          <w:sz w:val="28"/>
        </w:rPr>
        <w:t xml:space="preserve"> үшінші бөлігі); кәмелетке толмағандардың порнографиялық бейнелері бар материалдарды немесе заттарды дайындау және олардың айналымы не оларды порнографиялық сипаттағы ойын-сауық іс-шараларына қатысу үшін тарту (</w:t>
      </w:r>
      <w:r>
        <w:rPr>
          <w:rFonts w:ascii="Times New Roman"/>
          <w:b w:val="false"/>
          <w:i w:val="false"/>
          <w:color w:val="000000"/>
          <w:sz w:val="28"/>
        </w:rPr>
        <w:t>312-баптың</w:t>
      </w:r>
      <w:r>
        <w:rPr>
          <w:rFonts w:ascii="Times New Roman"/>
          <w:b w:val="false"/>
          <w:i w:val="false"/>
          <w:color w:val="000000"/>
          <w:sz w:val="28"/>
        </w:rPr>
        <w:t xml:space="preserve"> екінші және үшінші бөліктері); медицина немесе фармацевтика жұмыскерiнiң кәсiптік мiндеттерiн тиiсiнше орындамауы (</w:t>
      </w:r>
      <w:r>
        <w:rPr>
          <w:rFonts w:ascii="Times New Roman"/>
          <w:b w:val="false"/>
          <w:i w:val="false"/>
          <w:color w:val="000000"/>
          <w:sz w:val="28"/>
        </w:rPr>
        <w:t>317-баптың</w:t>
      </w:r>
      <w:r>
        <w:rPr>
          <w:rFonts w:ascii="Times New Roman"/>
          <w:b w:val="false"/>
          <w:i w:val="false"/>
          <w:color w:val="000000"/>
          <w:sz w:val="28"/>
        </w:rPr>
        <w:t xml:space="preserve"> төртінші бөлігі); заңсыз медициналық және фармацевтикалық қызмет және есірткі немесе психотроптық заттарды алуға құқық беретін рецептілерді немесе өзге де құжаттарды заңсыз беру не қолдан жасау (</w:t>
      </w:r>
      <w:r>
        <w:rPr>
          <w:rFonts w:ascii="Times New Roman"/>
          <w:b w:val="false"/>
          <w:i w:val="false"/>
          <w:color w:val="000000"/>
          <w:sz w:val="28"/>
        </w:rPr>
        <w:t>322-баптың</w:t>
      </w:r>
      <w:r>
        <w:rPr>
          <w:rFonts w:ascii="Times New Roman"/>
          <w:b w:val="false"/>
          <w:i w:val="false"/>
          <w:color w:val="000000"/>
          <w:sz w:val="28"/>
        </w:rPr>
        <w:t xml:space="preserve"> төртінші бөлігі); шаруашылық немесе өзге де қызметке қойылатын экологиялық талаптарды бұзу (</w:t>
      </w:r>
      <w:r>
        <w:rPr>
          <w:rFonts w:ascii="Times New Roman"/>
          <w:b w:val="false"/>
          <w:i w:val="false"/>
          <w:color w:val="000000"/>
          <w:sz w:val="28"/>
        </w:rPr>
        <w:t>324-баптың</w:t>
      </w:r>
      <w:r>
        <w:rPr>
          <w:rFonts w:ascii="Times New Roman"/>
          <w:b w:val="false"/>
          <w:i w:val="false"/>
          <w:color w:val="000000"/>
          <w:sz w:val="28"/>
        </w:rPr>
        <w:t xml:space="preserve"> екінші бөлігі); экологиялық тұрғыдан әлеуетті қауіпті химиялық немесе биологиялық заттармен жұмыс істеу кезінде экологиялық талаптарды бұзу (</w:t>
      </w:r>
      <w:r>
        <w:rPr>
          <w:rFonts w:ascii="Times New Roman"/>
          <w:b w:val="false"/>
          <w:i w:val="false"/>
          <w:color w:val="000000"/>
          <w:sz w:val="28"/>
        </w:rPr>
        <w:t>325-баптың</w:t>
      </w:r>
      <w:r>
        <w:rPr>
          <w:rFonts w:ascii="Times New Roman"/>
          <w:b w:val="false"/>
          <w:i w:val="false"/>
          <w:color w:val="000000"/>
          <w:sz w:val="28"/>
        </w:rPr>
        <w:t xml:space="preserve"> үшінші бөлігі); микробиологиялық немесе басқа да биологиялық агенттермен немесе уытты заттармен жұмыс істеу кезінде экологиялық талаптарды бұзу (</w:t>
      </w:r>
      <w:r>
        <w:rPr>
          <w:rFonts w:ascii="Times New Roman"/>
          <w:b w:val="false"/>
          <w:i w:val="false"/>
          <w:color w:val="000000"/>
          <w:sz w:val="28"/>
        </w:rPr>
        <w:t>326-баптың</w:t>
      </w:r>
      <w:r>
        <w:rPr>
          <w:rFonts w:ascii="Times New Roman"/>
          <w:b w:val="false"/>
          <w:i w:val="false"/>
          <w:color w:val="000000"/>
          <w:sz w:val="28"/>
        </w:rPr>
        <w:t xml:space="preserve"> үшінші бөлігі); суларды ластау, қоқыстау немесе сарқу (</w:t>
      </w:r>
      <w:r>
        <w:rPr>
          <w:rFonts w:ascii="Times New Roman"/>
          <w:b w:val="false"/>
          <w:i w:val="false"/>
          <w:color w:val="000000"/>
          <w:sz w:val="28"/>
        </w:rPr>
        <w:t>328-баптың</w:t>
      </w:r>
      <w:r>
        <w:rPr>
          <w:rFonts w:ascii="Times New Roman"/>
          <w:b w:val="false"/>
          <w:i w:val="false"/>
          <w:color w:val="000000"/>
          <w:sz w:val="28"/>
        </w:rPr>
        <w:t xml:space="preserve"> үшінші бөлігі); атмосфераны ластау (</w:t>
      </w:r>
      <w:r>
        <w:rPr>
          <w:rFonts w:ascii="Times New Roman"/>
          <w:b w:val="false"/>
          <w:i w:val="false"/>
          <w:color w:val="000000"/>
          <w:sz w:val="28"/>
        </w:rPr>
        <w:t>329-баптың</w:t>
      </w:r>
      <w:r>
        <w:rPr>
          <w:rFonts w:ascii="Times New Roman"/>
          <w:b w:val="false"/>
          <w:i w:val="false"/>
          <w:color w:val="000000"/>
          <w:sz w:val="28"/>
        </w:rPr>
        <w:t xml:space="preserve"> екінші бөлігі); теңіз ортасын ластау (</w:t>
      </w:r>
      <w:r>
        <w:rPr>
          <w:rFonts w:ascii="Times New Roman"/>
          <w:b w:val="false"/>
          <w:i w:val="false"/>
          <w:color w:val="000000"/>
          <w:sz w:val="28"/>
        </w:rPr>
        <w:t>330-баптың</w:t>
      </w:r>
      <w:r>
        <w:rPr>
          <w:rFonts w:ascii="Times New Roman"/>
          <w:b w:val="false"/>
          <w:i w:val="false"/>
          <w:color w:val="000000"/>
          <w:sz w:val="28"/>
        </w:rPr>
        <w:t xml:space="preserve"> екінші бөлігі); жерді бүлдіру (</w:t>
      </w:r>
      <w:r>
        <w:rPr>
          <w:rFonts w:ascii="Times New Roman"/>
          <w:b w:val="false"/>
          <w:i w:val="false"/>
          <w:color w:val="000000"/>
          <w:sz w:val="28"/>
        </w:rPr>
        <w:t>332-баптың</w:t>
      </w:r>
      <w:r>
        <w:rPr>
          <w:rFonts w:ascii="Times New Roman"/>
          <w:b w:val="false"/>
          <w:i w:val="false"/>
          <w:color w:val="000000"/>
          <w:sz w:val="28"/>
        </w:rPr>
        <w:t xml:space="preserve"> екінші бөлігі); жер қойнауын қорғау және пайдалану қағидаларын бұзу (</w:t>
      </w:r>
      <w:r>
        <w:rPr>
          <w:rFonts w:ascii="Times New Roman"/>
          <w:b w:val="false"/>
          <w:i w:val="false"/>
          <w:color w:val="000000"/>
          <w:sz w:val="28"/>
        </w:rPr>
        <w:t>333-баптың</w:t>
      </w:r>
      <w:r>
        <w:rPr>
          <w:rFonts w:ascii="Times New Roman"/>
          <w:b w:val="false"/>
          <w:i w:val="false"/>
          <w:color w:val="000000"/>
          <w:sz w:val="28"/>
        </w:rPr>
        <w:t xml:space="preserve"> екінші бөлігі); экологиялық ластау зардаптарын жою жөнінде шаралар қолданбау (</w:t>
      </w:r>
      <w:r>
        <w:rPr>
          <w:rFonts w:ascii="Times New Roman"/>
          <w:b w:val="false"/>
          <w:i w:val="false"/>
          <w:color w:val="000000"/>
          <w:sz w:val="28"/>
        </w:rPr>
        <w:t>343-баптың</w:t>
      </w:r>
      <w:r>
        <w:rPr>
          <w:rFonts w:ascii="Times New Roman"/>
          <w:b w:val="false"/>
          <w:i w:val="false"/>
          <w:color w:val="000000"/>
          <w:sz w:val="28"/>
        </w:rPr>
        <w:t xml:space="preserve"> үшінші бөлігі); темiржол, әуе, теңіз немесе өзен көлiгi жүрісі немесе оларды пайдалану қауiпсiздiгi қағидаларын бұзу (</w:t>
      </w:r>
      <w:r>
        <w:rPr>
          <w:rFonts w:ascii="Times New Roman"/>
          <w:b w:val="false"/>
          <w:i w:val="false"/>
          <w:color w:val="000000"/>
          <w:sz w:val="28"/>
        </w:rPr>
        <w:t>344-баптың</w:t>
      </w:r>
      <w:r>
        <w:rPr>
          <w:rFonts w:ascii="Times New Roman"/>
          <w:b w:val="false"/>
          <w:i w:val="false"/>
          <w:color w:val="000000"/>
          <w:sz w:val="28"/>
        </w:rPr>
        <w:t xml:space="preserve"> үшінші бөлігі); көлiк құралдарын басқаратын адамдардың жол жүрісі немесе көлiк құралдарын пайдалану қағидаларын бұзуы (</w:t>
      </w:r>
      <w:r>
        <w:rPr>
          <w:rFonts w:ascii="Times New Roman"/>
          <w:b w:val="false"/>
          <w:i w:val="false"/>
          <w:color w:val="000000"/>
          <w:sz w:val="28"/>
        </w:rPr>
        <w:t>345-баптың</w:t>
      </w:r>
      <w:r>
        <w:rPr>
          <w:rFonts w:ascii="Times New Roman"/>
          <w:b w:val="false"/>
          <w:i w:val="false"/>
          <w:color w:val="000000"/>
          <w:sz w:val="28"/>
        </w:rPr>
        <w:t xml:space="preserve"> төртінші бөлігі); көлік құралдарын басқару құқығынан айырылған, алкогольдік, есірткілік және (немесе) уытқұмарлық масаң күйдегі адамның көлік құралын басқаруы, сол сияқты көлік құралын осындай адамның басқаруына беру немесе көлік құралын осындай адамның басқаруына жол беру (</w:t>
      </w:r>
      <w:r>
        <w:rPr>
          <w:rFonts w:ascii="Times New Roman"/>
          <w:b w:val="false"/>
          <w:i w:val="false"/>
          <w:color w:val="000000"/>
          <w:sz w:val="28"/>
        </w:rPr>
        <w:t>346-баптың</w:t>
      </w:r>
      <w:r>
        <w:rPr>
          <w:rFonts w:ascii="Times New Roman"/>
          <w:b w:val="false"/>
          <w:i w:val="false"/>
          <w:color w:val="000000"/>
          <w:sz w:val="28"/>
        </w:rPr>
        <w:t xml:space="preserve"> бесінші бөлігі); көлiк құралдарын сапасыз жөндеу немесе оларды техникалық ақауларымен пайдалануға шығару (</w:t>
      </w:r>
      <w:r>
        <w:rPr>
          <w:rFonts w:ascii="Times New Roman"/>
          <w:b w:val="false"/>
          <w:i w:val="false"/>
          <w:color w:val="000000"/>
          <w:sz w:val="28"/>
        </w:rPr>
        <w:t>348-баптың</w:t>
      </w:r>
      <w:r>
        <w:rPr>
          <w:rFonts w:ascii="Times New Roman"/>
          <w:b w:val="false"/>
          <w:i w:val="false"/>
          <w:color w:val="000000"/>
          <w:sz w:val="28"/>
        </w:rPr>
        <w:t xml:space="preserve"> төртінші бөлігі); басқаруға құқығы жоқ жүргізушінің көлiк құралын басқаруына жол беру (</w:t>
      </w:r>
      <w:r>
        <w:rPr>
          <w:rFonts w:ascii="Times New Roman"/>
          <w:b w:val="false"/>
          <w:i w:val="false"/>
          <w:color w:val="000000"/>
          <w:sz w:val="28"/>
        </w:rPr>
        <w:t>349-баптың</w:t>
      </w:r>
      <w:r>
        <w:rPr>
          <w:rFonts w:ascii="Times New Roman"/>
          <w:b w:val="false"/>
          <w:i w:val="false"/>
          <w:color w:val="000000"/>
          <w:sz w:val="28"/>
        </w:rPr>
        <w:t xml:space="preserve"> төртінші бөлігі); көлiк құралдарын немесе қатынас жолдарын қасақана жарамсыздыққа келтiру (</w:t>
      </w:r>
      <w:r>
        <w:rPr>
          <w:rFonts w:ascii="Times New Roman"/>
          <w:b w:val="false"/>
          <w:i w:val="false"/>
          <w:color w:val="000000"/>
          <w:sz w:val="28"/>
        </w:rPr>
        <w:t>350-баптың</w:t>
      </w:r>
      <w:r>
        <w:rPr>
          <w:rFonts w:ascii="Times New Roman"/>
          <w:b w:val="false"/>
          <w:i w:val="false"/>
          <w:color w:val="000000"/>
          <w:sz w:val="28"/>
        </w:rPr>
        <w:t xml:space="preserve"> үшінші бөлігі); көлiктiң қауiпсiз жұмыс iстеуiн қамтамасыз ететiн қағидаларды бұзу (</w:t>
      </w:r>
      <w:r>
        <w:rPr>
          <w:rFonts w:ascii="Times New Roman"/>
          <w:b w:val="false"/>
          <w:i w:val="false"/>
          <w:color w:val="000000"/>
          <w:sz w:val="28"/>
        </w:rPr>
        <w:t>351-баптың</w:t>
      </w:r>
      <w:r>
        <w:rPr>
          <w:rFonts w:ascii="Times New Roman"/>
          <w:b w:val="false"/>
          <w:i w:val="false"/>
          <w:color w:val="000000"/>
          <w:sz w:val="28"/>
        </w:rPr>
        <w:t xml:space="preserve"> үшінші бөлігі); көлiкте қолданылатын қағидаларды бұзу (</w:t>
      </w:r>
      <w:r>
        <w:rPr>
          <w:rFonts w:ascii="Times New Roman"/>
          <w:b w:val="false"/>
          <w:i w:val="false"/>
          <w:color w:val="000000"/>
          <w:sz w:val="28"/>
        </w:rPr>
        <w:t>353-баптың</w:t>
      </w:r>
      <w:r>
        <w:rPr>
          <w:rFonts w:ascii="Times New Roman"/>
          <w:b w:val="false"/>
          <w:i w:val="false"/>
          <w:color w:val="000000"/>
          <w:sz w:val="28"/>
        </w:rPr>
        <w:t xml:space="preserve"> төртінші бөлігі); магистральдық құбырларды салу, пайдалану немесе жөндеу кезiнде қауiпсiздiк қағидаларын бұзу (</w:t>
      </w:r>
      <w:r>
        <w:rPr>
          <w:rFonts w:ascii="Times New Roman"/>
          <w:b w:val="false"/>
          <w:i w:val="false"/>
          <w:color w:val="000000"/>
          <w:sz w:val="28"/>
        </w:rPr>
        <w:t>354-баптың</w:t>
      </w:r>
      <w:r>
        <w:rPr>
          <w:rFonts w:ascii="Times New Roman"/>
          <w:b w:val="false"/>
          <w:i w:val="false"/>
          <w:color w:val="000000"/>
          <w:sz w:val="28"/>
        </w:rPr>
        <w:t xml:space="preserve"> төртінші бөлігі); құбырларды қасақана зақымдау немесе қирату (</w:t>
      </w:r>
      <w:r>
        <w:rPr>
          <w:rFonts w:ascii="Times New Roman"/>
          <w:b w:val="false"/>
          <w:i w:val="false"/>
          <w:color w:val="000000"/>
          <w:sz w:val="28"/>
        </w:rPr>
        <w:t>355-баптың</w:t>
      </w:r>
      <w:r>
        <w:rPr>
          <w:rFonts w:ascii="Times New Roman"/>
          <w:b w:val="false"/>
          <w:i w:val="false"/>
          <w:color w:val="000000"/>
          <w:sz w:val="28"/>
        </w:rPr>
        <w:t xml:space="preserve"> үшінші бөлігінің 4) тармағы); алкогольдік, есірткілік және (немесе) уытқұмарлық масаң күйдегі адамның әуе, теңіз, өзен кемесiн немесе шағын көлемді кемені басқаруы, әуе, теңіз, өзен кемесiн немесе шағын көлемді кемені осындай адамның басқаруына беру немесе осындай адамның басқаруына жол беру (</w:t>
      </w:r>
      <w:r>
        <w:rPr>
          <w:rFonts w:ascii="Times New Roman"/>
          <w:b w:val="false"/>
          <w:i w:val="false"/>
          <w:color w:val="000000"/>
          <w:sz w:val="28"/>
        </w:rPr>
        <w:t>358-баптың</w:t>
      </w:r>
      <w:r>
        <w:rPr>
          <w:rFonts w:ascii="Times New Roman"/>
          <w:b w:val="false"/>
          <w:i w:val="false"/>
          <w:color w:val="000000"/>
          <w:sz w:val="28"/>
        </w:rPr>
        <w:t xml:space="preserve"> бесінші бөлігі); басқаруға құқығы жоқ адамның әуе, теңіз немесе өзен кемесін басқаруына жол беру (</w:t>
      </w:r>
      <w:r>
        <w:rPr>
          <w:rFonts w:ascii="Times New Roman"/>
          <w:b w:val="false"/>
          <w:i w:val="false"/>
          <w:color w:val="000000"/>
          <w:sz w:val="28"/>
        </w:rPr>
        <w:t>359-баптың</w:t>
      </w:r>
      <w:r>
        <w:rPr>
          <w:rFonts w:ascii="Times New Roman"/>
          <w:b w:val="false"/>
          <w:i w:val="false"/>
          <w:color w:val="000000"/>
          <w:sz w:val="28"/>
        </w:rPr>
        <w:t xml:space="preserve"> төртінші бөлігі); билік өкiлiне қатысты күш қолдану (</w:t>
      </w:r>
      <w:r>
        <w:rPr>
          <w:rFonts w:ascii="Times New Roman"/>
          <w:b w:val="false"/>
          <w:i w:val="false"/>
          <w:color w:val="000000"/>
          <w:sz w:val="28"/>
        </w:rPr>
        <w:t>380-баптың</w:t>
      </w:r>
      <w:r>
        <w:rPr>
          <w:rFonts w:ascii="Times New Roman"/>
          <w:b w:val="false"/>
          <w:i w:val="false"/>
          <w:color w:val="000000"/>
          <w:sz w:val="28"/>
        </w:rPr>
        <w:t xml:space="preserve"> екінші бөлігі); сот төрелiгiн немесе сотқа дейінгі тергеп-тексерудi жүзеге асыратын адамның өмiрiне қол сұғу (</w:t>
      </w:r>
      <w:r>
        <w:rPr>
          <w:rFonts w:ascii="Times New Roman"/>
          <w:b w:val="false"/>
          <w:i w:val="false"/>
          <w:color w:val="000000"/>
          <w:sz w:val="28"/>
        </w:rPr>
        <w:t>408-бап</w:t>
      </w:r>
      <w:r>
        <w:rPr>
          <w:rFonts w:ascii="Times New Roman"/>
          <w:b w:val="false"/>
          <w:i w:val="false"/>
          <w:color w:val="000000"/>
          <w:sz w:val="28"/>
        </w:rPr>
        <w:t>); сот төрелiгiн немесе сотқа дейінгі тергеп-тексерудi жүзеге асыруға байланысты қорқыту немесе күш көрсету әрекеттерi (</w:t>
      </w:r>
      <w:r>
        <w:rPr>
          <w:rFonts w:ascii="Times New Roman"/>
          <w:b w:val="false"/>
          <w:i w:val="false"/>
          <w:color w:val="000000"/>
          <w:sz w:val="28"/>
        </w:rPr>
        <w:t>409-баптың</w:t>
      </w:r>
      <w:r>
        <w:rPr>
          <w:rFonts w:ascii="Times New Roman"/>
          <w:b w:val="false"/>
          <w:i w:val="false"/>
          <w:color w:val="000000"/>
          <w:sz w:val="28"/>
        </w:rPr>
        <w:t xml:space="preserve"> төртінші бөлігі); көрінеу жалған сөз жеткізу (</w:t>
      </w:r>
      <w:r>
        <w:rPr>
          <w:rFonts w:ascii="Times New Roman"/>
          <w:b w:val="false"/>
          <w:i w:val="false"/>
          <w:color w:val="000000"/>
          <w:sz w:val="28"/>
        </w:rPr>
        <w:t>419-баптың</w:t>
      </w:r>
      <w:r>
        <w:rPr>
          <w:rFonts w:ascii="Times New Roman"/>
          <w:b w:val="false"/>
          <w:i w:val="false"/>
          <w:color w:val="000000"/>
          <w:sz w:val="28"/>
        </w:rPr>
        <w:t xml:space="preserve"> үшінші және төртінші бөліктері); жалған айғақтар беруді немесе айғақтар беруден жалтаруды, жалған қорытынды беруді не қате аударуды параға сатып алу немесе оларға мәжбүрлеу (</w:t>
      </w:r>
      <w:r>
        <w:rPr>
          <w:rFonts w:ascii="Times New Roman"/>
          <w:b w:val="false"/>
          <w:i w:val="false"/>
          <w:color w:val="000000"/>
          <w:sz w:val="28"/>
        </w:rPr>
        <w:t>422-баптың</w:t>
      </w:r>
      <w:r>
        <w:rPr>
          <w:rFonts w:ascii="Times New Roman"/>
          <w:b w:val="false"/>
          <w:i w:val="false"/>
          <w:color w:val="000000"/>
          <w:sz w:val="28"/>
        </w:rPr>
        <w:t xml:space="preserve"> үшінші және төртінші бөліктері); мемлекеттік қорғауға жататын адамдарға қатысты қолданылатын қауіпсіздік шаралары туралы мәліметтерді жария ету (</w:t>
      </w:r>
      <w:r>
        <w:rPr>
          <w:rFonts w:ascii="Times New Roman"/>
          <w:b w:val="false"/>
          <w:i w:val="false"/>
          <w:color w:val="000000"/>
          <w:sz w:val="28"/>
        </w:rPr>
        <w:t>424-баптың</w:t>
      </w:r>
      <w:r>
        <w:rPr>
          <w:rFonts w:ascii="Times New Roman"/>
          <w:b w:val="false"/>
          <w:i w:val="false"/>
          <w:color w:val="000000"/>
          <w:sz w:val="28"/>
        </w:rPr>
        <w:t xml:space="preserve"> екінші бөлігі); қылмыстық-атқару мекемесі әкімшілігінің заңды талаптарына бағынбау (</w:t>
      </w:r>
      <w:r>
        <w:rPr>
          <w:rFonts w:ascii="Times New Roman"/>
          <w:b w:val="false"/>
          <w:i w:val="false"/>
          <w:color w:val="000000"/>
          <w:sz w:val="28"/>
        </w:rPr>
        <w:t>428-бап</w:t>
      </w:r>
      <w:r>
        <w:rPr>
          <w:rFonts w:ascii="Times New Roman"/>
          <w:b w:val="false"/>
          <w:i w:val="false"/>
          <w:color w:val="000000"/>
          <w:sz w:val="28"/>
        </w:rPr>
        <w:t>); қоғамнан оқшаулауды қамтамасыз ететін мекеменің қызметкеріне не оның жақындарына, сондай-ақ сотталған адамға қатысты күш қолдану қатерін төндіру немесе олардың денсаулығына немесе өміріне қол сұғу (</w:t>
      </w:r>
      <w:r>
        <w:rPr>
          <w:rFonts w:ascii="Times New Roman"/>
          <w:b w:val="false"/>
          <w:i w:val="false"/>
          <w:color w:val="000000"/>
          <w:sz w:val="28"/>
        </w:rPr>
        <w:t>429-баптың</w:t>
      </w:r>
      <w:r>
        <w:rPr>
          <w:rFonts w:ascii="Times New Roman"/>
          <w:b w:val="false"/>
          <w:i w:val="false"/>
          <w:color w:val="000000"/>
          <w:sz w:val="28"/>
        </w:rPr>
        <w:t xml:space="preserve"> екінші, үшінші және төртінші бөліктері); бұйрыққа бағынбау немесе оны өзгедей орындамау (</w:t>
      </w:r>
      <w:r>
        <w:rPr>
          <w:rFonts w:ascii="Times New Roman"/>
          <w:b w:val="false"/>
          <w:i w:val="false"/>
          <w:color w:val="000000"/>
          <w:sz w:val="28"/>
        </w:rPr>
        <w:t>437-баптың</w:t>
      </w:r>
      <w:r>
        <w:rPr>
          <w:rFonts w:ascii="Times New Roman"/>
          <w:b w:val="false"/>
          <w:i w:val="false"/>
          <w:color w:val="000000"/>
          <w:sz w:val="28"/>
        </w:rPr>
        <w:t xml:space="preserve"> төртінші бөлігі); бастыққа қарсылық көрсету немесе оны қызметтiк мiндеттерiн бұзуға мәжбүрлеу (</w:t>
      </w:r>
      <w:r>
        <w:rPr>
          <w:rFonts w:ascii="Times New Roman"/>
          <w:b w:val="false"/>
          <w:i w:val="false"/>
          <w:color w:val="000000"/>
          <w:sz w:val="28"/>
        </w:rPr>
        <w:t>438-баптың</w:t>
      </w:r>
      <w:r>
        <w:rPr>
          <w:rFonts w:ascii="Times New Roman"/>
          <w:b w:val="false"/>
          <w:i w:val="false"/>
          <w:color w:val="000000"/>
          <w:sz w:val="28"/>
        </w:rPr>
        <w:t xml:space="preserve"> екінші және үшінші бөліктері); бастыққа қатысты күш қолдану әрекеттерi (</w:t>
      </w:r>
      <w:r>
        <w:rPr>
          <w:rFonts w:ascii="Times New Roman"/>
          <w:b w:val="false"/>
          <w:i w:val="false"/>
          <w:color w:val="000000"/>
          <w:sz w:val="28"/>
        </w:rPr>
        <w:t>439-баптың</w:t>
      </w:r>
      <w:r>
        <w:rPr>
          <w:rFonts w:ascii="Times New Roman"/>
          <w:b w:val="false"/>
          <w:i w:val="false"/>
          <w:color w:val="000000"/>
          <w:sz w:val="28"/>
        </w:rPr>
        <w:t xml:space="preserve"> екінші және үшінші бөліктері); әскери қызметшiлер арасында бағыныштылық қатынастар болмаған кезде олардың арасындағы өзара қарым-қатынастардың жарғылық қағидаларын бұзу (</w:t>
      </w:r>
      <w:r>
        <w:rPr>
          <w:rFonts w:ascii="Times New Roman"/>
          <w:b w:val="false"/>
          <w:i w:val="false"/>
          <w:color w:val="000000"/>
          <w:sz w:val="28"/>
        </w:rPr>
        <w:t>440-баптың</w:t>
      </w:r>
      <w:r>
        <w:rPr>
          <w:rFonts w:ascii="Times New Roman"/>
          <w:b w:val="false"/>
          <w:i w:val="false"/>
          <w:color w:val="000000"/>
          <w:sz w:val="28"/>
        </w:rPr>
        <w:t xml:space="preserve"> үшінші және төртінші бөліктері); бөлімді немесе қызмет орнын өз бетімен тастап кету (</w:t>
      </w:r>
      <w:r>
        <w:rPr>
          <w:rFonts w:ascii="Times New Roman"/>
          <w:b w:val="false"/>
          <w:i w:val="false"/>
          <w:color w:val="000000"/>
          <w:sz w:val="28"/>
        </w:rPr>
        <w:t>441-баптың</w:t>
      </w:r>
      <w:r>
        <w:rPr>
          <w:rFonts w:ascii="Times New Roman"/>
          <w:b w:val="false"/>
          <w:i w:val="false"/>
          <w:color w:val="000000"/>
          <w:sz w:val="28"/>
        </w:rPr>
        <w:t xml:space="preserve"> төртінші бөлігі); қашқындық (</w:t>
      </w:r>
      <w:r>
        <w:rPr>
          <w:rFonts w:ascii="Times New Roman"/>
          <w:b w:val="false"/>
          <w:i w:val="false"/>
          <w:color w:val="000000"/>
          <w:sz w:val="28"/>
        </w:rPr>
        <w:t>442-баптың</w:t>
      </w:r>
      <w:r>
        <w:rPr>
          <w:rFonts w:ascii="Times New Roman"/>
          <w:b w:val="false"/>
          <w:i w:val="false"/>
          <w:color w:val="000000"/>
          <w:sz w:val="28"/>
        </w:rPr>
        <w:t xml:space="preserve"> екінші және үшінші бөліктері); әскери қызметті атқарудан жалтару немесе бас тарту (</w:t>
      </w:r>
      <w:r>
        <w:rPr>
          <w:rFonts w:ascii="Times New Roman"/>
          <w:b w:val="false"/>
          <w:i w:val="false"/>
          <w:color w:val="000000"/>
          <w:sz w:val="28"/>
        </w:rPr>
        <w:t>443-баптың</w:t>
      </w:r>
      <w:r>
        <w:rPr>
          <w:rFonts w:ascii="Times New Roman"/>
          <w:b w:val="false"/>
          <w:i w:val="false"/>
          <w:color w:val="000000"/>
          <w:sz w:val="28"/>
        </w:rPr>
        <w:t xml:space="preserve"> екінші бөлігі); жауынгерлiк кезекшiлiктi атқару қағидаларын бұзу (</w:t>
      </w:r>
      <w:r>
        <w:rPr>
          <w:rFonts w:ascii="Times New Roman"/>
          <w:b w:val="false"/>
          <w:i w:val="false"/>
          <w:color w:val="000000"/>
          <w:sz w:val="28"/>
        </w:rPr>
        <w:t>444-баптың</w:t>
      </w:r>
      <w:r>
        <w:rPr>
          <w:rFonts w:ascii="Times New Roman"/>
          <w:b w:val="false"/>
          <w:i w:val="false"/>
          <w:color w:val="000000"/>
          <w:sz w:val="28"/>
        </w:rPr>
        <w:t xml:space="preserve"> екінші бөлігі); қарауыл (вахта) қызметiн атқарудың жарғылық қағидаларын бұзу (</w:t>
      </w:r>
      <w:r>
        <w:rPr>
          <w:rFonts w:ascii="Times New Roman"/>
          <w:b w:val="false"/>
          <w:i w:val="false"/>
          <w:color w:val="000000"/>
          <w:sz w:val="28"/>
        </w:rPr>
        <w:t>446-баптың</w:t>
      </w:r>
      <w:r>
        <w:rPr>
          <w:rFonts w:ascii="Times New Roman"/>
          <w:b w:val="false"/>
          <w:i w:val="false"/>
          <w:color w:val="000000"/>
          <w:sz w:val="28"/>
        </w:rPr>
        <w:t xml:space="preserve"> екінші бөлігі); қоғамдық тәртіпті сақтау және қоғамдық қауіпсіздікті қамтамасыз ету жөніндегі қызмет атқару қағидаларын бұзу (</w:t>
      </w:r>
      <w:r>
        <w:rPr>
          <w:rFonts w:ascii="Times New Roman"/>
          <w:b w:val="false"/>
          <w:i w:val="false"/>
          <w:color w:val="000000"/>
          <w:sz w:val="28"/>
        </w:rPr>
        <w:t>449-баптың</w:t>
      </w:r>
      <w:r>
        <w:rPr>
          <w:rFonts w:ascii="Times New Roman"/>
          <w:b w:val="false"/>
          <w:i w:val="false"/>
          <w:color w:val="000000"/>
          <w:sz w:val="28"/>
        </w:rPr>
        <w:t xml:space="preserve"> үшінші бөлігі); әскери сипаттағы құпия мәлiметтердi жария ету немесе әскери сипаттағы құпия мәлiметтер жеткізгіштерді жоғалту (</w:t>
      </w:r>
      <w:r>
        <w:rPr>
          <w:rFonts w:ascii="Times New Roman"/>
          <w:b w:val="false"/>
          <w:i w:val="false"/>
          <w:color w:val="000000"/>
          <w:sz w:val="28"/>
        </w:rPr>
        <w:t>458-баптың</w:t>
      </w:r>
      <w:r>
        <w:rPr>
          <w:rFonts w:ascii="Times New Roman"/>
          <w:b w:val="false"/>
          <w:i w:val="false"/>
          <w:color w:val="000000"/>
          <w:sz w:val="28"/>
        </w:rPr>
        <w:t xml:space="preserve"> үшінші және төртінші бөліктері); әскери мүлiктi қасақана жою немесе бүлдiру (</w:t>
      </w:r>
      <w:r>
        <w:rPr>
          <w:rFonts w:ascii="Times New Roman"/>
          <w:b w:val="false"/>
          <w:i w:val="false"/>
          <w:color w:val="000000"/>
          <w:sz w:val="28"/>
        </w:rPr>
        <w:t>459-баптың</w:t>
      </w:r>
      <w:r>
        <w:rPr>
          <w:rFonts w:ascii="Times New Roman"/>
          <w:b w:val="false"/>
          <w:i w:val="false"/>
          <w:color w:val="000000"/>
          <w:sz w:val="28"/>
        </w:rPr>
        <w:t xml:space="preserve"> үшінші бөлігі); қару-жарақпен, сондай-ақ айналадағыларға қауiп төндіретін заттармен және нәрселермен жұмыс істеу қағидаларын бұзу (</w:t>
      </w:r>
      <w:r>
        <w:rPr>
          <w:rFonts w:ascii="Times New Roman"/>
          <w:b w:val="false"/>
          <w:i w:val="false"/>
          <w:color w:val="000000"/>
          <w:sz w:val="28"/>
        </w:rPr>
        <w:t>462-баптың</w:t>
      </w:r>
      <w:r>
        <w:rPr>
          <w:rFonts w:ascii="Times New Roman"/>
          <w:b w:val="false"/>
          <w:i w:val="false"/>
          <w:color w:val="000000"/>
          <w:sz w:val="28"/>
        </w:rPr>
        <w:t xml:space="preserve"> үшінші бөлігі); машиналарды жүргiзу немесе пайдалану қағидаларын бұзу (</w:t>
      </w:r>
      <w:r>
        <w:rPr>
          <w:rFonts w:ascii="Times New Roman"/>
          <w:b w:val="false"/>
          <w:i w:val="false"/>
          <w:color w:val="000000"/>
          <w:sz w:val="28"/>
        </w:rPr>
        <w:t>463-баптың</w:t>
      </w:r>
      <w:r>
        <w:rPr>
          <w:rFonts w:ascii="Times New Roman"/>
          <w:b w:val="false"/>
          <w:i w:val="false"/>
          <w:color w:val="000000"/>
          <w:sz w:val="28"/>
        </w:rPr>
        <w:t xml:space="preserve"> төртінші бөлігі); ұшу немесе оған дайындалу қағидаларын бұзу (</w:t>
      </w:r>
      <w:r>
        <w:rPr>
          <w:rFonts w:ascii="Times New Roman"/>
          <w:b w:val="false"/>
          <w:i w:val="false"/>
          <w:color w:val="000000"/>
          <w:sz w:val="28"/>
        </w:rPr>
        <w:t>464-бап</w:t>
      </w:r>
      <w:r>
        <w:rPr>
          <w:rFonts w:ascii="Times New Roman"/>
          <w:b w:val="false"/>
          <w:i w:val="false"/>
          <w:color w:val="000000"/>
          <w:sz w:val="28"/>
        </w:rPr>
        <w:t>); корабль жүргiзу қағидаларын бұзу (</w:t>
      </w:r>
      <w:r>
        <w:rPr>
          <w:rFonts w:ascii="Times New Roman"/>
          <w:b w:val="false"/>
          <w:i w:val="false"/>
          <w:color w:val="000000"/>
          <w:sz w:val="28"/>
        </w:rPr>
        <w:t>465-бап</w:t>
      </w:r>
      <w:r>
        <w:rPr>
          <w:rFonts w:ascii="Times New Roman"/>
          <w:b w:val="false"/>
          <w:i w:val="false"/>
          <w:color w:val="000000"/>
          <w:sz w:val="28"/>
        </w:rPr>
        <w:t>); адамның алкогольдік, есірткілік немесе уытқұмарлық масаң күйде машиналарды жүргізуі, корабльдерді жүргізуі, әскери ұшу аппаратын басқаруы, әскери техниканы осындай адамның жүргізуіне немесе басқаруына беру не жүргізуіне немесе басқаруына жол беру (</w:t>
      </w:r>
      <w:r>
        <w:rPr>
          <w:rFonts w:ascii="Times New Roman"/>
          <w:b w:val="false"/>
          <w:i w:val="false"/>
          <w:color w:val="000000"/>
          <w:sz w:val="28"/>
        </w:rPr>
        <w:t>466-баптың</w:t>
      </w:r>
      <w:r>
        <w:rPr>
          <w:rFonts w:ascii="Times New Roman"/>
          <w:b w:val="false"/>
          <w:i w:val="false"/>
          <w:color w:val="000000"/>
          <w:sz w:val="28"/>
        </w:rPr>
        <w:t xml:space="preserve"> бесінші бөлігі) үшін сотталған адамдарға қолданылмайды.</w:t>
      </w:r>
      <w:r>
        <w:br/>
      </w:r>
      <w:r>
        <w:rPr>
          <w:rFonts w:ascii="Times New Roman"/>
          <w:b w:val="false"/>
          <w:i w:val="false"/>
          <w:color w:val="000000"/>
          <w:sz w:val="28"/>
        </w:rPr>
        <w:t>
</w:t>
      </w:r>
    </w:p>
    <w:p>
      <w:pPr>
        <w:spacing w:after="0"/>
        <w:ind w:left="0"/>
        <w:jc w:val="both"/>
      </w:pPr>
      <w:r>
        <w:rPr>
          <w:rFonts w:ascii="Times New Roman"/>
          <w:b/>
          <w:i w:val="false"/>
          <w:color w:val="000000"/>
          <w:sz w:val="28"/>
        </w:rPr>
        <w:t>6-бап. Қылмыстық істер бойынша іс жүргізуді тоқтату</w:t>
      </w:r>
    </w:p>
    <w:p>
      <w:pPr>
        <w:spacing w:after="0"/>
        <w:ind w:left="0"/>
        <w:jc w:val="left"/>
      </w:pPr>
      <w:r>
        <w:rPr>
          <w:rFonts w:ascii="Times New Roman"/>
          <w:b w:val="false"/>
          <w:i w:val="false"/>
          <w:color w:val="000000"/>
          <w:sz w:val="28"/>
        </w:rPr>
        <w:t>      </w:t>
      </w:r>
      <w:r>
        <w:rPr>
          <w:rFonts w:ascii="Times New Roman"/>
          <w:b w:val="false"/>
          <w:i w:val="false"/>
          <w:color w:val="000000"/>
          <w:sz w:val="28"/>
        </w:rPr>
        <w:t>1. Қылмыстық теріс қылықтар және онша ауыр емес қылмыстар бойынша барлық қылмыстық iстер және соттар қарамаған істер бойынша іс жүргізу тоқтатылсын.</w:t>
      </w:r>
      <w:r>
        <w:br/>
      </w:r>
      <w:r>
        <w:rPr>
          <w:rFonts w:ascii="Times New Roman"/>
          <w:b w:val="false"/>
          <w:i w:val="false"/>
          <w:color w:val="000000"/>
          <w:sz w:val="28"/>
        </w:rPr>
        <w:t>
      </w:t>
      </w:r>
      <w:r>
        <w:rPr>
          <w:rFonts w:ascii="Times New Roman"/>
          <w:b w:val="false"/>
          <w:i w:val="false"/>
          <w:color w:val="000000"/>
          <w:sz w:val="28"/>
        </w:rPr>
        <w:t>2. Мыналарға:</w:t>
      </w:r>
      <w:r>
        <w:br/>
      </w:r>
      <w:r>
        <w:rPr>
          <w:rFonts w:ascii="Times New Roman"/>
          <w:b w:val="false"/>
          <w:i w:val="false"/>
          <w:color w:val="000000"/>
          <w:sz w:val="28"/>
        </w:rPr>
        <w:t>
      1) кәмелетке толмағандарға;</w:t>
      </w:r>
      <w:r>
        <w:br/>
      </w:r>
      <w:r>
        <w:rPr>
          <w:rFonts w:ascii="Times New Roman"/>
          <w:b w:val="false"/>
          <w:i w:val="false"/>
          <w:color w:val="000000"/>
          <w:sz w:val="28"/>
        </w:rPr>
        <w:t>
      2) жүкті әйелдерге, кәмелетке толмаған балалары немесе мүгедек балалары бар әйелдерге, сондай-ақ кәмелетке толмаған балалардың жалғыз ата-анасы болып табылатын, ата-ана құқықтарынан айырылмаған ер адамдарға;</w:t>
      </w:r>
      <w:r>
        <w:br/>
      </w:r>
      <w:r>
        <w:rPr>
          <w:rFonts w:ascii="Times New Roman"/>
          <w:b w:val="false"/>
          <w:i w:val="false"/>
          <w:color w:val="000000"/>
          <w:sz w:val="28"/>
        </w:rPr>
        <w:t>
      3) I, ІІ және IIІ топтардағы мүгедектерге;</w:t>
      </w:r>
      <w:r>
        <w:br/>
      </w:r>
      <w:r>
        <w:rPr>
          <w:rFonts w:ascii="Times New Roman"/>
          <w:b w:val="false"/>
          <w:i w:val="false"/>
          <w:color w:val="000000"/>
          <w:sz w:val="28"/>
        </w:rPr>
        <w:t>
      4) елу жастағы және ол жастан асқан әйелдерге, алпыс жастағы және ол жастан асқан ер адамдарға;</w:t>
      </w:r>
      <w:r>
        <w:br/>
      </w:r>
      <w:r>
        <w:rPr>
          <w:rFonts w:ascii="Times New Roman"/>
          <w:b w:val="false"/>
          <w:i w:val="false"/>
          <w:color w:val="000000"/>
          <w:sz w:val="28"/>
        </w:rPr>
        <w:t>
      5) Ұлы Отан соғысының қатысушылары мен мүгедектеріне және оларға теңестірілген адамдарға;</w:t>
      </w:r>
      <w:r>
        <w:br/>
      </w:r>
      <w:r>
        <w:rPr>
          <w:rFonts w:ascii="Times New Roman"/>
          <w:b w:val="false"/>
          <w:i w:val="false"/>
          <w:color w:val="000000"/>
          <w:sz w:val="28"/>
        </w:rPr>
        <w:t>
      6) әскери және (немесе) интернационалдық борышын орындау кезiнде қаза тапқан әскери қызметшiлердiң жесiрлерiне, сондай-ақ күйеулерi соғыс мүгедектерi және оларға теңестiрiлген адамдар болып табылатын әйелдерге қатысты ауырлығы орташа қылмыстар бойынша барлық қылмыстық iстер және соттар қарамаған істер бойынша іс жүргізу тоқтатылсын.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Рақымшылық жасауды қолдану шарттары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Заңның 2-бабының </w:t>
      </w:r>
      <w:r>
        <w:rPr>
          <w:rFonts w:ascii="Times New Roman"/>
          <w:b w:val="false"/>
          <w:i w:val="false"/>
          <w:color w:val="000000"/>
          <w:sz w:val="28"/>
        </w:rPr>
        <w:t>2-тармағында</w:t>
      </w:r>
      <w:r>
        <w:rPr>
          <w:rFonts w:ascii="Times New Roman"/>
          <w:b w:val="false"/>
          <w:i w:val="false"/>
          <w:color w:val="000000"/>
          <w:sz w:val="28"/>
        </w:rPr>
        <w:t xml:space="preserve">, 4-бабының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6-бабының </w:t>
      </w:r>
      <w:r>
        <w:rPr>
          <w:rFonts w:ascii="Times New Roman"/>
          <w:b w:val="false"/>
          <w:i w:val="false"/>
          <w:color w:val="000000"/>
          <w:sz w:val="28"/>
        </w:rPr>
        <w:t>2-тармағында</w:t>
      </w:r>
      <w:r>
        <w:rPr>
          <w:rFonts w:ascii="Times New Roman"/>
          <w:b w:val="false"/>
          <w:i w:val="false"/>
          <w:color w:val="000000"/>
          <w:sz w:val="28"/>
        </w:rPr>
        <w:t xml:space="preserve"> аталған адамдарға қатысты рақымшылық жасауды қолдану үшін олардың мәртебесін растайтын құжаттардың болуы міндетті.</w:t>
      </w:r>
      <w:r>
        <w:br/>
      </w:r>
      <w:r>
        <w:rPr>
          <w:rFonts w:ascii="Times New Roman"/>
          <w:b w:val="false"/>
          <w:i w:val="false"/>
          <w:color w:val="000000"/>
          <w:sz w:val="28"/>
        </w:rPr>
        <w:t>
      </w:t>
      </w:r>
      <w:r>
        <w:rPr>
          <w:rFonts w:ascii="Times New Roman"/>
          <w:b w:val="false"/>
          <w:i w:val="false"/>
          <w:color w:val="000000"/>
          <w:sz w:val="28"/>
        </w:rPr>
        <w:t xml:space="preserve">2. Осы Заңның </w:t>
      </w:r>
      <w:r>
        <w:rPr>
          <w:rFonts w:ascii="Times New Roman"/>
          <w:b w:val="false"/>
          <w:i w:val="false"/>
          <w:color w:val="000000"/>
          <w:sz w:val="28"/>
        </w:rPr>
        <w:t>4-бабында</w:t>
      </w:r>
      <w:r>
        <w:rPr>
          <w:rFonts w:ascii="Times New Roman"/>
          <w:b w:val="false"/>
          <w:i w:val="false"/>
          <w:color w:val="000000"/>
          <w:sz w:val="28"/>
        </w:rPr>
        <w:t xml:space="preserve"> көзделген жаза мерзiмiнiң бiр бөлiгiн өтеу осы Заң қолданысқа енгiзiлетін күнге есептеледi.</w:t>
      </w:r>
      <w:r>
        <w:br/>
      </w:r>
      <w:r>
        <w:rPr>
          <w:rFonts w:ascii="Times New Roman"/>
          <w:b w:val="false"/>
          <w:i w:val="false"/>
          <w:color w:val="000000"/>
          <w:sz w:val="28"/>
        </w:rPr>
        <w:t>
      </w:t>
      </w:r>
      <w:r>
        <w:rPr>
          <w:rFonts w:ascii="Times New Roman"/>
          <w:b w:val="false"/>
          <w:i w:val="false"/>
          <w:color w:val="000000"/>
          <w:sz w:val="28"/>
        </w:rPr>
        <w:t>3. Рақымшылық жасауға жататын адамдар негiзгi жазадан босатылады.</w:t>
      </w:r>
      <w:r>
        <w:br/>
      </w:r>
      <w:r>
        <w:rPr>
          <w:rFonts w:ascii="Times New Roman"/>
          <w:b w:val="false"/>
          <w:i w:val="false"/>
          <w:color w:val="000000"/>
          <w:sz w:val="28"/>
        </w:rPr>
        <w:t>
      </w:t>
      </w:r>
      <w:r>
        <w:rPr>
          <w:rFonts w:ascii="Times New Roman"/>
          <w:b w:val="false"/>
          <w:i w:val="false"/>
          <w:color w:val="000000"/>
          <w:sz w:val="28"/>
        </w:rPr>
        <w:t>4. Егер өзiне қатысты рақымшылық жасау қолданылуы мүмкiн адам немесе оның заңды өкілі бұған қарсы болса, рақымшылық жасау қолданылмайды.</w:t>
      </w:r>
      <w:r>
        <w:br/>
      </w:r>
      <w:r>
        <w:rPr>
          <w:rFonts w:ascii="Times New Roman"/>
          <w:b w:val="false"/>
          <w:i w:val="false"/>
          <w:color w:val="000000"/>
          <w:sz w:val="28"/>
        </w:rPr>
        <w:t>
      </w:t>
      </w:r>
      <w:r>
        <w:rPr>
          <w:rFonts w:ascii="Times New Roman"/>
          <w:b w:val="false"/>
          <w:i w:val="false"/>
          <w:color w:val="000000"/>
          <w:sz w:val="28"/>
        </w:rPr>
        <w:t xml:space="preserve">5. Осы Заңды қолдану кезiнде сотталғандықты алып тастау 2014 жылғы 3 шілдедегі Қазақстан Республикасы Қылмыстық кодексiнiң </w:t>
      </w:r>
      <w:r>
        <w:rPr>
          <w:rFonts w:ascii="Times New Roman"/>
          <w:b w:val="false"/>
          <w:i w:val="false"/>
          <w:color w:val="000000"/>
          <w:sz w:val="28"/>
        </w:rPr>
        <w:t>79-бабында</w:t>
      </w:r>
      <w:r>
        <w:rPr>
          <w:rFonts w:ascii="Times New Roman"/>
          <w:b w:val="false"/>
          <w:i w:val="false"/>
          <w:color w:val="000000"/>
          <w:sz w:val="28"/>
        </w:rPr>
        <w:t xml:space="preserve"> белгiленген жалпы негiздерде жүргiзiледi.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8-бап. Қазақстан Республикасының соттары соттаған, бiрақ жазасын оның шегiнен тыс жерде өтеп жатқан адамдарға және жазаны өтеу үшін Қазақстан Республикасына берілген адамдарға рақымшылық жасауды қолдану</w:t>
      </w:r>
    </w:p>
    <w:p>
      <w:pPr>
        <w:spacing w:after="0"/>
        <w:ind w:left="0"/>
        <w:jc w:val="left"/>
      </w:pPr>
      <w:r>
        <w:rPr>
          <w:rFonts w:ascii="Times New Roman"/>
          <w:b w:val="false"/>
          <w:i w:val="false"/>
          <w:color w:val="000000"/>
          <w:sz w:val="28"/>
        </w:rPr>
        <w:t>      Қазақстан Республикасының соттары соттаған, бiрақ жазасын оның шегiнен тыс жерде өтеп жатқан адамдарға рақымшылық жасауды қолдану туралы мәселенi аумағында сот үкiмiн орындау жүзеге асырылып жатқан мемлекеттiң құзыреттi органының ұсынуы бойынша, Қазақстан Республикасы қатысушысы болып табылатын халықаралық шарттардың негiзiнде Қазақстан Республикасының соттары шешедi.</w:t>
      </w:r>
      <w:r>
        <w:br/>
      </w:r>
      <w:r>
        <w:rPr>
          <w:rFonts w:ascii="Times New Roman"/>
          <w:b w:val="false"/>
          <w:i w:val="false"/>
          <w:color w:val="000000"/>
          <w:sz w:val="28"/>
        </w:rPr>
        <w:t>
      Қазақстан Республикасы тиiстi халықаралық шарттар жасаспаған шет мемлекеттерден Қазақстан Республикасына бас бостандығынан айыру түрiндегi жазасын одан әрi өтеу үшiн берiлген адамдарға рақымшылық жасау мұндай адамдарды берген мемлекеттердiң құзыреттi органдарының келiсiмiмен ғана қолданылады.</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Осы Заңды қолдану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Заңның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4-баптарын</w:t>
      </w:r>
      <w:r>
        <w:rPr>
          <w:rFonts w:ascii="Times New Roman"/>
          <w:b w:val="false"/>
          <w:i w:val="false"/>
          <w:color w:val="000000"/>
          <w:sz w:val="28"/>
        </w:rPr>
        <w:t xml:space="preserve"> қолдану сотталған адамның жазасы орындалатын жердегі соттарға жүктеледі.</w:t>
      </w:r>
      <w:r>
        <w:br/>
      </w:r>
      <w:r>
        <w:rPr>
          <w:rFonts w:ascii="Times New Roman"/>
          <w:b w:val="false"/>
          <w:i w:val="false"/>
          <w:color w:val="000000"/>
          <w:sz w:val="28"/>
        </w:rPr>
        <w:t>
      </w:t>
      </w:r>
      <w:r>
        <w:rPr>
          <w:rFonts w:ascii="Times New Roman"/>
          <w:b w:val="false"/>
          <w:i w:val="false"/>
          <w:color w:val="000000"/>
          <w:sz w:val="28"/>
        </w:rPr>
        <w:t xml:space="preserve">2. Осы Заңның </w:t>
      </w:r>
      <w:r>
        <w:rPr>
          <w:rFonts w:ascii="Times New Roman"/>
          <w:b w:val="false"/>
          <w:i w:val="false"/>
          <w:color w:val="000000"/>
          <w:sz w:val="28"/>
        </w:rPr>
        <w:t>6-бабын</w:t>
      </w:r>
      <w:r>
        <w:rPr>
          <w:rFonts w:ascii="Times New Roman"/>
          <w:b w:val="false"/>
          <w:i w:val="false"/>
          <w:color w:val="000000"/>
          <w:sz w:val="28"/>
        </w:rPr>
        <w:t xml:space="preserve"> қолдану қылмыстық процесті жүргiзетін органдарға жүктеледі.</w:t>
      </w:r>
      <w:r>
        <w:br/>
      </w:r>
      <w:r>
        <w:rPr>
          <w:rFonts w:ascii="Times New Roman"/>
          <w:b w:val="false"/>
          <w:i w:val="false"/>
          <w:color w:val="000000"/>
          <w:sz w:val="28"/>
        </w:rPr>
        <w:t>
      </w:t>
      </w:r>
      <w:r>
        <w:rPr>
          <w:rFonts w:ascii="Times New Roman"/>
          <w:b w:val="false"/>
          <w:i w:val="false"/>
          <w:color w:val="000000"/>
          <w:sz w:val="28"/>
        </w:rPr>
        <w:t>3. Осы Заңды қолдану прокурор бекіткен қылмыстық қудалау органының (лауазымды адамының) қаулысы негізінде, сондай-ақ сот қаулысы негізінде жүргізіледі.</w:t>
      </w:r>
      <w:r>
        <w:br/>
      </w:r>
      <w:r>
        <w:rPr>
          <w:rFonts w:ascii="Times New Roman"/>
          <w:b w:val="false"/>
          <w:i w:val="false"/>
          <w:color w:val="000000"/>
          <w:sz w:val="28"/>
        </w:rPr>
        <w:t>
      </w:t>
      </w:r>
      <w:r>
        <w:rPr>
          <w:rFonts w:ascii="Times New Roman"/>
          <w:b w:val="false"/>
          <w:i w:val="false"/>
          <w:color w:val="000000"/>
          <w:sz w:val="28"/>
        </w:rPr>
        <w:t>4. Жазаны орындайтын мекемелер мен органдар осы Заңның уақтылы орындалуын қамтамасыз ету мақсатында соттарға мынадай құжаттарды:</w:t>
      </w:r>
      <w:r>
        <w:br/>
      </w:r>
      <w:r>
        <w:rPr>
          <w:rFonts w:ascii="Times New Roman"/>
          <w:b w:val="false"/>
          <w:i w:val="false"/>
          <w:color w:val="000000"/>
          <w:sz w:val="28"/>
        </w:rPr>
        <w:t>
      1) жазаны одан әрі өтеуден босату туралы не тағайындалған жаза мерзімін қысқарту туралы ұсынуды;</w:t>
      </w:r>
      <w:r>
        <w:br/>
      </w:r>
      <w:r>
        <w:rPr>
          <w:rFonts w:ascii="Times New Roman"/>
          <w:b w:val="false"/>
          <w:i w:val="false"/>
          <w:color w:val="000000"/>
          <w:sz w:val="28"/>
        </w:rPr>
        <w:t>
      2) сот үкімінен үзінді көшірмені (оған енгізілген өзгерістермен қоса, егер мұндай өзгерістер болса);</w:t>
      </w:r>
      <w:r>
        <w:br/>
      </w:r>
      <w:r>
        <w:rPr>
          <w:rFonts w:ascii="Times New Roman"/>
          <w:b w:val="false"/>
          <w:i w:val="false"/>
          <w:color w:val="000000"/>
          <w:sz w:val="28"/>
        </w:rPr>
        <w:t>
      3) осы Заң қолданысқа енгізілетін күнге жазаның өтелген және қалған мерзімі туралы мәліметтерді;</w:t>
      </w:r>
      <w:r>
        <w:br/>
      </w:r>
      <w:r>
        <w:rPr>
          <w:rFonts w:ascii="Times New Roman"/>
          <w:b w:val="false"/>
          <w:i w:val="false"/>
          <w:color w:val="000000"/>
          <w:sz w:val="28"/>
        </w:rPr>
        <w:t>
      4) сотталған адамның жеке немесе бақылау ісін;</w:t>
      </w:r>
      <w:r>
        <w:br/>
      </w:r>
      <w:r>
        <w:rPr>
          <w:rFonts w:ascii="Times New Roman"/>
          <w:b w:val="false"/>
          <w:i w:val="false"/>
          <w:color w:val="000000"/>
          <w:sz w:val="28"/>
        </w:rPr>
        <w:t xml:space="preserve">
      5) осы Заңның 2-бабының </w:t>
      </w:r>
      <w:r>
        <w:rPr>
          <w:rFonts w:ascii="Times New Roman"/>
          <w:b w:val="false"/>
          <w:i w:val="false"/>
          <w:color w:val="000000"/>
          <w:sz w:val="28"/>
        </w:rPr>
        <w:t>2-тармағында</w:t>
      </w:r>
      <w:r>
        <w:rPr>
          <w:rFonts w:ascii="Times New Roman"/>
          <w:b w:val="false"/>
          <w:i w:val="false"/>
          <w:color w:val="000000"/>
          <w:sz w:val="28"/>
        </w:rPr>
        <w:t xml:space="preserve">, 4-бабының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аталған адамдардың мәртебесін растайтын құжаттарды ұсынуға міндетті.</w:t>
      </w:r>
      <w:r>
        <w:br/>
      </w:r>
      <w:r>
        <w:rPr>
          <w:rFonts w:ascii="Times New Roman"/>
          <w:b w:val="false"/>
          <w:i w:val="false"/>
          <w:color w:val="000000"/>
          <w:sz w:val="28"/>
        </w:rPr>
        <w:t>
      </w:t>
      </w:r>
      <w:r>
        <w:rPr>
          <w:rFonts w:ascii="Times New Roman"/>
          <w:b w:val="false"/>
          <w:i w:val="false"/>
          <w:color w:val="000000"/>
          <w:sz w:val="28"/>
        </w:rPr>
        <w:t>5. Соттар осы Заңды қолданған кезде прокурордың қатысуы міндетті.</w:t>
      </w:r>
      <w:r>
        <w:br/>
      </w:r>
      <w:r>
        <w:rPr>
          <w:rFonts w:ascii="Times New Roman"/>
          <w:b w:val="false"/>
          <w:i w:val="false"/>
          <w:color w:val="000000"/>
          <w:sz w:val="28"/>
        </w:rPr>
        <w:t>
      </w:t>
      </w:r>
      <w:r>
        <w:rPr>
          <w:rFonts w:ascii="Times New Roman"/>
          <w:b w:val="false"/>
          <w:i w:val="false"/>
          <w:color w:val="000000"/>
          <w:sz w:val="28"/>
        </w:rPr>
        <w:t xml:space="preserve">6. Осы Заңның ережелері сотқа дейінгі тергеп-тексеру, сот талқылауы жүргізіліп жатқан адамдарға не 1959 жылғы 22 шілдедегі Қазақ КСР Қылмыстық кодексiнде (1998 жылғы 1 қаңтарға дейін енгізілген өзгерістермен және толықтырулармен) және 1997 жылғы 16 шілдедегі Қазақстан Республикасының </w:t>
      </w:r>
      <w:r>
        <w:rPr>
          <w:rFonts w:ascii="Times New Roman"/>
          <w:b w:val="false"/>
          <w:i w:val="false"/>
          <w:color w:val="000000"/>
          <w:sz w:val="28"/>
        </w:rPr>
        <w:t>Қылмыстық кодексiнде</w:t>
      </w:r>
      <w:r>
        <w:rPr>
          <w:rFonts w:ascii="Times New Roman"/>
          <w:b w:val="false"/>
          <w:i w:val="false"/>
          <w:color w:val="000000"/>
          <w:sz w:val="28"/>
        </w:rPr>
        <w:t xml:space="preserve"> (2015 жылғы 1 қаңтарға дейін енгізілген өзгерістермен және толықтырулармен) көзделген қылмыстар үшін, 2014 жылғы 3 шілдедегі Қазақстан Республикасының </w:t>
      </w:r>
      <w:r>
        <w:rPr>
          <w:rFonts w:ascii="Times New Roman"/>
          <w:b w:val="false"/>
          <w:i w:val="false"/>
          <w:color w:val="000000"/>
          <w:sz w:val="28"/>
        </w:rPr>
        <w:t>Қылмыстық кодексiнде</w:t>
      </w:r>
      <w:r>
        <w:rPr>
          <w:rFonts w:ascii="Times New Roman"/>
          <w:b w:val="false"/>
          <w:i w:val="false"/>
          <w:color w:val="000000"/>
          <w:sz w:val="28"/>
        </w:rPr>
        <w:t xml:space="preserve"> (осы Заң қолданысқа енгізілген күнге дейін оған енгізілген өзгерістермен және толықтырулармен) көзделген қылмыстық құқық бұзушылықтар үшін сотталған адамдарға қолданылады.</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Осы Заңның орындалу мерзімі</w:t>
      </w:r>
    </w:p>
    <w:p>
      <w:pPr>
        <w:spacing w:after="0"/>
        <w:ind w:left="0"/>
        <w:jc w:val="left"/>
      </w:pPr>
      <w:r>
        <w:rPr>
          <w:rFonts w:ascii="Times New Roman"/>
          <w:b w:val="false"/>
          <w:i w:val="false"/>
          <w:color w:val="000000"/>
          <w:sz w:val="28"/>
        </w:rPr>
        <w:t xml:space="preserve">      Осы Заңның </w:t>
      </w:r>
      <w:r>
        <w:rPr>
          <w:rFonts w:ascii="Times New Roman"/>
          <w:b w:val="false"/>
          <w:i w:val="false"/>
          <w:color w:val="000000"/>
          <w:sz w:val="28"/>
        </w:rPr>
        <w:t>9-бабында</w:t>
      </w:r>
      <w:r>
        <w:rPr>
          <w:rFonts w:ascii="Times New Roman"/>
          <w:b w:val="false"/>
          <w:i w:val="false"/>
          <w:color w:val="000000"/>
          <w:sz w:val="28"/>
        </w:rPr>
        <w:t xml:space="preserve"> көрсетілген органдар осы Заң қолданысқа енгiзiлген күннен бастап алты ай iшiнде оның орындалуын қамтамасыз етуге міндетті.</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Осы Заңды қолданысқа енгізу тәртібі</w:t>
      </w:r>
    </w:p>
    <w:p>
      <w:pPr>
        <w:spacing w:after="0"/>
        <w:ind w:left="0"/>
        <w:jc w:val="left"/>
      </w:pPr>
      <w:r>
        <w:rPr>
          <w:rFonts w:ascii="Times New Roman"/>
          <w:b w:val="false"/>
          <w:i w:val="false"/>
          <w:color w:val="000000"/>
          <w:sz w:val="28"/>
        </w:rPr>
        <w:t>      Осы Заң алғашқы ресми жарияланған күнінен бастап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Осы Заңды іске асыру жөніндегі шаралар</w:t>
      </w:r>
    </w:p>
    <w:p>
      <w:pPr>
        <w:spacing w:after="0"/>
        <w:ind w:left="0"/>
        <w:jc w:val="left"/>
      </w:pPr>
      <w:r>
        <w:rPr>
          <w:rFonts w:ascii="Times New Roman"/>
          <w:b w:val="false"/>
          <w:i w:val="false"/>
          <w:color w:val="000000"/>
          <w:sz w:val="28"/>
        </w:rPr>
        <w:t>      Қазақстан Республикасының Үкiметі және облыстардың, республикалық маңызы бар қала мен астананың жергілікті атқарушы органдары:</w:t>
      </w:r>
      <w:r>
        <w:br/>
      </w:r>
      <w:r>
        <w:rPr>
          <w:rFonts w:ascii="Times New Roman"/>
          <w:b w:val="false"/>
          <w:i w:val="false"/>
          <w:color w:val="000000"/>
          <w:sz w:val="28"/>
        </w:rPr>
        <w:t>
      1) рақымшылық жасау бойынша жазадан босатылған және зайыбы (жұбайы) немесе жақын туыстары жоқ I және II топтардағы мүгедектер мен жасының егде тартуына байланысты өзiне-өзі күтім жасай алмайтын адамдарды стационарлық үлгідегі медициналық-әлеуметтiк мекемелерге (ұйымдарға) орналастыру;</w:t>
      </w:r>
      <w:r>
        <w:br/>
      </w:r>
      <w:r>
        <w:rPr>
          <w:rFonts w:ascii="Times New Roman"/>
          <w:b w:val="false"/>
          <w:i w:val="false"/>
          <w:color w:val="000000"/>
          <w:sz w:val="28"/>
        </w:rPr>
        <w:t>
      2) босатылған кәмелетке толмағандарды ата-аналарының немесе оларды алмастыратын адамдардың не мамандандырылған мемлекеттік органның қадағалауына беру;</w:t>
      </w:r>
      <w:r>
        <w:br/>
      </w:r>
      <w:r>
        <w:rPr>
          <w:rFonts w:ascii="Times New Roman"/>
          <w:b w:val="false"/>
          <w:i w:val="false"/>
          <w:color w:val="000000"/>
          <w:sz w:val="28"/>
        </w:rPr>
        <w:t>
      3) сот үкiмiмен тағайындалған, үкiмді орындау барысында осы Заң қолданылатын кезге аяқталмаған емінің жалғастырылуын қамтамасыз ету;</w:t>
      </w:r>
      <w:r>
        <w:br/>
      </w:r>
      <w:r>
        <w:rPr>
          <w:rFonts w:ascii="Times New Roman"/>
          <w:b w:val="false"/>
          <w:i w:val="false"/>
          <w:color w:val="000000"/>
          <w:sz w:val="28"/>
        </w:rPr>
        <w:t>
      4) рақымшылық жасау бойынша жазадан босатылғандарды белгiлi бiр тұрғылықты жері жоқ адамдарға арналған әлеуметтiк бейiмдеу орталықтарына орналастыру жөнiнде шаралар қабылдасын.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Президенті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Н.Назарбаев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