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4b71" w14:textId="b8c4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22 желтоқсандағы № 28-VІ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51-баптың</w:t>
      </w:r>
      <w:r>
        <w:rPr>
          <w:rFonts w:ascii="Times New Roman"/>
          <w:b w:val="false"/>
          <w:i w:val="false"/>
          <w:color w:val="000000"/>
          <w:sz w:val="28"/>
        </w:rPr>
        <w:t xml:space="preserve"> бірінші бөлігі мынадай редакцияда жазылсын:</w:t>
      </w:r>
    </w:p>
    <w:bookmarkEnd w:id="1"/>
    <w:bookmarkStart w:name="z4" w:id="2"/>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шегiнен шығарып жіберу осы адамның Қазақстан Республикасының аумағына кіруіне бес жыл мерзімге тыйым салу белгілене отырып, мәжбүрлеу тәртібімен орындалады.";</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170-бапта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
    <w:bookmarkStart w:name="z7" w:id="5"/>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bookmarkEnd w:id="5"/>
    <w:bookmarkStart w:name="z8" w:id="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
    <w:bookmarkStart w:name="z9" w:id="7"/>
    <w:p>
      <w:pPr>
        <w:spacing w:after="0"/>
        <w:ind w:left="0"/>
        <w:jc w:val="both"/>
      </w:pPr>
      <w:r>
        <w:rPr>
          <w:rFonts w:ascii="Times New Roman"/>
          <w:b w:val="false"/>
          <w:i w:val="false"/>
          <w:color w:val="000000"/>
          <w:sz w:val="28"/>
        </w:rPr>
        <w:t>
      "мүлкi тәркiленiп, он екі жылдан он жеті жылға дейiнгi мерзiмге бас бостандығынан айыруға жазаланады.";</w:t>
      </w:r>
    </w:p>
    <w:bookmarkEnd w:id="7"/>
    <w:bookmarkStart w:name="z10" w:id="8"/>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8"/>
    <w:bookmarkStart w:name="z11" w:id="9"/>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не өлiм жазасына жазаланады.";</w:t>
      </w:r>
    </w:p>
    <w:bookmarkEnd w:id="9"/>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171-баптың</w:t>
      </w:r>
      <w:r>
        <w:rPr>
          <w:rFonts w:ascii="Times New Roman"/>
          <w:b w:val="false"/>
          <w:i w:val="false"/>
          <w:color w:val="000000"/>
          <w:sz w:val="28"/>
        </w:rPr>
        <w:t xml:space="preserve"> екінші абзацы мынадай редакцияда жазылсын:</w:t>
      </w:r>
    </w:p>
    <w:bookmarkEnd w:id="10"/>
    <w:bookmarkStart w:name="z13" w:id="11"/>
    <w:p>
      <w:pPr>
        <w:spacing w:after="0"/>
        <w:ind w:left="0"/>
        <w:jc w:val="both"/>
      </w:pP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bookmarkEnd w:id="11"/>
    <w:bookmarkStart w:name="z14"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172-баптың</w:t>
      </w:r>
      <w:r>
        <w:rPr>
          <w:rFonts w:ascii="Times New Roman"/>
          <w:b w:val="false"/>
          <w:i w:val="false"/>
          <w:color w:val="000000"/>
          <w:sz w:val="28"/>
        </w:rPr>
        <w:t xml:space="preserve"> екінші абзацы мынадай редакцияда жазылсын:</w:t>
      </w:r>
    </w:p>
    <w:bookmarkEnd w:id="12"/>
    <w:bookmarkStart w:name="z15" w:id="13"/>
    <w:p>
      <w:pPr>
        <w:spacing w:after="0"/>
        <w:ind w:left="0"/>
        <w:jc w:val="both"/>
      </w:pPr>
      <w:r>
        <w:rPr>
          <w:rFonts w:ascii="Times New Roman"/>
          <w:b w:val="false"/>
          <w:i w:val="false"/>
          <w:color w:val="000000"/>
          <w:sz w:val="28"/>
        </w:rPr>
        <w:t>
      "бес жылдан тоғыз жылға дейінгі мерзімге бас бостандығынан айыруға жазаланады.";</w:t>
      </w:r>
    </w:p>
    <w:bookmarkEnd w:id="13"/>
    <w:bookmarkStart w:name="z16"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173-бапта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5"/>
    <w:bookmarkStart w:name="z18" w:id="16"/>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End w:id="16"/>
    <w:bookmarkStart w:name="z19" w:id="17"/>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7"/>
    <w:bookmarkStart w:name="z20" w:id="18"/>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bookmarkEnd w:id="18"/>
    <w:bookmarkStart w:name="z21"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179-баптың</w:t>
      </w:r>
      <w:r>
        <w:rPr>
          <w:rFonts w:ascii="Times New Roman"/>
          <w:b w:val="false"/>
          <w:i w:val="false"/>
          <w:color w:val="000000"/>
          <w:sz w:val="28"/>
        </w:rPr>
        <w:t xml:space="preserve"> үшінші бөлігінің екінші абзацы мынадай редакцияда жазылсын:</w:t>
      </w:r>
    </w:p>
    <w:bookmarkEnd w:id="19"/>
    <w:bookmarkStart w:name="z22" w:id="20"/>
    <w:p>
      <w:pPr>
        <w:spacing w:after="0"/>
        <w:ind w:left="0"/>
        <w:jc w:val="both"/>
      </w:pPr>
      <w:r>
        <w:rPr>
          <w:rFonts w:ascii="Times New Roman"/>
          <w:b w:val="false"/>
          <w:i w:val="false"/>
          <w:color w:val="000000"/>
          <w:sz w:val="28"/>
        </w:rPr>
        <w:t>
      "он екі жылдан он жеті жылға дейінгі мерзімге бас бостандығынан айыруға жазаланады.";</w:t>
      </w:r>
    </w:p>
    <w:bookmarkEnd w:id="20"/>
    <w:bookmarkStart w:name="z23"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181-баптың</w:t>
      </w:r>
      <w:r>
        <w:rPr>
          <w:rFonts w:ascii="Times New Roman"/>
          <w:b w:val="false"/>
          <w:i w:val="false"/>
          <w:color w:val="000000"/>
          <w:sz w:val="28"/>
        </w:rPr>
        <w:t xml:space="preserve"> екінші бөлігінің екінші абзацы мынадай редакцияда жазылсын:</w:t>
      </w:r>
    </w:p>
    <w:bookmarkEnd w:id="21"/>
    <w:bookmarkStart w:name="z24" w:id="22"/>
    <w:p>
      <w:pPr>
        <w:spacing w:after="0"/>
        <w:ind w:left="0"/>
        <w:jc w:val="both"/>
      </w:pPr>
      <w:r>
        <w:rPr>
          <w:rFonts w:ascii="Times New Roman"/>
          <w:b w:val="false"/>
          <w:i w:val="false"/>
          <w:color w:val="000000"/>
          <w:sz w:val="28"/>
        </w:rPr>
        <w:t>
      "он екі жылдан он жеті жылға дейінгі мерзімге бас бостандығынан айыруға жазаланады.";</w:t>
      </w:r>
    </w:p>
    <w:bookmarkEnd w:id="22"/>
    <w:bookmarkStart w:name="z25"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182-бапта</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4"/>
    <w:bookmarkStart w:name="z27" w:id="25"/>
    <w:p>
      <w:pPr>
        <w:spacing w:after="0"/>
        <w:ind w:left="0"/>
        <w:jc w:val="both"/>
      </w:pPr>
      <w:r>
        <w:rPr>
          <w:rFonts w:ascii="Times New Roman"/>
          <w:b w:val="false"/>
          <w:i w:val="false"/>
          <w:color w:val="000000"/>
          <w:sz w:val="28"/>
        </w:rPr>
        <w:t>
      "мүлкi тәркiленiп, он жылдан он жеті жылға дейiнгi мерзiмге бас бостандығынан айыруға жазаланады.";</w:t>
      </w:r>
    </w:p>
    <w:bookmarkEnd w:id="25"/>
    <w:bookmarkStart w:name="z28" w:id="2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6"/>
    <w:bookmarkStart w:name="z29" w:id="27"/>
    <w:p>
      <w:pPr>
        <w:spacing w:after="0"/>
        <w:ind w:left="0"/>
        <w:jc w:val="both"/>
      </w:pPr>
      <w:r>
        <w:rPr>
          <w:rFonts w:ascii="Times New Roman"/>
          <w:b w:val="false"/>
          <w:i w:val="false"/>
          <w:color w:val="000000"/>
          <w:sz w:val="28"/>
        </w:rPr>
        <w:t>
      "мүлкi тәркiленiп, сегіз жылдан он екі жылға дейiнгi мерзiмге бас бостандығынан айыруға жазаланады.";</w:t>
      </w:r>
    </w:p>
    <w:bookmarkEnd w:id="27"/>
    <w:bookmarkStart w:name="z30" w:id="28"/>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28"/>
    <w:bookmarkStart w:name="z31" w:id="29"/>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он екі жылдан он жеті жылға дейiнгi мерзiмге бас бостандығынан айыруға жазаланады.";</w:t>
      </w:r>
    </w:p>
    <w:bookmarkEnd w:id="29"/>
    <w:bookmarkStart w:name="z32"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184-баптың</w:t>
      </w:r>
      <w:r>
        <w:rPr>
          <w:rFonts w:ascii="Times New Roman"/>
          <w:b w:val="false"/>
          <w:i w:val="false"/>
          <w:color w:val="000000"/>
          <w:sz w:val="28"/>
        </w:rPr>
        <w:t xml:space="preserve"> екінші абзацы мынадай редакцияда жазылсын:</w:t>
      </w:r>
    </w:p>
    <w:bookmarkEnd w:id="30"/>
    <w:bookmarkStart w:name="z33" w:id="31"/>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не өлiм жазасына жазаланады.";</w:t>
      </w:r>
    </w:p>
    <w:bookmarkEnd w:id="31"/>
    <w:bookmarkStart w:name="z34"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255-бапта</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33"/>
    <w:bookmarkStart w:name="z36" w:id="34"/>
    <w:p>
      <w:pPr>
        <w:spacing w:after="0"/>
        <w:ind w:left="0"/>
        <w:jc w:val="both"/>
      </w:pPr>
      <w:r>
        <w:rPr>
          <w:rFonts w:ascii="Times New Roman"/>
          <w:b w:val="false"/>
          <w:i w:val="false"/>
          <w:color w:val="000000"/>
          <w:sz w:val="28"/>
        </w:rPr>
        <w:t>
      "мүлкі тәркіленіп, алты жылдан он жылға дейiнгi мерзiмге бас бостандығынан айыруға жазаланады.";</w:t>
      </w:r>
    </w:p>
    <w:bookmarkEnd w:id="34"/>
    <w:bookmarkStart w:name="z37" w:id="3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35"/>
    <w:bookmarkStart w:name="z38" w:id="36"/>
    <w:p>
      <w:pPr>
        <w:spacing w:after="0"/>
        <w:ind w:left="0"/>
        <w:jc w:val="both"/>
      </w:pPr>
      <w:r>
        <w:rPr>
          <w:rFonts w:ascii="Times New Roman"/>
          <w:b w:val="false"/>
          <w:i w:val="false"/>
          <w:color w:val="000000"/>
          <w:sz w:val="28"/>
        </w:rPr>
        <w:t>
      "мүлкі тәркіленіп, сегіз жылдан он екi жылға дейiнгi мерзiмге бас бостандығынан айыруға жазаланады.";</w:t>
      </w:r>
    </w:p>
    <w:bookmarkEnd w:id="36"/>
    <w:bookmarkStart w:name="z39" w:id="37"/>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37"/>
    <w:bookmarkStart w:name="z40" w:id="38"/>
    <w:p>
      <w:pPr>
        <w:spacing w:after="0"/>
        <w:ind w:left="0"/>
        <w:jc w:val="both"/>
      </w:pPr>
      <w:r>
        <w:rPr>
          <w:rFonts w:ascii="Times New Roman"/>
          <w:b w:val="false"/>
          <w:i w:val="false"/>
          <w:color w:val="000000"/>
          <w:sz w:val="28"/>
        </w:rPr>
        <w:t>
      "мүлкі тәркіленіп, он екі жылдан он жеті жылға дейiнгi мерзiмге бас бостандығынан айыруға жазаланады.";</w:t>
      </w:r>
    </w:p>
    <w:bookmarkEnd w:id="38"/>
    <w:bookmarkStart w:name="z41" w:id="39"/>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39"/>
    <w:bookmarkStart w:name="z42" w:id="40"/>
    <w:p>
      <w:pPr>
        <w:spacing w:after="0"/>
        <w:ind w:left="0"/>
        <w:jc w:val="both"/>
      </w:pPr>
      <w:r>
        <w:rPr>
          <w:rFonts w:ascii="Times New Roman"/>
          <w:b w:val="false"/>
          <w:i w:val="false"/>
          <w:color w:val="000000"/>
          <w:sz w:val="28"/>
        </w:rPr>
        <w:t>
      "мүлкі тәркіленіп, он бес жылдан жиырма жылға дейiнгi мерзiмге бас бостандығынан айыруға не өмiр бойына бас бостандығынан айыруға, не өлiм жазасына жазаланады.";</w:t>
      </w:r>
    </w:p>
    <w:bookmarkEnd w:id="40"/>
    <w:bookmarkStart w:name="z43"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256-бапта</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2"/>
    <w:bookmarkStart w:name="z45" w:id="43"/>
    <w:p>
      <w:pPr>
        <w:spacing w:after="0"/>
        <w:ind w:left="0"/>
        <w:jc w:val="both"/>
      </w:pP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p>
    <w:bookmarkEnd w:id="43"/>
    <w:bookmarkStart w:name="z46" w:id="4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44"/>
    <w:bookmarkStart w:name="z47" w:id="45"/>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bookmarkEnd w:id="45"/>
    <w:bookmarkStart w:name="z48"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257-бапта</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7"/>
    <w:bookmarkStart w:name="z50" w:id="48"/>
    <w:p>
      <w:pPr>
        <w:spacing w:after="0"/>
        <w:ind w:left="0"/>
        <w:jc w:val="both"/>
      </w:pPr>
      <w:r>
        <w:rPr>
          <w:rFonts w:ascii="Times New Roman"/>
          <w:b w:val="false"/>
          <w:i w:val="false"/>
          <w:color w:val="000000"/>
          <w:sz w:val="28"/>
        </w:rPr>
        <w:t>
      "мүлкi тәркiленiп, он жылдан он жеті жылға дейiнгi мерзiмге бас бостандығынан айыруға жазаланады.";</w:t>
      </w:r>
    </w:p>
    <w:bookmarkEnd w:id="48"/>
    <w:bookmarkStart w:name="z51" w:id="49"/>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49"/>
    <w:bookmarkStart w:name="z52" w:id="50"/>
    <w:p>
      <w:pPr>
        <w:spacing w:after="0"/>
        <w:ind w:left="0"/>
        <w:jc w:val="both"/>
      </w:pPr>
      <w:r>
        <w:rPr>
          <w:rFonts w:ascii="Times New Roman"/>
          <w:b w:val="false"/>
          <w:i w:val="false"/>
          <w:color w:val="000000"/>
          <w:sz w:val="28"/>
        </w:rPr>
        <w:t>
      "мүлкі тәркіленіп, сегіз жылдан он екі жылға дейiнгi мерзiмге бас бостандығынан айыруға жазаланады.";</w:t>
      </w:r>
    </w:p>
    <w:bookmarkEnd w:id="50"/>
    <w:bookmarkStart w:name="z53" w:id="51"/>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51"/>
    <w:bookmarkStart w:name="z54" w:id="52"/>
    <w:p>
      <w:pPr>
        <w:spacing w:after="0"/>
        <w:ind w:left="0"/>
        <w:jc w:val="both"/>
      </w:pPr>
      <w:r>
        <w:rPr>
          <w:rFonts w:ascii="Times New Roman"/>
          <w:b w:val="false"/>
          <w:i w:val="false"/>
          <w:color w:val="000000"/>
          <w:sz w:val="28"/>
        </w:rPr>
        <w:t>
      "мүлкi тәркiленiп, он екі жылдан он бес жылға дейiнгi мерзiмге бас бостандығынан айыруға жазаланады.";</w:t>
      </w:r>
    </w:p>
    <w:bookmarkEnd w:id="52"/>
    <w:bookmarkStart w:name="z55" w:id="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258-бапта</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54"/>
    <w:bookmarkStart w:name="z57" w:id="55"/>
    <w:p>
      <w:pPr>
        <w:spacing w:after="0"/>
        <w:ind w:left="0"/>
        <w:jc w:val="both"/>
      </w:pP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p>
    <w:bookmarkEnd w:id="55"/>
    <w:bookmarkStart w:name="z58" w:id="5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56"/>
    <w:bookmarkStart w:name="z59" w:id="57"/>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bookmarkEnd w:id="57"/>
    <w:bookmarkStart w:name="z60"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259-бапта</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59"/>
    <w:bookmarkStart w:name="z62" w:id="60"/>
    <w:p>
      <w:pPr>
        <w:spacing w:after="0"/>
        <w:ind w:left="0"/>
        <w:jc w:val="both"/>
      </w:pPr>
      <w:r>
        <w:rPr>
          <w:rFonts w:ascii="Times New Roman"/>
          <w:b w:val="false"/>
          <w:i w:val="false"/>
          <w:color w:val="000000"/>
          <w:sz w:val="28"/>
        </w:rPr>
        <w:t>
      "мүлкі тәркіленіп, сегіз жылдан он екі жылға дейiнгi мерзiмге бас бостандығынан айыруға жазаланады.";</w:t>
      </w:r>
    </w:p>
    <w:bookmarkEnd w:id="60"/>
    <w:bookmarkStart w:name="z63" w:id="6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1"/>
    <w:bookmarkStart w:name="z64" w:id="62"/>
    <w:p>
      <w:pPr>
        <w:spacing w:after="0"/>
        <w:ind w:left="0"/>
        <w:jc w:val="both"/>
      </w:pPr>
      <w:r>
        <w:rPr>
          <w:rFonts w:ascii="Times New Roman"/>
          <w:b w:val="false"/>
          <w:i w:val="false"/>
          <w:color w:val="000000"/>
          <w:sz w:val="28"/>
        </w:rPr>
        <w:t>
      "мүлкі тәркіленіп, он жылдан он бес жылға дейiнгi мерзiмге бас бостандығынан айыруға жазаланады.";</w:t>
      </w:r>
    </w:p>
    <w:bookmarkEnd w:id="62"/>
    <w:bookmarkStart w:name="z65" w:id="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269-бапта</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4"/>
    <w:bookmarkStart w:name="z67" w:id="65"/>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End w:id="65"/>
    <w:bookmarkStart w:name="z68" w:id="6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66"/>
    <w:bookmarkStart w:name="z69" w:id="67"/>
    <w:p>
      <w:pPr>
        <w:spacing w:after="0"/>
        <w:ind w:left="0"/>
        <w:jc w:val="both"/>
      </w:pPr>
      <w:r>
        <w:rPr>
          <w:rFonts w:ascii="Times New Roman"/>
          <w:b w:val="false"/>
          <w:i w:val="false"/>
          <w:color w:val="000000"/>
          <w:sz w:val="28"/>
        </w:rPr>
        <w:t>
      "мүлкi тәркiленiп, сегiз жылдан он бес жылға дейiнгi мерзiмге бас бостандығынан айыруға жазаланады.";</w:t>
      </w:r>
    </w:p>
    <w:bookmarkEnd w:id="67"/>
    <w:bookmarkStart w:name="z70" w:id="6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270-бапта</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9"/>
    <w:bookmarkStart w:name="z72" w:id="70"/>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End w:id="70"/>
    <w:bookmarkStart w:name="z73" w:id="71"/>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71"/>
    <w:bookmarkStart w:name="z74" w:id="72"/>
    <w:p>
      <w:pPr>
        <w:spacing w:after="0"/>
        <w:ind w:left="0"/>
        <w:jc w:val="both"/>
      </w:pPr>
      <w:r>
        <w:rPr>
          <w:rFonts w:ascii="Times New Roman"/>
          <w:b w:val="false"/>
          <w:i w:val="false"/>
          <w:color w:val="000000"/>
          <w:sz w:val="28"/>
        </w:rPr>
        <w:t>
      "мүлкi тәркiленiп, сегiз жылдан он бес жылға дейiнгi мерзiмге бас бостандығынан айыруға жазаланады.".</w:t>
      </w:r>
    </w:p>
    <w:bookmarkEnd w:id="72"/>
    <w:bookmarkStart w:name="z75" w:id="73"/>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20-VII, 115-құжат; № 21-III, 137-құжат; № 22-V, 156-құжат; № 22-VI, 159-құжат; 2016 ж., № 7-ІІ, 55-құжат; № 8-ІІ, 67-құжат; № 12, 87-құжат):</w:t>
      </w:r>
    </w:p>
    <w:bookmarkEnd w:id="73"/>
    <w:bookmarkStart w:name="z76"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187-бапта</w:t>
      </w:r>
      <w:r>
        <w:rPr>
          <w:rFonts w:ascii="Times New Roman"/>
          <w:b w:val="false"/>
          <w:i w:val="false"/>
          <w:color w:val="000000"/>
          <w:sz w:val="28"/>
        </w:rPr>
        <w:t>:</w:t>
      </w:r>
    </w:p>
    <w:bookmarkEnd w:id="74"/>
    <w:bookmarkStart w:name="z77" w:id="75"/>
    <w:p>
      <w:pPr>
        <w:spacing w:after="0"/>
        <w:ind w:left="0"/>
        <w:jc w:val="both"/>
      </w:pPr>
      <w:r>
        <w:rPr>
          <w:rFonts w:ascii="Times New Roman"/>
          <w:b w:val="false"/>
          <w:i w:val="false"/>
          <w:color w:val="000000"/>
          <w:sz w:val="28"/>
        </w:rPr>
        <w:t>
      бірінші бөліктегі "255, 256, 257, 259" деген цифрлар "255 (үшінші және төртінші бөліктерінде), 257" деген сөздермен ауыстырылсын;</w:t>
      </w:r>
    </w:p>
    <w:bookmarkEnd w:id="75"/>
    <w:bookmarkStart w:name="z78" w:id="76"/>
    <w:p>
      <w:pPr>
        <w:spacing w:after="0"/>
        <w:ind w:left="0"/>
        <w:jc w:val="both"/>
      </w:pPr>
      <w:r>
        <w:rPr>
          <w:rFonts w:ascii="Times New Roman"/>
          <w:b w:val="false"/>
          <w:i w:val="false"/>
          <w:color w:val="000000"/>
          <w:sz w:val="28"/>
        </w:rPr>
        <w:t>
      екінші бөлікте:</w:t>
      </w:r>
    </w:p>
    <w:bookmarkEnd w:id="76"/>
    <w:bookmarkStart w:name="z79" w:id="77"/>
    <w:p>
      <w:pPr>
        <w:spacing w:after="0"/>
        <w:ind w:left="0"/>
        <w:jc w:val="both"/>
      </w:pPr>
      <w:r>
        <w:rPr>
          <w:rFonts w:ascii="Times New Roman"/>
          <w:b w:val="false"/>
          <w:i w:val="false"/>
          <w:color w:val="000000"/>
          <w:sz w:val="28"/>
        </w:rPr>
        <w:t>
      "287 (төртiншi және бесiншi бөлiктерiнде)," деген сөздер алып тасталсын;</w:t>
      </w:r>
    </w:p>
    <w:bookmarkEnd w:id="77"/>
    <w:bookmarkStart w:name="z80" w:id="78"/>
    <w:p>
      <w:pPr>
        <w:spacing w:after="0"/>
        <w:ind w:left="0"/>
        <w:jc w:val="both"/>
      </w:pPr>
      <w:r>
        <w:rPr>
          <w:rFonts w:ascii="Times New Roman"/>
          <w:b w:val="false"/>
          <w:i w:val="false"/>
          <w:color w:val="000000"/>
          <w:sz w:val="28"/>
        </w:rPr>
        <w:t>
      "291," деген цифрлар алып тасталсын;</w:t>
      </w:r>
    </w:p>
    <w:bookmarkEnd w:id="78"/>
    <w:bookmarkStart w:name="z81" w:id="79"/>
    <w:p>
      <w:pPr>
        <w:spacing w:after="0"/>
        <w:ind w:left="0"/>
        <w:jc w:val="both"/>
      </w:pPr>
      <w:r>
        <w:rPr>
          <w:rFonts w:ascii="Times New Roman"/>
          <w:b w:val="false"/>
          <w:i w:val="false"/>
          <w:color w:val="000000"/>
          <w:sz w:val="28"/>
        </w:rPr>
        <w:t>
      "297" деген цифрлар "297 (бірінші және екінші бөліктерінде)" деген сөздермен ауыстырылсын;</w:t>
      </w:r>
    </w:p>
    <w:bookmarkEnd w:id="79"/>
    <w:bookmarkStart w:name="z82" w:id="80"/>
    <w:p>
      <w:pPr>
        <w:spacing w:after="0"/>
        <w:ind w:left="0"/>
        <w:jc w:val="both"/>
      </w:pPr>
      <w:r>
        <w:rPr>
          <w:rFonts w:ascii="Times New Roman"/>
          <w:b w:val="false"/>
          <w:i w:val="false"/>
          <w:color w:val="000000"/>
          <w:sz w:val="28"/>
        </w:rPr>
        <w:t>
      "394 (екiншi және үшiншi бөлiктерiнде)," деген сөздер алып тасталсын;</w:t>
      </w:r>
    </w:p>
    <w:bookmarkEnd w:id="80"/>
    <w:bookmarkStart w:name="z83" w:id="81"/>
    <w:p>
      <w:pPr>
        <w:spacing w:after="0"/>
        <w:ind w:left="0"/>
        <w:jc w:val="both"/>
      </w:pPr>
      <w:r>
        <w:rPr>
          <w:rFonts w:ascii="Times New Roman"/>
          <w:b w:val="false"/>
          <w:i w:val="false"/>
          <w:color w:val="000000"/>
          <w:sz w:val="28"/>
        </w:rPr>
        <w:t>
      бесінші бөлік:</w:t>
      </w:r>
    </w:p>
    <w:bookmarkEnd w:id="81"/>
    <w:bookmarkStart w:name="z84" w:id="82"/>
    <w:p>
      <w:pPr>
        <w:spacing w:after="0"/>
        <w:ind w:left="0"/>
        <w:jc w:val="both"/>
      </w:pPr>
      <w:r>
        <w:rPr>
          <w:rFonts w:ascii="Times New Roman"/>
          <w:b w:val="false"/>
          <w:i w:val="false"/>
          <w:color w:val="000000"/>
          <w:sz w:val="28"/>
        </w:rPr>
        <w:t>
      "182," деген цифрлардан кейін "255 (бірінші және екінші бөліктерінде), 256, 259," деген сөздермен толықтырылсын;</w:t>
      </w:r>
    </w:p>
    <w:bookmarkEnd w:id="82"/>
    <w:bookmarkStart w:name="z85" w:id="83"/>
    <w:p>
      <w:pPr>
        <w:spacing w:after="0"/>
        <w:ind w:left="0"/>
        <w:jc w:val="both"/>
      </w:pPr>
      <w:r>
        <w:rPr>
          <w:rFonts w:ascii="Times New Roman"/>
          <w:b w:val="false"/>
          <w:i w:val="false"/>
          <w:color w:val="000000"/>
          <w:sz w:val="28"/>
        </w:rPr>
        <w:t>
      "286 (екінші, үшінші және төртінші бөліктерінде)," деген сөздерден кейін "287 (төртінші және бесінші бөліктерінде)," деген сөздермен толықтырылсын;</w:t>
      </w:r>
    </w:p>
    <w:bookmarkEnd w:id="83"/>
    <w:bookmarkStart w:name="z86" w:id="84"/>
    <w:p>
      <w:pPr>
        <w:spacing w:after="0"/>
        <w:ind w:left="0"/>
        <w:jc w:val="both"/>
      </w:pPr>
      <w:r>
        <w:rPr>
          <w:rFonts w:ascii="Times New Roman"/>
          <w:b w:val="false"/>
          <w:i w:val="false"/>
          <w:color w:val="000000"/>
          <w:sz w:val="28"/>
        </w:rPr>
        <w:t>
      "290 (екінші бөлігінде)," деген сөздерден кейін "291, 297 (үшінші және төртінші бөліктерінде), 394 (екінші және үшінші бөліктерінде)," деген сөздермен толықтырылсын;</w:t>
      </w:r>
    </w:p>
    <w:bookmarkEnd w:id="84"/>
    <w:bookmarkStart w:name="z87" w:id="85"/>
    <w:p>
      <w:pPr>
        <w:spacing w:after="0"/>
        <w:ind w:left="0"/>
        <w:jc w:val="both"/>
      </w:pPr>
      <w:r>
        <w:rPr>
          <w:rFonts w:ascii="Times New Roman"/>
          <w:b w:val="false"/>
          <w:i w:val="false"/>
          <w:color w:val="000000"/>
          <w:sz w:val="28"/>
        </w:rPr>
        <w:t>
      жетінші бөлік "ұлттық қауiпсiздiк" деген сөздерден кейін ", ішкі істер" деген сөздермен толықтырылсын;</w:t>
      </w:r>
    </w:p>
    <w:bookmarkEnd w:id="85"/>
    <w:bookmarkStart w:name="z88"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191-бапта</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екінші бөліктегі "394 (бiрiншi бөлiгiнде)," деген сөздер алып тасталсын;</w:t>
      </w:r>
    </w:p>
    <w:bookmarkEnd w:id="87"/>
    <w:bookmarkStart w:name="z90" w:id="88"/>
    <w:p>
      <w:pPr>
        <w:spacing w:after="0"/>
        <w:ind w:left="0"/>
        <w:jc w:val="both"/>
      </w:pPr>
      <w:r>
        <w:rPr>
          <w:rFonts w:ascii="Times New Roman"/>
          <w:b w:val="false"/>
          <w:i w:val="false"/>
          <w:color w:val="000000"/>
          <w:sz w:val="28"/>
        </w:rPr>
        <w:t>
      он бірінші бөлік "ішкі істер" деген сөздерден кейін ", ұлттық қауіпсіздік" деген сөздермен толықтырылсын;</w:t>
      </w:r>
    </w:p>
    <w:bookmarkEnd w:id="88"/>
    <w:bookmarkStart w:name="z91" w:id="89"/>
    <w:p>
      <w:pPr>
        <w:spacing w:after="0"/>
        <w:ind w:left="0"/>
        <w:jc w:val="both"/>
      </w:pPr>
      <w:r>
        <w:rPr>
          <w:rFonts w:ascii="Times New Roman"/>
          <w:b w:val="false"/>
          <w:i w:val="false"/>
          <w:color w:val="000000"/>
          <w:sz w:val="28"/>
        </w:rPr>
        <w:t>
      мынадай мазмұндағы 11-1-бөлікпен толықтырылсын:</w:t>
      </w:r>
    </w:p>
    <w:bookmarkEnd w:id="89"/>
    <w:bookmarkStart w:name="z92" w:id="90"/>
    <w:p>
      <w:pPr>
        <w:spacing w:after="0"/>
        <w:ind w:left="0"/>
        <w:jc w:val="both"/>
      </w:pPr>
      <w:r>
        <w:rPr>
          <w:rFonts w:ascii="Times New Roman"/>
          <w:b w:val="false"/>
          <w:i w:val="false"/>
          <w:color w:val="000000"/>
          <w:sz w:val="28"/>
        </w:rPr>
        <w:t xml:space="preserve">
      "11-1. Қазақстан Республикасы Қылмыстық кодексiнiң </w:t>
      </w:r>
      <w:r>
        <w:rPr>
          <w:rFonts w:ascii="Times New Roman"/>
          <w:b w:val="false"/>
          <w:i w:val="false"/>
          <w:color w:val="000000"/>
          <w:sz w:val="28"/>
        </w:rPr>
        <w:t>394</w:t>
      </w:r>
      <w:r>
        <w:rPr>
          <w:rFonts w:ascii="Times New Roman"/>
          <w:b w:val="false"/>
          <w:i w:val="false"/>
          <w:color w:val="000000"/>
          <w:sz w:val="28"/>
        </w:rPr>
        <w:t xml:space="preserve"> (бiрiншi бөлiгiнде)-бабында көзделген қылмыстық құқық бұзушылық туралы iстер бойынша анықтауды сотқа дейінгі тергеп-тексеруді бастаған Қазақстан Республикасының iшкi iстер немесе ұлттық қауіпсіздік органдары жүргiзедi.";</w:t>
      </w:r>
    </w:p>
    <w:bookmarkEnd w:id="90"/>
    <w:bookmarkStart w:name="z93" w:id="91"/>
    <w:p>
      <w:pPr>
        <w:spacing w:after="0"/>
        <w:ind w:left="0"/>
        <w:jc w:val="both"/>
      </w:pPr>
      <w:r>
        <w:rPr>
          <w:rFonts w:ascii="Times New Roman"/>
          <w:b w:val="false"/>
          <w:i w:val="false"/>
          <w:color w:val="000000"/>
          <w:sz w:val="28"/>
        </w:rPr>
        <w:t>
      жиырма төртінші бөлік "ішкі істер" деген сөздерден кейін ", ұлттық қауіпсіздік" деген сөздермен толықтырылсын.</w:t>
      </w:r>
    </w:p>
    <w:bookmarkEnd w:id="91"/>
    <w:bookmarkStart w:name="z94" w:id="92"/>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22-ІІІ, 149-құжат; № 23-II, 170-құжат; 2016 ж., № 8-II, 67-құжат):</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70-баптың</w:t>
      </w:r>
      <w:r>
        <w:rPr>
          <w:rFonts w:ascii="Times New Roman"/>
          <w:b w:val="false"/>
          <w:i w:val="false"/>
          <w:color w:val="000000"/>
          <w:sz w:val="28"/>
        </w:rPr>
        <w:t xml:space="preserve"> бірінші бөлігі мынадай редакцияда жазылсын:</w:t>
      </w:r>
    </w:p>
    <w:bookmarkStart w:name="z96" w:id="93"/>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жөніндегі заңды күшіне енген сот үкімін орындау мәжбүрлеу тәртібімен жүргізіледі.</w:t>
      </w:r>
    </w:p>
    <w:bookmarkEnd w:id="93"/>
    <w:p>
      <w:pPr>
        <w:spacing w:after="0"/>
        <w:ind w:left="0"/>
        <w:jc w:val="both"/>
      </w:pPr>
      <w:r>
        <w:rPr>
          <w:rFonts w:ascii="Times New Roman"/>
          <w:b w:val="false"/>
          <w:i w:val="false"/>
          <w:color w:val="000000"/>
          <w:sz w:val="28"/>
        </w:rPr>
        <w:t>
      Шығарып жіберу Қазақстан Республикасының аумағына кіруге бес жыл мерзімге тыйым салу белгілене отырып, шығарып жіберілетін көшіп келушіні Қазақстан Республикасының Үкіметі айқындайтын тәртіппен Қазақстан Республикасының Мемлекеттік шекарасына дейін шығарып салу арқылы жүзеге асырылады.".</w:t>
      </w:r>
    </w:p>
    <w:bookmarkStart w:name="z97" w:id="94"/>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7-І, 49, 50-құжаттар; № 7-ІІ, 53, 57-құжаттар; № 8-І, 62, 65-құжаттар; № 8-ІІ, 66, 67, 68, 70, 72-құжаттар;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4"/>
    <w:bookmarkStart w:name="z98" w:id="95"/>
    <w:p>
      <w:pPr>
        <w:spacing w:after="0"/>
        <w:ind w:left="0"/>
        <w:jc w:val="both"/>
      </w:pPr>
      <w:r>
        <w:rPr>
          <w:rFonts w:ascii="Times New Roman"/>
          <w:b w:val="false"/>
          <w:i w:val="false"/>
          <w:color w:val="000000"/>
          <w:sz w:val="28"/>
        </w:rPr>
        <w:t>
      1) мазмұнында:</w:t>
      </w:r>
    </w:p>
    <w:bookmarkEnd w:id="95"/>
    <w:bookmarkStart w:name="z99" w:id="96"/>
    <w:p>
      <w:pPr>
        <w:spacing w:after="0"/>
        <w:ind w:left="0"/>
        <w:jc w:val="both"/>
      </w:pPr>
      <w:r>
        <w:rPr>
          <w:rFonts w:ascii="Times New Roman"/>
          <w:b w:val="false"/>
          <w:i w:val="false"/>
          <w:color w:val="000000"/>
          <w:sz w:val="28"/>
        </w:rPr>
        <w:t>
      мынадай мазмұндағы 53-1-баптың тақырыбымен толықтырылсын:</w:t>
      </w:r>
    </w:p>
    <w:bookmarkEnd w:id="96"/>
    <w:p>
      <w:pPr>
        <w:spacing w:after="0"/>
        <w:ind w:left="0"/>
        <w:jc w:val="both"/>
      </w:pPr>
      <w:r>
        <w:rPr>
          <w:rFonts w:ascii="Times New Roman"/>
          <w:b w:val="false"/>
          <w:i w:val="false"/>
          <w:color w:val="000000"/>
          <w:sz w:val="28"/>
        </w:rPr>
        <w:t>
      "53-1-бап. Қаруды қауіпсіз ұстау қағидаларын білуін тексеру";</w:t>
      </w:r>
    </w:p>
    <w:bookmarkStart w:name="z101" w:id="97"/>
    <w:p>
      <w:pPr>
        <w:spacing w:after="0"/>
        <w:ind w:left="0"/>
        <w:jc w:val="both"/>
      </w:pPr>
      <w:r>
        <w:rPr>
          <w:rFonts w:ascii="Times New Roman"/>
          <w:b w:val="false"/>
          <w:i w:val="false"/>
          <w:color w:val="000000"/>
          <w:sz w:val="28"/>
        </w:rPr>
        <w:t>
      191, 436, 484 және 485-баптардың тақырыптары мынадай редакцияда жазылсын:</w:t>
      </w:r>
    </w:p>
    <w:bookmarkEnd w:id="97"/>
    <w:bookmarkStart w:name="z102" w:id="98"/>
    <w:p>
      <w:pPr>
        <w:spacing w:after="0"/>
        <w:ind w:left="0"/>
        <w:jc w:val="both"/>
      </w:pPr>
      <w:r>
        <w:rPr>
          <w:rFonts w:ascii="Times New Roman"/>
          <w:b w:val="false"/>
          <w:i w:val="false"/>
          <w:color w:val="000000"/>
          <w:sz w:val="28"/>
        </w:rPr>
        <w:t>
      "191-бап. Азаматтық және қызметтік қару мен оның патрондарын иелену, сақтау, есепке алу, тасымалдау және олармен сауда жасау тәртібін бұзу";</w:t>
      </w:r>
    </w:p>
    <w:bookmarkEnd w:id="98"/>
    <w:bookmarkStart w:name="z103" w:id="99"/>
    <w:p>
      <w:pPr>
        <w:spacing w:after="0"/>
        <w:ind w:left="0"/>
        <w:jc w:val="both"/>
      </w:pPr>
      <w:r>
        <w:rPr>
          <w:rFonts w:ascii="Times New Roman"/>
          <w:b w:val="false"/>
          <w:i w:val="false"/>
          <w:color w:val="000000"/>
          <w:sz w:val="28"/>
        </w:rPr>
        <w:t>
      "436-бап. Елдi мекендерде атыс қаруынан, газды, пневматикалық, лақтырылатын және электрлі қарудан оқ ату, пиротехникалық бұйымдарды қолдану";</w:t>
      </w:r>
    </w:p>
    <w:bookmarkEnd w:id="99"/>
    <w:bookmarkStart w:name="z104" w:id="100"/>
    <w:p>
      <w:pPr>
        <w:spacing w:after="0"/>
        <w:ind w:left="0"/>
        <w:jc w:val="both"/>
      </w:pPr>
      <w:r>
        <w:rPr>
          <w:rFonts w:ascii="Times New Roman"/>
          <w:b w:val="false"/>
          <w:i w:val="false"/>
          <w:color w:val="000000"/>
          <w:sz w:val="28"/>
        </w:rPr>
        <w:t>
      "484-бап.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w:t>
      </w:r>
    </w:p>
    <w:bookmarkEnd w:id="100"/>
    <w:bookmarkStart w:name="z105" w:id="101"/>
    <w:p>
      <w:pPr>
        <w:spacing w:after="0"/>
        <w:ind w:left="0"/>
        <w:jc w:val="both"/>
      </w:pPr>
      <w:r>
        <w:rPr>
          <w:rFonts w:ascii="Times New Roman"/>
          <w:b w:val="false"/>
          <w:i w:val="false"/>
          <w:color w:val="000000"/>
          <w:sz w:val="28"/>
        </w:rPr>
        <w:t>
      485-бап.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w:t>
      </w:r>
    </w:p>
    <w:bookmarkEnd w:id="101"/>
    <w:bookmarkStart w:name="z106" w:id="102"/>
    <w:p>
      <w:pPr>
        <w:spacing w:after="0"/>
        <w:ind w:left="0"/>
        <w:jc w:val="both"/>
      </w:pPr>
      <w:r>
        <w:rPr>
          <w:rFonts w:ascii="Times New Roman"/>
          <w:b w:val="false"/>
          <w:i w:val="false"/>
          <w:color w:val="000000"/>
          <w:sz w:val="28"/>
        </w:rPr>
        <w:t>
      мынадай мазмұндағы 485-1-баптың тақырыбымен толықтырылсын:</w:t>
      </w:r>
    </w:p>
    <w:bookmarkEnd w:id="102"/>
    <w:bookmarkStart w:name="z107" w:id="103"/>
    <w:p>
      <w:pPr>
        <w:spacing w:after="0"/>
        <w:ind w:left="0"/>
        <w:jc w:val="both"/>
      </w:pPr>
      <w:r>
        <w:rPr>
          <w:rFonts w:ascii="Times New Roman"/>
          <w:b w:val="false"/>
          <w:i w:val="false"/>
          <w:color w:val="000000"/>
          <w:sz w:val="28"/>
        </w:rPr>
        <w:t>
      "485-1-бап. Атыс тирлері (атыс орындары) мен стендтерін ашу және олардың жұмыс істеу тәртібін бұзу";</w:t>
      </w:r>
    </w:p>
    <w:bookmarkEnd w:id="103"/>
    <w:bookmarkStart w:name="z108" w:id="104"/>
    <w:p>
      <w:pPr>
        <w:spacing w:after="0"/>
        <w:ind w:left="0"/>
        <w:jc w:val="both"/>
      </w:pPr>
      <w:r>
        <w:rPr>
          <w:rFonts w:ascii="Times New Roman"/>
          <w:b w:val="false"/>
          <w:i w:val="false"/>
          <w:color w:val="000000"/>
          <w:sz w:val="28"/>
        </w:rPr>
        <w:t>
      486 және 493-баптардың тақырыптары мынадай редакцияда жазылсын:</w:t>
      </w:r>
    </w:p>
    <w:bookmarkEnd w:id="104"/>
    <w:bookmarkStart w:name="z109" w:id="105"/>
    <w:p>
      <w:pPr>
        <w:spacing w:after="0"/>
        <w:ind w:left="0"/>
        <w:jc w:val="both"/>
      </w:pPr>
      <w:r>
        <w:rPr>
          <w:rFonts w:ascii="Times New Roman"/>
          <w:b w:val="false"/>
          <w:i w:val="false"/>
          <w:color w:val="000000"/>
          <w:sz w:val="28"/>
        </w:rPr>
        <w:t>
      "486-бап. Азаматтық, қызметтiк, марапаттық, коллекциялық қаруды тiркеу (қайта тiркеу) не оны есепке қою тәртібін бұзу";</w:t>
      </w:r>
    </w:p>
    <w:bookmarkEnd w:id="105"/>
    <w:bookmarkStart w:name="z110" w:id="106"/>
    <w:p>
      <w:pPr>
        <w:spacing w:after="0"/>
        <w:ind w:left="0"/>
        <w:jc w:val="both"/>
      </w:pPr>
      <w:r>
        <w:rPr>
          <w:rFonts w:ascii="Times New Roman"/>
          <w:b w:val="false"/>
          <w:i w:val="false"/>
          <w:color w:val="000000"/>
          <w:sz w:val="28"/>
        </w:rPr>
        <w:t>
      "493-бап.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End w:id="106"/>
    <w:bookmarkStart w:name="z111" w:id="107"/>
    <w:p>
      <w:pPr>
        <w:spacing w:after="0"/>
        <w:ind w:left="0"/>
        <w:jc w:val="both"/>
      </w:pPr>
      <w:r>
        <w:rPr>
          <w:rFonts w:ascii="Times New Roman"/>
          <w:b w:val="false"/>
          <w:i w:val="false"/>
          <w:color w:val="000000"/>
          <w:sz w:val="28"/>
        </w:rPr>
        <w:t>
      мынадай мазмұндағы 918-1-баптың тақырыбымен толықтырылсын:</w:t>
      </w:r>
    </w:p>
    <w:bookmarkEnd w:id="107"/>
    <w:bookmarkStart w:name="z112" w:id="108"/>
    <w:p>
      <w:pPr>
        <w:spacing w:after="0"/>
        <w:ind w:left="0"/>
        <w:jc w:val="both"/>
      </w:pPr>
      <w:r>
        <w:rPr>
          <w:rFonts w:ascii="Times New Roman"/>
          <w:b w:val="false"/>
          <w:i w:val="false"/>
          <w:color w:val="000000"/>
          <w:sz w:val="28"/>
        </w:rPr>
        <w:t>
      "918-1-бап. Қаруды қауіпсіз ұстау қағидаларын білуін тексеру туралы қаулыны орындау";</w:t>
      </w:r>
    </w:p>
    <w:bookmarkEnd w:id="108"/>
    <w:bookmarkStart w:name="z113"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бірінші бөлігі мынадай мазмұндағы 3) тармақшамен толықтырылсын:</w:t>
      </w:r>
    </w:p>
    <w:bookmarkEnd w:id="109"/>
    <w:bookmarkStart w:name="z114" w:id="110"/>
    <w:p>
      <w:pPr>
        <w:spacing w:after="0"/>
        <w:ind w:left="0"/>
        <w:jc w:val="both"/>
      </w:pPr>
      <w:r>
        <w:rPr>
          <w:rFonts w:ascii="Times New Roman"/>
          <w:b w:val="false"/>
          <w:i w:val="false"/>
          <w:color w:val="000000"/>
          <w:sz w:val="28"/>
        </w:rPr>
        <w:t>
      "3) қаруды қауіпсіз ұстау қағидаларын білуін тексеру.";</w:t>
      </w:r>
    </w:p>
    <w:bookmarkEnd w:id="110"/>
    <w:bookmarkStart w:name="z115" w:id="111"/>
    <w:p>
      <w:pPr>
        <w:spacing w:after="0"/>
        <w:ind w:left="0"/>
        <w:jc w:val="both"/>
      </w:pPr>
      <w:r>
        <w:rPr>
          <w:rFonts w:ascii="Times New Roman"/>
          <w:b w:val="false"/>
          <w:i w:val="false"/>
          <w:color w:val="000000"/>
          <w:sz w:val="28"/>
        </w:rPr>
        <w:t>
      3) мынадай мазмұндағы 53-1-баппен толықтырылсын:</w:t>
      </w:r>
    </w:p>
    <w:bookmarkEnd w:id="111"/>
    <w:p>
      <w:pPr>
        <w:spacing w:after="0"/>
        <w:ind w:left="0"/>
        <w:jc w:val="both"/>
      </w:pPr>
      <w:r>
        <w:rPr>
          <w:rFonts w:ascii="Times New Roman"/>
          <w:b w:val="false"/>
          <w:i w:val="false"/>
          <w:color w:val="000000"/>
          <w:sz w:val="28"/>
        </w:rPr>
        <w:t>
      "53-1-бап. Қаруды қауіпсіз ұстау қағидаларын білуін тексеру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bookmarkStart w:name="z117"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149-бапта</w:t>
      </w:r>
      <w:r>
        <w:rPr>
          <w:rFonts w:ascii="Times New Roman"/>
          <w:b w:val="false"/>
          <w:i w:val="false"/>
          <w:color w:val="000000"/>
          <w:sz w:val="28"/>
        </w:rPr>
        <w:t>:</w:t>
      </w:r>
    </w:p>
    <w:bookmarkEnd w:id="112"/>
    <w:bookmarkStart w:name="z118" w:id="113"/>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13"/>
    <w:bookmarkStart w:name="z119" w:id="114"/>
    <w:p>
      <w:pPr>
        <w:spacing w:after="0"/>
        <w:ind w:left="0"/>
        <w:jc w:val="both"/>
      </w:pPr>
      <w:r>
        <w:rPr>
          <w:rFonts w:ascii="Times New Roman"/>
          <w:b w:val="false"/>
          <w:i w:val="false"/>
          <w:color w:val="000000"/>
          <w:sz w:val="28"/>
        </w:rPr>
        <w:t>
      "1. Террористiк тұрғыдан осал объектінің меншік иесінің, иеленушісінің не басшысының не террористiк тұрғыдан осал объект бойынша күзет қызметтерiн көрсету туралы шарт жасасқан күзет қызметі субъектісінің өзiне сенiп тапсырылған объектiнiң терроризмге қарсы қорғалуын қамтамасыз ету және қауiпсiздiгiнiң тиiстi деңгейiн сақтау жөнiндегi мiндеттердi орындамауы және (немесе) тиiсiнше орындамауы –";</w:t>
      </w:r>
    </w:p>
    <w:bookmarkEnd w:id="114"/>
    <w:bookmarkStart w:name="z120" w:id="11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15"/>
    <w:bookmarkStart w:name="z121" w:id="116"/>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bookmarkEnd w:id="116"/>
    <w:bookmarkStart w:name="z122" w:id="1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191-бапта</w:t>
      </w:r>
      <w:r>
        <w:rPr>
          <w:rFonts w:ascii="Times New Roman"/>
          <w:b w:val="false"/>
          <w:i w:val="false"/>
          <w:color w:val="000000"/>
          <w:sz w:val="28"/>
        </w:rPr>
        <w:t>:</w:t>
      </w:r>
    </w:p>
    <w:bookmarkEnd w:id="117"/>
    <w:bookmarkStart w:name="z123" w:id="118"/>
    <w:p>
      <w:pPr>
        <w:spacing w:after="0"/>
        <w:ind w:left="0"/>
        <w:jc w:val="both"/>
      </w:pPr>
      <w:r>
        <w:rPr>
          <w:rFonts w:ascii="Times New Roman"/>
          <w:b w:val="false"/>
          <w:i w:val="false"/>
          <w:color w:val="000000"/>
          <w:sz w:val="28"/>
        </w:rPr>
        <w:t>
      тақырып мынадай редакцияда жазылсын:</w:t>
      </w:r>
    </w:p>
    <w:bookmarkEnd w:id="118"/>
    <w:bookmarkStart w:name="z124" w:id="119"/>
    <w:p>
      <w:pPr>
        <w:spacing w:after="0"/>
        <w:ind w:left="0"/>
        <w:jc w:val="both"/>
      </w:pPr>
      <w:r>
        <w:rPr>
          <w:rFonts w:ascii="Times New Roman"/>
          <w:b w:val="false"/>
          <w:i w:val="false"/>
          <w:color w:val="000000"/>
          <w:sz w:val="28"/>
        </w:rPr>
        <w:t>
      "191-бап. Азаматтық және қызметтік қару мен оның патрондарын иелену, сақтау, есепке алу, тасымалдау және олармен сауда жасау тәртібін бұзу";</w:t>
      </w:r>
    </w:p>
    <w:bookmarkEnd w:id="119"/>
    <w:bookmarkStart w:name="z125" w:id="12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20"/>
    <w:bookmarkStart w:name="z126" w:id="121"/>
    <w:p>
      <w:pPr>
        <w:spacing w:after="0"/>
        <w:ind w:left="0"/>
        <w:jc w:val="both"/>
      </w:pPr>
      <w:r>
        <w:rPr>
          <w:rFonts w:ascii="Times New Roman"/>
          <w:b w:val="false"/>
          <w:i w:val="false"/>
          <w:color w:val="000000"/>
          <w:sz w:val="28"/>
        </w:rPr>
        <w:t>
      "1. Тиісті лицензиялары бар заңды тұлғалардың азаматтық және қызметтік қару мен оның патрондарын иелену, сақтау, есепке алу, тасымалдау және олармен сауда жасау тәртібін бұзуы –";</w:t>
      </w:r>
    </w:p>
    <w:bookmarkEnd w:id="121"/>
    <w:bookmarkStart w:name="z127" w:id="1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436</w:t>
      </w:r>
      <w:r>
        <w:rPr>
          <w:rFonts w:ascii="Times New Roman"/>
          <w:b w:val="false"/>
          <w:i w:val="false"/>
          <w:color w:val="000000"/>
          <w:sz w:val="28"/>
        </w:rPr>
        <w:t xml:space="preserve"> және </w:t>
      </w:r>
      <w:r>
        <w:rPr>
          <w:rFonts w:ascii="Times New Roman"/>
          <w:b w:val="false"/>
          <w:i w:val="false"/>
          <w:color w:val="000000"/>
          <w:sz w:val="28"/>
        </w:rPr>
        <w:t>484-баптар</w:t>
      </w:r>
      <w:r>
        <w:rPr>
          <w:rFonts w:ascii="Times New Roman"/>
          <w:b w:val="false"/>
          <w:i w:val="false"/>
          <w:color w:val="000000"/>
          <w:sz w:val="28"/>
        </w:rPr>
        <w:t xml:space="preserve"> мынадай редакцияда жазылсын:</w:t>
      </w:r>
    </w:p>
    <w:bookmarkEnd w:id="122"/>
    <w:bookmarkStart w:name="z128" w:id="123"/>
    <w:p>
      <w:pPr>
        <w:spacing w:after="0"/>
        <w:ind w:left="0"/>
        <w:jc w:val="both"/>
      </w:pPr>
      <w:r>
        <w:rPr>
          <w:rFonts w:ascii="Times New Roman"/>
          <w:b w:val="false"/>
          <w:i w:val="false"/>
          <w:color w:val="000000"/>
          <w:sz w:val="28"/>
        </w:rPr>
        <w:t>
      "436-бап. Елдi мекендерде атыс қаруынан, газды, пневматикалық, лақтырылатын және электрлі қарудан оқ ату, пиротехникалық бұйымдарды қолдану</w:t>
      </w:r>
    </w:p>
    <w:bookmarkEnd w:id="123"/>
    <w:bookmarkStart w:name="z129" w:id="124"/>
    <w:p>
      <w:pPr>
        <w:spacing w:after="0"/>
        <w:ind w:left="0"/>
        <w:jc w:val="both"/>
      </w:pPr>
      <w:r>
        <w:rPr>
          <w:rFonts w:ascii="Times New Roman"/>
          <w:b w:val="false"/>
          <w:i w:val="false"/>
          <w:color w:val="000000"/>
          <w:sz w:val="28"/>
        </w:rPr>
        <w:t>
      1. Елдi мекендерде және бұл үшiн бөлiнбеген орындарда атыс қаруынан, газды, электрлі (өзін-өзі қорғау жағдайларын қоспағанда), пневматикалық және лақтырылатын қарудан оқ ату –</w:t>
      </w:r>
    </w:p>
    <w:bookmarkEnd w:id="124"/>
    <w:p>
      <w:pPr>
        <w:spacing w:after="0"/>
        <w:ind w:left="0"/>
        <w:jc w:val="both"/>
      </w:pPr>
      <w:r>
        <w:rPr>
          <w:rFonts w:ascii="Times New Roman"/>
          <w:b w:val="false"/>
          <w:i w:val="false"/>
          <w:color w:val="000000"/>
          <w:sz w:val="28"/>
        </w:rPr>
        <w:t>
      қару тәркiленіп, жиырма айлық есептiк көрсеткiш мөлшерiнде айыппұл салуға әкеп соғады.</w:t>
      </w:r>
    </w:p>
    <w:bookmarkStart w:name="z130" w:id="125"/>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25"/>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131" w:id="126"/>
    <w:p>
      <w:pPr>
        <w:spacing w:after="0"/>
        <w:ind w:left="0"/>
        <w:jc w:val="both"/>
      </w:pPr>
      <w:r>
        <w:rPr>
          <w:rFonts w:ascii="Times New Roman"/>
          <w:b w:val="false"/>
          <w:i w:val="false"/>
          <w:color w:val="000000"/>
          <w:sz w:val="28"/>
        </w:rPr>
        <w:t>
      3. Осы баптың бірінші және екінші бөліктерінде көзделген, он алты жасқа дейiнгi кәмелетке толмағандар жасаған әрекеттер –</w:t>
      </w:r>
    </w:p>
    <w:bookmarkEnd w:id="126"/>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әкеп соғады.</w:t>
      </w:r>
    </w:p>
    <w:bookmarkStart w:name="z132" w:id="127"/>
    <w:p>
      <w:pPr>
        <w:spacing w:after="0"/>
        <w:ind w:left="0"/>
        <w:jc w:val="both"/>
      </w:pPr>
      <w:r>
        <w:rPr>
          <w:rFonts w:ascii="Times New Roman"/>
          <w:b w:val="false"/>
          <w:i w:val="false"/>
          <w:color w:val="000000"/>
          <w:sz w:val="28"/>
        </w:rPr>
        <w:t xml:space="preserve">
      4. Осы баптың бiрiншi және екiншi бөлiктерiнде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әрекеттер –</w:t>
      </w:r>
    </w:p>
    <w:bookmarkEnd w:id="127"/>
    <w:p>
      <w:pPr>
        <w:spacing w:after="0"/>
        <w:ind w:left="0"/>
        <w:jc w:val="both"/>
      </w:pPr>
      <w:r>
        <w:rPr>
          <w:rFonts w:ascii="Times New Roman"/>
          <w:b w:val="false"/>
          <w:i w:val="false"/>
          <w:color w:val="000000"/>
          <w:sz w:val="28"/>
        </w:rPr>
        <w:t>
      әкімшілік құқық бұзушылық жасау құралы не заты болып табылған зат тәркiленіп,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436</w:t>
      </w:r>
      <w:r>
        <w:rPr>
          <w:rFonts w:ascii="Times New Roman"/>
          <w:b w:val="false"/>
          <w:i w:val="false"/>
          <w:color w:val="000000"/>
          <w:sz w:val="28"/>
        </w:rPr>
        <w:t xml:space="preserve"> және </w:t>
      </w:r>
      <w:r>
        <w:rPr>
          <w:rFonts w:ascii="Times New Roman"/>
          <w:b w:val="false"/>
          <w:i w:val="false"/>
          <w:color w:val="000000"/>
          <w:sz w:val="28"/>
        </w:rPr>
        <w:t>482-баптарына</w:t>
      </w:r>
      <w:r>
        <w:rPr>
          <w:rFonts w:ascii="Times New Roman"/>
          <w:b w:val="false"/>
          <w:i w:val="false"/>
          <w:color w:val="000000"/>
          <w:sz w:val="28"/>
        </w:rPr>
        <w:t xml:space="preserve"> сәйкес тәркіленген, одан әрі пайдалануға жарамсыз, сондай-ақ Қазақстан Республикасының аумағында азаматтық және қызметтік қару ретінде айналымға тыйым салынған қару осы Кодекстің </w:t>
      </w:r>
      <w:r>
        <w:rPr>
          <w:rFonts w:ascii="Times New Roman"/>
          <w:b w:val="false"/>
          <w:i w:val="false"/>
          <w:color w:val="000000"/>
          <w:sz w:val="28"/>
        </w:rPr>
        <w:t>795-бабында</w:t>
      </w:r>
      <w:r>
        <w:rPr>
          <w:rFonts w:ascii="Times New Roman"/>
          <w:b w:val="false"/>
          <w:i w:val="false"/>
          <w:color w:val="000000"/>
          <w:sz w:val="28"/>
        </w:rPr>
        <w:t xml:space="preserve"> көзделген тәртіппен жойылуға жатады.";</w:t>
      </w:r>
    </w:p>
    <w:bookmarkStart w:name="z133" w:id="128"/>
    <w:p>
      <w:pPr>
        <w:spacing w:after="0"/>
        <w:ind w:left="0"/>
        <w:jc w:val="both"/>
      </w:pPr>
      <w:r>
        <w:rPr>
          <w:rFonts w:ascii="Times New Roman"/>
          <w:b w:val="false"/>
          <w:i w:val="false"/>
          <w:color w:val="000000"/>
          <w:sz w:val="28"/>
        </w:rPr>
        <w:t>
      "484-бап.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w:t>
      </w:r>
    </w:p>
    <w:bookmarkEnd w:id="128"/>
    <w:bookmarkStart w:name="z134" w:id="129"/>
    <w:p>
      <w:pPr>
        <w:spacing w:after="0"/>
        <w:ind w:left="0"/>
        <w:jc w:val="both"/>
      </w:pPr>
      <w:r>
        <w:rPr>
          <w:rFonts w:ascii="Times New Roman"/>
          <w:b w:val="false"/>
          <w:i w:val="false"/>
          <w:color w:val="000000"/>
          <w:sz w:val="28"/>
        </w:rPr>
        <w:t>
      1. Қаруды сақтауға, сақтау мен алып жүруге iшкi iстер органдарының рұқсаты бар адамдардың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бұзуы –</w:t>
      </w:r>
    </w:p>
    <w:bookmarkEnd w:id="129"/>
    <w:p>
      <w:pPr>
        <w:spacing w:after="0"/>
        <w:ind w:left="0"/>
        <w:jc w:val="both"/>
      </w:pPr>
      <w:r>
        <w:rPr>
          <w:rFonts w:ascii="Times New Roman"/>
          <w:b w:val="false"/>
          <w:i w:val="false"/>
          <w:color w:val="000000"/>
          <w:sz w:val="28"/>
        </w:rPr>
        <w:t>
      жеке тұлғаларға – он, заңды тұлғаларға жиырма айлық есептік көрсеткіш мөлшерінде айыппұл салуға әкеп соғады.</w:t>
      </w:r>
    </w:p>
    <w:bookmarkStart w:name="z135" w:id="1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30"/>
    <w:p>
      <w:pPr>
        <w:spacing w:after="0"/>
        <w:ind w:left="0"/>
        <w:jc w:val="both"/>
      </w:pPr>
      <w:r>
        <w:rPr>
          <w:rFonts w:ascii="Times New Roman"/>
          <w:b w:val="false"/>
          <w:i w:val="false"/>
          <w:color w:val="000000"/>
          <w:sz w:val="28"/>
        </w:rPr>
        <w:t>
      жеке тұлғаларға – жиырма, заңды тұлғаларға қырық айлық есептік көрсеткіш мөлшерінде айыппұл салуға әкеп соғады.";</w:t>
      </w:r>
    </w:p>
    <w:bookmarkStart w:name="z136" w:id="1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485-бапта</w:t>
      </w:r>
      <w:r>
        <w:rPr>
          <w:rFonts w:ascii="Times New Roman"/>
          <w:b w:val="false"/>
          <w:i w:val="false"/>
          <w:color w:val="000000"/>
          <w:sz w:val="28"/>
        </w:rPr>
        <w:t>:</w:t>
      </w:r>
    </w:p>
    <w:bookmarkEnd w:id="131"/>
    <w:bookmarkStart w:name="z137" w:id="132"/>
    <w:p>
      <w:pPr>
        <w:spacing w:after="0"/>
        <w:ind w:left="0"/>
        <w:jc w:val="both"/>
      </w:pPr>
      <w:r>
        <w:rPr>
          <w:rFonts w:ascii="Times New Roman"/>
          <w:b w:val="false"/>
          <w:i w:val="false"/>
          <w:color w:val="000000"/>
          <w:sz w:val="28"/>
        </w:rPr>
        <w:t>
      тақырып мынадай редакцияда жазылсын:</w:t>
      </w:r>
    </w:p>
    <w:bookmarkEnd w:id="132"/>
    <w:bookmarkStart w:name="z138" w:id="133"/>
    <w:p>
      <w:pPr>
        <w:spacing w:after="0"/>
        <w:ind w:left="0"/>
        <w:jc w:val="both"/>
      </w:pPr>
      <w:r>
        <w:rPr>
          <w:rFonts w:ascii="Times New Roman"/>
          <w:b w:val="false"/>
          <w:i w:val="false"/>
          <w:color w:val="000000"/>
          <w:sz w:val="28"/>
        </w:rPr>
        <w:t>
      "485-бап.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w:t>
      </w:r>
    </w:p>
    <w:bookmarkEnd w:id="133"/>
    <w:bookmarkStart w:name="z139" w:id="134"/>
    <w:p>
      <w:pPr>
        <w:spacing w:after="0"/>
        <w:ind w:left="0"/>
        <w:jc w:val="both"/>
      </w:pPr>
      <w:r>
        <w:rPr>
          <w:rFonts w:ascii="Times New Roman"/>
          <w:b w:val="false"/>
          <w:i w:val="false"/>
          <w:color w:val="000000"/>
          <w:sz w:val="28"/>
        </w:rPr>
        <w:t>
      бірінші бөлік мынадай редакцияда жазылсын:</w:t>
      </w:r>
    </w:p>
    <w:bookmarkEnd w:id="134"/>
    <w:bookmarkStart w:name="z140" w:id="135"/>
    <w:p>
      <w:pPr>
        <w:spacing w:after="0"/>
        <w:ind w:left="0"/>
        <w:jc w:val="both"/>
      </w:pPr>
      <w:r>
        <w:rPr>
          <w:rFonts w:ascii="Times New Roman"/>
          <w:b w:val="false"/>
          <w:i w:val="false"/>
          <w:color w:val="000000"/>
          <w:sz w:val="28"/>
        </w:rPr>
        <w:t>
      "1.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егер бұл әрекетте қылмыстық жазаланатын іс-әрекет белгiлерi болмаса, –</w:t>
      </w:r>
    </w:p>
    <w:bookmarkEnd w:id="135"/>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141" w:id="13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36"/>
    <w:bookmarkStart w:name="z142" w:id="137"/>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bookmarkEnd w:id="137"/>
    <w:bookmarkStart w:name="z143" w:id="138"/>
    <w:p>
      <w:pPr>
        <w:spacing w:after="0"/>
        <w:ind w:left="0"/>
        <w:jc w:val="both"/>
      </w:pPr>
      <w:r>
        <w:rPr>
          <w:rFonts w:ascii="Times New Roman"/>
          <w:b w:val="false"/>
          <w:i w:val="false"/>
          <w:color w:val="000000"/>
          <w:sz w:val="28"/>
        </w:rPr>
        <w:t>
      8) мынадай мазмұндағы 485-1-баппен толықтырылсын:</w:t>
      </w:r>
    </w:p>
    <w:bookmarkEnd w:id="138"/>
    <w:bookmarkStart w:name="z144" w:id="139"/>
    <w:p>
      <w:pPr>
        <w:spacing w:after="0"/>
        <w:ind w:left="0"/>
        <w:jc w:val="both"/>
      </w:pPr>
      <w:r>
        <w:rPr>
          <w:rFonts w:ascii="Times New Roman"/>
          <w:b w:val="false"/>
          <w:i w:val="false"/>
          <w:color w:val="000000"/>
          <w:sz w:val="28"/>
        </w:rPr>
        <w:t>
      "485-1-бап. Атыс тирлері (атыс орындары) мен стендтерін ашу және олардың жұмыс істеу тәртібін бұзу</w:t>
      </w:r>
    </w:p>
    <w:bookmarkEnd w:id="139"/>
    <w:bookmarkStart w:name="z145" w:id="140"/>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 тәртібін бұзу –</w:t>
      </w:r>
    </w:p>
    <w:bookmarkEnd w:id="140"/>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146" w:id="14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41"/>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147"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486-бапта</w:t>
      </w:r>
      <w:r>
        <w:rPr>
          <w:rFonts w:ascii="Times New Roman"/>
          <w:b w:val="false"/>
          <w:i w:val="false"/>
          <w:color w:val="000000"/>
          <w:sz w:val="28"/>
        </w:rPr>
        <w:t>:</w:t>
      </w:r>
    </w:p>
    <w:bookmarkEnd w:id="142"/>
    <w:bookmarkStart w:name="z148" w:id="143"/>
    <w:p>
      <w:pPr>
        <w:spacing w:after="0"/>
        <w:ind w:left="0"/>
        <w:jc w:val="both"/>
      </w:pPr>
      <w:r>
        <w:rPr>
          <w:rFonts w:ascii="Times New Roman"/>
          <w:b w:val="false"/>
          <w:i w:val="false"/>
          <w:color w:val="000000"/>
          <w:sz w:val="28"/>
        </w:rPr>
        <w:t>
      тақырып мынадай редакцияда жазылсын:</w:t>
      </w:r>
    </w:p>
    <w:bookmarkEnd w:id="143"/>
    <w:bookmarkStart w:name="z149" w:id="144"/>
    <w:p>
      <w:pPr>
        <w:spacing w:after="0"/>
        <w:ind w:left="0"/>
        <w:jc w:val="both"/>
      </w:pPr>
      <w:r>
        <w:rPr>
          <w:rFonts w:ascii="Times New Roman"/>
          <w:b w:val="false"/>
          <w:i w:val="false"/>
          <w:color w:val="000000"/>
          <w:sz w:val="28"/>
        </w:rPr>
        <w:t>
      "486-бап. Азаматтық, қызметтiк, марапаттық, коллекциялық қаруды тiркеу (қайта тiркеу) не оны есепке қою тәртібін бұзу";</w:t>
      </w:r>
    </w:p>
    <w:bookmarkEnd w:id="144"/>
    <w:bookmarkStart w:name="z150" w:id="145"/>
    <w:p>
      <w:pPr>
        <w:spacing w:after="0"/>
        <w:ind w:left="0"/>
        <w:jc w:val="both"/>
      </w:pPr>
      <w:r>
        <w:rPr>
          <w:rFonts w:ascii="Times New Roman"/>
          <w:b w:val="false"/>
          <w:i w:val="false"/>
          <w:color w:val="000000"/>
          <w:sz w:val="28"/>
        </w:rPr>
        <w:t>
      бірінші бөлік мынадай редакцияда жазылсын:</w:t>
      </w:r>
    </w:p>
    <w:bookmarkEnd w:id="145"/>
    <w:bookmarkStart w:name="z151" w:id="146"/>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46"/>
    <w:p>
      <w:pPr>
        <w:spacing w:after="0"/>
        <w:ind w:left="0"/>
        <w:jc w:val="both"/>
      </w:pPr>
      <w:r>
        <w:rPr>
          <w:rFonts w:ascii="Times New Roman"/>
          <w:b w:val="false"/>
          <w:i w:val="false"/>
          <w:color w:val="000000"/>
          <w:sz w:val="28"/>
        </w:rPr>
        <w:t>
      1) жеке тұлғаның қаруды иеленгеннен кейiн оны тiркеу және сақтауға, сақтау мен алып жүруге рұқсат алу;</w:t>
      </w:r>
    </w:p>
    <w:p>
      <w:pPr>
        <w:spacing w:after="0"/>
        <w:ind w:left="0"/>
        <w:jc w:val="both"/>
      </w:pPr>
      <w:r>
        <w:rPr>
          <w:rFonts w:ascii="Times New Roman"/>
          <w:b w:val="false"/>
          <w:i w:val="false"/>
          <w:color w:val="000000"/>
          <w:sz w:val="28"/>
        </w:rPr>
        <w:t>
      2) жеке тұлғаның азаматтық қаруды сақтауға, сақтау мен алып жүруге рұқсаттың қолданылу мерзімін ұзарту үшін iшкi iстер органына техникалық қарап тексеру үшін қаруды және құжаттарды ұсыну;</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152" w:id="14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47"/>
    <w:bookmarkStart w:name="z153" w:id="148"/>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bookmarkEnd w:id="148"/>
    <w:bookmarkStart w:name="z154" w:id="1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490-баптың</w:t>
      </w:r>
      <w:r>
        <w:rPr>
          <w:rFonts w:ascii="Times New Roman"/>
          <w:b w:val="false"/>
          <w:i w:val="false"/>
          <w:color w:val="000000"/>
          <w:sz w:val="28"/>
        </w:rPr>
        <w:t xml:space="preserve"> бірінші бөлігінің 3) тармақшасы "әкелуге," деген сөзден кейін "әзірлеуге," деген сөзбен толықтырылсын;</w:t>
      </w:r>
    </w:p>
    <w:bookmarkEnd w:id="149"/>
    <w:bookmarkStart w:name="z155" w:id="1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492</w:t>
      </w:r>
      <w:r>
        <w:rPr>
          <w:rFonts w:ascii="Times New Roman"/>
          <w:b w:val="false"/>
          <w:i w:val="false"/>
          <w:color w:val="000000"/>
          <w:sz w:val="28"/>
        </w:rPr>
        <w:t xml:space="preserve"> және </w:t>
      </w:r>
      <w:r>
        <w:rPr>
          <w:rFonts w:ascii="Times New Roman"/>
          <w:b w:val="false"/>
          <w:i w:val="false"/>
          <w:color w:val="000000"/>
          <w:sz w:val="28"/>
        </w:rPr>
        <w:t>493-баптар</w:t>
      </w:r>
      <w:r>
        <w:rPr>
          <w:rFonts w:ascii="Times New Roman"/>
          <w:b w:val="false"/>
          <w:i w:val="false"/>
          <w:color w:val="000000"/>
          <w:sz w:val="28"/>
        </w:rPr>
        <w:t xml:space="preserve"> мынадай редакцияда жазылсын:</w:t>
      </w:r>
    </w:p>
    <w:bookmarkEnd w:id="150"/>
    <w:bookmarkStart w:name="z156" w:id="151"/>
    <w:p>
      <w:pPr>
        <w:spacing w:after="0"/>
        <w:ind w:left="0"/>
        <w:jc w:val="both"/>
      </w:pPr>
      <w:r>
        <w:rPr>
          <w:rFonts w:ascii="Times New Roman"/>
          <w:b w:val="false"/>
          <w:i w:val="false"/>
          <w:color w:val="000000"/>
          <w:sz w:val="28"/>
        </w:rPr>
        <w:t>
      "492-бап. Қазақстан Республикасында тiркеусiз не жеке басты куәландыратын құжаттарсыз тұру</w:t>
      </w:r>
    </w:p>
    <w:bookmarkEnd w:id="151"/>
    <w:bookmarkStart w:name="z157" w:id="152"/>
    <w:p>
      <w:pPr>
        <w:spacing w:after="0"/>
        <w:ind w:left="0"/>
        <w:jc w:val="both"/>
      </w:pPr>
      <w:r>
        <w:rPr>
          <w:rFonts w:ascii="Times New Roman"/>
          <w:b w:val="false"/>
          <w:i w:val="false"/>
          <w:color w:val="000000"/>
          <w:sz w:val="28"/>
        </w:rPr>
        <w:t>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тiркеусіз тұруы –</w:t>
      </w:r>
    </w:p>
    <w:bookmarkEnd w:id="152"/>
    <w:p>
      <w:pPr>
        <w:spacing w:after="0"/>
        <w:ind w:left="0"/>
        <w:jc w:val="both"/>
      </w:pPr>
      <w:r>
        <w:rPr>
          <w:rFonts w:ascii="Times New Roman"/>
          <w:b w:val="false"/>
          <w:i w:val="false"/>
          <w:color w:val="000000"/>
          <w:sz w:val="28"/>
        </w:rPr>
        <w:t>
      ескерту жасауға әкеп соғады.</w:t>
      </w:r>
    </w:p>
    <w:bookmarkStart w:name="z158" w:id="153"/>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53"/>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59" w:id="154"/>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54"/>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60" w:id="155"/>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5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1" w:id="156"/>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56"/>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bookmarkStart w:name="z162" w:id="157"/>
    <w:p>
      <w:pPr>
        <w:spacing w:after="0"/>
        <w:ind w:left="0"/>
        <w:jc w:val="both"/>
      </w:pPr>
      <w:r>
        <w:rPr>
          <w:rFonts w:ascii="Times New Roman"/>
          <w:b w:val="false"/>
          <w:i w:val="false"/>
          <w:color w:val="000000"/>
          <w:sz w:val="28"/>
        </w:rPr>
        <w:t>
      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End w:id="157"/>
    <w:bookmarkStart w:name="z163" w:id="158"/>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5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64" w:id="1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59"/>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65" w:id="160"/>
    <w:p>
      <w:pPr>
        <w:spacing w:after="0"/>
        <w:ind w:left="0"/>
        <w:jc w:val="both"/>
      </w:pPr>
      <w:r>
        <w:rPr>
          <w:rFonts w:ascii="Times New Roman"/>
          <w:b w:val="false"/>
          <w:i w:val="false"/>
          <w:color w:val="000000"/>
          <w:sz w:val="28"/>
        </w:rPr>
        <w:t>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тiркеуден шығару бойынша шаралар қолданбауы –</w:t>
      </w:r>
    </w:p>
    <w:bookmarkEnd w:id="160"/>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66" w:id="16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61"/>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67" w:id="162"/>
    <w:p>
      <w:pPr>
        <w:spacing w:after="0"/>
        <w:ind w:left="0"/>
        <w:jc w:val="both"/>
      </w:pPr>
      <w:r>
        <w:rPr>
          <w:rFonts w:ascii="Times New Roman"/>
          <w:b w:val="false"/>
          <w:i w:val="false"/>
          <w:color w:val="000000"/>
          <w:sz w:val="28"/>
        </w:rPr>
        <w:t>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тiркеусіз тұруына жол беруi –</w:t>
      </w:r>
    </w:p>
    <w:bookmarkEnd w:id="16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68" w:id="163"/>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63"/>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69" w:id="1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496-баптың</w:t>
      </w:r>
      <w:r>
        <w:rPr>
          <w:rFonts w:ascii="Times New Roman"/>
          <w:b w:val="false"/>
          <w:i w:val="false"/>
          <w:color w:val="000000"/>
          <w:sz w:val="28"/>
        </w:rPr>
        <w:t xml:space="preserve"> үшінші бөлігінің екінші абзацы мынадай редакцияда жазылсын:</w:t>
      </w:r>
    </w:p>
    <w:bookmarkEnd w:id="164"/>
    <w:bookmarkStart w:name="z170" w:id="165"/>
    <w:p>
      <w:pPr>
        <w:spacing w:after="0"/>
        <w:ind w:left="0"/>
        <w:jc w:val="both"/>
      </w:pPr>
      <w:r>
        <w:rPr>
          <w:rFonts w:ascii="Times New Roman"/>
          <w:b w:val="false"/>
          <w:i w:val="false"/>
          <w:color w:val="000000"/>
          <w:sz w:val="28"/>
        </w:rPr>
        <w:t>
      "үш жүз айлық есептік көрсеткіш мөлшерінде айыппұл салуға не Қазақстан Республикасының шегінен әкімшілік жолмен шығарып жіберуге әкеп соғады.";</w:t>
      </w:r>
    </w:p>
    <w:bookmarkEnd w:id="165"/>
    <w:bookmarkStart w:name="z171" w:id="16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518-бапта</w:t>
      </w:r>
      <w:r>
        <w:rPr>
          <w:rFonts w:ascii="Times New Roman"/>
          <w:b w:val="false"/>
          <w:i w:val="false"/>
          <w:color w:val="000000"/>
          <w:sz w:val="28"/>
        </w:rPr>
        <w:t>:</w:t>
      </w:r>
    </w:p>
    <w:bookmarkEnd w:id="166"/>
    <w:bookmarkStart w:name="z172" w:id="167"/>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67"/>
    <w:bookmarkStart w:name="z173" w:id="168"/>
    <w:p>
      <w:pPr>
        <w:spacing w:after="0"/>
        <w:ind w:left="0"/>
        <w:jc w:val="both"/>
      </w:pPr>
      <w:r>
        <w:rPr>
          <w:rFonts w:ascii="Times New Roman"/>
          <w:b w:val="false"/>
          <w:i w:val="false"/>
          <w:color w:val="000000"/>
          <w:sz w:val="28"/>
        </w:rPr>
        <w:t>
      "жеке тұлғаларға – он бес, лауазымды адамға, шағын кәсіпкерлік субъектілеріне немесе коммерциялық емес ұйымдарға – отыз, орта кәсіпкерлік субъектілеріне – қырық бес, ірі кәсіпкерлік субъектілеріне алпыс айлық есептік көрсеткіш мөлшерінде айыппұл салуға әкеп соғады.";</w:t>
      </w:r>
    </w:p>
    <w:bookmarkEnd w:id="168"/>
    <w:bookmarkStart w:name="z174" w:id="169"/>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69"/>
    <w:bookmarkStart w:name="z175" w:id="170"/>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End w:id="170"/>
    <w:bookmarkStart w:name="z176" w:id="171"/>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71"/>
    <w:bookmarkStart w:name="z177" w:id="172"/>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bookmarkEnd w:id="172"/>
    <w:bookmarkStart w:name="z178" w:id="173"/>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73"/>
    <w:bookmarkStart w:name="z179" w:id="174"/>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бес, ірі кәсіпкерлік субъектілеріне бір жүз елу айлық есептік көрсеткіш мөлшерінде айыппұл салуға әкеп соғады.";</w:t>
      </w:r>
    </w:p>
    <w:bookmarkEnd w:id="174"/>
    <w:bookmarkStart w:name="z180" w:id="175"/>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175"/>
    <w:bookmarkStart w:name="z181" w:id="176"/>
    <w:p>
      <w:pPr>
        <w:spacing w:after="0"/>
        <w:ind w:left="0"/>
        <w:jc w:val="both"/>
      </w:pPr>
      <w:r>
        <w:rPr>
          <w:rFonts w:ascii="Times New Roman"/>
          <w:b w:val="false"/>
          <w:i w:val="false"/>
          <w:color w:val="000000"/>
          <w:sz w:val="28"/>
        </w:rPr>
        <w:t>
      "жеке тұлғаларға – елу, лауазымды адамға,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bookmarkEnd w:id="176"/>
    <w:bookmarkStart w:name="z182" w:id="1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675-бап</w:t>
      </w:r>
      <w:r>
        <w:rPr>
          <w:rFonts w:ascii="Times New Roman"/>
          <w:b w:val="false"/>
          <w:i w:val="false"/>
          <w:color w:val="000000"/>
          <w:sz w:val="28"/>
        </w:rPr>
        <w:t xml:space="preserve"> мынадай мазмұндағы үшінші бөлікпен толықтырылсын:</w:t>
      </w:r>
    </w:p>
    <w:bookmarkEnd w:id="177"/>
    <w:bookmarkStart w:name="z183" w:id="178"/>
    <w:p>
      <w:pPr>
        <w:spacing w:after="0"/>
        <w:ind w:left="0"/>
        <w:jc w:val="both"/>
      </w:pPr>
      <w:r>
        <w:rPr>
          <w:rFonts w:ascii="Times New Roman"/>
          <w:b w:val="false"/>
          <w:i w:val="false"/>
          <w:color w:val="000000"/>
          <w:sz w:val="28"/>
        </w:rPr>
        <w:t>
      "3. Жеке күзет ұйымының күзетші лауазымын атқаратын жұмыскерінің арнаулы киімін заңсыз киiп жүру (пайдалану) –</w:t>
      </w:r>
    </w:p>
    <w:bookmarkEnd w:id="178"/>
    <w:p>
      <w:pPr>
        <w:spacing w:after="0"/>
        <w:ind w:left="0"/>
        <w:jc w:val="both"/>
      </w:pPr>
      <w:r>
        <w:rPr>
          <w:rFonts w:ascii="Times New Roman"/>
          <w:b w:val="false"/>
          <w:i w:val="false"/>
          <w:color w:val="000000"/>
          <w:sz w:val="28"/>
        </w:rPr>
        <w:t>
      арнаулы киім тәркіленіп, жеке тұлғаларға бес айлық есептік көрсеткіш мөлшерінде айыппұл салуға әкеп соғады.";</w:t>
      </w:r>
    </w:p>
    <w:bookmarkStart w:name="z184" w:id="17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179"/>
    <w:bookmarkStart w:name="z185" w:id="180"/>
    <w:p>
      <w:pPr>
        <w:spacing w:after="0"/>
        <w:ind w:left="0"/>
        <w:jc w:val="both"/>
      </w:pPr>
      <w:r>
        <w:rPr>
          <w:rFonts w:ascii="Times New Roman"/>
          <w:b w:val="false"/>
          <w:i w:val="false"/>
          <w:color w:val="000000"/>
          <w:sz w:val="28"/>
        </w:rPr>
        <w:t>
      "485 (екiншi бөлiгiнде)," деген сөздер алып тасталсын;</w:t>
      </w:r>
    </w:p>
    <w:bookmarkEnd w:id="180"/>
    <w:bookmarkStart w:name="z186" w:id="181"/>
    <w:p>
      <w:pPr>
        <w:spacing w:after="0"/>
        <w:ind w:left="0"/>
        <w:jc w:val="both"/>
      </w:pPr>
      <w:r>
        <w:rPr>
          <w:rFonts w:ascii="Times New Roman"/>
          <w:b w:val="false"/>
          <w:i w:val="false"/>
          <w:color w:val="000000"/>
          <w:sz w:val="28"/>
        </w:rPr>
        <w:t>
      "496 (екiншi бөлiгiнде)" деген сөздер "496 (екінші және үшінші бөліктерінде)" деген сөздермен ауыстырылсын;</w:t>
      </w:r>
    </w:p>
    <w:bookmarkEnd w:id="181"/>
    <w:bookmarkStart w:name="z187" w:id="18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685-баптың</w:t>
      </w:r>
      <w:r>
        <w:rPr>
          <w:rFonts w:ascii="Times New Roman"/>
          <w:b w:val="false"/>
          <w:i w:val="false"/>
          <w:color w:val="000000"/>
          <w:sz w:val="28"/>
        </w:rPr>
        <w:t xml:space="preserve"> бірінші бөлігінде:</w:t>
      </w:r>
    </w:p>
    <w:bookmarkEnd w:id="182"/>
    <w:bookmarkStart w:name="z188" w:id="183"/>
    <w:p>
      <w:pPr>
        <w:spacing w:after="0"/>
        <w:ind w:left="0"/>
        <w:jc w:val="both"/>
      </w:pPr>
      <w:r>
        <w:rPr>
          <w:rFonts w:ascii="Times New Roman"/>
          <w:b w:val="false"/>
          <w:i w:val="false"/>
          <w:color w:val="000000"/>
          <w:sz w:val="28"/>
        </w:rPr>
        <w:t>
      "485 (бірінші бөлігінде)" деген сөздер "485, 485-1" деген цифрлармен ауыстырылсын;</w:t>
      </w:r>
    </w:p>
    <w:bookmarkEnd w:id="183"/>
    <w:bookmarkStart w:name="z189" w:id="184"/>
    <w:p>
      <w:pPr>
        <w:spacing w:after="0"/>
        <w:ind w:left="0"/>
        <w:jc w:val="both"/>
      </w:pPr>
      <w:r>
        <w:rPr>
          <w:rFonts w:ascii="Times New Roman"/>
          <w:b w:val="false"/>
          <w:i w:val="false"/>
          <w:color w:val="000000"/>
          <w:sz w:val="28"/>
        </w:rPr>
        <w:t>
      "496 (бірінші және үшінші бөлiктерiнде)" деген сөздер "496 (бірінші бөлiгiнде)" деген сөздермен ауыстырылсын;</w:t>
      </w:r>
    </w:p>
    <w:bookmarkEnd w:id="184"/>
    <w:bookmarkStart w:name="z190" w:id="18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726-баптың</w:t>
      </w:r>
      <w:r>
        <w:rPr>
          <w:rFonts w:ascii="Times New Roman"/>
          <w:b w:val="false"/>
          <w:i w:val="false"/>
          <w:color w:val="000000"/>
          <w:sz w:val="28"/>
        </w:rPr>
        <w:t xml:space="preserve"> бірінші және екінші бөліктері "504" деген цифрлардан кейін ", 518, 519" деген цифрлармен толықтырылсын;</w:t>
      </w:r>
    </w:p>
    <w:bookmarkEnd w:id="185"/>
    <w:bookmarkStart w:name="z191" w:id="18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795-баптың</w:t>
      </w:r>
      <w:r>
        <w:rPr>
          <w:rFonts w:ascii="Times New Roman"/>
          <w:b w:val="false"/>
          <w:i w:val="false"/>
          <w:color w:val="000000"/>
          <w:sz w:val="28"/>
        </w:rPr>
        <w:t xml:space="preserve"> алтыншы бөлігі мынадай редакцияда жазылсын:</w:t>
      </w:r>
    </w:p>
    <w:bookmarkEnd w:id="186"/>
    <w:bookmarkStart w:name="z192" w:id="187"/>
    <w:p>
      <w:pPr>
        <w:spacing w:after="0"/>
        <w:ind w:left="0"/>
        <w:jc w:val="both"/>
      </w:pPr>
      <w:r>
        <w:rPr>
          <w:rFonts w:ascii="Times New Roman"/>
          <w:b w:val="false"/>
          <w:i w:val="false"/>
          <w:color w:val="000000"/>
          <w:sz w:val="28"/>
        </w:rPr>
        <w:t>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айқындайтын тәртiппен сақталады немесе жойылады.";</w:t>
      </w:r>
    </w:p>
    <w:bookmarkEnd w:id="187"/>
    <w:bookmarkStart w:name="z193" w:id="1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804-бапта</w:t>
      </w:r>
      <w:r>
        <w:rPr>
          <w:rFonts w:ascii="Times New Roman"/>
          <w:b w:val="false"/>
          <w:i w:val="false"/>
          <w:color w:val="000000"/>
          <w:sz w:val="28"/>
        </w:rPr>
        <w:t>:</w:t>
      </w:r>
    </w:p>
    <w:bookmarkEnd w:id="188"/>
    <w:bookmarkStart w:name="z194" w:id="189"/>
    <w:p>
      <w:pPr>
        <w:spacing w:after="0"/>
        <w:ind w:left="0"/>
        <w:jc w:val="both"/>
      </w:pPr>
      <w:r>
        <w:rPr>
          <w:rFonts w:ascii="Times New Roman"/>
          <w:b w:val="false"/>
          <w:i w:val="false"/>
          <w:color w:val="000000"/>
          <w:sz w:val="28"/>
        </w:rPr>
        <w:t>
      бірінші бөлікте:</w:t>
      </w:r>
    </w:p>
    <w:bookmarkEnd w:id="189"/>
    <w:bookmarkStart w:name="z195" w:id="190"/>
    <w:p>
      <w:pPr>
        <w:spacing w:after="0"/>
        <w:ind w:left="0"/>
        <w:jc w:val="both"/>
      </w:pPr>
      <w:r>
        <w:rPr>
          <w:rFonts w:ascii="Times New Roman"/>
          <w:b w:val="false"/>
          <w:i w:val="false"/>
          <w:color w:val="000000"/>
          <w:sz w:val="28"/>
        </w:rPr>
        <w:t>
      1) тармақшада:</w:t>
      </w:r>
    </w:p>
    <w:bookmarkEnd w:id="190"/>
    <w:bookmarkStart w:name="z196" w:id="191"/>
    <w:p>
      <w:pPr>
        <w:spacing w:after="0"/>
        <w:ind w:left="0"/>
        <w:jc w:val="both"/>
      </w:pPr>
      <w:r>
        <w:rPr>
          <w:rFonts w:ascii="Times New Roman"/>
          <w:b w:val="false"/>
          <w:i w:val="false"/>
          <w:color w:val="000000"/>
          <w:sz w:val="28"/>
        </w:rPr>
        <w:t>
      "485 (екінші бөлігі)," деген сөздер алып тасталсын;</w:t>
      </w:r>
    </w:p>
    <w:bookmarkEnd w:id="191"/>
    <w:bookmarkStart w:name="z197" w:id="192"/>
    <w:p>
      <w:pPr>
        <w:spacing w:after="0"/>
        <w:ind w:left="0"/>
        <w:jc w:val="both"/>
      </w:pPr>
      <w:r>
        <w:rPr>
          <w:rFonts w:ascii="Times New Roman"/>
          <w:b w:val="false"/>
          <w:i w:val="false"/>
          <w:color w:val="000000"/>
          <w:sz w:val="28"/>
        </w:rPr>
        <w:t>
      "496 (екінші бөлігі)" деген сөздер "496 (екінші және үшінші бөліктері)" деген сөздермен ауыстырылсын;</w:t>
      </w:r>
    </w:p>
    <w:bookmarkEnd w:id="192"/>
    <w:bookmarkStart w:name="z198" w:id="193"/>
    <w:p>
      <w:pPr>
        <w:spacing w:after="0"/>
        <w:ind w:left="0"/>
        <w:jc w:val="both"/>
      </w:pPr>
      <w:r>
        <w:rPr>
          <w:rFonts w:ascii="Times New Roman"/>
          <w:b w:val="false"/>
          <w:i w:val="false"/>
          <w:color w:val="000000"/>
          <w:sz w:val="28"/>
        </w:rPr>
        <w:t>
      4) тармақшадағы "485 (екінші бөлігі)," деген сөздер алып тасталсын;</w:t>
      </w:r>
    </w:p>
    <w:bookmarkEnd w:id="193"/>
    <w:bookmarkStart w:name="z199" w:id="194"/>
    <w:p>
      <w:pPr>
        <w:spacing w:after="0"/>
        <w:ind w:left="0"/>
        <w:jc w:val="both"/>
      </w:pPr>
      <w:r>
        <w:rPr>
          <w:rFonts w:ascii="Times New Roman"/>
          <w:b w:val="false"/>
          <w:i w:val="false"/>
          <w:color w:val="000000"/>
          <w:sz w:val="28"/>
        </w:rPr>
        <w:t>
      46) тармақшадағы "485 (екінші бөлігі)," деген сөздер алып тасталсын;</w:t>
      </w:r>
    </w:p>
    <w:bookmarkEnd w:id="194"/>
    <w:bookmarkStart w:name="z200" w:id="195"/>
    <w:p>
      <w:pPr>
        <w:spacing w:after="0"/>
        <w:ind w:left="0"/>
        <w:jc w:val="both"/>
      </w:pPr>
      <w:r>
        <w:rPr>
          <w:rFonts w:ascii="Times New Roman"/>
          <w:b w:val="false"/>
          <w:i w:val="false"/>
          <w:color w:val="000000"/>
          <w:sz w:val="28"/>
        </w:rPr>
        <w:t>
      үшінші бөлікте:</w:t>
      </w:r>
    </w:p>
    <w:bookmarkEnd w:id="195"/>
    <w:bookmarkStart w:name="z201" w:id="196"/>
    <w:p>
      <w:pPr>
        <w:spacing w:after="0"/>
        <w:ind w:left="0"/>
        <w:jc w:val="both"/>
      </w:pPr>
      <w:r>
        <w:rPr>
          <w:rFonts w:ascii="Times New Roman"/>
          <w:b w:val="false"/>
          <w:i w:val="false"/>
          <w:color w:val="000000"/>
          <w:sz w:val="28"/>
        </w:rPr>
        <w:t>
      4) тармақша "297," деген цифрлардан кейін "485," деген цифрлармен толықтырылсын;</w:t>
      </w:r>
    </w:p>
    <w:bookmarkEnd w:id="196"/>
    <w:bookmarkStart w:name="z202" w:id="197"/>
    <w:p>
      <w:pPr>
        <w:spacing w:after="0"/>
        <w:ind w:left="0"/>
        <w:jc w:val="both"/>
      </w:pPr>
      <w:r>
        <w:rPr>
          <w:rFonts w:ascii="Times New Roman"/>
          <w:b w:val="false"/>
          <w:i w:val="false"/>
          <w:color w:val="000000"/>
          <w:sz w:val="28"/>
        </w:rPr>
        <w:t>
      5) тармақшадағы "485 (бірінші бөлігі)" деген сөздер "485" деген цифрлармен ауыстырылсын;</w:t>
      </w:r>
    </w:p>
    <w:bookmarkEnd w:id="197"/>
    <w:bookmarkStart w:name="z203" w:id="19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821-бап</w:t>
      </w:r>
      <w:r>
        <w:rPr>
          <w:rFonts w:ascii="Times New Roman"/>
          <w:b w:val="false"/>
          <w:i w:val="false"/>
          <w:color w:val="000000"/>
          <w:sz w:val="28"/>
        </w:rPr>
        <w:t xml:space="preserve"> мынадай мазмұндағы 3-1-бөлікпен толықтырылсын:</w:t>
      </w:r>
    </w:p>
    <w:bookmarkEnd w:id="198"/>
    <w:bookmarkStart w:name="z204" w:id="199"/>
    <w:p>
      <w:pPr>
        <w:spacing w:after="0"/>
        <w:ind w:left="0"/>
        <w:jc w:val="both"/>
      </w:pPr>
      <w:r>
        <w:rPr>
          <w:rFonts w:ascii="Times New Roman"/>
          <w:b w:val="false"/>
          <w:i w:val="false"/>
          <w:color w:val="000000"/>
          <w:sz w:val="28"/>
        </w:rPr>
        <w:t>
      "3-1. Азаматтық және қызметтік қару иесін және (немесе) пайдаланушысын қаруды қауіпсіз ұстау қағидаларын білуін тексеру үшін емтихан тапсыруға жіберу кезінде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199"/>
    <w:bookmarkStart w:name="z205" w:id="20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917-баптың</w:t>
      </w:r>
      <w:r>
        <w:rPr>
          <w:rFonts w:ascii="Times New Roman"/>
          <w:b w:val="false"/>
          <w:i w:val="false"/>
          <w:color w:val="000000"/>
          <w:sz w:val="28"/>
        </w:rPr>
        <w:t xml:space="preserve"> 2) тармақшасы "495 (екінші бөлігі)," деген сөздерден кейін "496 (екінші және үшінші бөліктері)," деген сөздермен толықтырылсын;</w:t>
      </w:r>
    </w:p>
    <w:bookmarkEnd w:id="200"/>
    <w:bookmarkStart w:name="z206" w:id="201"/>
    <w:p>
      <w:pPr>
        <w:spacing w:after="0"/>
        <w:ind w:left="0"/>
        <w:jc w:val="both"/>
      </w:pPr>
      <w:r>
        <w:rPr>
          <w:rFonts w:ascii="Times New Roman"/>
          <w:b w:val="false"/>
          <w:i w:val="false"/>
          <w:color w:val="000000"/>
          <w:sz w:val="28"/>
        </w:rPr>
        <w:t>
      22) мынадай мазмұндағы 918-1-баппен толықтырылсын:</w:t>
      </w:r>
    </w:p>
    <w:bookmarkEnd w:id="201"/>
    <w:bookmarkStart w:name="z207" w:id="202"/>
    <w:p>
      <w:pPr>
        <w:spacing w:after="0"/>
        <w:ind w:left="0"/>
        <w:jc w:val="both"/>
      </w:pPr>
      <w:r>
        <w:rPr>
          <w:rFonts w:ascii="Times New Roman"/>
          <w:b w:val="false"/>
          <w:i w:val="false"/>
          <w:color w:val="000000"/>
          <w:sz w:val="28"/>
        </w:rPr>
        <w:t>
      "918-1-бап. Қаруды қауіпсіз ұстау қағидаларын білуін тексеру туралы қаулыны орындау</w:t>
      </w:r>
    </w:p>
    <w:bookmarkEnd w:id="202"/>
    <w:p>
      <w:pPr>
        <w:spacing w:after="0"/>
        <w:ind w:left="0"/>
        <w:jc w:val="both"/>
      </w:pPr>
      <w:r>
        <w:rPr>
          <w:rFonts w:ascii="Times New Roman"/>
          <w:b w:val="false"/>
          <w:i w:val="false"/>
          <w:color w:val="000000"/>
          <w:sz w:val="28"/>
        </w:rPr>
        <w:t>
      Қаруды қауіпсіз ұстау қағидаларын білуін тексеру туралы қаулыны Қазақстан Республикасының заңнамасында белгіленген тәртіппен ішкі істер органдары орындайды.".</w:t>
      </w:r>
    </w:p>
    <w:bookmarkStart w:name="z208" w:id="203"/>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 20-III, 112-құжат; 2016 ж., № 1, 4-құжат; № 6, 45-құжат; № 7-II, 55-құжат; № 8-I, 62, 65-құжаттар; № 8-II, 72-құжат; № 12, 87-құжат):</w:t>
      </w:r>
    </w:p>
    <w:bookmarkEnd w:id="203"/>
    <w:bookmarkStart w:name="z209" w:id="2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140-баптың</w:t>
      </w:r>
      <w:r>
        <w:rPr>
          <w:rFonts w:ascii="Times New Roman"/>
          <w:b w:val="false"/>
          <w:i w:val="false"/>
          <w:color w:val="000000"/>
          <w:sz w:val="28"/>
        </w:rPr>
        <w:t xml:space="preserve"> 3-тармағында:</w:t>
      </w:r>
    </w:p>
    <w:bookmarkEnd w:id="204"/>
    <w:bookmarkStart w:name="z210" w:id="205"/>
    <w:p>
      <w:pPr>
        <w:spacing w:after="0"/>
        <w:ind w:left="0"/>
        <w:jc w:val="both"/>
      </w:pPr>
      <w:r>
        <w:rPr>
          <w:rFonts w:ascii="Times New Roman"/>
          <w:b w:val="false"/>
          <w:i w:val="false"/>
          <w:color w:val="000000"/>
          <w:sz w:val="28"/>
        </w:rPr>
        <w:t>
      12) тармақша мынадай редакцияда жазылсын:</w:t>
      </w:r>
    </w:p>
    <w:bookmarkEnd w:id="205"/>
    <w:bookmarkStart w:name="z211" w:id="206"/>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iшкi iстер органдары жүргiзетiн жедел-профилактикалық iс-шаралар шеңберiнде Қазақстан Республикасының жарылғыш заттардың, есiрткi, психотроптық заттар мен прекурсорлардың, азаматтық пиротехникалық заттар мен олар қолданылып жасалған бұйымдардың заңды айналымы саласындағы заңнамасы талаптарының сақталуына;";</w:t>
      </w:r>
    </w:p>
    <w:bookmarkEnd w:id="206"/>
    <w:bookmarkStart w:name="z212" w:id="207"/>
    <w:p>
      <w:pPr>
        <w:spacing w:after="0"/>
        <w:ind w:left="0"/>
        <w:jc w:val="both"/>
      </w:pPr>
      <w:r>
        <w:rPr>
          <w:rFonts w:ascii="Times New Roman"/>
          <w:b w:val="false"/>
          <w:i w:val="false"/>
          <w:color w:val="000000"/>
          <w:sz w:val="28"/>
        </w:rPr>
        <w:t>
      мынадай мазмұндағы 12-1) тармақшамен толықтырылсын:</w:t>
      </w:r>
    </w:p>
    <w:bookmarkEnd w:id="207"/>
    <w:bookmarkStart w:name="z213" w:id="208"/>
    <w:p>
      <w:pPr>
        <w:spacing w:after="0"/>
        <w:ind w:left="0"/>
        <w:jc w:val="both"/>
      </w:pPr>
      <w:r>
        <w:rPr>
          <w:rFonts w:ascii="Times New Roman"/>
          <w:b w:val="false"/>
          <w:i w:val="false"/>
          <w:color w:val="000000"/>
          <w:sz w:val="28"/>
        </w:rPr>
        <w:t>
      "12-1) Қазақстан Республикасының азаматтық және қызметтік қару мен оның патрондарының айналымы саласындағы заңнамасы талаптарының сақталуына;";</w:t>
      </w:r>
    </w:p>
    <w:bookmarkEnd w:id="208"/>
    <w:bookmarkStart w:name="z214" w:id="2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147-бап</w:t>
      </w:r>
      <w:r>
        <w:rPr>
          <w:rFonts w:ascii="Times New Roman"/>
          <w:b w:val="false"/>
          <w:i w:val="false"/>
          <w:color w:val="000000"/>
          <w:sz w:val="28"/>
        </w:rPr>
        <w:t xml:space="preserve"> мынадай мазмұндағы 7-тармақпен толықтырылсын:</w:t>
      </w:r>
    </w:p>
    <w:bookmarkEnd w:id="209"/>
    <w:bookmarkStart w:name="z215" w:id="210"/>
    <w:p>
      <w:pPr>
        <w:spacing w:after="0"/>
        <w:ind w:left="0"/>
        <w:jc w:val="both"/>
      </w:pPr>
      <w:r>
        <w:rPr>
          <w:rFonts w:ascii="Times New Roman"/>
          <w:b w:val="false"/>
          <w:i w:val="false"/>
          <w:color w:val="000000"/>
          <w:sz w:val="28"/>
        </w:rPr>
        <w:t xml:space="preserve">
      "7. Азаматтық және қызметтік қару мен оның патрондарының айналымына мемлекеттік бақылау жасау саласында ішкі істер органдары жүзеге асыратын тексерулерді жүргізу тәртібінің ерекшеліктері "Жекелеген қару түрлерінің айналымына мемлекеттік бақылау жасау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210"/>
    <w:bookmarkStart w:name="z216" w:id="211"/>
    <w:p>
      <w:pPr>
        <w:spacing w:after="0"/>
        <w:ind w:left="0"/>
        <w:jc w:val="both"/>
      </w:pPr>
      <w:r>
        <w:rPr>
          <w:rFonts w:ascii="Times New Roman"/>
          <w:b w:val="false"/>
          <w:i w:val="false"/>
          <w:color w:val="000000"/>
          <w:sz w:val="28"/>
        </w:rPr>
        <w:t xml:space="preserve">
      6.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w:t>
      </w:r>
    </w:p>
    <w:bookmarkEnd w:id="211"/>
    <w:bookmarkStart w:name="z217"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бірінші бөлігінің 11) тармақшасындағы "айырылса, оның өтініші қабылданбайды." деген сөздер "айырылса;" деген сөзбен ауыстырылып, мынадай мазмұндағы 12) тармақшамен толықтырылсын:</w:t>
      </w:r>
    </w:p>
    <w:bookmarkEnd w:id="212"/>
    <w:bookmarkStart w:name="z218" w:id="213"/>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21-бабы</w:t>
      </w:r>
      <w:r>
        <w:rPr>
          <w:rFonts w:ascii="Times New Roman"/>
          <w:b w:val="false"/>
          <w:i w:val="false"/>
          <w:color w:val="000000"/>
          <w:sz w:val="28"/>
        </w:rPr>
        <w:t xml:space="preserve"> 8) тармақшасының негізінде Қазақстан Республикасының азаматтығынан айырылса, оның өтініші қабылданбайды.";</w:t>
      </w:r>
    </w:p>
    <w:bookmarkEnd w:id="213"/>
    <w:bookmarkStart w:name="z219" w:id="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бірінші бөлігінің 7) тармақшасындағы "бойынша айырылады." деген сөздер "бойынша;" деген сөзбен ауыстырылып, мынадай мазмұндағы 8) тармақшамен толықтырылсын:</w:t>
      </w:r>
    </w:p>
    <w:bookmarkEnd w:id="214"/>
    <w:bookmarkStart w:name="z220" w:id="215"/>
    <w:p>
      <w:pPr>
        <w:spacing w:after="0"/>
        <w:ind w:left="0"/>
        <w:jc w:val="both"/>
      </w:pPr>
      <w:r>
        <w:rPr>
          <w:rFonts w:ascii="Times New Roman"/>
          <w:b w:val="false"/>
          <w:i w:val="false"/>
          <w:color w:val="000000"/>
          <w:sz w:val="28"/>
        </w:rPr>
        <w:t>
      "8) адамның шетелдік қарулы қақтығыстарға, шет мемлекет аумағындағы экстремистік және (немесе) террористік әрекетке қатысуы салдарынан айырылады.";</w:t>
      </w:r>
    </w:p>
    <w:bookmarkEnd w:id="215"/>
    <w:bookmarkStart w:name="z221" w:id="216"/>
    <w:p>
      <w:pPr>
        <w:spacing w:after="0"/>
        <w:ind w:left="0"/>
        <w:jc w:val="both"/>
      </w:pPr>
      <w:r>
        <w:rPr>
          <w:rFonts w:ascii="Times New Roman"/>
          <w:b w:val="false"/>
          <w:i w:val="false"/>
          <w:color w:val="000000"/>
          <w:sz w:val="28"/>
        </w:rPr>
        <w:t xml:space="preserve">
      7.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5-тармағы мынадай редакцияда жазылсын:</w:t>
      </w:r>
    </w:p>
    <w:bookmarkStart w:name="z223" w:id="217"/>
    <w:p>
      <w:pPr>
        <w:spacing w:after="0"/>
        <w:ind w:left="0"/>
        <w:jc w:val="both"/>
      </w:pPr>
      <w:r>
        <w:rPr>
          <w:rFonts w:ascii="Times New Roman"/>
          <w:b w:val="false"/>
          <w:i w:val="false"/>
          <w:color w:val="000000"/>
          <w:sz w:val="28"/>
        </w:rPr>
        <w:t>
      "5. Қазақстан Республикасының қауiпсiздiгiн қамтамасыз ету, шет мемлекеттердің арнаулы қызметтерiнің, шетелдік ұйымдардың және жекелеген адамдардың барлау-бүлдіру мақсатындағы қолсұғушылықтарын анықтау, олардың алдын алу және жолын кесу, экстремизм мен терроризмге қарсы іс-қимыл жөніндегі қарсы барлау шараларын қамтамасыз ету мақсатында барлау және қарсы барлау ақпаратын алу үшін ғана, сондай-ақ күзетілетін адамдардың қауіпсіздігін қамтамасыз ету мақсатында ақпарат алу үшін арнаулы жедел-іздестіру іс-шаралары Қазақстан Республикасының Бас Прокурорымен келiсiлген тәртiппен жүзеге асырылуы мүмкiн.".</w:t>
      </w:r>
    </w:p>
    <w:bookmarkEnd w:id="217"/>
    <w:bookmarkStart w:name="z224" w:id="218"/>
    <w:p>
      <w:pPr>
        <w:spacing w:after="0"/>
        <w:ind w:left="0"/>
        <w:jc w:val="both"/>
      </w:pPr>
      <w:r>
        <w:rPr>
          <w:rFonts w:ascii="Times New Roman"/>
          <w:b w:val="false"/>
          <w:i w:val="false"/>
          <w:color w:val="000000"/>
          <w:sz w:val="28"/>
        </w:rPr>
        <w:t xml:space="preserve">
      8.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w:t>
      </w:r>
    </w:p>
    <w:bookmarkEnd w:id="218"/>
    <w:bookmarkStart w:name="z225" w:id="2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22-баптың</w:t>
      </w:r>
      <w:r>
        <w:rPr>
          <w:rFonts w:ascii="Times New Roman"/>
          <w:b w:val="false"/>
          <w:i w:val="false"/>
          <w:color w:val="000000"/>
          <w:sz w:val="28"/>
        </w:rPr>
        <w:t xml:space="preserve"> екінші бөлігінің 11) тармақшасындағы "кезде тыйым салынады." деген сөздер "кезде;" деген сөзбен ауыстырылып, мынадай мазмұндағы 12) тармақшамен толықтырылсын:</w:t>
      </w:r>
    </w:p>
    <w:bookmarkEnd w:id="219"/>
    <w:bookmarkStart w:name="z226" w:id="220"/>
    <w:p>
      <w:pPr>
        <w:spacing w:after="0"/>
        <w:ind w:left="0"/>
        <w:jc w:val="both"/>
      </w:pPr>
      <w:r>
        <w:rPr>
          <w:rFonts w:ascii="Times New Roman"/>
          <w:b w:val="false"/>
          <w:i w:val="false"/>
          <w:color w:val="000000"/>
          <w:sz w:val="28"/>
        </w:rPr>
        <w:t xml:space="preserve">
      "12) егер ол бұрын "Қазақстан Республикасының азаматтығы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8) тармақшасында көзделген негіздер бойынша Қазақстан Республикасының азаматтығынан айырылса, тыйым салынады.";</w:t>
      </w:r>
    </w:p>
    <w:bookmarkEnd w:id="220"/>
    <w:bookmarkStart w:name="z227"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28-баптың</w:t>
      </w:r>
      <w:r>
        <w:rPr>
          <w:rFonts w:ascii="Times New Roman"/>
          <w:b w:val="false"/>
          <w:i w:val="false"/>
          <w:color w:val="000000"/>
          <w:sz w:val="28"/>
        </w:rPr>
        <w:t xml:space="preserve"> екінші бөлігі мынадай редакцияда жазылсын:</w:t>
      </w:r>
    </w:p>
    <w:bookmarkEnd w:id="221"/>
    <w:bookmarkStart w:name="z228" w:id="222"/>
    <w:p>
      <w:pPr>
        <w:spacing w:after="0"/>
        <w:ind w:left="0"/>
        <w:jc w:val="both"/>
      </w:pPr>
      <w:r>
        <w:rPr>
          <w:rFonts w:ascii="Times New Roman"/>
          <w:b w:val="false"/>
          <w:i w:val="false"/>
          <w:color w:val="000000"/>
          <w:sz w:val="28"/>
        </w:rPr>
        <w:t>
      "Шығарып жiберу туралы шешiмдi сот қабылдайды. Шетелдік осы шешiмде көрсетiлген мерзiмде Қазақстан Республикасынан кетуге мiндеттi. Мұндай жағдайда Қазақстан Республикасынан шығарып жіберу туралы сот шешімінің орындалуы Қазақстан Республикасынан шығарып жiберiлетiн адамға бақылау жасала отырып, өз бетiмен кетуi немесе адамды мәжбүрлеп шығарып жіберу арқылы жүргізіледі. Егер өзіне қатысты шығарып жiберу туралы шешім қабылданған адам шешімде көрсетілген мерзімде Қазақстан Республикасының аумағынан кетпесе, ол прокурордың санкциясымен ұстап алынуға және мәжбүрлеу тәртібімен шығарып жіберілуге тиіс. Бұл ретте шығарып жiберу үшiн қажет болатын мерзiмге ұсталуға жол берiледi. Ол Қазақстан Республикасының Yкiметi айқындайтын тәртiппен iшкi iстер органдарының арнаулы мекемелерiнде ұсталады.".</w:t>
      </w:r>
    </w:p>
    <w:bookmarkEnd w:id="222"/>
    <w:bookmarkStart w:name="z229" w:id="223"/>
    <w:p>
      <w:pPr>
        <w:spacing w:after="0"/>
        <w:ind w:left="0"/>
        <w:jc w:val="both"/>
      </w:pPr>
      <w:r>
        <w:rPr>
          <w:rFonts w:ascii="Times New Roman"/>
          <w:b w:val="false"/>
          <w:i w:val="false"/>
          <w:color w:val="000000"/>
          <w:sz w:val="28"/>
        </w:rPr>
        <w:t xml:space="preserve">
      9.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 III, 135-құжат; № 22-V, 154, 156-құжаттар):</w:t>
      </w:r>
    </w:p>
    <w:bookmarkEnd w:id="223"/>
    <w:bookmarkStart w:name="z230" w:id="2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10) тармақшасындағы "заңдарына сәйкес", "шетел азаматтары" деген сөздер тиісінше "заңнамасына сәйкес", "шетелдіктер" деген сөздермен ауыстырылсын;</w:t>
      </w:r>
    </w:p>
    <w:bookmarkEnd w:id="224"/>
    <w:bookmarkStart w:name="z231" w:id="2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3) тармақшасы мынадай редакцияда жазылсын:</w:t>
      </w:r>
    </w:p>
    <w:bookmarkEnd w:id="225"/>
    <w:bookmarkStart w:name="z232" w:id="226"/>
    <w:p>
      <w:pPr>
        <w:spacing w:after="0"/>
        <w:ind w:left="0"/>
        <w:jc w:val="both"/>
      </w:pPr>
      <w:r>
        <w:rPr>
          <w:rFonts w:ascii="Times New Roman"/>
          <w:b w:val="false"/>
          <w:i w:val="false"/>
          <w:color w:val="000000"/>
          <w:sz w:val="28"/>
        </w:rPr>
        <w:t>
      "3) өздерiнiң әрекеттерімен қоғамның және мемлекеттiң қауiпсiздiгiне қатер төндiретiн немесе нұқсан келтiретiн шетелдіктер мен азаматтығы жоқ адамдарды Қазақстан Республикасына кіргізбеу және одан шығарып жіберу туралы мәселелердi өзі дербес немесе құзыреттi мемлекеттiк органдармен бiрлесiп шешу;".</w:t>
      </w:r>
    </w:p>
    <w:bookmarkEnd w:id="226"/>
    <w:bookmarkStart w:name="z233" w:id="227"/>
    <w:p>
      <w:pPr>
        <w:spacing w:after="0"/>
        <w:ind w:left="0"/>
        <w:jc w:val="both"/>
      </w:pPr>
      <w:r>
        <w:rPr>
          <w:rFonts w:ascii="Times New Roman"/>
          <w:b w:val="false"/>
          <w:i w:val="false"/>
          <w:color w:val="000000"/>
          <w:sz w:val="28"/>
        </w:rPr>
        <w:t xml:space="preserve">
      10.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20-ІV, 113-құжат; № 22-V, 154, 158-құжаттар; № 23-ІІ, 170-құжат; 2016 ж., № 8-I, 65-құжат; № 12, 87-құжат):</w:t>
      </w:r>
    </w:p>
    <w:bookmarkEnd w:id="227"/>
    <w:bookmarkStart w:name="z234" w:id="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w:t>
      </w:r>
      <w:r>
        <w:rPr>
          <w:rFonts w:ascii="Times New Roman"/>
          <w:b w:val="false"/>
          <w:i w:val="false"/>
          <w:color w:val="000000"/>
          <w:sz w:val="28"/>
        </w:rPr>
        <w:t xml:space="preserve"> мынадай мазмұндағы 3-1-тармақпен толықтырылсын:</w:t>
      </w:r>
    </w:p>
    <w:bookmarkEnd w:id="228"/>
    <w:bookmarkStart w:name="z235" w:id="229"/>
    <w:p>
      <w:pPr>
        <w:spacing w:after="0"/>
        <w:ind w:left="0"/>
        <w:jc w:val="both"/>
      </w:pPr>
      <w:r>
        <w:rPr>
          <w:rFonts w:ascii="Times New Roman"/>
          <w:b w:val="false"/>
          <w:i w:val="false"/>
          <w:color w:val="000000"/>
          <w:sz w:val="28"/>
        </w:rPr>
        <w:t>
      "3-1.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bookmarkEnd w:id="229"/>
    <w:bookmarkStart w:name="z236" w:id="2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w:t>
      </w:r>
      <w:r>
        <w:rPr>
          <w:rFonts w:ascii="Times New Roman"/>
          <w:b w:val="false"/>
          <w:i w:val="false"/>
          <w:color w:val="000000"/>
          <w:sz w:val="28"/>
        </w:rPr>
        <w:t xml:space="preserve"> мынадай мазмұндағы 3-1-тармақпен толықтырылсын:</w:t>
      </w:r>
    </w:p>
    <w:bookmarkEnd w:id="230"/>
    <w:bookmarkStart w:name="z237" w:id="231"/>
    <w:p>
      <w:pPr>
        <w:spacing w:after="0"/>
        <w:ind w:left="0"/>
        <w:jc w:val="both"/>
      </w:pPr>
      <w:r>
        <w:rPr>
          <w:rFonts w:ascii="Times New Roman"/>
          <w:b w:val="false"/>
          <w:i w:val="false"/>
          <w:color w:val="000000"/>
          <w:sz w:val="28"/>
        </w:rPr>
        <w:t>
      "3-1.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bookmarkEnd w:id="231"/>
    <w:bookmarkStart w:name="z238" w:id="232"/>
    <w:p>
      <w:pPr>
        <w:spacing w:after="0"/>
        <w:ind w:left="0"/>
        <w:jc w:val="both"/>
      </w:pPr>
      <w:r>
        <w:rPr>
          <w:rFonts w:ascii="Times New Roman"/>
          <w:b w:val="false"/>
          <w:i w:val="false"/>
          <w:color w:val="000000"/>
          <w:sz w:val="28"/>
        </w:rPr>
        <w:t xml:space="preserve">
      11.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 2016 ж., № 8-I, 62-құжат):</w:t>
      </w:r>
    </w:p>
    <w:bookmarkEnd w:id="232"/>
    <w:bookmarkStart w:name="z239" w:id="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8) тармақшасы мынадай редакцияда жазылсын:</w:t>
      </w:r>
    </w:p>
    <w:bookmarkEnd w:id="233"/>
    <w:bookmarkStart w:name="z240" w:id="234"/>
    <w:p>
      <w:pPr>
        <w:spacing w:after="0"/>
        <w:ind w:left="0"/>
        <w:jc w:val="both"/>
      </w:pPr>
      <w:r>
        <w:rPr>
          <w:rFonts w:ascii="Times New Roman"/>
          <w:b w:val="false"/>
          <w:i w:val="false"/>
          <w:color w:val="000000"/>
          <w:sz w:val="28"/>
        </w:rPr>
        <w:t>
      "8) Алматы қаласының аумағындағы көші-қон процестерін реттеу қағидаларын бекітуге;";</w:t>
      </w:r>
    </w:p>
    <w:bookmarkEnd w:id="234"/>
    <w:bookmarkStart w:name="z241" w:id="2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9) тармақшамен толықтырылсын:</w:t>
      </w:r>
    </w:p>
    <w:bookmarkEnd w:id="235"/>
    <w:bookmarkStart w:name="z242" w:id="236"/>
    <w:p>
      <w:pPr>
        <w:spacing w:after="0"/>
        <w:ind w:left="0"/>
        <w:jc w:val="both"/>
      </w:pPr>
      <w:r>
        <w:rPr>
          <w:rFonts w:ascii="Times New Roman"/>
          <w:b w:val="false"/>
          <w:i w:val="false"/>
          <w:color w:val="000000"/>
          <w:sz w:val="28"/>
        </w:rPr>
        <w:t>
      "9)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Алматы қаласының аумағындағы көші-қон процестерін реттеу қағидаларын әзірлейді.".</w:t>
      </w:r>
    </w:p>
    <w:bookmarkEnd w:id="236"/>
    <w:bookmarkStart w:name="z243" w:id="237"/>
    <w:p>
      <w:pPr>
        <w:spacing w:after="0"/>
        <w:ind w:left="0"/>
        <w:jc w:val="both"/>
      </w:pPr>
      <w:r>
        <w:rPr>
          <w:rFonts w:ascii="Times New Roman"/>
          <w:b w:val="false"/>
          <w:i w:val="false"/>
          <w:color w:val="000000"/>
          <w:sz w:val="28"/>
        </w:rPr>
        <w:t xml:space="preserve">
      12.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w:t>
      </w:r>
    </w:p>
    <w:bookmarkEnd w:id="237"/>
    <w:bookmarkStart w:name="z244" w:id="2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2-тармағы мынадай мазмұндағы 6-1), 6-2) және 6-3) тармақшалармен толықтырылсын:</w:t>
      </w:r>
    </w:p>
    <w:bookmarkEnd w:id="238"/>
    <w:bookmarkStart w:name="z245" w:id="239"/>
    <w:p>
      <w:pPr>
        <w:spacing w:after="0"/>
        <w:ind w:left="0"/>
        <w:jc w:val="both"/>
      </w:pPr>
      <w:r>
        <w:rPr>
          <w:rFonts w:ascii="Times New Roman"/>
          <w:b w:val="false"/>
          <w:i w:val="false"/>
          <w:color w:val="000000"/>
          <w:sz w:val="28"/>
        </w:rPr>
        <w:t>
      "6-1) осы Заңда көзделген жағдайларды қоспағанда, қаруды басқа адамға беруге;</w:t>
      </w:r>
    </w:p>
    <w:bookmarkEnd w:id="239"/>
    <w:p>
      <w:pPr>
        <w:spacing w:after="0"/>
        <w:ind w:left="0"/>
        <w:jc w:val="both"/>
      </w:pPr>
      <w:r>
        <w:rPr>
          <w:rFonts w:ascii="Times New Roman"/>
          <w:b w:val="false"/>
          <w:i w:val="false"/>
          <w:color w:val="000000"/>
          <w:sz w:val="28"/>
        </w:rPr>
        <w:t>
      6-2) азаматтардың калибрі ".338 LapuaMag" (8,6*70мм) асатын ойық ұзын ұңғылы атыс қаруын иеленуіне;</w:t>
      </w:r>
    </w:p>
    <w:p>
      <w:pPr>
        <w:spacing w:after="0"/>
        <w:ind w:left="0"/>
        <w:jc w:val="both"/>
      </w:pPr>
      <w:r>
        <w:rPr>
          <w:rFonts w:ascii="Times New Roman"/>
          <w:b w:val="false"/>
          <w:i w:val="false"/>
          <w:color w:val="000000"/>
          <w:sz w:val="28"/>
        </w:rPr>
        <w:t>
      6-3) елдi мекендерде және бұл үшiн бөлiнбеген орындарда атыс, газды, электрлі қарудан (өзін-өзі қорғау жағдайларын қоспағанда), пневматикалық және лақтырылатын қарудан оқ атуға;";</w:t>
      </w:r>
    </w:p>
    <w:bookmarkStart w:name="z246" w:id="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240"/>
    <w:bookmarkStart w:name="z247" w:id="241"/>
    <w:p>
      <w:pPr>
        <w:spacing w:after="0"/>
        <w:ind w:left="0"/>
        <w:jc w:val="both"/>
      </w:pPr>
      <w:r>
        <w:rPr>
          <w:rFonts w:ascii="Times New Roman"/>
          <w:b w:val="false"/>
          <w:i w:val="false"/>
          <w:color w:val="000000"/>
          <w:sz w:val="28"/>
        </w:rPr>
        <w:t>
      1-тармақтың жетінші бөлігінің 1) тармақшасы мынадай редакцияда жазылсын:</w:t>
      </w:r>
    </w:p>
    <w:bookmarkEnd w:id="241"/>
    <w:bookmarkStart w:name="z248" w:id="242"/>
    <w:p>
      <w:pPr>
        <w:spacing w:after="0"/>
        <w:ind w:left="0"/>
        <w:jc w:val="both"/>
      </w:pPr>
      <w:r>
        <w:rPr>
          <w:rFonts w:ascii="Times New Roman"/>
          <w:b w:val="false"/>
          <w:i w:val="false"/>
          <w:color w:val="000000"/>
          <w:sz w:val="28"/>
        </w:rPr>
        <w:t>
      "1) аңшылық атыс қаруы: ойық ұңғылы – екі бірліктен; тегіс ұңғылы – екі бірліктен;";</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0" w:id="243"/>
    <w:p>
      <w:pPr>
        <w:spacing w:after="0"/>
        <w:ind w:left="0"/>
        <w:jc w:val="both"/>
      </w:pPr>
      <w:r>
        <w:rPr>
          <w:rFonts w:ascii="Times New Roman"/>
          <w:b w:val="false"/>
          <w:i w:val="false"/>
          <w:color w:val="000000"/>
          <w:sz w:val="28"/>
        </w:rPr>
        <w:t>
      "4. Қаруды сақтауға немесе сақтау мен алып жүруге рұқсаты бар адамдарды қоспағанда, өзін-өзі қорғауға арналған тегіс ұңғылы атыс қаруын, газды пистолеттер мен револьверлерді, лақтырылатын қаруды (садақтар мен арбалеттерді), электрлi қаруды бірінші рет иеленетін адамдар қару айналымына бақылау жасау саласындағы уәкілетті орган айқындайтын ұйымдарда қаруды қауіпсіз ұстау қағидаларын білуіне тұрғылықты жерінде тексеруден өтуге міндетті.";</w:t>
      </w:r>
    </w:p>
    <w:bookmarkEnd w:id="243"/>
    <w:bookmarkStart w:name="z251" w:id="244"/>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5-1) тармақшамен толықтырылсын:</w:t>
      </w:r>
    </w:p>
    <w:bookmarkEnd w:id="244"/>
    <w:bookmarkStart w:name="z252" w:id="245"/>
    <w:p>
      <w:pPr>
        <w:spacing w:after="0"/>
        <w:ind w:left="0"/>
        <w:jc w:val="both"/>
      </w:pPr>
      <w:r>
        <w:rPr>
          <w:rFonts w:ascii="Times New Roman"/>
          <w:b w:val="false"/>
          <w:i w:val="false"/>
          <w:color w:val="000000"/>
          <w:sz w:val="28"/>
        </w:rPr>
        <w:t>
      "5-1) қару айналымына бақылау жасау саласындағы уәкілетті орган айқындайтын ұйымдарда қаруды қауіпсіз ұстау қағидаларын білуіне бес жылда бір рет тексеруден өтуге;";</w:t>
      </w:r>
    </w:p>
    <w:bookmarkEnd w:id="245"/>
    <w:bookmarkStart w:name="z253" w:id="246"/>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46"/>
    <w:bookmarkStart w:name="z254" w:id="247"/>
    <w:p>
      <w:pPr>
        <w:spacing w:after="0"/>
        <w:ind w:left="0"/>
        <w:jc w:val="both"/>
      </w:pPr>
      <w:r>
        <w:rPr>
          <w:rFonts w:ascii="Times New Roman"/>
          <w:b w:val="false"/>
          <w:i w:val="false"/>
          <w:color w:val="000000"/>
          <w:sz w:val="28"/>
        </w:rPr>
        <w:t>
      "4. Қаруды пайдаланушы жеке тұлғалар Қазақстан Республикасының заңнамасына сәйкес:</w:t>
      </w:r>
    </w:p>
    <w:bookmarkEnd w:id="247"/>
    <w:p>
      <w:pPr>
        <w:spacing w:after="0"/>
        <w:ind w:left="0"/>
        <w:jc w:val="both"/>
      </w:pPr>
      <w:r>
        <w:rPr>
          <w:rFonts w:ascii="Times New Roman"/>
          <w:b w:val="false"/>
          <w:i w:val="false"/>
          <w:color w:val="000000"/>
          <w:sz w:val="28"/>
        </w:rPr>
        <w:t>
      1) қолда бар қаруды, оның патрондарын және олар сақталатын орындарды, сондай-ақ қажетті құжаттаманы ұстау қағидаларының сақталуына бақылау жасау мақсатында оларды қарап тексеру үшін ішкі істер органдары қызметкерлерінің талап етуі бойынша көрсетуге;</w:t>
      </w:r>
    </w:p>
    <w:p>
      <w:pPr>
        <w:spacing w:after="0"/>
        <w:ind w:left="0"/>
        <w:jc w:val="both"/>
      </w:pPr>
      <w:r>
        <w:rPr>
          <w:rFonts w:ascii="Times New Roman"/>
          <w:b w:val="false"/>
          <w:i w:val="false"/>
          <w:color w:val="000000"/>
          <w:sz w:val="28"/>
        </w:rPr>
        <w:t>
      2) қару айналымына бақылау жасау саласындағы уәкілетті орган айқындайтын ұйымдарда қаруды қауіпсіз ұстау қағидаларын білуіне бес жылда бір рет тексеруден өтуге міндетті.";</w:t>
      </w:r>
    </w:p>
    <w:bookmarkStart w:name="z255" w:id="2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19-бапта</w:t>
      </w:r>
      <w:r>
        <w:rPr>
          <w:rFonts w:ascii="Times New Roman"/>
          <w:b w:val="false"/>
          <w:i w:val="false"/>
          <w:color w:val="000000"/>
          <w:sz w:val="28"/>
        </w:rPr>
        <w:t>:</w:t>
      </w:r>
    </w:p>
    <w:bookmarkEnd w:id="248"/>
    <w:bookmarkStart w:name="z256" w:id="249"/>
    <w:p>
      <w:pPr>
        <w:spacing w:after="0"/>
        <w:ind w:left="0"/>
        <w:jc w:val="both"/>
      </w:pPr>
      <w:r>
        <w:rPr>
          <w:rFonts w:ascii="Times New Roman"/>
          <w:b w:val="false"/>
          <w:i w:val="false"/>
          <w:color w:val="000000"/>
          <w:sz w:val="28"/>
        </w:rPr>
        <w:t>
      1-тармақтың бірінші бөлігінің 2) тармақшасы мынадай редакцияда жазылсын:</w:t>
      </w:r>
    </w:p>
    <w:bookmarkEnd w:id="249"/>
    <w:bookmarkStart w:name="z257" w:id="250"/>
    <w:p>
      <w:pPr>
        <w:spacing w:after="0"/>
        <w:ind w:left="0"/>
        <w:jc w:val="both"/>
      </w:pPr>
      <w:r>
        <w:rPr>
          <w:rFonts w:ascii="Times New Roman"/>
          <w:b w:val="false"/>
          <w:i w:val="false"/>
          <w:color w:val="000000"/>
          <w:sz w:val="28"/>
        </w:rPr>
        <w:t>
      "2) қаруды сақтау үшін тиісті жағдайлары болмаса, азаматтық және қызметтік қару айналымы саласындағы бірінші және екінші санаттардағы рұқсаттарды тоқтата тұрады.";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p>
    <w:bookmarkStart w:name="z259" w:id="251"/>
    <w:p>
      <w:pPr>
        <w:spacing w:after="0"/>
        <w:ind w:left="0"/>
        <w:jc w:val="both"/>
      </w:pPr>
      <w:r>
        <w:rPr>
          <w:rFonts w:ascii="Times New Roman"/>
          <w:b w:val="false"/>
          <w:i w:val="false"/>
          <w:color w:val="000000"/>
          <w:sz w:val="28"/>
        </w:rPr>
        <w:t>
      4) және 5) тармақшалар мынадай редакцияда жазылсын:</w:t>
      </w:r>
    </w:p>
    <w:bookmarkEnd w:id="251"/>
    <w:bookmarkStart w:name="z260" w:id="252"/>
    <w:p>
      <w:pPr>
        <w:spacing w:after="0"/>
        <w:ind w:left="0"/>
        <w:jc w:val="both"/>
      </w:pPr>
      <w:r>
        <w:rPr>
          <w:rFonts w:ascii="Times New Roman"/>
          <w:b w:val="false"/>
          <w:i w:val="false"/>
          <w:color w:val="000000"/>
          <w:sz w:val="28"/>
        </w:rPr>
        <w:t>
      "4) Қазақстан Республикасы Әкімшілік құқық бұзушылық туралы кодексінің 127, 128, 131, 382, 434, 437, 438, 440, 443, 444, 448, 450, 462, 476, 477, 478, 481, 482, 484, 485, 485-1, 486, 487, 489, 490, 492, 493, 506-баптарында көзделген әкімшілік құқық бұзушылық бір жыл ішінде қайталап жасалған;</w:t>
      </w:r>
    </w:p>
    <w:bookmarkEnd w:id="252"/>
    <w:p>
      <w:pPr>
        <w:spacing w:after="0"/>
        <w:ind w:left="0"/>
        <w:jc w:val="both"/>
      </w:pPr>
      <w:r>
        <w:rPr>
          <w:rFonts w:ascii="Times New Roman"/>
          <w:b w:val="false"/>
          <w:i w:val="false"/>
          <w:color w:val="000000"/>
          <w:sz w:val="28"/>
        </w:rPr>
        <w:t>
      5) Қазақстан Республикасы Қылмыстық кодексінің 109,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бөліктерінде)-баптарында көзделген қылмыстық теріс қылық және Қазақстан Республикасы Әкімшілік құқық бұзушылық туралы кодексінің 73, 436, 453 және 461-баптарында көзделген әкімшілік құқық бұзушылық жасалған;";</w:t>
      </w:r>
    </w:p>
    <w:bookmarkStart w:name="z261" w:id="253"/>
    <w:p>
      <w:pPr>
        <w:spacing w:after="0"/>
        <w:ind w:left="0"/>
        <w:jc w:val="both"/>
      </w:pPr>
      <w:r>
        <w:rPr>
          <w:rFonts w:ascii="Times New Roman"/>
          <w:b w:val="false"/>
          <w:i w:val="false"/>
          <w:color w:val="000000"/>
          <w:sz w:val="28"/>
        </w:rPr>
        <w:t>
      мынадай мазмұндағы 8-1) тармақшамен толықтырылсын:</w:t>
      </w:r>
    </w:p>
    <w:bookmarkEnd w:id="253"/>
    <w:bookmarkStart w:name="z262" w:id="254"/>
    <w:p>
      <w:pPr>
        <w:spacing w:after="0"/>
        <w:ind w:left="0"/>
        <w:jc w:val="both"/>
      </w:pPr>
      <w:r>
        <w:rPr>
          <w:rFonts w:ascii="Times New Roman"/>
          <w:b w:val="false"/>
          <w:i w:val="false"/>
          <w:color w:val="000000"/>
          <w:sz w:val="28"/>
        </w:rPr>
        <w:t>
      "8-1) азаматтық және қызметтік қарудың иесін және (немесе) пайдаланушысын қаруды қауіпсіз ұстау қағидаларын білуін тексеруге жіберу туралы қаулыны алған күннен бастап екі ай ішінде қаруды қауіпсіз ұстау қағидаларын білуін тексеру үшін емтихан тапсырылмаған;";</w:t>
      </w:r>
    </w:p>
    <w:bookmarkEnd w:id="254"/>
    <w:bookmarkStart w:name="z263" w:id="255"/>
    <w:p>
      <w:pPr>
        <w:spacing w:after="0"/>
        <w:ind w:left="0"/>
        <w:jc w:val="both"/>
      </w:pPr>
      <w:r>
        <w:rPr>
          <w:rFonts w:ascii="Times New Roman"/>
          <w:b w:val="false"/>
          <w:i w:val="false"/>
          <w:color w:val="000000"/>
          <w:sz w:val="28"/>
        </w:rPr>
        <w:t>
      мынадай мазмұндағы 6-тармақпен толықтырылсын:</w:t>
      </w:r>
    </w:p>
    <w:bookmarkEnd w:id="255"/>
    <w:bookmarkStart w:name="z264" w:id="256"/>
    <w:p>
      <w:pPr>
        <w:spacing w:after="0"/>
        <w:ind w:left="0"/>
        <w:jc w:val="both"/>
      </w:pPr>
      <w:r>
        <w:rPr>
          <w:rFonts w:ascii="Times New Roman"/>
          <w:b w:val="false"/>
          <w:i w:val="false"/>
          <w:color w:val="000000"/>
          <w:sz w:val="28"/>
        </w:rPr>
        <w:t>
      "6. Осы баптың талаптары марапаттық қаруға қолданылады.";</w:t>
      </w:r>
    </w:p>
    <w:bookmarkEnd w:id="256"/>
    <w:bookmarkStart w:name="z265" w:id="257"/>
    <w:p>
      <w:pPr>
        <w:spacing w:after="0"/>
        <w:ind w:left="0"/>
        <w:jc w:val="both"/>
      </w:pPr>
      <w:r>
        <w:rPr>
          <w:rFonts w:ascii="Times New Roman"/>
          <w:b w:val="false"/>
          <w:i w:val="false"/>
          <w:color w:val="000000"/>
          <w:sz w:val="28"/>
        </w:rPr>
        <w:t xml:space="preserve">
      6) 22-баптың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257"/>
    <w:bookmarkStart w:name="z266" w:id="258"/>
    <w:p>
      <w:pPr>
        <w:spacing w:after="0"/>
        <w:ind w:left="0"/>
        <w:jc w:val="both"/>
      </w:pPr>
      <w:r>
        <w:rPr>
          <w:rFonts w:ascii="Times New Roman"/>
          <w:b w:val="false"/>
          <w:i w:val="false"/>
          <w:color w:val="000000"/>
          <w:sz w:val="28"/>
        </w:rPr>
        <w:t>
      "3. Қарудың аталған түрін иеленуге рұқсатын көрсетпеген жеке және заңды тұлғаларға қаруды сатуға, сондай-ақ нөмірсіз және таңбасыз қаруды не азаматтық және қызметтiк қару мен оның патрондары айналымы саласындағы техникалық регламенттердiң талаптарына сәйкестік белгісі жоқ патрондарды сатуға тыйым салынады.</w:t>
      </w:r>
    </w:p>
    <w:bookmarkEnd w:id="258"/>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w:t>
      </w:r>
    </w:p>
    <w:p>
      <w:pPr>
        <w:spacing w:after="0"/>
        <w:ind w:left="0"/>
        <w:jc w:val="both"/>
      </w:pPr>
      <w:r>
        <w:rPr>
          <w:rFonts w:ascii="Times New Roman"/>
          <w:b w:val="false"/>
          <w:i w:val="false"/>
          <w:color w:val="000000"/>
          <w:sz w:val="28"/>
        </w:rPr>
        <w:t>
      1) күзет іс-шараларын жүргізу үшін қажет болатын мерзімге Мемлекеттік күзет қызметінің талап етуі бойынша;</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тоқтатыла тұруға тиіс.</w:t>
      </w:r>
    </w:p>
    <w:bookmarkStart w:name="z267" w:id="259"/>
    <w:p>
      <w:pPr>
        <w:spacing w:after="0"/>
        <w:ind w:left="0"/>
        <w:jc w:val="both"/>
      </w:pPr>
      <w:r>
        <w:rPr>
          <w:rFonts w:ascii="Times New Roman"/>
          <w:b w:val="false"/>
          <w:i w:val="false"/>
          <w:color w:val="000000"/>
          <w:sz w:val="28"/>
        </w:rPr>
        <w:t>
      4. Азаматтық және қызметтік қарумен және оның патрондарымен сауда жасаумен айналысатын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иелену,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bookmarkEnd w:id="259"/>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жасауға лицензиясы бар заңды тұлғаларға:</w:t>
      </w:r>
    </w:p>
    <w:p>
      <w:pPr>
        <w:spacing w:after="0"/>
        <w:ind w:left="0"/>
        <w:jc w:val="both"/>
      </w:pPr>
      <w:r>
        <w:rPr>
          <w:rFonts w:ascii="Times New Roman"/>
          <w:b w:val="false"/>
          <w:i w:val="false"/>
          <w:color w:val="000000"/>
          <w:sz w:val="28"/>
        </w:rPr>
        <w:t>
      1) спорт, аң және балық аулау керек-жарақтары мен аталған қаруға қосалқы бөлшектерді қоспағанда, бір сауда залында қаруды және өзге де тауар түрлерін қатар сатуға;</w:t>
      </w:r>
    </w:p>
    <w:p>
      <w:pPr>
        <w:spacing w:after="0"/>
        <w:ind w:left="0"/>
        <w:jc w:val="both"/>
      </w:pPr>
      <w:r>
        <w:rPr>
          <w:rFonts w:ascii="Times New Roman"/>
          <w:b w:val="false"/>
          <w:i w:val="false"/>
          <w:color w:val="000000"/>
          <w:sz w:val="28"/>
        </w:rPr>
        <w:t>
      2)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p>
      <w:pPr>
        <w:spacing w:after="0"/>
        <w:ind w:left="0"/>
        <w:jc w:val="both"/>
      </w:pPr>
      <w:r>
        <w:rPr>
          <w:rFonts w:ascii="Times New Roman"/>
          <w:b w:val="false"/>
          <w:i w:val="false"/>
          <w:color w:val="000000"/>
          <w:sz w:val="28"/>
        </w:rPr>
        <w:t>
      3) қаруды оқ атуға мүмкіндік беретін күйінде сауда залына қоюға тыйым салынады.";</w:t>
      </w:r>
    </w:p>
    <w:bookmarkStart w:name="z268" w:id="260"/>
    <w:p>
      <w:pPr>
        <w:spacing w:after="0"/>
        <w:ind w:left="0"/>
        <w:jc w:val="both"/>
      </w:pPr>
      <w:r>
        <w:rPr>
          <w:rFonts w:ascii="Times New Roman"/>
          <w:b w:val="false"/>
          <w:i w:val="false"/>
          <w:color w:val="000000"/>
          <w:sz w:val="28"/>
        </w:rPr>
        <w:t xml:space="preserve">
      7) 27-баптың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260"/>
    <w:bookmarkStart w:name="z269" w:id="261"/>
    <w:p>
      <w:pPr>
        <w:spacing w:after="0"/>
        <w:ind w:left="0"/>
        <w:jc w:val="both"/>
      </w:pPr>
      <w:r>
        <w:rPr>
          <w:rFonts w:ascii="Times New Roman"/>
          <w:b w:val="false"/>
          <w:i w:val="false"/>
          <w:color w:val="000000"/>
          <w:sz w:val="28"/>
        </w:rPr>
        <w:t>
      "Азаматтық және қызметтік қаруды оқ атуға мүмкіндік беретін күйінде экспонаттауға тыйым салынады.";</w:t>
      </w:r>
    </w:p>
    <w:bookmarkEnd w:id="261"/>
    <w:bookmarkStart w:name="z270" w:id="2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262"/>
    <w:p>
      <w:pPr>
        <w:spacing w:after="0"/>
        <w:ind w:left="0"/>
        <w:jc w:val="both"/>
      </w:pPr>
      <w:r>
        <w:rPr>
          <w:rFonts w:ascii="Times New Roman"/>
          <w:b w:val="false"/>
          <w:i w:val="false"/>
          <w:color w:val="000000"/>
          <w:sz w:val="28"/>
        </w:rPr>
        <w:t>
      "30-бап. Қару айналымына мемлекеттік бақылау жасау</w:t>
      </w:r>
    </w:p>
    <w:bookmarkStart w:name="z272" w:id="263"/>
    <w:p>
      <w:pPr>
        <w:spacing w:after="0"/>
        <w:ind w:left="0"/>
        <w:jc w:val="both"/>
      </w:pPr>
      <w:r>
        <w:rPr>
          <w:rFonts w:ascii="Times New Roman"/>
          <w:b w:val="false"/>
          <w:i w:val="false"/>
          <w:color w:val="000000"/>
          <w:sz w:val="28"/>
        </w:rPr>
        <w:t>
      1. Қазақстан Республикасының аумағында азаматтық және қызметтік қару мен оның патрондары айналымына мемлекеттік бақылау жасауды ішкі істер органдары жүзеге асырады.</w:t>
      </w:r>
    </w:p>
    <w:bookmarkEnd w:id="263"/>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қару-жарағындағы қару айналымына мемлекеттік бақылау жасауды аталған органдардың басшылары Қазақстан Республикасының Үкіметі айқындайтын тәртіппен жүзеге асырады.</w:t>
      </w:r>
    </w:p>
    <w:bookmarkStart w:name="z273" w:id="264"/>
    <w:p>
      <w:pPr>
        <w:spacing w:after="0"/>
        <w:ind w:left="0"/>
        <w:jc w:val="both"/>
      </w:pPr>
      <w:r>
        <w:rPr>
          <w:rFonts w:ascii="Times New Roman"/>
          <w:b w:val="false"/>
          <w:i w:val="false"/>
          <w:color w:val="000000"/>
          <w:sz w:val="28"/>
        </w:rPr>
        <w:t>
      2. Азаматтық және қызметтік қару айналымына мемлекеттік бақылау жасауды жүзеге асыруға уәкілеттік берілген органдардың лауазымды адамдарының:</w:t>
      </w:r>
    </w:p>
    <w:bookmarkEnd w:id="264"/>
    <w:p>
      <w:pPr>
        <w:spacing w:after="0"/>
        <w:ind w:left="0"/>
        <w:jc w:val="both"/>
      </w:pPr>
      <w:r>
        <w:rPr>
          <w:rFonts w:ascii="Times New Roman"/>
          <w:b w:val="false"/>
          <w:i w:val="false"/>
          <w:color w:val="000000"/>
          <w:sz w:val="28"/>
        </w:rPr>
        <w:t>
      1) қаруды ол әзірленетін, өндірілетін, жөнделетін, сауда жасалатын, коллекцияланатын, экспонатталатын, сақталатын, пайдаланылатын және жойылатын орындарда қарап тексеруді жүргізуге;</w:t>
      </w:r>
    </w:p>
    <w:p>
      <w:pPr>
        <w:spacing w:after="0"/>
        <w:ind w:left="0"/>
        <w:jc w:val="both"/>
      </w:pPr>
      <w:r>
        <w:rPr>
          <w:rFonts w:ascii="Times New Roman"/>
          <w:b w:val="false"/>
          <w:i w:val="false"/>
          <w:color w:val="000000"/>
          <w:sz w:val="28"/>
        </w:rPr>
        <w:t>
      2) осы Заң күшіне енгенге дейін иеленген және заңды негіздерде иелерінің қолындағы қаруды қоспағанда, Қазақстан Республикасының аумағында айналымына тыйым салынған қаруды белгіленген тәртіппен өтеусіз алып қоюға және жоюға;</w:t>
      </w:r>
    </w:p>
    <w:p>
      <w:pPr>
        <w:spacing w:after="0"/>
        <w:ind w:left="0"/>
        <w:jc w:val="both"/>
      </w:pPr>
      <w:r>
        <w:rPr>
          <w:rFonts w:ascii="Times New Roman"/>
          <w:b w:val="false"/>
          <w:i w:val="false"/>
          <w:color w:val="000000"/>
          <w:sz w:val="28"/>
        </w:rPr>
        <w:t>
      3) жеке және заңды тұлғалардан азаматтық және қызметтік қару мен оның патрондарының айналымына байланысты құжаттарды ұсынуды талап етуге;</w:t>
      </w:r>
    </w:p>
    <w:p>
      <w:pPr>
        <w:spacing w:after="0"/>
        <w:ind w:left="0"/>
        <w:jc w:val="both"/>
      </w:pPr>
      <w:r>
        <w:rPr>
          <w:rFonts w:ascii="Times New Roman"/>
          <w:b w:val="false"/>
          <w:i w:val="false"/>
          <w:color w:val="000000"/>
          <w:sz w:val="28"/>
        </w:rPr>
        <w:t>
      4) белгіленген қағидаларды бұзушылықтар анықталған кезде, бұл бұзушылықтарды жою туралы жеке және заңды тұлғалардың орындауы үшін міндетті нұсқамалар беруге;</w:t>
      </w:r>
    </w:p>
    <w:p>
      <w:pPr>
        <w:spacing w:after="0"/>
        <w:ind w:left="0"/>
        <w:jc w:val="both"/>
      </w:pPr>
      <w:r>
        <w:rPr>
          <w:rFonts w:ascii="Times New Roman"/>
          <w:b w:val="false"/>
          <w:i w:val="false"/>
          <w:color w:val="000000"/>
          <w:sz w:val="28"/>
        </w:rPr>
        <w:t>
      5) қару мен патрондардың сақталуын қамтамасыз ету жөніндегі талаптардың сақталуы тұрғысынан күтпеген жерден, оның ішінде жұмыстан тыс уақытта (түнде, демалыс немесе мереке күндері) тексерулер жүргізуге;</w:t>
      </w:r>
    </w:p>
    <w:p>
      <w:pPr>
        <w:spacing w:after="0"/>
        <w:ind w:left="0"/>
        <w:jc w:val="both"/>
      </w:pPr>
      <w:r>
        <w:rPr>
          <w:rFonts w:ascii="Times New Roman"/>
          <w:b w:val="false"/>
          <w:i w:val="false"/>
          <w:color w:val="000000"/>
          <w:sz w:val="28"/>
        </w:rPr>
        <w:t>
      6) Қазақстан Республикасының заңнамасында белгіленген сақтау жағдайлары мен техникалық беріктігінің талаптарын бұзушылықтар анықталған кезде, қару мен патрондарды анықталған бұзушылықтар жойылғанға дейін алып қоюға және оларды ішкі істер органдарына жауапты сақтауға тапсыруға;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шараларды қолдануға құқығы бар.</w:t>
      </w:r>
    </w:p>
    <w:bookmarkStart w:name="z274" w:id="265"/>
    <w:p>
      <w:pPr>
        <w:spacing w:after="0"/>
        <w:ind w:left="0"/>
        <w:jc w:val="both"/>
      </w:pPr>
      <w:r>
        <w:rPr>
          <w:rFonts w:ascii="Times New Roman"/>
          <w:b w:val="false"/>
          <w:i w:val="false"/>
          <w:color w:val="000000"/>
          <w:sz w:val="28"/>
        </w:rPr>
        <w:t>
      3. Азаматтық және қызметтік қару айналымына мемлекеттік бақылау жасауды жүзеге асыруға уәкілеттік берілген органдардың лауазымды адамдары заңды тұлғаларға – тоқсанына кемінде бір рет, азаматтық қару иелеріне жылына кемінде бір рет тексерулерді жүзеге асыруға міндетті.</w:t>
      </w:r>
    </w:p>
    <w:bookmarkEnd w:id="265"/>
    <w:bookmarkStart w:name="z275" w:id="266"/>
    <w:p>
      <w:pPr>
        <w:spacing w:after="0"/>
        <w:ind w:left="0"/>
        <w:jc w:val="both"/>
      </w:pPr>
      <w:r>
        <w:rPr>
          <w:rFonts w:ascii="Times New Roman"/>
          <w:b w:val="false"/>
          <w:i w:val="false"/>
          <w:color w:val="000000"/>
          <w:sz w:val="28"/>
        </w:rPr>
        <w:t>
      4. Қазақстан Республикасының аумағында азаматтық және қызметтік қару мен оның патрондары айналымына мемлекеттік бақылау жасауды жүзеге асыру кезінде тексерілетін субъектілерді (объектілерді) тәуекел дәрежесін бағалау негізінде топтарға бөлу, тексеру парақтарын толтыру, құқықтық статистика және арнайы есепке алу жөніндегі уәкілетті органда тексерулер тағайындау туралы актілерді тіркеу, тексерілетін субъектіге тексеру жүргізудің басталуы туралы хабарлау талап етілмейді.</w:t>
      </w:r>
    </w:p>
    <w:bookmarkEnd w:id="266"/>
    <w:bookmarkStart w:name="z276" w:id="267"/>
    <w:p>
      <w:pPr>
        <w:spacing w:after="0"/>
        <w:ind w:left="0"/>
        <w:jc w:val="both"/>
      </w:pPr>
      <w:r>
        <w:rPr>
          <w:rFonts w:ascii="Times New Roman"/>
          <w:b w:val="false"/>
          <w:i w:val="false"/>
          <w:color w:val="000000"/>
          <w:sz w:val="28"/>
        </w:rPr>
        <w:t>
      5. Азаматтық және қызметтік қару айналымына мемлекеттік бақылау жасауды жүзеге асыруға уәкілеттік берілген органдардың лауазымды адамдары ведомстволық есепке алуды жүргізуге және тексеруді тағайындау және оның нәтижелері туралы актілерді толтыруға міндетті.".</w:t>
      </w:r>
    </w:p>
    <w:bookmarkEnd w:id="267"/>
    <w:bookmarkStart w:name="z277" w:id="268"/>
    <w:p>
      <w:pPr>
        <w:spacing w:after="0"/>
        <w:ind w:left="0"/>
        <w:jc w:val="both"/>
      </w:pPr>
      <w:r>
        <w:rPr>
          <w:rFonts w:ascii="Times New Roman"/>
          <w:b w:val="false"/>
          <w:i w:val="false"/>
          <w:color w:val="000000"/>
          <w:sz w:val="28"/>
        </w:rPr>
        <w:t xml:space="preserve">
      13.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16, 79-құжат; № 22-І, 140-құжат):</w:t>
      </w:r>
    </w:p>
    <w:bookmarkEnd w:id="268"/>
    <w:bookmarkStart w:name="z278" w:id="269"/>
    <w:p>
      <w:pPr>
        <w:spacing w:after="0"/>
        <w:ind w:left="0"/>
        <w:jc w:val="both"/>
      </w:pPr>
      <w:r>
        <w:rPr>
          <w:rFonts w:ascii="Times New Roman"/>
          <w:b w:val="false"/>
          <w:i w:val="false"/>
          <w:color w:val="000000"/>
          <w:sz w:val="28"/>
        </w:rPr>
        <w:t xml:space="preserve">
      1) 4-баптың 3-тармағының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"Қазақстан Республикасы Дін істері агенттігінің" деген сөздер "діни қызмет саласындағы уәкілетті органның" деген сөздермен ауыстырылсын;</w:t>
      </w:r>
    </w:p>
    <w:bookmarkEnd w:id="269"/>
    <w:bookmarkStart w:name="z279" w:id="270"/>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21) тармақшасындағы</w:t>
      </w:r>
      <w:r>
        <w:rPr>
          <w:rFonts w:ascii="Times New Roman"/>
          <w:b w:val="false"/>
          <w:i w:val="false"/>
          <w:color w:val="000000"/>
          <w:sz w:val="28"/>
        </w:rPr>
        <w:t xml:space="preserve"> "дін істері жөніндегі уәкілетті орган" деген сөздер "діни қызмет саласындағы уәкілетті орган" деген сөздермен ауыстырылсын;</w:t>
      </w:r>
    </w:p>
    <w:bookmarkEnd w:id="270"/>
    <w:bookmarkStart w:name="z280" w:id="2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10-3-бапта</w:t>
      </w:r>
      <w:r>
        <w:rPr>
          <w:rFonts w:ascii="Times New Roman"/>
          <w:b w:val="false"/>
          <w:i w:val="false"/>
          <w:color w:val="000000"/>
          <w:sz w:val="28"/>
        </w:rPr>
        <w:t>:</w:t>
      </w:r>
    </w:p>
    <w:bookmarkEnd w:id="271"/>
    <w:bookmarkStart w:name="z281" w:id="272"/>
    <w:p>
      <w:pPr>
        <w:spacing w:after="0"/>
        <w:ind w:left="0"/>
        <w:jc w:val="both"/>
      </w:pPr>
      <w:r>
        <w:rPr>
          <w:rFonts w:ascii="Times New Roman"/>
          <w:b w:val="false"/>
          <w:i w:val="false"/>
          <w:color w:val="000000"/>
          <w:sz w:val="28"/>
        </w:rPr>
        <w:t>
      тақырып мынадай редакцияда жазылсын:</w:t>
      </w:r>
    </w:p>
    <w:bookmarkEnd w:id="272"/>
    <w:bookmarkStart w:name="z282" w:id="273"/>
    <w:p>
      <w:pPr>
        <w:spacing w:after="0"/>
        <w:ind w:left="0"/>
        <w:jc w:val="both"/>
      </w:pPr>
      <w:r>
        <w:rPr>
          <w:rFonts w:ascii="Times New Roman"/>
          <w:b w:val="false"/>
          <w:i w:val="false"/>
          <w:color w:val="000000"/>
          <w:sz w:val="28"/>
        </w:rPr>
        <w:t>
      "10-3-бап. Меншік нысанына қарамастан,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284" w:id="274"/>
    <w:p>
      <w:pPr>
        <w:spacing w:after="0"/>
        <w:ind w:left="0"/>
        <w:jc w:val="both"/>
      </w:pPr>
      <w:r>
        <w:rPr>
          <w:rFonts w:ascii="Times New Roman"/>
          <w:b w:val="false"/>
          <w:i w:val="false"/>
          <w:color w:val="000000"/>
          <w:sz w:val="28"/>
        </w:rPr>
        <w:t>
      "1. Меншік нысанына қарамастан, террористік тұрғыдан осал объектілердің меншік иелері, иеленушілері, басшылары немесе өзге де лауазымды адамдары террористік әрекеттің алдын алу, сондай-ақ объектілерді терроризмге қарсы қорғау және олардың қауіпсіздігін тиісті деңгейде сақтау мақсатында:";</w:t>
      </w:r>
    </w:p>
    <w:bookmarkEnd w:id="274"/>
    <w:bookmarkStart w:name="z285" w:id="275"/>
    <w:p>
      <w:pPr>
        <w:spacing w:after="0"/>
        <w:ind w:left="0"/>
        <w:jc w:val="both"/>
      </w:pPr>
      <w:r>
        <w:rPr>
          <w:rFonts w:ascii="Times New Roman"/>
          <w:b w:val="false"/>
          <w:i w:val="false"/>
          <w:color w:val="000000"/>
          <w:sz w:val="28"/>
        </w:rPr>
        <w:t>
      мынадай мазмұндағы 1-1-тармақпен толықтырылсын:</w:t>
      </w:r>
    </w:p>
    <w:bookmarkEnd w:id="275"/>
    <w:bookmarkStart w:name="z286" w:id="276"/>
    <w:p>
      <w:pPr>
        <w:spacing w:after="0"/>
        <w:ind w:left="0"/>
        <w:jc w:val="both"/>
      </w:pPr>
      <w:r>
        <w:rPr>
          <w:rFonts w:ascii="Times New Roman"/>
          <w:b w:val="false"/>
          <w:i w:val="false"/>
          <w:color w:val="000000"/>
          <w:sz w:val="28"/>
        </w:rPr>
        <w:t>
      "1-1. Тиісті өткізу режимін қамтамасыз ету, өз персоналын үй-жайларды қарап тексеру техникасына оқытып-үйрету, жарылғыш құрылғылардың орнатылуы ықтимал орындарды анықтау бойынша профилактикалық және оқыту іс-шараларын өткізу, терроризмге қарсы қорғаудың техникалық құралдарын тиісінше пайдалану жөніндегі міндеттерді террористік тұрғыдан осал объектілердің меншік иелерімен, иеленушілерімен немесе басшыларымен күзет қызметтерiн көрсету туралы шарт жасасқан күзет қызметінің субъектілері де орындайды.";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"объектілердің" деген сөзден кейін "меншік иелері, иеленушілері,"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9" w:id="277"/>
    <w:p>
      <w:pPr>
        <w:spacing w:after="0"/>
        <w:ind w:left="0"/>
        <w:jc w:val="both"/>
      </w:pPr>
      <w:r>
        <w:rPr>
          <w:rFonts w:ascii="Times New Roman"/>
          <w:b w:val="false"/>
          <w:i w:val="false"/>
          <w:color w:val="000000"/>
          <w:sz w:val="28"/>
        </w:rPr>
        <w:t>
      "3. Меншік нысанына қарамастан, террористік тұрғыдан осал объектілер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 жасасқан күзет қызметі субъектілерінің көрсетілген міндеттерді орындамауы Қазақстан Республикасының заңдарында көзделген жауаптылыққа әкеп соғады.".</w:t>
      </w:r>
    </w:p>
    <w:bookmarkEnd w:id="277"/>
    <w:bookmarkStart w:name="z290" w:id="278"/>
    <w:p>
      <w:pPr>
        <w:spacing w:after="0"/>
        <w:ind w:left="0"/>
        <w:jc w:val="both"/>
      </w:pPr>
      <w:r>
        <w:rPr>
          <w:rFonts w:ascii="Times New Roman"/>
          <w:b w:val="false"/>
          <w:i w:val="false"/>
          <w:color w:val="000000"/>
          <w:sz w:val="28"/>
        </w:rPr>
        <w:t xml:space="preserve">
      14.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w:t>
      </w:r>
    </w:p>
    <w:bookmarkEnd w:id="278"/>
    <w:bookmarkStart w:name="z291" w:id="27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10-1) тармақшасы</w:t>
      </w:r>
      <w:r>
        <w:rPr>
          <w:rFonts w:ascii="Times New Roman"/>
          <w:b w:val="false"/>
          <w:i w:val="false"/>
          <w:color w:val="000000"/>
          <w:sz w:val="28"/>
        </w:rPr>
        <w:t xml:space="preserve"> мынадай редакцияда жазылсын:</w:t>
      </w:r>
    </w:p>
    <w:bookmarkEnd w:id="279"/>
    <w:bookmarkStart w:name="z292" w:id="280"/>
    <w:p>
      <w:pPr>
        <w:spacing w:after="0"/>
        <w:ind w:left="0"/>
        <w:jc w:val="both"/>
      </w:pPr>
      <w:r>
        <w:rPr>
          <w:rFonts w:ascii="Times New Roman"/>
          <w:b w:val="false"/>
          <w:i w:val="false"/>
          <w:color w:val="000000"/>
          <w:sz w:val="28"/>
        </w:rPr>
        <w:t>
      "10-1) қор – бұқаралық ақпарат құралдарын қолдауға және қазақстандық журналистердің кәсіби өсуіне ықпал етуге бағытталған жобаларды іске асырумен айналысатын, акционерлік қоғам нысанындағы коммерциялық емес ұйым (бұдан әрі – Қор);";</w:t>
      </w:r>
    </w:p>
    <w:bookmarkEnd w:id="280"/>
    <w:bookmarkStart w:name="z293" w:id="2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3-тармақпен толықтырылсын:</w:t>
      </w:r>
    </w:p>
    <w:bookmarkEnd w:id="281"/>
    <w:bookmarkStart w:name="z294" w:id="282"/>
    <w:p>
      <w:pPr>
        <w:spacing w:after="0"/>
        <w:ind w:left="0"/>
        <w:jc w:val="both"/>
      </w:pPr>
      <w:r>
        <w:rPr>
          <w:rFonts w:ascii="Times New Roman"/>
          <w:b w:val="false"/>
          <w:i w:val="false"/>
          <w:color w:val="000000"/>
          <w:sz w:val="28"/>
        </w:rPr>
        <w:t>
      "3. Республикалық деңгейде мемлекеттік ақпарат саясатын жүргізу жөніндегі мемлекеттік тапсырысты орналастыру бөлігіндегі осы Заңда реттелген құқықтық қатынастарға Қазақстан Республикасының мемлекеттік сатып алу туралы заңнамасының күші қолданылмайды.";</w:t>
      </w:r>
    </w:p>
    <w:bookmarkEnd w:id="282"/>
    <w:bookmarkStart w:name="z295" w:id="2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4-3-бапта</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97" w:id="284"/>
    <w:p>
      <w:pPr>
        <w:spacing w:after="0"/>
        <w:ind w:left="0"/>
        <w:jc w:val="both"/>
      </w:pPr>
      <w:r>
        <w:rPr>
          <w:rFonts w:ascii="Times New Roman"/>
          <w:b w:val="false"/>
          <w:i w:val="false"/>
          <w:color w:val="000000"/>
          <w:sz w:val="28"/>
        </w:rPr>
        <w:t>
      "7) өзі белгілеген тәртіпке сәйкес республикалық деңгейде мемлекеттік ақпарат саясатын жүргізу жөніндегі мемлекеттік тапсырысты қалыптастырады, орналастырады және оның жүзеге асырылуын бақылайды;";</w:t>
      </w:r>
    </w:p>
    <w:bookmarkEnd w:id="284"/>
    <w:bookmarkStart w:name="z298" w:id="285"/>
    <w:p>
      <w:pPr>
        <w:spacing w:after="0"/>
        <w:ind w:left="0"/>
        <w:jc w:val="both"/>
      </w:pPr>
      <w:r>
        <w:rPr>
          <w:rFonts w:ascii="Times New Roman"/>
          <w:b w:val="false"/>
          <w:i w:val="false"/>
          <w:color w:val="000000"/>
          <w:sz w:val="28"/>
        </w:rPr>
        <w:t>
      мынадай мазмұндағы 7-1) тармақшамен толықтырылсын:</w:t>
      </w:r>
    </w:p>
    <w:bookmarkEnd w:id="285"/>
    <w:bookmarkStart w:name="z299" w:id="286"/>
    <w:p>
      <w:pPr>
        <w:spacing w:after="0"/>
        <w:ind w:left="0"/>
        <w:jc w:val="both"/>
      </w:pPr>
      <w:r>
        <w:rPr>
          <w:rFonts w:ascii="Times New Roman"/>
          <w:b w:val="false"/>
          <w:i w:val="false"/>
          <w:color w:val="000000"/>
          <w:sz w:val="28"/>
        </w:rPr>
        <w:t>
      "7-1) республикалық деңгейде мемлекеттік ақпарат саясатын жүргізу жөніндегі мемлекеттік тапсырысты орналастыру тәртібін бекітеді;";</w:t>
      </w:r>
    </w:p>
    <w:bookmarkEnd w:id="286"/>
    <w:bookmarkStart w:name="z300" w:id="2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13-1-бап</w:t>
      </w:r>
      <w:r>
        <w:rPr>
          <w:rFonts w:ascii="Times New Roman"/>
          <w:b w:val="false"/>
          <w:i w:val="false"/>
          <w:color w:val="000000"/>
          <w:sz w:val="28"/>
        </w:rPr>
        <w:t xml:space="preserve"> мынадай редакцияда жазылсын:</w:t>
      </w:r>
    </w:p>
    <w:bookmarkEnd w:id="287"/>
    <w:bookmarkStart w:name="z301" w:id="288"/>
    <w:p>
      <w:pPr>
        <w:spacing w:after="0"/>
        <w:ind w:left="0"/>
        <w:jc w:val="both"/>
      </w:pPr>
      <w:r>
        <w:rPr>
          <w:rFonts w:ascii="Times New Roman"/>
          <w:b w:val="false"/>
          <w:i w:val="false"/>
          <w:color w:val="000000"/>
          <w:sz w:val="28"/>
        </w:rPr>
        <w:t>
      "13-1-бап. Қор</w:t>
      </w:r>
    </w:p>
    <w:bookmarkEnd w:id="288"/>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1) қазақстандық журналистерді оқыту және олардың біліктілігін арттыру жөніндегі жобаларды іске асырады;</w:t>
      </w:r>
    </w:p>
    <w:p>
      <w:pPr>
        <w:spacing w:after="0"/>
        <w:ind w:left="0"/>
        <w:jc w:val="both"/>
      </w:pPr>
      <w:r>
        <w:rPr>
          <w:rFonts w:ascii="Times New Roman"/>
          <w:b w:val="false"/>
          <w:i w:val="false"/>
          <w:color w:val="000000"/>
          <w:sz w:val="28"/>
        </w:rPr>
        <w:t>
      2) республикалық және өңірлік форумдарды ұйымдастырады және өткізеді;</w:t>
      </w:r>
    </w:p>
    <w:p>
      <w:pPr>
        <w:spacing w:after="0"/>
        <w:ind w:left="0"/>
        <w:jc w:val="both"/>
      </w:pPr>
      <w:r>
        <w:rPr>
          <w:rFonts w:ascii="Times New Roman"/>
          <w:b w:val="false"/>
          <w:i w:val="false"/>
          <w:color w:val="000000"/>
          <w:sz w:val="28"/>
        </w:rPr>
        <w:t>
      3) ақпарат саласындағы мемлекеттік әлеуметтік тапсырысты іске асырады;</w:t>
      </w:r>
    </w:p>
    <w:p>
      <w:pPr>
        <w:spacing w:after="0"/>
        <w:ind w:left="0"/>
        <w:jc w:val="both"/>
      </w:pPr>
      <w:r>
        <w:rPr>
          <w:rFonts w:ascii="Times New Roman"/>
          <w:b w:val="false"/>
          <w:i w:val="false"/>
          <w:color w:val="000000"/>
          <w:sz w:val="28"/>
        </w:rPr>
        <w:t>
      4) жас журналистерге әлемдік жетекші бұқаралық ақпарат құралдарында тағылымдамадан өтуге гранттар бөледі;</w:t>
      </w:r>
    </w:p>
    <w:p>
      <w:pPr>
        <w:spacing w:after="0"/>
        <w:ind w:left="0"/>
        <w:jc w:val="both"/>
      </w:pPr>
      <w:r>
        <w:rPr>
          <w:rFonts w:ascii="Times New Roman"/>
          <w:b w:val="false"/>
          <w:i w:val="false"/>
          <w:color w:val="000000"/>
          <w:sz w:val="28"/>
        </w:rPr>
        <w:t>
      5) журналистика саласындағы кадрларға қажеттілікті айқындауға және қазақстандық жоғары оқу орындарының журналистика факультеттерінің оқу бағдарламаларын қалыптастыруға қатысады;</w:t>
      </w:r>
    </w:p>
    <w:p>
      <w:pPr>
        <w:spacing w:after="0"/>
        <w:ind w:left="0"/>
        <w:jc w:val="both"/>
      </w:pPr>
      <w:r>
        <w:rPr>
          <w:rFonts w:ascii="Times New Roman"/>
          <w:b w:val="false"/>
          <w:i w:val="false"/>
          <w:color w:val="000000"/>
          <w:sz w:val="28"/>
        </w:rPr>
        <w:t>
      6) масс-медиа саласында зерттеулер жүргізеді;</w:t>
      </w:r>
    </w:p>
    <w:p>
      <w:pPr>
        <w:spacing w:after="0"/>
        <w:ind w:left="0"/>
        <w:jc w:val="both"/>
      </w:pPr>
      <w:r>
        <w:rPr>
          <w:rFonts w:ascii="Times New Roman"/>
          <w:b w:val="false"/>
          <w:i w:val="false"/>
          <w:color w:val="000000"/>
          <w:sz w:val="28"/>
        </w:rPr>
        <w:t>
      7) Қазақстанды халықаралық аренада ілгерілетуге бағытталған жобаларды іске асырады;</w:t>
      </w:r>
    </w:p>
    <w:p>
      <w:pPr>
        <w:spacing w:after="0"/>
        <w:ind w:left="0"/>
        <w:jc w:val="both"/>
      </w:pPr>
      <w:r>
        <w:rPr>
          <w:rFonts w:ascii="Times New Roman"/>
          <w:b w:val="false"/>
          <w:i w:val="false"/>
          <w:color w:val="000000"/>
          <w:sz w:val="28"/>
        </w:rPr>
        <w:t>
      8) балалар арасында ақпараттық мәдениетті ілгерілетуді жүзеге асырады;</w:t>
      </w:r>
    </w:p>
    <w:p>
      <w:pPr>
        <w:spacing w:after="0"/>
        <w:ind w:left="0"/>
        <w:jc w:val="both"/>
      </w:pPr>
      <w:r>
        <w:rPr>
          <w:rFonts w:ascii="Times New Roman"/>
          <w:b w:val="false"/>
          <w:i w:val="false"/>
          <w:color w:val="000000"/>
          <w:sz w:val="28"/>
        </w:rPr>
        <w:t>
      9) әлеуметтік медиажобаларды іске асыруға гранттар бөледі.".</w:t>
      </w:r>
    </w:p>
    <w:bookmarkStart w:name="z302" w:id="289"/>
    <w:p>
      <w:pPr>
        <w:spacing w:after="0"/>
        <w:ind w:left="0"/>
        <w:jc w:val="both"/>
      </w:pPr>
      <w:r>
        <w:rPr>
          <w:rFonts w:ascii="Times New Roman"/>
          <w:b w:val="false"/>
          <w:i w:val="false"/>
          <w:color w:val="000000"/>
          <w:sz w:val="28"/>
        </w:rPr>
        <w:t xml:space="preserve">
      15.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 2015 ж., № 20-IV, 113-құжат):</w:t>
      </w:r>
    </w:p>
    <w:bookmarkEnd w:id="289"/>
    <w:bookmarkStart w:name="z303" w:id="290"/>
    <w:p>
      <w:pPr>
        <w:spacing w:after="0"/>
        <w:ind w:left="0"/>
        <w:jc w:val="both"/>
      </w:pPr>
      <w:r>
        <w:rPr>
          <w:rFonts w:ascii="Times New Roman"/>
          <w:b w:val="false"/>
          <w:i w:val="false"/>
          <w:color w:val="000000"/>
          <w:sz w:val="28"/>
        </w:rPr>
        <w:t xml:space="preserve">
      1) 10-баптың 6-тармағының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90"/>
    <w:bookmarkStart w:name="z304" w:id="291"/>
    <w:p>
      <w:pPr>
        <w:spacing w:after="0"/>
        <w:ind w:left="0"/>
        <w:jc w:val="both"/>
      </w:pPr>
      <w:r>
        <w:rPr>
          <w:rFonts w:ascii="Times New Roman"/>
          <w:b w:val="false"/>
          <w:i w:val="false"/>
          <w:color w:val="000000"/>
          <w:sz w:val="28"/>
        </w:rPr>
        <w:t>
      "4) бұрын, күзет ұйымының басшысы немесе күзетшiсі болып жұмысқа қабылданғанға дейiн бiр жыл iшiнде Қазақстан Республикасы Әкiмшiлiк құқық бұзушылық туралы кодексінің 149, 434, 436, 438, 439, 440, 443, 450, 453, 462, 463, 464, 467, 469, 470, 476, 477, 478, 479, 481, 482, 483, 484, 485, 486, 487, 488, 489, 490, 494, 495, 496, 504, 506, 653, 654, 658, 659, 665, 667, 669, 670, 673, 675-баптарында көзделген қасақана әкiмшiлiк құқық бұзушылықтар жасағаны үшiн әкiмшiлiк жауаптылыққа тартылған;";</w:t>
      </w:r>
    </w:p>
    <w:bookmarkEnd w:id="291"/>
    <w:bookmarkStart w:name="z305" w:id="292"/>
    <w:p>
      <w:pPr>
        <w:spacing w:after="0"/>
        <w:ind w:left="0"/>
        <w:jc w:val="both"/>
      </w:pPr>
      <w:r>
        <w:rPr>
          <w:rFonts w:ascii="Times New Roman"/>
          <w:b w:val="false"/>
          <w:i w:val="false"/>
          <w:color w:val="000000"/>
          <w:sz w:val="28"/>
        </w:rPr>
        <w:t xml:space="preserve">
      2) 13-1-баптың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292"/>
    <w:bookmarkStart w:name="z306" w:id="293"/>
    <w:p>
      <w:pPr>
        <w:spacing w:after="0"/>
        <w:ind w:left="0"/>
        <w:jc w:val="both"/>
      </w:pPr>
      <w:r>
        <w:rPr>
          <w:rFonts w:ascii="Times New Roman"/>
          <w:b w:val="false"/>
          <w:i w:val="false"/>
          <w:color w:val="000000"/>
          <w:sz w:val="28"/>
        </w:rPr>
        <w:t>
      "2-1) аумағында қару, оқ-дәрілер және жарылғыш заттар бар күзетілетін объектілерден күзет дабылының қосылғаны туралы ішкі істер органдарына дереу хабарлауға;";</w:t>
      </w:r>
    </w:p>
    <w:bookmarkEnd w:id="293"/>
    <w:bookmarkStart w:name="z307" w:id="294"/>
    <w:p>
      <w:pPr>
        <w:spacing w:after="0"/>
        <w:ind w:left="0"/>
        <w:jc w:val="both"/>
      </w:pPr>
      <w:r>
        <w:rPr>
          <w:rFonts w:ascii="Times New Roman"/>
          <w:b w:val="false"/>
          <w:i w:val="false"/>
          <w:color w:val="000000"/>
          <w:sz w:val="28"/>
        </w:rPr>
        <w:t xml:space="preserve">
      3) 14-баптың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4"/>
    <w:bookmarkStart w:name="z308" w:id="295"/>
    <w:p>
      <w:pPr>
        <w:spacing w:after="0"/>
        <w:ind w:left="0"/>
        <w:jc w:val="both"/>
      </w:pPr>
      <w:r>
        <w:rPr>
          <w:rFonts w:ascii="Times New Roman"/>
          <w:b w:val="false"/>
          <w:i w:val="false"/>
          <w:color w:val="000000"/>
          <w:sz w:val="28"/>
        </w:rPr>
        <w:t>
      "2) жеке және заңды тұлғалардың объектісін және (немесе) мүлкiн, оның iшiнде оны тасымалдау кезiнде күзету;";</w:t>
      </w:r>
    </w:p>
    <w:bookmarkEnd w:id="295"/>
    <w:bookmarkStart w:name="z309" w:id="2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296"/>
    <w:bookmarkStart w:name="z310" w:id="297"/>
    <w:p>
      <w:pPr>
        <w:spacing w:after="0"/>
        <w:ind w:left="0"/>
        <w:jc w:val="both"/>
      </w:pPr>
      <w:r>
        <w:rPr>
          <w:rFonts w:ascii="Times New Roman"/>
          <w:b w:val="false"/>
          <w:i w:val="false"/>
          <w:color w:val="000000"/>
          <w:sz w:val="28"/>
        </w:rPr>
        <w:t>
      "23-бап. Күзет қызметімен, мамандандырылған оқу орталықтарының қызметімен, сондай-ақ күзет дабылы құралдарын монтаждаумен, баптаумен және оларға техникалық қызмет көрсетумен айналысатын субъектілердің жауаптылығы</w:t>
      </w:r>
    </w:p>
    <w:bookmarkEnd w:id="297"/>
    <w:p>
      <w:pPr>
        <w:spacing w:after="0"/>
        <w:ind w:left="0"/>
        <w:jc w:val="both"/>
      </w:pPr>
      <w:r>
        <w:rPr>
          <w:rFonts w:ascii="Times New Roman"/>
          <w:b w:val="false"/>
          <w:i w:val="false"/>
          <w:color w:val="000000"/>
          <w:sz w:val="28"/>
        </w:rPr>
        <w:t>
      Осы Заңда көзделмеген күзет ұйымдарын, мамандандырылған оқу орталықтарын, күзет дабылы құралдарын монтаждауды, баптауды және оларға техникалық қызмет көрсетуді жүзеге асыратын ұйымдарды құру немесе олардың қызметі, сондай-ақ осы қызмет түрлерін тиісті рұқсаттарды алмай немесе осы Заңда белгіленген тәртіпті бұза отырып жүзеге асыру Қазақстан Республикасының заңдарына сәйкес жауаптылыққа әкеп соғады.".</w:t>
      </w:r>
    </w:p>
    <w:bookmarkStart w:name="z311" w:id="298"/>
    <w:p>
      <w:pPr>
        <w:spacing w:after="0"/>
        <w:ind w:left="0"/>
        <w:jc w:val="both"/>
      </w:pPr>
      <w:r>
        <w:rPr>
          <w:rFonts w:ascii="Times New Roman"/>
          <w:b w:val="false"/>
          <w:i w:val="false"/>
          <w:color w:val="000000"/>
          <w:sz w:val="28"/>
        </w:rPr>
        <w:t xml:space="preserve">
      16.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8-II, 72-құжат):</w:t>
      </w:r>
    </w:p>
    <w:bookmarkEnd w:id="298"/>
    <w:bookmarkStart w:name="z312" w:id="2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2-6-тармақпен толықтырылсын:</w:t>
      </w:r>
    </w:p>
    <w:bookmarkEnd w:id="299"/>
    <w:bookmarkStart w:name="z313" w:id="300"/>
    <w:p>
      <w:pPr>
        <w:spacing w:after="0"/>
        <w:ind w:left="0"/>
        <w:jc w:val="both"/>
      </w:pPr>
      <w:r>
        <w:rPr>
          <w:rFonts w:ascii="Times New Roman"/>
          <w:b w:val="false"/>
          <w:i w:val="false"/>
          <w:color w:val="000000"/>
          <w:sz w:val="28"/>
        </w:rPr>
        <w:t>
      "2-6. Облыстар, республикалық маңызы бар қалалар, астана мәслихаттарының құзыретiне облыстардағы, республикалық маңызы бар қалалардағы және астанадағы көші-қон процестерін реттеу қағидаларын бекіту жатады.";</w:t>
      </w:r>
    </w:p>
    <w:bookmarkEnd w:id="300"/>
    <w:bookmarkStart w:name="z314" w:id="3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1-15) тармақшамен толықтырылсын:</w:t>
      </w:r>
    </w:p>
    <w:bookmarkEnd w:id="301"/>
    <w:bookmarkStart w:name="z315" w:id="302"/>
    <w:p>
      <w:pPr>
        <w:spacing w:after="0"/>
        <w:ind w:left="0"/>
        <w:jc w:val="both"/>
      </w:pPr>
      <w:r>
        <w:rPr>
          <w:rFonts w:ascii="Times New Roman"/>
          <w:b w:val="false"/>
          <w:i w:val="false"/>
          <w:color w:val="000000"/>
          <w:sz w:val="28"/>
        </w:rPr>
        <w:t>
      "1-15)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облыстардағы, республикалық маңызы бар қалалардағы және астанадағы көші-қон процестерін реттеу қағидаларын әзірлейді;".</w:t>
      </w:r>
    </w:p>
    <w:bookmarkEnd w:id="302"/>
    <w:bookmarkStart w:name="z316" w:id="303"/>
    <w:p>
      <w:pPr>
        <w:spacing w:after="0"/>
        <w:ind w:left="0"/>
        <w:jc w:val="both"/>
      </w:pPr>
      <w:r>
        <w:rPr>
          <w:rFonts w:ascii="Times New Roman"/>
          <w:b w:val="false"/>
          <w:i w:val="false"/>
          <w:color w:val="000000"/>
          <w:sz w:val="28"/>
        </w:rPr>
        <w:t xml:space="preserve">
      17.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22-І, 143-құжат; № 22-ІІ, 144-құжат):</w:t>
      </w:r>
    </w:p>
    <w:bookmarkEnd w:id="303"/>
    <w:bookmarkStart w:name="z317" w:id="3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2-1) тармақшамен толықтырылсын:</w:t>
      </w:r>
    </w:p>
    <w:bookmarkEnd w:id="304"/>
    <w:bookmarkStart w:name="z318" w:id="305"/>
    <w:p>
      <w:pPr>
        <w:spacing w:after="0"/>
        <w:ind w:left="0"/>
        <w:jc w:val="both"/>
      </w:pPr>
      <w:r>
        <w:rPr>
          <w:rFonts w:ascii="Times New Roman"/>
          <w:b w:val="false"/>
          <w:i w:val="false"/>
          <w:color w:val="000000"/>
          <w:sz w:val="28"/>
        </w:rPr>
        <w:t>
      "2-1) діни туризм – уақытша болатын елде (жерде) мінажат ету мен салт-жоралар орындауды көздейтін туризм түрі;";</w:t>
      </w:r>
    </w:p>
    <w:bookmarkEnd w:id="305"/>
    <w:bookmarkStart w:name="z319" w:id="3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w:t>
      </w:r>
      <w:r>
        <w:rPr>
          <w:rFonts w:ascii="Times New Roman"/>
          <w:b w:val="false"/>
          <w:i w:val="false"/>
          <w:color w:val="000000"/>
          <w:sz w:val="28"/>
        </w:rPr>
        <w:t xml:space="preserve"> мынадай мазмұндағы 5-тармақпен толықтырылсын:</w:t>
      </w:r>
    </w:p>
    <w:bookmarkEnd w:id="306"/>
    <w:bookmarkStart w:name="z320" w:id="307"/>
    <w:p>
      <w:pPr>
        <w:spacing w:after="0"/>
        <w:ind w:left="0"/>
        <w:jc w:val="both"/>
      </w:pPr>
      <w:r>
        <w:rPr>
          <w:rFonts w:ascii="Times New Roman"/>
          <w:b w:val="false"/>
          <w:i w:val="false"/>
          <w:color w:val="000000"/>
          <w:sz w:val="28"/>
        </w:rPr>
        <w:t>
      "5. Діни туризм саласындағы туроператорлық қызмет уәкілетті органмен келісу бойынша діни қызмет саласындағы уәкілетті орган айқындайтын тәртiппен жүзеге асырылады.".</w:t>
      </w:r>
    </w:p>
    <w:bookmarkEnd w:id="307"/>
    <w:bookmarkStart w:name="z321" w:id="308"/>
    <w:p>
      <w:pPr>
        <w:spacing w:after="0"/>
        <w:ind w:left="0"/>
        <w:jc w:val="both"/>
      </w:pPr>
      <w:r>
        <w:rPr>
          <w:rFonts w:ascii="Times New Roman"/>
          <w:b w:val="false"/>
          <w:i w:val="false"/>
          <w:color w:val="000000"/>
          <w:sz w:val="28"/>
        </w:rPr>
        <w:t xml:space="preserve">
      18.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7-І, 50-құжат):</w:t>
      </w:r>
    </w:p>
    <w:bookmarkEnd w:id="308"/>
    <w:bookmarkStart w:name="z322" w:id="309"/>
    <w:p>
      <w:pPr>
        <w:spacing w:after="0"/>
        <w:ind w:left="0"/>
        <w:jc w:val="both"/>
      </w:pPr>
      <w:r>
        <w:rPr>
          <w:rFonts w:ascii="Times New Roman"/>
          <w:b w:val="false"/>
          <w:i w:val="false"/>
          <w:color w:val="000000"/>
          <w:sz w:val="28"/>
        </w:rPr>
        <w:t xml:space="preserve">
      1) 16-1-баптың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309"/>
    <w:bookmarkStart w:name="z323" w:id="310"/>
    <w:p>
      <w:pPr>
        <w:spacing w:after="0"/>
        <w:ind w:left="0"/>
        <w:jc w:val="both"/>
      </w:pPr>
      <w:r>
        <w:rPr>
          <w:rFonts w:ascii="Times New Roman"/>
          <w:b w:val="false"/>
          <w:i w:val="false"/>
          <w:color w:val="000000"/>
          <w:sz w:val="28"/>
        </w:rPr>
        <w:t>
      "1. Қаржы мониторингі жөніндегі уәкілетті органның, құқық қорғау, арнаулы мемлекеттік және өзге де органдардың қызметкерлеріне мемлекеттік, өзге де органдар мен ұйымдардың ақпараттық жүйелерінен электрондық ақпараттық ресурстарды беруге арналған, электрондық ақпараттық ресурстарды тек қана олардың осы Заңға сәйкес өз қызметін жүзеге асыру шеңберіндегі сұрау салулары бойынша алуына мүмкіндік беретін құпия ақпараттық жүйе құқық қорғау, арнаулы мемлекеттік және өзге де органдардың ақпарат алмасу жүйесі болып табылады.";</w:t>
      </w:r>
    </w:p>
    <w:bookmarkEnd w:id="310"/>
    <w:bookmarkStart w:name="z324" w:id="3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16-2-бап</w:t>
      </w:r>
      <w:r>
        <w:rPr>
          <w:rFonts w:ascii="Times New Roman"/>
          <w:b w:val="false"/>
          <w:i w:val="false"/>
          <w:color w:val="000000"/>
          <w:sz w:val="28"/>
        </w:rPr>
        <w:t xml:space="preserve"> мынадай мазмұндағы 5-тармақпен толықтырылсын:</w:t>
      </w:r>
    </w:p>
    <w:bookmarkEnd w:id="311"/>
    <w:bookmarkStart w:name="z325" w:id="312"/>
    <w:p>
      <w:pPr>
        <w:spacing w:after="0"/>
        <w:ind w:left="0"/>
        <w:jc w:val="both"/>
      </w:pPr>
      <w:r>
        <w:rPr>
          <w:rFonts w:ascii="Times New Roman"/>
          <w:b w:val="false"/>
          <w:i w:val="false"/>
          <w:color w:val="000000"/>
          <w:sz w:val="28"/>
        </w:rPr>
        <w:t>
      "5.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тәртібі мен негіздері Қазақстан Республикасы Бас Прокурорының және қаржы мониторингі жөніндегі уәкілетті органның бірлескен нормативтік құқықтық актілерінде айқындалады.".</w:t>
      </w:r>
    </w:p>
    <w:bookmarkEnd w:id="312"/>
    <w:bookmarkStart w:name="z326" w:id="313"/>
    <w:p>
      <w:pPr>
        <w:spacing w:after="0"/>
        <w:ind w:left="0"/>
        <w:jc w:val="both"/>
      </w:pPr>
      <w:r>
        <w:rPr>
          <w:rFonts w:ascii="Times New Roman"/>
          <w:b w:val="false"/>
          <w:i w:val="false"/>
          <w:color w:val="000000"/>
          <w:sz w:val="28"/>
        </w:rPr>
        <w:t xml:space="preserve">
      19.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8-І, 65-құжат; № 8-II, 67-құжат):</w:t>
      </w:r>
    </w:p>
    <w:bookmarkEnd w:id="313"/>
    <w:bookmarkStart w:name="z327" w:id="3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8-8) тармақшамен толықтырылсын:</w:t>
      </w:r>
    </w:p>
    <w:bookmarkEnd w:id="314"/>
    <w:bookmarkStart w:name="z328" w:id="315"/>
    <w:p>
      <w:pPr>
        <w:spacing w:after="0"/>
        <w:ind w:left="0"/>
        <w:jc w:val="both"/>
      </w:pPr>
      <w:r>
        <w:rPr>
          <w:rFonts w:ascii="Times New Roman"/>
          <w:b w:val="false"/>
          <w:i w:val="false"/>
          <w:color w:val="000000"/>
          <w:sz w:val="28"/>
        </w:rPr>
        <w:t>
      "8-8) жылжымалы желінің абоненттік құрылғыларын тіркеу қағидаларын бекіту;";</w:t>
      </w:r>
    </w:p>
    <w:bookmarkEnd w:id="315"/>
    <w:bookmarkStart w:name="z329" w:id="316"/>
    <w:p>
      <w:pPr>
        <w:spacing w:after="0"/>
        <w:ind w:left="0"/>
        <w:jc w:val="both"/>
      </w:pPr>
      <w:r>
        <w:rPr>
          <w:rFonts w:ascii="Times New Roman"/>
          <w:b w:val="false"/>
          <w:i w:val="false"/>
          <w:color w:val="000000"/>
          <w:sz w:val="28"/>
        </w:rPr>
        <w:t xml:space="preserve">
      2) 9-1-баптың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5-4) тармақшамен толықтырылсын:</w:t>
      </w:r>
    </w:p>
    <w:bookmarkEnd w:id="316"/>
    <w:bookmarkStart w:name="z330" w:id="317"/>
    <w:p>
      <w:pPr>
        <w:spacing w:after="0"/>
        <w:ind w:left="0"/>
        <w:jc w:val="both"/>
      </w:pPr>
      <w:r>
        <w:rPr>
          <w:rFonts w:ascii="Times New Roman"/>
          <w:b w:val="false"/>
          <w:i w:val="false"/>
          <w:color w:val="000000"/>
          <w:sz w:val="28"/>
        </w:rPr>
        <w:t>
      "5-4) жылжымалы желінің абоненттік құрылғылары сәйкестендіру кодтарының бірыңғай дерекқорын қалыптастыруды, жұмыс істеуін, қолдап отыруды және дамытуды қамтамасыз етуді және оның ресурстарына қол жеткізуді;";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9" w:id="318"/>
    <w:p>
      <w:pPr>
        <w:spacing w:after="0"/>
        <w:ind w:left="0"/>
        <w:jc w:val="both"/>
      </w:pPr>
      <w:r>
        <w:rPr>
          <w:rFonts w:ascii="Times New Roman"/>
          <w:b w:val="false"/>
          <w:i w:val="false"/>
          <w:color w:val="000000"/>
          <w:sz w:val="28"/>
        </w:rPr>
        <w:t xml:space="preserve">
      4) 36-баптың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бөлікпен толықтырылсын:</w:t>
      </w:r>
    </w:p>
    <w:bookmarkEnd w:id="318"/>
    <w:bookmarkStart w:name="z340" w:id="319"/>
    <w:p>
      <w:pPr>
        <w:spacing w:after="0"/>
        <w:ind w:left="0"/>
        <w:jc w:val="both"/>
      </w:pPr>
      <w:r>
        <w:rPr>
          <w:rFonts w:ascii="Times New Roman"/>
          <w:b w:val="false"/>
          <w:i w:val="false"/>
          <w:color w:val="000000"/>
          <w:sz w:val="28"/>
        </w:rPr>
        <w:t>
      "Ұялы байланыстың тіркелмеген абоненттік нөмірлерін анықтау мақсатында қызметтік ақпаратқа (абоненттік нөмір, тегі, аты, әкесінің аты (егер ол жеке басты куәландыратын құжатта көрсетілсе), заңды тұлғаның атауы) қол жеткізу Қазақстан Республикасының Кәсіпкерлік кодексіне сәйкес жүзеге асырылады.";</w:t>
      </w:r>
    </w:p>
    <w:bookmarkEnd w:id="319"/>
    <w:bookmarkStart w:name="z341" w:id="320"/>
    <w:p>
      <w:pPr>
        <w:spacing w:after="0"/>
        <w:ind w:left="0"/>
        <w:jc w:val="both"/>
      </w:pPr>
      <w:r>
        <w:rPr>
          <w:rFonts w:ascii="Times New Roman"/>
          <w:b w:val="false"/>
          <w:i w:val="false"/>
          <w:color w:val="000000"/>
          <w:sz w:val="28"/>
        </w:rPr>
        <w:t>
      5) мынадай мазмұндағы 36-2-баппен толықтырылсын:</w:t>
      </w:r>
    </w:p>
    <w:bookmarkEnd w:id="320"/>
    <w:p>
      <w:pPr>
        <w:spacing w:after="0"/>
        <w:ind w:left="0"/>
        <w:jc w:val="both"/>
      </w:pPr>
      <w:r>
        <w:rPr>
          <w:rFonts w:ascii="Times New Roman"/>
          <w:b w:val="false"/>
          <w:i w:val="false"/>
          <w:color w:val="000000"/>
          <w:sz w:val="28"/>
        </w:rPr>
        <w:t>
      "36-2-бап. Жылжымалы желінің абоненттік құрылғыларын тіркеу</w:t>
      </w:r>
    </w:p>
    <w:bookmarkStart w:name="z343" w:id="321"/>
    <w:p>
      <w:pPr>
        <w:spacing w:after="0"/>
        <w:ind w:left="0"/>
        <w:jc w:val="both"/>
      </w:pPr>
      <w:r>
        <w:rPr>
          <w:rFonts w:ascii="Times New Roman"/>
          <w:b w:val="false"/>
          <w:i w:val="false"/>
          <w:color w:val="000000"/>
          <w:sz w:val="28"/>
        </w:rPr>
        <w:t>
      1. Қазақстан Республикасының аумағындағы жылжымалы желінің абоненттік құрылғыларының сәйкестендіру кодтары жылжымалы желінің абоненттік құрылғылары сәйкестендіру кодтарының бірыңғай дерекқорына енгізіледі.</w:t>
      </w:r>
    </w:p>
    <w:bookmarkEnd w:id="321"/>
    <w:bookmarkStart w:name="z344" w:id="322"/>
    <w:p>
      <w:pPr>
        <w:spacing w:after="0"/>
        <w:ind w:left="0"/>
        <w:jc w:val="both"/>
      </w:pPr>
      <w:r>
        <w:rPr>
          <w:rFonts w:ascii="Times New Roman"/>
          <w:b w:val="false"/>
          <w:i w:val="false"/>
          <w:color w:val="000000"/>
          <w:sz w:val="28"/>
        </w:rPr>
        <w:t>
      2. Жылжымалы желінің абоненттік құрылғыларын өзгерген кодтармен әкелуге, өндіруге, таратуға және іске қосуға, сондай-ақ жылжымалы желінің абоненттік құрылғыларының сәйкестендіру кодтарын өзгертуге арналған және (немесе) сол үшін пайдаланылатын бағдарламалық қамтылым мен жабдыққа тыйым салынады. Жылжымалы желінің адал иеленуші пайдаланатын абоненттік құрылғылары оған жатпайды.</w:t>
      </w:r>
    </w:p>
    <w:bookmarkEnd w:id="322"/>
    <w:bookmarkStart w:name="z345" w:id="323"/>
    <w:p>
      <w:pPr>
        <w:spacing w:after="0"/>
        <w:ind w:left="0"/>
        <w:jc w:val="both"/>
      </w:pPr>
      <w:r>
        <w:rPr>
          <w:rFonts w:ascii="Times New Roman"/>
          <w:b w:val="false"/>
          <w:i w:val="false"/>
          <w:color w:val="000000"/>
          <w:sz w:val="28"/>
        </w:rPr>
        <w:t>
      3. Ұялы байланыстың абоненттік құрылғыларын тіркеу қағидаларында көзделген жағдайларды қоспағанда, ұялы байланыс операторына жылжымалы желінің тіркелмеген абоненттік құрылғылары арқылы қызметтер көрсетуге тыйым салынады.</w:t>
      </w:r>
    </w:p>
    <w:bookmarkEnd w:id="323"/>
    <w:bookmarkStart w:name="z346" w:id="324"/>
    <w:p>
      <w:pPr>
        <w:spacing w:after="0"/>
        <w:ind w:left="0"/>
        <w:jc w:val="both"/>
      </w:pPr>
      <w:r>
        <w:rPr>
          <w:rFonts w:ascii="Times New Roman"/>
          <w:b w:val="false"/>
          <w:i w:val="false"/>
          <w:color w:val="000000"/>
          <w:sz w:val="28"/>
        </w:rPr>
        <w:t>
      4. Жылжымалы желінің абоненттік құрылғылары сәйкестендіру кодтарының бірыңғай дерекқорында жылжымалы желінің абоненттік құрылғыларын тіркеу, сондай-ақ жылжымалы желінің абоненттік құрылғылары сәйкестендіру кодтарының бірыңғай дерекқорының жұмыс істеу және (немесе) оны жүргізу, жылжымалы желінің абоненттік құрылғылары сәйкестендіру кодтарының бірыңғай дерекқорының жұмыс істеуін қамтамасыз ету мақсатында ұялы байланыс операторларының оған қол жеткізу тәртібі жылжымалы желінің абоненттік құрылғыларын тіркеу қағидаларында айқындалады.</w:t>
      </w:r>
    </w:p>
    <w:bookmarkEnd w:id="324"/>
    <w:bookmarkStart w:name="z347" w:id="325"/>
    <w:p>
      <w:pPr>
        <w:spacing w:after="0"/>
        <w:ind w:left="0"/>
        <w:jc w:val="both"/>
      </w:pPr>
      <w:r>
        <w:rPr>
          <w:rFonts w:ascii="Times New Roman"/>
          <w:b w:val="false"/>
          <w:i w:val="false"/>
          <w:color w:val="000000"/>
          <w:sz w:val="28"/>
        </w:rPr>
        <w:t>
      5. Ұялы байланыс операторлары жылжымалы желінің абоненттік құрылғылары сәйкестендіру кодтарының бірыңғай дерекқоры операторына ұялы байланыстың абоненттік құрылғыларын тіркеу қағидаларында айқындалатын тәртіппен жылжымалы желінің абоненттік құрылғылары сәйкестендіру кодтарының тізілімінен мәліметтердің берілуін қамтамасыз етуге міндетті.</w:t>
      </w:r>
    </w:p>
    <w:bookmarkEnd w:id="325"/>
    <w:bookmarkStart w:name="z348" w:id="326"/>
    <w:p>
      <w:pPr>
        <w:spacing w:after="0"/>
        <w:ind w:left="0"/>
        <w:jc w:val="both"/>
      </w:pPr>
      <w:r>
        <w:rPr>
          <w:rFonts w:ascii="Times New Roman"/>
          <w:b w:val="false"/>
          <w:i w:val="false"/>
          <w:color w:val="000000"/>
          <w:sz w:val="28"/>
        </w:rPr>
        <w:t>
      6. Ұялы байланыс операторлары желіні, ақпараттық жүйелер мен бағдарламалық қамтылымды жаңғыртуға арналған барлық шығындарды өздері көтереді.";</w:t>
      </w:r>
    </w:p>
    <w:bookmarkEnd w:id="326"/>
    <w:bookmarkStart w:name="z349" w:id="3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41-1-бапта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1" w:id="328"/>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ақпаратты тарату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уәкілетті органға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жөнінде шаралар қолдану туралы талаппен заң бұзушылықтарын жою туралы нұсқама енгізеді.";</w:t>
      </w:r>
    </w:p>
    <w:bookmarkEnd w:id="328"/>
    <w:bookmarkStart w:name="z352" w:id="329"/>
    <w:p>
      <w:pPr>
        <w:spacing w:after="0"/>
        <w:ind w:left="0"/>
        <w:jc w:val="both"/>
      </w:pPr>
      <w:r>
        <w:rPr>
          <w:rFonts w:ascii="Times New Roman"/>
          <w:b w:val="false"/>
          <w:i w:val="false"/>
          <w:color w:val="000000"/>
          <w:sz w:val="28"/>
        </w:rPr>
        <w:t>
      мынадай мазмұндағы 1-2-тармақпен толықтырылсын:</w:t>
      </w:r>
    </w:p>
    <w:bookmarkEnd w:id="329"/>
    <w:bookmarkStart w:name="z353" w:id="330"/>
    <w:p>
      <w:pPr>
        <w:spacing w:after="0"/>
        <w:ind w:left="0"/>
        <w:jc w:val="both"/>
      </w:pPr>
      <w:r>
        <w:rPr>
          <w:rFonts w:ascii="Times New Roman"/>
          <w:b w:val="false"/>
          <w:i w:val="false"/>
          <w:color w:val="000000"/>
          <w:sz w:val="28"/>
        </w:rPr>
        <w:t>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саласындағы уәкілетті органды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330"/>
    <w:p>
      <w:pPr>
        <w:spacing w:after="0"/>
        <w:ind w:left="0"/>
        <w:jc w:val="both"/>
      </w:pPr>
      <w:r>
        <w:rPr>
          <w:rFonts w:ascii="Times New Roman"/>
          <w:b w:val="false"/>
          <w:i w:val="false"/>
          <w:color w:val="000000"/>
          <w:sz w:val="28"/>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саласындағы уәкілетті органның бірлескен нормативтік құқықтық актісінде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355" w:id="331"/>
    <w:p>
      <w:pPr>
        <w:spacing w:after="0"/>
        <w:ind w:left="0"/>
        <w:jc w:val="both"/>
      </w:pPr>
      <w:r>
        <w:rPr>
          <w:rFonts w:ascii="Times New Roman"/>
          <w:b w:val="false"/>
          <w:i w:val="false"/>
          <w:color w:val="000000"/>
          <w:sz w:val="28"/>
        </w:rPr>
        <w:t>
      "1) уәкілетті органнан немесе Қазақстан Республикасының ұлттық қауіпсіздік органдарынан осы баптың 1, 1-1 және 1-2-тармақтарында көрсетілген нұсқаманы немесе шешімді орындау жөнінде шаралар қолдану туралы талапты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үш сағаттан аспайтын уақыт ішінде орындауға міндетті;".</w:t>
      </w:r>
    </w:p>
    <w:bookmarkEnd w:id="331"/>
    <w:bookmarkStart w:name="z356" w:id="332"/>
    <w:p>
      <w:pPr>
        <w:spacing w:after="0"/>
        <w:ind w:left="0"/>
        <w:jc w:val="both"/>
      </w:pPr>
      <w:r>
        <w:rPr>
          <w:rFonts w:ascii="Times New Roman"/>
          <w:b w:val="false"/>
          <w:i w:val="false"/>
          <w:color w:val="000000"/>
          <w:sz w:val="28"/>
        </w:rPr>
        <w:t xml:space="preserve">
      20. "Қазақстан Республикасы астанасының мәртебесi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19-I, 99-құжат; № 19-II, 103-құжат):</w:t>
      </w:r>
    </w:p>
    <w:bookmarkEnd w:id="332"/>
    <w:bookmarkStart w:name="z357" w:id="3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 тармақшасы мынадай мазмұндағы төртінші абзацпен толықтырылсын:</w:t>
      </w:r>
    </w:p>
    <w:bookmarkEnd w:id="333"/>
    <w:bookmarkStart w:name="z358" w:id="334"/>
    <w:p>
      <w:pPr>
        <w:spacing w:after="0"/>
        <w:ind w:left="0"/>
        <w:jc w:val="both"/>
      </w:pPr>
      <w:r>
        <w:rPr>
          <w:rFonts w:ascii="Times New Roman"/>
          <w:b w:val="false"/>
          <w:i w:val="false"/>
          <w:color w:val="000000"/>
          <w:sz w:val="28"/>
        </w:rPr>
        <w:t>
      "астана аумағындағы көші-қон процестерін реттеу қағидаларын;";</w:t>
      </w:r>
    </w:p>
    <w:bookmarkEnd w:id="334"/>
    <w:bookmarkStart w:name="z359" w:id="3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37) тармақшамен толықтырылсын:</w:t>
      </w:r>
    </w:p>
    <w:bookmarkEnd w:id="335"/>
    <w:bookmarkStart w:name="z360" w:id="336"/>
    <w:p>
      <w:pPr>
        <w:spacing w:after="0"/>
        <w:ind w:left="0"/>
        <w:jc w:val="both"/>
      </w:pPr>
      <w:r>
        <w:rPr>
          <w:rFonts w:ascii="Times New Roman"/>
          <w:b w:val="false"/>
          <w:i w:val="false"/>
          <w:color w:val="000000"/>
          <w:sz w:val="28"/>
        </w:rPr>
        <w:t>
      "37)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астана аумағындағы көші-қон процестерін реттеу қағидаларын әзірлейді.".</w:t>
      </w:r>
    </w:p>
    <w:bookmarkEnd w:id="336"/>
    <w:bookmarkStart w:name="z361" w:id="337"/>
    <w:p>
      <w:pPr>
        <w:spacing w:after="0"/>
        <w:ind w:left="0"/>
        <w:jc w:val="both"/>
      </w:pPr>
      <w:r>
        <w:rPr>
          <w:rFonts w:ascii="Times New Roman"/>
          <w:b w:val="false"/>
          <w:i w:val="false"/>
          <w:color w:val="000000"/>
          <w:sz w:val="28"/>
        </w:rPr>
        <w:t xml:space="preserve">
      21.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w:t>
      </w:r>
    </w:p>
    <w:bookmarkEnd w:id="337"/>
    <w:bookmarkStart w:name="z362" w:id="3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5-тармақпен толықтырылсын:</w:t>
      </w:r>
    </w:p>
    <w:bookmarkEnd w:id="338"/>
    <w:bookmarkStart w:name="z363" w:id="339"/>
    <w:p>
      <w:pPr>
        <w:spacing w:after="0"/>
        <w:ind w:left="0"/>
        <w:jc w:val="both"/>
      </w:pPr>
      <w:r>
        <w:rPr>
          <w:rFonts w:ascii="Times New Roman"/>
          <w:b w:val="false"/>
          <w:i w:val="false"/>
          <w:color w:val="000000"/>
          <w:sz w:val="28"/>
        </w:rPr>
        <w:t>
      "5.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bookmarkEnd w:id="339"/>
    <w:p>
      <w:pPr>
        <w:spacing w:after="0"/>
        <w:ind w:left="0"/>
        <w:jc w:val="both"/>
      </w:pPr>
      <w:r>
        <w:rPr>
          <w:rFonts w:ascii="Times New Roman"/>
          <w:b w:val="false"/>
          <w:i w:val="false"/>
          <w:color w:val="000000"/>
          <w:sz w:val="28"/>
        </w:rPr>
        <w:t>
      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уәкілетті органның ресми интернет-ресурсында орналастыру арқылы қаржы мониторингі субъектілерінің назарына жеткізіледі.";</w:t>
      </w:r>
    </w:p>
    <w:bookmarkStart w:name="z364" w:id="340"/>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бірінші абзацы мынадай редакцияда жазылсын:</w:t>
      </w:r>
    </w:p>
    <w:bookmarkEnd w:id="340"/>
    <w:bookmarkStart w:name="z365" w:id="341"/>
    <w:p>
      <w:pPr>
        <w:spacing w:after="0"/>
        <w:ind w:left="0"/>
        <w:jc w:val="both"/>
      </w:pPr>
      <w:r>
        <w:rPr>
          <w:rFonts w:ascii="Times New Roman"/>
          <w:b w:val="false"/>
          <w:i w:val="false"/>
          <w:color w:val="000000"/>
          <w:sz w:val="28"/>
        </w:rPr>
        <w:t>
      "Осы Заңның 4-бабының 1, 2 және 5-тармақтарында көзделген, қаржы мониторингiне жататын операциялар туралы мәлiметтер мен ақпарат құжатта тiркеледi және оларды:";</w:t>
      </w:r>
    </w:p>
    <w:bookmarkEnd w:id="341"/>
    <w:bookmarkStart w:name="z366" w:id="342"/>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 мынадай редакцияда жазылсын:</w:t>
      </w:r>
    </w:p>
    <w:bookmarkEnd w:id="342"/>
    <w:bookmarkStart w:name="z367" w:id="343"/>
    <w:p>
      <w:pPr>
        <w:spacing w:after="0"/>
        <w:ind w:left="0"/>
        <w:jc w:val="both"/>
      </w:pPr>
      <w:r>
        <w:rPr>
          <w:rFonts w:ascii="Times New Roman"/>
          <w:b w:val="false"/>
          <w:i w:val="false"/>
          <w:color w:val="000000"/>
          <w:sz w:val="28"/>
        </w:rPr>
        <w:t>
      "қаржы мониторингі субъектілерінің Ішкі бақылау қағидаларын іске асыруға және сақтауға жауапты жұмыскерлеріне қойылатын талаптарды қоса алғанда, қылмыстық жолмен алынған кірістерді заңдастыруға (жылыстатуға) және терроризмді қаржыландыруға қарсы іс-қимыл жасау мақсатында ішкі бақылауды ұйымдастыру бағдарламасын;";</w:t>
      </w:r>
    </w:p>
    <w:bookmarkEnd w:id="343"/>
    <w:bookmarkStart w:name="z368" w:id="3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w:t>
      </w:r>
      <w:r>
        <w:rPr>
          <w:rFonts w:ascii="Times New Roman"/>
          <w:b w:val="false"/>
          <w:i w:val="false"/>
          <w:color w:val="000000"/>
          <w:sz w:val="28"/>
        </w:rPr>
        <w:t xml:space="preserve"> мынадай мазмұндағы 5-1) және 5-2) тармақшалармен толықтырылсын:</w:t>
      </w:r>
    </w:p>
    <w:bookmarkEnd w:id="344"/>
    <w:bookmarkStart w:name="z369" w:id="345"/>
    <w:p>
      <w:pPr>
        <w:spacing w:after="0"/>
        <w:ind w:left="0"/>
        <w:jc w:val="both"/>
      </w:pPr>
      <w:r>
        <w:rPr>
          <w:rFonts w:ascii="Times New Roman"/>
          <w:b w:val="false"/>
          <w:i w:val="false"/>
          <w:color w:val="000000"/>
          <w:sz w:val="28"/>
        </w:rPr>
        <w:t>
      "5-1) жеке және заңды тұлғалардың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олардың құзыретіне сәйкес құқық қорғау және арнаулы мемлекеттік органдарға ақпарат жібереді;</w:t>
      </w:r>
    </w:p>
    <w:bookmarkEnd w:id="345"/>
    <w:p>
      <w:pPr>
        <w:spacing w:after="0"/>
        <w:ind w:left="0"/>
        <w:jc w:val="both"/>
      </w:pPr>
      <w:r>
        <w:rPr>
          <w:rFonts w:ascii="Times New Roman"/>
          <w:b w:val="false"/>
          <w:i w:val="false"/>
          <w:color w:val="000000"/>
          <w:sz w:val="28"/>
        </w:rPr>
        <w:t>
      5-2) осы Заңға сәйкес берілген ақпарат бойынша құқық қорғау және арнаулы мемлекеттік органдармен өзара іс-қимылды жүзеге асырады;";</w:t>
      </w:r>
    </w:p>
    <w:bookmarkStart w:name="z370" w:id="346"/>
    <w:p>
      <w:pPr>
        <w:spacing w:after="0"/>
        <w:ind w:left="0"/>
        <w:jc w:val="both"/>
      </w:pPr>
      <w:r>
        <w:rPr>
          <w:rFonts w:ascii="Times New Roman"/>
          <w:b w:val="false"/>
          <w:i w:val="false"/>
          <w:color w:val="000000"/>
          <w:sz w:val="28"/>
        </w:rPr>
        <w:t xml:space="preserve">
      5) 17-баптың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"тәртібін айқындауға құқылы." деген сөздер "тәртібін айқындауға;" деген сөздермен ауыстырылып, мынадай мазмұндағы 7-1) тармақшамен толықтырылсын:</w:t>
      </w:r>
    </w:p>
    <w:bookmarkEnd w:id="346"/>
    <w:bookmarkStart w:name="z371" w:id="347"/>
    <w:p>
      <w:pPr>
        <w:spacing w:after="0"/>
        <w:ind w:left="0"/>
        <w:jc w:val="both"/>
      </w:pPr>
      <w:r>
        <w:rPr>
          <w:rFonts w:ascii="Times New Roman"/>
          <w:b w:val="false"/>
          <w:i w:val="false"/>
          <w:color w:val="000000"/>
          <w:sz w:val="28"/>
        </w:rPr>
        <w:t>
      "7-1) өз өкілеттіктері шегінде Қазақстан Республикасының құқық қорғау және арнаулы мемлекеттік органдарының және өзге де мемлекеттік органдарының үйлестіру кеңестеріне, ведомствоаралық комиссияларына, жұмыс және сараптама топтарына қатысуға құқылы.".</w:t>
      </w:r>
    </w:p>
    <w:bookmarkEnd w:id="347"/>
    <w:bookmarkStart w:name="z372" w:id="348"/>
    <w:p>
      <w:pPr>
        <w:spacing w:after="0"/>
        <w:ind w:left="0"/>
        <w:jc w:val="both"/>
      </w:pPr>
      <w:r>
        <w:rPr>
          <w:rFonts w:ascii="Times New Roman"/>
          <w:b w:val="false"/>
          <w:i w:val="false"/>
          <w:color w:val="000000"/>
          <w:sz w:val="28"/>
        </w:rPr>
        <w:t xml:space="preserve">
      22.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22-І, 143-құжат; № 22-V, 154, 158-құжаттар; № 22-VI, 159-құжат; 2016 ж., № 7-1, 49-құжат):</w:t>
      </w:r>
    </w:p>
    <w:bookmarkEnd w:id="348"/>
    <w:bookmarkStart w:name="z373" w:id="3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17-1) тармақшамен толықтырылсын:</w:t>
      </w:r>
    </w:p>
    <w:bookmarkEnd w:id="349"/>
    <w:bookmarkStart w:name="z374" w:id="350"/>
    <w:p>
      <w:pPr>
        <w:spacing w:after="0"/>
        <w:ind w:left="0"/>
        <w:jc w:val="both"/>
      </w:pPr>
      <w:r>
        <w:rPr>
          <w:rFonts w:ascii="Times New Roman"/>
          <w:b w:val="false"/>
          <w:i w:val="false"/>
          <w:color w:val="000000"/>
          <w:sz w:val="28"/>
        </w:rPr>
        <w:t>
      "17-1) уақытша болатын (тұратын) жер – тұрғылықты жер болып табылмайтын және адам уақытша болатын (тұратын), мекенжайы бар ғимарат, үй-жай не тұрғынжай;";</w:t>
      </w:r>
    </w:p>
    <w:bookmarkEnd w:id="350"/>
    <w:bookmarkStart w:name="z375" w:id="3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екінші бөлігінде:</w:t>
      </w:r>
    </w:p>
    <w:bookmarkEnd w:id="351"/>
    <w:bookmarkStart w:name="z376" w:id="352"/>
    <w:p>
      <w:pPr>
        <w:spacing w:after="0"/>
        <w:ind w:left="0"/>
        <w:jc w:val="both"/>
      </w:pPr>
      <w:r>
        <w:rPr>
          <w:rFonts w:ascii="Times New Roman"/>
          <w:b w:val="false"/>
          <w:i w:val="false"/>
          <w:color w:val="000000"/>
          <w:sz w:val="28"/>
        </w:rPr>
        <w:t>
      мынадай мазмұндағы 6-1) тармақшамен толықтырылсын:</w:t>
      </w:r>
    </w:p>
    <w:bookmarkEnd w:id="352"/>
    <w:bookmarkStart w:name="z377" w:id="353"/>
    <w:p>
      <w:pPr>
        <w:spacing w:after="0"/>
        <w:ind w:left="0"/>
        <w:jc w:val="both"/>
      </w:pPr>
      <w:r>
        <w:rPr>
          <w:rFonts w:ascii="Times New Roman"/>
          <w:b w:val="false"/>
          <w:i w:val="false"/>
          <w:color w:val="000000"/>
          <w:sz w:val="28"/>
        </w:rPr>
        <w:t>
      "6-1) Қазақстан Республикасының аумағында тыйым салынған ұйымдардың мүшелері болып табылатын;";</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79" w:id="354"/>
    <w:p>
      <w:pPr>
        <w:spacing w:after="0"/>
        <w:ind w:left="0"/>
        <w:jc w:val="both"/>
      </w:pPr>
      <w:r>
        <w:rPr>
          <w:rFonts w:ascii="Times New Roman"/>
          <w:b w:val="false"/>
          <w:i w:val="false"/>
          <w:color w:val="000000"/>
          <w:sz w:val="28"/>
        </w:rPr>
        <w:t>
      "7) Қазақстан Республикасының аумағына қайырымдылық, волонтерлік, діни және (немесе) миссионерлік қызметті жүзеге асыру мақсатында келетін;";</w:t>
      </w:r>
    </w:p>
    <w:bookmarkEnd w:id="354"/>
    <w:bookmarkStart w:name="z380" w:id="355"/>
    <w:p>
      <w:pPr>
        <w:spacing w:after="0"/>
        <w:ind w:left="0"/>
        <w:jc w:val="both"/>
      </w:pPr>
      <w:r>
        <w:rPr>
          <w:rFonts w:ascii="Times New Roman"/>
          <w:b w:val="false"/>
          <w:i w:val="false"/>
          <w:color w:val="000000"/>
          <w:sz w:val="28"/>
        </w:rPr>
        <w:t>
      мынадай мазмұндағы 8) тармақшамен толықтырылсын:</w:t>
      </w:r>
    </w:p>
    <w:bookmarkEnd w:id="355"/>
    <w:bookmarkStart w:name="z381" w:id="356"/>
    <w:p>
      <w:pPr>
        <w:spacing w:after="0"/>
        <w:ind w:left="0"/>
        <w:jc w:val="both"/>
      </w:pPr>
      <w:r>
        <w:rPr>
          <w:rFonts w:ascii="Times New Roman"/>
          <w:b w:val="false"/>
          <w:i w:val="false"/>
          <w:color w:val="000000"/>
          <w:sz w:val="28"/>
        </w:rPr>
        <w:t xml:space="preserve">
      "8) "Қазақстан Республикасының азаматтығы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8) тармақшасында көзделген негіздер бойынша Қазақстан Республикасының азаматтығынан айырылған шетелдіктер мен азаматтығы жоқ адамдар өтініш бере алмайды.";</w:t>
      </w:r>
    </w:p>
    <w:bookmarkEnd w:id="356"/>
    <w:bookmarkStart w:name="z382" w:id="3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7-2) тармақшамен толықтырылсын:</w:t>
      </w:r>
    </w:p>
    <w:bookmarkEnd w:id="357"/>
    <w:bookmarkStart w:name="z383" w:id="358"/>
    <w:p>
      <w:pPr>
        <w:spacing w:after="0"/>
        <w:ind w:left="0"/>
        <w:jc w:val="both"/>
      </w:pPr>
      <w:r>
        <w:rPr>
          <w:rFonts w:ascii="Times New Roman"/>
          <w:b w:val="false"/>
          <w:i w:val="false"/>
          <w:color w:val="000000"/>
          <w:sz w:val="28"/>
        </w:rPr>
        <w:t>
      "7-2) облыстардағы, республикалық маңызы бар қалалардағы, астанадағы көші-қон процестерін реттеудің үлгілік қағидаларын бекітеді;";</w:t>
      </w:r>
    </w:p>
    <w:bookmarkEnd w:id="358"/>
    <w:bookmarkStart w:name="z384" w:id="3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359"/>
    <w:bookmarkStart w:name="z385" w:id="360"/>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360"/>
    <w:bookmarkStart w:name="z386" w:id="361"/>
    <w:p>
      <w:pPr>
        <w:spacing w:after="0"/>
        <w:ind w:left="0"/>
        <w:jc w:val="both"/>
      </w:pPr>
      <w:r>
        <w:rPr>
          <w:rFonts w:ascii="Times New Roman"/>
          <w:b w:val="false"/>
          <w:i w:val="false"/>
          <w:color w:val="000000"/>
          <w:sz w:val="28"/>
        </w:rPr>
        <w:t>
      "6-1) шығарып жіберу туралы сот актісі өздеріне қатысты шығарылған көшіп келушілердің Қазақстан Республикасының шегінен уақтылы кетуін бақылайды;</w:t>
      </w:r>
    </w:p>
    <w:bookmarkEnd w:id="361"/>
    <w:p>
      <w:pPr>
        <w:spacing w:after="0"/>
        <w:ind w:left="0"/>
        <w:jc w:val="both"/>
      </w:pPr>
      <w:r>
        <w:rPr>
          <w:rFonts w:ascii="Times New Roman"/>
          <w:b w:val="false"/>
          <w:i w:val="false"/>
          <w:color w:val="000000"/>
          <w:sz w:val="28"/>
        </w:rPr>
        <w:t>
      6-2) облыстардағы, республикалық маңызы бар қалалардағы, астанадағы көші-қон процестерін реттеудің үлгілік қағидаларын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88" w:id="362"/>
    <w:p>
      <w:pPr>
        <w:spacing w:after="0"/>
        <w:ind w:left="0"/>
        <w:jc w:val="both"/>
      </w:pPr>
      <w:r>
        <w:rPr>
          <w:rFonts w:ascii="Times New Roman"/>
          <w:b w:val="false"/>
          <w:i w:val="false"/>
          <w:color w:val="000000"/>
          <w:sz w:val="28"/>
        </w:rPr>
        <w:t>
      "16) уақытша болатын (тұратын) жеріне келген Қазақстан Республикасының азаматтарын есепке қоюды жүзеге асырады;";</w:t>
      </w:r>
    </w:p>
    <w:bookmarkEnd w:id="362"/>
    <w:bookmarkStart w:name="z389" w:id="3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363"/>
    <w:p>
      <w:pPr>
        <w:spacing w:after="0"/>
        <w:ind w:left="0"/>
        <w:jc w:val="both"/>
      </w:pPr>
      <w:r>
        <w:rPr>
          <w:rFonts w:ascii="Times New Roman"/>
          <w:b w:val="false"/>
          <w:i w:val="false"/>
          <w:color w:val="000000"/>
          <w:sz w:val="28"/>
        </w:rPr>
        <w:t>
      "14-бап. Ұлттық қауіпсіздік органының құзыреті</w:t>
      </w:r>
    </w:p>
    <w:bookmarkStart w:name="z391" w:id="364"/>
    <w:p>
      <w:pPr>
        <w:spacing w:after="0"/>
        <w:ind w:left="0"/>
        <w:jc w:val="both"/>
      </w:pPr>
      <w:r>
        <w:rPr>
          <w:rFonts w:ascii="Times New Roman"/>
          <w:b w:val="false"/>
          <w:i w:val="false"/>
          <w:color w:val="000000"/>
          <w:sz w:val="28"/>
        </w:rPr>
        <w:t>
      1. Ұлттық қауіпсіздік органы:</w:t>
      </w:r>
    </w:p>
    <w:bookmarkEnd w:id="364"/>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және Сыртқы істер министрлігімен уақтылы ақпараттық алмасуды жүзеге асырады;</w:t>
      </w:r>
    </w:p>
    <w:p>
      <w:pPr>
        <w:spacing w:after="0"/>
        <w:ind w:left="0"/>
        <w:jc w:val="both"/>
      </w:pPr>
      <w:r>
        <w:rPr>
          <w:rFonts w:ascii="Times New Roman"/>
          <w:b w:val="false"/>
          <w:i w:val="false"/>
          <w:color w:val="000000"/>
          <w:sz w:val="28"/>
        </w:rPr>
        <w:t>
      3) көшіп келушілердің Қазақстан Республикасына және шетелдіктердің баруы үшін жабық жекелеген жерлерге (аумақтарға) келуін келіседі;</w:t>
      </w:r>
    </w:p>
    <w:p>
      <w:pPr>
        <w:spacing w:after="0"/>
        <w:ind w:left="0"/>
        <w:jc w:val="both"/>
      </w:pPr>
      <w:r>
        <w:rPr>
          <w:rFonts w:ascii="Times New Roman"/>
          <w:b w:val="false"/>
          <w:i w:val="false"/>
          <w:color w:val="000000"/>
          <w:sz w:val="28"/>
        </w:rPr>
        <w:t>
      4) көшіп келушілердің Қазақстан Республикасында тұрақты тұруына рұқсат беруді келіседі;</w:t>
      </w:r>
    </w:p>
    <w:p>
      <w:pPr>
        <w:spacing w:after="0"/>
        <w:ind w:left="0"/>
        <w:jc w:val="both"/>
      </w:pPr>
      <w:r>
        <w:rPr>
          <w:rFonts w:ascii="Times New Roman"/>
          <w:b w:val="false"/>
          <w:i w:val="false"/>
          <w:color w:val="000000"/>
          <w:sz w:val="28"/>
        </w:rPr>
        <w:t>
      5) көшіп келушілерге Қазақстан Республикасына келген кезде көші-қон карточкаларын беруді және Қазақстан Республикасынан кеткен кезде оларды алып қалуды жүзеге асырады;</w:t>
      </w:r>
    </w:p>
    <w:p>
      <w:pPr>
        <w:spacing w:after="0"/>
        <w:ind w:left="0"/>
        <w:jc w:val="both"/>
      </w:pPr>
      <w:r>
        <w:rPr>
          <w:rFonts w:ascii="Times New Roman"/>
          <w:b w:val="false"/>
          <w:i w:val="false"/>
          <w:color w:val="000000"/>
          <w:sz w:val="28"/>
        </w:rPr>
        <w:t>
      6) шетелдіктер мен азаматтығы жоқ адамдардың Қазақстан Республикасының азаматтығына қабылдау туралы өтінішхаттарын келіседі;</w:t>
      </w:r>
    </w:p>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Start w:name="z392" w:id="365"/>
    <w:p>
      <w:pPr>
        <w:spacing w:after="0"/>
        <w:ind w:left="0"/>
        <w:jc w:val="both"/>
      </w:pPr>
      <w:r>
        <w:rPr>
          <w:rFonts w:ascii="Times New Roman"/>
          <w:b w:val="false"/>
          <w:i w:val="false"/>
          <w:color w:val="000000"/>
          <w:sz w:val="28"/>
        </w:rPr>
        <w:t>
      2. Ұлттық қауіпсіздік органдары көшіп келушілердің Қазақстан Республикасына және шетелдіктердің баруы үшін жабық жекелеген жерлерге (аумақтарға) келуін; көшіп келушілердің Қазақстан Республикасында тұрақты тұруына рұқсат беруді; шетелдіктер мен азаматтығы жоқ адамдардың Қазақстан Республикасының азаматтығына қабылдау туралы өтінішхаттарын келісуден бас тарту үшін негіз болған себепті түсіндірмеуге құқылы.";</w:t>
      </w:r>
    </w:p>
    <w:bookmarkEnd w:id="365"/>
    <w:bookmarkStart w:name="z393" w:id="366"/>
    <w:p>
      <w:pPr>
        <w:spacing w:after="0"/>
        <w:ind w:left="0"/>
        <w:jc w:val="both"/>
      </w:pPr>
      <w:r>
        <w:rPr>
          <w:rFonts w:ascii="Times New Roman"/>
          <w:b w:val="false"/>
          <w:i w:val="false"/>
          <w:color w:val="000000"/>
          <w:sz w:val="28"/>
        </w:rPr>
        <w:t xml:space="preserve">
      6) 15-баптың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366"/>
    <w:bookmarkStart w:name="z394" w:id="367"/>
    <w:p>
      <w:pPr>
        <w:spacing w:after="0"/>
        <w:ind w:left="0"/>
        <w:jc w:val="both"/>
      </w:pPr>
      <w:r>
        <w:rPr>
          <w:rFonts w:ascii="Times New Roman"/>
          <w:b w:val="false"/>
          <w:i w:val="false"/>
          <w:color w:val="000000"/>
          <w:sz w:val="28"/>
        </w:rPr>
        <w:t>
      "5) ұлттық қауіпсіздік органдарын хабардар ете отырып, еңбекші көшіп-қонушыларды есепке алуды және тiркеудi жүзеге асырады;";</w:t>
      </w:r>
    </w:p>
    <w:bookmarkEnd w:id="367"/>
    <w:bookmarkStart w:name="z395" w:id="368"/>
    <w:p>
      <w:pPr>
        <w:spacing w:after="0"/>
        <w:ind w:left="0"/>
        <w:jc w:val="both"/>
      </w:pPr>
      <w:r>
        <w:rPr>
          <w:rFonts w:ascii="Times New Roman"/>
          <w:b w:val="false"/>
          <w:i w:val="false"/>
          <w:color w:val="000000"/>
          <w:sz w:val="28"/>
        </w:rPr>
        <w:t>
      "13)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бередi;";</w:t>
      </w:r>
    </w:p>
    <w:bookmarkEnd w:id="368"/>
    <w:bookmarkStart w:name="z396" w:id="3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36-баптың</w:t>
      </w:r>
      <w:r>
        <w:rPr>
          <w:rFonts w:ascii="Times New Roman"/>
          <w:b w:val="false"/>
          <w:i w:val="false"/>
          <w:color w:val="000000"/>
          <w:sz w:val="28"/>
        </w:rPr>
        <w:t xml:space="preserve"> 1 және 4-тармақтары мынадай редакцияда жазылсын:</w:t>
      </w:r>
    </w:p>
    <w:bookmarkEnd w:id="369"/>
    <w:bookmarkStart w:name="z397" w:id="370"/>
    <w:p>
      <w:pPr>
        <w:spacing w:after="0"/>
        <w:ind w:left="0"/>
        <w:jc w:val="both"/>
      </w:pPr>
      <w:r>
        <w:rPr>
          <w:rFonts w:ascii="Times New Roman"/>
          <w:b w:val="false"/>
          <w:i w:val="false"/>
          <w:color w:val="000000"/>
          <w:sz w:val="28"/>
        </w:rPr>
        <w:t>
      "1. Шетелдік жұмыскерлерге келуге визаларды шетелдік жұмыскерге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қолданылу мерзіміне Қазақстан Республикасының Сыртқы істер министрлігі және Қазақстан Республикасының шетелдегі мекемелері ұлттық қауіпсіздік органдарымен келісу бойынша береді.";</w:t>
      </w:r>
    </w:p>
    <w:bookmarkEnd w:id="370"/>
    <w:bookmarkStart w:name="z398" w:id="371"/>
    <w:p>
      <w:pPr>
        <w:spacing w:after="0"/>
        <w:ind w:left="0"/>
        <w:jc w:val="both"/>
      </w:pPr>
      <w:r>
        <w:rPr>
          <w:rFonts w:ascii="Times New Roman"/>
          <w:b w:val="false"/>
          <w:i w:val="false"/>
          <w:color w:val="000000"/>
          <w:sz w:val="28"/>
        </w:rPr>
        <w:t>
      "4. Шетелдік жұмыскерлерге келуге визаларды және уақытша тұруға арналған рұқсаттарды шетелдік жұмыскердің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ұлттық қауіпсіздік органдарымен келісу бойынша бір жылға ұзартады.";</w:t>
      </w:r>
    </w:p>
    <w:bookmarkEnd w:id="371"/>
    <w:bookmarkStart w:name="z399" w:id="372"/>
    <w:p>
      <w:pPr>
        <w:spacing w:after="0"/>
        <w:ind w:left="0"/>
        <w:jc w:val="both"/>
      </w:pPr>
      <w:r>
        <w:rPr>
          <w:rFonts w:ascii="Times New Roman"/>
          <w:b w:val="false"/>
          <w:i w:val="false"/>
          <w:color w:val="000000"/>
          <w:sz w:val="28"/>
        </w:rPr>
        <w:t xml:space="preserve">
      8) 48-баптың бірінші бөлігінің </w:t>
      </w:r>
      <w:r>
        <w:rPr>
          <w:rFonts w:ascii="Times New Roman"/>
          <w:b w:val="false"/>
          <w:i w:val="false"/>
          <w:color w:val="000000"/>
          <w:sz w:val="28"/>
        </w:rPr>
        <w:t>11) тармақшасындағы</w:t>
      </w:r>
      <w:r>
        <w:rPr>
          <w:rFonts w:ascii="Times New Roman"/>
          <w:b w:val="false"/>
          <w:i w:val="false"/>
          <w:color w:val="000000"/>
          <w:sz w:val="28"/>
        </w:rPr>
        <w:t xml:space="preserve"> "кезде тыйым салынады." деген сөздер "кезде;" деген сөзбен ауыстырылып, мынадай мазмұндағы 12) тармақшамен толықтырылсын:</w:t>
      </w:r>
    </w:p>
    <w:bookmarkEnd w:id="372"/>
    <w:bookmarkStart w:name="z400" w:id="373"/>
    <w:p>
      <w:pPr>
        <w:spacing w:after="0"/>
        <w:ind w:left="0"/>
        <w:jc w:val="both"/>
      </w:pPr>
      <w:r>
        <w:rPr>
          <w:rFonts w:ascii="Times New Roman"/>
          <w:b w:val="false"/>
          <w:i w:val="false"/>
          <w:color w:val="000000"/>
          <w:sz w:val="28"/>
        </w:rPr>
        <w:t xml:space="preserve">
      "12) егер ол бұрын "Қазақстан Республикасының азаматтығы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8) тармақшасында көзделген негіздер бойынша Қазақстан Республикасының азаматтығынан айырылса, тыйым салынады.";</w:t>
      </w:r>
    </w:p>
    <w:bookmarkEnd w:id="373"/>
    <w:bookmarkStart w:name="z401" w:id="3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49-баптың</w:t>
      </w:r>
      <w:r>
        <w:rPr>
          <w:rFonts w:ascii="Times New Roman"/>
          <w:b w:val="false"/>
          <w:i w:val="false"/>
          <w:color w:val="000000"/>
          <w:sz w:val="28"/>
        </w:rPr>
        <w:t xml:space="preserve"> бірінші бөлігінде:</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03" w:id="375"/>
    <w:p>
      <w:pPr>
        <w:spacing w:after="0"/>
        <w:ind w:left="0"/>
        <w:jc w:val="both"/>
      </w:pPr>
      <w:r>
        <w:rPr>
          <w:rFonts w:ascii="Times New Roman"/>
          <w:b w:val="false"/>
          <w:i w:val="false"/>
          <w:color w:val="000000"/>
          <w:sz w:val="28"/>
        </w:rPr>
        <w:t>
      "9) қылмысы үшін алынбаған немесе жойылмаған сотталғандығы бар;";</w:t>
      </w:r>
    </w:p>
    <w:bookmarkEnd w:id="375"/>
    <w:bookmarkStart w:name="z404" w:id="376"/>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376"/>
    <w:bookmarkStart w:name="z405" w:id="377"/>
    <w:p>
      <w:pPr>
        <w:spacing w:after="0"/>
        <w:ind w:left="0"/>
        <w:jc w:val="both"/>
      </w:pPr>
      <w:r>
        <w:rPr>
          <w:rFonts w:ascii="Times New Roman"/>
          <w:b w:val="false"/>
          <w:i w:val="false"/>
          <w:color w:val="000000"/>
          <w:sz w:val="28"/>
        </w:rPr>
        <w:t>
      "14-1) Қазақстан Республикасының халықтың көші-қоны, салық салу және еңбек заңнамасы саласындағы құқық бұзушылық үшін әкімшілік жауаптылыққа тартылған;</w:t>
      </w:r>
    </w:p>
    <w:bookmarkEnd w:id="377"/>
    <w:bookmarkStart w:name="z406" w:id="378"/>
    <w:p>
      <w:pPr>
        <w:spacing w:after="0"/>
        <w:ind w:left="0"/>
        <w:jc w:val="both"/>
      </w:pPr>
      <w:r>
        <w:rPr>
          <w:rFonts w:ascii="Times New Roman"/>
          <w:b w:val="false"/>
          <w:i w:val="false"/>
          <w:color w:val="000000"/>
          <w:sz w:val="28"/>
        </w:rPr>
        <w:t>
      14-2) ұлттық қауіпсіздік мүдделеріне қатер төндіретін;";</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 тармақшадағы</w:t>
      </w:r>
      <w:r>
        <w:rPr>
          <w:rFonts w:ascii="Times New Roman"/>
          <w:b w:val="false"/>
          <w:i w:val="false"/>
          <w:color w:val="000000"/>
          <w:sz w:val="28"/>
        </w:rPr>
        <w:t xml:space="preserve"> "бар көшіп келушілерге Қазақстан Республикасында тұрақты тұруға рұқсат беруден бас тартылады не бұрын берiлген рұқсаттың күші жойылады." деген сөздер "бар;" деген сөзбен ауыстырылып, мынадай мазмұндағы 16) тармақшамен толықтырылсын:</w:t>
      </w:r>
    </w:p>
    <w:bookmarkStart w:name="z408" w:id="379"/>
    <w:p>
      <w:pPr>
        <w:spacing w:after="0"/>
        <w:ind w:left="0"/>
        <w:jc w:val="both"/>
      </w:pPr>
      <w:r>
        <w:rPr>
          <w:rFonts w:ascii="Times New Roman"/>
          <w:b w:val="false"/>
          <w:i w:val="false"/>
          <w:color w:val="000000"/>
          <w:sz w:val="28"/>
        </w:rPr>
        <w:t xml:space="preserve">
      "16) "Қазақстан Республикасының азаматтығы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8) тармақшасында көзделген негіздер бойынша Қазақстан Республикасының азаматтығынан айырылуына байланысты көшіп келушілерге Қазақстан Республикасында тұрақты тұруға рұқсат беруден бас тартылады не бұрын берiлген рұқсаттың күші жойылады.";</w:t>
      </w:r>
    </w:p>
    <w:bookmarkEnd w:id="379"/>
    <w:bookmarkStart w:name="z409" w:id="3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51-бапта</w:t>
      </w:r>
      <w:r>
        <w:rPr>
          <w:rFonts w:ascii="Times New Roman"/>
          <w:b w:val="false"/>
          <w:i w:val="false"/>
          <w:color w:val="000000"/>
          <w:sz w:val="28"/>
        </w:rPr>
        <w:t>:</w:t>
      </w:r>
    </w:p>
    <w:bookmarkEnd w:id="380"/>
    <w:bookmarkStart w:name="z410" w:id="38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"болатын" деген сөз "уақытша болатын (тұратын)" деген сөздермен ауыстырылсын;</w:t>
      </w:r>
    </w:p>
    <w:bookmarkEnd w:id="381"/>
    <w:bookmarkStart w:name="z411" w:id="38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2"/>
    <w:bookmarkStart w:name="z412" w:id="383"/>
    <w:p>
      <w:pPr>
        <w:spacing w:after="0"/>
        <w:ind w:left="0"/>
        <w:jc w:val="both"/>
      </w:pPr>
      <w:r>
        <w:rPr>
          <w:rFonts w:ascii="Times New Roman"/>
          <w:b w:val="false"/>
          <w:i w:val="false"/>
          <w:color w:val="000000"/>
          <w:sz w:val="28"/>
        </w:rPr>
        <w:t>
      "1) Қазақстан Республикасының Үкіметі айқындайтын тәртіппен Қазақстан Республикасының аумағында тұрғылықты жері және уақытша болатын (тұратын) жері бойынша тіркелуге;".</w:t>
      </w:r>
    </w:p>
    <w:bookmarkEnd w:id="383"/>
    <w:bookmarkStart w:name="z413" w:id="384"/>
    <w:p>
      <w:pPr>
        <w:spacing w:after="0"/>
        <w:ind w:left="0"/>
        <w:jc w:val="both"/>
      </w:pPr>
      <w:r>
        <w:rPr>
          <w:rFonts w:ascii="Times New Roman"/>
          <w:b w:val="false"/>
          <w:i w:val="false"/>
          <w:color w:val="000000"/>
          <w:sz w:val="28"/>
        </w:rPr>
        <w:t xml:space="preserve">
      23.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 2014 ж., № 19-I, 19-II, 96-құжат; 2015 ж., № 22-І, 140-құжат):</w:t>
      </w:r>
    </w:p>
    <w:bookmarkEnd w:id="384"/>
    <w:bookmarkStart w:name="z414" w:id="3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85"/>
    <w:bookmarkStart w:name="z415" w:id="386"/>
    <w:p>
      <w:pPr>
        <w:spacing w:after="0"/>
        <w:ind w:left="0"/>
        <w:jc w:val="both"/>
      </w:pPr>
      <w:r>
        <w:rPr>
          <w:rFonts w:ascii="Times New Roman"/>
          <w:b w:val="false"/>
          <w:i w:val="false"/>
          <w:color w:val="000000"/>
          <w:sz w:val="28"/>
        </w:rPr>
        <w:t>
      мынадай мазмұндағы 4-1) тармақшамен толықтырылсын:</w:t>
      </w:r>
    </w:p>
    <w:bookmarkEnd w:id="386"/>
    <w:bookmarkStart w:name="z416" w:id="387"/>
    <w:p>
      <w:pPr>
        <w:spacing w:after="0"/>
        <w:ind w:left="0"/>
        <w:jc w:val="both"/>
      </w:pPr>
      <w:r>
        <w:rPr>
          <w:rFonts w:ascii="Times New Roman"/>
          <w:b w:val="false"/>
          <w:i w:val="false"/>
          <w:color w:val="000000"/>
          <w:sz w:val="28"/>
        </w:rPr>
        <w:t>
      "4-1)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18" w:id="388"/>
    <w:p>
      <w:pPr>
        <w:spacing w:after="0"/>
        <w:ind w:left="0"/>
        <w:jc w:val="both"/>
      </w:pPr>
      <w:r>
        <w:rPr>
          <w:rFonts w:ascii="Times New Roman"/>
          <w:b w:val="false"/>
          <w:i w:val="false"/>
          <w:color w:val="000000"/>
          <w:sz w:val="28"/>
        </w:rPr>
        <w:t>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388"/>
    <w:bookmarkStart w:name="z419" w:id="389"/>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1-тармағында</w:t>
      </w:r>
      <w:r>
        <w:rPr>
          <w:rFonts w:ascii="Times New Roman"/>
          <w:b w:val="false"/>
          <w:i w:val="false"/>
          <w:color w:val="000000"/>
          <w:sz w:val="28"/>
        </w:rPr>
        <w:t>:</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21" w:id="390"/>
    <w:p>
      <w:pPr>
        <w:spacing w:after="0"/>
        <w:ind w:left="0"/>
        <w:jc w:val="both"/>
      </w:pPr>
      <w:r>
        <w:rPr>
          <w:rFonts w:ascii="Times New Roman"/>
          <w:b w:val="false"/>
          <w:i w:val="false"/>
          <w:color w:val="000000"/>
          <w:sz w:val="28"/>
        </w:rPr>
        <w:t>
      "4) әр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p>
    <w:bookmarkEnd w:id="390"/>
    <w:bookmarkStart w:name="z422" w:id="391"/>
    <w:p>
      <w:pPr>
        <w:spacing w:after="0"/>
        <w:ind w:left="0"/>
        <w:jc w:val="both"/>
      </w:pPr>
      <w:r>
        <w:rPr>
          <w:rFonts w:ascii="Times New Roman"/>
          <w:b w:val="false"/>
          <w:i w:val="false"/>
          <w:color w:val="000000"/>
          <w:sz w:val="28"/>
        </w:rPr>
        <w:t>
      мынадай мазмұндағы 6) тармақшамен толықтырылсын:</w:t>
      </w:r>
    </w:p>
    <w:bookmarkEnd w:id="391"/>
    <w:bookmarkStart w:name="z424" w:id="392"/>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w:t>
      </w:r>
    </w:p>
    <w:bookmarkEnd w:id="392"/>
    <w:bookmarkStart w:name="z423" w:id="3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6" w:id="394"/>
    <w:p>
      <w:pPr>
        <w:spacing w:after="0"/>
        <w:ind w:left="0"/>
        <w:jc w:val="both"/>
      </w:pPr>
      <w:r>
        <w:rPr>
          <w:rFonts w:ascii="Times New Roman"/>
          <w:b w:val="false"/>
          <w:i w:val="false"/>
          <w:color w:val="000000"/>
          <w:sz w:val="28"/>
        </w:rPr>
        <w:t>
      "3. Әр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p>
    <w:bookmarkEnd w:id="394"/>
    <w:bookmarkStart w:name="z427" w:id="395"/>
    <w:p>
      <w:pPr>
        <w:spacing w:after="0"/>
        <w:ind w:left="0"/>
        <w:jc w:val="both"/>
      </w:pPr>
      <w:r>
        <w:rPr>
          <w:rFonts w:ascii="Times New Roman"/>
          <w:b w:val="false"/>
          <w:i w:val="false"/>
          <w:color w:val="000000"/>
          <w:sz w:val="28"/>
        </w:rPr>
        <w:t>
      мынадай мазмұндағы 3-1-тармақпен толықтырылсын:</w:t>
      </w:r>
    </w:p>
    <w:bookmarkEnd w:id="395"/>
    <w:bookmarkStart w:name="z428" w:id="396"/>
    <w:p>
      <w:pPr>
        <w:spacing w:after="0"/>
        <w:ind w:left="0"/>
        <w:jc w:val="both"/>
      </w:pPr>
      <w:r>
        <w:rPr>
          <w:rFonts w:ascii="Times New Roman"/>
          <w:b w:val="false"/>
          <w:i w:val="false"/>
          <w:color w:val="000000"/>
          <w:sz w:val="28"/>
        </w:rPr>
        <w:t>
      "3-1. Діни әдебиетті және діни мазмұндағы өзге де ақпараттық материалдарды әзірлеуге, шығаруға және таратуға дінтану сараптамасының оң қорытындысы алынғаннан кейін жол беріледі.".</w:t>
      </w:r>
    </w:p>
    <w:bookmarkEnd w:id="396"/>
    <w:bookmarkStart w:name="z429" w:id="397"/>
    <w:p>
      <w:pPr>
        <w:spacing w:after="0"/>
        <w:ind w:left="0"/>
        <w:jc w:val="both"/>
      </w:pPr>
      <w:r>
        <w:rPr>
          <w:rFonts w:ascii="Times New Roman"/>
          <w:b w:val="false"/>
          <w:i w:val="false"/>
          <w:color w:val="000000"/>
          <w:sz w:val="28"/>
        </w:rPr>
        <w:t xml:space="preserve">
      24.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 1-құжат):</w:t>
      </w:r>
    </w:p>
    <w:bookmarkEnd w:id="397"/>
    <w:bookmarkStart w:name="z430" w:id="398"/>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p>
    <w:bookmarkEnd w:id="398"/>
    <w:bookmarkStart w:name="z431" w:id="399"/>
    <w:p>
      <w:pPr>
        <w:spacing w:after="0"/>
        <w:ind w:left="0"/>
        <w:jc w:val="both"/>
      </w:pPr>
      <w:r>
        <w:rPr>
          <w:rFonts w:ascii="Times New Roman"/>
          <w:b w:val="false"/>
          <w:i w:val="false"/>
          <w:color w:val="000000"/>
          <w:sz w:val="28"/>
        </w:rPr>
        <w:t>
      "4. Әлеуметтік сипаттағы төтенше жағдайлар кезінде және төтенше жағдай режимін, терроризмге қарсы операцияның құқықтық режимін қамтамасыз ету үшін тартылатын Ұлттық ұланның әскери қызметшілері, егер:";</w:t>
      </w:r>
    </w:p>
    <w:bookmarkEnd w:id="399"/>
    <w:bookmarkStart w:name="z432" w:id="400"/>
    <w:p>
      <w:pPr>
        <w:spacing w:after="0"/>
        <w:ind w:left="0"/>
        <w:jc w:val="both"/>
      </w:pPr>
      <w:r>
        <w:rPr>
          <w:rFonts w:ascii="Times New Roman"/>
          <w:b w:val="false"/>
          <w:i w:val="false"/>
          <w:color w:val="000000"/>
          <w:sz w:val="28"/>
        </w:rPr>
        <w:t xml:space="preserve">
      2) 30-баптың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00"/>
    <w:bookmarkStart w:name="z433" w:id="401"/>
    <w:p>
      <w:pPr>
        <w:spacing w:after="0"/>
        <w:ind w:left="0"/>
        <w:jc w:val="both"/>
      </w:pPr>
      <w:r>
        <w:rPr>
          <w:rFonts w:ascii="Times New Roman"/>
          <w:b w:val="false"/>
          <w:i w:val="false"/>
          <w:color w:val="000000"/>
          <w:sz w:val="28"/>
        </w:rPr>
        <w:t>
      "4. Төтенше жағдай режимін, терроризмге қарсы операцияның құқықтық режимін енгізу ахуалында, бұқаралық қоғамдық-саяси іс-шаралар өткізу кезінде тұрақты орналасқан пунктінен тыс жерде қоғамдық тәртіпті қорғауды қамтамасыз ету жөніндегі міндеттерді орындауға тартылатын Ұлттық ұланның бөлiмшелерi бюджет қаражаты есебінен жайластыруға арналған тұрғын үй-жайлармен, көрсетілетін коммуналдық қызметтермен, байланыс желілерімен және арналарымен, көлік құралдарымен және жанар-жағармай материалдарымен, қосымша тамақтанумен қамтамасыз етіледі.".</w:t>
      </w:r>
    </w:p>
    <w:bookmarkEnd w:id="401"/>
    <w:bookmarkStart w:name="z434" w:id="402"/>
    <w:p>
      <w:pPr>
        <w:spacing w:after="0"/>
        <w:ind w:left="0"/>
        <w:jc w:val="both"/>
      </w:pPr>
      <w:r>
        <w:rPr>
          <w:rFonts w:ascii="Times New Roman"/>
          <w:b w:val="false"/>
          <w:i w:val="false"/>
          <w:color w:val="000000"/>
          <w:sz w:val="28"/>
        </w:rPr>
        <w:t xml:space="preserve">
      25.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158-құжат):</w:t>
      </w:r>
    </w:p>
    <w:bookmarkEnd w:id="402"/>
    <w:bookmarkStart w:name="z435" w:id="403"/>
    <w:p>
      <w:pPr>
        <w:spacing w:after="0"/>
        <w:ind w:left="0"/>
        <w:jc w:val="both"/>
      </w:pPr>
      <w:r>
        <w:rPr>
          <w:rFonts w:ascii="Times New Roman"/>
          <w:b w:val="false"/>
          <w:i w:val="false"/>
          <w:color w:val="000000"/>
          <w:sz w:val="28"/>
        </w:rPr>
        <w:t xml:space="preserve">
      1-баптың 13-тармағы </w:t>
      </w:r>
      <w:r>
        <w:rPr>
          <w:rFonts w:ascii="Times New Roman"/>
          <w:b w:val="false"/>
          <w:i w:val="false"/>
          <w:color w:val="000000"/>
          <w:sz w:val="28"/>
        </w:rPr>
        <w:t>24) тармақшасының</w:t>
      </w:r>
      <w:r>
        <w:rPr>
          <w:rFonts w:ascii="Times New Roman"/>
          <w:b w:val="false"/>
          <w:i w:val="false"/>
          <w:color w:val="000000"/>
          <w:sz w:val="28"/>
        </w:rPr>
        <w:t xml:space="preserve"> екінші және алтыншы абзацтары мынадай редакцияда жазылсын:</w:t>
      </w:r>
    </w:p>
    <w:bookmarkEnd w:id="403"/>
    <w:bookmarkStart w:name="z436" w:id="404"/>
    <w:p>
      <w:pPr>
        <w:spacing w:after="0"/>
        <w:ind w:left="0"/>
        <w:jc w:val="both"/>
      </w:pPr>
      <w:r>
        <w:rPr>
          <w:rFonts w:ascii="Times New Roman"/>
          <w:b w:val="false"/>
          <w:i w:val="false"/>
          <w:color w:val="000000"/>
          <w:sz w:val="28"/>
        </w:rPr>
        <w:t>
      "1. Қазақстан Республикасының Сыртқы істер министрлігі және Қазақстан Республикасының шетелдегі мекемелері Қазақстан Республикасының ұлттық қауіпсіздік органдарымен келісу бойынша:";</w:t>
      </w:r>
    </w:p>
    <w:bookmarkEnd w:id="404"/>
    <w:bookmarkStart w:name="z437" w:id="405"/>
    <w:p>
      <w:pPr>
        <w:spacing w:after="0"/>
        <w:ind w:left="0"/>
        <w:jc w:val="both"/>
      </w:pPr>
      <w:r>
        <w:rPr>
          <w:rFonts w:ascii="Times New Roman"/>
          <w:b w:val="false"/>
          <w:i w:val="false"/>
          <w:color w:val="000000"/>
          <w:sz w:val="28"/>
        </w:rPr>
        <w:t>
      "4. Осы баптың 1-тармағында аталған шетелдік жұмыскерлерге келуге визаларды және уақытша тұруға рұқсаттарды Қазақстан Республикасының ұлттық қауіпсіздік органдарымен келісу бойынша және жұмыс берушінің алдағы жылға шетелдік жұмыс күшін тартуға рұқсаты, өзі дербес жұмысқа орналасу үшін не корпоративішілік ауыстыру шеңберінде келген шетелдік жұмыскердің еңбек шарты болған кезде, ішкі істер органдары бір жылдан аспайтын мерзімге ұзартады.".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w:t>
      </w:r>
    </w:p>
    <w:bookmarkStart w:name="z439" w:id="406"/>
    <w:p>
      <w:pPr>
        <w:spacing w:after="0"/>
        <w:ind w:left="0"/>
        <w:jc w:val="both"/>
      </w:pPr>
      <w:r>
        <w:rPr>
          <w:rFonts w:ascii="Times New Roman"/>
          <w:b w:val="false"/>
          <w:i w:val="false"/>
          <w:color w:val="000000"/>
          <w:sz w:val="28"/>
        </w:rPr>
        <w:t xml:space="preserve">
      1. Осы Заң, 2017 жылғы 1 шілдеден бастап қолданысқа енгізілетін 1-баптың 19-тармағының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06"/>
    <w:bookmarkStart w:name="z440" w:id="407"/>
    <w:p>
      <w:pPr>
        <w:spacing w:after="0"/>
        <w:ind w:left="0"/>
        <w:jc w:val="both"/>
      </w:pPr>
      <w:r>
        <w:rPr>
          <w:rFonts w:ascii="Times New Roman"/>
          <w:b w:val="false"/>
          <w:i w:val="false"/>
          <w:color w:val="000000"/>
          <w:sz w:val="28"/>
        </w:rPr>
        <w:t xml:space="preserve">
      2. Азаматтық және қызметтік қарумен және оның патрондарымен сауда жасауға лицензиясы бар заңды тұлғалар осы Заң қолданысқа енгізілген күннен бастап он сегіз ай ішінде өз қызметін осы Заңның 1-бабының 12-тармағы </w:t>
      </w:r>
      <w:r>
        <w:rPr>
          <w:rFonts w:ascii="Times New Roman"/>
          <w:b w:val="false"/>
          <w:i w:val="false"/>
          <w:color w:val="000000"/>
          <w:sz w:val="28"/>
        </w:rPr>
        <w:t>6) тармақшасының</w:t>
      </w:r>
      <w:r>
        <w:rPr>
          <w:rFonts w:ascii="Times New Roman"/>
          <w:b w:val="false"/>
          <w:i w:val="false"/>
          <w:color w:val="000000"/>
          <w:sz w:val="28"/>
        </w:rPr>
        <w:t xml:space="preserve"> сегізінші және тоғызыншы абзацтарының талаптарына сәйкес келтіруге міндетті.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