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b8dd" w14:textId="49cb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25 желтоқсанда Астана қаласында жасалған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28 қаңтардағы № 448-V ҚРЗ</w:t>
      </w:r>
    </w:p>
    <w:p>
      <w:pPr>
        <w:spacing w:after="0"/>
        <w:ind w:left="0"/>
        <w:jc w:val="both"/>
      </w:pPr>
      <w:bookmarkStart w:name="z1" w:id="0"/>
      <w:r>
        <w:rPr>
          <w:rFonts w:ascii="Times New Roman"/>
          <w:b w:val="false"/>
          <w:i w:val="false"/>
          <w:color w:val="000000"/>
          <w:sz w:val="28"/>
        </w:rPr>
        <w:t>
      2003 жылғы 25 желтоқсанда Астана қаласында жасалған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 енгізу туралы 2013 жылғы 11 сәуірде Астанада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2003 жылғы 25 желтоқсанда Астана қаласында қол қойылған</w:t>
      </w:r>
      <w:r>
        <w:br/>
      </w:r>
      <w:r>
        <w:rPr>
          <w:rFonts w:ascii="Times New Roman"/>
          <w:b/>
          <w:i w:val="false"/>
          <w:color w:val="000000"/>
        </w:rPr>
        <w:t>
Қазақстан Республикасының Үкіметі мен Қырғыз Республикасының</w:t>
      </w:r>
      <w:r>
        <w:br/>
      </w:r>
      <w:r>
        <w:rPr>
          <w:rFonts w:ascii="Times New Roman"/>
          <w:b/>
          <w:i w:val="false"/>
          <w:color w:val="000000"/>
        </w:rPr>
        <w:t>
Үкіметі арасындағы Мемлекеттік шекара арқылы өткізу пункттері</w:t>
      </w:r>
      <w:r>
        <w:br/>
      </w:r>
      <w:r>
        <w:rPr>
          <w:rFonts w:ascii="Times New Roman"/>
          <w:b/>
          <w:i w:val="false"/>
          <w:color w:val="000000"/>
        </w:rPr>
        <w:t>
туралы келісімге өзгерісті енгізу туралы хаттама</w:t>
      </w:r>
    </w:p>
    <w:bookmarkEnd w:id="1"/>
    <w:p>
      <w:pPr>
        <w:spacing w:after="0"/>
        <w:ind w:left="0"/>
        <w:jc w:val="both"/>
      </w:pPr>
      <w:r>
        <w:rPr>
          <w:rFonts w:ascii="Times New Roman"/>
          <w:b w:val="false"/>
          <w:i w:val="false"/>
          <w:color w:val="ff0000"/>
          <w:sz w:val="28"/>
        </w:rPr>
        <w:t>(2016 жылғы 2 наурызда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3, 42-құжат)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r>
        <w:br/>
      </w:r>
      <w:r>
        <w:rPr>
          <w:rFonts w:ascii="Times New Roman"/>
          <w:b w:val="false"/>
          <w:i w:val="false"/>
          <w:color w:val="000000"/>
          <w:sz w:val="28"/>
        </w:rPr>
        <w:t>
      Мерке станциясынан Шалдыбар станциясына өткізу пунктін ауыстыру және қазақстан-қырғыз мемлекеттік шекарасы арқылы адамдарды, тауарларды және көлік құралдарын өткізу тәртібін жетілдіру мақсатында,</w:t>
      </w:r>
      <w:r>
        <w:br/>
      </w:r>
      <w:r>
        <w:rPr>
          <w:rFonts w:ascii="Times New Roman"/>
          <w:b w:val="false"/>
          <w:i w:val="false"/>
          <w:color w:val="000000"/>
          <w:sz w:val="28"/>
        </w:rPr>
        <w:t>
      2003 жылғы 25 желтоқсанда Астана қаласында қол қойылған Қазақстан Республикасының Үкіметі мен Қырғыз Республикасының Үкіметі арасындағы Мемлекеттік шекара арқылы өткізу пункттері туралы </w:t>
      </w:r>
      <w:r>
        <w:rPr>
          <w:rFonts w:ascii="Times New Roman"/>
          <w:b w:val="false"/>
          <w:i w:val="false"/>
          <w:color w:val="000000"/>
          <w:sz w:val="28"/>
        </w:rPr>
        <w:t>келісіміне</w:t>
      </w:r>
      <w:r>
        <w:rPr>
          <w:rFonts w:ascii="Times New Roman"/>
          <w:b w:val="false"/>
          <w:i w:val="false"/>
          <w:color w:val="000000"/>
          <w:sz w:val="28"/>
        </w:rPr>
        <w:t xml:space="preserve"> (бұдан әрі - Келісім) мынадай өзгерісті енгізуді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Қосымшасындағы</w:t>
      </w:r>
      <w:r>
        <w:rPr>
          <w:rFonts w:ascii="Times New Roman"/>
          <w:b w:val="false"/>
          <w:i w:val="false"/>
          <w:color w:val="000000"/>
          <w:sz w:val="28"/>
        </w:rPr>
        <w:t xml:space="preserve"> 10-тармағында «Қазақстан Республикасындағы өткізу пункттерінің атауы» бағанада «Мерке - теміржолдық» деген сөздер «Шалдыбар - теміржолдық» деген сөздермен ауыстырылсын.</w:t>
      </w:r>
    </w:p>
    <w:bookmarkEnd w:id="3"/>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Хаттама Келісімнің ажырамас бөлігі болып табылады және оның күшіне енуі үшін қажетті мемлекетішілік рәсімдерді Тараптардың орындағаны туралы соңғы жазбаша хабарлама алынған күннен бастап күшіне енеді.</w:t>
      </w:r>
      <w:r>
        <w:br/>
      </w:r>
      <w:r>
        <w:rPr>
          <w:rFonts w:ascii="Times New Roman"/>
          <w:b w:val="false"/>
          <w:i w:val="false"/>
          <w:color w:val="000000"/>
          <w:sz w:val="28"/>
        </w:rPr>
        <w:t>
      Осы Хаттама Келісімнің қолданысы тоқтатылғанға дейін қолданылады.</w:t>
      </w:r>
      <w:r>
        <w:br/>
      </w:r>
      <w:r>
        <w:rPr>
          <w:rFonts w:ascii="Times New Roman"/>
          <w:b w:val="false"/>
          <w:i w:val="false"/>
          <w:color w:val="000000"/>
          <w:sz w:val="28"/>
        </w:rPr>
        <w:t>
      2013 жылғы 11 сәуірде Астана қаласында әрқайсысы қазақ, қырғыз және орыс тілдерінде екі данада жасалды, әрі барлық мәтіндердің бірдей заңдық күші бар.</w:t>
      </w:r>
      <w:r>
        <w:br/>
      </w: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мәтінді басшылыққа алады.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Хаттаманың қырғыз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