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8cf4" w14:textId="f3b8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2016-2018 жылдарға арналған кепілдендірілген трансферт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2016 жылғы 5 наурыздағы № 469-V ҚРЗ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Заң 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«Қазақстан Республикасының Ұлттық қорынан 2016 – 2018 жылдарға арналған кепілдендірілген трансферт туралы» 2015 жылғы 30 қарашадағы Қазақстан Республикасының Заңына (Қазақстан Республикасы Парламентінің Жаршысы, 2015 ж., № 22-VII, 164-құжат)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«2016 жыл – 2 880 000 000 мың теңге;».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2016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