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bd6e" w14:textId="a2eb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24 ақпандағы № 461-V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w:t>
      </w:r>
      <w:r>
        <w:rPr>
          <w:rFonts w:ascii="Times New Roman"/>
          <w:b w:val="false"/>
          <w:i w:val="false"/>
          <w:color w:val="ff0000"/>
          <w:sz w:val="28"/>
        </w:rPr>
        <w:t>басын</w:t>
      </w:r>
      <w:r>
        <w:rPr>
          <w:rFonts w:ascii="Times New Roman"/>
          <w:b w:val="false"/>
          <w:i w:val="false"/>
          <w:color w:val="ff0000"/>
          <w:sz w:val="28"/>
        </w:rPr>
        <w:t xml:space="preserve"> қараңыз.</w:t>
      </w:r>
    </w:p>
    <w:bookmarkStart w:name="z1" w:id="0"/>
    <w:p>
      <w:pPr>
        <w:spacing w:after="0"/>
        <w:ind w:left="0"/>
        <w:jc w:val="left"/>
      </w:pPr>
      <w:r>
        <w:rPr>
          <w:rFonts w:ascii="Times New Roman"/>
          <w:b/>
          <w:i w:val="false"/>
          <w:color w:val="000000"/>
        </w:rPr>
        <w:t xml:space="preserve"> 
3-ҚОСЫМША</w:t>
      </w:r>
      <w:r>
        <w:br/>
      </w:r>
      <w:r>
        <w:rPr>
          <w:rFonts w:ascii="Times New Roman"/>
          <w:b/>
          <w:i w:val="false"/>
          <w:color w:val="000000"/>
        </w:rPr>
        <w:t>
ШЫҒУ ТЕГІНІҢ ЕРЕКШЕ КРИТЕРИЙЛЕРІНІҢ ТІЗБЕСІ</w:t>
      </w:r>
    </w:p>
    <w:bookmarkEnd w:id="0"/>
    <w:bookmarkStart w:name="z2" w:id="1"/>
    <w:p>
      <w:pPr>
        <w:spacing w:after="0"/>
        <w:ind w:left="0"/>
        <w:jc w:val="left"/>
      </w:pPr>
      <w:r>
        <w:rPr>
          <w:rFonts w:ascii="Times New Roman"/>
          <w:b/>
          <w:i w:val="false"/>
          <w:color w:val="000000"/>
        </w:rPr>
        <w:t xml:space="preserve"> 
Жалпы ескертпелер</w:t>
      </w:r>
    </w:p>
    <w:bookmarkEnd w:id="1"/>
    <w:bookmarkStart w:name="z3" w:id="2"/>
    <w:p>
      <w:pPr>
        <w:spacing w:after="0"/>
        <w:ind w:left="0"/>
        <w:jc w:val="both"/>
      </w:pPr>
      <w:r>
        <w:rPr>
          <w:rFonts w:ascii="Times New Roman"/>
          <w:b w:val="false"/>
          <w:i w:val="false"/>
          <w:color w:val="000000"/>
          <w:sz w:val="28"/>
        </w:rPr>
        <w:t>      Осы Қосымшаның мақсаттары үшін:</w:t>
      </w:r>
      <w:r>
        <w:br/>
      </w:r>
      <w:r>
        <w:rPr>
          <w:rFonts w:ascii="Times New Roman"/>
          <w:b w:val="false"/>
          <w:i w:val="false"/>
          <w:color w:val="000000"/>
          <w:sz w:val="28"/>
        </w:rPr>
        <w:t>
      1. Тізбенің бірінші бағаны тауарлық топтарды, позицияларды немесе субпозицияларды, екінші бағаны өнімдердің/өнімнің сипаттамасын қамтиды. Осы Тізбедегі тауарлар Үйлестірілген жүйе (ҮЖ) бойынша тек тауардың кодымен ғана айқындалады. Тауарлардың атаулары тек пайдаланудың ыңғайлылығы үшін келтірілген.</w:t>
      </w:r>
      <w:r>
        <w:br/>
      </w:r>
      <w:r>
        <w:rPr>
          <w:rFonts w:ascii="Times New Roman"/>
          <w:b w:val="false"/>
          <w:i w:val="false"/>
          <w:color w:val="000000"/>
          <w:sz w:val="28"/>
        </w:rPr>
        <w:t>
</w:t>
      </w:r>
      <w:r>
        <w:rPr>
          <w:rFonts w:ascii="Times New Roman"/>
          <w:b w:val="false"/>
          <w:i w:val="false"/>
          <w:color w:val="000000"/>
          <w:sz w:val="28"/>
        </w:rPr>
        <w:t>
      2. «Топ» Үйлестірілген жүйенің тобын білдіреді (2 белгі);</w:t>
      </w:r>
      <w:r>
        <w:br/>
      </w:r>
      <w:r>
        <w:rPr>
          <w:rFonts w:ascii="Times New Roman"/>
          <w:b w:val="false"/>
          <w:i w:val="false"/>
          <w:color w:val="000000"/>
          <w:sz w:val="28"/>
        </w:rPr>
        <w:t>
      «Тауарлық позиция» Үйлестірілген жүйенің тауарлық позициясын білдіреді (4 белгі);</w:t>
      </w:r>
      <w:r>
        <w:br/>
      </w:r>
      <w:r>
        <w:rPr>
          <w:rFonts w:ascii="Times New Roman"/>
          <w:b w:val="false"/>
          <w:i w:val="false"/>
          <w:color w:val="000000"/>
          <w:sz w:val="28"/>
        </w:rPr>
        <w:t>
      «Субпозиция» Үйлестірілген жүйенің субпозициясын білдіреді (6 белгі);</w:t>
      </w:r>
      <w:r>
        <w:br/>
      </w:r>
      <w:r>
        <w:rPr>
          <w:rFonts w:ascii="Times New Roman"/>
          <w:b w:val="false"/>
          <w:i w:val="false"/>
          <w:color w:val="000000"/>
          <w:sz w:val="28"/>
        </w:rPr>
        <w:t>
      «CTC» тауарлық тарифтік жіктеменің ҮЖ 2,4 немесе 6-мәнді деңгейінде (СС, CTH, CTSH) ауысуын білдіреді.</w:t>
      </w:r>
      <w:r>
        <w:br/>
      </w:r>
      <w:r>
        <w:rPr>
          <w:rFonts w:ascii="Times New Roman"/>
          <w:b w:val="false"/>
          <w:i w:val="false"/>
          <w:color w:val="000000"/>
          <w:sz w:val="28"/>
        </w:rPr>
        <w:t>
      «WO» осы Келісімнің </w:t>
      </w:r>
      <w:r>
        <w:rPr>
          <w:rFonts w:ascii="Times New Roman"/>
          <w:b w:val="false"/>
          <w:i w:val="false"/>
          <w:color w:val="000000"/>
          <w:sz w:val="28"/>
        </w:rPr>
        <w:t>4.4-бабына</w:t>
      </w:r>
      <w:r>
        <w:rPr>
          <w:rFonts w:ascii="Times New Roman"/>
          <w:b w:val="false"/>
          <w:i w:val="false"/>
          <w:color w:val="000000"/>
          <w:sz w:val="28"/>
        </w:rPr>
        <w:t xml:space="preserve"> сәйкес тауардың толық көлемде Тараптың аумағында өндірілген немесе алынған болуы тиіс екендігін білдіреді;</w:t>
      </w:r>
      <w:r>
        <w:br/>
      </w:r>
      <w:r>
        <w:rPr>
          <w:rFonts w:ascii="Times New Roman"/>
          <w:b w:val="false"/>
          <w:i w:val="false"/>
          <w:color w:val="000000"/>
          <w:sz w:val="28"/>
        </w:rPr>
        <w:t>
      «СС» түпкі тауарларды өндіруде пайдаланылатын барлық шығарылмайтын материалдардың тауарлық тарифтік жіктемеде ҮЖ 2-мәнді деңгейінде өзгеріске ұшырағанын білдіреді (бөлімінің өзгеруі);</w:t>
      </w:r>
      <w:r>
        <w:br/>
      </w:r>
      <w:r>
        <w:rPr>
          <w:rFonts w:ascii="Times New Roman"/>
          <w:b w:val="false"/>
          <w:i w:val="false"/>
          <w:color w:val="000000"/>
          <w:sz w:val="28"/>
        </w:rPr>
        <w:t>
      «CTH» түпкі тауарларды өндіруде пайдаланылатын барлық шығарылмайтын материалдардың тауарлық тарифтік жіктемеде ҮЖ 4-мәнді деңгейінде өзгеріске ұшырағанын білдіреді (тобының өзгеруі);</w:t>
      </w:r>
      <w:r>
        <w:br/>
      </w:r>
      <w:r>
        <w:rPr>
          <w:rFonts w:ascii="Times New Roman"/>
          <w:b w:val="false"/>
          <w:i w:val="false"/>
          <w:color w:val="000000"/>
          <w:sz w:val="28"/>
        </w:rPr>
        <w:t>
      «CTSH» түпкі тауарларды өндіруде пайдаланылатын барлық шығарылмайтын материалдардың тауарлық тарифтік жіктемеде ҮЖ 6-мәнді деңгейінде өзгеріске ұшырағанын білдіреді (кіші тобының өзгеруі);</w:t>
      </w:r>
      <w:r>
        <w:br/>
      </w:r>
      <w:r>
        <w:rPr>
          <w:rFonts w:ascii="Times New Roman"/>
          <w:b w:val="false"/>
          <w:i w:val="false"/>
          <w:color w:val="000000"/>
          <w:sz w:val="28"/>
        </w:rPr>
        <w:t>
      «VAC (X)%» Тараптың аумағында түпкі өнімдерді өндіру процесінде қол жеткізілген, осы Келісімнің </w:t>
      </w:r>
      <w:r>
        <w:rPr>
          <w:rFonts w:ascii="Times New Roman"/>
          <w:b w:val="false"/>
          <w:i w:val="false"/>
          <w:color w:val="000000"/>
          <w:sz w:val="28"/>
        </w:rPr>
        <w:t>4.5-бабында</w:t>
      </w:r>
      <w:r>
        <w:rPr>
          <w:rFonts w:ascii="Times New Roman"/>
          <w:b w:val="false"/>
          <w:i w:val="false"/>
          <w:color w:val="000000"/>
          <w:sz w:val="28"/>
        </w:rPr>
        <w:t xml:space="preserve"> белгіленген формулаға сәйкес есептелген қосылған құнның үлесі кемінде Х пайызды құрайтынын білдіреді;</w:t>
      </w:r>
      <w:r>
        <w:br/>
      </w:r>
      <w:r>
        <w:rPr>
          <w:rFonts w:ascii="Times New Roman"/>
          <w:b w:val="false"/>
          <w:i w:val="false"/>
          <w:color w:val="000000"/>
          <w:sz w:val="28"/>
        </w:rPr>
        <w:t>
      «CTC + VAC (Х) %» Тараптың аумағында түпкі өнімдерді өндіру процесінде осы Келісімнің </w:t>
      </w:r>
      <w:r>
        <w:rPr>
          <w:rFonts w:ascii="Times New Roman"/>
          <w:b w:val="false"/>
          <w:i w:val="false"/>
          <w:color w:val="000000"/>
          <w:sz w:val="28"/>
        </w:rPr>
        <w:t>4.5-бабында</w:t>
      </w:r>
      <w:r>
        <w:rPr>
          <w:rFonts w:ascii="Times New Roman"/>
          <w:b w:val="false"/>
          <w:i w:val="false"/>
          <w:color w:val="000000"/>
          <w:sz w:val="28"/>
        </w:rPr>
        <w:t xml:space="preserve"> белгіленген формулаға сәйкес есептелген және кемінде Х пайызды құрайтын қосылған құнның үлесіне қол жеткізілген жағдайда тауарлық тарифтік жіктемені ауыстыру бойынша талапты білдіреді;</w:t>
      </w:r>
      <w:r>
        <w:br/>
      </w:r>
      <w:r>
        <w:rPr>
          <w:rFonts w:ascii="Times New Roman"/>
          <w:b w:val="false"/>
          <w:i w:val="false"/>
          <w:color w:val="000000"/>
          <w:sz w:val="28"/>
        </w:rPr>
        <w:t>
      «CTC немесе VAC (X)%» тауарлық тарифтік жіктемені ауыстыру бойынша талапты немесе Тараптың аумағында түпкі өнімдерді өндіру процесінде осы Келісімнің </w:t>
      </w:r>
      <w:r>
        <w:rPr>
          <w:rFonts w:ascii="Times New Roman"/>
          <w:b w:val="false"/>
          <w:i w:val="false"/>
          <w:color w:val="000000"/>
          <w:sz w:val="28"/>
        </w:rPr>
        <w:t>4.5-бабында</w:t>
      </w:r>
      <w:r>
        <w:rPr>
          <w:rFonts w:ascii="Times New Roman"/>
          <w:b w:val="false"/>
          <w:i w:val="false"/>
          <w:color w:val="000000"/>
          <w:sz w:val="28"/>
        </w:rPr>
        <w:t xml:space="preserve"> белгіленген формулаға сәйкес есептелген және кемінде Х пайызды құрайтын қосылған құнның үлесіне қол жеткізуді білдіреді.</w:t>
      </w:r>
      <w:r>
        <w:br/>
      </w:r>
      <w:r>
        <w:rPr>
          <w:rFonts w:ascii="Times New Roman"/>
          <w:b w:val="false"/>
          <w:i w:val="false"/>
          <w:color w:val="000000"/>
          <w:sz w:val="28"/>
        </w:rPr>
        <w:t>
</w:t>
      </w:r>
      <w:r>
        <w:rPr>
          <w:rFonts w:ascii="Times New Roman"/>
          <w:b w:val="false"/>
          <w:i w:val="false"/>
          <w:color w:val="000000"/>
          <w:sz w:val="28"/>
        </w:rPr>
        <w:t>
      3. Тауарлық тарифтік жіктемені ауыстыру бойынша талап тек шығарылмайтын материалдарға қатысты қолданылады.</w:t>
      </w:r>
      <w:r>
        <w:br/>
      </w:r>
      <w:r>
        <w:rPr>
          <w:rFonts w:ascii="Times New Roman"/>
          <w:b w:val="false"/>
          <w:i w:val="false"/>
          <w:color w:val="000000"/>
          <w:sz w:val="28"/>
        </w:rPr>
        <w:t>
</w:t>
      </w:r>
      <w:r>
        <w:rPr>
          <w:rFonts w:ascii="Times New Roman"/>
          <w:b w:val="false"/>
          <w:i w:val="false"/>
          <w:color w:val="000000"/>
          <w:sz w:val="28"/>
        </w:rPr>
        <w:t>
      4. Тізбенің үшінші бағанында көрсетілген шығу тегінің критерийлері өндірістік операцияларға қатысты ең аз талаптарды белгілейді. Ең аз талаптардан асатын, өндірістік операциялардың қосылған құнының үлкен үлесі де тауарға шығарылған деген мәртебе береді.</w:t>
      </w:r>
    </w:p>
    <w:bookmarkEnd w:id="2"/>
    <w:bookmarkStart w:name="z7"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8735"/>
        <w:gridCol w:w="3350"/>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СЭҚ ТН коды (HS)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қысқаша сипаттамасы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Шығу тегінің критерийі
</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есектер және тірі қашырлар: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текті асыл тұқымды жануарлар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ірі қара мал: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ірі қара малы: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текті асыл тұқымды жануарлар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енекелер: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текті асыл тұқымды жануарлар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доңыздар: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текті асыл тұқымды жануарлар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50 кг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50 кг немесе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 мен ешкілер: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құстары, яғни үй тауықтары (Gallus domesticus), үйректер, қаздар, күркетауық және мысыр тауығы: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185 г астам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 (Gallus domesticus):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0105 15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 (Gallus domesticus)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тірі жануарлар: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сүтқоректілер: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киттер, дельфиндер және теңіз доңыздары (Cetacea текті сүтқоректілер); ламантиндер және дюгондер (Sirenia текті сүтқоректілер); итбалықтар, теңіз арыстаны және сойдақтістілер (Pinnipedia қосалқы текті сүтқоректілер)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мен түйе тұқымдас өзге жануарлар (Camelidae)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 мен қояндар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рептилиялар (жылан және тасбақаларды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жыртқыш құстар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 құс тәрізділер (тоты құс, ұзын құйрықты тоты құстар, ара және какадуларды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 эму (Dromaius novaehollandiae)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бунақденелілер: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және тағамдық қосымша ет өнімдеі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қара малдың еті,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сылынбаған езге де шабылған ет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сүйектен сылынған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Мұздатылған ірі қара малдың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сылынған өзге де шабылған ет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Шошқаның жас тоңазытылған немесе мұздатылған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 жауырындары және олардың сүйегі сылынған шабылған еттері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 жауырындары және олардың сүйегі сылынған шабылған еттері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қой немесе ешкі еті, тоңазытылған немесе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ұшасы немесе жартылай ұшасы,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өзге қой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сылынбаған өзге де шабылған ет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ұшасы немесе жартылай ұшасы,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қой еті,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және жартылай ұша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сылынбаған өзге де шабылған ет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сылынған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1-топты қоспағанда, СС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Жылқылардың, есектердің, қашырлардың немесе лошактардың еті, жас, тоңазытылған немесе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қара малдың, шошқалардың, қойлардың, ешкілердің, жылқылардың, есектердің, қашырлардың немесе лошактардың жас тағамдық қосымша, тоңазытылған немесе мұздатылған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жас немесе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немесе тоңазытылған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0105-тауарлық позициясында көрсетілген үй құсының ел және тағамдық, қосымша өнімдері, жас тоңазытылған немесе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 (Gallus domesticus):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ұшаның бөліктері қосымша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ұшаның бөліктері мен қосымша ет өнімдері,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күркетауықтардың: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ұшаның бөліктері қосымша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ұшаның бөліктері мен қосымша ет өнімдері,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 бауыр,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бөліктерге мүшеленбеген,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0207 53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 бауыр,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жас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0207 55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цесаркалардың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ет және тағамдық қосымша, ет өнімдері, жас, тоңазытылған немесе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қояндарының немесе қояндарының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маймылдардың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18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киттердің, дельфиндердің және теңіз шошқаларының (Cetacea отряды сүтқоректілерінің); ламантиндер мен дюгендердің (Sirenia отряды сүтқоректілерінің); итбалықтар, теңіз арыстандар мен сойдақтістілер (Pinnipedia қосалқы отрядтың сүтқоректілері)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0208 50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рептилдер (жыландар мен тасбақаларды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0208 60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мен түйе тұқымдасныңы өзге жануарлары (Camelidae)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14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Арық еттен сылынып алынған шошқа тоң майы мен үй құсының тоң майы, шыжғырылмаған немесе басқа тәсілмен алынбаған, жас, тоңазытылған, мұздатылған, тұздалған, тұздық судағы, кептірілген немесе ысталған: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Тұздалған, тұздық судағы, кептірілген немесе тұздалған ет және тағамдық қосымша ет өнімдері; еттен немесе қосымша ет өнімдерінен жасалған тағамдық ұн: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 жауырындары және олардың сүйегі сылынбаған шабылған еттері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қабаттары бар төстік және олардың шабылған еттері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немесе қосымша ет өнімдерінен алынған тағамдың ұн мен ірі тартылған ұнды қоса алғанда,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маймылдардың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киттердің, дельфиндердің және теңіз шошқаларының (Cetacea отряды сүтқоректілерінің); ламантиндер мен дюгендердің (Sirenia отряды сүтқоректілерінің); итбалықтар, теңіз арыстандар мен сойдақтістілер (Pinnipedia қосалқы отрядтың сүтқоректілері)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0210 93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рептилдер (жыландар мен тасбақаларды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1-топты қоспағанда, СС</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және шаян тәрізділер, ұлулар және басқа да су омыртқасыздары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 балықтары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тірі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 (Salmo trutta, Oncнемесеhynchus mykiss, Oncнемесеhynchus clarki, Oncнемесеhynchus aguabonita, Oncнемесеhynchus gilae, Oncнемесеhynchus aрache және Oncнемесеhynchus chrysogaster)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(Anguilla sрр.) жыланбалық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(Cyprinus carpio, Carassius carassius, Ctenopharyngodon idellus, Hypophthalmichthys spp., Cirrhinus spp., Mylopharyngodon piceus)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немесе қарапайым тунец және көгілдір тынықмұхиттық тунец (Thunnus thynnus, Thunnus немесеientalis)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0301 95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оңтүстік тунец (Thunnus maccoyii)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0304-тауарлық позициясының балық етінен басқа және балық сүбесін қоспағанда, жаңа ұсталған немесе мұздатылған 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албырт: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 (Salmo trutta, Oncнемесеhynchus mykiss, Oncнемесеhynchus clarki, Oncнемесеhynchus aguabonita, Oncнемесеhynchus gilae, Oncнемесеhynchus aрache және Oncнемесеhynchus chrysogaster)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тынықмұхитттық албырт (Oncнемесеhynchus nerka, Oncнемесеhynchus gнемесеbuscha, Oncнемесеhynchus keta, Oncнемесеhynchus tschawytscha, Oncнемесеhynchus kisutch, Oncнемесеhynchus masou и Oncнемесеhynchus rhodurus)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 албырты (Salmo salar) және дунай албырты (Hucho hucho)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камбалатәріздестер (Рleuronectidae, Bothidae, Cynoglossidae, Soleidae, Scoрhthalmidae және Citharidae: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палтус (Reinhardtius hiррoglossoides, Hiррoglossus hiррoglossus, Hiррoglossus stenoleрis)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камбаласы (Рleuronectes рlatessa)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тілі (Solea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тюрбо (Psetta maxima)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тунец (Thunnus тұқымдас), скипджек немесе жолақ тунец (Euthynnus (Katsuwonus) рelamis: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қауырсыны бар тунец немесе альбакор (Thunnus alalunga)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қауырсыны бар тунец (Thunnus albacares)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скипджек немесе жолақ тунец</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көзді тунец (Thunnus obesus)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немесе қарапайым тунец және көгілдір тынықмұхиттық тунец (Thunnus thynnus, Thunnus немесеientalis)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оңтүстік тунец (Thunnus maccoyii)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майшабақ (Clupea harengus, Clupea pallasii), анчоустар (Engraulis spp.), сардиналар (Sardina pilchardus, Sardinops spp.), сардинелла (Sardinella spp.), шабақ балық немесе майбалық (Sprattus sprattus), скумбрия (Scomber scombrus, Scomber australasicus, Scomber japonicus), ставрида (Trachurus spp.), кобия (Rachycentron canadum) және семсер-балық (Xiphias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(Cluрea harengus, Cluрea рallasii)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анчоустар (Engraulis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сардиналар (Sardina pilchardus, Sardinops spp.), сардинелла (Sardinella spp.), шабақ балық немесе майбалық (Sprattus sprattus)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скумбрия (Scomber scombrus, Scomber australasicus, Scomber japonicus)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ставрида (Trachurus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0302 46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кобия (Rachycentron canadum)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0302 47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семсер-балық (Xiphias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Bregmacerotidae, Euclichthyidae, Gadidae, Macrouridae, Melanonidae, Merlucciidae, Mнемесеidae және Muraenolepididae тұқымының балықтары: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(Gadus mнемесеhua, Gadus ogac, Gadus macrocephalus)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пикша (Melanogrammus aeglefinus)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0302 53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сайда (Pollachius virens)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мерлуза (Merluccius spp.) және америкалық қауырсыны жіп тәріздес нәлім (Urophycis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0302 55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0302 56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путассу (Micromesistius poutassou, Micromesistius australis)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8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тилапия (немесеeochromis spp.), жайын (Pangasius spp., Silurus spp., Clarias spp., Ictalurus spp.), тұқы (Cyprinus carpio, Carassius carassius, Ctenopharyngodon idellus, Hypophthalmichthys spp., Cirrhinus spp., Mylopharyngodon piceus), жыланбалық (Anguilla spp.), ніл латесі (Lates niloticus) және жыланбас балық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0302 72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(Pangasius spp., Silurus spp., Clarias spp., Ictalurus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0302 73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(Cyprinus carpio, Carassius carassius, Ctenopharyngodon idellus, Hypophthalmichthys spp., Cirrhinus spp., Mylopharyngodon piceus)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0302 74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жыланбалық (Anguilla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0302 79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өзге 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акулалар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0302 82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тұтасқанатты немесе ромб тұтасқанат (Rajidae)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0302 83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азулы (Dissostichus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лаврак (Dicentrarchus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шағылыстырылған немесе теңіз табаны (Sparidae)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уылдырық және шоғал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0304-тауарлық позициясының балық етінен басқа және балық сүбесін қоспағанда, жаңа ұсталған немесе мұздатылған 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албырт: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немесе келмен балық (Oncнемесеhynchus nerka)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тынықмұхитттық албырт (Oncнемесеhynchus gнемесеbuscha, Oncнемесеhynchus keta, Oncнемесеhynchus tschawytscha, Oncнемесеhynchus kisutch, Oncнемесеhynchus masou және Oncнемесеhynchus rhodurus)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 албырты (Salmo salar) және дунай албырты (Hucho hucho)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 (Salmo trutta, Oncнемесеhynchus mykiss, Oncнемесеhynchus clarki, Oncнемесеhynchus aguabonita, Oncнемесеhynchus gilae, Oncнемесеhynchus apache және Oncнемесеhynchus chrysogaster)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7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тилапия (немесеeochromis spp.), жайын (Pangasius spp., Silurus spp., Clarias spp., Ictalurus spp.), тұқы (Cyprinus carpio, Carassius carassius, Ctenopharyngodon idellus, Hypophthalmichthys spp., Cirrhinus spp., Mylopharyngodon piceus), жыланбалық (Anguilla spp.), ніл латесі (Lates niloticus) және жыланбас балық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(Pangasius spp., Silurus spp., Clarias spp., Ictalurus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0303 25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(Cyprinus carpio, Carassius carassius, Ctenopharyngodon idellus, Hypophthalmichthys spp., Cirrhinus spp., Mylopharyngodon piceus)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0303 26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жыланбалық (Anguilla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камбала тәріздестер (Рleuronectidae, Bothidae, Cynoglossidae, Soleidae, Scoрhthalmidae және Citharidae):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палтус (Reinhardtius hiррoglossoides, Hiррoglossus hiррoglossus, Hiррoglossus stenoleрis)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камбаласы (Рleuronectes рlatessa)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тілі (Solea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тюрбо (Psetta maxima)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тунец (Thunnus тұқымдас), скипджек немесе жолақ тунец (Euthynnus (Katsuwonus) рelamis: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қауырсыны бар тунец немесе альбакор (Thunnus alalunga)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қауырсыны бар тунец (Thunnus albacares)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скипджек немесе жолақ тунец</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көзді тунец (Thunnus obesus)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немесе қарапайым тунец және көгілдір тынықмұхиттық тунец (Thunnus thynnus, Thunnus немесеientalis)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оңтүстік тунец (Thunnus maccoyii)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майшабақ (Clupea harengus, Clupea pallasii), анчоустар (Engraulis spp.), сардиналар (Sardina pilchardus, Sardinops spp.), сардинелла (Sardinella spp.), шабақ балық немесе майбалық (Sprattus sprattus), скумбрия (Scomber scombrus, Scomber australasicus, Scomber japonicus), ставрида (Trachurus spp.), кобия (Rachycentron canadum) және семсер– балық (Xiphias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(Cluрea harengus, Cluрea рallasii)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сардиналар (Sardina pilchardus, Sardinops spp.), сардинелла (Sardinella spp.), шабақ балық немесе майбалық (Sprattus sprattus)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скумбрия (Scomber scombrus, Scomber australasicus, Scomber japonicus)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ставрида (Trachurus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0303 56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кобия (Rachycentron canadum)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0303 57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 балық (Xiphias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Bregmacerotidae, Euclichthyidae, Gadidae, Macrouridae, Melanonidae, Merlucciidae, Mнемесеidae және Muraenolepididae тұқымының балықтары: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(Gadus mнемесеhua, Gadus ogac, Gadus macroceрhalus)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пикша (Melanogrammus aeglefinus)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0303 65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сайда (Pollachius virens)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мерлуза (Merluccius spp.) және америкалық қауырсыны жіп тәріздес нәлім (Urophycis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0303 67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путассу (Micromesistius poutassou, Micromesistius australis)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уылдырықты және шоғалды қоспағанда, өзге 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акулалар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0303 82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тұтасқанатты, немесе ромб тұтасқанат (Rajidae)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0303 83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азулы (Dissostichus spp.)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лаврак (Dicentrarchus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уылдырық және шоғалдары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ұсталған, тоңазытылған немесе мұздатылған балық сүбесі (балық фаршын қоса алғанда) және өзге балық ету: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тилапияның (немесеeochromis spp.), жайынның (Pangasius spp., Silurus spp., Clarias spp., Ictalurus spp.), тұқының (Cyprinus carpio, Carassius carassius, Ctenopharyngodon idellus, Hypophthalmichthys spp., Cirrhinus spp., Mylopharyngodon piceus), жыланбалықтың (Anguilla spp.), ніл латесінің (Lates niloticus) және жыланбас балықтың (Channa spp.) жас немесе мұздатылған сүбесі: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тилапияның (немесеeochromis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жайынның (Pangasius spp., Silurus spp., Clarias spp., Ictalurus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 латесінің (Lates niloticus)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ұсталған немесе тоңазытылған, өзге балық сүбесі: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тынықмұхиттық албырт (Oncнемесеhynchus nerka, Oncнемесеhynchus gнемесеbuscha, Oncнемесеhynchus keta, Oncнемесеhynchus tschawytscha, Oncнемесеhynchus kisutch, Oncнемесеhynchus masou және Oncнемесеhynchus rhodurus), атлант албырты (Salmo salar) және дунай албырты (Hucho hucho)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 (Salmo trutta, Oncнемесеhynchus mykiss, Oncнемесеhynchus clarki, Oncнемесеhynchus aguabonita, Oncнемесеhynchus gilae, Oncнемесеhynchus apache және Oncнемесеhynchus chrysogaster)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камбала тәріздес (Pleuronectidae, Bothidae, Cynoglossidae, Soleidae, Scophthalmidae және Citharidae)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Bregmacerotidae, Euclichthyidae, Gadidae, Macrouridae, Melanonidae, Merlucciidae, Mнемесеidae және Muraenolepididae тұқымдас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 балық (Xiphias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азулы (Dissostichus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ұсталған немесе тоңазытылған өзгелеріы: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 жайын (Pangasius spp., Silurus spp., Clarias spp., Ictalurus spp.), тұқы (Cyprinus carpio, Carassius carassius, Ctenopharyngodon idellus, Hypophthalmichthys spp., Cirrhinus spp., Mylopharyngodon piceus), жыланбалық (Anguilla spp.), ніл латесі (Lates niloticus) және жыланбас балық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албырттық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0304 53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Bregmacerotidae, Euclichthyidae, Gadidae, Macrouridae, Melanonidae, Merlucciidae, Mнемесеidae және Muraenolepididae тұқымдас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0304 54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семсер–балық (Xiphias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0304 55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азулы (Dissostichus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5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тилапияның (немесеeochromis spp.), жайынның (Pangasius spp., Silurus spp., Clarias spp., Ictalurus spp.), тұқының (Cyprinus carpio, Carassius carassius, Ctenopharyngodon idellus, Hypophthalmichthys spp., Cirrhinus spp., Mylopharyngodon piceus), жыланбалықтың (Anguilla spp.), ніл латесінің (Lates niloticus) және жыланбас балықтың мұздатылған сүбесі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 (Pangasius spp., Silurus spp., Clarias spp., Ictalurus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0304 63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 латесі (Lates niloticus)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Bregmacerotidae, Euclichthyidae, Gadidae, Macrouridae, Melanonidae, Merlucciidae, Mнемесеidae және Muraenolepididae тұқымдас балықтардың мұздатылған сүбесі: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нәлімдер (Gadus mнемесеhua, Gadus ogac, Gadus macrocephalus)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0304 72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пикшалар (Melanogrammus aeglefinus)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0304 73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сайдалар (Pollachius virens)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мерлузалар (Merluccius spp.) және америкалық қауырсыны жіп тәріздес нәлім (Urophycis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0304 75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балық сүбесі,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тынықмұхиттық албырт (Oncнемесеhynchus nerka, Oncнемесеhynchus gнемесеbuscha, Oncнемесеhynchus keta, Oncнемесеhynchus tschawytscha, Oncнемесеhynchus kisutch, Oncнемесеhynchus masou и Oncнемесеhynchus rhodurus), атлант албырты (Salmo salar) және дунай албырты (Hucho hucho)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 (Salmo trutta, Oncнемесеhynchus mykiss, Oncнемесеhynchus clarki, Oncнемесеhynchus aguabonita, Oncнемесеhynchus gilae, Oncнемесеhynchus apache және Oncнемесеhynchus chrysogaster)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камбалатәріздес (Pleuronectidae, Bothidae, Cynoglossidae, Soleidae, Scophthalmidae және Citharidae)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0304 84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 балық (Xiphias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0304 85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азулы (Dissostichus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0304 86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(Clupea harengus, Clupea pallasii)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0304 87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(рода Thunnus), скипджек, немесе жолақ тунец (Euthynnus (Katsuwonus) pelamis)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 балық (Xiрhias gladius)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азулы (Dissostichus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3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 жайын (Pangasius spp., Silurus spp., Clarias spp., Ictalurus spp.), тұқы (Cyprinus carpio, Carassius carassius, Ctenopharyngodon idellus, Hypophthalmichthys spp., Cirrhinus spp., Mylopharyngodon piceus), жыланбалық (Anguilla spp.), ніл латесі (Lates niloticus) және жыланбас балық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(Theragra chalcogramma)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минтайдан өзге, Bregmacerotidae, Euclichthyidae, Gadidae, Macrouridae, Melanonidae, Merlucciidae, Mнемесеidae және Muraenolepididae, тұқымдас балықтар (Theragra chalcogramma)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6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тұздалған және тұздықтағы балық; қақтау процесі кезінде не оған дейін жылулық өңдеуге ұшыраған немесе ұшырамаған қақталған балық; тамаққа қолдануға жарамды майда немесе ірі тартылған балық ұны және балық түйіршіктері: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қолдануға жарамды майда немесе ірі тартылған балық ұны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тұздалған немесе тұздықтағы балық бауыры, уылдырығы және шоғырлары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тұздалған немесе тұздықтағы балық сүбесі, бірақ қақталмаған: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 жайын (Pangasius spp., Silurus spp., Clarias spp., Ictalurus spp.), тұқыа (Cyprinus carpio, Carassius carassius, Ctenopharyngodon idellus, Hypophthalmichthys spp., Cirrhinus spp., Mylopharyngodon piceus), жыланбалық (Anguilla spp.), ніл латесі (Lates niloticus) және жыланбас балық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Bregmacerotidae, Euclichthyidae, Gadidae, Macrouridae, Melanonidae, Merlucciidae, Mнемесеidae және Muraenolepididae тұқымдас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балық қосалқы өнімдерінен өзге, сүбені қоса алғандағы қақталған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тынықмұхит албырты (Oncнемесеhynchus nerka, Oncнемесеhynchus gнемесеbuscha, Oncнемесеhynchus keta, Oncнемесеhynchus tschawytscha, Oncнемесеhynchus kisutch, Oncнемесеhynchus masou және Oncнемесеhynchus rhodurus), атлант албырты (Salmo salar) және дунай албырты (Hucho hucho)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(Cluрea harengus, Cluрea рallasii)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бахтах(Salmo trutta, Oncнемесеhynchus mykiss, Oncнемесеhynchus clarki, Oncнемесеhynchus aguabonita, Oncнемесеhynchus gilae, Oncнемесеhynchus apache және Oncнемесеhynchus chrysogaster)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 жайын (Pangasius spp., Silurus spp., Clarias spp., Ictalurus spp.), тұқы (Cyprinus carpio, Carassius carassius, Ctenopharyngodon idellus, Hypophthalmichthys spp., Cirrhinus spp., Mylopharyngodon piceus), жыланбалық (Anguilla spp.), ніл латесі (Lates niloticus) және жыланбас балықтар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балық қосалқы өнімдерінен өзге, кептірілген балықтар, бірақ қақталмаған: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 (Gadus mнемесеhua, Gadus ogac, Gadus macroceрhalus)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қақталмаған немесе кептірілмеген тұздалған балықтар, және тағамдық балық қосалқы өнімдерінен өзге, тұздықтағы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(Cluрea harengus, Cluрea рallasii)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нәлімдер (Gadus mнемесеhua, Gadus ogac, Gadus macroceрhalus)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0305 63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анчоустар (Engraulis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0305 64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тилапия (немесеeochromis spp.), жайын (Pangasius spp., Silurus spp., Clarias spp., Ictalurus spp.), тұқы (Cyprinus carpio, Carassius carassius, Ctenopharyngodon idellus, Hypophthalmichthys spp., Cirrhinus spp., Mylopharyngodon piceus), жыланбалық (Anguilla spp.), ніл латесі (Lates niloticus) және жыланбас балық (Channa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жүзбеқанаттар, бас, құйрықтар, жүзу қабы және өзге тағамдық балық қосалқы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акуланың жүзбеқанаттары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0305 72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басы, құйрығы, жүзу қабы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0305 79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жаңа ұсталған, тоңазытылған, мұздатылған, кептірілген, тұздалған немесе тұздықтағы бақалшақтағы немесе бақалшағы жоқ шаянтәріздестер; қақтау процесі кезінде не оған дейін жылулық өңдеуге ұшыраған немесе ұшырамаған бақалшақтағы немес бақалшағы жоқ қақталған шаянтәріздестер; бумен немесе қайнаған суда пісірілген, суытылған немесе суытылмаған, мұздатылған, кептірілген, тұздалған немесе тұздықтағы бақалшақтағы шаянтәріздестер; тамаққа қолдануға жарамды майда немесе ірі тартылған шаянтәріздестер ұны және түйіршіктері: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лангусты және өзге лангустар (Рalinurus sрр., Рanulirus sрр., Jasus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омарлар (Homarus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шаяндары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(Nephrops nнемесеvegicus) норвегиялық теңіз шаяндары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тереңдегі асшаяндар және айтақ асшаяндар (Pandalus spp., Crangon crangon)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тереңдегі асшаяндар және айтақ асшаяндар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қолдануға жарамды майда немесе ірі тартылған шаянтәріздестер ұнды және түйіршіктерді қоса алғандағы,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лангуст және өзге лангустар (Рalinurus sрр., Рanulirus sрр., Jasus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омарлар (Homarus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шаяндары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(Nephrops nнемесеvegicus) норвегиялық омар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тереңдегі асшаяндар және айтақ асшаяндар (Pandalus spp., Crangon crangon)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тереңдегі асшаяндар және айтақ асшаяндар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қолдануға жарамды майда немесе ірі тартылған шаянтәріздестер ұнды және түйіршіктерді қоса алғандағы,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жаңа ұсталған, тоңазытылған, мұздатылған, кептірілген, тұздалған немесе тұздықтағы; бақалшақтағы немесе бақалшағы жоқ ұлулар; қақтау процесі кезінде не оған дейін жылулық өңдеуге ұшыраған немесе ұшырамаған; тамаққа қолдануға жарамды майда немесе ірі тартылған ұлулар ұны және түйіршіктері: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устрицалар: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Рecten, Chlamys немесе Рlacoрecten түрлерінің корольдік ирекшелерін қоса алғандағы, ирекшелер: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мидиялар (Mytilus sрр., Рerna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құрты (Seрia officinalis, Rossia macrosoma, Seрiola sрр.) және кальмарлар (Ommastreрhes sрр., Loligo sрр., Nototodarus sрр., Seрioteuthis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сегізаяқтар (Octoрus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липаристан өзге ұлулар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клемдер, жүрек тәрізділер және дарбазалар (семейств Arcidae, Arcticidae, Cardiidae, Donacidae, Hiatellidae, Mactridae, Mesodesmatidae, Myidae, Semelidae, Solecurtidae, Solenidae, Tridacnidae және Veneridae):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құлақшалары (Haliotis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қолдануға жарамды майда немесе ірі тартылған ұнды және түйіршіктерді қоса алғанда,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жаңа ұсталған, тоңазытылған, мұздатылған, кептірілген, тұздалған немесе тұздықтағы шаянтәріздес пен ұлудан басқа су омыртқасыздары; қақталған, қақтау процесі кезінде не оған дейін жылулық өңдеуге ұшыраған немесе ұшырамаған шаянтәріздес пен ұлудан басқа су омыртқасыздары; тамаққа қолдануға жарамды майда немесе ірі тартылған шаянтәріздес пен ұлудан басқа су омыртқасыздарының ұны және түйіршіктері: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голотурия (Stichopus japonicus, Holothurioidea):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кірпісі (Strongylocentrotus spp., Paracentrotus lividus, Loxechinus albus, Echichinus esculentus):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жаңа ұсталған немесе тоңазытылған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медузалар (Rhopilema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өнімі; құстардың жұмыртқалары; табиғи бал; басқа жерде аталмаған немесе енгізілмеген жануарлардан алынатын тамақ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Қоюлатылмаған және қант немесе өзге тәттілендіретін зат қосылмаған сүт және қаймақ: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1 салм.% артық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1 салм.% артық, бірақ 6 салм.% артық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6 салм.% артық, бірақ 10 салм.% артық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10 салм.%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Қоюлатылған және қант немесе басқа тәттілендіретін зат қосылған сүт және қаймақ: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түйіршік немесе өзге қатты түрде, құрамында майы 1,5 салм.% аспайды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түйіршік немесе өзге қатты түрде, құрамында майы 1,5 салм.% аспайды: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өзге тәттілендіретін зат қосылмаған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өзге тәттілендіретін зат қосылмаған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17-топты қоспағанда, СС</w:t>
            </w:r>
          </w:p>
        </w:tc>
      </w:tr>
      <w:tr>
        <w:trPr>
          <w:trHeight w:val="22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Қоюлатылған немесе қоюлатылмаған, қант және басқа тәттілендіретін заттар, дәмдік– хош иістік қоспалар қосылған немесе қосылмаған, жеміс, жаңғақ немесе какао қосылған немесе қосылмаған майсу, шайқалған сүт және қаймақ, йогурт, айран және басқа ферменттелген және ашытылған сүт және қаймақ: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Қоюлатылған немесе қоюлатылмаған, қант немесе басқа тәттілендіретін заттар қосылған немесе қосылмаған сүт іріткісі; басқа жерде аталмаған немесе қосылмаған қант немесе басқа тәттілендіретін заттар қосылған немесе қосылмаған табиғи сүттің құрама бөліктерінен жасалған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тәттілендіретін заттар қосылған немесе қосылмаған сүт іріткісі және түрі өзгеретін сүт іріткісі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Сүттен жасалған сары май мен өзге майлар; сүт пасталары: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пасталары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Ірімшік және сүзбе: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іріткілік– альбуминдік ірімшікті, және сүзбені қоса алғанда, жаңа жасалған ірімшік (пісіп жетпеген немесе ашуы жетпеген)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сұрыпты үгілген немесе ұнтақтағы ірімшіктер;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 үгілмеген немесе ұнтақ тәріздес емес ірімшік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roquefнемесеti пайдаланумен алынған, қатпарлары бар көгілдір және өзге ірімшіктер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ірімшіктер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Қабықтағы, жас, консервіленген немесе піскен құс жұмысыртқасы: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 үшін ұрықтанған жұмыртқалар: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тауықтарының (Gallus domesticus)6)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жас жұмыртқалар: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тауықтарының (Gallus domesticus)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Қабығы жоқ құс жұмыртқалары және жаңа пісірілген, кептірілген, буға немесе қайнаған суда пісірілген, пішімделген, мұздатылған немесе басқа тәсілмен консервіленген қант және өзге тәттілендіретін заттар қосылған немесе қосылмаған жұмыртқа сарыуыздары: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жұмытқа сарыуыздары: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бал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қосылмаған жануар текті тағамдық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Жануарлардан алынатын басқа жерде аталмаған немесе енгізілмеген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0501 00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жуылған немесе жуылмаған, тазартылған немесе тазартылмаған адам шашы; оның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Шошқаның немесе қабанның қылы; щетка бұйымдарын өндіру үшін пайдаланылатын борсықтың немесе өзге де қылдар; олардың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немесе қабанның қылы және олардың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Жануарлардың (балықтыкінен өзге) бүтін немесе бөлшектелген, жас, тоңазытылған, мұздатылған, тұздалған, тұздық судағы, кептірілген немесе сүрленген ішектері, көпіршіктері және асқазандары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0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Қауырсындарымен немесе түбіттерімен бірге құстардың терілері мен өзге де бөліктері, тазаланған, дезинфекцияланған немесе сақтау үшін өңделген, бірақ одан арғы өңдеуге ұшырамаған қауырсындар мен қауырсындардың бөліктері (шеттері кесілген немесе кесілмеген) және түбіттері; қауырсындар мен олардың бөліктерінің ұнтағы немесе оның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үшін пайдаланылатын құс қауырсыны; түбіт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майсыздандырылған, бастапқы өңдеуге ұшыраған (пішін берілместен), қышқылмен өңделген немесе желатинделген сүйектер және мүйіздің өзектері; осы өнімдердің ұнтағы және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қышқылмен өңделген оссеин мен сүйектер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8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немесе бірінші өңдеуге ұшыраған (пішін берместен) піл сүйегі, тасбақалардың сауыттары, кит мұрты және кит мұртының қылы, мүйіздер, бұғы мүйіздері, тұяқтар, тырнақтар, аяқ тырнақтары мен тұмсықтары; осы өнімдердің ұнтақтары мен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 сүйегі; ұнтақ және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5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0508 00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немесе алғашқы өңдеуге ұшыраған маржандар мен ұқсас материалдар; ұлулардың, шаян тәріздестердің немесе тікентерілілердің бақалшықтары мен сауыттары, өңделмеген немесе пішінін берместен алғашқы өңдеуге ұшыраған теңіз құрттарының қаңқалық пластиналары, осы өнімдердің ұнтағы мен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тоңазытылған, мұздатылған, немесе қысқа мерзімге сақтау үшін өзге де тәсілмен өңделген сұр амбра, камшаттың тобылғысы, циветта мен мускус; алагүліктер; өт, оның ішінде құрғағы; фармацевтикалық өнімдерді өндіруде пайдаланатын бездер мен жануарлардан алынған өзге де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жануарлардан алынатын өнімдер; тамаққа пайдалану үшін жарамсыз 01 немесе 03 - топтағы өлген жануарлар: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шәуеті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және шаян тәріздестердің, ұлулар және өзге де су омыртқасыздарының өнімдері; 03– топтың өлген жануарлары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ағаштар және өзге де өсімдіктер; пияздар, тамырлар және өсімдіктердің өзге де ұқсас бөліктері, кесіп алынған гүлдер және сәндік өсімдіктер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Пияздар, түйнектер, түйнек тәрізді тамырлар, түйнекті пияздар, бұтақталғандарды қоса алғанда, вегетативтік тыныштықтағы, вегетация немесе гүлдену жағдайындағы тамыр сабақтары; 1212-тауарлық позициясындағы тамырлардан өзге, өсімдіктер және шашыратқының тамырлары: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вегетативтік тыныштық жағдайындағы бұтақталғандарды қоса алғанда, пияздар, түйнектер, түйнек тәрізді тамырлар, түйнекті пияздар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Пияздар, түйнектер, түйнек тәрізді тамырлар, түйнекті пияздар, бұтақталғандарды қоса алғанда, вегетативтік тыныштықтағы немесе гүлдену жағдайындағы тамыр сабақтары, өсімдіктер және шашыратқының тамырлары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өсімдіктер (олардың тамырларын қоса алғанда), сабақтар немесе сұлатпа бұтақтар; саңырауқұлақтың жіпшумағы: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тамырланбаған сабақтар мен сұлатпа бұтақтар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ұластырылған немесе ұластырылмаған, жеуге жарайтын жемістер немесе жаңғақтар беретін ағаштар, бұталар және бұташықтар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ұластырылған немесе ұластырылмаған әлпеншектер және азалиялар;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ұластырылған немесе ұластырылмаған раушандар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Гүлшоқтар жасау үшін немесе сәндік мақсаттар үшін жарамды, жас, кептірілген, боялған, ағартылған, сіңдірілген немесе өзге де тәсілдермен дайындалып, кесіп алынған гүлдер және гүлшанақтар: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орхидеялер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бақытгүлдер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лалагүлдер (Lilium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20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Гүлшоқтар жасау үшін немесе сәндік мақсаттар үшін жарамды, жас кептірілген, боялған, ағартылған, сіңдірілген немесе өзге де тәсілдермен дайындалған жапырақтар, бұтақтар және гүлсіз және гүлшанақтарсыз өсімдіктердің өзге де бөліктері, шөптер, мүктер және қыналар: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 және кейбір жеуге жарайтын тамыр тұқымдары мен түйнек жемістер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піскен және тоңазытылған картоп: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піскен және тоңазытылған қызанақтар: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және тоңазытылған түйінді пияз, шалот пиязы, сарымсақ, порей пиязы және өзге де пияздық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пияз және шалот пиязы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порей пиязы және өзге де пияздық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және тоңазытылған қаудандық қырыққабат, түрлі-түсті қырыққабат, кольраби, жапырақты қырыққабат және Brassica тұқымдасынан ұқсас жеуге жарамды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қырыққабат және брокколи</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брюссельдік қырыққабат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және тоңазытылған латук салаты (Lactuca sativa) және шашыратқы (Сісhнемесеium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латук салаты: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қаудандық латук салаты (қаудандық салаты)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шашыратқы: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шашыратқы (Сісhнемесеium intybus var. foliosum)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және тоңазытылған сәбіз, шалқан, асханалық қызылша, желкек, тамырлы балдыркөк, шалғам және өзге де ұқсас жеуге жарайтын тамыр жемістері: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және шалқан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және тоңазытылған қиярлар және корнишондар: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немесе тоңазытылған аршылған немесе аршылмаған бұршаққап көкөністері: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(Pisum sativum)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 бұршақ (Vigna spp., Phaseolus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бұршақ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және тоңазытылған өзге де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баялдылар (бадриджандар)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0709 40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тамырлы балдыркөктен өзге, өзге де балдыркөк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және трюфельдер: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тұқымдас саңырауқұлактар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Capsicum тектес немесе Pimenta тұқымдас тұқымдар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0709 70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саумалдық, жаңа зеландия саумалдығы және алып саумалдық (бақшалық саумалдық)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0709 91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бөрікгүлдер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немесе зәйтүн жемісі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асқабақтар, кәділер және асқабақ тұқымдас көкөністерінің өзгелері (Cucurbita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4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Мұздатылған көкөністер (шикі немесе суда немесе буда пісірілген):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көкөністері, аршылған немесе аршылмаған: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(Pisum sativum)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 бұршақ (Vigna spp., Phaseolus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саумалдық, жаңа зеланлия саумалдық және алпамса саумалдық (бақшалық саумалдық)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жүгерісі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уақытқа сақтау үшін консервіленген, бірақ мұндай түрде тікелей тамаққа пайдалануға жарамсыз түрдегі көкөністер (мысалы, күкіртті судағы, тұздық судағы, немесе басқа да уақытша консервілейтін ерітіндідегі):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немесе зәйтүн жемістері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қиярлар мен корнишондар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мен трюфельдер: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тұқымдас саңырауқұлақтар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көкөністер; көкөніс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бүтін, бөлшектерге, тілімдерге кесілген, ұсақталған немесе ұнтақ түріндегі, бірақ одан арғы өңдеуге ұшырамаған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пияз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сүрек бездері немесе аурикуляциялар (Аuricularia spp.) (Аuricularia spp.), ашытқылық саңырау– құлақтар (Тremella spp.) және трюфельдер: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тұқымдас саңырауқұлақтар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бездері немесе аурикуляциялар (Auricularia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ашытқылық саңырауқұлақтар (Tremella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көкөністер; көкөніс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Кептірілген, аршылған, тұқымдық қауызынан тазартылған немесе тазартылмаған, ұсақталған немесе ұсақталмаған бұршаққап көкөністері: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(Pisum sativum):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 бұршақ (Vigna spp., Phaseolus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Vigna mungo (L.) Hepper немесе Vigna radiata (L.) Wilczek түрлеріндегі үрме бұршақ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қызыл үрме бұршақ (адзуки) (Phaseolus немесе Vigna angularis)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ұсақ тұқымды үрме бұршақты қоса алғанда (Phaseolus vulgaris), жай үрме бұршақ: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(Vigna subterranea немесе Voandzeia subterranean) жер бамбар жаңғағы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0713 35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бұршағы (Vigna unguiculata)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бұршаққаптар немесе ірі тұқымдық атбас (Vicia faba var. majнемесе) және тағамдық бұршаққаптар немесе ұсақ тұқымдық атбас (Vicia faba var. Equina, Vicia faba var. minнемесе)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 бұршағы (Cajanus cajan)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3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тоңазытылған, мұздатылған немесе кептірілген бүтін немесе тілімдерге кесілген немесе түйіршік түріндегі маниок, маранта, салеп, жер алмұрты немесе топинамбур, тәтті картоп немесе батат және құрамында крахмалдың немесе инулиннің жоғары мөлшері бар басқа да ұқсас тамыр жемістері мен түйнек тұқымдары; саго пальмасының өзегі: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 (кассава)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картоп немесе батат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ямс (Dioscнемесеea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таро (Colocasia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какраиб қырыққабаты (Xanthosoma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Жеуге жарайтын жемістер мен жаңғақтар; цитрустардың немесе қауындардың қабығы мен қабықшалары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Кокос жаңғақтары, бразилиялық жаңғақтар және кешью жаңғақтары, балғын немесе кептірілген, қабығынан тазартылған немесе тазартылмаған, қабығы бар немесе қабығы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жаңғақтары: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қабықпен (эндокарп)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 жаңғақтар: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кешью жаңғақтары: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жаңғақтар, балғын немесе кептірілген, қабығынан тазартылғандар немесе тазартылмағандар, қабығы бар немесе қабығы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жаңғағы, немесе шаттауық (Cнемесеylus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жаңғақтары: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каштандар (Castanea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пістелер: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макадамия жаңғақтары: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қабығынан тазартылғандар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кола жаңғақтары (Cola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ареки жаңғақтары немесе бетель жаңғақтары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Плантайндарды қосқандағы банандар, балғын немесе 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плантайндар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Құрмалар, інжір, ананастар, авокадо, гуайява, манго және мангостан, немесе гарциния, балғын немесе 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інжір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авокадо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гуайява, манго және мангостан, немесе гарциния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Цитрус тұқымдас жемістер, балғын немесе 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мандариндер (танжериндерді және сатсуманы қосқанда); клементиндер, вилкингтер және цитрус тұқымдастарға ұқсас будандар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помелоны қоса алғандағы грейпфруттар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лимондар (Citrus limon, Citrus limonum) и лаймдар (Citrus aurantifolia, Citrus latifolia):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 балғын немесе 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(қарбыздарды қосқанда) және папайя, балғын: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қауындар (қарбыздарды қосқанда):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арбузы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0807 19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папайя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 алмұрттар және айва, балғын: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Абрикостар, шие және қызыл шие, шабдалылар (нектариндерді қосқанда), қараөріктер және терн, балғын: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және қызыл шие: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шие (Prunus cerasus)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шабдалылар, нектариндерді қосқанда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қараөріктер және терн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жемістер, балғын: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бүлдірген және қойбүлдірген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таңқурай, қара бүлдірген, тұт жидегі, немесе, тұт ағашы, және логанова бүлдіргені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ақ немесе қызыл қарақат және қарлыған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қаражидек және Vaccinium тұқымының өзге жидектері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киви</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дуриан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Буда немесе қайнаған суда жылумен өңделген немесе өңделмеген, тоңазытылған, қанты немесе өзге тәттілендіргіш заттары қосылған немесе қосылмаған жаңғақтар және жемістер: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бүлдірген және қойбүлдірген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таңқурай, қара бүлдірген, тұт жидегі, немесе, тұт ағашы, және логанова бүлдіргені, қара, ақ немесе қызыл қарақат және қарлыған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18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сақтау үшін консервіленген жаңғақтар және жемістер (күкірт диоксидімен, тұздықта, күкіртті суда немесе өзге уақытша консервілейтін ерітіндіде), бірақ мұндай түрде тамаққа тікелей қолдану үшін жарамсыз: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және қызыл шие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0801 – 0806-тауарлық позициялардың жемістерінен өзге, кептірілген жемістер; берілген топтың кептірілген жемістерінің немесе жаңғақтардың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жемістер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топтың кептірілген жемістерінің немесе жаңғақтардың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0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0814 00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Цитрус тұқымдас жемістердің қабығы немесе қауындардың қабықтары (қарбыздың қабықтарын қосқанда), балғын, тоңазытылған, кептірілген немесе күкірт диоксидінде, тұздықта, күкіртті суда немесе өзге уақытша консервілейтін ерітіндіде қысқа мерзімді сақтау үшін консервіленгендер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шай, мате, немесе парагвай шайы, және татымдылықтар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Қуырылған немесе қуырылмаған, кофеинмен немесе кофеинсіз кофе; кофе қауызы және кофе дәндерінің қабықшалары; кез келген пропорциядағы кофесі бар кофе алмастырғыштары: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кофе: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кофе: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Дәмдік хош иісті қоспалары бар немесе оларсыз шай: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салмағы 3 кг-нан аспайтын бастапқы орамдардағы көк шай (ыдыратылмаған)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 шай (ыдыратылмаған)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салмағы 3 кг-нан аспайтын бастапқы орамдардағы қара шай (ыдыратылған) және ішінара ыдыратылған,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қара шай (ыдыратылған) және ішінара ыдыратылған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 немесе парагвай шайы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Pіреr текті бұрыш; кептірілген, бөлшектелген немесе ұсақталған Capsipcum тектес немесе Ріmentа тектес жемістер: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Ріреr тектес бұрыш: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Сарsicum тектес немесе Ріmentа тектес жемістер: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Ваниль:</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Корица және қоңыр ағаштың гүлдері: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корица (Cinnamomum zeylanicum Blume)</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Қалампыр (бүтін ұрығы, гүлдері және гүлсағақтары):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Мускат жаңғағы, мацис және кардамон: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жаңғағы: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және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мацис: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және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кардамон: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және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Анис, бадьян, дәуаскөк, кориандр, рим зиресінің, немесе волоштық зиренің немесе зиренің тұқымдары; аршаның жидектері: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кориандр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рим зиресінің немесе волоштық зиренің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бадьян, зиренің немесе дәуаскөктің тұқымдары; аршаның жидектері: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және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зімбір, бәйшешек, турмерик (куркума), тимьян, немесе чабрец, лавр жапырағы, карри және өзге де дәмдеуіштер: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зімбір: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бөлшектелмеген және 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бөлшектелген немесе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бәйшешек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турмерик (куркума)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дәмділіктер: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топқа 16-ескертпесінде айтылған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 және меслин: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бидай: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Жүгері: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Күріш: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аршылмаған күріш (шикізаттық күріш)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аршылған күріш (жылтылдатылмаған)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талқандатылған немесе толық талқандатылған, жылтылдатылған немесе жылтылдатылмаған, жалтыратылған немесе жалтыратылмаған күріш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уатылған күріш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құмай: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Қарақұмық, тары және субидайықтың тұқымдары; өзге де дақылдар: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субидайықтың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росичка (Digitaria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киноа немесе өзге күріштік алабота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тритикале (қара– бидай буданы)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 тарту-жарма өнеркәсібі өнімдері; мия; крахмал; инулин; бидай дәнінің маңызы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 немесе қара бидай ұны: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6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 немесе қара бидайдан басқа өзге де астық тұқымдастар дәндерінен алынған ұн: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ұны: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Жарма, ірі тартылған ұн және астық тұқымдастар дәндерінен алынған түйіршіктер: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жарма мен ұн: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астық тұқымдастар дәндерінен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23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1006-тауарлық позициясындағы күрішті қоспағанда, басқа да тәсілдермен өңделген астық тұқымдастар дәндері (мысалы, дән жармасы түріндегі немесе ұсатылған, қабығынан аршылған, жанышталған, үлпектерге қайта өңделген); тұтас, жанышталған, үлпек түріндегі немесе бастырылған астық тұқымдастар дәнінің ұрықтары: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жанышталған немесе үлпектерге қайта өңделген дән: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дақылдардан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өңделген дән (мысалы, қабығы аршылған, дән жармасы немесе бөлшектелген түрде талқандалған):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дақылдардан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жанышталған, үлпек түріндегі немесе бастырылған астық тұқымдастар дәнінің ұрықтары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10-топты қоспағанда, СС</w:t>
            </w:r>
          </w:p>
        </w:tc>
      </w:tr>
      <w:tr>
        <w:trPr>
          <w:trHeight w:val="4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Майда немесе ірі тартылған ұн, ұнтақ, үлпек, картоп түйіршіктері: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және 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үлпектер және түйіршіктер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20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Майда немесе ірі тартылған ұн және 0713-тауарлық позициясындағы кептірілген бұршаққап көкөністерінен, саго пальмасының өзегінен, 0714-тауарлық позициясындағы түйнек тамырлардан немесе жем тамырлардан немесе 8– топтың өнімдерінен алынған 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0713-тауарлық позициясындағы кептірілген бұршаққап көкөністерден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0714-тауарлық позициясындағы саго пальмасының өзегінен, түйнек тамырлардан немесе жемдік тамырлардан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топтың өнімдерінен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Қуырылған немесе қуырылмаған мия: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Крахмал; инулин: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маниоктың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инулин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немесе дымқыл бидай ұлпасы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тұқымдар мен жемістер; өзге де тұқымдар, жемістер және астық; дәрілік өсімдіктер мен техникалық мақсаттарға арналған өсімдіктер; сабан және жемшөп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Ұсатылған немесе ұсатылмаған соя бұршаққаптары: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Қуырылмаған немесе басқа тәсілмен дайындалған, аршылған немесе аршылмаған, ұсатылған немесе ұсатылмаған жержаңғағы: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ұсатылған немесе ұсатылмаған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Копра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Ұсатылған немесе ұсатылмаған зығыр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Рапс, немесе кользаның тұқымдары, ұсатылған немесе ұсатылмаған: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эрук қышқылы бар рапс, немесе кользаның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ұсатылған немесе ұсатылмаған күнбағыстың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майлы дақылдардың тұқымдары мен жемістері, ұсатылған немесе ұсатылмаған: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пальма жаңғақтары мен өзектері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қоза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үпілмәлік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күнжіттің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қышаның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сафлор тұқымдары (Carthamus tinctнемесеius)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көкнәрдің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Қышаның тұқымдарынан өзге, майлық дақылдардың тұқымдарынан немесе жемістерінен алынған майда немесе ірі тартылған ұн: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бұршаққаптарынан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Егіске арналған тұқымдар, жемістер және споралар: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қызылшасының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өсімдіктерінің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беденің тұқымдары (Trifolium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бетегенің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шалғындық қоңырбастың тұқымдары (Роа pratensis L.)</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үйбидайықтың тұқымдары (Lolium multiflнемесеum Lam., Lolium perenne L.)</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гүлдерді алу үшін өсірілетін шөптік өсімдіктердің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дақылдарының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немесе кептірілген, ұсатылған немесе ұсатылмаған, ұнтақталған түрдегі немесе түйіршік түрдегі құлмақтың түйіндері; лупулин: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ұнтақталмаған түрдегі немесе түйіршіктелмеген түрдегі ұсатылмаған құлмақтың түйіндері; лупулин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түрдегі немесе түйіршіктелген түрдегі ұсатылған құлмақтың түйіндері; лупулин: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0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Парфюмерлік, фармацевтикалық немесе инсектицидтық, фунгицидтық немесе ұқсас мақсаттарда, жаңа піскен немесе кептірілген, бүтін немесе бөлшектелген, ұсатылған немесе бастырылған өсімдіктер және олардың түрлері (тұқымдарын және жемістерін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алтынтамырдың тамырлары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коки жапырақтары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көкнәрдің сабаны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негізінен тағам мақсаттарында пайдаланылатын, жаңа піскен, тоңазытылған, мұздатылған немесе кептірілген, босатылған немесе ұсатылмаған мүйізше ағаштың жемістері, теңіз және өзге де балдырлар, қант қызылшасы және қант қамысы; жемістердің сүйектері және олардың өзектері, өзге де өсімдік тектес өнімдер (Cichнемесеium intybus sativum түріндегі қуырылмаған шашыратқының тамырларын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балдырдары және өзге де балдырлар: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пайдалануға жарамды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мүйізді ағаш жемістері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құрағы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шашыратқы тұқымдары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ұсақталған немесе ұсақталмаған, ұнтақталған немесе ұнтақталмаған, нығыздалған немесе түйіршек түріндегі дәннің сабаны және топаны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Түйіршіктелген немесе түйіршіктелмеген тарна, жапырақты қызылша (мангольт), жемдік тамырлар, пішен, жоңышқа, беде, эспарцет, жемдік қырыққабат, бөрібұршақ, сиыржоңышқа және ұқсас жемдік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ұн және жоңышқаның түйіршіктері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тазаланбаған малшайыр; камедтер, шайырлар және өзге де өсімдік шырындары мен экстракттары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тазартылмаған малшайыр; табиғи шайырлар, қарамайлар, гуммишайырлар және сұйық шайыр (мысалы, бальзамдар):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гуммиарабик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Шырындар және өсімдік сірінділері; пектиндік заттар, пектинаттар және пектаттар; агар-агар және өсімдіктерден алынған, түрлері өзгерген немесе түрлері немесе түрлері өзгермеген басқа да желімдер және қойылтқыштар: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шырындары және сірінділері: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миядан, немесе лакрицадан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құлмақтан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пектиндік заттар, пектинаттар және пектаттар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өзгертілген немесе өзгертілмеген өсімдіктен алынатын желімдер және қойылтқыштар: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агар– агар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өзгерген немесе түрлері өзгермеген мүйізше ағаштың жемістерінен және тұқымдарынан немесе циамопсистың, немесе гуараның тұқымдарынан алынған желімдер және қойылтқыштар: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Өрме бұйымдарды дайындауға арналған өсімдік материалдары; басқа жерде аталмаған немесе енгізілмеген өсімдіктен алынатын өзге де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Негізінен өрме үшін пайдаланылатын өсімдіктен алынатын материалдар (мысалы, бамбук, ротанг, қамыс, елекшөп, тал, рафия, тазартылған, ағартылған немесе боятылған дәнді қамыс және жөкенің қабығы):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ротанг</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өсімдіктен алынатын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линті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Жануарлардан немесе өсімдіктерден алынатын тоң майлар мен майлар және оларды ажырату өнімдері; дайын тамақтық тоң майлар; жануарлардан немесе өсімдіктерден алынатын балауыздар?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0209 немесе 1503-тауарлық позициясындағы тоң майдан өзге, шошканың тоң майы (қорытылған шошқа майын қоса алғанда) және үй құсының тоң майы: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тоң майы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шошқаның тоң майы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1503-тауарлық позициясындағы тоң майдан өзге, ірі қара малдың, қойдың немесе ешкінің тоң майы: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Эмульгирлендірілмеген немесе қоспасы жоқ, немесе қандай да бір басқа тәсілмен дайындалмаған лярд– стеарин, лярд– ойль, олео– ойль және жануарлардың майы лярд– стеарин және олеостеарин: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кұрамы өзгермеген балықтың немесе теңіз сүтқоректілерінің тоң майлары,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бауырының тоң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 майынан өзге балықтың тоң майы және майы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сүтқоректілерінің тоң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Шайыр және одан алынған тоң майлы заттар (ланолиді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өзге де тоң майлар және жануарлардың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қытайбұршағының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гидратациямен тазартылмаған немесе тазартылған 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жер жаңғағының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зәйтүн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(салқын) тығыздаудан өткен тазартылған зәйтүн майы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20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зәйтүн жемісінен ғана, немесе зәйтүннен алынған өзге де майлар және олардың фракциялары, аталған майлардың коспаларын немесе майлы фракцияларын немесе 1509-тауарлық позициясындағы фракцияларды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пальма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күнбағыс, мақсары немесе мақта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немесе мақсары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госсиполдан тазалған немесе тазаланбаған 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кокос (копра), пальма өзегімен немесе бабассу майы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(копра)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пальма өзекті майы немесе бабассу майы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рапс (рапстан немесе кользадан) немесе қыша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эрук қышқылы аз рапс (рапстан, немесе кользадан)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немесе тазартылған, бірақ химиялық құрамы өзгермеген өзге де өсімдіктен алынған ұшпайтын майлар және майлар (жожоба майын қоса алғанда)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кастор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күнжіт майы және оның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3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немесе жартылай сутектендірілген, қайта этерифицирленген, реэтерифицирленген немесе элаидинизирленген, тазартылмаған немесе тазартылған, бірақ кейінгі өңдеуге ұшырамаған тоң майлар және жануарлардан немесе өсімдіктен алынатын тоң майлар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тоң майлары және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тоң майлары мен майлары және олардың фракциялары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немесе VAC 50% </w:t>
            </w:r>
          </w:p>
        </w:tc>
      </w:tr>
      <w:tr>
        <w:trPr>
          <w:trHeight w:val="25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Маргарин; 1516-тауарлық позициясындағы тағамдық тоң майлардан немесе майлардан немесе олардың фракцияларынан басқа, жеуге жарамайтын қоспалар немесе жануарлардың немесе өсімдіктердің тоң майларынан немесе майларынан немесе фракциялардағы әртүрлі тоң майларынан және аталған топтың майларынан алынатын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маргаринді қоспағанда, маргарин: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немесе VAC 50% </w:t>
            </w:r>
          </w:p>
        </w:tc>
      </w:tr>
      <w:tr>
        <w:trPr>
          <w:trHeight w:val="4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1516-тауарлық позициясындағы өнімдерден өзге, піскен, тотықтандырылған, сусыздандырылған, сульфирленген, әуедегі өрлеумен тотықтандырылған, вакуумда немесе инерсіз газда қыздыру жолмен полимеризделген немесе басқа тәсілмен химия жағынан модификацияланған жануарлардың немесе өсімдіктердің тоң майлары мен майлары және олардың фракциялары; басқа жерде аталмаған немесе енгізілмеген жеуге жарамайтын қоспалар және жануарлардың немесе өсімдіктердің тоң майлары мен майларынан, немесе фракциялардағы әртүрлі тоң майлардан және аталған топтың майларынан алынатын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глицерин; глицерин суы және глицерин сілтісі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Боялған немесе боялмаған, тазартылған немесе тазартылмаған өсімдік балауыздары (триглицеринді қоспағанда), ара балауызы, басқа да жәндіктердің балауыздары және спермацет: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балауыздары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Дегра; майлы заттарды немесе өсімдіктен немесе жануарлардан алынатын балауыздарды өңдеуден қалған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Еттен, балықтан немесе шаян тұқымдастардан, моллюскілерден немесе өзге де судағы омыртқасыздардан жасалған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Шұжықтар және еттен, қосымша ет өнімдерінен немесе қаннан жасалған соған ұқсас өнімдер; солардың негізінде әзірленген дайын тамақ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Еттен, қосымша ет өнімдерінен жасалған дайын немесе консервіленген өнімдер немесе өзге де қандар: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гомогенизирленген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малдың бауырынан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0105-тауарлық позициясындағы үй құстарынан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тауықтарынан (Gallus domesticus)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 және оның шабылған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жауырын бөлігі және оның шабылған еті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 қоса алғанда,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етінен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малдың қанынан жасалған дайын өнімдерді қоса алғанда,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2-топты қоспағанда, СС</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Еттен, балықтан немесе шаянтәріздестерден, ұлулардан немесе өзге де су омыртқасыздардан алынатын сығындылар немесе шырындар: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немесе консервіленген балық; бекіре уылдырықтары мен оның балық уылдырықтарынан жасалған алмастырғыштары: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балық немесе оның кесілген, бірақ майдаланбаған тілімдері: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албырт 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сардиналар, сардинеллалар, шабақ балықтар немесе май балықтар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тунец, скипджек немесе ала тунец және пеламида (Sarda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скумбрия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анчоустар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1604 17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немесе консервіленген балық: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тұқымдастардың уылдырықтары және олардың алмастырғыштары: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тұқымдастар уылдырықтары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тұқымдастар уылдырығын алмастырғыштар: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немесе консервіленген шаянтәріздестер, ұлулар немесе өзге де су омыртқасыздар: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крабтар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креветкалар және ара тісі тәріздес креветкалар: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саңылаусыз орамадағылар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шаяндары (омарлар)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шаян тұқымдастар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устрицалар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ирекшелер, оған қоса корольдық ирекшелер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құрттылар және кальмарлар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1605 55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сегізаяқтар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клемдер, аркалар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1605 57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құлақшалар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1605 58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ұлулар, липаристен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судағы омыртқасыздар: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голотурилер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кірпілері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1605 63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медузалар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3-топты қоспағанда, СС</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және қанттан жасалған кондитерлік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Құрақ немесе қызылша қанты және қатты түрдегі химиялық таза сахароза: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дәм беріп, иіс шығаратын немесе бояғыш қоспасы жоқ шикі қант: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қанты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топқа 2-қосалқы позициядағы ескертпеде көрсетілген құрақ қанты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құрақ қанты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 беріп, иіс шығаратын немесе бояғыш қоспасы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19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түрдегі химиялық таза лактозаны, мальтозаны, глюкозаны және фруктозаны қоса алғанда, өзге де қанттар; дәмді хош иісті немесе бояғыш заттар қосылмаған қант шәрбаттары; табиғи балмен араласқан немесе араласпаған қолдан жасалған бал; карамельді кулері: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 және лактоза шәрбаты: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99 салм. %-дан немесе одан да көп лактозасы бар, құрғақ заттарға есептегендегі сусыз лактоза ретінде көрінетін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0409-тармағын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0409-тармағын алып тастағанда,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үйеңкі шәрбаты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және құрамында фруктоза немесе құрғақ күйінде фруктоза 20 салм. %-дан кем болатын глюкоза шәрбаты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және құрамында құрғақ күйінде 20 салм. %-дан кем емес, бірақ 50 салм. %-дан аз фруктоза бар, инвертті қантты қоспағандағы глюкоза шәрбаты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фруктоза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фруктоза және құрамында құрғақ күйінде 50 салм. %-дан асатын фруктоза бар, инвертті қантты қоспағандағы фруктоза шәрбаты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инвертті қантты қосқандағы өзгелеріы және өзге де қанттар мен құрамында құрғақ күйінде 50 салм. %-дан фруктоза бар қант шәрбаттары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Қантты шығару немесе тазарту нәтижесінде алынған меласса: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мелассасы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12-топты қоспағанда, СС</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какаосы жоқ, қанттан жасалған кондитерлік өнімдер (ақ шоколадты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жалатылған немесе қант жалатылмаған сағыз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Какао және одан жасалған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Какао– бұршақтары, тұтас немесе уатылған, шикі немесе қуырылған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Какаоның қауызы, қабықтары, қабықшасы және өзге де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Майы алынған немесе майы алынбаған какао-паста: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алынбаған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немесе толық майы алынған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 какао, тоң май– какао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немесе өзге де тәттілендіргіш заттар қосылмаған ұнтақ какао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Шоколад және құрамында какао бар дайын тағам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өзге де тәттілендіргіш заттар қосылмаған ұнтақ какао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40%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брикеттегі, пластинкадағы немесе плиткадағы, салмағы 2 кг астам, немесе қою, паста түрінде, ұнтақ түрінде, түйіршік түрінде немесе өзге де ұқсас түрде, контейнерлерде немесе алғашқы орамасы 2 кг астам құрайтын өзге де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брикеттегі, пластинкадағы немесе плиткадағы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салмасы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салмасы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40% </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дақылдардың дәнінен, ұннан, крахмалдан немесе сүттен жасалған дайын өнімдер; ұннан жасалған кондитерлік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Уыттан жасалған экстракт; майда тартылған немесе ірі тартылған ұннан, жармадан, крахмалдан немесе құрамында какао немесе толық, майсыздандырылған негізге қайта есептегенде кемінде 40 салм.%-дан какао бар уыттан жасалған экстракт, басқа жерде аталмаған немесе енгізілмеген дайын тамақ өнімдері; 0401– 0404-тауарлық позицияларындағы шикізаттан жасалған, толық; майсыздандырылған негізімен қайта есептегенде құрамында какао жоқ немесе кемінде 5 салм.%-дан болатын, басқа жерде аталмаған немесе енгізілмеген дайын тамақ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буып-түйілген балалар тағамы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4-топты қоспағанда,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бөлке нан және 1905 тауарлық позициясындағы ұннан жасалған кондитер өнімдерін әзірлеуге арналған аралас қоспалар мен қамыр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4-топты қоспағанда, СС</w:t>
            </w:r>
          </w:p>
        </w:tc>
      </w:tr>
      <w:tr>
        <w:trPr>
          <w:trHeight w:val="22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Жылытып өңдеуге ұшыраған немесе ұшырамаған, ішінде салмасы бар (еттен немесе өзге өнімдерден) немесе салмасы жоқ, спагетти, макарон, кеспе, қысқа тілік кеспе, үзбендер, равиоли, каннеллони сияқты басқа тәсілдермен әзірленген макарон бұйымдары; тағамға пайдалануға әзір немесе әзір емес кускус: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жылытып өңдеуге ұшырамаған, ішінде салмасы жоқ немесе қандай да бір басқа жолмен әзірленбеген макарон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жұмыртқасы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салмасы бар, жылытып өңдеуге ұшыраған немесе ұшырамаған немесе басқа тәсілмен әзірленген макарон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макарон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кускус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Тапиока және оның үлпек, домалақ, дәнек, түйіршік нысанында немесе басқа да осыған ұқсас нысандарда әзірленген алмастырғыштары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 дәндерін немесе дақылдар өнімдерін, бөрту немесе қуыру жолымен алынған дайын тамақ өнімдері (мысалы, жүгерінің үлпектері); дән түрінде немесе үлпек түрінде немесе басқа тәсілмен өңделген дәндер (майда және ірі тартылған ұнды, жарманы қоспағанда), алдын ала пісірілген немесе басқа тәсілмен дайындалған, басқа жерде аталмаған немесе енгізілмеген дақылдар (жүгері дәнінен басқа) дақылдар дәндерін немесе дақылдар өнімдерін үрлеу немесе қуыру жолымен алынған дайын тамақ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 немесе дақылдар өнімдерін үрлеу немесе қуыру жолымен алынған дайын тамақ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дақылдар үлпектерінен алынған дайын тамақ өнімдері немесе қуырылған дақылдар үлпектерінен немесе үрленген дақылдар дәндерінен, қуырылмаған дақылдар дәндерінен алынған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Bulgur бидайы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какаосы бар немесе жоқ нан, ұннан жасалған кондитерлік өнімдер, пирожныйлар, печенье және өзге де нан өнімдері; фармацевтикалық мақсаттарда пайдалану үшін жарамды вафельді пластиналар, бос капсулалар, жапсыру үшін қажетті вафельді қабықтар, күріш қағазы және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қытырлақ нан ұсақтары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зімбір печеньесі және соған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құрғақ печенье; вафли және вафли қабықтары: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құрғақ печенье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және вафли қабықтары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 кесіп қуырылған нан және ұқсас қуырылған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Көкөністердің, жемістердің, жаңғақтардың немесе өсімдіктердің өзге де бөліктерінен өңделген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 жемістер, жаңғақтар және сірке суы немесе сірке қышқылы қосылып әзірленген немесе консервіленген басқа да өсімдіктердің жеуге болатын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қиярлар мен корнишондар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Сірке суы немесе сірке қышқылы қосылмай әзірленген немесе консервіленген қызанақтар: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немесе кесіліп бөлінген қызанақтар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11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Сірке суы немесе сірке қышқылы қосылмай әзірленген немесе консервіленген саңырауқұлақтар мен трюфельдер: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Agaricus тектес саңырауқұлақтар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1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Сірке суы немесе сірке қышқылы қосылмай дайындалған немесе консервіленген, мұздатылған, 2006-тауарлық позициясындағы өнімдерден өзге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көкөністер мен көкөніс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Сірке суы немесе сірке қышқылы қосылмай дайындалған немесе консервіленген, мұздатылмаған, 2006-тауарлық позициясындағы өнімдерден басқа өзге де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гомогенделген көкөністер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(Рisum sativum)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лобия (Vigna sрр., Рhaseolus sрр.):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лобия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спаржа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жемісі, немесе зәйтүн ағашы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жүгерісі (Zea mays var. saccharata)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көкөністер мен көкөніс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 сабақтары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7-топты қоспағанда, СС</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қосып консервіленген (қант шәрбаты сіңіп, жылтыраған немесе қант басып кеткен) көкөністер, жеміс-жидектер, жидектердің қабықтары немесе өсімдіктердің өзге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Джемдер, жеміс тәтті тамағы, мармеладтар, жеміс– жидек немесе жаңғақ езбесі, жылытып өңдеу, оның ішінде қант қосып немесе тәттілеуіш заттар қосу жолымен алынған жеміс– жидек немесе жаңғақ пастасы: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гомогенделген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жидектер, жаңғақтар және өсімдіктердің өзге де жолдарымен әзірленген немесе консервіленген, құрамында қант қоспалары немесе басқа да тәттілендіргіш заттар немесе спирт бар немесе жоқ, өзге де жеуге жарайтын бөліктері, басқа жерде аталмаған немесе енгізілмеген: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жаңғақтар, жер жаңғақтар және өзара араласқан немесе араласпаған өзге де тұқым дәндері: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жержаңғақ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 қоса,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шие мен қара шие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 нектаринды қоса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бүлдірген және құлпынай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 қоса алғанда, 2008 19-қосалқы позициясындағы қоспалардан өзге,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пальма жүрекшесі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(Vaccinium macrocarpon, Vaccinium oxycoccos, Vaccinium vitis– idaea)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8-топты қоспағанда, СС</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шырындары (жүзім ашытқысын қоса) және ашытылмаған және құрамында қосымша спирті жоқ, қант қосылған немесе қант қосылмаған немесе өзге тәттілендіргіш заттар қосылмаған көкөніс шырындары: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 шырыны: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мұздатылмаған, Брикс санымен 20-дан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грейпфрут шырыны (помелло шырынын қосқанда):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Брикс санымен 20-дан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цитрустардың шырындары: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Брикс санымен 20-дан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ананас шырыны: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Брикс санымен 20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шырыны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шырыны (жүзім ашытқысын қоса):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Брикс санымен 30-дан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 шырыны: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Брикс санымен 20-дан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көкөністердің немесе жеміс– жидектерің шырындары: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(Vaccinium macrocarpon, Vaccinium oxycoccos, Vaccinium vitis– idea)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шырындардың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тағам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шай немесе мате сірінділері, эссенциялары және концентраттары, және олардың негізіндегі немесе кофе, шай немесе мате негізіндегі дайын өнімдер немесе парагвай шайы; қуырылған цикорий және өзге де қуырылған кофе алмастырғыштары және олардан алынатын сірінділер, эссенциялар және концентраттар: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сірінділері, эссенциялары және концентраттары және осы сірінділер, эссенциялар немесе концентраттар негізіндегі немесе кофе негізіндегі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сірінділер, эссенциялар және концентраттар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сірінділер, эссенциялар немесе концентраттар негізіндегі немесе кофе негізіндегі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шайдың немесе матенің немесе парагвай шайының сірінділері, эссенциялары және концентраттары, және солардың негізіндегі немесе шай немесе мате немесе парагвай шайы негізіндегі дайын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цикорий және өзге де қуырылған кофе алмастырғыштар және солардан жасалған сірінділер, эссенциялар және концентраттар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Ашытқылар (белсенді немесе белсенді емес); өзге де жансыз бір клеткалы микроағзалар (3002 тауарлық позициясындағы вакцинадан басқа); дайын наубайханалық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ашытқылар: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ашытқылар; өзге де жансыз бір клеткалы микроағзалар: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наубайханалық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Тұздық дайындауға арналған өнімдер және дайын тұздықтар; дәмдеуіш қосындылар және аралас дәмдеуіштер; қыша ұнтағы және дайын қыша: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тұздығы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кетчубі және өзге қызанақ тұздықтары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 және дайын қыша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және әзірлеу үшін дайындалған сорпалар мен сорпалар; гомогендендірілген құрамды дайын тағамдық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және әзірлеу үшін дайындалған сорпалар мен сорпалар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гомогендендірілген құрамды дайын тағамдық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Балмұздақ және құрамында какао бар немесе какао жоқ өзге тағамдық мұз түрлері: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тағамдық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 концентраттар және текстураланған ақуызды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4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 және алкогольсіз сусындар мен сірке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Сулар, табиғи немесе жасанды минералды, газды, қант немесе өзге де тәттілендіретін немесе дәмді хош иісті заттар қосылған суларды қоса алғанда; мұз бен қар: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газдалған сулар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7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және газды, қант немесе өзге де тәттілендіргіш заттар қосылған суларды немесе дәмді хош шел заттарды қоса алғанда, сулар 2009-тауарлық позициясындағы жидек немесе көкөніс шырындарынан өзге, өзге де алкогольсіз сусындар: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 минералды және газды, қант немесе өзге де тәттілендірілгіш заттар қосылған суларды немесе дәмді хош иісті заттарды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Ашытылған сыра: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сыра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жүзім шарабы, күшейтілгенді қоса алғанда; 2009-тауарлық позициясында көрсетілгеннен басқа сығынды жүзім шырыны: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шараптар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шараптар; жүзім шырыны, ашытылмаған немесе спирт қосу арқылы тоқтатылған: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2 л немесе кем ыдыста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жүзім шырындары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Вермуттар және өсімдік немесе хош иісті заттар қосылған, өзге жүзімді табиғи шараптар: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2 л немесе кем ыдыста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ашытылған сусындар (мысалы, сидр, перри, немесе алмұрт сидр, бал сусыны); ашытылған сусындар қоспалары және ашытылған сусындар мен алкогольсіз сусындар қоспалары, басқа жерде аты аталмаған немесе енгізілмеген: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кемінде 80 көл. %-дан спирт бар денатуратталмаған этил спирті денатуратталған, кез келген концентрациядағы этил спирті және өзге де 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80 көл.% немесе одан көп спирт бар денатуратталған этил спирті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концентрациядағы денатуратталған этил спирті және өзге де 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Көлемді 80 көл. %-дан кем спирт концентрациясы бар денатуратталмаған этил спирті; спирттік тұнбалары, ликерлер және өзге де спирт ішімдіктер: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шарабын тазалау немесе жүзімді сығу нәтижесінде алынған спирт тұнбалар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виски</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 және қант қамысынан ашытылған өнімдерді дистилдеу нәтижесінде алынған өзге спирт тұндырмалары: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 және арша тұнбасы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Сірке қышқылынан алынған сірке және оның алмастырғыштары: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өнеркәсiбiнiң қалдықтары мен шығарындылары; малға арналған дайын жемшөп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Майда және ірі тартылған ұн және тамаққа пайдалану үшін жарамайтын, еттен немесе ішек-қарын, өкпе-бауырлардан, балықтан немесе шаян тектестерден, ұлулардан немесе өзге де су омыртқасыздарынан жасалған түйірлер; шұжықтар: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және еттен немесе ішек-қарыннан жасалған түйіршіктер; шұжықтар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және балықтан немесе шаянтәріздестерден, ұлулардан немесе өзге де су омыртқасыздарынан жасалатын түйіршіктер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Түйіршіктелмеген немесе түйіршіктелген кебектер, жармалар, жарма ұндар және дақылдар дәндерін немесе бұршақ дақылдарын елеуден, тартудан немесе өзге де тәсілдермен өңдеуден алынған өзге де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дақылдар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Крахмалды өңдеуден қалған қалдықтар және ұқсас қалдықтар, түйіршіктелмеген немесе түйіршіктелген қызылша, жом, багасса, немесе қант қамысының жомы, және өзге де қант, өңдеуден қалған қалдықтар, шарап және сыра қайнатудан немесе арап-шарап қайнатудан қалған өзге де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өңдеуден қалған қалдықтар және ұқсас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сіріндісі, багасса, немесе қант құрағының сіріндісі, және өзге де қант өңдеуден қалған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төп және сыра қайнатудан немесе арақ-шарап қайнатудан қалған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Күнжара және тартылмаған немесе тартылған, түйіршіктелмеген немесе түйіршіктелген қытай бұрышы майынан өңделіп алынған басқа да қатты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Күнжара және тартылмаған немесе тартылған, түйіршіктелген немесе түйіршіктелмеген жержаңғақ майынан өңделіп алынған өзге де қатты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Күнжара және тартылмаған немесе тартылған, түйіршіктелген немесе түйіршіктелмеген, 2304 немесе 2305-тауарлық позициясындағы қалдықтардан өзге, өсімдік тоң майларынан немесе майларынан өңделіп алынған басқа да қатты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тұқымынан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немесе кольза тұқымынан: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эрук қышқылы төмен рапс, немесе кольза тұқымынан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жаңғағынан немесе копрдан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пальма жаңғағының жеміс серігінен немесе өзегінен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Шарап тұнбасы; шарап тасы: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Түйіршіктелмеген немесе түйіршіктелген, малдарды азықтандыру үшін пайдаланылатын, басқа жерде аталмаған немесе енгізілмеген өсімдіктен алынатын өнімдер және өсімдік қалдықтары, өсімдіктің қалдықтары және жанама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Жануарларды азықтандыру үшін пайдаланылатын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оралып салынған иттерге немесе мысықтарға арналған азық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VAC 50%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мен өнеркәсіптік темекі алмастырғыштар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шикізаты; темекі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өзегінен бөлінбеген темекі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өзегінен жартылай немесе толық бөлінген темекі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Сигарлар, ұштары кесілген сигарлар, сигариллалар мен темекіден немесе оларды алмастырғыштардан жасалған сигареттер: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құрамында темекі бар, ұштары кесілген сигарлар және сигариллалар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темекі бар сигареттер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жолмен дайындалған өзге де темекі мен өнеркәсіптік темекі алмастырғыштар; "гомогендендірілген" немесе "қалпына келтірілген" темекі; темекіден алынған сірінділер мен эссенциялары: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кез келген пропорцияда темекі алмастырғыштары бар немесе жоқ шегуге арналған темекі: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топтың-қосалқы позициясына 1-ескертпеде көрсетілген кальянға арналған темекі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"гомогендендірілген" немесе "қалпына келтірілген" темекі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Тұз; күкiрт; топырақ пен тас; сылау материалдары, әктас және цемент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Күйдірілмеген пирит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Сублимацияланған, қоршалған және коллоидтық күкірттен өзге, барлық түрдегі күкірт: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графит: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немесе қабыршық түрдегі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Боялған немесе боялмаған, 26-топтағы металды құмдардан өзге барлық түрдегі табиғи құмдар: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құмы және кварц құмы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Кварц (табиғи құмнан басқа); ірі ұсатылған немесе ұсатылмаған, араланған немесе араланбаған, немесе блоктарға немесе тік бұрышты нысандағы тақталарға төртбұрыштыны қоса алғанда) басқа тәсілмен бөлінген кварцит: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Кальцийлендірілген немесе кальцийлендірілмеген каолин және өзге де каолинді балшық: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балшықтар (6806-тауарлық позициясындағы қопсығышталған балшықтарды қоспағанда), андалузит, кианит, силлиманит, кальцийлендірілген немесе кальцийлендірілмеген балшықтар; муллит; шамот немесе динас топырағы: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оттөзімді балшық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балшық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андалузит, кианит және силлиманит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муллит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шамот немесе динас топырағы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кальций фосфаты, табиғи алюминий– кальций фосфаты және фосфат боры: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барий сульфаты (барит); кальцийлендірілген немесе кальцийлендірілмеген 2816-тауарлық позициясындағы барий оксидінен өзге, табиғи барий карбонаты (ветирит):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барий сульфаты (барит)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барий карбонаты (витерит)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2512 00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Кремний инфузорлық топырағы (мысалы, кизельгур, трепел және деатомит) және кальцийлендірілген немесе кальцийлендірілмеген, үлес салмағы 1 немесе одан аз ұқсас кремний топырағы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Кеуектас; зімпара; жылумен өңделген немесе өңделмеген табиғи корунд және өзге де табиғи абразивті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зімпара, табиғи корунд, табиғи гранат және өзге де табиғи абразивті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4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2514 00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ұсатылған немесе ұсатылмаған, араланған немесе араланбаған блоктарға немесе тік бұрышты нысандағы тақталарға (төрт бұрыштыны қоса алғанда) басқа тәсілмен бөлінген тақтатас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Ескерткіштер немесе құрылыс үшін үлес салмағы 2,5 немесе одан да көп мәрмәр, жарлауық, немесе әк таутезегі, экаусин және өзге де әктер, және блоктарға немесе тік бұрышты нысандағы тақталарға (төрт бұрыштыны қоса алғанда) басқа тәсілмен бөлінген алебастр: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немесе жарлауық: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ірі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араланған немесе блоктарға немесе тік бұрышты нысандағы тақталарға (төртбұрыштыны қоса алғанда) басқа тәсілмен бөлінген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ескерткiштер немесе құрылыс үшiн тағы өзге экауссин мен әк тастар; алебастр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Өзгедей ірі ұсақталған немесе ұсақталмаған, араланған немесе араланбаған, немесе блоктарға немесе тік бұрышты нысандағы тақталарға (төртбұрыштыны қоса алғанда) басқа тәсілмен бөлінген ескерткіштер немесе құрылысқа арналған гранит, порфир, базальт, құмтас және тас: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ірі ұсақталған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араланған немесе блоктарға немесе тік бұрышты нысандағы тақталарға (төртбұрыштыны қоса алғанда) басқа тәсілмен бөлінген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ескерткіштер немесе құрылысқа арналған тас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өзге де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2516-тауарлық позициясындағы тастан алынған түйіршіктер, үгінді және 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малтатас, гравий, қиыршықтас немесе әдетте бетон толтырғыш ретінде пайдаланылатын ұсақталған тас, шоссе жолдары немесе темір жол жолдары үшін арналған қабат, немесе өзге де қабат, малтатас, сондай-ақ жылумен өңделген немесе өңделмеген қойтастар және кремень гравийі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10-қосалқы позициясындағы материалдар енгізілген немесе енгізілмеген материалдарды қамтитын қождан, дросстан немесе ұқсас өнеркәсіп қалдықтарынан алынған макадам;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гудранделген макадам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өңделген немесе өңделмеген 2515 немесе 2516-тауарлық позициясындағы тастан алынған түйіршіктер, үгінді және 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Кальцийлендірілген немесе кальцийлендірілмеген, күйежектелген немесе күйежектелмеген, ірі ұсақталған немесе араланған доломитті қоса алғанда, немесе басқа тәсілмен тік бұрышты (төрт бұрыштыны қоса алғанда) нысандағы блоктарға немесе тақталарға бөлінген доломит; доломитті нығыздаушы қоспа: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кальцийлендірілмеген немесе күйежектелмеген доломит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кальцийлендірілген немесе күйежектелген доломит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доломитті нығыздаушы қоспа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0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магний карбонат (магнезит); балқытылған магнезия; кесектендірудің алдында қосылатын, құрамында өзге оксидтің шағын мөлшері бар қайта күйдірілген магнезия (кесектендірілген); қоспаларымен немесе қоспаларсыз өзге де магний 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магний карбонаты (магнезит)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Керіш; ангидрит; боялмаған немесе боялған, құрамында шағын мөлшерде жеделдеткіштерді немесе алмастырғыштарды құрайтын немесе құрамайтын сылақ (күйдірілген гипсті немесе калций сульфатын білдіретін):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керіш; ангидрит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керішті сылақ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2521 00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Әктасты жеңіл балқитын зат; әкті немесе цементті дайындау үшін пайдаланылатын әктас және өзге де әктасты тас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2825-тауарлық позициясында көрсетілген оксид және кальций гидроксидінен басқа, сөндірілмеген, сөндірілген және ылғалда қатаятын әк: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сөндірілмеген әк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сөндірілген әк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 қатаятын әк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Боялмаған немесе боялған, дайын немесе күйдірілген цемент тасы нысанында портландццемент, глиноземдік цемент, қож цемент, суперсульфатты цемент және ұқсас гидравликалық цементтер: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цемент тасы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боялған немесе боялмаған ақ цементі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глиноземді цемент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гидравликалық цемент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Асбест: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крокидолит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Слюда, оның ішінде қатпарланған; слюда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слюда және табақтарға немесе қабыршықтарға ыдыратылған слюда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ұнтағы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ұсақталған немесе ұсақталмаған, араланған немесе араланбаған немесе блоктарға немесе тік бұрышты нысандағы тақталарға (төртбұрыштыны қоса алғанда) басқа тәсілмен бөлінген табиғи стеатит; тальк: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ұсақталмаған және ұнтақталмаған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немесе ұнтақталған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2528 00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тұзсудан ерекшеленіп көрсетілген бораттардан өзге, табиғи бораттар және олардың концентраттары; құрғақ өнімді қайта есептегенде Н3ВО3 85 салм.%-дан астамды құрайтын табиғи бор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Дала шпаты; лейцит; нефелин және сиенит нефелині; балқынды шпаты: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шпаты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балқынды шпаты: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97 салм. %-дан немесе одан аз кальций фториді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97 салм. %-дан астам кальций фториді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лейцит; нефелин және сиенит нефелині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минералды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көбіктенбеген вермикулит, перлит және хлориттер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кизерит, эпсомит (табиғи магний сульфаты)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Рудалар; қож және күл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Күйдірілген пиритті қоса алғанда, кендер және темір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пириттен өзге, темір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пирит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Уран немесе торий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торий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Молибден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Титан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Ниобий, тантал, ванадий немесе цирконий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Кендер және қымбат бағалы металдардың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кендер мен концентраттар: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 кендері мен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металдарды өндіру кезінде алынатын, түйіршіктелген қож (қож құмы)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 кілку (түйіршіктелген қождан өзге), отқабыршық және қара металдарды өндіруден қалған өзге де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күшәла, металдар және олардың қосылыстары бар күл және қалдықтар (қара металдарды өндіруден қалған қалдықтардан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негізінен мырыш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гартмырыш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негізінен қорғасын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этилденген бензин шламдары мен этилденген антидетонациондық қоспа шламдары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негізінен мыс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негізінен алюминий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күшәладі немесе төмендегі металдарды шығару үшін немесе олардың химиялық қосылыстарын өндіру үшін пайдаланылатын, құрамында күшәла, таллий бар немесе олардың қоспалары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сүрме, бериллий, кадмий, хром немесе олардың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балдырларынан алынатын күлді қоса алғанда (келп), қож және өзге де күл; қалалық шаруашылық қалдықтарын жандырудан қалған күл және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шаруашылық қалдықтарын жандырудан қалған күл және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отын, мұнай және олардан айырып алынатын өнімдер; битуминозды заттар; минералды балауыздар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 таскөмірден алынған кесекшелер, шекемтастар және тас көмірден алынған қатты отынның ұқсас түрлері: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түріндегі немесе шаңсыз түрдегі, бірақ агломерацияланбаған тас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өзге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таскөмірден алынған кесекшелер, шекемтастар және тас көмірден алынған қатты отынның ұқсас түрлері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Гагаттан басқа, агломерацияланған немесе агломерацияланбаған лигнит, немесе құба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түріндегі немесе шаңсыз түрдегі, бірақ агломерацияланбаған лигнит, немесе құба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лигнит, немесе құба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Агломерацияланған немесе агломерацияланбаған шымтезек (шымтезектің ұнтағын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Агломерацияланған немесе агломерацияланбаған кокс және тас көмірден, лигниттен немесе шымтезектен алынған жартылай кокс; реторттық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газдары мен өзге де газ тәрізді көмірсутектерден өзге, таскөмірлі, сулы, генераторлық газ және ұқсас газдар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2706 00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"Қалпына келтірілген" шайырларды қоса алғанда, сусызданған немесе сусызданбаған, жартылай ректификацияланған немесе ректификацияланбаған таскөмірлі, құбакөмірлі, шымтезекті шайырлар және өзге де минералдық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Майлар және таскөмірді шайырлардың жоғарғы температурада айдалатын басқа да өнімдері; құрамдық бөлімдердің хош иісті салмағы хош иіссіз салмақтылардан асатын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АSТМ D86 әдісі бойынша 65 көл. % немесе одан астамы 2500С температура кезінде айдалатын (шығындарды қоса алғанда) өзге де хош иісті көмірсутекті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креозот майлары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 шайырлардан немесе өзге де минералды шайырлардан алынған пек және пекті кокс: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пекті кокс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жыныстардан алынған шикі мұнай және шикі мұнай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6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Шикілерден басқа, битуминозды жыныстардан алынған мұнай және мұнай өнімдері; басқа жерде аталмаған немесе енгізілмеген, құрамында 70 салм.% немесе одан да артығы болатын мұнай немесе мұнай өнімдері бар, битуминоздық жыныстардан алынған, оның үстіне бұл мұнай өнімдері негізгі өнімдерді құрайтын өнімдер болып табылады; пайдаланылған мұнай өнімдері: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(шикілерден өзге) битуминозды жыныстардан алынған мұнай және мұнай өнімдері; басқа жерде аталмаған немесе енгізілмеген, құрамында 70 салм.% немесе одан да артығы болатын мұнай немесе мұнай өнімдері бар, битуминозды жыныстардан алынған, оның үстіне, пайдаланылған мұнай өнімдерін және құрамындағы биодизельдерді қоспағанда, олар негізгі өнімдерді құрайтын өнімдер болып табылады: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айдағыштар және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мұнай өнiмдерi қоспағанда басқа жерде аты аталмаған немесе енгізілмеген таушайырлы жыныс алған (iрiмшiктерден өзге) мұнай және мұнай өнiмдерi 70 салм.%-дан кем емес болатыны мұнайлар немесе таушайырлы жыныс алған мұнай өнiмдерi, және де бұл мұнай өнiмдерi негiзгi құрайтын дизель өнiмдермен болып табылады: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мұнай өнiмдерi: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полихлорбифенилдер, полихлортерфенилдер немесе полибромбифенилдер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газдары және өзге де газ тәрізді көмірсутектер: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пропилен, бутилен және бутадиен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газтәріздес күйдегі: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7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0,75 салм.%-дан кем майы бар парафин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жыныстардан алынған мұнай коксы, мұнай битумы және мұнай және мұнай өнімдерін өңдеуден қалған өзге де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коксы: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мұнай және мұнай өнімдерін өңдеуден қалған өзге де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битум және асфальт: битуминозды тақтатастар немесе тақтатас майы және битуминозды құмтастар; асфальтиттер және асфальтты жыныстар: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 тақтатастар немесе тақтатас майы және битуминозды құмтастар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немесе VAC 50% </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асфальттардың,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мастиктар, жолды төсеуге арналған асфальт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7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емес химия өнімдері; органикалық емес немесе органикалық бағалы металдардың, жерде сирек кездесетін металдардың, радиоактивтік элементтердің немесе изотоптардың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Фтор, хлор, бром және йод: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бром: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Сублимирленген немесе тұндырылған күкірт; коллоидты күкірт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(күйелер және көміртектің басқа жерде аталмаған немесе енгізілмеген өзге нысандары)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Сутек, инертті газдар және өзге металл еместер: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инертті газдар: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теллур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құрайтын салмағы 99,99%-дан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Сілтілік немесе сілтілік-жер металдары; сирек кездесетін металдар, таза, қоспа және қорытпа түрдегі скандий мен иттрий, сынап: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сілтілік және сілтілік-жер металдары: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металдар, таза, қоспа және қорытпа түрдегі скандий мен иттрий: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Сутек хлориді (тұз қышқылы); хлорсульфондық қышқыл: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хлориді (тұз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сульфонды қышқыл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қышқылы; олеум: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 қышқылы; сульфоазот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Дифосфор пентаоксиді; фосфор қышқылы; белгілі немесе белгісіз химиялық құрамның полифосфорлық қышқылдары: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дифосфор пентаоксиді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қышқылы және полифосфор қышқылы</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 оксиді; бор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органикалық емес қышқылдар және металл еместердің өзге органикалық емес оттегімен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органикалық емес қышқылдар: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фториді (балқытылған қышқыл)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еместердің органикалық емес оттекпен өзге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диоксиді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диоксиді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Галогенидтер және металл еместердің галогенид 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және хлорид 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еместердің сульфидтері; фосфордың техникалық трисульфиді: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көміртектің дисульфиді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Сусыз немесе су ерітіндісіндегі аммиак: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аммиак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ерітіндісіндегі аммиак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Натрий гидроксиді (ойып түсетін өткір сода); калий гидроксиді (күйдіргіш калий); натрий немесе калий пероксиді: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 (ойып түсетін өткір сода):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түрдегі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ерітіндісінде (натрий сілтісі немесе сұйық сода)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гидроксиді (күйдіргіш калий)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немесе калий пероксиді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Магний гидроксиді және пероксиді; стронцийдің немесе барийдің оксидтері, гидроксидтері және пероксидтері: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гидроксиді және пероксиді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стронцийдің немесе барийдің оксидтері, гидроксидтері және пероксидтері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2817 00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 оксиді; мырыш пероксиді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Белгілі немесе белгісіз химиялық құрамның жасанды корунды; алюминий оксиді; алюминий гидроксиді: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немесе белгісіз химиялық құрамның жасанды корунды: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корундтан ерекшеленетін алюминий 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гидроксиді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 оксидтері мен гидроксидтері: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диоксиді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Темірдің оксидтері мен гидроксидтері; Fе203 қайта есептегенде құрамында салмағы 70% немесе одан артық болатын химиялық байланыстырылған темірі бар минералды бояғыштар: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оксидтері мен гидроксидтері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минеральды бояғыштар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2822 00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Кобальттың оксидтері мен гидроксидтер кобальттың техникалық 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Титанның 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Қорғасынның оксидтері; қорғасын жосасы (қызыл және қызғылт сары):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монооксиді (қорғасын тотығы, массикот)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Гидразин мен гидроксиламин және олардың бейорганикалық тұздары; өзге органикалық емес негіздер; металдардың өзге оксидтері, гидроксидтері және пероксидтері: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мен гидроксиламин және олардың органикалық емес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литийдің оксиді мен гидроксидтері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ванадийдің оксидтері мен гидроксидтері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никельдің оксидтері мен гидроксидтері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мыстың оксидтері мен гидроксидтері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германийдің оксидтері және цирконийдің диоксидтері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молибденнің оксидтері мен гидроксидтері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 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Фторидтер; фторосиликатгар, фторалюминатгар және фтордың өзге кешенді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фтоpидтер: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гексафтороалюминаты (синтетикалық криолит)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Хлоридтер, хлорид оксидтері және хлорид гидроксидтері бромидтер және бромид оксидтері йодидтер және йодид оксидтері: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хлориді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хлориді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хлоридтері: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2827 35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оксидтер және хлорид гидроксидтер: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бромидтер және бромид оксидтер: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немесе калий бромидтері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йодидтар және йодид оксидтер гипохлориттер; кальцийдің техникалық гипохлориті; гипобромиттер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Гипохлориттер, кальцийдің техникалық гипохлориті, хлориттер, гипобромиттер: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 техникалық гипохлориті және кальцийдің өзге гипохлориттері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Хлораттар және перхлораттар; броматтар және перброматтар; йодаттар және перйодаттар: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хлоpаттар: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Сульфидтер; белгілі және белгісіз химиялық кұрамның полисульфиді: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Дитиониттар және сульфоксилаттары: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Сульфиттер; тиосульфаттар: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сульфиттері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сульфиттер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тиосульфаттар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Сульфаттар; ашудастар; пероксосульфаттар (персульфаттар):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сульфаты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сульфаттар: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2833 27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ашудастар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пероксосульфаттар (персульфаттар)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Нитриттер; нитраттар: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Фосфинаттар (гипофосфиттер), фосфонаттар (фосфиттер және фосфаттар; белгілі немесе белгісіз химиялық құрамның полифосфаттары: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фосфинаттар (гипофосфиттер) және фосфонаттар (фосфиттер)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немесе динатpийдің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2835 25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 сутекфосфатының (дикальций фосфаты)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кальций фосфаттары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Карбонаттар; пероксокарбонаттар (перкарбонаттар); құрамында аммоний карбонаты бар техникалық аммоний карбонаты: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карбонаты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сутек каpбонаты (натрий бикарбонаты)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карбонаттары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карбонаты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карбонаты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карбонаты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Цианидтер, оксид цианиді кешенді цианидтер: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және оксид цианиді: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цианидтер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Силикаттар; сілтілік техникалық металдардың силикаттары: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натрийдің метасиликаттары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Бораттар, пероксобораттар (пербораттар):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динатрийдің тетрабораты (тазартылған бура):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пероксобораттар (пербораты)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Оксометалдық және пероксометалдық қышқылдардың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натримй дихроматы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хроматтар және дихроматтар; пероксохроматтар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манганиттер, манганаттар және перманганаттар: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пеpманганаты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емес қышқылдардың немесе пероксоқышқылдардың тұздары (белгілі немесе белгісіз химиялық құрамдағы алюмосиликаттарды қосқанда), азидтерден өзге,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немесе белгісіз химиялық құрамдағы алюмосиликаттарды қрсқанда, қосарлы немесе кешенді силикаттар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Коллоидты жай– күйдегі қымбат металдар; белгілі немесе белгісіз химиялық құрамдағы органикалық емес немесе органикалық қымбат металдардың қосылыстары; қымбат металдардың амальгамалары: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коллоидты жай–күйдегі қымбат металдар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нитраты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қосылыстар;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радиоактивті элементтер мен радиоактивті изотоптар (бөлінетін немесе туындайтын химиялық элементтер мен изотоптарды қоса алғанда) және олардың қосылыстары; осы өнімдер бар қоспалар мен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 және оның қосылыстары; балқымалар, дисперсиялар (металл керамикасын қоса алғанда), құрамында табиғи уран және оның қосылыстары бар керамикалық өнімдер мен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235– пен байытылған уран және оның косылыстары; плутоний және оның қосылыстары; балқымалар, дисперсиялар (металл керамикасын қоса алғанда), уран– 235– пен байытылған, плутоний немесе осы өнімдердің қосылыстары бар керамикалық өнімдер мен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235– пен тапшыландырылған уран және оның қосылыстары; балқымалар, дисперсиялар (металл керамикасын қоса алғанда), уран– 235– пен тапшыландырылған, уран бар керамикалық өнімдер мен қоспалар, торий немесе осы өнімдердің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0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элементтер, изотоптар және 2844 10, 2844 20 немесе 2844 20-қосалқы позицияларда аталғандардан өзге қосылыстар; дисперсиялар (металл керамикасын қоса алғанда), осы элементтер бар керамикалық өнімдер мен қоспалар, изотоптар немесе қосылыстар; радиоактівтік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(сәулеленген) ядролық реакторлардың жылу бөлетін элементтері (твэлдер)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2844-тауарлық позициясының изотоптарынан басқа изотоптар; белгілі немесе белгісіз химиялық құрамдағы органикалық емес немесе органикалық осы изотоптардың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су (дейтерий 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Сирек кездесетін металдардың, иттрийдің немесе скандийдің органикалық емес немесе органикалық қосылыстары немесе осы металдардың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церийдің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Өзекпен қатайған немесе қатаймаған сутегі пероксиді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Феррофосфорды қоспағанда, белгілі немесе белгісіз химиялық құрамдағы фосфидтер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Белгілі немесе белгісіз химиялық құрамдағы карбидтер: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2849-тауарлық позициясының карбидтері болып табылатын қосылыстардан өзге, белгілі немесе белгісіз химиялық құрамдағы гидридтер, нитридтер, азидтер, силицидтер мен боридтер: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Сынаптың органикалық немесе органикалық емес қосылыстары, амальгамалардан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химиялық құрамға жататын: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емес өзге де қосылыстар (дистильденген немесе кондуктометриялық суды және осыған ұқсас таза суды қосқанда); сұйық ауа (инертті газдары кетірілген немесе кетірілмеген); қысылған ауа; қымбат металдар амальгамаларынан өзге, амальгамалар: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химиялық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Ациклдік көмірсутектер: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қанықпаған: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 (пропилен)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бутен (бутилен) және оның изомерлері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 1,3– диен және изопрен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Циклдік көмірсутектер: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циклоалкандар, циклоалкендер және циклотерпендер: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ксилол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ксилол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ксилол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изомерлерінің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Көмірсутектердің галогенденген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көмірсутектердің қаныққан хлорланған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хлорметан (метилхлорид) және хлорэтан (этилхлорид)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 (метиленхлорид)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 (трихлорметан)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төртхлорлы көміртек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2903 15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этилендихлорид (ISO) (1,2– дихлорэтан)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көмірсутектердің қанықпаған хлорланған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(хлорэтилен)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қөмірсутектердің фторланған, бромдалған немесе йодталған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этилендибромид (ISO) (1,2– дибромэтан)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көп галогендерден құралған ациклдік көмірсутектердің галогенденген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хлордифторметандар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2903 72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дихлортрифторэтандар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2903 73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дихлорфторэтандар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2903 74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хлордифторэтандар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2903 75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дихлорпентафторпропандар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бромхлордифторметан, бромтрифторметан және дибромтетрафторэтандар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фтор және хлормен пергалогенденген, өзге туындылар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2903 78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пергалогенденген өзге туындылар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циклоаокандық, циклоалкендік немесе циклотерпендік көмірсутектерінің галогенденген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 гексахлорциклогексан (ГХГ (ISO)), линдан (ISO, INN) қоса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2903 82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альдрин (ISO), хлордан (ISO) және гептахлор (ISO)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иістенген көміртектерінің галогенденген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 о– дихлорбензол жөне п– дихлорбензол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 (ISO) жөне ДДТ (ISO) (клофенотан (INN), 1,1,1– трихлор– 2,2– бис(п– хлорфенил)этан)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Көмірсутектердің сульфирленген, нитроленген немесе нитратталған туындылары, галогенденген немесе галогенденбеген: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сульфотоптардан тұратын туындылар, олардың тұздары және күрделі этил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нитро немесе тек нитрозотоптардан тұратын туындылар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Ациклдік спирттер және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қаныққан моноспирттер: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 спирті)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1– ол (пропил спирті) және пропан– 2– ол (изопропилдік спирт)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1– ол (н– бутилдік спирт)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бутанолдар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октанол (октил спирті) және оның изомерлері: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додекан– 1– ол (лаурилдік спирт), гексадекан– 1– ол (цетил спирті) және октадекан– 1– ол (стеарил спирті)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қанықпаған моноспирттер: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терпендік 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 (этандиол)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пропиленгликоль (пропан– 1,2– диол)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полиспирттер: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этил– 2– (гидроксиметил)пропан– 1,3– диол (триметилолпропан)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пентаэритрит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D–глюцит (сорбит)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2905 45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спирттердің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этхлорвинол (INN)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Циклдік спирттер және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циклоалкандық, циклоалкендік немесе циклге терпендік: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 метилциклогексанолдар және диметилциклогексанолдар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стериндер және инозиттер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спирті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Фенолдар; фенолоспирттер: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монофенолдар: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крезолдар және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октилфенол, нонилфенол және олардың изомерлері;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нафтолдар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полифенолдар; фенолоспирттер: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резорцин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 (хинол)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 изопропилидендифенол (бисфенол А, дифенилолпропан)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Фенолдардың немесе фенолоспирттердің галогенденген, сульфирленген, нитроленген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галогентоптардан тұратын туындылар,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 (ISO)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диносеб (ISO)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динитро– о– крезол (ДНОК (ISO))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9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Қарапайым эфирлер, эфирлі спирттер, эфирлі фенолдар, эфирлі спиртті фенолдар, спирттердің, қарапайым эфирлер мен кетондардың пероксидтері (белгілі немесе белгісіз химиялық құрамның) және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ациклдік эфирлер және олардың галогенденген, фульфирленген,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диэтил эфирі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4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циклоалкандық, циклоалкендік немесе циклотерпендік қарапайым эфирлер және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1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хош иісті эфирлер және олардың галогендер,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спирттері және олардын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оксидиэтанол (диэтиленгликоль, дигликоль)</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немесе диэтиленгликольдің эфирлері, қарапайым монобутильділер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немесе диэтиленгликольдің эфирлері, қарапайым моноалкилділер,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1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эфирофенолдар, эфироспиртофенолдар және олардың галогенденген, сульфирленген, нитрленген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спиртердің, қарапайым эфирлер мен кетондардың пероксидтері және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Құрылымда үш мүшелік сақинасы бар эпоксидтер, эпоксиспирттер, эносифенолдар және эпоксиэфирлер,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оксиран (этиленоксид)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метилоксиран (пропиленоксид)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 2,3– эпоксипропан (эпихлоргидрин)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диэлдрин (ISO, INN)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2911 00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оттегін құрайтын функционалдық топтан тұратын немесе одан тұрмайтын ацетальдер мен жартылай ацетальдер,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Бзге оттегін құрайтын функционалдық топтан тұратын немесе одан тұрмайтын альдегидтер; альдегидтердің циклдік полимерлері; параформальдегид: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топтан тұрмайтын ациклдік альдегидтер: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метаналь (формальдегид)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этаналь (ацетальдегид)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топтан тұрмайтын альдегидтер: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альдегидоспирттер, қарапайым эфирлердің альдегидтері, басқа оттегін құрайтын функционалдық топтан тұратын альдегидофенолдар және альдегидтер: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ванилин (4– гидрокси– 3– метоксибензальдегид)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этилванилин (3– этокси– 4– гидроксибензальдегид)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альдегидтердің цикдік полимерлері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параформальдегид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2913 00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2912-тауарлық позициясы қосылыстарының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оттегін құрайтын функционалдық топтан тұратын немесе тұрмайтын кетондар мен хинондар және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тотан тұрмайтын ациклдік кетондар: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бутанон (метилэтилкетон)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метилпентан– 2– он (метилизобутилкетон)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оттегін құрайтан функционалдық топтан тұрмайтын циклоалкандық, циклоалкендік немесе циклотерпендік кетондар: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 және метилциклогексанондар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ионондар және метилиондар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топтан тұрмайтын хош иісті кетондар: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фенилацетон (фенилпропан– 2– 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кетоноспирттер және кетоноальдегидтер: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оттегін құрайтын функционалдық топтан тұратын кетонофенолдар мен кетондар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антрахинон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галогенденген, сульфирленген, нитроленген немесе нитратталған туындылар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Ациклдік монокарбондық қаныққан қышқылдар және пероксиқышқылдар;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құрмысқа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қышқылының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 және оның тұздары; сірке андигриді: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андигриді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қышқылының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бутилацетат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2915 36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диносеба (ISO) ацетат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ди– немесе трихлорсірке қышқылдары, олардың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қышқылдар, валериан қышқылдары, олардың тұздары мен күрделі эфирлер: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пальмитин қышқылы, стеарин қышқылы, олардың тұздары мен курделі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2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Ациклдік монокарбондық қанықпаған қышқылдар, циклдік монокарбондық қышқылдар, олардың ангидридтері, галогенангидридтері, перексидтері және пероксиқышқылдар;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монокарбондық қанықпаған қышқылдар, олардың ангидридтері, галогенан– гидридтері, пероксидтері, пероксиқышқылдар және осы қоспалардың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қышқылының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 қышқылының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2916 15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олеин, линол немесе линолен қышқылы, оладын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2916 16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бинапакрил (ISO)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циклоалкандық, циклоалкендік және циклотерпендік қышқылдар, олардың андигридтері, галогенан– гидридтері, пероксидтері, пероксиқышқылдары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монокарбондық қышқылдар, олардың ангидридтері галогенангидритері, перексидтері, пероксиқышқылдар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бензоил және бензоилхрорид пероксиді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фенилсірке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Поликарбон қышқылдары, олардың ангидридтері, галогенангидридтері, пероксидтері және пероксиқышқылдары;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поликарбон қышқылдары, олардың ангидридтері, галогенангидридтері, пероксидтері, пероксиқышқылдары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қымыздық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азелаин қышқылы және себацин қышқылы, олардың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малеин ангидриді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циклоалкандық, циклоалкендік немесе циклотерпендік поликарбон қышқылдары, олардың ангидридтері, галогенангидридтері, пероксидтері, пероксиқышқылдары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поликарбон қышқылдары, олардың ангидридтері, гелогенангидридтері, пероксидтері, пероксиқышқылдары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диоктилортофталаттар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динонил– немесе дидецилортофталаттар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ортафтелдік қышқылдың эфирлері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2917 35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фтале ангидриді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2917 36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диметилтерефталат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0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оттегін құрайтын функционалдық топтан тұратын карбон қышқылдары, олардың ангидридтері, галогенангидридтері, пероксидтері және пероксиқышқылдары;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 тобынан тұратын, бірақ басқа оттегін құрайтын функционалдық топтан тұрмайтын карбон қышқылдары, олардың ангидридтері, галоген– ангидридтері, пероксидтері пероксиқышқылдары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қышқылының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2918 15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2918 16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хлорбензилат (ISO)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фенолдық топтан тұратын, бірақ басқа оттегін құрайтын функционалдық топтан тұрмайтын карбон қышқылдары, олардың ангидридтері, галоген– ангидридтері, пероксидтері, пероксиқышқылдары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 ацетилсалицил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қышқылының өзге күрделі эфирлері және олардын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альдегидтік немесе кетондық топтан тұратын, бірақ басқа оттегін құрайтын функционалдық топтан тұрмайтын карбон қышқылдары, олардын ангидридтері, галогенангидридтері, пероксидтері, пероксиқышқылдары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Т (ISO) (2,4,5– трихлорфеноксисірке қышқылы), оның тұздары,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Фосфор қышқылының күрделі эфирлері, лактофосфаттарды қоса алғанда,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трис(2,3– дибромпропил)фосфат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еместердің өзге органикалық емес қышқылдарының күрделі эфирлері (галоген– сутектерінің күрделі эфирлерінен өзге) және олардың тұздары; олардың галогенденген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тиофосфор эфирлері (фосфоротиоаттар) мен олардың тұздары; олардың галогенденген, сульфирленген, нитроленген немесе нитратталған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паратион (ISO) және паратионметил (ISO) (метилпаратион)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Аминдік функционалдық топпен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моноаминдер мен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 ди– или триметиламин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полиаминдер мен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 немесе циклоалкандық, циклоалкендік немесе циклотерпендік полиаминдер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моноаминдер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 туындылары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толуидиндер және оның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 және оның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нафтиламин (a– нафтиламин), 2– нафтиламин (b– нафтиламин)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2921 46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полиаминдер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м–, п– фенилендиамин, диаминотолуолдар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Оттегін құрайтын функционалдық топты қамтитын аминоқосылыстар: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оттегін құрайтын функционалдық топтардың бірден артық типінен тұратын қосылыстардан өзге, аминоспирттер; олардың қарапайым және күрделі эфирлері,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моноэтаноламин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диэтаноламин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оттегін құрайтын функционалдық топтардың бірден артық типінен тұратын қосылыстардан өзге, аминонафтолдар мен өзге де аминофенолдар; олардың қарапайым және күрделі эфирлері,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аминогидроксинафталин– сульфқышқылдар және олардың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оттегін құрайтын функционалдық топтардың бірден артық типінен тұратын қосылыстардан өзге, аминоальдегидтер, аминокетондар және аминохинондар;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амфепрамон (INN), метадон (INN) және норметадон (INN); осы қоспалардың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оттегін құрайтын функционалдық топтардың бірден артық типінен тұратын қосылыстардан өзге, аминоқышқылдар және олардың қүрделі эфирлері;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және оның күрделі эфирлері;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глутамин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антранил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аминоспиртофенолдар, аминоқышқылфенолдар және оттегін құрайтын функционалдық топтардан тұратын өзге аминоқосылыстар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1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Төртінші сатылық аммоний негізінің тұздары мен гидроксидтері; белгілі немесе белгісіз химиялық құрамның өзге лецитиндері мен фосфоаминолипидтері: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лецитиндер және өзге фосфоаминолипидтер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карбоксамид тобынан тұратын қосылыстар; функционалдық амид тобынан тұратын көмір қышқылының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амидтер (ациклдік карбонаттарды қоса алғанда)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мепробамат (INN)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фторацетамид (ISO), монокротофос (ISO) және фосфамидон (ISO)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циклдік амидтер (циклдік карбонаттарды қоса алғанда)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уреиндер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ацетамидобензой қышқылы (N– ацетилантранил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этинамат (INN)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карбоксимидтік топтан тұратын (сахаринді мен оның тұздарын қоса алғанда), және функционалдық иминдік топтан тұратын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имидтер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глутетимид (INN)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иминдер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хлордимеформ (ISO)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нитриль тобынан тұратын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цианогуанидин (дициандиамид)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фенпропорекс (INN) және оның тұздары; метадон (INN) – аралық өнім (4– циано– 2– диметиламино– 4,4– дифенилбутан)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2927 00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Диазо–, азо– немесе азоксиқосылыстары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Гидразиннің немесе гидроксиламиннің органикалық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азот құрайтын функционалдық топтары бар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изоцианаттар: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органикалық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тиокарбаматтар және дитиокарбаматтар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тиурам моно–, ди– немесе тетрасульфидтер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метионин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каптафол (ISO) және метамидофос (ISO)</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органикалық– органикалық емес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тетраметилқорғасын және тетраэтилқорғасын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 қосылыстары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оттегінің гетероатомынан (дарынан) тұратын гетероциклдік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қоюландырылмаған фуран сақинасы бар қосылыстар (сутектендірілген немесе сутектендірілмеген):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2-фуральдегид (фурфурол)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және тетрагидрофурфурил спирттері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изосафрол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 бензодиоксол– 5– ил)пропан– 2– 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пиперональ</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сафрол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2932 95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тетрагидроканнабинолдар (барлық изомерлер)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азоттың гетероатомынан (гетероатомдарынан) тұратын гетероциклдік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қоюландырылмаған пиразоль сақинасы бар қосылыстар (сутектендірілген немесе сутектендірілмеген)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феназон (антипирин)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қоюландырылмаған имидазоль сақинасы бар қосылыстар (сутектендірілген немесе сутектендірілмеген):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гидантоин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қоюландырылмаған пирин сақинасы бар қосылыстар (сутектендірілген немесе сутектендірілмеген):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аралық А өнімі, фенциклидин (INN) (PCP), феноперидин (INN), пипрадрол (INN), пиритрамид (INN), пропирам (INN) және тримеперидин (INN);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4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одан әрі қоюландырусыз, хинолиндік немесе изохилиндік сақиналық жүйесі (сутектендірілген немесе сутектендірілмеген) бар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пиримидин сақинасы (сутектендірілген немесе сутектендірілмеген) немесе пиперизин сақинасы бар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малонилнесепнәр (барбитуралық қышқыл)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және винилбитал (INN); және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малонил несепнәрдің (барбитур қышқылының) өзге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2933 55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лопразолам (INN), меклоквалон (INN), метаквалон (INN) және зипепрол (INN);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қоюландырылмаған тиазин сақинасы бар (сутектендірілген немесе сутектендірілмеген)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гексанлактам (e– капролактам)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2933 72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клобазам (INN) және метиприлон (INN)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лактамдар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және триазолам (INN);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Белгілі немесе белгісіз химиялық құрамның нуклеинді қышқылдары және олардың тұздары; өзге гетероциклдік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қоюландырылмаған триазол сақинасы бар (сутектендірілген немесе сутектендірілмеген)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одан әрі қоюландырусыз, бензотиазол сақиналық жүйесі бар (сутектендірілген немесе сутектендірілмеген)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құрылымында, одан әрі қоюландырусыз, фенотиазин сақиналық жүйесі бар (сутектендірілген немесе сутектендірілмеген) бар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Сульфонамидтер: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Провитаминдер және витаминдер, табиғи немесе синтезделген (табиғи концентраттарды қоса алғанда), негізінен витамин ретінде қолданылатын олардың туындылары және осы қосылыстардың қоспалары, оның ішінде кез келген ерітіндідегі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 және олардың таза түрдегі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витаминдері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B1витамині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B2витамині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немесе DL пантотен қышқылы (B3 немесе B5 витамині),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B6 витамині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B12 витамині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витамині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2936 28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витамині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витаминдер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концетраттарды қоса алғанда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7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немесе синтезделген гормондар, простагландиндер, тромбоксандар және лейкотриендер; олардың туындылары және тізбелік түрлендірілген полепиптидтерді қосатын, негізінен гормон ретінде қолданылатын құрылымдық үйлестіктер: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полипелтидтік гормондар, ақуызды гормондар және гликопротейндік гормондар, олардың туындылары және құрылымдық үйлестіктері: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соматотропин, оның туындылары мен құрылымдық аналогтары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стероидные гормоны, туындылары мен құрылымдық үйлестіктері: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кортизон, гидрокортизон, преднизон (дегидрокортизон) және преднизолон (дегидрогидрокортизон)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кортикостероидтік гормондардың галогенденген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эстрогендер және прогестиндер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простагландиндер, тромбоксандар және лейкотриендер, олардың туындылары мен құрылымдық үйлестіктері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немесе синтезделген гликозидтер, олардың тұздары, қарапайым және күрделі эфирлері мен өзге де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рутозид (рутин) және оның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Өсімдіктерден алынатын табиғи немесе синтезделген алколоидтер, олардың тұздары, қарапайым және күрделі эфирлері мен өзге де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алколоидтері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көкнәр шиінен алынған концетраттар;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 ағашының қабығынан бөлініп шығарылған алколоидтер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эфедриндер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псевдоэфедрин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норэфедрин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 мен аминофиллин (теофиллинэтилендиамин)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қастауышының алколоидтері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эргометрин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эрготамин (INN)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2939 63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лизергин қышқылы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экгонин, левометамфетамин, метамфетамин (INN), рацемат метамфетамина; тұздар, күрделі эфирлер және олардың өзге де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0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2940 00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Сахароза, лактоза, мальтозалар, глюкозалар және фруктозаларды қоспағанда, химиялық жағынан таза қанттар; қанттың қарапайым эфирлері, қанттардың ацетальдері және қанттардың күрделі эфирлері, олардың тұздары, бұған 2937, 2938 немесе 2939 тауарлық позициясының өнімдері қосылмайды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Антибиотиктер: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пеницилан қышқылының құрылымынан тұратын пеницилиндер және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стрептомициндер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тетрациклиндер және олардың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 және оның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 және оның туындылары; осы қосылыстардың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2942 00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органикалық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өнім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Органотерапияға арналған, кептірілген, ұнтақ болып ұсақталған немесе ұсақталмаған бездер мен өзге органдар; органотерапияға арналған бездердің немесе өзге органдардың немесе олардың секреттерінің сығындылары; гепарин және оның тұздары; басқа жерде аталмаған немесе енгізілмеген терапевтік немесе алдын алу мақсаттарына арналған адамнан немесе жануарлардан алынған өзге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бездердің немесе өзге органдардың немесе олардың секреттерінің сығындылары: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терапевтік, алдын алу немесе диагностикалық мақсаттарда пайдалану үшін дайындалған адам қаны, жануарлар қаны; иммундық қан сарысуы және қанның өзге фракциялары, түрлендірілген және түрлендірілмеген иммунологиялық өнімдер, оның ішінде биотехнология әдістерімен алынған өнімдер: вакциналар, токсиндер, микроорганизмдер себінділері (ашытқылардан өзге) және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қан сарысуы және қанның өзге фракциялары, түрлендірілген және түлендірілмеген иммунологиялық өнімдер, оның ішінде биотехнология әдістерімен алынған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арналған вакциналар: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вакциналар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Терапевтік немесе алдын алу мақсаттарына пайдалануға арналған, бірақ мөлшерленген дәрілік нысандар түрінде немесе бөлшек сауда үшін өлшеніп оралмаған, екі немесе одан көп құрамдас бөліктерден құралған дәрілік заттар (3002, 3005 немесе 3006-тауарлық позицияларынан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пенициллан кышқылының құрылымынан тұратын, немесе стрептомицин не олардың туындылары бар, пенициллиндер немесе олардың туындыларын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антибиотиктерді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антибиотиктер жоқ, 2937-тауарлық позициясының гормондарын немесе өзге қосылыстарын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инсулинді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алколоидтерді немесе олардың туындыларын қамтитын, бірақ құрамында 2937-тауарлық позициясының гормондары немесе өзге қосылыстары не антибиотиктері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8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Терапевтік немесе алдын алу мақсаттарында пайдалануға арналған, араласқан немесе араласпаған өнімдерден тұратын, мөлшерленген дәрілік нысандар түрінде өлшеніп оралған (трансдермальдық жүйелер нысанындағы дәрілік заттарды қоса алғанда) немесе бөлшек саудамен сатуға арналған дәрілік заттар (3002, 3005 немесе 3006-тауарлық позициясының тауарларынан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пенициллан қышқылының құрылымын, немесе стрептомицинді немесе олардың туындыларын қамтитын пенициллиндер немесе олардың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антибиотиктерді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2937-тауарлық позициясының гормондарын немесе өзге қосылыстарын қамтитын, бірақ құрамында антибиотиктері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кортикостероидтық гормондарды, олардың туындылары мен құрылымдық ұқсастықтарын қамтитындар: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алколоидтер немесе олардың туындыларын қамтыған, бірақ 2937-тауарлық позициясының гормондары немесе өзге қосылыстары немесе антибиотиктері болмайтын: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витаминдерді немесе 2936-тауарлық позициясының өзге қосылыстарын қамтитын өзге де дәрілік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22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Медицинада, хирургияда, стоматологияда немесе ветеринарияда қолдануға арналған, фармацевтикалық заттар сіңірілген немесе қапталған, бөлшек саудамен сату үшін нысандарға немесе орамдарға өлшеніп оралған мақта, дәке, бинттер және ұқсас бұйымдар (мысалы, таңу материалы, лейкопластырьлер, припаркалар):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жабысқақ адгезивтік таңу материалы және өзге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топтың 4-ескертпесінде аталған фармацевтикалық өнім: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дәріленіп тазартылған кетгут, жіктер салуға арналған ұқсас дәріленіп тазартылған материалдар және жараларды хирургиялық жабуға арналған дәріленіп тазартылған адгезиндік тіндер; дәріленіп тазартылған ламинария және ламинариядан жасалған дәріленіп тазартылған тығын; хирургиялық немесе стоматологиялық қан тоқтататын дәріленіп тазартылған сорғыш құралдар (гемостатиктер):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тобын анықтауға арналған реагенттер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зерттеулерге арналған контрастық препараттар; ауруларға салуға арналған диагностикалық реагенттер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цементтері және тістерді пломбылауға арналған өзге материалдар; сүйекті құрайтын цементтер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сөмкелер және алғашқы көмек көрсетуге арналған жиынтықтар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2937-тауарлық позициясындағы өзге қосылыстардың немесе спермицидтердің негізінде жасалған химиялық контрацептивтік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немесе ветеринарияда қолданылуға арналған хирургиялық операциялар немесе физикалық зерттеулер процесінде дене бөліктері үшін майлағыш ретінде немесе дене мен медициналық құралдар арасындағы байланыстырғыш агент ретінде қолданылатын гель түріндегі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стомикалық пайдалануға арналған құрал-жабдық ретінде сәйкестендірілетін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фармацевтикалық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3101 00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Жануарлардан немесе өсімдіктерден алынған, араласқан немесе араласпаған, химиялық өңделген немесе өңделмеген тыңайтқыштар; өсімдіктер немесе жануарлар өнімдерін араластырудан немесе химиялық өңдеуден алынған тыңайтқыштар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немесе химиялық, азоттық тыңайтқыштар: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 оның ішінде су ерітіндісіндегі: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аммоний сульфатының және аммоний нитратының қос тұздары және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нитраты, оның ішінде су ерітіндісіндегі: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нитратының кальций карбонаты немесе тыңайтқыш болып табылмайтын өзге органикалық емес заттары бар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нитраты: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нитраты мен аммоний нитратының қос тұздары мен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 мен аммоний нитратының су немесе аммиак ерітіндісіндегі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алдыңғы-қосалқы позицияларда атап көрсетілмеген қоспаларды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немесе химиялық, фосфорлық тыңайтқыштар: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немесе химиялық, калий тыңайтқыштары: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сульфаты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немесе үш қоректі элементтерден: азоттан, фосфордан және калийден тұратын минералдық немесе химиялық тыңайтқыштар; өзге тыңайтқыштар; брутто-салмағы 10 кг-дан аспайтын осы топтың таблеткадағы немесе ұқсас нысандағы немесе орамдардағы тауарлары: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брутто-салмағы 10 кг-дан аспайтын осы топтың таблеткадағы немесе ұқсас нысандардағы немесе орамдардағы тауарлары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қоректі элементтен: азоттан, фосфордан және калийден тұратын минералдық немесе химиялық тыңайтқыштар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сутекфосфаты (диаммоний фосфаты)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дисутекфосфаты (моноаммоний фосфаты) және оның аммоний сутекфосфатымен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қоректік элементтен; азот және фосфордан тұратын минералдық немесе химиялық тыңайтқыштар: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мен фосфаттардан тұратын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қоректік элементтен фосфор және калийден тұратын минералдық немесе химиялық тыңайтқыштар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баспаханалық сыр, сия, туш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Өсімдіктерден алынған илеу экстракттары; таниндер және олардың тұздары, қарапайым және күрделі эфирлер, өзге де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квебрахо экстракті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алақоржын экстракті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органикалық илеу заттары; органикалық емес илеу заттары; табиғи илеу заттарынан тұратын немесе олардан тұрмайтын илеу препараттары; алдын ала илеуге арналған ферменттік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органикалық илеу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3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Белгілі немесе белгісіз химиялық құрамның өсімдіктерінен немесе жануарлардан алынған бояу заттары (жануар көмірінен өзге, бояғыш экстракттарды қоса алғанда), осы топқа арналған 3-ескертпеде көрсетілген өсімдіктерден немесе жануарлардан алынған бояғыш заттардың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4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Белгілі немесе белгісіз химиялық құрамның өсімдіктерінен немесе жануарлардан алынған бояу заттары (жануар көмірінен өзге бояғыш экстракттарды қоса алғанда) осы топқа арналған 3-ескертпеде көрсетілген өсімдіктерден немесе жануарлардан алынған бояғыш заттардың негізінде дайындалған препараттар; белгілі немесе белгісіз құрамның, люминофорлар немесе оптикалық ағартқыштар ретінде қолданылатын синтетикалық органикалық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органикалық бояу заттары және осы топқа арналған 3-ескертпеде көрсетілген, олардың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майдаланған бояғыштар және солардың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металдандырылған немесе металдандырылмаған қышқылдық бояулар, және олардың негізінде дайындалған препараттар; басытқы бояулар және олардың негізінде дайындалған бояулар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бояулар және олардың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бояулар және олардың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текшелік бояулар (оның ішінде пигмент ретінде қолданылатын) және олардың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3204 16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белсенді бояулар және олардың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пигменттер және олардың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(оның ішінде 3204 44 – 3204 19-қосалқы позицияларындағы екі немесе одан көп бояғыш заттардың қоспасы)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ағартқыштар ретінде қолданылатын синтетикалық органикалық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Түрлі-түсті лактар; осы топқа арналған 3-ескертпеде көрсетілген түрлі-түсті лактардың негізінде жасалған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лактар; осы топқа арналған 3-ескертпеде көрсетілген түрлі-түсті лактардың негізінде жасалған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бояғыш заттар; 3203, 3204 немесе 3205-тауарлық позициясындағы препараттардан басқа, осы топқа арналған 3-ескертпеде көрсетілген препараттар; белгілі немесе белгісіз химиялық құрамның люминофорлары ретінде пайдаланылатын органикалық емес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диоксидінің негізінде дайындалған пигменттер мен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затқа қайта есептегенде 80 салм. %-дан немесе одан артық болатын титан диоксидінен тұратындар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қосылыстарының негізінде дайындалған пигменттер мен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бояйтын заттар мен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ультрамарин және оның негізінде дайындалған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литопон және мырыш сульфидінің негізінде дайындалған өзге пигменттер мен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люминофорлар ретінде пайдаланылатын органикалық емес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эмаль немесе шыны өндіруде қолданылатын дайын пигменттер, шынының дайын басқыштары, дайын бояулар, эмальдар және шыны тәрізді жылтыратпалар, ангобтар (шликерлер), сұйық жалтырақтар мен ұқсас препараттар; шыны тәрізді фритта және ұнтақтағы, түйіршіктердегі және үлпектердегі өзге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пигменттер, шынының дайын басқыштары, дайын бояулар және ұқсас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тәрізді эмальдар және жылтыратпалар, ангобтар (шликерлер) және ұқсас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жалтырақтар және ұқсас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тәрізді фритта және ұнтақтағы, түйіршіктерді немесе үлпектердегі өзге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полимерлер немесе химиялық түрлендірілген табиғи полимерлер негізіндегі, майдаланған немесе сулы емес ортада ерітілген, бояулар мен лактар (эмальдар мен политурларды қоса алғанда); осы топқа арналған 4-ескертпеде көрсетілген ерітінділер: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полиэфирлер негізінде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акрилді немесе винилді полимерлер негізінде: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полимерлер немесе химиялық түрде өзгертілген табиғи полимерлер негізіндегі, майдаланған немесе сулы емес ортада ерітілген бояулар мен лактар (эмальдар мен политураларды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акрилді немесе винилді полимерлер негізінде: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бояулар мен лактар (эмальдарды, политураларды және желімдік бояуларды қоса алғанда) теріні өңдеу үшін қолданылатын дайын су пигменттері: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сиккативтер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3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Бояуларды өндіруде қолданылатын (эмальдарды қоса алғанда) сулы емес ортада майдаланған, сұйық немесе паста тәрізді пигменттер (металдық ұнтақтар мен үлпектерді қоса алғанда); өрнектеуге арналған фольга; бөлшек сауда үшін нысандарға немесе орамдарға өлшеніп салынған бояулар және өзге бояу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өрнектеуге арналған фольга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3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Суретшілер, студенттер пайдаланатын немесе маңдайша жазуларды безендіруге арналған көркем бояулар, бос уақытта пайдалануға арналған өзгерткіш реңдер, бояулар және таблеткалардағы, түтіктердегі, құтылардағы, сауыттардағы ұяшықтардағы немесе ұқсас нысандардағы немесе орамдардағы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жиынтықтағы бояулар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0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және бақша жақпалары, шайырлы цементтер, тығыздауға арналған құрамдар және өзге де мастикалар; сырлау жұмыстарына арналған тығыздағыштар; фасадтардың бет үстерін, ғимараттардың ішкі қабырғаларын, едендерді, төбелерді дайындауға арналған отқа төзімді емес құрамдар немесе осыған ұқсас құрамдар: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бақша жақпалары, шайырлы цементтер, тығыздауға арналған құрамдар және өзге де мастикалар; сырлау жұмыстарына арналған тығыздағыштар: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Баспаханалық бояу, жазу немесе сурет салуға арналған тушь немесе сия және өзге де концентратты немесе концентратты емес, қатты немесе қатты емес сиялар: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баспаханалық бояу: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 майлары және резиноидтер; парфюмерлік, косметикалық немесе туалет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Конкреттерді және абсолюттерді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цитрус жемістерінің эфир майлары: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апельсиндік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 цитрус жемістерінің эфир майларынан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жалбыздық (Мentha piperita)</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жалбыздың өзге түрлерінің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резиноидтар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шикізат ретінде қолданылатын, хош иісті заттардың қоспалары және сондай бір немесе одан көп заттардың негізіндегі қоспалар (спирт ерітінділерін қоса алғанда); сусындар өндірісі үшін қолданылатын хош иісті заттардың негізіндегі өзге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өнеркәсібінде немесе сусындар өндірісі үшін пайдаланылатын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Әтір және иіс сулар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құралдар және макияжға арналған заттар, тер күтіміне арналған заттар (дәріліктерден басқа), күнге күю және күнге күюге қарсы заттарды, маникюр мен педикюр заттарын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ерінге макияж жасауға арналған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макияж жасауға арналған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маникюрге немесе педикюрге арналған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 (шағынын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Шашқа арналған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перманенттік бұйралауға немесе шашты тіктеуге арналған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лактары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 протездерін бекітетін ұнтақтар мен пасталарды қоса алғанда, ауыз қуысы немесе тістердің тазалығына арналған заттар; бөлшек сауда үшін жеке орамдағы тістердің аралығын тазалау үшін пайдаланылатын жіптер тіс шыты):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тазалайтын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тістердің араларын тазалау үшін пайдаланылатын жіптер (тіс жібегі)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Қырынардан бұрын, қырыну кезінде немесе қырынғаннан кейін пайдаланылатын құралдар, жеке мақсаттағы дезодоранттар, ванна қабылдауға арналған құрамдар, шаш алатын құралдар және басқа жерде аталмаған немесе енгізілмеген өзге де парфюмерлік, косметикалық және иіс заттары, хош иістендірілген немесе хош иістендірілмеген, дезинфекциялық қасиеттері бар немесе жоқ үй-жайларға арналған дезодоранттар: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қырынардан бұрын, қырыну кезінде немесе қырынғаннан кейін пайдаланылатын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мақсаттағы дезодоранттар мен антипресперанттар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иістендірілген тұздар мен ванна қабылдауға арналған өзге де құрамдар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рәсімдерге арналған жағымды иістерді қоса алғанда, үй-жайлардың ауасын хош иістендіру немесе тазартуға арналған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жанған кезде иіс тарататын "агарбаттилер" және өзге де жағымды иістер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7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Сабын, беттік органикалық белсенді заттар, жуу заттары, майлау материалдары, жапсыруға не дайын балауыздар, тазалауға немесе жылтыратуға арналған құрамдар, балауыз шамдар және ұқсас бұйымдар, жабыстыруға арналған пасталар, пластилин, «тіс дәрігерлік балауыз» және гипс негізіндегі тіс дәрігерлік құрамдар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Сабын; кесек, кесік түрінде немесе нысандалған түрде, құрамында сабын болатын немесе болмайтын, сабын ретінде қолданылатын, үстіңгі органикалық белсенді заттар; бөлшек сауда үшін өлшеніп салынған, сұйық немесе крем түріндегі, құрамында сабын болатын немесе болмайтын беттік белсенді органикалық заттар мен денені жууға арналған құралдар; сабын немесе жуғыш зат сіңірілген қағаз, мақта, киіз немесе фетр және тоқымалық емес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кесектер, кесіктер немесе нысандалған бұйым және қағаз түріндегі беттік-белсенді органикалық заттар және құралдар; сабынмен немесе жуғыш зат сіңірілген мақта, киіз немесе фетр және тоқымалық емес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(құрамында дәрілік заттары барын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нысандардағы сабындар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2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салынған сұйық немесе крем түріндегі, құрамында сабын болатын немесе болмайтын беттік-белсенді органикалық заттар мен денені жууға арналған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беттік-белсенді органикалық заттар (сабыннан өзге); беттік-белсенді құралдар, жуғыш заттар (қосалқы жуғыш заттарды қоса алғанда) және тазалайтын, құрамында сабын болатын немесе болмайтын құралдар (3401-тауарлық позициясының құралдарынан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салынған немесе өлшеніп салынбаған беттік-белсенді органикалық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аниондықтар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катиондықтар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неионогендіктер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алынған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4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Жақпа материалдары (кескіш жабдықтар үшін жақпа– салқындатқыш эмульсияларды, болттар мен гайкаларды бұрауды жеңілдететін құралдарды, татты кетіруге арналған құралдар мен жақпалар негізіндегі бұйымдарды қалыптан алып шығуды жеңілдететін татқа қарсы құралдар мен препараттарды қоса алғанда) және битуминоздық жыныстардан алынған негізгі құрамдас бөліктер ретінде 70 салм. %-дан не одан көп мұнай не мұнай өнімдері бар құралдардан өзге, тоқыма материалдарын, теріні, жүнді жақпа маймен және маймен өңдеу үшін пайдаланылатын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немесе құрамында мұнай өнімдері бар битуминоздық жыныстардан алынған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 теріні, жүнді не өзге материалдарды өңдеуге арналған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 теріні, жүнді не өзге материалдарды өңдеуге арналған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балауыздар және дайын балауыздар: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полиоксиэтиленнен (полиэтиленгликолдан)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28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3404-тауарлық позициясының балауыздарынан өзге, аяқ киімге арналған вакстар мен кремдер, жиһаз, едендер, автомобиль кузовтары, шыны не металға арналған жылтыратпалар (полироль) және мастикалар, тазартқыш пасталар, ұнтақтар және ұқсас құралдар (оның ішінде, осындай құралдар сіңірілген мақта, киіз не фетр, тоқымалық емес материалдар, кеуекті пластмассалар не кеуекті резеңке):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киімге немесе теріге арналған вакстер, кремдер және ұқсас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жиһаз, едендер не ағаштан жасалған өзге бұйымдардың күтіміне арналған жылтыратпалар, мастикалар және ұқсас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жылтырататын құралдардан өзге, автомобиль кузовтарына арналған жылтыратпа полирольдер және ұқсас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тазартқыш пасталар мен ұнтақтар және өзге де тазартқыш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3406 00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Балауыз шамдар, жіңішке балауыз шамдар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пластилинді қоса алғанда, жабыстыру пасталары; "тіс дәрігерлік балауыз" немесе орамдарға, жиынтықтарға өлшеніп салынған, тістің көшірме бедерін алуға арналған құрамдар, плитка түрінде, таға нысанында, кесектердегі немесе ұқсас нысандардағы; гипс (кальцилендірілген гипс не кальций сульфаты) негізінде өзге де тіс дәрігерлік мақсаттарға арналған құрамдар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Ақуыздық заттар; өзгертілген крахмалдар; желімдер; ферменттер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Казеин, казеинаттар және казеиннің өзге де туындылары; казеиндік желімдер: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Альбуминдер (салмағы құрғақ затқа қайта есептегенде 80 %-дан астам сарысулық белоктары бар, екі немесе одан көп сарысулық белок концентраттарын қоса алғанда), альбуминаттар және альбуминнің өзге де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альбумині: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альбумині, екі немесе одан астам сарысулық белоктардың концентраттарын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1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Желатин (оның ішінде тік бұрыштыны (төрт бұрыштыны қоса алғанда) табақтарда, сырттай өңдеумен немесе өңдеусіз, боялған немесе боялмаған) және желатиннің туындылары; балық желімі; жануарлардан алынған өзге желімдер, 3501-тауарлық позициясындағы казеиндіктерден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Пептондар және олардың туындылары; басқа жерде аталмаған немесе енгізілмеген ақуыздық заттар және олардың өзге туындылары; теріден немесе бас– сирақтан жасалған ұнтақ, хромдалған немесе хромдалмаған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Декстриндер және өзгертілген өзге крахмалдар (мысалы, алдын ала желатинделген немесе күрделі эфирге айналған); крахмалдар немесе декстриндер, немесе өзгертілген өзге крахмалдар негізінде алынған желімдер: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декстриндер және өзгертілген өзге крахмалдар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3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желімдер мен өзге де адгезивтер, басқа жерде аталмаған немесе енгізілмеген; желімдер немесе адгезивтер ретінде қолдануға жарамды, желімдер немесе адгезивтер ретінде қолдануға жарамды, желімдер немесе адгезивтер ретіндегі, таза салмағы 1 кг-дан аспайтын бөлшек сауда үшін өлшеніп салынған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желімдер немесе адгезивтер ретінде қолдануға жарамды, желімдер немесе адгезивтер ретіндегі, таза салмағы 1 кг-дан аспайтын бөлшек сауда үшін өлшеніп салынған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3913-тауарлық позицияларының полимерлері немесе каучук негізіндегі адгезивтер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ферменттер; ферменттік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реннин және оның концентраттары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Жарылғыш заттар; пиротехникалық бұйымдар; сіріңкелер; пирофорлық қорытпалар; кейбір жанғыш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3601 00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Оқ-дәрі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Оқ-дәріден өзге, дайын жарылғыш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өткізгіш баулар; тұтандыратын баулар; соққылағыш немесе тұтандырғыш капсюльдер; демікпелер; электр тұтандырғыштары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Фейерверктер, дабыл беру зымырандары, жаңбырлық зымырандар, тұманға қарсы сигналдар және өзге де пиротехникалық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фейерверктер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Сіріңкелер, 3604-тауарлық позициясындағы пиротехникалық бұйымдардан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Ферроцерий және кез келген нысандардағы өзге порифорлық қорытпалар; осы топқа 2-ескертпеде көрсетілген жанғыш материалдардан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темекілік немесе ұқсас оттықтарды толтыру немесе қайта толтыру үшін пайдаланылатын сыйымдылығы 300 см3аспайтын контейнерлердегі сұйық немесе сұйықтатылған газ тәрізді отын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 және кино тауарлары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Фотопластинкалар және қағаз, картон немесе тоқымадан өзге, кез келген материалдардан жасалған жазық, сезгіштігі арттырылған, жарықтатылмаған (экспонирленбеген) фотопленкалар; орамдағы немесе орамсыз, сезгіштігі арттырылған, жарықтатылмаған, мезеттік фотографияларға арналған жазық пленкалар: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мезеттік фотографияларға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пластинкалар және кез келген жақтарының ұзындығы 255 миллиметрден аспайтын өзге де пленкалар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фотографияларға (полихромдық)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0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Сезгіштігі арттырылған, жарықтатылмаған (экспонирленбеген) қағаз, картон немесе тоқымалық кез келген материалдардан жасалған рулондағы фотопленкалар; мезеттік фотографияларға арналған рулондағы сезгіштігі арттырылған, жарықтатылмаған пленкалар: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105 мм аспайтын перфорирленбеген, өзге де пленкалар: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фотографияға (полихромдық)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күміс галогенидтерінен эмульсиямен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105 мм асатын перфорирленбеген, өзге пленкалар: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610 мм асатын және ұзындығы 200 метрден асатын, көркем фотографияларға арналған (полихромдық)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610 мм асатын және ұзындығы 200 метрден асатын, көркем фотографияларға арналған пленкалардан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610 мм асатын және ұзындығы 200 метрден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105 мм асатын және ұзындығы 610 метрден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фотографияларға арналған өзге пленкалар (полихромдық):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16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3702 53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16 мм асатын, бірақ 35 мм артық емес және ұзындығы 30 метрден аспайтын, диапозитивтерге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3702 54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16 мм асатын, бірақ 35 мм артық емес және ұзындығы 30 метрден аспайтын, диапозитивтерге арналған пленкалардан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3702 55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16 мм асатын, бірақ 35 мм артық емес және ұзындығы 30 метрден асатын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3702 56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35 мм асатын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3702 96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35 мм аспайтын және 30 метрден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3702 97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35 мм аспайтын және 30 метрден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3702 98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35 мм асатын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Сезгіштігі арттырылған, жарықтандырылмаған фотографиялық қағаз, картон және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610 мм асатын рулондардағы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фотографияларға арналған өзгелері (полихромдық)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Жарықтатылған, бірақ шығарылмаған фотографиялық пластинкалар, пленкалар, қағаз, картон және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Кинопленкалардан өзге, жарықтандырылған және шығарылған фотопластинкалар мен фотопленкалар: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офсеттік шығару үшін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Жарықтандырылған және шығарылған, дыбыстық жолы бар немесе жоқ, немесе тек дыбыстық жолы бар кинопленка: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35 мм немесе одан асатын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Фотохимикаттар (лактардан, адгезивтерден және ұқсас құралдардан басқа); фотографиялық мақсаттар үшін пайдаланылатын, өлшенген дозаларда ұсынылатын немесе бөлшек саудаға арналып пайдалануға дайын түрде оралатын араластырылмаған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сенсибилизирленген эмульсиялар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химиялық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графит; коллоидті немесе жартылай коллоидті графит; пасталар, блоктар, пластиналар немесе өзге шала фабрикаттар түрінде графиттің немесе өзге көміртегінің негізінде алынған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графит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коллоидті немесе жартылай коллоидті графит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электродтарға арналған көміртек тектес пасталар және пештерді шегендеуге арналған ұқсас пасталар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Белсендендірілген көмір; табиғи белсендендірілген минералдық өнімдер; пайдаланылған жануарлар көмірі, жануарлар көмірін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Белсендендірілген көмір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немесе тазартылмаған таллий майы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2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3803-тауарлық позициясындағы таллий майынан өзге, лигнин сульфонатын қоса алғанда, cүрік целлюлозасын дайындау кезіңде қалатын, концентрацияланған немесе концентрацияланбаған, кантсыздандырылған немесе қантсыздандырылмаған, химиялық жағынан өңделген немесе өңделмеген сілті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Сағыздық, сүректік немесе сульфаттық скипидар, айдау жолымен немесе қылқан жапырақтылардың cүpегін өңдеуден алынған өзге де терпен майлары; тазартылмаған дипентен; сульфаттық скипидар және тазартьлмаған өзге пара-цимол; негізгі құрамдас бөлік ретінде альфа-терпиенолы бар қарағай майы: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сағыздық, сүректік немесе сульфаттық скипидар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Канифоль және шайырлық қышқылдар, және олардың туындылары; канифолдық спирт және канифолдық майлар; қайта балқытылған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және шайырлық қышқылдар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канифоль аддуктарының тұздарынан өзге, канифольдың, шайырлық қышқылдар туындыларының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эфирлі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Сүректік қарамай; сүректік қарамайдан алынған майлар; сүректік креозот; сүректік нафта; өсімдік пекі; сыра қайнату пекі және канифоль, шайырлық қышқылдар немесе өсімдік пекінің негізіндегі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9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Инсектицидтер, родентицидтер, фунгицидтер, гербицидтер, өскіндерге қарсы құралдар және өсімдіктің өсyін реттеушілер, дайын препараттар немесе бұйымдар түрінде ұсынылған немесе бөлшек саудаға арналып нысандарға немесе орамдарға өлшеніп салынған зарарсыздандыратын құралдар және оларға ұқсастылар (мысалы, күкіртпен өңделген таспа, білтелер мен балауыз шамдар, шыбындарға қарсы жабысқақ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топқа арналған 1-қосалқы позицияларындағы ескертпеде аталған тауарлар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фунгицидтер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өскінге қарсы құралдар және өсімдіктердің өcyiн реттеушілер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зарарсыздандыратын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23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өңдеу құралдары, бояуды жеделдетуге немесе бояғыштарды бекітуге арналған құралдар мен өзге де өнімдер және тоқыма, қағаз, тepi өнеркәсібінде немесе ұқсас салаларда қолданылатын дайын препараттар (мысалы, өңдеуге немесе улауға арналған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крахмалды заттар негізінде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өнеркәсібінде немесе ұқсас салаларда қолданылатын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өнеркәсібінде немесе ұқсас салаларда қолданылатын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тepi өнеркәсібінде немесе ұқсас салаларда қолданылатын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2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беттерін улауға арналған препараттар; флюстер және төменгі температурада, жоғары температурада дәнекерлеуге немесе пicipуге арналған өзге де қосалқы препараттар; төмен температурада, жоғары температурада дәнекерлеуге немесе пісіруге арналған, металдан немесе өзге де материалдардан тұратын ұнтақтар мен пасталар; элекгродтар мен шыбықтарды пісіруге арналған өзектер немесе жабындар ретінде қолданылатын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беттерін улауға арналған препаратгар; төмен температурада, жоғары температурада дәнекерлеуге немесе пісіруге арналған металдан немесе өзге материалдардан тұратын ұнтақтар мен пасталар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Антидетонаторлар, антиоксиданттар шайыртүзуші тежегіштер, қоюлатқыштар, даттануға қарсы заттар және мұнай өнімдеріне (бензинді қоса алғанда) немесе мұнай өнімдерге арналған мақсаттарда сияқты пайдаланылатын өзге де сұйықтарға қосылатын өзге де дайын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қосылыстары негізінде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жағатын майларға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битуминоздық жыныстардан алынған, мұнай және мұнай өнімдері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Көксағызды ысатын дайын жеделдеткіштер; басқа жерде аталмаған және енгізілмеген көксағыз немесе пластмассаларға арналған құрамдық пластификаторлар; көксағызға немесе пластмассаларға арналған құрамдық өзге де антиоксиданттар мен тұрақтандырғыштар: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көксағызды ысытатын дайын жеделдеткіштер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көксағыз немесе пластмассаға арналған құрамдық пластификаторлар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көксағыз немесе пластмассаға арналған құрамдық антиоксидантар мен тұрақтандырғыштар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3813 00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сөндіргіштерге арналған құрамдар мен зарядтар; өрт сөндіруге арналып зарядталған гранаталар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күрделі органикалық еріткіштер мен сұйылтқыштар, бояулар мен лактарды кетіруге арналған дайын құрамдар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реакцияларды қоздырғыштар, реакцияларды және катализаторларды жеделдеткіштер: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жеткізгіштердегі катализаторлар: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белсенді құрамдас бөлік ретінде никель немесе оның қосылыстары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белсенді құрамдас бөлік ретінде бағалы металдар немесе олардың қосылыстары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3801-тауарлық позициясындағы тауарлардан өзге, отқа төзімді цементтер, құрылыстық, бетондық және ұқсас құрамдық ерітінділер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2707 немесе 2902-тауарлық позицияларындағы өнімдерден өзге, араласқан алкилбензолдар және араласқан алкилнафталиндер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Электроникада диск, пластина немесе ұқсас нысандарда қолдануға арналған химиялық легирленген элементтер, электроникада пайдалануға арналған химиялық легирленген қосылыстар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7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Битуминоздық жыныстардан алынған құрамында салмағы 70%-дан аспайтын мұнай немесе мұнай өнімдері болатын немесе болмайтын гидравликалық тежегіштік сұйықтықтар және гидравликалық берілістерге арналған өзге де дайын сұйықтықтар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3820 00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Антифриздер және мұздауға қарсы дайын сұйықтықтар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3821 00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Өсімдіктердің, адамның немесе жануарлардың жасушаларын немесе микроорганизмдердің тіршілік әрекетін сақтауға және өcipуге арналған дайын дақылдық орталар (вирустар мен соған ұқсастарды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3822 00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3002 немесе 3006-тауарлық позицияларындағы тауарлардан өзге,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сертификатталған талондық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монокарбондық майлы қышқылдар; тазартудан кейінгі қышқылдық майлар; өнеркәсіптік майлы 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монокарбондық майлы кышқылдар; тазартудан кейінгі қышқылдық майлар: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стеарин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олеин қышқылы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талий майының майлы қышқылдары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майлы спирттер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24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Құйма нысандарын немесе құйма сырықтарды өндіру үшін дайын байланыстырғыш заттар; басқа жерде аталмаған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нысандарын немесе құйма сырықтарды өндіру үшін дайын байланыстырғыш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металдардың шоғырландырылған карбидтері, өзара немесе өзге металл байланыстырғыш заттармен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цементтер, құрылыс ерітінділері немесе бетондарға арналған дайын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төзімсіз ерітінділер мен бетондар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44-қосалқы позициясындағы сорбиттен басқа, сорбит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галогенденген метан, этан немесе пропан туындылары бар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гидрохлорфторкөмірсутектері (ГХФУ), перфторкөмірсутектері (ПФУ) немесе гидрофторкөмірсутектері (ГФУ) бар немесе жоқ, хлорфторкөмірсутектері (ХФУ)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3824 72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бромхлордифторметан, бромтрифторметан немесе дибромтетрафторэтандар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3824 73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гидробромфторкөмірсутектері бар (ГБФУ)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3824 74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гидрохлорфторкөмірсутектері (ГХФУ) бар, перфторкөмірсутектері (ПФУ) немесе гидрофторкөмірсутектepi (ГФУ) бар немесе жоқ, бipaқ хлорфторкөмірсутектері (ХФУ)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тетрахлорид көміртегі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3824 76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1,1,1– трихлорэтан (метилхлороформ)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бромметан (метилбромид) немесе бромхлорметан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3824 78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перфторкөмірсутектері (ПФУ) немесе гидрофторкөмірсутектері (ГФУ) бар, бipaқ хлорфторкөмірсутектері (ХФУ) немесе гидрохлорфторкөмірсутектері (ГХФУ)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3824 79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оксиран (этиленоксид), полибромбифенилдер (ПББ), полихлорбифенилдер (ПХБ), полихлортерфенилдер (ПХТ) немесе трис (2,3– дибромпропил) фосфат бар қоспалар мен препараттар: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оксиран (этиленоксид)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3824 82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полихлорбифенилдер (ПХБ), полихлортерфенилдер (ПХТ) немесе полибромбифенилдер (ПББ)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3824 83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трис (2,3– дибромпропил) фосфат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17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химиялық немесе аралас өнеркәсіп салаларының қалдық өнімдері; қала шаруашылығының қалдықтары; ағынды сулардың шламы; осы топқа арналған 6-ескертпеде көрсетілген өзге де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шаруашылығының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сулардың шламы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органикалық еріткіштер: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улауға арналған пайдаланылған ерітінділер, гидравликалық сұйықтықтар, тежегіштік сұйықтықтар және антифриздер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немесе аралас өнеркәсіп салаларының өзге де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негізінен органикалық құрамдастары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 жыныстарынан алынған, құрамында 70 сал.% кем болатын мұнай өнімдері немесе мұнай бар немесе жоқ биодизель және оның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Пластмассалар және олардан жасалған бұйымдар 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этиленнің полимерлері: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0,94-тен кем емес полиэтилен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0,94 немесе одан артық полиэтилен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этиленнің винилацетатпен полимерлестері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пропиленнің немесе өзге олефиндердің полимерлері: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полиизобутилен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пропиленнің полимерлестері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стиролдың полимерлері: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көбіктенгіш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стиролакрилонитрильдік полимерлестер (SAN)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акрилонитрилбутадиенстиролдық полимерлестер (ABS)</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винилхлоридтің немесе өзге галогенденген олефиндердің полимерлері: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құрамдас бөліктермен араластырылмаған поливинилхлорид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поливинилхлорид: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пластифицирленбеген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пластифицирленбеген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пен винилацетаттың полимерлестері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винилхлоридтық полимерлестері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винилиденхлоридтің полимерлері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фторполимерлері: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политетрафторэтилен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винилацетаттық немесе өзге күрделі винилді эфирлердің полимерлері; бастапқы нысандардағы өзге винилді полимерлер: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поливинилацетат: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дисперсиялары түріндегі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винилацетаттың полимерлестері: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дисперсиялары полимерлестері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гидролизденбеген ацетаттық топтар болатын немесе болмайтын поливинилді спирт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акрилді полимерлер: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полиметилметакрилат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7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полиацеталилер, қарапайым өзге полиэфирлер және эпоксидтік шайырлар; бастапқы нысандардағы поликарбонаттар, алкидті шайырлар, күрделі полиаллильді эфирлер және өзге күрделі полиэфирлер: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қарапайым полиэфирлер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эпоксидтік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алкидтік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полилактид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күрделі полиэфирлер: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қанықпаған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полиамидтер: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 6,– 11,– 12,– 6,6,– 6,9,– 6,10 немесе– 6,12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амино-альдегидтік шайырлар, феноло-альдегидтік шайырлар және полиуретандар: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және тиокарбамид шайырлары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 шайырлары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амино-альдегидтік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феноло-альдегидтік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силикондар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топқа 3-ескертпеде көрсетілген бастапқы нысандардағы мұнайлық шайырлар, кумарон-индендік шайырлар, политерпендер, полисульфидтер, полисульфондар және басқа жерде аталмаған немесе енгізілмеген өзге де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мұнайлық, кумарондық, индендік немесе кумарон-индендік шайырлар және политерпендер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целлюлоза және оның басқа жерде аталмаған немесе енгізілмеген химиялық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ацетаттары: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пластифицирленбеген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пластифицирленген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нитраттары (коллодиилерді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целлюлоза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карбоксиметилцеллюлоза және оның тұздары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табиғи полимерлер (мысалы, альгин қышқылы) және басқа жерде аталмаған және енгізілмеген өзгертілген табиғи полимерлер (мысалы, қатырылған протеиндер, табиғи көксағыздың химиялық туындылары):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альгин қышқылы, оның тұздары мен күрделі эфирлері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3901– 3913-тауарлық позицияларының полимерлер негізінде алынған ион алмастырғыш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қалдықтар, кесінділер және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көлденең қимасының мөлшері 1 мм аспайтын, беті өңделген немесе өңделмеген, бipaқ өзгеше өңдеуге түспеген моножіп, шыбықтар, өзектер және бір қалыпқа келтірілген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құбырлар, түтіктер және түтікшелер, олардың фитингтері (мысалы қосылыстар, ернемектер):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қатырылған протеиндер немесе целлюлоздық материалдардан жасалған жасанды қабықшалар (шұжық өнімдері үшін)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құбырлар, түтіктер және шлангілер: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пропиленнің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винилхлоридтың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түтіктер және түтікшелер,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МПа дейінгі қысымға шыдайтын, иілгіш құбырлар, түтіктер және түтікшелер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өзгерлері, өзге материалдармен бекемделмеген немесе қиыстырылмаған, фитингтерсіз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армирленбеген немесе өзге материалдармен қиыстырылмаған, фитингілерсіз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едендерге арналған бумалардағы немесе пластиналардағы жабындар, өздігінен жабысатындар немесе өздігінен жабыспайтындар; осы топқа арналған 9-ескертпеде көрсетілген пластмассалардан жасалған қабырғалар немесе төбелерге арналған жабындар: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тақтайлар, табақтар, пленка, фольга және белдіктер немесе бумалардағы немесе бумаларға оралмаған өзге де өздігінен жабысатын жазық нысандар: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eні 20 см-дан аспайтын бумалардағы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Кеуекті емес және бекемделмеген, қабатталмаған, төсенішсіз және өзге материалдармен, ұқсас әдіспен қосылмаған пластмассадан жасалған тақтайлар, табақтар, пленкалар, белдіктер немесе таспалар,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этиленнің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пропиленнің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винилхлоридтың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салмағы кем дегенде 6%-дан тұратын пластификаторлары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акрилді полимерлерден: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полиметилметакрилаттан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поликарбонаттардан, алкидті шайырлардан, полиаллилдік күрделі эфирлерден немесе өзге де күрделі полиэфирлерден: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поликарбонаттардан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3920 62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3920 63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қанықпаған күрделі полиэфирлерден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күрделі полиэфирлерден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целлюлозадан немесе оның химиялық туындыларынан: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целлюлозадан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ацетатынан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целлюлоза туындыларынан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поливинилбутиралдан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амин-альдегидтік шайырлардан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фенол-альдегидтік шайырлардан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өзге де тақтайлар, табақтар, пленкалар және белдіктер немесе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кеуектелген: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стиролдық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винилхлоридтің полимерлерінен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целлюлозадан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7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ванналар, сусеберлер, су ағызуға арналған қабыршақтар, жуынуға арналған шұңғылшалар, биде, унитаздар, отыратын орындар мен оларға арналған қақпақтар, ағызу бактары және ұқсас санитариялық-техникалық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 душтар, су ағызуға арналған шұңғылшалар және жуынуға арналған ыдыстар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унитаздарға арналған отыратын орындар мен қақпақтар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қораптар, жәшіктер, кәрзеңкелер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 және сөмкелер (конустыларды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полимерлерінен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пластмассалардан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 шишалар, сауыттар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орауыштар, шпулькалар, бобиналар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тығындар, қақпақтар, қалпақшалар және тығындауға арналған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асханалық, ас үй ыдыс аяқтары, өзге үй-тұрмыстық бұйымдар мен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және ас үй ыдыс аяқтары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басқа жерде аталмаған немесе енгізілмеген құрылыс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сұйыққоймалар, цистерналар, бактар және сыйымдылығы 300 литрден асатын өзге сыйымсауыттар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мен оларға арналған табалдырықтар, терезелер мен олардың жақтаулары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қойғыштар, перделер (венециандық терезе жапқыштарды қоса алғанда) және ұқсас бұйымдар мен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Пластмассадан жасалған өзге бұйымдар және 3901 – 3914-тауарлық позицияларының материалдарынан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немесе мектеп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киім керек-жарақтары (биялайларды, қолғаптарды және митенкаларді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бекіткіш құралдар және жиһаз, көлік құралдары үшін фурнитура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мүсіншелер және өзге сәндік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Көксағыз, резеңке және олардан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немесе пластиналар, табақтар немесе белдіктер немесе таспалар түріндегі табиғи көксағыз, балата, гуттаперча, гваюла, чикл және ұқсас табиғи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көксағыздық ақсөл, ысытылған немесе ысытылмаған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нысандардағы табиғи каучук: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смокед-шитс (табиғи каучуктің үлгісі)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каучук, техникалық айрықшаландырылған (ТSNR)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балата, гуттаперча, гваюла, чикл және ұқсас табиғи шайырлар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5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Майлардан алынған бастапқы нысандардағы немесе пластиналар, табақтар немесе белдіктер, немесе таспалар түріндегі синтетикалық каучук және фактис; пластиналар, табақтар немесе белдіктер, немесе таспалар түріндегі бастапқы нысандардағы осы-тауарлық позициясының кез келген өнімі бар 4001-тауарлық позициясының кез келген өнімінің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бутадиенстирольдiк каучук (SBR); карбоксилденген бутедиенстирольдiк каучук (ХSВR):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ақсөл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бутадиендік каучук (BR)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изобутиленизопрендік көксағыз (бутилкөксағызы) (IIR); галогенденген изобутиленизопрендік каучук (CIIR немесе BIIR):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изобутиленизопрендік каучук (бутилкаучук) (IIR)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хлоропрендік көксағыз (хлорбутадиендік) (CR):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ақсөл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бутадиеннитрильдік каучук (NBR):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ақсөл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изопрендік каучук (IR)</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түйiндес емес этиленпропилендиендiк каучук (EРDM)</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4001-тауарлық позициясы өнiмiнiң осы-тауарлық позицияның кез келген өнiмiмен қоспалары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ақсөл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немесе пластиналар, табақтар немесе белдiктер немесе таспалар түрiндегi регенерацияланған каучук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Резеңкенiң қалдықтары, кесiндiлерi және сынықтары (қатты резеңкеден өзге), олардан алынған ұнтақтар мен түйiршiктер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нысандардағы немесе пластиналар, табақтар немесе белдiктер немесе таспалар түрiндегi ысытылмаған резеңкелiк қоспалар: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көмiртегімен немесе кремнийдiң диоксидiмен толтырылған резеңкелiк қоспа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ерiтiнділер; 4005 10-қосалқы позициясында көрсетілгендерді қоспағанда, өзге дисперсиялар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пластиналар, табақтар және белдіктер немесе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нысандар (мысалы, шыбықтар, құбырлар және қалпына келтірілген кескіндер) және ысытылмаған резеңкеден жасалған бұйымдар (мысалы, дискілер мен сақиналар):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қалпына келтiруге арналған жобалық дайындамалар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Ысытылған резеңке жіптер мен корд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резеңкеден өзге, ысытылған резеңкеден алынған пластиналар, табақтар, белдiктер немесе таспалар, шыбықтар және қалпына келтірілген кескіндер: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кеуектенген резеңкеден: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пластиналар, табақтар мен белдіктер немесе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кеуектенбеген резеңкеден: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пластиналар, табақтар мен белдіктер немесе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резеңкеден өзге, ысытылған резеңкеден жасалған құбырлар, түтiктер және шлангтер, фитингiлері жоқ немесе бар (мысалы, қосылыстармен, келте құбырлармен, ернемектермен):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бекемдетілген немесе өзге әдіспен өзге материалдармен қиылыстырылмаған: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бекемдетілген немесе өзге әдіспен тек металмен қиылыстырылған: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бекемдетілген немесе өзге әдіспен тек тоқыма материалдарымен қиылыстырылған: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бекемдетілген немесе өзге әдіспен тек өзге материалдармен қиылыстырылған: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Ысытылған резеңкеден алынған конвейерлiк таспалар немесе жетекшi белдiктер, немесе бельтинг:</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 немесе бельтинг, конвейерлік: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металмен арқауланған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тоқыма материалдармен бекемдетілген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жетекшi белдiктер немесе бельтинг:</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трапециальдік көлденең қималы шексiз жетек қайыстар (танапты белдiктер), ойлы – қырлы, 60 см-дан артық, бiрақ 180 см-дан аспайтын сыртқы шеңбердің ұзындығымен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трапециальдік көлденең қималы шексiз жетек қайыстар (танапты белдiктер), ойлы – қырлылардан өзге, 60 см-дан артық, бiрақ 180 см-дан аспайтын сыртқы шеңбердің ұзындығымен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трапециальдік көлденең қималы шексiз жетек қайыстар (танапты белдiктер), қырлы, 180 см-дан артық, бiрақ 240 см-дан аспайтын сыртқы шеңбердің ұзындығымен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трапециальдік көлденең қималы шексiз жетек қайыстар (танапты белдiктер), ойлы – қырлылардан өзге, 180 см-дан артық, бiрақ 240 см-дан аспайтын сыртқы шеңбердің ұзындығымен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4010 35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 тiстi жетек қайыстар, 60 см артық, бiрақ 150 см-дан аспайтын сыртқы шеңбердің ұзындығымен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4010 36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 тiстi жетек қайыстар, 130 см артық, бiрақ 198 см-дан аспайтын сыртқы шеңбердің ұзындығымен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пневматикалық резеңке шиналар мен қақпақшалар: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автомобильдерге арналған (жүк– жолаушы автомобиль– фургондары мен спорттық автомобильдердi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және жүк тасымалдайтын моторлық көлiк құралдарына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авиацияда пайдалануға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 «шыршатәріздес» протектердің суретiмен немесе протектордың ұқсас суреттерiмен: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шаруашылығында қолданылатын көлiк құралдарына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см-дан аспайтын көлiк құралдары мен машиналарына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4011 63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см-дан асатын көлiк құралдары мен машиналарына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шаруашылығында қолданылатын көлiк құралдарына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см-дан аспайтын көлiк құралдары мен машиналарына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немесе өнеркәсiпте қолданылатын және отырғызу диаметрi 61 см-дан асатын көлiк құралдарына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пневматикалық шиналар мен қақпақшалар, қалпына келтiрiлгендер немесе қолданыста болғандар; тегiс немесе жартылай пневматикалық шиналар мен қақпақшалар, шиналық протекторлар және резеңкелік тоғынша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келтiрiлген шиналар мен қақпақшалар: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автомобильдерге арналған (жүк– жолаушы автомобиль– фургондары мен спорттық автомобильдердi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көлік құралдарына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болған пневматикалық шиналар мен қақпақшалар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автомобильдерге (жүк– жолаушы автомобиль– фургондарын және спорттық автомобильдердi қоса алғанда), автобустарға немесе жүк тасымалдайтын моторлы көлiк құралдарына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резеңкеден өзге, ысытылған резеңкеден алынған, қатты резеңкеден жасалған фитингілерi бар немесе оларсыз гигиеналық немесе фармацевтикалық бұйымдар (емізіктерді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контрацептивтер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Түрлі мақсаттарға арналған, қатты резеңкеден өзге, ысытылған резеңкеден жасалған киiмдер және оларға арналған керек-жарақтар (биялайларды, қолғаптарды және митенкiлердi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биялайлар, қолғаптар және митенкiлер: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резеңкеден басқа, ысытылған резеңкеден жасалған өзге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кеуектi резеңкеден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арналған жабындар және кiлемшелер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кеңселiк резеңкелер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прокладкалар, шайбылар және өзге тығыздағыштар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үрленген немесе үрленбеген қайық немесе айлақ амортизаторлары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үрленген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4017 00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нысандардағы қатты резеңке (мысалы, эбонит), қалдықтар мен сынықтарды қоса алғанда; қатты резеңкеден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терiлер (табиғи үлбiрден өзге) және иленген былғары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Ipi қара малдың (буйволдарды қоса алғанда) немесе жылқы тұқымдас (өзге әдiспен буланған немесе тұздалған, кептiрiлген, ысталған, пикелденген немесе консервiленген, бiрақ пергаментке келтiрiлiп иленбеген немесе одан әрi өңдеуге түспеген) жануарлардың түгi бар немесе түксiз, бүлiнген немесе бүлiнбеген, өңделмеген терiлерi: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салмағы құрғақ түрінде 8 кг-дан, кептiрiлiп тұздалған түрінде 10 кг-дан, буланған, дымқыл тұздалған күйде немесе өзге консервiленген күйінде 16 кг-дан аспайтын тұтас терiлер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16 кг-дан асатын тұтас терiлер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тоқымдарын, жартылай тоқымдарын және өңірлерін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Қойлардың немесе қозылардың өңделмеген терiлерi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жүнi бар немесе жүнсiз, бөлiнген немесе бөлiнбеген өңделмеген терiлерi, осы топтың 1в ескертпесінде алып тасталғандардан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пикелденген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4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Түктi немесе түксiз (өзге әдiспен буланған немесе тұздалған, кептiрiлген, пикелденген немесе консервiленген, бiрақ пергаментке келтiрiлiп иленбеген), бөлiнген немесе бөлiнбеген өңделмеген өзге терiлер, осы топтың 1б немесе 1в-ескертпелерінде алып тасталғандардан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рептилийлердің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Жүнсiз, бөлiнген немесе бөлiнбеген, бiрақ одан арғы өңдеусiз ipi қара малдардың (буйволдарды қоса алғанда) немесе жылқы тұқымдас жануарлардың терiлерiнен алынған иленген былғары және былғарылық краст: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жартылай фабрикатты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бөлiнбеген беткi жағы ыспаланған; беткi жағы бөлiнген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бөлiнбеген, ыспаланбаған; беткi жағы бөлiнген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мен қозылардың терiлерiнен алынған жүнсiз, бөлiнген немесе бөлiнбеген, иленген былғары және былғарылық краст; бiрақ одан арғы өңдеусiз: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шала фабрикаттарды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жануарлардың терiлерiнен алынған, жүнсiз, бөлiнген немесе бөлiнбеген иленген былғары және былғарылық краст, бiрақ одан арғы өңдеусiз: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ешкілердің немесе лақтардың: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жартылай фабрикатты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жартылай фабрикатты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рептилийлердің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түрде (хромдалған жартылай фабрикатты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түрде (краст)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 қара малдың (буйволдарды қоса алғанда) немесе жылқы тұқымдас жануарлардың, жүнсiз, бөлiнген немесе бөлiнбеген, иленгеннен кейiн қосымша өңделген немесе пергаментке келтiрiлген түрiн қоса алғанда былғарылық краст түрiндегi былғары, 4114-тауарлық позициясындағы былғарыдан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терілер: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ыспаланбаған беткi жағы бөлiнбеген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жағы бөлінген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жартылай былғарыны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ыспаланбаған беткi жағы бөлiнбеген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жағы бөлінген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23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4112 00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Қойлардың немесе қозылардың терiлерiнен алынған жүнсiз, бөлiнген немесе бөлiнбеген, иленгеннен кейiн қосымша өңделген немесе пергаментке келтiрiлген түрiн қоса алғанда, қойлардың немесе қозылардың терісінен жасалған былғарылық краст түрiндегi былғары, 4114-тауарлық позициясындағы былғарыдан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23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Қойлардың немесе қозылардың терiлерiнен алынған жүнсiз немесе түк баспаған, бөлiнген немесе бөлiнбеген, иленгеннен кейiн қосымша өңделген немесе пергаментке келтiрiлген түрiн қоса алғанда, өзге жануарлардың терісінен жасалған былғарылық краст түрiндегi былғары, 4114-тауарлық позициясындағы былғарыдан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ешкілердің немесе лақтардың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рептилийлердің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Күдepi (қиыстырған күдеріні қоca алғанда); сырланған былғары және сырланған ламинацияланған былғары; металдандырылған былғары: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күдepi (қиыстырған күдеріні қоca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сырланған былғары және сырланған ламинацияланған былғары, металдандырылған былғары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26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былғарының немесе былғарылық талшықтардың негiзiндегi пластиналарда табақтар мен жолақтарда, немесе таспаларда, рулондағы немесе рулонсыз композициялық былғары; былғарыдан жасалған бұйымдарды өндiру үшiн жарамсыз, табиғи немесе композициялық былғарының қиықтары және өзге қалдықтары; былғарылық шаң, ұнтақ және ұн: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былғарының немесе былғарылы талшықтардың негiзiндегi пластиналарда, табақтар мен жолақтарда, немесе таспаларда, рулондағы немесе рулонсыз композициялық былғары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бұйымдарды өндiру үшiн жарамсыз, табиғи немесе композициялық былғарының қиықтары және өзге қалдықтары; былғарылық шаң, ұнтақ және ұн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Былғарыдан жасалған бұйымдар; ер-тұрман бұйымдары және әбзел; жол керек-жарақтары, әйел сөмкелері және ұқсас тауарлар; жануарлардың ішектерінен жасалған бұйымдар (жібек көбелегі фибрионынан алынған талшықтан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4201 00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материалдан жасалған, Кез келген жануapлapға арналған ер-тұрман бұйымдары мен әбзел (жанқайыстарды, тiзгiндердi, тiзеқаптарды, тұмылдырықтарды, аттардың жапқыштарын, артпалы қапшықтарды, иттердiң жапқыштарын және ұқсас бұйымдарды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Жолсандықтар, шабадандар, әйелдердiң шағын сөмке-шабадандары, iс қағаздарына арналған кейстер, портфельдер, арқаға асатын мектеп сөмкелері, көзiлдiрiктерге, дүрбiлерге, фотоаппараттарға, музыкалық аспаптарға, мылтықтарға арналған қындар, тапанша қап және ұқсас қаптар; жол сөмкелерi, азық-түлiктерге немесе сусындарға арналған термос-сөмкелер, косметикаға арналған сөмкелер, жолдорбалар, әйел сөмкелері, шаруашылыққа арналған сөмкелер, әмиян, шиландар, географиялық карталарға арналған қаптар, портсигарлар, кисеттер, жұмысшы аспаптарына арналған сөмкелер, спорттық сөмкелер, шишаларға арналған құтылар, зергерлiк бұйымдарға арналған қобдишалар, опа салғыштар, кескiш заттарға арналған қындар және табиғи немесе қиысты былғарыдан, пластмасса табақтардан, тоқыма материалдардан, ысытылған талшықтардан немесе қатырмадан жасалған, не болмаса тұтастай немесе жартылай сол сияқты материалдармен немесе қағазбен жабылған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жолсандықтар, шабадандар, әйелдердiң шағын сөмке-шабадандары, iс қағаздарына арналған кейстер, портфельдер, арқаға асатын мектеп сөмкелерi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қиысты былғарыдан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пластмассадан немесе тоқыма материалдарынан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ұстайтын тұтқасы жоқ сөмкелерді қоса алғанда иыққа iлетiн белдiгi бар немесе иыққа iлетiн белдiксiз әйел сөмкелері: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қиысты былғарыдан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пластмасса табақтардан немесе тоқыма материалдарынан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 қалтада немесе әйел сөмкесiне салып жүретiн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қиысты былғарыдан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пластмасса табақтардан немесе тоқыма материалдарынан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беткi жағы табиғи былғарыдан немесе қиысты былғарыдан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жағы пластмасса табақтардан немесе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былғарыдан немесе қиысты былғарыдан жасалған киiм заттары және киім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биялайлар, қолғаптар және митенкiлер: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мақсаттарға арнайы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белбеулер, белдiктер, портупеялар және оқшантай белдiктер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киiмге арналған өзге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былғары немесе қиысты былғарыдан жасалған өзге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Iшектерден, (жiбек иiрiм фиброиндерiнен алынған талшықтардан өзге) көкбауырлардан, қуықтардан немесе сiңiрлерден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жасанды үлбiр;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Терi-үлбiрлiк шикiзаты (үлбiрлiк бұйымдарды дайындауға жарамды бастарды, құйрықтарды, аяқтарды және өзге бөлiктер немесе қиықтарды қоса алғанда), 4101, 4102 немесе 4103-тауарлық позицияларындағы өңделмеген терiлерден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бүтiн, басы, құйрығы немесе аяғы бар не жоқ қара күзендердің: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басы, құйрығы немесе аяғы бар не жоқ мына тұқымдас қозылардың: астрахандық, құйрықты, қаракөлдiк, парсы және ұқсас тұқымдардың, сонымен қатар үндi, қытай, монғол немесе тибет қозыларының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бүтiн, басы, құйрығы немесе аяғы бар не жоқ түлкiлердiң: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бүтiн, басы, құйрығы немесе аяғы бар не жоқ өзге терiлер: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үлбiр бұйымдарды жасауға жарамды терiлердiң бастары, құйрықтары, табандары және өзге бөлiктерi немесе қиықтары: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Иленген, жинақталмаған немесе жинақталған (басқа материалдардың қосылуысыз) үлбiр терiлер (бастарды, құйрықтарды, табандарды және өзге бөлiктер мен қиқымдарды қоса алғанда) 4303-тауарлық позициясында көрсетілгеннен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бүтiн, басы, құйрығы немесе аяғы жоқ, жинақталмаған терiлер: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күзенінің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құйрығы, аяғы және өзге де бөліктері немесе жинақталмаған қиықтары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терілер және олардың жинақталған бөліктері немесе қиықтары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үлбiрден жасалған киiм заттары, киiмге керек-жарақтар және өзге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заттары және киiмге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үлбiр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және одан жасалған бұйымдар; сүрек көмірі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Бөренелер, кеспек отындар, бұтақтар, шөпшек байламдары түріндегі немесе ұқсас түрлеріндегі отындық сүрек; жаңқа немесе сүрек жоңқасы; қоспалы немесе қоспасыз бөрене, брикеттер, түйіршіктер түріндегі немесе ұқсас түрлердегі сүрек үгінділер мен қалдықтары және скрап: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кеспек отындар, бұтақтар, шөпшек байламдары түріндегі немесе ұқсас түрлеріндегі отындық сүрек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жаңқа немесе сүрек жоңқасы: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қоспалы немесе қоспасыз бөрене, брикеттер, түйіршіктер түріндегі немесе ұқсас түрлердегі сүрек үгінділері мен қалдықтары және скрап: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түйіршіктер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Қоспалы немесе қоспасыз ағаш көмір (қабықтан немесе жаңғақтан алынған көмірді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Қабығы алынған немесе алынбаған немесе үстіңгі қабатымен, қомақты кесектелген немесе кесектелмеген өңделмеген орман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креозотпен немесе өзге де қосындылармен өңделген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қылқан тұқымдастардан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топтың-қосалқы позициясына арналған 2-ескертпеде көрсетілген сүректен жасалған тропикалық тұқымдастардың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күңгірт-қызыл cүperi бар шорея, ақшыл-қызыл cүpeгi бар шорея, шорея бакау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еменнен (Quercus spp.)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шәмшаттан (Fagus spp.)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9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Бөшкелік сүрек; жарылған бөренелер; ағаштан жасалған, үшкірленген, бірақ ұзына бойы кесілмеген қадалар, қазықтар және бағандар; таяқтар, қолшатырлар, құралдардың немесе ұқсас бұйымдардың тұтқаларын өндіру үшін пайдаланылатын қомақты жонылған, бірақ ұшталмаған, майыстырылмаған немесе басқа тәсілмен өңделмеген орман материалдары; аршылған және ұқсас сүрек: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талшығы немесе жіңішке жоңқа; сүрек ұны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Теміржол немесе трамвай жолдарына арналған ағаш шпалдары: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қанықпаған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Ұзыннан арамен кесілген немесе жарылған, қабаттарға бөлінген немесе аршылған, сүргіленген немесе сургіленбеген, жылтыратылған немесе жылтыратылмаған, ұштары жалғанған немесе жалғанбаған, қалындығы 6 мм аспайтын ағаш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топтың-қосалқы позицияларына 2-ескертпеде көрсетілген тропикалық тұқымдас сүректерден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махогондік ағаш (Swietenia spp.)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суринамдық вирола, кеуекті феба және бальза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күңгірт– қызыл cүpeгi бар шорея және ақшыл– қызыл cүpeгi бар шорея, шорея бакау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шореялардың әр алуан түрлерінің cүpeгi, парашорея, пентакме, шореялардың барлық түрлерінің шел қабықты cүpeгi, парашорея, фагуцин шореясы және шореялардың өзге де түрлері мен хош иіcті фрагрэа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энтандрофрагма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хлорофора немесе африкалық тик ағашы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еменнен (Quercus spp.)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шамшаттан (Fagus spp.)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үйеңкіден (Acer spp.)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шиеден (Prunus spp.)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мойылдан (Fraxinus spp.)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2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Желімделген фанера немесе өзге де соған ұқсас қабатты сүрек үшін қаптауға арналған табақтар (қабатты cүpeктi бөлуден алынғандарды қоса алғанда) және ұзыннан арамен кесілген,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 аспайтын тропикалық тұқымдас сүректен жасалған өзге ағаш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топтың-қосалқы позициясына арналған 1-ескертпеде көрсетілген сүректен жасалған тропикалық тұқымдастардың өзгелеріы: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күңгірт– қызыл cүpeгi бар шорея, ақшыл– қызыл cүpeгi бар шорея және шорея бакау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Пішінделген ұзын тақтай түріндегі (иректелген, қиысқан жіктері бар, шпунтталған, шеттері ойылған, жартылай шеңберлі калевкалар түріндегі, қосылысы бар (бір қалыпқа келтірілген, дөңгеленген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 немесе өзге де сүректелген материалдан жасалған, қарамаймен немесе өзге де байланыстырылатын органикалық заттармен қанықтырылған немесе қанықтырылмаған ағаш жонатын тақтайшалар (мысалы, жонуға бағдарланған тақтайшалар немесе вафельді тақтайшалар):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жонуға бағдарланған тақтайшалар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бағдарлалған (OSB ) жоңқамен тақталары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Қарамай немесе өзге де органикалық заттар үстемеленген сүректен немесе өзге де сүректелген материалдан жасалған тақтайшалар: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тығыздықтағы (MDF) сүрек талшықты тақтайшалар: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қалындығы 2 мм артық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қалындығы 5 мм артық, 6ipaқ 9 мм артық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қалындығы 9 мм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г/см3 артық тығыздықты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0,5 г/см3– тен асатын, бірақ 0,8 г/см3-тан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0,5 г/см3 артық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Желімделген фанера, фанера панельдері және қабатталған сүректен жасалған ұқсас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сүрек жапырақтарынан (бамбуктан өзге) тұратын, әрқайсысының қалындығы 6 мм аспайтын желімделген фанера: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топтың-қосалқы позициясына арналған 2 -ескертпеде көрсетілген сүректен жасалған тропикалық тұқымдастардың кем дегенде сыртқы бip қабаты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жапырақты тұқымдастардың кем дегенде сыртқы бip қабаты бар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4412 39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кеспек, көп қабатты және білте ұсталық тақтайшалар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4413 00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Блоктар, тақтайшалар, кеспектер немесе пішінделген нысандар түрінде сығымдалған сүрек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Суреттердің, фотосуреттердің, айналардың немесе соған ұқсас заттардың жақтаулары: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 жасалған жәшіктер, қораптар, буып-түйетін көтермелер немесе себеттер, барабандар және ұқсас ыдыс; кабельді ағаш барабандар; палеттер, тұғырықтар және өзге де тиейтін ағаш қалқандар, ағаш ернеушілері: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жәшіктер, қораптар, буып– түйетін көтермелер немесе себеттер, барабандар және ұқсас ыдыс; кабельді барабандар: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палеттер, тұғырықтар және өзге де тиейтін қалқандар, ағаш ернеушілер: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4416 00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Бөшкелер, кішкене бөшкелер, үлкен күбілер, күбілер және өзге де бөшкелік бұйымдар мен қалақты қоса алғанда сүректен жасалған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4417 00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 тұрық және сүректен жасалған аспаптар, сыпырғы немесе қылшақтардың ағаш бөліктері мен тұтқалары; етіктің ағаш қалыптары мен аяқ киім үшін тартқыштар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Ұсталық, және балташылық, ұяшықты ағаш панельдерді қоса алғанда, ағаш, құрылыс бұйымдары, жиналатын қалқанды паркет, гонт және шатырлық кереге шабақ: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балкон ағаштары мен олардың жақтаулары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және олардың жақтаулары мен босағалар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бетондау үшін қалыптар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гонт және шатырлық кереге шабақ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тіреулер мен бөренелер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едендік панельдер: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өрнекті едендер үшін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4418 72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көп қабатты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4418 79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және асүйлік ағаш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Өрнекті және безендірілген ағаш бұйымдар; қобдишалар және зергерлік немесе пышақтарға арналған қораптар және ұқсас ағаш бұйымдар; мүсіншелер және өзге де сәндік ағаш бұйымдар; 94-топта көрсетілмеген жиһаздардың ағаш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мүсіншелер және өзге де сәндік ағаш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ағаш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киімдерге арналған киімілгіштер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Тығын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немесе алғашқы өңдеуден өткен табиғи тығын; тығынның қалдықтары; ұсақталған, түйіршіктенген немесе бастырылған тығын: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алғашқы өңдеуден өткен табиғи тығын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қабаты алып тасталған немесе кесілген немесе тік бұрышты (төртбұрыштыны қоса алғанда) блоктар, тақташалар, жапырақтар немесе сызықтар (тығындарды дайындау үшін әзірлікті немесе өткір жиектері бар бітеуіштерді қоса алғанда) табиғи тығын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тығыннан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тығындар мен бітеуіштер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Қоспа тығын (байланыстырушы заттарымен бірге немесе оларсыз) және одан жасалған бұйымды: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 тақтайшалар, жапырақтар мен жолақтар; кез келген нышандағы тақтайшалар; бүтін цилиндрлер, дискілерді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Сабаннан жасалған бұйымдар, альфалар немесе тоқу үшін өзге де материалдар; себет бұйымдар және тоқылатын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Тоқуға арналған материалдардан жасалған, жолақтарға немесе таспаларға жалғасқан немесе жалғаспаған тоқылған және ұқсас бұйымдар; қатар иіруге немесе тігуге байланысты тоқуға арналған материалдардан жасалған аяқталған немесе аяқталмаған жапырақтар түріндегі (мысалы, кілемшелер, өрмелер, кермелер түріндегі)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материалдарынан кілемшелер, өрмелер, кермелер: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ротангтан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ротангтан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өсімдік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Тоқуға арналған материалдардан жасалған нысан бойынша тікелей дайындалған және 4601-тауарлық позициясындағы тауарлардан себет, тоқыма және басқа да бұйымдар; люфадан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ротангтан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 немесе басқа да талшықты целлюлоза материалдарынан жасалған масса; қалыпқа түсірілетін қағаздар немесе картон (макулатура және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салмағы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целлюлозасы, еритін сұрып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целлюлозасы, еритін сұрыптан өзге натрондық немесе сульфаттық: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целлюлозасы, еритін сұрыптан өзге натрондық немесе сульфаттық: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Қайнатудың механикалық және химиялық әдістері ұштастырылған сүрек массағы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Қалыпқа келтірілген қағаздан немесе картоннан (макулатура мен қалдықтардан) немесе өзге де талшықты целлюлоза материалдарынан алынған талшықты масса: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линтінен алынған масса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келтірілген қағаздан немесе картоннан (макулатура мен қалдықтардан) алынған талшықты масса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бамбуктен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4706 91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4706 93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целлюлоза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Қалыпқа келтірілген қағаз немесе картон (макулатура мен қалдықтар):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крафт-қағаз немесе крафт-картон немесе гофрирленген қағаз немесе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боялмаған негізінен ағартылған целлюлозадан алынған қағаз немесе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ағаш массасынан (мысалы, газеттер, журналдар және ұқсас баспа өнімі) алынған немесе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сұрыпталмаған макулатура мен қалдықтарды қосқанда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картон; қағаз массасынан, қағаздан немесе картоннан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Орамдағы немесе беттердегі газеттік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Хаттар үшін, басуға немесе өзге графикалық мақсаттарда қолданылатын борланбаған қағаз және картон, орамда немесе кез келген өлшемдегі төртбұрышты (шаршыны қосқандағы) беттердегі бұрғыланбаған карталар және бұрғыланбаған қағаз ленталар, 4801 немесе 4803-тауарлық позициясының қағаздарынан тыс; қолдан құйылған қағаз бен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құйылған қағаз бен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жылу– немесе электрсезгіш қағаз немесе картонға негіз ретінде қолданылатын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түсқағаздар үшін негіз –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механикалық немесе химиялық механикалық әдіспен алынған талшықтары жоқ, немесе құрамында сондай талшықтар талшықтардың жалпы массасының 10% артық емес өзге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4802 54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40 г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40 г немесе артық, бірақ орамда 150 г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40 г немесе артық, бірақ беттерде 150 г артық емес бір жағының өлшемі 435 мм артық емес, өзгелері – 297 мм артық емес кең түрдегі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4802 57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40 г немесе артық, бірақ 150 г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механикалық немесе химиялық механикалық әдіспен алынған талшықтары жоқ, немесе құрамында сондай талшықтар талшықтардың жалпы массасының 10% артық өзге қағаз бен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жағының өлшемі 435 мм артық емес, ал өзгелері – 297 мм артық емес кең түрдегі беттерде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әжетханалық майлықтар немесе бетке арналған майлықтар, орамдар немесе жаялықтар және өзге шаруашылық-тұрмыстық немесе санитариялық-гигиеналық қағаздардың түрлері, целлюлозалы мақта және целлюлозалы талшықтан тұратын мата, бекітілген немесе бекітілмеген, гофрленген немесе гофрленбеген, өрнектелген немесе өрнектелмеген, бұрғыланған немесе бұрғыланбаған, боялған немесе боялмаған бетпен, басылған немесе басылмаған, орамда немесе парақта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Борланбаған крафт-қағаз және крафт-картон, орамда немесе парақта, 4802 немесе 4803-тауарлық позицияларында көрсетілгендерден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крафт-лайнер: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қапты крафт-қағаз: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немесе кем, өзге крафт-қағаз және крафт-картон: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артық, бірақ 225 г кем емес өзге крафт-қағаз бен крафт-картон: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массада бірқалыпты ағартылған және талшықтың жалпы массасының 95% артық химиялық әдіспен алынған ағаш талшықтары құрайды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артық, бірақ 225 г немесе артық өзге крафт-қағаз бен крафт-картон: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массада бірқалыпты ағартылған және талшықтың жалпы массасының 95% артық химиялық әдіспен алынған ағаш талшықтары құрайды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Борланбаған өзге қағаз және картон, орамда немесе парақтарде, аталған топтың 3 ескертуінде көрсетілгендей кейінгі өңдеусіз немесе өңделген: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гофрлеуге арналған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гофрлеуге арналған жартылай целлюлоза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гофрлеуге арналған сабан массасынан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тест-лайнер (гофрленген картонның жазық қабаттарына арналған регенирленген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немесе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4805 25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орайтын сульфитті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 картонға арналған қағаз-негіз және картон-негіз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немесе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150 г артық, бірақ 225 г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м2 массасы 225 г немесе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жарғағы, майөткізбейтін қағаз, калька және жарғақ және өзге мөлдір немесе жартылай мөлдір жылтыратылған қағаз, орамда немесе парақта: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жарғағы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өткізбейтін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жарғақ және өзге мөлдір немесе жартылай мөлдір жылтыратылған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7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Беткі жабыны немесе сіңдірілмесі жоқ, армирленген немесе армирленбеген көпқабатты қағаз және картон (адгезивтің көмегімен қағаз немесе картонның жазық қабаттарын жапсыру жолымен жасалған), орамада немесе бетте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өрнектелген немесе бұрғыланған гофрленген қағаз және картон (сыртқы тегіс беттер жапсырылған немесе жапсырылмаған), орамада немесе бетте, 4803-тауарлық позициясында көрсетілгендерден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бұрғыланған немесе бұрғыланбаған гофрленген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немесе гофрленген, өрнектелген немесе өрнектелмеген, бұрғыланған немесе бұрғыланбаған крафт-қағаз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except 4804</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Басылған немесе басылмаған көшіретін қағаз, өзі көшіретін қағаз және өзге көшіретін немесе ауыстырылатын қағаз (көшірмелік аппараттардың трафареттеріне немесе офсеттік пластиналарға арналған қапталған немесе сіңдірілген қағазды қосқанда), орамда немесе парақта: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көшіретін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9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немесе екі жағынан каолинмен (қытайдың саз балшығы) немесе өзге органикалық емес заттармен қапталған, байланыстырушы затты қолдана немесе қолданбай, және қандай да-бір өзге қаптаусыз, боялған немесе боялмаған, сәнделген немесе сәнделмеген бетпен, басылған немесе басылмаған қағаз және картон, кез келген өлшемді орамда немесе тік бұрышты (төрт бұрыштыны қосқанда) парақта: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талшықтар жоқ, механикалық әдіспен алынған, немесе құрамында сондай талшықтар талшықтардың жалпы массасының 10% артық емес, хаттар, басуға немесе өзге графикалық мақсаттарда қолданылатын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жағының өлшемі 435 мм артық емес, ал өзгелері – 297 мм артық емес кең түрдегі беттерде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талшықтар жоқ, механикалық әдіспен алынған, немесе құрамында сондай талшықтар талшықтардың жалпы массасының 10% артық емес, хаттар, басуға немесе өзге графикалық мақсаттарда қолданылатын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салмақты борланған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 басуға немесе өзге графикалық мақсаттарда қолданылғаннан тыс крафт-қағаз және крафт-картон: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массада бірқалыпты ағартылған және талшықтың жалпы массасының 95% артық химиялық әдіспен алынған ағаш талшықтары құрайды, 1 м2 массасы 150 г немесе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массада бірқалыпты ағартылған және талшықтың жалпы массасының 95% артық химиялық әдіспен алынған ағаш талшықтары құрайды, 1 м2 массасы 150 г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көпқабатты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Қапталған, сіңдірілген, ламинирленген, боялған немесе сәнделген бетімен немесе басылған қағаз, картон, целлюлозалы мақта және целлюлозалы талшықтардан мата, кез келген өлшемді орамда немесе тік бұрышты (төрт бұрыштыны қосқанда) парақта, 4803, 4809 немесе 4810-тауарлық позицияларының тауарларынан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гудронидтелеген, битуминидтелеген немесе асфальтталған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гумминирленген немесе жапсырылғыш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жапсырылатындар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қапталған, сіңдірілген немесе пластмассамен ламинатталған қағаз және картон (желімді ескермегенде):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 1 м2 массасы 150 г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парафин, стеарин, май немесе глицеринмен қапталған немесе сіңдірілген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картон, целлюлозалы мақта және целлюлозалы талшықтардан мата,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4812 00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массадан жасалған блоктар, плиталар және сүзгіш пластиналар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Өлшемдер немесе кітапшалар немесе құбырлар түріндегі қиылған немесе қиылмаған папирусты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кітапшалар немесе құбырлар түріндегі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5 см артық емес орамда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Түсқағаздар және ұқсас қабырғалық жабындар; терезелерге арналған мөлдір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тұратын, өңі түйіршікті өрнекпен қапталған, боялған, басылған суретпен немесе өзге әдіспен пластмасса қабығымен сәнделген түсқағаздар және ұқсас қабырғалық жабындар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Көшірмелі, өзі көшірілетін қағаздар және өзге көшірмелі немесе ауыстырмалы қағаз (4809-тауарлық позициясының қағаздарынан тыс), көшірмелік аппараттарға арналған трафареттер және қағаздан жасалған офсетті пластиналар, қораптарға салынған немесе салынбаған: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көшірілетін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4809-тармақты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4809-тармақты алып тастағанда, СТН</w:t>
            </w:r>
          </w:p>
        </w:tc>
      </w:tr>
      <w:tr>
        <w:trPr>
          <w:trHeight w:val="21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Қағаздан немесе картоннан конверттер, хаттарға арналған карточкалар, суреттері жоқ ашық хаттар және хат жазысуға арналған карточкалар; қағаздан немесе картоннан құрамында қағаз кеңселік жабдықтары бар қораптар, сөмкелер, футлярлар және компендиумдер: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хаттарға арналған карточкалар, суреттері жоқ ашық хаттар және хат жазысуға арналған карточкалар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картоннан құрамында қағаз кеңселік жабдықтары бар қораптар, сөмкелер, футлярлар және компендиумдер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4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Әжетханалық қағаз және ұқсас қағаз, целлюлозалы мақта немесе шаруашылық-тұрмыстық немесе санитариялық-гигиеналық целлюлозалы талшықтардан мата, ені 36 см артық емес орамдарда немесе өлшем немесе нысан бойынша қиылған; мұрын орамалдары, косметикалық майлықтар, орамалдар, дастарқандар, майлықтар, ақжаймалар және шаруашылық-тұрмыстық немесе санитариялық-гигиеналық немесе медициналық мақсатқа арналғанн ұқсас бұйымдар, қағаз массадан, қағаздан, целлюлозалы мақтадан немесе целлюлозалы талшықтардан матадан: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әжетханалық қағаз: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4803-тармақты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орамалдары, косметикалық майлықтар немесе бетке арналған майлықтар және орамалдар: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4803-тармақты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дастарқандар және майлықтар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4803-тармақты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кешектері және киімнің жабдықтары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4803-тармақты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4803-тармақты алып тастағанда, СТН</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Картондар, жәшіктер, қаптар, пакеттер және өзге орайтын ыдыстар, қағаздан, картоннан, целлюлозалы мақтадан немесе целлюлозалы талшықтардан матадан; картотекаларға арналған қораптар, хаттарға арналған науалар және қағаздан немесе картоннан, мекемелерде, дүкендерде немесе ұқсас мақсаттарда қолданылатын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картондар, жәшіктер және қораптар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гофрленбеген қағаздан немесе гофрленбеген картоннан құрастырылатын картондар, жәшіктер және қораптар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40 см немесе артық қаптар және пакеттер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қаптар және пакеттер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қаптамалар, грампластинкалар үшін конвертті қосқанда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картотекаларға арналған қораптар, хаттарға арналған науалар, құжаттарды сақтауға арналған жәшіктер және мекемелерде, дүкендерде немесе ұқсас мақсаттарда қолданылатын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Тіркемелік журналдар, бухгалтерлік кітаптар, жазба кітапшалар, тапсырыс кітаптары, квитанциялық кітаптар, хаттарға, ерекше жазбаларға арналған блокноттар, күнделіктер және ұқсас бұйымдар, дәптерлер, суланатын қағаздары бар блокноттар, шешілетін мұқабалар (үзіліп алынатын беттерге немесе өзге), бумалар, тіккіш бумалар, өзі көшірілетін іс бланктері, бет-бетпен салынған көшірмелік жинақтар және қағаздан немесе картоннан өзге кеңсе тауарлары; қағаздан немесе картоннан жасалған үлгілерге немесе коллекцияға арналған альбомдар және кітаптың тыстары: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тіркемелік журналдар, бухгалтерлік кітаптар, жазба кітапшалар, тапсырыс кітаптары, квитанциялық кітаптар, хаттарға, ерекше жазбаларға арналған блокноттар, күнделіктер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шешілетін мұқабалар (кітаптардың тысын алмағанда), бумалар және тікпе бумалар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көшірілетін іс бланктері және бет-бетпен салынған көшірмелік жинақтар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үлгілерге немесе коллекцияға арналған альбомдар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түрдегі ярлыктар және этикеткалар, қағаздан немесе картоннан, басылған немесе басылмаған: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Бобиналар, орауыштар, шпулялар және ұқсас ұстағыштар, қағаз массасынан, қағаздан немесе картоннан (бұрғыланған немесе бұрғыланбаған, бекемдетілген немесе бекемдетілмеген):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кездеме жіптерді орауға қолданылатындар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картон, целлюлозалы мақта және целлюлозалы талшықтардан мата, өзгелері, өлшемі немесе нысаны бойынша қиылғандар; қағаздан, картоннан, целлюлозалы мақтадан және целлюлозалы талшықтардан матадан бұйымдар,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 қағаз және картон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4805.40-тармақты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4823 40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тіркеуге арналған графаларға бөлінген қағаз, орамдарда, парақтарда және дискте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картоннан жасалған легендер, ыдыстар, тәрелкелер, табақтар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4823 61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массадан құйылған немесе пресстелген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 кітаптары, газеттер, репродукциялар және полиграфия өнеркәсібінің басқа да бұйымдары; қолжазбалар, машинада басылған мәтіндер және жоспарлар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Басылған кітаптар, мұқабалар, үндеулер және мұқабаланған немесе оқшауланған бет түріндегі ұқсас басылған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сфальцтенген немесе сфальцтенбеген оқшауланған бет түрінде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4901 91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сөздіктер, энциклопедиялар және олардың сериялық шығарылымдары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журналдар және суретті немесе суретсіз, құрамында жарнамалық материалы бар немесе жоқ өзге мерзімді басылымдар: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кемінде төрт рет басылатындар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 кітаптар, сурет салуға немесе бояуға арналған кітаптар, балаларға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Басылған немесе қолмен жазылған, мұқабада немесе мұқабасыз, суретті немесе суретсіз ноталар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Географиялық және гидрографиялық карталар немесе ұқсас барлық түрдегі карталар, атластар, қабырғаға ілінетін карталар, топографиялық пландар мен глобустарды қосқанда, басылғандары: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глобустер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түрінде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4906 00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Сәулеттік, инженерлік, өнеркәсіптік, сауда, топографиялық немесе ұқсас мақсаттар үшін жоспарлар және сызбалар, түпнұсқа болып келетін, қолдан орындалған; қолжазба мәтіндер; сенсибильденген қағаздағы фотокөшірмелер және жоғарыда аталған тауарлардың көшірілген даналары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Өшірілмеген, елінде танылған номиналды құны бар немесе болатын ағымдағы немесе жаңа шығарылымдағы пошталық маркалар, мемлекеттік баж маркалары немесе ұқсас маркалар; елтаңбалы қағаз; банкноттар; чек кітапшалары; акциялар, облигациялар немесе бондар және бағалы қағаздардың ұқсас түрлері: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Аудармалық суреттер (декалькомания):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шыныға айналуға қабілетті аудармалық суреттер (декалькомания)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Басылған немесе суретті пошталық ашық хаттар; басылған құттықтаулары, жолдаулары немесе хабарламалары бар карточкалар, суретті немесе суретсіз, конвертпен немесе конвертсіз, безендірілген немесе безендірілмеген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түрлердегі басылған күнтізбелер, үзбеліні қоса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басылған өнімдер, басылған көшірмелер мен фотосуреттерді қосқанда: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тауар материалдары, тауар каталогтары және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 сызбалар және фотосуреттер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Тарқатуға жарамды жібек шүйкелердің пілләлары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Шикізат-жібек (ширатылмаған)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Жібек қалдықтары (тарқатуға жарамсыз пілләларды, піллә жіптері мен ыдыратылған шикізатты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WO </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өлшеп салынбаған жібек жібі (жібек қалдықтарынан жасалған иірімжіптерден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өлшеп салынбаған жібек жібі қалдықтарынан жасалған иірімжіп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өлшеп салынған, жібек қалдықтарынан жасалған жібек жібі және иірімжіп; жібек шүйкелерінің фиброинынан жасалған талшық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Жібек жіптерден немесе жібек қалдықтарынан әзірленген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тарақтау қалдықтарынан жасалған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тарақтау қалдықтарынан өзге, құрамында 85 салм.% немесе одан да көп жібек жіптері немесе жібек қалдықтары бар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Жүн, жануарлардың жіңішке немесе жуан қылдары; иірімжіп және жылқының жалынан жасалатын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немесе тарақпен тарауға ұшырамаған жүн: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жабағыда жуылған жүндi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карбондалмаған: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карбондалған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немесе тарақпен тарауға ұшырамаған, биязы немесе қылшықты, жануарлардың 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биязы 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 ешкілерінің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қылшықты қылының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Иіру қалдықтарын қоса алғанда, бiрақ ыдыратылған шикiзатты қоспағанда, жануарлардың биязы немесе қылшықты қылының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жүннiң немесе жануарлардың биязы қылының қыл-қыбыры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жүннiң немесе жануарлардың биязы қылының өзге де қалдықтарының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қылшықты қылының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Жүннен немесе жануарлардың биязы немесе қылшықты қылынан ыдыратылған шикiзат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Жүн немесе кардтық немесе тарақпен тарауға ұшыраған (кесiндiлерде, тарауға ұшыраған жүндердi қоса алғанда) жануарлардың биязы немесе қылшықты қылы: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тарауға ұшыраған жүн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жүндi тарақ таспасы және тарақпен тарауға ұшыраған өзге де жүн: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кесінділерде тарауға ұшыраған жүн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ұшыраған жануарлардың биязы жүні: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 ешкілері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немесе тарақпен тарауға ұшыраған жануарлардың қылшық жүні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өлшеп салынбаған аппаратпен иірілген иірімжіп: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немесе одан да көп жүні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%-дан кем жүні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өлшеп салынбаған тарақпен иірілген жүн иірімжібі: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немесе одан да көп жүні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%-дан кем жүні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өлшеніп салынбаған (аппараттық немесе тарақпен иіру) жануарлардың биязы қылынан жасалған иірімжіп: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аппаратпен иіру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иіру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өлшеніп салынған жануарлардың жүнінен немесе биязы қылынан жасалған иірімжіп: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немесе одан да көп жануарлардың жүні немесе биязы қылы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5108-тармақты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5108-тармақты алып тастағанда, СТН</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өлшеніп салынған немесе өлшеніп оралмаған (жылқы қылынан жасалған зер жібін қоса алғанда) жануарлардың қылшықты қылынан немесе жылқы қылынан жасалған иірімжіп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Аппаратпен иірілген жүн иiрiмжiптен немесе жануарлардың биязы қылынан аппаратпен иірілген иiрiмжiптен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немесе одан да көп жануарлардың жүні немесе биязы қылы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г/м2 – ден аспайтын бетінің тығыздығымен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немесе тек химиялық жіптермен араласқан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немесе тек химиялық талшықтармен араласқан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Тарақпен таралған жүн иiрiмжiбінен немесе тарақпен таралған жануарлардың биязы қылынан алынған иiрiмжіптен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мac.% немесе одан да көп жануарлардың жүнi немесе биязы қылы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200 г/м2– нан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немесе тек химиялық жіптермен араласқан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негізінен немесе тек химиялық талшықтармен араласқан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Жануарлардың қылшықты қылынан немесе жылқы қылынан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немесе тарақпен тарауға ұшырамаған мақта талшығы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 талшығының қалдықтары (иiру қалдықтары мен ыдыратылған шикiзаттарды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қалдықтары (шатастырманы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ыдыратылған шикiзаттар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немесе тарақпен таралған мақта талшығы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үшiн өлшенiп салынған немесе өлшенiп салынбаған мақта тiгiн жiптерi: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салынбаған: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талшықтары 85 салм.% немесе одан да көп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үшiн өлшенiп салынған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үшiн өлшенiп салынбаған, құрамында 85 салм.% немесе одан астам мақта талшықтары бар мақта иiрiмжiбi (тiгiн жiптерiнен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тарауға ұшырамаған талшықтан жасалған бiржiптi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 немесе одан асатын сызықтық тығыздықтағы (14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232,56 дтекстен кем емес сызықтық тығыздықтағы (14 метрлiк нөмiрден жоғары, бiрақ 43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192,31 дтекстен кем емес сызықтық тығыздықтағы (43 метрлiк нөмiрден жоғары, бiрақ 52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125 дтекстен кем емес сызықтық тығыздықтағы (52 метрлiк нөмiрден жоғары, бiрақ 80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сызықтық тығыздықтағы (80 метрлiк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талшықтардан жасалған бiржіптi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232,56 дтекстен кем емес сызықтық тығыздықтағы (14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232,56 дтекстен кем емес сызықтық тығыздықтағы (14 метрлiк нөмiрден жоғары, бiрақ 43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191,31 дтекстен кем емес сызықтық тығыздықтағы (43 метрлiк нөмiрден жоғары, бiрақ 52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125 дтекстен кем емес сызықтық тығыздықтағы (52 метрлiк нөмiрден жоғары, бiрақ 80 метрлiк нөмірден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5205 26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бiрақ 106,38 дтекстен кем емес сызықтық тығыздықтағы (80 метрлiк нөмiрден жоғары, бiрақ 94 метрлiк нөмірден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 дтекстен аспайтын, бiрақ 83,33 дтекстен кем емес сызықтық тығыздықтағы (94 метрлiк нөмiрден жоғары, бiрақ 120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5205 28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 дтекстен аспайтын сызықтық тығыздықтағы (120 метрлiк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тарауға ұшырамаған, талшықтардан жасалған 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сызықтық тығыздығы 714,29 дтекс немесе одан да көп (бiржiптi иiрiмжiп үшiн 14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сызықтық тығыздықтағы, бiрақ 232,56 дтекстен кем емес (бiржiптi иiрiмжiп үшiн 14 метрлiк нөмiрден жоғары, бiрақ 43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сызықтық тығыздықтағы, бiрақ 192,31 дтекстен кем емес (бiржiптi иiрiмжiп үшiн 43 метрлiк нөмiрден жоғары, бiрақ 52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сызықтық тығыздықтағы, бiрақ 125 дтекстен кем емес (бiржiптi иiрiмжiп үшiн 52 метрлiк нөмiрден жоғары, бірақ 80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5205 35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(бiржiптi иiрiмжiп үшiн 80 метрлiк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талшықтардан жасалған көп ширатылған (ширатылған) немесе бiр рет ширатылған: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дтекстегi немесе одан да көп сызықтық тығыздықтағы (бiржiптi иiрiмжiп үшiн 14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сызықтық тығыздықтағы, бірақ 232,56 дтекстен кем емес (бiржiптi иiрiмжiп үшiн 14 метрлiк нөмiрден жоғары, бiрақ 43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сызықтық тығыздықтағы бiрақ 192,31 дтекстен кем емес (бiржiптi иiрiмжiп үшiн 43 метрлiк нөмiрден жоғары,бiрақ 52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сызықтық тығыздықтағы, бiрақ 125 дтекстен кем емес (бiржiптi иiрiмжiп үшiн 52 метрлiк нөмiрден жоғары,бiрақ 80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бiрақ 106,38 дтекстен кем емес (бiржiптi иiрiмжiп үшiн 80 метрлiк нөмiрден жоғары, бiрақ 94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5205 47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106,38 дтекстен аспайтын сызықтық тығыздықтағы, бiрақ 83,3 дтекстен кем емес (бiржiптi иiрiмжiп үшiн 94 метрлiк нөмiрден жоғары, бiрақ 120 метрлiк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5205 48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83,33 дтекстен аспайтын сызықтық тығыздықтағы (бiржiптi иiрiмжiп үшiн 120 метрлiк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үшiн өлшенiп салынбаған, құрамы 85 салм.%-дан аспайтын мақта талшықтары бар мақта иiрiмжiбi (тiгiн жiптерiнен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тарауға ұшырамаған талшықтардан жасалған бiржiптi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 немесе одан да көп сызықтық тығыздықтағы (14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232,56 дтекстен кем емес сызықтық тығыздықтағы (14 метрлік нөмiрден жоғары, бiрақ 43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192,31 дтекстен кем емес сызықтық тығыздықтағы (43 метрлік нөмiрден жоғары, бiрақ 52 метр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125 дтекстен кем емес сызықтық тығыздықтағы (52 метрлік нөмiрден жоғары, бiрақ 80 метр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сызықтық тығыздықтағы (80 метр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талшықтардан жасалған бiржiптi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 немесе одан да көп сызықтық тығыздықтағы (14 метр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 дтекстен аспайтын, бiрақ 232,56 дтекстен кем емес сызықтық тығыздықтағы (14 метр нөмiрден жоғары, бiрақ 43 метр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 дтекстен аспайтын, бiрақ 192,3 дтекстен кем емес сызықтық тығыздықтағы (43 метрлік нөмiрден жоғары, бiрақ 52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 дтекстен аспайтын, бiрақ 125 дтекстен кем eмec сызықтық тығыздықтағы (52 метрлік нөмiрден жоғары, бiрақ 80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5206 25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дтекстен аспайтын сызықтық тығыздықтағы (80 метрлік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тарауға ұшырамаған талшықшалардан жасалған 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 немесе одан да көп сызықтық тығыздықтағы (бiржiптi иiрiмжiп үшiн 14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бiрақ 232,56 дтекстен кем емес сызықтық тығыздықтағы (бiржiптi иiрiмжiп үшiн 14 метрлік нөмiрден жоғары, бipaқ 43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бiрақ 192,31 дтекстен кем емес сызықтық тығыздықтағы (бiржiптi иiрiмжiп үшiн 43 метрлік нөмiрден жоғары, бiрақ 52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бiрақ 125 дтекстен кем емес сызықтық тығыздықтағы (бiржiптi иiрiмжiп үшiн 52 метр нөмiрден жоғары, бiрақ 80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5206 35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(бiржiптi иiрiмжiп үшiн 80 метрлiк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талшықтардан жасалған 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 немесе одан да көп сызықтық тығыздықтағы (бiржiпті иiрiмжiп үшiн 14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714,29 дтекстен аспайтын, бiрақ 232,56 дтекстен кем емес сызықтық тығыздықтағы (бiржiптi иiрiмжiп үшiн 14 метрлік нөмiрден жоғары,бipaқ 43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232,56 дтекстен аспайтын, бiрақ 192,31 дтекстен кем емес сызықты тығыздықтағы (бiржiптi иiрiмжiп үшiн 43 метрлік нөмiрден жоғары,бiрақ 52 метр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192,31 дтекстен аспайтын, бiрақ 125 дтекстен кем емес сызықтық тығыздықтағы (бiржiптi иiрiмжiп үшiн 52 метрлік нөмiрден жоғары,бiрақ 80 метрлік нөмiрден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5206 45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бiржiптi иiрiмжiп үшiн 125 дтекстен аспайтын сызықтық тығыздықтағы (бiржiптi иiрiмжiп үшiн 80 метрлік нөмiрден жоғары)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үшiн өлшенiп салынған мақта иiрiмжiбi (тiгiн жiптерiнен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%-дан немесе одан да көп мақта талшықтары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5205-5206-тармақты алып тастағанда, СТН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5205-5206-тармақты алып тастағанда, СТН </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г/м аспайтын беттiк тығыздықтағы құрамында 85 сал.%-дан немесе одан да көп мақта талшықтары бар мақта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аспайтын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астам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 жiптік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аспайтын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астам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астам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астам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түстердегі иірімжіптерден: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аспайтын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астам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аспайтын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г/м2 астам беттiк тығыздықтағы жаймалық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г/м2 аспайтын беттiк тығыздықтағы 85 салм. %-дан немесе одан да астам мақта талшықтары бар мақта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иірімжіптерден: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деним немесе джинсалық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өрiмнің өзге де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г/м2 аспайтын беттiк тығыздықтағы негiзiнен немесе тек химиялық талшықтармен араласқан, құрамында 85 салм.%-дан кем мақта талшықтары бар мақта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иірімжіптерден: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г/ м2 астам беттiк тығыздықтағы негiзiнен немесе тек химиялы талшықтармен араласқан, құрамында 85 салм.%-дан кем мақта талшықтары бар мақта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иірімжіптерден: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деним немесе джинсалық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өрiмнің өзге де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саржаны қоса алғанда, 3 немесе 4-жiптiк саржалық өрiм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мақта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200 г/м2– 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иірімжіптерден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тығыздығы 200 г/м2 – ден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иірімжіптерден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өсімдік тоқыма талшықтары; қағаз иірімжібі және қағаз иірімжібінен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Зығыр шикізаты немесе өңделген, бірақ иiруге ұшырамаған зығыр; зығырдың қыл-қыбыры мен қалдықтары (иiру қалдықтары мен жұлынған шикізатты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зығыр немесе дымқыл зығыр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жапырылған, түтiлген, таралған немесе кез келген өзге әдiспен өңделген, бiрақ иiруге ұшырамаған зығыр: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жапырылған немесе түтiлген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зығырдың қыл-қыбыры мен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Кендір (Cannabis sativa L.), шикізат немесе өңделген, бiрақ иiруге ұшырамаған; кендірдің қыл-қыбырлары мен қалдықтары (иiру қалдықтары мен ыдыратылған шикiзатты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кендір немесе суланған кендір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Джуттық талшық және шикiзат түрiнде немесе өңделген, бiрақ иiруге ұшырамаған өзге де тоқыма қабықтық талшықтар (зығырдан, кендірден және рамиден өзге); осы талшықтардың қыл-қыбырлары мен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джуттық талшық немесе шикiзат түрiнде немесе суланғаннан кейiнгi өзге де тоқыма қабықтық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6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Кокос жаңғағының, абака (манильдік кендірдің немесе Musa textilis Nее), рамидің талшықтары және шикiзат түрiнде немесе өңделген, бiрақ иiруге ұшырамаған, басқа жерде аталмаған немесе енгiзiлмеген басқа да өсiмдiк тоқыма талшықтары; осы талшықтардың қыл-қыбырлары мен қалдықтары (иiру қалдықтары мен ыдыратылған шикiзатты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Зығыр иірімжібі: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біржіпті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бір ширатылған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Джуттық талшықтардан немесе 5303– тауарлық позициясындағы өзге де тоқыма қабықтық талшықтардан жасалған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біржіпті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бір ширатылған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өсiмдiк тоқыма талшықтарынан жасалған иiрiмжiп; қағаз иiрiмжiбi: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кoкoc жаңғағының талшығынан жасалған иiрiмжіп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 иiрiмжiбi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Зығыр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%-дан немесе одан да көп зығыр талшықтары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 %-дан немесе одан да көп зығыр талшықтары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5309 21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5309 29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Джуттық талшықтардан немесе 5303 тауарлық позициясындағы өзге де тоқыма қабықтық талшықтардан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өсiмдiк тоқыма талшықтарынан жасалған маталар; қағаз иiрiмжiбiнен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жіптер; химиялық тоқыма материалдарынан жасалған жалпақ және ұқсас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өлшеніп салынған немесе өлшеніп салынбаған химиялық жіптерден жасалған тігін жіптері: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дтекстен аспайтын сызықтық тығыздықтағы синтетикалық моножіптерді қоса алғанда, бөлшек сауда үшін өлшеніп салынбаған кешенді синтетикалық жіптер (тігін жіптерінен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өзге де полиамидтерден жасалған жоғары беріктіктегі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беріктіктегі полиэфир жіптері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текстураланған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дтекстен аспайтын жалаң жіптің сызықтық тығыздықтағы нейлоннан немесе өзге де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дтекстен астам жалаң жіптің сызықтық тығыздықтағы нейлоннан немесе өзге де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кр/м аспайтын ширатылмаған немесе ширатылмаған өзге де жалаң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5402 45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нейлон немесе өзге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полиэфир, ішінара бағдарланған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полиэфир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полипропиленді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кр/м астам ширатпадағы өзге де жалаң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өзге де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 ширатылған (ширатылған) немесе бір рет ширатылған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өзге де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дтекстен аспайтын сызықтық тығыздықтағы жасанды даражіптерді қоса алғанда, бөлшек сауда үшін өлшеніп салынбаған кешенді синтетикалық жіптер (тігін жіптерінен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беріктіктегі вискоза жіптері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жалаң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ширатылмаған немесе 120 кр/м– ден аспайтын ширатпадағы вискоза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кр/м астам ширатпадағы вискоза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ацетилцеллюлоздан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 ширатылған (ширатылған) немесе бір рет ширатылған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ацетилцеллюлозадан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0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дтекс немесе одан да көп сызықтық тығыздықтағы және мөлшері 1 мм аспайтын көлденең кесудегі синтетикалық даражіптер; ені 5 мм аспайтын синтетикалық тоқыма материалдардан жасалған жалпақ және оған ұқсас жіптер (мысалы, жасанды түтікше):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эластомер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полипропилен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дтекс немесе одан да көп сызықтық тығыздықтағы және мөлшері 1 мм аспайтын көлденең кесілген жасанды даражіптер; ені 5 мм аспайтын синтетикалық тоқыма материалдарынан жасалған жалпақ және оған ұқсас жіптер (мысалы, жасанды түтікше)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үшін салынған кешенді химиялық жіптер (тігін жіптерінен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5404-тауарлық позициясындағы материалдардан жасалған маталарды қоса алғанда, синтетикалық кешенді жіптен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өзге де полиамидтер мен полиэфирден жоғары беріктіктегі жіптерден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немесе оған ұқсас жіптерден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 бөлімге 9-ескертпеде аталған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салм.%-дан немесе одан да көп нейлон немесе өзге де полиамидтер бар өзге де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салм.%-дан немесе одан да көп текстураланбаған полиэфир жіптері бар өзге де жіптер: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5407 53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5407 54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салм.%-дан немесе одан да көп полиэфир жіптер бар өзге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салм.%-дан немесе одан да көп текстураланбаған полиэфир жіптері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салм.%-дан немесе одан да көп синтетикалық жіптер бар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5407 72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5407 73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салм.%-дан синтетикалық жіптер бар, негізінен немесе тек қана мақта талшықтарымен араласқан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5407 83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5407 84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5405 тауарлық позициясындағы материалдардан жасалған маталарды қоса алғанда, жасанды кешенді жіптерден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беріктіктегі вискоза жіптерінен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85 салм.%-дан немесе одан да көп жасанды жіптер немесе жалпақ жіптер немесе ұқсас жіптер бар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жiптердiң ширатылған матасы: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 немесе өзге де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акрилды немесе модакрилды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жiптердiң ширатылған матасы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тарақпен тарауға немесе иiру үшiн басқа дайындауларға ұшырамаған жасанды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нейлонды немесе өзге де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акрилді немесе модакрилді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тарақпен тарауға немесе иiру үшiн басқа дайындауларға ұшырамаған жасанды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талшықтардың қалдықтары (тарақтау қалдықтарын, иiру қалдықтары және түтiлген шикiзаттарды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тарақпен тарауға немесе иiру үшiн басқа дайындауларға ұшыраған синтетикалық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нейлонды немесе өзге де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акрилді немесе модакрилді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Кардтық тарақпен тарауға немесе иiру үшiн басқа дайындауларға ұшыраған жасанды талшықтар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талшықтардан жасалған тiгiн жiптерi, бөлшек саудада сату үшiн өлшеп оралған немесе өлшеп оралмаған: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талшықтардан жасалған иiрiмжiп (тiгiн жiбiнен басқа), бөлшек саудада сату үшiн өлшеп оралмаған: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артық нейлоннан немесе өзге де полиамидтерден жасалған талшықтарды құрайтындар: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біржіпті иірім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артық полиэфирлi талшықтарды құрайтындар: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біржіпті иірім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артық акрилды немесе модакрилды талшықтарды құрайтындар: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бiржіпті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артық синтетикалық талшықтарды құрайтын, өзге де иiрiмжiптер: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бiржіпті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 өзге де иiрiмжiптер: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жасанды талшықтармен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жұмсақ қылымен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немесе модакрил талшықтардан жасалған өзге иiрiмжiптер: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негізiнен немесе тек қана жүнмен немесе жануарлардың жұмсақ қылымен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иiрiмжiптер: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негізiнен немесе тек қана жүнмен немесе жануарлардың жұмсақ қылымен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талшықтардан жасалған иірiмжiптер (тiгiн жiбiнен басқа), бөлшек саудада сату үшін өлшеп оралмаған: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cалм.%-дан немесе одан артық жасанды талшықтарды құрайтындар: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бiржіпті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ширатылған (ширатылған) немесе бiр рет ширатылған иiрiмжiп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жiңiше қылымен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мақта талшықтарымен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иiрiмжiптер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талшықтардан жасалған иiрiмжiп (тiгiн жiбiнен басқа), бөлшек саудада сату үшiн өлшеп оралмаған: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артық осы талшықтарды құрайтын синтетикалық талшықтардан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5509-5510-тармақты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кем осы талшықтардың құрайтын синтетикалық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5509-5510-тармақты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5509-5510-тармақты алып тастағанда, СТН</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салм.%-дан немесе одан артық осы талшықтарды құрайтын синтетикалық талшықтардан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артық полиэфирлi талшықтарды құрайтындар: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астам акрилды немесе модакрилды талшықтарды құрайтындар: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салм.%-дан кем осы талшықтарды құрайтын, негізінен немесе тек қана мақта талшықтарымен араласқан 170 г/м2 аспайтын үстiңгi тығыздығы бар синтетикалық талшықтардан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саржаны қоса алғанда, 3 немесе 4 жiптiк саржалық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полиэфирлi талшықтардан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5513 39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салм.%-дан кем осы талшықтарды құрайтын синтетикалық талшықтардан жасалған, негiзiнен немесе тек қана мақта талшықтарымен араласқан, бетінің тығыздығы 170 г/м2 артық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саржаны қоса алғанда, 3 немесе 4 жiптiк саржалық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саржаны қоса алғанда, 3 немесе 4 жiптiк саржалық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5514 29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өрiмдi полиэфирлi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саржаны қоса алғанда, 3 немесе 4 жiптiк саржалық өрiмдi полиэфирлi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талшықтардан жасалған 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полиэфирлi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вискоза талшықтарымен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химиялық талшықтарымен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жұмсақ қылымен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немесе модакрил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химиялық талшықтармен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жүнмен немесе жануарлардың жұмсақ қылымен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негiзiнен немесе тек қана химиялық талшықтармен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талшықтардан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астам жасанды талшықтарды құрайтындар: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немесе одан артық жасанды талшықтарды құрайтын, негізінен немесе тек қана химиялық жіптермен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кем жасанды талшықтарды құрайтын, негізінен немесе тек қана жүнмен немесе жануарлардың биязы қылымен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салм.%-дан кем жасанды талшықтарды құрайтын, негізінен тек қана мақта талшықтармен араласқан: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иiрiмжіптерден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 киіз немесе фетр және тоқыма емес материалдар; арнайы иірімжіп; жіңішке жіптер, жіптер, арқандар және тростар мен олардан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материалдардан жасалған мақта және одан жасалған бұйымдар; ұзындығы бойынша 5 мм аспайтын тоқыма талшықтары (мамық), тоқыма шаңы және түйіндер: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мақтадан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талшықтарынан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мамығы мен шаңы және түйіндері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Сіңірілген немесе сіңірілмеген, жабылған немесе жабылмаған, иленген немесе иленбеген киіз немесе фетр: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 өтетін киіз немесе фетр және тоқылып– тігілген талшықты жайма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сіңірілмеген, жабылмаған немесе иленбеген өзге де киіз немесе фетр: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жұмсақ қылынан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Сіңірілген немесе сіңірілмеген, жабылған немесе жабылмаған, иленген немесе иленбеген тоқыма емес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25 г/ м2ден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25 г/м2– ден астам, бірақ 70 г/м2– 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70 г/м2– ден астам, бірақ 150 г/м2– 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150 г/м2– ден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25 г/м2– 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25 г/м2 астам, бірақ 70 г/м2 кем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70 г/м2– ден астам, бірақ 150 г/м2– 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150 г/ м2– ден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жабындысы бар резеңке жіп және бау тоқыма жіптер, жалпақ жіптер және 5404 немесе 5405 тауарлық позициясының жабылған немесе резеңкеден немесе пластмасса қабығы бар ұқсас жіптері: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бар резеңке жіп және бау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жіп немесе жалпақ жіп немесе 5404 немесе 5405-тауарлық позициясының жіп, жолақ немесе таспа немесе ұнтақ түрінде металмен бipiктipілген немесе металмен қапталған ұқсас жіптері болып табылатын металдандырылған, жалатылған, оқалы немесе оқалы емес жіп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Оқалы жіп және жалпақ және 5404 немесе 5405 тауарлық позициясының оқалы (5405 тауарлық позициясына кіретіндер және аттың қылынан жасалған оқалы жіптерден өзге) жіптері; шашақты иipiмжiп (флокирлі шашақжіпті қоса); фасонды ілмекті иipiмжiп: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0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Өрілген немесе өрілмеген, немесе өрмедегі немесе өрмесіз және сіңірілген немесе сіңірілмеген, жабылған немесе жабылмаған, резеңкеден немесе пластмассадан жасалған, қапталған немесе қаптамасы жоқ жетек арқандар, жіптер, арқандар және тростар: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сизаль немесе Agave текті өсімдіктердің өзге де тоқыма талшықтарынан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орамдық жетек арқан немесе шпагат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немесе полипропиленнен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5607 41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орамдық жетек арқан немесе шпагат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синтетикалық талшықтардан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Жетек арқандардан, жiптepдeн немесе арқандардан тоқылған торлар және аулар; тоқыма материалдарынан жасалған дайын балық аулайтын аулар және өзге де дайын 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аулайтын дайын 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Жіптерден немесе иірімжіптерден, 5405 немесе 5405-тауарлық позициясының жалпақ немесе ұқсас жіптерінен, жетек арқандардан, жіптерден, арқандардан немесе тростардан жасалған, басқа жерде аталмаған немесе енгізілмеген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Кілемдер және еденге төселетін өзге де тоқыма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Түйіншекті кілемдер және өзге кездеме едендік жабындар, дайын немесе дайын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жүні немесе жұмсақ қылынан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кездеме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 кілемдер және тафтингтенбеген немесе флокирленбеген, дайын немесе дайын емес өзге кездеме едендік жабындар, "килим", "сумах", "кермани" кілемдері және қолдан жасалған ұқсас кілемдерді қосқанда: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"килим", "сумах", "кермани" кілемдері және қолдан жасалған ұқсас кілемдер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жаңғағының талшықтарынан жасалған едендік жабындар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түкті, дайын еместер: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жүні немесе жұмсақ қылынан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түкті, дайындар: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жүні немесе жұмсақ қылынан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түкті емес, дайын еместер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түкті емес, дайындар: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жүні немесе жұмсақ қылынан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Кілемдер және өзге тафтингтенген дайын немесе дайын емес кездеме едендік жабындар: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жүні немесе жұмсақ қылынан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нейлоннан немесе өзге полиамидтерден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кездеме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тафтингтенбеген немесе флокирленбеген, дайын немесе дайын емес киізден жасалған кілемдер және кездеме едендік жабындар: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ауданы 0,3 м2 болатын пластиналар түрінде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дейын немесе дайын емес кілемдер және кездеме едендік жабындар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маталар; тафтингрптік тоқыма материалдары; шілтерлер, гобелендер; әрлеу материалдары; кестелер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5802 немесе 5806 тауарлық позициясының маталарынан өзге түктi маталар және шашақ жіптерден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немесе жануарлардың жұмсақ қылынан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кесiлмеген арқаулық түгi бар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түгi бар шибарқыт– корд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арқаулық түгi бар өзге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5801 26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 жiптерден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5801 27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түкпен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кесiлмеген арқаулық түгi бар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түгi бар шибарқыт– корд</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арқаулық түгi бар өзге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5801 36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 жiптерден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5801 37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түкпен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5806 тауарлық позициясының енсіз маталарынан өзге, түктi сүлгiлiк маталар және ұқсас түктi маталар; 5703 тауарлық позициясының бұйымдарынан өзге тафтингтiк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сүлгiлiк маталар және ұқсас мақта иiрiмжiптерден жасалған түктi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сүлгiлiк маталар және ұқсас өзге тоқыма материалдардан жасалған түктi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тафтингтiк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5806 тауарлық позициясының енсiз маталарынан басқа қайта кесiлген өрiм маталары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 жаймаларды, машинамен немесе қолмен тоқылған тоқыма жаймаларды қоспағанда селдiр перде және басқа да торлы жаймалар; 6002– 6006-тауарлық позициясының жаймаларынан басқа тiлiктерден, таспалардан немесе жеке ою-өрнектер түрiндегi шiлтерлер: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селдiр перде және өзге торлы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тоқылған шілтер: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тоқылған шілтер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Қолмен тоқылған бельгиялық, обьюссондық, бовэ түріндегі гобелендер және дайын немесе дайын емес инемен тігілген (мысалы, тығыз, айқұш– ұйқыш тігілген) ұқсас гобелендер мен гобелендер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5807 тауарлық позициясындағы бұйымдардан өзге, жіңішке маталар; нақтылаусыз, желіммен (болдюк) бекітілген жіңішке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маталар (түкті сүлгiлiк маталар мен ұқсас түкті маталарды қоса алғанда) және синелден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5 салм.%-дан немесе одан да астам эластомерлік немесе резеңке жіптері бар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иірімжіптерінен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арқаусыз, желіммен (болдюк) бекітілген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Тiлiктердегi, таспалардағы немесе пішіні немесе көлемі бойынша пiшiмделген, бірақ кестеленбеген жапсырмалар, эмблемалар және ұқсас тоқыма материалдардан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Бөлiктер болып тоқылған ызба; машинамен немесе қолмен тоқылған тоқымалардан өзге кестеленбеген бөлiктердегi әрлеу материалдары; қылқаламдар, бумашашақтар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болып тоқылған ызба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жiптерден жасалған маталар және 5605-тауарлық позициясының жиhаздық мата ретiнде киiмге немесе ұқсас мақсаттарға қолданылатын, басқа жерде аталмаған немесе енгiзiлмеген металдандырылған жiптен жасалған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Бөлiк түрiндегi, таспа түрiндегi немесе жеке ою-өрнектер түрiндегi кестелер: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көрiнбейтiн тегiстелген негiздiң кестелерi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кестелер: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5811 00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5810-тауарлық позициясының кестелерiнен өзге тоқыма материалдарының жұмсақ қабатты тiгу немесе өзге жолмен бiрiктірiлген бiр немесе бiрнеше қабаттарынан тұратын сырылған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Сіңірілген, жабындысы бар немесе қатырмаланған тоқыма материалдары; техникалық мақсаттағы тоқыма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Кiтап түптеулерiн дайындауға немесе ұқсас мақсаттарда пайдаланылатын шайырланған немесе крахмалданған тоқыма материалдар; калька; кескiндемеге арналған тегiстелген кенеп; қатырғы және қалпақтардың қаңқасына арналған ұқсас қатты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түптеулерiн дайындауға немесе ұқсас мақсаттарда пайдаланылатын шайырланған немесе крахмалданған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берiктiктегi нейлон немесе өзге полиамидті, полиэфирлi немесе вискоза жiптерден жасалған шиналарға арналған кордтық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нейлон немесе өзге полиамидтi жiптерден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полиэфирлі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5902 тауарлық позициясының материалдарынан өзге сiңірiлген жабындысы бар немесе пластмассалармен қатырмаланған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поливинилхлоридпен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Пішіні бойынша пiшiлген немесе пiшiлмеген линолеум; тоқымалық негiздегi нысан бойынша пiшiлген немесе пiшiлмеген еден төсенiштерi: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материалдардан жасалған қабырға жабындары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5902– тауарлық позициясының материалдарынан тыс резеңкеленген тоқыма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20 см-дан аспайтын жабысқақ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тәсiлдермен сiңiрiлген немесе жабындыланған тоқыма материалдар; театрлық сәндемелер, көркем сурет студиялары немесе сол сияқтылар үшін түр қалқа болып табылатын безелген кенептер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4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Шамдарға, жермайлықтарға, тұтатқыштарға, май шамдарға немесе ұқсас бұйымдарға арналған тоқылған, тоқылған тоқыма немесе трикотаж бiлтелер; газ фонарларына арналған калильдi торлар және сiңiрiлген немесе сiңiрiлмеген газ фонарларының калильдi торларына арналған түтiктi трикотаж жайма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материалдардан жасалған астары, қаптамасы немесе жабдықтары бар немесе оларсыз тоқыма шлангілер және ұқсас тоқыма түтiктер: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Сiңiрiлген немесе сiңiрiлмеген, жабындысы бар немесе жабындысы жоқ, пластмассамен қатырмаланған немесе қатырмаланбаған немесе металмен немесе өзге материалмен арматураланған тоқыма материалдардан конвейерлiк таспалар және қозғалтатын белдіктер, немесе бельтингтер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топқа 7-ескертпеде келтiрiлген техникалық мақсаттарға арналған тоқыма материалдар мен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инелi таспаларға қолданылатын жабындысы бар немесе резеңкемен, былғарымен немесе өзге материалмен қатырмаланған тоқыма материалдар, киiз немесе фетр және киiз астарлы маталар және тоқыма ұршықтарды жабындылауға арналған резеңкемен сiңiрiлген енсiз шибарқыттан жасалған маталарды қоса алғанда өзге де техникалық мақсаттарда қолданылатын ұқсас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немесе дайын емес түрдегi елек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шексiз немесе бiрiктiргiш құралдары бар қағаз жасайтын немесе ұқсас машиналарда (мысалы, целлюлоза немесе асбестцементке арналған) қолданылатын тоқыма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650 г/ м2 кем болатын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бетінің тығыздығы 650 г/ м2 немесе одан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шашынан жасалған маталарды қоса алғанда май сығуға немece ұқсас мақсаттарға арналған сыққыштарда пайдаланылатын сүзгiш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Түктi жаймалар мен түктi жаймаларды қоса алғанда машинамен немесе қолмен тоқылған түктi трикотаж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түктi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iлмектi түгi бар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6001 тауарлық позициясының жаймаларынан өзге енi 30 см аспайтын, 5 салм.%-дан немесе одан да көп эластомерлi немесе резеңке жiптердi құрайтын машинамен немесе қолмен тоқылған трикотаж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салм.%-дан немесе одан да көп эластомерлi жiптердi құрайтын, бiрақ резеңке жiптерi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6001 немесе 6002 тауарлық позицияларының трикотаж жаймаларынан өзге енi 30 см аспайтын машинамен немесе қолмен тоқылған трикотаж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иірімінен немесе жануарлардың биязы қылының жіп иірімдерінен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6001– тауарлық позициясының жаймаларынан өзге енi 30 см аспайтын, 5 салм.%-дан немесе одан да көп эластомерлi немесе резеңке жiптердi құрайтын машинамен немесе қолмен тоқылған трикотаж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салм.%-дан немесе одан да көп эластомерлi жiптердi құрайтын, бiрақ резеңке жiптерi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6001– 6004 тауарлық позициясының трикотаж жаймаларынан басқа желiжiптiк жаймалар (оқалар дайындауға арналған трикотаждық машиналарда тоқылғандарды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машинамен немесе қолмен тоқылған трикотаж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иірімінен немесе жануарлардың биязы қылының жіп иірімдерінен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жіп иірімдерінен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ағартылмаған немесе ағартылған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түсті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киімдер және киімдердің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6103 тауарлық позициясы бұйымдарынан тыс машинамен немесе қолмен тоқылған трикотаж, ер адамдар немесе ұл балаларға арналған пальто, қысқа пальто, желбейлер, жадағайлар, күртешелер (шаңғылықтарды қоса алғанда), жұқа күртелер, қалың күртелер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6104 тауарлық позициясы бұйымдарынан тыс машинамен немесе қолмен тоқылған трикотаж, әйел адамдар немесе қыз балаларға арналған пальто, қысқа пальто, желбейлер, жадағайлар, күртешелер (шаңғылықтарды қоса алғанда), жұқа күртелер, қалың күртелер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ер адамдар немесе ұл балаларға арналған костюмдер, жиынтықтар, пиджактар, блайзерлер, шалбарлар, көкірекшесі және бауы бар шалбарлар бриджилер және шолақ шалбарлар (шомылу киімінен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пиджактар мен блайзерлер: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шалбарлаp, көкiрекшесi және бауы бар шалбарлар, бриджилер және шолақ шалбарлар: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3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әйел адамдарға немесе қыз балаларға арналған костюмдер, жиынтықтар, жекеттер, блайзерлер, көйлектер, белдемшелер, белдемше-шалбарлар, шалбарлар, көкiрекшесi және бауы бар шалбарлар, бриджилер және шолақ шалбарлар (шомылу киімінен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жакеттер мен блайзерлер: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6104 43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белдемшелер және белдемше-шалбарлар: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6104 53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шалбарлар, көкiрекшесi және бауы бар шалбарлар, бриджилер және шолақ шалбарлар: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6104 63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ер адамдар немесе ұл балаларға арналған жейделер: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әйел адамдар немесе қыз балаларға арналған әйел жейдесi, блузкалар, блузалар және блузондар: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ер адамдар немесе ұл балаларға арналған дамбалдар, шолақ дамбалдар, түнгi жейде, пижамалар, суға түскенде киетін халаттар, үй халаттары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дамбалдар мен шолақ дамбалдар: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жейделер мен пижамалар: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0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әйел адамдар немесе қыз балаларға арналған iшкі көйлектер, iшкi юбка, шолақ дамбалдар, панталондар, түнгі жейделер, пижамалар, пеньюарлар, суға түсетін халаттар, үй халаттары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көйлектер мен ішкі белдемшелер: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дамбалдар мен панталондар: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жейделер мен пижамалар: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қолмен тоқылған трикотаж майкалар, жеңi бар фуфайкалар және өзге де iштен киетiн фуфайкалар: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свитерлер, пуловерлер, кардигандар, көкірекшелер мен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 ешкісінің биязы жүнінен иірілген жіптен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балалар киімі және балалар киімінің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спорт, шаңғы және суға түсетін 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шаңғылық 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немесе ұл балалар үшін суға түсетін 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немесе қыз балалар үшін суға түсетін 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5903, 5906 немесе 5907-тауарлық позициясының машинамен немесе қолдан тоқылған трикотаж жаймадан жасалған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жаймадан жасалған өзге де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7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колготкалар, шұлықтар, қысқа шұлықтар, ұйықтар және аяқ басына киетіндер, қысымды тарататын сығымдайтын шұлықтық-ұйықтық бұйымдарды (мысалы, күре тамыры ұлғаюмен ауыратындарға арналған шұлықтарды) қоса алғанда, өзге де шұлықтық-ұйықтық бұйымдар және ұлтансыз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тарататын сығымдайтын шұлықтық-ұйықтық бұйымдар (мысалы, күре тамыры ұлғаюдан зардап шегушілерге арналған шұлықтар)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колготкалар: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жіптің сызықтық тығыздығы 67 дтекстен кем емес болатын 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жіптің сызықтық тығыздығы 67 дтекстен кем немесе одан астам болатын синтетикалық жіптерден жасалған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жіптің кемінде 67 дтекстен кем емес болатын сызықтық тығыздықтағы жіптерден жасалған өзге де әйел шұлықтары немесе қысқа шұлықтар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биялайлар, қолғаптар мен митенкалар: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немесе резеңке сіңірілген немесе пластмассамен немесе резеңкемен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иiрiмжiптерден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өзге де дайын трикотаж киім заттары; машинамен немесе қолдан тоқылған трикотаж киім бөліктері немесе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шәлілер, мойын орамалдары, кашнелер, жамылғылар, бетперделер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киімінен өзге киім заттары және киімдердің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6203-тауарлық позициясының бұйымдарынан өзге, ер адамдар немесе ұл балаларға арналған пальто, қысқа пальто, желбегейлер, плащтар, күртешелер (шаңғылықты қоса алғанда), жұқа күртешелер, қалың күртешелер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қысқа пальто, желбегейлер, плащтар мен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6204-тауарлық позициясы бұйымдарынан өзге, әйел адамдар немесе кішкентай қыз балаларға арналған пальто, қысқа пальто, желбегейлер, плащтар, күртешелер (шаңғылықты қоса алғанда), жұқа күртешелер, қалың күртешелер мен осыған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қысқа пальто, желбегейлер, плащтар мен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адамдар немесе ұл балаларға арналған костюмдер, жиынтықтар, пиджактар, блайзерлер, шалбарлар, көкірекшесі мен тартпа бауы бар комбинезондар, бриджилер мен шолақ шалбарлар (шомылу киімінен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пиджактар мен блайзерлер: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шалбарлар, көкірекшесі мен тартпа бауы бар комбинезондар, бриджилер мен шолақ шалбарлар: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адамдар немесе қыз балаларға арналған костюмдер, жиынтықтар, жекеттер, блайзерлер, белдемшелер, белдемше– шалбарлар, көкірекшесі мен тартпа бауы бар комбинезондар, бриджилер мен шолақ шалбарлар (шомылу киімінен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жакеттер мен блайзерлер: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6204 44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белдемшелер және белдемше-шалбарлар: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6204 52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шалбарлар, көкірекшесі мен тартпа бауы бар комбинезондар, бриджилер мен шолақ шалбарлар: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адамдар немесе ұл балаларға арналған жейделер: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адамдар немесе қыз балаларға арналған блузалар, блузалар мен блузондар: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жіптерден немесе жібек қалдықтарынан иірімжіптерден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адамдар немесе ұл балаларға арналған майкалар мен өзге де іштен киетін фуфайкалар, дамбалдар, шолақ дамбалдар, түнгі іш көйлектер, пижамалар, суға түскенде киетін халаттар, үй халаттары мен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дамбалдар мен шолақ дамбалдар: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6207 19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іш көйлектер мен пижамалар: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6207 22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адамдар немесе қыз балаларға арналған майкалар мен өзге де іштен киетін фуфайкалар, іш көйлектер, ішкі дембелшелер, қысқа дамбалдар, панталондар, түнгі іш көйлектер, пижамдар, пеньюарлар, суға түскенде киетін халаттар мен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көйлектер мен ішкі дембелшелер: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іш көйлектер мен пижамалар: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киімдері мен балалар киімдеріне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5602, 5603, 5903, 5906 немесе 5907-тауарлық позицияларының материалдарынан дайындалған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 немесе 5603-тауарлық позицияларының материалдарынан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11– 6201 19 қосалқы позицияларда көрсетілген үлгідегі өзге де киім заттары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 11– 6202 19 қосалқы позицияларда көрсетілген үлгідегі өзге де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немесе ұл балаларға арналған өзге де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немесе қыз балаларға арналған өзге де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Спорттық, шаңғылық және суға түсетін костюмдер; өзге де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түсетін костюмдер: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немесе ұл балаларға арналған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немесе қыз балаларға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шаңғылық костюмдер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немесе ұл балаларға арналған өзге де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немесе қыз балаларға арналған өзге де киім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немесе трикотаж емес кеудешелер, белдіктер, корсеттер, иықбаулар, байлауыштар мен ұқсас бұйымдар және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белдіктер және белдік-қысқа дамбалдар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грациялар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Орамалдар: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мақта-мата иірімжіптерден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5508-5212-тармақты алып тастағанда, СС</w:t>
            </w:r>
          </w:p>
        </w:tc>
      </w:tr>
      <w:tr>
        <w:trPr>
          <w:trHeight w:val="4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 5111 – 5113, 5208 – 5212, 5308 – 5311, 5407 – 5408, 5512 -5516-тармақты алып тастағанда, СС</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Шәлілер, мойын орамалдары, кашнелер, жамылғылар, бетперделер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жіптерден немесе жібек қалдықтарынан жасалған иірімжіптен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5007-тармақты алып тастағанда, СС</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иiрiмжiптен немесе жануарлардың жұмсақ қылынан жасалған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60-топты және 5111 – 5113-тармақтарын қоспағанда, СС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5407-тармақты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6214 40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5408-тармақты алып тастағанда, СС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5007-тармақты алып тастағанда, СС, 5111 – 5113, 5208 – 5212, 5308 – 5311</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Галстуктер, көбелектер пішінді галстуктер және мойын орамалдар: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жіптерден немесе жібек қалдықтарынан жасалған иірімжіптен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Биялайлар, қолғаптар мен митенкалар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Биялайлар, қолғаптар мен митенкалар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өзге де киім керек-жарақтары; 6212-тауарлық позициясына енгізілгендерден басқа, киімнің бөліктері немесе киім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дайын тоқыма бұйымдары; жиынтықтар; бұрын тұтынылған киімдер мен тоқыма бұйымдары; ескі-құсқылар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көрпелері мен жамылғылары: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көрпелер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иірімжіптен немесе жануарлардың жұмсақ қылынан жасалған иірімжіптен жасалған жол көрпелері (электрлілерден өзге) мен жамылғылары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иірімжіптен жасалған жол көрпелері (электрлілерден өзге) мен жамылғылары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 жасалған жол көрпелері (электрлілерден өзге) мен жамылғылары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жол көрпелері мен жамылғылары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Төсектік, асханалық, дәретханалық және ас үйлік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 төсектік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5111 – 5113, 5208 – 5212, 5308 – 5311, 5407 – 5408-тармақты алып тастағанда,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басып шығарылған төсектік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иірімжіптен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5508-5212-тармақты алып тастағанда, СС</w:t>
            </w:r>
          </w:p>
        </w:tc>
      </w:tr>
      <w:tr>
        <w:trPr>
          <w:trHeight w:val="4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 5408-тармақты алып тастағанда, СС </w:t>
            </w:r>
          </w:p>
        </w:tc>
      </w:tr>
      <w:tr>
        <w:trPr>
          <w:trHeight w:val="4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5111 – 5113, 5308 – 5311-тармақты алып тастағанда, СС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төсектік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иірілген жіптен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5508-5212-тармақты алып тастағанда, СС</w:t>
            </w:r>
          </w:p>
        </w:tc>
      </w:tr>
      <w:tr>
        <w:trPr>
          <w:trHeight w:val="4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 5408-тармақты алып тастағанда, СС</w:t>
            </w:r>
          </w:p>
        </w:tc>
      </w:tr>
      <w:tr>
        <w:trPr>
          <w:trHeight w:val="4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5007-тармақты алып тастағанда, СС, 5111 – 5113, 5308 – 5311</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асханалық жаймалар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асханалық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5508-5212-тармақты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 5408-тармақты алып тастағанда, СС</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5007-тармақты алып тастағанда, СС, 5111 – 5113, 5308 – 5311</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жайма маталар немесе ұқсас маталық түкті материалдардан, мақта-мата иірімжіптен жасалған дәретханалық және ас үйлік жаймалар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5802-тармақты алып тастағанда,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иірімжіптен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5508-5212-тармақты алып тастағанда, СС</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 5408-тармақты алып тастағанда, СС</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5007-тармақты алып тастағанда, СС, 5111 – 5113, 5308 – 5311</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Перделер (қалың перделерді қоса алғанда) мен ішкі терезе перделері; ламбрекендер немесе кереуетке арналған шашақты әдіптер: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жіптерден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иірімжіптен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жіптерден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9404-тауарлық позициясының мүліктерінен өзге, өзге де сәндік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жапқыштар: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қолдан тоқылған трикотаж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қолдан тоқылған трикотаж</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6304 92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емес мақта-матадан иірілген жіптен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6304 93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емес синтетикалық жіптерден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6304 99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емес өзге де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Бумалық қаптар мен қағаз қапшықтар: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5303-тауарлық позициясының кендерден немесе өзге де тоқымалық қабық талшықтарынан иірілген жіптен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иірімжіптен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үлкен икемді аралық контейнерлер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полиэтиленнен немесе полипропиленнен жасалған белдеулерден немесе таспалардан немесе ұқсас нысандардан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тоқыма материалдардан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Брезенттер, төбелік қалқалар, тенттер; шатырлар; қайыққа арналған желкендер, виндсерфинг немесе құрлықтық көлік құралдарына арналған тақтайшалар; кемпингке арналған 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брезенттер, төбелік қалқалар, тенттер: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жіптерден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тоқыма материалдардан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жіптерден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тоқыма материалдардан жасалғандар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үрмелі матрацтар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үлгілерін қоса алғанда, өзге де дайын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ыдыс– аяқ жууға, шаң сүртуге арналған шүберектер және ұқсас сүрту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желеттері мен белдіктері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6308 00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саудаға арналып буылған, кілемдер, гобелендер, кестеленген дастархандар немесе майлықтар немесе ұқсас тоқыма бұйымдар дайындауға арналған, керек-жарақтарымен қоса немесе оларсыз маталар мен иірілген жіптерден немесе жіптерден тұратын жиынтықтар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Бұрын тұтынылған киімдер мен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Пайдаланылған немесе жаңа ескі-құсқылар, жіңішке арқандардың үзіктері, арқандар, темір арқандар мен тростар және жіңішке арқандардан, арқандардан, темір арқандар мен тростардан жасалған бұйымдар немесе бұрын тұтынылған тоқыма материалдардан жасалған тростар: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киімдер, гетралар мен оған ұқсас бұйымдар;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Ұлтанды және жіппен де, түйреуішпен де, шегемен де, бұрандамен де, бекіткішпен де, қандай да болмасын басқа да ұқсас тәсілдермен ұлтанға бекітілмейтін және онымен бірікпейтін резеңке немесе пластмассадан жасалған үсті бар су өткізбейтін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тұмсығында металл қорғағышы бар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балтырды жауып тұратын, бірақ тізені жаппайтын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Резеңкелі немесе пластмассалы қонышы бар ұлтанды өзге де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шаңғылық бәтеңкелер, шаңғылық жарыс аяқ киімі және сноубордқа арналған бәтеңкелер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ұлтанға бүркеншіксіз шегелермен бекітілген баулармен немесе белдеушелер жасалған қонышты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балтырды жауып тұратын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пластмасса, табиғи немесе құрақ теріден жасалған ұлтанды және қонышы табиғи былғарыдан жасалған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 бәтеңкелер, шаңғымен жүгіруге арналған аяқ киімдер және сноубордқа арналған бәтеңкелер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былғарыдан жасалған ұлтанды және қонышы аяқ алқымы арқылы өтіп, табанның үлкен бармағын қамтитын табиғи былғары баулардан жасалған аяқ киім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тұмсығында металл қорғағышы бар өзге де аяқ киім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табиғи былғары ұлтанды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балтырды жауып тұратын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балтырды жауып тұратын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пластмасса, табиғи немесе құрақ былғарыдан жасалған ұлтанды және қонышты тоқыма материалдардан жасалған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пластмасса жасалған ұлтанды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 тенниске, баскетболға, гимнастикаға, жаттығуға арналған аяқ киім және ұқсас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құрақ былғарыдан жасалған ұлтанды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аяқ киім: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құрақ былғарыдан жасалған қонышты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материалдардан жасалған қонышты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немесе бекітілмеген астыңғы ұлтарағы бар 6406 10, 6406 90-ның аяқ киімдерінің үстін қоспағанда, СТН </w:t>
            </w:r>
          </w:p>
        </w:tc>
      </w:tr>
      <w:tr>
        <w:trPr>
          <w:trHeight w:val="18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киімнің бөліктері (аяқ киімнің негізгі ұлтарақпен бекітілген немесе бекітілмеген қонышын қоса алғанда); салынған ұлтарақтар, ішкі ұлтандар мен ұқсас бұйымдар; шұлық қоныштар, қоныш байпақтар және ұқсас бұйымдар, және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сірелер мен ішкі және аралық қатты бөлшектерді қоспағанда, аяқ киімнің қонышы мен оның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резеңкелі немесе пластмассалы жасалған ұлтандар мен өкшелер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киімдері мен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Фетрден тігілген, қалыпсыз, жиексіз қалпақ қалыптары, қалпақ дайындамалары, және қалпақтар; фетрден жасалған тегіс және цилиндрлі дайындамалар (ұзыннан тілінгендерді қоса)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Өрілген немесе кез келген материалдың жолақтарын қосу жолымен дайындалған, қалыптанбаған, жиексіз, астарсыз және өңделмеген қалпақтық жартылай шикізаттар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Өрілген немесе кез келген материалдың жолақтарын қосу жолымен дайындалған, астарлы немесе астарсыз, өңделген немесе өңделмеген қалпақтар мен өзге де бас киімдер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Машинамен немесе қолдан тоқылған трикотаж немесе шілтердің, фетрдің немесе өзге де тоқыма материалдарының тұтас (бірақ жолақтардан жасалған емес) құрақтарынан дайындалған, астарлы немесе астарсыз немесе өңделген немесе өңделмеген қалпақтар мен өзге де бас киімдер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Астарлы немесе астарсыз, өңделген немесе өңделмеген өзге де бас киімдер: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бас киімдер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немесе пластмассадан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киімдерге арналған таспалар, астарлар, сыртқаптар, негіздер, арқаулар, қалқаншалар мен баулар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Қолшатырлар, күннен қорғайтын шатырлар, таяқтар, таяқ-орындықтар, бишіктер, салт атпен жүруге арналған қамшылар және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Қолшатырлар мен күннен қорғайтын шатырлар (қолшатыр– таяқтарды, бау қолшатырлары мен ұқсас қолшатырларды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 қолшатырлары мен ұқсас қолшатырлар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6601 91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өзегі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Таяқтар, таяқ–орындықтар, бишіктер, салт атпен жүруге арналған қамшылар мен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6601 немесе 6602-тауарлық позициясының бұйымдарына арналған бөліктер, әрлеу бөлшектері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өзектерге (таяқтарға) орнатылған арқауларды қоса алғанда, қолшатырлардың арқаулары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қауырсындар мен мамық және қауырсындардан немесе мамықтан жасалған бұйымдар; жасанды гүлдер; адамның шашынан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Құстардың терілері және қауырсындарымен немесе мамықпен, мамықпен жабылған өзге де бөліктері, қауырсындар, қауырсындарының бөліктері, мамық және осы материалдардан жасалған бұйымдар (0505-тауарлық позициясының бұйымдарынан және өңделген қауырсын діңдері мен өзектерін қоспағанда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гүлдер, жапырақтар мен жемістер және олардың бөліктері; жасанды гүлдерден, жапырақтардан немесе жемістерден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Адамның таралған, қиылған, өңсіздендірілген немесе басқа тәсілмен өңделген шаштары; жануарлардың жүні немесе өзге де түгі немесе париктер немесе осыған ұқсас бұйымдар өндіру үшін дайындалған өзге де тоқыма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9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шашынан немесе жануарлар жүнінен немесе тоқыма материалдарынан жасалған париктер, жапсырма сақалдар қас пен кірпіктер, жапсырмалар мен осыған ұқсас бұйымдар; басқа жерде аталмаған немесе енгізілмеген адам шашынан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тоқыма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париктер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шашынан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 жасалғандар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Тастан, гипстен, цементтен, асбесттен, слюдадан немесе ұқсас материалдардан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тастан (сланецтен өзге) төсеніш төсеуге арналған төсемтас, жиектастар мен плиталар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9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6801-тауарлық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барынша үлкен қыры 7 см-дан кем емес мөлшерлі жағымен шаршыға кірігетін тік бұрыш немесе тік бұрыш емес плиткалар, кубиктер (төртбұрыштыны қоса алғанда) және осыған ұқсас бұйымдар; қолдан сырланған түйіршіктер, үгінділер және ұнтақ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немесе құрылысқа арналған қырланған немесе кесілген, жазық немесе тегіс бетті өзге де тастар және олардан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травертин және алебастр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6802 23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тастар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травертин және алебастр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әктастар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сланец пен сланецтен немесе агломериялацияланған сланецтен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9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Тегістеуге, қайрауға, жалтыратуға, икемдеуге немесе кесуге арналған диірмен тас, қайрақ тастар, тегістеу шеңберлері мен ұқсас арқаусыз бұйымдар, өзге материалдардан жасалған бөлшектермен жиынтықтағы немесе бұл бөлшектерсіз, қолдан қайрауға арналған тастар және олардың табиғи тастан агломерацияланған табиғи немесе жасанды абразивтерден немесе қыштан жасалған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тегістеуге, қайрауға немесе уатуға арналған диірмен тастар мен қайрақ тастар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диірмен тастар, қайрақ тастар, тегістеу шеңберлері мен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6804 21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синтетикалық немесе табиғи алмастан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агломериялацияланған абразивтерден немесе қыштан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қайрауға немесе жалтыратуға арналған тастар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немесе тігілген, немесе белгілі бір нысан алу үшін басқа тәсілмен өңделген немесе өңделмеген мата, қағаз, картон, немесе өзге де негіздегі, табиғи немесе жасанды абразивтік ұнтақ немесе дән: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мата тоқыма негіздегі ғана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қағаз немесе картон негіздегі ғана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материалдардың негізінде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7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Қожмақта, минералдық силикат мақта және ұқсас минерал маталар; қатпарланған вермикулит, iсiнген балшықтар, көбiктi қож бен ұқсас ісіңкі минералдық өнiмдер; 6811 немесе 6812-тауарлық позицияларының немесе 69-тобының бұйымдарынан өзге, жылуоқшаулағыш, дыбысоқшаулағыш немесе дыбыс жұтқыш минералдық материалдардан жасалған қоспалар мен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Төкпелi, беттердегi немесе рулондардағы қожмақта, минералдық силикат мақта және ұқсас минерал мақталар (олардың қоспаларын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қатпарланған вермикулит, iсiңкі балшық, көбiктi қож бен өзге де iсiңкi минералдық өнiмдер (олардың қоспаларын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Асфальттан немесе ұқсас бұйымдардан (мысалы, мұнай битумынан немесе таскөмiр пiспесiнен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рулондардағы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Панельдер, тақталар, тақташалар, блоктар және цементпен, гипспен немесе өзге де минералдық байланыстырғыш заттаpмен агломерацияланған өсiмдiк талшықтарынан, сабаннан немесе жаңқалардан, жоңқалардан, бөлшектерден, үгiндiлерден немесе өзге де ағаш қалдықтарынан жасалған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Гипстен немесе оның негiзiндегi қоспалардан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 табақтар, панельдер, тақташалар және өрнексiз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қағазбен немесе картонмен жабылған немесе арматураланған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Цементтен, бетоннан немесе жасанды тастан жасалған арматураланбаған немесе арматураланған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жабынғыш, тақталар, кiрпiштер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блоктары мен кiрпiштер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 қоса алғанда құрылысқа арналған құрама құрылыс блоктары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Асбоцементтен, целлюлоза талшықтары бар цементтен немесе ұқсас материалдардан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табақтар, панельдер, тақташалар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6811 89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4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асбест талшықтар; асбесттің немесе асбест пен магний карбонатының негiзiндегi қоспалар; осы қоспалардан немесе асбесттен жасалған 6811 немесе 6813-тауарлық позициясының тауарларынан өзге арматураланған немесе арматураланбаған бұйымдар (мысалы, жiптер, маталар, киiмдер, бас киiмдер, аяқ киiм, аратөсемдер):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крокидолиттен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киiмдер, киiмдердiң керек-жарақтары, аяқ киiм және бас киiмдер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қалың картон және киiз, немесе фетр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6812 93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нығыздалған асбесттен жасалған табақтар немесе рулондардан жасалған тығыздауыш материалдар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9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Құрастырылмаған, тежегiштер, iлiнiспелер немесе ұқсас құрылғылар үшiн пайдаланылатын, тоқыма немесе өзге де материалдармен бiрге немесе оларсыз асбестiң, өзге де минералдық заттардың немесе целлюлозаның негiзiндегi фрикциялық материалдар және олардан жасалған бұйымдар (мысалы, табақтар, рулондар, таспалар, сегменттер, дискілер, шайбалар, аратөсемдер):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6813 81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тежегiш қалыптардың жапсырмалары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картон немесе өзге негiздегi немесе онсыз, агломерацияланған немесе қайта өңделген слюданы қоса алғанда, өңделген слюда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немесе қайта өңделген слюдадан жасалған, негiздегi немесе онсыз пластиналар, табақтар және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енгiзiлмеген тастан немесе өзге минералдық заттардан жасалған бұйымдар (көмiртегi талшықтарын, көмiртегi талшықтарынан жасалған бұйымдар мен торфтан жасалған бұйымдарды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графиттан немесе электротехникада пайдаланылмайтын өзге де көміртегілік материалдардан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торфтан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магнезитi, доломитi немесе хромитi барлар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6815 99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Кремнеземдiк тас ұнынан (мысалы, кизельгурдан, триполиттен немесе диатомиттен) жасалған немесе осыған ұқсас кремнеземдiк жыныстардан жасалған кiрпiштер, блоктар, тақташалар және өзге де қыш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Кремнеземдiк тас ұнынан немесе ұқсас кремнеземдiк жыныстардан жасалған бұйымдардан өзге отқа төзiмдi кiрпiштер, блоктар, тақташалар және осыған ұқсас отқа төзiмдi қыш құрылыс материалдары: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MgO– ға, СаО– ға немесе Сr2O3– ға қайта есептегенде жеке немесе бiрге алынған Mg, Са немесе Сr элементтерiнiң 50 салм.%-дан астамын қамтитын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 топырақтың (Аl2О3), кремнеземнiң (SiO2) немесе осы өнiмдер қоспаларының немесе қосылыстарының 50 салм. %-дан астамын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1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Кремнеземдiк тас ұнынан немесе ұқсас кремнеземдiк жыныстардан өзге өзге де отқа төзімді қыш бұйымдары (мысалы, реторттар, тиглдер, муфельдер, саптамалаp, бұқтырмалар, тiреуiштер, сынамалау тостағандары, түтiктер, түтiкшелер, қаптамалар, шыбықтар, өзектер):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графиттiң немесе өзге де көмiртегi нысандарының немесе осы өнiмдердiң қоспаларының 50 салм.%-дан астамын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 топырақтың (Аl2О3) немесе балшық– топырақтың кремнеземмен (SiO2) қоспасының 50 салм.%-дан астамын қамтитын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кiрпiштерi, еденге арналған блоктар, көтерiп тұратын немесе қаптамалық тақташалар және қыштан жасалған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кiрпiшi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4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Жабын, дефлекторлар, түтін шығару құбырларының үстiндегi зонттар, мұржалардың бөлiктерi, сәулет әшекейлері және қыштан жасалатын өзге де құрылыс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құбырлар, оқшауланған құбыр желiлерi, су бұрғыштар және түтiктердiң фитингілерi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негiздегi немесе онсыз осыған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қыры бiр жағы 7 см-дан аз шаршыға кiруі мүмкiн плиткалар немесе өзге нысандағы осыған ұқсас бұйымдар, кубиктер мен осыған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0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тақташалар, кубиктер және ең үлкен қырлары бiр жағы 7 см-дан аз шаршыға кiруi мүмкiн тiкбұрыш немесе өзге нысандағы осыған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6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химиялық немесе өзге де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орау үшiн пайдаланылатын осыған ұқсас бұйымдар; зертханалық, химиялық немесе өзге де техникалық мақсаттарға арналған қыш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химиялық немесе өзге де техникалық мақсаттарға арналған қыш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шкаласы бойынша 9 немесе одан да көп қаттылық баламасы бар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Раковиналар, қолжуғыштар, раковиналардың аспалары, ванналар, биде, унитаздар, ағызу бактары, писсуарлар және қыштан жасалған осыған ұқсас санитариялық-техникалық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және ас үй ыдыстары, өзге де фарфордан жасалған шаруашылық және жуыну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және ас үй ыдыстары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Фарфордан жасалған асхана, ас үй ыдыстары және өзге де шаруашылық және жуыну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мүсіншелер және қыштан жасалған өзге де әсемдiк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қыш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сынықтары, жиындылары және шынының өзге де қалдықтары; блоктардағы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 (7018-тауарлық позициясының микросфераларынан басқа), шыбықтар немесе түтікшелер нысанындағы, өңделмеген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кварцтан немесе өзге де қорытылған кремнеземдерден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7002 32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С– тан 300 С– қа дейiнгi температуралар аралығында К– ға 5x10– 6 аспайтын сызықтық кеңею коэффициентi бар өзге де шыныдан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7002 39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Құйылған және прокаттық, ленталар түрiндегi немесе пiшiнделген жұту, шағылыстыратын немесе шағылыстырмайтын қабаты бар немесе жоқ, бірақ қандай да бiр өзге тәсiлмен өңделмеген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арматураланбаған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боялған (көлемi күңгiрттелген), өндiрiлген, жапсырмалы немесе жарықты жұтатын, шағылыстыратын немесе шағылыстырмайтын қабаты бар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арматураланған беттер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Созылған және үрленген, жалпақ, жұту, шағылыстыратын немесе шағылыстырмайтын қабаты бар немесе жоқ, алайда қандай да бiр басқа тәсілмен өңделмеген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боялған (көлемi күңгiрттелген) сөндiрiлген, жапсырмалы немесе жарықты жұтатын, шағылыстыратын немесе шағылыстырмайтын қабаты бар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Термикалық жалтыратылған шыны және бетi тегiстелген немесе жалтыратылған, ленталар түрiндегi жұтатын, шағылыстыратын немесе шағылыстырмайтын қабаты бар немесе жоқ, алайда қандай да бiр өзге тәсiлмен өңделмеген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жұтатын, шағылыстыратын немесе шағылыстырмайтын қабаты бар арматураланбаған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өзге де арматураланбаған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 боялған (көлемi күңгiрттелген), сөндiрiлген, жапсырмалы немесе тек тегiстелген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арматураланған шыны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Иiлген, қырланған, қырналған, тесiлген, эмальданған немесе өзге де тәсiлмен өңделген, бiрақ жақтауға салынбаған немесе өзге материалдармен қиыстырылмаған 7003, 7004 немесе 7005-тауарлық позицияларындағы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Нығыздалған (шыңдалған) немесе көп қабaтты шыныны қоса алғанда қауiпсiз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нығыздалған (шыңдалған) қауiпсiз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жердегi, әуе және су көлiгiнде немесе зымырандық– ғарыштық жүйелер үшiн пайдалануға мүмкiндiк беретiн мөлшерлi және пiшiндi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көп қабатты қауiпсiз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жердегi, әуе және су көлiгiнде немесе зымырандық-ғарыштық жүйелер үшiн пайдалануға мүмкiндiк беретiн мөлшерлi және пiшiндi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Шыныдан жасалған көп қабатты оқшаулағыш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Артқы жақты шолу айналарын қоса алғанда, жақтауларға салынған немесе жақтаусыз шыны айналар: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арналған артқы жақты шолу айналары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7009 91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жақтаусыз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7009 92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жақтауға салынған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24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бөтелкелер, бөтелкелер, құтылар, күбiлер, құмыралар, банкiлер, ампулалар және тауарларды сақтауға, тасымалдауға немесе қaттауға арналған өзге де шыны ыдыстар; консервілеуге арналған шыны банкілер; шыныдан жасалған сақтандырғыш тығындар, тығындар, қақпақтар және өзге де ұқсас шыны бұйымдары: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тығындар, қақпақтар және өзге де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шыны баллондар (колбалар мен түтiкшелердi қоса алғанда) жәнe электр лампаларына, электронды– сәулелiк түтiкшелерге немесе ұқсас бұйымдарға арналған фитингілерсiз олардың шыны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жабдықтары үшiн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сәулелiк түтiкшелер үшiн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және ас үйлiк шыны ыдыстар, жуыну және кеңсе керек-жарақтары, үй жасауларына немесе ұқсас мақсаттарға арналған шыны бұйымдар (7010 немесе 7018-тауарлық позицияларының бұйымдарынан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қышынан жасалған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қышынан дайындалғандардан өзге iшуге арналған ыдыстар: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қышынан дайындалғандардан өзге, iшуге арналған ыдыстар: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қышынан дайындалғандардан өзге, асханалық (iшуге арналған ыдыстардан өзге) немесе ас үйлiк ыдыстар: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C–тан 300 С–қа дейiнгi температуралар аралығында К–ға 5x10–6 аспайтын сызықтық кеңею коэффициентi бар шыныдан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хрусталiнен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 беру құралдарына арналған шыны бұйымдары және оптикалық өңделмеген шыныдан жасалған оптикалық эпелинттер (7015-тауарлық позициясына енгізілгендерден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Сағаттарға арналған шынылар, көрудi түзететiн немесе түзетпейтiн көзiлдiрiктерге арналып иiлген, ойық етiлiп майыстырылған шынылар немесе оптикалық өңделмеген ұқсас шынылар; қуыс шыны сфералар мен олардың көрсетiлген шыныларды дайындауға арналған сегменттерi: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көрудi түзететiн көзiлдiрiктерге арналған шынылар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Көруге арналған блоктар, плиталар, кiрпiш,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нысандар; әшекей әйнектер және ұқсас бұйымдар; қабық түрiндегi немесе өзге нысандағы блоктар, панельдер, плиталар нысанындағы ұяшықты немесе көбiктi шыны: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мозайкалық немесе ұқсас әсемдеу жұмыстарына арналған негiзi бар немесе негiзсiз шыны кубиктер және өзге де шағын шыны нысандары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Лабораториялық, гигиеналық немесе фармацевтикалық мақсаттар үшiн ыдыс шыны, бөлiктелген немесе бөлiктелмеген, калибрлелген немесе калибрлелмеген: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қорытылған кварцтан немесе өзге де қорытылған кремнеземдерден жасалған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perscript"/>
              </w:rPr>
              <w:t>о</w:t>
            </w:r>
            <w:r>
              <w:rPr>
                <w:rFonts w:ascii="Times New Roman"/>
                <w:b w:val="false"/>
                <w:i w:val="false"/>
                <w:color w:val="000000"/>
                <w:sz w:val="20"/>
              </w:rPr>
              <w:t>C– тен 300</w:t>
            </w:r>
            <w:r>
              <w:rPr>
                <w:rFonts w:ascii="Times New Roman"/>
                <w:b w:val="false"/>
                <w:i w:val="false"/>
                <w:color w:val="000000"/>
                <w:vertAlign w:val="superscript"/>
              </w:rPr>
              <w:t>о</w:t>
            </w:r>
            <w:r>
              <w:rPr>
                <w:rFonts w:ascii="Times New Roman"/>
                <w:b w:val="false"/>
                <w:i w:val="false"/>
                <w:color w:val="000000"/>
                <w:sz w:val="20"/>
              </w:rPr>
              <w:t>С– қа дейiнгi температуралар аралығында К– ға 5х10– 6 аспайтын сызықтық кеңею коэффициентi бар өзге де шыныдан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9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моншақтар, iнжуге ұқсатылған бұйымдар, қымбат бағалы немесе жартылай қымбат бағалы тастар және шыныдан жасалған ұқсас шағын нысандар, бижутериядан өзге олардан жасалған бұйымдар; протездерден өзге шыны көздер; мүсіншелер және бижутериядан өзге дәнекерлеу лампасымен өңделген шыныдан жасалған әсемдеу бұйымдары; диаметрi 1 мм аспайтын шыны микросфералар: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моншақтар, інжуге ұқсатылған бұйымдар, бағалы және жартылай бағалы тастар және ұқсас шағын пішінді шыныдан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диаметрi 1 мм аспайтын шыны микросфералар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талшық (шынымақтаны қоса алғанда) және одан жасалған бұйымдар (мысалы, иiрiмжiп,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ленталар, созба, иiрiмжiп және штапельденген талшық: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50 мм аспайтын штапельденген талшық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созба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маталар (бетперделер), жайрақтар, бойралар, матрацтар, плиталар және өзге де мата емес материалдар: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маталар (бетперделер)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созбадан жасалған маталар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енi 30 см-дан аспайтын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тығыздығы бiр қабат жiпке 136 текстен аспайтын жiптен тоқылған, беттiк тығыздығы 250г/м2– ден аз жаймалық өрiмдi енi 30 см-дан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Шыныдан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немесе қопсытылған інжу, бағалы немесе жартылай бағалы тастар, бағалы металдар, бағалы металл жалатылған металдар және олардан жасалған бұйымдар; бижутерия; тиындар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немесе өңделмеген сортталған немесе сортталмаған бірақ өткізілмеген, түзетілмеген және бекітілмеген табиғи немесе қопсытылған інжу; тасымалдау қолайлығы үшін уақытша тізбектелген табиғи немесе қопсытылған інжу: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інжу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қопсытылған інжу: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немесе өңделген, бірақ түзетілмеген немесе бекітілмеген алмастар: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жай араланған, уатылған немесе алғашқы өндеуге ұшыраған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жай араланған, уатылған немесе алғашқы өндеуге ұшыраған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6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немесе өңделмеген, сортталған немесе сортталмаған бipaқ, өткізілмеген, түзетілмеген және бекітілмеген қымбат бағалы (алмастардан өзге) және жартылай қымбат бағалы тастар; сортталмаған қымбат бағалы (алмастардан өзге) тастар және тасымалдау қолайлылығы үшін уақытша тізбектелген жартылай қымбат бағалы тастар: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жай араланған немесе алғашқы өндеуге ұшыраған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тәсілдермен өңделген: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лағылдар, жақұттар және зүміреттер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немесе өзгертілген, өңделген немесе өңделмеген, сортталған немесе сортталмаған, бipaқ өткізілмеген, түзетілмеген және бекітілмеген қымбат бағалы немесе жартылай қымбат бағалы тастар; тасымалдау қолайлылығы үшін уақытша тізбектелген жасанды немесе өзгертілген қымбат бағалы немесе жартылай қымбат бағалы тастар: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пьезоэлектрленген кварц</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жай араланған, уатылған немесе алғашқы өндеуге ұшыраған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немесе жасанды қымбат бағалы немесе жартылай қымбат бағалы тастардан алынған түйір мен 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немесе жартылай өңделген, немесе ұнтақ түрдегі күміс (алтыннан немесе платинадан алынған гальванды қаптамасы бар күмісті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түрде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7106 92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өңделген түрде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күміс жалатылған, жартылай өңделген металдар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немесе жартылай өңделген, немесе ұнтақ, түрдегі алтын (платинадан алынған гальванды қаптамасы бар алтынды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тиындарды шарпу үшін пайдаланылмайтын: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өңделмеген нысандарда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жартылай өңделген нысандарда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тиындарды шарпу үшін пайдаланылатындар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 немесе алтын жалатылған, өңделмеген немесе жартылай өңделген күміс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немесе жартылай өңделген, немесе ұнтақ түрдегі платина: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ұнтақ түріндегі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ұнтақ түріндегі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ұнтақ түріндегі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 осмий және рутений: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ұнтақ түріндегі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7111 00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Платина жалатылған, өңделмеген немесе жартылай өңделген қымбат бағалы емес металдар, күміс немесе алтын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3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металдардың қалдықтары мен сынықтары немесе қымбат бағалы металдар жалатылған металдар; негізінен қымбат бағалы металдарды шығару үшін пайдаланылатын, қымбат бағалы металдардан немесе қымбат бағалы металдардың қорытпаларынан тұратын өзге де 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металдардан немесе қымбат бағалы металдардың қосылыстарынан тұратын күл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жалатылған металды қоса алғанда, бipaқ өзге де қымбат бағалы металдарды құрайтын қалдықтарды қоспағанда, алтындар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платинамен жалатылған металды қоса алғанда, бipaқ өзге де қымбат бағалы металдардың қалдықтарын қоспағанда, платиналар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Зергерлік бұйымдар және қымбат бағалы металдардан немесе қымбат бағалы металдар жалатылған металдардан жасалған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қаптамалары бар немесе жоқ, қымбат бағалы металдар жалатылған немесе жалатылмаған, қымбат бағалы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қаптамалары бар немесе жоқ, өзге де қымбат бағалы металдар жалатылған немесе жалатылмаған, күмістен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қаптамалары бар немесе жоқ, өзге де қымбат бағалы металдар жалатылған немесе жалатылмаған, өзге де қымбат бағалы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 жалатылған, қымбат бағалы емес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Шеберлердің алтын немесе күміс іскерлік бұйымдары және қымбат бағалы металдардан немесе қымбат бағалы металдар жалатылған металдардан жасалған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қаптамалары бар немесе жоқ, қымбат бағалы металдар жалатылған немесе жалатылмаған қымбат бағалы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қаптамалары бар немесе жоқ, өзге қымбат бағалы металдар жалатылған немесе жалатылмаған күмістен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қаптамалары бар немесе жоқ, қымбат бағалы металдар жалатылған немесе жалатылмаған өзге де қымбат бағалы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 жалатылған қымбат бағалы емес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Комбат бағалы металдардан немесе қымбат бағалы металдар жалатылған металдардан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торы нысандағы катализаторлар немесе платинадан жасалған тормалар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немесе қопсытылған інжуден жасалған, қымбат бағалы немесе, жартылай қымбат бағалы тастардан жасалған бұйымдар (табиғи, жасанды немесе өзгертілген):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қопсытылған інжуден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немесе жартылай қымбат бағалы тастардан (табиғи, жасанды немесе қайта жаңғыртылған)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Бижутерия: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қымбат бағалы металдардан жасалған гальванды қаптамалары бар немесе жоқ: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жеңілгектер және түйреуіштер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төлем құралы ретінде саналмайтын тиындар (алтын тиындардан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Құйымдар, дөңбектер немесе өзге де алғашқы нысандардағы қолданбалы және жылтыр шойындар: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салм.% немесе одан кем фосфоры бар қолданбалы легирленбеген шойын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0,5 салм. %-дан астам фосфоры бар қолданбалы легирленген шойын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легирленген шойын; жалтыр шойын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Ферроқорытпалар: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2 салм. %-дан астам көмiртегi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салм.%-дан астам кремнийi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салм.%-дан астам көміртегі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ферроникель</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ферромолибден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ферровольфрам және ферросиликовольфрам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ферротитан және ферросиликотитан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феррованадий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7202 93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феррониобий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8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 кенінiң тiкелей қалпына келтiру өнiмдері және кесектер, шекемтастар түрiндегi немесе ұқсас нысандардағы өзге де кеуек темiрi; құрамында 99,94 салм.% кесектер, шекемтастар түрiндегi немесе ұқсас нысандардағы ең төменгі негiзгi элементiн құрайтын темiр: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кенінің тiкелей қалпына келтiру өнiмдерi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металдардың қалдықтары мен сынықтары; қайта балқытуға арналған қара металдардың құйма металдары (шикi құрамды құйма металдар):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 шойынның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легирленген болаттың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қабатымен жабылған қара металдардың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дестеленген немесе дестеленбеген токарь жаңқасы, қиындылар, сынықтар, жоңғылау өндiрiсінiң қалдықтары, үгiндiлер, қиындылардың және қалыптаудың қалдықтары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балқытуға арналған құйма металдар (шикi құрамды құйма металдар)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қолданбалы және жылтыр шойыннан жасалған түйiршiктер және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легирленген болаттан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Құйма металдар түрдегi немесе өзге де алғашқы нысандардағы темiр және легирленген болат (7203-тауарлық позициясындағы темiрден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металдар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Темiрден немесе легирленбеген болаттан жасалған жартылай фабрикаттар: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0,25 салм. %-дан кем көмiртегi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екi жуандығынан кем емес тiк бұрышты (төртбұрыштыны қоса алғанда бұрышты) көлденең құйма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тік бұрышты (шаршыдан өзге) көлденең қималы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салм. % немесе одан да көп көмiртегi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7206-тармағын алып тастағанда, СТН</w:t>
            </w:r>
          </w:p>
        </w:tc>
      </w:tr>
      <w:tr>
        <w:trPr>
          <w:trHeight w:val="16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немесе одан да көп, ыстықтай басылған, жалатылмаған, гальвандалған немесе басқа да қаптамаларсыз, темiрден немесе қосарланбаған болаттан жасалған тегiс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соңғы өңдеуге ұшырамаған, ыстықтай басылғаннан басқа, бедерлi сурет салынған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соңғы өңдеуге ұшырамаған, ыстықтай басылғаннан басқа, дәрiленген,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7208 25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немесе одан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астам, бiрақ 4,75– дан кем мм 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7208 27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3 мм кем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соңғы өңдеуге ұшырамаған, ыстықтай басылғаннан басқа,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7208 36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10 мм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7208 37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немесе одан астам бiрақ 10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7208 38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да көп бiрақ 4,75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емес, соңғы өңдеуге ұшырамаған, ыстықтай басылғаннан басқа, бедерлi сурет салынған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орамдарда, соңғы өңдеуге ұшырамаған, ыстықтай басылғаннан басқа,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10 мм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немесе одан астам бiрақ 10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да көп, бiрақ 4,75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7208 54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16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немесе одан да көп, суықтай басылған (суық күйiнде қысылған), жалатылмаған, гальванды немесе өзге де қаптамаларсыз, темiрден немесе қосарланбаған болаттан жасалған тегіс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соңғы өңдеуге ұшырамаған, суықтай басылғаннан өзге (суық күйiнде қысылған):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7209 15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да көп</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 мм астам, бiрақ 3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 немесе астам көп, бiрақ 1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 емес, соңғы өңдеуге ұшырамаған, суықтай басылғаннан бacқa (суық күйiнде қысылған):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7209 25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 мм астам, бiрақ 3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 немесе одан да көп, бiрақ 1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 ден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7207-тармағын алып тастағанда, СТН</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немесе одан да көп, ыстықтай иленген, жалатылмаған, гальванды немесе өзге де қаптамаларсыз, темiрден немесе легирленбеген болаттан жасалған тегiс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немесе өзге де қалайымен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 немесе одан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6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қалайы қорытпаларын қоса алғанда, гальванды немесе өзге де қорғасынмен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тәсілмен 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немесе өзге де хром оксидтермен немесе хроммен және хром оксидтермен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немесе өзге де алюминиймен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немесе өзге де алюминий мырыш қорытпаларымен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лакталған немесе пластмассамен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аспайтын, жалатылмаған, гальванды немесе өзге де қаптамаларсыз, темiрден немесе легирленбеген болаттан жасалған тегiс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өңдеуге ұшырамаған, ыстықтай басылғаннан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жағы қапталған немесе тiкбұрышты жабық мөлшерлегiште, енi 150 мм астам және қалыңдығы 4 мм кем емес, орамдарда емес және бедерлi сурет салынбаған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4,75 мм немесе одан астам, өзгелері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басылғаннан өзге (суық күйiнде қысылған), соңғы өңдеуге ұшырамаған: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0,25 салм. %-дан кем көмiртегi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7209-тармағын алып тастағанда, СТН</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немесе одан да көп, жалатылған, гальванды немесе өзге де қаптамаларсыз, темiрден немесе легирленген болаттан жасалған тегiс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немесе өзге де қалайымен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7211-тармағын алып тастағанда, СТН</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электролиттік 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7211-тармағын алып тастағанда, СТН</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тәсілмен 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7211-тармағын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лакталған немесе пластмассамен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7211-тармағын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әдіспен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7211-тармағын алып тастағанда, СТН</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7211-тармағын алып тастағанда, СТН</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Темiрден немесе легирленбеген болаттан жасалған бос оралған бумалардағы ыстықтай басылған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илектеу процесiнде алынған, қуыстары, кертештерi, атыздары немесе өзге де деформациялары бар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автомат болаттан алынған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диаметрi 14 мм кем дөңгелек қима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16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Басылғаннан кейiн бұралған шыбықтардан өзге, соққылаудан, ыстықтай басылғаннан, ыстықтай созудан немесе ыстықтай экструдталғаннан өзге, темiрден немесе легирленбеген болаттан жасалған өзге де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илектеу процесiнде алынған немесе басылғаннан кейiн бұралған, қуыстары, кертештерi, атыздары немесе өзге де деформациялары бар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автомат болаттан жасалған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тiкбұрышты (шаршыдан өзге) көлденең қимадағы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Темiрден немесе қосарланбаған болаттан жасалған өзге де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деформациядан немесе суық күйдегі әрлеуден өзге, соңғы өңдеуге ұшырамаған, автомат болатынан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деформациядан немесе суық күйдегі әрлеуден өзге, соңғы өңдеуге ұшырамаған, автомат болатынан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 7207-тармағын алып тастағанда, СТН</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немесе легирленген болаттан жасалған бұрыштар, фасондық немесе арнайы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80 мм кем, ыстықтай басылғаннан, ыстықтай созудан немесе экструдталғаннан өзге, соңғы өңдеуге ұшырамаған, швеллерлер, қоставрлар немесе кең сөрешік қоставрлар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80 мм кем, ыстықтай басылғаннан, ыстықтай созудан немесе экструдталғаннан өзге, соңғы өңдеуге ұшырамаған жандары тең емес бұрышты профильдер немесе тавр профильдерi: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бұрышты профильдер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 профильдерi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80 мм немесе одан астам ыстықтай басылғаннан, ыстықтай созудан немесе экструдталғаннан өзге, одан әрі өңделмеген, швеллерлер, қоставрлар немесе кең сөрешiк қоставрлар: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швеллерлер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қоставрлар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сөрешiк қоставрлар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80 мм немесе астам, ыстықтай басылғаннан, ыстықтай созудан немесе экструдталғаннан өзге, одан әрі өңделмеген, жандары тең емес бүйірлері профильдер немесе тавр профильдерi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басылғаннан, ыстықтай созудан немесе экструдталғаннан өзге, одан әрі өңделмеген бұрыштар, фасондық немесе арнайы профильдер,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 суық деформациядан немесе суық күйінде өңдеуден өзге, бұрыштар, фасондық немесе арнайы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 илектен алынған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 илектен алынған, суық деформацияланған немесе суық күйiнде өңделген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Темiрден немесе қосарланбаған болаттан жасалған 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жалтыратылған немесе жалтыратылмаған, гальванды емес немесе өзге де қаптамада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қымбат бағалы емес металдармен гальванды немесе өзге де қаптамада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7213-7215-тармағын алып тастағанда, СТН</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Құйма металдардағы немесе өзге де алғашқы нысандардағы коррозияға төзiмдi болат; коррозияға төзiмдi болаттан жасалған жартылай фабрикаттар: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металдар және өзге де алғашқы нысандар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 бұрышты (төрт бұрыштыдан басқа) көлденең қимадағы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немесе одан астам, коррозияға төзiмдi болаттан жасалған тегiс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орамдағы, ыстықтай басылғаннан басқа,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7219 11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10 мм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немесе одан астам бiрақ 10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да көп бiрақ 4,75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орамдағы, ыстықтай басылғаннан басқа,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10 мм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немесе одан астам бiрақ 10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да көп бiрақ 4,75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7219 24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басылғаннан өзге (суық күйiнде сығылған),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немесе одан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3 мм немесе одан да көп бiрақ 4,75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1 мм астам, бiрақ 3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 немесе одан астам, бiрақ 1 мм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7219 35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0,5 мм 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7218-7220-тармағын алып тастағанда, СТН</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кем, коррозияға төзiмдi болаттан жасалған тегiс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басылғаннан басқа,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немесе одан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7218,7219-тармағын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4,75 мм кем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7218,7219-тармағын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басылғаннан өзге (суық күйiнде сығылған),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7218,7219-тармағын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7218,7219-тармағын алып тастағанда, СТН</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Коррозияға төзiмдi болаттан жасалған, еркiн орағыш орамдарда, ыстықтай басылған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7218-тармағын алып тастағанда, СТН</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коррозияға төзiмдi болаттардан жасалған шыбықтар; коррозияға төзімді болаттан жасалған бұрыштар, фасондық және арнайы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илеуден, ыстықтай созудан немесе экструдтаудан басқа, кейіннен өңделмеген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қималы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7218-тармағын алып тастағанда, СТН, 7221</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7218-тармағын алып тастағанда, СТН, 7221</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деформациядан немесе суық күйдегі таза өңдеуден өзге, соңғы өңдеуге ұшырамаған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7218-тармағын алып тастағанда, СТН, 7221</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7218-тармағын алып тастағанда, СТН, 7221</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фасондық және арнайы профильдегі бұрыштар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7218-тармағын алып тастағанда, СТН, 7221</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Коррозияға төзiмдi болаттан жасалған 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 7222-тармағын алып тастағанда, СТН</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Құйма металдардағы немесе өзге де өзге алғашқы нысандардағы легирленген болат; өзге де легирленген болаттан жасалған жартылай фабрикаттар: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қималар және өзге де алғашқы нысандар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немесе одан астам, өзге де легирленген болаттардан жасалған тeгiс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кремнийлi электрлік-техникалық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бағдарланған түйiршiктермен текстураланған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 ыстықтай басылғаннан басқа, орамдарда,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 ыстықтай басылғаннан басқа, орамдарда емес,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 суықтай басылғаннан (суық күйiнде сығылған) өзге,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электролиттік 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7225 92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тәсілмен 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7225 99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7226-тармағын алып тастағанда, СТН</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Енi 600 мм кем, өзге де легирленген болаттардан жасалған тегiс илек:</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кремнийлi электрлік-техникалық болаттардан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бағдарланған түйiршiктермен текстураланған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7225-тармағын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7225-тармағын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кескiш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7225-тармағын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бастырылғаннан өзге,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7225-тармағын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7226 92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басылғаннан (суық күйiнде қысылған) өзге,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7225-тармағын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7225-тармағын алып тастағанда, СТН</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легирленген болаттардан жасалған, еркiн орағыш бумаларда, ыстықтай басылған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кескiш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марганецтi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7224-тармағын алып тастағанда, СТН</w:t>
            </w:r>
          </w:p>
        </w:tc>
      </w:tr>
      <w:tr>
        <w:trPr>
          <w:trHeight w:val="18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легирленген болаттан жасалған өзге де шыбықтар; өзге де легирленген болаттардан жасалған бұрыштар, фасондық және арнайы профильдер; легирленген немесе легирленбеген болаттан жасалған бұрғылау жұмыстарына арналған қуыс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кескiш болаттан жасалған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марганецтi болаттан жасалған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басылғаннан, ыстықтай тартудан немесе экструдталғаннан басқа, кейіннен өңделмеген, өзге де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өзгелерi, соғылғаннан өзге, соңғы өңдеуге ұшырамаған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деформациядан немесе суық күйiнде таза өңделгеннен басқа, кейіннен өңделмеген басқа да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бұрыштар, фасондық немесе арнайы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жұмыстарына арналған қуыс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7227-тармағын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легирленген болаттан жасалған 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 марганецтi болаттан жасалған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7228-тармағын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 7228-тармағын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пісiрiлген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шпунтталған құрылымдар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бұрыштар, фасондық және арнайы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 жол немесе трамвай жолдары үшiн пайдаланылатын, қара металдардан жасалған бұйымдар; рельстердi бiріктiру немесе бекiтуге үшiн арналған рельстер, жанама рельстер және тiстi рельстер, ауыстырылатын рельстер, қатаң қиылысу айқастырмалары, ауыстырылатын штангалар және өзге де көлденең қосылғыштар, шпалдар, түйiспе жапсырмалар және төсемдер, сыналар, тipeк тақталар, iлмектi рельс бұрандамалары, төсемдер мен кергiштер, тұғырлар, жақтаулар және өзге де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ауыстырылатын рельстер, қатаң қиылысу айқастырмалары, ауыстырылатын штангалар және өзге де көлденең қосылғыштар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 жапсырмалар және тірек төсемдер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Шойынды құймадан жасалған түтiктер, түтiкшелер және қуыс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Жiксiз, қара металдардан жасалған түтiктер, түтiкшелер және қуыс профильдер (шойынды құймадан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құбырларына арналған түтiктер: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төзімді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немесе газ ұңғымаларын бұрғылауға арналған, сорғылы– компрессорлы және бұрғылық айналдыра салынатын құбырлар: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төзімді болаттан жасалған бұрғылау құбырлары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бұрғылау түтіктерi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төзімді болаттан жасалған,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темірден немесе легирленген құрыштан дөңгелек көлденең қима қалған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тартылған немесе суықтай басылған (суық күйiнде жаншылған)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болаттан жасалған дөңгелек қиманың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тартылған немесе суықтай басылған (суық күйiнде жаншылған)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легирленген болаттан жасалған дөңгелек қиманың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тартылған немесе суықтай басылған (суық күйiнде жаншылған)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Дөңгелек қималы, сыртқы диаметрi 406,4 мм астам, қара металдардан жасалған өзге де түтіктер мен түтiкшелер (мысалы, пiсiрiлген, шегеленген немесе ұқсас тәсiлмен бiрiктiрiлген):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құбырларына арналған түтiктер: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 жiктi, флюспен доғалық дәнекерлеу әдiсiмен дайындалған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дәнекерленген тiк жiктiлер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немесе газ ұңғымасын бұрғылау кезінде пайдаланылатын айналдыра отырғызылған құбырлар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дәнекерленген: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түзу жiктi дәнекерленген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түтiктер, түтiкшелер және өзге де қуыс профильдер (мысалы, жiгі ашық немесе дәнекерленген, шегеленген немесе осыған ұқсас тәсiлмен бiрiктiрiлген):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құбырларына арналған түтiктер: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төзімді болаттан жасалған, дәнекерленген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немесе газ ұңғымаларын бұрғылауға арналған айналдыра салынатын және сорғы-компрессорлық құбырлар: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төзімді болаттан жасалған, дәнекерленген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темiрден немесе легирленбеген болаттан жасалған, дөңгелек қималы, дәнекерленген,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болаттан жасалған, дөңгелек қималы, дәнекерленген,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дәнекерленген, дөңгелек қималы, өзге де легирленген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дәнекерленген, дөңгелек емес қималы: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 квадрат немесе тікбұрышты төртбұрыш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 дөңгелек емес өзге 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7209-7211-тармағын алып тастағанда, СС</w:t>
            </w:r>
          </w:p>
        </w:tc>
      </w:tr>
      <w:tr>
        <w:trPr>
          <w:trHeight w:val="11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Қаpa металдардан жасалған, түтiктерге немесе түтікшелерге арналған фитингілер (мысалы, байланыстырғыштар, иіндер, имектер):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 фитингілер: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сомдалмайтын шойыннан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төзімді болаттан жасалған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ернемектер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оймамен жарақталған иiндер, қайырмалар және имектер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қыспақтарды пiсiруге арналған фитингілер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ернемектер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бұрандалармен жарақталған иiндер, қайырмалар және иіндер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қыспақтарды дәнекерлеуге арналған фитингілер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48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металл конструкциялары (9406-тауарлық позициясындағы құрастырылатын құрылыс конструкцияларынан өзге) және олардың бөлiктерi (мысалы, көпiрлер мен олардың бөлiктерi, шлюз қақпалары, мұнаралар, торланған діңгектер, шатырға арналған арқалықтар, құрылыс фермалары, есiктер мен терезелер және олардың жақтаулары, есiктерге арналған табалдырықтар, жалюздар, балюстрадалар, тіреуiштер және колонналар); қара металдардан жасалған, металл конструкцияларында пайдалануға арналған табақтар, шыбықтар, бұрыштар, фасондық профильдер, түтiктер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 және көпiрдiң бөлiктерi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діңгектер және торланған діңгектер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есiктер, терезелер және олардың жақтаулары мен есiктерге арналған табалдырықтар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құрылыс ағаштары, қалыптар, тipeуіш қабырғалар немесе шахта бекiтпелеріне арналған жабдық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сыйымдылығы 300 л астам, қаптамасы немесе жылу оқшаулағышы бар немесе оларсыз, бірақ механикалық немесе жылу– техникалық жабдықсыз кез келген заттарға (сығылған немесе сұйытылған газдан өзге) арналған резервуарлар, цистерналар, бактар және ұқсас ыдыстар: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сыйымдылығы 300 л– ден аспайтын, қаптамасы немесе жылу оқшаулағышы бар немесе оларсыз, бiрақ механикалық немесе жылу техникалық жабдықтарсыз, кез келген заттарға (сығылған немесе сұйытылған газдан өзге) арналған цистерналар, күбілер, барабандар, канистралар, жәшiктер және ұқсас ыдыстар: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50 л немесе одан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50 л– ден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қалайымен немесе қаусыршамен жабылған консерві банкілері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сығылған немесе сұйытылған газға арналған сыйымдылықтар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электрлiк оқшаулаусыз иiрiлген сым, тростар, арқан– жiптер, өрме баулар, ілмектер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иiрiлген сымдар, тростар және арқан– жiптер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тiкенекті сым; тiкенектi немесе тiкенектi емес, иiрiлген құрсаулық болат немесе жалаң қабатты жалпақ сым, қара металдардан жасалған, қоршауға арналған бос иiрiлген қос 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металл матасы (шексiз таспаларды қоса алғанда), керегеторлар, торлар және сымнан жасалған қоршаулар; қара металдардан жасалған қималап шығаратын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өрме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арналған коррозияға төзiмдi болаттан жасалған шексiз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коррозияға төзiмдi болаттан жасалған өрме мата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ұяшықтардың көлемi 100 см2 немесе одан астам, қиылысқан жерлері дәнекерленген, сымнан жасалған, көлденең қимасының ең көп көлемi 3 мм немесе одан астам, керегеторлар, торлар, және қоршаулар: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қиылысқан жерлері дәнекерленген сымнан жасалған керегеторлар, торлар, және қоршаулар: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 керегеторлар, торлар және қоршаулар: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қималап шығарылған бет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шынжырлар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топсалы шынжырлар мен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роликті шынжырлар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шынжырлар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сырғанауға қарсы шынжырлар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шынжырлар: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кергiші бар жалпақ буынды шынжырлар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буындарымен,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7315 89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бөлiктер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7316 00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Зәкiрлер, темiр табандар және қара металдардан жасалған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 металдардан жасалған шегелер, батырмалар, сызу түймешелері, қатпарланған шегелер, қысқыштар (8305-тауарлық позициясына енгізiлгендерден басқа) және мысты басы бар бұйымдардан өзге, өзге материалдардан жасалған басы бар немесе жоқ, ұқсас бұйымдар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бұрамалар, бұрандамалар, сомындар, глухарлар, бұрама iлмектер, тойтарма шегелер, сыналар, сіргелер, шайбалар (серіппелiлердi қоса алғанда)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бұрандамен жабдықталған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ағашқа арналған өзге де бұрама шегелер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енбелі iлмектер және балдақтар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оймалы бұрамалар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сомындармен немесе шайбалармен жинақталған немесе оларсыз, өзге де бұрамалар мен бұрандалар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бұрандамасыз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серiппелi шайбалар және тоқтатқыш шайбалар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шайбалар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тойтарма шегелер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сыналар мен сіргелер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қолөнерге арналған тiгiн инелері, тоқу сымдары, бiздер, тоқу iлгектері, деккер инелерi және ұқсас бұйымдар; қара металдардан жасалған, басқа-тауарлық позицияларда аталмаған немесе оларға енгiзiлмеген ағылшын және өзге де түйреуiштері: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7319 40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және қалған түйреуiштер түйреуiштер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серіппелер, рессорлар және оларға арналған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 рессорлар және оларға арналған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бұрама серiппелер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жылытатын пештер, жылыту-пiсiру пештерi және тамақ пiсiруге арналған пештер (орталық жылытудың қосымша қазандарының пештерiн қоса алғанда), қуыру ыдыстары, қуыру табалары, плитаға арналған жанарғылар, тамақты жылытуға арналған жылытқыштар және ұқсас тұрмыстық электрлiк емес құрылғылар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пісіруге және жылытуға арналған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ғана немесе газ және өзге де отын түрлерімен жұмыс істейтін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қатты отынмен жұмыс істейтін құрылғыларды қоса алғанда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ғана немесе газ және өзге де отын түрлерімен жұмыс істейтін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cұйық отынды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қатты отынмен жұмыс істейтін құрылғыларды қоса алғанда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электрмен қыздырылмайтын орталық жылытуға арналған радиаторлар және олардың бөліктері; қара металдардан жасалған, ыстық ауаны беруге арналған (сондай-ақ таза немесе желдетілген беруге арналған құрылғыларды қоса алғанда), электрмен қыздырылмайтын, қозғалтқыш жетегiнен жұмыс істейтін ішіне орнатылған желдеткiші немесе ауа үрлегiші бар ауа қыздырғыштары мен бөлу құрылғылары және oлapдың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радиаторлар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құймадан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3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тұрмыстық қажеттілікке арналған асхана бұйымдары, ас үй немесе өзге де бұйымдар және олардың бөліктері; қара металдардан жасалған "жүн"; қара металдардан жасалған, ас үй ыдыстарын жууға арналған жөкелер, тазалауға немесе жалтыратуға арналған жастықшалар, қолғаптар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"жүн"; ас үй ыдыстарын жууға арналған жөкелер, тазалауға немесе жалтыратуға арналған жастықшалар, қолғаптар және ұқсас бұйымдар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құймадан жасалған, кіреукеленбеген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құймадан жасалған, кіреукеленген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төзімді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(шойын құймадан өзге), кіреукеленген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санитариялық-техникалық жабдық және оның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коррозияға төзiмдi болаттан жасалған раковиналар және қолжуғыштар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құймадан жасалған, кiреукеленбеген немесе кiреукеленген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бөлiктердi қоса алғанда,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өзге де құйма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соғылмаған шойыннан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ұнтақтағыш шарлар және диірмендерге арналған ұқсас бұйымдар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металдардан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соғылған немесе қалыпталған, бiрақ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ұнтақтағыш шарлар және диірмендерге арналған ұқсас бұйымдар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дайындалған сымнан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7401 00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Мысты штейн; цементациялық мыс (шөгілген мыс)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мыс; электрлiк тазартуға арналған мыс анодтары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мыс және өңделмеген мыс қорытпалары: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катодтар мен катод секциялары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дайындауға арнаған дайындамалар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илектеуге арналған дайындамалар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өзгелерi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мырыш негiзiнде жасалған қорытпалар (жездер)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қалайы негiзiнде жасалған қорытпалар (қолалар)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мыс қорытпалары (7405 тауар позициясындағы лигатурлардан өзге)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 негiзiнде жасалған лигатурлар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 ұнтақтары мен қабыршықтары: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қабатталмаған құрылымдағы ұнтақтар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қабатталған құрылымдағы ұнтақтар, қабыршықтар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 шыбықтар және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қалайы негiзiнде жасалған қорытпалардан (жез)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Мыстан жасалған 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қимасының ең көп мөлшері 6 мм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7407-тармағын алып тастағанда</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7407-тармағын алып тастағанда</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7408 21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мырыш негiзiнде жасалған қорытпалардан (жездерден)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7407-тармағын алып тастағанда</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7408 22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пен никель (купроникель) негізіндегі қорытпалардан немесе мыс, никель және мырыш (нейзильбер) негізіндегі қорытпалардан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7407-тармағын алып тастағанда</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7407-тармағын алып тастағанда</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0,15 мм астам мыстан жасалған плиталар, таспалар және жолақтар немесе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мырыш негiзiнде жасалған қорытпалардан (жездерден):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 және қалайы негізді қорытпадан (қола):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пен никель (купроникель) негізіндегі қорытпалардан немесе мыс, никель және мырыш (нейзильбер)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мыс қорытпалардан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0,15 мм аспайтын (негiзiн есептемегенде) мыс фольгасы (негiзсiз немесе қағаз, картон, пластмасса немесе ұқсас материалдар негiзiнде):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 түтiктер және түтiкшелер: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мырыш негiзiнде жасалған қорытпалардан (жездерден)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пен никель (купроникель) негізіндегі қорытпалардан немесе мыс, никель және мырыш (нейзильбер) негізіндегі қорытпалардан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Түтiктерге немесе түтiкшелерге арналған мыс фитингілер (мысалы, жалғастырғыштар, иiндер, ернемектер):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қорытпалардан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Электрлiк оқшаулаусыз мыстан жасалған иiрiлген сым, арқансымдар, өрме баулар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7408-тармағын алып тастағанда, СТН</w:t>
            </w:r>
          </w:p>
        </w:tc>
      </w:tr>
      <w:tr>
        <w:trPr>
          <w:trHeight w:val="28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Мыстан жасалған, шегелер, батырмалар, сызба батырмаларі, қапсырмалар (8305-тауарлық позициясына жататындардан өзге) және мыстан жасалған немесе мыс бастиектермен қара металдардан жасалған ұқсас бұйымдар; мыстан жасалған бұрамалар, бұрандалар, сомындар, глухарлар, бұрама iлмектер, тойтармалар, сыналар, шплинттер, шайбалар (серiппелілерді қоса алғанда)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шегелер мен батырмалар, сызба батырмаларі, қапсырмалар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бұрандасыз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шайбалар (серіппелі шайбаларды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бұрандасы бар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бұрамалар; бұрандамалар мен сомындар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Мыстан жасалған асхана бұйымдары, ас үй немесе өзге де тұрмыстық қажеттілікке арналған бұйымдар және олардың бөліктері; мыстан жасалған ас үй ыдыстарын тазалауға арналған жөкелер, тазалауға немесе жалтыратуға арналған жастықшалар, колғаптар және ұқсас бұйымдар; мыстан жасалған санитариялық-техникалық жабдық және оның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ыдыстарын тазалауға арналған жөкелер, тазалауға немесе жалтыратуға арналған жастықшалар, қолғаптар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жабдықтар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мыстан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шынжырлар және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7419 91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 фасондық, қалыпталған немесе соғылған, бiрақ одан кейін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Никель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Никельдi штейн, никельдiң оксидтерінің агломераттары және никель металлургиясының баcқa да аралық өнiмдерi: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никельді штейн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никельдiң оксидтерінің агломераттары және никель металлургиясының баcқa да аралық өнiмдерi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никель:</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Никель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Никель ұнтақтар мен қабыршықтар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Никель шыбықтар, профильдер және 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шыбықтар мен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7505 22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Никель плиталар, табақтар, жолақтар немесе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Никель түтiктер, түтiкшелер және оларға арналған фитингілер (мысалы, жалғастырғыштар, иiндер, ернемектер):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түтіктер мен түтікшелер: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никельден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7507 12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түтiктер немесе түтiкшелерге арналған фитингілер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никельден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сымнан жасалған мата, керегеторлар және 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алюминий: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ұнтақтары мен қабыршықтары: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қабатталмаған құрылымды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қабатталған құрылымды ұнтақтар; қабыршықтар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шыбықтары мен профильдерi: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қуыс профильдер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сымы: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қимасының ең үлкен мөлшерi 7 мм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7604-тармағын алып тастағанда</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7604-тармағын алып тастағанда</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қимасының ең үлкен мөлшерi 7 мм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7604-тармағын алып тастағанда</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7604-тармағын алып тастағанда</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0,2 мм астам алюминийден жасалған плиталар, табақтар, жолақтар немесе 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бұрышты (төртбұрыштыны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4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(негiзiн есепке алмағанда) 0,2 мм аспайтын алюминий фольгасы (негiзсiз немесе қағаздан, картоннан, пластмассадан немесе ұқсас материалдардан жасалған негiзiмен):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басылған, бiрақ кейіннен өңделмеген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7606-тармағын алып тастағанда, СТН</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Алюминийден жасалған түтiктер мен түтiкшелер: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алюминийден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қорытпаларынан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7609 00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түтіктерге немесе түтiкшелерге арналған фитингілер (мысалы, жалғастырғыштар, иiндер, ернемектер)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4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Алюминийден жасалған металл құрылымдары (9406-тауарлық позициясындағы құрастырылатын құрылыс металл құрылымдарынан өзге) және олардың бөлiктерi (мысалы, көпiрлер және олардың бөлiктерi, мұнаралар, керегеторлы дiңгектер, шатырларға арналған аражабындар, құрылыс фермалары,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профильдер, құбырлар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есiктер, терезелер және олардың жақтаулары, есiктерге арналған табалдырықтар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19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7611 00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заттарға арналған (сығылған немесе сұйытылған газдан өзге), сыйымдылығы 300 л астам, қаптамасымен немесе жылу оқшаулағышымен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9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заттарға арналған (сығылған немесе сұйытылған газдан өзге), сыйымдылығы 300 л ден аспайтын қаптамасымен немесе жылу оқшаулағышымен немесе оларсыз, бiрақ механикалық немесе жылу техникалық жабдықтарсыз күбiлер, барабандар, банкiлер, жәшiктер және алюминийден жасалған ұқсас сыйымдылықтар (қатты немесе майыспалы түтiк түрiндегi сыйымдылықтарды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пішіні өзгеретін түтiк түрiндегi сыйымдылықтар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7613 00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Сығылған немесе сұйытылған газдарға арналған алюминий сыйымдылықтар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Электрлiк оқшаулаусыз алюминийден жасалған иiрiлген сым, тростар, өрме баулар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өзегімен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except from 7605</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except from 7605</w:t>
            </w:r>
          </w:p>
        </w:tc>
      </w:tr>
      <w:tr>
        <w:trPr>
          <w:trHeight w:val="29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Алюминийден жасалған асхана, ас үй бұйымдары немесе тұрмыстық қажеттілікке арналған өзге де бұйымдар және олардың бөлiктерi; алюминийден жасалған, ac үй ыдыстарын тазалауға арналған жөкелер, тазалауға немесе жалтыратуға арналған жастықшалар, қолғаптар және ұқсас бұйымдар; алюминийден жасалған санитариялық-техникалық жабдықтар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ас үй бұйымдары немесе тұрмыстық қажеттілікке арналған өзге де бұйымдар және олардың бөлiктерi; ас үй ыдыстарын тазалауға арналған жөкелер, тазалауға немесе жалтыратуға арналған жастықшалар, қолғаптар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жабдықтар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алюминийден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шегелер, батырмалар, қапсырмалар (8305-тауарлық позициясына енгiзiлгендерден өзге) бұрамалар, бұрандалар, сомындар, енбелі iлмектер, тойтармалар, сыналар, шпинттер, шайбалар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сымнан жасалған мата, керегеторлар, торлар және қоршаулар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Қорғасын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қорғасын: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қорғасын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өзге элементтердiң арасында салмағы бойынша артық болатын элемент ретiнде сүрме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Қорғасынның қалдықтары және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Қорғасын плиталар, табақтар, жолақтар немесе таспалар және фольга; қорғасын ұнтақтары және қабыршықтары: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 табақтар, жолақтар немесе таспалар және фольга: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(негiзiн есептемегенде) 0,2 мм аспайтын табақтар, жолақтар немесе таспалар және фольга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 мен қабыршықтар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Қорғасыннан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мырыш: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мырыш: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мырыштың 99,99 салм.% немесе одан астам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99,99 салм.%-дан кем мырыш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қорытпалары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 тозаңы, ұнтақтары және қабыршықтары: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тозаңы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 шыбықтар, профильдер және сымдар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 плиталар, табақтар, жолақтар немесе таспалар және фольга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Қалайы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қалайы: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легирленбеген қалайы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қорытпалар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Қалайының қалдықтары мен сынықтары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Қалайы шыбықтар, профильдер және сымдар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Қалайыдан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бағалы емес металдар; металлокерамика,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Вольфрам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вольфрам, қарапайым пісiру арқылы дайындалған шыбықтарды қoca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Молибден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молибден, қарапайым пісiру арқылы дайындалған шыбықтарды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пісiру арқылы дайындалғандардан өзге шыбықтар, профильдер, плиталар, табақтар, жолақтар немесе таспалар және фольга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8102 96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8102 97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Тантал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тантал, қарапайым пісiру арқылы дайындалған шыбықтарды қоса алғанда;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Магний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магний: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кемiнде 99,8 салм.% магний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 бойынша сұрыпталған үгiндiлер, жаңқалар және түйiршiктер;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3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Кобальтты штейн және кобальт металлургиясының өзге де аралық өнiмдерi; кобальт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кобальтты штейн және кобальт металлургиясының өзге де аралық өнiмдерi; өңделмеген кобальт;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Висмут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Кадмий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кадмий;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Титан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титан;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Цирконий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цирконий;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Сүрме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сүрме;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мен сынықтар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қалдықтар мен сынықтар; ұнтақтар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қышы және одан жасалатын бұйымдар, қалдықтары мен сынықтарын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Асыл емес металдардан жасалған құрал-саймандар, құралғылар, пышақ бұйымдары, қасықтар мен шанышқылар; асыл емес металдардан жасалған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аспаптары: үшкiр және жалпақ күректер, кетпендер, қайлалар, шапқылар, айырлар және тырмалар; балталар, шапқыштар және соған ұқсас шабатын құралдар; бау қайшылардың барлық түрлерi; шалғылар, орақтар, шөпті ұсатуға арналған пышақтар, бaқша қайшылары, ағаш жаруға арналған сыналар және ауыл шаруашылығында, бақша немесе орман шаруашылығында пайдаланылатын өзге де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үшкiр және жалпақ күpeктep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кетпендер, қайлалар, шапқылар және тырмалар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балталар, шапқыштар және соған ұқсас шабатын құрал-саймандар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қайшылар және бiр қолмен жұмыс iстеуге арналған ұқсас қайшылар (құстың етін бұзуға арналған қайшыны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тал-шiлiктердi қырқуға арналған қайшылар, бау қайшылары және екi қолмен жұмыс iстеуге арналған ұқсас қайшылар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бақша немесе орман шаруашылығында пайдаланылатын, өзге қол құрал-саймандары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шаруашылығында, бақшада немесе орман шаруашылығында пайдаланылатын өзге де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араларға арналған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циркулярлық араларға арналған табақтар (араның көлденеңінен кесуге арналған немесе ойықтарды кесiп шығуға арналған табақтарды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бөлiгi болаттан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бөліктерін қоса алғанда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тізбекті араларға арналған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араларға арналған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8202 91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араларға арналған тура сызықты табақтар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Егеулер, майда егеулер, түрпілер, қысқыштар (тiстеуiктердi қоса алғанда), жалпақауыздар, атауыздар, іскектер, шымшуырлар, металл кескiш қайшылар, құбыр кескiш қондырғылар, бұранда кескiш қайшылар, тескiштер және осыған ұқсас қол аспаптары: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егеулер, майда егеулер, түрпілер және соған ұқсас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қысқыштар (тiстеуіктердi қoca алғанда), жалпақауыздар, атауыздар, іскектер, шымшуырлар және соған ұқсас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кескiш қайшылар және соған ұқсас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кескiш қондырғылар, бұранда кескiш қайшылар, тескiштер және соған ұқсас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2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Сомын қол кiлттерi (торсиометрлері бар сомын кiлттердi қоса алғанда, бiрақ шығырларды қоспағанда); сомын кiлттергe арналған ауыспалы бастиектері, сабы бар немесе оларсыз: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 қол кiлттерi: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айырылыспайтын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айырылысатын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 кiлттерге арналған ауыспалы бастиектер, сабы бар немесе сапсыз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3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енгiзiлмеген қол аспаптары (алмас әйнек кескiштердi қоса алғанда); дәнекерлеу лампалары; станоктардың керек-жарақтары мен бөлiктерiнен баcқa қысқыштар, қыспалар мен ұқсас бұйымдар; төстер; тасымал ошақтар; тiрек құрылымдары бар қол немесе аяқ жетегi бар ажарлауыш шарықтар: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немесе сыртқы бұранданы бұрғылауға, кесуге арналған самандар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балғалар мен шой балғалар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өңдеуге арналған сүргiлер, қашаулар, стамескалар және соған ұқсас кескiш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қол аспаптары (алмас әйнек кескіштерді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лампалары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8205 70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қысқыштар, қыспалар және соған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көрсетiлген-қосалқы позициялардың екi немесе одан көбінен тұратын бұйымдар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8202 – 8205-тауарлық позицияларының екi немесе одан астамынан тұратын жиынтықталған бөлшек саудаға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7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Металды созып шыңдау немесе сығып шығару саймандарын, жартас жыныстарын немесе топырақтарды бұрғылау саймандарын қоса алғанда, механикалық жетегi бар немесе жоқ немесе станоктарға арналған ауыспалы қол саймандары (мысалы, престеу, штамптау, шауып алу, бұранда кесу, бұрғылау, кеңейту, созу, фрезерлеу, токарьлық өңдеу немесе бұрап кiргiзу үшін):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жыныстарын немесе топырақтарды бұрғылауға арналған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қыштан жасалған жұмыс бөлiгiмен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бөлiктердi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созып шыңдау немесе сығып шығаруға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 штамптау немесе шауып алуға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немесе сыртқы бұранданы кесуге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жыныстарын бұрғылауға арналған саймандардан өзге, бұрғылауға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кеңейтуге және созуға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фрезерлеуге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токарьлық өңдеуге арналған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ауыспалы саймандар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Машиналарға немесе механикалық құрал-жабдықтарға арналған пышақтар мен кесу тiлгiштерi: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аспаптары немесе тамақ өнеркәсiбiнде пайдаланылатын машиналарға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бақшада немесе орман шаруашылығында пайдаланылатын машиналарға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Саймандарға арналған, бірақ оларға орнатылмаған металл қыштан жасалған пластиналар, білеушелер, ұштар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пен сусындарды әзiрлеуге, өңдеуге немесе беруге арналған, салмағы 10 кг немесе одан кем, қолмен басқарылатын механикалық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14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8208-тауарлық позициясындағы пышақтардан өзге, кескiш ұстара жүзді, ара тектec немесе оларсыз пышақтар (ағаш кесуге арналған пышақтарды қоса алғанда) және оларға арналған жүздер: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бұйымдардың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жүздерi орнықтырылған асханалық пышақтар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жүздерi орнықтырылған өзге де пышақтар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жүздері орнықтырылмаған пышақтар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8211 95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емес металдардан жасалған саптар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Ұстаралар және оларға арналған ұстараның жүздерi (жүздерiне арналған дайындамаларды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жүздерге арналған тiлiк дайындамаларды қоса алғанда, қауiпсiз ұстараларға арналған жүздер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бөліктер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8213 00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Киiм пiшуге арналған қайшылар және ұқсас қайшылар мен оларға арналған жүздер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22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кесетiн бұйымдар (мысалы, шаш алатын машинкалар, қасапшыларға арналған арнайы пышақтар немесе арнайы асханалық пышақтар және шаппалар, қағаздарға арналған пышақтар); маникюр немесе педикюр жинақтары және саймандары (тырнақ егегiштердi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конверттердi ашуға және мәтiндердi тазартуға арналған пышақтар, қарындаштарға арналған ұштағыштар және олар үшiн жүздер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маникюр немесе педикюр жинақтары және саймандары (тырнақ егегiштердi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Қасық, шанышқы, ожаулар, шөміштер, тортқа арналған күрекшелер, балыққа, майға арналған пышақтар, қант тістеуіктер және соған ұқсас ас үй және асхана аспаптары: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металдармен гальвандық тәсiлмен қапталған кем дегенде бiр бұйымы бар ас үйлік және асханалық аспаптардың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өзгe де ас үйлiк және асханалық аспаптардың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металдармен гальвандық тәсiлмен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емес металдардан жасалған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металдардан жасалған аспалы және ойық құлыптар (кiлттiң, кодтық комбинацияның көмегiмен жұмыс iстейтiн немесе электрлiк); қымбат бағалы емес металдардан жасалған ысырмалы тиектер жәнe құлыптармен бiрiктiрiлетiн ысырмалы тиектi жақтаулар; қымбат бағалы емес металдардан жасалған жоғарыда көрсетiлген кез келген бұйымдарға арналған кiлттер: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құлыптар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құралдарына орнатуға арналған құлыптар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жиhазға орнатуға арналған құлыптар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ысырмалы тиектер және құлыптармен бiрiктірiлген ысырмалы тиектi жақтаулар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жеткiзiлетiн кiлттер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Жиhаздарда, есiктерде, баспалдақтарда, терезелерде, перделерде, көлiк құралдарының салондарында, ер-тұрман бұйымдарында, шабадандарда, жәшiктерде, қобдишаларда немесе ұқсас бұйымдарда пайдаланылатын қымбат бағалы емес металдардан жасалған бекiту арматурасы; қалпақтарға арналған ілгіштер, қалпақтарға арналған ілмектер, кронштейндер және қымбат бағалы емес металдардан жасалған ұқсас бұйымдар; қымбат бағалы емес металдардан жасалған бекiту керек-жарақтары бар жиhаз дөңгелектерi; қымбат бағалы емес металдардан жасалған есiктердi жабуға арналған автоматты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 дөңгелектерi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құралдарына арналған өзге де бекiту арматурасы, фурнитура және ұқсас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бекiту арматурасы, фурнитура және ұқсас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қолданылатын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жиhазға қолданылатын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қалпақтарға арналған iлгiштер, қалпақтарға арналған iлмектер, кронштейндер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есіктердi жабуға арналған автоматты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0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металдардан жасалған брондалған немесе күшейтiлген жанбайтын шкафтар, сейфтер және есiктер мен банк қоймаларында құндылықтарды қауiпсiз сақтауға арналған жабылатын жәшiктер, ақша мен құжаттарды сақтауға арнайы арналған жәшiктер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9403-тауарлық позициясының кеңсе жиhаздарынан өзге қымбат бағалы емес металдардан жасалған iс қағаздарына арналған шкафтар, картотекаларғa арналған шкафтар, қағаздарға арналған науашалар, қағаздарға арналған тағандар, қаламдарға арналған науашалар, мөрлерге арналған тағандар және ұқсас контор немесе кеңсе жабдықтары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металдардан жасалған құжат тiккiштерге немесе папкаларға арналған фурнитура, кеңсе қысқыштары мен қыстырғыштар, индекстiк карточка көрсеткiштерi және ұқсас кеңсе бұйымдары; блоктардағы, қымбат бағалы емес металдардан жасалған сым қапсырмалар (мысалы, кеңсе мақсаттары, жиhазды қаптау, қаттау үшiн):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тiккiштерге немесе папкаларға арналған фурнитура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блоктардағы сым қапсырмалар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бөлiктерiн қоса алғанда,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6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металдардан жасалған электрлi емес қоңыраулар, гонгтар және ұқсас бұйымдар; қымбат бағалы емес металдардан жасалған мүсіншелер және басқа да әшекейлер; қымбат бағалы емес металдардан жасалған фотосуреттерге, суреттерге арналған және ұқсас жақтаулар; қымбат бағалы емес металдардан жасалған айналар: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қоңыраулар, гонгтар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мүсіншелер және басқа да әшекейлер: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гальваникалық тәсiлмен қымбат бағалы металмен 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фотосуреттерге, суреттерге арналған жақтаулар немесе ұқсас жақтаулар; айналар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Фитингілерi бар немесе оларсыз, қымбат бағалы емес металдардан жасалған иiлгiш түтіктер: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қымбат бағалы емес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металдардан жасалған, киiм, аяқ киiм, тенттер, сөмкелер, жол керек-жарақтары немесе өзге де дайын бұйымдар үшiн пайдаланылатын iлгектер, iлгектi жақтаулар, айылбастар, айылбас-iлгектер, iлмешектер, сақиналар блочкалар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iлмешектер, сақиналар және блочкалар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түтiкшелi немесе қосарланған шегеншелер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бөлiктерiн қоса алғанда,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25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металдардан жасалған 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нығыздаушы және өзге де буып-түю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кроналы қалпақшалар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9405-тауарлық позициясының бұйымдарынан өзге, қымбат бағалы емес металдардан жасалған көрсеткiштер, атаулар, мекенжайлар жазылған табличкалар және ұқсас табличкалар, нөмiрлер, әріптер және өзге де нышандар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емес металдардан немесе металдардың карбидтерiнен жасалған жабындысы немесе флюстi материалдардан жасалған өзегi бар, металдарды немесе металдардың карбидтерiн төменгi температурада дәнекерлеу, жоғары температурада дәнекерлеу, пiсiру немесе шөктіру үшiн пайдаланылатын сым, шыбықтар, түтiктер, пластиналар, электродтар және ұқсас бұйымдар; қымбат бағалы емес металдардың пісірілген ұнтағынан жасалған тозаңдатумен металдандыру үшiн пайдаланылатын сым және шыбықтар: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бар қымбат бағалы емес металдардан жасалған, доғалық электрмен пісіру үшiн пайдаланылатын электродтар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доғалық электрмен пiсiру үшiн пайдаланылатын, қымбат бағалы емес металдардан жасалған өзектi сым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төменгi температурада дәнекерлеу, жоғары температурада дәнекерлеу, немесе газбен пісіру үшiн пайдаланылатын қымбат бағалы емес металдардан жасалған жабындылы шыбықтар және өзекті сым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Ядролық реакторлар, қазандар, жабдықтар мен механикалық құрылғылар;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Ядролық реакторлар; ядролық реакторларға арналған сәулеленбеген жылу бөлгiш элементтер (твэлдер); изотоптарды бөлуге арналған жабдықтар мен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изотоптарды бөлуге арналған жабдықтар мен қондырғылар,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 жылу бөлгiш элементтер (твэлдер)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қазандары немесе өзге де бу өндiретiн қазандар (төменгi қысымдағы бу өндiруге де қабiлеттi орталық жылыту жүйесiнiң су қазандарынан өзге); бу қыздырғышы бар cу қазандары: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қазандары немесе өзге де бу өндiретiн қазандар: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45 т-дан астам су құбырлы қазандар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өнiмділiгi сағатына 45 т-дан аспайтын су құбырлы қазандар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қиыстырылғандарды қoca алғанда, өзге де бу өндiретiн қазандар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қыздырғышы бар су қазандары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8402-тауарлық позициясының қазандарынан өзге орталық жылу қазандары: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0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8402 немесе 8403-тауарлық позициясының қазандарымен бiрге пайдалануға арналған қосалқы жабдықтар (мысалы, экономайзерлер, бу қыздырғыштар, күйе кетіргiштер, газ рекуператорлары); бу-су немесе өзге де бу күш қондырғыларына арналған конденсаторлар: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8403-тауарлық позициясының қазандарымен бiрге пайдалануға арналған қосалқы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бу-cу немесе өзге де бу-күш қондырғыларға арналған конденсаторлар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буы турбиналары және өзге де бу турбиналары: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кеме қондырғыларына арналған турбиналар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турбиналар: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40 МВт-тан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40 МВт-тан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Айналмалы немесе қайталап түсетiн қозғалысты поршеньдi ұшқындап от алатын іштен жану қозғалтқыштары: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кеме қондырғыларына арналған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87-топтың көлік құралдарын қозғалысқа келтіру үшін қолданылатын ілгері-кейінді қозғалысты поршеньдi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жұмыс көлемі 50 см3-тан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жұмыс көлемі 50 см3-тан астам, бірақ 250 см3-тан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жұмыс көлемі 250 см3-тан астам, бірақ 1000 см3-тан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жұмыс көлемі 1000 см3-тан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Қысымнан жалын шығаратын поршеньдi iштен жану қозғалтқыштары (дизельдер немесe жартылай дизельдер):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кеме қондырғыларына арналған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87-топтың көлiк құралдарын қозғалысқа келтiру үшiн пайдаланылатын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8409-тармағын алып тастағанда, СТН немесе CTH+VAC 60%</w:t>
            </w:r>
          </w:p>
        </w:tc>
      </w:tr>
      <w:tr>
        <w:trPr>
          <w:trHeight w:val="6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қана және негiзiнен 8407 немесе 8408-тауарлық позициясының қозғалтқыштарына арналған бөлiктер: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ұшқындап от алатын поршеньдi iштен жану қозғалтқыштарына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турбиналар, су дөңгелектерi мен оларға арналған реттеуiштер: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турбиналаp және су дөңгелектерi: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1000 кВт-тан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1000 кВт-тан астам, бірақ 10 000 кВт-тан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10 000 кВт-тан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реттеуiштердi қоса алғанда,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Турбореактивтiк және турбовинттік қозғалтқыштар, өзге дe газ турбиналары: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турбореактивтік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күші 25 кН– нан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күші 25 кН– нан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турбовинттік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1100 кВт-тан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1100 кВт-тан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газ турбиналары: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5000 кВт-тан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5000 кВт-тан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турбореактивтiк және турбовинттiк қозғалтқыштардың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қозғалтқыштар мен күш қондырғылары: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турбореактивтiктерден өзге, реактивтi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қондырғылары мен гидравликалық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қолданыстағы (цилиндрлер)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күш қондырғылар және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қолданыстағы (цилиндрлер)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өлшегiштерi бар немесе оларсыз сұйықты сорғылар; сұйықты көтергiштер: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өлшегiштерi бар немесе оларды орнату көзделетiн 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құю станциялары мен гараждарда пайдаланылатын жанар-жағар май материалдарына арналған 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11 немесе 8413 19-қосалқы позицияларының сорғыларынан басқа қол сорғылары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май немесе iштен жану қозғалтқыштары үшiн суыту сұйықтығына арналған 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сорғылары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көлемдi ілгері-кейінді 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көлемді роторлы 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ортадан тепкіш 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сорғылар; сұйықтық көтергіштер: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көтергіштер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көтергіштердің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 сорғылар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қол немесе аяқ сорғылары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жабдықтарында пайдаланылатын компрессорлар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дөңгелектi шассилерге орнатылған тiркемелі компрессорлар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125 Bт-тан аспайтын электр двигателi орнатылған үстелдiк, қабырғалық, едендiк, төбелiк, шатырларға немесе терезелерге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көлденең мөлшерi 120cм-дан аспайтын қалпақтар немесе тартпалы шкафтар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Ылғалдылығы жеке реттелмейтiн кондиционерлердi қоса алғанда, қозғалтқышты желдеткiшпен және ауаның температурасы мен ылғалдылығын өзгертуге арналған аспаптармен жабдықталған ауаны баптауға арналған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терезелiк немесе қабырғалық түрдегi, бiрыңғай корпуста немесе "сплит-жүйелер"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құралдарындағы адамдар үшiн пайдаланылатын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мен тоңазыту/жылыту циклын қосуға арналған клапан орнатылған (реверсивтiк жылу сорғылары)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орнатылған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орнатылмаған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8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отынға арналған, ыдыратылған қатты отынға немесе газға арналған оттық жанарғылар; механикалық торларды, механикалық күл аластағыштарды және осыған ұқсас құрылғыларды қоса алғанда, механикалық оттықтар: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отынға арналған оттық жанарғылар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қиыстырылғандарды қоса алғанда, өзге де оттық жанарғылар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торларды, механикалық күл аластағыштарды және осыған ұқсас құрылғыларды қоса алғанда, механикалық оттықтар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жағатын пештердi қoca алғанда, өнеркәсiптiк немесе зертханалық көрiктер мен пештер, электрлiк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кендердi, пириттiк кендердi немесе металдарды күйдiруге, балқытуға немесе өзгелей термоөңдеуге арналған көрiктер мен пештер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пештердi қоса алғанда, нан пiсiру пештерi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Электрлiк немесе өзге де түрлердегi тоңазытқыштар, мұздатқыштар және өзге де тоңазыту немесе мұздату жабдықтары; 8415-тауарлық позициясының ауаны баптауға арналған қондырғыларынан өзге жылу сорғылары: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сыртқы есiктерi бар қиыстырылған тоңазытқыш-мұздатқыштар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тоңазытқыштар: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компрессиялық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800 л– ден аспайтын "ларь" түрiндегi мұздатқыштар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900 л– ден аспайтын тік тұратын үлгідегі мұздатқыш шкафтар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сақтау мен көрсетуге арналған тоңазытқыш немесе мұздатқыш жабдығы орнатылған жиhаздар (камералар, шкафтар, жайма сөрелер, сөрелер және ұқсас жиһаздар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тоңазытқыш немесе мұздатқыш жабдығы; жылу сорғылары: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8415-тауарлық позициясының ауаны баптауға арналған қондырғыларынан өзге жылу сорғылары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тоңазыту-мұздату жабдықтарын орнатуға арналған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42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мақсатта пайдаланылатын машиналар мен жабдықтарды қоспағанда, өңдеу барысында материалдың температурасы өзгеретін жылыту, пiсiру, қуыру, тазарту, тазалау, зарарсыздандыру, пастерлеу, буландыру, кептiру, бумен өңдеу, конденсациялау немесе салқындату сияқты материалдарды өңдеуге арналған электрмен немесе электрсіз жылытылатын өнеркәсiптiк немесе зертханалық машиналар, жабдықтар (8514 тауарлық позициясының пештерiн, камераларын және өзге де жабдықтарын қоспағанда); электрлi емес инерттік емес су жылытқыштар немесе жылу беретiн су аккумуляторлары: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 емес инерттік емес су жылытқыштар немесе жылу беретiн су аккумуляторлары: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инерттiк емес газды су жылытқыштары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немесе зертханалық зарарсыздандырғыштар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сүрекке, целлюлозаға, қағазға немесе картонға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тазартуға немесе тазалауға арналған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немесе газдарды сұйылтуға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агрегаттар және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сусындар дайындауға немесе тамақ дайындауға немесе жылытуға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немесе шыны өңдеуге арналған машиналардан өзге, каландрлар немесе өзге де бiлiктi машиналар, және оларға арналған біліктер: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каландрлар немесе өзге де білікті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Ортадан тепкіш кептiргiштердi қоса алғанда, центрифугалар; сұйықтарды немесе газдарды сүзуге немесе тазалауғa арналған жабдықтар мен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тепкіш кептiргiштердi қоса алғанда, центрифугалар: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сепараторлары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кірді кептiргiштер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сұйықтарды сүзуге немесе тазалауға арналған жабдықтар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сүзуге немесе тазалауға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өзге сусындарды сүзуге немесе тазалауға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iштен жану қозғалтқыштарындағы майды немесе отынды сүзуге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газдарды сүзуге немесе тазалауға арналған жабдықтар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қозғалтқыштарына арналған ауа сүзгiлерi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тепкiш кептiргiштердi қоса алғанда, центрифугалардың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Ыдыс жуатын машиналар; шөлмектердi немесе өзге ыдыстарды жууға немесе кептiруге арналған жабдықтар; шөлмектердi, шыны сауыттарды толтыруға, тығындауға, жәшiктердi, қаптарды немесе өзге ыдыстарды жабуға, оларға сүргi салуға немесе жапсырма желiмдеуге арналған жабдықтар; шөлмектердi, шыны сауыттарды, тубтарды және осыған ұқсас ыдыстарды қалпақшалармен немесе қақпақпен бітеп тығындауға арналған жабдықтар; буып-түюге немесе opaуғa арналған өзге де жабдықтар (тауарды орағыш материалдың термошөгуі жолымен орайтын жабдықтарды қоса алғанда); сусындарды газдауға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шөлмектердi немесе өзге ыдыстарды жууға немесе кептiруге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шөлмектердi, шыны сауыттарды толтыруға, тығындауға, жәшiктердi, қаптарды немесе өзге ыдыстарды жабуға, оларға сүргi салуға немесе жапсырма желiмдеуге арналған жабдықтар; шөлмектердi, шыны сауыттарды, тубтарды және осыған ұқсас ыдыстарды қалпақшалармен немесе қақпақпен бітеп тығындауға арналған жабдықтар; сусындарды газдауға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буып-түюге немесе opaуғa арналған өзге де жабдықтар (тауарды орағыш материалдың термошөгуі жолымен орайтын жабдықтарды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Өлшенетiн жүктiң ауырлық күшiмен қозғалысқа келтiрілетiн есептеу немесе бақылау машиналарын қоса алғанда, өлшеуге арналған жабдықтар (сезiмталдығы 0,05 г немесе одан да жоғары таразылардан өзге); барлық түрдегi таразыларға арналған теңдестiргiштер: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емшектегi балаларды қоса алғанда, адамдарды өлшеуге арналған таразылар; тұрмыстық таразылар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конвейердегi бұйымдарды үздiксiз өлшеуге арналған таразылар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салмаққа реттелген таразылар және бункерлiк таразыларды қоса алғанда, белгiлi бір салмақтағы жүктi ыдысқа немесе контейнерге салатын таразылар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арналған 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өлшеу салмағы 30 кг-дан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өлшеу салмағы 30 кг-дан астам, бiрақ 5000 кг-дан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таразыларға арналған теңдестіргіштер; өлшеуге арналған жабдықтардың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25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Сұйықтарды немесе ұнтақтарды лақтыруға, шашыратуға немесе тозаңдатуға арналған механикалық құрылғылар (қолмен өзгеру тетiгi бар немесе онысыз); толтырылған немесе толтырылмаған от сөндiргiштер; пульверизаторлар және соған ұқсас құрылғылар; бу немесе құм себелейтiн және осыларға ұқсас лақтыру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немесе толтырылмаған от сөндiргiштер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пульверизаторлар және соған ұқсас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немесе құм себелейтiн машиналар және осыларға ұқсас лақтыру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немесе бағбандыққа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Скиптi көтергiштерден өзге, көтергiш тальдар және көтергiштер; шығырлар және кабестандар; домкраттар: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көтергiш тальдар және көтергiштер (скиптi көтергiштер немесе көлiк құралдарын көтеру үшiн пайдаланылатын көтергiштерден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қозғалтқыштан жетегі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лебедкалар; кабестандар: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қозғалтқыштан жетегі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домкраттар; көлік құралын көтеруге арналған көтергіштер: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гараж көтергiштерi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6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гидравликалық домкраттар мен көтергiштер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15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Кеменiң деррик-крандары; кабель-крандарды қоса алғанда, көтергiш крандар; көтергiш кранмен жарақталған көтергiш жылжымалы фермалар, порталды жүк тиегiштер мен тiркемелер: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көпiрлiк, тағандық, порталдық крандар, көтергіш жылжымалы фермалар және порталды тиегiштер: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тiректерге орнатылған көпiрлiк крандар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дөңгелекпен жүретiн жылжымалы көтергiш фермалар және порталды тиегiштер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 крандар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портальды немесе тiректерге орнатылған жебелi крандар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өздiгiнен жүретiн механизмдер: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дөңгелекпен жүретiн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механизмдер: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автокөлік құралдарына орнатуға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Ашалы қысқышы бар автотиеуiштер; көтергiш нeмece тиеп-түсiру жабдықтарымен жарақтандырылған өзге де тиеуiштер: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қозғалтқышынан жетегi бар өздiгiнен жүретiн тиегiштер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өзге де тиегiштер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тиегiштер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көтеруге, тасымалдауға, тиеуге немесе түсiруге арналған машиналар мен құрылғылар (мысалы, лифтiлер, эскалаторлар, конвейерлер, аспалы жолдар: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лифтiлер мен скиптi көтергiштер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көтергiштер мен конвейерлер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тауарлар мен материалдарға арналған үздіксіз қызметті элеваторлар мен конфейерлер: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жер асты жұмыстарына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шөмiштiлер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таспалылар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эскалаторлар мен жаяу адамдарға арнaлғaн қозғалмалы жолдар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жүк тасымалдауға арналған аспалы жолдар, шаңғы көтергiштерi; фуникулерлерге арналған тарту механизмдерi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18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Өздiгінен жүретiн бұрылмайтын немесе бұрылатын күрегi бар бульдозерлер, грейдерлер, жоспарлаушылар, скреперлер, механикалық күректер, экскаваторлар, бiр шөмiштi тиегiштер, тегiстейтiн машиналар мен жол аунақтары: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бұрылмайтын немесе бұрылатын күрегi бар бульдозерлер: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грейдерлер және жоспарлаушылар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тегiстейтiн машиналар мен жол аунақтары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күректер, экскаваторлар және бiр шөмiштi тиегiштер: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шөмiштi фронтальды тиегiштер: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бұрылатын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21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тiреуiштер қағуға және суырып алуға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соқалы және роторлы қap тазартқыштар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немесе тау жыныстарын өндiруге арналған үңгiлеу машиналары және туннель қазу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бұрғылау немесе ұңғылау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өздiгiнен жүретiн машиналар мен механизмдер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өздiгiнен жүретiн машиналар мен механизмдер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нығыздауға немесе тығыздауға арналған машиналар мен тетiктер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8431-тармағын алып тастағанда, немесе CTH+VAC 50%</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қана немесе негiзiнен 8425 – 8430-тауарлық позицияларының жабдықтарына арналған бөлiктер: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8425-тауарлық позициясының машиналарының немесе механизмдерінің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8427-тауарлық позициясының машиналарының немесе механизмдерінің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8428-тауарлық позициясынан машиналарының немесе механизмдерінің: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лифтiлердiң, скиптi көтергiштердiң немесе эскалаторлардың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8429 немесе 8430-тауарлық позициясыларының машина немесе механизмдерінің: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шөмiштер, грейферлер, қармап алғыштар және ожаулар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бульдозерлердiң бұрылмайтын немесе бұрылатын күректерi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немесе 8430 49 қосалқы позицияларының бұрғылау немесе үңгілеу машиналарының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дайындауға және өңдеуге арналған ауыл шаруашылығы, бау-бақша немесе орман шаруашылығы машиналары; көгалдар мен спорт алаңдарына арналған аунақтар: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тырма, қопсытқыш, культиваторлар, отауыштар мен шабықтауыш: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дискілі тырмалар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сепкiштер, отырғызғыштар және көшет отырғызғыш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және минералдық тыңайтқыш шашқыштар мен бөлгiштер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Сабанды немесе пiшендi дестелерге буып-түюге арналған тайлағыш престер мен престердi қоса алғанда, ауыл шаруашылығы дақылдарын жинауға немесе бастыруға арналған машиналар немесе тетіктер; пiшен орақтары немесе көгал орақтары, 8437-тауарлық позициясының машиналарынан өзге жұмыртқаны, жемiс өнiмдерiн немесе өзге де ауыл шаруашылығы өнiмдерiн тазалауға, сорттауға немесе сұрыптауға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көгалдарға, парктерге немесе спорт алаңдарына арналған орақтар: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 айналатын кескiш бөлiгi бар моторлы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тракторларға орнатылатындарды қоса алғанда өзге де орақтар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шөп дайындауға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байлағыш престерді қocа алғанда, сабанды немесе пiшенді дестеге буып-түюге арналған престер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жинауға арналған өзге де машиналар; бастыруға арналған машиналар мен тетiктер: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жинағыш комбайндар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бастыруға арналған өзге де машиналар мен тетiктер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түйнектердi немесе тамыр-жемiстi өсiмдiктердi жинауға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жемiс өнiмдерiн немесе өзге де ауыл шаруашылығы өнiмдерiн тазалауға, сорттауға немесе сұрыптауға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қондырғылары мен аппараттары, сүт өңдеуге және қайта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қондырғылары мен аппараттары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өңдеуге және қайта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Шарап жасауға, сидр, жемiс шырындарын және осыған ұқсас сусындар өндiру үшiн пайдаланылатын сыққыштар, ұнтақтаушылар және осыған ұқсас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ауыл шаруашылығына, бағбандыққа, орман шаруашылығына, құс шаруашылығына және омарташылыққа арналған жабдықтар, соның iшiнде механикалық немесе жылытқыш құрылғылары бар тұқым өсiруге арналған жабдықтар; құс шаруашылығына арналған инкубаторлар мен брудерлер: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үшiн азық дайындауға арналған машиналар мен механизмдер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шаруашылығына арналған жабдықтар; инкубаторлар және брудерлер: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инкубаторлар мен брудерлер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шаруашылығына арналған немесе инкубаторлар мен брудерлердiң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 астықты және құрғақ бұршақ дәнді дақылдарды тазалауға, сұрыптауға немесе ірiктеуге арналған машиналар; ауыл шаруашылығы фермаларында пайдаланылатын жабдықтардан өзге ұн тарту өнеркәсiбiне арналған немесе дәндi немесе құрғақ бұршақ дәндi дақылдарды өңдеуге арналған 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астықты және құрғақ бұршақ дәндi дақылдарды тазартуға, сұрыптауға немесе iрiктеуге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немесе ұшпайтын өсiмдiк майларын немесе сары май бөлiп алуға немесе жасауға арналған жабдықтардан өзге, азық-түлiк өнімдерiн немесе сусындарды өнеркәсiптiк жолмен жасауға немесе өндiруге арналған, аталған топтың өзге жерiнде аталмаған немесе енгізiлмеген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нан-бөлке бұйымдарын, макарондар, спагетти немесе осыған ұқсас өнiмдердi өндiруге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өнеркәсiбiне, какао ұнтағын немесе шоколад өндiруге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өнеркәсiбiне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 өнеркәсiбiне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немесе құс етiн қайта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тұқымдарын, жаңғақтарды немесе көкөнiстердi қайта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Талшықты целлюлоза материалдарынан масса өндiруге немесе қағаз немесе қатырма қағаз дайындауға және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целлюлоза материалдарынан масса өндiруге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қатырма қағаз дайындауға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қатырма қағаз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целлюлоза материалдарынан масса өндiруге арналған жабдықтардың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Кiтап блоктарын тiгуге арналған машиналарды қоса алғанда, кiтап түптейтiн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үлгiдегi кесетiн машиналарды қоса алғанда өзге де қағаз массасынан, қағаздан немесе қатырма қағаздан бұйымдар жасауға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кесетін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 қапшықтар немесе конверттер дайындауға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пiшiндеуден ерекшеленетiн тәсiлдермен қатырма қағаз қораптарын, қораптарды, жәшiктердi, түтiктердi, барабандарды немесе осыған ұқсас ыдыстарды дайындауға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массасынан, қағаздан немесе қатырма қағаздан жасалған бұйымдарды пiшiндеуге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Табақтарды, цилиндрлерді немесе өзге баспахана қалыптарын (8456 – 8465-тауарлық позицияларында көрсетiлген станоктардан өзге) дайындауға немесе жасауға арналған машиналар, аппаратура мен жабдықтар; табақтар, цилиндрлер және өзге де баспахана қалыптары; баспа мақсаттары үшiн жасалған табақтар, цилиндрлер және литографиялық тастар (мысалы, қайралған, тегiстелген немесе жалтыратылған):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аппаратура мен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аталған машиналардың, аппаратура мен жабдықтардың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 цилиндрлер және өзге де баспахана қалыптары; баспа мақсаттары үшiн жасалған табақтар, цилиндрлер және литографиялық тастар (мысалы, қайралған, тегiстелген немесе жалтыратылған)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3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8442-тауарлық позициясының табақтарының, цилиндрлерінiң және басқа да баспаханалық қалыптарының көмегiмен басу үшін пайдаланылатын баспа машиналары; өзге де біріктірілген немесе біріктірілмеген принтерлер, көшірме жасайтын аппараттар мен факс аппараттары; олардың 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8442-тауарлық позициясының табақтарының, цилиндрлерінiң және өзге де баспаханалық қалыптарының көмегiмен басу үшін пайдаланылатын баспа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офсеттiк басуға арналған орамалы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офсеттік басуға арналған парақты, кеңселiк машиналар (жайылған кезде бір жағының ұзындығы 22 см, екінші жағының ұзындығы 36 см аспайтын парақтарды пайдаланатын)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офсеттiк басуға арналған өзге де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флексографикалықтарды қоспағанда, жоғары баспаханалық басуға арналған орамалы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флексографикалықтарды қоспағанда, жоғары баспаханалық басуға арналған орамалылардан өзге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флексографикалық басуға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басуға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біріктірілген немесе біріктірілмеген принтерлер, көшірме жасайтын аппараттар мен факс аппараттары: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көшірме жасау немесе факсимилді беріліс сияқты екі немесе одан артық функция орындайтын, есептеу машинасына немесе торапқа қосылу мүмкіндігі бар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есептеу машинасына немесе торапқа қосылу мүмкіндігі бар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8442-тауарлық позициясының табақтарының, цилиндрлерінiң және өзге де баспаханалық қалыптарының көмегiмен басу үшін пайдаланылатын баспа машиналарының 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тоқыма материалдарды экструдициялауға, созуға, тоқуға, және қиюға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24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талшықтарын дайындауға арналған машиналар; жiп иiру, есу немесе орау машиналары және тоқыма жіп жасауға арналған өзге де жабдықтар; пiллә орау немесе орау машиналары (арнайы орау машиналарын қоса алғанда) және 8446 және 8447-тауарлық позицияларында көрсетiлген машиналарда пайдалану үшiн тоқыма жiп әзiрлейтiн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талшықтарын дайындауға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 немесе тегіс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 иiру тоқыма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 немесе орау тоқыма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машиналары (арнайы орау машиналарын қoca алғанда) немесе піллә орау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30 см-дан аспайтын мата дайындауға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30 см-дан астам мата дайындауға арналған қайықтылар: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қозғалтқыштан жетег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 30 см-дан астам мата дайындауға арналған қайықсыздар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Трикотаж, тоқу-тiгу, зер жiптерiн, торғын, шiлтер, кесте тоқу үшiн қолданылатын, кесте тiгетiн, заттың жиектерiн немесе жапсарларын әдiптеу үшiн пайдаланылатын машиналар және тафтингтiк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шеңберлi тоқу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диаметрi 165 мм аспайтын цилиндрлi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диаметрi 165 мм астам цилиндрлi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тоқитын машиналар; тоқу-тігу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8448-тармағын алып тастағанда, СТН, немесе CTH+VAC 50%</w:t>
            </w:r>
          </w:p>
        </w:tc>
      </w:tr>
      <w:tr>
        <w:trPr>
          <w:trHeight w:val="42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 8445, 8446 немесе 8447-тауарлық позицияларының машиналарымен бiрге пайдалануға арналған қосалқы жабдықтар (мысалы, ремиз көтергiш күймешелер, жаккард машиналары, автоматты түрде тоқтату тетiктерi, қайықшаларды ауыстыру тетiктерi); тек қана немесе негiзiнен осы-тауарлық позициясының немесе 8444, 8445, 8446 немесе 8447-тауарлық позицияларының машиналарына арналған бөлiктер мен керек-жарақтар (мысалы, ұршықтар мен мүйiзшелер, инелi гарнитура, тарақтар, фильерлер, қайықшалар, ремизкалар немесе ремиздiк рамалар, трикотаж инелерi):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8445, 8446 немесе 8447-тауарлық позицияларының машиналарына арналған қосалқы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ремиз көтергiш күймешелер мен жаккард машиналары; карталардың санын азайтуға арналған тетiктер, аталған машиналармен бiрге пайдалануға арналған көшiру, карта ойғыш немесе карта тiккiш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8444-тауарлық позициясы машиналарының немесе олардың қосалқы құрылғыларының бөлiктерi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8445-тауарлық позициясы машиналарының немесе олардың қосалқы құрылғыларының бөліктерi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инелі гарнитура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инелi гарнитурадан өзге, тоқыма талшықтарды дайындауға арналған машиналардың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ұршықтар, мүйiзшелер, сақиналар және жүгiртпелер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станоктары немесе олардың қосалқы құрылғыларының бөліктерi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8448 42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станоктарына арналған бердолар, ремизкалар мен ремиздiк рамалар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8447-тауарлық позициясы машиналарының немесе олардың қосалқы құрылғыларының бөліктерi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ілгектер, тiгiстер, көктеулер, өрімдер жасау үшiн қызмет ететiн платиналар, инелер және өзге де элементтер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Бөлек ораммен немесе пiшумен киiз және фетр немесе тоқылмаған материалдар өндiру немесе әрлеу үшін қолданылатын жабдықтар, соның iшiнде фетр қалпақтар шығаруға арналған жабдықтар; қалпaқтар жасауға арналған қалыптар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Сығу құрылғысымен жабдықтандырылған машиналарды қоса алғанда, тұрмыстық немесе кiр жуатын орындарға арналған кiр жуғыш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кг-дан астам құрғақ кiр сыятын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 автоматты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тепкiш сығу құрылғылары орнатылған өзге де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кг-дан астам құрғақ кір сиятын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4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Жiптердi, маталарды немесе дайын тоқыма бұйымдарын жууға, тазалауға, сығуға, кептiруге, үтіктеуге, нығыздауға (материалдарды термобекітуге арналған престердi қоса алғанда), ағартуға, бояуға, аппреттеуге, өңдеуге, әрлеуге, немесе сiңдiруге арналған жабдықтар (8450-тауарлық позициясында көрсетiлген машиналардан өзге) және линолеум секiлдi еден жамылғыларын өндiруде пайдаланылатын тоқыма немесе өзге де негiзiне паста жағатын машиналар; тоқыма маталарды орайтын, тарқататын, жинайтын, кесетiн немесе тесетiн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тазалауға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кг-дан аспайтын құрғақ кір сиятын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үтiктеу машиналары мен престер (материалдарды термобекiтуге арналған престердi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жууға, ағартуға немесе бояуға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маталарды орайтын, тарқататын, жинайтын, кесетiн немесе тесетiн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8440-тауарлық позициясының кiтап блоктарын тiгуге арналған машиналардан өзге тiгiн машиналары; тiгiн машиналарына әдейi арналған жиhаз, негiз және футлярлар; тiгiн машиналарына арналған инелер: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тігін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тігін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машиналарына арналған инелер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 машиналарына арналған жиһаз, негіздер мен футлярлар және олардың бөліктері, тігін машиналарының өзге де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6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Тiгiн машиналарынан өзге, терi немесе былғары дайындауға, илеуге немесе өңдеуге арналған немесе терiден немесе былғарыдан аяқ киiм немесе өзге бұйымдар жасауға немесе жөндеуге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немесе былғары дайындауға, илеуге немесе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 дайындауға немесе өңдеуге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Металлургияда немесе құю өндiрiсiнде пайдаланылатын конвертерлер, құю шөмiштерi, текшелеп құйғыштар және құю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текшелеп құйғыштар және шөмiштер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илектеу орнақтары мен оларға арналған бiлiкшелер: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 илектеу орнақтары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илектеу орнақтары: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илектеу немесе ыстықтай және суықтай илектеудің қиыстырылған орнақтары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илектеу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илектеу орнақтарына арналған бiлiкшелер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Лазер немесе өзге де жарық немесе фотонды сәуленiң, ультрадыбыстық, электроразрядтық, электрохимиялық, электронды-сәулелiк, ионды-сәулелiк немесе плазмалық-доғалық процестердiң көмегiмен материалды алып тастау жолымен кез келген материалдарды өңдеуге арналған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немесе өзге де жарық немесе фотонды сәуленiң процестерiн пайдалана отырып жұмыс iстейтiн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 процестерін пайдаланып жұмыс істейтін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электроразрядтық процестерді пайдалана отырып жұмыс істейтін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өңдеуге арналған өңдеу орталықтары, бiр тұғырлы және көп тұғырлы агрегат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орталықтары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тұғырлы агрегат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тұғырлы агрегат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кесетін токарьлық станоктар (көп мақсатты токарьлық станоктарды қoca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қырнаушы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бағдарламалық өзгерумен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24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8458-тауарлық позициясында көрсетiлген токарьлық станоктардан (көп мақсатты токарьлық станоктарды қоса алғанда) өзге,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желiлiк құрылысты агрегат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бұрғылау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қашап өңдеу-жоңғылау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қашап өңдеу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консольды-жоңғылау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фрезерлік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бұранда кесу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29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Сыдыра ажарлау, қайрау, тегiстеу, хонингтеу, ысқылау, жалтырату станоктары және 8461-тауарлық позициясында көрсетiлген тiс кесу, тiс тегiстеу немесе тiс өңдеу станоктарынан өзге, металдар мен металл қыш материалдарын тегістеу тастарының, абразивтердiң немесе жалтыратқыш құралдардың көмегiмен өзге де тазалап өңдеу операцияларын жасауға арналған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ось бойынша 0,01 мм кем емес позициялау дәлдiгi бар жұқалап ажарлағыш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ось бойынша 0,01 мм кем емес позициялау дәлдiгi бар өзге де ажарлағыш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қайрау станоктары (кесетін аспаптарға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хонинговальды немесе жетiлдiретiн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өзге де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сүргiлеу немесе уату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 кесу, тiс тегiстеу немесе тiс өңдеу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немесе кесу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көлемдi қалыптау, соғу немесе қалыптау арқылы өңдеуге арналған станоктар (престердi қоса алғанда); металдарды өңдеуге арналған ию, көмкеру, түзеу, кесу, тесу немесе шабу станоктары (престердi қоса алғанда); жоғарыда аталмаған, металл немесе металл карбидтерiн өңдеуге арналған өзге де престер: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соғу немесе қалыптау (престердi қоса алғанда) машиналары мен балғалар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 көмкеру, түзеу машиналары (престердi қоса):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тесетiн және шығаратын қиыстырылғандардан өзге, механикалық қайшылар (престерді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тесетiн және шығаратын қиыстырылғандарды қоса алғанда, тесетiн немесе шабатын машиналар (престердi қоса):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престер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 алып тастамастан металдарды немесе металл қышты өңдеуге арналған өзге де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шыбықтарды, түтiктердi, профильдердi, сымдарды немесе осыған ұқсас бұйымдарды созуға арналған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 салу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сымнан бұйымдар дайындауға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Тастарды, қышты, бетонды, асбоцементті немесе ұқсас минералды материалдарды өңдеуге немесе шыныны суық күйінде өңдеуге арналған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 немесе жалтырату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өзге тәсiлдермен жинауға арналған машиналарды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арасында аспап ауыстырмай әртүрлi механикалық өңдеу операцияларын орындауға қабiлеттi станоктар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сүргiлеу, фрезерлеу немесе сүргiлеу-шыңдау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8465 93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 құммен тегістеу немесе жалтырату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 немесе жинау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8465 95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немесе қашау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8465 96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 ұсату немесе аршу станоктары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8446-тармағын алып тастағанда, СТН, немесе CTH+VAC 50 %</w:t>
            </w:r>
          </w:p>
        </w:tc>
      </w:tr>
      <w:tr>
        <w:trPr>
          <w:trHeight w:val="29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Аспаптарды немесе бөлшектердi бекітуге арналған құрылғыларды, өздiгiнен ашылатын бұранда кесу бастиектерiн, бөлу бас тиектерiн және станоктардың өзге де арнайы құрылғыларын қоса алғанда, тек қана немесе негiзiнен 8456 – 8465-тауарлық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бeкiтугe арналған құрылғылар мен өздігінен ашылатын бұранда кесу бастиектерi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өңделетiн бөлшектердi бекiтуге арналған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бас тиектерi және станоктардың өзге де арнайы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8464-тауарлық позициясының станоктарына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8465-тауарлық позициясының станоктарына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 8461-тауарлық позицияларының станоктарына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8466 94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немесе 8463-тауарлық позициясының станоктарына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Пневматикалық, гидравликалық немесе электрлi немесе электрсiз қозғалтқыштар орнатылған қол аспаптары: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қозғалысты (айналу-соққылау қозғалысы бар қиыстырылғандарды қoca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двигателi орнатылған: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түрдегi бұрғылар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тізбекті 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8467 89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тізбекті аралардың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аспаптардың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8515-тауарлық позициясының машиналары мен аппараттарынан өзге,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жұмыс iстейтiн үрлемелi қол бiлтелерi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жұмыс iстейтiн өзге де жабдықтар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8471-тауарлық позициясының принтерлерiнен өзге, жазу машинкалары; мәтiндердi өңдеуге арналған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машиналары мен жазуға, шығаруға және деректердi көзбге көрсетуге арналған есептеу функциялары бар қалта машиналары; бухгалтерлiк машиналар, пошталық маркiлеу машиналары, билет аппараттары мен есептеу құрылғылары бар өзге де ұқсас машиналар; кассалық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қоректену көзінсіз жұмыс iстеуге қабiлеттi электронды калькуляторлар мен жазуға, шығаруға және деректердi көзге көрсетуге арналған есептеу функциялары бар қалта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электронды есептеу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құрылғысы орнатылған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есептеу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20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машиналары және олардың блоктары; басқа жерде аталмаған және енгiзiлмеген магниттiк немесе оптикалық санау құрылғылары, деректердi кодталған нысандағы ақпарат тасымалдағыштарына және осыған ұқсас ақпаратты өңдеуге арналған машиналарға тасымалдауға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болмағанда орталық деректер өңдеу блогынан, клавиатура мен дисплейден тұратын салмағы 10 кг-дан аспайтын портативті сандық есептеу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сандық есептеу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корпуста ең болмағанда орталық деректерді өңдеу блогы мен бiрiктiрiлген немесе бiрiктiрiлмеген енгiзу және шығару құрылғылары болатын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түрiнде жеткiзiлетiн өзге 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немесе 8471 49-қосалқы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бipeуi немесе екеуi болатын деректер өңдеу блоктары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корпуста есте сақтау құрылғысын қамтитын немесе қамтымайтын енгiзу немесе шығару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 сақтау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есептеу машиналарының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40%</w:t>
            </w:r>
          </w:p>
        </w:tc>
      </w:tr>
      <w:tr>
        <w:trPr>
          <w:trHeight w:val="29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кеңсе жабдықтары (мысалы, гектографиялық немесе трафареттік көбейту аппараттары, жөнелту машиналары, банкноттарды беруге арналған автоматты құрылғылар, монеталарды сорттауға, есептеуге немесе буып-түюге арналған машиналар, қарындаштарды ұштауға арналған машинкалар, перфорациялық машиналар немесе қапсырмалармен бекiтуге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көшiру-көбейту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50%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сорттауға немесе қаттауға немесе конверттерге салуға, немесе пошта хат-хабарларын байлауға арналған машиналар, пошта хат-хабарларын ашуға, жабуға немесе мөр басуға арналған машиналар және пошта маркаларын желiмдеуге немесе аластауға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8473-тармағын алып тастағанда, СТН, немесе CTH+VAC 50%</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қана немесе негiзiнен 8469 – 8472-тауарлық позицияларының машиналарына арналған бөлiктер мен керек-жарақтар (тасымалдауға арналған қаптардан, қаптамалардан және осыған ұқсас бұйымдардан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8469-тауарлық позициясы машиналарының бөлiктерi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8470-тауарлық позициясы машиналарының бөлiктерi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 10, 8470 21 немесе 8470 29-қосалқы позиция электронды есептеу машиналарының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8471-тауарлық позициясы машиналарының бөлiктерi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8472-тауарлық позициясы машиналарының бөлiктерi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 8472-тауарлық позицияларының екеуiне немесе одан да көбiне кіретін машиналарға тең дәрежеде арналған бөлiктер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күйiндегi (оның iшiнде ұнтақ немесе қоймалжың) топырақты, тасты, руданы немесе өзге де минералды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өзге де минералдық өнiмдердi агломерациялауға, қалыптауға немесе құюға арналған жабдықтар, құмнан құю қалыптарын жасауға арналған қалыптау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сорттау, елеу, айыру, шаюға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уатуға немесе ұсақтауға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араластыруға және аударып араластыруға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араластырғыштар немесе ерiтiндi қосқыштар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заттарды битуммен қосуға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Электp немесе электрондық шамдарды, түтікшелердi немесе электрондық-сәулелiк түтiкшелердi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немесе электрондық шамдарды, түтiкшелердi немесе электрондық-сәулелiк түтiкшелердi немесе шыны колбалардағы газды-разрядты шамдарды құрастыруға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шыныны немесе шыны бұйымдарын жасауға немесе ыстықтай өңдеуге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талшықты немесе оның дайындамаларын дайындауға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Банкноттар мен монеталарды айыруға арналған автоматтарды қoca алғанда, сауда автоматтары (мысалы, пошта маркаларын, сигареттердi, азық-түлiк тауарлары мен сусындарды сатуға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сатуға арналған автоматтар: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жылытатын немесе салқындататын құрылғылар орнатылған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8476 29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8476 81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жылытатын немесе салқындататын құрылғылар орнатылған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8476 89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инжекциялық құю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экструдерлер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үрлеп құю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құюға арналған машиналар мен өзге де термоқалыптау машиналары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өзге тәсiлмен құюға немесе қалыптауға арналған өзге де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шиналардың бұдырларын құюға немесе қалпына келтiруге немесе құюға немесе пневматикалық шиналар камераларын қалыптаудың өзге де түрiне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Темекi дайындауға және жасауға арналған аталған топтың өзге жерiнде аталмаған және енгiзiлмеген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топтың басқа жерiнде аталмаған және енгiзiлмеген дербес функциялары бар машиналар және механикалық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құрылысқа немесе өзге де ұқсас жұмыстарға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немесе ұшпайтын өсімдiк майларын немесе сарымайларды бөлуге немесе дайындауға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cүpeк жаңқаларынан немесе сүрек талшықтарынан плиталар немесе өзге де талшықты материалдардан плиталар дайындауға арналған престер және сүректердi немесе тығындарды өңдеуге арналған өзге де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жіптер немесе тростар дайындауға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өзге жерiнде аталмаған және енгiзiлмеген өнеркәсiптiк роботтар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буландыру түрiндегi ауа салқындатқыштар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отырғызуға арналған траптар: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әуежайларда пайдаланылатындар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8479 79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механикалық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өткiзгiштердi орауыштарға орауға арналған машиналарды қоса алғанда, металдарды өңдеуге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8479 82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қосуға, араластыруға, уатуға, ұнтақтауға, елеуге, електен өткізуге, ұсатуға, эмульгирлеуге немесе араластыруға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8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құю өндiрiсiне арналған oпoктap; құю табандықтары; құю модельдерi; металдарды, металдардың карбидтерін, шыныны, минералдық материалдарды, резеңке мен пластмассаны құюға арналған нысандар (құйма қалыптардан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өндiрiсiне арналған опоктар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табандықтары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модельдерi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металдардың карбидтерiн құюға арналған қалыптар: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үрлеп немесе қысыммен құюға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құюға арналған қалыптар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материалдарды құюға арналған қалыптар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немесе пластмасса құюға арналған қалыптар: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үрлеп немесе қысыммен құюға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8480 79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Редукциялық немесе термореттегiш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реттеуге арналған редукциялық клапандар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гидравликалық немесе пневматикалық трансмиссияларға арналған клапандар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клапандар (қайтарымсыз)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немесе жеңiлдету клапандары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арматура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Түйіршікті немесе шығыршықты ішпектер: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түйіршікті ішпектер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жиынтықтағы сепараторлы және шығыршықты iшкi конус сақиналарын қоса алғанда, шығыршықты конус ішпектер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сфералық шығыршықты ішпектер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инелі шығыршықты ішпектер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шығыршықтары бар өзге де ішпектер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түйіршікті-шығыршықты қиыстырылғандарды қоса алғанда, өзге де ішпектер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түйіршіктер, инелi шығыршықтар және шығыршықтар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Трансмиссиялық бiлiктер (жұдырық және иiндiлердi қоса алғанда) және қос иiндер; ішпектердің корпустары мен бiлiктерге арналған сырғанау ішпектері; тістегершіктер мен тiстi берiлiстер; түйіршіктi немесе шығыршықты бұрама берiлiстер; гидротрансформаторларды қоса алғанда, берiлiс қораптары мен өзге де жылдамдық өзгерткiштер; шкивтердiң блоктарын қоса алғанда, тегершiктер мен шкивтер; жалғастырғыштар мен бiлiктердi біріктiруге арналған құрылғылар (әмбебап топсаларды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трансмиссиялық бiлiктер (жұдырық және иiндiлердi қоса алғанда) және қос иiндер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түйіршікті немесе шығыршықты ішпектер орнатылған ішпектердiң корпустары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түйіршіктi немесе шығыршықты ішпектер орнатылмаған ішпектердiң корпустары; бiлiктерге арналған сырғанау ішпектерi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тiстi дөңгелектерден, тiзбектi жұлдызшалардан және берiлiстердiң өзге де жеке жеткiзiлетiн элементтерден өзге, тiстi берiлiстер; түйіршікті немесе шығыршықты бұрама берiлiстер; гидротрансформаторларды қоса алғанда, берiлiс қораптары мен өзге де жылдамдық өзгерткiштер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шкивтердiң блоктарын қоса алғанда, тегершiктер мен шкивтер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жалғастырғыштар мен бiлiктердi бірiктiруге арналған құрылғылар (әмбебап булықтарды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тiстi дөңгелектер, тiзбектi жұлдызшалар және жеке жеткiзiлетiн өзге де берiлiс элементтерi;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26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пакеттерге, конверттерге немесе осыған ұқсас бумаларға салынған төсемдердiң және ұқсас бiрiктiру элементтерiнiң жинақтары немесе жиынтықтары; механикалық нығыздағыштар: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нығыздағыштар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қана немесе негізінен жартылайөткізгіштік бульдер немесе пластиналар, жартылайөткізгіш аспаптар, электронды интегралды сызбалар мен жазық дисплей панельдерді өндіруде пайдаланылатын машиналар мен аппаратура; осы топтың 9В- ескертпесінде аталған машиналар мен аппаратура; 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бульдер немесе пластиналар өндіруде пайдаланылатын машиналар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жартылайөткізгіш аспаптар немесе, электронды интегралды сызбалар өндіруде пайдаланылатын машиналар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дисплей панельдерді өндіруге арналған машиналар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9В-ескертпесінде аталған машиналар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топтың басқа жерлерінде аталмаған немесе енгізілмеген, электр қосылыстары, оқшаулатқыштары, түйіспелері, орауыштары немесе өзге де электр бөлшектері жоқ жабдықтардың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арналған бұрамалар мен олардың қалақшалары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7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машиналары мен жабдықтар, олардың бөліктері; дыбыс жазғыш және дыбыс шығарғыш аппараттар, телевизиялық бейне мен дыбысты жазуға және шығаруға арналған аппараттар, олардың 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қозғалтқыштары және генераторлары (электрогенераторлық қондырғылардан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Вт-тан аспайтын қозғалтқыштар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Вт-тан астам ауыспалы /тұрақты тоқ әмбебап қозғалтқыштары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тұрақты тоқ қозғалтқыштары; тұрақты тоқ генераторлары: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астам, бірақ 75 кВт-тан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кВт-тан астам, бірақ 375 кВт-тан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кВт-тан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бiр фазалы ауыспалы тоқ қозғалтқыштары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көп фазалы ауыспалы тоқ қозғалтқыштары: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Вт-тан астам, бірақ 75 кВт-тан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кВт-тан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тоқ генераторлары (ілеспелі генераторлар):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кВА-дан астам, бірақ 375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8501 63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кВА-дан астам, бірақ 750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8501 64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750 кВА-дан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8503-тармағын алып тастағанда, СТН, немесе CTH+VAC 50 %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Электрогенераторлық қондырғы және айналмалы электрлi өзгерткiш: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сығылудан от алатын поршеньдi iшкi жану қозғалтқышы бар электрогенераторлы қондырғылар (дизель немесе жартылай дизель):</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8502 12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75 кВА-дан астам, бірақ 375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375 кВА-дан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ұшқыннан от алатын поршеньдi iшкi жану қозғалтқышы бар электрогенераторлы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электрогенераторлы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энергиясымен жұмыс істейтін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электр өзгерткiштері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8503-тармағын алып тастағанда, СТН, немесе CTH+VAC 50 %</w:t>
            </w:r>
          </w:p>
        </w:tc>
      </w:tr>
      <w:tr>
        <w:trPr>
          <w:trHeight w:val="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немесе негiзiнен 8501 немесе 8502-тауарлық позициясының машиналарына арналған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трансформаторлары, статикалық электр өзгерткiштерi (мысалы, түзеткiштер), индуктивтiлік орауыштары және дроссельдер: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разрядты лампалар немесе түтiктерге арналған балласт элементтер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диэлектригi бар трансформаторлар: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650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650 кВА-дан астам, бірақ 10 000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10 000 кВА-дан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трансформаторлар: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 кВА-дан астам, бірақ 16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16 кВА-дан астам, бірақ 500 кВА-дан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500 кВА-дан астам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өзгерткiштер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индуктивтілік оруыштары мен дроссельдер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24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Электромагниттер; тұрақты магниттер және магниттелгеннен кейiн тұрақты магнитке ауыстыруға арналған бұйымдар; электромагниттi немесе тұрақты магниттерi бар қысу патрондары, қысқыштар және ұқсас бекiту құрылғылары; электромагниттi іліністер, муфталар және тежегiштер; электромагниттi көтергiш бастиектер: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магниттер және магниттелгеннен кейiн тұрақты магнитке ауыстыруға арналған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электромагниттi іліністер, муфталар және тежегiштер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қоса алғанда,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элементтер және бастапқы батареялар: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диоксиді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оксиді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8506 60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ауа-мырышты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бастапқы элементтер және бастапқы батареялар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 бұрыш (оның ішінде төртбұрышты) немесе өзге пішінді электр аккумуляторлары, оларға арналған сепараторларды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поршеньдi қозғалтқыштарды іске қосу үшiн пайдаланылатын қорғасын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60%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қорғасын аккумуляторлар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кадмийлі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темір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гидрид– никельді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ионды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аккумуляторлар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Шаңсорғыштар: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электр қозғалтқышы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1500 Вт-тан аспайтын, көлемі 20л аспайтын шаң жинауға арналған қабы немесе өзге де шаң жинағышы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шаңсорғыштар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8508-тауарлық позициясының шаңсорғыштарынан өзге, орнатылған электр қозғалтқыштары бар тұрмыстық электромеханикалық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өнiмдерiн ұсатқыштар және араластырғыштар; жемiс-жидек немесе көкөнiстерге арналған шырын сыққыштар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ұстаралар, шаш қиюға арналған машинкалар және қосылған электр қозғалтқыштары бар шаш алуға арналған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ұстаралар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қиюға арналған машинкалар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алуға арналған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7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Ұшқыннан немесе жанғыш қоспаның қысымынан от алатын (мысалы, магнето, тұтану орауышы, тұтану оттығы, қызу оттығы, стартерлер) іштен жану қозғалтқыштарын тұтатуға немесе от алдыруға арналған электр жабдықтары; осындай қозғалтқыштармен бірге пайдаланылатын үлгідегі генераторлар (мысалы, тұрақты және ауыспалы тоқтың) және ажыратқыштар: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тұтату оттықтары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үлгiдегi магнето; магниттi семсерлер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бөлгiштер; тұтату орауыштары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стартерлер және стартер– генераторлар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генераторлар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жарықтандыру немесе дабыл беру жабдықтары (8539-тауарлық позициясындағы бұйымдардан бacқa), шыны тазартқыштар, велосипедтерде немесе моторлы көлік құралдарында пайдаланылатын мұздануға қарсы және булануға қарсы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велосипедтерде пайдаланылатын жарықтандыру немесе көзбен көрiп дабыл беру құралдары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жарықтандыру немесе көзбен көрiп дабыл беру құралдары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 дабыл беру құралдары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тазартқыш, мұздануға қарсы және булануға қарсы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8512-тауарлық позициясындағы жарықтандырғыш жабдықтардан өзге, өзiнiң жеке энергия көздерiнен (мысалы, құрғақ элементтер батареясы, аккумуляторлар, магнето) жұмыс iстейтiн ықшам электр шамдары: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3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мен кедергі камералары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 құбылысы немесе диэлектpлік ысырап негізінде жұмыс істейтін пештер мен 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пештер мен 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 құбылысы немесе диэлектpлік ысырап көмегімен материалдарды термикалық өңдеуге арналған жабдық,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Кесу операцияларын орындай алуына немесе орындай алмауына қарамастан, электрмен (оның ішінде газды электрмен жылытатын), лазермен немесе өзге жарықпен немесе фотонмен, ультрадыбыспен, электронды сәулемен, магнитті импульспен немесе плазмалық 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металл қышты ыстықтай суаруға арналған электр машиналар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температурада дәнекерлеуге немесе төменгі температурада дәнекерлеуге арналған машиналар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температурада дәнекерлеуге арналған дәнекерлегіштер мен дәнекерлеу пистолеттері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кедергімен пісіруге арналған машиналар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немесе жартылай автоматты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доғамен (плазмалық-доғалықты қоса алғанда) пісіруге арналған машиналар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немесе жартылай автоматты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Инерциясыз немесе жинақтауыш электрмен су жылытқыштар, батырмалы электр жылытқыштар; кеңістікті жылытатын және топырақты жылытатын электр жабдықтары, шашты күтуге арналған электротермиялық аппараттар (мысалы шаш кептіргіштер, бигудилер, ыстықтай бұйралайтын қыстырғыштар), қол кептіргіштер; электр үтіктер; өзге де тұрмыстық электр жылытқыш аспаптар; 8545-тауарлық позициясында көрсетілгендерден өзге, электр жылытқыш кедергілер: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инерциясыз немесе жинақтауыш электрмен су жылытқыштар және батырмалы электр жылытқыштар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кеңістікті жылытатын және топырақты жылытатын электр жабдықтары: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жинақтайтын радиаторлар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55%</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күтіміне арналған электр термикалық аппараттар немесе электр қол кептіргіштер: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кептіргіштер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күтіміне арналған өзге де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8516 33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кептіруге арналған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микротолқынды пештер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пештер; электр плиталары, электр плиткалары, қайнататын электр қазандары; грильдер мен ростерлер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жылытқыш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немесе шай әзірлеуге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электр кедергілері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5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жүйелері мен өзге де сымсыз байланыс жүйелеріне арналған телефон аппараттарын қоса алғанда, телефон аппараттары; 8443, 8525, 8527 немесе 8528-тауарлық позицияларының беру немесе қабылдау аппаратураларынан өзге сымды және сымсыз байланыс жүйелерінің (мысалы, жергілікті немесе жаһандық байланыс жүйелерінің) коммуникациясына арналған аппаратураны қоса алғанда, дауысты, бейнені немесе өзге де деректерді беруге және қабылдауға арналған өзге де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жүйелері мен өзге де сымсыз байланыс жүйелеріне арналған телефон аппараттарын қоса алғанда, телефон аппараттары: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тұтқасы бар сым байланысына арналған телефон аппараттары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жүйелері мен өзге де сымсыз байланыс жүйелеріне арналған телефон аппараттары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8517 18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және сымсыз байланыс жүйелерінің (мысалы, жергілікті немесе әлемдік байланыс жүйелерінің) коммуникациясына арналған аппаратураны қоса алғанда, дауысты, бейнені немесе өзге де деректерді беруге және қабылдауға арналған өзге де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станциялар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коммутациялық құрылғылар мен маршрутизаторларды қоса алғанда, дауысты, бейнені немесе өзге де деректерді беруге, түрлендіруге және қабылдауға немесе қалпына келтіруге арналған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25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Микрофондар мен олардың бекітпелері; корпустарға орнатылған немесе орнатылмаған дауыс ұлғайтқыштар; микрофонымен біріктірілген немесе біріктірілмеген, өзге киетін құлақшалар мен телефондар және микрофон мен бір немесе одан көп дауыс ұлғайтқыштан тұратын жинақталымдар; дыбыс жиілігін электр күшейткіштер; электр дыбыс күшейткіш жинақталымдар: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бекітпелері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корпустарына орнатылған немесе орнатылмаған дауыс ұлғайтқыштар: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корпусына орнатылған жалқы дауыс ұлғайтқыштар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корпусқа орнатылған дауыс ұлғайтқыштар жинақталымдары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микрофонымен біріктірілген немесе біріктірілмеген, өзге киетін құлақшалар мен телефондар және микрофон мен бір немесе одан көп дауыс ұлғайтқыштан тұратын жинақталымдар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жиілігінің электр күшейткіштері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дыбыс күшейткіштері жинақталымдары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Дыбыс жазатын немесе дыбыс шығаратын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 банкнота, банк карточкалары, жетон немесе өзге де төлем құралдарымен қосылатын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ойнатқыш құрылғылар (дектер)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авто жауап бергіштері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8522-тармағын алып тастағанда, СТН, немесе CTH+VAC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оптикалық немесе жартылай өткізгіш жеткізгіштерді пайдаланатын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8522-тармағын алып тастағанда, СТН, немесе CTH+VAC 50%</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Бейнетюнер орнатылған немесе орнатылмаған бейнежазғыш немесе бейнекөрсеткіш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таспадағы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8522-тармағын алып тастағанда, СТН, немесе CTH+VAC 50%</w:t>
            </w:r>
          </w:p>
        </w:tc>
      </w:tr>
      <w:tr>
        <w:trPr>
          <w:trHeight w:val="9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қана немесе негізінен 8519 немесе 8521-тауарлық позицияларының аппаратурасымен бірге пайдалануға жарайтын 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алғыштар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w:t>
            </w:r>
          </w:p>
        </w:tc>
      </w:tr>
      <w:tr>
        <w:trPr>
          <w:trHeight w:val="27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37-топтың бұйымдарынан өзге, дискілер жасауға арналған матрицалар мен мастер-дискілерді қоса алғанда, дыбыс жазуға немесе өзге де құбылыстарды жазуға арналған, дыбыс жазылған немесе жазылмаған дискілер, таспалар, қатты денелі энергия көзінен тәуелсіз деректер сақтау құрылғылары, "интеллектуалды карточкалар" және өзге де жеткізгіштер: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жеткізгіштер: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жолағы бар карточкалар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жеткізгіштер: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өткізгішті жеткізгіштерр: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денелі энергия көзінен тәуелсіз деректер сақтау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 карточкалар"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8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қабылдағыш, дыбыс жазғыш немесе шығарғыш аппаратурасы бар немесе жоқ, радиохабар таратуға немесе теледидарға арналған таратушы аппаратура; теледидар камералары, санды камералар және жазғыш бейнекамералар: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қабылдағыш аппаратурасы бар таратқыш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камералары, санды камералар және жазғыш бейнекамералар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40 %</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Радиолокаторлық, радионавигациялық аппаратура және қашықтықтан басқаратын радиоаппаратура: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радиолокаторлық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басқаратын радиоаппаратура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қорек көзінсіз жұмыс істей алатын кең ауқымда хабар таратқыш радиоқабылдағыштар: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радиоқабылдағышы бар кассеталы қалта плейерлер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дыбыс жазғыш немесе шығарғыш құрылғыларымен бірге орнатылған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көлік құралдарында пайдаланылатын, сыртқы қорек көзінсіз жұмыс істей алмайтын кең ауқымды хабар таратқыш радиоқабылдағыштар: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жазғыш немесе шығарғыш аппаратурамен бірге орнатылған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жазғыш немесе шығарғыш құрылғысымен бірге орнатылған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жазғыш немесе шығарғыш құрылғысымен бірге орнатылмаған, бірақ сағатпен бірге орнатылған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8529-тармағын алып тастағанда, СТН, немесе CTH+VAC 50 %</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Құрамына теледидар қабылдағыш аппаратура енбейтін мониторлар мен проекторлар; құрамында кең ауқымды радиоқабылдағыш немесе дыбыс немесе бейне жазатын немесе шығаратын аппаратурасы бар не жоқ, теледидар байланысына арналған қабылдағыш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электронды-сәулелі түтікшесі бар мониторлар: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8471-тауарлық позициясының есептеу жүйелерінде пайдаланылатын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мониторлар: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8471-тауарлық позициясының есептеу жүйелерінде пайдаланылатын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8471-тауарлық позициясының есептеу жүйелерінде пайдаланылатын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кең ауқымды радиоқабылдағыш немесе дыбыс немесе бейне жазатын немесе шығаратын аппаратурасы бар не жоқ, теледидар байланысына арналған қабылдағыш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құрамына бейнедисплей немесе экран енгізуге арналмаған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түрлі-түсті бейнелі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8528 73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монохромды бейнелі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85.29-тармағын алып тастағанда, СТН, CTH+VAC 60% </w:t>
            </w:r>
          </w:p>
        </w:tc>
      </w:tr>
      <w:tr>
        <w:trPr>
          <w:trHeight w:val="6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қана немесе негізінен 8525 – 8528-тауарлық позициясының аппаратурасына арналған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антенналар және барлық түрдегі антенналық шағылдырғыштар; осы бұйымдармен бірге пайдаланылатын бөліктер: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19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 трамвай жолдары, автомобиль жолдары, ішкі су жолдары, көлік қою алаңдары, айлақ құрылыстары немесе әуеайлақтар сигнализациясының, қауіпсіздігін қамтамасыз етудің немесе қозғалысын өзгерудың электр құрылғылары (8608-тауарлық позициясының жабдықтарынан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8530 10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немесе трамвай жолдарына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8530 80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8512 немесе 8530-тауарлық позициясының жабдықтарынан басқа, дыбыстық немесе көзбен көру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сигнализациялық күзет құрылғылары немесе өрт сигналын беретін құрылғылар және осыған ұқсас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кристалдарда немесе жарық диодтарында орнатылған құрылғылары бар индикаторлы панельдер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айнымалы немесе нақыштаушы электр конденсаторлар: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Гц жиіліктегі электр тізбектеріне арналған және 0,5 кВА-дан кем емес реактивті қуатқа есептелген тұрақты сыйымдылық конденсаторлары (күш конденсаторлары)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тұрақты сыйымдылық конденсаторлары: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8532 22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электролитті алюминий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8532 23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қыш</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8532 24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қыш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немесе пластмасса диэлектригі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айнымалы сыйымдылық немесе нақыштаушы конденсаторлар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Жылытқыш элементтерден өзге электр резисторлар (реостаттар мен потенциометрлерді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көмір, композитті немесе үлдірлі резисторлар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тұрақты резисторлар: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мощностью не более 20 Вт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резисторы переменные проволочные, включая реостаты и потенциометры: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20 Вт-тан аспайтын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реостаттар мен потенциометрлерді қоса алғанда айнымалы резисторлар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Баспалық схемалар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В-тан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 қосқыштар, үзгіштер, жатық сақтағыштар, жайтартқыштар, кернеу шектегіштер, кернеу секірісін сөндірушілер, ток қабылдағыштар, ток алғыштар және өзге де жалғаушылар мен жалғаушы қораптар):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жатық сақтағыштар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ажыратқыштар: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кВ-тан аз кернеуге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айырғыштар мен үзгіштер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жайтартқыштар, кернеу шектегіштер және кернеу секірісін сөндірушілер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w:t>
            </w:r>
          </w:p>
        </w:tc>
      </w:tr>
      <w:tr>
        <w:trPr>
          <w:trHeight w:val="4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В-тан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 қосқыштар, үзгіштер, реле, жатық сақтағыштар, кернеу секірісін сөндірушілер, тербеліс сөндірушілер, ашамайлы ашалар мен розеткілер, электр шамдарына арналған патрондар және өзге де жалғаушылар мен жалғаушы қораптар); оптикалық талшықтарға, талшықты-оптикалық жгуттарға немесе кабельдерге арналған жалғаушылар: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жатық сақтағыштар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ажыратқыштар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тізбектерін қорғауға арналған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В-тан аспайтын кернеуге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8536 49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ауыстырып қосқыштар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шамдарға арналған патрондар, ашалар мен розеткалар: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шамдарға арналған патрондар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талшықтарға, талшықты-оптикалық жгуттарға немесе кабельдерге арналған жалғаушылар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8538-тармағын алып тастағанда, СТН, немесе CTH+VAC 50%</w:t>
            </w:r>
          </w:p>
        </w:tc>
      </w:tr>
      <w:tr>
        <w:trPr>
          <w:trHeight w:val="32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8517-тауарлық позициясының жалғау құрылғыларынан өзге, электр тогын басқаруға немесе бөлуге арналған 8535 немесе 8536-тауарлық позициясының екі немесе одан көп, соның ішінде 90-топтың аспаптарын немесе құрылғыларын және цифрлы өзгеру аппараттарын қамтитын құрылғыларымен жабдықталған пульттер, панельдер, консольдар, үстелдер, бөлу қалқандары мен өзге де электр аппаратурасына арналған тұғыршалар: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В-тан аспайтын кернеуге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В-тан асатын кернеуге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қана немесе негізінен 8535, 8536 немесе 8537-тауарлық позициясының аппаратурасына арналған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8537-тауарлық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ультракүлгін немесе инфрақызыл сәулелі шамдарды қоспағанда, өзге де қыздыру шамдары: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жібі бар галогенділері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200 Вт-тан аспайтын және 100 В-тан асатын кернеуге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ультракүлгін сәулелі шамдарды қоспағанда, газ разрядты 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термокатоды бар люминесцентті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сынапты немесе натрийлі шамдар; металл галогенді 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ультракүлгін немесе инфрақызыл сәулелі шамдар; доғалық 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доғалық шамдар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Термокатодты, суық катодты немесе фотокатодты электронды шамдар мен түтіктер (мысалы, вакуумды немесе бу не газ толтырылған шамдар мен түтіктер, сынапты доғалық түзеткіш шамдар мен түтіктер және электронды-сәулелі түтіктер, теледидар хабарын бергіш түтіктер):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бейнемониторларға арналған электронды– сәулелі түтіктерді қоса алғанда, теледидар хабарын бергіш электронды-сәулелі түтіктер: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бейнелі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монохромды бейнелі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хабарын бергіш түтіктер; электронды-оптикалық түрлендіргіштер мен бейненің жарықтылығын күшейткіштер; өзге де фотокатодты түтіктер: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люминофордың экрандағы нүктелерінің 0,4 мм кем қадамдары бар, түрлі-түсті, деректерді/графиктерді шығаруға арналған дисплейлер түтіктері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электронды-сәулелі түтіктер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торы бар шамдарды қоспағанда, микротолқынды түтіктер (мысалы, магнетрондар, клистрондар, қума толқын шамдары, кері толқын шамдары):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8540 71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магнетрондар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8540 79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электронды шамдар мен түтіктер: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қабылдағыш немесе күшейткіш электронды шамдар мен түтіктер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электронды-сәулелі түтіктердің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Диодтар, транзисторлар мен осыған ұқсас жартылай өткізгіш аспаптар; панеліне орнатылған немесе орнатылмаған, модуліне жинақталған немесе жинақталмаған фотогальваникалық элементтерді қоса алғанда, фотосезгіш жартылай өткізгіш аспаптар; жарық шығаратын диодтар; жинақталған пьезоэлектрлік кристалдар: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фотодиодтардан немесе жарық шығаратын диодтардан өзге диодтар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фототранзисторлардан басқа транзисторлар: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шашырату қуаты 1 Вт-тан кем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фотосезгіш аспаптардан өзге тиристорлар, динисторлар және тринисторлар: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панеліне орнатылған немесе орнатылмаған, модульдерге жинақталған немесе жинақталмаған фотогальваникалық элементтерді қоса алғанда, фотосезгіш жартылай өткізгіш аспаптар; жарық шығаратын диодтар: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жартылай өткізгіш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пьезоэлектрлік кристалдар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интегралды схемалар: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схемалар: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 сақтау құрылғыларымен, түрлендіргіштермен, логикалық схемалармен, күшейткіштермен, синхронизаторлармен немесе өзге схемалармен біріктірілген немесе біріктірілмеген процессорлар мен контроллерлер: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жадылық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күшейткіштер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топтың басқа жерінде аталмаған немесе енгізілмеген жеке функциялары бар электр машиналары мен аппаратурасы: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үдеткіштер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 генераторлары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гальваникалық жабуға, электролизге немесе электрофорезге арналған машиналар мен аппаратуралар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Оқшауланған сымдар (эмальданғандарын немесе анодталғандарын қоса алғанда), кабельдер (коаксиальды кабельдерді қоса алғанда) мен өзге де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орамалық сымдар: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коаксиальді кабельдер мен өзге де коаксиальді электр өткізгіштері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көлік құралдарында, ұшақтарда немесе кемелерде пайдаланылатын тұтату шамдарына арналған сымдар жиынтығы мен өзге де сымдар жиынтығы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1000 В-тан аспайтын кернеуге арналған электр өткізгіштері: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жалғағыш тетіктермен жарақталған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1000 В-тан асатын кернеуге арналған электр өткізгіштері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кабельдер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 VAC 50 %</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электродтар, көмір щеткалар, шамдарға немесе батареяларға арналған көмірлер және өзге де электротехникада қолданылатын, металы бар немесе металы жоқ, графиттен немесе өзге көміртек түрлерінен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пештерде пайдаланылатын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материалдардан жасалған электр оқшаулағыштар: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8546-тауарлық позициясының оқшаулағыштарынан өзге пішіндеу кезінде тек қана жинақтау мақсатында бекітілген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қымбат бағалы емес металдан жасалған, электр таратылымына арналған түтіктер мен олардың жалғастырғыш тетіктері: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оқшаулағыш арматура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оқшаулағыш арматура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элементтер, бастапқы батареялар мен электр аккумуляторлары қалдықтары мен сынықтары; мерзімі өткен бастапқы элементтер, мерзімі өткен бастапқы батареялар мен мерзімі өткен электр аккумуляторлары; осы топтың өзге жерінде аталмаған немесе енгізілмеген жабдықтың немесе аппаратураның электр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бастапқы батареялар мен электр аккумуляторлары қалдықтары мен сынықтары; мерзімі өткен бастапқы элементтер, мерзімі өткен бастапқы батареялар мен мерзімі өткен электр аккумуляторлары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22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локомотивтері немесе трамвайдың моторлы вагондары, жылжымалы құрам және олардың бөліктері; жол жабдықтары мен темір жолдарға немесе трамвай жолдарына арналған құрылғылар және олардың бөліктері; барлық түрдегі механикалық (электромеханикалықты қоса алғанда) белгі беру жабдықтары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қуатының сыртқы көзiнен қоректенетiн немесе аккумуляторлық темiр жол локомотивтерi: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көзiнен қоректенетiн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аккумуляторларынан қоректенетiн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темiр жол локомотивтерi; локомотивтiк тендерлер: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дизельдi электр локомотивтерi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1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8604-тауарлық позициясына енгiзiлгендерден өзге, жолаушы, тауар немесе жол жүгiн таситын моторлы темiр жол немесе трамвай вагондары, ашық платформалар: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көзiнен қоректенетiн: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25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Өздiгiнен жүретiн немесе өздігiнен жүрмейтiн, темiр жол немесе трамвай жолдарын жөндеуге немесе техникалық қызмет көрсетуге арналған көлік құралдары (мысалы, шеберхана вагондары, крандар, шпал ұрғыш машиналар, жол түзеткiш машиналар, бақылау-өлшегiш вагондары және жолдарды тексеруге арналған көлiк құралдары)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18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Өздiгiнен жүрмейтiн жолаушылар темiр жол немесе трамвай вагондары; өздiгiнен жүрмейтiн жол жүгiне арналған, пошта таситын және өзге де арнайы темiр жол немесе трамвай вагондары (8604-тауарлық позициясына енгiзiлгендерден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таситын өздiгiнен жүрмейтiн темiр жол немесе трамвай вагондары: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түрдегi вагон-цистерналар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10-қосалқы позициясына енгiзiлгендерден өзге, өздiгiнен түсiргiш вагондар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және жабылатын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60 см асатын ашылмайтын бортты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8607-тармағын алып тастағанда, СТН, немесе CTH+VAC 50 %</w:t>
            </w:r>
          </w:p>
        </w:tc>
      </w:tr>
      <w:tr>
        <w:trPr>
          <w:trHeight w:val="8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 жол локомотивтерiнiң немесе трамвайдың моторлы вагондарының немесе жылжымалы құрамның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арбашықтар, қозғалғыш теңгеру арбашықтары, осьтеp және доңғалақтар, және олардың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арбашықтар және қозғалғыш теңгеру арбашықтары, алдыңғы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арбашықтар, қозғалғыш теңгеру арбашықтары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бөлшектердi қоса алғанда, өзгелерi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тежегiш құрылғылар және олардың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тежегiштер және олардың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iлмектер және өзге де тiркесетiн құрылғылар, буферлер, олардың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локомотивтердiң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8608 00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 жол немесе трамвай жолдарына арналған жол жабдықтары мен құрылғылары; темiр жолдарға, трамвай жолдарына, автомобиль жолдарына, iшкi су жолдарына, көлiк тұрақтарына, кемежайларға немесе аэроалаңдарға арналған механикалық (электромеханикалықты қоса алғанда) сигнал беру жабдықтары, қауiпсiздiк қамтамасыз ету немесе қозғалысты өзгеру құрылғылары; аталған құрылғылар мен жабдықтардың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Көлiктiң бiр немесе бiрнеше түрiмен тасымалдауға арналған арнайы жабдықталған контейнерлер (сұйық жүктерді немесе газдарды тасымалдауға арналған ыдыстарды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немесе трамвай жылжымалы құрамынан өзге, жермен жүретін көлік құралдары және олардың 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Тракторлар (8709-тауарлық позициясының тракторларынан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жүретін жүргізуші басқаратын тракторлар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тіркемеге арналған доңғалақты тракторлар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тракторлар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Жүргізушіні қоса алғанда, 10 немесе одан да көп адамды тасымалдауға арналған моторлы көлік құралдары</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 сондай-ақ мына технологиялық операциялар орындалған жағдайда: кузов (кабина) дәнекерленген немесе кузов (кабина) дайындау кезінде дәнекерлеу операцияларын көздемейтін технологиялар қолданылған жағдайда басқа тәсілмен дайындалған кузов (кабина);</w:t>
            </w:r>
            <w:r>
              <w:br/>
            </w:r>
            <w:r>
              <w:rPr>
                <w:rFonts w:ascii="Times New Roman"/>
                <w:b w:val="false"/>
                <w:i w:val="false"/>
                <w:color w:val="000000"/>
                <w:sz w:val="20"/>
              </w:rPr>
              <w:t>
- кузовты (кабинаны) бояу;</w:t>
            </w:r>
            <w:r>
              <w:br/>
            </w:r>
            <w:r>
              <w:rPr>
                <w:rFonts w:ascii="Times New Roman"/>
                <w:b w:val="false"/>
                <w:i w:val="false"/>
                <w:color w:val="000000"/>
                <w:sz w:val="20"/>
              </w:rPr>
              <w:t>
- қозғалтқыш орнату (іштен жану қозғалтқышы бар моторлы көлік құралдары үшін, сондай-ақ гибридті күш агрегаттары үшін);</w:t>
            </w:r>
            <w:r>
              <w:br/>
            </w:r>
            <w:r>
              <w:rPr>
                <w:rFonts w:ascii="Times New Roman"/>
                <w:b w:val="false"/>
                <w:i w:val="false"/>
                <w:color w:val="000000"/>
                <w:sz w:val="20"/>
              </w:rPr>
              <w:t xml:space="preserve">
- жүк электр машиналарын (генераторлар, электр қозғалтқыштар) орнату (қозғалысқа электр жетегімен немесе гибридті күш қондырғыларымен түсетін моторлы көлік құралдары үшін); </w:t>
            </w:r>
            <w:r>
              <w:br/>
            </w:r>
            <w:r>
              <w:rPr>
                <w:rFonts w:ascii="Times New Roman"/>
                <w:b w:val="false"/>
                <w:i w:val="false"/>
                <w:color w:val="000000"/>
                <w:sz w:val="20"/>
              </w:rPr>
              <w:t>
- трансмиссия орнату;</w:t>
            </w:r>
            <w:r>
              <w:br/>
            </w:r>
            <w:r>
              <w:rPr>
                <w:rFonts w:ascii="Times New Roman"/>
                <w:b w:val="false"/>
                <w:i w:val="false"/>
                <w:color w:val="000000"/>
                <w:sz w:val="20"/>
              </w:rPr>
              <w:t>
- алдыңғы және артқы аспаны орнату (қозғалысқа электр жетегімен немесе гибридті күш қондырғыларымен түсетін моторлы көлік құралдары үшін және ұшқындап жанатын іштен жану қозғалтқышы бар моторлы көлік құралдары үшін);</w:t>
            </w:r>
            <w:r>
              <w:br/>
            </w:r>
            <w:r>
              <w:rPr>
                <w:rFonts w:ascii="Times New Roman"/>
                <w:b w:val="false"/>
                <w:i w:val="false"/>
                <w:color w:val="000000"/>
                <w:sz w:val="20"/>
              </w:rPr>
              <w:t xml:space="preserve">
- рөл басқарылымын және тежегіш жүйесін орнату; </w:t>
            </w:r>
            <w:r>
              <w:br/>
            </w:r>
            <w:r>
              <w:rPr>
                <w:rFonts w:ascii="Times New Roman"/>
                <w:b w:val="false"/>
                <w:i w:val="false"/>
                <w:color w:val="000000"/>
                <w:sz w:val="20"/>
              </w:rPr>
              <w:t>
- сөндіргіш пен газ шығаратын түтік секцияларын орнату (ұшқындап жанатын іштен жану қозғалтқышы бар моторлы көлік құралдары үшін);</w:t>
            </w:r>
            <w:r>
              <w:br/>
            </w:r>
            <w:r>
              <w:rPr>
                <w:rFonts w:ascii="Times New Roman"/>
                <w:b w:val="false"/>
                <w:i w:val="false"/>
                <w:color w:val="000000"/>
                <w:sz w:val="20"/>
              </w:rPr>
              <w:t xml:space="preserve">
- қозғалтқышты диагностикалау және реттеу; </w:t>
            </w:r>
            <w:r>
              <w:br/>
            </w:r>
            <w:r>
              <w:rPr>
                <w:rFonts w:ascii="Times New Roman"/>
                <w:b w:val="false"/>
                <w:i w:val="false"/>
                <w:color w:val="000000"/>
                <w:sz w:val="20"/>
              </w:rPr>
              <w:t xml:space="preserve">
- тежегіш жүйесініңтиімділігін тексеру; </w:t>
            </w:r>
            <w:r>
              <w:br/>
            </w:r>
            <w:r>
              <w:rPr>
                <w:rFonts w:ascii="Times New Roman"/>
                <w:b w:val="false"/>
                <w:i w:val="false"/>
                <w:color w:val="000000"/>
                <w:sz w:val="20"/>
              </w:rPr>
              <w:t>
- радиокедергілер деңгейі мен электр магнитті үйлесімділік нормаларын тексеру (қозғалысқа электр жетегімен немесе гибридті күш қондырғыларымен түсетін моторлы көлік құралдары үшін)</w:t>
            </w:r>
            <w:r>
              <w:br/>
            </w:r>
            <w:r>
              <w:rPr>
                <w:rFonts w:ascii="Times New Roman"/>
                <w:b w:val="false"/>
                <w:i w:val="false"/>
                <w:color w:val="000000"/>
                <w:sz w:val="20"/>
              </w:rPr>
              <w:t>
- дайын моторлы көлік құралына бақылау сынақтарын жүргізу.</w:t>
            </w:r>
          </w:p>
        </w:tc>
      </w:tr>
      <w:tr>
        <w:trPr>
          <w:trHeight w:val="56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(8702-тауарлық позициясының моторлы көлік құралдарынан өзге)</w:t>
            </w:r>
          </w:p>
        </w:tc>
        <w:tc>
          <w:tcPr>
            <w:tcW w:w="0" w:type="auto"/>
            <w:vMerge/>
            <w:tcBorders>
              <w:top w:val="nil"/>
              <w:left w:val="single" w:color="cfcfcf" w:sz="5"/>
              <w:bottom w:val="single" w:color="cfcfcf" w:sz="5"/>
              <w:right w:val="single" w:color="cfcfcf" w:sz="5"/>
            </w:tcBorders>
          </w:tcPr>
          <w:p/>
        </w:tc>
      </w:tr>
      <w:tr>
        <w:trPr>
          <w:trHeight w:val="6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тасуға арналған моторлы көлік құралдары</w:t>
            </w:r>
          </w:p>
        </w:tc>
        <w:tc>
          <w:tcPr>
            <w:tcW w:w="0" w:type="auto"/>
            <w:vMerge/>
            <w:tcBorders>
              <w:top w:val="nil"/>
              <w:left w:val="single" w:color="cfcfcf" w:sz="5"/>
              <w:bottom w:val="single" w:color="cfcfcf" w:sz="5"/>
              <w:right w:val="single" w:color="cfcfcf" w:sz="5"/>
            </w:tcBorders>
          </w:tcPr>
          <w:p/>
        </w:tc>
      </w:tr>
      <w:tr>
        <w:trPr>
          <w:trHeight w:val="29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максаттағы қозғалтқышты көлік құралдары, жолаушыларды немесе жүктерді тасымалдау үшін пайдаланылатындардан өзге (мысалы, авариялық жүк автомобильдері, автокрандар, өрт сөндіру көлік құралдары, автобетон аластырғыштар, жол тазалауға арналған автомобильдер, су себетін және жуатын машиналар, автошеберханалар, рентген қондырғылары бар автомобильдер)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автокрандар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автобұрғылау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көлік құралдары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араластырғыштар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8701– 8705-тауарлық позициясының моторлы көлік құралдарына арналған қозғалтқыштар орнатылған шассилер: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8701– 8705-тауарлық позициясының моторлы көлік құралдарына арналған шанақтар (кабиналарды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позициясының көлік құралдарына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8701– 8705-тауарлық позициясының моторлы көлік құралдарының бөліктері және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бамперлер және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шанақтардың (кабиналарды қоса алғанда) бөліктері және өзге де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белдіктері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 сервокүшейткіші бар тежегіштер,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қораптары мен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дифференциалы бар жиналған жетекші көпірлер немесе трансмиссияның өзге элементтерінен бөлек және жетекші емес көпірлер;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доңғалақтары, олардың 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 жүйелері және олардың бөліктері (амортизаторларды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бөлектер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радиаторлар және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сөндіргіштер және түтін шығаратын түтіктер;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жинақтаған ілінісу және оның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 доңғалақтары, рөл бағаналары және рөл тетіктерінің картерлері;олардың бөлектері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 жүйелі пневматикалық қауіпсіздік жастықшалар;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45 %</w:t>
            </w:r>
          </w:p>
        </w:tc>
      </w:tr>
      <w:tr>
        <w:trPr>
          <w:trHeight w:val="25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Зауыттарды, қоймаларда, айлақтарда немесе әуежайларда жүктерді шағын қашықтықтарға тасымалдау үшін пайдаланылатын, көтергіш немесе тиегіш қондырғылармен жабдықталмаған өндіріске арналған, өздігінен жүретін көлік құралдары; темір жол платформаларында пайдаланылатын сүйретпелер; жоғары аталған көлік құралдарының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Қару-жарағы бар немесе жоқ, танкілер мен өзге де өздігіне жүретін әскери бронды көлік құралдары және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көмекші қозғалтқыш, арбасы бар немесе жоқ, мотоциклдер (мопедтерді қоса алғанда) мен велосипедтер; арбалар: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жұмыс көлемі 50 см3 – ден аспайтын, поршеньнің қайтпалы– түспелі қозғалысты іштен жану қозғалтқышымен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жұмыс көлемі 50 см3-тан астам, бірақ 250 см3-тан аспайтын поршеньнің қайтпалы– түспелі қозғалысты іштен жану қозғалтқышы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 көлемі 250 см3-тан астам, бірақ 500 см3-тан аспайтын поршенінің ілгері-кейін қозғалысты іштен жану қозғалтқышы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 көлемі 500 см3-тан астам, бірақ 800 см3-тан аспайтын поршенінің ілгері-кейін қозғалысты іштен жану қозғалтқышы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цилиндрлерінің жұмыс көлемі 800 см3-тан астам поршенінің ілгері-кейін қозғалысты іштен жану қозғалтқышы бар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Қозғалтқышы жоқ, екі дөңгелекті велосипедтер және велосипедтердің өзге де түрлері (үш доңғалақты жүк таситын велосипедтерді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8714-тармағын алып тастағанда, СТН</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Қозғалтқышпен немесе өзге де қозғау тетіктерімен жарақталған немесе жарақталмаған мүгедіктер арбалары: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қозғалуға механикалық қондырғыларсыз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7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8711 – 8713-тауарлық позициясының көлік құралдарына арналған 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мотоциклдердің (мопедтерді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қозғала алмайтын адамдарға арналған арбалардың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рамалар мен ашалар,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құрсаулар мен шарбақтар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жүрудің тежеуіш күпшектерінен және тежегіш төлкелерінен өзге төлкелер, озбалы жалғастырғыштардың шынжырлы жұлдызшалары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жүрудің тежегіш күшпектерін және төлке тежегіштерді қоса алғанда, тежегіштер,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педальдар және айналмақшы тетік,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арнаған арбалар және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Тіркемелер мен жартылай тіркемелер; өзге де өздігінен жүрмейтін көлік құрылдары; олардың бөліктері: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автотіркемесі", түріндегі тұруға немесе автотуристерге арналған тіркемелер мен жартылай тіркемелер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 жүк тиейтін немесе ауыл шаруашылығына арналған өздігінен жүк түсіретін тіркемелер мен жартылай тіркемелер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тіркемелер және жартылай тіркемелер,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тіркемелі-цистерналар және жартылай тіркемелі-цистерналар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тіркемелер және жартылай тіркемелер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 аппараттары, ғарыш аппараттары және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Аэростаттар және дирижаблдар, планерлер, дельтапландар және моторы жоқ өзге ұшатын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ұшатын аппараттар (мысалы, тікұшақтар, ұшақтар); ғарыштық аппараттар (спутниктерді қосқанда) және қосалқы орбиталық және ғарыштық ұшырғыш ракеталар: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снарядталған аппараттың массасымен 2000 кг артық емес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снарядталған аппараттың массасымен 2000 кг артық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снарядталған аппараттың массасымен 2000 кг артық емес ұшақтар және өзге ұшатын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снарядталған аппараттың массасымен 2000 кг артық, бірақ 15 000 кг артық емес ұшақтар және өзге ұшатын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снарядталған аппараттың массасы 15 000 кг артық ұшақтар және өзге ұшатын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аппараттар (спутниктерді қосқанда) және қосалқы орбиталық және ғарыштық ұшырғыш ракеталар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8801 немесе 8802-тауарлық позициясының ұшатын аппараттарының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бұрандалар және салмақ түсетін бұрандалар және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және оның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 мен тікұшақтардың өзге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Парашюттер (басқарылатын парашюттер мен парапландарды қосқанда) және ротошюттер; олардың бөлшектері мен керек-жарағы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9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Ұшатын аппараттардың бастапқы құрал-жабдығы; палубтық тежеуіш немесе ұқсас қондырғылар; ұшатын құрамның жер тренажерлері; оның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аппараттардың бастапқы құрал-жабдығы; палубтық тежеуіш немесе ұқсас қондырғылар;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құрамның жер тренажерлері; оның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әуелік соғысқа еліктеуіштер және оның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қайықтар және жүзгіш конструкциялар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Круиздік, экскурсиялық кемелер, паромдар, баржалар және жолаушыларды немесе жүктерді таситын ұқсас жүзіп жүретін құрылыстар: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круиздік, экскурсиялық кемелер және ұқсас жүзіп жүретін құрылыстар, негізінен жолаушыларды тасуға арналған; барлық типтердегі паромдар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20-қосалқы позицияысына кіретіндерден тыс рефрижераторлық 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 және жүк пен жолаушы көтергіш өзге жүзіп жүретін құрылыстар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аулайтын кемелер; жүзіп жүретін базалар және балық өнімдерін өңдеу мен сүрлеуге арналған өзге 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7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немесе спортқа арналған яхталар мен өзге жүзіп жүретін құрылыстар; есетін қайықтар мен каноэ:</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үрленгендер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қозғалтқышпен немесе онысы жоқ желкенді 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қайықтар мен катерлер, ілінбелі қозғалтқышы бар қайықтардан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Буксирлер және итергіш кемелер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27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жүзу қасиеті олардың негізгі функциясымен салыстырғанда екінші кезекте болып табылатын қалқымалы шамшырақтар, өрт сөндіруші кемелер, жерснарядтар, жүзіп жүретін крандар және жүзіп жүретін өзге де құралдар; жүзіп жүретін доктар; жүзіп жүретін немесе судың астында жұмыс істейтін бұрғылау немесе эксплуатациялық платформалар: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жерснарядтар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жүзіп жүретін немесе судың астында жұмыс істейтін бұрғы немесе эксплуатациялық платформалар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8906-тармақтан кемелер корпусын алып тастағанда, СТН</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кемелер, әскери корабльдер мен құтқарушы кемелерді қосқанда, есетін қайықтардан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корабльдер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жүзіп жүретін конструкциялар (мысалы, плоттер, жүзіп жүретін бактер, кессондер, дебаркадерлер, буилар мен бакендер):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үрленген плоттар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4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Сындыруға арналған кемелер және өзге жүзіп жүретін конструкциялар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Оптикалық, фотографиялық, кинематографиялық, өлшеу, бақылау, дәл өлшеу, медициналық немесе хирургиялық құрал-жабдықтар мен аппараттар; олардың бөліктері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Оптикалық талшықтар мен талшықты оптикалық бұраулар; 8544-тауарлық позициясында көрсетiлгендерден тыс, талшықты оптикалық кабельдер; поляризацияланған материалдардан жасалған табақтар мен пластиналар; линзалар (контакттi линзаларды қоса алғанда), призмалар, айналар және кез келген материалдардан жасалған, жиектемелері жоқ, оптикалық жағынан өңделмеген шыныдан жасалған элементтерден тыс, өзге де оптикалық элементтер: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талшықтар және талшықты оптикалық бұраулар мен кабельдер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поляризацияланған материалдардан жасалған табақтар мен пластиналар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контактілi линзалар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жасалған көзiлдiрiк линзалары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 жасалған көзiлдiрiктерге арналған линзалар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0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материалдардан жасалған, жинақталған, құралдар және аспаптардың бөлiктерi немесе соларға бейiмделген құралдар болып табылатын, оптикалық өңделмеген шынылардан жасалған осындай элементтерден өзге линзалар, призмалар, айналар және өзге де оптикалық элементтер: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проекторлар немесе фото үлкейткiштер немесе кішірейте отырып кескіндеуге арналған жабдықтарға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Көзiлдiрiктерге, қорғаушы көзiлдiрiктерге немесе ұқсас оптикалық аспаптарға арналған ілдіріктер мен арматуралар,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ілдіріктер мен арматуралар: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9003 11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пластмассалардан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Көзiлдiрiктер, қорғаушы көзiлдiрiктер мен түзетушi, қорғаушы немесе өзге де осындай оптикалық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күннен қорғайтын көзiлдiрiктер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Дүрбілер, монокулярлар, өзге де көзбен көру түтiктерi және олардың арматуралары; радиоастрономиялық аспаптардан тыс, өзге де астрономиялық және оларға арналған арматура: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 (арматураны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Фотокамералар (кинокамералардан тыс); 8539-тауарлық позициясының газразрядты шамдарынан тыс, фотожарқылдар мен жарқыл 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пластиналарды немесе цилиндрлердi дайындау үшiн пайдаланылатын фотокамералар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 түсiруге, аэрофототүсiруге немесе iшкi органдарды медициналық немесе хирургиялық тексеруге арналған фотокамералар; сот немесе криминалистика мақсаттары үшiн салыстыру жүргiзуге мүмкiндiк беретiн 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түсiргенде бiрден дайын сурет шығаратын фотокамералар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фотокамералар: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 енi 35 мм аспайтын орауышты фототаспаға арналған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енi 35 мм аспайтын орауышты фототаспаға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енi 35 мм орауышты фототаспаға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фотожарқылдар және жарқыл шамдар: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разрядтық (электр) фотожарқылдар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фотокамераларға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VAC 50%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VAC 50%</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Дыбыс жазатын немесе дыбыс шығаратын құрылғылары бар немесе жоқ кинокамералар мен кинопроекторлар: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9007 10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9007 20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9007 91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кинокамераларға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9007 92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кинопроекторларға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Кинематографиялықтардан басқа, бейнелеу проекторлары; фотоүлкейткiштер және бейнелерді кiшiрейте отырып проекциялауға арналған жабдықтар (кинематографиялықтардан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9008 50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фотоүлкейткiштер және бейнелерді кiшiрейте отырып проекциялауға арналған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Фотозертханаларға (кинозертханаларды қоса алғанда) арналған, осы топтың өзге жерiнде аталмаған немесе енгiзiлмеген аппаратура мен жабдықтар; негатоскоптар; проекциялық экрандар: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фототаспаларды (кинотаспаларлы қоca алғанда) немесе орамдағы фотоқағаздарды автоматтық түрде шығаруға немесе орамдағы фотоқағаздарға автоматты түрде басып шығаруға арналған аппаратура мен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фотозертханаларға (кинозертханаларды қоса алғанда) арналған өзге де аппаратура мен жабдықтар; негатоскоптар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9010 60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проекциялық экрандар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5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Микрофототүсiруге, микрокинотүсiруге немесе микропроекциялауға арналған микроскоптарды қоса алғанда, күрделi оптикалық микроскоптар: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стереоскопиялық микроскоптар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микрофототүсiруге, микрокинотүсiруге немесе микропроекциялауға арналған өзге де микроскоптар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микроскоптар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Оптикалықтардан өзге микроскоптар; дифракциялық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микроскоптардан өзге микроскоптар; дифракциялық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Өзге-тауарлық позицияларында мейлiнше дәл сипатталған бұйымдардан тыс, сұйық кристалдардағы қондырғылар; лазерлi диодтардан өзге лазерлер; осы топтың өзге жерiнде аталмаған немесе енгiзiлмеген, өзге де оптикалық аспаптар мен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қару-жарақтарға қондырғылар ретiнде арналған телескопиялық нысаналар; перископтар; аталған топтағы немесе ХVI бөлiмдегi машиналардың, құралдардың, аспаптардың немесе аппаратуралардың бөлiктерi ретiнде дайындалған көру түтіктерi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лазерлi диодтардан тыс лазерлер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 аспаптар және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Бағытты айқындауға арналған компастар, навигациялық аспаптар мен өзге де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айқындауға арналған компастар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аэронавигацияға немесе ғарыш навигациясына арналған аспаптар мен құралдар (компастардан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7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Компастардан тыс, геодезиялық немесе топографиялық (фотограмметриялықтарды қоса алғанда), гидрографиялық, океаногpaфиялық, гидрологиялық, метереологиялық немесе геофизикалық аспаптар мен құралдар; қашықтық өлшегiштер: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өлшегiштер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теодолиттер мен тахеометрлер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фотограмметриялық геодезиялық немесе типографиялық құралдар мен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Әртүрлi теңдестірушілері бар немесе оларсыз сезiмталдығы 0,05 г немесе одан астам таразылар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8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Сызуға, белгiлеуге және математикалық есептерге арналған құралдар (мысалы, сызу машиналары, пантографтар, транспортирлер, сызу жиынтықтары, логарифмдік сызғыштар, дискiлi калькуляторлар); аталған топтың өзге жерiнде аталмаған немесе енгiзiлмеген, сызықтық мөлшерлердi өлшеуге арналған қол құралдары (мысалы, өлшеу сырықтар мен рулеткалар, микрометрлер, кронциркульдер):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немесе автоматтандырылмаған сызу үстелдерi мен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сызуға, белгiлеуге және математикалық есептерге арналған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микрометрлер, кронциркульдер, штангенциркульдер және калибрлер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Сцинтигрифиялық аппаратураны қоса алғанда медицинада, хирургияда, стоматологияда немесе ветеринарияда қолданылатын аспаптар мен құралдар, өзге де электромедициналық аппаратура және көру қабілетін зерттеуге арналған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электродиагностикалық аппаратура (функционалдық диагностикалық зерттеулерге арналған немесе физиологиялық параметрлердi бақылауға арналған аппаратураны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 сканерлеуге арналған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9018 13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магниттті-резонансты томографтар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сцинтиграфиялық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ультракүлгiн немесе инфрақызыл сәулелердi пайдалануға негiзделген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 инелер, катетерлер, канюлдер және ұқсас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инесi бар немесе инесiз шприцтер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түтікше тектес металл инелер және тігуге арналған инелер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стоматологиялық аспаптар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стоматологиялық құрал-жабдықтармен бір негізге біріктірілген не біріктірілмеген бормашиналар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офтальмологиялық аспаптар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құралдар мен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23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терапияға арналған құрылғылар; массаждық аппараттар; қабілеттерді анықтауға арналған психологиялық тестілерге арналған аппаратура; озонмен, оттегімен және аэрозольмен емдеуге, қолдан тыныс алдыруға арналған аппаратура немесе өзге де терапевтiк тыныс алу аппаратурасы: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терапияға арналған құрылғылар; массаждық аппараттар; қабілеттерді анықтауға арналған психологиялық тестілерге арналған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озонмен, оттегімен және аэрозольмен емдеуге, қолдан тыныс алдыруға арналған аппаратура немесе өзге де терапевтiк тыныс алу аппаратурасы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9020 00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тетiктерi мен ауыстырмалы сүзгiлерi жоқ қорғағыш бетперделерден тыс өзге де тыныс алу жабдықтары мен газ бетперделері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Балдақтарды, хирургиялық белдіктерді және бандаждарды қоса алғанда, бейімделген ортопедиялық құралдар; сынықтарды емдеуге арналған шиналар және өзге де бейімделген құралдар; жасанды дене мүшелері; есту аппаратары мен жетілмеген органды немесе оның кемістігін өтеу үшін өзімен алып жүретін немесе денеге салынатын өзге де аппараттар: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немесе сынықтарды емдеуге арналған құралдар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тiстер және стоматологиялық бiрiктiргiш 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тiстер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жасанды дене мүшелерi: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буындар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аппараттары, бөлшектері мен керек-жарақтарынан тыс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ширатқыштар, бөлшектері мен керек-жарақтардан тыс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Рентгенографиялық немесе радиотерапевтiк аппаратураны, рентгендiк түтiктердi және өзге де рентгендiк сәулелену генераторларын, кернеуi жоғары генераторларды, өзгеру қалқандары мен пульттерiн, экрандарды, тексеруге немесе емдеуге арналған үстелдерді, креслоларды қоса алғанда, рентгендiк, альфа–, бета– немесе гамма– сәулелендiруді пайдалануға негiзделген, медициналық, хирургиялық, стоматологиялық немесе ветеринариялық пайдалануға арналған немесе арналмаған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радиотерапевтiк аппаратураны қоса алғанда, рентгендiк сәулелендіруді пайдалануға негiзделген, медициналық, хирургиялық, стоматологиялық немесе ветеринариялық пайдалануға арналған немесе арналмаған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стоматологияда пайдалануға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9022 14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пайдалануға арналған өзге 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пайдалануға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 терапевтік аппаратураны қоса алғанда, альфа–, бета– немесе гамма– сәулелендіруді пайдалануға негiзделген, медициналық, хирургиялық, стоматологиялық немесе ветеринариялық пайдалану үшiн арналған немесе арналмаған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пайдалану үшiн арналған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пайдалануға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рентгендiк түтіктер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керек-жарақтарды қоса алғанда,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Көрсету мақсатына арналған (мысалы, үйрету немесе экспонаттау кезiнде), басқаша пайдалануға жарамсыз аспаптар, аппаратуралар және модельдер: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Материалдардың (мысалы, металдар, ағаш, тоқыма материалдары, қағаздар, пластмассалар) қаттылығын, берiктiгiн, қысылуын, икемдiлiгiн немесе өзге де механикалық қасиеттерiн сынауға арналған машиналар мен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сынауға арналған машиналар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9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Жазатын қондырғылары бар немесе жазатын қондырғылары жоқ, сұйыққа батырған кезде жұмыс iстейтiн ареометрлер мен ұқсас аспаптар, термометрлер, пирометрлер, барометрлер, гигрометрлер және психрометрлер, және осы аспаптардың кез келген комбинациялары: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аспаптармен бiрiкпеген термометрлер мен пирометрлер: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есептейтін, сұйықтай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СTH немесе CTSH+VAC 40%</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6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9014, 9015, 9028 немесе 9032-тауарлық позициясының аспаптары мен аппаратурасынан тыс, сұйықтар немесе газдардың шығынын, деңгейiн, қысымын немесе өзге де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сұйықтардың шығынын немесе деңгейiн өлшеуге немесе бақылауға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өлшеуге немесе бақылауға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4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кеуектiлiгін, кеңейтiлуiн, бетінің созылуын немесе осындайларды өлшеуге немесе бақылауға арналған аспаптар мен аппаратуралар; жылудың, дыбыстың немесе жарықтың мөлшерiн өлшеуге немесе бақылауға арналған аспаптар мен аппараттар (экспонометрлердi қоса алғанда); микротомдар: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немесе түтін талдағыштар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хроматографтар мен электрофорезге арналған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сәулелендiру (ультракүлгiн, спектрдiң көрiнетiн бөлігі, инфрақызыл) әсерiне негiзделген спектрометрлер, спектрофотометрлер және спектрографтар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сәулелендiру (ультракүлгiн, спектрдің көрiнетiн бөлігi, инфрақызыл) әсерiне негiзделген өзге де аспаптар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CTSH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микротомдар, 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7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Калибрлеушiлердi қоса алғанда, газды, сұйықты немесе электр энергиясын беру немесе өндiру есептеуiштерi: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есептеуіштерi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есептеуiштерi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есептеуіштер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CTH </w:t>
            </w:r>
          </w:p>
        </w:tc>
      </w:tr>
      <w:tr>
        <w:trPr>
          <w:trHeight w:val="24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 9014 немесе 9015-тауарлық позициясының аспаптары мен құралдарынан тыс спидометрлер мен тахометрлер; стробоскоптар: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спидометрлер мен тахометрлер; стробоскоптар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5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9028-тауарлық позициясының өлшеу аспаптарынан басқа, электр шамаларын өлшеуге немесе бақылауға арналған осциллоскоптар, спектp талдағыштар, өзге де аспаптар мен аппаратуралар; альфа–, бетта–, гамма–, рентгендiк, ғарыштық немесе өзге де иондаушы сәулелерді аңғару мен өлшеуге арналған аспаптар мен аппаратуралар: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сәулелердi табуға және өлшеуге арналған аспаптар мен аппаратуралар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осциллоскоптар мен осциллографтар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кернеудi, ток күшiн, кедергiнi немесе қуатты өлшеуге немесе бақылауға арналған аспаптар мен аппаратуралар,: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жоқ әмбебап өлшегіш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бар әмбебап өлшегіш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жоқ,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9030 39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бар,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арнайы телекоммуникацияларға арналған аспаптар мен аппаратура (мысалы, айқасқан кедергiлердi, күшейткiш коэффиценттердi, бұрмалау коэффициенттерiн өлшеуiштер, псофометрлер)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аппаратура: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9030 82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өткiзгiш пластиналарды немесе аспаптарды өлшеуге немесе тексеруге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9030 84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құрылғылары бар, 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9030 89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топтың өзге жерінде аталмаған немесе енгiзiлмеген өлшеуге немесе бақылауға арналған аспаптар, құрылғылар және машиналар; профильдiк проекторлар: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бөлшектерге арналған теңгерімдік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стендтерi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оптикалық аспаптар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9031 41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өткiзгiш аспаптар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9031 49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құрылғылар және машиналар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реттеуге немесе басқаруға арналған аспаптар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маностаттар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аспаптар мен құрылғылар: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немесе пневматикалық</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9032 89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9033 00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90-топтағы машиналарға, аспаптарға, құралдарға немесе аппаратураға бөлшектер мен керек-жарақтар (осы топтың өзге жерінде аталмаған немесе енгізілмеген)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түрдегі сағаттар және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бағалы металдардан немесе қымбат бағалы металл жалатылған металдардан дайындалған, корпусы бар, секундомерлердi қоса алғанда, тағуға немесе өзiмен бipгe алып жүруге арналған қол, қалта немесе өзге де сағаттар: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қозғалысқа келтiрiлетiн, орнатылған секундомерi бар немесе жоқ қол сағаттары: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9101 11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механикалық индикациясымен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9101 19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орнатылған секундомерi бар немесе жоқ қол сағаттары: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9101 21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түрде жүретін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9101 29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9101 91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қозғалысқа келтiрiлетiн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9101 99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15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9101-тауарлық позициясының сағаттары мен секундомерлерінен өзге, секундомерлердi қоса алғанда, тағуға немесе өзiмен бiрге алып жүруге арналған қол, қалта немесе өзге де сағаттар: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 орнатылған секундомерi бар немесе жоқ қол сағаттары: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9102 11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индикациясымен ғана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оптикалық-электрондық индикациясымен ғана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9102 19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секундомерi бар немесе жоқ өзге де қол сағаттары: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9102 21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түрде жүретін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9102 91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9102 99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15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9104-тауарлық позициясының сағаттарынан өзге, тағуға немесе өзiмен бiрге алып жүруге арналған сағаттарға арналған сағат тетiктерiмен, тағуға немесе өзiмен бiрге алып жүруге арналмаған сағаттар: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14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Аспапты тақталарда орнатылатын сағаттар, және жерде жүретiн көлiк құралдарына, ұшу аппараттарына, ғарыш аппараттарына немесе кемелерге арналған ұқсас сағаттар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5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тағуға немесе өзiмен бiрге алып жүруге арналмаған сағаттар: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оятқыштар: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қабырғаға ілуге арналған сағаттар: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9105 91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CTH+VAC 50 %</w:t>
            </w:r>
          </w:p>
        </w:tc>
      </w:tr>
      <w:tr>
        <w:trPr>
          <w:trHeight w:val="21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Тәулiк мерзімін тiркеуге арналған аппаратура және қандай да біp тәсiлмен уақыт аралықтарын өлшеуге, белгілеуге немесе индикациялауға арналған кез келген сағаттық тетiгi немесe синхронды қозғалтқышы бар аппаратура (мысалы, уақыт белгілегіштері, уақытты жазу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9106 10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белгілегіштері, уақытты жазу құрылғылары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6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түрдегi сағаттық тетігi бар немесе синхрондық қозғалтқышы бар уақытты ажыратып қосқыштар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 50 %</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Тағуға немесе өзімен бірге алып жүруге арналған сағаттарға арналған сағат тетіктері, құрастырылған және жинақталған: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9108 11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индикациясымен немесе механикалық индикаторды орнатуға мүмкіншілік беретiн, құрылғымен ғана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9108 12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электрондық индикациясымен ғана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түрде жүргізілетін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Тағуға немесе өзімен бірге алып жүруге арналмаған сағаттарға арналған сағат тетіктері, құрастырылған және жинақталған: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9109 10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арқылы iске қосылатын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9109 90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Жинақталған немесе iшінара жинақталған құрастырылған сағат тетiктерi (сағат тетiктерiнiң жиынтықтары); жинақталған, құрастырылмаған сағат тетiктерi; алдын ала долбармен жинақталған сағат тетіктері: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өзiмен бiрге алып жүруге арналған сағаттарға арналған: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немесе iшiнара жинақталған құрастырылған сағат тетiктерi (сағат тетiктердiң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9110 12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құрастырылмаған сағат тетiктерi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долбармен жинақталған сағат тетiктерi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9110 90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Тағуға немесе өзiмен бiрге алып жүруге арналған сағаттарға арналған корпустар және олардың бөлшектepi: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металдардан немесе қымбат бағалы металл жалатылған металдардан жасалған корпустар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соның iшiнде гальвандық тәсiлмен алтын немесе күмiс жалатылған корпустар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9111 80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корпустар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Тағуға немесе өзiмен бiрге алып жүруге арналмаған сағаттарға арналған корпустар және аталған топтың өзге де бұйымдарына арналған ұқсас корпустар,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Тағуға немесе өзiмен бiрге алып жүруге арналған сағаттарға арналған баулар, таспалар мен бiлезiктер және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металдан немесе қымбат бағалы металл жалатылған металдан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eмec металдан, соның iшінде гальвандық тәсілмен алтын немесе күмiс жалатылған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барлық түрдегi сағаттардың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түктілердi қоса алғанда, серiппелер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циферблаттар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9114 40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платиналар мен көпiрлер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9114 90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 олардың бөлшектері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Автоматтыларды қоса алғанда, фортепианолар; клавесиндер және өзге де клавишті ішекті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пианино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рояльдаp</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ішекті музыка аспаптары (мысалы, гитаралар, скрипкалар, арфалар):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3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Жәрмеңкелік органдар мен механикалық шарманкаларды қоспағанда, өзге де үрлеу музыка аспаптары (мысалы, трубасы бар клавишті органдар, аккордеон, кларнеттер, трубалар, волынкалар):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 үрлеу аспаптары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7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9206 00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Соқпалы музыка аспаптары (мысалы, барабандар, ксилофондар, табақтар, кастаньеттер, маракастар)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Дыбысы электр тәсiлiмен орындалуы немесе күшейтiлуi тиiстi музыкалық аспаптар (мысалы, органдар, гитаралар, аккордеондар):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аккордеондардан өзге клавишті аспаптар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топтың өзге жерiнде аталмаған немесе енгiзiлмеген өзге де музыкалық қобдишалар, жәрмеңкелік органдар, механикалық шарманкалар, механикалық сазды құстар, музыкалық аралар және музыка аспаптары; барлық түрдегi манкалар; өзге де ысқырықтар, горндар және үрмелi белгi бepу аспаптары: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қобдишалар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аспаптардың бөлiктepi (мысалы, музыкалық қобдишаларға арналған тетiктep) мен керек-жарақтары (мысалы, карталар, дискiлер және механикалық аспаптарға арналған бiлiкшелер); метрономдар, камертондар, барлық түрдегi жоғарғы дыбысы белгiленген түтiктер: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9209 30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аспаптарының iшектерi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фортепианоның бөлшектерi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9209 92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9202-тауарлық позициясының музыка аспаптарының бөлшектерi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9209 94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9207-тауарлық позициясының музыка аспаптарының бөлшектерi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Қару-жарақтар мен оқ-дәрілер; олардың бөлшектері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9307-тауарлық позициясының револьверлерінен, тапаншаларынан және қаруларынан басқа, әскери үлгідегі қарулар: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артиллериялық қару (мысалы, зеңбіректер, гаубицалар және минометтер)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іске қосу қондырғылары; отты қарулар; гpaнатометтер; торпеда аппараттары және ұқсас iске қосу қондырғылары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9303 немесе 9304-тауарлық позицияларына енгiзiлетiндерден басқа револьверлер мен тапаншалар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1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Жарылғыш заттың зарядын пайдалану арқылы жұмыс iстейтiн өзге де атыс қаруы және ұқсас құрылғылар (мысалы, спорттық мылтықтар мен винтовкалар, аузынан оқталатын атыс қаруы, тек белгi беру зымырандарын iске қосуға арналған ракетницалар мен өзге де құрылғылар, бос патрондармен атуға арналған тапаншалар мен револьверлер, жануарларды "iзгiлiкті" өлтiруге арналған ырғып шығатын сырығы бар тапаншалар, линеметтер):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аузынан оқталатын атыс қаруы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 және кесiлген ұңғысы бар қиыстырылған қаруды қоса алғанда, тегiс ұңғылы, спорттық, аңшылық немесе нысана бойынша атуға арналған мылтықтар: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спорттық, аңшылық немесе нысана бойынша атуға арналған винтовкалар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9304 00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9307-тауарлық позициясында көрсетiлгендерден өзге өзге де қару (мысалы, серiппелi, пневматикалық немесе газ мылтықтар мен тапаншалар, шоқпарлар)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9301– 9304-тауарлық позицияларындағы бұйымдардың бөлшектepi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9305 10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револьверлердiң немесе тапаншалардың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9303-тауарлық позициясының мылтықтарының немесе винтовкаларының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9301-тауарлық позициясының әскери үлгідегі қару-жарағының</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9305 99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қимылдарды жүргiзуге арналған бомбалар, гранаталар, торпедалар, миналар, зымырандар және ұқсас заттар, олардың бөліктері; патрондарға арналған бытыраларды және тығындарды қоса алғанда, патрондар, өзге де оқ-дәрiлер, снарядтар және олардың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ұңғылы қару-жарақтарға арналған патрондар және олардың бөлшектері; пневматикалық қару-жарақтарға арналған оқтар: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патрондар және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9307 00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Семсерлер, қылыштар, сапылаp, найзалap, сүңгілер және ұқсас қару-жарақтар, аталған қару-жарақтардың бөлшектері, олардың қынаптары мен қаптары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7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 төсек керек-жарақтары, матрацтар, матрастық негіздер, диван жастықтары және соған ұқсас жиһаздық керек-жарақтары; басқа жерде аталмаған немесе енгізілмеген шамдар мен жарықтандыру жабдықтары; жарықтық маңдайша жазулар, аты немесе атауы немесе мекенжайы көрсетілген жарықтық табличкалар және ұқсас бұйымдар; жиналмалы құрылыс конструкциялары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Төсектерге өзгеретiн немесе өзгермейтiн, отыруға арналған жиhаз (9402-тауарлық позициясында көрсетiлгендерден өзге) және оның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көлік құралдарында пайдаланылатын үлгідегі орындықтар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құралдарында пайдаланылатын үлгiдегi орындықтар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биiктiгін реттейтiн айналмалы қондырғылары бар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саяжайлық немесе серуендiктi қоспағанда, төсекке өзгеретiн, отыруға арналған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қамыстан, шыбықтардан, бамбуктен немесе ұқсас материалдардан жасалған отыруға арналған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бамбуктен немесе ротангтен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9401 59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тiрегi бар отыруға арналған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9401 69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тiрегi бар отыруға арналған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9401 71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9401 79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9401 80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отыруға арналған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хирургиялық, стоматологиялық немесе ветеринариялық жиhаз (мысалы, операцияға арналған үстелдер, қарауға арналған үстелдер, механикалық қондырғылары бар ауруханалық төсектер, стоматологиялық креслолар); шаштараздық креслолар және айналуға және бiр уақыттa еңкею мен көтеруге арналған қондырғылары бар ұқсас креслолар; жоғарыда көрсетiлген бұйымдардың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9402 10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шаштараздық немесе ұқсас креслолар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9402 90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жиhаз және оның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мекемелерде пайдаланылатын үлгiдегi металл жиhазы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мекемелерде пайдаланылатын үлгiдегi ағаш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үлгiсіндегi ағаш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 үлгiсіндегі ағаш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9403 70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қамыстан, шыбықтардан, бамбуктан немесе ұқсас материалдарды қоса алғанда өзге де материалдардан жасалған жиhаз: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бамбуктан немесе ротангтан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9403 89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Матрац негiздерi; серiппелерi бар немесе кез келген материалдармен толтырылған немесе ұсақ саңылаулы резеңкеден немесе пластмассадан тұратын, жапқышы бар немесе жапқышсыз, төсек-орынның керек-жарақтары және жиhаздық ұқсас бұйымдар (мысалы, матрацтар, сырылған көрпелер, мамық сырылған көрпелер, диван жастықтары, пұфтар мен жастықтар):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матрацтық негiздер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саңылаулы резеңкеден немесе пластмассадан тұратын, жапқышы бар немесе жапқышсыз</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қаптары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9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басқа жерде аталмаған немесе енгізілмеген атауы немесе аты немесе мекенжайы көрсетілген жарық көрсеткіштері, жарық тақтайшалары және жарық көздері орнатылған ұқсас бұйымдар, және олардың бөлшектері: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люстралар және аспалы немесе қабырғаға қыстыратын, ашық қоғамдық орындарды немесе көлік магистральдарын жарықтандыру үшін пайдаланылатын үлгідегі жарықтандырғыш жабдықтардан өзге, өзге де электр жарықтандырғыш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еденге немесе төсектің жанына қоятын электр шамдары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жылғы шыршалардың әшекейлері үшін пайдаланылатын үлгідегі жарықтандырғыш жабдықтардың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шамдары мен жарықтандырғыш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электрсіз шамдар мен жарықтандырғыш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аты немесе мекенжайы көрсетілген жарық көрсеткіштері, жарық тақтайшалары және ұқсас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9405 92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9406 00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Жиналатын құрылыс конструкциялары: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50 %</w:t>
            </w:r>
          </w:p>
        </w:tc>
      </w:tr>
      <w:tr>
        <w:trPr>
          <w:trHeight w:val="7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Ойыншықтар, ойындар және спорт мүкәммалы; олардың бөлшектері мен керек-жарақтары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дөңгелекті велосипедтер, самокаттар, педальды автомобильдер мен ұқсас дөңгелекті ойыншықтар; қуыршақтарға арналған арбалар; қуыршақтар; өзге де ойыншықтар; iске қосылған немесе iске қосылмаған кiшiрейтiлген көлемдегi ("масштабты") модельдер және ойын-сауыққа арналған ұқсас модельдер; барлық түрдегi бас қатырғыштар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50%</w:t>
            </w:r>
          </w:p>
        </w:tc>
      </w:tr>
      <w:tr>
        <w:trPr>
          <w:trHeight w:val="18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Пинбол, бильярд ойындарына арналған үстелдердi, казино ойынына арналған арнаулы үстелдердi және кегельбанға арналған автоматтандырылған жабдықтарды қоса алғанда, ойын-сауыққа арналған тауарлар, үстел немесе бөлме ойындары: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9504 20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бильярдтың барлық түрлеріне арналған бұйымдар мен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боулингке арналған жабдықтардан өзге, тиындар, банкноттар, банк карточкалары, жетондар немесе ұқсас төлем құралдарымен іске қосылатын өзге де ойындар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9504 40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карталары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9504 50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30-қосалқы позициясында көрсетілгенгендерден өзге бейне ойындарға арналған консольдар және бейне ойындарға арналған құрылғы;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Сиқырлар мен әзiлдердi көpceтуге арналған заттарды қоса алғанда, мерекелерге, карнавалдарға арналған бұйымдар немесе көңiл көтеруге арналған өзге де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 және рождество мейрамдарына арналған тауарлар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топтың өзге жерiнде аталмаған немесе енгiзiлмеген, жалпы дене шынықтырумен, гимнастикамен, жеңiл атлетикамен, өзге де спорт түрлерімен немесе далада ойнауға арналған (үстел теннисiн қоса алғанда) шұғылдануға арналған немесе ашық ауада ойнайтын ойындарға арналған мүкәммал мен жабдықтар; жүзу бассейндерi және балаларға арналған бассейндер: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шаңғылар және шаңғы спортымен шұғылдануға арналған өзге де мүкәммал: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9506 12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шаңғыларға арналған бекітулер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шаңғылары, серфингке және виндсерфингке арналған тақтайлар, өзге де су спорты түрлерiмен шұғылдануға арналған мүкәммал:</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виндсерфингке арналған тақтайлар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гольфқа арналған клюшкалар және гольф ойындарына арналған өзге де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9506 31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клюшкалар, жинақтар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9506 32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9506 39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теннисіне арналған мүкәммал мeн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бадминтонға арналған ракеткалар немесе iшектерi бар немесе iшексiз ұқсас ракеткалар: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9506 51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iшегi бар немесе iшексiз тенниске арналған ракеткалар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9506 59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доптар, гольфқа арналған доптар мен үстел теннисіне арналған шариктерден өзге: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9506 61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арналған доптар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9506 62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үрлемелi доптар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9506 69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8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9506 70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конькилерi бар коньки бәтеңкелерiн қоса алғанда, мұз конькилерi мен роликті конькилер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дене шынықтырумен, гимнастикамен немесе атлетикамен шұғылдануға арналған мүкәммал мен жабдықтар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9506 99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26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аулау қармақтары, қармақ бауды пайдалану арқылы балық аулауға арналған күршектер мен өзге де құралдар; балық аулау торлары, көбелек аулайтын торлар және осындай торлар; құс пiшіндерi түрiндегi алдауыштар (9208 немесе 9705-тауарлық позицияларында көрсетiлгендерден басқа) және аңшылық пен нысана атуға арналған өзге де керек-жарақтар: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қармақтары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 баулары бар немесе қармақ бауларсыз, балық аулау күршектерi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9507 30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аулауға арналған қармақ бауы бар орауыштар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9507 90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VAC 40 %</w:t>
            </w:r>
          </w:p>
        </w:tc>
      </w:tr>
      <w:tr>
        <w:trPr>
          <w:trHeight w:val="10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Әткеншектер, алтыбақандар, тирлер және өзге де аттракциондар; жылжымалы цирктер және жылжымалы айуанханалар; жылжымалы театрлар: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9508 10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цирктер және жылжымалы айуанханалар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9508 90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дайын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және кесу үшiн жарамды пiл сүйегi, сүйек, тасбақаның тас қабығы, мүйiз, бұғының мүйiзi, кораллдар, маржандар, жануарлардан алынатын өзге де материалдар және осы материалдардан жасалған бұйымдар (қалыпқа келтiру жолымен алынған бұйымдарды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пiл сүйегi және одан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9602 00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Кесу үшін жарамды, өсiмдiктен немесе минералдан шыққан өңделген материалдар, және олардан жасалған бұйымдар; балауыздан, cтeapиннан, табиғи шайырлардан 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бұйымдар; өңделген, қатпаған желатин (3503-тауарлық позициясының желатиннен басқа) және қатпаған желатиннен жасалған бұйымдар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51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Сыпырғыштар, щеткалар (тетіктердің,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түйіндер мен будалар; сырлауға арналған жастықшалар мен бiлiкшелер; резеңке швабралар (ылғалды сүртуге арналған резеңке бiлiкшелерден басқа):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бiрiктiрiп байланған шыбықтардан немесе өзге де табиғи материалдардан жасалған, сабы бар немесе сабы жоқ сыпырғыштар мен щеткалар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8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щеткалары, қырынуға арналған жаққыштар, шашқа арналған щеткалар, тырнаққа арналған щеткалар, кiрпiкке арналған щеткалар және жеке пайдаланыстағы өзге де щеткалар, соның iшiнде құралдардың (аспаптардың) бөлшектерi болып табылатын щеткалар: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9603 21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 протездерiне арналған щеткаларды қоса алғанда, тiс щеткалары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көркемсурет қылқаламдары, жазуға арналған қылқаламдар және косметиканы жағуға арналған өзге де қылқаламдар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9603 40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бояуларды, темперлердi, лактарды жағуға арналған қылқаламдар немесе ұқсас қылқаламдар (9603 30-қосалқы позициясында көрсетiлгендерден басқа); бояуға арналған маляр жастықшалары мен білікшелері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тетіктің, аспаптардың немесе көлiк құралдарының бөлiктерi болып табылатын өзге де щеткалар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елеуіштері мен електерi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6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9605 00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гигиена үшiн пайдаланылатын, тiгуге немесе киімдер мен аяқ киiмдердi тазалауға арналған жол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Түймелер, батырмалар, түймелеу-iлмектерi, түймелеуге арналған қалыптар және осы бұйымдардың өзге де бөлiктepi; түймелерге арналған дайындамалар: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батырмалар, түймелеу-iлмектерi және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жоқ, пластмассадан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9606 22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жабындысы жоқ, қымбат бағалы емес металдан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9606 29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9606 30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түймелерге арналған қалыптар және түймелердiң өзге де бөлiктерi; түймелерге арналған дайындамалар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Ысырмалар мен олардың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тiстерi қымбат бағалы емес металдардан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6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Қаламсаптар; фетрден және өзге де кеуектi материалдардан жасалған ұшы бар қаламсаптар мен маркерлер; сия автоқаламсаптары, стилографтар мен өзге де қаламсаптар; көшiргiш қауырсындар; итеретiн немесе сырғитын стерженi бар қарындаштар; қауырсындарға арналған ұстағыштар, қарындаштарға арналған ұстағыштар және ұқсас ұстағыштар; 9609-тауарлық позициясының бұйымдардан басқа, жоғарыда айтылған бұйымдардың бөлшектерi (қақпақтарын және қысқыштарын қоса алғанда):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қаламсаптар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фетрден және өзге де кеуектi материалдардан жасалған ұшы бар қаламсаптар мен маркерлер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9608 30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сия автоқаламсаптары, стилографтар мен өзге де қаламсаптар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9608 40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итеретiн немесе сырғитын стерженi бap қарындаштар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9608 50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келтiрiлген-қосалқы позицияларда көрсетiлген бiр немесе одан да көп бұйымдардан тұратын жиындар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9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9608 60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шариктi қаламсаптарға арналған, шариктi ұшынан және сия баллоннан тұратын стерженьдер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9608 91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қаламсаптарға арналған қауырсындар және қауырсынды ұстағыштар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9608 99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7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қарындаштар (9608-тауарлық позициясында көрсетiлгендерден өзге), түрлi-түстi қарындаштар, қарындаштардың грифельдерi, пастелдер, көмiр қарындаштар, жазуға немесе сурет салуға арналған борлар және тiгiншiлерге арналған борлар: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қабықтағы грифельдерi бар, қара және түрлi-түстi қарындаштар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қарындаштардың қара немесе түрлi-түстi, грифельдерi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9609 90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2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9610 00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Жақтауы бар немесе жақтаусыз, жазуға немесе сурет салуға арналған грифельмен жазатын тақта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3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9611 00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Күндердi белгiлеуге, белгi қоюға немесе нөмiрлеуге арналған мөрлер және қол жұмыстарына арналған, ұқсас құрылғылар (басуға немесе этикеткалар салуға арналған құрылғыларды қоса алғанда); қол компостерлерi, жинақталған қол верстаткалары және өздерiне сондай вестаткаларды енгiзетiн, баспа қол жиынтықтары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1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Сия сiңдiрілген немесе өзге де тәсiлмен өңделген, белгiнi қоюға арналған, орауыштарда, кассеталарда немесе оларсыз жазу машинкаларына арналған таспалар немесе ұқсас таспалар; сия сіңдірiлген немесе сiңдiрiлмеген, қорапшада немесе қорапшасыз, мөр жастықшалары: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9612 20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жастықшалары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24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немесе электрлiк оттықтарды қоса алғанда, темекі оттықтары және өзге де оттықтар және олардың бөлiктерi, шақпақ тастар мен бiлтелердi қоспағанда: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рет қайта құюға жарамайтын, газды қалталы оттықтар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9613 20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рет қайта құюға жарайтын, газды қалталы оттықтар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9613 80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оттықтар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 немесе CTSH+VAC 50 %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9613 90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9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Шылым түтікшелерi (тостақан тәріздi бөлшектерiн қоса алғанда), сигарларға немесе темекiге арналған мундштуктер, және олардың бөлшектepi: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9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Тарақтар, шашқа арналған тарақтар және ұқсас заттар; 8516-тауарлық позициясында көрсетiлгендерден өзге шашқа арналған түйреуiштер, бұйралауға арналған қысқыштар, бигудилер мен ұқсас заттар, және олардың бөлшектерi: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тарақтар, шашқа арналған тарақтар және ұқсас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эбониттен немесе пластмассадан жасалған</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9615 19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66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Гигиеналық мақсаттарға арналған хош иiстi заттарды тозаңдатқыштар мен ұқсас тозаңдатқыштар, олардың қондырғылары мен бастиектерi; косметикалық немесе иіс заттарын жағуға арналған мамықшалар мен жастықшалар: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9616 10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мақсаттарға арналған хош иiстi заттарды тозаңдатқыштар мен ұқсас тозаңдатқыштар, олардың қондырғылары мен бастиектерi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6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9616 20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немесе иіс заттарды жағуға арналған мамықшалар мен жастықшалар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9617 00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Термостар және жинақталған түрдегi өзге де вакуумдық ыдыстар; олардың шыны колбалардан өзге бөлiктерi</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02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9618 00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Тiгiншiлерге арналған манекендер және өзге де манекендер; манекен-автоматтар және витриналарды безендiруге арналған өзге де жылжымалы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18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9619 00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өзге материалдан жасалған гигиеналық әйел төсеніштері және тампондары, балалар жаялығы және кішкене жаялықшалары және ұқсас өнімдер: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24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97-топ</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шығармалары, коллекциялық заттар және антиквариат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4906-тауарлық позициясында көрсетiлген суреттерден және қолдан безендiрілген немесе декорацияланған өзге де дайын бұйымдардан өзге, толығынан қолдан жасалған картиналар, суреттер және пастельдер; коллаждар және ұқсас декоративтiк бейнелеулер: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9701 10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картиналар, суреттер және пастелдер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9701 90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5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9702 00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Гравюрлардың, эстамптардың және литографиялардың түпнұсқалары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85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9703 00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 келген материалдардан жасалған мүсiндердiң және мүсiншелердiң түпнұсқалары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57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9704 00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маркалары немесе мемлекеттiк баждың маркалары, өтелген пошта төлеу белгілерi, пошталық кеңсе заттары (елтаңбалы қағаз) және пайдаланған немесе пайдаланбаған, 4907-тауарлық позициясының тауарларын қоспағанда, ұқсас заттар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138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9705 00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Коллекциялар және зоология, ботаника, минерология, анатомия, тарих, археология, палеонтология, этнография немесе нумизматика коллекциялау заттары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r>
        <w:trPr>
          <w:trHeight w:val="30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9706 00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Көнелiгi 100 жылдан асатын антиквариат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CTH</w:t>
            </w:r>
          </w:p>
        </w:tc>
      </w:tr>
    </w:tbl>
    <w:bookmarkEnd w:id="3"/>
    <w:bookmarkStart w:name="z8" w:id="4"/>
    <w:p>
      <w:pPr>
        <w:spacing w:after="0"/>
        <w:ind w:left="0"/>
        <w:jc w:val="left"/>
      </w:pPr>
      <w:r>
        <w:rPr>
          <w:rFonts w:ascii="Times New Roman"/>
          <w:b/>
          <w:i w:val="false"/>
          <w:color w:val="000000"/>
        </w:rPr>
        <w:t xml:space="preserve"> 
4-ҚОСЫМША</w:t>
      </w:r>
      <w:r>
        <w:br/>
      </w:r>
      <w:r>
        <w:rPr>
          <w:rFonts w:ascii="Times New Roman"/>
          <w:b/>
          <w:i w:val="false"/>
          <w:color w:val="000000"/>
        </w:rPr>
        <w:t>
ОФФШОРЛЫҚ ЕЛДЕРДІҢ НЕМЕСЕ АУМАҚТАРДЫҢ ТІЗБЕСІ</w:t>
      </w:r>
    </w:p>
    <w:bookmarkEnd w:id="4"/>
    <w:p>
      <w:pPr>
        <w:spacing w:after="0"/>
        <w:ind w:left="0"/>
        <w:jc w:val="both"/>
      </w:pPr>
      <w:r>
        <w:rPr>
          <w:rFonts w:ascii="Times New Roman"/>
          <w:b w:val="false"/>
          <w:i w:val="false"/>
          <w:color w:val="000000"/>
          <w:sz w:val="28"/>
        </w:rPr>
        <w:t>      1. Ангилья</w:t>
      </w:r>
      <w:r>
        <w:br/>
      </w:r>
      <w:r>
        <w:rPr>
          <w:rFonts w:ascii="Times New Roman"/>
          <w:b w:val="false"/>
          <w:i w:val="false"/>
          <w:color w:val="000000"/>
          <w:sz w:val="28"/>
        </w:rPr>
        <w:t>
      2. Андорра</w:t>
      </w:r>
      <w:r>
        <w:br/>
      </w:r>
      <w:r>
        <w:rPr>
          <w:rFonts w:ascii="Times New Roman"/>
          <w:b w:val="false"/>
          <w:i w:val="false"/>
          <w:color w:val="000000"/>
          <w:sz w:val="28"/>
        </w:rPr>
        <w:t>
      3. Антигуа және Барбуда</w:t>
      </w:r>
      <w:r>
        <w:br/>
      </w:r>
      <w:r>
        <w:rPr>
          <w:rFonts w:ascii="Times New Roman"/>
          <w:b w:val="false"/>
          <w:i w:val="false"/>
          <w:color w:val="000000"/>
          <w:sz w:val="28"/>
        </w:rPr>
        <w:t>
      4. Аруба</w:t>
      </w:r>
      <w:r>
        <w:br/>
      </w:r>
      <w:r>
        <w:rPr>
          <w:rFonts w:ascii="Times New Roman"/>
          <w:b w:val="false"/>
          <w:i w:val="false"/>
          <w:color w:val="000000"/>
          <w:sz w:val="28"/>
        </w:rPr>
        <w:t>
      5. Багам аралдарының достастығы</w:t>
      </w:r>
      <w:r>
        <w:br/>
      </w:r>
      <w:r>
        <w:rPr>
          <w:rFonts w:ascii="Times New Roman"/>
          <w:b w:val="false"/>
          <w:i w:val="false"/>
          <w:color w:val="000000"/>
          <w:sz w:val="28"/>
        </w:rPr>
        <w:t>
      6. Белиз</w:t>
      </w:r>
      <w:r>
        <w:br/>
      </w:r>
      <w:r>
        <w:rPr>
          <w:rFonts w:ascii="Times New Roman"/>
          <w:b w:val="false"/>
          <w:i w:val="false"/>
          <w:color w:val="000000"/>
          <w:sz w:val="28"/>
        </w:rPr>
        <w:t>
      7. Бермуды</w:t>
      </w:r>
      <w:r>
        <w:br/>
      </w:r>
      <w:r>
        <w:rPr>
          <w:rFonts w:ascii="Times New Roman"/>
          <w:b w:val="false"/>
          <w:i w:val="false"/>
          <w:color w:val="000000"/>
          <w:sz w:val="28"/>
        </w:rPr>
        <w:t>
      8. Вануату Республикасы</w:t>
      </w:r>
      <w:r>
        <w:br/>
      </w:r>
      <w:r>
        <w:rPr>
          <w:rFonts w:ascii="Times New Roman"/>
          <w:b w:val="false"/>
          <w:i w:val="false"/>
          <w:color w:val="000000"/>
          <w:sz w:val="28"/>
        </w:rPr>
        <w:t>
      9. Британдық Виргин аралдары</w:t>
      </w:r>
      <w:r>
        <w:br/>
      </w:r>
      <w:r>
        <w:rPr>
          <w:rFonts w:ascii="Times New Roman"/>
          <w:b w:val="false"/>
          <w:i w:val="false"/>
          <w:color w:val="000000"/>
          <w:sz w:val="28"/>
        </w:rPr>
        <w:t>
      10. Гибралтар</w:t>
      </w:r>
      <w:r>
        <w:br/>
      </w:r>
      <w:r>
        <w:rPr>
          <w:rFonts w:ascii="Times New Roman"/>
          <w:b w:val="false"/>
          <w:i w:val="false"/>
          <w:color w:val="000000"/>
          <w:sz w:val="28"/>
        </w:rPr>
        <w:t>
      11. Гренада</w:t>
      </w:r>
      <w:r>
        <w:br/>
      </w:r>
      <w:r>
        <w:rPr>
          <w:rFonts w:ascii="Times New Roman"/>
          <w:b w:val="false"/>
          <w:i w:val="false"/>
          <w:color w:val="000000"/>
          <w:sz w:val="28"/>
        </w:rPr>
        <w:t>
      12. Макао ҚХР арнайы әкімшілік ауданы</w:t>
      </w:r>
      <w:r>
        <w:br/>
      </w:r>
      <w:r>
        <w:rPr>
          <w:rFonts w:ascii="Times New Roman"/>
          <w:b w:val="false"/>
          <w:i w:val="false"/>
          <w:color w:val="000000"/>
          <w:sz w:val="28"/>
        </w:rPr>
        <w:t>
      13. Либерия Республикасы</w:t>
      </w:r>
      <w:r>
        <w:br/>
      </w:r>
      <w:r>
        <w:rPr>
          <w:rFonts w:ascii="Times New Roman"/>
          <w:b w:val="false"/>
          <w:i w:val="false"/>
          <w:color w:val="000000"/>
          <w:sz w:val="28"/>
        </w:rPr>
        <w:t>
      14. Маврикий Республикасы</w:t>
      </w:r>
      <w:r>
        <w:br/>
      </w:r>
      <w:r>
        <w:rPr>
          <w:rFonts w:ascii="Times New Roman"/>
          <w:b w:val="false"/>
          <w:i w:val="false"/>
          <w:color w:val="000000"/>
          <w:sz w:val="28"/>
        </w:rPr>
        <w:t>
      15. Лабуан аралы</w:t>
      </w:r>
      <w:r>
        <w:br/>
      </w:r>
      <w:r>
        <w:rPr>
          <w:rFonts w:ascii="Times New Roman"/>
          <w:b w:val="false"/>
          <w:i w:val="false"/>
          <w:color w:val="000000"/>
          <w:sz w:val="28"/>
        </w:rPr>
        <w:t>
      16. Мальдив Республикасы</w:t>
      </w:r>
      <w:r>
        <w:br/>
      </w:r>
      <w:r>
        <w:rPr>
          <w:rFonts w:ascii="Times New Roman"/>
          <w:b w:val="false"/>
          <w:i w:val="false"/>
          <w:color w:val="000000"/>
          <w:sz w:val="28"/>
        </w:rPr>
        <w:t>
      17. Маршалл аралдары Республикасы</w:t>
      </w:r>
      <w:r>
        <w:br/>
      </w:r>
      <w:r>
        <w:rPr>
          <w:rFonts w:ascii="Times New Roman"/>
          <w:b w:val="false"/>
          <w:i w:val="false"/>
          <w:color w:val="000000"/>
          <w:sz w:val="28"/>
        </w:rPr>
        <w:t>
      18. Монако Князьдігі</w:t>
      </w:r>
      <w:r>
        <w:br/>
      </w:r>
      <w:r>
        <w:rPr>
          <w:rFonts w:ascii="Times New Roman"/>
          <w:b w:val="false"/>
          <w:i w:val="false"/>
          <w:color w:val="000000"/>
          <w:sz w:val="28"/>
        </w:rPr>
        <w:t>
      19. Монтсеррат</w:t>
      </w:r>
      <w:r>
        <w:br/>
      </w:r>
      <w:r>
        <w:rPr>
          <w:rFonts w:ascii="Times New Roman"/>
          <w:b w:val="false"/>
          <w:i w:val="false"/>
          <w:color w:val="000000"/>
          <w:sz w:val="28"/>
        </w:rPr>
        <w:t>
      20. Науру Республикасы</w:t>
      </w:r>
      <w:r>
        <w:br/>
      </w:r>
      <w:r>
        <w:rPr>
          <w:rFonts w:ascii="Times New Roman"/>
          <w:b w:val="false"/>
          <w:i w:val="false"/>
          <w:color w:val="000000"/>
          <w:sz w:val="28"/>
        </w:rPr>
        <w:t>
      21. Ниуэ Республикасы</w:t>
      </w:r>
      <w:r>
        <w:br/>
      </w:r>
      <w:r>
        <w:rPr>
          <w:rFonts w:ascii="Times New Roman"/>
          <w:b w:val="false"/>
          <w:i w:val="false"/>
          <w:color w:val="000000"/>
          <w:sz w:val="28"/>
        </w:rPr>
        <w:t>
      22. Кайман аралдары</w:t>
      </w:r>
      <w:r>
        <w:br/>
      </w:r>
      <w:r>
        <w:rPr>
          <w:rFonts w:ascii="Times New Roman"/>
          <w:b w:val="false"/>
          <w:i w:val="false"/>
          <w:color w:val="000000"/>
          <w:sz w:val="28"/>
        </w:rPr>
        <w:t>
      23. Кука аралдары</w:t>
      </w:r>
      <w:r>
        <w:br/>
      </w:r>
      <w:r>
        <w:rPr>
          <w:rFonts w:ascii="Times New Roman"/>
          <w:b w:val="false"/>
          <w:i w:val="false"/>
          <w:color w:val="000000"/>
          <w:sz w:val="28"/>
        </w:rPr>
        <w:t>
      24. Теркс және Кайкос аралдары</w:t>
      </w:r>
      <w:r>
        <w:br/>
      </w:r>
      <w:r>
        <w:rPr>
          <w:rFonts w:ascii="Times New Roman"/>
          <w:b w:val="false"/>
          <w:i w:val="false"/>
          <w:color w:val="000000"/>
          <w:sz w:val="28"/>
        </w:rPr>
        <w:t>
      25. Панама Республикасы</w:t>
      </w:r>
      <w:r>
        <w:br/>
      </w:r>
      <w:r>
        <w:rPr>
          <w:rFonts w:ascii="Times New Roman"/>
          <w:b w:val="false"/>
          <w:i w:val="false"/>
          <w:color w:val="000000"/>
          <w:sz w:val="28"/>
        </w:rPr>
        <w:t>
      26. Самоа Республикасы</w:t>
      </w:r>
      <w:r>
        <w:br/>
      </w:r>
      <w:r>
        <w:rPr>
          <w:rFonts w:ascii="Times New Roman"/>
          <w:b w:val="false"/>
          <w:i w:val="false"/>
          <w:color w:val="000000"/>
          <w:sz w:val="28"/>
        </w:rPr>
        <w:t>
      27. Сент-Винсент және Гренадины</w:t>
      </w:r>
      <w:r>
        <w:br/>
      </w:r>
      <w:r>
        <w:rPr>
          <w:rFonts w:ascii="Times New Roman"/>
          <w:b w:val="false"/>
          <w:i w:val="false"/>
          <w:color w:val="000000"/>
          <w:sz w:val="28"/>
        </w:rPr>
        <w:t>
      28. Сент-Китс және Невис</w:t>
      </w:r>
      <w:r>
        <w:br/>
      </w:r>
      <w:r>
        <w:rPr>
          <w:rFonts w:ascii="Times New Roman"/>
          <w:b w:val="false"/>
          <w:i w:val="false"/>
          <w:color w:val="000000"/>
          <w:sz w:val="28"/>
        </w:rPr>
        <w:t>
      29. Сент-Люсия</w:t>
      </w:r>
      <w:r>
        <w:br/>
      </w:r>
      <w:r>
        <w:rPr>
          <w:rFonts w:ascii="Times New Roman"/>
          <w:b w:val="false"/>
          <w:i w:val="false"/>
          <w:color w:val="000000"/>
          <w:sz w:val="28"/>
        </w:rPr>
        <w:t>
      30. Сейшел аралдары Республикасы</w:t>
      </w:r>
    </w:p>
    <w:bookmarkStart w:name="z9" w:id="5"/>
    <w:p>
      <w:pPr>
        <w:spacing w:after="0"/>
        <w:ind w:left="0"/>
        <w:jc w:val="left"/>
      </w:pPr>
      <w:r>
        <w:rPr>
          <w:rFonts w:ascii="Times New Roman"/>
          <w:b/>
          <w:i w:val="false"/>
          <w:color w:val="000000"/>
        </w:rPr>
        <w:t xml:space="preserve"> 
5-ҚОСЫМША</w:t>
      </w:r>
      <w:r>
        <w:br/>
      </w:r>
      <w:r>
        <w:rPr>
          <w:rFonts w:ascii="Times New Roman"/>
          <w:b/>
          <w:i w:val="false"/>
          <w:color w:val="000000"/>
        </w:rPr>
        <w:t>
ТАУАРДЫҢ ШЫҒУ ТЕГІ ТУРАЛЫ СЕРТИФИКАТ</w:t>
      </w:r>
    </w:p>
    <w:bookmarkEnd w:id="5"/>
    <w:bookmarkStart w:name="z10"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335"/>
        <w:gridCol w:w="2167"/>
        <w:gridCol w:w="4592"/>
        <w:gridCol w:w="1346"/>
        <w:gridCol w:w="2418"/>
      </w:tblGrid>
      <w:tr>
        <w:trPr>
          <w:trHeight w:val="12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Экспорттаушы</w:t>
            </w:r>
            <w:r>
              <w:br/>
            </w:r>
            <w:r>
              <w:rPr>
                <w:rFonts w:ascii="Times New Roman"/>
                <w:b w:val="false"/>
                <w:i w:val="false"/>
                <w:color w:val="000000"/>
                <w:sz w:val="20"/>
              </w:rPr>
              <w:t>
(компанияның атауы, мекенжайы және елі)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 ________
EAEU-VN FTA</w:t>
            </w:r>
            <w:r>
              <w:br/>
            </w:r>
            <w:r>
              <w:rPr>
                <w:rFonts w:ascii="Times New Roman"/>
                <w:b/>
                <w:i w:val="false"/>
                <w:color w:val="000000"/>
                <w:sz w:val="20"/>
              </w:rPr>
              <w:t>
Тауардың шығу тегі туралы сертификат</w:t>
            </w:r>
            <w:r>
              <w:br/>
            </w:r>
            <w:r>
              <w:rPr>
                <w:rFonts w:ascii="Times New Roman"/>
                <w:b/>
                <w:i w:val="false"/>
                <w:color w:val="000000"/>
                <w:sz w:val="20"/>
              </w:rPr>
              <w:t>
EAV нысаны
__________________________________</w:t>
            </w:r>
            <w:r>
              <w:br/>
            </w:r>
            <w:r>
              <w:rPr>
                <w:rFonts w:ascii="Times New Roman"/>
                <w:b/>
                <w:i w:val="false"/>
                <w:color w:val="000000"/>
                <w:sz w:val="20"/>
              </w:rPr>
              <w:t>
               (ел)
ұсыну үшін</w:t>
            </w:r>
            <w:r>
              <w:br/>
            </w:r>
            <w:r>
              <w:rPr>
                <w:rFonts w:ascii="Times New Roman"/>
                <w:b/>
                <w:i w:val="false"/>
                <w:color w:val="000000"/>
                <w:sz w:val="20"/>
              </w:rPr>
              <w:t>
__________________________________</w:t>
            </w:r>
            <w:r>
              <w:br/>
            </w:r>
            <w:r>
              <w:rPr>
                <w:rFonts w:ascii="Times New Roman"/>
                <w:b/>
                <w:i w:val="false"/>
                <w:color w:val="000000"/>
                <w:sz w:val="20"/>
              </w:rPr>
              <w:t>
               (ел)
берілді.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Импорттаушы/Жүкті алушы</w:t>
            </w:r>
            <w:r>
              <w:br/>
            </w:r>
            <w:r>
              <w:rPr>
                <w:rFonts w:ascii="Times New Roman"/>
                <w:b w:val="false"/>
                <w:i w:val="false"/>
                <w:color w:val="000000"/>
                <w:sz w:val="20"/>
              </w:rPr>
              <w:t>
(компанияның атауы, мекенжайы және елі)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 және баратын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 бабындағы белгілер үшін</w:t>
            </w:r>
          </w:p>
        </w:tc>
      </w:tr>
      <w:tr>
        <w:trPr>
          <w:trHeight w:val="9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Атаудың нөмірі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Қаптама саны мен түрі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Тауарлардың сипаттамасы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өлшемшарттары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Тауардың саны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Коммерциялық шот-фактураның нөмірі мен күні</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Куәлік </w:t>
            </w:r>
          </w:p>
          <w:p>
            <w:pPr>
              <w:spacing w:after="20"/>
              <w:ind w:left="20"/>
              <w:jc w:val="both"/>
            </w:pPr>
            <w:r>
              <w:rPr>
                <w:rFonts w:ascii="Times New Roman"/>
                <w:b w:val="false"/>
                <w:i w:val="false"/>
                <w:color w:val="000000"/>
                <w:sz w:val="20"/>
              </w:rPr>
              <w:t>Осы құжат арқылы орындалған тексерудің негізінде өтініш берушінің декларациясы шындыққа сәйкес келетіні куәландырылады.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Орны Күні Қолы Мөрі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Өтініш берушінің декларациясы</w:t>
            </w:r>
          </w:p>
          <w:p>
            <w:pPr>
              <w:spacing w:after="20"/>
              <w:ind w:left="20"/>
              <w:jc w:val="both"/>
            </w:pPr>
            <w:r>
              <w:rPr>
                <w:rFonts w:ascii="Times New Roman"/>
                <w:b w:val="false"/>
                <w:i w:val="false"/>
                <w:color w:val="000000"/>
                <w:sz w:val="20"/>
              </w:rPr>
              <w:t>Төменде қол қоюшы жоғарыда келтірілген мәліметтердің шындыққа сәйкес келетінін, барлық тауарлардың</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(ел)</w:t>
            </w:r>
          </w:p>
          <w:p>
            <w:pPr>
              <w:spacing w:after="20"/>
              <w:ind w:left="20"/>
              <w:jc w:val="both"/>
            </w:pPr>
            <w:r>
              <w:rPr>
                <w:rFonts w:ascii="Times New Roman"/>
                <w:b w:val="false"/>
                <w:i w:val="false"/>
                <w:color w:val="000000"/>
                <w:sz w:val="20"/>
              </w:rPr>
              <w:t>өндірілгенін және олардың EAEU-VNFTA 4-тарауында («Шығу тегін айқындау қағидалары») көзделген шығу тегі қағидаларына сәйкес келетінін мәлімдейді</w:t>
            </w:r>
          </w:p>
          <w:p>
            <w:pPr>
              <w:spacing w:after="20"/>
              <w:ind w:left="20"/>
              <w:jc w:val="both"/>
            </w:pPr>
            <w:r>
              <w:rPr>
                <w:rFonts w:ascii="Times New Roman"/>
                <w:b w:val="false"/>
                <w:i w:val="false"/>
                <w:color w:val="000000"/>
                <w:sz w:val="20"/>
              </w:rPr>
              <w:t>Орны Күні Қолы Мөрі</w:t>
            </w:r>
          </w:p>
        </w:tc>
      </w:tr>
    </w:tbl>
    <w:bookmarkEnd w:id="6"/>
    <w:bookmarkStart w:name="z11"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265"/>
        <w:gridCol w:w="2160"/>
        <w:gridCol w:w="2790"/>
        <w:gridCol w:w="1928"/>
        <w:gridCol w:w="2434"/>
      </w:tblGrid>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Тауардың шығу тегі туралы сертификатқа (EAV) № ___ қосымша парақ</w:t>
            </w:r>
          </w:p>
        </w:tc>
      </w:tr>
      <w:tr>
        <w:trPr>
          <w:trHeight w:val="90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Атаудың нөмірі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Қаптама саны мен түрі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Тауардың сипаттамасы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өлшемшарттары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саны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Шот-фактураның нөмірі мен күні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p>
          <w:p>
            <w:pPr>
              <w:spacing w:after="20"/>
              <w:ind w:left="20"/>
              <w:jc w:val="both"/>
            </w:pPr>
            <w:r>
              <w:rPr>
                <w:rFonts w:ascii="Times New Roman"/>
                <w:b w:val="false"/>
                <w:i w:val="false"/>
                <w:color w:val="000000"/>
                <w:sz w:val="20"/>
              </w:rPr>
              <w:t>Осы құжат арқылы орындалған тексерудің негізінде өтініш берушінің декларациясы шындыққа сәйкес келетіні куәландырылады.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Өтініш берушінің декларациясы</w:t>
            </w:r>
          </w:p>
          <w:p>
            <w:pPr>
              <w:spacing w:after="20"/>
              <w:ind w:left="20"/>
              <w:jc w:val="both"/>
            </w:pPr>
            <w:r>
              <w:rPr>
                <w:rFonts w:ascii="Times New Roman"/>
                <w:b w:val="false"/>
                <w:i w:val="false"/>
                <w:color w:val="000000"/>
                <w:sz w:val="20"/>
              </w:rPr>
              <w:t>Төменде қол қоюшы жоғарыда келтірілген мәліметтердің шындыққа сәйкес келетінін, барлық тауарлардың</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(ел)</w:t>
            </w:r>
          </w:p>
          <w:p>
            <w:pPr>
              <w:spacing w:after="20"/>
              <w:ind w:left="20"/>
              <w:jc w:val="both"/>
            </w:pPr>
            <w:r>
              <w:rPr>
                <w:rFonts w:ascii="Times New Roman"/>
                <w:b w:val="false"/>
                <w:i w:val="false"/>
                <w:color w:val="000000"/>
                <w:sz w:val="20"/>
              </w:rPr>
              <w:t>өндірілгенін және олардың EAEU-VNFTA 4-тарауында («Шығу тегін айқындау қағидалары») көзделген шығу тегі қағидаларына сәйкес келетінін мәлімдейді</w:t>
            </w:r>
          </w:p>
          <w:p>
            <w:pPr>
              <w:spacing w:after="20"/>
              <w:ind w:left="20"/>
              <w:jc w:val="both"/>
            </w:pPr>
            <w:r>
              <w:rPr>
                <w:rFonts w:ascii="Times New Roman"/>
                <w:b w:val="false"/>
                <w:i w:val="false"/>
                <w:color w:val="000000"/>
                <w:sz w:val="20"/>
              </w:rPr>
              <w:t>Орны Күні Қолы Мөрі</w:t>
            </w:r>
          </w:p>
        </w:tc>
      </w:tr>
    </w:tbl>
    <w:bookmarkEnd w:id="7"/>
    <w:bookmarkStart w:name="z12" w:id="8"/>
    <w:p>
      <w:pPr>
        <w:spacing w:after="0"/>
        <w:ind w:left="0"/>
        <w:jc w:val="left"/>
      </w:pPr>
      <w:r>
        <w:rPr>
          <w:rFonts w:ascii="Times New Roman"/>
          <w:b/>
          <w:i w:val="false"/>
          <w:color w:val="000000"/>
        </w:rPr>
        <w:t xml:space="preserve"> 
Тауардың шығу тегі туралы сертификатты (EAV нысаны) толтыру</w:t>
      </w:r>
      <w:r>
        <w:br/>
      </w:r>
      <w:r>
        <w:rPr>
          <w:rFonts w:ascii="Times New Roman"/>
          <w:b/>
          <w:i w:val="false"/>
          <w:color w:val="000000"/>
        </w:rPr>
        <w:t>
бойынша нұсқаулық</w:t>
      </w:r>
    </w:p>
    <w:bookmarkEnd w:id="8"/>
    <w:bookmarkStart w:name="z13" w:id="9"/>
    <w:p>
      <w:pPr>
        <w:spacing w:after="0"/>
        <w:ind w:left="0"/>
        <w:jc w:val="both"/>
      </w:pPr>
      <w:r>
        <w:rPr>
          <w:rFonts w:ascii="Times New Roman"/>
          <w:b w:val="false"/>
          <w:i w:val="false"/>
          <w:color w:val="000000"/>
          <w:sz w:val="28"/>
        </w:rPr>
        <w:t>      Тауардың шығу тегі туралы сертификат (EAV нысаны) және оған қосымшалар осы Қосымшада ұсынылған үлгіге сәйкес, А4 форматындағы түрлі-түсті бланкте ағылшын тілінде ресімделеді.</w:t>
      </w:r>
      <w:r>
        <w:br/>
      </w:r>
      <w:r>
        <w:rPr>
          <w:rFonts w:ascii="Times New Roman"/>
          <w:b w:val="false"/>
          <w:i w:val="false"/>
          <w:color w:val="000000"/>
          <w:sz w:val="28"/>
        </w:rPr>
        <w:t>
      6-дан бастап 11-ге дейінгі бағандардағы толтырылмаған бос орындар кейіннен кез келген толықтыруларды енгізудің алдын алу үшін сызылып тасталуы тиіс.</w:t>
      </w:r>
      <w:r>
        <w:br/>
      </w:r>
      <w:r>
        <w:rPr>
          <w:rFonts w:ascii="Times New Roman"/>
          <w:b w:val="false"/>
          <w:i w:val="false"/>
          <w:color w:val="000000"/>
          <w:sz w:val="28"/>
        </w:rPr>
        <w:t>
      Тауардың шығу тегі туралы сертификат:</w:t>
      </w:r>
      <w:r>
        <w:br/>
      </w:r>
      <w:r>
        <w:rPr>
          <w:rFonts w:ascii="Times New Roman"/>
          <w:b w:val="false"/>
          <w:i w:val="false"/>
          <w:color w:val="000000"/>
          <w:sz w:val="28"/>
        </w:rPr>
        <w:t>
      а) қағаз жеткізгіште болуы және осы Қосымшада ұсынылған үлгіге сәйкес келуі, ағылшын тілінде басылып шығарылуы;</w:t>
      </w:r>
      <w:r>
        <w:br/>
      </w:r>
      <w:r>
        <w:rPr>
          <w:rFonts w:ascii="Times New Roman"/>
          <w:b w:val="false"/>
          <w:i w:val="false"/>
          <w:color w:val="000000"/>
          <w:sz w:val="28"/>
        </w:rPr>
        <w:t>
      b) ұсынылуы міндетті, 1, 2, 4, 7-ден бастап 13-ке дейінгі бағандардағы ақпаратты қамтуы;</w:t>
      </w:r>
      <w:r>
        <w:br/>
      </w:r>
      <w:r>
        <w:rPr>
          <w:rFonts w:ascii="Times New Roman"/>
          <w:b w:val="false"/>
          <w:i w:val="false"/>
          <w:color w:val="000000"/>
          <w:sz w:val="28"/>
        </w:rPr>
        <w:t>
      с) Сертификатты растауға уәкілетті тұлғаның қолтаңбасын, уәкілетті органның ресми мөрін және қорғаныс құралдарының элементтерін қамтуы тиіс. Қолтаңба қолмен жазылған болуы тиіс, ресми мөрдің факсимилесін пайдалануға жол берілмейді.</w:t>
      </w:r>
      <w:r>
        <w:br/>
      </w:r>
      <w:r>
        <w:rPr>
          <w:rFonts w:ascii="Times New Roman"/>
          <w:b w:val="false"/>
          <w:i w:val="false"/>
          <w:color w:val="000000"/>
          <w:sz w:val="28"/>
        </w:rPr>
        <w:t>
      </w:t>
      </w:r>
      <w:r>
        <w:rPr>
          <w:rFonts w:ascii="Times New Roman"/>
          <w:b/>
          <w:i w:val="false"/>
          <w:color w:val="000000"/>
          <w:sz w:val="28"/>
        </w:rPr>
        <w:t>1-баған:</w:t>
      </w:r>
      <w:r>
        <w:rPr>
          <w:rFonts w:ascii="Times New Roman"/>
          <w:b w:val="false"/>
          <w:i w:val="false"/>
          <w:color w:val="000000"/>
          <w:sz w:val="28"/>
        </w:rPr>
        <w:t xml:space="preserve"> Тауардың экспорттаушысы туралы мәліметтер: фирмалық атауы, мекенжайы және елі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2-баған:</w:t>
      </w:r>
      <w:r>
        <w:rPr>
          <w:rFonts w:ascii="Times New Roman"/>
          <w:b w:val="false"/>
          <w:i w:val="false"/>
          <w:color w:val="000000"/>
          <w:sz w:val="28"/>
        </w:rPr>
        <w:t xml:space="preserve"> Тауардың импорттаушысы (міндетті түрде) және алушысы (егер белгілі болса) туралы мәліметтер: фирмалық атауы, мекенжайы және елі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3-баған: </w:t>
      </w:r>
      <w:r>
        <w:rPr>
          <w:rFonts w:ascii="Times New Roman"/>
          <w:b w:val="false"/>
          <w:i w:val="false"/>
          <w:color w:val="000000"/>
          <w:sz w:val="28"/>
        </w:rPr>
        <w:t>Жөнелту (тиеу) күні, көлік құралдары (кеме, ұшақ және т.с.с.), түсіру орны (айлақ, әуежай) сияқты тауарды тасымалдау (ол қаншалықты белгілі болса) бағыты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4-баған:</w:t>
      </w:r>
      <w:r>
        <w:rPr>
          <w:rFonts w:ascii="Times New Roman"/>
          <w:b w:val="false"/>
          <w:i w:val="false"/>
          <w:color w:val="000000"/>
          <w:sz w:val="28"/>
        </w:rPr>
        <w:t xml:space="preserve"> Сертификаттың жеке тіркеу нөмірі, сертификатты берген ел және осы сертификат арналған ел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5-баған: </w:t>
      </w:r>
      <w:r>
        <w:rPr>
          <w:rFonts w:ascii="Times New Roman"/>
          <w:b w:val="false"/>
          <w:i w:val="false"/>
          <w:color w:val="000000"/>
          <w:sz w:val="28"/>
        </w:rPr>
        <w:t>Мынадай:</w:t>
      </w:r>
      <w:r>
        <w:br/>
      </w:r>
      <w:r>
        <w:rPr>
          <w:rFonts w:ascii="Times New Roman"/>
          <w:b w:val="false"/>
          <w:i w:val="false"/>
          <w:color w:val="000000"/>
          <w:sz w:val="28"/>
        </w:rPr>
        <w:t>
      Тауардың шығу тегі туралы сертификат түпнұсқасының телнұсқасы берілген жағдайда «ТАУАРДЫҢ ШЫҒУ ТЕГІ ТУРАЛЫ СЕРТИФИКАТТЫҢ КӨШІРМЕСІ НӨМІРІ___КҮНІ___».</w:t>
      </w:r>
      <w:r>
        <w:br/>
      </w:r>
      <w:r>
        <w:rPr>
          <w:rFonts w:ascii="Times New Roman"/>
          <w:b w:val="false"/>
          <w:i w:val="false"/>
          <w:color w:val="000000"/>
          <w:sz w:val="28"/>
        </w:rPr>
        <w:t>
      Тауардың шығу тегі туралы сертификат ауыстырылған жағдайда «ТАУАРДЫҢ ШЫҒУ ТЕГІ ТУРАЛЫ СЕРТИФИКАТТЫҢ ОРНЫНА БЕРІЛГЕН СЕРТИФИКАТ НӨМІРІ___КҮНІ___».</w:t>
      </w:r>
      <w:r>
        <w:br/>
      </w:r>
      <w:r>
        <w:rPr>
          <w:rFonts w:ascii="Times New Roman"/>
          <w:b w:val="false"/>
          <w:i w:val="false"/>
          <w:color w:val="000000"/>
          <w:sz w:val="28"/>
        </w:rPr>
        <w:t>
      Тауардың шығу тегі туралы сертификат тауар әкетілген уақытқа дейін немесе сол уақытта берілмеген айрықша жағдайларда «СОҢЫНАН БЕРІЛДІ» деген белгі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6-баған: </w:t>
      </w:r>
      <w:r>
        <w:rPr>
          <w:rFonts w:ascii="Times New Roman"/>
          <w:b w:val="false"/>
          <w:i w:val="false"/>
          <w:color w:val="000000"/>
          <w:sz w:val="28"/>
        </w:rPr>
        <w:t>Тауардың реттік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7-баған: </w:t>
      </w:r>
      <w:r>
        <w:rPr>
          <w:rFonts w:ascii="Times New Roman"/>
          <w:b w:val="false"/>
          <w:i w:val="false"/>
          <w:color w:val="000000"/>
          <w:sz w:val="28"/>
        </w:rPr>
        <w:t>Қаптамалардың саны мен түрлері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8-баған: </w:t>
      </w:r>
      <w:r>
        <w:rPr>
          <w:rFonts w:ascii="Times New Roman"/>
          <w:b w:val="false"/>
          <w:i w:val="false"/>
          <w:color w:val="000000"/>
          <w:sz w:val="28"/>
        </w:rPr>
        <w:t>Импорттаушы Тараптың ҮЖ 6-мәнді кодын қоса алғанда, тауарлардың егжей-тегжейлі сипаттамасы және егер қолданылатын болса, тауарды сәйкестендіруге мүмкіндік беретін моделі мен сауда маркасы көрсетіледі.</w:t>
      </w:r>
      <w:r>
        <w:br/>
      </w:r>
      <w:r>
        <w:rPr>
          <w:rFonts w:ascii="Times New Roman"/>
          <w:b w:val="false"/>
          <w:i w:val="false"/>
          <w:color w:val="000000"/>
          <w:sz w:val="28"/>
        </w:rPr>
        <w:t>
      Үшінші елге берілген инвойс Шығу тегі туралы сертификатты беру кезінде қолжетімді болмайтын айрықша жағдайларда, бағанда Тауардың шығу тегі туралы сертификат берілетін экспорттаушы берген инвойстың нөмірі мен күні, сондай-ақ тауарларға қатысты осы инвойсты үшінші елде беретін жеке немесе заңды тұлғаның фирмалық атауы және мекенжайы туралы ақпарат көрсетіле отырып, импорттаушы Тарапқа жеткізу үшін үшінші елге басқа инвойс берілетіні туралы мәліметтер көрсетіледі.</w:t>
      </w:r>
      <w:r>
        <w:br/>
      </w:r>
      <w:r>
        <w:rPr>
          <w:rFonts w:ascii="Times New Roman"/>
          <w:b w:val="false"/>
          <w:i w:val="false"/>
          <w:color w:val="000000"/>
          <w:sz w:val="28"/>
        </w:rPr>
        <w:t>
      Мұндай жағдайда импорттаушы Тараптың кеден органдары импорттаушыдан инвойстарды немесе әкелу үшін мәлімделген тауарларға қатысты экспорттаушы және импорттаушы Тараптар арасында мәміле жасалғанын растайтын кез келген басқа да құжаттарды ұсынуды талап етуі мүмкін.</w:t>
      </w:r>
      <w:r>
        <w:br/>
      </w:r>
      <w:r>
        <w:rPr>
          <w:rFonts w:ascii="Times New Roman"/>
          <w:b w:val="false"/>
          <w:i w:val="false"/>
          <w:color w:val="000000"/>
          <w:sz w:val="28"/>
        </w:rPr>
        <w:t>
      Егер тауарлар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көзделген «Үй-жайда және ашық ауада спортпен шұғылдануға арналған былғарыдан жасалған аяқ киім» (6403 91, 6403 99-дан) сипаттамасына сәйкес келсе, бағанда «Спорттық аяқ киім» («SportingFootwear») белгісі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9-баған:</w:t>
      </w:r>
      <w:r>
        <w:rPr>
          <w:rFonts w:ascii="Times New Roman"/>
          <w:b w:val="false"/>
          <w:i w:val="false"/>
          <w:color w:val="000000"/>
          <w:sz w:val="28"/>
        </w:rPr>
        <w:t xml:space="preserve"> Төменде келтірілген кестедегі белгілерге сәйкес әрбір тауар үшін шығу тегінің өлшемшарттары көрсетіледі:</w:t>
      </w:r>
    </w:p>
    <w:bookmarkEnd w:id="9"/>
    <w:bookmarkStart w:name="z22"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4"/>
        <w:gridCol w:w="3176"/>
      </w:tblGrid>
      <w:tr>
        <w:trPr>
          <w:trHeight w:val="660" w:hRule="atLeast"/>
        </w:trPr>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тегінің өлшемшарттары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9-бағандағы белгісі </w:t>
            </w:r>
          </w:p>
        </w:tc>
      </w:tr>
      <w:tr>
        <w:trPr>
          <w:trHeight w:val="990" w:hRule="atLeast"/>
        </w:trPr>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осы Келісімнің 4.4-бабында көзделгендей, Тараптардың бірінің аумағында толық алынды немесе өндірілді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320" w:hRule="atLeast"/>
        </w:trPr>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Тараптардың бірінің немесе екеуінің де аумағында толық көлемде тек Тараптардың бірінен немесе екеуінен де шығарылатын материалдардан өндірілген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w:t>
            </w:r>
          </w:p>
        </w:tc>
      </w:tr>
      <w:tr>
        <w:trPr>
          <w:trHeight w:val="765" w:hRule="atLeast"/>
        </w:trPr>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шығарылмайтын материалдар пайдаланыла отырып, Тараптардың бірінің аумағында өндірілген және осы Келісімнің 3-қосымшасында белгіленген талаптарды қанағаттандырады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PSR </w:t>
            </w:r>
          </w:p>
        </w:tc>
      </w:tr>
    </w:tbl>
    <w:bookmarkEnd w:id="10"/>
    <w:bookmarkStart w:name="z23" w:id="11"/>
    <w:p>
      <w:pPr>
        <w:spacing w:after="0"/>
        <w:ind w:left="0"/>
        <w:jc w:val="both"/>
      </w:pPr>
      <w:r>
        <w:rPr>
          <w:rFonts w:ascii="Times New Roman"/>
          <w:b w:val="false"/>
          <w:i w:val="false"/>
          <w:color w:val="000000"/>
          <w:sz w:val="28"/>
        </w:rPr>
        <w:t>
      </w:t>
      </w:r>
      <w:r>
        <w:rPr>
          <w:rFonts w:ascii="Times New Roman"/>
          <w:b/>
          <w:i w:val="false"/>
          <w:color w:val="000000"/>
          <w:sz w:val="28"/>
        </w:rPr>
        <w:t xml:space="preserve">10-баған: </w:t>
      </w:r>
      <w:r>
        <w:rPr>
          <w:rFonts w:ascii="Times New Roman"/>
          <w:b w:val="false"/>
          <w:i w:val="false"/>
          <w:color w:val="000000"/>
          <w:sz w:val="28"/>
        </w:rPr>
        <w:t>Тауарлардың саны: брутто-салмағы (киллограммен) немесе өзге де өлшем бірліктері (дана, литр және т.с.с.) көрсетіледі. Жеткізілген тауардың нақты салмағы Тауардың шығу тегі туралы сертификатта көрсетілген салмақтың 5%-нан артық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11-баған:</w:t>
      </w:r>
      <w:r>
        <w:rPr>
          <w:rFonts w:ascii="Times New Roman"/>
          <w:b w:val="false"/>
          <w:i w:val="false"/>
          <w:color w:val="000000"/>
          <w:sz w:val="28"/>
        </w:rPr>
        <w:t xml:space="preserve"> Тауардың шығу тегі туралы сертификатты беру үшін уәкілетті органға ұсынылған инвойстың(-тардың) нөмірі(-лері) мен күні(-дері) көрсетіледі.</w:t>
      </w:r>
      <w:r>
        <w:br/>
      </w:r>
      <w:r>
        <w:rPr>
          <w:rFonts w:ascii="Times New Roman"/>
          <w:b w:val="false"/>
          <w:i w:val="false"/>
          <w:color w:val="000000"/>
          <w:sz w:val="28"/>
        </w:rPr>
        <w:t>
      Егер инвойс үшінші елде берілген жағдайда, бағанда «TCI» белгісі, осындай инвойсты берген компанияның атауы мен елі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12-баған:</w:t>
      </w:r>
      <w:r>
        <w:rPr>
          <w:rFonts w:ascii="Times New Roman"/>
          <w:b w:val="false"/>
          <w:i w:val="false"/>
          <w:color w:val="000000"/>
          <w:sz w:val="28"/>
        </w:rPr>
        <w:t xml:space="preserve"> Тауардың шығу тегі туралы сертификаттың берілген күні мен орны туралы деректер, уәкілетті орган мөртаңбасының бедері, сондай-ақ Сертификатты растауға уәкілетті тұлғаның қолтаңбасы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13-баған:</w:t>
      </w:r>
      <w:r>
        <w:rPr>
          <w:rFonts w:ascii="Times New Roman"/>
          <w:b w:val="false"/>
          <w:i w:val="false"/>
          <w:color w:val="000000"/>
          <w:sz w:val="28"/>
        </w:rPr>
        <w:t xml:space="preserve"> Тауардың шыққан елінің атауы (Еуразиялық экономикалық одаққа мүше мемлекет немесе Вьетнам), осындай өтініштің берілген орны мен күні, өтініш берушінің қолтаңбасы мен мөртаңбасының бедері көрсетіледі.</w:t>
      </w:r>
      <w:r>
        <w:br/>
      </w:r>
      <w:r>
        <w:rPr>
          <w:rFonts w:ascii="Times New Roman"/>
          <w:b w:val="false"/>
          <w:i w:val="false"/>
          <w:color w:val="000000"/>
          <w:sz w:val="28"/>
        </w:rPr>
        <w:t>
      Тауардың шығу тегі туралы сертификаттың мақсаттары үшін (EAV нысаны) «EAEU-VN FTA» бір жағынан Еуразиялық экономикалық одақ пен оған мүше мемлекеттер арасындағы және екінші жағынан Вьетнам Социалистік Республикасымен Еркін сауда туралы келісімді білдіреді.</w:t>
      </w:r>
    </w:p>
    <w:bookmarkEnd w:id="1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both"/>
      </w:pPr>
      <w:r>
        <w:rPr>
          <w:rFonts w:ascii="Times New Roman"/>
          <w:b w:val="false"/>
          <w:i w:val="false"/>
          <w:color w:val="000000"/>
          <w:sz w:val="28"/>
        </w:rPr>
        <w:t>      Осымен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қазақ тіліндегі мәтіні ағылшын тіліндегі тең түпнұсқалы мәтініне сәйкес келетінін растаймын.</w:t>
      </w:r>
    </w:p>
    <w:p>
      <w:pPr>
        <w:spacing w:after="0"/>
        <w:ind w:left="0"/>
        <w:jc w:val="both"/>
      </w:pPr>
      <w:r>
        <w:rPr>
          <w:rFonts w:ascii="Times New Roman"/>
          <w:b w:val="false"/>
          <w:i/>
          <w:color w:val="000000"/>
          <w:sz w:val="28"/>
        </w:rPr>
        <w:t>      Ұлттық экономика министрі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