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6f05" w14:textId="0b56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қылмыстық-атқару заңнамасын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18 сәуірдегі № 58-VІ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2011 жылғы 26 желтоқсандағы "Неке (ерлi-зайыптылық) және отбасы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w:t>
      </w:r>
    </w:p>
    <w:bookmarkEnd w:id="0"/>
    <w:bookmarkStart w:name="z3" w:id="1"/>
    <w:p>
      <w:pPr>
        <w:spacing w:after="0"/>
        <w:ind w:left="0"/>
        <w:jc w:val="both"/>
      </w:pPr>
      <w:r>
        <w:rPr>
          <w:rFonts w:ascii="Times New Roman"/>
          <w:b w:val="false"/>
          <w:i w:val="false"/>
          <w:color w:val="000000"/>
          <w:sz w:val="28"/>
        </w:rPr>
        <w:t>
      1) мазмұнындағы 233-баптың тақырыбы мынадай редакцияда жазылсын:</w:t>
      </w:r>
    </w:p>
    <w:bookmarkEnd w:id="1"/>
    <w:p>
      <w:pPr>
        <w:spacing w:after="0"/>
        <w:ind w:left="0"/>
        <w:jc w:val="both"/>
      </w:pPr>
      <w:r>
        <w:rPr>
          <w:rFonts w:ascii="Times New Roman"/>
          <w:b w:val="false"/>
          <w:i w:val="false"/>
          <w:color w:val="000000"/>
          <w:sz w:val="28"/>
        </w:rPr>
        <w:t>
      "233-бап.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4" w:id="2"/>
    <w:p>
      <w:pPr>
        <w:spacing w:after="0"/>
        <w:ind w:left="0"/>
        <w:jc w:val="both"/>
      </w:pPr>
      <w:r>
        <w:rPr>
          <w:rFonts w:ascii="Times New Roman"/>
          <w:b w:val="false"/>
          <w:i w:val="false"/>
          <w:color w:val="000000"/>
          <w:sz w:val="28"/>
        </w:rPr>
        <w:t xml:space="preserve">
      2) 1-баптың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"пробация қызметінің есебінде тұрған кәмелетке толмаған бала (кәмелетке толмағандар);" деген сөздермен толықтырылсын;</w:t>
      </w:r>
    </w:p>
    <w:bookmarkEnd w:id="2"/>
    <w:bookmarkStart w:name="z5" w:id="3"/>
    <w:p>
      <w:pPr>
        <w:spacing w:after="0"/>
        <w:ind w:left="0"/>
        <w:jc w:val="both"/>
      </w:pPr>
      <w:r>
        <w:rPr>
          <w:rFonts w:ascii="Times New Roman"/>
          <w:b w:val="false"/>
          <w:i w:val="false"/>
          <w:color w:val="000000"/>
          <w:sz w:val="28"/>
        </w:rPr>
        <w:t xml:space="preserve">
      3) 222-баптың 3-тармағы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"5) қамауға алу және бас бостандығынан айыру түріндегі жазаны орындайтын мекемелерде отырған адамдарды – тиісті мекемелердің бастықтары;";</w:t>
      </w:r>
    </w:p>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233-бап</w:t>
      </w:r>
      <w:r>
        <w:rPr>
          <w:rFonts w:ascii="Times New Roman"/>
          <w:b w:val="false"/>
          <w:i w:val="false"/>
          <w:color w:val="000000"/>
          <w:sz w:val="28"/>
        </w:rPr>
        <w:t xml:space="preserve"> мынадай редакцияда жазылсын: </w:t>
      </w:r>
    </w:p>
    <w:bookmarkEnd w:id="4"/>
    <w:bookmarkStart w:name="z7" w:id="5"/>
    <w:p>
      <w:pPr>
        <w:spacing w:after="0"/>
        <w:ind w:left="0"/>
        <w:jc w:val="both"/>
      </w:pPr>
      <w:r>
        <w:rPr>
          <w:rFonts w:ascii="Times New Roman"/>
          <w:b w:val="false"/>
          <w:i w:val="false"/>
          <w:color w:val="000000"/>
          <w:sz w:val="28"/>
        </w:rPr>
        <w:t xml:space="preserve">
      "233-бап.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 </w:t>
      </w:r>
    </w:p>
    <w:bookmarkEnd w:id="5"/>
    <w:bookmarkStart w:name="z8" w:id="6"/>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6"/>
    <w:bookmarkStart w:name="z9" w:id="7"/>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7"/>
    <w:bookmarkStart w:name="z10" w:id="8"/>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"46-бап. Бас бостандығынан айыру</w:t>
      </w:r>
    </w:p>
    <w:bookmarkEnd w:id="10"/>
    <w:bookmarkStart w:name="z13" w:id="11"/>
    <w:p>
      <w:pPr>
        <w:spacing w:after="0"/>
        <w:ind w:left="0"/>
        <w:jc w:val="both"/>
      </w:pPr>
      <w:r>
        <w:rPr>
          <w:rFonts w:ascii="Times New Roman"/>
          <w:b w:val="false"/>
          <w:i w:val="false"/>
          <w:color w:val="000000"/>
          <w:sz w:val="28"/>
        </w:rPr>
        <w:t>
      1. Бас бостандығынан айыру сотталған адамды қылмыстық-атқару жүйесінің мекемесіне жіберу арқылы оны қоғамнан оқшаулаудан тұрады.</w:t>
      </w:r>
    </w:p>
    <w:bookmarkEnd w:id="11"/>
    <w:bookmarkStart w:name="z14" w:id="12"/>
    <w:p>
      <w:pPr>
        <w:spacing w:after="0"/>
        <w:ind w:left="0"/>
        <w:jc w:val="both"/>
      </w:pPr>
      <w:r>
        <w:rPr>
          <w:rFonts w:ascii="Times New Roman"/>
          <w:b w:val="false"/>
          <w:i w:val="false"/>
          <w:color w:val="000000"/>
          <w:sz w:val="28"/>
        </w:rPr>
        <w:t>
      2. Бас бостандығынан айыруға сотталған, үкiм шығару кезінде он сегiз жасқа толмаған адамдар кәмелетке толмағандарды ұстауға арналған қылмыстық-атқару жүйесінің орташа қауіпсіз мекемелеріне орналастырылады.</w:t>
      </w:r>
    </w:p>
    <w:bookmarkEnd w:id="12"/>
    <w:bookmarkStart w:name="z15" w:id="13"/>
    <w:p>
      <w:pPr>
        <w:spacing w:after="0"/>
        <w:ind w:left="0"/>
        <w:jc w:val="both"/>
      </w:pPr>
      <w:r>
        <w:rPr>
          <w:rFonts w:ascii="Times New Roman"/>
          <w:b w:val="false"/>
          <w:i w:val="false"/>
          <w:color w:val="000000"/>
          <w:sz w:val="28"/>
        </w:rPr>
        <w:t xml:space="preserve">
      3. Осы Кодексте көзделген қылмыстарды жасағаны үшiн бас бостандығынан айыру – алты айдан он бес жылға дейiнгі, ал аса ауыр қылмыстары үшiн жиырма жылға дейiнгi мерзiмге не өмiр бойына белгiленедi. Абайсызда жасалған қылмыстар үшiн бас бостандығынан айыру мерзімі он жылдан аспайды. Айыппұл салуды, түзеу жұмыстарын немесе бас бостандығын шектеуді бас бостандығынан айыруға ауыстырған жағдайда ол алты айға жетпейтiн мерзiмге тағайындалуы мүмкiн. Қылмыстардың жиынтығы бойынша жазаларды тағайындаған кезде бас бостандығынан айыру мерзiмдерiн iшiнара немесе толық қосқан жағдайда және осы Кодекстің </w:t>
      </w:r>
      <w:r>
        <w:rPr>
          <w:rFonts w:ascii="Times New Roman"/>
          <w:b w:val="false"/>
          <w:i w:val="false"/>
          <w:color w:val="000000"/>
          <w:sz w:val="28"/>
        </w:rPr>
        <w:t>47-бабының</w:t>
      </w:r>
      <w:r>
        <w:rPr>
          <w:rFonts w:ascii="Times New Roman"/>
          <w:b w:val="false"/>
          <w:i w:val="false"/>
          <w:color w:val="000000"/>
          <w:sz w:val="28"/>
        </w:rPr>
        <w:t xml:space="preserve"> бесінші бөлігінде, </w:t>
      </w:r>
      <w:r>
        <w:rPr>
          <w:rFonts w:ascii="Times New Roman"/>
          <w:b w:val="false"/>
          <w:i w:val="false"/>
          <w:color w:val="000000"/>
          <w:sz w:val="28"/>
        </w:rPr>
        <w:t>71-бабының</w:t>
      </w:r>
      <w:r>
        <w:rPr>
          <w:rFonts w:ascii="Times New Roman"/>
          <w:b w:val="false"/>
          <w:i w:val="false"/>
          <w:color w:val="000000"/>
          <w:sz w:val="28"/>
        </w:rPr>
        <w:t xml:space="preserve"> бесінші бөлігінде және </w:t>
      </w:r>
      <w:r>
        <w:rPr>
          <w:rFonts w:ascii="Times New Roman"/>
          <w:b w:val="false"/>
          <w:i w:val="false"/>
          <w:color w:val="000000"/>
          <w:sz w:val="28"/>
        </w:rPr>
        <w:t>77-бабының</w:t>
      </w:r>
      <w:r>
        <w:rPr>
          <w:rFonts w:ascii="Times New Roman"/>
          <w:b w:val="false"/>
          <w:i w:val="false"/>
          <w:color w:val="000000"/>
          <w:sz w:val="28"/>
        </w:rPr>
        <w:t xml:space="preserve"> бесінші бөлігінде көзделген жағдайларда бас бостандығынан айырудың ең жоғары мерзiмi – жиырма бес жылдан, ал үкiмдердiң жиынтығы бойынша отыз жылдан аспауға тиіс.</w:t>
      </w:r>
    </w:p>
    <w:bookmarkEnd w:id="13"/>
    <w:bookmarkStart w:name="z16" w:id="14"/>
    <w:p>
      <w:pPr>
        <w:spacing w:after="0"/>
        <w:ind w:left="0"/>
        <w:jc w:val="both"/>
      </w:pPr>
      <w:r>
        <w:rPr>
          <w:rFonts w:ascii="Times New Roman"/>
          <w:b w:val="false"/>
          <w:i w:val="false"/>
          <w:color w:val="000000"/>
          <w:sz w:val="28"/>
        </w:rPr>
        <w:t>
      4. Өмір бойына бас бостандығынан айыру – аса ауыр қылмыстар жасағаны үшін, сондай-ақ өлім жазасына балама ретінде белгіленуі мүмкін. Өмір бойына бас бостандығынан айыру он сегіз жасқа дейін қылмыс жасаған адамдарға, әйелдерге, алпыс үш жастағы және ол жастан асқан еркектерге тағайындалмайды. Өмір бойына бас бостандығынан айыру кешірім жасау тәртібімен белгілі бір мерзімге бас бостандығынан айыруға ауыстырылуы мүмкін.</w:t>
      </w:r>
    </w:p>
    <w:bookmarkEnd w:id="14"/>
    <w:bookmarkStart w:name="z17" w:id="15"/>
    <w:p>
      <w:pPr>
        <w:spacing w:after="0"/>
        <w:ind w:left="0"/>
        <w:jc w:val="both"/>
      </w:pPr>
      <w:r>
        <w:rPr>
          <w:rFonts w:ascii="Times New Roman"/>
          <w:b w:val="false"/>
          <w:i w:val="false"/>
          <w:color w:val="000000"/>
          <w:sz w:val="28"/>
        </w:rPr>
        <w:t>
      5. Бас бостандығынан айыруды:</w:t>
      </w:r>
    </w:p>
    <w:bookmarkEnd w:id="15"/>
    <w:p>
      <w:pPr>
        <w:spacing w:after="0"/>
        <w:ind w:left="0"/>
        <w:jc w:val="both"/>
      </w:pPr>
      <w:r>
        <w:rPr>
          <w:rFonts w:ascii="Times New Roman"/>
          <w:b w:val="false"/>
          <w:i w:val="false"/>
          <w:color w:val="000000"/>
          <w:sz w:val="28"/>
        </w:rPr>
        <w:t>
      1) абайсызда жасаған қылмыстары үшiн бас бостандығынан айыруға сотталған, сондай-ақ қасақана қылмыс жасағаны үшiн бiр жылға дейiнгi мерзiмге бас бостандығынан айыруға жаза тағайындалған, алғаш рет сотталған адамдарға – қылмыстық-атқару жүйесінің қауіпсіздігі барынша төмен мекемелерінде;</w:t>
      </w:r>
    </w:p>
    <w:p>
      <w:pPr>
        <w:spacing w:after="0"/>
        <w:ind w:left="0"/>
        <w:jc w:val="both"/>
      </w:pPr>
      <w:r>
        <w:rPr>
          <w:rFonts w:ascii="Times New Roman"/>
          <w:b w:val="false"/>
          <w:i w:val="false"/>
          <w:color w:val="000000"/>
          <w:sz w:val="28"/>
        </w:rPr>
        <w:t>
      2) қасақана онша ауыр емес немесе ауырлығы орташа қылмыстар және ауыр қылмыстар жасағаны үшiн бiр жылдан астам мерзiмге бас бостандығынан айыруға алғаш рет сотталған адамдарға және айыппұл, түзеу жұмыстары, бас бостандығын шектеу бас бостандығынан айыруға ауыстырылған адамдарға – қылмыстық-атқару жүйесінің орташа қауіпсіз мекемелерінде;</w:t>
      </w:r>
    </w:p>
    <w:p>
      <w:pPr>
        <w:spacing w:after="0"/>
        <w:ind w:left="0"/>
        <w:jc w:val="both"/>
      </w:pPr>
      <w:r>
        <w:rPr>
          <w:rFonts w:ascii="Times New Roman"/>
          <w:b w:val="false"/>
          <w:i w:val="false"/>
          <w:color w:val="000000"/>
          <w:sz w:val="28"/>
        </w:rPr>
        <w:t xml:space="preserve">
      3) аса ауыр қылмыстар жасағаны үшiн бас бостандығынан айыруға алғаш рет сотталған адамдарға, сондай-ақ қылмыстардың қайталануы кезінде не егер сотталған адам бұрын бас бостандығынан айыруды өтеген болса, қылмыстардың қайталануы болмаған кезде және әйелдерге қылмыстардың қауіпті қайталануы кезінде – қылмыстық-атқару жүйесінің қауіпсіздігі барынша жоғары мекемелерінде; </w:t>
      </w:r>
    </w:p>
    <w:p>
      <w:pPr>
        <w:spacing w:after="0"/>
        <w:ind w:left="0"/>
        <w:jc w:val="both"/>
      </w:pPr>
      <w:r>
        <w:rPr>
          <w:rFonts w:ascii="Times New Roman"/>
          <w:b w:val="false"/>
          <w:i w:val="false"/>
          <w:color w:val="000000"/>
          <w:sz w:val="28"/>
        </w:rPr>
        <w:t>
      4) қылмыстардың қауiптi қайталануы кезiнде, сондай-ақ өмiр бойына бас бостандығынан айыруға сотталған адамдарға – қылмыстық-атқару жүйесінің төтенше қауіпсіз мекемелерінде өтеу тағайындалады.</w:t>
      </w:r>
    </w:p>
    <w:p>
      <w:pPr>
        <w:spacing w:after="0"/>
        <w:ind w:left="0"/>
        <w:jc w:val="both"/>
      </w:pPr>
      <w:r>
        <w:rPr>
          <w:rFonts w:ascii="Times New Roman"/>
          <w:b w:val="false"/>
          <w:i w:val="false"/>
          <w:color w:val="000000"/>
          <w:sz w:val="28"/>
        </w:rPr>
        <w:t xml:space="preserve">
      Үкімдер жиынтығы кезінде бас бостандығынан айыруды өтеу үшін жиынтыққа кіретін үкімдердің бірінде белгіленген мекеменің неғұрлым қатаң түрі айқындалады. </w:t>
      </w:r>
    </w:p>
    <w:bookmarkStart w:name="z18" w:id="16"/>
    <w:p>
      <w:pPr>
        <w:spacing w:after="0"/>
        <w:ind w:left="0"/>
        <w:jc w:val="both"/>
      </w:pPr>
      <w:r>
        <w:rPr>
          <w:rFonts w:ascii="Times New Roman"/>
          <w:b w:val="false"/>
          <w:i w:val="false"/>
          <w:color w:val="000000"/>
          <w:sz w:val="28"/>
        </w:rPr>
        <w:t>
      6. Аса ауыр қылмыстар жасағаны үшiн бес жылдан астам мерзiмге бас бостандығынан айыруға сотталған адамдарға, сондай-ақ қылмыстардың қауiптi қайталануы кезiнде жаза мерзiмiнiң бiр бөлiгiн, бiрақ бес жылдан аспайтын мерзiмді қылмыстық-атқару жүйесінің толық қауіпсіз мекемелерінде өтеу тағайындалуы мүмкiн.</w:t>
      </w:r>
    </w:p>
    <w:bookmarkEnd w:id="16"/>
    <w:bookmarkStart w:name="z19" w:id="17"/>
    <w:p>
      <w:pPr>
        <w:spacing w:after="0"/>
        <w:ind w:left="0"/>
        <w:jc w:val="both"/>
      </w:pPr>
      <w:r>
        <w:rPr>
          <w:rFonts w:ascii="Times New Roman"/>
          <w:b w:val="false"/>
          <w:i w:val="false"/>
          <w:color w:val="000000"/>
          <w:sz w:val="28"/>
        </w:rPr>
        <w:t xml:space="preserve">
      7. Үкiммен тағайындалған мекеменiң түрін өзгертудi сот Қазақстан Республикасы Қылмыстық-атқару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жүргiзедi.";</w:t>
      </w:r>
    </w:p>
    <w:bookmarkEnd w:id="17"/>
    <w:bookmarkStart w:name="z20"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81-бапта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сегізінші бөлік мынадай редакцияда жазылсын:</w:t>
      </w:r>
    </w:p>
    <w:bookmarkEnd w:id="19"/>
    <w:bookmarkStart w:name="z22" w:id="20"/>
    <w:p>
      <w:pPr>
        <w:spacing w:after="0"/>
        <w:ind w:left="0"/>
        <w:jc w:val="both"/>
      </w:pPr>
      <w:r>
        <w:rPr>
          <w:rFonts w:ascii="Times New Roman"/>
          <w:b w:val="false"/>
          <w:i w:val="false"/>
          <w:color w:val="000000"/>
          <w:sz w:val="28"/>
        </w:rPr>
        <w:t>
      "8. Кәмелетке толмаған сотталғандар бас бостандығынан айыруды кәмелетке толмағандарды ұстауға арналған қылмыстық-атқару жүйесінің орташа қауіпсіз мекемелерінде өтейді.";</w:t>
      </w:r>
    </w:p>
    <w:bookmarkEnd w:id="20"/>
    <w:bookmarkStart w:name="z23" w:id="21"/>
    <w:p>
      <w:pPr>
        <w:spacing w:after="0"/>
        <w:ind w:left="0"/>
        <w:jc w:val="both"/>
      </w:pPr>
      <w:r>
        <w:rPr>
          <w:rFonts w:ascii="Times New Roman"/>
          <w:b w:val="false"/>
          <w:i w:val="false"/>
          <w:color w:val="000000"/>
          <w:sz w:val="28"/>
        </w:rPr>
        <w:t>
      тоғызыншы бөлік алып тасталсын;</w:t>
      </w:r>
    </w:p>
    <w:bookmarkEnd w:id="21"/>
    <w:bookmarkStart w:name="z24"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467-бап</w:t>
      </w:r>
      <w:r>
        <w:rPr>
          <w:rFonts w:ascii="Times New Roman"/>
          <w:b w:val="false"/>
          <w:i w:val="false"/>
          <w:color w:val="000000"/>
          <w:sz w:val="28"/>
        </w:rPr>
        <w:t xml:space="preserve"> мынадай мазмұндағы 1-1-бөлікпен толықтырылсын:</w:t>
      </w:r>
    </w:p>
    <w:bookmarkEnd w:id="22"/>
    <w:bookmarkStart w:name="z25" w:id="23"/>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45-бабының</w:t>
      </w:r>
      <w:r>
        <w:rPr>
          <w:rFonts w:ascii="Times New Roman"/>
          <w:b w:val="false"/>
          <w:i w:val="false"/>
          <w:color w:val="000000"/>
          <w:sz w:val="28"/>
        </w:rPr>
        <w:t xml:space="preserve"> ережелері әскери қызметшілерге қатысты және осы Кодекстің </w:t>
      </w:r>
      <w:r>
        <w:rPr>
          <w:rFonts w:ascii="Times New Roman"/>
          <w:b w:val="false"/>
          <w:i w:val="false"/>
          <w:color w:val="000000"/>
          <w:sz w:val="28"/>
        </w:rPr>
        <w:t>41-бабының</w:t>
      </w:r>
      <w:r>
        <w:rPr>
          <w:rFonts w:ascii="Times New Roman"/>
          <w:b w:val="false"/>
          <w:i w:val="false"/>
          <w:color w:val="000000"/>
          <w:sz w:val="28"/>
        </w:rPr>
        <w:t xml:space="preserve"> үшінші бөлігінде, </w:t>
      </w:r>
      <w:r>
        <w:rPr>
          <w:rFonts w:ascii="Times New Roman"/>
          <w:b w:val="false"/>
          <w:i w:val="false"/>
          <w:color w:val="000000"/>
          <w:sz w:val="28"/>
        </w:rPr>
        <w:t>42-бабының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43-бабының</w:t>
      </w:r>
      <w:r>
        <w:rPr>
          <w:rFonts w:ascii="Times New Roman"/>
          <w:b w:val="false"/>
          <w:i w:val="false"/>
          <w:color w:val="000000"/>
          <w:sz w:val="28"/>
        </w:rPr>
        <w:t xml:space="preserve"> екінші бөлігінде көзделген жағдайларда 2017 жылғы 1 қаңтардан бастап қолданылады деп белгілей отырып, оның қолданысы 2020 жылғы 1 қаңтарға дейін тоқтатыла тұрсын.". </w:t>
      </w:r>
    </w:p>
    <w:bookmarkEnd w:id="23"/>
    <w:bookmarkStart w:name="z26" w:id="24"/>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22-VІ, 159-құжат; 2016 ж., № 7-II, 55-құжат; № 8-II, 67-құжат; № 12, 87-құжат; № 23, 118-құжат; № 24, 126, 129-құжаттар; 2017 ж., № 1-2, 2-құжат):</w:t>
      </w:r>
    </w:p>
    <w:bookmarkEnd w:id="24"/>
    <w:bookmarkStart w:name="z27"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276-баптың</w:t>
      </w:r>
      <w:r>
        <w:rPr>
          <w:rFonts w:ascii="Times New Roman"/>
          <w:b w:val="false"/>
          <w:i w:val="false"/>
          <w:color w:val="000000"/>
          <w:sz w:val="28"/>
        </w:rPr>
        <w:t xml:space="preserve"> алтыншы бөлігінің 2) тармағындағы "сот сараптамасы объектілерінің сақталуын" деген сөздер "жүргізіліп жатқан зерттеулердің жан-жақтылығын, толықтығы мен объективтілігін, сот сараптамасы объектілерінің сақталуының қамтамасыз етілуін" деген сөздермен ауыстырылсын;</w:t>
      </w:r>
    </w:p>
    <w:bookmarkEnd w:id="25"/>
    <w:bookmarkStart w:name="z28"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473-баптың</w:t>
      </w:r>
      <w:r>
        <w:rPr>
          <w:rFonts w:ascii="Times New Roman"/>
          <w:b w:val="false"/>
          <w:i w:val="false"/>
          <w:color w:val="000000"/>
          <w:sz w:val="28"/>
        </w:rPr>
        <w:t xml:space="preserve"> бірінші бөлігіндегі "гаупвахтада ұстауға" деген сөздер "қамаққа алуға" деген сөздермен ауыстырылсын;</w:t>
      </w:r>
    </w:p>
    <w:bookmarkEnd w:id="26"/>
    <w:bookmarkStart w:name="z29"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476-баптың</w:t>
      </w:r>
      <w:r>
        <w:rPr>
          <w:rFonts w:ascii="Times New Roman"/>
          <w:b w:val="false"/>
          <w:i w:val="false"/>
          <w:color w:val="000000"/>
          <w:sz w:val="28"/>
        </w:rPr>
        <w:t xml:space="preserve"> 3) тармағы мынадай редакцияда жазылсын:</w:t>
      </w:r>
    </w:p>
    <w:bookmarkEnd w:id="27"/>
    <w:bookmarkStart w:name="z30" w:id="28"/>
    <w:p>
      <w:pPr>
        <w:spacing w:after="0"/>
        <w:ind w:left="0"/>
        <w:jc w:val="both"/>
      </w:pPr>
      <w:r>
        <w:rPr>
          <w:rFonts w:ascii="Times New Roman"/>
          <w:b w:val="false"/>
          <w:i w:val="false"/>
          <w:color w:val="000000"/>
          <w:sz w:val="28"/>
        </w:rPr>
        <w:t>
      "3) қоғамнан оқшаулаумен байланысты емес жазаға сотталған, бақылаудан жасырынған және жазасын өтеуден жалтарып жүрген адамдарға қатысты iздестiру, оның ішінде халықаралық іздестіру жариялау, оны тоқтату және бұлтартпау шарасын таңдау туралы;";</w:t>
      </w:r>
    </w:p>
    <w:bookmarkEnd w:id="28"/>
    <w:bookmarkStart w:name="z31"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478-бап</w:t>
      </w:r>
      <w:r>
        <w:rPr>
          <w:rFonts w:ascii="Times New Roman"/>
          <w:b w:val="false"/>
          <w:i w:val="false"/>
          <w:color w:val="000000"/>
          <w:sz w:val="28"/>
        </w:rPr>
        <w:t xml:space="preserve"> мынадай мазмұндағы 2-1-бөлікпен толықтырылсын:</w:t>
      </w:r>
    </w:p>
    <w:bookmarkEnd w:id="29"/>
    <w:bookmarkStart w:name="z32" w:id="30"/>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476-бабының</w:t>
      </w:r>
      <w:r>
        <w:rPr>
          <w:rFonts w:ascii="Times New Roman"/>
          <w:b w:val="false"/>
          <w:i w:val="false"/>
          <w:color w:val="000000"/>
          <w:sz w:val="28"/>
        </w:rPr>
        <w:t xml:space="preserve"> 3) тармағында көрсетілген, халықаралық іздестіруді жариялау және тоқтату бөлігіндегі мәселелер қоғамнан оқшаулауға байланысты емес жазаға сотталған, бақылаудан жасырынған және жазасын өтеуден жалтарып жүрген адамдарды іздестіруді жүзеге асыратын органның ұсынысы бойынша қаралады.".</w:t>
      </w:r>
    </w:p>
    <w:bookmarkEnd w:id="30"/>
    <w:bookmarkStart w:name="z33" w:id="31"/>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22-ІІІ, 149-құжат; № 23-II, 170-құжат; 2016 ж., № 8-ІІ, 67-құжат; № 23, 118-құжат; № 24, 126, 129, 131-құжаттар):</w:t>
      </w:r>
    </w:p>
    <w:bookmarkEnd w:id="31"/>
    <w:bookmarkStart w:name="z34"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11) тармақшамен толықтырылсын:</w:t>
      </w:r>
    </w:p>
    <w:bookmarkEnd w:id="32"/>
    <w:p>
      <w:pPr>
        <w:spacing w:after="0"/>
        <w:ind w:left="0"/>
        <w:jc w:val="both"/>
      </w:pPr>
      <w:r>
        <w:rPr>
          <w:rFonts w:ascii="Times New Roman"/>
          <w:b w:val="false"/>
          <w:i w:val="false"/>
          <w:color w:val="000000"/>
          <w:sz w:val="28"/>
        </w:rPr>
        <w:t>
      "11) тергеу изоляторларының оқшауланған учаскелері – бас бостандығынан айыруға сотталғандарды, сондай-ақ қамаққа алуға сотталғандарды ұстауға арналған камералары бар тергеу изоляторларының үй-жайлары.";</w:t>
      </w:r>
    </w:p>
    <w:bookmarkStart w:name="z35"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w:t>
      </w:r>
      <w:r>
        <w:rPr>
          <w:rFonts w:ascii="Times New Roman"/>
          <w:b w:val="false"/>
          <w:i w:val="false"/>
          <w:color w:val="000000"/>
          <w:sz w:val="28"/>
        </w:rPr>
        <w:t xml:space="preserve"> мынадай мазмұндағы бесінші бөлікпен толықтырылсын:</w:t>
      </w:r>
    </w:p>
    <w:bookmarkEnd w:id="33"/>
    <w:bookmarkStart w:name="z36" w:id="34"/>
    <w:p>
      <w:pPr>
        <w:spacing w:after="0"/>
        <w:ind w:left="0"/>
        <w:jc w:val="both"/>
      </w:pPr>
      <w:r>
        <w:rPr>
          <w:rFonts w:ascii="Times New Roman"/>
          <w:b w:val="false"/>
          <w:i w:val="false"/>
          <w:color w:val="000000"/>
          <w:sz w:val="28"/>
        </w:rPr>
        <w:t>
      "5. Кәмелетке толмағандардың жыныстық тиіспеушілігіне қарсы қылмыс жасағаны үшін бас бостандығынан айыруға сотталған адамдарға қатысты мекеме әкімшілігі оларда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алты айдан кешіктірмей сот-психиатриялық сараптама тағайындау үшін сотқа материалдарды жібереді. Осы бөліктің ережелері сотталған адамдардың есінің дұрыстығын жоққа шығармайтын психикасының бұзылуының анықталуына байланысты соттың шешімі бойынша медициналық сипаттағы мәжбүрлеу шаралары қолданылатын сотталғандарға қолданылмайды.</w:t>
      </w:r>
    </w:p>
    <w:bookmarkEnd w:id="34"/>
    <w:p>
      <w:pPr>
        <w:spacing w:after="0"/>
        <w:ind w:left="0"/>
        <w:jc w:val="both"/>
      </w:pPr>
      <w:r>
        <w:rPr>
          <w:rFonts w:ascii="Times New Roman"/>
          <w:b w:val="false"/>
          <w:i w:val="false"/>
          <w:color w:val="000000"/>
          <w:sz w:val="28"/>
        </w:rPr>
        <w:t>
      Мекеме әкімшілігі сот-психиатриялық сараптама нәтижесі бойынша медициналық сипаттағы мәжбүрлеу шараларын тағайындау, ұзарту, өзгерту немесе тоқтату туралы мәселелерді шешу үшін сотқа ұсыну жібереді.</w:t>
      </w:r>
    </w:p>
    <w:p>
      <w:pPr>
        <w:spacing w:after="0"/>
        <w:ind w:left="0"/>
        <w:jc w:val="both"/>
      </w:pPr>
      <w:r>
        <w:rPr>
          <w:rFonts w:ascii="Times New Roman"/>
          <w:b w:val="false"/>
          <w:i w:val="false"/>
          <w:color w:val="000000"/>
          <w:sz w:val="28"/>
        </w:rPr>
        <w:t>
      Мекеме әкімшілігі соттың қаулысын алған күннен бастап үш жұмыс күні ішінде оны сотталған адамның таңдаған тұрғылықты жері бойынша денсаулық сақтау ұйымына медициналық сипаттағы мәжбүрлеу шараларын орындау үшін жібереді.</w:t>
      </w:r>
    </w:p>
    <w:p>
      <w:pPr>
        <w:spacing w:after="0"/>
        <w:ind w:left="0"/>
        <w:jc w:val="both"/>
      </w:pPr>
      <w:r>
        <w:rPr>
          <w:rFonts w:ascii="Times New Roman"/>
          <w:b w:val="false"/>
          <w:i w:val="false"/>
          <w:color w:val="000000"/>
          <w:sz w:val="28"/>
        </w:rPr>
        <w:t>
      Өзіне қатысты соттың шешімімен медициналық сипаттағы мәжбүрлеу шарасы белгіленген, кәмелетке толмағандардың жыныстық тиіспеушілігіне қарсы қылмыс жасағаны үшін бас бостандығынан айыруға сотталған адамның мекемелерден босатылғаны туралы хабарлама босатылғанға дейін бес жұмыс күні бұрын тұрғылықты жері бойынша денсаулық сақтау ұйымына және ішкі істер органына жіберіледі.";</w:t>
      </w:r>
    </w:p>
    <w:bookmarkStart w:name="z37"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69-бап</w:t>
      </w:r>
      <w:r>
        <w:rPr>
          <w:rFonts w:ascii="Times New Roman"/>
          <w:b w:val="false"/>
          <w:i w:val="false"/>
          <w:color w:val="000000"/>
          <w:sz w:val="28"/>
        </w:rPr>
        <w:t xml:space="preserve"> мынадай мазмұндағы төртінші бөлікпен толықтырылсын:</w:t>
      </w:r>
    </w:p>
    <w:bookmarkEnd w:id="35"/>
    <w:bookmarkStart w:name="z38" w:id="36"/>
    <w:p>
      <w:pPr>
        <w:spacing w:after="0"/>
        <w:ind w:left="0"/>
        <w:jc w:val="both"/>
      </w:pPr>
      <w:r>
        <w:rPr>
          <w:rFonts w:ascii="Times New Roman"/>
          <w:b w:val="false"/>
          <w:i w:val="false"/>
          <w:color w:val="000000"/>
          <w:sz w:val="28"/>
        </w:rPr>
        <w:t>
      "4. Жазасын өтеуден жалтару мақсатында жасырынған сотталған адамға қатысты пробация қызметі бастапқы іздестіру іс-шараларын жүзеге асырады және оған іздестіру жариялау туралы сотқа ұсыну енгізеді.";</w:t>
      </w:r>
    </w:p>
    <w:bookmarkEnd w:id="36"/>
    <w:bookmarkStart w:name="z39"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83-баптың</w:t>
      </w:r>
      <w:r>
        <w:rPr>
          <w:rFonts w:ascii="Times New Roman"/>
          <w:b w:val="false"/>
          <w:i w:val="false"/>
          <w:color w:val="000000"/>
          <w:sz w:val="28"/>
        </w:rPr>
        <w:t xml:space="preserve"> бірінші бөлігі мынадай редакцияда жазылсын:</w:t>
      </w:r>
    </w:p>
    <w:bookmarkEnd w:id="37"/>
    <w:bookmarkStart w:name="z40" w:id="38"/>
    <w:p>
      <w:pPr>
        <w:spacing w:after="0"/>
        <w:ind w:left="0"/>
        <w:jc w:val="both"/>
      </w:pPr>
      <w:r>
        <w:rPr>
          <w:rFonts w:ascii="Times New Roman"/>
          <w:b w:val="false"/>
          <w:i w:val="false"/>
          <w:color w:val="000000"/>
          <w:sz w:val="28"/>
        </w:rPr>
        <w:t>
      "1. Сотталғандар қамаққа алу түріндегі жазасын сотталған жеріндегі арнаулы қабылдау орындарында, тергеу изоляторларының оқшауланған учаскелерінде өтейді.";</w:t>
      </w:r>
    </w:p>
    <w:bookmarkEnd w:id="38"/>
    <w:bookmarkStart w:name="z41"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85-баптың</w:t>
      </w:r>
      <w:r>
        <w:rPr>
          <w:rFonts w:ascii="Times New Roman"/>
          <w:b w:val="false"/>
          <w:i w:val="false"/>
          <w:color w:val="000000"/>
          <w:sz w:val="28"/>
        </w:rPr>
        <w:t xml:space="preserve"> екінші бөлігі мынадай редакцияда жазылсын:</w:t>
      </w:r>
    </w:p>
    <w:bookmarkEnd w:id="39"/>
    <w:bookmarkStart w:name="z42" w:id="40"/>
    <w:p>
      <w:pPr>
        <w:spacing w:after="0"/>
        <w:ind w:left="0"/>
        <w:jc w:val="both"/>
      </w:pPr>
      <w:r>
        <w:rPr>
          <w:rFonts w:ascii="Times New Roman"/>
          <w:b w:val="false"/>
          <w:i w:val="false"/>
          <w:color w:val="000000"/>
          <w:sz w:val="28"/>
        </w:rPr>
        <w:t>
      "2. Қамаққа алуға сотталғандар тамақпен бас бостандығынан айыруға сотталғандар үшін белгіленген нормалар бойынша қамтамасыз етіледі.</w:t>
      </w:r>
    </w:p>
    <w:bookmarkEnd w:id="40"/>
    <w:p>
      <w:pPr>
        <w:spacing w:after="0"/>
        <w:ind w:left="0"/>
        <w:jc w:val="both"/>
      </w:pPr>
      <w:r>
        <w:rPr>
          <w:rFonts w:ascii="Times New Roman"/>
          <w:b w:val="false"/>
          <w:i w:val="false"/>
          <w:color w:val="000000"/>
          <w:sz w:val="28"/>
        </w:rPr>
        <w:t>
      Әскери қызметшілер гауптвахтада ұсталған кезеңде тамақпен бюджеттік жоспарлау жөніндегі орталық уәкілетті органмен келісу бойынша Қазақстан Республикасының қылмыстық-атқару қызметі, ұлттық қауіпсіздік, қорғаныс салаларындағы уәкілетті органдар белгілейтін нормалар бойынша қамтамасыз етіледі.";</w:t>
      </w:r>
    </w:p>
    <w:bookmarkStart w:name="z43"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88-бап</w:t>
      </w:r>
      <w:r>
        <w:rPr>
          <w:rFonts w:ascii="Times New Roman"/>
          <w:b w:val="false"/>
          <w:i w:val="false"/>
          <w:color w:val="000000"/>
          <w:sz w:val="28"/>
        </w:rPr>
        <w:t xml:space="preserve"> мынадай мазмұндағы 4-1-бөлікпен толықтырылсын:</w:t>
      </w:r>
    </w:p>
    <w:bookmarkEnd w:id="41"/>
    <w:bookmarkStart w:name="z44" w:id="42"/>
    <w:p>
      <w:pPr>
        <w:spacing w:after="0"/>
        <w:ind w:left="0"/>
        <w:jc w:val="both"/>
      </w:pPr>
      <w:r>
        <w:rPr>
          <w:rFonts w:ascii="Times New Roman"/>
          <w:b w:val="false"/>
          <w:i w:val="false"/>
          <w:color w:val="000000"/>
          <w:sz w:val="28"/>
        </w:rPr>
        <w:t>
      "4-1. Осы баптың үшінші және төртінші бөліктеріне сәйкес басқа мекемеге жіберілген не ауыстырылған сотталған адамды одан әрі ұстауға негіз болмаған кезде, оның өтініші бойынша не оның келісімімен әлеуметтік пайдалы байланыстарын қолдау мақсатында ол тиісті түрдегі басқа мекемеге ауыстырылуға жатады.</w:t>
      </w:r>
    </w:p>
    <w:bookmarkEnd w:id="42"/>
    <w:p>
      <w:pPr>
        <w:spacing w:after="0"/>
        <w:ind w:left="0"/>
        <w:jc w:val="both"/>
      </w:pPr>
      <w:r>
        <w:rPr>
          <w:rFonts w:ascii="Times New Roman"/>
          <w:b w:val="false"/>
          <w:i w:val="false"/>
          <w:color w:val="000000"/>
          <w:sz w:val="28"/>
        </w:rPr>
        <w:t>
      Оң мінез-құлық дәрежесінің және тиісті түрдегі мекемеде орынның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құжаттармен расталады.</w:t>
      </w:r>
    </w:p>
    <w:p>
      <w:pPr>
        <w:spacing w:after="0"/>
        <w:ind w:left="0"/>
        <w:jc w:val="both"/>
      </w:pPr>
      <w:r>
        <w:rPr>
          <w:rFonts w:ascii="Times New Roman"/>
          <w:b w:val="false"/>
          <w:i w:val="false"/>
          <w:color w:val="000000"/>
          <w:sz w:val="28"/>
        </w:rPr>
        <w:t>
      Сотталған адамның әлеуметтік пайдалы байланыстарын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bookmarkStart w:name="z45"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89-бапта</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үшінші бөліктегі "жазасын колония-қоныстарда өтеумен," деген сөздер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w:t>
      </w:r>
      <w:r>
        <w:rPr>
          <w:rFonts w:ascii="Times New Roman"/>
          <w:b w:val="false"/>
          <w:i w:val="false"/>
          <w:color w:val="000000"/>
          <w:sz w:val="28"/>
        </w:rPr>
        <w:t>жетінші</w:t>
      </w:r>
      <w:r>
        <w:rPr>
          <w:rFonts w:ascii="Times New Roman"/>
          <w:b w:val="false"/>
          <w:i w:val="false"/>
          <w:color w:val="000000"/>
          <w:sz w:val="28"/>
        </w:rPr>
        <w:t xml:space="preserve"> бөліктер мынадай редакцияда жазылсын:</w:t>
      </w:r>
    </w:p>
    <w:bookmarkStart w:name="z48" w:id="45"/>
    <w:p>
      <w:pPr>
        <w:spacing w:after="0"/>
        <w:ind w:left="0"/>
        <w:jc w:val="both"/>
      </w:pPr>
      <w:r>
        <w:rPr>
          <w:rFonts w:ascii="Times New Roman"/>
          <w:b w:val="false"/>
          <w:i w:val="false"/>
          <w:color w:val="000000"/>
          <w:sz w:val="28"/>
        </w:rPr>
        <w:t>
      "4. Орташа қауіпсіз мекемелерде:</w:t>
      </w:r>
    </w:p>
    <w:bookmarkEnd w:id="45"/>
    <w:p>
      <w:pPr>
        <w:spacing w:after="0"/>
        <w:ind w:left="0"/>
        <w:jc w:val="both"/>
      </w:pPr>
      <w:r>
        <w:rPr>
          <w:rFonts w:ascii="Times New Roman"/>
          <w:b w:val="false"/>
          <w:i w:val="false"/>
          <w:color w:val="000000"/>
          <w:sz w:val="28"/>
        </w:rPr>
        <w:t>
      1) онша ауыр емес немесе ауырлығы орташа қасақана қылмыстар және ауыр қылмыстар жасағаны үшiн бiр жылдан астам мерзiмге бас бостандығынан айыруға алғаш рет сотталған адамдар;</w:t>
      </w:r>
    </w:p>
    <w:p>
      <w:pPr>
        <w:spacing w:after="0"/>
        <w:ind w:left="0"/>
        <w:jc w:val="both"/>
      </w:pPr>
      <w:r>
        <w:rPr>
          <w:rFonts w:ascii="Times New Roman"/>
          <w:b w:val="false"/>
          <w:i w:val="false"/>
          <w:color w:val="000000"/>
          <w:sz w:val="28"/>
        </w:rPr>
        <w:t>
      2) айыппұл, түзеу жұмыстары, бас бостандығын шектеу бас бостандығынан айырумен ауыстырылған адамдар;</w:t>
      </w:r>
    </w:p>
    <w:p>
      <w:pPr>
        <w:spacing w:after="0"/>
        <w:ind w:left="0"/>
        <w:jc w:val="both"/>
      </w:pPr>
      <w:r>
        <w:rPr>
          <w:rFonts w:ascii="Times New Roman"/>
          <w:b w:val="false"/>
          <w:i w:val="false"/>
          <w:color w:val="000000"/>
          <w:sz w:val="28"/>
        </w:rPr>
        <w:t xml:space="preserve">
      3) мекемелерден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және 2) тармақшаларына сәйкес ауыстырылған сотталғандар;</w:t>
      </w:r>
    </w:p>
    <w:p>
      <w:pPr>
        <w:spacing w:after="0"/>
        <w:ind w:left="0"/>
        <w:jc w:val="both"/>
      </w:pPr>
      <w:r>
        <w:rPr>
          <w:rFonts w:ascii="Times New Roman"/>
          <w:b w:val="false"/>
          <w:i w:val="false"/>
          <w:color w:val="000000"/>
          <w:sz w:val="28"/>
        </w:rPr>
        <w:t xml:space="preserve">
      4) кәмелетке толмағандарды ұстауға арналған орташа қауіпсіз мекемелерден осы Кодекстің </w:t>
      </w:r>
      <w:r>
        <w:rPr>
          <w:rFonts w:ascii="Times New Roman"/>
          <w:b w:val="false"/>
          <w:i w:val="false"/>
          <w:color w:val="000000"/>
          <w:sz w:val="28"/>
        </w:rPr>
        <w:t>156-бабына</w:t>
      </w:r>
      <w:r>
        <w:rPr>
          <w:rFonts w:ascii="Times New Roman"/>
          <w:b w:val="false"/>
          <w:i w:val="false"/>
          <w:color w:val="000000"/>
          <w:sz w:val="28"/>
        </w:rPr>
        <w:t xml:space="preserve"> сәйкес ауыстырылған сотталғандар жазасын өтейдi.";</w:t>
      </w:r>
    </w:p>
    <w:bookmarkStart w:name="z49" w:id="46"/>
    <w:p>
      <w:pPr>
        <w:spacing w:after="0"/>
        <w:ind w:left="0"/>
        <w:jc w:val="both"/>
      </w:pPr>
      <w:r>
        <w:rPr>
          <w:rFonts w:ascii="Times New Roman"/>
          <w:b w:val="false"/>
          <w:i w:val="false"/>
          <w:color w:val="000000"/>
          <w:sz w:val="28"/>
        </w:rPr>
        <w:t>
      5. Қауіпсіздігі барынша жоғары мекемелерде:</w:t>
      </w:r>
    </w:p>
    <w:bookmarkEnd w:id="46"/>
    <w:p>
      <w:pPr>
        <w:spacing w:after="0"/>
        <w:ind w:left="0"/>
        <w:jc w:val="both"/>
      </w:pPr>
      <w:r>
        <w:rPr>
          <w:rFonts w:ascii="Times New Roman"/>
          <w:b w:val="false"/>
          <w:i w:val="false"/>
          <w:color w:val="000000"/>
          <w:sz w:val="28"/>
        </w:rPr>
        <w:t>
      1) аса ауыр қылмыстар жасағаны үшiн бас бостандығынан айыруға алғаш рет сотталған ерлер, сондай-ақ қылмыстардың қайталануы кезінде не егер сотталған адам бұрын бас бостандығынан айыруды өтеген болса, қылмыстардың қайталануы болмаған кезде;</w:t>
      </w:r>
    </w:p>
    <w:p>
      <w:pPr>
        <w:spacing w:after="0"/>
        <w:ind w:left="0"/>
        <w:jc w:val="both"/>
      </w:pPr>
      <w:r>
        <w:rPr>
          <w:rFonts w:ascii="Times New Roman"/>
          <w:b w:val="false"/>
          <w:i w:val="false"/>
          <w:color w:val="000000"/>
          <w:sz w:val="28"/>
        </w:rPr>
        <w:t>
      2) қылмыстарының қауіпті қайталануы кезінде бас бостандығынан айыруға сотталған әйелдер;</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жазасын өтейдi.</w:t>
      </w:r>
    </w:p>
    <w:bookmarkStart w:name="z50" w:id="47"/>
    <w:p>
      <w:pPr>
        <w:spacing w:after="0"/>
        <w:ind w:left="0"/>
        <w:jc w:val="both"/>
      </w:pPr>
      <w:r>
        <w:rPr>
          <w:rFonts w:ascii="Times New Roman"/>
          <w:b w:val="false"/>
          <w:i w:val="false"/>
          <w:color w:val="000000"/>
          <w:sz w:val="28"/>
        </w:rPr>
        <w:t>
      6. Төтенше қауіпсіз мекемелерде:</w:t>
      </w:r>
    </w:p>
    <w:bookmarkEnd w:id="47"/>
    <w:p>
      <w:pPr>
        <w:spacing w:after="0"/>
        <w:ind w:left="0"/>
        <w:jc w:val="both"/>
      </w:pPr>
      <w:r>
        <w:rPr>
          <w:rFonts w:ascii="Times New Roman"/>
          <w:b w:val="false"/>
          <w:i w:val="false"/>
          <w:color w:val="000000"/>
          <w:sz w:val="28"/>
        </w:rPr>
        <w:t>
      1) қылмыстарының қауіпті қайталануы кезінде;</w:t>
      </w:r>
    </w:p>
    <w:p>
      <w:pPr>
        <w:spacing w:after="0"/>
        <w:ind w:left="0"/>
        <w:jc w:val="both"/>
      </w:pPr>
      <w:r>
        <w:rPr>
          <w:rFonts w:ascii="Times New Roman"/>
          <w:b w:val="false"/>
          <w:i w:val="false"/>
          <w:color w:val="000000"/>
          <w:sz w:val="28"/>
        </w:rPr>
        <w:t>
      2) өмiр бойына бас бостандығынан айыруға;</w:t>
      </w:r>
    </w:p>
    <w:p>
      <w:pPr>
        <w:spacing w:after="0"/>
        <w:ind w:left="0"/>
        <w:jc w:val="both"/>
      </w:pPr>
      <w:r>
        <w:rPr>
          <w:rFonts w:ascii="Times New Roman"/>
          <w:b w:val="false"/>
          <w:i w:val="false"/>
          <w:color w:val="000000"/>
          <w:sz w:val="28"/>
        </w:rPr>
        <w:t>
      3) өлiм жазасы түрiндегi жазасы кешiрiм жасау тәртiбiмен бас бостандығынан айырумен ауыстырылған;</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жазасын өтейдi.</w:t>
      </w:r>
    </w:p>
    <w:bookmarkStart w:name="z51" w:id="48"/>
    <w:p>
      <w:pPr>
        <w:spacing w:after="0"/>
        <w:ind w:left="0"/>
        <w:jc w:val="both"/>
      </w:pPr>
      <w:r>
        <w:rPr>
          <w:rFonts w:ascii="Times New Roman"/>
          <w:b w:val="false"/>
          <w:i w:val="false"/>
          <w:color w:val="000000"/>
          <w:sz w:val="28"/>
        </w:rPr>
        <w:t>
      7. Толық қауіпсіз мекемелерде:</w:t>
      </w:r>
    </w:p>
    <w:bookmarkEnd w:id="48"/>
    <w:p>
      <w:pPr>
        <w:spacing w:after="0"/>
        <w:ind w:left="0"/>
        <w:jc w:val="both"/>
      </w:pPr>
      <w:r>
        <w:rPr>
          <w:rFonts w:ascii="Times New Roman"/>
          <w:b w:val="false"/>
          <w:i w:val="false"/>
          <w:color w:val="000000"/>
          <w:sz w:val="28"/>
        </w:rPr>
        <w:t>
      1) аса ауыр қылмыстар жасағаны үшiн, қылмыстарының қауіпті қайталануы кезінде бес жылдан астам мерзiмге;</w:t>
      </w:r>
    </w:p>
    <w:p>
      <w:pPr>
        <w:spacing w:after="0"/>
        <w:ind w:left="0"/>
        <w:jc w:val="both"/>
      </w:pPr>
      <w:r>
        <w:rPr>
          <w:rFonts w:ascii="Times New Roman"/>
          <w:b w:val="false"/>
          <w:i w:val="false"/>
          <w:color w:val="000000"/>
          <w:sz w:val="28"/>
        </w:rPr>
        <w:t>
      2) өздерiне қатысты өлiм жазасы туралы сот үкiмі өлiм жазасын орындауға мораторий енгiзiлгенге дейiн немесе мораторий қолданылған уақытта күшiне енген;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ауыстырылған;</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96-бабы</w:t>
      </w:r>
      <w:r>
        <w:rPr>
          <w:rFonts w:ascii="Times New Roman"/>
          <w:b w:val="false"/>
          <w:i w:val="false"/>
          <w:color w:val="000000"/>
          <w:sz w:val="28"/>
        </w:rPr>
        <w:t xml:space="preserve"> үшінші бөлігінің 3) тармақшасына сәйкес жiберiлген сотталғандар жазасын өтейдi.";</w:t>
      </w:r>
    </w:p>
    <w:bookmarkStart w:name="z52"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91-бап</w:t>
      </w:r>
      <w:r>
        <w:rPr>
          <w:rFonts w:ascii="Times New Roman"/>
          <w:b w:val="false"/>
          <w:i w:val="false"/>
          <w:color w:val="000000"/>
          <w:sz w:val="28"/>
        </w:rPr>
        <w:t xml:space="preserve"> мынадай мазмұндағы сегізінші бөлікпен толықтырылсын:</w:t>
      </w:r>
    </w:p>
    <w:bookmarkEnd w:id="49"/>
    <w:bookmarkStart w:name="z53" w:id="50"/>
    <w:p>
      <w:pPr>
        <w:spacing w:after="0"/>
        <w:ind w:left="0"/>
        <w:jc w:val="both"/>
      </w:pPr>
      <w:r>
        <w:rPr>
          <w:rFonts w:ascii="Times New Roman"/>
          <w:b w:val="false"/>
          <w:i w:val="false"/>
          <w:color w:val="000000"/>
          <w:sz w:val="28"/>
        </w:rPr>
        <w:t>
      "8. Белгіленген тәртіппен әлеуметтік,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олар қылмыстық-атқару жүйесі уәкілетті органының шешімі бойынша төтенше жағдайдың салдары жойылғанға не ерекше жағдайлар режимінің мерзімі аяқталғанға дейін басқа мекемелерге ауыстырылады.</w:t>
      </w:r>
    </w:p>
    <w:bookmarkEnd w:id="50"/>
    <w:p>
      <w:pPr>
        <w:spacing w:after="0"/>
        <w:ind w:left="0"/>
        <w:jc w:val="both"/>
      </w:pPr>
      <w:r>
        <w:rPr>
          <w:rFonts w:ascii="Times New Roman"/>
          <w:b w:val="false"/>
          <w:i w:val="false"/>
          <w:color w:val="000000"/>
          <w:sz w:val="28"/>
        </w:rPr>
        <w:t>
      Төтенше жағдай салдарларын жою немесе ерекше жағдайлар режимін енгізуге негіз болған жағдайларды жою мүмкін болмаған кезде сотталғандар осы немесе басқа облыстағы тиісті түрдегі мекемеге жіберіледі.";</w:t>
      </w:r>
    </w:p>
    <w:bookmarkStart w:name="z54" w:id="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95-бапта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бөліктегі "бастығы айқындайды" деген сөздер "бастығының қаулысымен айқындалады"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бөлік мынадай редакцияда жазылсын:</w:t>
      </w:r>
    </w:p>
    <w:bookmarkStart w:name="z57" w:id="52"/>
    <w:p>
      <w:pPr>
        <w:spacing w:after="0"/>
        <w:ind w:left="0"/>
        <w:jc w:val="both"/>
      </w:pPr>
      <w:r>
        <w:rPr>
          <w:rFonts w:ascii="Times New Roman"/>
          <w:b w:val="false"/>
          <w:i w:val="false"/>
          <w:color w:val="000000"/>
          <w:sz w:val="28"/>
        </w:rPr>
        <w:t>
      "4. Сотталған адамның мінез-құлық дәрежесін айқындау мақсатында оның мінез-құлқын бағалау сотталған адам мекемеге келген күннен бастап жүзеге асырылады.</w:t>
      </w:r>
    </w:p>
    <w:bookmarkEnd w:id="52"/>
    <w:p>
      <w:pPr>
        <w:spacing w:after="0"/>
        <w:ind w:left="0"/>
        <w:jc w:val="both"/>
      </w:pPr>
      <w:r>
        <w:rPr>
          <w:rFonts w:ascii="Times New Roman"/>
          <w:b w:val="false"/>
          <w:i w:val="false"/>
          <w:color w:val="000000"/>
          <w:sz w:val="28"/>
        </w:rPr>
        <w:t>
      Көтермелеулері және жазалаулары жоқ не жазалауы осы Кодексте белгіленген тәртіппен өтелген сотталған адам белгілі бір мінез-құлық дәрежесі жоқ деп танылады.</w:t>
      </w:r>
    </w:p>
    <w:p>
      <w:pPr>
        <w:spacing w:after="0"/>
        <w:ind w:left="0"/>
        <w:jc w:val="both"/>
      </w:pPr>
      <w:r>
        <w:rPr>
          <w:rFonts w:ascii="Times New Roman"/>
          <w:b w:val="false"/>
          <w:i w:val="false"/>
          <w:color w:val="000000"/>
          <w:sz w:val="28"/>
        </w:rPr>
        <w:t>
      Сотталған адамды бір түрдегі мекемеден екіншісіне ауыстырған жағдайда мінез-құлық дәрежесінің бұрын қойылған бағалауы оның мінез-құлқын осы Кодексте көзделген мерзімдерде мекеме комиссиясы қараған кезге дейін сақталады.</w:t>
      </w:r>
    </w:p>
    <w:p>
      <w:pPr>
        <w:spacing w:after="0"/>
        <w:ind w:left="0"/>
        <w:jc w:val="both"/>
      </w:pPr>
      <w:r>
        <w:rPr>
          <w:rFonts w:ascii="Times New Roman"/>
          <w:b w:val="false"/>
          <w:i w:val="false"/>
          <w:color w:val="000000"/>
          <w:sz w:val="28"/>
        </w:rPr>
        <w:t>
      Сотталғандардың мінез-құлық дәрежелері мынадай критерийлер негізінде айқындалады:</w:t>
      </w:r>
    </w:p>
    <w:p>
      <w:pPr>
        <w:spacing w:after="0"/>
        <w:ind w:left="0"/>
        <w:jc w:val="both"/>
      </w:pPr>
      <w:r>
        <w:rPr>
          <w:rFonts w:ascii="Times New Roman"/>
          <w:b w:val="false"/>
          <w:i w:val="false"/>
          <w:color w:val="000000"/>
          <w:sz w:val="28"/>
        </w:rPr>
        <w:t>
      оң сипатталатын сотталғандар үшін:</w:t>
      </w:r>
    </w:p>
    <w:p>
      <w:pPr>
        <w:spacing w:after="0"/>
        <w:ind w:left="0"/>
        <w:jc w:val="both"/>
      </w:pPr>
      <w:r>
        <w:rPr>
          <w:rFonts w:ascii="Times New Roman"/>
          <w:b w:val="false"/>
          <w:i w:val="false"/>
          <w:color w:val="000000"/>
          <w:sz w:val="28"/>
        </w:rPr>
        <w:t>
      1) кемінде бір көтермелеуі болған әрі соңғы көтермелеу алған күннен бастап үш және одан көп ай бойы жазалаулары болмаған кезде – дәрежесі бірінші оң мінез-құлық;</w:t>
      </w:r>
    </w:p>
    <w:p>
      <w:pPr>
        <w:spacing w:after="0"/>
        <w:ind w:left="0"/>
        <w:jc w:val="both"/>
      </w:pPr>
      <w:r>
        <w:rPr>
          <w:rFonts w:ascii="Times New Roman"/>
          <w:b w:val="false"/>
          <w:i w:val="false"/>
          <w:color w:val="000000"/>
          <w:sz w:val="28"/>
        </w:rPr>
        <w:t>
      2) бірінші оң мінез-құлық дәрежесі болған, сотталғандардың ерікті ұйымына мүше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p>
      <w:pPr>
        <w:spacing w:after="0"/>
        <w:ind w:left="0"/>
        <w:jc w:val="both"/>
      </w:pPr>
      <w:r>
        <w:rPr>
          <w:rFonts w:ascii="Times New Roman"/>
          <w:b w:val="false"/>
          <w:i w:val="false"/>
          <w:color w:val="000000"/>
          <w:sz w:val="28"/>
        </w:rPr>
        <w:t>
      3) екінші оң мінез-құлық дәрежесі болған, сотталғандардың ерікті ұйымына мүше болған әрі екінші оң мінез-құлық дәрежесін алған күннен бастап бір жыл және одан көп уақыт бойы жазалаулары болмаған кезде – дәрежесі үшінші оң мінез-құлық;</w:t>
      </w:r>
    </w:p>
    <w:p>
      <w:pPr>
        <w:spacing w:after="0"/>
        <w:ind w:left="0"/>
        <w:jc w:val="both"/>
      </w:pPr>
      <w:r>
        <w:rPr>
          <w:rFonts w:ascii="Times New Roman"/>
          <w:b w:val="false"/>
          <w:i w:val="false"/>
          <w:color w:val="000000"/>
          <w:sz w:val="28"/>
        </w:rPr>
        <w:t>
      теріс сипатталатын сотталғандар үшін:</w:t>
      </w:r>
    </w:p>
    <w:p>
      <w:pPr>
        <w:spacing w:after="0"/>
        <w:ind w:left="0"/>
        <w:jc w:val="both"/>
      </w:pPr>
      <w:r>
        <w:rPr>
          <w:rFonts w:ascii="Times New Roman"/>
          <w:b w:val="false"/>
          <w:i w:val="false"/>
          <w:color w:val="000000"/>
          <w:sz w:val="28"/>
        </w:rPr>
        <w:t>
      1) жазаны өтеудің белгіленген тәртібін бұзушы деп танылған кезде – дәрежесі бірінші теріс мінез-құлық;</w:t>
      </w:r>
    </w:p>
    <w:p>
      <w:pPr>
        <w:spacing w:after="0"/>
        <w:ind w:left="0"/>
        <w:jc w:val="both"/>
      </w:pPr>
      <w:r>
        <w:rPr>
          <w:rFonts w:ascii="Times New Roman"/>
          <w:b w:val="false"/>
          <w:i w:val="false"/>
          <w:color w:val="000000"/>
          <w:sz w:val="28"/>
        </w:rPr>
        <w:t>
      2) жазаны өтеудің белгіленген тәртібін үнемі бұзушы деп танылған кезде – дәрежесі екінші теріс мінез-құлық;</w:t>
      </w:r>
    </w:p>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кезде – дәрежесі үшінші теріс мінез-құлық.</w:t>
      </w:r>
    </w:p>
    <w:p>
      <w:pPr>
        <w:spacing w:after="0"/>
        <w:ind w:left="0"/>
        <w:jc w:val="both"/>
      </w:pPr>
      <w:r>
        <w:rPr>
          <w:rFonts w:ascii="Times New Roman"/>
          <w:b w:val="false"/>
          <w:i w:val="false"/>
          <w:color w:val="000000"/>
          <w:sz w:val="28"/>
        </w:rPr>
        <w:t xml:space="preserve">
      Сотталған адамды жазаны өтеудің белгіленген тәртібін бұзушы, үнемі бұзушы не қаскөйлікпен бұзушы деп тану осы Кодекстің </w:t>
      </w:r>
      <w:r>
        <w:rPr>
          <w:rFonts w:ascii="Times New Roman"/>
          <w:b w:val="false"/>
          <w:i w:val="false"/>
          <w:color w:val="000000"/>
          <w:sz w:val="28"/>
        </w:rPr>
        <w:t>130-бабының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154-бабының</w:t>
      </w:r>
      <w:r>
        <w:rPr>
          <w:rFonts w:ascii="Times New Roman"/>
          <w:b w:val="false"/>
          <w:i w:val="false"/>
          <w:color w:val="000000"/>
          <w:sz w:val="28"/>
        </w:rPr>
        <w:t xml:space="preserve"> төртінші бөлігіне сәйкес жүзеге асырылады.";</w:t>
      </w:r>
    </w:p>
    <w:bookmarkStart w:name="z58" w:id="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96-бапта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бөліктің бірінші абзацы "бұзушылық жасаған" деген сөздердің алдынан "қаскөйлікпен"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бөлік мынадай редакцияда жазылсын:</w:t>
      </w:r>
    </w:p>
    <w:bookmarkStart w:name="z61" w:id="54"/>
    <w:p>
      <w:pPr>
        <w:spacing w:after="0"/>
        <w:ind w:left="0"/>
        <w:jc w:val="both"/>
      </w:pPr>
      <w:r>
        <w:rPr>
          <w:rFonts w:ascii="Times New Roman"/>
          <w:b w:val="false"/>
          <w:i w:val="false"/>
          <w:color w:val="000000"/>
          <w:sz w:val="28"/>
        </w:rPr>
        <w:t>
      "4. Сотталған адам жаза мерзімінің осы баптың бірінші бөлігінде белгіленген бір бөлігін өтеген кезде мекеме әкімшілігі дәрежесі екінші немесе үшінші оң мінез-құлықты сотталған адамды мекеме түрін өзгерту туралы мәселені қарау үшін сотқа өтінішхат беру құқығының басталғаны туралы бес күн мерзімде жазбаша хабардар етуге міндетті.";</w:t>
      </w:r>
    </w:p>
    <w:bookmarkEnd w:id="54"/>
    <w:bookmarkStart w:name="z62"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129-баптың</w:t>
      </w:r>
      <w:r>
        <w:rPr>
          <w:rFonts w:ascii="Times New Roman"/>
          <w:b w:val="false"/>
          <w:i w:val="false"/>
          <w:color w:val="000000"/>
          <w:sz w:val="28"/>
        </w:rPr>
        <w:t xml:space="preserve"> бірінші бөлігіндегі "көзделген көтермелеу –" деген сөздер "көзделген көтермелеу – мінез-құлқының бағалауы жоқ не" деген сөздермен ауыстырылсын;</w:t>
      </w:r>
    </w:p>
    <w:bookmarkEnd w:id="55"/>
    <w:bookmarkStart w:name="z63" w:id="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169-баптың</w:t>
      </w:r>
      <w:r>
        <w:rPr>
          <w:rFonts w:ascii="Times New Roman"/>
          <w:b w:val="false"/>
          <w:i w:val="false"/>
          <w:color w:val="000000"/>
          <w:sz w:val="28"/>
        </w:rPr>
        <w:t xml:space="preserve"> сегізінші бөлігінде:</w:t>
      </w:r>
    </w:p>
    <w:bookmarkEnd w:id="56"/>
    <w:bookmarkStart w:name="z64" w:id="57"/>
    <w:p>
      <w:pPr>
        <w:spacing w:after="0"/>
        <w:ind w:left="0"/>
        <w:jc w:val="both"/>
      </w:pPr>
      <w:r>
        <w:rPr>
          <w:rFonts w:ascii="Times New Roman"/>
          <w:b w:val="false"/>
          <w:i w:val="false"/>
          <w:color w:val="000000"/>
          <w:sz w:val="28"/>
        </w:rPr>
        <w:t>
      6) тармақша мынадай редакцияда жазылсын:</w:t>
      </w:r>
    </w:p>
    <w:bookmarkEnd w:id="57"/>
    <w:bookmarkStart w:name="z65" w:id="58"/>
    <w:p>
      <w:pPr>
        <w:spacing w:after="0"/>
        <w:ind w:left="0"/>
        <w:jc w:val="both"/>
      </w:pPr>
      <w:r>
        <w:rPr>
          <w:rFonts w:ascii="Times New Roman"/>
          <w:b w:val="false"/>
          <w:i w:val="false"/>
          <w:color w:val="000000"/>
          <w:sz w:val="28"/>
        </w:rPr>
        <w:t>
      "6) ішкі істер органдарының жазбаша рұқсатынсыз басқа жерлерге шықпауға;";</w:t>
      </w:r>
    </w:p>
    <w:bookmarkEnd w:id="58"/>
    <w:bookmarkStart w:name="z66" w:id="59"/>
    <w:p>
      <w:pPr>
        <w:spacing w:after="0"/>
        <w:ind w:left="0"/>
        <w:jc w:val="both"/>
      </w:pPr>
      <w:r>
        <w:rPr>
          <w:rFonts w:ascii="Times New Roman"/>
          <w:b w:val="false"/>
          <w:i w:val="false"/>
          <w:color w:val="000000"/>
          <w:sz w:val="28"/>
        </w:rPr>
        <w:t>
      мынадай мазмұндағы 6-1) тармақшамен толықтырылсын:</w:t>
      </w:r>
    </w:p>
    <w:bookmarkEnd w:id="59"/>
    <w:bookmarkStart w:name="z67" w:id="60"/>
    <w:p>
      <w:pPr>
        <w:spacing w:after="0"/>
        <w:ind w:left="0"/>
        <w:jc w:val="both"/>
      </w:pPr>
      <w:r>
        <w:rPr>
          <w:rFonts w:ascii="Times New Roman"/>
          <w:b w:val="false"/>
          <w:i w:val="false"/>
          <w:color w:val="000000"/>
          <w:sz w:val="28"/>
        </w:rPr>
        <w:t>
      "6-1) негізгі жазаны толық өтегенге және пробациялық бақылау мерзімі аяқталғанға дейін Қазақстан Республикасының аумағынан кетпеуге;".</w:t>
      </w:r>
    </w:p>
    <w:bookmarkEnd w:id="60"/>
    <w:bookmarkStart w:name="z68" w:id="61"/>
    <w:p>
      <w:pPr>
        <w:spacing w:after="0"/>
        <w:ind w:left="0"/>
        <w:jc w:val="both"/>
      </w:pPr>
      <w:r>
        <w:rPr>
          <w:rFonts w:ascii="Times New Roman"/>
          <w:b w:val="false"/>
          <w:i w:val="false"/>
          <w:color w:val="000000"/>
          <w:sz w:val="28"/>
        </w:rPr>
        <w:t xml:space="preserve">
      5.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2-құжат; № 4, 7-құжат):</w:t>
      </w:r>
    </w:p>
    <w:bookmarkEnd w:id="61"/>
    <w:bookmarkStart w:name="z69"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336-баптың</w:t>
      </w:r>
      <w:r>
        <w:rPr>
          <w:rFonts w:ascii="Times New Roman"/>
          <w:b w:val="false"/>
          <w:i w:val="false"/>
          <w:color w:val="000000"/>
          <w:sz w:val="28"/>
        </w:rPr>
        <w:t xml:space="preserve"> бірінші бөлігінің екінші абзацы алып тасталсын;</w:t>
      </w:r>
    </w:p>
    <w:bookmarkEnd w:id="62"/>
    <w:bookmarkStart w:name="z70"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348-баптың</w:t>
      </w:r>
      <w:r>
        <w:rPr>
          <w:rFonts w:ascii="Times New Roman"/>
          <w:b w:val="false"/>
          <w:i w:val="false"/>
          <w:color w:val="000000"/>
          <w:sz w:val="28"/>
        </w:rPr>
        <w:t xml:space="preserve"> төртінші бөлігіндегі "қылмыстық-атқару жүйесі" деген сөздер "атқарушылық іс жүргізу" деген сөздермен ауыстырылсын.</w:t>
      </w:r>
    </w:p>
    <w:bookmarkEnd w:id="63"/>
    <w:bookmarkStart w:name="z71" w:id="64"/>
    <w:p>
      <w:pPr>
        <w:spacing w:after="0"/>
        <w:ind w:left="0"/>
        <w:jc w:val="both"/>
      </w:pPr>
      <w:r>
        <w:rPr>
          <w:rFonts w:ascii="Times New Roman"/>
          <w:b w:val="false"/>
          <w:i w:val="false"/>
          <w:color w:val="000000"/>
          <w:sz w:val="28"/>
        </w:rPr>
        <w:t xml:space="preserve">
      6.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w:t>
      </w:r>
    </w:p>
    <w:bookmarkEnd w:id="64"/>
    <w:bookmarkStart w:name="z72" w:id="6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24) тармақшасындағы</w:t>
      </w:r>
      <w:r>
        <w:rPr>
          <w:rFonts w:ascii="Times New Roman"/>
          <w:b w:val="false"/>
          <w:i w:val="false"/>
          <w:color w:val="000000"/>
          <w:sz w:val="28"/>
        </w:rPr>
        <w:t xml:space="preserve"> "қылмыстық жауаптылықтан жалтарған адамдардың" деген сөздер "қылмыстық жауаптылықтан, жазасын өтеуден немесе пробациялық бақылаудан жалтарып жүрген адамдардың" деген сөздермен ауыстырылсын;</w:t>
      </w:r>
    </w:p>
    <w:bookmarkEnd w:id="65"/>
    <w:bookmarkStart w:name="z73"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66"/>
    <w:bookmarkStart w:name="z74" w:id="67"/>
    <w:p>
      <w:pPr>
        <w:spacing w:after="0"/>
        <w:ind w:left="0"/>
        <w:jc w:val="both"/>
      </w:pPr>
      <w:r>
        <w:rPr>
          <w:rFonts w:ascii="Times New Roman"/>
          <w:b w:val="false"/>
          <w:i w:val="false"/>
          <w:color w:val="000000"/>
          <w:sz w:val="28"/>
        </w:rPr>
        <w:t>
      "2-бап. Жедел-iздестiру қызметiнiң мiндеттерi</w:t>
      </w:r>
    </w:p>
    <w:bookmarkEnd w:id="67"/>
    <w:p>
      <w:pPr>
        <w:spacing w:after="0"/>
        <w:ind w:left="0"/>
        <w:jc w:val="both"/>
      </w:pPr>
      <w:r>
        <w:rPr>
          <w:rFonts w:ascii="Times New Roman"/>
          <w:b w:val="false"/>
          <w:i w:val="false"/>
          <w:color w:val="000000"/>
          <w:sz w:val="28"/>
        </w:rPr>
        <w:t>
      Жедел-iздестiру қызметiнiң мiндеттерi:</w:t>
      </w:r>
    </w:p>
    <w:p>
      <w:pPr>
        <w:spacing w:after="0"/>
        <w:ind w:left="0"/>
        <w:jc w:val="both"/>
      </w:pPr>
      <w:r>
        <w:rPr>
          <w:rFonts w:ascii="Times New Roman"/>
          <w:b w:val="false"/>
          <w:i w:val="false"/>
          <w:color w:val="000000"/>
          <w:sz w:val="28"/>
        </w:rPr>
        <w:t>
      1) адам мен азаматтың өмiрiн, денсаулығын, құқықтарын, бостандықтарын, заңды мүдделерiн, меншікті құқыққа қарсы қол сұғушылықтардан қорғау;</w:t>
      </w:r>
    </w:p>
    <w:p>
      <w:pPr>
        <w:spacing w:after="0"/>
        <w:ind w:left="0"/>
        <w:jc w:val="both"/>
      </w:pPr>
      <w:r>
        <w:rPr>
          <w:rFonts w:ascii="Times New Roman"/>
          <w:b w:val="false"/>
          <w:i w:val="false"/>
          <w:color w:val="000000"/>
          <w:sz w:val="28"/>
        </w:rPr>
        <w:t>
      2) қоғамның, мемлекеттiң қауiпсiздiгiн қамтамасыз етуге және оның экономикалық әлеуетi мен қорғаныс қабiлетiн нығайтуға жәрдемдесу;</w:t>
      </w:r>
    </w:p>
    <w:p>
      <w:pPr>
        <w:spacing w:after="0"/>
        <w:ind w:left="0"/>
        <w:jc w:val="both"/>
      </w:pPr>
      <w:r>
        <w:rPr>
          <w:rFonts w:ascii="Times New Roman"/>
          <w:b w:val="false"/>
          <w:i w:val="false"/>
          <w:color w:val="000000"/>
          <w:sz w:val="28"/>
        </w:rPr>
        <w:t>
      3) қылмыстарды анықтау, олардың алдын алу және жолын кесу;</w:t>
      </w:r>
    </w:p>
    <w:p>
      <w:pPr>
        <w:spacing w:after="0"/>
        <w:ind w:left="0"/>
        <w:jc w:val="both"/>
      </w:pPr>
      <w:r>
        <w:rPr>
          <w:rFonts w:ascii="Times New Roman"/>
          <w:b w:val="false"/>
          <w:i w:val="false"/>
          <w:color w:val="000000"/>
          <w:sz w:val="28"/>
        </w:rPr>
        <w:t>
      4) анықтау, тергеу органдарынан және соттан жасырынып жүрген, қылмыстық жауаптылықтан, жазаны өтеуден немесе пробациялық бақылаудан жалтарып жүрген адамдарды, хабарсыз кеткен азаматтарды және заңмен көзделген жағдайларда өзге де адамдарды iздестiру жөнiндегi шараларды жүзеге асыру, сондай-ақ табылған танылмаған мәйіттерді сәйкестендіру;</w:t>
      </w:r>
    </w:p>
    <w:p>
      <w:pPr>
        <w:spacing w:after="0"/>
        <w:ind w:left="0"/>
        <w:jc w:val="both"/>
      </w:pPr>
      <w:r>
        <w:rPr>
          <w:rFonts w:ascii="Times New Roman"/>
          <w:b w:val="false"/>
          <w:i w:val="false"/>
          <w:color w:val="000000"/>
          <w:sz w:val="28"/>
        </w:rPr>
        <w:t>
      5) Қазақстан Республикасы Президентiнiң және басқа да күзетiлетін адамдардың қауiпсiздiгiн қамтамасыз ету;</w:t>
      </w:r>
    </w:p>
    <w:p>
      <w:pPr>
        <w:spacing w:after="0"/>
        <w:ind w:left="0"/>
        <w:jc w:val="both"/>
      </w:pPr>
      <w:r>
        <w:rPr>
          <w:rFonts w:ascii="Times New Roman"/>
          <w:b w:val="false"/>
          <w:i w:val="false"/>
          <w:color w:val="000000"/>
          <w:sz w:val="28"/>
        </w:rPr>
        <w:t>
      6) Қазақстан Республикасының Мемлекеттiк шекарасын күзетудi қамтамасыз ету;</w:t>
      </w:r>
    </w:p>
    <w:p>
      <w:pPr>
        <w:spacing w:after="0"/>
        <w:ind w:left="0"/>
        <w:jc w:val="both"/>
      </w:pPr>
      <w:r>
        <w:rPr>
          <w:rFonts w:ascii="Times New Roman"/>
          <w:b w:val="false"/>
          <w:i w:val="false"/>
          <w:color w:val="000000"/>
          <w:sz w:val="28"/>
        </w:rPr>
        <w:t>
      7) мемлекеттік құпияларды немесе заңмен қорғалатын өзге де құпияны құрайтын мәліметтерді қорғауды қамтамасыз ету;</w:t>
      </w:r>
    </w:p>
    <w:p>
      <w:pPr>
        <w:spacing w:after="0"/>
        <w:ind w:left="0"/>
        <w:jc w:val="both"/>
      </w:pPr>
      <w:r>
        <w:rPr>
          <w:rFonts w:ascii="Times New Roman"/>
          <w:b w:val="false"/>
          <w:i w:val="false"/>
          <w:color w:val="000000"/>
          <w:sz w:val="28"/>
        </w:rPr>
        <w:t>
      8) ұйымдарға коммерциялық құпияны қорғауда жәрдемдесу;</w:t>
      </w:r>
    </w:p>
    <w:p>
      <w:pPr>
        <w:spacing w:after="0"/>
        <w:ind w:left="0"/>
        <w:jc w:val="both"/>
      </w:pPr>
      <w:r>
        <w:rPr>
          <w:rFonts w:ascii="Times New Roman"/>
          <w:b w:val="false"/>
          <w:i w:val="false"/>
          <w:color w:val="000000"/>
          <w:sz w:val="28"/>
        </w:rPr>
        <w:t>
      9) күзетпен ұстау немесе бас бостандығынан айыру орындарында Қазақстан Республикасының заңнамасында белгiленген режимдi ұстап тұру;</w:t>
      </w:r>
    </w:p>
    <w:p>
      <w:pPr>
        <w:spacing w:after="0"/>
        <w:ind w:left="0"/>
        <w:jc w:val="both"/>
      </w:pPr>
      <w:r>
        <w:rPr>
          <w:rFonts w:ascii="Times New Roman"/>
          <w:b w:val="false"/>
          <w:i w:val="false"/>
          <w:color w:val="000000"/>
          <w:sz w:val="28"/>
        </w:rPr>
        <w:t>
      10) күзетпен ұстау немесе бас бостандығынан айыру орындарындағы күдіктілердің, айыпталушылардың, сотталушылардың, сотталғандардың, персоналдың және өзге де адамдардың қауіпсіздігін қамтамасыз ету;</w:t>
      </w:r>
    </w:p>
    <w:p>
      <w:pPr>
        <w:spacing w:after="0"/>
        <w:ind w:left="0"/>
        <w:jc w:val="both"/>
      </w:pPr>
      <w:r>
        <w:rPr>
          <w:rFonts w:ascii="Times New Roman"/>
          <w:b w:val="false"/>
          <w:i w:val="false"/>
          <w:color w:val="000000"/>
          <w:sz w:val="28"/>
        </w:rPr>
        <w:t>
      11) жедел-iздестiру қызметiн жүзеге асыратын органдардың қауiпсiздiгiн қамтамасыз ету болып табылады.";</w:t>
      </w:r>
    </w:p>
    <w:bookmarkStart w:name="z75"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б-2) тармақшасы және 10-баптың 1-тармағының в-2) тармақшасы "борышкерді" деген сөзден кейін ", сондай-ақ жазасын өтеуден немесе пробациялық бақылаудан жалтарып жүрген адамды" деген сөздермен толықтырылсын.</w:t>
      </w:r>
    </w:p>
    <w:bookmarkEnd w:id="68"/>
    <w:bookmarkStart w:name="z76" w:id="69"/>
    <w:p>
      <w:pPr>
        <w:spacing w:after="0"/>
        <w:ind w:left="0"/>
        <w:jc w:val="both"/>
      </w:pPr>
      <w:r>
        <w:rPr>
          <w:rFonts w:ascii="Times New Roman"/>
          <w:b w:val="false"/>
          <w:i w:val="false"/>
          <w:color w:val="000000"/>
          <w:sz w:val="28"/>
        </w:rPr>
        <w:t xml:space="preserve">
      7.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екінші бөлігінің б) тармақшасы мынадай редакцияда жазылсын:</w:t>
      </w:r>
    </w:p>
    <w:p>
      <w:pPr>
        <w:spacing w:after="0"/>
        <w:ind w:left="0"/>
        <w:jc w:val="both"/>
      </w:pPr>
      <w:r>
        <w:rPr>
          <w:rFonts w:ascii="Times New Roman"/>
          <w:b w:val="false"/>
          <w:i w:val="false"/>
          <w:color w:val="000000"/>
          <w:sz w:val="28"/>
        </w:rPr>
        <w:t>
      "б) егер ол қылмыстық құқық бұзушылық жасағаны үшiн сотталған болса, оған пробациялық бақылау белгіленген немесе оған жазаны орындауды кейінге қалдыру қолданылған болса - оны сот шешімінің негізінде шығарып жіберу жағдайларын қоспағанда, жазаны өтеп болғанға немесе жазадан босатылғанға, пробациялық бақылаудың мерзімі аяқталғанға, жазаны орындауды кейінге қалдыру мерзімі аяқталғанға дейiн;".</w:t>
      </w:r>
    </w:p>
    <w:bookmarkStart w:name="z78" w:id="70"/>
    <w:p>
      <w:pPr>
        <w:spacing w:after="0"/>
        <w:ind w:left="0"/>
        <w:jc w:val="both"/>
      </w:pPr>
      <w:r>
        <w:rPr>
          <w:rFonts w:ascii="Times New Roman"/>
          <w:b w:val="false"/>
          <w:i w:val="false"/>
          <w:color w:val="000000"/>
          <w:sz w:val="28"/>
        </w:rPr>
        <w:t xml:space="preserve">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21-ІІІ, 135-құжат; № 22-V; 154, 156-құжаттар; 2016 ж., № 23, 118-құжат; № 24, 126, 131-құжаттар; 2017 ж., № 1-2, 2-құжат):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1-тармақшасындағы "сараптық-криминалистiк" деген сөздер "криминалистік" деген сөзбен ауыстырылсын.</w:t>
      </w:r>
    </w:p>
    <w:bookmarkStart w:name="z80" w:id="71"/>
    <w:p>
      <w:pPr>
        <w:spacing w:after="0"/>
        <w:ind w:left="0"/>
        <w:jc w:val="both"/>
      </w:pPr>
      <w:r>
        <w:rPr>
          <w:rFonts w:ascii="Times New Roman"/>
          <w:b w:val="false"/>
          <w:i w:val="false"/>
          <w:color w:val="000000"/>
          <w:sz w:val="28"/>
        </w:rPr>
        <w:t xml:space="preserve">
      9. "Бас бостандығынан айыру орындарынан босатылған адамдарды әкiмшiлiк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8-ІІ, 67-құжат):</w:t>
      </w:r>
    </w:p>
    <w:bookmarkEnd w:id="71"/>
    <w:bookmarkStart w:name="z81" w:id="72"/>
    <w:p>
      <w:pPr>
        <w:spacing w:after="0"/>
        <w:ind w:left="0"/>
        <w:jc w:val="both"/>
      </w:pPr>
      <w:r>
        <w:rPr>
          <w:rFonts w:ascii="Times New Roman"/>
          <w:b w:val="false"/>
          <w:i w:val="false"/>
          <w:color w:val="000000"/>
          <w:sz w:val="28"/>
        </w:rPr>
        <w:t>
      1) бүкіл мәтін бойынша:</w:t>
      </w:r>
    </w:p>
    <w:bookmarkEnd w:id="72"/>
    <w:p>
      <w:pPr>
        <w:spacing w:after="0"/>
        <w:ind w:left="0"/>
        <w:jc w:val="both"/>
      </w:pPr>
      <w:r>
        <w:rPr>
          <w:rFonts w:ascii="Times New Roman"/>
          <w:b w:val="false"/>
          <w:i w:val="false"/>
          <w:color w:val="000000"/>
          <w:sz w:val="28"/>
        </w:rPr>
        <w:t>
      "түзеу мекемелерінің", "түзеу мекемесінен", "түзеу мекемесі", "түзеу мекемесінің" деген сөздер тиісінше "қылмыстық-атқару жүйесі мекемелерінің", "қылмыстық-атқару жүйесі мекемесінен", "қылмыстық-атқару жүйесі мекемесі", "қылмыстық-атқару жүйесі мекемесінің" деген сөздермен ауыстырылсын;</w:t>
      </w:r>
    </w:p>
    <w:p>
      <w:pPr>
        <w:spacing w:after="0"/>
        <w:ind w:left="0"/>
        <w:jc w:val="both"/>
      </w:pPr>
      <w:r>
        <w:rPr>
          <w:rFonts w:ascii="Times New Roman"/>
          <w:b w:val="false"/>
          <w:i w:val="false"/>
          <w:color w:val="000000"/>
          <w:sz w:val="28"/>
        </w:rPr>
        <w:t>
      "а" және "б" тармақшаларында аталған", "в" тармақшасында аталған" деген сөздер тиісінше "а) және б) тармақшаларында аталған", "в) тармақшасында аталған" деген сөздермен ауыстырылсын;</w:t>
      </w:r>
    </w:p>
    <w:bookmarkStart w:name="z82"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73"/>
    <w:bookmarkStart w:name="z83" w:id="74"/>
    <w:p>
      <w:pPr>
        <w:spacing w:after="0"/>
        <w:ind w:left="0"/>
        <w:jc w:val="both"/>
      </w:pPr>
      <w:r>
        <w:rPr>
          <w:rFonts w:ascii="Times New Roman"/>
          <w:b w:val="false"/>
          <w:i w:val="false"/>
          <w:color w:val="000000"/>
          <w:sz w:val="28"/>
        </w:rPr>
        <w:t>
      "2-бап. Әкiмшiлiк қадағалау белгіленген адамдар</w:t>
      </w:r>
    </w:p>
    <w:bookmarkEnd w:id="74"/>
    <w:p>
      <w:pPr>
        <w:spacing w:after="0"/>
        <w:ind w:left="0"/>
        <w:jc w:val="both"/>
      </w:pPr>
      <w:r>
        <w:rPr>
          <w:rFonts w:ascii="Times New Roman"/>
          <w:b w:val="false"/>
          <w:i w:val="false"/>
          <w:color w:val="000000"/>
          <w:sz w:val="28"/>
        </w:rPr>
        <w:t xml:space="preserve">
      Әкiмшiлiк қадағалау жазасын өтеген, Қазақстан Республикасының азаматтары болып табылатын адамдарға: </w:t>
      </w:r>
    </w:p>
    <w:p>
      <w:pPr>
        <w:spacing w:after="0"/>
        <w:ind w:left="0"/>
        <w:jc w:val="both"/>
      </w:pPr>
      <w:r>
        <w:rPr>
          <w:rFonts w:ascii="Times New Roman"/>
          <w:b w:val="false"/>
          <w:i w:val="false"/>
          <w:color w:val="000000"/>
          <w:sz w:val="28"/>
        </w:rPr>
        <w:t>
      а) экстремистік және (немесе) террористік қылмыстары және кәмелетке толмағандардың жыныстық тиіспеушілігіне қарсы қылмыстары үшін;</w:t>
      </w:r>
    </w:p>
    <w:p>
      <w:pPr>
        <w:spacing w:after="0"/>
        <w:ind w:left="0"/>
        <w:jc w:val="both"/>
      </w:pPr>
      <w:r>
        <w:rPr>
          <w:rFonts w:ascii="Times New Roman"/>
          <w:b w:val="false"/>
          <w:i w:val="false"/>
          <w:color w:val="000000"/>
          <w:sz w:val="28"/>
        </w:rPr>
        <w:t>
      б) ауыр және аса ауыр қылмыстары үшін немесе қасақана қылмыстары үшін бас бостандығынан айыруға екі және одан да көп рет сотты болғандарға, жаза мерзімі аяқталған кезде дәрежесі үшінші теріс мінез-құлықты сотталғандарға;</w:t>
      </w:r>
    </w:p>
    <w:p>
      <w:pPr>
        <w:spacing w:after="0"/>
        <w:ind w:left="0"/>
        <w:jc w:val="both"/>
      </w:pPr>
      <w:r>
        <w:rPr>
          <w:rFonts w:ascii="Times New Roman"/>
          <w:b w:val="false"/>
          <w:i w:val="false"/>
          <w:color w:val="000000"/>
          <w:sz w:val="28"/>
        </w:rPr>
        <w:t>
      в) егер жазаны өтегеннен кейiн iшкi iстер органдарының ескертулерiне қарамастан қоғамдық тәртіпті, адам мен азаматтың құқықтарын және заңды мүдделерін үнемі бұзса, өзге де құқық бұзушылықтар жасаса ауыр және аса ауыр қылмыстар жасағаны үшін немесе қасақана қылмыстар жасағаны үшін бас бостандығынан айыруға екі және одан да көп рет сотты болған адамдарға белгіленеді.";</w:t>
      </w:r>
    </w:p>
    <w:bookmarkStart w:name="z84"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75"/>
    <w:bookmarkStart w:name="z210" w:id="76"/>
    <w:p>
      <w:pPr>
        <w:spacing w:after="0"/>
        <w:ind w:left="0"/>
        <w:jc w:val="both"/>
      </w:pPr>
      <w:r>
        <w:rPr>
          <w:rFonts w:ascii="Times New Roman"/>
          <w:b w:val="false"/>
          <w:i w:val="false"/>
          <w:color w:val="000000"/>
          <w:sz w:val="28"/>
        </w:rPr>
        <w:t>
      а) тармақшасындағы "а" тармақшасында аталған" деген сөздер "а) тармақшасында аталған" деген сөздермен ауыстырылсын;</w:t>
      </w:r>
    </w:p>
    <w:bookmarkEnd w:id="76"/>
    <w:bookmarkStart w:name="z211" w:id="77"/>
    <w:p>
      <w:pPr>
        <w:spacing w:after="0"/>
        <w:ind w:left="0"/>
        <w:jc w:val="both"/>
      </w:pPr>
      <w:r>
        <w:rPr>
          <w:rFonts w:ascii="Times New Roman"/>
          <w:b w:val="false"/>
          <w:i w:val="false"/>
          <w:color w:val="000000"/>
          <w:sz w:val="28"/>
        </w:rPr>
        <w:t>
      б) тармақшасындағы "б" тармақшасында аталған" деген сөздер"б) тармақшасында аталған" деген сөздермен ауыстырылсын;</w:t>
      </w:r>
    </w:p>
    <w:bookmarkEnd w:id="77"/>
    <w:bookmarkStart w:name="z212" w:id="78"/>
    <w:p>
      <w:pPr>
        <w:spacing w:after="0"/>
        <w:ind w:left="0"/>
        <w:jc w:val="both"/>
      </w:pPr>
      <w:r>
        <w:rPr>
          <w:rFonts w:ascii="Times New Roman"/>
          <w:b w:val="false"/>
          <w:i w:val="false"/>
          <w:color w:val="000000"/>
          <w:sz w:val="28"/>
        </w:rPr>
        <w:t>
      в) тармақшасындағы "в" тармақшасында аталған" деген сөздер "в) тармақшасында аталған" деген сөздермен ауыстырылсын;</w:t>
      </w:r>
    </w:p>
    <w:bookmarkEnd w:id="78"/>
    <w:bookmarkStart w:name="z85" w:id="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79"/>
    <w:bookmarkStart w:name="z86" w:id="80"/>
    <w:p>
      <w:pPr>
        <w:spacing w:after="0"/>
        <w:ind w:left="0"/>
        <w:jc w:val="both"/>
      </w:pPr>
      <w:r>
        <w:rPr>
          <w:rFonts w:ascii="Times New Roman"/>
          <w:b w:val="false"/>
          <w:i w:val="false"/>
          <w:color w:val="000000"/>
          <w:sz w:val="28"/>
        </w:rPr>
        <w:t>
      үшінші бөлік "органның" деген сөзден кейін "немесе мекеменің" деген сөздермен толықтырылсын;</w:t>
      </w:r>
    </w:p>
    <w:bookmarkEnd w:id="80"/>
    <w:bookmarkStart w:name="z87" w:id="81"/>
    <w:p>
      <w:pPr>
        <w:spacing w:after="0"/>
        <w:ind w:left="0"/>
        <w:jc w:val="both"/>
      </w:pPr>
      <w:r>
        <w:rPr>
          <w:rFonts w:ascii="Times New Roman"/>
          <w:b w:val="false"/>
          <w:i w:val="false"/>
          <w:color w:val="000000"/>
          <w:sz w:val="28"/>
        </w:rPr>
        <w:t>
      алтыншы бөліктегі "а" және "б" тармақшаларында көзделген" деген сөздер "а) және б) тармақшаларында көзделген" деген сөздермен ауыстырылсын;</w:t>
      </w:r>
    </w:p>
    <w:bookmarkEnd w:id="81"/>
    <w:bookmarkStart w:name="z88"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мынадай редакцияда жазылсын:</w:t>
      </w:r>
    </w:p>
    <w:bookmarkEnd w:id="82"/>
    <w:bookmarkStart w:name="z89" w:id="83"/>
    <w:p>
      <w:pPr>
        <w:spacing w:after="0"/>
        <w:ind w:left="0"/>
        <w:jc w:val="both"/>
      </w:pPr>
      <w:r>
        <w:rPr>
          <w:rFonts w:ascii="Times New Roman"/>
          <w:b w:val="false"/>
          <w:i w:val="false"/>
          <w:color w:val="000000"/>
          <w:sz w:val="28"/>
        </w:rPr>
        <w:t>
      "7-бап. Әкімшілік қадағалау белгіленген адамдарға қатысты қолданылатын шектеулер</w:t>
      </w:r>
    </w:p>
    <w:bookmarkEnd w:id="83"/>
    <w:p>
      <w:pPr>
        <w:spacing w:after="0"/>
        <w:ind w:left="0"/>
        <w:jc w:val="both"/>
      </w:pPr>
      <w:r>
        <w:rPr>
          <w:rFonts w:ascii="Times New Roman"/>
          <w:b w:val="false"/>
          <w:i w:val="false"/>
          <w:color w:val="000000"/>
          <w:sz w:val="28"/>
        </w:rPr>
        <w:t>
      Әкiмшiлiк қадағалау белгіленген адамдарға қатысты өмір сүру салтына, отбасындағы және тұрғылықты жерiндегі мiнез-құлқына, қадағалауға алынған адамның жеке басын сипаттайтын басқа да мән-жайларға қарай мынадай:</w:t>
      </w:r>
    </w:p>
    <w:p>
      <w:pPr>
        <w:spacing w:after="0"/>
        <w:ind w:left="0"/>
        <w:jc w:val="both"/>
      </w:pPr>
      <w:r>
        <w:rPr>
          <w:rFonts w:ascii="Times New Roman"/>
          <w:b w:val="false"/>
          <w:i w:val="false"/>
          <w:color w:val="000000"/>
          <w:sz w:val="28"/>
        </w:rPr>
        <w:t xml:space="preserve">
      а) iшкi iстер органдары айқындаған уақытта тұрғынжайдан кетуге; </w:t>
      </w:r>
    </w:p>
    <w:p>
      <w:pPr>
        <w:spacing w:after="0"/>
        <w:ind w:left="0"/>
        <w:jc w:val="both"/>
      </w:pPr>
      <w:r>
        <w:rPr>
          <w:rFonts w:ascii="Times New Roman"/>
          <w:b w:val="false"/>
          <w:i w:val="false"/>
          <w:color w:val="000000"/>
          <w:sz w:val="28"/>
        </w:rPr>
        <w:t>
      б) iшкi iстер органдары айқындаған аудан (қала) жерлерінде болуға;</w:t>
      </w:r>
    </w:p>
    <w:p>
      <w:pPr>
        <w:spacing w:after="0"/>
        <w:ind w:left="0"/>
        <w:jc w:val="both"/>
      </w:pPr>
      <w:r>
        <w:rPr>
          <w:rFonts w:ascii="Times New Roman"/>
          <w:b w:val="false"/>
          <w:i w:val="false"/>
          <w:color w:val="000000"/>
          <w:sz w:val="28"/>
        </w:rPr>
        <w:t>
      в) қадағалауды жүзеге асыратын iшкi iстер органдарының рұқсатынсыз аудан (қала) шегiнен тыс жерлерге шығуға;</w:t>
      </w:r>
    </w:p>
    <w:p>
      <w:pPr>
        <w:spacing w:after="0"/>
        <w:ind w:left="0"/>
        <w:jc w:val="both"/>
      </w:pPr>
      <w:r>
        <w:rPr>
          <w:rFonts w:ascii="Times New Roman"/>
          <w:b w:val="false"/>
          <w:i w:val="false"/>
          <w:color w:val="000000"/>
          <w:sz w:val="28"/>
        </w:rPr>
        <w:t>
      г) кәмелетке толмағандардың ата-аналарының не заңды өкілдерінің келісімінсіз оларды іздестіруге, оларға баруға, олармен телефон арқылы сөйлесуге және өзге де тәсілмен қарым-қатынас жасауға;</w:t>
      </w:r>
    </w:p>
    <w:p>
      <w:pPr>
        <w:spacing w:after="0"/>
        <w:ind w:left="0"/>
        <w:jc w:val="both"/>
      </w:pPr>
      <w:r>
        <w:rPr>
          <w:rFonts w:ascii="Times New Roman"/>
          <w:b w:val="false"/>
          <w:i w:val="false"/>
          <w:color w:val="000000"/>
          <w:sz w:val="28"/>
        </w:rPr>
        <w:t>
      д) алкогольдік ішімдік ішуге, есірткі құралдарын, психотроптық заттарды қолдануға тыйым салу түріндегі шектеулер толық көлемде немесе жеке-жеке қолданылуы мүмкiн.";</w:t>
      </w:r>
    </w:p>
    <w:bookmarkStart w:name="z90" w:id="84"/>
    <w:p>
      <w:pPr>
        <w:spacing w:after="0"/>
        <w:ind w:left="0"/>
        <w:jc w:val="both"/>
      </w:pPr>
      <w:r>
        <w:rPr>
          <w:rFonts w:ascii="Times New Roman"/>
          <w:b w:val="false"/>
          <w:i w:val="false"/>
          <w:color w:val="000000"/>
          <w:sz w:val="28"/>
        </w:rPr>
        <w:t>
      "9-бап. Қылмыстық-атқару жүйесі мекемесi әкiмшiлiгiнiң әкiмшiлiк қадағалау белгілеу туралы қаулыны жiберу тәртiбi</w:t>
      </w:r>
    </w:p>
    <w:bookmarkEnd w:id="84"/>
    <w:p>
      <w:pPr>
        <w:spacing w:after="0"/>
        <w:ind w:left="0"/>
        <w:jc w:val="both"/>
      </w:pPr>
      <w:r>
        <w:rPr>
          <w:rFonts w:ascii="Times New Roman"/>
          <w:b w:val="false"/>
          <w:i w:val="false"/>
          <w:color w:val="000000"/>
          <w:sz w:val="28"/>
        </w:rPr>
        <w:t>
      Әкiмшiлiк қадағалау белгіленген адамды қылмыстық-атқару жүйесі мекемесінен босатар алдында мекеме әкiмшiлiгi оның таңдаған тұрғылықты жеріндегі iшкi iстер органына сот қаулысын, оған мінездеме беретін материалдар мен оның келетiн уақыты туралы хабарлама жiбередi.</w:t>
      </w:r>
    </w:p>
    <w:bookmarkStart w:name="z91" w:id="85"/>
    <w:p>
      <w:pPr>
        <w:spacing w:after="0"/>
        <w:ind w:left="0"/>
        <w:jc w:val="both"/>
      </w:pPr>
      <w:r>
        <w:rPr>
          <w:rFonts w:ascii="Times New Roman"/>
          <w:b w:val="false"/>
          <w:i w:val="false"/>
          <w:color w:val="000000"/>
          <w:sz w:val="28"/>
        </w:rPr>
        <w:t>
      10-бап. Әкiмшiлiк қадағалауды белгілеу, мерзімін  ұзарту немесе шектеулердi өзгерту туралы сот қаулысын қадағалауға алынған адамға жариялау</w:t>
      </w:r>
    </w:p>
    <w:bookmarkEnd w:id="85"/>
    <w:p>
      <w:pPr>
        <w:spacing w:after="0"/>
        <w:ind w:left="0"/>
        <w:jc w:val="both"/>
      </w:pPr>
      <w:r>
        <w:rPr>
          <w:rFonts w:ascii="Times New Roman"/>
          <w:b w:val="false"/>
          <w:i w:val="false"/>
          <w:color w:val="000000"/>
          <w:sz w:val="28"/>
        </w:rPr>
        <w:t>
      Қадағалауға алынған адамға әкiмшiлiк қадағалауды белгілеу, мерзiмiн ұзарту немесе шектеулердi өзгерту туралы сот қаулысын қадағалауға алынған адамға қолын қойғыза отырып, iшкi iстер органдарының жергілікті полиция қызметінің бастығы, ал қылмыстық-атқару жүйесі мекемесіндегі адамға – мекеме бастығы жариялайды. Бұл ретте қадағалауға алынған адамға оның мiндеттерi, әкiмшiлiк қадағалау қағидаларын бұзғаны үшiн жауаптылығы, ал әкімшілік қадағалау белгіленген адамға қылмыстық-атқару жүйесі мекемесінен босатылар алдында таңдаған тұрғылықты жерiне белгілі бір мерзiмде келмегенi үшiн жауаптылығы түсiндiрiледi.</w:t>
      </w:r>
    </w:p>
    <w:p>
      <w:pPr>
        <w:spacing w:after="0"/>
        <w:ind w:left="0"/>
        <w:jc w:val="both"/>
      </w:pPr>
      <w:r>
        <w:rPr>
          <w:rFonts w:ascii="Times New Roman"/>
          <w:b w:val="false"/>
          <w:i w:val="false"/>
          <w:color w:val="000000"/>
          <w:sz w:val="28"/>
        </w:rPr>
        <w:t>
      Әкiмшiлiк қадағалау белгіленген адам таңдаған тұрғылықты жерiне келмеген жағдайда, ішкі істер органы оның орналасқан жерін және оның келмеу себептерін анықтау жөніндегі бастапқы іс-шараларды жүргізеді.</w:t>
      </w:r>
    </w:p>
    <w:p>
      <w:pPr>
        <w:spacing w:after="0"/>
        <w:ind w:left="0"/>
        <w:jc w:val="both"/>
      </w:pPr>
      <w:r>
        <w:rPr>
          <w:rFonts w:ascii="Times New Roman"/>
          <w:b w:val="false"/>
          <w:i w:val="false"/>
          <w:color w:val="000000"/>
          <w:sz w:val="28"/>
        </w:rPr>
        <w:t>
      Әкiмшiлiк қадағалау белгіленген адамның тұратын жері анықталмаған жағдайда, ішкі істер органы сотқа дейінгі тергеп-тексеруді бастайды, оған бұлтартпау шарасын таңдай отырып, іздестіру жариялайды.";</w:t>
      </w:r>
    </w:p>
    <w:bookmarkStart w:name="z92" w:id="86"/>
    <w:p>
      <w:pPr>
        <w:spacing w:after="0"/>
        <w:ind w:left="0"/>
        <w:jc w:val="both"/>
      </w:pPr>
      <w:r>
        <w:rPr>
          <w:rFonts w:ascii="Times New Roman"/>
          <w:b w:val="false"/>
          <w:i w:val="false"/>
          <w:color w:val="000000"/>
          <w:sz w:val="28"/>
        </w:rPr>
        <w:t>
      "12-бап. Әкiмшiлiк қадағалауды жүзеге асыратын ішкі істер органдары қызметкерлерінің мiндеттерi</w:t>
      </w:r>
    </w:p>
    <w:bookmarkEnd w:id="86"/>
    <w:p>
      <w:pPr>
        <w:spacing w:after="0"/>
        <w:ind w:left="0"/>
        <w:jc w:val="both"/>
      </w:pPr>
      <w:r>
        <w:rPr>
          <w:rFonts w:ascii="Times New Roman"/>
          <w:b w:val="false"/>
          <w:i w:val="false"/>
          <w:color w:val="000000"/>
          <w:sz w:val="28"/>
        </w:rPr>
        <w:t>
      Iшкi iстер органдарының қызметкерлерi әкiмшiлiк қадағалауды жүзеге асыру кезiнде:</w:t>
      </w:r>
    </w:p>
    <w:p>
      <w:pPr>
        <w:spacing w:after="0"/>
        <w:ind w:left="0"/>
        <w:jc w:val="both"/>
      </w:pPr>
      <w:r>
        <w:rPr>
          <w:rFonts w:ascii="Times New Roman"/>
          <w:b w:val="false"/>
          <w:i w:val="false"/>
          <w:color w:val="000000"/>
          <w:sz w:val="28"/>
        </w:rPr>
        <w:t>
      а) әкiмшiлiк қадағалау белгіленген адамды есепке алғаннан кейін оған әлеуметтік-құқықтық көмек көрсету үшін оның пробация қызметіне келуін қамтамасыз етуге және әкiмшiлiк қадағалау белгілеу туралы сот қаулысының көшірмесін пробация қызметінің атына жіберуге;</w:t>
      </w:r>
    </w:p>
    <w:p>
      <w:pPr>
        <w:spacing w:after="0"/>
        <w:ind w:left="0"/>
        <w:jc w:val="both"/>
      </w:pPr>
      <w:r>
        <w:rPr>
          <w:rFonts w:ascii="Times New Roman"/>
          <w:b w:val="false"/>
          <w:i w:val="false"/>
          <w:color w:val="000000"/>
          <w:sz w:val="28"/>
        </w:rPr>
        <w:t>
      б) әкімшілік қадағалау белгіленген адамның тұрғылықты жерi мен жұмыс орны бойынша оның мiнез-құлқын жүйелi түрде байқауға;</w:t>
      </w:r>
    </w:p>
    <w:p>
      <w:pPr>
        <w:spacing w:after="0"/>
        <w:ind w:left="0"/>
        <w:jc w:val="both"/>
      </w:pPr>
      <w:r>
        <w:rPr>
          <w:rFonts w:ascii="Times New Roman"/>
          <w:b w:val="false"/>
          <w:i w:val="false"/>
          <w:color w:val="000000"/>
          <w:sz w:val="28"/>
        </w:rPr>
        <w:t>
      в) әкімшілік қадағалау белгіленген адамның қоғамдық тәртiптi, адам және азаматтың құқықтары мен заңды мүдделерiн бұзуының алдын алуға және жолын кесуге;</w:t>
      </w:r>
    </w:p>
    <w:p>
      <w:pPr>
        <w:spacing w:after="0"/>
        <w:ind w:left="0"/>
        <w:jc w:val="both"/>
      </w:pPr>
      <w:r>
        <w:rPr>
          <w:rFonts w:ascii="Times New Roman"/>
          <w:b w:val="false"/>
          <w:i w:val="false"/>
          <w:color w:val="000000"/>
          <w:sz w:val="28"/>
        </w:rPr>
        <w:t>
      г) әкiмшiлiк қадағалау қағидаларын бұзушылық туралы белгiленген тәртiппен хаттамалар жасауға және оларды қарау үшiн сотқа жiберуге міндетті.";</w:t>
      </w:r>
    </w:p>
    <w:bookmarkStart w:name="z93" w:id="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w:t>
      </w:r>
      <w:r>
        <w:rPr>
          <w:rFonts w:ascii="Times New Roman"/>
          <w:b w:val="false"/>
          <w:i w:val="false"/>
          <w:color w:val="000000"/>
          <w:sz w:val="28"/>
        </w:rPr>
        <w:t xml:space="preserve"> мынадай мазмұндағы д) тармақшасымен толықтырылсын:</w:t>
      </w:r>
    </w:p>
    <w:bookmarkEnd w:id="87"/>
    <w:p>
      <w:pPr>
        <w:spacing w:after="0"/>
        <w:ind w:left="0"/>
        <w:jc w:val="both"/>
      </w:pPr>
      <w:r>
        <w:rPr>
          <w:rFonts w:ascii="Times New Roman"/>
          <w:b w:val="false"/>
          <w:i w:val="false"/>
          <w:color w:val="000000"/>
          <w:sz w:val="28"/>
        </w:rPr>
        <w:t>
      "д) тиісті әкiмшiлiк қадағалауды жүзеге асыру және әкімшілік қадағалау белгіленген адамның тұрған жері туралы ақпарат алу үшін, тізбесін Қазақстан Республикасының Үкіметі айқындайтын электрондық бақылау құралдарын пайдалануға құқығы бар. Электрондық бақылау құралдарын қолдану тәртібін және ішкі істер органдарының әкімшілік қадағалауды жүзеге асыру жөніндегі қызметін ұйымдастыруды Қазақстан Республикасының Ішкі істер министрлігі айқындайды.";</w:t>
      </w:r>
    </w:p>
    <w:bookmarkStart w:name="z94" w:id="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15-баптағы</w:t>
      </w:r>
      <w:r>
        <w:rPr>
          <w:rFonts w:ascii="Times New Roman"/>
          <w:b w:val="false"/>
          <w:i w:val="false"/>
          <w:color w:val="000000"/>
          <w:sz w:val="28"/>
        </w:rPr>
        <w:t xml:space="preserve"> ""а", "в", "г", "д" және "е" тармақшаларында көзделген", ""б" тармақшасында көзделген" деген сөздер тиісінше "а), в) г), д) және е) тармақшаларында көзделген", "б) тармақшасында көзделген" деген сөздермен ауыстырылсын;</w:t>
      </w:r>
    </w:p>
    <w:bookmarkEnd w:id="88"/>
    <w:bookmarkStart w:name="z95" w:id="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16-баптың</w:t>
      </w:r>
      <w:r>
        <w:rPr>
          <w:rFonts w:ascii="Times New Roman"/>
          <w:b w:val="false"/>
          <w:i w:val="false"/>
          <w:color w:val="000000"/>
          <w:sz w:val="28"/>
        </w:rPr>
        <w:t xml:space="preserve"> г) тармақшасындағы "тiркелуге мiндеттi." деген сөздер "тіркелуге;" деген сөзбен ауыстырылып, мынадай мазмұндағы д) тармақшасымен толықтырылсын:</w:t>
      </w:r>
    </w:p>
    <w:bookmarkEnd w:id="89"/>
    <w:p>
      <w:pPr>
        <w:spacing w:after="0"/>
        <w:ind w:left="0"/>
        <w:jc w:val="both"/>
      </w:pPr>
      <w:r>
        <w:rPr>
          <w:rFonts w:ascii="Times New Roman"/>
          <w:b w:val="false"/>
          <w:i w:val="false"/>
          <w:color w:val="000000"/>
          <w:sz w:val="28"/>
        </w:rPr>
        <w:t>
      "д) әкімшілік қадағалау мерзімі аяқталғанға дейін Қазақстан Республикасының аумағынан кетпеуге міндетті.".</w:t>
      </w:r>
    </w:p>
    <w:bookmarkStart w:name="z96" w:id="90"/>
    <w:p>
      <w:pPr>
        <w:spacing w:after="0"/>
        <w:ind w:left="0"/>
        <w:jc w:val="both"/>
      </w:pPr>
      <w:r>
        <w:rPr>
          <w:rFonts w:ascii="Times New Roman"/>
          <w:b w:val="false"/>
          <w:i w:val="false"/>
          <w:color w:val="000000"/>
          <w:sz w:val="28"/>
        </w:rPr>
        <w:t xml:space="preserve">
      10.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86-баптың</w:t>
      </w:r>
      <w:r>
        <w:rPr>
          <w:rFonts w:ascii="Times New Roman"/>
          <w:b w:val="false"/>
          <w:i w:val="false"/>
          <w:color w:val="000000"/>
          <w:sz w:val="28"/>
        </w:rPr>
        <w:t xml:space="preserve"> 1-тармағының 8) тармақшасы мынадай редакцияда жазылсын:</w:t>
      </w:r>
    </w:p>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сақталады. Мемлекеттiк тұрғын үй қорындағы тұрғынжайға құқығынан айыру бұл жағдайда сот үкiмiмен көзделуi мүмкiн.".</w:t>
      </w:r>
    </w:p>
    <w:bookmarkStart w:name="z98" w:id="91"/>
    <w:p>
      <w:pPr>
        <w:spacing w:after="0"/>
        <w:ind w:left="0"/>
        <w:jc w:val="both"/>
      </w:pPr>
      <w:r>
        <w:rPr>
          <w:rFonts w:ascii="Times New Roman"/>
          <w:b w:val="false"/>
          <w:i w:val="false"/>
          <w:color w:val="000000"/>
          <w:sz w:val="28"/>
        </w:rPr>
        <w:t xml:space="preserve">
      11.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w:t>
      </w:r>
    </w:p>
    <w:bookmarkEnd w:id="91"/>
    <w:bookmarkStart w:name="z99"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101" w:id="93"/>
    <w:p>
      <w:pPr>
        <w:spacing w:after="0"/>
        <w:ind w:left="0"/>
        <w:jc w:val="both"/>
      </w:pPr>
      <w:r>
        <w:rPr>
          <w:rFonts w:ascii="Times New Roman"/>
          <w:b w:val="false"/>
          <w:i w:val="false"/>
          <w:color w:val="000000"/>
          <w:sz w:val="28"/>
        </w:rPr>
        <w:t>
      мынадай мазмұндағы 10-1) тармақшамен толықтырылсын:</w:t>
      </w:r>
    </w:p>
    <w:bookmarkEnd w:id="93"/>
    <w:p>
      <w:pPr>
        <w:spacing w:after="0"/>
        <w:ind w:left="0"/>
        <w:jc w:val="both"/>
      </w:pPr>
      <w:r>
        <w:rPr>
          <w:rFonts w:ascii="Times New Roman"/>
          <w:b w:val="false"/>
          <w:i w:val="false"/>
          <w:color w:val="000000"/>
          <w:sz w:val="28"/>
        </w:rPr>
        <w:t>
      "10-1) тәртіптік изолятор – күзетпен ұстаудың белгіленген тәртібін қаскөйлікпен бұзған бір адамды ұстауға арналған камера;";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тергеу изоляторы – мыналарды:</w:t>
      </w:r>
    </w:p>
    <w:p>
      <w:pPr>
        <w:spacing w:after="0"/>
        <w:ind w:left="0"/>
        <w:jc w:val="both"/>
      </w:pPr>
      <w:r>
        <w:rPr>
          <w:rFonts w:ascii="Times New Roman"/>
          <w:b w:val="false"/>
          <w:i w:val="false"/>
          <w:color w:val="000000"/>
          <w:sz w:val="28"/>
        </w:rPr>
        <w:t>
      өздеріне қатысты бұлтартпау шарасы ретінде күзетпен ұстау таңдалған, қылмыс жасады деп күдік келтірілгендер мен айыпталушыларды;</w:t>
      </w:r>
    </w:p>
    <w:p>
      <w:pPr>
        <w:spacing w:after="0"/>
        <w:ind w:left="0"/>
        <w:jc w:val="both"/>
      </w:pPr>
      <w:r>
        <w:rPr>
          <w:rFonts w:ascii="Times New Roman"/>
          <w:b w:val="false"/>
          <w:i w:val="false"/>
          <w:color w:val="000000"/>
          <w:sz w:val="28"/>
        </w:rPr>
        <w:t>
      қамауға алуға сотталғандарды;</w:t>
      </w:r>
    </w:p>
    <w:p>
      <w:pPr>
        <w:spacing w:after="0"/>
        <w:ind w:left="0"/>
        <w:jc w:val="both"/>
      </w:pPr>
      <w:r>
        <w:rPr>
          <w:rFonts w:ascii="Times New Roman"/>
          <w:b w:val="false"/>
          <w:i w:val="false"/>
          <w:color w:val="000000"/>
          <w:sz w:val="28"/>
        </w:rPr>
        <w:t>
      бас бостандығынан айыруға сотталғандарды;</w:t>
      </w:r>
    </w:p>
    <w:p>
      <w:pPr>
        <w:spacing w:after="0"/>
        <w:ind w:left="0"/>
        <w:jc w:val="both"/>
      </w:pPr>
      <w:r>
        <w:rPr>
          <w:rFonts w:ascii="Times New Roman"/>
          <w:b w:val="false"/>
          <w:i w:val="false"/>
          <w:color w:val="000000"/>
          <w:sz w:val="28"/>
        </w:rPr>
        <w:t>
      бас бостандығынан айыруға сотталғандарды, шаруашылық қызмет көрсету бойынша жұмыстарды орындау үшін қалдырылғандарды не жіберілгендерді;</w:t>
      </w:r>
    </w:p>
    <w:p>
      <w:pPr>
        <w:spacing w:after="0"/>
        <w:ind w:left="0"/>
        <w:jc w:val="both"/>
      </w:pPr>
      <w:r>
        <w:rPr>
          <w:rFonts w:ascii="Times New Roman"/>
          <w:b w:val="false"/>
          <w:i w:val="false"/>
          <w:color w:val="000000"/>
          <w:sz w:val="28"/>
        </w:rPr>
        <w:t xml:space="preserve">
      мекемелерден Қазақстан Республикасы Қылмыстық-атқару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келген сотталғандарды ұстауға арналған арнаулы мекеме;";</w:t>
      </w:r>
    </w:p>
    <w:bookmarkStart w:name="z103" w:id="94"/>
    <w:p>
      <w:pPr>
        <w:spacing w:after="0"/>
        <w:ind w:left="0"/>
        <w:jc w:val="both"/>
      </w:pPr>
      <w:r>
        <w:rPr>
          <w:rFonts w:ascii="Times New Roman"/>
          <w:b w:val="false"/>
          <w:i w:val="false"/>
          <w:color w:val="000000"/>
          <w:sz w:val="28"/>
        </w:rPr>
        <w:t>
      мынадай мазмұндағы 11-1) тармақшамен толықтырылсын:</w:t>
      </w:r>
    </w:p>
    <w:bookmarkEnd w:id="94"/>
    <w:p>
      <w:pPr>
        <w:spacing w:after="0"/>
        <w:ind w:left="0"/>
        <w:jc w:val="both"/>
      </w:pPr>
      <w:r>
        <w:rPr>
          <w:rFonts w:ascii="Times New Roman"/>
          <w:b w:val="false"/>
          <w:i w:val="false"/>
          <w:color w:val="000000"/>
          <w:sz w:val="28"/>
        </w:rPr>
        <w:t>
      "11-1) уақытша оқшаулау үй-жайы – күзетпен ұстаудың белгіленген тәртібін бұзған кәмелетке толмағандарды ұстауға арналған камера;";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"адамдарды" деген сөзден кейін ", сондай-ақ осы Заңның 46-6-бабының 5-тармағында көзделген жағдайларда әкімшілік қамауға алынған адамдарды" деген сөздермен толықтырылсын;</w:t>
      </w:r>
    </w:p>
    <w:bookmarkStart w:name="z105" w:id="95"/>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5"/>
    <w:p>
      <w:pPr>
        <w:spacing w:after="0"/>
        <w:ind w:left="0"/>
        <w:jc w:val="both"/>
      </w:pPr>
      <w:r>
        <w:rPr>
          <w:rFonts w:ascii="Times New Roman"/>
          <w:b w:val="false"/>
          <w:i w:val="false"/>
          <w:color w:val="000000"/>
          <w:sz w:val="28"/>
        </w:rPr>
        <w:t>
      "3) әкімшілік қамауға алынған адамдарды уақытша ұстау изоляторларына, арнаулы қабылдау орындарына орналастыру судьяның оларды қамауға алу туралы қаулысының негізінде жүзеге асырылады;";</w:t>
      </w:r>
    </w:p>
    <w:bookmarkStart w:name="z106" w:id="96"/>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6"/>
    <w:bookmarkStart w:name="z107" w:id="97"/>
    <w:p>
      <w:pPr>
        <w:spacing w:after="0"/>
        <w:ind w:left="0"/>
        <w:jc w:val="both"/>
      </w:pPr>
      <w:r>
        <w:rPr>
          <w:rFonts w:ascii="Times New Roman"/>
          <w:b w:val="false"/>
          <w:i w:val="false"/>
          <w:color w:val="000000"/>
          <w:sz w:val="28"/>
        </w:rPr>
        <w:t>
      "2. Осы Заңда көзделген жағдайларда қылмыстық-атқару жүйесінің мекемелері және гауптвахталар күдіктілер мен айыпталушыларды күзетпен ұстау орындары болып табылуы мүмкін.";</w:t>
      </w:r>
    </w:p>
    <w:bookmarkEnd w:id="97"/>
    <w:bookmarkStart w:name="z108" w:id="98"/>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1-тармағындағы</w:t>
      </w:r>
      <w:r>
        <w:rPr>
          <w:rFonts w:ascii="Times New Roman"/>
          <w:b w:val="false"/>
          <w:i w:val="false"/>
          <w:color w:val="000000"/>
          <w:sz w:val="28"/>
        </w:rPr>
        <w:t xml:space="preserve"> "Түзеу мекемелерінде" деген сөздер "Қылмыстық-атқару жүйесінің мекемелерінде" деген сөздермен ауыстырылсын;</w:t>
      </w:r>
    </w:p>
    <w:bookmarkEnd w:id="98"/>
    <w:bookmarkStart w:name="z109" w:id="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w:t>
      </w:r>
      <w:r>
        <w:rPr>
          <w:rFonts w:ascii="Times New Roman"/>
          <w:b w:val="false"/>
          <w:i w:val="false"/>
          <w:color w:val="000000"/>
          <w:sz w:val="28"/>
        </w:rPr>
        <w:t>3-тармақтың</w:t>
      </w:r>
      <w:r>
        <w:rPr>
          <w:rFonts w:ascii="Times New Roman"/>
          <w:b w:val="false"/>
          <w:i w:val="false"/>
          <w:color w:val="000000"/>
          <w:sz w:val="28"/>
        </w:rPr>
        <w:t xml:space="preserve"> 2) тармақшасындағы "түзеу мекемелерiнiң" деген сөздер "қылмыстық-атқару жүйесі мекемелерінің"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қарауында гауптвахталар бар әскери полиция органдарының бастықтары ұғынылады.";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12" w:id="1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16-бапта</w:t>
      </w:r>
      <w:r>
        <w:rPr>
          <w:rFonts w:ascii="Times New Roman"/>
          <w:b w:val="false"/>
          <w:i w:val="false"/>
          <w:color w:val="000000"/>
          <w:sz w:val="28"/>
        </w:rPr>
        <w:t>:</w:t>
      </w:r>
    </w:p>
    <w:bookmarkEnd w:id="100"/>
    <w:bookmarkStart w:name="z113" w:id="10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01"/>
    <w:p>
      <w:pPr>
        <w:spacing w:after="0"/>
        <w:ind w:left="0"/>
        <w:jc w:val="both"/>
      </w:pPr>
      <w:r>
        <w:rPr>
          <w:rFonts w:ascii="Times New Roman"/>
          <w:b w:val="false"/>
          <w:i w:val="false"/>
          <w:color w:val="000000"/>
          <w:sz w:val="28"/>
        </w:rPr>
        <w:t>
      "12) тізбесі мен саны Ішкі тәртіп қағидаларында айқындалатын заттар мен нәрселерді пайдалануға;";</w:t>
      </w:r>
    </w:p>
    <w:bookmarkStart w:name="z114" w:id="102"/>
    <w:p>
      <w:pPr>
        <w:spacing w:after="0"/>
        <w:ind w:left="0"/>
        <w:jc w:val="both"/>
      </w:pPr>
      <w:r>
        <w:rPr>
          <w:rFonts w:ascii="Times New Roman"/>
          <w:b w:val="false"/>
          <w:i w:val="false"/>
          <w:color w:val="000000"/>
          <w:sz w:val="28"/>
        </w:rPr>
        <w:t>
      мынадай мазмұндағы 2-1-тармақпен толықтырылсын:</w:t>
      </w:r>
    </w:p>
    <w:bookmarkEnd w:id="102"/>
    <w:bookmarkStart w:name="z115" w:id="103"/>
    <w:p>
      <w:pPr>
        <w:spacing w:after="0"/>
        <w:ind w:left="0"/>
        <w:jc w:val="both"/>
      </w:pPr>
      <w:r>
        <w:rPr>
          <w:rFonts w:ascii="Times New Roman"/>
          <w:b w:val="false"/>
          <w:i w:val="false"/>
          <w:color w:val="000000"/>
          <w:sz w:val="28"/>
        </w:rPr>
        <w:t>
      "2-1. Сөйлеу не есту, не көру кемістігі бар мүгедектер болып табылатын күдіктілер мен айыпталушылардың дактильді-ымдау тілін немесе Брайль әліпбиін меңгерген мамандар көрсететін қызметтерді пайдалануға құқығы бар.";</w:t>
      </w:r>
    </w:p>
    <w:bookmarkEnd w:id="103"/>
    <w:bookmarkStart w:name="z116" w:id="1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"жазаны орындайтын мекемелерде" деген сөздер "қылмыстық-атқару жүйесінің мекемелерінде"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"үш күн мерзімнен" деген сөздер "екі жұмыс күнінен" деген сөздермен ауыстырылсын;</w:t>
      </w:r>
    </w:p>
    <w:bookmarkStart w:name="z119" w:id="1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23-бапта</w:t>
      </w:r>
      <w:r>
        <w:rPr>
          <w:rFonts w:ascii="Times New Roman"/>
          <w:b w:val="false"/>
          <w:i w:val="false"/>
          <w:color w:val="000000"/>
          <w:sz w:val="28"/>
        </w:rPr>
        <w:t xml:space="preserve">: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1" w:id="106"/>
    <w:p>
      <w:pPr>
        <w:spacing w:after="0"/>
        <w:ind w:left="0"/>
        <w:jc w:val="both"/>
      </w:pPr>
      <w:r>
        <w:rPr>
          <w:rFonts w:ascii="Times New Roman"/>
          <w:b w:val="false"/>
          <w:i w:val="false"/>
          <w:color w:val="000000"/>
          <w:sz w:val="28"/>
        </w:rPr>
        <w:t>
      "2. Күдіктілер мен айыпталушыларға медициналық, оның ішінде психиатриялық көмек көрсету тәртібін, сондай-ақ оларды медициналық мекемелерде ұстау мен оларға қызмет көрсетуге осы мекемелердің персоналын тарту тәртібін денсаулық сақтау саласындағы уәкілетті органмен келісу бойынша Қазақстан Республикасының Ішкі істер министрлігі, Ұлттық қауіпсіздік комитеті және Қорғаныс министрлігі айқындайды.";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 Әдiлет министрлiгiне" деген сөздер алып тасталсын;</w:t>
      </w:r>
    </w:p>
    <w:bookmarkStart w:name="z123" w:id="1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25-баптағы</w:t>
      </w:r>
      <w:r>
        <w:rPr>
          <w:rFonts w:ascii="Times New Roman"/>
          <w:b w:val="false"/>
          <w:i w:val="false"/>
          <w:color w:val="000000"/>
          <w:sz w:val="28"/>
        </w:rPr>
        <w:t xml:space="preserve"> "Әдiлет министрлiгi" деген сөздер "Ішкі істер министрлігі" деген сөздермен ауыстырылсын;</w:t>
      </w:r>
    </w:p>
    <w:bookmarkEnd w:id="107"/>
    <w:bookmarkStart w:name="z124" w:id="108"/>
    <w:p>
      <w:pPr>
        <w:spacing w:after="0"/>
        <w:ind w:left="0"/>
        <w:jc w:val="both"/>
      </w:pPr>
      <w:r>
        <w:rPr>
          <w:rFonts w:ascii="Times New Roman"/>
          <w:b w:val="false"/>
          <w:i w:val="false"/>
          <w:color w:val="000000"/>
          <w:sz w:val="28"/>
        </w:rPr>
        <w:t xml:space="preserve">
      10) 29-баптың </w:t>
      </w:r>
      <w:r>
        <w:rPr>
          <w:rFonts w:ascii="Times New Roman"/>
          <w:b w:val="false"/>
          <w:i w:val="false"/>
          <w:color w:val="000000"/>
          <w:sz w:val="28"/>
        </w:rPr>
        <w:t>4-тармағындағы</w:t>
      </w:r>
      <w:r>
        <w:rPr>
          <w:rFonts w:ascii="Times New Roman"/>
          <w:b w:val="false"/>
          <w:i w:val="false"/>
          <w:color w:val="000000"/>
          <w:sz w:val="28"/>
        </w:rPr>
        <w:t xml:space="preserve"> "карцерге" деген сөз "тәртіптік изоляторға" деген сөздермен ауыстырылсын;</w:t>
      </w:r>
    </w:p>
    <w:bookmarkEnd w:id="108"/>
    <w:bookmarkStart w:name="z125" w:id="1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33-бапта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"Қазақстан Республикасы қылмыстық атқару жүйесінің уәкілетті органы" деген сөздер "Қазақстан Республикасының Ішкі істер министрлігі"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8" w:id="110"/>
    <w:p>
      <w:pPr>
        <w:spacing w:after="0"/>
        <w:ind w:left="0"/>
        <w:jc w:val="both"/>
      </w:pPr>
      <w:r>
        <w:rPr>
          <w:rFonts w:ascii="Times New Roman"/>
          <w:b w:val="false"/>
          <w:i w:val="false"/>
          <w:color w:val="000000"/>
          <w:sz w:val="28"/>
        </w:rPr>
        <w:t>
      "6. Күзетпен ұстау орындарының қызметкерлері адамдардың күзетпен ұстау орындарының аумағына кірген және шыққан кездегі заттары мен киімдерін жете тексеруді, сондай-ақ кірген және шыққан көлік құралдарын жете тексеруді, күдіктілер мен айыпталушылардың сақтауына және пайдалануына тыйым салынған нәрселерді, заттар мен тамақ өнімдерін алып қоюды жүргізеді.";</w:t>
      </w:r>
    </w:p>
    <w:bookmarkEnd w:id="110"/>
    <w:bookmarkStart w:name="z129" w:id="1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39-баптар</w:t>
      </w:r>
      <w:r>
        <w:rPr>
          <w:rFonts w:ascii="Times New Roman"/>
          <w:b w:val="false"/>
          <w:i w:val="false"/>
          <w:color w:val="000000"/>
          <w:sz w:val="28"/>
        </w:rPr>
        <w:t xml:space="preserve"> мынадай редакцияда жазылсын:</w:t>
      </w:r>
    </w:p>
    <w:bookmarkEnd w:id="111"/>
    <w:bookmarkStart w:name="z130" w:id="112"/>
    <w:p>
      <w:pPr>
        <w:spacing w:after="0"/>
        <w:ind w:left="0"/>
        <w:jc w:val="both"/>
      </w:pPr>
      <w:r>
        <w:rPr>
          <w:rFonts w:ascii="Times New Roman"/>
          <w:b w:val="false"/>
          <w:i w:val="false"/>
          <w:color w:val="000000"/>
          <w:sz w:val="28"/>
        </w:rPr>
        <w:t>
      "37-бап. Жазалау шаралары</w:t>
      </w:r>
    </w:p>
    <w:bookmarkEnd w:id="112"/>
    <w:p>
      <w:pPr>
        <w:spacing w:after="0"/>
        <w:ind w:left="0"/>
        <w:jc w:val="both"/>
      </w:pPr>
      <w:r>
        <w:rPr>
          <w:rFonts w:ascii="Times New Roman"/>
          <w:b w:val="false"/>
          <w:i w:val="false"/>
          <w:color w:val="000000"/>
          <w:sz w:val="28"/>
        </w:rPr>
        <w:t>
      Белгіленген міндеттерді орындамағаны үшін күдіктілер мен айыпталушыларға мынадай жазалау шаралары: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он бес тәулікке дейінгі мерзімге тәртіптік изоляторға жабу;</w:t>
      </w:r>
    </w:p>
    <w:p>
      <w:pPr>
        <w:spacing w:after="0"/>
        <w:ind w:left="0"/>
        <w:jc w:val="both"/>
      </w:pPr>
      <w:r>
        <w:rPr>
          <w:rFonts w:ascii="Times New Roman"/>
          <w:b w:val="false"/>
          <w:i w:val="false"/>
          <w:color w:val="000000"/>
          <w:sz w:val="28"/>
        </w:rPr>
        <w:t>
      4) кәмелетке толмаған күдіктілер мен айыпталушыларды жетпіс екі сағатқа дейінгі мерзімге уақытша оқшаулау үй-жайына жабу қолданылуы мүмкін.";</w:t>
      </w:r>
    </w:p>
    <w:bookmarkStart w:name="z131" w:id="113"/>
    <w:p>
      <w:pPr>
        <w:spacing w:after="0"/>
        <w:ind w:left="0"/>
        <w:jc w:val="both"/>
      </w:pPr>
      <w:r>
        <w:rPr>
          <w:rFonts w:ascii="Times New Roman"/>
          <w:b w:val="false"/>
          <w:i w:val="false"/>
          <w:color w:val="000000"/>
          <w:sz w:val="28"/>
        </w:rPr>
        <w:t>
      "39-бап. Тәртіптік изоляторда, уақытша оқшаулау үй-жайында ұстау</w:t>
      </w:r>
    </w:p>
    <w:bookmarkEnd w:id="113"/>
    <w:bookmarkStart w:name="z132" w:id="114"/>
    <w:p>
      <w:pPr>
        <w:spacing w:after="0"/>
        <w:ind w:left="0"/>
        <w:jc w:val="both"/>
      </w:pPr>
      <w:r>
        <w:rPr>
          <w:rFonts w:ascii="Times New Roman"/>
          <w:b w:val="false"/>
          <w:i w:val="false"/>
          <w:color w:val="000000"/>
          <w:sz w:val="28"/>
        </w:rPr>
        <w:t>
      1. Күдіктілер мен айыпталушылар:</w:t>
      </w:r>
    </w:p>
    <w:bookmarkEnd w:id="114"/>
    <w:p>
      <w:pPr>
        <w:spacing w:after="0"/>
        <w:ind w:left="0"/>
        <w:jc w:val="both"/>
      </w:pPr>
      <w:r>
        <w:rPr>
          <w:rFonts w:ascii="Times New Roman"/>
          <w:b w:val="false"/>
          <w:i w:val="false"/>
          <w:color w:val="000000"/>
          <w:sz w:val="28"/>
        </w:rPr>
        <w:t>
      1) басқа күдіктілер мен айыпталушыларға қысым көрсеткені және оларды қорлағаны;</w:t>
      </w:r>
    </w:p>
    <w:p>
      <w:pPr>
        <w:spacing w:after="0"/>
        <w:ind w:left="0"/>
        <w:jc w:val="both"/>
      </w:pPr>
      <w:r>
        <w:rPr>
          <w:rFonts w:ascii="Times New Roman"/>
          <w:b w:val="false"/>
          <w:i w:val="false"/>
          <w:color w:val="000000"/>
          <w:sz w:val="28"/>
        </w:rPr>
        <w:t>
      2) күзетпен ұстау орындары қызметкерлерінің немесе өзге де адамдардың заңды талаптарына бағынбағаны не оларды қорлағаны;</w:t>
      </w:r>
    </w:p>
    <w:p>
      <w:pPr>
        <w:spacing w:after="0"/>
        <w:ind w:left="0"/>
        <w:jc w:val="both"/>
      </w:pPr>
      <w:r>
        <w:rPr>
          <w:rFonts w:ascii="Times New Roman"/>
          <w:b w:val="false"/>
          <w:i w:val="false"/>
          <w:color w:val="000000"/>
          <w:sz w:val="28"/>
        </w:rPr>
        <w:t>
      3) оқшаулау қағидаларын бірнеше рет бұзғаны;</w:t>
      </w:r>
    </w:p>
    <w:p>
      <w:pPr>
        <w:spacing w:after="0"/>
        <w:ind w:left="0"/>
        <w:jc w:val="both"/>
      </w:pPr>
      <w:r>
        <w:rPr>
          <w:rFonts w:ascii="Times New Roman"/>
          <w:b w:val="false"/>
          <w:i w:val="false"/>
          <w:color w:val="000000"/>
          <w:sz w:val="28"/>
        </w:rPr>
        <w:t>
      4) алкогольдік ішімдіктерді сақтағаны, дайындағаны және ішкені;</w:t>
      </w:r>
    </w:p>
    <w:p>
      <w:pPr>
        <w:spacing w:after="0"/>
        <w:ind w:left="0"/>
        <w:jc w:val="both"/>
      </w:pPr>
      <w:r>
        <w:rPr>
          <w:rFonts w:ascii="Times New Roman"/>
          <w:b w:val="false"/>
          <w:i w:val="false"/>
          <w:color w:val="000000"/>
          <w:sz w:val="28"/>
        </w:rPr>
        <w:t>
      5) сақтауға және пайдалануға тыйым салынған басқа да нәрселерді, заттар мен тамақ өнімдерін сақтағаны, дайындағаны және пайдаланғаны;</w:t>
      </w:r>
    </w:p>
    <w:p>
      <w:pPr>
        <w:spacing w:after="0"/>
        <w:ind w:left="0"/>
        <w:jc w:val="both"/>
      </w:pPr>
      <w:r>
        <w:rPr>
          <w:rFonts w:ascii="Times New Roman"/>
          <w:b w:val="false"/>
          <w:i w:val="false"/>
          <w:color w:val="000000"/>
          <w:sz w:val="28"/>
        </w:rPr>
        <w:t>
      6) құмар ойындарға қатысқаны үшін тәртіптік изоляторға, ал кәмелетке толмағандар уақытша оқшаулау үй-жайына отырғызылуы мүмкін.</w:t>
      </w:r>
    </w:p>
    <w:bookmarkStart w:name="z133" w:id="115"/>
    <w:p>
      <w:pPr>
        <w:spacing w:after="0"/>
        <w:ind w:left="0"/>
        <w:jc w:val="both"/>
      </w:pPr>
      <w:r>
        <w:rPr>
          <w:rFonts w:ascii="Times New Roman"/>
          <w:b w:val="false"/>
          <w:i w:val="false"/>
          <w:color w:val="000000"/>
          <w:sz w:val="28"/>
        </w:rPr>
        <w:t>
      2. Тәртіптік изоляторға, уақытша оқшаулау үй-жайына жабу түріндегі жаза сөгіс түрінде екі және одан да көп рет жаза қолданылған күдіктілер мен айыпталушыларға да қолданылады.</w:t>
      </w:r>
    </w:p>
    <w:bookmarkEnd w:id="115"/>
    <w:bookmarkStart w:name="z134" w:id="116"/>
    <w:p>
      <w:pPr>
        <w:spacing w:after="0"/>
        <w:ind w:left="0"/>
        <w:jc w:val="both"/>
      </w:pPr>
      <w:r>
        <w:rPr>
          <w:rFonts w:ascii="Times New Roman"/>
          <w:b w:val="false"/>
          <w:i w:val="false"/>
          <w:color w:val="000000"/>
          <w:sz w:val="28"/>
        </w:rPr>
        <w:t>
      3. Тәртіптік изоляторға, уақытша оқшаулау үй-жайына жабу күзетпен ұстау орны әкімшілігі бастығының немесе оның міндетін атқарушы адамның қаулысы және күдіктіні немесе айыпталушыны тәртіптік изоляторда, уақытша оқшаулау үй-жайында ұстау мүмкіндігі туралы медициналық қызметкердің қорытындысы негізінде жүзеге асырылады.</w:t>
      </w:r>
    </w:p>
    <w:bookmarkEnd w:id="116"/>
    <w:bookmarkStart w:name="z135" w:id="117"/>
    <w:p>
      <w:pPr>
        <w:spacing w:after="0"/>
        <w:ind w:left="0"/>
        <w:jc w:val="both"/>
      </w:pPr>
      <w:r>
        <w:rPr>
          <w:rFonts w:ascii="Times New Roman"/>
          <w:b w:val="false"/>
          <w:i w:val="false"/>
          <w:color w:val="000000"/>
          <w:sz w:val="28"/>
        </w:rPr>
        <w:t>
      4. Күдіктілер мен айыпталушылар тәртіптік изоляторда, уақытша оқшаулау үй-жайында жеке жатын орнымен және төсек-орындармен белгіленген сағаттарда ұйықтайтын уақытқа ғана қамтамасыз етіледі.</w:t>
      </w:r>
    </w:p>
    <w:bookmarkEnd w:id="117"/>
    <w:bookmarkStart w:name="z136" w:id="118"/>
    <w:p>
      <w:pPr>
        <w:spacing w:after="0"/>
        <w:ind w:left="0"/>
        <w:jc w:val="both"/>
      </w:pPr>
      <w:r>
        <w:rPr>
          <w:rFonts w:ascii="Times New Roman"/>
          <w:b w:val="false"/>
          <w:i w:val="false"/>
          <w:color w:val="000000"/>
          <w:sz w:val="28"/>
        </w:rPr>
        <w:t>
      5. Тәртіптік изоляторға, уақытша оқшаулау үй-жайына жабылған күдіктілер мен айыпталушыларға:</w:t>
      </w:r>
    </w:p>
    <w:bookmarkEnd w:id="118"/>
    <w:p>
      <w:pPr>
        <w:spacing w:after="0"/>
        <w:ind w:left="0"/>
        <w:jc w:val="both"/>
      </w:pPr>
      <w:r>
        <w:rPr>
          <w:rFonts w:ascii="Times New Roman"/>
          <w:b w:val="false"/>
          <w:i w:val="false"/>
          <w:color w:val="000000"/>
          <w:sz w:val="28"/>
        </w:rPr>
        <w:t>
      1) қорғаушымен жолығудан басқа, хат жазысуға, жолығуларға;</w:t>
      </w:r>
    </w:p>
    <w:p>
      <w:pPr>
        <w:spacing w:after="0"/>
        <w:ind w:left="0"/>
        <w:jc w:val="both"/>
      </w:pPr>
      <w:r>
        <w:rPr>
          <w:rFonts w:ascii="Times New Roman"/>
          <w:b w:val="false"/>
          <w:i w:val="false"/>
          <w:color w:val="000000"/>
          <w:sz w:val="28"/>
        </w:rPr>
        <w:t>
      2) тамақ өнімдері мен ең қажетті нәрселерді сатып алуға;</w:t>
      </w:r>
    </w:p>
    <w:p>
      <w:pPr>
        <w:spacing w:after="0"/>
        <w:ind w:left="0"/>
        <w:jc w:val="both"/>
      </w:pPr>
      <w:r>
        <w:rPr>
          <w:rFonts w:ascii="Times New Roman"/>
          <w:b w:val="false"/>
          <w:i w:val="false"/>
          <w:color w:val="000000"/>
          <w:sz w:val="28"/>
        </w:rPr>
        <w:t>
      3) хаттар, сауқаттар және сәлемдемелер алуға;</w:t>
      </w:r>
    </w:p>
    <w:p>
      <w:pPr>
        <w:spacing w:after="0"/>
        <w:ind w:left="0"/>
        <w:jc w:val="both"/>
      </w:pPr>
      <w:r>
        <w:rPr>
          <w:rFonts w:ascii="Times New Roman"/>
          <w:b w:val="false"/>
          <w:i w:val="false"/>
          <w:color w:val="000000"/>
          <w:sz w:val="28"/>
        </w:rPr>
        <w:t>
      4) үстел үсті ойындарын, кітаптарды, газеттерді, журналдарды және өзге де әдебиетті пайдалануға тыйым салынады.</w:t>
      </w:r>
    </w:p>
    <w:p>
      <w:pPr>
        <w:spacing w:after="0"/>
        <w:ind w:left="0"/>
        <w:jc w:val="both"/>
      </w:pPr>
      <w:r>
        <w:rPr>
          <w:rFonts w:ascii="Times New Roman"/>
          <w:b w:val="false"/>
          <w:i w:val="false"/>
          <w:color w:val="000000"/>
          <w:sz w:val="28"/>
        </w:rPr>
        <w:t>
      Сауқаттар мен сәлемдемелер күдіктілер мен айыпталушыларға олардың тәртіптік изоляторда, уақытша оқшаулау үй-жайында болу мерзімі аяқталғаннан кейін табыс етіледі.</w:t>
      </w:r>
    </w:p>
    <w:p>
      <w:pPr>
        <w:spacing w:after="0"/>
        <w:ind w:left="0"/>
        <w:jc w:val="both"/>
      </w:pPr>
      <w:r>
        <w:rPr>
          <w:rFonts w:ascii="Times New Roman"/>
          <w:b w:val="false"/>
          <w:i w:val="false"/>
          <w:color w:val="000000"/>
          <w:sz w:val="28"/>
        </w:rPr>
        <w:t>
      Тәртіптік изоляторда, уақытша оқшаулау үй-жайында ұсталушы күдіктілер мен айыпталушыларға қатысты осы бапта көзделмеген өзге де шектеулерге жол берілмейді.</w:t>
      </w:r>
    </w:p>
    <w:p>
      <w:pPr>
        <w:spacing w:after="0"/>
        <w:ind w:left="0"/>
        <w:jc w:val="both"/>
      </w:pPr>
      <w:r>
        <w:rPr>
          <w:rFonts w:ascii="Times New Roman"/>
          <w:b w:val="false"/>
          <w:i w:val="false"/>
          <w:color w:val="000000"/>
          <w:sz w:val="28"/>
        </w:rPr>
        <w:t>
      Олардың ұсыныстар, арыздар және шағымдар жіберуі осы Заңның 20-бабында көзделген тәртіппен жүзеге асырылады.</w:t>
      </w:r>
    </w:p>
    <w:bookmarkStart w:name="z137" w:id="119"/>
    <w:p>
      <w:pPr>
        <w:spacing w:after="0"/>
        <w:ind w:left="0"/>
        <w:jc w:val="both"/>
      </w:pPr>
      <w:r>
        <w:rPr>
          <w:rFonts w:ascii="Times New Roman"/>
          <w:b w:val="false"/>
          <w:i w:val="false"/>
          <w:color w:val="000000"/>
          <w:sz w:val="28"/>
        </w:rPr>
        <w:t>
      6. Күзетпен ұстау орны әкімшілігі бастығының немесе оның міндетін атқарушы адамның тәртіптік изоляторға, уақытша оқшаулау үй-жайына отырғызу түріндегі жазаны орындауды кейінге қалдыруға, күдіктіні немесе айыпталушыны медициналық көрсетілімдерді ескере отырып мерзімінен бұрын босатуға құқығы бар. Егер жазаны орындауды ұзарту мерзімі медициналық көрсетілімдер бойынша жазаны қолданған күннен бастап бір айдан асып кетсе, онда күдікті немесе айыпталушы жазадан босатылуы мүмкін.</w:t>
      </w:r>
    </w:p>
    <w:bookmarkEnd w:id="119"/>
    <w:bookmarkStart w:name="z138" w:id="120"/>
    <w:p>
      <w:pPr>
        <w:spacing w:after="0"/>
        <w:ind w:left="0"/>
        <w:jc w:val="both"/>
      </w:pPr>
      <w:r>
        <w:rPr>
          <w:rFonts w:ascii="Times New Roman"/>
          <w:b w:val="false"/>
          <w:i w:val="false"/>
          <w:color w:val="000000"/>
          <w:sz w:val="28"/>
        </w:rPr>
        <w:t>
      7. Емізулі балалары бар әйелдер, жүкті әйелдер және кәмелетке толмағандар тәртіптік изоляторға жабылмайды.";</w:t>
      </w:r>
    </w:p>
    <w:bookmarkEnd w:id="120"/>
    <w:bookmarkStart w:name="z139" w:id="1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3-2-тарау</w:t>
      </w:r>
      <w:r>
        <w:rPr>
          <w:rFonts w:ascii="Times New Roman"/>
          <w:b w:val="false"/>
          <w:i w:val="false"/>
          <w:color w:val="000000"/>
          <w:sz w:val="28"/>
        </w:rPr>
        <w:t xml:space="preserve"> мынадай редакцияда жазылсын:</w:t>
      </w:r>
    </w:p>
    <w:bookmarkEnd w:id="121"/>
    <w:bookmarkStart w:name="z140" w:id="122"/>
    <w:p>
      <w:pPr>
        <w:spacing w:after="0"/>
        <w:ind w:left="0"/>
        <w:jc w:val="both"/>
      </w:pPr>
      <w:r>
        <w:rPr>
          <w:rFonts w:ascii="Times New Roman"/>
          <w:b w:val="false"/>
          <w:i w:val="false"/>
          <w:color w:val="000000"/>
          <w:sz w:val="28"/>
        </w:rPr>
        <w:t>
      "3-2-тарау. Әкімшілік қамауға алынған адамдарды арнаулы қабылдау орындарында, уақытша ұстау изоляторларында ұстау</w:t>
      </w:r>
    </w:p>
    <w:bookmarkEnd w:id="122"/>
    <w:bookmarkStart w:name="z141" w:id="123"/>
    <w:p>
      <w:pPr>
        <w:spacing w:after="0"/>
        <w:ind w:left="0"/>
        <w:jc w:val="both"/>
      </w:pPr>
      <w:r>
        <w:rPr>
          <w:rFonts w:ascii="Times New Roman"/>
          <w:b w:val="false"/>
          <w:i w:val="false"/>
          <w:color w:val="000000"/>
          <w:sz w:val="28"/>
        </w:rPr>
        <w:t>
      46-6-бап. Әкімшілік қамауға алынған және арнаулы қабылдау орындарына, уақытша ұстау изоляторларына жеткізілген адамдарды қабылдау және тіркеу</w:t>
      </w:r>
    </w:p>
    <w:bookmarkEnd w:id="123"/>
    <w:bookmarkStart w:name="z142" w:id="124"/>
    <w:p>
      <w:pPr>
        <w:spacing w:after="0"/>
        <w:ind w:left="0"/>
        <w:jc w:val="both"/>
      </w:pPr>
      <w:r>
        <w:rPr>
          <w:rFonts w:ascii="Times New Roman"/>
          <w:b w:val="false"/>
          <w:i w:val="false"/>
          <w:color w:val="000000"/>
          <w:sz w:val="28"/>
        </w:rPr>
        <w:t>
      1. Әкімшілік қамауға алынған адамдар арнаулы қабылдау орнына, уақытша ұстау изоляторына түскен кезде:</w:t>
      </w:r>
    </w:p>
    <w:bookmarkEnd w:id="124"/>
    <w:p>
      <w:pPr>
        <w:spacing w:after="0"/>
        <w:ind w:left="0"/>
        <w:jc w:val="both"/>
      </w:pPr>
      <w:r>
        <w:rPr>
          <w:rFonts w:ascii="Times New Roman"/>
          <w:b w:val="false"/>
          <w:i w:val="false"/>
          <w:color w:val="000000"/>
          <w:sz w:val="28"/>
        </w:rPr>
        <w:t>
      1) судьяның өзі қол қойған және соттың мөрімен бекемделген қамауға алу туралы қаулысының;</w:t>
      </w:r>
    </w:p>
    <w:p>
      <w:pPr>
        <w:spacing w:after="0"/>
        <w:ind w:left="0"/>
        <w:jc w:val="both"/>
      </w:pPr>
      <w:r>
        <w:rPr>
          <w:rFonts w:ascii="Times New Roman"/>
          <w:b w:val="false"/>
          <w:i w:val="false"/>
          <w:color w:val="000000"/>
          <w:sz w:val="28"/>
        </w:rPr>
        <w:t>
      2) арнаулы қабылдау орнында, уақытша ұстау изоляторында сақтауға тыйым салынған, алып қойылған заттарымен жеке жете тексеру хаттамасының;</w:t>
      </w:r>
    </w:p>
    <w:p>
      <w:pPr>
        <w:spacing w:after="0"/>
        <w:ind w:left="0"/>
        <w:jc w:val="both"/>
      </w:pPr>
      <w:r>
        <w:rPr>
          <w:rFonts w:ascii="Times New Roman"/>
          <w:b w:val="false"/>
          <w:i w:val="false"/>
          <w:color w:val="000000"/>
          <w:sz w:val="28"/>
        </w:rPr>
        <w:t>
      3) әкімшілік қамауға алынған адамның жеке басын куәландыратын құжаттарының болуы тексеріледі.</w:t>
      </w:r>
    </w:p>
    <w:bookmarkStart w:name="z143" w:id="125"/>
    <w:p>
      <w:pPr>
        <w:spacing w:after="0"/>
        <w:ind w:left="0"/>
        <w:jc w:val="both"/>
      </w:pPr>
      <w:r>
        <w:rPr>
          <w:rFonts w:ascii="Times New Roman"/>
          <w:b w:val="false"/>
          <w:i w:val="false"/>
          <w:color w:val="000000"/>
          <w:sz w:val="28"/>
        </w:rPr>
        <w:t>
      2. Арнаулы қабылдау орнына, уақытша ұстау изоляторына жеткізілген адамдарды тіркеу, жеке жете тексеруді, медициналық куәландыруды, дактилоскопиялауды, суретке түсіруді жүргізу тәртібі, сондай-ақ алып қоюға жататын заттар тізбесі Қазақстан Республикасының Ішкі істер министрлігі бекітетін Арнаулы қабылдау орнындағы ішкі тәртіп қағидаларында айқындалады.</w:t>
      </w:r>
    </w:p>
    <w:bookmarkEnd w:id="125"/>
    <w:bookmarkStart w:name="z144" w:id="126"/>
    <w:p>
      <w:pPr>
        <w:spacing w:after="0"/>
        <w:ind w:left="0"/>
        <w:jc w:val="both"/>
      </w:pPr>
      <w:r>
        <w:rPr>
          <w:rFonts w:ascii="Times New Roman"/>
          <w:b w:val="false"/>
          <w:i w:val="false"/>
          <w:color w:val="000000"/>
          <w:sz w:val="28"/>
        </w:rPr>
        <w:t>
      3. Әкімшілік қамауға алынған адамдардың арнаулы қабылдау орнына, уақытша ұстау изоляторына орналастырылғаны немесе олардың тиісті медициналық ұйымдарға жіберілгені туралы арнаулы қабылдау орнының, уақытша ұстау изоляторының әкімшілігі бір тәулік ішінде олардың жақын туыстарына тұрғылықты жері бойынша хабарлайды.</w:t>
      </w:r>
    </w:p>
    <w:bookmarkEnd w:id="126"/>
    <w:bookmarkStart w:name="z145" w:id="127"/>
    <w:p>
      <w:pPr>
        <w:spacing w:after="0"/>
        <w:ind w:left="0"/>
        <w:jc w:val="both"/>
      </w:pPr>
      <w:r>
        <w:rPr>
          <w:rFonts w:ascii="Times New Roman"/>
          <w:b w:val="false"/>
          <w:i w:val="false"/>
          <w:color w:val="000000"/>
          <w:sz w:val="28"/>
        </w:rPr>
        <w:t>
      4. Әкімшілік қамауға алынған адамдардың сотқа, прокуратура органдарына немесе басқа да мемлекеттік органдарға жазған өтініштері қаралмайды және олар берілген уақытынан бастап жиырма төрт сағат ішінде мекенжайы бойынша жіберіледі.</w:t>
      </w:r>
    </w:p>
    <w:bookmarkEnd w:id="127"/>
    <w:bookmarkStart w:name="z146" w:id="128"/>
    <w:p>
      <w:pPr>
        <w:spacing w:after="0"/>
        <w:ind w:left="0"/>
        <w:jc w:val="both"/>
      </w:pPr>
      <w:r>
        <w:rPr>
          <w:rFonts w:ascii="Times New Roman"/>
          <w:b w:val="false"/>
          <w:i w:val="false"/>
          <w:color w:val="000000"/>
          <w:sz w:val="28"/>
        </w:rPr>
        <w:t>
      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қамауға алынған адамдарды уақытша ұстау изоляторында ұстауға жол беріледі.</w:t>
      </w:r>
    </w:p>
    <w:bookmarkEnd w:id="128"/>
    <w:p>
      <w:pPr>
        <w:spacing w:after="0"/>
        <w:ind w:left="0"/>
        <w:jc w:val="both"/>
      </w:pPr>
      <w:r>
        <w:rPr>
          <w:rFonts w:ascii="Times New Roman"/>
          <w:b w:val="false"/>
          <w:i w:val="false"/>
          <w:color w:val="000000"/>
          <w:sz w:val="28"/>
        </w:rPr>
        <w:t>
      Уақытша ұстау изоляторында әкімшілік қамауға алынған адамдар және қылмыстық құқық бұзушылықтар жасады деген күдік бойынша ұсталған адамдар бөлек ұсталады.</w:t>
      </w:r>
    </w:p>
    <w:bookmarkStart w:name="z147" w:id="129"/>
    <w:p>
      <w:pPr>
        <w:spacing w:after="0"/>
        <w:ind w:left="0"/>
        <w:jc w:val="both"/>
      </w:pPr>
      <w:r>
        <w:rPr>
          <w:rFonts w:ascii="Times New Roman"/>
          <w:b w:val="false"/>
          <w:i w:val="false"/>
          <w:color w:val="000000"/>
          <w:sz w:val="28"/>
        </w:rPr>
        <w:t>
      46-7-бап. Әкімшілік қамауға алынған адамдарды ұстау режимі</w:t>
      </w:r>
    </w:p>
    <w:bookmarkEnd w:id="129"/>
    <w:bookmarkStart w:name="z148" w:id="130"/>
    <w:p>
      <w:pPr>
        <w:spacing w:after="0"/>
        <w:ind w:left="0"/>
        <w:jc w:val="both"/>
      </w:pPr>
      <w:r>
        <w:rPr>
          <w:rFonts w:ascii="Times New Roman"/>
          <w:b w:val="false"/>
          <w:i w:val="false"/>
          <w:color w:val="000000"/>
          <w:sz w:val="28"/>
        </w:rPr>
        <w:t>
      1. Әкімшілік қамауға алынған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уақытша ұстау изоляторындағы Ішкі тәртіп қағидалары ілінеді.</w:t>
      </w:r>
    </w:p>
    <w:bookmarkEnd w:id="130"/>
    <w:bookmarkStart w:name="z149" w:id="131"/>
    <w:p>
      <w:pPr>
        <w:spacing w:after="0"/>
        <w:ind w:left="0"/>
        <w:jc w:val="both"/>
      </w:pPr>
      <w:r>
        <w:rPr>
          <w:rFonts w:ascii="Times New Roman"/>
          <w:b w:val="false"/>
          <w:i w:val="false"/>
          <w:color w:val="000000"/>
          <w:sz w:val="28"/>
        </w:rPr>
        <w:t>
      2. Арнаулы қабылдау орындарында, уақытша ұстау изоляторларында тәулік бойы кезекшілікті қамтамасыз ететін және онда ұсталушы адамдардың мекеменің шегінен тыс жерлерге өз бетінше кету мүмкіндігін болғызбайтын режим белгіленеді.</w:t>
      </w:r>
    </w:p>
    <w:bookmarkEnd w:id="131"/>
    <w:p>
      <w:pPr>
        <w:spacing w:after="0"/>
        <w:ind w:left="0"/>
        <w:jc w:val="both"/>
      </w:pPr>
      <w:r>
        <w:rPr>
          <w:rFonts w:ascii="Times New Roman"/>
          <w:b w:val="false"/>
          <w:i w:val="false"/>
          <w:color w:val="000000"/>
          <w:sz w:val="28"/>
        </w:rPr>
        <w:t xml:space="preserve">
      Әкімшілік қамауға алынған адамдарға "Қазақстан Республикасының ішкі істер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дене күші және арнаулы құралдар қолданылуы мүмкін.</w:t>
      </w:r>
    </w:p>
    <w:bookmarkStart w:name="z150" w:id="132"/>
    <w:p>
      <w:pPr>
        <w:spacing w:after="0"/>
        <w:ind w:left="0"/>
        <w:jc w:val="both"/>
      </w:pPr>
      <w:r>
        <w:rPr>
          <w:rFonts w:ascii="Times New Roman"/>
          <w:b w:val="false"/>
          <w:i w:val="false"/>
          <w:color w:val="000000"/>
          <w:sz w:val="28"/>
        </w:rPr>
        <w:t>
      3. Арнаулы қабылдау орындарында, уақытша ұстау изоляторларында ұсталатын әкімшілік қамауға алынған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bookmarkEnd w:id="132"/>
    <w:bookmarkStart w:name="z151" w:id="133"/>
    <w:p>
      <w:pPr>
        <w:spacing w:after="0"/>
        <w:ind w:left="0"/>
        <w:jc w:val="both"/>
      </w:pPr>
      <w:r>
        <w:rPr>
          <w:rFonts w:ascii="Times New Roman"/>
          <w:b w:val="false"/>
          <w:i w:val="false"/>
          <w:color w:val="000000"/>
          <w:sz w:val="28"/>
        </w:rPr>
        <w:t>
      4. Арнаулы қабылдау орындарына, уақытша ұстау изоляторларына орналастырылған ерлер әйелдерден бөлек орналастырылады.</w:t>
      </w:r>
    </w:p>
    <w:bookmarkEnd w:id="133"/>
    <w:bookmarkStart w:name="z152" w:id="134"/>
    <w:p>
      <w:pPr>
        <w:spacing w:after="0"/>
        <w:ind w:left="0"/>
        <w:jc w:val="both"/>
      </w:pPr>
      <w:r>
        <w:rPr>
          <w:rFonts w:ascii="Times New Roman"/>
          <w:b w:val="false"/>
          <w:i w:val="false"/>
          <w:color w:val="000000"/>
          <w:sz w:val="28"/>
        </w:rPr>
        <w:t>
      5. Туберкулездің жұқпалы түрімен, венерологиялық және басқа да инфекциялық аурулармен ауыратындар әкімшілік қамауға алынған басқа адамдардан оқшауландырылады.</w:t>
      </w:r>
    </w:p>
    <w:bookmarkEnd w:id="134"/>
    <w:bookmarkStart w:name="z153" w:id="135"/>
    <w:p>
      <w:pPr>
        <w:spacing w:after="0"/>
        <w:ind w:left="0"/>
        <w:jc w:val="both"/>
      </w:pPr>
      <w:r>
        <w:rPr>
          <w:rFonts w:ascii="Times New Roman"/>
          <w:b w:val="false"/>
          <w:i w:val="false"/>
          <w:color w:val="000000"/>
          <w:sz w:val="28"/>
        </w:rPr>
        <w:t>
      6. Әкімшілік қамауға алынған әскери қызметшілер гауптвахталарда ұсталады.</w:t>
      </w:r>
    </w:p>
    <w:bookmarkEnd w:id="135"/>
    <w:p>
      <w:pPr>
        <w:spacing w:after="0"/>
        <w:ind w:left="0"/>
        <w:jc w:val="both"/>
      </w:pPr>
      <w:r>
        <w:rPr>
          <w:rFonts w:ascii="Times New Roman"/>
          <w:b w:val="false"/>
          <w:i w:val="false"/>
          <w:color w:val="000000"/>
          <w:sz w:val="28"/>
        </w:rPr>
        <w:t>
      Әскери қызметшілердің гаупвахтада әкімшілік қамауды өтеу тәртібін Қазақстан Республикасының Қорғаныс министрлігі, Ішкі істер министрлігі, Ұлттық қауіпсіздік комитеті айқындайды.</w:t>
      </w:r>
    </w:p>
    <w:bookmarkStart w:name="z154" w:id="136"/>
    <w:p>
      <w:pPr>
        <w:spacing w:after="0"/>
        <w:ind w:left="0"/>
        <w:jc w:val="both"/>
      </w:pPr>
      <w:r>
        <w:rPr>
          <w:rFonts w:ascii="Times New Roman"/>
          <w:b w:val="false"/>
          <w:i w:val="false"/>
          <w:color w:val="000000"/>
          <w:sz w:val="28"/>
        </w:rPr>
        <w:t>
      46-8-бап. Әкімшілік қамауға алынған, арнаулы қабылдау орындарында, уақытша ұстау изоляторларында ұсталатын адамдардың құқықтары мен міндеттері</w:t>
      </w:r>
    </w:p>
    <w:bookmarkEnd w:id="136"/>
    <w:bookmarkStart w:name="z155" w:id="137"/>
    <w:p>
      <w:pPr>
        <w:spacing w:after="0"/>
        <w:ind w:left="0"/>
        <w:jc w:val="both"/>
      </w:pPr>
      <w:r>
        <w:rPr>
          <w:rFonts w:ascii="Times New Roman"/>
          <w:b w:val="false"/>
          <w:i w:val="false"/>
          <w:color w:val="000000"/>
          <w:sz w:val="28"/>
        </w:rPr>
        <w:t>
      1. Әкімшілік қамауға алынған, арнаулы қабылдау орындарында, уақытша ұстау изоляторларында ұсталатын адамдардың:</w:t>
      </w:r>
    </w:p>
    <w:bookmarkEnd w:id="137"/>
    <w:p>
      <w:pPr>
        <w:spacing w:after="0"/>
        <w:ind w:left="0"/>
        <w:jc w:val="both"/>
      </w:pPr>
      <w:r>
        <w:rPr>
          <w:rFonts w:ascii="Times New Roman"/>
          <w:b w:val="false"/>
          <w:i w:val="false"/>
          <w:color w:val="000000"/>
          <w:sz w:val="28"/>
        </w:rPr>
        <w:t>
      1) өздерінің құқықтары мен міндеттері, арнаулы қабылдау орнында, уақытша ұстау изоляторында ұстау режимі, ұсыныстар, арыздар мен шағымдар беру тәртібі туралы ақпарат алуға;</w:t>
      </w:r>
    </w:p>
    <w:p>
      <w:pPr>
        <w:spacing w:after="0"/>
        <w:ind w:left="0"/>
        <w:jc w:val="both"/>
      </w:pPr>
      <w:r>
        <w:rPr>
          <w:rFonts w:ascii="Times New Roman"/>
          <w:b w:val="false"/>
          <w:i w:val="false"/>
          <w:color w:val="000000"/>
          <w:sz w:val="28"/>
        </w:rPr>
        <w:t>
      2) арнаулы қабылдау орнында, уақытша ұстау изоляторында болу кезеңінде жеке басының қауіпсіздігіне;</w:t>
      </w:r>
    </w:p>
    <w:p>
      <w:pPr>
        <w:spacing w:after="0"/>
        <w:ind w:left="0"/>
        <w:jc w:val="both"/>
      </w:pPr>
      <w:r>
        <w:rPr>
          <w:rFonts w:ascii="Times New Roman"/>
          <w:b w:val="false"/>
          <w:i w:val="false"/>
          <w:color w:val="000000"/>
          <w:sz w:val="28"/>
        </w:rPr>
        <w:t>
      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pPr>
        <w:spacing w:after="0"/>
        <w:ind w:left="0"/>
        <w:jc w:val="both"/>
      </w:pPr>
      <w:r>
        <w:rPr>
          <w:rFonts w:ascii="Times New Roman"/>
          <w:b w:val="false"/>
          <w:i w:val="false"/>
          <w:color w:val="000000"/>
          <w:sz w:val="28"/>
        </w:rPr>
        <w:t>
      4) хаттар, сауқаттар, бандерольдер мен сәлемдемелер алуға;</w:t>
      </w:r>
    </w:p>
    <w:p>
      <w:pPr>
        <w:spacing w:after="0"/>
        <w:ind w:left="0"/>
        <w:jc w:val="both"/>
      </w:pPr>
      <w:r>
        <w:rPr>
          <w:rFonts w:ascii="Times New Roman"/>
          <w:b w:val="false"/>
          <w:i w:val="false"/>
          <w:color w:val="000000"/>
          <w:sz w:val="28"/>
        </w:rPr>
        <w:t>
      5) түнгі уақытта сегіз сағат ұйықтауға;</w:t>
      </w:r>
    </w:p>
    <w:p>
      <w:pPr>
        <w:spacing w:after="0"/>
        <w:ind w:left="0"/>
        <w:jc w:val="both"/>
      </w:pPr>
      <w:r>
        <w:rPr>
          <w:rFonts w:ascii="Times New Roman"/>
          <w:b w:val="false"/>
          <w:i w:val="false"/>
          <w:color w:val="000000"/>
          <w:sz w:val="28"/>
        </w:rPr>
        <w:t>
      6) күніне кемінде екі сағат күн сайын серуендеуге;</w:t>
      </w:r>
    </w:p>
    <w:p>
      <w:pPr>
        <w:spacing w:after="0"/>
        <w:ind w:left="0"/>
        <w:jc w:val="both"/>
      </w:pPr>
      <w:r>
        <w:rPr>
          <w:rFonts w:ascii="Times New Roman"/>
          <w:b w:val="false"/>
          <w:i w:val="false"/>
          <w:color w:val="000000"/>
          <w:sz w:val="28"/>
        </w:rPr>
        <w:t>
      7) арнаулы қабылдау орнында, уақытша ұстау изоляторында Ішкі тәртіп қағидаларын және басқа да адамдардың құқықтарын сақтаған жағдайда – діни жораларды орындауға;</w:t>
      </w:r>
    </w:p>
    <w:p>
      <w:pPr>
        <w:spacing w:after="0"/>
        <w:ind w:left="0"/>
        <w:jc w:val="both"/>
      </w:pPr>
      <w:r>
        <w:rPr>
          <w:rFonts w:ascii="Times New Roman"/>
          <w:b w:val="false"/>
          <w:i w:val="false"/>
          <w:color w:val="000000"/>
          <w:sz w:val="28"/>
        </w:rPr>
        <w:t>
      8) арнаулы қабылдау орнының, 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bookmarkStart w:name="z156" w:id="138"/>
    <w:p>
      <w:pPr>
        <w:spacing w:after="0"/>
        <w:ind w:left="0"/>
        <w:jc w:val="both"/>
      </w:pPr>
      <w:r>
        <w:rPr>
          <w:rFonts w:ascii="Times New Roman"/>
          <w:b w:val="false"/>
          <w:i w:val="false"/>
          <w:color w:val="000000"/>
          <w:sz w:val="28"/>
        </w:rPr>
        <w:t>
      2. Әкімшілік қамауға алынған, арнаулы қабылдау орындарына, уақытша ұстау изоляторларына орналастырылған адамдар арнаулы қабылдау орнындағы, уақытша ұстау изоляторындағы Ішкі тәртіп қағидаларын орындауға міндетті.</w:t>
      </w:r>
    </w:p>
    <w:bookmarkEnd w:id="138"/>
    <w:bookmarkStart w:name="z157" w:id="139"/>
    <w:p>
      <w:pPr>
        <w:spacing w:after="0"/>
        <w:ind w:left="0"/>
        <w:jc w:val="both"/>
      </w:pPr>
      <w:r>
        <w:rPr>
          <w:rFonts w:ascii="Times New Roman"/>
          <w:b w:val="false"/>
          <w:i w:val="false"/>
          <w:color w:val="000000"/>
          <w:sz w:val="28"/>
        </w:rPr>
        <w:t>
      46-9-бап. Әкімшілік қамауға алынған адамдарды арнаулы қабылдау орнынан, уақытша ұстау изоляторынан босату</w:t>
      </w:r>
    </w:p>
    <w:bookmarkEnd w:id="139"/>
    <w:bookmarkStart w:name="z158" w:id="140"/>
    <w:p>
      <w:pPr>
        <w:spacing w:after="0"/>
        <w:ind w:left="0"/>
        <w:jc w:val="both"/>
      </w:pPr>
      <w:r>
        <w:rPr>
          <w:rFonts w:ascii="Times New Roman"/>
          <w:b w:val="false"/>
          <w:i w:val="false"/>
          <w:color w:val="000000"/>
          <w:sz w:val="28"/>
        </w:rPr>
        <w:t>
      1. Әкімшілік қамауға алынған адамдар арнаулы қабылдау орнынан, уақытша ұстау изоляторынан судьяның қаулысымен белгіленген әкімшілік қамауға алу мерзімін өтегеннен кейін босатылады.</w:t>
      </w:r>
    </w:p>
    <w:bookmarkEnd w:id="140"/>
    <w:bookmarkStart w:name="z159" w:id="141"/>
    <w:p>
      <w:pPr>
        <w:spacing w:after="0"/>
        <w:ind w:left="0"/>
        <w:jc w:val="both"/>
      </w:pPr>
      <w:r>
        <w:rPr>
          <w:rFonts w:ascii="Times New Roman"/>
          <w:b w:val="false"/>
          <w:i w:val="false"/>
          <w:color w:val="000000"/>
          <w:sz w:val="28"/>
        </w:rPr>
        <w:t>
      2.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bookmarkEnd w:id="141"/>
    <w:bookmarkStart w:name="z160" w:id="142"/>
    <w:p>
      <w:pPr>
        <w:spacing w:after="0"/>
        <w:ind w:left="0"/>
        <w:jc w:val="both"/>
      </w:pPr>
      <w:r>
        <w:rPr>
          <w:rFonts w:ascii="Times New Roman"/>
          <w:b w:val="false"/>
          <w:i w:val="false"/>
          <w:color w:val="000000"/>
          <w:sz w:val="28"/>
        </w:rPr>
        <w:t>
      3. Әкімшілік қамауға алынған адамдар атыс қаруын немесе суық қаруды, жарылғыш, қатты әсер ететін немесе улы заттарды және есірткі заттарын заңсыз сақтаған кезде шешім Қазақстан Республикасының заңнамасына сәйкес қабылданады.</w:t>
      </w:r>
    </w:p>
    <w:bookmarkEnd w:id="142"/>
    <w:bookmarkStart w:name="z161" w:id="143"/>
    <w:p>
      <w:pPr>
        <w:spacing w:after="0"/>
        <w:ind w:left="0"/>
        <w:jc w:val="both"/>
      </w:pPr>
      <w:r>
        <w:rPr>
          <w:rFonts w:ascii="Times New Roman"/>
          <w:b w:val="false"/>
          <w:i w:val="false"/>
          <w:color w:val="000000"/>
          <w:sz w:val="28"/>
        </w:rPr>
        <w:t>
      4. Босатылған адамға оның арнаулы қабылдау орнында, уақытша ұстау изоляторында болғаны туралы анықтама беріледі.";</w:t>
      </w:r>
    </w:p>
    <w:bookmarkEnd w:id="143"/>
    <w:bookmarkStart w:name="z162" w:id="1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48-бапта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"немесе қамауға алу", "ретінде қамауға алу" деген сөздер тиісінше "немесе күзетпен ұстау", "ретінде күзетпен ұстау"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"оны қамауға алуға кім санкция бергендігі" деген сөздер "оны күзетпен ұстауға кім санкция бергендігі" деген сөздермен ауыстырылсын.</w:t>
      </w:r>
    </w:p>
    <w:bookmarkStart w:name="z165" w:id="145"/>
    <w:p>
      <w:pPr>
        <w:spacing w:after="0"/>
        <w:ind w:left="0"/>
        <w:jc w:val="both"/>
      </w:pPr>
      <w:r>
        <w:rPr>
          <w:rFonts w:ascii="Times New Roman"/>
          <w:b w:val="false"/>
          <w:i w:val="false"/>
          <w:color w:val="000000"/>
          <w:sz w:val="28"/>
        </w:rPr>
        <w:t xml:space="preserve">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w:t>
      </w:r>
    </w:p>
    <w:bookmarkEnd w:id="145"/>
    <w:bookmarkStart w:name="z166"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1-тармағында: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17-1) тармақшалар</w:t>
      </w:r>
      <w:r>
        <w:rPr>
          <w:rFonts w:ascii="Times New Roman"/>
          <w:b w:val="false"/>
          <w:i w:val="false"/>
          <w:color w:val="000000"/>
          <w:sz w:val="28"/>
        </w:rPr>
        <w:t xml:space="preserve"> мынадай редакцияда жазылсын:</w:t>
      </w:r>
    </w:p>
    <w:bookmarkStart w:name="z168" w:id="147"/>
    <w:p>
      <w:pPr>
        <w:spacing w:after="0"/>
        <w:ind w:left="0"/>
        <w:jc w:val="both"/>
      </w:pPr>
      <w:r>
        <w:rPr>
          <w:rFonts w:ascii="Times New Roman"/>
          <w:b w:val="false"/>
          <w:i w:val="false"/>
          <w:color w:val="000000"/>
          <w:sz w:val="28"/>
        </w:rPr>
        <w:t>
      "16-2)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147"/>
    <w:bookmarkStart w:name="z169" w:id="148"/>
    <w:p>
      <w:pPr>
        <w:spacing w:after="0"/>
        <w:ind w:left="0"/>
        <w:jc w:val="both"/>
      </w:pPr>
      <w:r>
        <w:rPr>
          <w:rFonts w:ascii="Times New Roman"/>
          <w:b w:val="false"/>
          <w:i w:val="false"/>
          <w:color w:val="000000"/>
          <w:sz w:val="28"/>
        </w:rPr>
        <w:t>
      "17-1)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құрады;";</w:t>
      </w:r>
    </w:p>
    <w:bookmarkEnd w:id="148"/>
    <w:bookmarkStart w:name="z170" w:id="149"/>
    <w:p>
      <w:pPr>
        <w:spacing w:after="0"/>
        <w:ind w:left="0"/>
        <w:jc w:val="both"/>
      </w:pPr>
      <w:r>
        <w:rPr>
          <w:rFonts w:ascii="Times New Roman"/>
          <w:b w:val="false"/>
          <w:i w:val="false"/>
          <w:color w:val="000000"/>
          <w:sz w:val="28"/>
        </w:rPr>
        <w:t>
      мынадай мазмұндағы 17-3) – 17-7) тармақшалармен толықтырылсын:</w:t>
      </w:r>
    </w:p>
    <w:bookmarkEnd w:id="149"/>
    <w:p>
      <w:pPr>
        <w:spacing w:after="0"/>
        <w:ind w:left="0"/>
        <w:jc w:val="both"/>
      </w:pPr>
      <w:r>
        <w:rPr>
          <w:rFonts w:ascii="Times New Roman"/>
          <w:b w:val="false"/>
          <w:i w:val="false"/>
          <w:color w:val="000000"/>
          <w:sz w:val="28"/>
        </w:rPr>
        <w:t>
      "17-3)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белгілейді;</w:t>
      </w:r>
    </w:p>
    <w:p>
      <w:pPr>
        <w:spacing w:after="0"/>
        <w:ind w:left="0"/>
        <w:jc w:val="both"/>
      </w:pPr>
      <w:r>
        <w:rPr>
          <w:rFonts w:ascii="Times New Roman"/>
          <w:b w:val="false"/>
          <w:i w:val="false"/>
          <w:color w:val="000000"/>
          <w:sz w:val="28"/>
        </w:rPr>
        <w:t>
      17-4)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17-5)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етеді;</w:t>
      </w:r>
    </w:p>
    <w:p>
      <w:pPr>
        <w:spacing w:after="0"/>
        <w:ind w:left="0"/>
        <w:jc w:val="both"/>
      </w:pPr>
      <w:r>
        <w:rPr>
          <w:rFonts w:ascii="Times New Roman"/>
          <w:b w:val="false"/>
          <w:i w:val="false"/>
          <w:color w:val="000000"/>
          <w:sz w:val="28"/>
        </w:rPr>
        <w:t>
      17-6)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17-7) пробация қызметінің есебінде тұрған мүмкіндігі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Start w:name="z171"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1-тармағының 14-1) және 14-3) тармақшалары мынадай редакцияда жазылсын:</w:t>
      </w:r>
    </w:p>
    <w:bookmarkEnd w:id="150"/>
    <w:p>
      <w:pPr>
        <w:spacing w:after="0"/>
        <w:ind w:left="0"/>
        <w:jc w:val="both"/>
      </w:pPr>
      <w:r>
        <w:rPr>
          <w:rFonts w:ascii="Times New Roman"/>
          <w:b w:val="false"/>
          <w:i w:val="false"/>
          <w:color w:val="000000"/>
          <w:sz w:val="28"/>
        </w:rPr>
        <w:t>
      "14-1) Қазақстан Республикасының Қылмыстық-атқару кодексіне сәйкес қылмыстық-атқару саласындағы қызметті ұйымдастыруды және жүзеге асыруды қамтамасыз етеді;";</w:t>
      </w:r>
    </w:p>
    <w:p>
      <w:pPr>
        <w:spacing w:after="0"/>
        <w:ind w:left="0"/>
        <w:jc w:val="both"/>
      </w:pPr>
      <w:r>
        <w:rPr>
          <w:rFonts w:ascii="Times New Roman"/>
          <w:b w:val="false"/>
          <w:i w:val="false"/>
          <w:color w:val="000000"/>
          <w:sz w:val="28"/>
        </w:rPr>
        <w:t>
      "14-3)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Start w:name="z172"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1-тармағында:</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Start w:name="z174" w:id="152"/>
    <w:p>
      <w:pPr>
        <w:spacing w:after="0"/>
        <w:ind w:left="0"/>
        <w:jc w:val="both"/>
      </w:pPr>
      <w:r>
        <w:rPr>
          <w:rFonts w:ascii="Times New Roman"/>
          <w:b w:val="false"/>
          <w:i w:val="false"/>
          <w:color w:val="000000"/>
          <w:sz w:val="28"/>
        </w:rPr>
        <w:t>
      мынадай мазмұндағы 12-10) және 24) тармақшалармен толықтырылсын:</w:t>
      </w:r>
    </w:p>
    <w:bookmarkEnd w:id="152"/>
    <w:p>
      <w:pPr>
        <w:spacing w:after="0"/>
        <w:ind w:left="0"/>
        <w:jc w:val="both"/>
      </w:pPr>
      <w:r>
        <w:rPr>
          <w:rFonts w:ascii="Times New Roman"/>
          <w:b w:val="false"/>
          <w:i w:val="false"/>
          <w:color w:val="000000"/>
          <w:sz w:val="28"/>
        </w:rPr>
        <w:t>
      "12-10)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175" w:id="153"/>
    <w:p>
      <w:pPr>
        <w:spacing w:after="0"/>
        <w:ind w:left="0"/>
        <w:jc w:val="both"/>
      </w:pPr>
      <w:r>
        <w:rPr>
          <w:rFonts w:ascii="Times New Roman"/>
          <w:b w:val="false"/>
          <w:i w:val="false"/>
          <w:color w:val="000000"/>
          <w:sz w:val="28"/>
        </w:rPr>
        <w:t xml:space="preserve">
      13.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7-І, 50-құжат; № 23, 118-құжат; № 24, 126-құжат):</w:t>
      </w:r>
    </w:p>
    <w:bookmarkEnd w:id="153"/>
    <w:bookmarkStart w:name="z176" w:id="154"/>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3-тармағында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анықтаудан, тергеуден, соттан жасырынған адамдарды, сондай-ақ жазасын өтеуден немесе пробациялық бақылауды жүзеге асырудан жалтарып жүрген адамдарды;";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"белгілі бір қызметпен шұғылдану" деген сөздер "белгілі бір лауазымды атқару немесе белгілі бір қызметпен айналысу" деген сөздермен ауыстырылсын.</w:t>
      </w:r>
    </w:p>
    <w:bookmarkStart w:name="z179" w:id="155"/>
    <w:p>
      <w:pPr>
        <w:spacing w:after="0"/>
        <w:ind w:left="0"/>
        <w:jc w:val="both"/>
      </w:pPr>
      <w:r>
        <w:rPr>
          <w:rFonts w:ascii="Times New Roman"/>
          <w:b w:val="false"/>
          <w:i w:val="false"/>
          <w:color w:val="000000"/>
          <w:sz w:val="28"/>
        </w:rPr>
        <w:t xml:space="preserve">
      14.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w:t>
      </w:r>
    </w:p>
    <w:bookmarkEnd w:id="155"/>
    <w:bookmarkStart w:name="z180" w:id="156"/>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56"/>
    <w:p>
      <w:pPr>
        <w:spacing w:after="0"/>
        <w:ind w:left="0"/>
        <w:jc w:val="both"/>
      </w:pPr>
      <w:r>
        <w:rPr>
          <w:rFonts w:ascii="Times New Roman"/>
          <w:b w:val="false"/>
          <w:i w:val="false"/>
          <w:color w:val="000000"/>
          <w:sz w:val="28"/>
        </w:rPr>
        <w:t>
      "6) пробация қызметінің есебінде тұрған кәмелетке толмағандардың өмір салтына және мінез-құлқына бақылау жасауды қамтамасыз етеді;";</w:t>
      </w:r>
    </w:p>
    <w:bookmarkStart w:name="z181"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7-1) тармақшамен толықтырылсын:</w:t>
      </w:r>
    </w:p>
    <w:bookmarkEnd w:id="157"/>
    <w:p>
      <w:pPr>
        <w:spacing w:after="0"/>
        <w:ind w:left="0"/>
        <w:jc w:val="both"/>
      </w:pPr>
      <w:r>
        <w:rPr>
          <w:rFonts w:ascii="Times New Roman"/>
          <w:b w:val="false"/>
          <w:i w:val="false"/>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bookmarkStart w:name="z182" w:id="158"/>
    <w:p>
      <w:pPr>
        <w:spacing w:after="0"/>
        <w:ind w:left="0"/>
        <w:jc w:val="both"/>
      </w:pPr>
      <w:r>
        <w:rPr>
          <w:rFonts w:ascii="Times New Roman"/>
          <w:b w:val="false"/>
          <w:i w:val="false"/>
          <w:color w:val="000000"/>
          <w:sz w:val="28"/>
        </w:rPr>
        <w:t xml:space="preserve">
      15. "Қазақстан Республикасындағы мемлекеттiк әлеуметтiк тапсырыс, үкiметтiк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 2015 ж., № 23-I, 166-құжат):</w:t>
      </w:r>
    </w:p>
    <w:bookmarkEnd w:id="158"/>
    <w:bookmarkStart w:name="z183" w:id="159"/>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1-тармағының</w:t>
      </w:r>
      <w:r>
        <w:rPr>
          <w:rFonts w:ascii="Times New Roman"/>
          <w:b w:val="false"/>
          <w:i w:val="false"/>
          <w:color w:val="000000"/>
          <w:sz w:val="28"/>
        </w:rPr>
        <w:t xml:space="preserve"> 13-1) тармақшасындағы "қылмыстық-атқару инспекциясының" деген сөздер алып тасталсын.</w:t>
      </w:r>
    </w:p>
    <w:bookmarkEnd w:id="159"/>
    <w:bookmarkStart w:name="z184" w:id="160"/>
    <w:p>
      <w:pPr>
        <w:spacing w:after="0"/>
        <w:ind w:left="0"/>
        <w:jc w:val="both"/>
      </w:pPr>
      <w:r>
        <w:rPr>
          <w:rFonts w:ascii="Times New Roman"/>
          <w:b w:val="false"/>
          <w:i w:val="false"/>
          <w:color w:val="000000"/>
          <w:sz w:val="28"/>
        </w:rPr>
        <w:t xml:space="preserve">
      16.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8-ІІ, 67-құжат; № 23, 119-құжат):</w:t>
      </w:r>
    </w:p>
    <w:bookmarkEnd w:id="160"/>
    <w:bookmarkStart w:name="z185"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6-4) тармақшамен толықтырылсын:</w:t>
      </w:r>
    </w:p>
    <w:bookmarkEnd w:id="161"/>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Start w:name="z186" w:id="162"/>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162"/>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bookmarkStart w:name="z187" w:id="163"/>
    <w:p>
      <w:pPr>
        <w:spacing w:after="0"/>
        <w:ind w:left="0"/>
        <w:jc w:val="both"/>
      </w:pPr>
      <w:r>
        <w:rPr>
          <w:rFonts w:ascii="Times New Roman"/>
          <w:b w:val="false"/>
          <w:i w:val="false"/>
          <w:color w:val="000000"/>
          <w:sz w:val="28"/>
        </w:rPr>
        <w:t xml:space="preserve">
      17.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 20-IV, 113-құжат; № 23-ІІ, 170-құжат):</w:t>
      </w:r>
    </w:p>
    <w:bookmarkEnd w:id="163"/>
    <w:bookmarkStart w:name="z188" w:id="164"/>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"қылмыстық-атқару инспекциясы" деген сөздер алып тасталсын.</w:t>
      </w:r>
    </w:p>
    <w:bookmarkEnd w:id="164"/>
    <w:bookmarkStart w:name="z189" w:id="165"/>
    <w:p>
      <w:pPr>
        <w:spacing w:after="0"/>
        <w:ind w:left="0"/>
        <w:jc w:val="both"/>
      </w:pPr>
      <w:r>
        <w:rPr>
          <w:rFonts w:ascii="Times New Roman"/>
          <w:b w:val="false"/>
          <w:i w:val="false"/>
          <w:color w:val="000000"/>
          <w:sz w:val="28"/>
        </w:rPr>
        <w:t xml:space="preserve">
      18.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21-І, 125-құжат):</w:t>
      </w:r>
    </w:p>
    <w:bookmarkEnd w:id="165"/>
    <w:bookmarkStart w:name="z190" w:id="16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166"/>
    <w:p>
      <w:pPr>
        <w:spacing w:after="0"/>
        <w:ind w:left="0"/>
        <w:jc w:val="both"/>
      </w:pPr>
      <w:r>
        <w:rPr>
          <w:rFonts w:ascii="Times New Roman"/>
          <w:b w:val="false"/>
          <w:i w:val="false"/>
          <w:color w:val="000000"/>
          <w:sz w:val="28"/>
        </w:rPr>
        <w:t xml:space="preserve">
      "4-1)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қылмыстық-атқару жүйесінің мекемелеріндегі сотталғандарды жұмыспен қамтуға жәрдемдеседі;";</w:t>
      </w:r>
    </w:p>
    <w:bookmarkStart w:name="z191"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w:t>
      </w:r>
      <w:r>
        <w:rPr>
          <w:rFonts w:ascii="Times New Roman"/>
          <w:b w:val="false"/>
          <w:i w:val="false"/>
          <w:color w:val="000000"/>
          <w:sz w:val="28"/>
        </w:rPr>
        <w:t xml:space="preserve"> тармақшалар мынадай редакцияда жазылсын:</w:t>
      </w:r>
    </w:p>
    <w:p>
      <w:pPr>
        <w:spacing w:after="0"/>
        <w:ind w:left="0"/>
        <w:jc w:val="both"/>
      </w:pPr>
      <w:r>
        <w:rPr>
          <w:rFonts w:ascii="Times New Roman"/>
          <w:b w:val="false"/>
          <w:i w:val="false"/>
          <w:color w:val="000000"/>
          <w:sz w:val="28"/>
        </w:rPr>
        <w:t>
      "9) қылмыстық қудалауды, пробациялық бақылауды,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"11-1) қылмыстық-атқару жүйесінің мекемелерінде ұсталатын және пробация қызметінің есебінде тұрған сотталғандардың, сондай-ақ қылмыстық-атқару жүйесінің тергеу изоляторларында ұсталатын адамдардың құқық бұзушылықтар жасауының алдын алу мақсатында профилактикалық және жедел-іздестіру іс-шараларын өткізуді қамтамасыз етеді;</w:t>
      </w:r>
    </w:p>
    <w:p>
      <w:pPr>
        <w:spacing w:after="0"/>
        <w:ind w:left="0"/>
        <w:jc w:val="both"/>
      </w:pPr>
      <w:r>
        <w:rPr>
          <w:rFonts w:ascii="Times New Roman"/>
          <w:b w:val="false"/>
          <w:i w:val="false"/>
          <w:color w:val="000000"/>
          <w:sz w:val="28"/>
        </w:rPr>
        <w:t>
      11-2) Қазақстан Республикасының Қылмыстық-атқару кодексіне сәйкес сотталғандарға тәрбиелік ықпал етуді жүзеге асырады;";</w:t>
      </w:r>
    </w:p>
    <w:bookmarkStart w:name="z193" w:id="168"/>
    <w:p>
      <w:pPr>
        <w:spacing w:after="0"/>
        <w:ind w:left="0"/>
        <w:jc w:val="both"/>
      </w:pPr>
      <w:r>
        <w:rPr>
          <w:rFonts w:ascii="Times New Roman"/>
          <w:b w:val="false"/>
          <w:i w:val="false"/>
          <w:color w:val="000000"/>
          <w:sz w:val="28"/>
        </w:rPr>
        <w:t xml:space="preserve">
      3) 28-баптың </w:t>
      </w:r>
      <w:r>
        <w:rPr>
          <w:rFonts w:ascii="Times New Roman"/>
          <w:b w:val="false"/>
          <w:i w:val="false"/>
          <w:color w:val="000000"/>
          <w:sz w:val="28"/>
        </w:rPr>
        <w:t>1-тармағында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"жазасын" деген сөздің алдынан "бас бостандығынан айыру түріндегі"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қоғамнан оқшаулаумен байланысты емес жаза немесе қылмыстық-құқықтық ықпал етудің өзге де шаралары қолданылған;".</w:t>
      </w:r>
    </w:p>
    <w:bookmarkStart w:name="z196" w:id="169"/>
    <w:p>
      <w:pPr>
        <w:spacing w:after="0"/>
        <w:ind w:left="0"/>
        <w:jc w:val="both"/>
      </w:pPr>
      <w:r>
        <w:rPr>
          <w:rFonts w:ascii="Times New Roman"/>
          <w:b w:val="false"/>
          <w:i w:val="false"/>
          <w:color w:val="000000"/>
          <w:sz w:val="28"/>
        </w:rPr>
        <w:t xml:space="preserve">
      19.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19-І, 19-ІІ, 96-құжат; № 23, 143-құжат; 2015 ж., № 1, 2-құжат; № 16, 79-құжат; № 21-I, 125-құжат; 2016 ж., № 6, 45-құжат; № 24, 129, 131-құжаттар):</w:t>
      </w:r>
    </w:p>
    <w:bookmarkEnd w:id="169"/>
    <w:bookmarkStart w:name="z197" w:id="170"/>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мынадай редакцияда жазылсын:</w:t>
      </w:r>
    </w:p>
    <w:bookmarkEnd w:id="170"/>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жазалауларды орындау;";</w:t>
      </w:r>
    </w:p>
    <w:bookmarkStart w:name="z198"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34) және 41) тармақшалары мынадай редакцияда жазылсын:</w:t>
      </w:r>
    </w:p>
    <w:p>
      <w:pPr>
        <w:spacing w:after="0"/>
        <w:ind w:left="0"/>
        <w:jc w:val="both"/>
      </w:pPr>
      <w:r>
        <w:rPr>
          <w:rFonts w:ascii="Times New Roman"/>
          <w:b w:val="false"/>
          <w:i w:val="false"/>
          <w:color w:val="000000"/>
          <w:sz w:val="28"/>
        </w:rPr>
        <w:t>
      "34) анықтау, тергеу органдарынан және соттан жасырынған, қылмыстық жазаны және қылмыстық-құқықтық ықпал етудің өзге де шараларын орындаудан және өтеуден, сот шешімін орындаудан жалтарып жүрген, хабарсыз кеткен адамдарды іздестіруді жүргізуге;";</w:t>
      </w:r>
    </w:p>
    <w:p>
      <w:pPr>
        <w:spacing w:after="0"/>
        <w:ind w:left="0"/>
        <w:jc w:val="both"/>
      </w:pPr>
      <w:r>
        <w:rPr>
          <w:rFonts w:ascii="Times New Roman"/>
          <w:b w:val="false"/>
          <w:i w:val="false"/>
          <w:color w:val="000000"/>
          <w:sz w:val="28"/>
        </w:rPr>
        <w:t>
      "41) қылмыстық-атқару жүйесi мекемелерiнде ұсталатын, сондай-ақ пробация қызметінің есебінде тұрған адамдардан өздеріне заңмен және сотпен жүктелген міндеттерді орындауды талап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1" w:id="172"/>
    <w:p>
      <w:pPr>
        <w:spacing w:after="0"/>
        <w:ind w:left="0"/>
        <w:jc w:val="both"/>
      </w:pPr>
      <w:r>
        <w:rPr>
          <w:rFonts w:ascii="Times New Roman"/>
          <w:b w:val="false"/>
          <w:i w:val="false"/>
          <w:color w:val="000000"/>
          <w:sz w:val="28"/>
        </w:rPr>
        <w:t>
      20) және 25) тармақшалар мынадай редакцияда жазылсын:</w:t>
      </w:r>
    </w:p>
    <w:bookmarkEnd w:id="172"/>
    <w:p>
      <w:pPr>
        <w:spacing w:after="0"/>
        <w:ind w:left="0"/>
        <w:jc w:val="both"/>
      </w:pPr>
      <w:r>
        <w:rPr>
          <w:rFonts w:ascii="Times New Roman"/>
          <w:b w:val="false"/>
          <w:i w:val="false"/>
          <w:color w:val="000000"/>
          <w:sz w:val="28"/>
        </w:rPr>
        <w:t>
      "20) қылмыстық немесе әкімшілік құқық бұзушылықтар жасаған, қылмыстық жазаны және қылмыстық-құқықтық ықпал етудің өзге де шараларын орындаудан және өтеуден жалтарып жүрген адамдарды ұстау жөнінде іс-шаралар жүргізуге;";</w:t>
      </w:r>
    </w:p>
    <w:p>
      <w:pPr>
        <w:spacing w:after="0"/>
        <w:ind w:left="0"/>
        <w:jc w:val="both"/>
      </w:pPr>
      <w:r>
        <w:rPr>
          <w:rFonts w:ascii="Times New Roman"/>
          <w:b w:val="false"/>
          <w:i w:val="false"/>
          <w:color w:val="000000"/>
          <w:sz w:val="28"/>
        </w:rPr>
        <w:t>
      "25) жеке адамдардың қауiпсiздiгiне қатер төндiретiн қылмыстық немесе әкімшілік құқық бұзушылықтар жасаған деп күдік келтірілген, қылмыстық жазаны және қылмыстық-құқықтық ықпал етудің өзге де шараларын орындаудан және өтеуден жалтарып жүрген адамдардың ізіне түсу кезінде не сол жерде қылмыстық немесе әкімшілік құқық бұзушылық жасалды немесе жасалуда, жазатайым оқиға болды деп санау үшiн жеткiлiктi мәлiметтер болған кезде, дүлей зілзалалар, апаттар, авариялар, эпидемиялар, эпизоотиялар және жаппай тәртiпсiздiктер кезiнде жеке адамдардың жеке басының қауiпсiздiгi мен қоғамдық қауiпсiздiктi қамтамасыз ету үшiн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кiруге, оларды қарап тексеруге;";</w:t>
      </w:r>
    </w:p>
    <w:bookmarkStart w:name="z202" w:id="173"/>
    <w:p>
      <w:pPr>
        <w:spacing w:after="0"/>
        <w:ind w:left="0"/>
        <w:jc w:val="both"/>
      </w:pPr>
      <w:r>
        <w:rPr>
          <w:rFonts w:ascii="Times New Roman"/>
          <w:b w:val="false"/>
          <w:i w:val="false"/>
          <w:color w:val="000000"/>
          <w:sz w:val="28"/>
        </w:rPr>
        <w:t>
      мынадай мазмұндағы 25-1) тармақшамен толықтырылсын:</w:t>
      </w:r>
    </w:p>
    <w:bookmarkEnd w:id="173"/>
    <w:p>
      <w:pPr>
        <w:spacing w:after="0"/>
        <w:ind w:left="0"/>
        <w:jc w:val="both"/>
      </w:pPr>
      <w:r>
        <w:rPr>
          <w:rFonts w:ascii="Times New Roman"/>
          <w:b w:val="false"/>
          <w:i w:val="false"/>
          <w:color w:val="000000"/>
          <w:sz w:val="28"/>
        </w:rPr>
        <w:t>
      "25-1) ішкі істер органдарының есебінде тұрған адамдарды байқауды және бақылауды қамтамасыз ету, электрондық бақылау құралдарының болуы мен тұтастығын тексеру мақсатында олар тұратын тұрғын үй-жайларға, аумақтар мен жер учаскелеріне (дипломатиялық иммунитеті бар шет мемлекеттер өкілдіктері мен халықаралық ұйымдардан басқа), олардың жұмыс немесе оқу орны бойынша кез келген меншік нысандарына қарамастан, ұйымдардың өндірістік және өзге де үй-жайларына кедергісіз кіруге;";</w:t>
      </w:r>
    </w:p>
    <w:bookmarkStart w:name="z203"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74"/>
    <w:bookmarkStart w:name="z204" w:id="175"/>
    <w:p>
      <w:pPr>
        <w:spacing w:after="0"/>
        <w:ind w:left="0"/>
        <w:jc w:val="both"/>
      </w:pPr>
      <w:r>
        <w:rPr>
          <w:rFonts w:ascii="Times New Roman"/>
          <w:b w:val="false"/>
          <w:i w:val="false"/>
          <w:color w:val="000000"/>
          <w:sz w:val="28"/>
        </w:rPr>
        <w:t>
      мынадай мазмұндағы 5-1) тармақшамен толықтырылсын:</w:t>
      </w:r>
    </w:p>
    <w:bookmarkEnd w:id="175"/>
    <w:p>
      <w:pPr>
        <w:spacing w:after="0"/>
        <w:ind w:left="0"/>
        <w:jc w:val="both"/>
      </w:pPr>
      <w:r>
        <w:rPr>
          <w:rFonts w:ascii="Times New Roman"/>
          <w:b w:val="false"/>
          <w:i w:val="false"/>
          <w:color w:val="000000"/>
          <w:sz w:val="28"/>
        </w:rPr>
        <w:t>
      "5-1) қылмыстық-атқару саласындағы мемлекеттік саясатты іске асыруды қамтамасыз етеді;";</w:t>
      </w:r>
    </w:p>
    <w:bookmarkStart w:name="z205" w:id="176"/>
    <w:p>
      <w:pPr>
        <w:spacing w:after="0"/>
        <w:ind w:left="0"/>
        <w:jc w:val="both"/>
      </w:pPr>
      <w:r>
        <w:rPr>
          <w:rFonts w:ascii="Times New Roman"/>
          <w:b w:val="false"/>
          <w:i w:val="false"/>
          <w:color w:val="000000"/>
          <w:sz w:val="28"/>
        </w:rPr>
        <w:t>
      12) тармақша мынадай редакцияда жазылсын:</w:t>
      </w:r>
    </w:p>
    <w:bookmarkEnd w:id="176"/>
    <w:p>
      <w:pPr>
        <w:spacing w:after="0"/>
        <w:ind w:left="0"/>
        <w:jc w:val="both"/>
      </w:pPr>
      <w:r>
        <w:rPr>
          <w:rFonts w:ascii="Times New Roman"/>
          <w:b w:val="false"/>
          <w:i w:val="false"/>
          <w:color w:val="000000"/>
          <w:sz w:val="28"/>
        </w:rPr>
        <w:t xml:space="preserve">
      "12) ішкі істер органдарының арнаулы мекемелерінің, сондай-ақ қылмыстық-атқару жүйесі органдары мен мекемелерінің қызметін бақылауды жүзеге асырады;"; </w:t>
      </w:r>
    </w:p>
    <w:bookmarkStart w:name="z206" w:id="177"/>
    <w:p>
      <w:pPr>
        <w:spacing w:after="0"/>
        <w:ind w:left="0"/>
        <w:jc w:val="both"/>
      </w:pPr>
      <w:r>
        <w:rPr>
          <w:rFonts w:ascii="Times New Roman"/>
          <w:b w:val="false"/>
          <w:i w:val="false"/>
          <w:color w:val="000000"/>
          <w:sz w:val="28"/>
        </w:rPr>
        <w:t>
      25) тармақша мынадай мазмұндағы отыз бірінші абзацпен толықтырылсын:</w:t>
      </w:r>
    </w:p>
    <w:bookmarkEnd w:id="177"/>
    <w:p>
      <w:pPr>
        <w:spacing w:after="0"/>
        <w:ind w:left="0"/>
        <w:jc w:val="both"/>
      </w:pPr>
      <w:r>
        <w:rPr>
          <w:rFonts w:ascii="Times New Roman"/>
          <w:b w:val="false"/>
          <w:i w:val="false"/>
          <w:color w:val="000000"/>
          <w:sz w:val="28"/>
        </w:rPr>
        <w:t>
      "Қазақстан Республикасының Қылмыстық-атқару кодексіне сәйкес қылмыстық-атқару қызметі саласындағы қағидаларды және нұсқаулықтарды;".</w:t>
      </w:r>
    </w:p>
    <w:bookmarkStart w:name="z207" w:id="178"/>
    <w:p>
      <w:pPr>
        <w:spacing w:after="0"/>
        <w:ind w:left="0"/>
        <w:jc w:val="both"/>
      </w:pPr>
      <w:r>
        <w:rPr>
          <w:rFonts w:ascii="Times New Roman"/>
          <w:b w:val="false"/>
          <w:i w:val="false"/>
          <w:color w:val="000000"/>
          <w:sz w:val="28"/>
        </w:rPr>
        <w:t xml:space="preserve">
      20. "Сот-сараптама қызметі туралы" 2017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1-2, 1-құжат):</w:t>
      </w:r>
    </w:p>
    <w:bookmarkEnd w:id="178"/>
    <w:bookmarkStart w:name="z208" w:id="179"/>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тармақшасындағы "айрылған;" деген сөз "айрылған адам сот сарапшысы бола алмайды." деген сөздермен ауыстырылып 5) тармақша алып тасталсын.</w:t>
      </w:r>
    </w:p>
    <w:bookmarkEnd w:id="179"/>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 2018 жылғы 1 қаңтардан бастап қолданысқа енгізілетін 1-баптың 4-тармағының </w:t>
      </w:r>
      <w:r>
        <w:rPr>
          <w:rFonts w:ascii="Times New Roman"/>
          <w:b/>
          <w:i w:val="false"/>
          <w:color w:val="000000"/>
          <w:sz w:val="28"/>
        </w:rPr>
        <w:t>2) тармақшасын</w:t>
      </w:r>
      <w:r>
        <w:rPr>
          <w:rFonts w:ascii="Times New Roman"/>
          <w:b/>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