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73f38" w14:textId="ed73f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мәдениет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2017 жылғы 5 мамырдағы № 60-VІ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p>
      <w:pPr>
        <w:spacing w:after="0"/>
        <w:ind w:left="0"/>
        <w:jc w:val="both"/>
      </w:pPr>
      <w:r>
        <w:rPr>
          <w:rFonts w:ascii="Times New Roman"/>
          <w:b/>
          <w:i w:val="false"/>
          <w:color w:val="000000"/>
          <w:sz w:val="28"/>
        </w:rPr>
        <w:t xml:space="preserve">1-бап. </w:t>
      </w:r>
      <w:r>
        <w:rPr>
          <w:rFonts w:ascii="Times New Roman"/>
          <w:b/>
          <w:i w:val="false"/>
          <w:color w:val="000000"/>
          <w:sz w:val="28"/>
        </w:rPr>
        <w:t>Қазақстан Республикасының мына заңнамалық</w:t>
      </w:r>
      <w:r>
        <w:rPr>
          <w:rFonts w:ascii="Times New Roman"/>
          <w:b/>
          <w:i w:val="false"/>
          <w:color w:val="000000"/>
          <w:sz w:val="28"/>
        </w:rPr>
        <w:t xml:space="preserve"> </w:t>
      </w:r>
      <w:r>
        <w:rPr>
          <w:rFonts w:ascii="Times New Roman"/>
          <w:b/>
          <w:i w:val="false"/>
          <w:color w:val="000000"/>
          <w:sz w:val="28"/>
        </w:rPr>
        <w:t>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14,84, 86-құжаттар; № 16, 90-құжат; № 19-І, 19-ІІ, 96-құжат; № 21, 122-құжат; № 22, 128, 131-құжаттар; № 23, 143-құжат; 2015 ж., № 2, 3-құжат; №11, 57-құжат; № 14, 72-құжат; № 15, 78-құжат; № 19-I, 100-құжат; № 19-II, 106-құжат; № 20-IV, 113-құжат; № 20-VII, 117-құжат; № 21-I, 121, 124-құжаттар; № 21-II, 130, 132-құжаттар; № 22-I, 140, 143-құжаттар; № 22-II, 144-құжат; № 22-V, 156-құжат; № 22-VI, 159-құжат; № 23-II, 172-құжат; 2016 ж., № 7-II, 53-құжат; № 8-I, 62-құжат; № 12, 87-құжат; № 22, 116-құжат; № 23, 119-құжат; № 24, 126-құжат; 2017 ж., № 4, 7-құжат; № 6, 11-құжат):</w:t>
      </w:r>
    </w:p>
    <w:bookmarkEnd w:id="0"/>
    <w:bookmarkStart w:name="z3" w:id="1"/>
    <w:p>
      <w:pPr>
        <w:spacing w:after="0"/>
        <w:ind w:left="0"/>
        <w:jc w:val="both"/>
      </w:pPr>
      <w:r>
        <w:rPr>
          <w:rFonts w:ascii="Times New Roman"/>
          <w:b w:val="false"/>
          <w:i w:val="false"/>
          <w:color w:val="000000"/>
          <w:sz w:val="28"/>
        </w:rPr>
        <w:t xml:space="preserve">
      1) 54-баптың 1-тармағы </w:t>
      </w:r>
      <w:r>
        <w:rPr>
          <w:rFonts w:ascii="Times New Roman"/>
          <w:b w:val="false"/>
          <w:i w:val="false"/>
          <w:color w:val="000000"/>
          <w:sz w:val="28"/>
        </w:rPr>
        <w:t>3) тармақшасының</w:t>
      </w:r>
      <w:r>
        <w:rPr>
          <w:rFonts w:ascii="Times New Roman"/>
          <w:b w:val="false"/>
          <w:i w:val="false"/>
          <w:color w:val="000000"/>
          <w:sz w:val="28"/>
        </w:rPr>
        <w:t xml:space="preserve"> төртінші абзацындағы "орта білімнен кейінгі білімі" деген сөздер "орта білімнен кейінгі, жоғары және жоғары оқу орнынан кейінгі білімі" деген сөздермен ауыстырылсын;</w:t>
      </w:r>
    </w:p>
    <w:bookmarkEnd w:id="1"/>
    <w:bookmarkStart w:name="z4" w:id="2"/>
    <w:p>
      <w:pPr>
        <w:spacing w:after="0"/>
        <w:ind w:left="0"/>
        <w:jc w:val="both"/>
      </w:pPr>
      <w:r>
        <w:rPr>
          <w:rFonts w:ascii="Times New Roman"/>
          <w:b w:val="false"/>
          <w:i w:val="false"/>
          <w:color w:val="000000"/>
          <w:sz w:val="28"/>
        </w:rPr>
        <w:t xml:space="preserve">
      2) 55-баптың 1-тармағы </w:t>
      </w:r>
      <w:r>
        <w:rPr>
          <w:rFonts w:ascii="Times New Roman"/>
          <w:b w:val="false"/>
          <w:i w:val="false"/>
          <w:color w:val="000000"/>
          <w:sz w:val="28"/>
        </w:rPr>
        <w:t>3) тармақшасының</w:t>
      </w:r>
      <w:r>
        <w:rPr>
          <w:rFonts w:ascii="Times New Roman"/>
          <w:b w:val="false"/>
          <w:i w:val="false"/>
          <w:color w:val="000000"/>
          <w:sz w:val="28"/>
        </w:rPr>
        <w:t xml:space="preserve"> сегізінші абзацындағы "орта білімнен кейінгі білімі" деген сөздер "орта білімнен кейінгі, жоғары және жоғары оқу орнынан кейінгі білімі" деген сөздермен ауыстырылсын.</w:t>
      </w:r>
    </w:p>
    <w:bookmarkEnd w:id="2"/>
    <w:bookmarkStart w:name="z5" w:id="3"/>
    <w:p>
      <w:pPr>
        <w:spacing w:after="0"/>
        <w:ind w:left="0"/>
        <w:jc w:val="both"/>
      </w:pPr>
      <w:r>
        <w:rPr>
          <w:rFonts w:ascii="Times New Roman"/>
          <w:b w:val="false"/>
          <w:i w:val="false"/>
          <w:color w:val="000000"/>
          <w:sz w:val="28"/>
        </w:rPr>
        <w:t xml:space="preserve">
      2.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 І, 18-ІІ, 92-құжат; № 21, 122-құжат; № 23, 143-құжат; № 24, 145, 146-құжаттар; 2015 ж., № 1, 2-құжат; № 2, 6-құжат; № 7, 33-құжат; № 8, 44, 45-құжаттар; № 9, 46-құжат; № 10, 50-құжат; № 11, 52-құжат; № 14, 71-құжат; № 15, 78-құжат; № 16, 79-құжат; № 19-І, 101-құжат; № 19-ІІ, 102, 103, 105-құжаттар; № 20-IV, 113-құжат; № 20-VІІ, 115-құжат; № 21-І, 124, 125-құжаттар; № 21-ІІ, 130-құжат; № 21-ІІІ, 137-құжат; № 22-І, 140, 141, 143-құжаттар; № 22-ІІ, 144, 145, 148-құжаттар; № 22-ІІІ, 149-құжат; № 22-V, 152, 156, 158-құжаттар; № 22-VІ, 159-құжат; № 22-VІІ, 161-құжат; № 23-І, 166, 169-құжаттар; № 23-ІІ,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156-баптың</w:t>
      </w:r>
      <w:r>
        <w:rPr>
          <w:rFonts w:ascii="Times New Roman"/>
          <w:b w:val="false"/>
          <w:i w:val="false"/>
          <w:color w:val="000000"/>
          <w:sz w:val="28"/>
        </w:rPr>
        <w:t xml:space="preserve"> бірінші бөлігінің 5) тармақшасы мынадай редакцияда жазылсын:</w:t>
      </w:r>
    </w:p>
    <w:bookmarkStart w:name="z7" w:id="4"/>
    <w:p>
      <w:pPr>
        <w:spacing w:after="0"/>
        <w:ind w:left="0"/>
        <w:jc w:val="both"/>
      </w:pPr>
      <w:r>
        <w:rPr>
          <w:rFonts w:ascii="Times New Roman"/>
          <w:b w:val="false"/>
          <w:i w:val="false"/>
          <w:color w:val="000000"/>
          <w:sz w:val="28"/>
        </w:rPr>
        <w:t>
      "5) ұлттық кітапханаларға және Қазақстан Республикасының Ұлттық мемлекеттік кітап палатасына басылымның міндетті тегін данасын бермеу түрінде жасалған бұзушылық –".</w:t>
      </w:r>
    </w:p>
    <w:bookmarkEnd w:id="4"/>
    <w:bookmarkStart w:name="z8" w:id="5"/>
    <w:p>
      <w:pPr>
        <w:spacing w:after="0"/>
        <w:ind w:left="0"/>
        <w:jc w:val="both"/>
      </w:pPr>
      <w:r>
        <w:rPr>
          <w:rFonts w:ascii="Times New Roman"/>
          <w:b w:val="false"/>
          <w:i w:val="false"/>
          <w:color w:val="000000"/>
          <w:sz w:val="28"/>
        </w:rPr>
        <w:t xml:space="preserve">
      3. "Тарихи-мәдени мұра объектілерін қорғау және пайдалану туралы" 1992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1992 ж., № 15, 363-құжат; 1995 ж., № 20, 120-құжат; Қазақстан Республикасы Парламентінің Жаршысы, 2004 ж., № 23, 142-құжат; 2007 ж., № 2, 18-құжат; № 17, 139-құжат; 2009 ж., № 18, 84-құжат; 2010 ж., № 5, 23-құжат; 2011 ж., № 1, 2-құжат; № 5, 43-құжат; № 11, 102-құжат; № 12, 111-құжат; 2012 ж., № 15, 97-құжат; 2013 ж., № 14, 75-құжат; 2014 ж., № 1, 4-құжат; № 10, 52-құжат; № 19-I, 19-II, 96-құжат; № 23, 143-құжат; 2015 ж., № 19-II, 105-құжат; № 20-IV, 113-құжат; 2016 ж., № 6, 45-құжат):</w:t>
      </w:r>
    </w:p>
    <w:bookmarkEnd w:id="5"/>
    <w:bookmarkStart w:name="z9"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3-бапта</w:t>
      </w:r>
      <w:r>
        <w:rPr>
          <w:rFonts w:ascii="Times New Roman"/>
          <w:b w:val="false"/>
          <w:i w:val="false"/>
          <w:color w:val="000000"/>
          <w:sz w:val="28"/>
        </w:rPr>
        <w:t>:</w:t>
      </w:r>
    </w:p>
    <w:bookmarkEnd w:id="6"/>
    <w:bookmarkStart w:name="z10" w:id="7"/>
    <w:p>
      <w:pPr>
        <w:spacing w:after="0"/>
        <w:ind w:left="0"/>
        <w:jc w:val="both"/>
      </w:pPr>
      <w:r>
        <w:rPr>
          <w:rFonts w:ascii="Times New Roman"/>
          <w:b w:val="false"/>
          <w:i w:val="false"/>
          <w:color w:val="000000"/>
          <w:sz w:val="28"/>
        </w:rPr>
        <w:t>
      мынадай мазмұндағы 5-3) тармақшамен толықтырылсын:</w:t>
      </w:r>
    </w:p>
    <w:bookmarkEnd w:id="7"/>
    <w:bookmarkStart w:name="z11" w:id="8"/>
    <w:p>
      <w:pPr>
        <w:spacing w:after="0"/>
        <w:ind w:left="0"/>
        <w:jc w:val="both"/>
      </w:pPr>
      <w:r>
        <w:rPr>
          <w:rFonts w:ascii="Times New Roman"/>
          <w:b w:val="false"/>
          <w:i w:val="false"/>
          <w:color w:val="000000"/>
          <w:sz w:val="28"/>
        </w:rPr>
        <w:t>
      "5-3) музей-қорық – тарихи-мәдени мұра объектілерін және мәдени құндылықтарды сақтау, зерделеу және көпшілікке көрсету үшін құрылған мәдениет ұйымы;";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p>
    <w:bookmarkStart w:name="z13"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19-бап</w:t>
      </w:r>
      <w:r>
        <w:rPr>
          <w:rFonts w:ascii="Times New Roman"/>
          <w:b w:val="false"/>
          <w:i w:val="false"/>
          <w:color w:val="000000"/>
          <w:sz w:val="28"/>
        </w:rPr>
        <w:t xml:space="preserve"> мынадай мазмұндағы 4-1) тармақшамен толықтырылсын:</w:t>
      </w:r>
    </w:p>
    <w:bookmarkEnd w:id="9"/>
    <w:bookmarkStart w:name="z14" w:id="10"/>
    <w:p>
      <w:pPr>
        <w:spacing w:after="0"/>
        <w:ind w:left="0"/>
        <w:jc w:val="both"/>
      </w:pPr>
      <w:r>
        <w:rPr>
          <w:rFonts w:ascii="Times New Roman"/>
          <w:b w:val="false"/>
          <w:i w:val="false"/>
          <w:color w:val="000000"/>
          <w:sz w:val="28"/>
        </w:rPr>
        <w:t>
      "4-1) мемлекеттік меншіктегі тарих және мәдениет ескерткіштерінде ғылыми-реставрациялау жұмыстарының орындалуын бағалау нормативтерін бекітеді;";</w:t>
      </w:r>
    </w:p>
    <w:bookmarkEnd w:id="10"/>
    <w:bookmarkStart w:name="z15" w:id="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37-бап</w:t>
      </w:r>
      <w:r>
        <w:rPr>
          <w:rFonts w:ascii="Times New Roman"/>
          <w:b w:val="false"/>
          <w:i w:val="false"/>
          <w:color w:val="000000"/>
          <w:sz w:val="28"/>
        </w:rPr>
        <w:t xml:space="preserve"> мынадай редакцияда жазылсын:</w:t>
      </w:r>
    </w:p>
    <w:bookmarkEnd w:id="11"/>
    <w:p>
      <w:pPr>
        <w:spacing w:after="0"/>
        <w:ind w:left="0"/>
        <w:jc w:val="both"/>
      </w:pPr>
      <w:r>
        <w:rPr>
          <w:rFonts w:ascii="Times New Roman"/>
          <w:b/>
          <w:i w:val="false"/>
          <w:color w:val="000000"/>
          <w:sz w:val="28"/>
        </w:rPr>
        <w:t>"37-бап. Музей-қорықтар</w:t>
      </w:r>
    </w:p>
    <w:bookmarkStart w:name="z17" w:id="12"/>
    <w:p>
      <w:pPr>
        <w:spacing w:after="0"/>
        <w:ind w:left="0"/>
        <w:jc w:val="both"/>
      </w:pPr>
      <w:r>
        <w:rPr>
          <w:rFonts w:ascii="Times New Roman"/>
          <w:b w:val="false"/>
          <w:i w:val="false"/>
          <w:color w:val="000000"/>
          <w:sz w:val="28"/>
        </w:rPr>
        <w:t>
      Тарихи-мәдени мұра объектілері және мәдени құндылықтар шоғырланған жерлерде музей-қорықтар құрылуы мүмкін, олардың қызметі Қазақстан Республикасының заңнамасына сәйкес жүзеге асырылады.".</w:t>
      </w:r>
    </w:p>
    <w:bookmarkEnd w:id="12"/>
    <w:bookmarkStart w:name="z18" w:id="13"/>
    <w:p>
      <w:pPr>
        <w:spacing w:after="0"/>
        <w:ind w:left="0"/>
        <w:jc w:val="both"/>
      </w:pPr>
      <w:r>
        <w:rPr>
          <w:rFonts w:ascii="Times New Roman"/>
          <w:b w:val="false"/>
          <w:i w:val="false"/>
          <w:color w:val="000000"/>
          <w:sz w:val="28"/>
        </w:rPr>
        <w:t xml:space="preserve">
      4. "Қазақстан Республикасындағы тіл туралы" 1997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202-құжат; 2004 ж., № 23, 142-құжат; 2006 ж., № 10, 52-құжат; 2007 ж., № 19, 147-құжат; № 20, 152-құжат; 2008 ж., № 20, 89-құжат; 2011 ж., № 1, 2-құжат; № 11, 102-құжат; 2012 ж., № 3, 25-құжат; № 15, 97-құжат; 2013 ж., № 2, 11-құжат; № 14, 75-құжат; 2014 ж., № 2, 13-құжат; № 23, 143-құжат; 2015 ж., № 20-IV, 113-құжат; № 22-VI, 159-құжат):</w:t>
      </w:r>
    </w:p>
    <w:bookmarkEnd w:id="13"/>
    <w:bookmarkStart w:name="z19" w:id="14"/>
    <w:p>
      <w:pPr>
        <w:spacing w:after="0"/>
        <w:ind w:left="0"/>
        <w:jc w:val="both"/>
      </w:pPr>
      <w:r>
        <w:rPr>
          <w:rFonts w:ascii="Times New Roman"/>
          <w:b w:val="false"/>
          <w:i w:val="false"/>
          <w:color w:val="000000"/>
          <w:sz w:val="28"/>
        </w:rPr>
        <w:t xml:space="preserve">
      25-5-баптың </w:t>
      </w:r>
      <w:r>
        <w:rPr>
          <w:rFonts w:ascii="Times New Roman"/>
          <w:b w:val="false"/>
          <w:i w:val="false"/>
          <w:color w:val="000000"/>
          <w:sz w:val="28"/>
        </w:rPr>
        <w:t>5) тармақшасындағы</w:t>
      </w:r>
      <w:r>
        <w:rPr>
          <w:rFonts w:ascii="Times New Roman"/>
          <w:b w:val="false"/>
          <w:i w:val="false"/>
          <w:color w:val="000000"/>
          <w:sz w:val="28"/>
        </w:rPr>
        <w:t xml:space="preserve"> "жеке адамдар қайтыс болған күннен бастап кемінде бес жыл өткен соң олардың" деген сөздер "адамдардың" деген сөзбен ауыстырылсын.</w:t>
      </w:r>
    </w:p>
    <w:bookmarkEnd w:id="14"/>
    <w:bookmarkStart w:name="z20" w:id="15"/>
    <w:p>
      <w:pPr>
        <w:spacing w:after="0"/>
        <w:ind w:left="0"/>
        <w:jc w:val="both"/>
      </w:pPr>
      <w:r>
        <w:rPr>
          <w:rFonts w:ascii="Times New Roman"/>
          <w:b w:val="false"/>
          <w:i w:val="false"/>
          <w:color w:val="000000"/>
          <w:sz w:val="28"/>
        </w:rPr>
        <w:t xml:space="preserve">
      5. "Бұқаралық ақпарат құралдары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771-құжат; 2001 ж., № 10, 122-құжат; 2003 ж., № 24, 175-құжат; 2005 ж., № 13, 53-құжат; 2006 ж., № 1, 5-құжат; № 3, 22-құжат; № 12, 77-құжат; 2007 ж., № 12, 88-құжат; 2009 ж., № 2-3, 7-құжат; № 15-16, 74-құжат; 2010 ж., № 5, 23-құжат; № 22, 130-құжат; 2011 ж., № 1, 2-құжат; № 11, 102-құжат; 2012 ж., № 2, 13-құжат; № 3, 25-құжат; № 15, 97-құжат; 2013 ж., № 1, 2-құжат; № 10-11, 56-құжат; № 14, 75-құжат; 2014 ж., № 2, 11-құжат; № 10, 52-құжат; № 14, 84-құжат; 2015 ж., № 20-ІV, 113-құжат; № 22-V, 156-құжат; 2016 ж., №6, 45-құжат; № 23, 118-құжат):</w:t>
      </w:r>
    </w:p>
    <w:bookmarkEnd w:id="15"/>
    <w:bookmarkStart w:name="z21" w:id="16"/>
    <w:p>
      <w:pPr>
        <w:spacing w:after="0"/>
        <w:ind w:left="0"/>
        <w:jc w:val="both"/>
      </w:pPr>
      <w:r>
        <w:rPr>
          <w:rFonts w:ascii="Times New Roman"/>
          <w:b w:val="false"/>
          <w:i w:val="false"/>
          <w:color w:val="000000"/>
          <w:sz w:val="28"/>
        </w:rPr>
        <w:t xml:space="preserve">
      16-баптың </w:t>
      </w:r>
      <w:r>
        <w:rPr>
          <w:rFonts w:ascii="Times New Roman"/>
          <w:b w:val="false"/>
          <w:i w:val="false"/>
          <w:color w:val="000000"/>
          <w:sz w:val="28"/>
        </w:rPr>
        <w:t>1-тармағында</w:t>
      </w:r>
      <w:r>
        <w:rPr>
          <w:rFonts w:ascii="Times New Roman"/>
          <w:b w:val="false"/>
          <w:i w:val="false"/>
          <w:color w:val="000000"/>
          <w:sz w:val="28"/>
        </w:rPr>
        <w:t>:</w:t>
      </w:r>
    </w:p>
    <w:bookmarkEnd w:id="16"/>
    <w:bookmarkStart w:name="z22" w:id="17"/>
    <w:p>
      <w:pPr>
        <w:spacing w:after="0"/>
        <w:ind w:left="0"/>
        <w:jc w:val="both"/>
      </w:pPr>
      <w:r>
        <w:rPr>
          <w:rFonts w:ascii="Times New Roman"/>
          <w:b w:val="false"/>
          <w:i w:val="false"/>
          <w:color w:val="000000"/>
          <w:sz w:val="28"/>
        </w:rPr>
        <w:t xml:space="preserve">
      "мiндеттi тегiн даналарын, оның iшiнде осы Заңның 12-бабына орай есепке қоюдан босатылғандарын", "және" деген сөздер тиісінше ", оның iшiнде осы Заңның </w:t>
      </w:r>
      <w:r>
        <w:rPr>
          <w:rFonts w:ascii="Times New Roman"/>
          <w:b w:val="false"/>
          <w:i w:val="false"/>
          <w:color w:val="000000"/>
          <w:sz w:val="28"/>
        </w:rPr>
        <w:t>12-бабына</w:t>
      </w:r>
      <w:r>
        <w:rPr>
          <w:rFonts w:ascii="Times New Roman"/>
          <w:b w:val="false"/>
          <w:i w:val="false"/>
          <w:color w:val="000000"/>
          <w:sz w:val="28"/>
        </w:rPr>
        <w:t xml:space="preserve"> орай есепке қоюдан босатылғандарының мiндеттi тегiн даналарын", ", Қазақстан Республикасының Ұлттық мемлекеттік кітап палатасына және" деген сөздермен ауыстырылсын;</w:t>
      </w:r>
    </w:p>
    <w:bookmarkEnd w:id="17"/>
    <w:bookmarkStart w:name="z23" w:id="18"/>
    <w:p>
      <w:pPr>
        <w:spacing w:after="0"/>
        <w:ind w:left="0"/>
        <w:jc w:val="both"/>
      </w:pPr>
      <w:r>
        <w:rPr>
          <w:rFonts w:ascii="Times New Roman"/>
          <w:b w:val="false"/>
          <w:i w:val="false"/>
          <w:color w:val="000000"/>
          <w:sz w:val="28"/>
        </w:rPr>
        <w:t>
      мынадай мазмұндағы екінші бөлікпен толықтырылсын:</w:t>
      </w:r>
    </w:p>
    <w:bookmarkEnd w:id="18"/>
    <w:bookmarkStart w:name="z24" w:id="19"/>
    <w:p>
      <w:pPr>
        <w:spacing w:after="0"/>
        <w:ind w:left="0"/>
        <w:jc w:val="both"/>
      </w:pPr>
      <w:r>
        <w:rPr>
          <w:rFonts w:ascii="Times New Roman"/>
          <w:b w:val="false"/>
          <w:i w:val="false"/>
          <w:color w:val="000000"/>
          <w:sz w:val="28"/>
        </w:rPr>
        <w:t>
      "Мерзімді баспасөз басылымдарының, оның ішінде осы Заңның 12-бабына орай есепке қоюдан босатылғандарының міндетті тегін даналарының бас редактордың (редактордың) электрондық цифрлық қолтаңбасымен куәландырылған электрондық-цифрлық нысаны олар әзірленген күнi облыстың, республикалық маңызы бар қаланың және астананың "Орталық" мәртебесі берілген мемлекеттік кітапханасына жiберіледi.".</w:t>
      </w:r>
    </w:p>
    <w:bookmarkEnd w:id="19"/>
    <w:bookmarkStart w:name="z25" w:id="20"/>
    <w:p>
      <w:pPr>
        <w:spacing w:after="0"/>
        <w:ind w:left="0"/>
        <w:jc w:val="both"/>
      </w:pPr>
      <w:r>
        <w:rPr>
          <w:rFonts w:ascii="Times New Roman"/>
          <w:b w:val="false"/>
          <w:i w:val="false"/>
          <w:color w:val="000000"/>
          <w:sz w:val="28"/>
        </w:rPr>
        <w:t xml:space="preserve">
      6. "Мәдениет туралы" 2006 жылғы 15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24, 147-құжат; 2008 ж., № 23, 124-құжат; 2010 ж., № 5, 23-құжат; № 10, 49-құжат; № 15, 71-құжат; № 24, 149-құжат; 2011 ж., № 5, 43-құжат; № 11, 102-құжат; 2012 ж., № 2, 13-құжат; № 3, 25-құжат; № 15, 97-құжат; 2013 ж., № 9, 51-құжат; № 14, 75-құжат; 2014 ж., № 1, 4-құжат; № 10, 52-құжат; № 19-I, 19-II, 96-құжат; 2015 ж., № 10, 50-құжат; № 19-II, 105-құжат; № 22-I, 140-құжат; 2016 ж., № 2, 9-құжат):</w:t>
      </w:r>
    </w:p>
    <w:bookmarkEnd w:id="20"/>
    <w:bookmarkStart w:name="z26" w:id="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21"/>
    <w:bookmarkStart w:name="z27" w:id="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тармақшалар</w:t>
      </w:r>
      <w:r>
        <w:rPr>
          <w:rFonts w:ascii="Times New Roman"/>
          <w:b w:val="false"/>
          <w:i w:val="false"/>
          <w:color w:val="000000"/>
          <w:sz w:val="28"/>
        </w:rPr>
        <w:t xml:space="preserve"> мынадай редакцияда жазылсын:</w:t>
      </w:r>
    </w:p>
    <w:bookmarkEnd w:id="22"/>
    <w:bookmarkStart w:name="z28" w:id="23"/>
    <w:p>
      <w:pPr>
        <w:spacing w:after="0"/>
        <w:ind w:left="0"/>
        <w:jc w:val="both"/>
      </w:pPr>
      <w:r>
        <w:rPr>
          <w:rFonts w:ascii="Times New Roman"/>
          <w:b w:val="false"/>
          <w:i w:val="false"/>
          <w:color w:val="000000"/>
          <w:sz w:val="28"/>
        </w:rPr>
        <w:t>
      "1) баспа өнімі – мерзімді баспасөз басылымдары, кітаптар, брошюралар, альбомдар, плакаттар, буклеттер және өзге де полиграфиялық өнім;</w:t>
      </w:r>
    </w:p>
    <w:bookmarkEnd w:id="23"/>
    <w:bookmarkStart w:name="z29" w:id="24"/>
    <w:p>
      <w:pPr>
        <w:spacing w:after="0"/>
        <w:ind w:left="0"/>
        <w:jc w:val="both"/>
      </w:pPr>
      <w:r>
        <w:rPr>
          <w:rFonts w:ascii="Times New Roman"/>
          <w:b w:val="false"/>
          <w:i w:val="false"/>
          <w:color w:val="000000"/>
          <w:sz w:val="28"/>
        </w:rPr>
        <w:t>
      1-1) басылымның міндетті тегін данасы – редакциялық-баспа өңдеуінен өткен, шығарылым деректері бар және осы Заңда айқындалатын мәдениет ұйымдарына өтеусіз негізде берілуге жататын басылым (мәтіндік, ноталық, электрондық, картографиялық, бейнелеу басылымы) данасы;</w:t>
      </w:r>
    </w:p>
    <w:bookmarkEnd w:id="24"/>
    <w:bookmarkStart w:name="z30" w:id="25"/>
    <w:p>
      <w:pPr>
        <w:spacing w:after="0"/>
        <w:ind w:left="0"/>
        <w:jc w:val="both"/>
      </w:pPr>
      <w:r>
        <w:rPr>
          <w:rFonts w:ascii="Times New Roman"/>
          <w:b w:val="false"/>
          <w:i w:val="false"/>
          <w:color w:val="000000"/>
          <w:sz w:val="28"/>
        </w:rPr>
        <w:t>
      1-2) кинематографиялық ұйым – қызметінің негізгі түрлері фильм және (немесе) киношежіре шығару, фильмді прокаттау, фильмді қалпына келтіру, кинозалға техникалық қызмет көрсету, киноматериалдарды дайындау, фильм шығару жөніндегі жұмыстарды орындау және қызметтерді көрсету, кинематография саласындағы білім беру, ғылыми, зерттеу, баспа, жарнамалық-насихаттау қызметі, фильмді, фильмнің және (немесе) киношежіренің бастапқы материалдарын сақтау болып табылатын заңды тұлға;</w:t>
      </w:r>
    </w:p>
    <w:bookmarkEnd w:id="25"/>
    <w:bookmarkStart w:name="z31" w:id="26"/>
    <w:p>
      <w:pPr>
        <w:spacing w:after="0"/>
        <w:ind w:left="0"/>
        <w:jc w:val="both"/>
      </w:pPr>
      <w:r>
        <w:rPr>
          <w:rFonts w:ascii="Times New Roman"/>
          <w:b w:val="false"/>
          <w:i w:val="false"/>
          <w:color w:val="000000"/>
          <w:sz w:val="28"/>
        </w:rPr>
        <w:t>
      1-3) киношежіре – уақыттың, орынның, мән-жайлардың өзіндік (көбінесе, өткен шақтағы) ерекшеліктерін көрсететін және келешекте фильм шығаруға есептелген деректі сюжеттердің түсірілімдері;";</w:t>
      </w:r>
    </w:p>
    <w:bookmarkEnd w:id="26"/>
    <w:bookmarkStart w:name="z32" w:id="27"/>
    <w:p>
      <w:pPr>
        <w:spacing w:after="0"/>
        <w:ind w:left="0"/>
        <w:jc w:val="both"/>
      </w:pPr>
      <w:r>
        <w:rPr>
          <w:rFonts w:ascii="Times New Roman"/>
          <w:b w:val="false"/>
          <w:i w:val="false"/>
          <w:color w:val="000000"/>
          <w:sz w:val="28"/>
        </w:rPr>
        <w:t>
      мынадай мазмұндағы 1-4) тармақшамен толықтырылсын:</w:t>
      </w:r>
    </w:p>
    <w:bookmarkEnd w:id="27"/>
    <w:bookmarkStart w:name="z33" w:id="28"/>
    <w:p>
      <w:pPr>
        <w:spacing w:after="0"/>
        <w:ind w:left="0"/>
        <w:jc w:val="both"/>
      </w:pPr>
      <w:r>
        <w:rPr>
          <w:rFonts w:ascii="Times New Roman"/>
          <w:b w:val="false"/>
          <w:i w:val="false"/>
          <w:color w:val="000000"/>
          <w:sz w:val="28"/>
        </w:rPr>
        <w:t>
      "1-4) көркем құндылықтар – шығармашылық қызмет нәтижесінде жасалған мәдениет, әдебиет және өнер туындылары;";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bookmarkStart w:name="z35" w:id="29"/>
    <w:p>
      <w:pPr>
        <w:spacing w:after="0"/>
        <w:ind w:left="0"/>
        <w:jc w:val="both"/>
      </w:pPr>
      <w:r>
        <w:rPr>
          <w:rFonts w:ascii="Times New Roman"/>
          <w:b w:val="false"/>
          <w:i w:val="false"/>
          <w:color w:val="000000"/>
          <w:sz w:val="28"/>
        </w:rPr>
        <w:t>
      "2-1) Қазақстан Республикасының баспасөз архиві (бұдан әрі – баспасөз архиві) – Қазақстан Республикасының Ұлттық мемлекеттік кітап палатасының қорындағы баспа өнімінің жиынтығы;";</w:t>
      </w:r>
    </w:p>
    <w:bookmarkEnd w:id="29"/>
    <w:bookmarkStart w:name="z36" w:id="30"/>
    <w:p>
      <w:pPr>
        <w:spacing w:after="0"/>
        <w:ind w:left="0"/>
        <w:jc w:val="both"/>
      </w:pPr>
      <w:r>
        <w:rPr>
          <w:rFonts w:ascii="Times New Roman"/>
          <w:b w:val="false"/>
          <w:i w:val="false"/>
          <w:color w:val="000000"/>
          <w:sz w:val="28"/>
        </w:rPr>
        <w:t>
      мынадай мазмұндағы 2-2) және 2-3) тармақшалармен толықтырылсын:</w:t>
      </w:r>
    </w:p>
    <w:bookmarkEnd w:id="30"/>
    <w:bookmarkStart w:name="z37" w:id="31"/>
    <w:p>
      <w:pPr>
        <w:spacing w:after="0"/>
        <w:ind w:left="0"/>
        <w:jc w:val="both"/>
      </w:pPr>
      <w:r>
        <w:rPr>
          <w:rFonts w:ascii="Times New Roman"/>
          <w:b w:val="false"/>
          <w:i w:val="false"/>
          <w:color w:val="000000"/>
          <w:sz w:val="28"/>
        </w:rPr>
        <w:t>
      "2-2) Қазақстан Республикасының материалдық емес мәдени мұрасы – ұрпақтан ұрпаққа берілетін және материалдық емес мәдени құндылық болып табылатын салттар, түсiнiктер мен пайымдардың нысандары, бiлiм мен дағдылар, сондай-ақ олармен байланысты құралдар, заттар;</w:t>
      </w:r>
    </w:p>
    <w:bookmarkEnd w:id="31"/>
    <w:bookmarkStart w:name="z38" w:id="32"/>
    <w:p>
      <w:pPr>
        <w:spacing w:after="0"/>
        <w:ind w:left="0"/>
        <w:jc w:val="both"/>
      </w:pPr>
      <w:r>
        <w:rPr>
          <w:rFonts w:ascii="Times New Roman"/>
          <w:b w:val="false"/>
          <w:i w:val="false"/>
          <w:color w:val="000000"/>
          <w:sz w:val="28"/>
        </w:rPr>
        <w:t>
      2-3) Қазақстан Республикасының мемлекеттік музей қоры каталогі – Қазақстан Республикасының музей қорына енгізілген барлық музей заттары және музей коллекциялары туралы мәліметтерді қамтитын электрондық ақпараттық ресурс;";</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тармақшалар</w:t>
      </w:r>
      <w:r>
        <w:rPr>
          <w:rFonts w:ascii="Times New Roman"/>
          <w:b w:val="false"/>
          <w:i w:val="false"/>
          <w:color w:val="000000"/>
          <w:sz w:val="28"/>
        </w:rPr>
        <w:t xml:space="preserve"> мынадай редакцияда жазылсын:</w:t>
      </w:r>
    </w:p>
    <w:bookmarkStart w:name="z40" w:id="33"/>
    <w:p>
      <w:pPr>
        <w:spacing w:after="0"/>
        <w:ind w:left="0"/>
        <w:jc w:val="both"/>
      </w:pPr>
      <w:r>
        <w:rPr>
          <w:rFonts w:ascii="Times New Roman"/>
          <w:b w:val="false"/>
          <w:i w:val="false"/>
          <w:color w:val="000000"/>
          <w:sz w:val="28"/>
        </w:rPr>
        <w:t>
      "3-1) Қазақстан ұлттық электрондық кітапханасы – қазақстандық кітапханалардың, музейлер мен архивтердің қорларын сақтауға, сондай-ақ Қазақстанның тарихи, ғылыми және мәдени мұрасына пайдаланушылардың ақпараттық-коммуникациялық технологиялар арқылы еркін қол жеткізуін қамтамасыз етуге арналған мемлекеттік ақпараттық жүйе;</w:t>
      </w:r>
    </w:p>
    <w:bookmarkEnd w:id="33"/>
    <w:bookmarkStart w:name="z41" w:id="34"/>
    <w:p>
      <w:pPr>
        <w:spacing w:after="0"/>
        <w:ind w:left="0"/>
        <w:jc w:val="both"/>
      </w:pPr>
      <w:r>
        <w:rPr>
          <w:rFonts w:ascii="Times New Roman"/>
          <w:b w:val="false"/>
          <w:i w:val="false"/>
          <w:color w:val="000000"/>
          <w:sz w:val="28"/>
        </w:rPr>
        <w:t>
      3-2) қоғамдық маңызы бар әдебиет – қоғамның рухани-білім және зияткерлік-мәдени әлеуетін арттыруға бағытталған өзекті шығармалар;</w:t>
      </w:r>
    </w:p>
    <w:bookmarkEnd w:id="34"/>
    <w:bookmarkStart w:name="z42" w:id="35"/>
    <w:p>
      <w:pPr>
        <w:spacing w:after="0"/>
        <w:ind w:left="0"/>
        <w:jc w:val="both"/>
      </w:pPr>
      <w:r>
        <w:rPr>
          <w:rFonts w:ascii="Times New Roman"/>
          <w:b w:val="false"/>
          <w:i w:val="false"/>
          <w:color w:val="000000"/>
          <w:sz w:val="28"/>
        </w:rPr>
        <w:t>
      3-3) қоюшы (қоюшы режиссер, қоюшы балетмейстер, қоюшы суретші) (бұдан әрі – қоюшы) – дербес көркемдік шешім негізінде театр, цирк немесе өзге де өнер туындыларының қойылымын жүзеге асыратын жеке тұлға;";</w:t>
      </w:r>
    </w:p>
    <w:bookmarkEnd w:id="35"/>
    <w:bookmarkStart w:name="z43" w:id="36"/>
    <w:p>
      <w:pPr>
        <w:spacing w:after="0"/>
        <w:ind w:left="0"/>
        <w:jc w:val="both"/>
      </w:pPr>
      <w:r>
        <w:rPr>
          <w:rFonts w:ascii="Times New Roman"/>
          <w:b w:val="false"/>
          <w:i w:val="false"/>
          <w:color w:val="000000"/>
          <w:sz w:val="28"/>
        </w:rPr>
        <w:t>
      мынадай мазмұндағы 3-4) және 3-5) тармақшалармен толықтырылсын:</w:t>
      </w:r>
    </w:p>
    <w:bookmarkEnd w:id="36"/>
    <w:bookmarkStart w:name="z44" w:id="37"/>
    <w:p>
      <w:pPr>
        <w:spacing w:after="0"/>
        <w:ind w:left="0"/>
        <w:jc w:val="both"/>
      </w:pPr>
      <w:r>
        <w:rPr>
          <w:rFonts w:ascii="Times New Roman"/>
          <w:b w:val="false"/>
          <w:i w:val="false"/>
          <w:color w:val="000000"/>
          <w:sz w:val="28"/>
        </w:rPr>
        <w:t>
      "3-4) материалдық емес мәдени мұраны қорғау – материалдық емес мәдени мұраның сәйкестендірілуін, құжаттандырылуын, зерттелуін, сақталуын, қорғалуын, кеңінен танылуын, рөлiнің артуын, сондай-ақ жаңғыртылуын қоса алғанда, оның өміршеңдігін қамтамасыз ету мақсатында шаралар қолдану;</w:t>
      </w:r>
    </w:p>
    <w:bookmarkEnd w:id="37"/>
    <w:bookmarkStart w:name="z45" w:id="38"/>
    <w:p>
      <w:pPr>
        <w:spacing w:after="0"/>
        <w:ind w:left="0"/>
        <w:jc w:val="both"/>
      </w:pPr>
      <w:r>
        <w:rPr>
          <w:rFonts w:ascii="Times New Roman"/>
          <w:b w:val="false"/>
          <w:i w:val="false"/>
          <w:color w:val="000000"/>
          <w:sz w:val="28"/>
        </w:rPr>
        <w:t>
      3-5) Материалдық емес мәдени мұра элементтерінің ұлттық тізбесі – Қазақстан халқының материалдық емес мәдени мұрасының мәдени құндылықтар тізбесі;";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 тармақшалар</w:t>
      </w:r>
      <w:r>
        <w:rPr>
          <w:rFonts w:ascii="Times New Roman"/>
          <w:b w:val="false"/>
          <w:i w:val="false"/>
          <w:color w:val="000000"/>
          <w:sz w:val="28"/>
        </w:rPr>
        <w:t xml:space="preserve"> мынадай редакцияда жазылсын:</w:t>
      </w:r>
    </w:p>
    <w:bookmarkStart w:name="z47" w:id="39"/>
    <w:p>
      <w:pPr>
        <w:spacing w:after="0"/>
        <w:ind w:left="0"/>
        <w:jc w:val="both"/>
      </w:pPr>
      <w:r>
        <w:rPr>
          <w:rFonts w:ascii="Times New Roman"/>
          <w:b w:val="false"/>
          <w:i w:val="false"/>
          <w:color w:val="000000"/>
          <w:sz w:val="28"/>
        </w:rPr>
        <w:t>
      "4) мәдениет – жеке адамның жарасымды дамуына, Қазақстан Республикасы азаматтарының патриотизмін тәрбиелеуге және эстетикалық қажеттіліктері мен мүдделерін қанағаттандыруға бағытталған мәдени құндылықтар жиынтығы;";</w:t>
      </w:r>
    </w:p>
    <w:bookmarkEnd w:id="39"/>
    <w:bookmarkStart w:name="z48" w:id="40"/>
    <w:p>
      <w:pPr>
        <w:spacing w:after="0"/>
        <w:ind w:left="0"/>
        <w:jc w:val="both"/>
      </w:pPr>
      <w:r>
        <w:rPr>
          <w:rFonts w:ascii="Times New Roman"/>
          <w:b w:val="false"/>
          <w:i w:val="false"/>
          <w:color w:val="000000"/>
          <w:sz w:val="28"/>
        </w:rPr>
        <w:t>
      "7) мәдениет саласындағы қызмет – мәдени қызмет субъектілерінің мәдени құндылықтарды жасау, жаңғырту, сақтау, қорғау, дамыту, тарату және пайдалану, сондай-ақ оларға Қазақстан Республикасының азаматтарын тарту жөніндегі қызметі;";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тармақшадағы</w:t>
      </w:r>
      <w:r>
        <w:rPr>
          <w:rFonts w:ascii="Times New Roman"/>
          <w:b w:val="false"/>
          <w:i w:val="false"/>
          <w:color w:val="000000"/>
          <w:sz w:val="28"/>
        </w:rPr>
        <w:t xml:space="preserve"> "қайта түлетуге, сақтауға", "арналған" деген сөздер тиісінше "жаңғыртуға, сақтауға, қорғауға", "бағытталған"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13-3), 13-4) және 13-5) тармақшалар мынадай редакцияда жазылсын:</w:t>
      </w:r>
    </w:p>
    <w:bookmarkStart w:name="z51" w:id="41"/>
    <w:p>
      <w:pPr>
        <w:spacing w:after="0"/>
        <w:ind w:left="0"/>
        <w:jc w:val="both"/>
      </w:pPr>
      <w:r>
        <w:rPr>
          <w:rFonts w:ascii="Times New Roman"/>
          <w:b w:val="false"/>
          <w:i w:val="false"/>
          <w:color w:val="000000"/>
          <w:sz w:val="28"/>
        </w:rPr>
        <w:t>
      "13-1) мемлекеттік музей қоры (бұдан әрі – музей қоры) – мемлекеттік музейлер, музей-қорықтар мен басқа да мемлекеттік ұйымдар қорындағы және Қазақстан Республикасына тиесілі мәдени құндылықтардың жиынтығы;</w:t>
      </w:r>
    </w:p>
    <w:bookmarkEnd w:id="41"/>
    <w:bookmarkStart w:name="z52" w:id="42"/>
    <w:p>
      <w:pPr>
        <w:spacing w:after="0"/>
        <w:ind w:left="0"/>
        <w:jc w:val="both"/>
      </w:pPr>
      <w:r>
        <w:rPr>
          <w:rFonts w:ascii="Times New Roman"/>
          <w:b w:val="false"/>
          <w:i w:val="false"/>
          <w:color w:val="000000"/>
          <w:sz w:val="28"/>
        </w:rPr>
        <w:t>
      13-2) музей дерекқоры – музей заттары мен музей коллекцияларының мемлекеттік есепке алынуын қамтамасыз ететін, музей жинағына кіретін және Қазақстан Республикасының музей қорына енгізілген әрбір музей заты мен музей коллекциясы туралы мәліметтердің жиынтығы;</w:t>
      </w:r>
    </w:p>
    <w:bookmarkEnd w:id="42"/>
    <w:bookmarkStart w:name="z53" w:id="43"/>
    <w:p>
      <w:pPr>
        <w:spacing w:after="0"/>
        <w:ind w:left="0"/>
        <w:jc w:val="both"/>
      </w:pPr>
      <w:r>
        <w:rPr>
          <w:rFonts w:ascii="Times New Roman"/>
          <w:b w:val="false"/>
          <w:i w:val="false"/>
          <w:color w:val="000000"/>
          <w:sz w:val="28"/>
        </w:rPr>
        <w:t>
      13-3) ойын-сауық мәдени-бұқаралық іс-шаралар – халыққа музыкалық-эстетикалық тәрбие беруге, оның рухани және эстетикалық сұраныстарын қанағаттандыруға бағытталған, ойын-сауық мәдени-бұқаралық іс-шараларды өткізуге арналған орындарда өткізілетін, осы іс-шараларда екі жүз және одан көп көрерменнің бір мезгілде болуы көзделетін іс-шаралар;</w:t>
      </w:r>
    </w:p>
    <w:bookmarkEnd w:id="43"/>
    <w:bookmarkStart w:name="z54" w:id="44"/>
    <w:p>
      <w:pPr>
        <w:spacing w:after="0"/>
        <w:ind w:left="0"/>
        <w:jc w:val="both"/>
      </w:pPr>
      <w:r>
        <w:rPr>
          <w:rFonts w:ascii="Times New Roman"/>
          <w:b w:val="false"/>
          <w:i w:val="false"/>
          <w:color w:val="000000"/>
          <w:sz w:val="28"/>
        </w:rPr>
        <w:t>
      13-4) ойын-сауық мәдени-бұқаралық іс-шараларды өткізуге арналған орындар – ойын-сауық мәдени-бұқаралық іс-шараларды өткізуге ыңғайластырылған объектілер мен құрылыстар, сондай-ақ осы мақсаттар үшін арнайы жасалмаған өзге де орындар (стадиондар, спорт сарайлары, ипподромдар, демалыс аймақтары, саябақтар, гүлзарлар, алаңдар, көшелер);</w:t>
      </w:r>
    </w:p>
    <w:bookmarkEnd w:id="44"/>
    <w:bookmarkStart w:name="z55" w:id="45"/>
    <w:p>
      <w:pPr>
        <w:spacing w:after="0"/>
        <w:ind w:left="0"/>
        <w:jc w:val="both"/>
      </w:pPr>
      <w:r>
        <w:rPr>
          <w:rFonts w:ascii="Times New Roman"/>
          <w:b w:val="false"/>
          <w:i w:val="false"/>
          <w:color w:val="000000"/>
          <w:sz w:val="28"/>
        </w:rPr>
        <w:t>
      13-5) ойын-сауық мәдени-бұқаралық іс-шаралар өткізілетін уақыт – ойын-сауық мәдени-бұқаралық іс-шараларды өткізуге арналған орындарға алғашқы көрермен кірген (келген) кезден бастап іс-шаралар аяқталғанға және осы орындардан соңғы көрермен шыққанға (кеткенге) дейінгі уақыт;";</w:t>
      </w:r>
    </w:p>
    <w:bookmarkEnd w:id="45"/>
    <w:bookmarkStart w:name="z56" w:id="46"/>
    <w:p>
      <w:pPr>
        <w:spacing w:after="0"/>
        <w:ind w:left="0"/>
        <w:jc w:val="both"/>
      </w:pPr>
      <w:r>
        <w:rPr>
          <w:rFonts w:ascii="Times New Roman"/>
          <w:b w:val="false"/>
          <w:i w:val="false"/>
          <w:color w:val="000000"/>
          <w:sz w:val="28"/>
        </w:rPr>
        <w:t>
      мынадай мазмұндағы 13-6), 13-7) және 13-8) тармақшалармен толықтырылсын:</w:t>
      </w:r>
    </w:p>
    <w:bookmarkEnd w:id="46"/>
    <w:bookmarkStart w:name="z57" w:id="47"/>
    <w:p>
      <w:pPr>
        <w:spacing w:after="0"/>
        <w:ind w:left="0"/>
        <w:jc w:val="both"/>
      </w:pPr>
      <w:r>
        <w:rPr>
          <w:rFonts w:ascii="Times New Roman"/>
          <w:b w:val="false"/>
          <w:i w:val="false"/>
          <w:color w:val="000000"/>
          <w:sz w:val="28"/>
        </w:rPr>
        <w:t>
      "13-6) ойын-сауық мәдени-бұқаралық іс-шараны ұйымдастырушы – бастамасы бойынша ойын-сауық мәдени-бұқаралық іс-шара өткізілетін жеке немесе заңды тұлға;</w:t>
      </w:r>
    </w:p>
    <w:bookmarkEnd w:id="47"/>
    <w:bookmarkStart w:name="z58" w:id="48"/>
    <w:p>
      <w:pPr>
        <w:spacing w:after="0"/>
        <w:ind w:left="0"/>
        <w:jc w:val="both"/>
      </w:pPr>
      <w:r>
        <w:rPr>
          <w:rFonts w:ascii="Times New Roman"/>
          <w:b w:val="false"/>
          <w:i w:val="false"/>
          <w:color w:val="000000"/>
          <w:sz w:val="28"/>
        </w:rPr>
        <w:t>
      13-7) сырттан шақырылған шығармашыл қызметкерлер – шақырушы мәдениет ұйымымен еңбек қатынастарында тұрмайтын шығармашыл қызметкерлер;</w:t>
      </w:r>
    </w:p>
    <w:bookmarkEnd w:id="48"/>
    <w:bookmarkStart w:name="z59" w:id="49"/>
    <w:p>
      <w:pPr>
        <w:spacing w:after="0"/>
        <w:ind w:left="0"/>
        <w:jc w:val="both"/>
      </w:pPr>
      <w:r>
        <w:rPr>
          <w:rFonts w:ascii="Times New Roman"/>
          <w:b w:val="false"/>
          <w:i w:val="false"/>
          <w:color w:val="000000"/>
          <w:sz w:val="28"/>
        </w:rPr>
        <w:t>
      13-8) театрлық қойылым – театр өнерінің драмалық, музыкалық-драмалық немесе әдеби шығармалар негізінде жасалған, көркем ойы мен нақты атауы бар туындысы;";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16-4) тармақшадағы</w:t>
      </w:r>
      <w:r>
        <w:rPr>
          <w:rFonts w:ascii="Times New Roman"/>
          <w:b w:val="false"/>
          <w:i w:val="false"/>
          <w:color w:val="000000"/>
          <w:sz w:val="28"/>
        </w:rPr>
        <w:t xml:space="preserve"> "және көпшiлiкке көрсетiлуi (демонстрациялануы)" деген сөздер алып тасталсын;</w:t>
      </w:r>
    </w:p>
    <w:bookmarkStart w:name="z61" w:id="50"/>
    <w:p>
      <w:pPr>
        <w:spacing w:after="0"/>
        <w:ind w:left="0"/>
        <w:jc w:val="both"/>
      </w:pPr>
      <w:r>
        <w:rPr>
          <w:rFonts w:ascii="Times New Roman"/>
          <w:b w:val="false"/>
          <w:i w:val="false"/>
          <w:color w:val="000000"/>
          <w:sz w:val="28"/>
        </w:rPr>
        <w:t xml:space="preserve">
      2) 3-баптың </w:t>
      </w:r>
      <w:r>
        <w:rPr>
          <w:rFonts w:ascii="Times New Roman"/>
          <w:b w:val="false"/>
          <w:i w:val="false"/>
          <w:color w:val="000000"/>
          <w:sz w:val="28"/>
        </w:rPr>
        <w:t>10) тармақшасындағы</w:t>
      </w:r>
      <w:r>
        <w:rPr>
          <w:rFonts w:ascii="Times New Roman"/>
          <w:b w:val="false"/>
          <w:i w:val="false"/>
          <w:color w:val="000000"/>
          <w:sz w:val="28"/>
        </w:rPr>
        <w:t xml:space="preserve"> "кірігуін қамтамасыз ету болып табылады." деген сөздер "интеграциялануын қамтамасыз ету;" деген сөздермен ауыстырылып, мынадай мазмұндағы 11) тармақшамен толықтырылсын:</w:t>
      </w:r>
    </w:p>
    <w:bookmarkEnd w:id="50"/>
    <w:bookmarkStart w:name="z62" w:id="51"/>
    <w:p>
      <w:pPr>
        <w:spacing w:after="0"/>
        <w:ind w:left="0"/>
        <w:jc w:val="both"/>
      </w:pPr>
      <w:r>
        <w:rPr>
          <w:rFonts w:ascii="Times New Roman"/>
          <w:b w:val="false"/>
          <w:i w:val="false"/>
          <w:color w:val="000000"/>
          <w:sz w:val="28"/>
        </w:rPr>
        <w:t>
      "11) мәдени құндылықтарды сақтау, қорғау және дамыту үшін қазіргі заманғы инновациялық және ақпараттық технологияларды ендіру болып табылады.";</w:t>
      </w:r>
    </w:p>
    <w:bookmarkEnd w:id="51"/>
    <w:bookmarkStart w:name="z63" w:id="52"/>
    <w:p>
      <w:pPr>
        <w:spacing w:after="0"/>
        <w:ind w:left="0"/>
        <w:jc w:val="both"/>
      </w:pPr>
      <w:r>
        <w:rPr>
          <w:rFonts w:ascii="Times New Roman"/>
          <w:b w:val="false"/>
          <w:i w:val="false"/>
          <w:color w:val="000000"/>
          <w:sz w:val="28"/>
        </w:rPr>
        <w:t xml:space="preserve">
      3) 4-баптың </w:t>
      </w:r>
      <w:r>
        <w:rPr>
          <w:rFonts w:ascii="Times New Roman"/>
          <w:b w:val="false"/>
          <w:i w:val="false"/>
          <w:color w:val="000000"/>
          <w:sz w:val="28"/>
        </w:rPr>
        <w:t>11) тармақшасындағы</w:t>
      </w:r>
      <w:r>
        <w:rPr>
          <w:rFonts w:ascii="Times New Roman"/>
          <w:b w:val="false"/>
          <w:i w:val="false"/>
          <w:color w:val="000000"/>
          <w:sz w:val="28"/>
        </w:rPr>
        <w:t xml:space="preserve"> "қамтамасыз ету болып табылады." деген сөздер "қамтамасыз ету;" деген сөздермен ауыстырылып, мынадай мазмұндағы 12) және 13) тармақшалармен толықтырылсын:</w:t>
      </w:r>
    </w:p>
    <w:bookmarkEnd w:id="52"/>
    <w:bookmarkStart w:name="z64" w:id="53"/>
    <w:p>
      <w:pPr>
        <w:spacing w:after="0"/>
        <w:ind w:left="0"/>
        <w:jc w:val="both"/>
      </w:pPr>
      <w:r>
        <w:rPr>
          <w:rFonts w:ascii="Times New Roman"/>
          <w:b w:val="false"/>
          <w:i w:val="false"/>
          <w:color w:val="000000"/>
          <w:sz w:val="28"/>
        </w:rPr>
        <w:t>
      "12) мәдениет саласында ғылыми және білім беру қызметін жүзеге асыратын ұйымдарды қолдау;</w:t>
      </w:r>
    </w:p>
    <w:bookmarkEnd w:id="53"/>
    <w:bookmarkStart w:name="z65" w:id="54"/>
    <w:p>
      <w:pPr>
        <w:spacing w:after="0"/>
        <w:ind w:left="0"/>
        <w:jc w:val="both"/>
      </w:pPr>
      <w:r>
        <w:rPr>
          <w:rFonts w:ascii="Times New Roman"/>
          <w:b w:val="false"/>
          <w:i w:val="false"/>
          <w:color w:val="000000"/>
          <w:sz w:val="28"/>
        </w:rPr>
        <w:t>
      13) Қазақстан халқының ұлттық мәдени игілігі мен мәдени мұрасын қорғауға және дамытуға, Қазақстан Республикасының бірыңғай мәдени кеңістігін нығайтуға бағытталған іс-шараларды ұйымдастыру және өткізу, сондай-ақ іс-шараларды қолдау болып табылады.";</w:t>
      </w:r>
    </w:p>
    <w:bookmarkEnd w:id="54"/>
    <w:bookmarkStart w:name="z66" w:id="55"/>
    <w:p>
      <w:pPr>
        <w:spacing w:after="0"/>
        <w:ind w:left="0"/>
        <w:jc w:val="both"/>
      </w:pPr>
      <w:r>
        <w:rPr>
          <w:rFonts w:ascii="Times New Roman"/>
          <w:b w:val="false"/>
          <w:i w:val="false"/>
          <w:color w:val="000000"/>
          <w:sz w:val="28"/>
        </w:rPr>
        <w:t xml:space="preserve">
      4) 6-баптың </w:t>
      </w:r>
      <w:r>
        <w:rPr>
          <w:rFonts w:ascii="Times New Roman"/>
          <w:b w:val="false"/>
          <w:i w:val="false"/>
          <w:color w:val="000000"/>
          <w:sz w:val="28"/>
        </w:rPr>
        <w:t>10) тармақшасындағы</w:t>
      </w:r>
      <w:r>
        <w:rPr>
          <w:rFonts w:ascii="Times New Roman"/>
          <w:b w:val="false"/>
          <w:i w:val="false"/>
          <w:color w:val="000000"/>
          <w:sz w:val="28"/>
        </w:rPr>
        <w:t xml:space="preserve"> "мәдениет саласында мемлекеттік стипендиялар беру тәртібі мен ережелерін" деген сөздер "Қазақстан Республикасының Тұңғыш Президенті – Елбасының мәдениет саласындағы мемлекеттік стипендиясын беру тәртібі мен қағидаларын" деген сөздермен ауыстырылсын;</w:t>
      </w:r>
    </w:p>
    <w:bookmarkEnd w:id="55"/>
    <w:bookmarkStart w:name="z67" w:id="5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7-бапта</w:t>
      </w:r>
      <w:r>
        <w:rPr>
          <w:rFonts w:ascii="Times New Roman"/>
          <w:b w:val="false"/>
          <w:i w:val="false"/>
          <w:color w:val="000000"/>
          <w:sz w:val="28"/>
        </w:rPr>
        <w:t>:</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9-2) тармақшалар</w:t>
      </w:r>
      <w:r>
        <w:rPr>
          <w:rFonts w:ascii="Times New Roman"/>
          <w:b w:val="false"/>
          <w:i w:val="false"/>
          <w:color w:val="000000"/>
          <w:sz w:val="28"/>
        </w:rPr>
        <w:t xml:space="preserve"> мынадай редакцияда жазылсын:</w:t>
      </w:r>
    </w:p>
    <w:bookmarkStart w:name="z69" w:id="57"/>
    <w:p>
      <w:pPr>
        <w:spacing w:after="0"/>
        <w:ind w:left="0"/>
        <w:jc w:val="both"/>
      </w:pPr>
      <w:r>
        <w:rPr>
          <w:rFonts w:ascii="Times New Roman"/>
          <w:b w:val="false"/>
          <w:i w:val="false"/>
          <w:color w:val="000000"/>
          <w:sz w:val="28"/>
        </w:rPr>
        <w:t>
      "9-1) қоғамдық маңызы бар әдебиетті сатып алу, басып шығару және тарату, сондай-ақ ұлттық фильмдерді жасау жөніндегі жұмысты республикалық деңгейде ұйымдастырады;</w:t>
      </w:r>
    </w:p>
    <w:bookmarkEnd w:id="57"/>
    <w:bookmarkStart w:name="z70" w:id="58"/>
    <w:p>
      <w:pPr>
        <w:spacing w:after="0"/>
        <w:ind w:left="0"/>
        <w:jc w:val="both"/>
      </w:pPr>
      <w:r>
        <w:rPr>
          <w:rFonts w:ascii="Times New Roman"/>
          <w:b w:val="false"/>
          <w:i w:val="false"/>
          <w:color w:val="000000"/>
          <w:sz w:val="28"/>
        </w:rPr>
        <w:t>
      9-2) қоғамдық маңызы бар әдебиетті сатып алу, басып шығару және тарату қағидаларын әзірлейді және бекітеді;";</w:t>
      </w:r>
    </w:p>
    <w:bookmarkEnd w:id="58"/>
    <w:bookmarkStart w:name="z71" w:id="59"/>
    <w:p>
      <w:pPr>
        <w:spacing w:after="0"/>
        <w:ind w:left="0"/>
        <w:jc w:val="both"/>
      </w:pPr>
      <w:r>
        <w:rPr>
          <w:rFonts w:ascii="Times New Roman"/>
          <w:b w:val="false"/>
          <w:i w:val="false"/>
          <w:color w:val="000000"/>
          <w:sz w:val="28"/>
        </w:rPr>
        <w:t>
      мынадай мазмұндағы 9-3) тармақшамен толықтырылсын:</w:t>
      </w:r>
    </w:p>
    <w:bookmarkEnd w:id="59"/>
    <w:bookmarkStart w:name="z72" w:id="60"/>
    <w:p>
      <w:pPr>
        <w:spacing w:after="0"/>
        <w:ind w:left="0"/>
        <w:jc w:val="both"/>
      </w:pPr>
      <w:r>
        <w:rPr>
          <w:rFonts w:ascii="Times New Roman"/>
          <w:b w:val="false"/>
          <w:i w:val="false"/>
          <w:color w:val="000000"/>
          <w:sz w:val="28"/>
        </w:rPr>
        <w:t>
      "9-3) қоғамдық маңызы бар әдебиетті сатып алу жөніндегі сараптама комиссиясын құрады және оның ережесі мен құрамын бекітеді;";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тармақшадағы</w:t>
      </w:r>
      <w:r>
        <w:rPr>
          <w:rFonts w:ascii="Times New Roman"/>
          <w:b w:val="false"/>
          <w:i w:val="false"/>
          <w:color w:val="000000"/>
          <w:sz w:val="28"/>
        </w:rPr>
        <w:t xml:space="preserve"> "қызметкерлерін аттестаттау ережелерін" деген сөздер "мәдениет қызметкерлерін аттестаттау және мерзімінен бұрын аттестаттау қағидаларын" деген сөздермен ауыстырылсын;</w:t>
      </w:r>
    </w:p>
    <w:bookmarkStart w:name="z74" w:id="61"/>
    <w:p>
      <w:pPr>
        <w:spacing w:after="0"/>
        <w:ind w:left="0"/>
        <w:jc w:val="both"/>
      </w:pPr>
      <w:r>
        <w:rPr>
          <w:rFonts w:ascii="Times New Roman"/>
          <w:b w:val="false"/>
          <w:i w:val="false"/>
          <w:color w:val="000000"/>
          <w:sz w:val="28"/>
        </w:rPr>
        <w:t>
      мынадай мазмұндағы 17-1), 20-1) және 20-2) тармақшалармен толықтырылсын:</w:t>
      </w:r>
    </w:p>
    <w:bookmarkEnd w:id="61"/>
    <w:bookmarkStart w:name="z75" w:id="62"/>
    <w:p>
      <w:pPr>
        <w:spacing w:after="0"/>
        <w:ind w:left="0"/>
        <w:jc w:val="both"/>
      </w:pPr>
      <w:r>
        <w:rPr>
          <w:rFonts w:ascii="Times New Roman"/>
          <w:b w:val="false"/>
          <w:i w:val="false"/>
          <w:color w:val="000000"/>
          <w:sz w:val="28"/>
        </w:rPr>
        <w:t>
      "17-1) мәдениет саласында ғылыми-зерттеулерді ұйымдастырады;";</w:t>
      </w:r>
    </w:p>
    <w:bookmarkEnd w:id="62"/>
    <w:bookmarkStart w:name="z76" w:id="63"/>
    <w:p>
      <w:pPr>
        <w:spacing w:after="0"/>
        <w:ind w:left="0"/>
        <w:jc w:val="both"/>
      </w:pPr>
      <w:r>
        <w:rPr>
          <w:rFonts w:ascii="Times New Roman"/>
          <w:b w:val="false"/>
          <w:i w:val="false"/>
          <w:color w:val="000000"/>
          <w:sz w:val="28"/>
        </w:rPr>
        <w:t>
      "20-1) Қазақстан Республикасының мемлекеттік музей қоры каталогін жүргізу қағидаларын және музей дерекқорын жүргізу қағидаларын әзірлейді және бекітеді;</w:t>
      </w:r>
    </w:p>
    <w:bookmarkEnd w:id="63"/>
    <w:bookmarkStart w:name="z77" w:id="64"/>
    <w:p>
      <w:pPr>
        <w:spacing w:after="0"/>
        <w:ind w:left="0"/>
        <w:jc w:val="both"/>
      </w:pPr>
      <w:r>
        <w:rPr>
          <w:rFonts w:ascii="Times New Roman"/>
          <w:b w:val="false"/>
          <w:i w:val="false"/>
          <w:color w:val="000000"/>
          <w:sz w:val="28"/>
        </w:rPr>
        <w:t>
      20-2) Қазақстан ұлттық электрондық кітапханасын қалыптастыру қағидаларын әзірлейді және бекітеді;";</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21-1) тармақшадағы</w:t>
      </w:r>
      <w:r>
        <w:rPr>
          <w:rFonts w:ascii="Times New Roman"/>
          <w:b w:val="false"/>
          <w:i w:val="false"/>
          <w:color w:val="000000"/>
          <w:sz w:val="28"/>
        </w:rPr>
        <w:t xml:space="preserve"> "жүргізу" деген сөз "қалыптастыру және жүргізу"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23-4) тармақшадағы</w:t>
      </w:r>
      <w:r>
        <w:rPr>
          <w:rFonts w:ascii="Times New Roman"/>
          <w:b w:val="false"/>
          <w:i w:val="false"/>
          <w:color w:val="000000"/>
          <w:sz w:val="28"/>
        </w:rPr>
        <w:t xml:space="preserve"> "және өнер"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23-5) тармақшадағы</w:t>
      </w:r>
      <w:r>
        <w:rPr>
          <w:rFonts w:ascii="Times New Roman"/>
          <w:b w:val="false"/>
          <w:i w:val="false"/>
          <w:color w:val="000000"/>
          <w:sz w:val="28"/>
        </w:rPr>
        <w:t xml:space="preserve"> "және өнер"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23-6) тармақшадағы</w:t>
      </w:r>
      <w:r>
        <w:rPr>
          <w:rFonts w:ascii="Times New Roman"/>
          <w:b w:val="false"/>
          <w:i w:val="false"/>
          <w:color w:val="000000"/>
          <w:sz w:val="28"/>
        </w:rPr>
        <w:t xml:space="preserve"> "және өнер" деген сөздер алып тасталсын;</w:t>
      </w:r>
    </w:p>
    <w:bookmarkStart w:name="z82" w:id="65"/>
    <w:p>
      <w:pPr>
        <w:spacing w:after="0"/>
        <w:ind w:left="0"/>
        <w:jc w:val="both"/>
      </w:pPr>
      <w:r>
        <w:rPr>
          <w:rFonts w:ascii="Times New Roman"/>
          <w:b w:val="false"/>
          <w:i w:val="false"/>
          <w:color w:val="000000"/>
          <w:sz w:val="28"/>
        </w:rPr>
        <w:t>
      мынадай мазмұндағы 23-7), 23-8) және 23-9) тармақшалармен толықтырылсын:</w:t>
      </w:r>
    </w:p>
    <w:bookmarkEnd w:id="65"/>
    <w:bookmarkStart w:name="z83" w:id="66"/>
    <w:p>
      <w:pPr>
        <w:spacing w:after="0"/>
        <w:ind w:left="0"/>
        <w:jc w:val="both"/>
      </w:pPr>
      <w:r>
        <w:rPr>
          <w:rFonts w:ascii="Times New Roman"/>
          <w:b w:val="false"/>
          <w:i w:val="false"/>
          <w:color w:val="000000"/>
          <w:sz w:val="28"/>
        </w:rPr>
        <w:t>
      "23-7) республикалық бюджеттен қаржыландырылатын мәдениет саласындағы білім беру ұйымдарында жоғары және жоғары оқу орнынан кейінгі білімі бар, сондай-ақ техникалық және кәсіптік, орта білімнен кейінгі білімі бар мамандарды даярлауға мемлекеттік білім беру тапсырысын бөлуді және орналастыруды бекітеді;</w:t>
      </w:r>
    </w:p>
    <w:bookmarkEnd w:id="66"/>
    <w:bookmarkStart w:name="z84" w:id="67"/>
    <w:p>
      <w:pPr>
        <w:spacing w:after="0"/>
        <w:ind w:left="0"/>
        <w:jc w:val="both"/>
      </w:pPr>
      <w:r>
        <w:rPr>
          <w:rFonts w:ascii="Times New Roman"/>
          <w:b w:val="false"/>
          <w:i w:val="false"/>
          <w:color w:val="000000"/>
          <w:sz w:val="28"/>
        </w:rPr>
        <w:t>
      23-8) білім беру саласындағы уәкілетті органмен келісу бойынша мәдениет саласындағы білім беру ұйымдарында оқу-әдістемелік және ғылыми-әдістемелік жұмысты ұйымдастыру және жүзеге асыру қағидаларын бекітеді;</w:t>
      </w:r>
    </w:p>
    <w:bookmarkEnd w:id="67"/>
    <w:bookmarkStart w:name="z85" w:id="68"/>
    <w:p>
      <w:pPr>
        <w:spacing w:after="0"/>
        <w:ind w:left="0"/>
        <w:jc w:val="both"/>
      </w:pPr>
      <w:r>
        <w:rPr>
          <w:rFonts w:ascii="Times New Roman"/>
          <w:b w:val="false"/>
          <w:i w:val="false"/>
          <w:color w:val="000000"/>
          <w:sz w:val="28"/>
        </w:rPr>
        <w:t>
      23-9) өз құзыреті шегінде мәдениет саласындағы білім беру ұйымдарының қызметін үйлестіреді;";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тармақшадағы</w:t>
      </w:r>
      <w:r>
        <w:rPr>
          <w:rFonts w:ascii="Times New Roman"/>
          <w:b w:val="false"/>
          <w:i w:val="false"/>
          <w:color w:val="000000"/>
          <w:sz w:val="28"/>
        </w:rPr>
        <w:t xml:space="preserve"> "қаланың" деген сөз "қалалардың" деген сөзбен ауыстырылсын;</w:t>
      </w:r>
    </w:p>
    <w:bookmarkStart w:name="z87" w:id="6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8-бапта</w:t>
      </w:r>
      <w:r>
        <w:rPr>
          <w:rFonts w:ascii="Times New Roman"/>
          <w:b w:val="false"/>
          <w:i w:val="false"/>
          <w:color w:val="000000"/>
          <w:sz w:val="28"/>
        </w:rPr>
        <w:t>:</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89" w:id="70"/>
    <w:p>
      <w:pPr>
        <w:spacing w:after="0"/>
        <w:ind w:left="0"/>
        <w:jc w:val="both"/>
      </w:pPr>
      <w:r>
        <w:rPr>
          <w:rFonts w:ascii="Times New Roman"/>
          <w:b w:val="false"/>
          <w:i w:val="false"/>
          <w:color w:val="000000"/>
          <w:sz w:val="28"/>
        </w:rPr>
        <w:t>
      "2) уәкілетті органмен келісу бойынша Қазақстан Республикасының заңнамасында белгіленген тәртіппен театр, цирк, музыка өнері және кино өнері, мәдени-демалыс қызметі мен халық шығармашылығы, кітапхана және музей ісі саласында облыстың, республикалық маңызы бар қаланың және астананың мемлекеттік мәдениет ұйымдарын құрады, қайта ұйымдастырады, таратады;";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"музыка" деген сөзден кейін "өнерін" деген сөзбен толықтырылсын;</w:t>
      </w:r>
    </w:p>
    <w:bookmarkStart w:name="z91" w:id="7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9-бапта</w:t>
      </w:r>
      <w:r>
        <w:rPr>
          <w:rFonts w:ascii="Times New Roman"/>
          <w:b w:val="false"/>
          <w:i w:val="false"/>
          <w:color w:val="000000"/>
          <w:sz w:val="28"/>
        </w:rPr>
        <w:t>:</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93" w:id="72"/>
    <w:p>
      <w:pPr>
        <w:spacing w:after="0"/>
        <w:ind w:left="0"/>
        <w:jc w:val="both"/>
      </w:pPr>
      <w:r>
        <w:rPr>
          <w:rFonts w:ascii="Times New Roman"/>
          <w:b w:val="false"/>
          <w:i w:val="false"/>
          <w:color w:val="000000"/>
          <w:sz w:val="28"/>
        </w:rPr>
        <w:t>
      "1) уәкілетті органмен келісу бойынша Қазақстан Республикасының заңнамасында белгіленген тәртіппен театр, музыка өнері және кино өнері, кітапхана және музей ісі, мәдени-демалыс қызметі саласында ауданның, облыстық маңызы бар қаланың мемлекеттік мәдениет ұйымдарын құрады, қайта ұйымдастырады, таратады;";</w:t>
      </w:r>
    </w:p>
    <w:bookmarkEnd w:id="72"/>
    <w:bookmarkStart w:name="z94" w:id="73"/>
    <w:p>
      <w:pPr>
        <w:spacing w:after="0"/>
        <w:ind w:left="0"/>
        <w:jc w:val="both"/>
      </w:pPr>
      <w:r>
        <w:rPr>
          <w:rFonts w:ascii="Times New Roman"/>
          <w:b w:val="false"/>
          <w:i w:val="false"/>
          <w:color w:val="000000"/>
          <w:sz w:val="28"/>
        </w:rPr>
        <w:t>
      мынадай мазмұндағы 1-1) тармақшамен толықтырылсын:</w:t>
      </w:r>
    </w:p>
    <w:bookmarkEnd w:id="73"/>
    <w:bookmarkStart w:name="z95" w:id="74"/>
    <w:p>
      <w:pPr>
        <w:spacing w:after="0"/>
        <w:ind w:left="0"/>
        <w:jc w:val="both"/>
      </w:pPr>
      <w:r>
        <w:rPr>
          <w:rFonts w:ascii="Times New Roman"/>
          <w:b w:val="false"/>
          <w:i w:val="false"/>
          <w:color w:val="000000"/>
          <w:sz w:val="28"/>
        </w:rPr>
        <w:t>
      "1-1) театр, музыка өнері және кино өнері, кітапхана және музей ісі, мәдени-демалыс қызметі саласында ауданның, облыстық маңызы бар қаланың мемлекеттік мәдениет ұйымдарының қызметін қолдайды және үйлестіреді;";</w:t>
      </w:r>
    </w:p>
    <w:bookmarkEnd w:id="74"/>
    <w:bookmarkStart w:name="z96" w:id="7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14-бапта</w:t>
      </w:r>
      <w:r>
        <w:rPr>
          <w:rFonts w:ascii="Times New Roman"/>
          <w:b w:val="false"/>
          <w:i w:val="false"/>
          <w:color w:val="000000"/>
          <w:sz w:val="28"/>
        </w:rPr>
        <w:t>:</w:t>
      </w:r>
    </w:p>
    <w:bookmarkEnd w:id="75"/>
    <w:bookmarkStart w:name="z97" w:id="7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5) тармақшасындағы</w:t>
      </w:r>
      <w:r>
        <w:rPr>
          <w:rFonts w:ascii="Times New Roman"/>
          <w:b w:val="false"/>
          <w:i w:val="false"/>
          <w:color w:val="000000"/>
          <w:sz w:val="28"/>
        </w:rPr>
        <w:t xml:space="preserve"> "мұрағаттарға", "еркін баруына құқығы бар." деген сөздер тиісінше "архивтерге", "кіруге;" деген сөздермен ауыстырылып, мынадай мазмұндағы 6) тармақшамен толықтырылсын:</w:t>
      </w:r>
    </w:p>
    <w:bookmarkEnd w:id="76"/>
    <w:bookmarkStart w:name="z98" w:id="77"/>
    <w:p>
      <w:pPr>
        <w:spacing w:after="0"/>
        <w:ind w:left="0"/>
        <w:jc w:val="both"/>
      </w:pPr>
      <w:r>
        <w:rPr>
          <w:rFonts w:ascii="Times New Roman"/>
          <w:b w:val="false"/>
          <w:i w:val="false"/>
          <w:color w:val="000000"/>
          <w:sz w:val="28"/>
        </w:rPr>
        <w:t>
      "6) Қазақстан Республикасының заңнамасына сәйкес мәдениет саласындағы табыстары үшін көтермеленуге құқығы бар.";</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w:t>
      </w:r>
    </w:p>
    <w:bookmarkStart w:name="z100" w:id="78"/>
    <w:p>
      <w:pPr>
        <w:spacing w:after="0"/>
        <w:ind w:left="0"/>
        <w:jc w:val="both"/>
      </w:pPr>
      <w:r>
        <w:rPr>
          <w:rFonts w:ascii="Times New Roman"/>
          <w:b w:val="false"/>
          <w:i w:val="false"/>
          <w:color w:val="000000"/>
          <w:sz w:val="28"/>
        </w:rPr>
        <w:t xml:space="preserve">
      бірінші абзацтағы "Мәдениет қызметкері" және </w:t>
      </w:r>
      <w:r>
        <w:rPr>
          <w:rFonts w:ascii="Times New Roman"/>
          <w:b w:val="false"/>
          <w:i w:val="false"/>
          <w:color w:val="000000"/>
          <w:sz w:val="28"/>
        </w:rPr>
        <w:t>5) тармақшадағы</w:t>
      </w:r>
      <w:r>
        <w:rPr>
          <w:rFonts w:ascii="Times New Roman"/>
          <w:b w:val="false"/>
          <w:i w:val="false"/>
          <w:color w:val="000000"/>
          <w:sz w:val="28"/>
        </w:rPr>
        <w:t xml:space="preserve"> "қосымша және үстеме ақыға құқығы бар." деген сөздер тиісінше "Мәдениет қызметкерінің" және "қосымша ақыға және үстемеақыға;" деген сөздермен ауыстырылып, мынадай мазмұндағы 6) және 7) тармақшалармен толықтырылсын:</w:t>
      </w:r>
    </w:p>
    <w:bookmarkEnd w:id="78"/>
    <w:bookmarkStart w:name="z101" w:id="79"/>
    <w:p>
      <w:pPr>
        <w:spacing w:after="0"/>
        <w:ind w:left="0"/>
        <w:jc w:val="both"/>
      </w:pPr>
      <w:r>
        <w:rPr>
          <w:rFonts w:ascii="Times New Roman"/>
          <w:b w:val="false"/>
          <w:i w:val="false"/>
          <w:color w:val="000000"/>
          <w:sz w:val="28"/>
        </w:rPr>
        <w:t>
      "6) мәдениет саласындағы мемлекеттік саясатты қалыптастыруға, сондай-ақ, мемлекеттің мәдениет саласындағы міндеттерін шешуге қатысуға;</w:t>
      </w:r>
    </w:p>
    <w:bookmarkEnd w:id="79"/>
    <w:bookmarkStart w:name="z102" w:id="80"/>
    <w:p>
      <w:pPr>
        <w:spacing w:after="0"/>
        <w:ind w:left="0"/>
        <w:jc w:val="both"/>
      </w:pPr>
      <w:r>
        <w:rPr>
          <w:rFonts w:ascii="Times New Roman"/>
          <w:b w:val="false"/>
          <w:i w:val="false"/>
          <w:color w:val="000000"/>
          <w:sz w:val="28"/>
        </w:rPr>
        <w:t>
      7) Қазақстан Республикасының заңнамасына сәйкес мәдениет саласындағы табыстары үшін көтермеленуге құқығы бар.";</w:t>
      </w:r>
    </w:p>
    <w:bookmarkEnd w:id="80"/>
    <w:bookmarkStart w:name="z103" w:id="81"/>
    <w:p>
      <w:pPr>
        <w:spacing w:after="0"/>
        <w:ind w:left="0"/>
        <w:jc w:val="both"/>
      </w:pPr>
      <w:r>
        <w:rPr>
          <w:rFonts w:ascii="Times New Roman"/>
          <w:b w:val="false"/>
          <w:i w:val="false"/>
          <w:color w:val="000000"/>
          <w:sz w:val="28"/>
        </w:rPr>
        <w:t>
      мынадай мазмұндағы екінші бөлікпен толықтырылсын:</w:t>
      </w:r>
    </w:p>
    <w:bookmarkEnd w:id="81"/>
    <w:bookmarkStart w:name="z104" w:id="82"/>
    <w:p>
      <w:pPr>
        <w:spacing w:after="0"/>
        <w:ind w:left="0"/>
        <w:jc w:val="both"/>
      </w:pPr>
      <w:r>
        <w:rPr>
          <w:rFonts w:ascii="Times New Roman"/>
          <w:b w:val="false"/>
          <w:i w:val="false"/>
          <w:color w:val="000000"/>
          <w:sz w:val="28"/>
        </w:rPr>
        <w:t>
      "Мәдениет ұйымы мәдениет қызметкерінің атқарып отырған лауазымы бойынша санатын жоғарылату мақсатында мерзімінен бұрын аттестаттаудан өтуге құқығы бар.";</w:t>
      </w:r>
    </w:p>
    <w:bookmarkEnd w:id="82"/>
    <w:bookmarkStart w:name="z105" w:id="8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15-бапта</w:t>
      </w:r>
      <w:r>
        <w:rPr>
          <w:rFonts w:ascii="Times New Roman"/>
          <w:b w:val="false"/>
          <w:i w:val="false"/>
          <w:color w:val="000000"/>
          <w:sz w:val="28"/>
        </w:rPr>
        <w:t>:</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"мәдениет саласындағы мемлекеттік стипендиялар" деген сөздер "Қазақстан Республикасының Тұңғыш Президенті – Елбасының мәдениет саласындағы мемлекеттік стипендиясы" деген сөздермен ауыстырылсын;</w:t>
      </w:r>
    </w:p>
    <w:bookmarkStart w:name="z107" w:id="84"/>
    <w:p>
      <w:pPr>
        <w:spacing w:after="0"/>
        <w:ind w:left="0"/>
        <w:jc w:val="both"/>
      </w:pPr>
      <w:r>
        <w:rPr>
          <w:rFonts w:ascii="Times New Roman"/>
          <w:b w:val="false"/>
          <w:i w:val="false"/>
          <w:color w:val="000000"/>
          <w:sz w:val="28"/>
        </w:rPr>
        <w:t>
      мынадай мазмұндағы 3 және 4-тармақтармен толықтырылсын:</w:t>
      </w:r>
    </w:p>
    <w:bookmarkEnd w:id="84"/>
    <w:bookmarkStart w:name="z108" w:id="85"/>
    <w:p>
      <w:pPr>
        <w:spacing w:after="0"/>
        <w:ind w:left="0"/>
        <w:jc w:val="both"/>
      </w:pPr>
      <w:r>
        <w:rPr>
          <w:rFonts w:ascii="Times New Roman"/>
          <w:b w:val="false"/>
          <w:i w:val="false"/>
          <w:color w:val="000000"/>
          <w:sz w:val="28"/>
        </w:rPr>
        <w:t>
      "3. Жергілікті мемлекеттік басқару және өзін-өзі басқару органдары аса дарынды жас шығармашыл қызметкерлерді және мәдениет қызметкерлерін қолдау мақсатында тиісті бюджеттер қаражатының және (немесе) Қазақстан Республикасының заңнамасында тыйым салынбаған өзге де қаражаттың есебінен гранттар тағайындай алады.</w:t>
      </w:r>
    </w:p>
    <w:bookmarkEnd w:id="85"/>
    <w:bookmarkStart w:name="z109" w:id="86"/>
    <w:p>
      <w:pPr>
        <w:spacing w:after="0"/>
        <w:ind w:left="0"/>
        <w:jc w:val="both"/>
      </w:pPr>
      <w:r>
        <w:rPr>
          <w:rFonts w:ascii="Times New Roman"/>
          <w:b w:val="false"/>
          <w:i w:val="false"/>
          <w:color w:val="000000"/>
          <w:sz w:val="28"/>
        </w:rPr>
        <w:t>
      4. Жергілікті мемлекеттік басқару және өзін-өзі басқару органдары шығармашыл қызметкерлерге, шығармашыл қызметкерлердің ұжымдарына студиялар, шеберханалар, зертханалар және шығармашылық қызметке қажет өзге де жұмыс орындары үшін үй-жайлар беруге ықпал етеді.";</w:t>
      </w:r>
    </w:p>
    <w:bookmarkEnd w:id="86"/>
    <w:bookmarkStart w:name="z110" w:id="8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18-бап</w:t>
      </w:r>
      <w:r>
        <w:rPr>
          <w:rFonts w:ascii="Times New Roman"/>
          <w:b w:val="false"/>
          <w:i w:val="false"/>
          <w:color w:val="000000"/>
          <w:sz w:val="28"/>
        </w:rPr>
        <w:t xml:space="preserve"> мынадай редакцияда жазылсын:</w:t>
      </w:r>
    </w:p>
    <w:bookmarkEnd w:id="87"/>
    <w:p>
      <w:pPr>
        <w:spacing w:after="0"/>
        <w:ind w:left="0"/>
        <w:jc w:val="both"/>
      </w:pPr>
      <w:r>
        <w:rPr>
          <w:rFonts w:ascii="Times New Roman"/>
          <w:b/>
          <w:i w:val="false"/>
          <w:color w:val="000000"/>
          <w:sz w:val="28"/>
        </w:rPr>
        <w:t>"18-бап. Кәсіби емес (әуесқойлық) шығармашылық бірлестіктер мен ұжымдар</w:t>
      </w:r>
    </w:p>
    <w:bookmarkStart w:name="z112" w:id="88"/>
    <w:p>
      <w:pPr>
        <w:spacing w:after="0"/>
        <w:ind w:left="0"/>
        <w:jc w:val="both"/>
      </w:pPr>
      <w:r>
        <w:rPr>
          <w:rFonts w:ascii="Times New Roman"/>
          <w:b w:val="false"/>
          <w:i w:val="false"/>
          <w:color w:val="000000"/>
          <w:sz w:val="28"/>
        </w:rPr>
        <w:t>
      Кәсіби емес (әуесқойлық) шығармашылық бірлестіктер мен ұжымдар азаматтардың, мәдениет ұйымдарының және басқа да заңды тұлғалардың, жергілікті өкілді және атқарушы органдардың, сондай-ақ жергілікті өзін-өзі басқару органдарының бастамасы бойынша құрылады және Қазақстан Республикасының заңнамасына сәйкес жұмыс істейді.";</w:t>
      </w:r>
    </w:p>
    <w:bookmarkEnd w:id="88"/>
    <w:bookmarkStart w:name="z113" w:id="8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4-тарау</w:t>
      </w:r>
      <w:r>
        <w:rPr>
          <w:rFonts w:ascii="Times New Roman"/>
          <w:b w:val="false"/>
          <w:i w:val="false"/>
          <w:color w:val="000000"/>
          <w:sz w:val="28"/>
        </w:rPr>
        <w:t xml:space="preserve"> мынадай мазмұндағы 18-1-баппен толықтырылсын:</w:t>
      </w:r>
    </w:p>
    <w:bookmarkEnd w:id="89"/>
    <w:p>
      <w:pPr>
        <w:spacing w:after="0"/>
        <w:ind w:left="0"/>
        <w:jc w:val="both"/>
      </w:pPr>
      <w:r>
        <w:rPr>
          <w:rFonts w:ascii="Times New Roman"/>
          <w:b/>
          <w:i w:val="false"/>
          <w:color w:val="000000"/>
          <w:sz w:val="28"/>
        </w:rPr>
        <w:t>"18-1-бап. Мәдениет саласындағы авторлық және сабақтас құқықтар</w:t>
      </w:r>
    </w:p>
    <w:bookmarkStart w:name="z115" w:id="90"/>
    <w:p>
      <w:pPr>
        <w:spacing w:after="0"/>
        <w:ind w:left="0"/>
        <w:jc w:val="both"/>
      </w:pPr>
      <w:r>
        <w:rPr>
          <w:rFonts w:ascii="Times New Roman"/>
          <w:b w:val="false"/>
          <w:i w:val="false"/>
          <w:color w:val="000000"/>
          <w:sz w:val="28"/>
        </w:rPr>
        <w:t>
      Автор мен орындаушының құқықтарын пайдалануға байланысты мәдениет саласындағы құқықтық қатынастар Қазақстан Республикасының авторлық құқық және сабақтас құқықтар туралы заңнамасына сәйкес жүзеге асырылады.";</w:t>
      </w:r>
    </w:p>
    <w:bookmarkEnd w:id="90"/>
    <w:bookmarkStart w:name="z116" w:id="9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19-бап</w:t>
      </w:r>
      <w:r>
        <w:rPr>
          <w:rFonts w:ascii="Times New Roman"/>
          <w:b w:val="false"/>
          <w:i w:val="false"/>
          <w:color w:val="000000"/>
          <w:sz w:val="28"/>
        </w:rPr>
        <w:t xml:space="preserve"> мынадай редакцияда жазылсын:</w:t>
      </w:r>
    </w:p>
    <w:bookmarkEnd w:id="91"/>
    <w:p>
      <w:pPr>
        <w:spacing w:after="0"/>
        <w:ind w:left="0"/>
        <w:jc w:val="both"/>
      </w:pPr>
      <w:r>
        <w:rPr>
          <w:rFonts w:ascii="Times New Roman"/>
          <w:b/>
          <w:i w:val="false"/>
          <w:color w:val="000000"/>
          <w:sz w:val="28"/>
        </w:rPr>
        <w:t>"19-бап. Мәдениет ұйымдары</w:t>
      </w:r>
    </w:p>
    <w:bookmarkStart w:name="z118" w:id="92"/>
    <w:p>
      <w:pPr>
        <w:spacing w:after="0"/>
        <w:ind w:left="0"/>
        <w:jc w:val="both"/>
      </w:pPr>
      <w:r>
        <w:rPr>
          <w:rFonts w:ascii="Times New Roman"/>
          <w:b w:val="false"/>
          <w:i w:val="false"/>
          <w:color w:val="000000"/>
          <w:sz w:val="28"/>
        </w:rPr>
        <w:t>
      1. Мәдениет ұйымдары мәдениет саласындағы өз қызметін Қазақстан Республикасының заңнамасына сәйкес жүзеге асырады.</w:t>
      </w:r>
    </w:p>
    <w:bookmarkEnd w:id="92"/>
    <w:bookmarkStart w:name="z119" w:id="93"/>
    <w:p>
      <w:pPr>
        <w:spacing w:after="0"/>
        <w:ind w:left="0"/>
        <w:jc w:val="both"/>
      </w:pPr>
      <w:r>
        <w:rPr>
          <w:rFonts w:ascii="Times New Roman"/>
          <w:b w:val="false"/>
          <w:i w:val="false"/>
          <w:color w:val="000000"/>
          <w:sz w:val="28"/>
        </w:rPr>
        <w:t>
      2. Мәдениет ұйымдарын құру, қайта ұйымдастыру және тарату Қазақстан Республикасының азаматтық заңнамасында белгіленген тәртіппен жүргізіледі.</w:t>
      </w:r>
    </w:p>
    <w:bookmarkEnd w:id="93"/>
    <w:bookmarkStart w:name="z120" w:id="94"/>
    <w:p>
      <w:pPr>
        <w:spacing w:after="0"/>
        <w:ind w:left="0"/>
        <w:jc w:val="both"/>
      </w:pPr>
      <w:r>
        <w:rPr>
          <w:rFonts w:ascii="Times New Roman"/>
          <w:b w:val="false"/>
          <w:i w:val="false"/>
          <w:color w:val="000000"/>
          <w:sz w:val="28"/>
        </w:rPr>
        <w:t>
      3. Мәдениет ұйымдары қызметінің түрлерін өз құрылтайшылары айқындайды және олардың жарғыларында көрсетіледі.</w:t>
      </w:r>
    </w:p>
    <w:bookmarkEnd w:id="94"/>
    <w:bookmarkStart w:name="z121" w:id="95"/>
    <w:p>
      <w:pPr>
        <w:spacing w:after="0"/>
        <w:ind w:left="0"/>
        <w:jc w:val="both"/>
      </w:pPr>
      <w:r>
        <w:rPr>
          <w:rFonts w:ascii="Times New Roman"/>
          <w:b w:val="false"/>
          <w:i w:val="false"/>
          <w:color w:val="000000"/>
          <w:sz w:val="28"/>
        </w:rPr>
        <w:t>
      4. Мәдениет ұйымдары мемлекеттік және мемлекеттік емес болуы мүмкін.</w:t>
      </w:r>
    </w:p>
    <w:bookmarkEnd w:id="95"/>
    <w:bookmarkStart w:name="z122" w:id="96"/>
    <w:p>
      <w:pPr>
        <w:spacing w:after="0"/>
        <w:ind w:left="0"/>
        <w:jc w:val="both"/>
      </w:pPr>
      <w:r>
        <w:rPr>
          <w:rFonts w:ascii="Times New Roman"/>
          <w:b w:val="false"/>
          <w:i w:val="false"/>
          <w:color w:val="000000"/>
          <w:sz w:val="28"/>
        </w:rPr>
        <w:t>
      Мәдениет саласындағы қызметті халықаралық мәдениет ұйымдары жүзеге асыра алады.</w:t>
      </w:r>
    </w:p>
    <w:bookmarkEnd w:id="96"/>
    <w:bookmarkStart w:name="z123" w:id="97"/>
    <w:p>
      <w:pPr>
        <w:spacing w:after="0"/>
        <w:ind w:left="0"/>
        <w:jc w:val="both"/>
      </w:pPr>
      <w:r>
        <w:rPr>
          <w:rFonts w:ascii="Times New Roman"/>
          <w:b w:val="false"/>
          <w:i w:val="false"/>
          <w:color w:val="000000"/>
          <w:sz w:val="28"/>
        </w:rPr>
        <w:t>
      5. Мәдениет ұйымдарына мыналар жатады:</w:t>
      </w:r>
    </w:p>
    <w:bookmarkEnd w:id="97"/>
    <w:bookmarkStart w:name="z124" w:id="98"/>
    <w:p>
      <w:pPr>
        <w:spacing w:after="0"/>
        <w:ind w:left="0"/>
        <w:jc w:val="both"/>
      </w:pPr>
      <w:r>
        <w:rPr>
          <w:rFonts w:ascii="Times New Roman"/>
          <w:b w:val="false"/>
          <w:i w:val="false"/>
          <w:color w:val="000000"/>
          <w:sz w:val="28"/>
        </w:rPr>
        <w:t>
      театрлар;</w:t>
      </w:r>
    </w:p>
    <w:bookmarkEnd w:id="98"/>
    <w:bookmarkStart w:name="z125" w:id="99"/>
    <w:p>
      <w:pPr>
        <w:spacing w:after="0"/>
        <w:ind w:left="0"/>
        <w:jc w:val="both"/>
      </w:pPr>
      <w:r>
        <w:rPr>
          <w:rFonts w:ascii="Times New Roman"/>
          <w:b w:val="false"/>
          <w:i w:val="false"/>
          <w:color w:val="000000"/>
          <w:sz w:val="28"/>
        </w:rPr>
        <w:t>
      концерттік ұйымдар (филармониялар);</w:t>
      </w:r>
    </w:p>
    <w:bookmarkEnd w:id="99"/>
    <w:bookmarkStart w:name="z126" w:id="100"/>
    <w:p>
      <w:pPr>
        <w:spacing w:after="0"/>
        <w:ind w:left="0"/>
        <w:jc w:val="both"/>
      </w:pPr>
      <w:r>
        <w:rPr>
          <w:rFonts w:ascii="Times New Roman"/>
          <w:b w:val="false"/>
          <w:i w:val="false"/>
          <w:color w:val="000000"/>
          <w:sz w:val="28"/>
        </w:rPr>
        <w:t>
      цирктер;</w:t>
      </w:r>
    </w:p>
    <w:bookmarkEnd w:id="100"/>
    <w:bookmarkStart w:name="z127" w:id="101"/>
    <w:p>
      <w:pPr>
        <w:spacing w:after="0"/>
        <w:ind w:left="0"/>
        <w:jc w:val="both"/>
      </w:pPr>
      <w:r>
        <w:rPr>
          <w:rFonts w:ascii="Times New Roman"/>
          <w:b w:val="false"/>
          <w:i w:val="false"/>
          <w:color w:val="000000"/>
          <w:sz w:val="28"/>
        </w:rPr>
        <w:t>
      кинематографиялық ұйымдар;</w:t>
      </w:r>
    </w:p>
    <w:bookmarkEnd w:id="101"/>
    <w:bookmarkStart w:name="z128" w:id="102"/>
    <w:p>
      <w:pPr>
        <w:spacing w:after="0"/>
        <w:ind w:left="0"/>
        <w:jc w:val="both"/>
      </w:pPr>
      <w:r>
        <w:rPr>
          <w:rFonts w:ascii="Times New Roman"/>
          <w:b w:val="false"/>
          <w:i w:val="false"/>
          <w:color w:val="000000"/>
          <w:sz w:val="28"/>
        </w:rPr>
        <w:t>
      кітапханалар;</w:t>
      </w:r>
    </w:p>
    <w:bookmarkEnd w:id="102"/>
    <w:bookmarkStart w:name="z129" w:id="103"/>
    <w:p>
      <w:pPr>
        <w:spacing w:after="0"/>
        <w:ind w:left="0"/>
        <w:jc w:val="both"/>
      </w:pPr>
      <w:r>
        <w:rPr>
          <w:rFonts w:ascii="Times New Roman"/>
          <w:b w:val="false"/>
          <w:i w:val="false"/>
          <w:color w:val="000000"/>
          <w:sz w:val="28"/>
        </w:rPr>
        <w:t>
      музейлер;</w:t>
      </w:r>
    </w:p>
    <w:bookmarkEnd w:id="103"/>
    <w:bookmarkStart w:name="z130" w:id="104"/>
    <w:p>
      <w:pPr>
        <w:spacing w:after="0"/>
        <w:ind w:left="0"/>
        <w:jc w:val="both"/>
      </w:pPr>
      <w:r>
        <w:rPr>
          <w:rFonts w:ascii="Times New Roman"/>
          <w:b w:val="false"/>
          <w:i w:val="false"/>
          <w:color w:val="000000"/>
          <w:sz w:val="28"/>
        </w:rPr>
        <w:t>
      мәдени-демалыс ұйымдары;</w:t>
      </w:r>
    </w:p>
    <w:bookmarkEnd w:id="104"/>
    <w:bookmarkStart w:name="z131" w:id="105"/>
    <w:p>
      <w:pPr>
        <w:spacing w:after="0"/>
        <w:ind w:left="0"/>
        <w:jc w:val="both"/>
      </w:pPr>
      <w:r>
        <w:rPr>
          <w:rFonts w:ascii="Times New Roman"/>
          <w:b w:val="false"/>
          <w:i w:val="false"/>
          <w:color w:val="000000"/>
          <w:sz w:val="28"/>
        </w:rPr>
        <w:t>
      көркемөнер галереялары (салондар);</w:t>
      </w:r>
    </w:p>
    <w:bookmarkEnd w:id="105"/>
    <w:bookmarkStart w:name="z132" w:id="106"/>
    <w:p>
      <w:pPr>
        <w:spacing w:after="0"/>
        <w:ind w:left="0"/>
        <w:jc w:val="both"/>
      </w:pPr>
      <w:r>
        <w:rPr>
          <w:rFonts w:ascii="Times New Roman"/>
          <w:b w:val="false"/>
          <w:i w:val="false"/>
          <w:color w:val="000000"/>
          <w:sz w:val="28"/>
        </w:rPr>
        <w:t>
      студиялар;</w:t>
      </w:r>
    </w:p>
    <w:bookmarkEnd w:id="106"/>
    <w:bookmarkStart w:name="z133" w:id="107"/>
    <w:p>
      <w:pPr>
        <w:spacing w:after="0"/>
        <w:ind w:left="0"/>
        <w:jc w:val="both"/>
      </w:pPr>
      <w:r>
        <w:rPr>
          <w:rFonts w:ascii="Times New Roman"/>
          <w:b w:val="false"/>
          <w:i w:val="false"/>
          <w:color w:val="000000"/>
          <w:sz w:val="28"/>
        </w:rPr>
        <w:t>
      шеберханалар;</w:t>
      </w:r>
    </w:p>
    <w:bookmarkEnd w:id="107"/>
    <w:bookmarkStart w:name="z134" w:id="108"/>
    <w:p>
      <w:pPr>
        <w:spacing w:after="0"/>
        <w:ind w:left="0"/>
        <w:jc w:val="both"/>
      </w:pPr>
      <w:r>
        <w:rPr>
          <w:rFonts w:ascii="Times New Roman"/>
          <w:b w:val="false"/>
          <w:i w:val="false"/>
          <w:color w:val="000000"/>
          <w:sz w:val="28"/>
        </w:rPr>
        <w:t>
      мәдени-тарихи орталықтар;</w:t>
      </w:r>
    </w:p>
    <w:bookmarkEnd w:id="108"/>
    <w:p>
      <w:pPr>
        <w:spacing w:after="0"/>
        <w:ind w:left="0"/>
        <w:jc w:val="both"/>
      </w:pPr>
      <w:r>
        <w:rPr>
          <w:rFonts w:ascii="Times New Roman"/>
          <w:b w:val="false"/>
          <w:i w:val="false"/>
          <w:color w:val="000000"/>
          <w:sz w:val="28"/>
        </w:rPr>
        <w:t>
      мәдениет саласындағы зерттеу орталықтары (зерттеу институттары);</w:t>
      </w:r>
    </w:p>
    <w:bookmarkStart w:name="z137" w:id="109"/>
    <w:p>
      <w:pPr>
        <w:spacing w:after="0"/>
        <w:ind w:left="0"/>
        <w:jc w:val="both"/>
      </w:pPr>
      <w:r>
        <w:rPr>
          <w:rFonts w:ascii="Times New Roman"/>
          <w:b w:val="false"/>
          <w:i w:val="false"/>
          <w:color w:val="000000"/>
          <w:sz w:val="28"/>
        </w:rPr>
        <w:t>
      реставрациялау орталықтары;</w:t>
      </w:r>
    </w:p>
    <w:bookmarkEnd w:id="109"/>
    <w:bookmarkStart w:name="z138" w:id="110"/>
    <w:p>
      <w:pPr>
        <w:spacing w:after="0"/>
        <w:ind w:left="0"/>
        <w:jc w:val="both"/>
      </w:pPr>
      <w:r>
        <w:rPr>
          <w:rFonts w:ascii="Times New Roman"/>
          <w:b w:val="false"/>
          <w:i w:val="false"/>
          <w:color w:val="000000"/>
          <w:sz w:val="28"/>
        </w:rPr>
        <w:t>
      музей-қорықтар;</w:t>
      </w:r>
    </w:p>
    <w:bookmarkEnd w:id="110"/>
    <w:bookmarkStart w:name="z139" w:id="111"/>
    <w:p>
      <w:pPr>
        <w:spacing w:after="0"/>
        <w:ind w:left="0"/>
        <w:jc w:val="both"/>
      </w:pPr>
      <w:r>
        <w:rPr>
          <w:rFonts w:ascii="Times New Roman"/>
          <w:b w:val="false"/>
          <w:i w:val="false"/>
          <w:color w:val="000000"/>
          <w:sz w:val="28"/>
        </w:rPr>
        <w:t>
      Қазақстан Республикасының Ұлттық мемлекеттік кітап палатасы;</w:t>
      </w:r>
    </w:p>
    <w:bookmarkEnd w:id="111"/>
    <w:bookmarkStart w:name="z140" w:id="112"/>
    <w:p>
      <w:pPr>
        <w:spacing w:after="0"/>
        <w:ind w:left="0"/>
        <w:jc w:val="both"/>
      </w:pPr>
      <w:r>
        <w:rPr>
          <w:rFonts w:ascii="Times New Roman"/>
          <w:b w:val="false"/>
          <w:i w:val="false"/>
          <w:color w:val="000000"/>
          <w:sz w:val="28"/>
        </w:rPr>
        <w:t>
      мәдениет саласындағы қызметті жүзеге асыратын басқа да мәдениет ұйымдары.</w:t>
      </w:r>
    </w:p>
    <w:bookmarkEnd w:id="112"/>
    <w:bookmarkStart w:name="z141" w:id="113"/>
    <w:p>
      <w:pPr>
        <w:spacing w:after="0"/>
        <w:ind w:left="0"/>
        <w:jc w:val="both"/>
      </w:pPr>
      <w:r>
        <w:rPr>
          <w:rFonts w:ascii="Times New Roman"/>
          <w:b w:val="false"/>
          <w:i w:val="false"/>
          <w:color w:val="000000"/>
          <w:sz w:val="28"/>
        </w:rPr>
        <w:t>
      6. Мәдениетті дамыту үшін Қазақстан Республикасының заңнамасына сәйкес өз қызметін жүзеге асыратын мәдениетті дамыту қорлары құрылуы мүмкін.</w:t>
      </w:r>
    </w:p>
    <w:bookmarkEnd w:id="113"/>
    <w:bookmarkStart w:name="z142" w:id="114"/>
    <w:p>
      <w:pPr>
        <w:spacing w:after="0"/>
        <w:ind w:left="0"/>
        <w:jc w:val="both"/>
      </w:pPr>
      <w:r>
        <w:rPr>
          <w:rFonts w:ascii="Times New Roman"/>
          <w:b w:val="false"/>
          <w:i w:val="false"/>
          <w:color w:val="000000"/>
          <w:sz w:val="28"/>
        </w:rPr>
        <w:t>
      7. Мәдениет ұйымдары өздерінің қорларындағы мәдени құндылықтар туралы ақпаратты, сондай-ақ ағымдағы репертуардан алып тасталған театрлық қойылымдардың және (немесе) шығармашылық бағдарламалардың дыбыс-бейне жазбаларын электрондық ақпараттық ресурстарда орналастыру үшін жағдай жасайды.";</w:t>
      </w:r>
    </w:p>
    <w:bookmarkEnd w:id="114"/>
    <w:bookmarkStart w:name="z143" w:id="115"/>
    <w:p>
      <w:pPr>
        <w:spacing w:after="0"/>
        <w:ind w:left="0"/>
        <w:jc w:val="both"/>
      </w:pPr>
      <w:r>
        <w:rPr>
          <w:rFonts w:ascii="Times New Roman"/>
          <w:b w:val="false"/>
          <w:i w:val="false"/>
          <w:color w:val="000000"/>
          <w:sz w:val="28"/>
        </w:rPr>
        <w:t>
      13) мынадай мазмұндағы 19-2-баппен толықтырылсын:</w:t>
      </w:r>
    </w:p>
    <w:bookmarkEnd w:id="115"/>
    <w:p>
      <w:pPr>
        <w:spacing w:after="0"/>
        <w:ind w:left="0"/>
        <w:jc w:val="both"/>
      </w:pPr>
      <w:r>
        <w:rPr>
          <w:rFonts w:ascii="Times New Roman"/>
          <w:b/>
          <w:i w:val="false"/>
          <w:color w:val="000000"/>
          <w:sz w:val="28"/>
        </w:rPr>
        <w:t>"19-2-бап. Қоғамдық маңызы бар әдебиетті сатып алу мәселелері жөніндегі ведомствоаралық комиссия</w:t>
      </w:r>
    </w:p>
    <w:bookmarkStart w:name="z145" w:id="116"/>
    <w:p>
      <w:pPr>
        <w:spacing w:after="0"/>
        <w:ind w:left="0"/>
        <w:jc w:val="both"/>
      </w:pPr>
      <w:r>
        <w:rPr>
          <w:rFonts w:ascii="Times New Roman"/>
          <w:b w:val="false"/>
          <w:i w:val="false"/>
          <w:color w:val="000000"/>
          <w:sz w:val="28"/>
        </w:rPr>
        <w:t>
      1. Қоғамдық маңызы бар әдебиетті сатып алу мәселелері жөніндегі ведомствоаралық комиссия Қазақстан Республикасының Премьер-Министрі құратын және тарататын, Қазақстан Республикасы Үкіметінің жанындағы консультативтік-кеңесші орган болып табылады.</w:t>
      </w:r>
    </w:p>
    <w:bookmarkEnd w:id="116"/>
    <w:bookmarkStart w:name="z146" w:id="117"/>
    <w:p>
      <w:pPr>
        <w:spacing w:after="0"/>
        <w:ind w:left="0"/>
        <w:jc w:val="both"/>
      </w:pPr>
      <w:r>
        <w:rPr>
          <w:rFonts w:ascii="Times New Roman"/>
          <w:b w:val="false"/>
          <w:i w:val="false"/>
          <w:color w:val="000000"/>
          <w:sz w:val="28"/>
        </w:rPr>
        <w:t>
      2. Уәкілетті орган Қоғамдық маңызы бар әдебиетті сатып алу мәселелері жөніндегі ведомствоаралық комиссияның жұмыс органы болып табылады.";</w:t>
      </w:r>
    </w:p>
    <w:bookmarkEnd w:id="117"/>
    <w:bookmarkStart w:name="z147" w:id="11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20-бап</w:t>
      </w:r>
      <w:r>
        <w:rPr>
          <w:rFonts w:ascii="Times New Roman"/>
          <w:b w:val="false"/>
          <w:i w:val="false"/>
          <w:color w:val="000000"/>
          <w:sz w:val="28"/>
        </w:rPr>
        <w:t xml:space="preserve"> алып тасталсын;</w:t>
      </w:r>
    </w:p>
    <w:bookmarkEnd w:id="118"/>
    <w:bookmarkStart w:name="z148" w:id="11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22-бапта</w:t>
      </w:r>
      <w:r>
        <w:rPr>
          <w:rFonts w:ascii="Times New Roman"/>
          <w:b w:val="false"/>
          <w:i w:val="false"/>
          <w:color w:val="000000"/>
          <w:sz w:val="28"/>
        </w:rPr>
        <w:t>:</w:t>
      </w:r>
    </w:p>
    <w:bookmarkEnd w:id="119"/>
    <w:bookmarkStart w:name="z149" w:id="120"/>
    <w:p>
      <w:pPr>
        <w:spacing w:after="0"/>
        <w:ind w:left="0"/>
        <w:jc w:val="both"/>
      </w:pPr>
      <w:r>
        <w:rPr>
          <w:rFonts w:ascii="Times New Roman"/>
          <w:b w:val="false"/>
          <w:i w:val="false"/>
          <w:color w:val="000000"/>
          <w:sz w:val="28"/>
        </w:rPr>
        <w:t>
      1-тармақтағы "әдебиет және өнер туындыларының сахналық көрсетілімдерін (драмалық, музыкалық-драмалық, музыкалық, хореографиялық, қуыршақ, пантомима, сатира және юмор, балалар мен жасөспірімдерге арналған, жастарға арналған, эксперименттік және өзгелері) жүзеге асыратын ойын-сауық ұйымдары" деген сөздер "театрлық қойылымдарды жасауды, көпшілік алдында орындауды және (немесе) көпшілік алдында көрсетуді жүзеге асыратын ойын-сауық ұйымдары (драмалық, музыкалық-драмалық, музыкалық, хореографиялық, қуыршақ, пантомима, сатира және юмор, балалар мен жасөспірімдерге арналған, жастарға арналған, эксперименттік және өзгелері)" деген сөздермен ауыстырылсын;</w:t>
      </w:r>
    </w:p>
    <w:bookmarkEnd w:id="120"/>
    <w:bookmarkStart w:name="z150" w:id="121"/>
    <w:p>
      <w:pPr>
        <w:spacing w:after="0"/>
        <w:ind w:left="0"/>
        <w:jc w:val="both"/>
      </w:pPr>
      <w:r>
        <w:rPr>
          <w:rFonts w:ascii="Times New Roman"/>
          <w:b w:val="false"/>
          <w:i w:val="false"/>
          <w:color w:val="000000"/>
          <w:sz w:val="28"/>
        </w:rPr>
        <w:t>
      мынадай мазмұндағы 1-1-тармақпен толықтырылсын:</w:t>
      </w:r>
    </w:p>
    <w:bookmarkEnd w:id="121"/>
    <w:bookmarkStart w:name="z151" w:id="122"/>
    <w:p>
      <w:pPr>
        <w:spacing w:after="0"/>
        <w:ind w:left="0"/>
        <w:jc w:val="both"/>
      </w:pPr>
      <w:r>
        <w:rPr>
          <w:rFonts w:ascii="Times New Roman"/>
          <w:b w:val="false"/>
          <w:i w:val="false"/>
          <w:color w:val="000000"/>
          <w:sz w:val="28"/>
        </w:rPr>
        <w:t>
      "1-1. Театр қызметінің негізгі міндеттері театр мәдениетінің өзіндік болмысын, ұлттық сана-сезімді және Қазақстан халқының тілдерін сақтау және дамыту, сондай-ақ, театрлық қойылымдарды жасау, көпшілік алдында орындау және (немесе) көпшілік алдында көрсету, театр қызметінде инновациялық жобаларды іске асыру болып табылады.";</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53" w:id="123"/>
    <w:p>
      <w:pPr>
        <w:spacing w:after="0"/>
        <w:ind w:left="0"/>
        <w:jc w:val="both"/>
      </w:pPr>
      <w:r>
        <w:rPr>
          <w:rFonts w:ascii="Times New Roman"/>
          <w:b w:val="false"/>
          <w:i w:val="false"/>
          <w:color w:val="000000"/>
          <w:sz w:val="28"/>
        </w:rPr>
        <w:t>
      "2. Театрлар көркемдік бағыттарды, репертуарды таңдауда, театрлық қойылымдарды жасау, көпшілік алдында орындау және (немесе) көпшілік алдында көрсету туралы шешімді қабылдауда, сондай-ақ, Қазақстан Республикасының заңдарына қайшы келмейтін, тиімді шығармашылық және өндірістік даму үшін қажетті өзге де қызметті жүзеге асыруда ерікті.";</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"қамтамасыз ету жөніндегі қызметтерді ұсынуға", "субсидиялар" деген сөздер тиісінше "қамтамасыз етуге", "бюджеттік субсидиялар" деген сөздермен ауыстырылсын;</w:t>
      </w:r>
    </w:p>
    <w:bookmarkStart w:name="z155" w:id="124"/>
    <w:p>
      <w:pPr>
        <w:spacing w:after="0"/>
        <w:ind w:left="0"/>
        <w:jc w:val="both"/>
      </w:pPr>
      <w:r>
        <w:rPr>
          <w:rFonts w:ascii="Times New Roman"/>
          <w:b w:val="false"/>
          <w:i w:val="false"/>
          <w:color w:val="000000"/>
          <w:sz w:val="28"/>
        </w:rPr>
        <w:t>
      мынадай мазмұндағы 4, 5, 6 және 7-тармақтармен толықтырылсын:</w:t>
      </w:r>
    </w:p>
    <w:bookmarkEnd w:id="124"/>
    <w:bookmarkStart w:name="z156" w:id="125"/>
    <w:p>
      <w:pPr>
        <w:spacing w:after="0"/>
        <w:ind w:left="0"/>
        <w:jc w:val="both"/>
      </w:pPr>
      <w:r>
        <w:rPr>
          <w:rFonts w:ascii="Times New Roman"/>
          <w:b w:val="false"/>
          <w:i w:val="false"/>
          <w:color w:val="000000"/>
          <w:sz w:val="28"/>
        </w:rPr>
        <w:t>
      "4. Театрдың бүкіл қызметіне тікелей басшылықты театр басшысы жүзеге асырады.</w:t>
      </w:r>
    </w:p>
    <w:bookmarkEnd w:id="125"/>
    <w:bookmarkStart w:name="z157" w:id="126"/>
    <w:p>
      <w:pPr>
        <w:spacing w:after="0"/>
        <w:ind w:left="0"/>
        <w:jc w:val="both"/>
      </w:pPr>
      <w:r>
        <w:rPr>
          <w:rFonts w:ascii="Times New Roman"/>
          <w:b w:val="false"/>
          <w:i w:val="false"/>
          <w:color w:val="000000"/>
          <w:sz w:val="28"/>
        </w:rPr>
        <w:t>
      5. Театрлық қойылымды жасау, көпшілік алдында орындау және (немесе) көпшілік алдында көрсету үшін Қазақстан Республикасының заңнамасына сәйкес шарттық негізде сырттан шақырылған шығармашыл қызметкерлер тартылуы мүмкін.</w:t>
      </w:r>
    </w:p>
    <w:bookmarkEnd w:id="126"/>
    <w:bookmarkStart w:name="z158" w:id="127"/>
    <w:p>
      <w:pPr>
        <w:spacing w:after="0"/>
        <w:ind w:left="0"/>
        <w:jc w:val="both"/>
      </w:pPr>
      <w:r>
        <w:rPr>
          <w:rFonts w:ascii="Times New Roman"/>
          <w:b w:val="false"/>
          <w:i w:val="false"/>
          <w:color w:val="000000"/>
          <w:sz w:val="28"/>
        </w:rPr>
        <w:t>
      6. Әрбір театрлық қойылымның қоюшы режиссерінің ұсынымдары негізінде мемлекеттік театрдың басшысы қоюшы топты құрады.</w:t>
      </w:r>
    </w:p>
    <w:bookmarkEnd w:id="127"/>
    <w:bookmarkStart w:name="z159" w:id="128"/>
    <w:p>
      <w:pPr>
        <w:spacing w:after="0"/>
        <w:ind w:left="0"/>
        <w:jc w:val="both"/>
      </w:pPr>
      <w:r>
        <w:rPr>
          <w:rFonts w:ascii="Times New Roman"/>
          <w:b w:val="false"/>
          <w:i w:val="false"/>
          <w:color w:val="000000"/>
          <w:sz w:val="28"/>
        </w:rPr>
        <w:t>
      Әрбір театрлық қойылымның қоюшы тобы мемлекеттік театрдың шығармашыл қызметкерлері және (немесе) сырттан шақырылған шығармашыл қызметкерлер арасынан қалыптастырылады.</w:t>
      </w:r>
    </w:p>
    <w:bookmarkEnd w:id="128"/>
    <w:bookmarkStart w:name="z160" w:id="129"/>
    <w:p>
      <w:pPr>
        <w:spacing w:after="0"/>
        <w:ind w:left="0"/>
        <w:jc w:val="both"/>
      </w:pPr>
      <w:r>
        <w:rPr>
          <w:rFonts w:ascii="Times New Roman"/>
          <w:b w:val="false"/>
          <w:i w:val="false"/>
          <w:color w:val="000000"/>
          <w:sz w:val="28"/>
        </w:rPr>
        <w:t>
      7. Мемлекеттік театрларда әрбір театрлық қойылымның көпшілік алдында орындауға және (немесе) көпшілік алдында көрсетуге дайын екендігі туралы шешімді театрдың көркемдік кеңесінің ұсынымы бойынша театр басшысы қабылдайды.</w:t>
      </w:r>
    </w:p>
    <w:bookmarkEnd w:id="129"/>
    <w:bookmarkStart w:name="z161" w:id="130"/>
    <w:p>
      <w:pPr>
        <w:spacing w:after="0"/>
        <w:ind w:left="0"/>
        <w:jc w:val="both"/>
      </w:pPr>
      <w:r>
        <w:rPr>
          <w:rFonts w:ascii="Times New Roman"/>
          <w:b w:val="false"/>
          <w:i w:val="false"/>
          <w:color w:val="000000"/>
          <w:sz w:val="28"/>
        </w:rPr>
        <w:t>
      Мемлекеттік театрдың көркемдік кеңесінің құрамын және ол туралы ережені театр басшысы бекітеді.";</w:t>
      </w:r>
    </w:p>
    <w:bookmarkEnd w:id="130"/>
    <w:bookmarkStart w:name="z162" w:id="13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22-1-бапта</w:t>
      </w:r>
      <w:r>
        <w:rPr>
          <w:rFonts w:ascii="Times New Roman"/>
          <w:b w:val="false"/>
          <w:i w:val="false"/>
          <w:color w:val="000000"/>
          <w:sz w:val="28"/>
        </w:rPr>
        <w:t>:</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 эстрадалық-цирк жанрындағы туындыларды көпшілік алдында орындау, сахналық туындыларды жасау және кеңінен таныту туралы шешімдерді қабылдауды таңдауда" деген сөздер "таңдауда, эстрадалық-цирк жанрындағы туындыларды жасау және сахнада көрсету туралы шешімдерді қабылдауда" деген сөздермен ауыстырылсын;</w:t>
      </w:r>
    </w:p>
    <w:bookmarkStart w:name="z164" w:id="132"/>
    <w:p>
      <w:pPr>
        <w:spacing w:after="0"/>
        <w:ind w:left="0"/>
        <w:jc w:val="both"/>
      </w:pPr>
      <w:r>
        <w:rPr>
          <w:rFonts w:ascii="Times New Roman"/>
          <w:b w:val="false"/>
          <w:i w:val="false"/>
          <w:color w:val="000000"/>
          <w:sz w:val="28"/>
        </w:rPr>
        <w:t>
      мынадай мазмұндағы 2-1-тармақпен толықтырылсын:</w:t>
      </w:r>
    </w:p>
    <w:bookmarkEnd w:id="132"/>
    <w:bookmarkStart w:name="z165" w:id="133"/>
    <w:p>
      <w:pPr>
        <w:spacing w:after="0"/>
        <w:ind w:left="0"/>
        <w:jc w:val="both"/>
      </w:pPr>
      <w:r>
        <w:rPr>
          <w:rFonts w:ascii="Times New Roman"/>
          <w:b w:val="false"/>
          <w:i w:val="false"/>
          <w:color w:val="000000"/>
          <w:sz w:val="28"/>
        </w:rPr>
        <w:t>
      "2-1. Эстрадалық-цирк жанрындағы туындыларды жасау және сахнада көрсету үшін Қазақстан Республикасының заңнамасына сәйкес шарттық негізде сырттан шақырылған шығармашыл қызметкерлер тартылуы мүмкін.";</w:t>
      </w:r>
    </w:p>
    <w:bookmarkEnd w:id="133"/>
    <w:bookmarkStart w:name="z166" w:id="13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23-бапта</w:t>
      </w:r>
      <w:r>
        <w:rPr>
          <w:rFonts w:ascii="Times New Roman"/>
          <w:b w:val="false"/>
          <w:i w:val="false"/>
          <w:color w:val="000000"/>
          <w:sz w:val="28"/>
        </w:rPr>
        <w:t>:</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"бағдарламалар мен нөмірлер жасаудың жағдайларын" деген сөздер "шығармашылық бағдарламалар мен нөмірлер жасау үшін жағдайларды"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"шығармашылық бағдарламалар жүргізуде және" деген сөздер "шығармашылық бағдарламалар мен нөмірлер жүргізуде," деген сөздермен ауыстырылсын;</w:t>
      </w:r>
    </w:p>
    <w:bookmarkStart w:name="z169" w:id="135"/>
    <w:p>
      <w:pPr>
        <w:spacing w:after="0"/>
        <w:ind w:left="0"/>
        <w:jc w:val="both"/>
      </w:pPr>
      <w:r>
        <w:rPr>
          <w:rFonts w:ascii="Times New Roman"/>
          <w:b w:val="false"/>
          <w:i w:val="false"/>
          <w:color w:val="000000"/>
          <w:sz w:val="28"/>
        </w:rPr>
        <w:t>
      мынадай мазмұндағы 3-1-тармақпен толықтырылсын:</w:t>
      </w:r>
    </w:p>
    <w:bookmarkEnd w:id="135"/>
    <w:bookmarkStart w:name="z170" w:id="136"/>
    <w:p>
      <w:pPr>
        <w:spacing w:after="0"/>
        <w:ind w:left="0"/>
        <w:jc w:val="both"/>
      </w:pPr>
      <w:r>
        <w:rPr>
          <w:rFonts w:ascii="Times New Roman"/>
          <w:b w:val="false"/>
          <w:i w:val="false"/>
          <w:color w:val="000000"/>
          <w:sz w:val="28"/>
        </w:rPr>
        <w:t>
      "3-1. Шығармашылық бағдарламалар мен нөмірлерді жасау үшін Қазақстан Республикасының заңнамасына сәйкес шарттық негізде сырттан шақырылған шығармашыл қызметкерлер тартылуы мүмкін.";</w:t>
      </w:r>
    </w:p>
    <w:bookmarkEnd w:id="136"/>
    <w:bookmarkStart w:name="z171" w:id="137"/>
    <w:p>
      <w:pPr>
        <w:spacing w:after="0"/>
        <w:ind w:left="0"/>
        <w:jc w:val="both"/>
      </w:pPr>
      <w:r>
        <w:rPr>
          <w:rFonts w:ascii="Times New Roman"/>
          <w:b w:val="false"/>
          <w:i w:val="false"/>
          <w:color w:val="000000"/>
          <w:sz w:val="28"/>
        </w:rPr>
        <w:t xml:space="preserve">
      18) 24-баптың </w:t>
      </w:r>
      <w:r>
        <w:rPr>
          <w:rFonts w:ascii="Times New Roman"/>
          <w:b w:val="false"/>
          <w:i w:val="false"/>
          <w:color w:val="000000"/>
          <w:sz w:val="28"/>
        </w:rPr>
        <w:t>2-2-тармағы</w:t>
      </w:r>
      <w:r>
        <w:rPr>
          <w:rFonts w:ascii="Times New Roman"/>
          <w:b w:val="false"/>
          <w:i w:val="false"/>
          <w:color w:val="000000"/>
          <w:sz w:val="28"/>
        </w:rPr>
        <w:t xml:space="preserve"> алып тасталсын;</w:t>
      </w:r>
    </w:p>
    <w:bookmarkEnd w:id="137"/>
    <w:bookmarkStart w:name="z172" w:id="138"/>
    <w:p>
      <w:pPr>
        <w:spacing w:after="0"/>
        <w:ind w:left="0"/>
        <w:jc w:val="both"/>
      </w:pPr>
      <w:r>
        <w:rPr>
          <w:rFonts w:ascii="Times New Roman"/>
          <w:b w:val="false"/>
          <w:i w:val="false"/>
          <w:color w:val="000000"/>
          <w:sz w:val="28"/>
        </w:rPr>
        <w:t>
      19) мынадай мазмұндағы 24-1 және 24-2-баптармен толықтырылсын:</w:t>
      </w:r>
    </w:p>
    <w:bookmarkEnd w:id="138"/>
    <w:p>
      <w:pPr>
        <w:spacing w:after="0"/>
        <w:ind w:left="0"/>
        <w:jc w:val="both"/>
      </w:pPr>
      <w:r>
        <w:rPr>
          <w:rFonts w:ascii="Times New Roman"/>
          <w:b/>
          <w:i w:val="false"/>
          <w:color w:val="000000"/>
          <w:sz w:val="28"/>
        </w:rPr>
        <w:t>"24-1-бап. Қазақстан Республикасының Ұлттық мемлекеттік кітап палатасы</w:t>
      </w:r>
    </w:p>
    <w:bookmarkStart w:name="z174" w:id="139"/>
    <w:p>
      <w:pPr>
        <w:spacing w:after="0"/>
        <w:ind w:left="0"/>
        <w:jc w:val="both"/>
      </w:pPr>
      <w:r>
        <w:rPr>
          <w:rFonts w:ascii="Times New Roman"/>
          <w:b w:val="false"/>
          <w:i w:val="false"/>
          <w:color w:val="000000"/>
          <w:sz w:val="28"/>
        </w:rPr>
        <w:t>
      1. Қазақстан Республикасының Ұлттық мемлекеттік кітап палатасы Қазақстан Республикасының заңнамасына сәйкес мемлекеттік мекеме нысанында құрылған мәдениет ұйымы болып табылады.</w:t>
      </w:r>
    </w:p>
    <w:bookmarkEnd w:id="139"/>
    <w:bookmarkStart w:name="z175" w:id="140"/>
    <w:p>
      <w:pPr>
        <w:spacing w:after="0"/>
        <w:ind w:left="0"/>
        <w:jc w:val="both"/>
      </w:pPr>
      <w:r>
        <w:rPr>
          <w:rFonts w:ascii="Times New Roman"/>
          <w:b w:val="false"/>
          <w:i w:val="false"/>
          <w:color w:val="000000"/>
          <w:sz w:val="28"/>
        </w:rPr>
        <w:t>
      2. Қазақстан Республикасының Ұлттық мемлекеттік кітап палатасы:</w:t>
      </w:r>
    </w:p>
    <w:bookmarkEnd w:id="140"/>
    <w:bookmarkStart w:name="z176" w:id="141"/>
    <w:p>
      <w:pPr>
        <w:spacing w:after="0"/>
        <w:ind w:left="0"/>
        <w:jc w:val="both"/>
      </w:pPr>
      <w:r>
        <w:rPr>
          <w:rFonts w:ascii="Times New Roman"/>
          <w:b w:val="false"/>
          <w:i w:val="false"/>
          <w:color w:val="000000"/>
          <w:sz w:val="28"/>
        </w:rPr>
        <w:t>
      1) баспасөз архивін статистикалық есепке алуды және оның сақталуын қамтамасыз етуді;</w:t>
      </w:r>
    </w:p>
    <w:bookmarkEnd w:id="141"/>
    <w:bookmarkStart w:name="z177" w:id="142"/>
    <w:p>
      <w:pPr>
        <w:spacing w:after="0"/>
        <w:ind w:left="0"/>
        <w:jc w:val="both"/>
      </w:pPr>
      <w:r>
        <w:rPr>
          <w:rFonts w:ascii="Times New Roman"/>
          <w:b w:val="false"/>
          <w:i w:val="false"/>
          <w:color w:val="000000"/>
          <w:sz w:val="28"/>
        </w:rPr>
        <w:t>
      2) баспасөз архивіндегі баспа өнімін мерзімсіз сақтауды қамтамасыз етуді;</w:t>
      </w:r>
    </w:p>
    <w:bookmarkEnd w:id="142"/>
    <w:bookmarkStart w:name="z178" w:id="143"/>
    <w:p>
      <w:pPr>
        <w:spacing w:after="0"/>
        <w:ind w:left="0"/>
        <w:jc w:val="both"/>
      </w:pPr>
      <w:r>
        <w:rPr>
          <w:rFonts w:ascii="Times New Roman"/>
          <w:b w:val="false"/>
          <w:i w:val="false"/>
          <w:color w:val="000000"/>
          <w:sz w:val="28"/>
        </w:rPr>
        <w:t>
      3) баспа өнімін библиографиялық өңдеудi;</w:t>
      </w:r>
    </w:p>
    <w:bookmarkEnd w:id="143"/>
    <w:bookmarkStart w:name="z179" w:id="144"/>
    <w:p>
      <w:pPr>
        <w:spacing w:after="0"/>
        <w:ind w:left="0"/>
        <w:jc w:val="both"/>
      </w:pPr>
      <w:r>
        <w:rPr>
          <w:rFonts w:ascii="Times New Roman"/>
          <w:b w:val="false"/>
          <w:i w:val="false"/>
          <w:color w:val="000000"/>
          <w:sz w:val="28"/>
        </w:rPr>
        <w:t>
      4) баспасөз архивінде сақталатын баспа өнімінің электрондық жеткізгіштерге көшірілуін ұйымдастыруды;</w:t>
      </w:r>
    </w:p>
    <w:bookmarkEnd w:id="144"/>
    <w:bookmarkStart w:name="z180" w:id="145"/>
    <w:p>
      <w:pPr>
        <w:spacing w:after="0"/>
        <w:ind w:left="0"/>
        <w:jc w:val="both"/>
      </w:pPr>
      <w:r>
        <w:rPr>
          <w:rFonts w:ascii="Times New Roman"/>
          <w:b w:val="false"/>
          <w:i w:val="false"/>
          <w:color w:val="000000"/>
          <w:sz w:val="28"/>
        </w:rPr>
        <w:t>
      5) жарғыға сәйкес өзге де қызметті жүзеге асырады.</w:t>
      </w:r>
    </w:p>
    <w:bookmarkEnd w:id="145"/>
    <w:bookmarkStart w:name="z181" w:id="146"/>
    <w:p>
      <w:pPr>
        <w:spacing w:after="0"/>
        <w:ind w:left="0"/>
        <w:jc w:val="both"/>
      </w:pPr>
      <w:r>
        <w:rPr>
          <w:rFonts w:ascii="Times New Roman"/>
          <w:b w:val="false"/>
          <w:i w:val="false"/>
          <w:color w:val="000000"/>
          <w:sz w:val="28"/>
        </w:rPr>
        <w:t>
      3. Баспасөз архиві басылымның міндетті тегін данасын алу, сондай-ақ өзге де баспа өнімін сыйға тарту, өтеусіз алу арқылы жинақталады.</w:t>
      </w:r>
    </w:p>
    <w:bookmarkEnd w:id="146"/>
    <w:bookmarkStart w:name="z182" w:id="147"/>
    <w:p>
      <w:pPr>
        <w:spacing w:after="0"/>
        <w:ind w:left="0"/>
        <w:jc w:val="both"/>
      </w:pPr>
      <w:r>
        <w:rPr>
          <w:rFonts w:ascii="Times New Roman"/>
          <w:b w:val="false"/>
          <w:i w:val="false"/>
          <w:color w:val="000000"/>
          <w:sz w:val="28"/>
        </w:rPr>
        <w:t>
      4. Баспасөз архиві мемлекеттік меншік болып табылады және иеліктен шығаруға жатпайды.</w:t>
      </w:r>
    </w:p>
    <w:bookmarkEnd w:id="147"/>
    <w:p>
      <w:pPr>
        <w:spacing w:after="0"/>
        <w:ind w:left="0"/>
        <w:jc w:val="both"/>
      </w:pPr>
      <w:r>
        <w:rPr>
          <w:rFonts w:ascii="Times New Roman"/>
          <w:b/>
          <w:i w:val="false"/>
          <w:color w:val="000000"/>
          <w:sz w:val="28"/>
        </w:rPr>
        <w:t>24-2-бап. Басылымның міндетті тегін даналары</w:t>
      </w:r>
    </w:p>
    <w:bookmarkStart w:name="z184" w:id="148"/>
    <w:p>
      <w:pPr>
        <w:spacing w:after="0"/>
        <w:ind w:left="0"/>
        <w:jc w:val="both"/>
      </w:pPr>
      <w:r>
        <w:rPr>
          <w:rFonts w:ascii="Times New Roman"/>
          <w:b w:val="false"/>
          <w:i w:val="false"/>
          <w:color w:val="000000"/>
          <w:sz w:val="28"/>
        </w:rPr>
        <w:t>
      Қазақстан халқының мәдени мұрасын сақтау мақсатында басылымның міндетті тегін даналарын дайындалған күннен бастап күнтізбелік отыз күн ішінде басып шығарушы немесе оның тапсырмасы бойынша үшінші тұлға ұлттық кітапханаларға және Қазақстан Республикасының Ұлттық мемлекеттік кітап палатасына жібереді.";</w:t>
      </w:r>
    </w:p>
    <w:bookmarkEnd w:id="148"/>
    <w:bookmarkStart w:name="z185" w:id="149"/>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25-бапта</w:t>
      </w:r>
      <w:r>
        <w:rPr>
          <w:rFonts w:ascii="Times New Roman"/>
          <w:b w:val="false"/>
          <w:i w:val="false"/>
          <w:color w:val="000000"/>
          <w:sz w:val="28"/>
        </w:rPr>
        <w:t>:</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үшінші бөлікпен толықтырылсын:</w:t>
      </w:r>
    </w:p>
    <w:bookmarkStart w:name="z187" w:id="150"/>
    <w:p>
      <w:pPr>
        <w:spacing w:after="0"/>
        <w:ind w:left="0"/>
        <w:jc w:val="both"/>
      </w:pPr>
      <w:r>
        <w:rPr>
          <w:rFonts w:ascii="Times New Roman"/>
          <w:b w:val="false"/>
          <w:i w:val="false"/>
          <w:color w:val="000000"/>
          <w:sz w:val="28"/>
        </w:rPr>
        <w:t>
      "Қазақстан Республикасының мемлекеттік музей қоры каталогін жүргізуді Қазақстан Республикасының Ұлттық музейі жүзеге асырады.";</w:t>
      </w:r>
    </w:p>
    <w:bookmarkEnd w:id="150"/>
    <w:bookmarkStart w:name="z188" w:id="151"/>
    <w:p>
      <w:pPr>
        <w:spacing w:after="0"/>
        <w:ind w:left="0"/>
        <w:jc w:val="both"/>
      </w:pPr>
      <w:r>
        <w:rPr>
          <w:rFonts w:ascii="Times New Roman"/>
          <w:b w:val="false"/>
          <w:i w:val="false"/>
          <w:color w:val="000000"/>
          <w:sz w:val="28"/>
        </w:rPr>
        <w:t>
      мынадай мазмұндағы 3-1-тармақпен толықтырылсын:</w:t>
      </w:r>
    </w:p>
    <w:bookmarkEnd w:id="151"/>
    <w:bookmarkStart w:name="z189" w:id="152"/>
    <w:p>
      <w:pPr>
        <w:spacing w:after="0"/>
        <w:ind w:left="0"/>
        <w:jc w:val="both"/>
      </w:pPr>
      <w:r>
        <w:rPr>
          <w:rFonts w:ascii="Times New Roman"/>
          <w:b w:val="false"/>
          <w:i w:val="false"/>
          <w:color w:val="000000"/>
          <w:sz w:val="28"/>
        </w:rPr>
        <w:t>
      "3-1. Бағалы металдар мен асыл тастардан жасалған музей заттарына және музей коллекцияларына сараптаманы Қазақстан Республикасының бағалы металдар мен асыл тастар саласындағы заңнамасына сәйкес уәкілетті ұйымдар өтеулі негізде жүзеге асырады.";</w:t>
      </w:r>
    </w:p>
    <w:bookmarkEnd w:id="152"/>
    <w:bookmarkStart w:name="z190" w:id="153"/>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5) тармақшасындағы</w:t>
      </w:r>
      <w:r>
        <w:rPr>
          <w:rFonts w:ascii="Times New Roman"/>
          <w:b w:val="false"/>
          <w:i w:val="false"/>
          <w:color w:val="000000"/>
          <w:sz w:val="28"/>
        </w:rPr>
        <w:t xml:space="preserve"> "өткізуге құқығы бар." деген сөздер "өткізуге;" деген сөзбен ауыстырылып, мынадай мазмұндағы 6) тармақшамен толықтырылсын:</w:t>
      </w:r>
    </w:p>
    <w:bookmarkEnd w:id="153"/>
    <w:bookmarkStart w:name="z191" w:id="154"/>
    <w:p>
      <w:pPr>
        <w:spacing w:after="0"/>
        <w:ind w:left="0"/>
        <w:jc w:val="both"/>
      </w:pPr>
      <w:r>
        <w:rPr>
          <w:rFonts w:ascii="Times New Roman"/>
          <w:b w:val="false"/>
          <w:i w:val="false"/>
          <w:color w:val="000000"/>
          <w:sz w:val="28"/>
        </w:rPr>
        <w:t>
      "6) музей қоры материалдарын өңдеуге және (немесе) музей заттары және музей коллекциялары, сондай-ақ жеке меншіктегі заттар және коллекциялар туралы ақпараттар мен анықтамалар құрастыруға құқығы бар.";</w:t>
      </w:r>
    </w:p>
    <w:bookmarkEnd w:id="154"/>
    <w:bookmarkStart w:name="z192" w:id="155"/>
    <w:p>
      <w:pPr>
        <w:spacing w:after="0"/>
        <w:ind w:left="0"/>
        <w:jc w:val="both"/>
      </w:pPr>
      <w:r>
        <w:rPr>
          <w:rFonts w:ascii="Times New Roman"/>
          <w:b w:val="false"/>
          <w:i w:val="false"/>
          <w:color w:val="000000"/>
          <w:sz w:val="28"/>
        </w:rPr>
        <w:t>
      мынадай мазмұндағы 5-1-тармақпен толықтырылсын:</w:t>
      </w:r>
    </w:p>
    <w:bookmarkEnd w:id="155"/>
    <w:bookmarkStart w:name="z193" w:id="156"/>
    <w:p>
      <w:pPr>
        <w:spacing w:after="0"/>
        <w:ind w:left="0"/>
        <w:jc w:val="both"/>
      </w:pPr>
      <w:r>
        <w:rPr>
          <w:rFonts w:ascii="Times New Roman"/>
          <w:b w:val="false"/>
          <w:i w:val="false"/>
          <w:color w:val="000000"/>
          <w:sz w:val="28"/>
        </w:rPr>
        <w:t>
      "5-1. Музей қорының құрамына енгізілген музей заттары және музей коллекциялары туралы алғашқы жариялау құқығы осы музей заттары және музей коллекциялары бекітіп берілген музейге тиесілі болады.";</w:t>
      </w:r>
    </w:p>
    <w:bookmarkEnd w:id="156"/>
    <w:bookmarkStart w:name="z194" w:id="157"/>
    <w:p>
      <w:pPr>
        <w:spacing w:after="0"/>
        <w:ind w:left="0"/>
        <w:jc w:val="both"/>
      </w:pPr>
      <w:r>
        <w:rPr>
          <w:rFonts w:ascii="Times New Roman"/>
          <w:b w:val="false"/>
          <w:i w:val="false"/>
          <w:color w:val="000000"/>
          <w:sz w:val="28"/>
        </w:rPr>
        <w:t xml:space="preserve">
      21) 28-баптың </w:t>
      </w:r>
      <w:r>
        <w:rPr>
          <w:rFonts w:ascii="Times New Roman"/>
          <w:b w:val="false"/>
          <w:i w:val="false"/>
          <w:color w:val="000000"/>
          <w:sz w:val="28"/>
        </w:rPr>
        <w:t>1-тармағындағы</w:t>
      </w:r>
      <w:r>
        <w:rPr>
          <w:rFonts w:ascii="Times New Roman"/>
          <w:b w:val="false"/>
          <w:i w:val="false"/>
          <w:color w:val="000000"/>
          <w:sz w:val="28"/>
        </w:rPr>
        <w:t xml:space="preserve"> ", прокаттауға және көрсетуге" деген сөздер "және прокаттауға" деген сөздермен ауыстырылсын;</w:t>
      </w:r>
    </w:p>
    <w:bookmarkEnd w:id="157"/>
    <w:bookmarkStart w:name="z195" w:id="158"/>
    <w:p>
      <w:pPr>
        <w:spacing w:after="0"/>
        <w:ind w:left="0"/>
        <w:jc w:val="both"/>
      </w:pPr>
      <w:r>
        <w:rPr>
          <w:rFonts w:ascii="Times New Roman"/>
          <w:b w:val="false"/>
          <w:i w:val="false"/>
          <w:color w:val="000000"/>
          <w:sz w:val="28"/>
        </w:rPr>
        <w:t xml:space="preserve">
      22) 28-1-баптың 1-тармағының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"көпшілікке көрсету (демонстрациялау)" деген сөздер "прокаттау" деген сөзбен ауыстырылсын;</w:t>
      </w:r>
    </w:p>
    <w:bookmarkEnd w:id="158"/>
    <w:bookmarkStart w:name="z196" w:id="159"/>
    <w:p>
      <w:pPr>
        <w:spacing w:after="0"/>
        <w:ind w:left="0"/>
        <w:jc w:val="both"/>
      </w:pPr>
      <w:r>
        <w:rPr>
          <w:rFonts w:ascii="Times New Roman"/>
          <w:b w:val="false"/>
          <w:i w:val="false"/>
          <w:color w:val="000000"/>
          <w:sz w:val="28"/>
        </w:rPr>
        <w:t xml:space="preserve">
      23) 28-2-баптың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бөлігіндегі "және көпшілікке көрсету (демонстрациялау)" деген сөздер алып тасталсын;</w:t>
      </w:r>
    </w:p>
    <w:bookmarkEnd w:id="159"/>
    <w:bookmarkStart w:name="z197" w:id="160"/>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28-3-бапта</w:t>
      </w:r>
      <w:r>
        <w:rPr>
          <w:rFonts w:ascii="Times New Roman"/>
          <w:b w:val="false"/>
          <w:i w:val="false"/>
          <w:color w:val="000000"/>
          <w:sz w:val="28"/>
        </w:rPr>
        <w:t>:</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бөлігіндегі "және көпшілікке демонстрациялау"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00" w:id="161"/>
    <w:p>
      <w:pPr>
        <w:spacing w:after="0"/>
        <w:ind w:left="0"/>
        <w:jc w:val="both"/>
      </w:pPr>
      <w:r>
        <w:rPr>
          <w:rFonts w:ascii="Times New Roman"/>
          <w:b w:val="false"/>
          <w:i w:val="false"/>
          <w:color w:val="000000"/>
          <w:sz w:val="28"/>
        </w:rPr>
        <w:t>
      бірінші бөліктегі "фильмнің жариялы көрсетіліміне (демонстрациясына)" деген сөздер "фильмді прокаттауға" деген сөздермен ауыстырылсын;</w:t>
      </w:r>
    </w:p>
    <w:bookmarkEnd w:id="161"/>
    <w:bookmarkStart w:name="z201" w:id="162"/>
    <w:p>
      <w:pPr>
        <w:spacing w:after="0"/>
        <w:ind w:left="0"/>
        <w:jc w:val="both"/>
      </w:pPr>
      <w:r>
        <w:rPr>
          <w:rFonts w:ascii="Times New Roman"/>
          <w:b w:val="false"/>
          <w:i w:val="false"/>
          <w:color w:val="000000"/>
          <w:sz w:val="28"/>
        </w:rPr>
        <w:t>
      екінші бөліктегі "көрсетуге" деген сөз "прокаттауға" деген сөзбен ауыстырылсын;</w:t>
      </w:r>
    </w:p>
    <w:bookmarkEnd w:id="162"/>
    <w:bookmarkStart w:name="z202" w:id="163"/>
    <w:p>
      <w:pPr>
        <w:spacing w:after="0"/>
        <w:ind w:left="0"/>
        <w:jc w:val="both"/>
      </w:pPr>
      <w:r>
        <w:rPr>
          <w:rFonts w:ascii="Times New Roman"/>
          <w:b w:val="false"/>
          <w:i w:val="false"/>
          <w:color w:val="000000"/>
          <w:sz w:val="28"/>
        </w:rPr>
        <w:t xml:space="preserve">
      25) 28-6-баптың </w:t>
      </w:r>
      <w:r>
        <w:rPr>
          <w:rFonts w:ascii="Times New Roman"/>
          <w:b w:val="false"/>
          <w:i w:val="false"/>
          <w:color w:val="000000"/>
          <w:sz w:val="28"/>
        </w:rPr>
        <w:t>3-тармағындағы</w:t>
      </w:r>
      <w:r>
        <w:rPr>
          <w:rFonts w:ascii="Times New Roman"/>
          <w:b w:val="false"/>
          <w:i w:val="false"/>
          <w:color w:val="000000"/>
          <w:sz w:val="28"/>
        </w:rPr>
        <w:t xml:space="preserve"> ", прокаттау және көрсету" деген сөздер "және прокаттау" деген сөздермен ауыстырылсын;</w:t>
      </w:r>
    </w:p>
    <w:bookmarkEnd w:id="163"/>
    <w:bookmarkStart w:name="z203" w:id="164"/>
    <w:p>
      <w:pPr>
        <w:spacing w:after="0"/>
        <w:ind w:left="0"/>
        <w:jc w:val="both"/>
      </w:pPr>
      <w:r>
        <w:rPr>
          <w:rFonts w:ascii="Times New Roman"/>
          <w:b w:val="false"/>
          <w:i w:val="false"/>
          <w:color w:val="000000"/>
          <w:sz w:val="28"/>
        </w:rPr>
        <w:t xml:space="preserve">
      26) 32-баптың 2-тармағының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64"/>
    <w:bookmarkStart w:name="z204" w:id="165"/>
    <w:p>
      <w:pPr>
        <w:spacing w:after="0"/>
        <w:ind w:left="0"/>
        <w:jc w:val="both"/>
      </w:pPr>
      <w:r>
        <w:rPr>
          <w:rFonts w:ascii="Times New Roman"/>
          <w:b w:val="false"/>
          <w:i w:val="false"/>
          <w:color w:val="000000"/>
          <w:sz w:val="28"/>
        </w:rPr>
        <w:t>
      "4) жекелей немесе коллекциялардағы ерекше (тарихи, көркем, ғылыми, әдеби) қызығушылық тудыратын сирек қолжазбалар, көне және сирек кітаптар, құжаттар және басылымдар;".</w:t>
      </w:r>
    </w:p>
    <w:bookmarkEnd w:id="165"/>
    <w:bookmarkStart w:name="z205" w:id="166"/>
    <w:p>
      <w:pPr>
        <w:spacing w:after="0"/>
        <w:ind w:left="0"/>
        <w:jc w:val="both"/>
      </w:pPr>
      <w:r>
        <w:rPr>
          <w:rFonts w:ascii="Times New Roman"/>
          <w:b w:val="false"/>
          <w:i w:val="false"/>
          <w:color w:val="000000"/>
          <w:sz w:val="28"/>
        </w:rPr>
        <w:t xml:space="preserve">
      7.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 № 14, 84-құжат; № 19-I, 19-II, 96-құжат; № 23, 143-құжат; 2015 ж., № 2, 3-құжат; № 10, 50-құжат; № 14, 72-құжат; № 20-IV, 113-құжат; № 21-III, 135-құжат; № 22-I, 140-құжат; № 22-V, 156, 158-құжаттар; № 23-II, 170, 172-құжаттар; 2016 ж., № 8-II, 67-құжат; № 23, 119-құжат):</w:t>
      </w:r>
    </w:p>
    <w:bookmarkEnd w:id="166"/>
    <w:bookmarkStart w:name="z206" w:id="167"/>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55) тармақшасындағы</w:t>
      </w:r>
      <w:r>
        <w:rPr>
          <w:rFonts w:ascii="Times New Roman"/>
          <w:b w:val="false"/>
          <w:i w:val="false"/>
          <w:color w:val="000000"/>
          <w:sz w:val="28"/>
        </w:rPr>
        <w:t xml:space="preserve"> "пен өнер" деген сөздер алып тасталсын;</w:t>
      </w:r>
    </w:p>
    <w:bookmarkEnd w:id="167"/>
    <w:bookmarkStart w:name="z207" w:id="16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5-бапта</w:t>
      </w:r>
      <w:r>
        <w:rPr>
          <w:rFonts w:ascii="Times New Roman"/>
          <w:b w:val="false"/>
          <w:i w:val="false"/>
          <w:color w:val="000000"/>
          <w:sz w:val="28"/>
        </w:rPr>
        <w:t>:</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"мамандықтар бөлінісінде" деген сөздердің алдынан "республикалық бюджеттен қаржыландырылатын мәдениет саласындағы білім беру ұйымдарындағы мәдениет және өнер мамандықтарын қоспағанда,"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тармақшадағы</w:t>
      </w:r>
      <w:r>
        <w:rPr>
          <w:rFonts w:ascii="Times New Roman"/>
          <w:b w:val="false"/>
          <w:i w:val="false"/>
          <w:color w:val="000000"/>
          <w:sz w:val="28"/>
        </w:rPr>
        <w:t xml:space="preserve"> "оқу-әдістемелік және ғылыми-әдістемелік жұмысты ұйымдастыру және жүзеге асыру қағидаларын," деген сөздер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деген сөздермен ауыстырылсын;</w:t>
      </w:r>
    </w:p>
    <w:bookmarkStart w:name="z210" w:id="16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6-бапта</w:t>
      </w:r>
      <w:r>
        <w:rPr>
          <w:rFonts w:ascii="Times New Roman"/>
          <w:b w:val="false"/>
          <w:i w:val="false"/>
          <w:color w:val="000000"/>
          <w:sz w:val="28"/>
        </w:rPr>
        <w:t>:</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тармақшадағы</w:t>
      </w:r>
      <w:r>
        <w:rPr>
          <w:rFonts w:ascii="Times New Roman"/>
          <w:b w:val="false"/>
          <w:i w:val="false"/>
          <w:color w:val="000000"/>
          <w:sz w:val="28"/>
        </w:rPr>
        <w:t xml:space="preserve"> "орта білімнен кейінгі білімі" деген сөздер "орта білімнен кейінгі, жоғары және жоғары оқу орнынан кейінгі білімі"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 тармақшадағы</w:t>
      </w:r>
      <w:r>
        <w:rPr>
          <w:rFonts w:ascii="Times New Roman"/>
          <w:b w:val="false"/>
          <w:i w:val="false"/>
          <w:color w:val="000000"/>
          <w:sz w:val="28"/>
        </w:rPr>
        <w:t xml:space="preserve"> "кәсіптік білімі" деген сөздер "кәсіптік, жоғары және жоғары оқу орнынан кейінгі білімі"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тармақшадағы</w:t>
      </w:r>
      <w:r>
        <w:rPr>
          <w:rFonts w:ascii="Times New Roman"/>
          <w:b w:val="false"/>
          <w:i w:val="false"/>
          <w:color w:val="000000"/>
          <w:sz w:val="28"/>
        </w:rPr>
        <w:t xml:space="preserve"> "орта білімнен кейінгі білім берудің" деген сөздер "орта білімнен кейінгі, жоғары және жоғары оқу орнынан кейінгі білім берудің"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тармақшадағы</w:t>
      </w:r>
      <w:r>
        <w:rPr>
          <w:rFonts w:ascii="Times New Roman"/>
          <w:b w:val="false"/>
          <w:i w:val="false"/>
          <w:color w:val="000000"/>
          <w:sz w:val="28"/>
        </w:rPr>
        <w:t xml:space="preserve"> "орта білімнен кейінгі білімі" деген сөздер "орта білімнен кейінгі, жоғары және жоғары оқу орнынан кейінгі білімі"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тармақшадағы</w:t>
      </w:r>
      <w:r>
        <w:rPr>
          <w:rFonts w:ascii="Times New Roman"/>
          <w:b w:val="false"/>
          <w:i w:val="false"/>
          <w:color w:val="000000"/>
          <w:sz w:val="28"/>
        </w:rPr>
        <w:t xml:space="preserve"> "орта білімнен кейінгі білімнің" деген сөздер "орта білімнен кейінгі, жоғары және жоғары оқу орнынан кейінгі білімнің" деген сөздермен ауыстырылсын;</w:t>
      </w:r>
    </w:p>
    <w:bookmarkStart w:name="z218" w:id="170"/>
    <w:p>
      <w:pPr>
        <w:spacing w:after="0"/>
        <w:ind w:left="0"/>
        <w:jc w:val="both"/>
      </w:pPr>
      <w:r>
        <w:rPr>
          <w:rFonts w:ascii="Times New Roman"/>
          <w:b w:val="false"/>
          <w:i w:val="false"/>
          <w:color w:val="000000"/>
          <w:sz w:val="28"/>
        </w:rPr>
        <w:t xml:space="preserve">
      4) 61-баптың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екінші бөлікпен толықтырылсын:</w:t>
      </w:r>
    </w:p>
    <w:bookmarkEnd w:id="170"/>
    <w:bookmarkStart w:name="z219" w:id="171"/>
    <w:p>
      <w:pPr>
        <w:spacing w:after="0"/>
        <w:ind w:left="0"/>
        <w:jc w:val="both"/>
      </w:pPr>
      <w:r>
        <w:rPr>
          <w:rFonts w:ascii="Times New Roman"/>
          <w:b w:val="false"/>
          <w:i w:val="false"/>
          <w:color w:val="000000"/>
          <w:sz w:val="28"/>
        </w:rPr>
        <w:t>
      "Республикалық және жергілікті бюждеттердің қаражаты жоғары және жоғары оқу орнынан кейінгі білімі бар мамандарды даярлауға мемлекеттік білім беру тапсырысын қаржыландыру көздері болып табылады.".</w:t>
      </w:r>
    </w:p>
    <w:bookmarkEnd w:id="171"/>
    <w:bookmarkStart w:name="z220" w:id="172"/>
    <w:p>
      <w:pPr>
        <w:spacing w:after="0"/>
        <w:ind w:left="0"/>
        <w:jc w:val="both"/>
      </w:pPr>
      <w:r>
        <w:rPr>
          <w:rFonts w:ascii="Times New Roman"/>
          <w:b w:val="false"/>
          <w:i w:val="false"/>
          <w:color w:val="000000"/>
          <w:sz w:val="28"/>
        </w:rPr>
        <w:t xml:space="preserve">
      8. "Мемлекеттiк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23-II, 171-құжат; 2016 ж., № 7-II, 55-құжат; № 8-II, 72-құжат; № 24, 126-құжат; 2017 ж., № 4, 7-құжат):</w:t>
      </w:r>
    </w:p>
    <w:bookmarkEnd w:id="172"/>
    <w:bookmarkStart w:name="z221" w:id="173"/>
    <w:p>
      <w:pPr>
        <w:spacing w:after="0"/>
        <w:ind w:left="0"/>
        <w:jc w:val="both"/>
      </w:pPr>
      <w:r>
        <w:rPr>
          <w:rFonts w:ascii="Times New Roman"/>
          <w:b w:val="false"/>
          <w:i w:val="false"/>
          <w:color w:val="000000"/>
          <w:sz w:val="28"/>
        </w:rPr>
        <w:t xml:space="preserve">
      1) 5-баптың </w:t>
      </w:r>
      <w:r>
        <w:rPr>
          <w:rFonts w:ascii="Times New Roman"/>
          <w:b w:val="false"/>
          <w:i w:val="false"/>
          <w:color w:val="000000"/>
          <w:sz w:val="28"/>
        </w:rPr>
        <w:t>4-тармағында</w:t>
      </w:r>
      <w:r>
        <w:rPr>
          <w:rFonts w:ascii="Times New Roman"/>
          <w:b w:val="false"/>
          <w:i w:val="false"/>
          <w:color w:val="000000"/>
          <w:sz w:val="28"/>
        </w:rPr>
        <w:t>:</w:t>
      </w:r>
    </w:p>
    <w:bookmarkEnd w:id="173"/>
    <w:bookmarkStart w:name="z222" w:id="174"/>
    <w:p>
      <w:pPr>
        <w:spacing w:after="0"/>
        <w:ind w:left="0"/>
        <w:jc w:val="both"/>
      </w:pPr>
      <w:r>
        <w:rPr>
          <w:rFonts w:ascii="Times New Roman"/>
          <w:b w:val="false"/>
          <w:i w:val="false"/>
          <w:color w:val="000000"/>
          <w:sz w:val="28"/>
        </w:rPr>
        <w:t>
      бірінші бөлік мынадай редакцияда жазылсын:</w:t>
      </w:r>
    </w:p>
    <w:bookmarkEnd w:id="174"/>
    <w:bookmarkStart w:name="z223" w:id="175"/>
    <w:p>
      <w:pPr>
        <w:spacing w:after="0"/>
        <w:ind w:left="0"/>
        <w:jc w:val="both"/>
      </w:pPr>
      <w:r>
        <w:rPr>
          <w:rFonts w:ascii="Times New Roman"/>
          <w:b w:val="false"/>
          <w:i w:val="false"/>
          <w:color w:val="000000"/>
          <w:sz w:val="28"/>
        </w:rPr>
        <w:t>
      "4. Тапсырыс берушілер айына бір реттен асырмай мемлекеттік сатып алудың жылдық жоспарына өзгерістер және (немесе) толықтырулар енгізуге құқылы.";</w:t>
      </w:r>
    </w:p>
    <w:bookmarkEnd w:id="175"/>
    <w:bookmarkStart w:name="z224" w:id="176"/>
    <w:p>
      <w:pPr>
        <w:spacing w:after="0"/>
        <w:ind w:left="0"/>
        <w:jc w:val="both"/>
      </w:pPr>
      <w:r>
        <w:rPr>
          <w:rFonts w:ascii="Times New Roman"/>
          <w:b w:val="false"/>
          <w:i w:val="false"/>
          <w:color w:val="000000"/>
          <w:sz w:val="28"/>
        </w:rPr>
        <w:t>
      мынадай мазмұндағы екінші бөлікпен толықтырылсын:</w:t>
      </w:r>
    </w:p>
    <w:bookmarkEnd w:id="176"/>
    <w:bookmarkStart w:name="z225" w:id="177"/>
    <w:p>
      <w:pPr>
        <w:spacing w:after="0"/>
        <w:ind w:left="0"/>
        <w:jc w:val="both"/>
      </w:pPr>
      <w:r>
        <w:rPr>
          <w:rFonts w:ascii="Times New Roman"/>
          <w:b w:val="false"/>
          <w:i w:val="false"/>
          <w:color w:val="000000"/>
          <w:sz w:val="28"/>
        </w:rPr>
        <w:t>
      "Осы тармақтың бірінші бөлігінің талабы мынадай:</w:t>
      </w:r>
    </w:p>
    <w:bookmarkEnd w:id="177"/>
    <w:bookmarkStart w:name="z226" w:id="178"/>
    <w:p>
      <w:pPr>
        <w:spacing w:after="0"/>
        <w:ind w:left="0"/>
        <w:jc w:val="both"/>
      </w:pPr>
      <w:r>
        <w:rPr>
          <w:rFonts w:ascii="Times New Roman"/>
          <w:b w:val="false"/>
          <w:i w:val="false"/>
          <w:color w:val="000000"/>
          <w:sz w:val="28"/>
        </w:rPr>
        <w:t>
      1) мемлекеттік кәсіпорындар, дауыс беретін акцияларының (жарғылық капиталға қатысу үлестерінің) елу пайыздан астамы мемлекетке тиесілі заңды тұлғалар және олармен үлестес заңды тұлғалар мемлекеттік сатып алуды жүзеге асырған;</w:t>
      </w:r>
    </w:p>
    <w:bookmarkEnd w:id="178"/>
    <w:bookmarkStart w:name="z227" w:id="179"/>
    <w:p>
      <w:pPr>
        <w:spacing w:after="0"/>
        <w:ind w:left="0"/>
        <w:jc w:val="both"/>
      </w:pPr>
      <w:r>
        <w:rPr>
          <w:rFonts w:ascii="Times New Roman"/>
          <w:b w:val="false"/>
          <w:i w:val="false"/>
          <w:color w:val="000000"/>
          <w:sz w:val="28"/>
        </w:rPr>
        <w:t>
      2) бақылау іс-шараларының нәтижелері бойынша, оның ішінде камералдық бақылаудың нәтижелері бойынша анықталған бұзушылықтарды жою туралы нұсқамалар, хабарламалар орындалған;</w:t>
      </w:r>
    </w:p>
    <w:bookmarkEnd w:id="179"/>
    <w:bookmarkStart w:name="z228" w:id="180"/>
    <w:p>
      <w:pPr>
        <w:spacing w:after="0"/>
        <w:ind w:left="0"/>
        <w:jc w:val="both"/>
      </w:pPr>
      <w:r>
        <w:rPr>
          <w:rFonts w:ascii="Times New Roman"/>
          <w:b w:val="false"/>
          <w:i w:val="false"/>
          <w:color w:val="000000"/>
          <w:sz w:val="28"/>
        </w:rPr>
        <w:t>
      3) Қазақстан Республикасының заңнамасына сәйкес тиісті бюджет нақтыланған (түзетілген) кезде мемлекеттік сатып алу жүзеге асырылған жағдайларға қолданылмайды.";</w:t>
      </w:r>
    </w:p>
    <w:bookmarkEnd w:id="180"/>
    <w:bookmarkStart w:name="z229" w:id="181"/>
    <w:p>
      <w:pPr>
        <w:spacing w:after="0"/>
        <w:ind w:left="0"/>
        <w:jc w:val="both"/>
      </w:pPr>
      <w:r>
        <w:rPr>
          <w:rFonts w:ascii="Times New Roman"/>
          <w:b w:val="false"/>
          <w:i w:val="false"/>
          <w:color w:val="000000"/>
          <w:sz w:val="28"/>
        </w:rPr>
        <w:t xml:space="preserve">
      2) 39-баптың </w:t>
      </w:r>
      <w:r>
        <w:rPr>
          <w:rFonts w:ascii="Times New Roman"/>
          <w:b w:val="false"/>
          <w:i w:val="false"/>
          <w:color w:val="000000"/>
          <w:sz w:val="28"/>
        </w:rPr>
        <w:t>3-тармағының</w:t>
      </w:r>
      <w:r>
        <w:rPr>
          <w:rFonts w:ascii="Times New Roman"/>
          <w:b w:val="false"/>
          <w:i w:val="false"/>
          <w:color w:val="000000"/>
          <w:sz w:val="28"/>
        </w:rPr>
        <w:t xml:space="preserve"> 46) тармақшасы мынадай редакцияда жазылсын:</w:t>
      </w:r>
    </w:p>
    <w:bookmarkEnd w:id="181"/>
    <w:bookmarkStart w:name="z230" w:id="182"/>
    <w:p>
      <w:pPr>
        <w:spacing w:after="0"/>
        <w:ind w:left="0"/>
        <w:jc w:val="both"/>
      </w:pPr>
      <w:r>
        <w:rPr>
          <w:rFonts w:ascii="Times New Roman"/>
          <w:b w:val="false"/>
          <w:i w:val="false"/>
          <w:color w:val="000000"/>
          <w:sz w:val="28"/>
        </w:rPr>
        <w:t>
      "46) мәдениет ұйымының, мәдениет саласындағы білім беру ұйымының, телерадио хабарларын тарату ұйымының өнер туындыларын сахнада көрсетуді, көпшілік алдында орындау мен көрсетуді және мәдени құндылықтарды көрсетуді жүзеге асыру үшін тауарлар мен көрсетілетін қызметтерді сатып алуы;".</w:t>
      </w:r>
    </w:p>
    <w:bookmarkEnd w:id="182"/>
    <w:p>
      <w:pPr>
        <w:spacing w:after="0"/>
        <w:ind w:left="0"/>
        <w:jc w:val="both"/>
      </w:pPr>
      <w:r>
        <w:rPr>
          <w:rFonts w:ascii="Times New Roman"/>
          <w:b/>
          <w:i w:val="false"/>
          <w:color w:val="000000"/>
          <w:sz w:val="28"/>
        </w:rPr>
        <w:t>2-бап. Осы Заң:</w:t>
      </w:r>
    </w:p>
    <w:bookmarkStart w:name="z232" w:id="183"/>
    <w:p>
      <w:pPr>
        <w:spacing w:after="0"/>
        <w:ind w:left="0"/>
        <w:jc w:val="both"/>
      </w:pPr>
      <w:r>
        <w:rPr>
          <w:rFonts w:ascii="Times New Roman"/>
          <w:b w:val="false"/>
          <w:i w:val="false"/>
          <w:color w:val="000000"/>
          <w:sz w:val="28"/>
        </w:rPr>
        <w:t xml:space="preserve">
      1) алғашқы ресми жарияланған күнінен кейін алты ай өткен соң қолданысқа енгiзiлетiн, 1-баптың 3-тармағының </w:t>
      </w:r>
      <w:r>
        <w:rPr>
          <w:rFonts w:ascii="Times New Roman"/>
          <w:b w:val="false"/>
          <w:i w:val="false"/>
          <w:color w:val="000000"/>
          <w:sz w:val="28"/>
        </w:rPr>
        <w:t>2) тармақшасын</w:t>
      </w:r>
      <w:r>
        <w:rPr>
          <w:rFonts w:ascii="Times New Roman"/>
          <w:b w:val="false"/>
          <w:i w:val="false"/>
          <w:color w:val="000000"/>
          <w:sz w:val="28"/>
        </w:rPr>
        <w:t>;</w:t>
      </w:r>
    </w:p>
    <w:bookmarkEnd w:id="183"/>
    <w:bookmarkStart w:name="z233" w:id="184"/>
    <w:p>
      <w:pPr>
        <w:spacing w:after="0"/>
        <w:ind w:left="0"/>
        <w:jc w:val="both"/>
      </w:pPr>
      <w:r>
        <w:rPr>
          <w:rFonts w:ascii="Times New Roman"/>
          <w:b w:val="false"/>
          <w:i w:val="false"/>
          <w:color w:val="000000"/>
          <w:sz w:val="28"/>
        </w:rPr>
        <w:t xml:space="preserve">
      2) 2013 жылғы 1 мамырдан бастап қолданысқа енгiзiлетiн, 1-баптың 6-тармағы </w:t>
      </w:r>
      <w:r>
        <w:rPr>
          <w:rFonts w:ascii="Times New Roman"/>
          <w:b w:val="false"/>
          <w:i w:val="false"/>
          <w:color w:val="000000"/>
          <w:sz w:val="28"/>
        </w:rPr>
        <w:t>15) тармақшасының</w:t>
      </w:r>
      <w:r>
        <w:rPr>
          <w:rFonts w:ascii="Times New Roman"/>
          <w:b w:val="false"/>
          <w:i w:val="false"/>
          <w:color w:val="000000"/>
          <w:sz w:val="28"/>
        </w:rPr>
        <w:t xml:space="preserve"> жетінші абзацын;</w:t>
      </w:r>
    </w:p>
    <w:bookmarkEnd w:id="184"/>
    <w:bookmarkStart w:name="z234" w:id="185"/>
    <w:p>
      <w:pPr>
        <w:spacing w:after="0"/>
        <w:ind w:left="0"/>
        <w:jc w:val="both"/>
      </w:pPr>
      <w:r>
        <w:rPr>
          <w:rFonts w:ascii="Times New Roman"/>
          <w:b w:val="false"/>
          <w:i w:val="false"/>
          <w:color w:val="000000"/>
          <w:sz w:val="28"/>
        </w:rPr>
        <w:t xml:space="preserve">
      3) 2020 жылғы 1 қаңтардан бастап қолданысқа енгiзiлетiн, 1-баптың 6-тармағы </w:t>
      </w:r>
      <w:r>
        <w:rPr>
          <w:rFonts w:ascii="Times New Roman"/>
          <w:b w:val="false"/>
          <w:i w:val="false"/>
          <w:color w:val="000000"/>
          <w:sz w:val="28"/>
        </w:rPr>
        <w:t>20) тармақшасының</w:t>
      </w:r>
      <w:r>
        <w:rPr>
          <w:rFonts w:ascii="Times New Roman"/>
          <w:b w:val="false"/>
          <w:i w:val="false"/>
          <w:color w:val="000000"/>
          <w:sz w:val="28"/>
        </w:rPr>
        <w:t xml:space="preserve"> екінші, үшінші, төртінші және бесінші абзацтарын қоспағанда, алғашқы ресми жарияланған күнінен кейін күнтізбелік он күн өткен соң қолданысқа енгізіледі.</w:t>
      </w:r>
    </w:p>
    <w:bookmarkEnd w:id="18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