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c2b1" w14:textId="4fbc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11 шілдедегі № 90-VI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3" w:id="0"/>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102-баптың</w:t>
      </w:r>
      <w:r>
        <w:rPr>
          <w:rFonts w:ascii="Times New Roman"/>
          <w:b w:val="false"/>
          <w:i w:val="false"/>
          <w:color w:val="000000"/>
          <w:sz w:val="28"/>
        </w:rPr>
        <w:t xml:space="preserve"> 4-тармағы және 5-тармағының бірінші бөлігі мынадай редакцияда жазылсын:</w:t>
      </w:r>
    </w:p>
    <w:bookmarkEnd w:id="1"/>
    <w:bookmarkStart w:name="z5" w:id="2"/>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bookmarkEnd w:id="2"/>
    <w:bookmarkStart w:name="z6" w:id="3"/>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104-баптың</w:t>
      </w:r>
      <w:r>
        <w:rPr>
          <w:rFonts w:ascii="Times New Roman"/>
          <w:b w:val="false"/>
          <w:i w:val="false"/>
          <w:color w:val="000000"/>
          <w:sz w:val="28"/>
        </w:rPr>
        <w:t xml:space="preserve"> 2-тармағы мынадай редакцияда жазылсын:</w:t>
      </w:r>
    </w:p>
    <w:bookmarkEnd w:id="4"/>
    <w:bookmarkStart w:name="z8" w:id="5"/>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bookmarkEnd w:id="5"/>
    <w:bookmarkStart w:name="z9" w:id="6"/>
    <w:p>
      <w:pPr>
        <w:spacing w:after="0"/>
        <w:ind w:left="0"/>
        <w:jc w:val="both"/>
      </w:pPr>
      <w:r>
        <w:rPr>
          <w:rFonts w:ascii="Times New Roman"/>
          <w:b w:val="false"/>
          <w:i w:val="false"/>
          <w:color w:val="000000"/>
          <w:sz w:val="28"/>
        </w:rPr>
        <w:t xml:space="preserve">
      3) 105-баптың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End w:id="7"/>
    <w:bookmarkStart w:name="z11"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112-баптың</w:t>
      </w:r>
      <w:r>
        <w:rPr>
          <w:rFonts w:ascii="Times New Roman"/>
          <w:b w:val="false"/>
          <w:i w:val="false"/>
          <w:color w:val="000000"/>
          <w:sz w:val="28"/>
        </w:rPr>
        <w:t xml:space="preserve"> 2-тармағының бірінші бөлігі мынадай редакцияда жазылсын:</w:t>
      </w:r>
    </w:p>
    <w:bookmarkEnd w:id="8"/>
    <w:bookmarkStart w:name="z12" w:id="9"/>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bookmarkEnd w:id="9"/>
    <w:bookmarkStart w:name="z13"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192-бапта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3-1-тармақ мынадай редакцияда жазылсын:</w:t>
      </w:r>
    </w:p>
    <w:bookmarkEnd w:id="11"/>
    <w:bookmarkStart w:name="z15" w:id="12"/>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12"/>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16" w:id="13"/>
    <w:p>
      <w:pPr>
        <w:spacing w:after="0"/>
        <w:ind w:left="0"/>
        <w:jc w:val="both"/>
      </w:pPr>
      <w:r>
        <w:rPr>
          <w:rFonts w:ascii="Times New Roman"/>
          <w:b w:val="false"/>
          <w:i w:val="false"/>
          <w:color w:val="000000"/>
          <w:sz w:val="28"/>
        </w:rPr>
        <w:t>
      6-тармақтың үшінші бөлігі мынадай редакцияда жазылсын:</w:t>
      </w:r>
    </w:p>
    <w:bookmarkEnd w:id="13"/>
    <w:bookmarkStart w:name="z17" w:id="14"/>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14"/>
    <w:bookmarkStart w:name="z18"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202-баптың</w:t>
      </w:r>
      <w:r>
        <w:rPr>
          <w:rFonts w:ascii="Times New Roman"/>
          <w:b w:val="false"/>
          <w:i w:val="false"/>
          <w:color w:val="000000"/>
          <w:sz w:val="28"/>
        </w:rPr>
        <w:t xml:space="preserve"> 2-тармағы мынадай редакцияда жазылсын:</w:t>
      </w:r>
    </w:p>
    <w:bookmarkEnd w:id="15"/>
    <w:bookmarkStart w:name="z19" w:id="16"/>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16"/>
    <w:bookmarkStart w:name="z20" w:id="17"/>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w:t>
      </w:r>
    </w:p>
    <w:bookmarkEnd w:id="17"/>
    <w:bookmarkStart w:name="z21" w:id="18"/>
    <w:p>
      <w:pPr>
        <w:spacing w:after="0"/>
        <w:ind w:left="0"/>
        <w:jc w:val="both"/>
      </w:pPr>
      <w:r>
        <w:rPr>
          <w:rFonts w:ascii="Times New Roman"/>
          <w:b w:val="false"/>
          <w:i w:val="false"/>
          <w:color w:val="000000"/>
          <w:sz w:val="28"/>
        </w:rPr>
        <w:t>
      1) мазмұнында: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тақырыбы мынадай редакцияда жазылсын:</w:t>
      </w:r>
    </w:p>
    <w:bookmarkStart w:name="z23" w:id="19"/>
    <w:p>
      <w:pPr>
        <w:spacing w:after="0"/>
        <w:ind w:left="0"/>
        <w:jc w:val="both"/>
      </w:pPr>
      <w:r>
        <w:rPr>
          <w:rFonts w:ascii="Times New Roman"/>
          <w:b w:val="false"/>
          <w:i w:val="false"/>
          <w:color w:val="000000"/>
          <w:sz w:val="28"/>
        </w:rPr>
        <w:t>
      "9-бап. Аудандық (облыстық маңызы бар қала) бюджет";</w:t>
      </w:r>
    </w:p>
    <w:bookmarkEnd w:id="19"/>
    <w:bookmarkStart w:name="z24" w:id="20"/>
    <w:p>
      <w:pPr>
        <w:spacing w:after="0"/>
        <w:ind w:left="0"/>
        <w:jc w:val="both"/>
      </w:pPr>
      <w:r>
        <w:rPr>
          <w:rFonts w:ascii="Times New Roman"/>
          <w:b w:val="false"/>
          <w:i w:val="false"/>
          <w:color w:val="000000"/>
          <w:sz w:val="28"/>
        </w:rPr>
        <w:t>
      мынадай мазмұндағы 9-1-баптың тақырыбымен толықтырылсын:</w:t>
      </w:r>
    </w:p>
    <w:bookmarkEnd w:id="20"/>
    <w:bookmarkStart w:name="z25" w:id="21"/>
    <w:p>
      <w:pPr>
        <w:spacing w:after="0"/>
        <w:ind w:left="0"/>
        <w:jc w:val="both"/>
      </w:pPr>
      <w:r>
        <w:rPr>
          <w:rFonts w:ascii="Times New Roman"/>
          <w:b w:val="false"/>
          <w:i w:val="false"/>
          <w:color w:val="000000"/>
          <w:sz w:val="28"/>
        </w:rPr>
        <w:t>
      "9-1-бап. Аудандық маңызы бар қала, ауыл, кент, ауылдық округ бюджеттері";</w:t>
      </w:r>
    </w:p>
    <w:bookmarkEnd w:id="21"/>
    <w:bookmarkStart w:name="z26" w:id="22"/>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"8-тарау. Бюджетке түсетін түсімдерді республикалық, облыстық 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23"/>
    <w:bookmarkStart w:name="z28" w:id="24"/>
    <w:p>
      <w:pPr>
        <w:spacing w:after="0"/>
        <w:ind w:left="0"/>
        <w:jc w:val="both"/>
      </w:pPr>
      <w:r>
        <w:rPr>
          <w:rFonts w:ascii="Times New Roman"/>
          <w:b w:val="false"/>
          <w:i w:val="false"/>
          <w:color w:val="000000"/>
          <w:sz w:val="28"/>
        </w:rPr>
        <w:t xml:space="preserve">
      52-баптың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4"/>
    <w:bookmarkStart w:name="z29" w:id="25"/>
    <w:p>
      <w:pPr>
        <w:spacing w:after="0"/>
        <w:ind w:left="0"/>
        <w:jc w:val="both"/>
      </w:pPr>
      <w:r>
        <w:rPr>
          <w:rFonts w:ascii="Times New Roman"/>
          <w:b w:val="false"/>
          <w:i w:val="false"/>
          <w:color w:val="000000"/>
          <w:sz w:val="28"/>
        </w:rPr>
        <w:t>
      "52-бап. Аудандық (облыстық маңызы бар қала) бюджетке түсетін түсімдер";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мынадай мазмұндағы 52-1-баптың тақырыбымен толықтырылсын:</w:t>
      </w:r>
    </w:p>
    <w:bookmarkStart w:name="z31" w:id="26"/>
    <w:p>
      <w:pPr>
        <w:spacing w:after="0"/>
        <w:ind w:left="0"/>
        <w:jc w:val="both"/>
      </w:pPr>
      <w:r>
        <w:rPr>
          <w:rFonts w:ascii="Times New Roman"/>
          <w:b w:val="false"/>
          <w:i w:val="false"/>
          <w:color w:val="000000"/>
          <w:sz w:val="28"/>
        </w:rPr>
        <w:t>
      "52-1-бап. Аудандық маңызы бар қала, ауыл, кент, ауылдық округ бюджеттеріне түсетін түсімдер";</w:t>
      </w:r>
    </w:p>
    <w:bookmarkEnd w:id="26"/>
    <w:bookmarkStart w:name="z32" w:id="27"/>
    <w:p>
      <w:pPr>
        <w:spacing w:after="0"/>
        <w:ind w:left="0"/>
        <w:jc w:val="both"/>
      </w:pPr>
      <w:r>
        <w:rPr>
          <w:rFonts w:ascii="Times New Roman"/>
          <w:b w:val="false"/>
          <w:i w:val="false"/>
          <w:color w:val="000000"/>
          <w:sz w:val="28"/>
        </w:rPr>
        <w:t xml:space="preserve">
      56-баптың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7"/>
    <w:bookmarkStart w:name="z33" w:id="28"/>
    <w:p>
      <w:pPr>
        <w:spacing w:after="0"/>
        <w:ind w:left="0"/>
        <w:jc w:val="both"/>
      </w:pPr>
      <w:r>
        <w:rPr>
          <w:rFonts w:ascii="Times New Roman"/>
          <w:b w:val="false"/>
          <w:i w:val="false"/>
          <w:color w:val="000000"/>
          <w:sz w:val="28"/>
        </w:rPr>
        <w:t>
      "56-бап. Аудандық (облыстық маңызы бар қала) бюджеттің шығыстары";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мазмұндағы 56-1-баптың тақырыбымен толықтырылсын:</w:t>
      </w:r>
    </w:p>
    <w:bookmarkStart w:name="z35" w:id="29"/>
    <w:p>
      <w:pPr>
        <w:spacing w:after="0"/>
        <w:ind w:left="0"/>
        <w:jc w:val="both"/>
      </w:pPr>
      <w:r>
        <w:rPr>
          <w:rFonts w:ascii="Times New Roman"/>
          <w:b w:val="false"/>
          <w:i w:val="false"/>
          <w:color w:val="000000"/>
          <w:sz w:val="28"/>
        </w:rPr>
        <w:t>
      "56-1-бап. Аудандық маңызы бар қала, ауыл, кент, ауылдық округ бюджеттерінің шығыстары";</w:t>
      </w:r>
    </w:p>
    <w:bookmarkEnd w:id="29"/>
    <w:bookmarkStart w:name="z36" w:id="30"/>
    <w:p>
      <w:pPr>
        <w:spacing w:after="0"/>
        <w:ind w:left="0"/>
        <w:jc w:val="both"/>
      </w:pPr>
      <w:r>
        <w:rPr>
          <w:rFonts w:ascii="Times New Roman"/>
          <w:b w:val="false"/>
          <w:i w:val="false"/>
          <w:color w:val="000000"/>
          <w:sz w:val="28"/>
        </w:rPr>
        <w:t xml:space="preserve">
      73-баптың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0"/>
    <w:bookmarkStart w:name="z37" w:id="31"/>
    <w:p>
      <w:pPr>
        <w:spacing w:after="0"/>
        <w:ind w:left="0"/>
        <w:jc w:val="both"/>
      </w:pPr>
      <w:r>
        <w:rPr>
          <w:rFonts w:ascii="Times New Roman"/>
          <w:b w:val="false"/>
          <w:i w:val="false"/>
          <w:color w:val="000000"/>
          <w:sz w:val="28"/>
        </w:rPr>
        <w:t>
      "73-бап. Аудандық (облыстық маңызы бар қала) бюджет туралы мәслихат шешімінің жобасын әзірлеу";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мазмұндағы 73-1-баптың тақырыбымен толықтырылсын:</w:t>
      </w:r>
    </w:p>
    <w:bookmarkStart w:name="z39" w:id="32"/>
    <w:p>
      <w:pPr>
        <w:spacing w:after="0"/>
        <w:ind w:left="0"/>
        <w:jc w:val="both"/>
      </w:pPr>
      <w:r>
        <w:rPr>
          <w:rFonts w:ascii="Times New Roman"/>
          <w:b w:val="false"/>
          <w:i w:val="false"/>
          <w:color w:val="000000"/>
          <w:sz w:val="28"/>
        </w:rPr>
        <w:t>
      "73-1-бап. Аудандық маңызы бар қалалардың, ауылдардың, кенттердің, ауылдық округтердің бюджеттері туралы мәслихат шешімінің жобасын әзірлеу";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79-баптардың</w:t>
      </w:r>
      <w:r>
        <w:rPr>
          <w:rFonts w:ascii="Times New Roman"/>
          <w:b w:val="false"/>
          <w:i w:val="false"/>
          <w:color w:val="000000"/>
          <w:sz w:val="28"/>
        </w:rPr>
        <w:t xml:space="preserve"> тақырыптары мынадай редакцияда жазылсын:</w:t>
      </w:r>
    </w:p>
    <w:bookmarkStart w:name="z41" w:id="33"/>
    <w:p>
      <w:pPr>
        <w:spacing w:after="0"/>
        <w:ind w:left="0"/>
        <w:jc w:val="both"/>
      </w:pPr>
      <w:r>
        <w:rPr>
          <w:rFonts w:ascii="Times New Roman"/>
          <w:b w:val="false"/>
          <w:i w:val="false"/>
          <w:color w:val="000000"/>
          <w:sz w:val="28"/>
        </w:rPr>
        <w:t>
      "78-бап. Жергілікті бюджеттің жобасын мәслихаттың тұрақты комиссияларында және сессиясында қарау</w:t>
      </w:r>
    </w:p>
    <w:bookmarkEnd w:id="33"/>
    <w:bookmarkStart w:name="z42" w:id="34"/>
    <w:p>
      <w:pPr>
        <w:spacing w:after="0"/>
        <w:ind w:left="0"/>
        <w:jc w:val="both"/>
      </w:pPr>
      <w:r>
        <w:rPr>
          <w:rFonts w:ascii="Times New Roman"/>
          <w:b w:val="false"/>
          <w:i w:val="false"/>
          <w:color w:val="000000"/>
          <w:sz w:val="28"/>
        </w:rPr>
        <w:t>
      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102-1-баптың</w:t>
      </w:r>
      <w:r>
        <w:rPr>
          <w:rFonts w:ascii="Times New Roman"/>
          <w:b w:val="false"/>
          <w:i w:val="false"/>
          <w:color w:val="000000"/>
          <w:sz w:val="28"/>
        </w:rPr>
        <w:t xml:space="preserve"> тақырыбы алып тасталсын;</w:t>
      </w:r>
    </w:p>
    <w:bookmarkStart w:name="z44" w:id="35"/>
    <w:p>
      <w:pPr>
        <w:spacing w:after="0"/>
        <w:ind w:left="0"/>
        <w:jc w:val="both"/>
      </w:pPr>
      <w:r>
        <w:rPr>
          <w:rFonts w:ascii="Times New Roman"/>
          <w:b w:val="false"/>
          <w:i w:val="false"/>
          <w:color w:val="000000"/>
          <w:sz w:val="28"/>
        </w:rPr>
        <w:t xml:space="preserve">
      109-баптың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5"/>
    <w:bookmarkStart w:name="z45" w:id="36"/>
    <w:p>
      <w:pPr>
        <w:spacing w:after="0"/>
        <w:ind w:left="0"/>
        <w:jc w:val="both"/>
      </w:pPr>
      <w:r>
        <w:rPr>
          <w:rFonts w:ascii="Times New Roman"/>
          <w:b w:val="false"/>
          <w:i w:val="false"/>
          <w:color w:val="000000"/>
          <w:sz w:val="28"/>
        </w:rPr>
        <w:t>
      "109-бап. Аудандық (облыстық маңызы бар қала) бюджетті нақтылау";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w:t>
      </w:r>
      <w:r>
        <w:rPr>
          <w:rFonts w:ascii="Times New Roman"/>
          <w:b w:val="false"/>
          <w:i w:val="false"/>
          <w:color w:val="000000"/>
          <w:sz w:val="28"/>
        </w:rPr>
        <w:t xml:space="preserve"> мынадай мазмұндағы 109-1-баптың тақырыбымен толықтырылсын:</w:t>
      </w:r>
    </w:p>
    <w:bookmarkStart w:name="z47" w:id="37"/>
    <w:p>
      <w:pPr>
        <w:spacing w:after="0"/>
        <w:ind w:left="0"/>
        <w:jc w:val="both"/>
      </w:pPr>
      <w:r>
        <w:rPr>
          <w:rFonts w:ascii="Times New Roman"/>
          <w:b w:val="false"/>
          <w:i w:val="false"/>
          <w:color w:val="000000"/>
          <w:sz w:val="28"/>
        </w:rPr>
        <w:t>
      "109-1-бап. Аудандық маңызы бар қала, ауыл, кент, ауылдық округ бюджеттерін нақтылау";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w:t>
      </w:r>
      <w:r>
        <w:rPr>
          <w:rFonts w:ascii="Times New Roman"/>
          <w:b w:val="false"/>
          <w:i w:val="false"/>
          <w:color w:val="000000"/>
          <w:sz w:val="28"/>
        </w:rPr>
        <w:t xml:space="preserve"> мынадай мазмұндағы 120-3-баптың тақырыбымен толықтырылсын:</w:t>
      </w:r>
    </w:p>
    <w:bookmarkStart w:name="z49" w:id="38"/>
    <w:p>
      <w:pPr>
        <w:spacing w:after="0"/>
        <w:ind w:left="0"/>
        <w:jc w:val="both"/>
      </w:pPr>
      <w:r>
        <w:rPr>
          <w:rFonts w:ascii="Times New Roman"/>
          <w:b w:val="false"/>
          <w:i w:val="false"/>
          <w:color w:val="000000"/>
          <w:sz w:val="28"/>
        </w:rPr>
        <w:t>
      "120-3-бап.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есептілікті жасау";</w:t>
      </w:r>
    </w:p>
    <w:bookmarkEnd w:id="38"/>
    <w:bookmarkStart w:name="z50" w:id="39"/>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9"/>
    <w:bookmarkStart w:name="z51" w:id="40"/>
    <w:p>
      <w:pPr>
        <w:spacing w:after="0"/>
        <w:ind w:left="0"/>
        <w:jc w:val="both"/>
      </w:pPr>
      <w:r>
        <w:rPr>
          <w:rFonts w:ascii="Times New Roman"/>
          <w:b w:val="false"/>
          <w:i w:val="false"/>
          <w:color w:val="000000"/>
          <w:sz w:val="28"/>
        </w:rPr>
        <w:t>
      "131-бап. Аудандық (облыстық маңызы бар қала) бюджеттің атқарылуы туралы жылдық есепті ұсыну";</w:t>
      </w:r>
    </w:p>
    <w:bookmarkEnd w:id="40"/>
    <w:bookmarkStart w:name="z52" w:id="41"/>
    <w:p>
      <w:pPr>
        <w:spacing w:after="0"/>
        <w:ind w:left="0"/>
        <w:jc w:val="both"/>
      </w:pPr>
      <w:r>
        <w:rPr>
          <w:rFonts w:ascii="Times New Roman"/>
          <w:b w:val="false"/>
          <w:i w:val="false"/>
          <w:color w:val="000000"/>
          <w:sz w:val="28"/>
        </w:rPr>
        <w:t>
      мынадай мазмұндағы 131-1-баптың тақырыбымен толықтырылсын:</w:t>
      </w:r>
    </w:p>
    <w:bookmarkEnd w:id="41"/>
    <w:bookmarkStart w:name="z53" w:id="42"/>
    <w:p>
      <w:pPr>
        <w:spacing w:after="0"/>
        <w:ind w:left="0"/>
        <w:jc w:val="both"/>
      </w:pPr>
      <w:r>
        <w:rPr>
          <w:rFonts w:ascii="Times New Roman"/>
          <w:b w:val="false"/>
          <w:i w:val="false"/>
          <w:color w:val="000000"/>
          <w:sz w:val="28"/>
        </w:rPr>
        <w:t>
      "131-1-бап. Аудандық маңызы бар қала, ауыл, кент, ауылдық округ бюджеттерінің атқарылуы туралы жылдық есепті ұсыну";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132-баптың</w:t>
      </w:r>
      <w:r>
        <w:rPr>
          <w:rFonts w:ascii="Times New Roman"/>
          <w:b w:val="false"/>
          <w:i w:val="false"/>
          <w:color w:val="000000"/>
          <w:sz w:val="28"/>
        </w:rPr>
        <w:t xml:space="preserve"> тақырыбы мынадай редакцияда жазылсын:</w:t>
      </w:r>
    </w:p>
    <w:bookmarkStart w:name="z55" w:id="43"/>
    <w:p>
      <w:pPr>
        <w:spacing w:after="0"/>
        <w:ind w:left="0"/>
        <w:jc w:val="both"/>
      </w:pPr>
      <w:r>
        <w:rPr>
          <w:rFonts w:ascii="Times New Roman"/>
          <w:b w:val="false"/>
          <w:i w:val="false"/>
          <w:color w:val="000000"/>
          <w:sz w:val="28"/>
        </w:rPr>
        <w:t>
      "132-бап.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243-3, 243-4 және 243-5-баптардың тақырыптарымен толықтырылсын:</w:t>
      </w:r>
    </w:p>
    <w:bookmarkStart w:name="z57" w:id="44"/>
    <w:p>
      <w:pPr>
        <w:spacing w:after="0"/>
        <w:ind w:left="0"/>
        <w:jc w:val="both"/>
      </w:pPr>
      <w:r>
        <w:rPr>
          <w:rFonts w:ascii="Times New Roman"/>
          <w:b w:val="false"/>
          <w:i w:val="false"/>
          <w:color w:val="000000"/>
          <w:sz w:val="28"/>
        </w:rPr>
        <w:t>
      "243-3-бап. 2017 қаржы жылына арналған аудан (облыстық маңызы бар қала) бюджетін нақтылау, түзету мен атқару және 2017 қаржы жылындағы аудан (облыстық маңызы бар қала) бюджетінің атқарылуы туралы жылдық есепті жасау ерекшеліктері</w:t>
      </w:r>
    </w:p>
    <w:bookmarkEnd w:id="44"/>
    <w:bookmarkStart w:name="z58" w:id="45"/>
    <w:p>
      <w:pPr>
        <w:spacing w:after="0"/>
        <w:ind w:left="0"/>
        <w:jc w:val="both"/>
      </w:pPr>
      <w:r>
        <w:rPr>
          <w:rFonts w:ascii="Times New Roman"/>
          <w:b w:val="false"/>
          <w:i w:val="false"/>
          <w:color w:val="000000"/>
          <w:sz w:val="28"/>
        </w:rPr>
        <w:t>
      243-4-бап. 2018 – 2020 және 2019 – 2021 қаржы жылдарына арналған жергілікті бюджеттерді әзірлеу мен бекіту ерекшеліктері</w:t>
      </w:r>
    </w:p>
    <w:bookmarkEnd w:id="45"/>
    <w:bookmarkStart w:name="z59" w:id="46"/>
    <w:p>
      <w:pPr>
        <w:spacing w:after="0"/>
        <w:ind w:left="0"/>
        <w:jc w:val="both"/>
      </w:pPr>
      <w:r>
        <w:rPr>
          <w:rFonts w:ascii="Times New Roman"/>
          <w:b w:val="false"/>
          <w:i w:val="false"/>
          <w:color w:val="000000"/>
          <w:sz w:val="28"/>
        </w:rPr>
        <w:t>
      243-5-бап. 2020 – 2022 және кейінгі қаржы жылдарына арналған жергілікті бюджеттерді әзірлеу мен бекіту ерекшеліктері";</w:t>
      </w:r>
    </w:p>
    <w:bookmarkEnd w:id="46"/>
    <w:bookmarkStart w:name="z60" w:id="47"/>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62-2) тармақшасы</w:t>
      </w:r>
      <w:r>
        <w:rPr>
          <w:rFonts w:ascii="Times New Roman"/>
          <w:b w:val="false"/>
          <w:i w:val="false"/>
          <w:color w:val="000000"/>
          <w:sz w:val="28"/>
        </w:rPr>
        <w:t xml:space="preserve"> мынадай редакцияда жазылсын:</w:t>
      </w:r>
    </w:p>
    <w:bookmarkEnd w:id="47"/>
    <w:bookmarkStart w:name="z61" w:id="48"/>
    <w:p>
      <w:pPr>
        <w:spacing w:after="0"/>
        <w:ind w:left="0"/>
        <w:jc w:val="both"/>
      </w:pPr>
      <w:r>
        <w:rPr>
          <w:rFonts w:ascii="Times New Roman"/>
          <w:b w:val="false"/>
          <w:i w:val="false"/>
          <w:color w:val="000000"/>
          <w:sz w:val="28"/>
        </w:rPr>
        <w:t>
      "62-2) өзара өтелетін операциялар – мемлекеттік бюджетті, облыстың және ауданның (облыстық маңызы бар қаланың) бюджетін, сондай-ақ олардың атқарылуы туралы есептерді қалыптастыру кезінде жүзеге асырылатын, қосарланған шотты болғызбау мақсатында бюджеттің бір деңгейінен екіншісіне берілетін трансферттер, бюджеттік кредиттер және басқа да ақша сомаларын алып тастаумен байланысты операциялар;";</w:t>
      </w:r>
    </w:p>
    <w:bookmarkEnd w:id="48"/>
    <w:bookmarkStart w:name="z62"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49"/>
    <w:bookmarkStart w:name="z63" w:id="50"/>
    <w:p>
      <w:pPr>
        <w:spacing w:after="0"/>
        <w:ind w:left="0"/>
        <w:jc w:val="both"/>
      </w:pPr>
      <w:r>
        <w:rPr>
          <w:rFonts w:ascii="Times New Roman"/>
          <w:b w:val="false"/>
          <w:i w:val="false"/>
          <w:color w:val="000000"/>
          <w:sz w:val="28"/>
        </w:rPr>
        <w:t>
      1-тармақ мынадай редакцияда жазылсын:</w:t>
      </w:r>
    </w:p>
    <w:bookmarkEnd w:id="50"/>
    <w:bookmarkStart w:name="z64" w:id="51"/>
    <w:p>
      <w:pPr>
        <w:spacing w:after="0"/>
        <w:ind w:left="0"/>
        <w:jc w:val="both"/>
      </w:pPr>
      <w:r>
        <w:rPr>
          <w:rFonts w:ascii="Times New Roman"/>
          <w:b w:val="false"/>
          <w:i w:val="false"/>
          <w:color w:val="000000"/>
          <w:sz w:val="28"/>
        </w:rPr>
        <w:t>
      "1. Қазақстан Республикасында мынадай деңгейлердегі бюджеттер:</w:t>
      </w:r>
    </w:p>
    <w:bookmarkEnd w:id="51"/>
    <w:bookmarkStart w:name="z65" w:id="52"/>
    <w:p>
      <w:pPr>
        <w:spacing w:after="0"/>
        <w:ind w:left="0"/>
        <w:jc w:val="both"/>
      </w:pPr>
      <w:r>
        <w:rPr>
          <w:rFonts w:ascii="Times New Roman"/>
          <w:b w:val="false"/>
          <w:i w:val="false"/>
          <w:color w:val="000000"/>
          <w:sz w:val="28"/>
        </w:rPr>
        <w:t>
      1) республикалық бюджет;</w:t>
      </w:r>
    </w:p>
    <w:bookmarkEnd w:id="52"/>
    <w:bookmarkStart w:name="z66" w:id="53"/>
    <w:p>
      <w:pPr>
        <w:spacing w:after="0"/>
        <w:ind w:left="0"/>
        <w:jc w:val="both"/>
      </w:pPr>
      <w:r>
        <w:rPr>
          <w:rFonts w:ascii="Times New Roman"/>
          <w:b w:val="false"/>
          <w:i w:val="false"/>
          <w:color w:val="000000"/>
          <w:sz w:val="28"/>
        </w:rPr>
        <w:t>
      2) облыстық бюджет, республикалық маңызы бар қала, астана бюджеттері;</w:t>
      </w:r>
    </w:p>
    <w:bookmarkEnd w:id="53"/>
    <w:bookmarkStart w:name="z67" w:id="54"/>
    <w:p>
      <w:pPr>
        <w:spacing w:after="0"/>
        <w:ind w:left="0"/>
        <w:jc w:val="both"/>
      </w:pPr>
      <w:r>
        <w:rPr>
          <w:rFonts w:ascii="Times New Roman"/>
          <w:b w:val="false"/>
          <w:i w:val="false"/>
          <w:color w:val="000000"/>
          <w:sz w:val="28"/>
        </w:rPr>
        <w:t>
      3) аудандық (облыстық маңызы бар қала) бюджет;</w:t>
      </w:r>
    </w:p>
    <w:bookmarkEnd w:id="54"/>
    <w:bookmarkStart w:name="z68" w:id="55"/>
    <w:p>
      <w:pPr>
        <w:spacing w:after="0"/>
        <w:ind w:left="0"/>
        <w:jc w:val="both"/>
      </w:pPr>
      <w:r>
        <w:rPr>
          <w:rFonts w:ascii="Times New Roman"/>
          <w:b w:val="false"/>
          <w:i w:val="false"/>
          <w:color w:val="000000"/>
          <w:sz w:val="28"/>
        </w:rPr>
        <w:t>
      4) аудандық маңызы бар қала, ауыл, кент, ауылдық округ бюджеттері бекітіледі, атқарылады және дербес бюджеттер болып табылады.</w:t>
      </w:r>
    </w:p>
    <w:bookmarkEnd w:id="55"/>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аудандық маңызы бар қала, ауыл, кент, ауылдық округ бюджеттері жергілікті бюджеттерге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0" w:id="56"/>
    <w:p>
      <w:pPr>
        <w:spacing w:after="0"/>
        <w:ind w:left="0"/>
        <w:jc w:val="both"/>
      </w:pPr>
      <w:r>
        <w:rPr>
          <w:rFonts w:ascii="Times New Roman"/>
          <w:b w:val="false"/>
          <w:i w:val="false"/>
          <w:color w:val="000000"/>
          <w:sz w:val="28"/>
        </w:rPr>
        <w:t>
      бірінші бөлік мынадай редакцияда жазылсын:</w:t>
      </w:r>
    </w:p>
    <w:bookmarkEnd w:id="56"/>
    <w:bookmarkStart w:name="z71" w:id="57"/>
    <w:p>
      <w:pPr>
        <w:spacing w:after="0"/>
        <w:ind w:left="0"/>
        <w:jc w:val="both"/>
      </w:pPr>
      <w:r>
        <w:rPr>
          <w:rFonts w:ascii="Times New Roman"/>
          <w:b w:val="false"/>
          <w:i w:val="false"/>
          <w:color w:val="000000"/>
          <w:sz w:val="28"/>
        </w:rPr>
        <w:t>
      "3. Қазақстан Республикасында талдамалық ақпарат ретінде пайдаланылатын және бекітуге жатпайтын мемлекеттік және шоғырландырылған бюджеттер, облыс бюджеті, аудан (облыстық маңызы бар қала) бюджеті жасалады.";</w:t>
      </w:r>
    </w:p>
    <w:bookmarkEnd w:id="57"/>
    <w:p>
      <w:pPr>
        <w:spacing w:after="0"/>
        <w:ind w:left="0"/>
        <w:jc w:val="both"/>
      </w:pPr>
      <w:r>
        <w:rPr>
          <w:rFonts w:ascii="Times New Roman"/>
          <w:b w:val="false"/>
          <w:i w:val="false"/>
          <w:color w:val="000000"/>
          <w:sz w:val="28"/>
        </w:rPr>
        <w:t>
      мынадай мазмұндағы бесінші бөлікпен толықтырылсын:</w:t>
      </w:r>
    </w:p>
    <w:bookmarkStart w:name="z72" w:id="58"/>
    <w:p>
      <w:pPr>
        <w:spacing w:after="0"/>
        <w:ind w:left="0"/>
        <w:jc w:val="both"/>
      </w:pPr>
      <w:r>
        <w:rPr>
          <w:rFonts w:ascii="Times New Roman"/>
          <w:b w:val="false"/>
          <w:i w:val="false"/>
          <w:color w:val="000000"/>
          <w:sz w:val="28"/>
        </w:rPr>
        <w:t>
      "Өз араларында өзара өтелетін операциялар ескерілмей,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58"/>
    <w:bookmarkStart w:name="z73"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59"/>
    <w:bookmarkStart w:name="z74" w:id="60"/>
    <w:p>
      <w:pPr>
        <w:spacing w:after="0"/>
        <w:ind w:left="0"/>
        <w:jc w:val="both"/>
      </w:pPr>
      <w:r>
        <w:rPr>
          <w:rFonts w:ascii="Times New Roman"/>
          <w:b w:val="false"/>
          <w:i w:val="false"/>
          <w:color w:val="000000"/>
          <w:sz w:val="28"/>
        </w:rPr>
        <w:t>
      "9-бап. Аудандық (облыстық маңызы бар қала) бюджет</w:t>
      </w:r>
    </w:p>
    <w:bookmarkEnd w:id="60"/>
    <w:bookmarkStart w:name="z75" w:id="61"/>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ауданда (облыстық маңызы бар қалада) мемлекеттік саясатты іске асыруға арналған орталықтандырылған ақша қоры аудандық (облыстық маңызы бар қала) бюджет болып табылады.</w:t>
      </w:r>
    </w:p>
    <w:bookmarkEnd w:id="61"/>
    <w:bookmarkStart w:name="z76" w:id="62"/>
    <w:p>
      <w:pPr>
        <w:spacing w:after="0"/>
        <w:ind w:left="0"/>
        <w:jc w:val="both"/>
      </w:pPr>
      <w:r>
        <w:rPr>
          <w:rFonts w:ascii="Times New Roman"/>
          <w:b w:val="false"/>
          <w:i w:val="false"/>
          <w:color w:val="000000"/>
          <w:sz w:val="28"/>
        </w:rPr>
        <w:t>
      2. Аудандық (облыстық маңызы бар қала) бюджет аудан (облыстық маңызы бар қала) мәслихатының шешімімен бекітіледі.";</w:t>
      </w:r>
    </w:p>
    <w:bookmarkEnd w:id="62"/>
    <w:bookmarkStart w:name="z77" w:id="63"/>
    <w:p>
      <w:pPr>
        <w:spacing w:after="0"/>
        <w:ind w:left="0"/>
        <w:jc w:val="both"/>
      </w:pPr>
      <w:r>
        <w:rPr>
          <w:rFonts w:ascii="Times New Roman"/>
          <w:b w:val="false"/>
          <w:i w:val="false"/>
          <w:color w:val="000000"/>
          <w:sz w:val="28"/>
        </w:rPr>
        <w:t>
      5) мынадай мазмұндағы 9-1-баппен толықтырылсын:</w:t>
      </w:r>
    </w:p>
    <w:bookmarkEnd w:id="63"/>
    <w:bookmarkStart w:name="z78" w:id="64"/>
    <w:p>
      <w:pPr>
        <w:spacing w:after="0"/>
        <w:ind w:left="0"/>
        <w:jc w:val="both"/>
      </w:pPr>
      <w:r>
        <w:rPr>
          <w:rFonts w:ascii="Times New Roman"/>
          <w:b w:val="false"/>
          <w:i w:val="false"/>
          <w:color w:val="000000"/>
          <w:sz w:val="28"/>
        </w:rPr>
        <w:t>
      "9-1-бап. Аудандық маңызы бар қала, ауыл, кент, ауылдық округ бюджеттері</w:t>
      </w:r>
    </w:p>
    <w:bookmarkEnd w:id="64"/>
    <w:bookmarkStart w:name="z79" w:id="65"/>
    <w:p>
      <w:pPr>
        <w:spacing w:after="0"/>
        <w:ind w:left="0"/>
        <w:jc w:val="both"/>
      </w:pPr>
      <w:r>
        <w:rPr>
          <w:rFonts w:ascii="Times New Roman"/>
          <w:b w:val="false"/>
          <w:i w:val="false"/>
          <w:color w:val="000000"/>
          <w:sz w:val="28"/>
        </w:rPr>
        <w:t>
      1. Осы Кодексте айқындалған түсімдер есебінен қалыптастырылатын және аудандық маңызы бар қала, ауыл, кент, ауылдық округ әкімінің, оған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65"/>
    <w:bookmarkStart w:name="z80" w:id="66"/>
    <w:p>
      <w:pPr>
        <w:spacing w:after="0"/>
        <w:ind w:left="0"/>
        <w:jc w:val="both"/>
      </w:pPr>
      <w:r>
        <w:rPr>
          <w:rFonts w:ascii="Times New Roman"/>
          <w:b w:val="false"/>
          <w:i w:val="false"/>
          <w:color w:val="000000"/>
          <w:sz w:val="28"/>
        </w:rPr>
        <w:t>
      2. Аудандық маңызы бар қала, ауыл, кент, ауылдық округ бюджеттері жергілікті қоғамдастық жиналысымен келісілгеннен кейін аудан (облыстық маңызы бар қала) мәслихатының шешімімен бекітіледі.";</w:t>
      </w:r>
    </w:p>
    <w:bookmarkEnd w:id="66"/>
    <w:bookmarkStart w:name="z81" w:id="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және 4) тармақшасы мынадай редакцияда жазылсын:</w:t>
      </w:r>
    </w:p>
    <w:bookmarkStart w:name="z83" w:id="68"/>
    <w:p>
      <w:pPr>
        <w:spacing w:after="0"/>
        <w:ind w:left="0"/>
        <w:jc w:val="both"/>
      </w:pPr>
      <w:r>
        <w:rPr>
          <w:rFonts w:ascii="Times New Roman"/>
          <w:b w:val="false"/>
          <w:i w:val="false"/>
          <w:color w:val="000000"/>
          <w:sz w:val="28"/>
        </w:rPr>
        <w:t>
      "3. Облыстардың, республикалық маңызы бар қалалардың, астананың атқарушы органдарының резервіне:";</w:t>
      </w:r>
    </w:p>
    <w:bookmarkEnd w:id="68"/>
    <w:bookmarkStart w:name="z84" w:id="69"/>
    <w:p>
      <w:pPr>
        <w:spacing w:after="0"/>
        <w:ind w:left="0"/>
        <w:jc w:val="both"/>
      </w:pPr>
      <w:r>
        <w:rPr>
          <w:rFonts w:ascii="Times New Roman"/>
          <w:b w:val="false"/>
          <w:i w:val="false"/>
          <w:color w:val="000000"/>
          <w:sz w:val="28"/>
        </w:rPr>
        <w:t>
      "4) аудандық (облыстық маңызы бар қалалар) бюджеттердің қолма-қол ақша тапшылығын жабуға арналған резерв кіреді.";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6" w:id="70"/>
    <w:p>
      <w:pPr>
        <w:spacing w:after="0"/>
        <w:ind w:left="0"/>
        <w:jc w:val="both"/>
      </w:pPr>
      <w:r>
        <w:rPr>
          <w:rFonts w:ascii="Times New Roman"/>
          <w:b w:val="false"/>
          <w:i w:val="false"/>
          <w:color w:val="000000"/>
          <w:sz w:val="28"/>
        </w:rPr>
        <w:t>
      бірінші абзац мынадай редакцияда жазылсын:</w:t>
      </w:r>
    </w:p>
    <w:bookmarkEnd w:id="70"/>
    <w:bookmarkStart w:name="z87" w:id="71"/>
    <w:p>
      <w:pPr>
        <w:spacing w:after="0"/>
        <w:ind w:left="0"/>
        <w:jc w:val="both"/>
      </w:pPr>
      <w:r>
        <w:rPr>
          <w:rFonts w:ascii="Times New Roman"/>
          <w:b w:val="false"/>
          <w:i w:val="false"/>
          <w:color w:val="000000"/>
          <w:sz w:val="28"/>
        </w:rPr>
        <w:t>
      "4. Аудандардың (облыстық маңызы бар қалалардың) атқарушы органдарының резервіне:";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"резерв кіреді." деген сөздер "резерв;" деген сөзбен ауыстырылып, мынадай мазмұндағы 4) тармақшамен толықтырылсын:</w:t>
      </w:r>
    </w:p>
    <w:bookmarkStart w:name="z89" w:id="72"/>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бюджеттерінің қолма-қол ақша тапшылығын жабуға арналған резерв кіреді.";</w:t>
      </w:r>
    </w:p>
    <w:bookmarkEnd w:id="72"/>
    <w:bookmarkStart w:name="z90"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2" w:id="74"/>
    <w:p>
      <w:pPr>
        <w:spacing w:after="0"/>
        <w:ind w:left="0"/>
        <w:jc w:val="both"/>
      </w:pPr>
      <w:r>
        <w:rPr>
          <w:rFonts w:ascii="Times New Roman"/>
          <w:b w:val="false"/>
          <w:i w:val="false"/>
          <w:color w:val="000000"/>
          <w:sz w:val="28"/>
        </w:rPr>
        <w:t>
      екінші бөлік мынадай редакцияда жазылсын:</w:t>
      </w:r>
    </w:p>
    <w:bookmarkEnd w:id="74"/>
    <w:bookmarkStart w:name="z93" w:id="75"/>
    <w:p>
      <w:pPr>
        <w:spacing w:after="0"/>
        <w:ind w:left="0"/>
        <w:jc w:val="both"/>
      </w:pPr>
      <w:r>
        <w:rPr>
          <w:rFonts w:ascii="Times New Roman"/>
          <w:b w:val="false"/>
          <w:i w:val="false"/>
          <w:color w:val="000000"/>
          <w:sz w:val="28"/>
        </w:rPr>
        <w:t>
      "Кезекті қаржы жылында аудандық (облыстық маңызы бар қалалар) бюджеттердің қолма-қол ақша тапшылығы болжанған жағдайда кезектi қаржы жылына арналған облыстық бюджетте олардың бюджеттерін кредиттеу үшiн резерв көзделедi.";</w:t>
      </w:r>
    </w:p>
    <w:bookmarkEnd w:id="75"/>
    <w:bookmarkStart w:name="z94" w:id="76"/>
    <w:p>
      <w:pPr>
        <w:spacing w:after="0"/>
        <w:ind w:left="0"/>
        <w:jc w:val="both"/>
      </w:pPr>
      <w:r>
        <w:rPr>
          <w:rFonts w:ascii="Times New Roman"/>
          <w:b w:val="false"/>
          <w:i w:val="false"/>
          <w:color w:val="000000"/>
          <w:sz w:val="28"/>
        </w:rPr>
        <w:t>
      мынадай мазмұндағы үшінші бөлікпен толықтырылсын:</w:t>
      </w:r>
    </w:p>
    <w:bookmarkEnd w:id="76"/>
    <w:bookmarkStart w:name="z95" w:id="77"/>
    <w:p>
      <w:pPr>
        <w:spacing w:after="0"/>
        <w:ind w:left="0"/>
        <w:jc w:val="both"/>
      </w:pPr>
      <w:r>
        <w:rPr>
          <w:rFonts w:ascii="Times New Roman"/>
          <w:b w:val="false"/>
          <w:i w:val="false"/>
          <w:color w:val="000000"/>
          <w:sz w:val="28"/>
        </w:rPr>
        <w:t>
      "Кезекті қаржы жылында аудандық маңызы бар қалалар, ауылдар, кенттер, ауылдық округтер бюджеттерінің қолма-қол ақша тапшылығы болжанған жағдайда, кезектi қаржы жылына арналған аудандық (облыстық маңызы бар қала) бюджетте олардың бюджеттерін кредиттеу үшiн резерв көзделедi.";</w:t>
      </w:r>
    </w:p>
    <w:bookmarkEnd w:id="77"/>
    <w:bookmarkStart w:name="z96" w:id="78"/>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2-тармағында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8" w:id="79"/>
    <w:p>
      <w:pPr>
        <w:spacing w:after="0"/>
        <w:ind w:left="0"/>
        <w:jc w:val="both"/>
      </w:pPr>
      <w:r>
        <w:rPr>
          <w:rFonts w:ascii="Times New Roman"/>
          <w:b w:val="false"/>
          <w:i w:val="false"/>
          <w:color w:val="000000"/>
          <w:sz w:val="28"/>
        </w:rPr>
        <w:t>
      "3) республикалық меншікті жекешелендіруден түсетін түсімдерден;";</w:t>
      </w:r>
    </w:p>
    <w:bookmarkEnd w:id="79"/>
    <w:bookmarkStart w:name="z99" w:id="80"/>
    <w:p>
      <w:pPr>
        <w:spacing w:after="0"/>
        <w:ind w:left="0"/>
        <w:jc w:val="both"/>
      </w:pPr>
      <w:r>
        <w:rPr>
          <w:rFonts w:ascii="Times New Roman"/>
          <w:b w:val="false"/>
          <w:i w:val="false"/>
          <w:color w:val="000000"/>
          <w:sz w:val="28"/>
        </w:rPr>
        <w:t>
      мынадай мазмұндағы 3-1) тармақшамен толықтырылсын:</w:t>
      </w:r>
    </w:p>
    <w:bookmarkEnd w:id="80"/>
    <w:bookmarkStart w:name="z100" w:id="81"/>
    <w:p>
      <w:pPr>
        <w:spacing w:after="0"/>
        <w:ind w:left="0"/>
        <w:jc w:val="both"/>
      </w:pPr>
      <w:r>
        <w:rPr>
          <w:rFonts w:ascii="Times New Roman"/>
          <w:b w:val="false"/>
          <w:i w:val="false"/>
          <w:color w:val="000000"/>
          <w:sz w:val="28"/>
        </w:rPr>
        <w:t>
      "3-1) ұлттық басқарушы холдингтердің, ұлттық холдингтердің, ұлттық компаниялардың және олардың еншілес, тәуелді және Қазақстан Республикасының Үкіметі айқындайтын тәртіппен және тізбе бойынша олармен үлестес болып табылатын өзге де заңды тұлғалардың активтерін бәсекелес ортаға беруден түсетін түсімдерден;";</w:t>
      </w:r>
    </w:p>
    <w:bookmarkEnd w:id="81"/>
    <w:bookmarkStart w:name="z101" w:id="82"/>
    <w:p>
      <w:pPr>
        <w:spacing w:after="0"/>
        <w:ind w:left="0"/>
        <w:jc w:val="both"/>
      </w:pPr>
      <w:r>
        <w:rPr>
          <w:rFonts w:ascii="Times New Roman"/>
          <w:b w:val="false"/>
          <w:i w:val="false"/>
          <w:color w:val="000000"/>
          <w:sz w:val="28"/>
        </w:rPr>
        <w:t xml:space="preserve">
      9) 31-баптың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82"/>
    <w:bookmarkStart w:name="z102" w:id="83"/>
    <w:p>
      <w:pPr>
        <w:spacing w:after="0"/>
        <w:ind w:left="0"/>
        <w:jc w:val="both"/>
      </w:pPr>
      <w:r>
        <w:rPr>
          <w:rFonts w:ascii="Times New Roman"/>
          <w:b w:val="false"/>
          <w:i w:val="false"/>
          <w:color w:val="000000"/>
          <w:sz w:val="28"/>
        </w:rPr>
        <w:t>
      "8. Қаладағы аудан, аудандық маңызы бар қала, ауыл, кент, ауылдық округ әкімдерінің аппараттары осы әкімшілік-аумақтық бірліктердің бюджеттік бағдарламаларының әкімшілері болып табылады.";</w:t>
      </w:r>
    </w:p>
    <w:bookmarkEnd w:id="83"/>
    <w:bookmarkStart w:name="z103" w:id="84"/>
    <w:p>
      <w:pPr>
        <w:spacing w:after="0"/>
        <w:ind w:left="0"/>
        <w:jc w:val="both"/>
      </w:pPr>
      <w:r>
        <w:rPr>
          <w:rFonts w:ascii="Times New Roman"/>
          <w:b w:val="false"/>
          <w:i w:val="false"/>
          <w:color w:val="000000"/>
          <w:sz w:val="28"/>
        </w:rPr>
        <w:t xml:space="preserve">
      10) 32-баптың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84"/>
    <w:bookmarkStart w:name="z104" w:id="85"/>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органдарымен келісу бойынша бекітілетін аудандық маңызы бар қалалардың, ауылдардың, кенттердің, ауылдық округтердің бюджеттері құрамында бекітілетін бюджеттік бағдарламаларды қоспағанда, бюджеттік бағдарламаларды тиісінше мемлекеттік және бюджеттік жоспарлау жөніндегі орталық уәкілетті органдармен және (немесе) мемлекеттік жоспарлау жөніндегі жергілікті уәкілетті органдармен келісу бойынша бюджеттік бағдарламалардың әкімшілері бекітеді.";</w:t>
      </w:r>
    </w:p>
    <w:bookmarkEnd w:id="85"/>
    <w:bookmarkStart w:name="z105" w:id="86"/>
    <w:p>
      <w:pPr>
        <w:spacing w:after="0"/>
        <w:ind w:left="0"/>
        <w:jc w:val="both"/>
      </w:pPr>
      <w:r>
        <w:rPr>
          <w:rFonts w:ascii="Times New Roman"/>
          <w:b w:val="false"/>
          <w:i w:val="false"/>
          <w:color w:val="000000"/>
          <w:sz w:val="28"/>
        </w:rPr>
        <w:t xml:space="preserve">
      11) 33-баптың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6"/>
    <w:bookmarkStart w:name="z106" w:id="87"/>
    <w:p>
      <w:pPr>
        <w:spacing w:after="0"/>
        <w:ind w:left="0"/>
        <w:jc w:val="both"/>
      </w:pPr>
      <w:r>
        <w:rPr>
          <w:rFonts w:ascii="Times New Roman"/>
          <w:b w:val="false"/>
          <w:i w:val="false"/>
          <w:color w:val="000000"/>
          <w:sz w:val="28"/>
        </w:rPr>
        <w:t>
      "2. Бюджеттік бағдарламалар мемлекеттік басқару деңгейіне қарай:</w:t>
      </w:r>
    </w:p>
    <w:bookmarkEnd w:id="87"/>
    <w:bookmarkStart w:name="z107" w:id="88"/>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88"/>
    <w:bookmarkStart w:name="z108" w:id="89"/>
    <w:p>
      <w:pPr>
        <w:spacing w:after="0"/>
        <w:ind w:left="0"/>
        <w:jc w:val="both"/>
      </w:pPr>
      <w:r>
        <w:rPr>
          <w:rFonts w:ascii="Times New Roman"/>
          <w:b w:val="false"/>
          <w:i w:val="false"/>
          <w:color w:val="000000"/>
          <w:sz w:val="28"/>
        </w:rPr>
        <w:t>
      2) облыстық бюджет, республикалық маңызы бар қалалар, астана бюджеттері құрамында бекітілетін облыстық, республикалық маңызы бар қалалар, астана;</w:t>
      </w:r>
    </w:p>
    <w:bookmarkEnd w:id="89"/>
    <w:bookmarkStart w:name="z109" w:id="90"/>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90"/>
    <w:bookmarkStart w:name="z110" w:id="91"/>
    <w:p>
      <w:pPr>
        <w:spacing w:after="0"/>
        <w:ind w:left="0"/>
        <w:jc w:val="both"/>
      </w:pPr>
      <w:r>
        <w:rPr>
          <w:rFonts w:ascii="Times New Roman"/>
          <w:b w:val="false"/>
          <w:i w:val="false"/>
          <w:color w:val="000000"/>
          <w:sz w:val="28"/>
        </w:rPr>
        <w:t>
      4) республикалық маңызы бар қалалар, астана, облыстық маңызы бар қала бюджеттері құрамында бекітілетін қаладағы ауданның бюджеттік бағдарламалары;</w:t>
      </w:r>
    </w:p>
    <w:bookmarkEnd w:id="91"/>
    <w:bookmarkStart w:name="z111" w:id="92"/>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bookmarkEnd w:id="92"/>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112" w:id="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35-бапта</w:t>
      </w:r>
      <w:r>
        <w:rPr>
          <w:rFonts w:ascii="Times New Roman"/>
          <w:b w:val="false"/>
          <w:i w:val="false"/>
          <w:color w:val="000000"/>
          <w:sz w:val="28"/>
        </w:rPr>
        <w:t>:</w:t>
      </w:r>
    </w:p>
    <w:bookmarkEnd w:id="93"/>
    <w:bookmarkStart w:name="z113" w:id="9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16" w:id="95"/>
    <w:p>
      <w:pPr>
        <w:spacing w:after="0"/>
        <w:ind w:left="0"/>
        <w:jc w:val="both"/>
      </w:pPr>
      <w:r>
        <w:rPr>
          <w:rFonts w:ascii="Times New Roman"/>
          <w:b w:val="false"/>
          <w:i w:val="false"/>
          <w:color w:val="000000"/>
          <w:sz w:val="28"/>
        </w:rPr>
        <w:t xml:space="preserve">
      13) 42-баптың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95"/>
    <w:bookmarkStart w:name="z117" w:id="96"/>
    <w:p>
      <w:pPr>
        <w:spacing w:after="0"/>
        <w:ind w:left="0"/>
        <w:jc w:val="both"/>
      </w:pPr>
      <w:r>
        <w:rPr>
          <w:rFonts w:ascii="Times New Roman"/>
          <w:b w:val="false"/>
          <w:i w:val="false"/>
          <w:color w:val="000000"/>
          <w:sz w:val="28"/>
        </w:rPr>
        <w:t>
      "1. Бюджет процесінде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арасындағы қатынастар бюджетаралық қатынастар болып табылады.</w:t>
      </w:r>
    </w:p>
    <w:bookmarkEnd w:id="96"/>
    <w:bookmarkStart w:name="z118" w:id="97"/>
    <w:p>
      <w:pPr>
        <w:spacing w:after="0"/>
        <w:ind w:left="0"/>
        <w:jc w:val="both"/>
      </w:pPr>
      <w:r>
        <w:rPr>
          <w:rFonts w:ascii="Times New Roman"/>
          <w:b w:val="false"/>
          <w:i w:val="false"/>
          <w:color w:val="000000"/>
          <w:sz w:val="28"/>
        </w:rPr>
        <w:t>
      2. Осы Кодексте көзделген жағдайларды қоспағанда, бюджет процесінде республикалық бюджеттің аудандық (облыстық маңызы бар қалалар) бюджеттермен, аудандық маңызы бар қалалар, ауылдар, кенттер, ауылдық округтер бюджеттерімен, облыстық бюджеттердің аудандық маңызы бар қалалар, ауылдар, кенттер, ауылдық округтер бюджеттерімен өзара қатынастарына және бір деңгейдегі жергілікті бюджеттердің бірімен-бірінің өзара қатынастарына жол берілмейді.";</w:t>
      </w:r>
    </w:p>
    <w:bookmarkEnd w:id="97"/>
    <w:bookmarkStart w:name="z119" w:id="98"/>
    <w:p>
      <w:pPr>
        <w:spacing w:after="0"/>
        <w:ind w:left="0"/>
        <w:jc w:val="both"/>
      </w:pPr>
      <w:r>
        <w:rPr>
          <w:rFonts w:ascii="Times New Roman"/>
          <w:b w:val="false"/>
          <w:i w:val="false"/>
          <w:color w:val="000000"/>
          <w:sz w:val="28"/>
        </w:rPr>
        <w:t>
      "4. Бюджетаралық қатынастар мемлекеттік басқарудың деңгейлері арасында функциялар мен өкілеттіктер аражігінің айқын ажыратылуына, республикалық, облыстық бюджеттер, республикалық маңызы бар қалалардың, астананың бюджеттері, аудандық (облыстық маңызы бар қалалар) бюджеттер, аудандық маңызы бар қалалардың, ауылдардың, кенттердің, ауылдық округтердің бюджеттері арасында түсімдер мен шығыстардың біркелкі бөлінуіне, сондай-ақ бюджетаралық трансферттерді айқындау әдістерінің бірлігі мен ашықтығына негізделген.</w:t>
      </w:r>
    </w:p>
    <w:bookmarkEnd w:id="98"/>
    <w:bookmarkStart w:name="z120" w:id="99"/>
    <w:p>
      <w:pPr>
        <w:spacing w:after="0"/>
        <w:ind w:left="0"/>
        <w:jc w:val="both"/>
      </w:pPr>
      <w:r>
        <w:rPr>
          <w:rFonts w:ascii="Times New Roman"/>
          <w:b w:val="false"/>
          <w:i w:val="false"/>
          <w:color w:val="000000"/>
          <w:sz w:val="28"/>
        </w:rPr>
        <w:t>
      5. Осы Кодексте көзделген жағдайларды қоспағанда, Қазақстан Республикасы Үкіметінің және орталық мемлекеттік органдардың – облыстардың, республикалық маңызы бар қалалардың, астананың бюджет процесіне, облыстардың жергілікті атқарушы органдарының – аудандардың (облыстық маңызы бар қалалардың) бюджет процесіне және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99"/>
    <w:bookmarkStart w:name="z121" w:id="100"/>
    <w:p>
      <w:pPr>
        <w:spacing w:after="0"/>
        <w:ind w:left="0"/>
        <w:jc w:val="both"/>
      </w:pPr>
      <w:r>
        <w:rPr>
          <w:rFonts w:ascii="Times New Roman"/>
          <w:b w:val="false"/>
          <w:i w:val="false"/>
          <w:color w:val="000000"/>
          <w:sz w:val="28"/>
        </w:rPr>
        <w:t xml:space="preserve">
      14) 43-баптың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0"/>
    <w:bookmarkStart w:name="z122" w:id="101"/>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 республикалық бюджетпен өзара қатынастардағы, аудандық (облыстық маңызы бар қалалар) бюджеттердің –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101"/>
    <w:bookmarkStart w:name="z123" w:id="1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44-бапта</w:t>
      </w:r>
      <w:r>
        <w:rPr>
          <w:rFonts w:ascii="Times New Roman"/>
          <w:b w:val="false"/>
          <w:i w:val="false"/>
          <w:color w:val="000000"/>
          <w:sz w:val="28"/>
        </w:rPr>
        <w:t>:</w:t>
      </w:r>
    </w:p>
    <w:bookmarkEnd w:id="102"/>
    <w:bookmarkStart w:name="z124" w:id="103"/>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абзацындағы "нормативтерімен реттеледі." деген сөздер "нормативтерімен;" деген сөзбен ауыстырылып, мынадай мазмұндағы 3) тармақшамен толықтырылсын:</w:t>
      </w:r>
    </w:p>
    <w:bookmarkEnd w:id="103"/>
    <w:bookmarkStart w:name="z125" w:id="104"/>
    <w:p>
      <w:pPr>
        <w:spacing w:after="0"/>
        <w:ind w:left="0"/>
        <w:jc w:val="both"/>
      </w:pPr>
      <w:r>
        <w:rPr>
          <w:rFonts w:ascii="Times New Roman"/>
          <w:b w:val="false"/>
          <w:i w:val="false"/>
          <w:color w:val="000000"/>
          <w:sz w:val="28"/>
        </w:rPr>
        <w:t>
      "3) аудандық (облыстық маңызы бар қала) бюджет пен аудандық маңызы бар қалалар, ауылдар, кенттер, ауылдық округтер бюджеттерінің арасында:</w:t>
      </w:r>
    </w:p>
    <w:bookmarkEnd w:id="104"/>
    <w:bookmarkStart w:name="z126" w:id="105"/>
    <w:p>
      <w:pPr>
        <w:spacing w:after="0"/>
        <w:ind w:left="0"/>
        <w:jc w:val="both"/>
      </w:pPr>
      <w:r>
        <w:rPr>
          <w:rFonts w:ascii="Times New Roman"/>
          <w:b w:val="false"/>
          <w:i w:val="false"/>
          <w:color w:val="000000"/>
          <w:sz w:val="28"/>
        </w:rPr>
        <w:t>
      трансферттермен;</w:t>
      </w:r>
    </w:p>
    <w:bookmarkEnd w:id="105"/>
    <w:bookmarkStart w:name="z127" w:id="106"/>
    <w:p>
      <w:pPr>
        <w:spacing w:after="0"/>
        <w:ind w:left="0"/>
        <w:jc w:val="both"/>
      </w:pPr>
      <w:r>
        <w:rPr>
          <w:rFonts w:ascii="Times New Roman"/>
          <w:b w:val="false"/>
          <w:i w:val="false"/>
          <w:color w:val="000000"/>
          <w:sz w:val="28"/>
        </w:rPr>
        <w:t>
      бюджеттік кредиттермен реттеледі.";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p>
    <w:bookmarkStart w:name="z129" w:id="107"/>
    <w:p>
      <w:pPr>
        <w:spacing w:after="0"/>
        <w:ind w:left="0"/>
        <w:jc w:val="both"/>
      </w:pPr>
      <w:r>
        <w:rPr>
          <w:rFonts w:ascii="Times New Roman"/>
          <w:b w:val="false"/>
          <w:i w:val="false"/>
          <w:color w:val="000000"/>
          <w:sz w:val="28"/>
        </w:rPr>
        <w:t>
      "Ауданның (облыстық маңызы бар қаланың) жергiлiктi атқарушы органының резервiнен бөлiнгендерiн қоспағанда, аудандық (облыстық маңызы бар қала) бюджеттен бөлiнген нысаналы даму трансферттерінің қаржы жылы iшiнде пайдаланылмаған (толық пайдаланылмаған) сомалары ауданның (облыстық маңызы бар қаланың) жергiлiктi атқарушы органының шешiмiмен олардың нысаналы мақсаты сақтала отырып, келесi қаржы жылында пайдаланылуы (толық пайдаланылуы) мүмкiн.";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31" w:id="108"/>
    <w:p>
      <w:pPr>
        <w:spacing w:after="0"/>
        <w:ind w:left="0"/>
        <w:jc w:val="both"/>
      </w:pPr>
      <w:r>
        <w:rPr>
          <w:rFonts w:ascii="Times New Roman"/>
          <w:b w:val="false"/>
          <w:i w:val="false"/>
          <w:color w:val="000000"/>
          <w:sz w:val="28"/>
        </w:rPr>
        <w:t>
      "6. Өткен қаржы жылында республикалық, облыстық немесе аудандық (облыстық маңызы бар қала) бюджеттен бөлінген нысаналы даму трансферттерін пайдалану кезінде үнемдеу пайда болған жағдайда, Қазақстан Республикасы Үкіметінің, облыстың немесе ауданның (облыстық маңызы бар қаланың) жергілікті атқарушы органының шешімімен бюджеттік бағдарламалардың әкімшілері үнемдеудің тиісті сомасын ағымдағы қаржы жылының соңына дейін жоғары тұрған бюджеттен берілген нысаналы даму трансферттерін пайдалану жүзеге асырылған бюджеттік бағдарламалар нәтижелерінің көрсеткіштерін жақсарту үшін пайдалануға құқылы.</w:t>
      </w:r>
    </w:p>
    <w:bookmarkEnd w:id="108"/>
    <w:bookmarkStart w:name="z132" w:id="109"/>
    <w:p>
      <w:pPr>
        <w:spacing w:after="0"/>
        <w:ind w:left="0"/>
        <w:jc w:val="both"/>
      </w:pPr>
      <w:r>
        <w:rPr>
          <w:rFonts w:ascii="Times New Roman"/>
          <w:b w:val="false"/>
          <w:i w:val="false"/>
          <w:color w:val="000000"/>
          <w:sz w:val="28"/>
        </w:rPr>
        <w:t>
      7.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 оларды бөлген жоғары тұрған бюджетке ағымдағы қаржы жылының соңына дейін қайтарылуға жатады.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 жыл басындағы бюджет қаражатының қалдықтары есебінен ағымдағы қаржы жылының 1 наурызына дейін оларды бөлген жоғары тұрған бюджетке қайтарылуға жатады.</w:t>
      </w:r>
    </w:p>
    <w:bookmarkEnd w:id="109"/>
    <w:bookmarkStart w:name="z133" w:id="110"/>
    <w:p>
      <w:pPr>
        <w:spacing w:after="0"/>
        <w:ind w:left="0"/>
        <w:jc w:val="both"/>
      </w:pPr>
      <w:r>
        <w:rPr>
          <w:rFonts w:ascii="Times New Roman"/>
          <w:b w:val="false"/>
          <w:i w:val="false"/>
          <w:color w:val="000000"/>
          <w:sz w:val="28"/>
        </w:rPr>
        <w:t>
      8. Өткен қаржы жылында республикалық, облыстық немесе аудандық (облыстық маңызы бар қала) бюджеттен бөлінген, ағымдағы нысаналы трансферттердің өткен қаржы жылында пайдаланылмаған сомалары жыл басындағы бюджет қаражатының қалдықтары және осы трансферттерді бөлген жоғары тұрған бюджетке төмен тұрған бюджеттен қайтару сомалары, пайдаланылмаған ағымдағы нысаналы трансферттер есебінен ағымдағы қаржы жылының 1 наурызына дейін оларды бөлген жоғары тұрған бюджетке қайтарылуға жатады.";</w:t>
      </w:r>
    </w:p>
    <w:bookmarkEnd w:id="110"/>
    <w:bookmarkStart w:name="z134" w:id="1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45-бапта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6" w:id="112"/>
    <w:p>
      <w:pPr>
        <w:spacing w:after="0"/>
        <w:ind w:left="0"/>
        <w:jc w:val="both"/>
      </w:pPr>
      <w:r>
        <w:rPr>
          <w:rFonts w:ascii="Times New Roman"/>
          <w:b w:val="false"/>
          <w:i w:val="false"/>
          <w:color w:val="000000"/>
          <w:sz w:val="28"/>
        </w:rPr>
        <w:t>
      "2.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112"/>
    <w:bookmarkStart w:name="z137" w:id="113"/>
    <w:p>
      <w:pPr>
        <w:spacing w:after="0"/>
        <w:ind w:left="0"/>
        <w:jc w:val="both"/>
      </w:pPr>
      <w:r>
        <w:rPr>
          <w:rFonts w:ascii="Times New Roman"/>
          <w:b w:val="false"/>
          <w:i w:val="false"/>
          <w:color w:val="000000"/>
          <w:sz w:val="28"/>
        </w:rPr>
        <w:t>
      3.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9" w:id="114"/>
    <w:p>
      <w:pPr>
        <w:spacing w:after="0"/>
        <w:ind w:left="0"/>
        <w:jc w:val="both"/>
      </w:pPr>
      <w:r>
        <w:rPr>
          <w:rFonts w:ascii="Times New Roman"/>
          <w:b w:val="false"/>
          <w:i w:val="false"/>
          <w:color w:val="000000"/>
          <w:sz w:val="28"/>
        </w:rPr>
        <w:t>
      бірінші бөлікте:</w:t>
      </w:r>
    </w:p>
    <w:bookmarkEnd w:id="114"/>
    <w:bookmarkStart w:name="z140" w:id="115"/>
    <w:p>
      <w:pPr>
        <w:spacing w:after="0"/>
        <w:ind w:left="0"/>
        <w:jc w:val="both"/>
      </w:pPr>
      <w:r>
        <w:rPr>
          <w:rFonts w:ascii="Times New Roman"/>
          <w:b w:val="false"/>
          <w:i w:val="false"/>
          <w:color w:val="000000"/>
          <w:sz w:val="28"/>
        </w:rPr>
        <w:t>
      үшінші абзац мынадай редакцияда жазылсын:</w:t>
      </w:r>
    </w:p>
    <w:bookmarkEnd w:id="115"/>
    <w:bookmarkStart w:name="z141" w:id="116"/>
    <w:p>
      <w:pPr>
        <w:spacing w:after="0"/>
        <w:ind w:left="0"/>
        <w:jc w:val="both"/>
      </w:pPr>
      <w:r>
        <w:rPr>
          <w:rFonts w:ascii="Times New Roman"/>
          <w:b w:val="false"/>
          <w:i w:val="false"/>
          <w:color w:val="000000"/>
          <w:sz w:val="28"/>
        </w:rPr>
        <w:t>
      "облыстық мәслихаттың шешімімен – облыстық бюджет пен аудандық (облыстық маңызы бар қалалар) бюджеттердің арасында;";</w:t>
      </w:r>
    </w:p>
    <w:bookmarkEnd w:id="116"/>
    <w:bookmarkStart w:name="z142" w:id="117"/>
    <w:p>
      <w:pPr>
        <w:spacing w:after="0"/>
        <w:ind w:left="0"/>
        <w:jc w:val="both"/>
      </w:pPr>
      <w:r>
        <w:rPr>
          <w:rFonts w:ascii="Times New Roman"/>
          <w:b w:val="false"/>
          <w:i w:val="false"/>
          <w:color w:val="000000"/>
          <w:sz w:val="28"/>
        </w:rPr>
        <w:t>
      мынадай мазмұндағы төртінші абзацпен толықтырылсын:</w:t>
      </w:r>
    </w:p>
    <w:bookmarkEnd w:id="117"/>
    <w:bookmarkStart w:name="z143" w:id="118"/>
    <w:p>
      <w:pPr>
        <w:spacing w:after="0"/>
        <w:ind w:left="0"/>
        <w:jc w:val="both"/>
      </w:pPr>
      <w:r>
        <w:rPr>
          <w:rFonts w:ascii="Times New Roman"/>
          <w:b w:val="false"/>
          <w:i w:val="false"/>
          <w:color w:val="000000"/>
          <w:sz w:val="28"/>
        </w:rPr>
        <w:t>
      "ауданның (облыстық маңызы бар қаланың) бюджеті туралы аудан (облыстық маңызы бар қала) мәслихатының шешімімен – аудандық (облыстық маңызы бар қала) бюджет пен аудандық маңызы бар қалалар, ауылдар, кенттер, ауылдық округтер бюджеттерінің арасында абсолюттік мәнімен жылдар бойынша бөліне отырып, үш жылдық кезеңге белгіленеді.";</w:t>
      </w:r>
    </w:p>
    <w:bookmarkEnd w:id="118"/>
    <w:bookmarkStart w:name="z144" w:id="119"/>
    <w:p>
      <w:pPr>
        <w:spacing w:after="0"/>
        <w:ind w:left="0"/>
        <w:jc w:val="both"/>
      </w:pPr>
      <w:r>
        <w:rPr>
          <w:rFonts w:ascii="Times New Roman"/>
          <w:b w:val="false"/>
          <w:i w:val="false"/>
          <w:color w:val="000000"/>
          <w:sz w:val="28"/>
        </w:rPr>
        <w:t>
      екінші бөлік мынадай редакцияда жазылсын:</w:t>
      </w:r>
    </w:p>
    <w:bookmarkEnd w:id="119"/>
    <w:bookmarkStart w:name="z145" w:id="120"/>
    <w:p>
      <w:pPr>
        <w:spacing w:after="0"/>
        <w:ind w:left="0"/>
        <w:jc w:val="both"/>
      </w:pPr>
      <w:r>
        <w:rPr>
          <w:rFonts w:ascii="Times New Roman"/>
          <w:b w:val="false"/>
          <w:i w:val="false"/>
          <w:color w:val="000000"/>
          <w:sz w:val="28"/>
        </w:rPr>
        <w:t>
      "Сырғымалы негізде жыл сайын жоспарлы кезеңге белгіленетін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трансферттердің көлемдерін қоспағанда, жалпы сипаттағы трансферттердің көлемдері әрбір үш жыл сайын өзгертуге жатады.";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екінші бөлігі мынадай редакцияда жазылсын:</w:t>
      </w:r>
    </w:p>
    <w:bookmarkStart w:name="z147" w:id="121"/>
    <w:p>
      <w:pPr>
        <w:spacing w:after="0"/>
        <w:ind w:left="0"/>
        <w:jc w:val="both"/>
      </w:pPr>
      <w:r>
        <w:rPr>
          <w:rFonts w:ascii="Times New Roman"/>
          <w:b w:val="false"/>
          <w:i w:val="false"/>
          <w:color w:val="000000"/>
          <w:sz w:val="28"/>
        </w:rPr>
        <w:t>
      "Шығыстардың бағыттары мен оларды облыстың, республикалық маңызы бар қалалардың, астананың бюджеттерінен қаржыландырудың ең төмен көлемдерін бюджеттік жоспарлау жөніндегі орталық уәкілетті органмен бірлесе отырып, мемлекеттік жоспарлау жөніндегі орталық уәкілетті орган айқындайды, облыстық бюджеттен, аудандық (облыстық маңызы бар қала) бюджеттен – мемлекеттік жоспарлау жөніндегі жергілікті уәкілетті орган айқындайды.";</w:t>
      </w:r>
    </w:p>
    <w:bookmarkEnd w:id="121"/>
    <w:bookmarkStart w:name="z148" w:id="1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46-бапта</w:t>
      </w:r>
      <w:r>
        <w:rPr>
          <w:rFonts w:ascii="Times New Roman"/>
          <w:b w:val="false"/>
          <w:i w:val="false"/>
          <w:color w:val="000000"/>
          <w:sz w:val="28"/>
        </w:rPr>
        <w:t>:</w:t>
      </w:r>
    </w:p>
    <w:bookmarkEnd w:id="122"/>
    <w:bookmarkStart w:name="z149" w:id="1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3"/>
    <w:bookmarkStart w:name="z150" w:id="124"/>
    <w:p>
      <w:pPr>
        <w:spacing w:after="0"/>
        <w:ind w:left="0"/>
        <w:jc w:val="both"/>
      </w:pPr>
      <w:r>
        <w:rPr>
          <w:rFonts w:ascii="Times New Roman"/>
          <w:b w:val="false"/>
          <w:i w:val="false"/>
          <w:color w:val="000000"/>
          <w:sz w:val="28"/>
        </w:rPr>
        <w:t>
      "1) жоғары тұрған бюджеттер төмен тұрған бюджеттерге беретін, жергілікті бюджеттер шығыстарының ұлғаюына және (немесе) кірістерінің азаюына алып келетін, Қазақстан Республикасының заңдарын, Қазақстан Республикасы Президентінің және Қазақстан Республикасы Үкіметінің, облыстың, ауданның (облыстық маңызы бар қаланың) өкілді және атқарушы органдарының актілерін қабылдаудан туындайтын, төмен тұрған бюджеттердің шығындарын өтеуге бағытталған;";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52" w:id="125"/>
    <w:p>
      <w:pPr>
        <w:spacing w:after="0"/>
        <w:ind w:left="0"/>
        <w:jc w:val="both"/>
      </w:pPr>
      <w:r>
        <w:rPr>
          <w:rFonts w:ascii="Times New Roman"/>
          <w:b w:val="false"/>
          <w:i w:val="false"/>
          <w:color w:val="000000"/>
          <w:sz w:val="28"/>
        </w:rPr>
        <w:t>
      "3.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125"/>
    <w:bookmarkStart w:name="z153" w:id="126"/>
    <w:p>
      <w:pPr>
        <w:spacing w:after="0"/>
        <w:ind w:left="0"/>
        <w:jc w:val="both"/>
      </w:pPr>
      <w:r>
        <w:rPr>
          <w:rFonts w:ascii="Times New Roman"/>
          <w:b w:val="false"/>
          <w:i w:val="false"/>
          <w:color w:val="000000"/>
          <w:sz w:val="28"/>
        </w:rPr>
        <w:t>
      "9. Төмен тұрған бюджеттерге Қазақстан Республикасы Үкіметінің және облыстың, ауданның (облыстық маңызы бар қаланың) жергілікті атқарушы органдарының резервтерінен қаражат бөлу нысаналы трансферттер түрінде жүзеге асырылады.";</w:t>
      </w:r>
    </w:p>
    <w:bookmarkEnd w:id="126"/>
    <w:bookmarkStart w:name="z154" w:id="127"/>
    <w:p>
      <w:pPr>
        <w:spacing w:after="0"/>
        <w:ind w:left="0"/>
        <w:jc w:val="both"/>
      </w:pPr>
      <w:r>
        <w:rPr>
          <w:rFonts w:ascii="Times New Roman"/>
          <w:b w:val="false"/>
          <w:i w:val="false"/>
          <w:color w:val="000000"/>
          <w:sz w:val="28"/>
        </w:rPr>
        <w:t>
      "13. Республикалық бюджеттен облыстық бюджеттерге берілетін нысаналы даму трансферттері аудандық (облыстық маңызы бар қалалар) бюджеттер арасында одан әрі бөлінген жағдайда, облыстың жергілікті атқарушы органы аудандардың (облыстық маңызы бар қалалардың) жергілікті атқарушы органдарымен нысаналы даму трансферттері бойынша нәтижелер туралы тиісті келісімдер жасасады. Облыстық бюджеттен аудандық (облыстық маңызы бар қалалар) бюджеттерге берілетін нысаналы даму трансферттері аудандық маңызы бар қалалар, ауылдар, кенттер, ауылдық округтер бюджеттері арасында одан әрі бөлінген жағдайда, ауданның (облыстық маңызы бар қаланың) жергілікті атқарушы органы аудандық маңызы бар қалалардың, ауылдардың, кенттердің, ауылдық округтердің әкімдерімен нысаналы даму трансферттері бойынша нәтижелер туралы тиісті келісімдер жасасады.";</w:t>
      </w:r>
    </w:p>
    <w:bookmarkEnd w:id="127"/>
    <w:bookmarkStart w:name="z155" w:id="128"/>
    <w:p>
      <w:pPr>
        <w:spacing w:after="0"/>
        <w:ind w:left="0"/>
        <w:jc w:val="both"/>
      </w:pPr>
      <w:r>
        <w:rPr>
          <w:rFonts w:ascii="Times New Roman"/>
          <w:b w:val="false"/>
          <w:i w:val="false"/>
          <w:color w:val="000000"/>
          <w:sz w:val="28"/>
        </w:rPr>
        <w:t>
      "15. Аудандық маңызы бар қаланың, ауылдың, кенттің, ауылдық округтің әкімі жартыжылдықтың және бір жылдың қорытындылары бойынша нәтижелер туралы келісімдерге сәйкес ауданның (облыстық маңызы бар қаланың) тиісті жергілікті атқарушы органына бөлінген нысаналы трансферттерді пайдалану есебінен қол жеткізілген тікелей және түпкілікті нәтижелер туралы есеп береді.</w:t>
      </w:r>
    </w:p>
    <w:bookmarkEnd w:id="128"/>
    <w:p>
      <w:pPr>
        <w:spacing w:after="0"/>
        <w:ind w:left="0"/>
        <w:jc w:val="both"/>
      </w:pPr>
      <w:r>
        <w:rPr>
          <w:rFonts w:ascii="Times New Roman"/>
          <w:b w:val="false"/>
          <w:i w:val="false"/>
          <w:color w:val="000000"/>
          <w:sz w:val="28"/>
        </w:rPr>
        <w:t>
      Ауданның (облыстық маңызы бар қаланың) жергілікті атқарушы органы жартыжылдықтың және бір жылдың қорытындылары бойынша нәтижелер туралы келісімдерге сәйкес облыстың тиісті жергілікті атқарушы органына бөлінген нысаналы трансферттерді пайдалану есебінен қол жеткізілген тікелей және түпкілікті нәтижелер туралы есеп береді.</w:t>
      </w:r>
    </w:p>
    <w:bookmarkStart w:name="z156" w:id="129"/>
    <w:p>
      <w:pPr>
        <w:spacing w:after="0"/>
        <w:ind w:left="0"/>
        <w:jc w:val="both"/>
      </w:pPr>
      <w:r>
        <w:rPr>
          <w:rFonts w:ascii="Times New Roman"/>
          <w:b w:val="false"/>
          <w:i w:val="false"/>
          <w:color w:val="000000"/>
          <w:sz w:val="28"/>
        </w:rPr>
        <w:t>
      Облыстың, республикалық маңызы бар қалалардың, астананың жергілікті атқарушы органдары жартыжылдықтың және бір жылдың қорытындылары бойынша нәтижелер туралы келісімдерге сәйкес республикалық бюджеттік бағдарламалардың тиісті әкімшісіне бөлінген нысаналы трансферттерді пайдалану есебінен қол жеткізілген тікелей және түпкілікті нәтижелер туралы есеп береді.";</w:t>
      </w:r>
    </w:p>
    <w:bookmarkEnd w:id="129"/>
    <w:bookmarkStart w:name="z157" w:id="1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47-баптың</w:t>
      </w:r>
      <w:r>
        <w:rPr>
          <w:rFonts w:ascii="Times New Roman"/>
          <w:b w:val="false"/>
          <w:i w:val="false"/>
          <w:color w:val="000000"/>
          <w:sz w:val="28"/>
        </w:rPr>
        <w:t xml:space="preserve"> 1-тармағы мынадай редакцияда жазылсын:</w:t>
      </w:r>
    </w:p>
    <w:bookmarkEnd w:id="130"/>
    <w:bookmarkStart w:name="z158" w:id="131"/>
    <w:p>
      <w:pPr>
        <w:spacing w:after="0"/>
        <w:ind w:left="0"/>
        <w:jc w:val="both"/>
      </w:pPr>
      <w:r>
        <w:rPr>
          <w:rFonts w:ascii="Times New Roman"/>
          <w:b w:val="false"/>
          <w:i w:val="false"/>
          <w:color w:val="000000"/>
          <w:sz w:val="28"/>
        </w:rPr>
        <w:t>
      "1. Республикалық бюджеттен, облыстық және аудандық (облыстық маңызы бар қалалар) бюджеттерден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 астана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131"/>
    <w:bookmarkStart w:name="z159" w:id="132"/>
    <w:p>
      <w:pPr>
        <w:spacing w:after="0"/>
        <w:ind w:left="0"/>
        <w:jc w:val="both"/>
      </w:pPr>
      <w:r>
        <w:rPr>
          <w:rFonts w:ascii="Times New Roman"/>
          <w:b w:val="false"/>
          <w:i w:val="false"/>
          <w:color w:val="000000"/>
          <w:sz w:val="28"/>
        </w:rPr>
        <w:t xml:space="preserve">
      19) 48-баптың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32"/>
    <w:bookmarkStart w:name="z160" w:id="133"/>
    <w:p>
      <w:pPr>
        <w:spacing w:after="0"/>
        <w:ind w:left="0"/>
        <w:jc w:val="both"/>
      </w:pPr>
      <w:r>
        <w:rPr>
          <w:rFonts w:ascii="Times New Roman"/>
          <w:b w:val="false"/>
          <w:i w:val="false"/>
          <w:color w:val="000000"/>
          <w:sz w:val="28"/>
        </w:rPr>
        <w:t>
      "1) нысаналы трансферттер бойынша нәтижелер туралы келісімді уақтылы жасамағаны үшін облыстың, республикалық маңызы бар қаланың, астананың, ауданның (облыстық маңызы бар қаланың) әкімі және жоғары тұрған бюджеттің бюджеттік бағдарламаларының тиісті әкімшілерінің бірінші басшысы;";</w:t>
      </w:r>
    </w:p>
    <w:bookmarkEnd w:id="133"/>
    <w:bookmarkStart w:name="z161" w:id="134"/>
    <w:p>
      <w:pPr>
        <w:spacing w:after="0"/>
        <w:ind w:left="0"/>
        <w:jc w:val="both"/>
      </w:pPr>
      <w:r>
        <w:rPr>
          <w:rFonts w:ascii="Times New Roman"/>
          <w:b w:val="false"/>
          <w:i w:val="false"/>
          <w:color w:val="000000"/>
          <w:sz w:val="28"/>
        </w:rPr>
        <w:t>
      "3) нысаналы даму трансферттерін – нысаналы трансферттер бойынша нәтижелер туралы жасалған келісімге сәйкес, нысаналы ағымдағы трансферттерді бекітілген бюджеттік бағдарламаға сәйкес пайдаланбағаны, нәтижелерге, оның ішінде бюджет қаражатын толық игеру кезінде қол жеткізбегені, алынған нысаналы трансферттерді пайдалану есебінен қол жеткізілген нәтижелер туралы есепті табыс етпегені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w:t>
      </w:r>
    </w:p>
    <w:bookmarkEnd w:id="134"/>
    <w:bookmarkStart w:name="z162" w:id="135"/>
    <w:p>
      <w:pPr>
        <w:spacing w:after="0"/>
        <w:ind w:left="0"/>
        <w:jc w:val="both"/>
      </w:pPr>
      <w:r>
        <w:rPr>
          <w:rFonts w:ascii="Times New Roman"/>
          <w:b w:val="false"/>
          <w:i w:val="false"/>
          <w:color w:val="000000"/>
          <w:sz w:val="28"/>
        </w:rPr>
        <w:t>
      4) нәтижелерге қол жеткізбеуге алып келген, жоғары тұрған бюджеттен алынған нысаналы трансферттерді игермегені үшін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Қазақстан Республикасының заңдарында белгіленген жауаптылықта болады.";</w:t>
      </w:r>
    </w:p>
    <w:bookmarkEnd w:id="135"/>
    <w:bookmarkStart w:name="z163" w:id="136"/>
    <w:p>
      <w:pPr>
        <w:spacing w:after="0"/>
        <w:ind w:left="0"/>
        <w:jc w:val="both"/>
      </w:pPr>
      <w:r>
        <w:rPr>
          <w:rFonts w:ascii="Times New Roman"/>
          <w:b w:val="false"/>
          <w:i w:val="false"/>
          <w:color w:val="000000"/>
          <w:sz w:val="28"/>
        </w:rPr>
        <w:t xml:space="preserve">
      20)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6"/>
    <w:bookmarkStart w:name="z164" w:id="137"/>
    <w:p>
      <w:pPr>
        <w:spacing w:after="0"/>
        <w:ind w:left="0"/>
        <w:jc w:val="both"/>
      </w:pPr>
      <w:r>
        <w:rPr>
          <w:rFonts w:ascii="Times New Roman"/>
          <w:b w:val="false"/>
          <w:i w:val="false"/>
          <w:color w:val="000000"/>
          <w:sz w:val="28"/>
        </w:rPr>
        <w:t>
      "8-тарау. Бюджетке түсетін түсімдерді республикалық, облыстық бюджеттер, республикалық маңызы бар қалалар, астана бюджеттері, аудандық (облыстық маңызы бар қалалар) бюджеттер, аудандық маңызы бар қалалар, ауылдар, кенттер, ауылдық округтер бюджеттері арасында бөлу";</w:t>
      </w:r>
    </w:p>
    <w:bookmarkEnd w:id="137"/>
    <w:bookmarkStart w:name="z165" w:id="138"/>
    <w:p>
      <w:pPr>
        <w:spacing w:after="0"/>
        <w:ind w:left="0"/>
        <w:jc w:val="both"/>
      </w:pPr>
      <w:r>
        <w:rPr>
          <w:rFonts w:ascii="Times New Roman"/>
          <w:b w:val="false"/>
          <w:i w:val="false"/>
          <w:color w:val="000000"/>
          <w:sz w:val="28"/>
        </w:rPr>
        <w:t xml:space="preserve">
      21) 49-баптың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38"/>
    <w:bookmarkStart w:name="z166" w:id="139"/>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139"/>
    <w:bookmarkStart w:name="z167" w:id="140"/>
    <w:p>
      <w:pPr>
        <w:spacing w:after="0"/>
        <w:ind w:left="0"/>
        <w:jc w:val="both"/>
      </w:pPr>
      <w:r>
        <w:rPr>
          <w:rFonts w:ascii="Times New Roman"/>
          <w:b w:val="false"/>
          <w:i w:val="false"/>
          <w:color w:val="000000"/>
          <w:sz w:val="28"/>
        </w:rPr>
        <w:t>
      "5. Республикалық бюджеттен берілген кредиттерді, үкіметтік қарыздарды өтеуден түсетін түсімдер республикалық бюджет есебіне жатқызылады.";</w:t>
      </w:r>
    </w:p>
    <w:bookmarkEnd w:id="140"/>
    <w:bookmarkStart w:name="z168" w:id="141"/>
    <w:p>
      <w:pPr>
        <w:spacing w:after="0"/>
        <w:ind w:left="0"/>
        <w:jc w:val="both"/>
      </w:pPr>
      <w:r>
        <w:rPr>
          <w:rFonts w:ascii="Times New Roman"/>
          <w:b w:val="false"/>
          <w:i w:val="false"/>
          <w:color w:val="000000"/>
          <w:sz w:val="28"/>
        </w:rPr>
        <w:t xml:space="preserve">
      22) 50-баптың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p>
    <w:bookmarkEnd w:id="141"/>
    <w:bookmarkStart w:name="z169" w:id="142"/>
    <w:p>
      <w:pPr>
        <w:spacing w:after="0"/>
        <w:ind w:left="0"/>
        <w:jc w:val="both"/>
      </w:pPr>
      <w:r>
        <w:rPr>
          <w:rFonts w:ascii="Times New Roman"/>
          <w:b w:val="false"/>
          <w:i w:val="false"/>
          <w:color w:val="000000"/>
          <w:sz w:val="28"/>
        </w:rPr>
        <w:t>
      "1) аудандық (облыстық маңызы бар қалалар) бюджеттерден трансферттер;";</w:t>
      </w:r>
    </w:p>
    <w:bookmarkEnd w:id="142"/>
    <w:bookmarkStart w:name="z170" w:id="14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52-бапта</w:t>
      </w:r>
      <w:r>
        <w:rPr>
          <w:rFonts w:ascii="Times New Roman"/>
          <w:b w:val="false"/>
          <w:i w:val="false"/>
          <w:color w:val="000000"/>
          <w:sz w:val="28"/>
        </w:rPr>
        <w:t>:</w:t>
      </w:r>
    </w:p>
    <w:bookmarkEnd w:id="143"/>
    <w:bookmarkStart w:name="z171" w:id="144"/>
    <w:p>
      <w:pPr>
        <w:spacing w:after="0"/>
        <w:ind w:left="0"/>
        <w:jc w:val="both"/>
      </w:pPr>
      <w:r>
        <w:rPr>
          <w:rFonts w:ascii="Times New Roman"/>
          <w:b w:val="false"/>
          <w:i w:val="false"/>
          <w:color w:val="000000"/>
          <w:sz w:val="28"/>
        </w:rPr>
        <w:t>
      тақырып мынадай редакцияда жазылсын:</w:t>
      </w:r>
    </w:p>
    <w:bookmarkEnd w:id="144"/>
    <w:bookmarkStart w:name="z172" w:id="145"/>
    <w:p>
      <w:pPr>
        <w:spacing w:after="0"/>
        <w:ind w:left="0"/>
        <w:jc w:val="both"/>
      </w:pPr>
      <w:r>
        <w:rPr>
          <w:rFonts w:ascii="Times New Roman"/>
          <w:b w:val="false"/>
          <w:i w:val="false"/>
          <w:color w:val="000000"/>
          <w:sz w:val="28"/>
        </w:rPr>
        <w:t>
      "52-бап. Аудандық (облыстық маңызы бар қала) бюджетке түсетін түсімдер";</w:t>
      </w:r>
    </w:p>
    <w:bookmarkEnd w:id="145"/>
    <w:bookmarkStart w:name="z173" w:id="146"/>
    <w:p>
      <w:pPr>
        <w:spacing w:after="0"/>
        <w:ind w:left="0"/>
        <w:jc w:val="both"/>
      </w:pPr>
      <w:r>
        <w:rPr>
          <w:rFonts w:ascii="Times New Roman"/>
          <w:b w:val="false"/>
          <w:i w:val="false"/>
          <w:color w:val="000000"/>
          <w:sz w:val="28"/>
        </w:rPr>
        <w:t>
      1-тармақта:</w:t>
      </w:r>
    </w:p>
    <w:bookmarkEnd w:id="146"/>
    <w:bookmarkStart w:name="z174" w:id="147"/>
    <w:p>
      <w:pPr>
        <w:spacing w:after="0"/>
        <w:ind w:left="0"/>
        <w:jc w:val="both"/>
      </w:pPr>
      <w:r>
        <w:rPr>
          <w:rFonts w:ascii="Times New Roman"/>
          <w:b w:val="false"/>
          <w:i w:val="false"/>
          <w:color w:val="000000"/>
          <w:sz w:val="28"/>
        </w:rPr>
        <w:t>
      бірінші абзац мынадай редакцияда жазылсын:</w:t>
      </w:r>
    </w:p>
    <w:bookmarkEnd w:id="147"/>
    <w:bookmarkStart w:name="z175" w:id="148"/>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"аудан (облыстық маңызы бар қала) бюджетіне түсетін салық түсімдері болып табылады" деген сөздер алып тасталып, 1), 3), 4), 6) және 17) тармақшалар мынадай редакцияда жазылсын:</w:t>
      </w:r>
    </w:p>
    <w:bookmarkStart w:name="z177" w:id="149"/>
    <w:p>
      <w:pPr>
        <w:spacing w:after="0"/>
        <w:ind w:left="0"/>
        <w:jc w:val="both"/>
      </w:pPr>
      <w:r>
        <w:rPr>
          <w:rFonts w:ascii="Times New Roman"/>
          <w:b w:val="false"/>
          <w:i w:val="false"/>
          <w:color w:val="000000"/>
          <w:sz w:val="28"/>
        </w:rPr>
        <w:t>
      "1)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49"/>
    <w:bookmarkStart w:name="z178" w:id="150"/>
    <w:p>
      <w:pPr>
        <w:spacing w:after="0"/>
        <w:ind w:left="0"/>
        <w:jc w:val="both"/>
      </w:pPr>
      <w:r>
        <w:rPr>
          <w:rFonts w:ascii="Times New Roman"/>
          <w:b w:val="false"/>
          <w:i w:val="false"/>
          <w:color w:val="000000"/>
          <w:sz w:val="28"/>
        </w:rPr>
        <w:t>
      "3)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bookmarkEnd w:id="150"/>
    <w:bookmarkStart w:name="z179" w:id="151"/>
    <w:p>
      <w:pPr>
        <w:spacing w:after="0"/>
        <w:ind w:left="0"/>
        <w:jc w:val="both"/>
      </w:pPr>
      <w:r>
        <w:rPr>
          <w:rFonts w:ascii="Times New Roman"/>
          <w:b w:val="false"/>
          <w:i w:val="false"/>
          <w:color w:val="000000"/>
          <w:sz w:val="28"/>
        </w:rPr>
        <w:t>
      4)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bookmarkEnd w:id="151"/>
    <w:bookmarkStart w:name="z180" w:id="152"/>
    <w:p>
      <w:pPr>
        <w:spacing w:after="0"/>
        <w:ind w:left="0"/>
        <w:jc w:val="both"/>
      </w:pPr>
      <w:r>
        <w:rPr>
          <w:rFonts w:ascii="Times New Roman"/>
          <w:b w:val="false"/>
          <w:i w:val="false"/>
          <w:color w:val="000000"/>
          <w:sz w:val="28"/>
        </w:rPr>
        <w:t>
      "6)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bookmarkEnd w:id="152"/>
    <w:bookmarkStart w:name="z181" w:id="153"/>
    <w:p>
      <w:pPr>
        <w:spacing w:after="0"/>
        <w:ind w:left="0"/>
        <w:jc w:val="both"/>
      </w:pPr>
      <w:r>
        <w:rPr>
          <w:rFonts w:ascii="Times New Roman"/>
          <w:b w:val="false"/>
          <w:i w:val="false"/>
          <w:color w:val="000000"/>
          <w:sz w:val="28"/>
        </w:rPr>
        <w:t>
      "17)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83" w:id="154"/>
    <w:p>
      <w:pPr>
        <w:spacing w:after="0"/>
        <w:ind w:left="0"/>
        <w:jc w:val="both"/>
      </w:pPr>
      <w:r>
        <w:rPr>
          <w:rFonts w:ascii="Times New Roman"/>
          <w:b w:val="false"/>
          <w:i w:val="false"/>
          <w:color w:val="000000"/>
          <w:sz w:val="28"/>
        </w:rPr>
        <w:t>
      бірінші абзац мынадай редакцияда жазылсын:</w:t>
      </w:r>
    </w:p>
    <w:bookmarkEnd w:id="154"/>
    <w:bookmarkStart w:name="z184" w:id="155"/>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155"/>
    <w:bookmarkStart w:name="z185" w:id="156"/>
    <w:p>
      <w:pPr>
        <w:spacing w:after="0"/>
        <w:ind w:left="0"/>
        <w:jc w:val="both"/>
      </w:pPr>
      <w:r>
        <w:rPr>
          <w:rFonts w:ascii="Times New Roman"/>
          <w:b w:val="false"/>
          <w:i w:val="false"/>
          <w:color w:val="000000"/>
          <w:sz w:val="28"/>
        </w:rPr>
        <w:t>
      1) тармақшаның алтыншы абзацы мынадай редакцияда жазылсын:</w:t>
      </w:r>
    </w:p>
    <w:bookmarkEnd w:id="156"/>
    <w:bookmarkStart w:name="z186" w:id="157"/>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88" w:id="158"/>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158"/>
    <w:bookmarkStart w:name="z189" w:id="159"/>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159"/>
    <w:bookmarkStart w:name="z190" w:id="160"/>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160"/>
    <w:bookmarkStart w:name="z191" w:id="161"/>
    <w:p>
      <w:pPr>
        <w:spacing w:after="0"/>
        <w:ind w:left="0"/>
        <w:jc w:val="both"/>
      </w:pPr>
      <w:r>
        <w:rPr>
          <w:rFonts w:ascii="Times New Roman"/>
          <w:b w:val="false"/>
          <w:i w:val="false"/>
          <w:color w:val="000000"/>
          <w:sz w:val="28"/>
        </w:rPr>
        <w:t>
      5) аудандық (облыстық маңызы бар қала) бюджетке түсетін басқа да салықтық емес түсімдер.";</w:t>
      </w:r>
    </w:p>
    <w:bookmarkEnd w:id="161"/>
    <w:bookmarkStart w:name="z192" w:id="16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"аудан (облыстық маңызы бар қала) бюджетіне негізгі капиталды сатудан түсетін түсімдер болып табылады" деген сөздер алып тасталып, бірінші абзацы және 1) тармақшасы мынадай редакцияда жазылсын:</w:t>
      </w:r>
    </w:p>
    <w:bookmarkEnd w:id="162"/>
    <w:bookmarkStart w:name="z193" w:id="163"/>
    <w:p>
      <w:pPr>
        <w:spacing w:after="0"/>
        <w:ind w:left="0"/>
        <w:jc w:val="both"/>
      </w:pPr>
      <w:r>
        <w:rPr>
          <w:rFonts w:ascii="Times New Roman"/>
          <w:b w:val="false"/>
          <w:i w:val="false"/>
          <w:color w:val="000000"/>
          <w:sz w:val="28"/>
        </w:rPr>
        <w:t>
      "3. Мыналар аудандық (облыстық маңызы бар қала) бюджетке негізгі капиталды сатудан түсетін түсімдер болып табылады:</w:t>
      </w:r>
    </w:p>
    <w:bookmarkEnd w:id="163"/>
    <w:bookmarkStart w:name="z194" w:id="16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6" w:id="165"/>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bookmarkEnd w:id="165"/>
    <w:bookmarkStart w:name="z197" w:id="166"/>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166"/>
    <w:bookmarkStart w:name="z198" w:id="16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8-тарау</w:t>
      </w:r>
      <w:r>
        <w:rPr>
          <w:rFonts w:ascii="Times New Roman"/>
          <w:b w:val="false"/>
          <w:i w:val="false"/>
          <w:color w:val="000000"/>
          <w:sz w:val="28"/>
        </w:rPr>
        <w:t xml:space="preserve"> мынадай мазмұндағы 52-1-баппен толықтырылсын:</w:t>
      </w:r>
    </w:p>
    <w:bookmarkEnd w:id="167"/>
    <w:bookmarkStart w:name="z199" w:id="168"/>
    <w:p>
      <w:pPr>
        <w:spacing w:after="0"/>
        <w:ind w:left="0"/>
        <w:jc w:val="both"/>
      </w:pPr>
      <w:r>
        <w:rPr>
          <w:rFonts w:ascii="Times New Roman"/>
          <w:b w:val="false"/>
          <w:i w:val="false"/>
          <w:color w:val="000000"/>
          <w:sz w:val="28"/>
        </w:rPr>
        <w:t>
      "52-1-бап. Аудандық маңызы бар қала, ауыл, кент, ауылдық округ бюджеттеріне түсетін түсімдер</w:t>
      </w:r>
    </w:p>
    <w:bookmarkEnd w:id="168"/>
    <w:bookmarkStart w:name="z200" w:id="169"/>
    <w:p>
      <w:pPr>
        <w:spacing w:after="0"/>
        <w:ind w:left="0"/>
        <w:jc w:val="both"/>
      </w:pPr>
      <w:r>
        <w:rPr>
          <w:rFonts w:ascii="Times New Roman"/>
          <w:b w:val="false"/>
          <w:i w:val="false"/>
          <w:color w:val="000000"/>
          <w:sz w:val="28"/>
        </w:rPr>
        <w:t>
      1. Мыналар аудандық маңызы бар қала, ауыл, кент, ауылдық округ бюджеттеріне түсетін салықтық түсімдер болып табылады:</w:t>
      </w:r>
    </w:p>
    <w:bookmarkEnd w:id="169"/>
    <w:bookmarkStart w:name="z201" w:id="170"/>
    <w:p>
      <w:pPr>
        <w:spacing w:after="0"/>
        <w:ind w:left="0"/>
        <w:jc w:val="both"/>
      </w:pPr>
      <w:r>
        <w:rPr>
          <w:rFonts w:ascii="Times New Roman"/>
          <w:b w:val="false"/>
          <w:i w:val="false"/>
          <w:color w:val="000000"/>
          <w:sz w:val="28"/>
        </w:rPr>
        <w:t>
      1)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bookmarkEnd w:id="170"/>
    <w:bookmarkStart w:name="z202" w:id="171"/>
    <w:p>
      <w:pPr>
        <w:spacing w:after="0"/>
        <w:ind w:left="0"/>
        <w:jc w:val="both"/>
      </w:pPr>
      <w:r>
        <w:rPr>
          <w:rFonts w:ascii="Times New Roman"/>
          <w:b w:val="false"/>
          <w:i w:val="false"/>
          <w:color w:val="000000"/>
          <w:sz w:val="28"/>
        </w:rPr>
        <w:t>
      2) мүлкі аудандық маңызы бар қаланың, ауылдың, кенттің, ауылдық округтің аумағында орналасқан жеке тұлғалардың мүлкіне салынатын салық;</w:t>
      </w:r>
    </w:p>
    <w:bookmarkEnd w:id="171"/>
    <w:bookmarkStart w:name="z203" w:id="172"/>
    <w:p>
      <w:pPr>
        <w:spacing w:after="0"/>
        <w:ind w:left="0"/>
        <w:jc w:val="both"/>
      </w:pP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bookmarkEnd w:id="172"/>
    <w:bookmarkStart w:name="z204" w:id="173"/>
    <w:p>
      <w:pPr>
        <w:spacing w:after="0"/>
        <w:ind w:left="0"/>
        <w:jc w:val="both"/>
      </w:pP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 салығы;</w:t>
      </w:r>
    </w:p>
    <w:bookmarkEnd w:id="173"/>
    <w:bookmarkStart w:name="z205" w:id="174"/>
    <w:p>
      <w:pPr>
        <w:spacing w:after="0"/>
        <w:ind w:left="0"/>
        <w:jc w:val="both"/>
      </w:pPr>
      <w:r>
        <w:rPr>
          <w:rFonts w:ascii="Times New Roman"/>
          <w:b w:val="false"/>
          <w:i w:val="false"/>
          <w:color w:val="000000"/>
          <w:sz w:val="28"/>
        </w:rPr>
        <w:t>
      5) сыртқы (көрнекі) жарнаманы: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bookmarkEnd w:id="174"/>
    <w:bookmarkStart w:name="z206" w:id="175"/>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орналастыру үшін төлемақы.</w:t>
      </w:r>
    </w:p>
    <w:bookmarkEnd w:id="175"/>
    <w:bookmarkStart w:name="z207" w:id="176"/>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емес түсімдер болып табылады:</w:t>
      </w:r>
    </w:p>
    <w:bookmarkEnd w:id="176"/>
    <w:bookmarkStart w:name="z208" w:id="177"/>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177"/>
    <w:bookmarkStart w:name="z209" w:id="178"/>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178"/>
    <w:bookmarkStart w:name="z210" w:id="179"/>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179"/>
    <w:bookmarkStart w:name="z211" w:id="180"/>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180"/>
    <w:bookmarkStart w:name="z212" w:id="181"/>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181"/>
    <w:bookmarkStart w:name="z213" w:id="18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182"/>
    <w:bookmarkStart w:name="z214" w:id="183"/>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183"/>
    <w:bookmarkStart w:name="z215" w:id="184"/>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184"/>
    <w:bookmarkStart w:name="z216" w:id="18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185"/>
    <w:bookmarkStart w:name="z217" w:id="186"/>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186"/>
    <w:bookmarkStart w:name="z218" w:id="1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54-баптың</w:t>
      </w:r>
      <w:r>
        <w:rPr>
          <w:rFonts w:ascii="Times New Roman"/>
          <w:b w:val="false"/>
          <w:i w:val="false"/>
          <w:color w:val="000000"/>
          <w:sz w:val="28"/>
        </w:rPr>
        <w:t xml:space="preserve"> 1-тармағында:</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 балаларды қоса, мүгедектерді әлеуметтік қамсыздандыру;";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221" w:id="188"/>
    <w:p>
      <w:pPr>
        <w:spacing w:after="0"/>
        <w:ind w:left="0"/>
        <w:jc w:val="both"/>
      </w:pPr>
      <w:r>
        <w:rPr>
          <w:rFonts w:ascii="Times New Roman"/>
          <w:b w:val="false"/>
          <w:i w:val="false"/>
          <w:color w:val="000000"/>
          <w:sz w:val="28"/>
        </w:rPr>
        <w:t>
      екінші абзац мынадай редакцияда жазылсын:</w:t>
      </w:r>
    </w:p>
    <w:bookmarkEnd w:id="188"/>
    <w:bookmarkStart w:name="z222" w:id="189"/>
    <w:p>
      <w:pPr>
        <w:spacing w:after="0"/>
        <w:ind w:left="0"/>
        <w:jc w:val="both"/>
      </w:pPr>
      <w:r>
        <w:rPr>
          <w:rFonts w:ascii="Times New Roman"/>
          <w:b w:val="false"/>
          <w:i w:val="false"/>
          <w:color w:val="000000"/>
          <w:sz w:val="28"/>
        </w:rPr>
        <w:t>
      "аудандық (облыстық маңызы бар қалалар) бюджеттерге трансферттер;";</w:t>
      </w:r>
    </w:p>
    <w:bookmarkEnd w:id="189"/>
    <w:bookmarkStart w:name="z223" w:id="190"/>
    <w:p>
      <w:pPr>
        <w:spacing w:after="0"/>
        <w:ind w:left="0"/>
        <w:jc w:val="both"/>
      </w:pPr>
      <w:r>
        <w:rPr>
          <w:rFonts w:ascii="Times New Roman"/>
          <w:b w:val="false"/>
          <w:i w:val="false"/>
          <w:color w:val="000000"/>
          <w:sz w:val="28"/>
        </w:rPr>
        <w:t>
      төртінші абзац алып тасталсын;</w:t>
      </w:r>
    </w:p>
    <w:bookmarkEnd w:id="190"/>
    <w:bookmarkStart w:name="z224" w:id="1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56-бапта</w:t>
      </w:r>
      <w:r>
        <w:rPr>
          <w:rFonts w:ascii="Times New Roman"/>
          <w:b w:val="false"/>
          <w:i w:val="false"/>
          <w:color w:val="000000"/>
          <w:sz w:val="28"/>
        </w:rPr>
        <w:t>:</w:t>
      </w:r>
    </w:p>
    <w:bookmarkEnd w:id="191"/>
    <w:bookmarkStart w:name="z225" w:id="192"/>
    <w:p>
      <w:pPr>
        <w:spacing w:after="0"/>
        <w:ind w:left="0"/>
        <w:jc w:val="both"/>
      </w:pPr>
      <w:r>
        <w:rPr>
          <w:rFonts w:ascii="Times New Roman"/>
          <w:b w:val="false"/>
          <w:i w:val="false"/>
          <w:color w:val="000000"/>
          <w:sz w:val="28"/>
        </w:rPr>
        <w:t>
      тақырып мынадай редакцияда жазылсын:</w:t>
      </w:r>
    </w:p>
    <w:bookmarkEnd w:id="192"/>
    <w:bookmarkStart w:name="z226" w:id="193"/>
    <w:p>
      <w:pPr>
        <w:spacing w:after="0"/>
        <w:ind w:left="0"/>
        <w:jc w:val="both"/>
      </w:pPr>
      <w:r>
        <w:rPr>
          <w:rFonts w:ascii="Times New Roman"/>
          <w:b w:val="false"/>
          <w:i w:val="false"/>
          <w:color w:val="000000"/>
          <w:sz w:val="28"/>
        </w:rPr>
        <w:t>
      "56-бап. Аудандық (облыстық маңызы бар қала) бюджеттің шығыстары";</w:t>
      </w:r>
    </w:p>
    <w:bookmarkEnd w:id="193"/>
    <w:bookmarkStart w:name="z227" w:id="194"/>
    <w:p>
      <w:pPr>
        <w:spacing w:after="0"/>
        <w:ind w:left="0"/>
        <w:jc w:val="both"/>
      </w:pPr>
      <w:r>
        <w:rPr>
          <w:rFonts w:ascii="Times New Roman"/>
          <w:b w:val="false"/>
          <w:i w:val="false"/>
          <w:color w:val="000000"/>
          <w:sz w:val="28"/>
        </w:rPr>
        <w:t>
      1-тармақта:</w:t>
      </w:r>
    </w:p>
    <w:bookmarkEnd w:id="194"/>
    <w:bookmarkStart w:name="z228" w:id="195"/>
    <w:p>
      <w:pPr>
        <w:spacing w:after="0"/>
        <w:ind w:left="0"/>
        <w:jc w:val="both"/>
      </w:pPr>
      <w:r>
        <w:rPr>
          <w:rFonts w:ascii="Times New Roman"/>
          <w:b w:val="false"/>
          <w:i w:val="false"/>
          <w:color w:val="000000"/>
          <w:sz w:val="28"/>
        </w:rPr>
        <w:t>
      бірінші абзац мынадай редакцияда жазылсын:</w:t>
      </w:r>
    </w:p>
    <w:bookmarkEnd w:id="195"/>
    <w:bookmarkStart w:name="z229" w:id="196"/>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үшінші абзацы мынадай редакцияда жазылсын:</w:t>
      </w:r>
    </w:p>
    <w:bookmarkStart w:name="z231" w:id="197"/>
    <w:p>
      <w:pPr>
        <w:spacing w:after="0"/>
        <w:ind w:left="0"/>
        <w:jc w:val="both"/>
      </w:pPr>
      <w:r>
        <w:rPr>
          <w:rFonts w:ascii="Times New Roman"/>
          <w:b w:val="false"/>
          <w:i w:val="false"/>
          <w:color w:val="000000"/>
          <w:sz w:val="28"/>
        </w:rPr>
        <w:t>
      "аудандық маңызы бар қала, ауыл, кент, ауылдық округ бюджеттеріне берілетін трансферттер;";</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233" w:id="198"/>
    <w:p>
      <w:pPr>
        <w:spacing w:after="0"/>
        <w:ind w:left="0"/>
        <w:jc w:val="both"/>
      </w:pPr>
      <w:r>
        <w:rPr>
          <w:rFonts w:ascii="Times New Roman"/>
          <w:b w:val="false"/>
          <w:i w:val="false"/>
          <w:color w:val="000000"/>
          <w:sz w:val="28"/>
        </w:rPr>
        <w:t>
      "2. Аудандық (облыстық маңызы бар қала) бюджеттен:";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35" w:id="199"/>
    <w:p>
      <w:pPr>
        <w:spacing w:after="0"/>
        <w:ind w:left="0"/>
        <w:jc w:val="both"/>
      </w:pPr>
      <w:r>
        <w:rPr>
          <w:rFonts w:ascii="Times New Roman"/>
          <w:b w:val="false"/>
          <w:i w:val="false"/>
          <w:color w:val="000000"/>
          <w:sz w:val="28"/>
        </w:rPr>
        <w:t>
      "4. Аудандық (облыстық маңызы бар қала)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p>
    <w:bookmarkEnd w:id="199"/>
    <w:bookmarkStart w:name="z236" w:id="200"/>
    <w:p>
      <w:pPr>
        <w:spacing w:after="0"/>
        <w:ind w:left="0"/>
        <w:jc w:val="both"/>
      </w:pPr>
      <w:r>
        <w:rPr>
          <w:rFonts w:ascii="Times New Roman"/>
          <w:b w:val="false"/>
          <w:i w:val="false"/>
          <w:color w:val="000000"/>
          <w:sz w:val="28"/>
        </w:rPr>
        <w:t>
      5. Облыстық маңызы бар қала бюджеті құрамында қаладағы ауданның шығыстары мынадай бағыттар бойынша көзделеді:</w:t>
      </w:r>
    </w:p>
    <w:bookmarkEnd w:id="200"/>
    <w:bookmarkStart w:name="z237" w:id="201"/>
    <w:p>
      <w:pPr>
        <w:spacing w:after="0"/>
        <w:ind w:left="0"/>
        <w:jc w:val="both"/>
      </w:pPr>
      <w:r>
        <w:rPr>
          <w:rFonts w:ascii="Times New Roman"/>
          <w:b w:val="false"/>
          <w:i w:val="false"/>
          <w:color w:val="000000"/>
          <w:sz w:val="28"/>
        </w:rPr>
        <w:t>
      1) облыстық маңызы бар қаладағы аудан әкімі аппаратының жұмыс істеуі;</w:t>
      </w:r>
    </w:p>
    <w:bookmarkEnd w:id="201"/>
    <w:bookmarkStart w:name="z238" w:id="202"/>
    <w:p>
      <w:pPr>
        <w:spacing w:after="0"/>
        <w:ind w:left="0"/>
        <w:jc w:val="both"/>
      </w:pPr>
      <w:r>
        <w:rPr>
          <w:rFonts w:ascii="Times New Roman"/>
          <w:b w:val="false"/>
          <w:i w:val="false"/>
          <w:color w:val="000000"/>
          <w:sz w:val="28"/>
        </w:rPr>
        <w:t>
      2) шаруашылық бойынша есепке алуды жүзеге асыру;</w:t>
      </w:r>
    </w:p>
    <w:bookmarkEnd w:id="202"/>
    <w:bookmarkStart w:name="z239" w:id="203"/>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bookmarkEnd w:id="203"/>
    <w:bookmarkStart w:name="z240" w:id="204"/>
    <w:p>
      <w:pPr>
        <w:spacing w:after="0"/>
        <w:ind w:left="0"/>
        <w:jc w:val="both"/>
      </w:pPr>
      <w:r>
        <w:rPr>
          <w:rFonts w:ascii="Times New Roman"/>
          <w:b w:val="false"/>
          <w:i w:val="false"/>
          <w:color w:val="000000"/>
          <w:sz w:val="28"/>
        </w:rPr>
        <w:t>
      4) мектепке дейінгі тәрбиелеу және оқыту ұйымдарының қызметін қамтамасыз ету;</w:t>
      </w:r>
    </w:p>
    <w:bookmarkEnd w:id="204"/>
    <w:bookmarkStart w:name="z241" w:id="205"/>
    <w:p>
      <w:pPr>
        <w:spacing w:after="0"/>
        <w:ind w:left="0"/>
        <w:jc w:val="both"/>
      </w:pPr>
      <w:r>
        <w:rPr>
          <w:rFonts w:ascii="Times New Roman"/>
          <w:b w:val="false"/>
          <w:i w:val="false"/>
          <w:color w:val="000000"/>
          <w:sz w:val="28"/>
        </w:rPr>
        <w:t>
      5) шұғыл жағдайларда науқасы ауыр адамдарды дәрігерлік көмек көрсететін жақын жердегі денсаулық сақтау ұйымына жеткізуді ұйымдастыру;</w:t>
      </w:r>
    </w:p>
    <w:bookmarkEnd w:id="205"/>
    <w:bookmarkStart w:name="z242" w:id="206"/>
    <w:p>
      <w:pPr>
        <w:spacing w:after="0"/>
        <w:ind w:left="0"/>
        <w:jc w:val="both"/>
      </w:pPr>
      <w:r>
        <w:rPr>
          <w:rFonts w:ascii="Times New Roman"/>
          <w:b w:val="false"/>
          <w:i w:val="false"/>
          <w:color w:val="000000"/>
          <w:sz w:val="28"/>
        </w:rPr>
        <w:t>
      6) мұқтаж азаматтарға үйде әлеуметтік көмек көрсету;</w:t>
      </w:r>
    </w:p>
    <w:bookmarkEnd w:id="206"/>
    <w:bookmarkStart w:name="z243" w:id="207"/>
    <w:p>
      <w:pPr>
        <w:spacing w:after="0"/>
        <w:ind w:left="0"/>
        <w:jc w:val="both"/>
      </w:pPr>
      <w:r>
        <w:rPr>
          <w:rFonts w:ascii="Times New Roman"/>
          <w:b w:val="false"/>
          <w:i w:val="false"/>
          <w:color w:val="000000"/>
          <w:sz w:val="28"/>
        </w:rPr>
        <w:t>
      7) мүгедектердің қоғамдық бірлестіктерімен бірлесіп, мәдени-бұқаралық және ағарту іс-шараларын ұйымдастыру;</w:t>
      </w:r>
    </w:p>
    <w:bookmarkEnd w:id="207"/>
    <w:bookmarkStart w:name="z244" w:id="208"/>
    <w:p>
      <w:pPr>
        <w:spacing w:after="0"/>
        <w:ind w:left="0"/>
        <w:jc w:val="both"/>
      </w:pPr>
      <w:r>
        <w:rPr>
          <w:rFonts w:ascii="Times New Roman"/>
          <w:b w:val="false"/>
          <w:i w:val="false"/>
          <w:color w:val="000000"/>
          <w:sz w:val="28"/>
        </w:rPr>
        <w:t>
      8) жеке тұлғалардың тұрғылықты жері бойынша және олардың жаппай демалу орындарында дене шынықтыру мен спортты дамыту үшін жағдайлар жасау;</w:t>
      </w:r>
    </w:p>
    <w:bookmarkEnd w:id="208"/>
    <w:bookmarkStart w:name="z245" w:id="209"/>
    <w:p>
      <w:pPr>
        <w:spacing w:after="0"/>
        <w:ind w:left="0"/>
        <w:jc w:val="both"/>
      </w:pPr>
      <w:r>
        <w:rPr>
          <w:rFonts w:ascii="Times New Roman"/>
          <w:b w:val="false"/>
          <w:i w:val="false"/>
          <w:color w:val="000000"/>
          <w:sz w:val="28"/>
        </w:rPr>
        <w:t>
      9)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bookmarkEnd w:id="209"/>
    <w:bookmarkStart w:name="z246" w:id="210"/>
    <w:p>
      <w:pPr>
        <w:spacing w:after="0"/>
        <w:ind w:left="0"/>
        <w:jc w:val="both"/>
      </w:pPr>
      <w:r>
        <w:rPr>
          <w:rFonts w:ascii="Times New Roman"/>
          <w:b w:val="false"/>
          <w:i w:val="false"/>
          <w:color w:val="000000"/>
          <w:sz w:val="28"/>
        </w:rPr>
        <w:t>
      10) қоғамдық жұмысты, жастар практикасын және әлеуметтік жұмыс орындарын ұйымдастыру;</w:t>
      </w:r>
    </w:p>
    <w:bookmarkEnd w:id="210"/>
    <w:bookmarkStart w:name="z247" w:id="211"/>
    <w:p>
      <w:pPr>
        <w:spacing w:after="0"/>
        <w:ind w:left="0"/>
        <w:jc w:val="both"/>
      </w:pPr>
      <w:r>
        <w:rPr>
          <w:rFonts w:ascii="Times New Roman"/>
          <w:b w:val="false"/>
          <w:i w:val="false"/>
          <w:color w:val="000000"/>
          <w:sz w:val="28"/>
        </w:rPr>
        <w:t>
      11) елді мекендердің санитариясын қамтамасыз ету;</w:t>
      </w:r>
    </w:p>
    <w:bookmarkEnd w:id="211"/>
    <w:bookmarkStart w:name="z248" w:id="212"/>
    <w:p>
      <w:pPr>
        <w:spacing w:after="0"/>
        <w:ind w:left="0"/>
        <w:jc w:val="both"/>
      </w:pPr>
      <w:r>
        <w:rPr>
          <w:rFonts w:ascii="Times New Roman"/>
          <w:b w:val="false"/>
          <w:i w:val="false"/>
          <w:color w:val="000000"/>
          <w:sz w:val="28"/>
        </w:rPr>
        <w:t>
      12) жерлеу орындарын күтіп-ұстау және туған-туысы жоқ адамдарды жерлеу;</w:t>
      </w:r>
    </w:p>
    <w:bookmarkEnd w:id="212"/>
    <w:bookmarkStart w:name="z249" w:id="213"/>
    <w:p>
      <w:pPr>
        <w:spacing w:after="0"/>
        <w:ind w:left="0"/>
        <w:jc w:val="both"/>
      </w:pPr>
      <w:r>
        <w:rPr>
          <w:rFonts w:ascii="Times New Roman"/>
          <w:b w:val="false"/>
          <w:i w:val="false"/>
          <w:color w:val="000000"/>
          <w:sz w:val="28"/>
        </w:rPr>
        <w:t>
      13) елді мекендердегі көшелерді жарықтандыру;</w:t>
      </w:r>
    </w:p>
    <w:bookmarkEnd w:id="213"/>
    <w:bookmarkStart w:name="z250" w:id="214"/>
    <w:p>
      <w:pPr>
        <w:spacing w:after="0"/>
        <w:ind w:left="0"/>
        <w:jc w:val="both"/>
      </w:pPr>
      <w:r>
        <w:rPr>
          <w:rFonts w:ascii="Times New Roman"/>
          <w:b w:val="false"/>
          <w:i w:val="false"/>
          <w:color w:val="000000"/>
          <w:sz w:val="28"/>
        </w:rPr>
        <w:t>
      14) елді мекендерді абаттандыру мен көгалдандыру;</w:t>
      </w:r>
    </w:p>
    <w:bookmarkEnd w:id="214"/>
    <w:bookmarkStart w:name="z251" w:id="215"/>
    <w:p>
      <w:pPr>
        <w:spacing w:after="0"/>
        <w:ind w:left="0"/>
        <w:jc w:val="both"/>
      </w:pPr>
      <w:r>
        <w:rPr>
          <w:rFonts w:ascii="Times New Roman"/>
          <w:b w:val="false"/>
          <w:i w:val="false"/>
          <w:color w:val="000000"/>
          <w:sz w:val="28"/>
        </w:rPr>
        <w:t>
      15) Қазақстан Республикасының заңдарында көзделген өзге де бағыттар.";</w:t>
      </w:r>
    </w:p>
    <w:bookmarkEnd w:id="215"/>
    <w:bookmarkStart w:name="z252" w:id="21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9-тарау</w:t>
      </w:r>
      <w:r>
        <w:rPr>
          <w:rFonts w:ascii="Times New Roman"/>
          <w:b w:val="false"/>
          <w:i w:val="false"/>
          <w:color w:val="000000"/>
          <w:sz w:val="28"/>
        </w:rPr>
        <w:t xml:space="preserve"> мынадай мазмұндағы 56-1-баппен толықтырылсын:</w:t>
      </w:r>
    </w:p>
    <w:bookmarkEnd w:id="216"/>
    <w:bookmarkStart w:name="z253" w:id="217"/>
    <w:p>
      <w:pPr>
        <w:spacing w:after="0"/>
        <w:ind w:left="0"/>
        <w:jc w:val="both"/>
      </w:pPr>
      <w:r>
        <w:rPr>
          <w:rFonts w:ascii="Times New Roman"/>
          <w:b w:val="false"/>
          <w:i w:val="false"/>
          <w:color w:val="000000"/>
          <w:sz w:val="28"/>
        </w:rPr>
        <w:t>
      "56-1-бап. Аудандық маңызы бар қала, ауыл, кент, ауылдық округ бюджеттерінің шығыстары</w:t>
      </w:r>
    </w:p>
    <w:bookmarkEnd w:id="217"/>
    <w:bookmarkStart w:name="z254" w:id="218"/>
    <w:p>
      <w:pPr>
        <w:spacing w:after="0"/>
        <w:ind w:left="0"/>
        <w:jc w:val="both"/>
      </w:pPr>
      <w:r>
        <w:rPr>
          <w:rFonts w:ascii="Times New Roman"/>
          <w:b w:val="false"/>
          <w:i w:val="false"/>
          <w:color w:val="000000"/>
          <w:sz w:val="28"/>
        </w:rPr>
        <w:t>
      1. Аудандық маңызы бар қала, ауыл, кент, ауылдық округ бюджеттерінің шығыстары мынадай бағыттар бойынша жүзеге асырылады:</w:t>
      </w:r>
    </w:p>
    <w:bookmarkEnd w:id="218"/>
    <w:bookmarkStart w:name="z255" w:id="219"/>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жұмыс істеуі;</w:t>
      </w:r>
    </w:p>
    <w:bookmarkEnd w:id="219"/>
    <w:bookmarkStart w:name="z256" w:id="220"/>
    <w:p>
      <w:pPr>
        <w:spacing w:after="0"/>
        <w:ind w:left="0"/>
        <w:jc w:val="both"/>
      </w:pPr>
      <w:r>
        <w:rPr>
          <w:rFonts w:ascii="Times New Roman"/>
          <w:b w:val="false"/>
          <w:i w:val="false"/>
          <w:color w:val="000000"/>
          <w:sz w:val="28"/>
        </w:rPr>
        <w:t>
      2) шаруашылық бойынша есепке алуды жүзеге асыру;</w:t>
      </w:r>
    </w:p>
    <w:bookmarkEnd w:id="220"/>
    <w:bookmarkStart w:name="z257" w:id="221"/>
    <w:p>
      <w:pPr>
        <w:spacing w:after="0"/>
        <w:ind w:left="0"/>
        <w:jc w:val="both"/>
      </w:pPr>
      <w:r>
        <w:rPr>
          <w:rFonts w:ascii="Times New Roman"/>
          <w:b w:val="false"/>
          <w:i w:val="false"/>
          <w:color w:val="000000"/>
          <w:sz w:val="28"/>
        </w:rPr>
        <w:t>
      3) азаматтық хал актілерінің жазбасы жөніндегі қызметті қамтамасыз ету;</w:t>
      </w:r>
    </w:p>
    <w:bookmarkEnd w:id="221"/>
    <w:bookmarkStart w:name="z258" w:id="222"/>
    <w:p>
      <w:pPr>
        <w:spacing w:after="0"/>
        <w:ind w:left="0"/>
        <w:jc w:val="both"/>
      </w:pPr>
      <w:r>
        <w:rPr>
          <w:rFonts w:ascii="Times New Roman"/>
          <w:b w:val="false"/>
          <w:i w:val="false"/>
          <w:color w:val="000000"/>
          <w:sz w:val="28"/>
        </w:rPr>
        <w:t>
      4) мектепке дейінгі тәрбиелеу және оқыту, оның ішінде мектепке дейінгі тәрбиелеу және оқыту ұйымдарында медициналық қызмет көрсетуді ұйымдастыру;</w:t>
      </w:r>
    </w:p>
    <w:bookmarkEnd w:id="222"/>
    <w:bookmarkStart w:name="z259" w:id="223"/>
    <w:p>
      <w:pPr>
        <w:spacing w:after="0"/>
        <w:ind w:left="0"/>
        <w:jc w:val="both"/>
      </w:pPr>
      <w:r>
        <w:rPr>
          <w:rFonts w:ascii="Times New Roman"/>
          <w:b w:val="false"/>
          <w:i w:val="false"/>
          <w:color w:val="000000"/>
          <w:sz w:val="28"/>
        </w:rPr>
        <w:t>
      5) ауылдық жерлерде оқушыларды жақын жердегі мектепке дейін тегін алып баруды және одан алып қайтуды ұйымдастыру;</w:t>
      </w:r>
    </w:p>
    <w:bookmarkEnd w:id="223"/>
    <w:bookmarkStart w:name="z260" w:id="224"/>
    <w:p>
      <w:pPr>
        <w:spacing w:after="0"/>
        <w:ind w:left="0"/>
        <w:jc w:val="both"/>
      </w:pPr>
      <w:r>
        <w:rPr>
          <w:rFonts w:ascii="Times New Roman"/>
          <w:b w:val="false"/>
          <w:i w:val="false"/>
          <w:color w:val="000000"/>
          <w:sz w:val="28"/>
        </w:rPr>
        <w:t>
      6) шұғыл жағдайларда науқасы ауыр адамдарды дәрігерлік көмек көрсететін жақын жердегі денсаулық сақтау ұйымына жеткізуді ұйымдастыру;</w:t>
      </w:r>
    </w:p>
    <w:bookmarkEnd w:id="224"/>
    <w:bookmarkStart w:name="z261" w:id="225"/>
    <w:p>
      <w:pPr>
        <w:spacing w:after="0"/>
        <w:ind w:left="0"/>
        <w:jc w:val="both"/>
      </w:pPr>
      <w:r>
        <w:rPr>
          <w:rFonts w:ascii="Times New Roman"/>
          <w:b w:val="false"/>
          <w:i w:val="false"/>
          <w:color w:val="000000"/>
          <w:sz w:val="28"/>
        </w:rPr>
        <w:t>
      7) мұқтаж азаматтарға үйде әлеуметтік көмек көрсету;</w:t>
      </w:r>
    </w:p>
    <w:bookmarkEnd w:id="225"/>
    <w:bookmarkStart w:name="z262" w:id="226"/>
    <w:p>
      <w:pPr>
        <w:spacing w:after="0"/>
        <w:ind w:left="0"/>
        <w:jc w:val="both"/>
      </w:pPr>
      <w:r>
        <w:rPr>
          <w:rFonts w:ascii="Times New Roman"/>
          <w:b w:val="false"/>
          <w:i w:val="false"/>
          <w:color w:val="000000"/>
          <w:sz w:val="28"/>
        </w:rPr>
        <w:t>
      8) аудандық маңызы бар қаланың, ауылдың, кенттің, ауылдық округтің мемлекеттік тұрғын үй қорының сақталуын ұйымдастыру;</w:t>
      </w:r>
    </w:p>
    <w:bookmarkEnd w:id="226"/>
    <w:bookmarkStart w:name="z263" w:id="227"/>
    <w:p>
      <w:pPr>
        <w:spacing w:after="0"/>
        <w:ind w:left="0"/>
        <w:jc w:val="both"/>
      </w:pPr>
      <w:r>
        <w:rPr>
          <w:rFonts w:ascii="Times New Roman"/>
          <w:b w:val="false"/>
          <w:i w:val="false"/>
          <w:color w:val="000000"/>
          <w:sz w:val="28"/>
        </w:rPr>
        <w:t>
      9) елді мекендердің санитариясын қамтамасыз ету;</w:t>
      </w:r>
    </w:p>
    <w:bookmarkEnd w:id="227"/>
    <w:bookmarkStart w:name="z264" w:id="228"/>
    <w:p>
      <w:pPr>
        <w:spacing w:after="0"/>
        <w:ind w:left="0"/>
        <w:jc w:val="both"/>
      </w:pPr>
      <w:r>
        <w:rPr>
          <w:rFonts w:ascii="Times New Roman"/>
          <w:b w:val="false"/>
          <w:i w:val="false"/>
          <w:color w:val="000000"/>
          <w:sz w:val="28"/>
        </w:rPr>
        <w:t>
      10) жерлеу орындарын күтіп-ұстау және туған-туысы жоқ адамдарды жерлеу;</w:t>
      </w:r>
    </w:p>
    <w:bookmarkEnd w:id="228"/>
    <w:bookmarkStart w:name="z265" w:id="229"/>
    <w:p>
      <w:pPr>
        <w:spacing w:after="0"/>
        <w:ind w:left="0"/>
        <w:jc w:val="both"/>
      </w:pPr>
      <w:r>
        <w:rPr>
          <w:rFonts w:ascii="Times New Roman"/>
          <w:b w:val="false"/>
          <w:i w:val="false"/>
          <w:color w:val="000000"/>
          <w:sz w:val="28"/>
        </w:rPr>
        <w:t>
      11) елді мекендерде көшелерді жарықтандыру;</w:t>
      </w:r>
    </w:p>
    <w:bookmarkEnd w:id="229"/>
    <w:bookmarkStart w:name="z266" w:id="230"/>
    <w:p>
      <w:pPr>
        <w:spacing w:after="0"/>
        <w:ind w:left="0"/>
        <w:jc w:val="both"/>
      </w:pPr>
      <w:r>
        <w:rPr>
          <w:rFonts w:ascii="Times New Roman"/>
          <w:b w:val="false"/>
          <w:i w:val="false"/>
          <w:color w:val="000000"/>
          <w:sz w:val="28"/>
        </w:rPr>
        <w:t>
      12) елді мекендерді абаттандыру мен көгалдандыру;</w:t>
      </w:r>
    </w:p>
    <w:bookmarkEnd w:id="230"/>
    <w:bookmarkStart w:name="z267" w:id="231"/>
    <w:p>
      <w:pPr>
        <w:spacing w:after="0"/>
        <w:ind w:left="0"/>
        <w:jc w:val="both"/>
      </w:pPr>
      <w:r>
        <w:rPr>
          <w:rFonts w:ascii="Times New Roman"/>
          <w:b w:val="false"/>
          <w:i w:val="false"/>
          <w:color w:val="000000"/>
          <w:sz w:val="28"/>
        </w:rPr>
        <w:t>
      13) жергілікті деңгейде мәдени-демалыс жұмысын қолдау;</w:t>
      </w:r>
    </w:p>
    <w:bookmarkEnd w:id="231"/>
    <w:bookmarkStart w:name="z268" w:id="232"/>
    <w:p>
      <w:pPr>
        <w:spacing w:after="0"/>
        <w:ind w:left="0"/>
        <w:jc w:val="both"/>
      </w:pPr>
      <w:r>
        <w:rPr>
          <w:rFonts w:ascii="Times New Roman"/>
          <w:b w:val="false"/>
          <w:i w:val="false"/>
          <w:color w:val="000000"/>
          <w:sz w:val="28"/>
        </w:rPr>
        <w:t>
      14) аудандық маңызы бар қалаларда, ауылдарда, кенттерде, ауылдық округтерде автомобиль жолдарын салу, реконструкциялау, жөндеу және күтіп-ұстау;</w:t>
      </w:r>
    </w:p>
    <w:bookmarkEnd w:id="232"/>
    <w:bookmarkStart w:name="z269" w:id="233"/>
    <w:p>
      <w:pPr>
        <w:spacing w:after="0"/>
        <w:ind w:left="0"/>
        <w:jc w:val="both"/>
      </w:pPr>
      <w:r>
        <w:rPr>
          <w:rFonts w:ascii="Times New Roman"/>
          <w:b w:val="false"/>
          <w:i w:val="false"/>
          <w:color w:val="000000"/>
          <w:sz w:val="28"/>
        </w:rPr>
        <w:t>
      15) елді мекендерді сумен жабдықтауды ұйымдастыру;</w:t>
      </w:r>
    </w:p>
    <w:bookmarkEnd w:id="233"/>
    <w:bookmarkStart w:name="z270" w:id="234"/>
    <w:p>
      <w:pPr>
        <w:spacing w:after="0"/>
        <w:ind w:left="0"/>
        <w:jc w:val="both"/>
      </w:pPr>
      <w:r>
        <w:rPr>
          <w:rFonts w:ascii="Times New Roman"/>
          <w:b w:val="false"/>
          <w:i w:val="false"/>
          <w:color w:val="000000"/>
          <w:sz w:val="28"/>
        </w:rPr>
        <w:t>
      16) жергілікті деңгейде халықты жұмыспен қамтуды қамтамасыз ету;</w:t>
      </w:r>
    </w:p>
    <w:bookmarkEnd w:id="234"/>
    <w:bookmarkStart w:name="z271" w:id="235"/>
    <w:p>
      <w:pPr>
        <w:spacing w:after="0"/>
        <w:ind w:left="0"/>
        <w:jc w:val="both"/>
      </w:pPr>
      <w:r>
        <w:rPr>
          <w:rFonts w:ascii="Times New Roman"/>
          <w:b w:val="false"/>
          <w:i w:val="false"/>
          <w:color w:val="000000"/>
          <w:sz w:val="28"/>
        </w:rPr>
        <w:t>
      17) жергілікті деңгейде дене шынықтыру-сауықтыру және спорттық іс-шараларды өткізу;</w:t>
      </w:r>
    </w:p>
    <w:bookmarkEnd w:id="235"/>
    <w:bookmarkStart w:name="z272" w:id="236"/>
    <w:p>
      <w:pPr>
        <w:spacing w:after="0"/>
        <w:ind w:left="0"/>
        <w:jc w:val="both"/>
      </w:pPr>
      <w:r>
        <w:rPr>
          <w:rFonts w:ascii="Times New Roman"/>
          <w:b w:val="false"/>
          <w:i w:val="false"/>
          <w:color w:val="000000"/>
          <w:sz w:val="28"/>
        </w:rPr>
        <w:t>
      18) мемлекеттік және үкіметтік бағдарламалар шеңберінде ауылдық елді мекендерді жайластыруды шешуге арналған іс-шараларды іске асыру;</w:t>
      </w:r>
    </w:p>
    <w:bookmarkEnd w:id="236"/>
    <w:bookmarkStart w:name="z273" w:id="237"/>
    <w:p>
      <w:pPr>
        <w:spacing w:after="0"/>
        <w:ind w:left="0"/>
        <w:jc w:val="both"/>
      </w:pPr>
      <w:r>
        <w:rPr>
          <w:rFonts w:ascii="Times New Roman"/>
          <w:b w:val="false"/>
          <w:i w:val="false"/>
          <w:color w:val="000000"/>
          <w:sz w:val="28"/>
        </w:rPr>
        <w:t>
      19) аудандық (облыстық маңызы бар қала) бюджетке трансферттер.</w:t>
      </w:r>
    </w:p>
    <w:bookmarkEnd w:id="237"/>
    <w:bookmarkStart w:name="z274" w:id="238"/>
    <w:p>
      <w:pPr>
        <w:spacing w:after="0"/>
        <w:ind w:left="0"/>
        <w:jc w:val="both"/>
      </w:pPr>
      <w:r>
        <w:rPr>
          <w:rFonts w:ascii="Times New Roman"/>
          <w:b w:val="false"/>
          <w:i w:val="false"/>
          <w:color w:val="000000"/>
          <w:sz w:val="28"/>
        </w:rPr>
        <w:t>
      2. Аудандық маңызы бар қала, ауыл, кент, ауылдық округ бюджеттерінен:</w:t>
      </w:r>
    </w:p>
    <w:bookmarkEnd w:id="238"/>
    <w:bookmarkStart w:name="z275" w:id="239"/>
    <w:p>
      <w:pPr>
        <w:spacing w:after="0"/>
        <w:ind w:left="0"/>
        <w:jc w:val="both"/>
      </w:pPr>
      <w:r>
        <w:rPr>
          <w:rFonts w:ascii="Times New Roman"/>
          <w:b w:val="false"/>
          <w:i w:val="false"/>
          <w:color w:val="000000"/>
          <w:sz w:val="28"/>
        </w:rPr>
        <w:t>
      1) мемлекеттік қызметтерді көрсететін немесе осы баптың 1-тармағында көрсетілген қызмет түрлерін орындайтын мемлекеттік мекемелердің күрделі шығыстарына, сондай-ақ көрсетілген мемлекеттік мекемелердің кадрларды қайта даярлау және жұмыскерлердің біліктілігін арттыру жөніндегі шығыстарына;</w:t>
      </w:r>
    </w:p>
    <w:bookmarkEnd w:id="239"/>
    <w:bookmarkStart w:name="z276" w:id="240"/>
    <w:p>
      <w:pPr>
        <w:spacing w:after="0"/>
        <w:ind w:left="0"/>
        <w:jc w:val="both"/>
      </w:pPr>
      <w:r>
        <w:rPr>
          <w:rFonts w:ascii="Times New Roman"/>
          <w:b w:val="false"/>
          <w:i w:val="false"/>
          <w:color w:val="000000"/>
          <w:sz w:val="28"/>
        </w:rPr>
        <w:t>
      2) бюджеттік инвестициялық жобаларға;</w:t>
      </w:r>
    </w:p>
    <w:bookmarkEnd w:id="240"/>
    <w:bookmarkStart w:name="z277" w:id="241"/>
    <w:p>
      <w:pPr>
        <w:spacing w:after="0"/>
        <w:ind w:left="0"/>
        <w:jc w:val="both"/>
      </w:pPr>
      <w:r>
        <w:rPr>
          <w:rFonts w:ascii="Times New Roman"/>
          <w:b w:val="false"/>
          <w:i w:val="false"/>
          <w:color w:val="000000"/>
          <w:sz w:val="28"/>
        </w:rPr>
        <w:t>
      3) Қазақстан Республикасының заңдарында көзделген өзге де мемлекеттік көрсетілетін қызметтерге және аудандық маңызы бар қалалардың, ауылдардың, кенттердің, ауылдық округтердің әкімдері мен жергілікті өзін-өзі басқару органдары қызметінің бағыттарына арналған шығындар да қаржыландырылады.</w:t>
      </w:r>
    </w:p>
    <w:bookmarkEnd w:id="241"/>
    <w:bookmarkStart w:name="z278" w:id="242"/>
    <w:p>
      <w:pPr>
        <w:spacing w:after="0"/>
        <w:ind w:left="0"/>
        <w:jc w:val="both"/>
      </w:pPr>
      <w:r>
        <w:rPr>
          <w:rFonts w:ascii="Times New Roman"/>
          <w:b w:val="false"/>
          <w:i w:val="false"/>
          <w:color w:val="000000"/>
          <w:sz w:val="28"/>
        </w:rPr>
        <w:t>
      3. Осы бапта көрсетілген бағыттар бойынша шығыстарды бюджеттердің басқа деңгейлерінен қаржыландыруға жол берілмейді.</w:t>
      </w:r>
    </w:p>
    <w:bookmarkEnd w:id="242"/>
    <w:bookmarkStart w:name="z279" w:id="243"/>
    <w:p>
      <w:pPr>
        <w:spacing w:after="0"/>
        <w:ind w:left="0"/>
        <w:jc w:val="both"/>
      </w:pPr>
      <w:r>
        <w:rPr>
          <w:rFonts w:ascii="Times New Roman"/>
          <w:b w:val="false"/>
          <w:i w:val="false"/>
          <w:color w:val="000000"/>
          <w:sz w:val="28"/>
        </w:rPr>
        <w:t>
      4. Аудандық маңызы бар қала, ауыл, кент, ауылдық округ бюджеттерінен қаржыландырылатын әкімдер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bookmarkEnd w:id="243"/>
    <w:bookmarkStart w:name="z280" w:id="2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59-баптың</w:t>
      </w:r>
      <w:r>
        <w:rPr>
          <w:rFonts w:ascii="Times New Roman"/>
          <w:b w:val="false"/>
          <w:i w:val="false"/>
          <w:color w:val="000000"/>
          <w:sz w:val="28"/>
        </w:rPr>
        <w:t xml:space="preserve"> 1-тармағы мынадай редакцияда жазылсын:</w:t>
      </w:r>
    </w:p>
    <w:bookmarkEnd w:id="244"/>
    <w:bookmarkStart w:name="z281" w:id="245"/>
    <w:p>
      <w:pPr>
        <w:spacing w:after="0"/>
        <w:ind w:left="0"/>
        <w:jc w:val="both"/>
      </w:pPr>
      <w:r>
        <w:rPr>
          <w:rFonts w:ascii="Times New Roman"/>
          <w:b w:val="false"/>
          <w:i w:val="false"/>
          <w:color w:val="000000"/>
          <w:sz w:val="28"/>
        </w:rPr>
        <w:t>
      "1. Бюджет комиссияларының құрамына: бюджет комиссиясының төрағасы, төрағасының орынбасарлары, хатшысы, мүшелері кіреді, сондай-ақ ауданның (облыстық маңызы бар қаланың) бюджет комиссияларының құрамына аудандық маңызы бар қалалардың, ауылдардың, кенттердің, ауылдық округтердің әкімдері кіреді.";</w:t>
      </w:r>
    </w:p>
    <w:bookmarkEnd w:id="245"/>
    <w:bookmarkStart w:name="z282" w:id="246"/>
    <w:p>
      <w:pPr>
        <w:spacing w:after="0"/>
        <w:ind w:left="0"/>
        <w:jc w:val="both"/>
      </w:pPr>
      <w:r>
        <w:rPr>
          <w:rFonts w:ascii="Times New Roman"/>
          <w:b w:val="false"/>
          <w:i w:val="false"/>
          <w:color w:val="000000"/>
          <w:sz w:val="28"/>
        </w:rPr>
        <w:t xml:space="preserve">
      29) 61-баптың </w:t>
      </w:r>
      <w:r>
        <w:rPr>
          <w:rFonts w:ascii="Times New Roman"/>
          <w:b w:val="false"/>
          <w:i w:val="false"/>
          <w:color w:val="000000"/>
          <w:sz w:val="28"/>
        </w:rPr>
        <w:t>1-1-тармағының</w:t>
      </w:r>
      <w:r>
        <w:rPr>
          <w:rFonts w:ascii="Times New Roman"/>
          <w:b w:val="false"/>
          <w:i w:val="false"/>
          <w:color w:val="000000"/>
          <w:sz w:val="28"/>
        </w:rPr>
        <w:t xml:space="preserve"> үшінші бөлігі мынадай редакцияда жазылсын:</w:t>
      </w:r>
    </w:p>
    <w:bookmarkEnd w:id="246"/>
    <w:bookmarkStart w:name="z283" w:id="247"/>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әлеуметтік-экономикалық даму көрсеткіштері мен бюджеттік өлшемдері аудандарға (облыстық маңызы бар қалаларға) және аудандық маңызы бар қалаларға, ауылдарға, кенттерге, ауылдық округтерге бөліне отырып, облыстың әлеуметтік-экономикалық даму болжамының құрамында көрсетіледі.";</w:t>
      </w:r>
    </w:p>
    <w:bookmarkEnd w:id="247"/>
    <w:bookmarkStart w:name="z284" w:id="248"/>
    <w:p>
      <w:pPr>
        <w:spacing w:after="0"/>
        <w:ind w:left="0"/>
        <w:jc w:val="both"/>
      </w:pPr>
      <w:r>
        <w:rPr>
          <w:rFonts w:ascii="Times New Roman"/>
          <w:b w:val="false"/>
          <w:i w:val="false"/>
          <w:color w:val="000000"/>
          <w:sz w:val="28"/>
        </w:rPr>
        <w:t xml:space="preserve">
      30) 64-баптың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248"/>
    <w:bookmarkStart w:name="z285" w:id="249"/>
    <w:p>
      <w:pPr>
        <w:spacing w:after="0"/>
        <w:ind w:left="0"/>
        <w:jc w:val="both"/>
      </w:pPr>
      <w:r>
        <w:rPr>
          <w:rFonts w:ascii="Times New Roman"/>
          <w:b w:val="false"/>
          <w:i w:val="false"/>
          <w:color w:val="000000"/>
          <w:sz w:val="28"/>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облыстың, республикалық маңызы бар қалалардың, астананың әлеуметтік-экономикалық даму болжамын ескере отырып, жыл сайын жоспарлы кезеңге әзірлейді. Аудандық маңызы бар қала, ауыл, кент, ауылдық округ бюджеттерін аудандық маңызы бар қала, ауыл, кент, ауылдық округ әкімдерінің аппараттары облыстың әлеуметтік-экономикалық даму болжамын ескере отырып, жыл сайын жоспарлы кезеңге әзірлейді.";</w:t>
      </w:r>
    </w:p>
    <w:bookmarkEnd w:id="249"/>
    <w:bookmarkStart w:name="z286" w:id="250"/>
    <w:p>
      <w:pPr>
        <w:spacing w:after="0"/>
        <w:ind w:left="0"/>
        <w:jc w:val="both"/>
      </w:pPr>
      <w:r>
        <w:rPr>
          <w:rFonts w:ascii="Times New Roman"/>
          <w:b w:val="false"/>
          <w:i w:val="false"/>
          <w:color w:val="000000"/>
          <w:sz w:val="28"/>
        </w:rPr>
        <w:t>
      31) 65-1-баптың бірінші бөлігі мынадай редакцияда жазылсын:</w:t>
      </w:r>
    </w:p>
    <w:bookmarkEnd w:id="250"/>
    <w:bookmarkStart w:name="z287" w:id="251"/>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уәкілетті орган және мемлекеттік жоспарлау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әлеуметтік-экономикалық дамуының болжамды көрсеткіштері, республикалық және жергілікті бюджеттердің, бюджет қаражатын жұмсаудың басым бағыттарының, жоспарлы кезеңге арналған тиісті бюджет тапшылығының мөлшері негізінде айқындалады.";</w:t>
      </w:r>
    </w:p>
    <w:bookmarkEnd w:id="251"/>
    <w:bookmarkStart w:name="z288" w:id="252"/>
    <w:p>
      <w:pPr>
        <w:spacing w:after="0"/>
        <w:ind w:left="0"/>
        <w:jc w:val="both"/>
      </w:pPr>
      <w:r>
        <w:rPr>
          <w:rFonts w:ascii="Times New Roman"/>
          <w:b w:val="false"/>
          <w:i w:val="false"/>
          <w:color w:val="000000"/>
          <w:sz w:val="28"/>
        </w:rPr>
        <w:t xml:space="preserve">
      32) 66-баптың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2"/>
    <w:bookmarkStart w:name="z289" w:id="253"/>
    <w:p>
      <w:pPr>
        <w:spacing w:after="0"/>
        <w:ind w:left="0"/>
        <w:jc w:val="both"/>
      </w:pPr>
      <w:r>
        <w:rPr>
          <w:rFonts w:ascii="Times New Roman"/>
          <w:b w:val="false"/>
          <w:i w:val="false"/>
          <w:color w:val="000000"/>
          <w:sz w:val="28"/>
        </w:rPr>
        <w:t>
      "2)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органға бюджеттік өтінімдерді және бюджеттік бағдарламалардың жобаларын ұсынады.";</w:t>
      </w:r>
    </w:p>
    <w:bookmarkEnd w:id="253"/>
    <w:bookmarkStart w:name="z290" w:id="25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68-бапта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2" w:id="255"/>
    <w:p>
      <w:pPr>
        <w:spacing w:after="0"/>
        <w:ind w:left="0"/>
        <w:jc w:val="both"/>
      </w:pPr>
      <w:r>
        <w:rPr>
          <w:rFonts w:ascii="Times New Roman"/>
          <w:b w:val="false"/>
          <w:i w:val="false"/>
          <w:color w:val="000000"/>
          <w:sz w:val="28"/>
        </w:rPr>
        <w:t xml:space="preserve">
      "4. Аудандардың (облыстық маңызы бар қалалардың) бюджет комиссиялары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 Тиісті бюджет комиссиясы осы баптың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материалдарды қарайды және олар бойынша ұсыныстар әзірлейді.";</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w:t>
      </w:r>
    </w:p>
    <w:bookmarkStart w:name="z294" w:id="256"/>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bookmarkEnd w:id="256"/>
    <w:bookmarkStart w:name="z295" w:id="25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72-бапта</w:t>
      </w:r>
      <w:r>
        <w:rPr>
          <w:rFonts w:ascii="Times New Roman"/>
          <w:b w:val="false"/>
          <w:i w:val="false"/>
          <w:color w:val="000000"/>
          <w:sz w:val="28"/>
        </w:rPr>
        <w:t>:</w:t>
      </w:r>
    </w:p>
    <w:bookmarkEnd w:id="257"/>
    <w:bookmarkStart w:name="z296" w:id="25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және 3) тармақшалары мынадай редакцияда жазылсын:</w:t>
      </w:r>
    </w:p>
    <w:bookmarkEnd w:id="258"/>
    <w:bookmarkStart w:name="z297" w:id="259"/>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259"/>
    <w:bookmarkStart w:name="z298" w:id="260"/>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қоюлардың көлемдері;";</w:t>
      </w:r>
    </w:p>
    <w:bookmarkEnd w:id="260"/>
    <w:bookmarkStart w:name="z299" w:id="26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4-1) тармақшасы</w:t>
      </w:r>
      <w:r>
        <w:rPr>
          <w:rFonts w:ascii="Times New Roman"/>
          <w:b w:val="false"/>
          <w:i w:val="false"/>
          <w:color w:val="000000"/>
          <w:sz w:val="28"/>
        </w:rPr>
        <w:t xml:space="preserve"> алып тасталсын;</w:t>
      </w:r>
    </w:p>
    <w:bookmarkEnd w:id="261"/>
    <w:bookmarkStart w:name="z300" w:id="26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73-бапта</w:t>
      </w:r>
      <w:r>
        <w:rPr>
          <w:rFonts w:ascii="Times New Roman"/>
          <w:b w:val="false"/>
          <w:i w:val="false"/>
          <w:color w:val="000000"/>
          <w:sz w:val="28"/>
        </w:rPr>
        <w:t>:</w:t>
      </w:r>
    </w:p>
    <w:bookmarkEnd w:id="262"/>
    <w:bookmarkStart w:name="z301" w:id="263"/>
    <w:p>
      <w:pPr>
        <w:spacing w:after="0"/>
        <w:ind w:left="0"/>
        <w:jc w:val="both"/>
      </w:pPr>
      <w:r>
        <w:rPr>
          <w:rFonts w:ascii="Times New Roman"/>
          <w:b w:val="false"/>
          <w:i w:val="false"/>
          <w:color w:val="000000"/>
          <w:sz w:val="28"/>
        </w:rPr>
        <w:t xml:space="preserve">
      тақырып пен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63"/>
    <w:bookmarkStart w:name="z302" w:id="264"/>
    <w:p>
      <w:pPr>
        <w:spacing w:after="0"/>
        <w:ind w:left="0"/>
        <w:jc w:val="both"/>
      </w:pPr>
      <w:r>
        <w:rPr>
          <w:rFonts w:ascii="Times New Roman"/>
          <w:b w:val="false"/>
          <w:i w:val="false"/>
          <w:color w:val="000000"/>
          <w:sz w:val="28"/>
        </w:rPr>
        <w:t>
      "73-бап. Аудандық (облыстық маңызы бар қала) бюджет туралы мәслихат шешімінің жобасын әзірлеу</w:t>
      </w:r>
    </w:p>
    <w:bookmarkEnd w:id="264"/>
    <w:bookmarkStart w:name="z303" w:id="265"/>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қаланың) бюджет комиссиясының қарауына енгізеді.</w:t>
      </w:r>
    </w:p>
    <w:bookmarkEnd w:id="265"/>
    <w:bookmarkStart w:name="z304" w:id="266"/>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06" w:id="267"/>
    <w:p>
      <w:pPr>
        <w:spacing w:after="0"/>
        <w:ind w:left="0"/>
        <w:jc w:val="both"/>
      </w:pPr>
      <w:r>
        <w:rPr>
          <w:rFonts w:ascii="Times New Roman"/>
          <w:b w:val="false"/>
          <w:i w:val="false"/>
          <w:color w:val="000000"/>
          <w:sz w:val="28"/>
        </w:rPr>
        <w:t>
      бірінші абзац мынадай редакцияда жазылсын:</w:t>
      </w:r>
    </w:p>
    <w:bookmarkEnd w:id="267"/>
    <w:bookmarkStart w:name="z307" w:id="268"/>
    <w:p>
      <w:pPr>
        <w:spacing w:after="0"/>
        <w:ind w:left="0"/>
        <w:jc w:val="both"/>
      </w:pPr>
      <w:r>
        <w:rPr>
          <w:rFonts w:ascii="Times New Roman"/>
          <w:b w:val="false"/>
          <w:i w:val="false"/>
          <w:color w:val="000000"/>
          <w:sz w:val="28"/>
        </w:rPr>
        <w:t>
      "3. Аудандық (облыстық маңызы бар қала) бюджет туралы мәслихат шешімі жобасының мәтінінде кезекті қаржы жылына арналған:";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309" w:id="269"/>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bookmarkEnd w:id="269"/>
    <w:bookmarkStart w:name="z310" w:id="270"/>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қалалар) бюджеттерге бюджеттік алып қоюлардың көлемі;";</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12" w:id="271"/>
    <w:p>
      <w:pPr>
        <w:spacing w:after="0"/>
        <w:ind w:left="0"/>
        <w:jc w:val="both"/>
      </w:pPr>
      <w:r>
        <w:rPr>
          <w:rFonts w:ascii="Times New Roman"/>
          <w:b w:val="false"/>
          <w:i w:val="false"/>
          <w:color w:val="000000"/>
          <w:sz w:val="28"/>
        </w:rPr>
        <w:t>
      бірінші абзац мынадай редакцияда жазылсын:</w:t>
      </w:r>
    </w:p>
    <w:bookmarkEnd w:id="271"/>
    <w:bookmarkStart w:name="z313" w:id="272"/>
    <w:p>
      <w:pPr>
        <w:spacing w:after="0"/>
        <w:ind w:left="0"/>
        <w:jc w:val="both"/>
      </w:pPr>
      <w:r>
        <w:rPr>
          <w:rFonts w:ascii="Times New Roman"/>
          <w:b w:val="false"/>
          <w:i w:val="false"/>
          <w:color w:val="000000"/>
          <w:sz w:val="28"/>
        </w:rPr>
        <w:t>
      "4. Аудандық (облыстық маңызы бар қала) бюджет туралы мәслихат шешімінің жобасына:";</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бөлігі мынадай редакцияда жазылсын:</w:t>
      </w:r>
    </w:p>
    <w:bookmarkStart w:name="z315" w:id="273"/>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аудандық (облыстық маңызы бар қала) бюджет жобасы қоса беріледі.";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17" w:id="274"/>
    <w:p>
      <w:pPr>
        <w:spacing w:after="0"/>
        <w:ind w:left="0"/>
        <w:jc w:val="both"/>
      </w:pPr>
      <w:r>
        <w:rPr>
          <w:rFonts w:ascii="Times New Roman"/>
          <w:b w:val="false"/>
          <w:i w:val="false"/>
          <w:color w:val="000000"/>
          <w:sz w:val="28"/>
        </w:rPr>
        <w:t>
      "4) қаладағы ауданның бюджеттік бағдарламалары;";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20" w:id="275"/>
    <w:p>
      <w:pPr>
        <w:spacing w:after="0"/>
        <w:ind w:left="0"/>
        <w:jc w:val="both"/>
      </w:pPr>
      <w:r>
        <w:rPr>
          <w:rFonts w:ascii="Times New Roman"/>
          <w:b w:val="false"/>
          <w:i w:val="false"/>
          <w:color w:val="000000"/>
          <w:sz w:val="28"/>
        </w:rPr>
        <w:t>
      "5. Кезекті қаржы жылына арналған аудандық (облыстық маңызы бар қала) бюджеттің бекітілетін тапшылығының (профицитінің) мөлшері ақшалай мәнде көрсетіледі.</w:t>
      </w:r>
    </w:p>
    <w:bookmarkEnd w:id="275"/>
    <w:bookmarkStart w:name="z321" w:id="276"/>
    <w:p>
      <w:pPr>
        <w:spacing w:after="0"/>
        <w:ind w:left="0"/>
        <w:jc w:val="both"/>
      </w:pPr>
      <w:r>
        <w:rPr>
          <w:rFonts w:ascii="Times New Roman"/>
          <w:b w:val="false"/>
          <w:i w:val="false"/>
          <w:color w:val="000000"/>
          <w:sz w:val="28"/>
        </w:rPr>
        <w:t>
      6. Мемлекеттік жоспарлау жөніндегі жергілікті уәкілетті орган аудандық (облыстық маңызы бар қала) бюджеттің жобасын ауданның (облыстық маңызы бар қаланың) жергілікті атқарушы органының қарауына ағымдағы қаржы жылының 15 қазанынан кешіктірмей ұсынады.</w:t>
      </w:r>
    </w:p>
    <w:bookmarkEnd w:id="276"/>
    <w:bookmarkStart w:name="z322" w:id="277"/>
    <w:p>
      <w:pPr>
        <w:spacing w:after="0"/>
        <w:ind w:left="0"/>
        <w:jc w:val="both"/>
      </w:pPr>
      <w:r>
        <w:rPr>
          <w:rFonts w:ascii="Times New Roman"/>
          <w:b w:val="false"/>
          <w:i w:val="false"/>
          <w:color w:val="000000"/>
          <w:sz w:val="28"/>
        </w:rPr>
        <w:t xml:space="preserve">
      7. Аудан (облыстық маңызы бар қала)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(облыстық маңызы бар қала) бюджеттің жобасын талқылауды өткізеді.";</w:t>
      </w:r>
    </w:p>
    <w:bookmarkEnd w:id="277"/>
    <w:bookmarkStart w:name="z323" w:id="27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12-тарау</w:t>
      </w:r>
      <w:r>
        <w:rPr>
          <w:rFonts w:ascii="Times New Roman"/>
          <w:b w:val="false"/>
          <w:i w:val="false"/>
          <w:color w:val="000000"/>
          <w:sz w:val="28"/>
        </w:rPr>
        <w:t xml:space="preserve"> мынадай мазмұндағы 73-1-баппен толықтырылсын:</w:t>
      </w:r>
    </w:p>
    <w:bookmarkEnd w:id="278"/>
    <w:bookmarkStart w:name="z324" w:id="279"/>
    <w:p>
      <w:pPr>
        <w:spacing w:after="0"/>
        <w:ind w:left="0"/>
        <w:jc w:val="both"/>
      </w:pPr>
      <w:r>
        <w:rPr>
          <w:rFonts w:ascii="Times New Roman"/>
          <w:b w:val="false"/>
          <w:i w:val="false"/>
          <w:color w:val="000000"/>
          <w:sz w:val="28"/>
        </w:rPr>
        <w:t>
      "73-1-бап. Аудандық маңызы бар қалалардың, ауылдардың, кенттердің, ауылдық округтердің бюджеттері туралы мәслихат шешімінің жобасын әзірлеу</w:t>
      </w:r>
    </w:p>
    <w:bookmarkEnd w:id="279"/>
    <w:bookmarkStart w:name="z325" w:id="280"/>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280"/>
    <w:bookmarkStart w:name="z326" w:id="28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bookmarkEnd w:id="281"/>
    <w:bookmarkStart w:name="z327" w:id="282"/>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жобаларын қарау және айқындау ағымдағы қаржы жылының 15 қазанынан кешіктірілмей аяқталады.</w:t>
      </w:r>
    </w:p>
    <w:bookmarkEnd w:id="282"/>
    <w:bookmarkStart w:name="z328" w:id="283"/>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 аппараттарымен бірлесіп әзірлейді және онда кезекті қаржы жылына арналған:</w:t>
      </w:r>
    </w:p>
    <w:bookmarkEnd w:id="283"/>
    <w:bookmarkStart w:name="z329" w:id="284"/>
    <w:p>
      <w:pPr>
        <w:spacing w:after="0"/>
        <w:ind w:left="0"/>
        <w:jc w:val="both"/>
      </w:pPr>
      <w:r>
        <w:rPr>
          <w:rFonts w:ascii="Times New Roman"/>
          <w:b w:val="false"/>
          <w:i w:val="false"/>
          <w:color w:val="000000"/>
          <w:sz w:val="28"/>
        </w:rPr>
        <w:t>
      1) кірістердің, трансферттер түсімінің, шығындардың, қаржы активтерімен операциялар бойынша сальдоның, бюджеттер тапшылығының (профицитінің), бюджет тапшылығын қаржыландырудың (профицитін пайдаланудың) көлемдері;</w:t>
      </w:r>
    </w:p>
    <w:bookmarkEnd w:id="284"/>
    <w:bookmarkStart w:name="z330" w:id="285"/>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85"/>
    <w:bookmarkStart w:name="z331" w:id="286"/>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 бюджетке бюджеттік алып қоюлардың көлемдері;</w:t>
      </w:r>
    </w:p>
    <w:bookmarkEnd w:id="286"/>
    <w:bookmarkStart w:name="z332" w:id="287"/>
    <w:p>
      <w:pPr>
        <w:spacing w:after="0"/>
        <w:ind w:left="0"/>
        <w:jc w:val="both"/>
      </w:pPr>
      <w:r>
        <w:rPr>
          <w:rFonts w:ascii="Times New Roman"/>
          <w:b w:val="false"/>
          <w:i w:val="false"/>
          <w:color w:val="000000"/>
          <w:sz w:val="28"/>
        </w:rPr>
        <w:t>
      4) өзге де ережелер қамтылуға тиіс.</w:t>
      </w:r>
    </w:p>
    <w:bookmarkEnd w:id="287"/>
    <w:bookmarkStart w:name="z333" w:id="288"/>
    <w:p>
      <w:pPr>
        <w:spacing w:after="0"/>
        <w:ind w:left="0"/>
        <w:jc w:val="both"/>
      </w:pPr>
      <w:r>
        <w:rPr>
          <w:rFonts w:ascii="Times New Roman"/>
          <w:b w:val="false"/>
          <w:i w:val="false"/>
          <w:color w:val="000000"/>
          <w:sz w:val="28"/>
        </w:rPr>
        <w:t>
      4. Аудандық маңызы бар қалалар, ауылдар, кенттер, ауылдық округтер бюджеттері туралы мәслихат шешімінің жобасына әрбір жергілікті бюджет бойынша:</w:t>
      </w:r>
    </w:p>
    <w:bookmarkEnd w:id="288"/>
    <w:bookmarkStart w:name="z334" w:id="289"/>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 қосымшалармен қалыптастырылған, жоспарлы кезеңге арналған бюджеттің жобасы қоса беріледі.</w:t>
      </w:r>
    </w:p>
    <w:bookmarkEnd w:id="289"/>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(профицитті пайдалану)" бөлімі жалпы сомамен ұсынылады.</w:t>
      </w:r>
    </w:p>
    <w:bookmarkStart w:name="z335" w:id="290"/>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базалық шығыстар функционалдық топтар, бюджеттік бағдарламалар әкімшілері және бюджеттік бағдарламалар бойынша жазылады, ал жаңа бастамаларға арналған шығыстар бір бюджеттік бағдарламамен көрсетіледі;</w:t>
      </w:r>
    </w:p>
    <w:bookmarkEnd w:id="290"/>
    <w:bookmarkStart w:name="z336" w:id="291"/>
    <w:p>
      <w:pPr>
        <w:spacing w:after="0"/>
        <w:ind w:left="0"/>
        <w:jc w:val="both"/>
      </w:pPr>
      <w:r>
        <w:rPr>
          <w:rFonts w:ascii="Times New Roman"/>
          <w:b w:val="false"/>
          <w:i w:val="false"/>
          <w:color w:val="000000"/>
          <w:sz w:val="28"/>
        </w:rPr>
        <w:t>
      2) жергілікті бюджетті атқару процесінде секвестрлеуге жатпайтын, оның ішінде аудандық (облыстық маңызы бар қала) бюджетті бекіту туралы аудан (облыстық маңызы бар қала) мәслихатының шешімімен белгіленген, кезекті қаржы жылына арналған бюджеттік бағдарламалардың тізбесі;</w:t>
      </w:r>
    </w:p>
    <w:bookmarkEnd w:id="291"/>
    <w:bookmarkStart w:name="z337" w:id="292"/>
    <w:p>
      <w:pPr>
        <w:spacing w:after="0"/>
        <w:ind w:left="0"/>
        <w:jc w:val="both"/>
      </w:pPr>
      <w:r>
        <w:rPr>
          <w:rFonts w:ascii="Times New Roman"/>
          <w:b w:val="false"/>
          <w:i w:val="false"/>
          <w:color w:val="000000"/>
          <w:sz w:val="28"/>
        </w:rPr>
        <w:t>
      3) басқа да деректер қоса беріледі.</w:t>
      </w:r>
    </w:p>
    <w:bookmarkEnd w:id="292"/>
    <w:bookmarkStart w:name="z338" w:id="293"/>
    <w:p>
      <w:pPr>
        <w:spacing w:after="0"/>
        <w:ind w:left="0"/>
        <w:jc w:val="both"/>
      </w:pPr>
      <w:r>
        <w:rPr>
          <w:rFonts w:ascii="Times New Roman"/>
          <w:b w:val="false"/>
          <w:i w:val="false"/>
          <w:color w:val="000000"/>
          <w:sz w:val="28"/>
        </w:rPr>
        <w:t>
      5. Аудандық маңызы бар қаланың, ауылдың, кенттің, ауылдық округтің кезекті қаржы жылына арналған бюджетінің бекітілетін тапшылығының (профицитінің) мөлшері ақшалай мәнде көрсетіледі.</w:t>
      </w:r>
    </w:p>
    <w:bookmarkEnd w:id="293"/>
    <w:bookmarkStart w:name="z339" w:id="294"/>
    <w:p>
      <w:pPr>
        <w:spacing w:after="0"/>
        <w:ind w:left="0"/>
        <w:jc w:val="both"/>
      </w:pPr>
      <w:r>
        <w:rPr>
          <w:rFonts w:ascii="Times New Roman"/>
          <w:b w:val="false"/>
          <w:i w:val="false"/>
          <w:color w:val="000000"/>
          <w:sz w:val="28"/>
        </w:rPr>
        <w:t>
      6.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294"/>
    <w:bookmarkStart w:name="z340" w:id="29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75-бапта</w:t>
      </w:r>
      <w:r>
        <w:rPr>
          <w:rFonts w:ascii="Times New Roman"/>
          <w:b w:val="false"/>
          <w:i w:val="false"/>
          <w:color w:val="000000"/>
          <w:sz w:val="28"/>
        </w:rPr>
        <w:t>:</w:t>
      </w:r>
    </w:p>
    <w:bookmarkEnd w:id="295"/>
    <w:bookmarkStart w:name="z341" w:id="296"/>
    <w:p>
      <w:pPr>
        <w:spacing w:after="0"/>
        <w:ind w:left="0"/>
        <w:jc w:val="both"/>
      </w:pPr>
      <w:r>
        <w:rPr>
          <w:rFonts w:ascii="Times New Roman"/>
          <w:b w:val="false"/>
          <w:i w:val="false"/>
          <w:color w:val="000000"/>
          <w:sz w:val="28"/>
        </w:rPr>
        <w:t>
      1-тармақта:</w:t>
      </w:r>
    </w:p>
    <w:bookmarkEnd w:id="296"/>
    <w:bookmarkStart w:name="z342" w:id="297"/>
    <w:p>
      <w:pPr>
        <w:spacing w:after="0"/>
        <w:ind w:left="0"/>
        <w:jc w:val="both"/>
      </w:pPr>
      <w:r>
        <w:rPr>
          <w:rFonts w:ascii="Times New Roman"/>
          <w:b w:val="false"/>
          <w:i w:val="false"/>
          <w:color w:val="000000"/>
          <w:sz w:val="28"/>
        </w:rPr>
        <w:t>
      екінші бөлік мынадай редакцияда жазылсын:</w:t>
      </w:r>
    </w:p>
    <w:bookmarkEnd w:id="297"/>
    <w:bookmarkStart w:name="z343" w:id="298"/>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жобасын тиісті мәслихатқа ағымдағы қаржы жылының 1 қарашасынан кешіктірмей енгізеді.";</w:t>
      </w:r>
    </w:p>
    <w:bookmarkEnd w:id="298"/>
    <w:bookmarkStart w:name="z344" w:id="299"/>
    <w:p>
      <w:pPr>
        <w:spacing w:after="0"/>
        <w:ind w:left="0"/>
        <w:jc w:val="both"/>
      </w:pPr>
      <w:r>
        <w:rPr>
          <w:rFonts w:ascii="Times New Roman"/>
          <w:b w:val="false"/>
          <w:i w:val="false"/>
          <w:color w:val="000000"/>
          <w:sz w:val="28"/>
        </w:rPr>
        <w:t>
      мынадай мазмұндағы үшінші бөлікпен толықтырылсын:</w:t>
      </w:r>
    </w:p>
    <w:bookmarkEnd w:id="299"/>
    <w:bookmarkStart w:name="z345" w:id="300"/>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47" w:id="301"/>
    <w:p>
      <w:pPr>
        <w:spacing w:after="0"/>
        <w:ind w:left="0"/>
        <w:jc w:val="both"/>
      </w:pPr>
      <w:r>
        <w:rPr>
          <w:rFonts w:ascii="Times New Roman"/>
          <w:b w:val="false"/>
          <w:i w:val="false"/>
          <w:color w:val="000000"/>
          <w:sz w:val="28"/>
        </w:rPr>
        <w:t>
      екінші бөлік мынадай редакцияда жазылсын:</w:t>
      </w:r>
    </w:p>
    <w:bookmarkEnd w:id="301"/>
    <w:bookmarkStart w:name="z348" w:id="302"/>
    <w:p>
      <w:pPr>
        <w:spacing w:after="0"/>
        <w:ind w:left="0"/>
        <w:jc w:val="both"/>
      </w:pPr>
      <w:r>
        <w:rPr>
          <w:rFonts w:ascii="Times New Roman"/>
          <w:b w:val="false"/>
          <w:i w:val="false"/>
          <w:color w:val="000000"/>
          <w:sz w:val="28"/>
        </w:rPr>
        <w:t>
      "Ауданның (облыстық маңызы бар қаланың) мәслихаты облыстық мәслихаттың облыстық бюджетті бекіту туралы шешіміне қол қойылғаннан кейін екі апта мерзімнен кешіктірмей аудандық (облыстық маңызы бар қала) бюджетті бекітеді.";</w:t>
      </w:r>
    </w:p>
    <w:bookmarkEnd w:id="302"/>
    <w:bookmarkStart w:name="z349" w:id="303"/>
    <w:p>
      <w:pPr>
        <w:spacing w:after="0"/>
        <w:ind w:left="0"/>
        <w:jc w:val="both"/>
      </w:pPr>
      <w:r>
        <w:rPr>
          <w:rFonts w:ascii="Times New Roman"/>
          <w:b w:val="false"/>
          <w:i w:val="false"/>
          <w:color w:val="000000"/>
          <w:sz w:val="28"/>
        </w:rPr>
        <w:t>
      мынадай мазмұндағы үшінші бөлікпен толықтырылсын:</w:t>
      </w:r>
    </w:p>
    <w:bookmarkEnd w:id="303"/>
    <w:bookmarkStart w:name="z350" w:id="304"/>
    <w:p>
      <w:pPr>
        <w:spacing w:after="0"/>
        <w:ind w:left="0"/>
        <w:jc w:val="both"/>
      </w:pPr>
      <w:r>
        <w:rPr>
          <w:rFonts w:ascii="Times New Roman"/>
          <w:b w:val="false"/>
          <w:i w:val="false"/>
          <w:color w:val="000000"/>
          <w:sz w:val="28"/>
        </w:rPr>
        <w:t>
      "Ауданның (облыстық маңызы бар қаланың) мәслихаты аудандық (облыстық маңызы бар қала) бюджетті бекіту туралы аудан (облыстық маңызы бар қала) мәслихатының шешіміне қол қойылғаннан кейін екі апта мерзімнен кешіктірмей аудандық маңызы бар қалалар, ауылдар, кенттер, ауылдық округтер бюджеттерін бекітеді.";</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52" w:id="305"/>
    <w:p>
      <w:pPr>
        <w:spacing w:after="0"/>
        <w:ind w:left="0"/>
        <w:jc w:val="both"/>
      </w:pPr>
      <w:r>
        <w:rPr>
          <w:rFonts w:ascii="Times New Roman"/>
          <w:b w:val="false"/>
          <w:i w:val="false"/>
          <w:color w:val="000000"/>
          <w:sz w:val="28"/>
        </w:rPr>
        <w:t>
      бірінші бөлік мынадай редакцияда жазылсын:</w:t>
      </w:r>
    </w:p>
    <w:bookmarkEnd w:id="305"/>
    <w:bookmarkStart w:name="z353" w:id="306"/>
    <w:p>
      <w:pPr>
        <w:spacing w:after="0"/>
        <w:ind w:left="0"/>
        <w:jc w:val="both"/>
      </w:pPr>
      <w:r>
        <w:rPr>
          <w:rFonts w:ascii="Times New Roman"/>
          <w:b w:val="false"/>
          <w:i w:val="false"/>
          <w:color w:val="000000"/>
          <w:sz w:val="28"/>
        </w:rPr>
        <w:t xml:space="preserve">
      "3. Егер мәслихат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жергілікті бюджет туралы шешімді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306"/>
    <w:bookmarkStart w:name="z354" w:id="307"/>
    <w:p>
      <w:pPr>
        <w:spacing w:after="0"/>
        <w:ind w:left="0"/>
        <w:jc w:val="both"/>
      </w:pPr>
      <w:r>
        <w:rPr>
          <w:rFonts w:ascii="Times New Roman"/>
          <w:b w:val="false"/>
          <w:i w:val="false"/>
          <w:color w:val="000000"/>
          <w:sz w:val="28"/>
        </w:rPr>
        <w:t>
      мынадай мазмұндағы үшінші бөлікпен толықтырылсын:</w:t>
      </w:r>
    </w:p>
    <w:bookmarkEnd w:id="307"/>
    <w:bookmarkStart w:name="z355" w:id="308"/>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57" w:id="309"/>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(қалалық) мәслихаттар шешімдер қабылдағаннан кейін күнтізбелік жеті күннің ішінде мемлекеттік жоспарлау жөніндегі орталық уәкілетті органға және бюджеттік жоспарлау жөніндегі орталық уәкілетті органға бекітілген жергілікті бюджеттердің негізінде жинақталған облыстардың, республикалық маңызы бар қалалардың, астананың бюджеттерін, сондай-ақ жергілікті бюджеттерден қаржыландырылатын, жоспарлы кезеңге арналған инвестициялық жобалардың тізбесін ұсынады.</w:t>
      </w:r>
    </w:p>
    <w:bookmarkEnd w:id="309"/>
    <w:bookmarkStart w:name="z358" w:id="310"/>
    <w:p>
      <w:pPr>
        <w:spacing w:after="0"/>
        <w:ind w:left="0"/>
        <w:jc w:val="both"/>
      </w:pPr>
      <w:r>
        <w:rPr>
          <w:rFonts w:ascii="Times New Roman"/>
          <w:b w:val="false"/>
          <w:i w:val="false"/>
          <w:color w:val="000000"/>
          <w:sz w:val="28"/>
        </w:rPr>
        <w:t>
      6. Мәслихаттың жергілікті бюджет туралы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бұқаралық ақпарат құралдарында жарияланады.";</w:t>
      </w:r>
    </w:p>
    <w:bookmarkEnd w:id="310"/>
    <w:bookmarkStart w:name="z359" w:id="31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78-бапта</w:t>
      </w:r>
      <w:r>
        <w:rPr>
          <w:rFonts w:ascii="Times New Roman"/>
          <w:b w:val="false"/>
          <w:i w:val="false"/>
          <w:color w:val="000000"/>
          <w:sz w:val="28"/>
        </w:rPr>
        <w:t>:</w:t>
      </w:r>
    </w:p>
    <w:bookmarkEnd w:id="311"/>
    <w:bookmarkStart w:name="z360" w:id="312"/>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12"/>
    <w:bookmarkStart w:name="z361" w:id="313"/>
    <w:p>
      <w:pPr>
        <w:spacing w:after="0"/>
        <w:ind w:left="0"/>
        <w:jc w:val="both"/>
      </w:pPr>
      <w:r>
        <w:rPr>
          <w:rFonts w:ascii="Times New Roman"/>
          <w:b w:val="false"/>
          <w:i w:val="false"/>
          <w:color w:val="000000"/>
          <w:sz w:val="28"/>
        </w:rPr>
        <w:t>
      "78-бап. Жергілікті бюджеттің жобасын мәслихаттың тұрақты комиссияларында және сессиясында қарау";</w:t>
      </w:r>
    </w:p>
    <w:bookmarkEnd w:id="313"/>
    <w:bookmarkStart w:name="z362" w:id="314"/>
    <w:p>
      <w:pPr>
        <w:spacing w:after="0"/>
        <w:ind w:left="0"/>
        <w:jc w:val="both"/>
      </w:pPr>
      <w:r>
        <w:rPr>
          <w:rFonts w:ascii="Times New Roman"/>
          <w:b w:val="false"/>
          <w:i w:val="false"/>
          <w:color w:val="000000"/>
          <w:sz w:val="28"/>
        </w:rPr>
        <w:t>
      "2. Тиісті мәслихаттардың тұрақты комиссиялары комиссия мүшелерінің қатарынан жұмыс топтарын құрады. Жұмыс топтарына жергілікті атқарушы органдардың және жергілікті өзін-өзі басқару органдарының өкілдері тартылуы мүмкін.";</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364" w:id="315"/>
    <w:p>
      <w:pPr>
        <w:spacing w:after="0"/>
        <w:ind w:left="0"/>
        <w:jc w:val="both"/>
      </w:pPr>
      <w:r>
        <w:rPr>
          <w:rFonts w:ascii="Times New Roman"/>
          <w:b w:val="false"/>
          <w:i w:val="false"/>
          <w:color w:val="000000"/>
          <w:sz w:val="28"/>
        </w:rPr>
        <w:t>
      "Тиісті мәслихаттың сессиясында аудандық маңызы бар қалалар, ауылдар, кенттер, ауылдық округтер бюджеттерінің жобасын талқылау аудан (облыстық маңызы бар қала) әкімінің немесе жергілікті атқарушы орган уәкілеттік берген адамның (адамдардың) – облыстың, республикалық маңызы бар қалалардың, астананың әлеуметтік-экономикалық даму болжамы, аудандық маңызы бар қалалар, ауылдар, кенттер, ауылдық округтер бюджеттерінің жобасы жөніндегі, сондай-ақ мәслихат уәкілеттік берген адамның (адамдардың) қорытындысымен бірге аудандық маңызы бар қалалар, ауылдар, кенттер, ауылдық округтер бюджеттерінің жобасы жөніндегі баяндамаларын қамтиды.";</w:t>
      </w:r>
    </w:p>
    <w:bookmarkEnd w:id="315"/>
    <w:bookmarkStart w:name="z365" w:id="31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79-бапта</w:t>
      </w:r>
      <w:r>
        <w:rPr>
          <w:rFonts w:ascii="Times New Roman"/>
          <w:b w:val="false"/>
          <w:i w:val="false"/>
          <w:color w:val="000000"/>
          <w:sz w:val="28"/>
        </w:rPr>
        <w:t>:</w:t>
      </w:r>
    </w:p>
    <w:bookmarkEnd w:id="316"/>
    <w:bookmarkStart w:name="z366" w:id="317"/>
    <w:p>
      <w:pPr>
        <w:spacing w:after="0"/>
        <w:ind w:left="0"/>
        <w:jc w:val="both"/>
      </w:pPr>
      <w:r>
        <w:rPr>
          <w:rFonts w:ascii="Times New Roman"/>
          <w:b w:val="false"/>
          <w:i w:val="false"/>
          <w:color w:val="000000"/>
          <w:sz w:val="28"/>
        </w:rPr>
        <w:t>
      тақырып мынадай редакцияда жазылсын:</w:t>
      </w:r>
    </w:p>
    <w:bookmarkEnd w:id="317"/>
    <w:bookmarkStart w:name="z367" w:id="318"/>
    <w:p>
      <w:pPr>
        <w:spacing w:after="0"/>
        <w:ind w:left="0"/>
        <w:jc w:val="both"/>
      </w:pPr>
      <w:r>
        <w:rPr>
          <w:rFonts w:ascii="Times New Roman"/>
          <w:b w:val="false"/>
          <w:i w:val="false"/>
          <w:color w:val="000000"/>
          <w:sz w:val="28"/>
        </w:rPr>
        <w:t>
      "79-бап.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318"/>
    <w:bookmarkStart w:name="z368" w:id="319"/>
    <w:p>
      <w:pPr>
        <w:spacing w:after="0"/>
        <w:ind w:left="0"/>
        <w:jc w:val="both"/>
      </w:pPr>
      <w:r>
        <w:rPr>
          <w:rFonts w:ascii="Times New Roman"/>
          <w:b w:val="false"/>
          <w:i w:val="false"/>
          <w:color w:val="000000"/>
          <w:sz w:val="28"/>
        </w:rPr>
        <w:t>
      1-тармақта:</w:t>
      </w:r>
    </w:p>
    <w:bookmarkEnd w:id="319"/>
    <w:bookmarkStart w:name="z369" w:id="320"/>
    <w:p>
      <w:pPr>
        <w:spacing w:after="0"/>
        <w:ind w:left="0"/>
        <w:jc w:val="both"/>
      </w:pPr>
      <w:r>
        <w:rPr>
          <w:rFonts w:ascii="Times New Roman"/>
          <w:b w:val="false"/>
          <w:i w:val="false"/>
          <w:color w:val="000000"/>
          <w:sz w:val="28"/>
        </w:rPr>
        <w:t>
      екінші бөлік мынадай редакцияда жазылсын:</w:t>
      </w:r>
    </w:p>
    <w:bookmarkEnd w:id="320"/>
    <w:bookmarkStart w:name="z370" w:id="321"/>
    <w:p>
      <w:pPr>
        <w:spacing w:after="0"/>
        <w:ind w:left="0"/>
        <w:jc w:val="both"/>
      </w:pPr>
      <w:r>
        <w:rPr>
          <w:rFonts w:ascii="Times New Roman"/>
          <w:b w:val="false"/>
          <w:i w:val="false"/>
          <w:color w:val="000000"/>
          <w:sz w:val="28"/>
        </w:rPr>
        <w:t>
      "Жергілікті бюджет туралы мәслихаттың шешімін іске асыру туралы жергілікті атқарушы органның қаулысы (аудандық маңызы бар қала, ауыл, кент, ауылдық округ әкімінің шешімі) мәслихат жергілікті бюджетті бекіткеннен кейін күнтізбелік он төрт күннің ішінде қабылданады.";</w:t>
      </w:r>
    </w:p>
    <w:bookmarkEnd w:id="321"/>
    <w:bookmarkStart w:name="z371" w:id="322"/>
    <w:p>
      <w:pPr>
        <w:spacing w:after="0"/>
        <w:ind w:left="0"/>
        <w:jc w:val="both"/>
      </w:pPr>
      <w:r>
        <w:rPr>
          <w:rFonts w:ascii="Times New Roman"/>
          <w:b w:val="false"/>
          <w:i w:val="false"/>
          <w:color w:val="000000"/>
          <w:sz w:val="28"/>
        </w:rPr>
        <w:t>
      мынадай мазмұндағы үшінші бөлікпен толықтырылсын:</w:t>
      </w:r>
    </w:p>
    <w:bookmarkEnd w:id="322"/>
    <w:bookmarkStart w:name="z372" w:id="323"/>
    <w:p>
      <w:pPr>
        <w:spacing w:after="0"/>
        <w:ind w:left="0"/>
        <w:jc w:val="both"/>
      </w:pPr>
      <w:r>
        <w:rPr>
          <w:rFonts w:ascii="Times New Roman"/>
          <w:b w:val="false"/>
          <w:i w:val="false"/>
          <w:color w:val="000000"/>
          <w:sz w:val="28"/>
        </w:rPr>
        <w:t>
      "Жергілікті бюджет туралы аудан (облыстық маңызы бар қала) мәслихатының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74" w:id="324"/>
    <w:p>
      <w:pPr>
        <w:spacing w:after="0"/>
        <w:ind w:left="0"/>
        <w:jc w:val="both"/>
      </w:pPr>
      <w:r>
        <w:rPr>
          <w:rFonts w:ascii="Times New Roman"/>
          <w:b w:val="false"/>
          <w:i w:val="false"/>
          <w:color w:val="000000"/>
          <w:sz w:val="28"/>
        </w:rPr>
        <w:t>
      бірінші бөлік мынадай редакцияда жазылсын:</w:t>
      </w:r>
    </w:p>
    <w:bookmarkEnd w:id="324"/>
    <w:bookmarkStart w:name="z375" w:id="325"/>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тапсырмаларды көздейді.";</w:t>
      </w:r>
    </w:p>
    <w:bookmarkEnd w:id="325"/>
    <w:bookmarkStart w:name="z376" w:id="326"/>
    <w:p>
      <w:pPr>
        <w:spacing w:after="0"/>
        <w:ind w:left="0"/>
        <w:jc w:val="both"/>
      </w:pPr>
      <w:r>
        <w:rPr>
          <w:rFonts w:ascii="Times New Roman"/>
          <w:b w:val="false"/>
          <w:i w:val="false"/>
          <w:color w:val="000000"/>
          <w:sz w:val="28"/>
        </w:rPr>
        <w:t>
      үшінші бөліктің 1) және 2) тармақшалары мынадай редакцияда жазылсын:</w:t>
      </w:r>
    </w:p>
    <w:bookmarkEnd w:id="326"/>
    <w:bookmarkStart w:name="z377" w:id="327"/>
    <w:p>
      <w:pPr>
        <w:spacing w:after="0"/>
        <w:ind w:left="0"/>
        <w:jc w:val="both"/>
      </w:pPr>
      <w:r>
        <w:rPr>
          <w:rFonts w:ascii="Times New Roman"/>
          <w:b w:val="false"/>
          <w:i w:val="false"/>
          <w:color w:val="000000"/>
          <w:sz w:val="28"/>
        </w:rPr>
        <w:t>
      "1) төмен тұрған бюджеттерге нысаналы трансферттер мен кредиттерді аудандар (облыстық маңызы бар қалалар), аудандық маңызы бар қалалар, ауылдар, кенттер, ауылдық округтер арасында бөлу;";</w:t>
      </w:r>
    </w:p>
    <w:bookmarkEnd w:id="327"/>
    <w:bookmarkStart w:name="z378" w:id="328"/>
    <w:p>
      <w:pPr>
        <w:spacing w:after="0"/>
        <w:ind w:left="0"/>
        <w:jc w:val="both"/>
      </w:pPr>
      <w:r>
        <w:rPr>
          <w:rFonts w:ascii="Times New Roman"/>
          <w:b w:val="false"/>
          <w:i w:val="false"/>
          <w:color w:val="000000"/>
          <w:sz w:val="28"/>
        </w:rPr>
        <w:t>
      "2) объектілер бойынша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бойынша жоспарлы кезеңге арналған нысаналы даму трансферттері;";</w:t>
      </w:r>
    </w:p>
    <w:bookmarkEnd w:id="328"/>
    <w:bookmarkStart w:name="z379" w:id="329"/>
    <w:p>
      <w:pPr>
        <w:spacing w:after="0"/>
        <w:ind w:left="0"/>
        <w:jc w:val="both"/>
      </w:pPr>
      <w:r>
        <w:rPr>
          <w:rFonts w:ascii="Times New Roman"/>
          <w:b w:val="false"/>
          <w:i w:val="false"/>
          <w:color w:val="000000"/>
          <w:sz w:val="28"/>
        </w:rPr>
        <w:t>
      мынадай мазмұндағы төртінші бөлікпен толықтырылсын:</w:t>
      </w:r>
    </w:p>
    <w:bookmarkEnd w:id="329"/>
    <w:bookmarkStart w:name="z380" w:id="330"/>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w:t>
      </w:r>
    </w:p>
    <w:bookmarkEnd w:id="330"/>
    <w:bookmarkStart w:name="z381" w:id="331"/>
    <w:p>
      <w:pPr>
        <w:spacing w:after="0"/>
        <w:ind w:left="0"/>
        <w:jc w:val="both"/>
      </w:pPr>
      <w:r>
        <w:rPr>
          <w:rFonts w:ascii="Times New Roman"/>
          <w:b w:val="false"/>
          <w:i w:val="false"/>
          <w:color w:val="000000"/>
          <w:sz w:val="28"/>
        </w:rPr>
        <w:t>
      1) объектілер бойынша инвестициялық жобаларды қоса алғанда, басым жергілікті бюджеттік инвестициялардың тізбесі;</w:t>
      </w:r>
    </w:p>
    <w:bookmarkEnd w:id="331"/>
    <w:bookmarkStart w:name="z382" w:id="332"/>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 үшін қажетті басқа да деректер немесе көрсеткіштер қоса беріледі.";</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384" w:id="333"/>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bookmarkEnd w:id="333"/>
    <w:bookmarkStart w:name="z385" w:id="334"/>
    <w:p>
      <w:pPr>
        <w:spacing w:after="0"/>
        <w:ind w:left="0"/>
        <w:jc w:val="both"/>
      </w:pPr>
      <w:r>
        <w:rPr>
          <w:rFonts w:ascii="Times New Roman"/>
          <w:b w:val="false"/>
          <w:i w:val="false"/>
          <w:color w:val="000000"/>
          <w:sz w:val="28"/>
        </w:rPr>
        <w:t xml:space="preserve">
      40) 82-баптың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34"/>
    <w:bookmarkStart w:name="z386" w:id="335"/>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End w:id="335"/>
    <w:bookmarkStart w:name="z387" w:id="336"/>
    <w:p>
      <w:pPr>
        <w:spacing w:after="0"/>
        <w:ind w:left="0"/>
        <w:jc w:val="both"/>
      </w:pPr>
      <w:r>
        <w:rPr>
          <w:rFonts w:ascii="Times New Roman"/>
          <w:b w:val="false"/>
          <w:i w:val="false"/>
          <w:color w:val="000000"/>
          <w:sz w:val="28"/>
        </w:rPr>
        <w:t xml:space="preserve">
      41) 84-баптың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36"/>
    <w:bookmarkStart w:name="z388" w:id="337"/>
    <w:p>
      <w:pPr>
        <w:spacing w:after="0"/>
        <w:ind w:left="0"/>
        <w:jc w:val="both"/>
      </w:pPr>
      <w:r>
        <w:rPr>
          <w:rFonts w:ascii="Times New Roman"/>
          <w:b w:val="false"/>
          <w:i w:val="false"/>
          <w:color w:val="000000"/>
          <w:sz w:val="28"/>
        </w:rPr>
        <w:t>
      "3) кезекті қаржы жылының бірінші тоқсанына арналған республикалық қаржы жоспары туралы жарлық және жергілікті қаржы жоспары туралы жергілікті атқарушы органның қаулысы немесе аудандық маңызы бар қала, ауыл, кент, ауылдық округ әкімінің шешімі;</w:t>
      </w:r>
    </w:p>
    <w:bookmarkEnd w:id="337"/>
    <w:bookmarkStart w:name="z389" w:id="338"/>
    <w:p>
      <w:pPr>
        <w:spacing w:after="0"/>
        <w:ind w:left="0"/>
        <w:jc w:val="both"/>
      </w:pPr>
      <w:r>
        <w:rPr>
          <w:rFonts w:ascii="Times New Roman"/>
          <w:b w:val="false"/>
          <w:i w:val="false"/>
          <w:color w:val="000000"/>
          <w:sz w:val="28"/>
        </w:rPr>
        <w:t>
      4) республикалық бюджет туралы заңды немесе жергілікті бюджет туралы мәслихаттың шешімін іске асыру туралы Қазақстан Республикасы Үкіметінің немесе жергілікті атқарушы органның қаулылары немесе аудандық маңызы бар қалалар, ауылдар, кенттер, ауылдық округтер әкімдерінің шешімдері;</w:t>
      </w:r>
    </w:p>
    <w:bookmarkEnd w:id="338"/>
    <w:bookmarkStart w:name="z390" w:id="339"/>
    <w:p>
      <w:pPr>
        <w:spacing w:after="0"/>
        <w:ind w:left="0"/>
        <w:jc w:val="both"/>
      </w:pPr>
      <w:r>
        <w:rPr>
          <w:rFonts w:ascii="Times New Roman"/>
          <w:b w:val="false"/>
          <w:i w:val="false"/>
          <w:color w:val="000000"/>
          <w:sz w:val="28"/>
        </w:rPr>
        <w:t>
      5) Қазақстан Республикасы Үкіметінің немесе жергілікті атқарушы органның немесе аудандық маңызы бар қалалар, ауылдар, кенттер, ауылдық округтер әкімдерінің республикалық немесе жергілікті бюджеттің атқарылуы барысында қабылдайтын шешімдері;";</w:t>
      </w:r>
    </w:p>
    <w:bookmarkEnd w:id="339"/>
    <w:bookmarkStart w:name="z391" w:id="34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85-бапта</w:t>
      </w:r>
      <w:r>
        <w:rPr>
          <w:rFonts w:ascii="Times New Roman"/>
          <w:b w:val="false"/>
          <w:i w:val="false"/>
          <w:color w:val="000000"/>
          <w:sz w:val="28"/>
        </w:rPr>
        <w:t>:</w:t>
      </w:r>
    </w:p>
    <w:bookmarkEnd w:id="340"/>
    <w:bookmarkStart w:name="z392" w:id="341"/>
    <w:p>
      <w:pPr>
        <w:spacing w:after="0"/>
        <w:ind w:left="0"/>
        <w:jc w:val="both"/>
      </w:pPr>
      <w:r>
        <w:rPr>
          <w:rFonts w:ascii="Times New Roman"/>
          <w:b w:val="false"/>
          <w:i w:val="false"/>
          <w:color w:val="000000"/>
          <w:sz w:val="28"/>
        </w:rPr>
        <w:t>
      1-тармақ "жүргізуді" деген сөзден кейін ", оларды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бюджеттерін қоспағанда," деген сөздермен толықтырылсын;</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394" w:id="342"/>
    <w:p>
      <w:pPr>
        <w:spacing w:after="0"/>
        <w:ind w:left="0"/>
        <w:jc w:val="both"/>
      </w:pPr>
      <w:r>
        <w:rPr>
          <w:rFonts w:ascii="Times New Roman"/>
          <w:b w:val="false"/>
          <w:i w:val="false"/>
          <w:color w:val="000000"/>
          <w:sz w:val="28"/>
        </w:rPr>
        <w:t>
      "Тиісті әкімшілік-аумақтық бірліктер әкімдерінің аппараттары қалыптастыратын аудандық маңызы бар қалалардың, ауылдардың, кенттердің, ауылдық округтердің бюджеттерін қоспағанда, бюджетке түсетін түсімдердің жиынтық жоспарын бюджетті атқару жөніндегі уәкілетті орган жасайды. Бюджетке түсетін түсімдердің жиынтық жоспары Қазақстан Республикасының заңдарына сәйкес бюджетке төленетін төлемдер түсімдерінің мерзімдерін, бюджетке алдыңғы жылдары түскен төлемдер түсімдерінің серпінін, мемлекеттік бағалы қағаздардың табыстылық серпінін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жасалады.";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396" w:id="343"/>
    <w:p>
      <w:pPr>
        <w:spacing w:after="0"/>
        <w:ind w:left="0"/>
        <w:jc w:val="both"/>
      </w:pP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жоспарларын бюджеттік бағдарламалар әкімшілері, тиісті әкімшілік-аумақтық бірліктер әкімдерінің аппараттарына беретін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шығыстардың функционалдық және экономикалық сыныптамалары бойынша әзірлейді және бюджеттік бағдарламалар деңгейінде бюджетті атқару жөніндегі орталық немесе жергілікті уәкілетті органға береді.";</w:t>
      </w:r>
    </w:p>
    <w:bookmarkEnd w:id="343"/>
    <w:bookmarkStart w:name="z397" w:id="34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88-бапта</w:t>
      </w:r>
      <w:r>
        <w:rPr>
          <w:rFonts w:ascii="Times New Roman"/>
          <w:b w:val="false"/>
          <w:i w:val="false"/>
          <w:color w:val="000000"/>
          <w:sz w:val="28"/>
        </w:rPr>
        <w:t>:</w:t>
      </w:r>
    </w:p>
    <w:bookmarkEnd w:id="344"/>
    <w:bookmarkStart w:name="z398" w:id="3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 жергілікті өзін-өзі басқарудың" деген сөздер алып тасталсын;</w:t>
      </w:r>
    </w:p>
    <w:bookmarkStart w:name="z400" w:id="346"/>
    <w:p>
      <w:pPr>
        <w:spacing w:after="0"/>
        <w:ind w:left="0"/>
        <w:jc w:val="both"/>
      </w:pPr>
      <w:r>
        <w:rPr>
          <w:rFonts w:ascii="Times New Roman"/>
          <w:b w:val="false"/>
          <w:i w:val="false"/>
          <w:color w:val="000000"/>
          <w:sz w:val="28"/>
        </w:rPr>
        <w:t xml:space="preserve">
      44) 95-баптың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346"/>
    <w:bookmarkStart w:name="z401" w:id="347"/>
    <w:p>
      <w:pPr>
        <w:spacing w:after="0"/>
        <w:ind w:left="0"/>
        <w:jc w:val="both"/>
      </w:pPr>
      <w:r>
        <w:rPr>
          <w:rFonts w:ascii="Times New Roman"/>
          <w:b w:val="false"/>
          <w:i w:val="false"/>
          <w:color w:val="000000"/>
          <w:sz w:val="28"/>
        </w:rPr>
        <w:t xml:space="preserve">
      45) 98-баптың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 жергілікті өзін-өзі басқару" деген сөздер алып тасталсын;</w:t>
      </w:r>
    </w:p>
    <w:bookmarkEnd w:id="347"/>
    <w:bookmarkStart w:name="z402" w:id="34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102-1-бап</w:t>
      </w:r>
      <w:r>
        <w:rPr>
          <w:rFonts w:ascii="Times New Roman"/>
          <w:b w:val="false"/>
          <w:i w:val="false"/>
          <w:color w:val="000000"/>
          <w:sz w:val="28"/>
        </w:rPr>
        <w:t xml:space="preserve"> алып тасталсын;</w:t>
      </w:r>
    </w:p>
    <w:bookmarkEnd w:id="348"/>
    <w:bookmarkStart w:name="z403" w:id="349"/>
    <w:p>
      <w:pPr>
        <w:spacing w:after="0"/>
        <w:ind w:left="0"/>
        <w:jc w:val="both"/>
      </w:pPr>
      <w:r>
        <w:rPr>
          <w:rFonts w:ascii="Times New Roman"/>
          <w:b w:val="false"/>
          <w:i w:val="false"/>
          <w:color w:val="000000"/>
          <w:sz w:val="28"/>
        </w:rPr>
        <w:t xml:space="preserve">
      47) 104-баптың 4-тармағының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49"/>
    <w:bookmarkStart w:name="z404" w:id="350"/>
    <w:p>
      <w:pPr>
        <w:spacing w:after="0"/>
        <w:ind w:left="0"/>
        <w:jc w:val="both"/>
      </w:pPr>
      <w:r>
        <w:rPr>
          <w:rFonts w:ascii="Times New Roman"/>
          <w:b w:val="false"/>
          <w:i w:val="false"/>
          <w:color w:val="000000"/>
          <w:sz w:val="28"/>
        </w:rPr>
        <w:t>
      "5)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350"/>
    <w:bookmarkStart w:name="z405" w:id="351"/>
    <w:p>
      <w:pPr>
        <w:spacing w:after="0"/>
        <w:ind w:left="0"/>
        <w:jc w:val="both"/>
      </w:pPr>
      <w:r>
        <w:rPr>
          <w:rFonts w:ascii="Times New Roman"/>
          <w:b w:val="false"/>
          <w:i w:val="false"/>
          <w:color w:val="000000"/>
          <w:sz w:val="28"/>
        </w:rPr>
        <w:t xml:space="preserve">
      48) 106-баптың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351"/>
    <w:bookmarkStart w:name="z406" w:id="352"/>
    <w:p>
      <w:pPr>
        <w:spacing w:after="0"/>
        <w:ind w:left="0"/>
        <w:jc w:val="both"/>
      </w:pPr>
      <w:r>
        <w:rPr>
          <w:rFonts w:ascii="Times New Roman"/>
          <w:b w:val="false"/>
          <w:i w:val="false"/>
          <w:color w:val="000000"/>
          <w:sz w:val="28"/>
        </w:rPr>
        <w:t>
      "Тиісті әкімшілік-аумақтық бірлік әкімдерінің және жергілікті өзін-өзі басқару органдарының бастамасы бойынша аудандық маңызы бар қала, ауыл, кент, ауылдық округ бюджеттерін ағымдағы қаржы жылы ішінде тоқсанына бір реттен жиілетпей нақтылауға жол беріледі.";</w:t>
      </w:r>
    </w:p>
    <w:bookmarkEnd w:id="352"/>
    <w:bookmarkStart w:name="z407" w:id="35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p>
    <w:bookmarkEnd w:id="353"/>
    <w:bookmarkStart w:name="z408" w:id="354"/>
    <w:p>
      <w:pPr>
        <w:spacing w:after="0"/>
        <w:ind w:left="0"/>
        <w:jc w:val="both"/>
      </w:pPr>
      <w:r>
        <w:rPr>
          <w:rFonts w:ascii="Times New Roman"/>
          <w:b w:val="false"/>
          <w:i w:val="false"/>
          <w:color w:val="000000"/>
          <w:sz w:val="28"/>
        </w:rPr>
        <w:t>
      "109-бап. Аудандық (облыстық маңызы бар қала) бюджетті нақтылау</w:t>
      </w:r>
    </w:p>
    <w:bookmarkEnd w:id="354"/>
    <w:bookmarkStart w:name="z409" w:id="355"/>
    <w:p>
      <w:pPr>
        <w:spacing w:after="0"/>
        <w:ind w:left="0"/>
        <w:jc w:val="both"/>
      </w:pPr>
      <w:r>
        <w:rPr>
          <w:rFonts w:ascii="Times New Roman"/>
          <w:b w:val="false"/>
          <w:i w:val="false"/>
          <w:color w:val="000000"/>
          <w:sz w:val="28"/>
        </w:rPr>
        <w:t>
      1. Аудандық (облыстық маңызы бар қала) бюджетті оның атқарылуы барысында нақтылау осы Кодекске сәйкес тиісті жергілікті атқарушы органның және (немесе) мәслихат депутаттарының ұсыныстары негізінде жүзеге асырылады.</w:t>
      </w:r>
    </w:p>
    <w:bookmarkEnd w:id="355"/>
    <w:bookmarkStart w:name="z410" w:id="356"/>
    <w:p>
      <w:pPr>
        <w:spacing w:after="0"/>
        <w:ind w:left="0"/>
        <w:jc w:val="both"/>
      </w:pPr>
      <w:r>
        <w:rPr>
          <w:rFonts w:ascii="Times New Roman"/>
          <w:b w:val="false"/>
          <w:i w:val="false"/>
          <w:color w:val="000000"/>
          <w:sz w:val="28"/>
        </w:rPr>
        <w:t>
      2. Аудандық (облыстық маңызы бар қала) бюджетті нақтылау жөніндегі ұсыныстарды тиісті бюджет комиссиясы қарайды.</w:t>
      </w:r>
    </w:p>
    <w:bookmarkEnd w:id="356"/>
    <w:bookmarkStart w:name="z411" w:id="357"/>
    <w:p>
      <w:pPr>
        <w:spacing w:after="0"/>
        <w:ind w:left="0"/>
        <w:jc w:val="both"/>
      </w:pPr>
      <w:r>
        <w:rPr>
          <w:rFonts w:ascii="Times New Roman"/>
          <w:b w:val="false"/>
          <w:i w:val="false"/>
          <w:color w:val="000000"/>
          <w:sz w:val="28"/>
        </w:rPr>
        <w:t>
      3. Ауданның (облыстық маңызы бар қаланың) бюджетін нақтылау кезінде осы Кодексте белгіленген, аудандық (облыстық маңызы бар қала) бюджетті әзірлеу мен бекіту кезіндегі талаптар сақталады.</w:t>
      </w:r>
    </w:p>
    <w:bookmarkEnd w:id="357"/>
    <w:bookmarkStart w:name="z412" w:id="358"/>
    <w:p>
      <w:pPr>
        <w:spacing w:after="0"/>
        <w:ind w:left="0"/>
        <w:jc w:val="both"/>
      </w:pPr>
      <w:r>
        <w:rPr>
          <w:rFonts w:ascii="Times New Roman"/>
          <w:b w:val="false"/>
          <w:i w:val="false"/>
          <w:color w:val="000000"/>
          <w:sz w:val="28"/>
        </w:rPr>
        <w:t>
      4. Аудандық (облыстық маңызы бар қала) бюджетті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нақтылау облыстың мемлекеттік жоспарлау жөніндегі жергілікті уәкілетті органымен келісу бойынша жүргізіледі.</w:t>
      </w:r>
    </w:p>
    <w:bookmarkEnd w:id="358"/>
    <w:bookmarkStart w:name="z413" w:id="359"/>
    <w:p>
      <w:pPr>
        <w:spacing w:after="0"/>
        <w:ind w:left="0"/>
        <w:jc w:val="both"/>
      </w:pPr>
      <w:r>
        <w:rPr>
          <w:rFonts w:ascii="Times New Roman"/>
          <w:b w:val="false"/>
          <w:i w:val="false"/>
          <w:color w:val="000000"/>
          <w:sz w:val="28"/>
        </w:rPr>
        <w:t>
      5. Аудандық (облыстық маңызы бар қала) бюджетті нақтылау облыстық бюджетті нақтылауға байланысты жүргізілген жағдайда мәслихаттың тиісті шешімі облыстық бюджет туралы мәслихаттың шешімін іске асыру туралы жергілікті атқарушы органның қаулысына өзгерістер мен толықтырулар енгізу туралы облыстың жергілікті атқарушы органының қаулысы қабылданғаннан кейін екі апта мерзімнен кешіктірілмей қабылданады.";</w:t>
      </w:r>
    </w:p>
    <w:bookmarkEnd w:id="359"/>
    <w:bookmarkStart w:name="z414" w:id="360"/>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19-тарау</w:t>
      </w:r>
      <w:r>
        <w:rPr>
          <w:rFonts w:ascii="Times New Roman"/>
          <w:b w:val="false"/>
          <w:i w:val="false"/>
          <w:color w:val="000000"/>
          <w:sz w:val="28"/>
        </w:rPr>
        <w:t xml:space="preserve"> мынадай мазмұндағы 109-1-баппен толықтырылсын:</w:t>
      </w:r>
    </w:p>
    <w:bookmarkEnd w:id="360"/>
    <w:bookmarkStart w:name="z415" w:id="361"/>
    <w:p>
      <w:pPr>
        <w:spacing w:after="0"/>
        <w:ind w:left="0"/>
        <w:jc w:val="both"/>
      </w:pPr>
      <w:r>
        <w:rPr>
          <w:rFonts w:ascii="Times New Roman"/>
          <w:b w:val="false"/>
          <w:i w:val="false"/>
          <w:color w:val="000000"/>
          <w:sz w:val="28"/>
        </w:rPr>
        <w:t>
      "109-1-бап. Аудандық маңызы бар қала, ауыл, кент, ауылдық округ бюджеттерін нақтылау</w:t>
      </w:r>
    </w:p>
    <w:bookmarkEnd w:id="361"/>
    <w:bookmarkStart w:name="z416" w:id="362"/>
    <w:p>
      <w:pPr>
        <w:spacing w:after="0"/>
        <w:ind w:left="0"/>
        <w:jc w:val="both"/>
      </w:pPr>
      <w:r>
        <w:rPr>
          <w:rFonts w:ascii="Times New Roman"/>
          <w:b w:val="false"/>
          <w:i w:val="false"/>
          <w:color w:val="000000"/>
          <w:sz w:val="28"/>
        </w:rPr>
        <w:t>
      1. Аудандық маңызы бар қала, ауыл, кент, ауылдық округ бюджеттерін оның атқарылуы барысында нақтылау осы Кодекске сәйкес тиісті әкімдердің және жергілікті өзін-өзі басқару органдарының, ауданның атқарушы органының және (немесе) аудан (облыстық маңызы бар қала) мәслихаты депутаттарының ұсыныстары негізінде жүзеге асырылады.</w:t>
      </w:r>
    </w:p>
    <w:bookmarkEnd w:id="362"/>
    <w:bookmarkStart w:name="z417" w:id="363"/>
    <w:p>
      <w:pPr>
        <w:spacing w:after="0"/>
        <w:ind w:left="0"/>
        <w:jc w:val="both"/>
      </w:pPr>
      <w:r>
        <w:rPr>
          <w:rFonts w:ascii="Times New Roman"/>
          <w:b w:val="false"/>
          <w:i w:val="false"/>
          <w:color w:val="000000"/>
          <w:sz w:val="28"/>
        </w:rPr>
        <w:t>
      2. Аудандық маңызы бар қала, ауыл, кент, ауылдық округ бюджеттерін нақтылау жөніндегі ұсыныстарды тиісті әкімшілік-аумақтық бірліктер әкімдерінің аппараттары, тиісті ауданның (облыстық маңызы бар қаланың) бюджет комиссиясы қарайды.</w:t>
      </w:r>
    </w:p>
    <w:bookmarkEnd w:id="363"/>
    <w:bookmarkStart w:name="z418" w:id="364"/>
    <w:p>
      <w:pPr>
        <w:spacing w:after="0"/>
        <w:ind w:left="0"/>
        <w:jc w:val="both"/>
      </w:pPr>
      <w:r>
        <w:rPr>
          <w:rFonts w:ascii="Times New Roman"/>
          <w:b w:val="false"/>
          <w:i w:val="false"/>
          <w:color w:val="000000"/>
          <w:sz w:val="28"/>
        </w:rPr>
        <w:t>
      3. Аудандық маңызы бар қала, ауыл, кент, ауылдық округ бюджеттерін нақтылау кезінде осы Кодексте белгіленген аудандық маңызы бар қала, ауыл, кент, ауылдық округ бюджеттерін әзірлеу мен бекіту кезіндегі талаптар сақталады.</w:t>
      </w:r>
    </w:p>
    <w:bookmarkEnd w:id="364"/>
    <w:bookmarkStart w:name="z419" w:id="365"/>
    <w:p>
      <w:pPr>
        <w:spacing w:after="0"/>
        <w:ind w:left="0"/>
        <w:jc w:val="both"/>
      </w:pPr>
      <w:r>
        <w:rPr>
          <w:rFonts w:ascii="Times New Roman"/>
          <w:b w:val="false"/>
          <w:i w:val="false"/>
          <w:color w:val="000000"/>
          <w:sz w:val="28"/>
        </w:rPr>
        <w:t>
      4. Аудандық маңызы бар қала, ауыл, кент, ауылдық округ бюджеттерін нақтылау аудандық (облыстық маңызы бар қала) бюджетті нақтылауға байланысты жүргізілген жағдайда аудан (облыстық маңызы бар қала) мәслихатының тиісті шешімі аудандық (облыстық маңызы бар қала) бюджет туралы мәслихаттың шешімін іске асыру туралы жергілікті атқарушы органның қаулысына өзгерістер мен толықтырулар енгізу туралы ауданның (облыстық маңызы бар қаланың) жергілікті атқарушы органының қаулысы қабылданғаннан кейін екі апта мерзімнен кешіктірілмей қабылданады.";</w:t>
      </w:r>
    </w:p>
    <w:bookmarkEnd w:id="365"/>
    <w:bookmarkStart w:name="z420" w:id="366"/>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110-бапта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2" w:id="367"/>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бюджет шығыстарын олардың бекітілген жылдық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заңның немесе мәслихат шешімінің негізінде жүзеге асырылуы мүмкін.";</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424" w:id="368"/>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 жүргізу туралы шешімінің негізінде тиісті әкімшілік-аумақтық бірлік әкімінің аппараты осы Кодексте белгіленген тәртіппен бюджет түсімдері мен шығыстарын өзгерту арқылы тиісті бюджетті түзетуді жүзеге асырады.";</w:t>
      </w:r>
    </w:p>
    <w:bookmarkEnd w:id="368"/>
    <w:bookmarkStart w:name="z425" w:id="369"/>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111-бапта</w:t>
      </w:r>
      <w:r>
        <w:rPr>
          <w:rFonts w:ascii="Times New Roman"/>
          <w:b w:val="false"/>
          <w:i w:val="false"/>
          <w:color w:val="000000"/>
          <w:sz w:val="28"/>
        </w:rPr>
        <w:t>:</w:t>
      </w:r>
    </w:p>
    <w:bookmarkEnd w:id="369"/>
    <w:bookmarkStart w:name="z426" w:id="370"/>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370"/>
    <w:bookmarkStart w:name="z427" w:id="371"/>
    <w:p>
      <w:pPr>
        <w:spacing w:after="0"/>
        <w:ind w:left="0"/>
        <w:jc w:val="both"/>
      </w:pPr>
      <w:r>
        <w:rPr>
          <w:rFonts w:ascii="Times New Roman"/>
          <w:b w:val="false"/>
          <w:i w:val="false"/>
          <w:color w:val="000000"/>
          <w:sz w:val="28"/>
        </w:rPr>
        <w:t>
      "1.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bookmarkEnd w:id="371"/>
    <w:bookmarkStart w:name="z428" w:id="37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2"/>
    <w:bookmarkStart w:name="z429" w:id="373"/>
    <w:p>
      <w:pPr>
        <w:spacing w:after="0"/>
        <w:ind w:left="0"/>
        <w:jc w:val="both"/>
      </w:pPr>
      <w:r>
        <w:rPr>
          <w:rFonts w:ascii="Times New Roman"/>
          <w:b w:val="false"/>
          <w:i w:val="false"/>
          <w:color w:val="000000"/>
          <w:sz w:val="28"/>
        </w:rPr>
        <w:t>
      "2) қаржы жылы iшiнде төмен тұрған бюджетке Қазақстан Республикасы Үкiметiнiң, облыстың және ауданның (облыстық маңызы бар қаланың) жергілікті атқарушы органдарының резервтерiнен қаражат бөлiнген,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373"/>
    <w:bookmarkStart w:name="z430" w:id="374"/>
    <w:p>
      <w:pPr>
        <w:spacing w:after="0"/>
        <w:ind w:left="0"/>
        <w:jc w:val="both"/>
      </w:pPr>
      <w:r>
        <w:rPr>
          <w:rFonts w:ascii="Times New Roman"/>
          <w:b w:val="false"/>
          <w:i w:val="false"/>
          <w:color w:val="000000"/>
          <w:sz w:val="28"/>
        </w:rPr>
        <w:t xml:space="preserve">
      53) 112-баптың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74"/>
    <w:bookmarkStart w:name="z431" w:id="375"/>
    <w:p>
      <w:pPr>
        <w:spacing w:after="0"/>
        <w:ind w:left="0"/>
        <w:jc w:val="both"/>
      </w:pPr>
      <w:r>
        <w:rPr>
          <w:rFonts w:ascii="Times New Roman"/>
          <w:b w:val="false"/>
          <w:i w:val="false"/>
          <w:color w:val="000000"/>
          <w:sz w:val="28"/>
        </w:rPr>
        <w:t>
      "2. Бюджеттік мониторингті бюджеттік бағдарламалар әкімшілері, бюджетті атқару жөніндегі орталық және жергілікті уәкілетті органдар, сондай-ақ аудандық маңызы бар қалалар, ауылдар, кенттер, ауылдық округтер әкімдерінің аппараттары жүзеге асырады.";</w:t>
      </w:r>
    </w:p>
    <w:bookmarkEnd w:id="375"/>
    <w:bookmarkStart w:name="z432" w:id="37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23-тарау</w:t>
      </w:r>
      <w:r>
        <w:rPr>
          <w:rFonts w:ascii="Times New Roman"/>
          <w:b w:val="false"/>
          <w:i w:val="false"/>
          <w:color w:val="000000"/>
          <w:sz w:val="28"/>
        </w:rPr>
        <w:t xml:space="preserve"> мынадай мазмұндағы 120-3-баппен толықтырылсын:</w:t>
      </w:r>
    </w:p>
    <w:bookmarkEnd w:id="376"/>
    <w:bookmarkStart w:name="z433" w:id="377"/>
    <w:p>
      <w:pPr>
        <w:spacing w:after="0"/>
        <w:ind w:left="0"/>
        <w:jc w:val="both"/>
      </w:pPr>
      <w:r>
        <w:rPr>
          <w:rFonts w:ascii="Times New Roman"/>
          <w:b w:val="false"/>
          <w:i w:val="false"/>
          <w:color w:val="000000"/>
          <w:sz w:val="28"/>
        </w:rPr>
        <w:t>
      "120-3-бап.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есептілікті жасау</w:t>
      </w:r>
    </w:p>
    <w:bookmarkEnd w:id="377"/>
    <w:bookmarkStart w:name="z434" w:id="378"/>
    <w:p>
      <w:pPr>
        <w:spacing w:after="0"/>
        <w:ind w:left="0"/>
        <w:jc w:val="both"/>
      </w:pPr>
      <w:r>
        <w:rPr>
          <w:rFonts w:ascii="Times New Roman"/>
          <w:b w:val="false"/>
          <w:i w:val="false"/>
          <w:color w:val="000000"/>
          <w:sz w:val="28"/>
        </w:rPr>
        <w:t>
      1. Бюджетті атқару жөніндегі жергілікті уәкілетті органдар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 (облыстық маңызы бар қала) бюджетінің және аудандық (облыстық маңызы бар қала) бюджеттің атқарылуы туралы жылдық шоғырландырылған қаржылық есептілікті жасайды.</w:t>
      </w:r>
    </w:p>
    <w:bookmarkEnd w:id="378"/>
    <w:bookmarkStart w:name="z435" w:id="379"/>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маңызы бар қалалар, ауылдар, кенттер, ауылдық округтер бюджеттерінің атқарылуы туралы жылдық қаржылық есептілікті жасайды және оны ауданның (облыстық маңызы бар қаланың) бюджетін атқару жөніндегі жергілікті уәкілетті органдарға ұсынады.</w:t>
      </w:r>
    </w:p>
    <w:bookmarkEnd w:id="379"/>
    <w:bookmarkStart w:name="z436" w:id="380"/>
    <w:p>
      <w:pPr>
        <w:spacing w:after="0"/>
        <w:ind w:left="0"/>
        <w:jc w:val="both"/>
      </w:pPr>
      <w:r>
        <w:rPr>
          <w:rFonts w:ascii="Times New Roman"/>
          <w:b w:val="false"/>
          <w:i w:val="false"/>
          <w:color w:val="000000"/>
          <w:sz w:val="28"/>
        </w:rPr>
        <w:t>
      2. Бюджет түсімдері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бюджетті атқару жөніндегі орталық уәкiлеттi орган айқындаған тәртiппен көрсетіледі.";</w:t>
      </w:r>
    </w:p>
    <w:bookmarkEnd w:id="380"/>
    <w:bookmarkStart w:name="z437" w:id="381"/>
    <w:p>
      <w:pPr>
        <w:spacing w:after="0"/>
        <w:ind w:left="0"/>
        <w:jc w:val="both"/>
      </w:pPr>
      <w:r>
        <w:rPr>
          <w:rFonts w:ascii="Times New Roman"/>
          <w:b w:val="false"/>
          <w:i w:val="false"/>
          <w:color w:val="000000"/>
          <w:sz w:val="28"/>
        </w:rPr>
        <w:t xml:space="preserve">
      55) 124-баптың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және екінші абзацтары мынадай редакцияда жазылсын:</w:t>
      </w:r>
    </w:p>
    <w:bookmarkEnd w:id="381"/>
    <w:bookmarkStart w:name="z438" w:id="382"/>
    <w:p>
      <w:pPr>
        <w:spacing w:after="0"/>
        <w:ind w:left="0"/>
        <w:jc w:val="both"/>
      </w:pPr>
      <w:r>
        <w:rPr>
          <w:rFonts w:ascii="Times New Roman"/>
          <w:b w:val="false"/>
          <w:i w:val="false"/>
          <w:color w:val="000000"/>
          <w:sz w:val="28"/>
        </w:rPr>
        <w:t>
      "3)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есептілігін: республикалық, тиісті жергілікті бюджеттердің, облыстар, аудандар (облыстық маңызы бар қалалар), аудандық маңызы бар қалалар, ауылдар, кенттер, ауылдық округтер бюджеттерінің, мемлекеттік және шоғырландырылған бюджеттердің атқарылуы туралы есептерді;";</w:t>
      </w:r>
    </w:p>
    <w:bookmarkEnd w:id="382"/>
    <w:bookmarkStart w:name="z439" w:id="38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125-бапта</w:t>
      </w:r>
      <w:r>
        <w:rPr>
          <w:rFonts w:ascii="Times New Roman"/>
          <w:b w:val="false"/>
          <w:i w:val="false"/>
          <w:color w:val="000000"/>
          <w:sz w:val="28"/>
        </w:rPr>
        <w:t>:</w:t>
      </w:r>
    </w:p>
    <w:bookmarkEnd w:id="383"/>
    <w:bookmarkStart w:name="z440" w:id="384"/>
    <w:p>
      <w:pPr>
        <w:spacing w:after="0"/>
        <w:ind w:left="0"/>
        <w:jc w:val="both"/>
      </w:pPr>
      <w:r>
        <w:rPr>
          <w:rFonts w:ascii="Times New Roman"/>
          <w:b w:val="false"/>
          <w:i w:val="false"/>
          <w:color w:val="000000"/>
          <w:sz w:val="28"/>
        </w:rPr>
        <w:t>
      1-тармақ "есеп" деген сөзден кейін "есепті айдан кейінгі айдың бірінші күніндегі жағдай бойынша" деген сөздермен толықтырылсын;</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және </w:t>
      </w:r>
      <w:r>
        <w:rPr>
          <w:rFonts w:ascii="Times New Roman"/>
          <w:b w:val="false"/>
          <w:i w:val="false"/>
          <w:color w:val="000000"/>
          <w:sz w:val="28"/>
        </w:rPr>
        <w:t>4-тармақтағы</w:t>
      </w:r>
      <w:r>
        <w:rPr>
          <w:rFonts w:ascii="Times New Roman"/>
          <w:b w:val="false"/>
          <w:i w:val="false"/>
          <w:color w:val="000000"/>
          <w:sz w:val="28"/>
        </w:rPr>
        <w:t xml:space="preserve"> "есепті айдан кейінгі айдың бірінші күніндегі жағдай бойынша" деген сөздер алып тасталсын;</w:t>
      </w:r>
    </w:p>
    <w:bookmarkStart w:name="z442" w:id="385"/>
    <w:p>
      <w:pPr>
        <w:spacing w:after="0"/>
        <w:ind w:left="0"/>
        <w:jc w:val="both"/>
      </w:pPr>
      <w:r>
        <w:rPr>
          <w:rFonts w:ascii="Times New Roman"/>
          <w:b w:val="false"/>
          <w:i w:val="false"/>
          <w:color w:val="000000"/>
          <w:sz w:val="28"/>
        </w:rPr>
        <w:t>
      мынадай мазмұндағы 5-тармақпен толықтырылсын:</w:t>
      </w:r>
    </w:p>
    <w:bookmarkEnd w:id="385"/>
    <w:bookmarkStart w:name="z443" w:id="386"/>
    <w:p>
      <w:pPr>
        <w:spacing w:after="0"/>
        <w:ind w:left="0"/>
        <w:jc w:val="both"/>
      </w:pPr>
      <w:r>
        <w:rPr>
          <w:rFonts w:ascii="Times New Roman"/>
          <w:b w:val="false"/>
          <w:i w:val="false"/>
          <w:color w:val="000000"/>
          <w:sz w:val="28"/>
        </w:rPr>
        <w:t>
      "5. Аудандық маңызы бар қала, ауыл, кент, ауылдық округ әкімінің аппараты ай сайын аудандық маңызы бар қала, ауыл, кент, ауылдық округ бюджетінің атқарылуы туралы есепті, сондай-ақ осы Кодексте көзделген басқа да есептерді ауданның (облыстық маңызы бар қаланың) бюджетті атқару жөніндегі жергілікті уәкілетті органына ұсынады.";</w:t>
      </w:r>
    </w:p>
    <w:bookmarkEnd w:id="386"/>
    <w:bookmarkStart w:name="z444" w:id="38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131-бап</w:t>
      </w:r>
      <w:r>
        <w:rPr>
          <w:rFonts w:ascii="Times New Roman"/>
          <w:b w:val="false"/>
          <w:i w:val="false"/>
          <w:color w:val="000000"/>
          <w:sz w:val="28"/>
        </w:rPr>
        <w:t xml:space="preserve"> мынадай редакцияда жазылсын:</w:t>
      </w:r>
    </w:p>
    <w:bookmarkEnd w:id="387"/>
    <w:bookmarkStart w:name="z445" w:id="388"/>
    <w:p>
      <w:pPr>
        <w:spacing w:after="0"/>
        <w:ind w:left="0"/>
        <w:jc w:val="both"/>
      </w:pPr>
      <w:r>
        <w:rPr>
          <w:rFonts w:ascii="Times New Roman"/>
          <w:b w:val="false"/>
          <w:i w:val="false"/>
          <w:color w:val="000000"/>
          <w:sz w:val="28"/>
        </w:rPr>
        <w:t>
      "131-бап. Аудандық (облыстық маңызы бар қала) бюджеттің атқарылуы туралы жылдық есепті ұсыну</w:t>
      </w:r>
    </w:p>
    <w:bookmarkEnd w:id="388"/>
    <w:bookmarkStart w:name="z446" w:id="389"/>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әкімдікке, ауданның (облыстық маңызы бар қаланың) мемлекеттік жоспарлау жөніндегі жергілікті уәкілетті органына және ішкі мемлекеттік аудит жөніндегі уәкілетті органға ұсынады.</w:t>
      </w:r>
    </w:p>
    <w:bookmarkEnd w:id="389"/>
    <w:bookmarkStart w:name="z447" w:id="390"/>
    <w:p>
      <w:pPr>
        <w:spacing w:after="0"/>
        <w:ind w:left="0"/>
        <w:jc w:val="both"/>
      </w:pPr>
      <w:r>
        <w:rPr>
          <w:rFonts w:ascii="Times New Roman"/>
          <w:b w:val="false"/>
          <w:i w:val="false"/>
          <w:color w:val="000000"/>
          <w:sz w:val="28"/>
        </w:rPr>
        <w:t>
      2. Есепті қаржы жылындағы аудандық (облыстық маңызы бар қала) бюджеттің атқарылуы туралы жылдық есеп:</w:t>
      </w:r>
    </w:p>
    <w:bookmarkEnd w:id="390"/>
    <w:bookmarkStart w:name="z448" w:id="391"/>
    <w:p>
      <w:pPr>
        <w:spacing w:after="0"/>
        <w:ind w:left="0"/>
        <w:jc w:val="both"/>
      </w:pPr>
      <w:r>
        <w:rPr>
          <w:rFonts w:ascii="Times New Roman"/>
          <w:b w:val="false"/>
          <w:i w:val="false"/>
          <w:color w:val="000000"/>
          <w:sz w:val="28"/>
        </w:rPr>
        <w:t>
      1) аудандық (облыстық маңызы бар қала) бюджет туралы мәслихаттың шешіміне қосымшаларға сәйкес аудандық (облыстық маңызы бар қала) бюджет көрсеткіштерінің атқарылуы туралы деректерді білдіретін тиісті қаржы жылындағы аудандық (облыстық маңызы бар қала) бюджеттің атқарылуы туралы есептен;</w:t>
      </w:r>
    </w:p>
    <w:bookmarkEnd w:id="391"/>
    <w:bookmarkStart w:name="z449" w:id="392"/>
    <w:p>
      <w:pPr>
        <w:spacing w:after="0"/>
        <w:ind w:left="0"/>
        <w:jc w:val="both"/>
      </w:pPr>
      <w:r>
        <w:rPr>
          <w:rFonts w:ascii="Times New Roman"/>
          <w:b w:val="false"/>
          <w:i w:val="false"/>
          <w:color w:val="000000"/>
          <w:sz w:val="28"/>
        </w:rPr>
        <w:t>
      2) жүргізілген бюджеттік мониторинг пен оның нәтижелерін бағалау негізінде аудандық (облыстық маңызы бар қала) бюджеттің түсімдер бойынша атқарылуы, жергілікті бюджеттік бағдарламалардың орындалуы туралы талдамалық есептен тұрады.</w:t>
      </w:r>
    </w:p>
    <w:bookmarkEnd w:id="392"/>
    <w:bookmarkStart w:name="z450" w:id="393"/>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93"/>
    <w:bookmarkStart w:name="z451" w:id="394"/>
    <w:p>
      <w:pPr>
        <w:spacing w:after="0"/>
        <w:ind w:left="0"/>
        <w:jc w:val="both"/>
      </w:pPr>
      <w:r>
        <w:rPr>
          <w:rFonts w:ascii="Times New Roman"/>
          <w:b w:val="false"/>
          <w:i w:val="false"/>
          <w:color w:val="000000"/>
          <w:sz w:val="28"/>
        </w:rPr>
        <w:t>
      3) түсіндірме жазбадан тұрады.</w:t>
      </w:r>
    </w:p>
    <w:bookmarkEnd w:id="394"/>
    <w:bookmarkStart w:name="z452" w:id="395"/>
    <w:p>
      <w:pPr>
        <w:spacing w:after="0"/>
        <w:ind w:left="0"/>
        <w:jc w:val="both"/>
      </w:pPr>
      <w:r>
        <w:rPr>
          <w:rFonts w:ascii="Times New Roman"/>
          <w:b w:val="false"/>
          <w:i w:val="false"/>
          <w:color w:val="000000"/>
          <w:sz w:val="28"/>
        </w:rPr>
        <w:t>
      Түсіндірме жазба экономикалық ахуал туралы және облыстың, республикалық маңызы бар қалалардың, астананың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аудандық (облыстық маңызы бар қала) бюджет баптарының атқарылуы туралы талдамалық ақпаратты қамтиды.</w:t>
      </w:r>
    </w:p>
    <w:bookmarkEnd w:id="395"/>
    <w:bookmarkStart w:name="z453" w:id="396"/>
    <w:p>
      <w:pPr>
        <w:spacing w:after="0"/>
        <w:ind w:left="0"/>
        <w:jc w:val="both"/>
      </w:pPr>
      <w:r>
        <w:rPr>
          <w:rFonts w:ascii="Times New Roman"/>
          <w:b w:val="false"/>
          <w:i w:val="false"/>
          <w:color w:val="000000"/>
          <w:sz w:val="28"/>
        </w:rPr>
        <w:t xml:space="preserve">
      3. Аудан (облыстық маңызы бар қала)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(облыстық маңызы бар қала) бюджеттің атқарылуы туралы жылдық есепті талқылауды өткізеді.</w:t>
      </w:r>
    </w:p>
    <w:bookmarkEnd w:id="396"/>
    <w:bookmarkStart w:name="z454" w:id="397"/>
    <w:p>
      <w:pPr>
        <w:spacing w:after="0"/>
        <w:ind w:left="0"/>
        <w:jc w:val="both"/>
      </w:pPr>
      <w:r>
        <w:rPr>
          <w:rFonts w:ascii="Times New Roman"/>
          <w:b w:val="false"/>
          <w:i w:val="false"/>
          <w:color w:val="000000"/>
          <w:sz w:val="28"/>
        </w:rPr>
        <w:t>
      4. Аудан (облыстық маңызы бар қала) әкімдігі есепті қаржы жылындағы аудандық (облыстық маңызы бар қала) бюджеттің атқарылуы туралы жылдық есепті қосымшаларымен бірге жыл сайын:</w:t>
      </w:r>
    </w:p>
    <w:bookmarkEnd w:id="397"/>
    <w:bookmarkStart w:name="z455" w:id="398"/>
    <w:p>
      <w:pPr>
        <w:spacing w:after="0"/>
        <w:ind w:left="0"/>
        <w:jc w:val="both"/>
      </w:pPr>
      <w:r>
        <w:rPr>
          <w:rFonts w:ascii="Times New Roman"/>
          <w:b w:val="false"/>
          <w:i w:val="false"/>
          <w:color w:val="000000"/>
          <w:sz w:val="28"/>
        </w:rPr>
        <w:t>
      1) ағымдағы жылдың 20 наурызынан кешіктірмей құрамына тиісті аудан (облыстық маңызы бар қала) кіретін облыстың, республикалық маңызы бар қалалардың, астананың тексеру комиссиясына;</w:t>
      </w:r>
    </w:p>
    <w:bookmarkEnd w:id="398"/>
    <w:bookmarkStart w:name="z456" w:id="399"/>
    <w:p>
      <w:pPr>
        <w:spacing w:after="0"/>
        <w:ind w:left="0"/>
        <w:jc w:val="both"/>
      </w:pPr>
      <w:r>
        <w:rPr>
          <w:rFonts w:ascii="Times New Roman"/>
          <w:b w:val="false"/>
          <w:i w:val="false"/>
          <w:color w:val="000000"/>
          <w:sz w:val="28"/>
        </w:rPr>
        <w:t>
      2) ағымдағы жылдың 1 сәуірінен кешіктірмей ауданның (облыстық маңызы бар қаланың) мәслихатына ұсынады.";</w:t>
      </w:r>
    </w:p>
    <w:bookmarkEnd w:id="399"/>
    <w:bookmarkStart w:name="z457" w:id="400"/>
    <w:p>
      <w:pPr>
        <w:spacing w:after="0"/>
        <w:ind w:left="0"/>
        <w:jc w:val="both"/>
      </w:pPr>
      <w:r>
        <w:rPr>
          <w:rFonts w:ascii="Times New Roman"/>
          <w:b w:val="false"/>
          <w:i w:val="false"/>
          <w:color w:val="000000"/>
          <w:sz w:val="28"/>
        </w:rPr>
        <w:t>
      58) мынадай мазмұндағы 131-1-баппен толықтырылсын:</w:t>
      </w:r>
    </w:p>
    <w:bookmarkEnd w:id="400"/>
    <w:bookmarkStart w:name="z458" w:id="401"/>
    <w:p>
      <w:pPr>
        <w:spacing w:after="0"/>
        <w:ind w:left="0"/>
        <w:jc w:val="both"/>
      </w:pPr>
      <w:r>
        <w:rPr>
          <w:rFonts w:ascii="Times New Roman"/>
          <w:b w:val="false"/>
          <w:i w:val="false"/>
          <w:color w:val="000000"/>
          <w:sz w:val="28"/>
        </w:rPr>
        <w:t>
      "131-1-бап. Аудандық маңызы бар қала, ауыл, кент, ауылдық округ бюджеттерінің атқарылуы туралы жылдық есепті ұсыну</w:t>
      </w:r>
    </w:p>
    <w:bookmarkEnd w:id="401"/>
    <w:bookmarkStart w:name="z459" w:id="402"/>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жылдың 20 ақпанынан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қоғамдастықтың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402"/>
    <w:bookmarkStart w:name="z460" w:id="403"/>
    <w:p>
      <w:pPr>
        <w:spacing w:after="0"/>
        <w:ind w:left="0"/>
        <w:jc w:val="both"/>
      </w:pPr>
      <w:r>
        <w:rPr>
          <w:rFonts w:ascii="Times New Roman"/>
          <w:b w:val="false"/>
          <w:i w:val="false"/>
          <w:color w:val="000000"/>
          <w:sz w:val="28"/>
        </w:rPr>
        <w:t>
      2. Есепті қаржы жылындағы аудандық маңызы бар қала, ауыл, кент, ауылдық округ бюджеттерінің атқарылуы туралы жылдық есеп:</w:t>
      </w:r>
    </w:p>
    <w:bookmarkEnd w:id="403"/>
    <w:bookmarkStart w:name="z461" w:id="404"/>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 туралы аудан (облыстық маңызы бар қала) мәслихатының шешіміне қосымшаларға сәйкес аудандық маңызы бар қала, ауыл, кент, ауылдық округ бюджеттері көрсеткіштерінің атқарылуы туралы деректерді білдіретін тиісті қаржы жылындағы аудандық маңызы бар қала, ауыл, кент, ауылдық округ бюджеттерінің атқарылуы туралы есептен;</w:t>
      </w:r>
    </w:p>
    <w:bookmarkEnd w:id="404"/>
    <w:bookmarkStart w:name="z462" w:id="405"/>
    <w:p>
      <w:pPr>
        <w:spacing w:after="0"/>
        <w:ind w:left="0"/>
        <w:jc w:val="both"/>
      </w:pPr>
      <w:r>
        <w:rPr>
          <w:rFonts w:ascii="Times New Roman"/>
          <w:b w:val="false"/>
          <w:i w:val="false"/>
          <w:color w:val="000000"/>
          <w:sz w:val="28"/>
        </w:rPr>
        <w:t>
      2) жүргізілген бюджеттік мониторинг пен оның нәтижелерін бағалау негізінде аудандық маңызы бар қала, ауыл, кент, ауылдық округ бюджеттерінің түсімдер бойынша атқарылуы, жергілікті бюджеттік бағдарламалардың орындалуы туралы талдамалық есептен тұрады.</w:t>
      </w:r>
    </w:p>
    <w:bookmarkEnd w:id="405"/>
    <w:bookmarkStart w:name="z463" w:id="406"/>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аумақтарды дамыту бағдарламаларының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406"/>
    <w:bookmarkStart w:name="z464" w:id="407"/>
    <w:p>
      <w:pPr>
        <w:spacing w:after="0"/>
        <w:ind w:left="0"/>
        <w:jc w:val="both"/>
      </w:pPr>
      <w:r>
        <w:rPr>
          <w:rFonts w:ascii="Times New Roman"/>
          <w:b w:val="false"/>
          <w:i w:val="false"/>
          <w:color w:val="000000"/>
          <w:sz w:val="28"/>
        </w:rPr>
        <w:t>
      3) түсіндірме жазбадан тұрады.</w:t>
      </w:r>
    </w:p>
    <w:bookmarkEnd w:id="407"/>
    <w:bookmarkStart w:name="z465" w:id="408"/>
    <w:p>
      <w:pPr>
        <w:spacing w:after="0"/>
        <w:ind w:left="0"/>
        <w:jc w:val="both"/>
      </w:pPr>
      <w:r>
        <w:rPr>
          <w:rFonts w:ascii="Times New Roman"/>
          <w:b w:val="false"/>
          <w:i w:val="false"/>
          <w:color w:val="000000"/>
          <w:sz w:val="28"/>
        </w:rPr>
        <w:t>
      Түсіндірме жазбада экономикалық ахуал туралы және тиісті қаржы жылына арналған аудандық маңызы бар қала, ауыл, кент, ауылдық округ бюджеттері баптарының атқарылуы туралы талдамалық ақпарат қамтылады.</w:t>
      </w:r>
    </w:p>
    <w:bookmarkEnd w:id="408"/>
    <w:bookmarkStart w:name="z466" w:id="409"/>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жергілікті қоғамдастықтың жиналысында аудандық маңызы бар қала, ауыл, кент, ауылдық округ бюджетінің атқарылуы туралы жылдық есепті талқылауды өткізеді.</w:t>
      </w:r>
    </w:p>
    <w:bookmarkEnd w:id="409"/>
    <w:bookmarkStart w:name="z467" w:id="410"/>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 жыл сайын жергілікті қоғамдастық жиналысымен келіскеннен кейін есепті қаржы жылындағы аудандық маңызы бар қала, ауыл, кент, ауылдық округ бюджетінің атқарылуы туралы жылдық есепті қосымшаларымен бірге:</w:t>
      </w:r>
    </w:p>
    <w:bookmarkEnd w:id="410"/>
    <w:bookmarkStart w:name="z468" w:id="411"/>
    <w:p>
      <w:pPr>
        <w:spacing w:after="0"/>
        <w:ind w:left="0"/>
        <w:jc w:val="both"/>
      </w:pPr>
      <w:r>
        <w:rPr>
          <w:rFonts w:ascii="Times New Roman"/>
          <w:b w:val="false"/>
          <w:i w:val="false"/>
          <w:color w:val="000000"/>
          <w:sz w:val="28"/>
        </w:rPr>
        <w:t>
      1) ағымдағы жылдың 10 наурызынан кешіктірмей облыстың тексеру комиссиясына;</w:t>
      </w:r>
    </w:p>
    <w:bookmarkEnd w:id="411"/>
    <w:bookmarkStart w:name="z469" w:id="412"/>
    <w:p>
      <w:pPr>
        <w:spacing w:after="0"/>
        <w:ind w:left="0"/>
        <w:jc w:val="both"/>
      </w:pPr>
      <w:r>
        <w:rPr>
          <w:rFonts w:ascii="Times New Roman"/>
          <w:b w:val="false"/>
          <w:i w:val="false"/>
          <w:color w:val="000000"/>
          <w:sz w:val="28"/>
        </w:rPr>
        <w:t>
      2) ағымдағы жылдың 20 наурызынан кешіктірмей ауданның (облыстық маңызы бар қаланың) мәслихатына ұсынады.";</w:t>
      </w:r>
    </w:p>
    <w:bookmarkEnd w:id="412"/>
    <w:bookmarkStart w:name="z470" w:id="41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132-бап</w:t>
      </w:r>
      <w:r>
        <w:rPr>
          <w:rFonts w:ascii="Times New Roman"/>
          <w:b w:val="false"/>
          <w:i w:val="false"/>
          <w:color w:val="000000"/>
          <w:sz w:val="28"/>
        </w:rPr>
        <w:t xml:space="preserve"> мынадай редакцияда жазылсын:</w:t>
      </w:r>
    </w:p>
    <w:bookmarkEnd w:id="413"/>
    <w:bookmarkStart w:name="z471" w:id="414"/>
    <w:p>
      <w:pPr>
        <w:spacing w:after="0"/>
        <w:ind w:left="0"/>
        <w:jc w:val="both"/>
      </w:pPr>
      <w:r>
        <w:rPr>
          <w:rFonts w:ascii="Times New Roman"/>
          <w:b w:val="false"/>
          <w:i w:val="false"/>
          <w:color w:val="000000"/>
          <w:sz w:val="28"/>
        </w:rPr>
        <w:t>
      "132-бап.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414"/>
    <w:bookmarkStart w:name="z472" w:id="415"/>
    <w:p>
      <w:pPr>
        <w:spacing w:after="0"/>
        <w:ind w:left="0"/>
        <w:jc w:val="both"/>
      </w:pPr>
      <w:r>
        <w:rPr>
          <w:rFonts w:ascii="Times New Roman"/>
          <w:b w:val="false"/>
          <w:i w:val="false"/>
          <w:color w:val="000000"/>
          <w:sz w:val="28"/>
        </w:rPr>
        <w:t>
      1. Аудан (облыстық маңызы бар қала) мәслихаты аудан (облыстық маңызы бар қала) әкімдігінің,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(облыстық маңызы бар қала) бюджеттің,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қарайды.</w:t>
      </w:r>
    </w:p>
    <w:bookmarkEnd w:id="415"/>
    <w:bookmarkStart w:name="z473" w:id="416"/>
    <w:p>
      <w:pPr>
        <w:spacing w:after="0"/>
        <w:ind w:left="0"/>
        <w:jc w:val="both"/>
      </w:pPr>
      <w:r>
        <w:rPr>
          <w:rFonts w:ascii="Times New Roman"/>
          <w:b w:val="false"/>
          <w:i w:val="false"/>
          <w:color w:val="000000"/>
          <w:sz w:val="28"/>
        </w:rPr>
        <w:t>
      2. Жылдық есепті қараған кезде мәслихат:</w:t>
      </w:r>
    </w:p>
    <w:bookmarkEnd w:id="416"/>
    <w:p>
      <w:pPr>
        <w:spacing w:after="0"/>
        <w:ind w:left="0"/>
        <w:jc w:val="both"/>
      </w:pPr>
      <w:r>
        <w:rPr>
          <w:rFonts w:ascii="Times New Roman"/>
          <w:b w:val="false"/>
          <w:i w:val="false"/>
          <w:color w:val="000000"/>
          <w:sz w:val="28"/>
        </w:rPr>
        <w:t>
      әкімдік уәкілеттік берген адамның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bookmarkStart w:name="z474" w:id="417"/>
    <w:p>
      <w:pPr>
        <w:spacing w:after="0"/>
        <w:ind w:left="0"/>
        <w:jc w:val="both"/>
      </w:pPr>
      <w:r>
        <w:rPr>
          <w:rFonts w:ascii="Times New Roman"/>
          <w:b w:val="false"/>
          <w:i w:val="false"/>
          <w:color w:val="000000"/>
          <w:sz w:val="28"/>
        </w:rPr>
        <w:t>
      әкімдік уәкілеттік берген адамның ауданды (облыстық маңызы бар қаланы) дамыту бағдарламасын іске асыру туралы баяндамасын;</w:t>
      </w:r>
    </w:p>
    <w:bookmarkEnd w:id="417"/>
    <w:bookmarkStart w:name="z475" w:id="418"/>
    <w:p>
      <w:pPr>
        <w:spacing w:after="0"/>
        <w:ind w:left="0"/>
        <w:jc w:val="both"/>
      </w:pPr>
      <w:r>
        <w:rPr>
          <w:rFonts w:ascii="Times New Roman"/>
          <w:b w:val="false"/>
          <w:i w:val="false"/>
          <w:color w:val="000000"/>
          <w:sz w:val="28"/>
        </w:rPr>
        <w:t>
      бюджеттік бағдарламалар әкімшілерінің бірінші басшыларының ауданды (облыстық маңызы бар қаланы) дамыту бағдарламасының нысаналы индикаторларына қол жеткізу, бюджеттік бағдарламаларды іске асыру туралы баяндамаларын;</w:t>
      </w:r>
    </w:p>
    <w:bookmarkEnd w:id="418"/>
    <w:bookmarkStart w:name="z476" w:id="419"/>
    <w:p>
      <w:pPr>
        <w:spacing w:after="0"/>
        <w:ind w:left="0"/>
        <w:jc w:val="both"/>
      </w:pPr>
      <w:r>
        <w:rPr>
          <w:rFonts w:ascii="Times New Roman"/>
          <w:b w:val="false"/>
          <w:i w:val="false"/>
          <w:color w:val="000000"/>
          <w:sz w:val="28"/>
        </w:rPr>
        <w:t>
      мәслихат уәкілеттік берген адамның (адамдардың) аудандық (облыстық маңызы бар қала) бюджеттің атқарылуы туралы есебі жөніндегі қорытындымен бірге баяндамасын;</w:t>
      </w:r>
    </w:p>
    <w:bookmarkEnd w:id="419"/>
    <w:bookmarkStart w:name="z477" w:id="420"/>
    <w:p>
      <w:pPr>
        <w:spacing w:after="0"/>
        <w:ind w:left="0"/>
        <w:jc w:val="both"/>
      </w:pP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420"/>
    <w:bookmarkStart w:name="z478" w:id="421"/>
    <w:p>
      <w:pPr>
        <w:spacing w:after="0"/>
        <w:ind w:left="0"/>
        <w:jc w:val="both"/>
      </w:pPr>
      <w:r>
        <w:rPr>
          <w:rFonts w:ascii="Times New Roman"/>
          <w:b w:val="false"/>
          <w:i w:val="false"/>
          <w:color w:val="000000"/>
          <w:sz w:val="28"/>
        </w:rPr>
        <w:t>
      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бюджеттерінің атқарылуы туралы жылдық есеп мәслихаттың сессиясында бекітіледі.";</w:t>
      </w:r>
    </w:p>
    <w:bookmarkEnd w:id="421"/>
    <w:bookmarkStart w:name="z479" w:id="422"/>
    <w:p>
      <w:pPr>
        <w:spacing w:after="0"/>
        <w:ind w:left="0"/>
        <w:jc w:val="both"/>
      </w:pPr>
      <w:r>
        <w:rPr>
          <w:rFonts w:ascii="Times New Roman"/>
          <w:b w:val="false"/>
          <w:i w:val="false"/>
          <w:color w:val="000000"/>
          <w:sz w:val="28"/>
        </w:rPr>
        <w:t xml:space="preserve">
      60) 177-баптың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22"/>
    <w:bookmarkStart w:name="z480" w:id="423"/>
    <w:p>
      <w:pPr>
        <w:spacing w:after="0"/>
        <w:ind w:left="0"/>
        <w:jc w:val="both"/>
      </w:pPr>
      <w:r>
        <w:rPr>
          <w:rFonts w:ascii="Times New Roman"/>
          <w:b w:val="false"/>
          <w:i w:val="false"/>
          <w:color w:val="000000"/>
          <w:sz w:val="28"/>
        </w:rPr>
        <w:t>
      "2) жергілікті атқарушы органдар, аудандық маңызы бар қалалар, ауылдар, кенттер, ауылдық округтер әкімдерінің аппараттары;";</w:t>
      </w:r>
    </w:p>
    <w:bookmarkEnd w:id="423"/>
    <w:bookmarkStart w:name="z481" w:id="42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183-баптың</w:t>
      </w:r>
      <w:r>
        <w:rPr>
          <w:rFonts w:ascii="Times New Roman"/>
          <w:b w:val="false"/>
          <w:i w:val="false"/>
          <w:color w:val="000000"/>
          <w:sz w:val="28"/>
        </w:rPr>
        <w:t xml:space="preserve"> 1-тармағының екінші бөлігі мынадай редакцияда жазылсын:</w:t>
      </w:r>
    </w:p>
    <w:bookmarkEnd w:id="424"/>
    <w:bookmarkStart w:name="z482" w:id="425"/>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425"/>
    <w:bookmarkStart w:name="z483" w:id="426"/>
    <w:p>
      <w:pPr>
        <w:spacing w:after="0"/>
        <w:ind w:left="0"/>
        <w:jc w:val="both"/>
      </w:pPr>
      <w:r>
        <w:rPr>
          <w:rFonts w:ascii="Times New Roman"/>
          <w:b w:val="false"/>
          <w:i w:val="false"/>
          <w:color w:val="000000"/>
          <w:sz w:val="28"/>
        </w:rPr>
        <w:t xml:space="preserve">
      62) 199-баптың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426"/>
    <w:bookmarkStart w:name="z484" w:id="427"/>
    <w:p>
      <w:pPr>
        <w:spacing w:after="0"/>
        <w:ind w:left="0"/>
        <w:jc w:val="both"/>
      </w:pPr>
      <w:r>
        <w:rPr>
          <w:rFonts w:ascii="Times New Roman"/>
          <w:b w:val="false"/>
          <w:i w:val="false"/>
          <w:color w:val="000000"/>
          <w:sz w:val="28"/>
        </w:rPr>
        <w:t>
      "1.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қарыз алуы, мемлекет кепілдік берген қарыз алу Қазақстан Республикасының бюджет заңнамасына сәйкес жүзеге асырылады.</w:t>
      </w:r>
    </w:p>
    <w:bookmarkEnd w:id="427"/>
    <w:p>
      <w:pPr>
        <w:spacing w:after="0"/>
        <w:ind w:left="0"/>
        <w:jc w:val="both"/>
      </w:pPr>
      <w:r>
        <w:rPr>
          <w:rFonts w:ascii="Times New Roman"/>
          <w:b w:val="false"/>
          <w:i w:val="false"/>
          <w:color w:val="000000"/>
          <w:sz w:val="28"/>
        </w:rPr>
        <w:t xml:space="preserve">
      Қазақстан Республикасы Ұлттық Банкінің қарыз алуы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85" w:id="428"/>
    <w:p>
      <w:pPr>
        <w:spacing w:after="0"/>
        <w:ind w:left="0"/>
        <w:jc w:val="both"/>
      </w:pPr>
      <w:r>
        <w:rPr>
          <w:rFonts w:ascii="Times New Roman"/>
          <w:b w:val="false"/>
          <w:i w:val="false"/>
          <w:color w:val="000000"/>
          <w:sz w:val="28"/>
        </w:rPr>
        <w:t>
      2.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 Ұлттық Банкінің қарыз алуы мемлекеттік қарыз алу болып табылады.</w:t>
      </w:r>
    </w:p>
    <w:bookmarkEnd w:id="428"/>
    <w:bookmarkStart w:name="z486" w:id="429"/>
    <w:p>
      <w:pPr>
        <w:spacing w:after="0"/>
        <w:ind w:left="0"/>
        <w:jc w:val="both"/>
      </w:pPr>
      <w:r>
        <w:rPr>
          <w:rFonts w:ascii="Times New Roman"/>
          <w:b w:val="false"/>
          <w:i w:val="false"/>
          <w:color w:val="000000"/>
          <w:sz w:val="28"/>
        </w:rPr>
        <w:t>
      3. Мемлекеттік емес қарыз алуды Қазақстан Республикасының резиденттері кез келген мөлшерде, валюталарда және нысандарда Қазақстан Республикасының заңнамасында белгіленген шектеулерді ескере отырып, дербес жүзеге асырады.</w:t>
      </w:r>
    </w:p>
    <w:bookmarkEnd w:id="429"/>
    <w:p>
      <w:pPr>
        <w:spacing w:after="0"/>
        <w:ind w:left="0"/>
        <w:jc w:val="both"/>
      </w:pPr>
      <w:r>
        <w:rPr>
          <w:rFonts w:ascii="Times New Roman"/>
          <w:b w:val="false"/>
          <w:i w:val="false"/>
          <w:color w:val="000000"/>
          <w:sz w:val="28"/>
        </w:rPr>
        <w:t>
      Мемлекеттік емес қарыздарды заңды тұлғалар мемлекеттік кепілдіктермен және мемлекет кепілгерлігімен тарта алады.</w:t>
      </w:r>
    </w:p>
    <w:bookmarkStart w:name="z487" w:id="430"/>
    <w:p>
      <w:pPr>
        <w:spacing w:after="0"/>
        <w:ind w:left="0"/>
        <w:jc w:val="both"/>
      </w:pPr>
      <w:r>
        <w:rPr>
          <w:rFonts w:ascii="Times New Roman"/>
          <w:b w:val="false"/>
          <w:i w:val="false"/>
          <w:color w:val="000000"/>
          <w:sz w:val="28"/>
        </w:rPr>
        <w:t>
      Квазимемлекеттік сектор субъектілерінің сыртқы қарыздарды тартуы олардың көлемін Қазақстан Республикасының Үкіметімен келісу арқылы жүзеге асырылады.</w:t>
      </w:r>
    </w:p>
    <w:bookmarkEnd w:id="430"/>
    <w:p>
      <w:pPr>
        <w:spacing w:after="0"/>
        <w:ind w:left="0"/>
        <w:jc w:val="both"/>
      </w:pPr>
      <w:r>
        <w:rPr>
          <w:rFonts w:ascii="Times New Roman"/>
          <w:b w:val="false"/>
          <w:i w:val="false"/>
          <w:color w:val="000000"/>
          <w:sz w:val="28"/>
        </w:rPr>
        <w:t>
      Квазимемлекеттік сектор субъектілерінің сыртқы қарыздарды тартуын келісу тәртібін Қазақстан Республикасының Үкіметі айқындайды.";</w:t>
      </w:r>
    </w:p>
    <w:bookmarkStart w:name="z488" w:id="431"/>
    <w:p>
      <w:pPr>
        <w:spacing w:after="0"/>
        <w:ind w:left="0"/>
        <w:jc w:val="both"/>
      </w:pPr>
      <w:r>
        <w:rPr>
          <w:rFonts w:ascii="Times New Roman"/>
          <w:b w:val="false"/>
          <w:i w:val="false"/>
          <w:color w:val="000000"/>
          <w:sz w:val="28"/>
        </w:rPr>
        <w:t xml:space="preserve">
      63) 200-баптың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31"/>
    <w:bookmarkStart w:name="z489" w:id="432"/>
    <w:p>
      <w:pPr>
        <w:spacing w:after="0"/>
        <w:ind w:left="0"/>
        <w:jc w:val="both"/>
      </w:pPr>
      <w:r>
        <w:rPr>
          <w:rFonts w:ascii="Times New Roman"/>
          <w:b w:val="false"/>
          <w:i w:val="false"/>
          <w:color w:val="000000"/>
          <w:sz w:val="28"/>
        </w:rPr>
        <w:t>
      "3) жергілікті атқарушы органдардың және аудандық маңызы бар қалалар, ауылдар, кенттер, ауылдық округтер әкімдері аппараттарының қарыздары болып бөлінеді.";</w:t>
      </w:r>
    </w:p>
    <w:bookmarkEnd w:id="432"/>
    <w:bookmarkStart w:name="z490" w:id="433"/>
    <w:p>
      <w:pPr>
        <w:spacing w:after="0"/>
        <w:ind w:left="0"/>
        <w:jc w:val="both"/>
      </w:pPr>
      <w:r>
        <w:rPr>
          <w:rFonts w:ascii="Times New Roman"/>
          <w:b w:val="false"/>
          <w:i w:val="false"/>
          <w:color w:val="000000"/>
          <w:sz w:val="28"/>
        </w:rPr>
        <w:t xml:space="preserve">
      64) 209-баптың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33"/>
    <w:bookmarkStart w:name="z491" w:id="434"/>
    <w:p>
      <w:pPr>
        <w:spacing w:after="0"/>
        <w:ind w:left="0"/>
        <w:jc w:val="both"/>
      </w:pPr>
      <w:r>
        <w:rPr>
          <w:rFonts w:ascii="Times New Roman"/>
          <w:b w:val="false"/>
          <w:i w:val="false"/>
          <w:color w:val="000000"/>
          <w:sz w:val="28"/>
        </w:rPr>
        <w:t>
      "2.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 түрінде жүзеге асырылады.</w:t>
      </w:r>
    </w:p>
    <w:bookmarkEnd w:id="434"/>
    <w:bookmarkStart w:name="z492" w:id="435"/>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bookmarkEnd w:id="435"/>
    <w:bookmarkStart w:name="z493" w:id="43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48-тарау</w:t>
      </w:r>
      <w:r>
        <w:rPr>
          <w:rFonts w:ascii="Times New Roman"/>
          <w:b w:val="false"/>
          <w:i w:val="false"/>
          <w:color w:val="000000"/>
          <w:sz w:val="28"/>
        </w:rPr>
        <w:t xml:space="preserve"> мынадай мазмұндағы 243-3, 243-4 және 243-5-баптармен толықтырылсын:</w:t>
      </w:r>
    </w:p>
    <w:bookmarkEnd w:id="436"/>
    <w:bookmarkStart w:name="z494" w:id="437"/>
    <w:p>
      <w:pPr>
        <w:spacing w:after="0"/>
        <w:ind w:left="0"/>
        <w:jc w:val="both"/>
      </w:pPr>
      <w:r>
        <w:rPr>
          <w:rFonts w:ascii="Times New Roman"/>
          <w:b w:val="false"/>
          <w:i w:val="false"/>
          <w:color w:val="000000"/>
          <w:sz w:val="28"/>
        </w:rPr>
        <w:t>
      "243-3-бап. 2017 қаржы жылына арналған аудан (облыстық маңызы бар қала) бюджетін нақтылау, түзету мен атқару және 2017 қаржы жылындағы аудан (облыстық маңызы бар қала) бюджетінің атқарылуы туралы жылдық есепті жасау ерекшеліктері</w:t>
      </w:r>
    </w:p>
    <w:bookmarkEnd w:id="437"/>
    <w:bookmarkStart w:name="z495" w:id="438"/>
    <w:p>
      <w:pPr>
        <w:spacing w:after="0"/>
        <w:ind w:left="0"/>
        <w:jc w:val="both"/>
      </w:pPr>
      <w:r>
        <w:rPr>
          <w:rFonts w:ascii="Times New Roman"/>
          <w:b w:val="false"/>
          <w:i w:val="false"/>
          <w:color w:val="000000"/>
          <w:sz w:val="28"/>
        </w:rPr>
        <w:t>
      1. 2017 қаржы жылына арналған аудан (облыстық маңызы бар қала) бюджетін нақтылау, түзету және атқару ауданның (облыстық маңызы бар қаланың) бюджеті туралы 2016 жылы мәслихат шешімімен бекітілген аудан (облыстық маңызы бар қала) бюджетіне сәйкес жүзеге асырылады.</w:t>
      </w:r>
    </w:p>
    <w:bookmarkEnd w:id="438"/>
    <w:bookmarkStart w:name="z496" w:id="439"/>
    <w:p>
      <w:pPr>
        <w:spacing w:after="0"/>
        <w:ind w:left="0"/>
        <w:jc w:val="both"/>
      </w:pPr>
      <w:r>
        <w:rPr>
          <w:rFonts w:ascii="Times New Roman"/>
          <w:b w:val="false"/>
          <w:i w:val="false"/>
          <w:color w:val="000000"/>
          <w:sz w:val="28"/>
        </w:rPr>
        <w:t>
      2. 2017 қаржы жылындағы аудан (облыстық маңызы бар қала) бюджетінің атқарылуы туралы жылдық есеп ауданның (облыстық маңызы бар қаланың) бюджеті туралы мәслихат шешімімен бекітілген (нақтыланған) аудан (облыстық маңызы бар қала) бюджетіне сәйкес жасалады.</w:t>
      </w:r>
    </w:p>
    <w:bookmarkEnd w:id="439"/>
    <w:bookmarkStart w:name="z497" w:id="440"/>
    <w:p>
      <w:pPr>
        <w:spacing w:after="0"/>
        <w:ind w:left="0"/>
        <w:jc w:val="both"/>
      </w:pPr>
      <w:r>
        <w:rPr>
          <w:rFonts w:ascii="Times New Roman"/>
          <w:b w:val="false"/>
          <w:i w:val="false"/>
          <w:color w:val="000000"/>
          <w:sz w:val="28"/>
        </w:rPr>
        <w:t>
      243-4-бап. 2018 – 2020 және 2019 – 2021 қаржы жылдарына арналған жергілікті бюджеттерді әзірлеу мен бекіту ерекшеліктері</w:t>
      </w:r>
    </w:p>
    <w:bookmarkEnd w:id="440"/>
    <w:bookmarkStart w:name="z498" w:id="441"/>
    <w:p>
      <w:pPr>
        <w:spacing w:after="0"/>
        <w:ind w:left="0"/>
        <w:jc w:val="both"/>
      </w:pPr>
      <w:r>
        <w:rPr>
          <w:rFonts w:ascii="Times New Roman"/>
          <w:b w:val="false"/>
          <w:i w:val="false"/>
          <w:color w:val="000000"/>
          <w:sz w:val="28"/>
        </w:rPr>
        <w:t>
      1. 2018 – 2020 және 2019 – 2021 қаржы жылдарына арналған аудандық маңызы бар қалалар, ауылдар, кенттер, ауылдық округтер бюджеттері тиісінше 2017 қаржы жылының 1 қаңтарындағы және 2018 қаржы жылының 1 қаңтарындағы жағдай бойынша халық саны екі мың адамнан көп аудандық маңызы бар қалалардың, ауылдардың, кенттердің, ауылдық округтердің аумағында әзірленеді және бекітіледі.</w:t>
      </w:r>
    </w:p>
    <w:bookmarkEnd w:id="441"/>
    <w:bookmarkStart w:name="z499" w:id="442"/>
    <w:p>
      <w:pPr>
        <w:spacing w:after="0"/>
        <w:ind w:left="0"/>
        <w:jc w:val="both"/>
      </w:pPr>
      <w:r>
        <w:rPr>
          <w:rFonts w:ascii="Times New Roman"/>
          <w:b w:val="false"/>
          <w:i w:val="false"/>
          <w:color w:val="000000"/>
          <w:sz w:val="28"/>
        </w:rPr>
        <w:t xml:space="preserve">
      2018 – 2020 және 2019 – 2021 қаржы жылдарына арналған аудандық маңызы бар қалалардың, ауылдардың, кенттердің, ауылдық округтердің бюджеттері осы Кодекстің 9-1, </w:t>
      </w:r>
      <w:r>
        <w:rPr>
          <w:rFonts w:ascii="Times New Roman"/>
          <w:b w:val="false"/>
          <w:i w:val="false"/>
          <w:color w:val="000000"/>
          <w:sz w:val="28"/>
        </w:rPr>
        <w:t>52</w:t>
      </w:r>
      <w:r>
        <w:rPr>
          <w:rFonts w:ascii="Times New Roman"/>
          <w:b w:val="false"/>
          <w:i w:val="false"/>
          <w:color w:val="000000"/>
          <w:sz w:val="28"/>
        </w:rPr>
        <w:t xml:space="preserve">, 52-1, 56-1,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73-1,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79-баптарының</w:t>
      </w:r>
      <w:r>
        <w:rPr>
          <w:rFonts w:ascii="Times New Roman"/>
          <w:b w:val="false"/>
          <w:i w:val="false"/>
          <w:color w:val="000000"/>
          <w:sz w:val="28"/>
        </w:rPr>
        <w:t xml:space="preserve"> нормаларына сәйкес әзірленеді және бекітіледі.</w:t>
      </w:r>
    </w:p>
    <w:bookmarkEnd w:id="442"/>
    <w:bookmarkStart w:name="z500" w:id="443"/>
    <w:p>
      <w:pPr>
        <w:spacing w:after="0"/>
        <w:ind w:left="0"/>
        <w:jc w:val="both"/>
      </w:pPr>
      <w:r>
        <w:rPr>
          <w:rFonts w:ascii="Times New Roman"/>
          <w:b w:val="false"/>
          <w:i w:val="false"/>
          <w:color w:val="000000"/>
          <w:sz w:val="28"/>
        </w:rPr>
        <w:t>
      2. 2017 қаржы жылының 1 қаңтарындағы және 2018 қаржы жылының 1 қаңтарындағы жағдай бойынша халық саны екі мың адам және одан аз аудандық маңызы бар қалалардың, ауылдардың, кенттердің, ауылдық округтердің тиісінше 2018 – 2020 және 2019 – 2021 қаржы жылдарына арналған шығыстары аудандық (облыстық маңызы бар қалалар) бюджеттер құрамында көзделеді.</w:t>
      </w:r>
    </w:p>
    <w:bookmarkEnd w:id="443"/>
    <w:bookmarkStart w:name="z501" w:id="444"/>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жатқызумен және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 жергілікті өзін-өзі басқару функцияларын іске асыруға бағыттаған шығыстарды жүргізумен байланысты операцияларды есепке алу үшін бюджетті атқару жөніндегі орталық уәкілетті орган қолма-қол ақшаны бақылау шоттарын (жергілікті өзін-өзі басқарудың қолма-қол ақшаны бақылау шотын) ашады.</w:t>
      </w:r>
    </w:p>
    <w:bookmarkEnd w:id="444"/>
    <w:bookmarkStart w:name="z502" w:id="445"/>
    <w:p>
      <w:pPr>
        <w:spacing w:after="0"/>
        <w:ind w:left="0"/>
        <w:jc w:val="both"/>
      </w:pPr>
      <w:r>
        <w:rPr>
          <w:rFonts w:ascii="Times New Roman"/>
          <w:b w:val="false"/>
          <w:i w:val="false"/>
          <w:color w:val="000000"/>
          <w:sz w:val="28"/>
        </w:rPr>
        <w:t>
      Тиісінше 2017 қаржы жылының 1 қаңтарындағы және 2018 қаржы жылының 1 қаңтарындағы жағдай бойынша халық саны екі мың адам және одан аз аудандық маңызы бар қалалар, ауылдар, кенттер, ауылдық округтер әкімдерінің жергілікті өзін-өзі басқару функцияларын іске асыруға бағыттаған ақша бойынша атқару осы Кодекстің 102-1-тармағына сәйкес жүзеге асырылады.</w:t>
      </w:r>
    </w:p>
    <w:bookmarkEnd w:id="445"/>
    <w:bookmarkStart w:name="z503" w:id="446"/>
    <w:p>
      <w:pPr>
        <w:spacing w:after="0"/>
        <w:ind w:left="0"/>
        <w:jc w:val="both"/>
      </w:pPr>
      <w:r>
        <w:rPr>
          <w:rFonts w:ascii="Times New Roman"/>
          <w:b w:val="false"/>
          <w:i w:val="false"/>
          <w:color w:val="000000"/>
          <w:sz w:val="28"/>
        </w:rPr>
        <w:t>
      243-5-бап. 2020 – 2022 және кейінгі қаржы жылдарына арналған жергілікті бюджеттерді әзірлеу мен бекіту ерекшеліктері</w:t>
      </w:r>
    </w:p>
    <w:bookmarkEnd w:id="446"/>
    <w:bookmarkStart w:name="z504" w:id="447"/>
    <w:p>
      <w:pPr>
        <w:spacing w:after="0"/>
        <w:ind w:left="0"/>
        <w:jc w:val="both"/>
      </w:pPr>
      <w:r>
        <w:rPr>
          <w:rFonts w:ascii="Times New Roman"/>
          <w:b w:val="false"/>
          <w:i w:val="false"/>
          <w:color w:val="000000"/>
          <w:sz w:val="28"/>
        </w:rPr>
        <w:t>
      2020 – 2022 және одан кейінгі қаржы жылдарына арналған аудандық маңызы бар қалалар, ауылдар, кенттер, ауылдық округтер бюджеттері осы әкімшілік-аумақтық бірліктер халқының санына қарамастан, аудандық маңызы бар қалалардың, ауылдардың, кенттердің, ауылдық округтердің аумағында қалыптастырылады.".</w:t>
      </w:r>
    </w:p>
    <w:bookmarkEnd w:id="447"/>
    <w:bookmarkStart w:name="z505" w:id="448"/>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bookmarkEnd w:id="448"/>
    <w:bookmarkStart w:name="z506" w:id="449"/>
    <w:p>
      <w:pPr>
        <w:spacing w:after="0"/>
        <w:ind w:left="0"/>
        <w:jc w:val="both"/>
      </w:pPr>
      <w:r>
        <w:rPr>
          <w:rFonts w:ascii="Times New Roman"/>
          <w:b w:val="false"/>
          <w:i w:val="false"/>
          <w:color w:val="000000"/>
          <w:sz w:val="28"/>
        </w:rPr>
        <w:t xml:space="preserve">
      1) 528-баптың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9"/>
    <w:bookmarkStart w:name="z507" w:id="450"/>
    <w:p>
      <w:pPr>
        <w:spacing w:after="0"/>
        <w:ind w:left="0"/>
        <w:jc w:val="both"/>
      </w:pPr>
      <w:r>
        <w:rPr>
          <w:rFonts w:ascii="Times New Roman"/>
          <w:b w:val="false"/>
          <w:i w:val="false"/>
          <w:color w:val="000000"/>
          <w:sz w:val="28"/>
        </w:rPr>
        <w:t>
      "1) астанада, республикалық, облыстық және аудандық маңызы бар қалаларда және басқа да елді мекендерде;";</w:t>
      </w:r>
    </w:p>
    <w:bookmarkEnd w:id="450"/>
    <w:bookmarkStart w:name="z508" w:id="451"/>
    <w:p>
      <w:pPr>
        <w:spacing w:after="0"/>
        <w:ind w:left="0"/>
        <w:jc w:val="both"/>
      </w:pPr>
      <w:r>
        <w:rPr>
          <w:rFonts w:ascii="Times New Roman"/>
          <w:b w:val="false"/>
          <w:i w:val="false"/>
          <w:color w:val="000000"/>
          <w:sz w:val="28"/>
        </w:rPr>
        <w:t xml:space="preserve">
      2) 530-баптың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тармақшасы мынадай редакцияда жазылсын:</w:t>
      </w:r>
    </w:p>
    <w:bookmarkEnd w:id="451"/>
    <w:bookmarkStart w:name="z509" w:id="452"/>
    <w:p>
      <w:pPr>
        <w:spacing w:after="0"/>
        <w:ind w:left="0"/>
        <w:jc w:val="both"/>
      </w:pPr>
      <w:r>
        <w:rPr>
          <w:rFonts w:ascii="Times New Roman"/>
          <w:b w:val="false"/>
          <w:i w:val="false"/>
          <w:color w:val="000000"/>
          <w:sz w:val="28"/>
        </w:rPr>
        <w:t>
      "1) астанада, республикалық, облыстық, аудандық маңызы бар қалаларда және басқа да елді мекендерде, сондай-ақ облыстық және аудандық маңызы бар жалпыға ортақ пайдаланылатын автомобиль жолдарының бөлiнген белдеуiнде жарнама объектісінің ауданы мен орналастырылатын жері негізге алына отырып белгіленеді:</w:t>
      </w:r>
    </w:p>
    <w:bookmarkEnd w:id="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4386"/>
        <w:gridCol w:w="1746"/>
        <w:gridCol w:w="1519"/>
        <w:gridCol w:w="2903"/>
      </w:tblGrid>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4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Төлемақы мөлшерлемелері</w:t>
            </w:r>
            <w:r>
              <w:rPr>
                <w:rFonts w:ascii="Times New Roman"/>
                <w:b w:val="false"/>
                <w:i w:val="false"/>
                <w:color w:val="000000"/>
                <w:sz w:val="20"/>
              </w:rPr>
              <w:t xml:space="preserve"> </w:t>
            </w:r>
            <w:r>
              <w:rPr>
                <w:rFonts w:ascii="Times New Roman"/>
                <w:b/>
                <w:i w:val="false"/>
                <w:color w:val="000000"/>
                <w:sz w:val="20"/>
              </w:rPr>
              <w:t>(жарнама объектісінің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Астана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 мен жолдар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мен жолдар және басқа да елді мекендердің жолдары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мынадай болатын жарнамалық-ақпараттық объектілер: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ш.м-ден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жарнамалық конструкциялар (жарық-динамикалық панно немесе көлемді неонды әріптер):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Палаткалардағы, тенттердегі, шатырлардағы, бастырмалардағы, қалқа-шатырлардағы, тулардағы, жалаушалардағы, штандарттардағы жарнама: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үлгідегі дүңгіршектер мен павильондардағы жарнама: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қойылатын жарнамалық конструкциялар (штендерлер)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510" w:id="453"/>
    <w:p>
      <w:pPr>
        <w:spacing w:after="0"/>
        <w:ind w:left="0"/>
        <w:jc w:val="both"/>
      </w:pPr>
      <w:r>
        <w:rPr>
          <w:rFonts w:ascii="Times New Roman"/>
          <w:b w:val="false"/>
          <w:i w:val="false"/>
          <w:color w:val="000000"/>
          <w:sz w:val="28"/>
        </w:rPr>
        <w:t xml:space="preserve">
      3) 531-баптың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53"/>
    <w:bookmarkStart w:name="z511" w:id="454"/>
    <w:p>
      <w:pPr>
        <w:spacing w:after="0"/>
        <w:ind w:left="0"/>
        <w:jc w:val="both"/>
      </w:pPr>
      <w:r>
        <w:rPr>
          <w:rFonts w:ascii="Times New Roman"/>
          <w:b w:val="false"/>
          <w:i w:val="false"/>
          <w:color w:val="000000"/>
          <w:sz w:val="28"/>
        </w:rPr>
        <w:t>
      "4. Егер Қазақстан Республикасының заңдарында өзгеше көзделмесе, көлік құралдарын мемлекеттік тіркеуді жүргізген кезде олардың уәкілетті мемлекеттік орган айқындайтын тіркелген жері бойынша төлемақысы бюджетке енгізілетін осындай көлік құралдарын қоспағанда, төлемақы сомасы рұқсат беру құжатында көрсетілген, сыртқы (көрнекі) жарнама объектісінің орналасқан жері бойынша бюджетке төленеді.".</w:t>
      </w:r>
    </w:p>
    <w:bookmarkEnd w:id="454"/>
    <w:bookmarkStart w:name="z512" w:id="455"/>
    <w:p>
      <w:pPr>
        <w:spacing w:after="0"/>
        <w:ind w:left="0"/>
        <w:jc w:val="both"/>
      </w:pPr>
      <w:r>
        <w:rPr>
          <w:rFonts w:ascii="Times New Roman"/>
          <w:b w:val="false"/>
          <w:i w:val="false"/>
          <w:color w:val="000000"/>
          <w:sz w:val="28"/>
        </w:rPr>
        <w:t xml:space="preserve">
      4.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44-баптың</w:t>
      </w:r>
      <w:r>
        <w:rPr>
          <w:rFonts w:ascii="Times New Roman"/>
          <w:b w:val="false"/>
          <w:i w:val="false"/>
          <w:color w:val="000000"/>
          <w:sz w:val="28"/>
        </w:rPr>
        <w:t xml:space="preserve"> төртінші бөлігі мынадай редакцияда жазылсын:</w:t>
      </w:r>
    </w:p>
    <w:bookmarkStart w:name="z514" w:id="456"/>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bookmarkEnd w:id="456"/>
    <w:p>
      <w:pPr>
        <w:spacing w:after="0"/>
        <w:ind w:left="0"/>
        <w:jc w:val="both"/>
      </w:pPr>
      <w:r>
        <w:rPr>
          <w:rFonts w:ascii="Times New Roman"/>
          <w:b w:val="false"/>
          <w:i w:val="false"/>
          <w:color w:val="000000"/>
          <w:sz w:val="28"/>
        </w:rPr>
        <w:t xml:space="preserve">
      5.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w:t>
      </w:r>
    </w:p>
    <w:bookmarkStart w:name="z515" w:id="45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7"/>
    <w:bookmarkStart w:name="z516" w:id="458"/>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458"/>
    <w:bookmarkStart w:name="z517" w:id="459"/>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459"/>
    <w:bookmarkStart w:name="z518" w:id="4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460"/>
    <w:bookmarkStart w:name="z519" w:id="46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 аудандық маңызы бар қала, кент, ауыл, ауылдық округ әкімдері іске асыратын (әрбір қаладағы аудан, аудандық маңызы бар қала, кент, ауыл, ауылдық округ бойынша жеке-жеке)" деген сөздер "әкімдері (қаладағы әрбір аудан бойынша жеке-жеке) іске асыратын" деген сөздермен ауыстырылсын;</w:t>
      </w:r>
    </w:p>
    <w:bookmarkEnd w:id="461"/>
    <w:bookmarkStart w:name="z520" w:id="462"/>
    <w:p>
      <w:pPr>
        <w:spacing w:after="0"/>
        <w:ind w:left="0"/>
        <w:jc w:val="both"/>
      </w:pPr>
      <w:r>
        <w:rPr>
          <w:rFonts w:ascii="Times New Roman"/>
          <w:b w:val="false"/>
          <w:i w:val="false"/>
          <w:color w:val="000000"/>
          <w:sz w:val="28"/>
        </w:rPr>
        <w:t>
      мынадай мазмұндағы 2-7-тармақпен толықтырылсын:</w:t>
      </w:r>
    </w:p>
    <w:bookmarkEnd w:id="462"/>
    <w:bookmarkStart w:name="z521" w:id="463"/>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End w:id="463"/>
    <w:bookmarkStart w:name="z522" w:id="464"/>
    <w:p>
      <w:pPr>
        <w:spacing w:after="0"/>
        <w:ind w:left="0"/>
        <w:jc w:val="both"/>
      </w:pPr>
      <w:r>
        <w:rPr>
          <w:rFonts w:ascii="Times New Roman"/>
          <w:b w:val="false"/>
          <w:i w:val="false"/>
          <w:color w:val="000000"/>
          <w:sz w:val="28"/>
        </w:rPr>
        <w:t xml:space="preserve">
      4) 31-баптың 1-тармағының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464"/>
    <w:bookmarkStart w:name="z523" w:id="465"/>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bookmarkEnd w:id="465"/>
    <w:bookmarkStart w:name="z524" w:id="466"/>
    <w:p>
      <w:pPr>
        <w:spacing w:after="0"/>
        <w:ind w:left="0"/>
        <w:jc w:val="both"/>
      </w:pPr>
      <w:r>
        <w:rPr>
          <w:rFonts w:ascii="Times New Roman"/>
          <w:b w:val="false"/>
          <w:i w:val="false"/>
          <w:color w:val="000000"/>
          <w:sz w:val="28"/>
        </w:rPr>
        <w:t xml:space="preserve">
      5) 35-баптың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тармақшалары</w:t>
      </w:r>
      <w:r>
        <w:rPr>
          <w:rFonts w:ascii="Times New Roman"/>
          <w:b w:val="false"/>
          <w:i w:val="false"/>
          <w:color w:val="000000"/>
          <w:sz w:val="28"/>
        </w:rPr>
        <w:t xml:space="preserve">, 1-3-тармағының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алып тасталсын;</w:t>
      </w:r>
    </w:p>
    <w:bookmarkEnd w:id="466"/>
    <w:bookmarkStart w:name="z525" w:id="4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38-бапта</w:t>
      </w:r>
      <w:r>
        <w:rPr>
          <w:rFonts w:ascii="Times New Roman"/>
          <w:b w:val="false"/>
          <w:i w:val="false"/>
          <w:color w:val="000000"/>
          <w:sz w:val="28"/>
        </w:rPr>
        <w:t>:</w:t>
      </w:r>
    </w:p>
    <w:bookmarkEnd w:id="467"/>
    <w:bookmarkStart w:name="z526" w:id="468"/>
    <w:p>
      <w:pPr>
        <w:spacing w:after="0"/>
        <w:ind w:left="0"/>
        <w:jc w:val="both"/>
      </w:pPr>
      <w:r>
        <w:rPr>
          <w:rFonts w:ascii="Times New Roman"/>
          <w:b w:val="false"/>
          <w:i w:val="false"/>
          <w:color w:val="000000"/>
          <w:sz w:val="28"/>
        </w:rPr>
        <w:t>
      тақырып мынадай редакцияда жазылсын:</w:t>
      </w:r>
    </w:p>
    <w:bookmarkEnd w:id="468"/>
    <w:bookmarkStart w:name="z527" w:id="469"/>
    <w:p>
      <w:pPr>
        <w:spacing w:after="0"/>
        <w:ind w:left="0"/>
        <w:jc w:val="both"/>
      </w:pPr>
      <w:r>
        <w:rPr>
          <w:rFonts w:ascii="Times New Roman"/>
          <w:b w:val="false"/>
          <w:i w:val="false"/>
          <w:color w:val="000000"/>
          <w:sz w:val="28"/>
        </w:rPr>
        <w:t>
      "38-бап. Облыс, республикалық маңызы бар қала, астана, аудан (облыстық маңызы бар қала), қаладағы аудан әкiмiнiң аппараты";</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29" w:id="470"/>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531" w:id="471"/>
    <w:p>
      <w:pPr>
        <w:spacing w:after="0"/>
        <w:ind w:left="0"/>
        <w:jc w:val="both"/>
      </w:pPr>
      <w:r>
        <w:rPr>
          <w:rFonts w:ascii="Times New Roman"/>
          <w:b w:val="false"/>
          <w:i w:val="false"/>
          <w:color w:val="000000"/>
          <w:sz w:val="28"/>
        </w:rPr>
        <w:t>
      7) мынадай мазмұндағы 38-1-баппен толықтырылсын:</w:t>
      </w:r>
    </w:p>
    <w:bookmarkEnd w:id="471"/>
    <w:bookmarkStart w:name="z532" w:id="472"/>
    <w:p>
      <w:pPr>
        <w:spacing w:after="0"/>
        <w:ind w:left="0"/>
        <w:jc w:val="both"/>
      </w:pPr>
      <w:r>
        <w:rPr>
          <w:rFonts w:ascii="Times New Roman"/>
          <w:b w:val="false"/>
          <w:i w:val="false"/>
          <w:color w:val="000000"/>
          <w:sz w:val="28"/>
        </w:rPr>
        <w:t>
      "38-1-бап. Аудандық маңызы бар қала, ауыл, кент, ауылдық округ әкімінің аппараты</w:t>
      </w:r>
    </w:p>
    <w:bookmarkEnd w:id="472"/>
    <w:bookmarkStart w:name="z533" w:id="473"/>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bookmarkEnd w:id="473"/>
    <w:bookmarkStart w:name="z534" w:id="474"/>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bookmarkEnd w:id="474"/>
    <w:bookmarkStart w:name="z535" w:id="475"/>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bookmarkEnd w:id="475"/>
    <w:bookmarkStart w:name="z536" w:id="476"/>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End w:id="476"/>
    <w:bookmarkStart w:name="z537" w:id="477"/>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bookmarkEnd w:id="477"/>
    <w:bookmarkStart w:name="z538" w:id="478"/>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bookmarkEnd w:id="478"/>
    <w:bookmarkStart w:name="z539" w:id="479"/>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bookmarkEnd w:id="479"/>
    <w:bookmarkStart w:name="z540" w:id="480"/>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bookmarkEnd w:id="480"/>
    <w:bookmarkStart w:name="z541" w:id="481"/>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bookmarkEnd w:id="481"/>
    <w:bookmarkStart w:name="z542" w:id="482"/>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482"/>
    <w:bookmarkStart w:name="z543" w:id="483"/>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End w:id="483"/>
    <w:bookmarkStart w:name="z544" w:id="484"/>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484"/>
    <w:bookmarkStart w:name="z545" w:id="485"/>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485"/>
    <w:bookmarkStart w:name="z546" w:id="486"/>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bookmarkEnd w:id="486"/>
    <w:bookmarkStart w:name="z547" w:id="487"/>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bookmarkEnd w:id="487"/>
    <w:bookmarkStart w:name="z548" w:id="488"/>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bookmarkEnd w:id="488"/>
    <w:bookmarkStart w:name="z549" w:id="4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39-1-баптың</w:t>
      </w:r>
      <w:r>
        <w:rPr>
          <w:rFonts w:ascii="Times New Roman"/>
          <w:b w:val="false"/>
          <w:i w:val="false"/>
          <w:color w:val="000000"/>
          <w:sz w:val="28"/>
        </w:rPr>
        <w:t xml:space="preserve"> үшінші бөлігі мынадай редакцияда жазылсын:</w:t>
      </w:r>
    </w:p>
    <w:bookmarkEnd w:id="489"/>
    <w:bookmarkStart w:name="z550" w:id="490"/>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bookmarkEnd w:id="490"/>
    <w:bookmarkStart w:name="z551" w:id="4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39-3-бапта</w:t>
      </w:r>
      <w:r>
        <w:rPr>
          <w:rFonts w:ascii="Times New Roman"/>
          <w:b w:val="false"/>
          <w:i w:val="false"/>
          <w:color w:val="000000"/>
          <w:sz w:val="28"/>
        </w:rPr>
        <w:t>:</w:t>
      </w:r>
    </w:p>
    <w:bookmarkEnd w:id="491"/>
    <w:bookmarkStart w:name="z552" w:id="49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92"/>
    <w:bookmarkStart w:name="z553" w:id="493"/>
    <w:p>
      <w:pPr>
        <w:spacing w:after="0"/>
        <w:ind w:left="0"/>
        <w:jc w:val="both"/>
      </w:pPr>
      <w:r>
        <w:rPr>
          <w:rFonts w:ascii="Times New Roman"/>
          <w:b w:val="false"/>
          <w:i w:val="false"/>
          <w:color w:val="000000"/>
          <w:sz w:val="28"/>
        </w:rPr>
        <w:t>
      "2) төрт жыл мерзімге жергілікті қоғамдастық жиналысына жіберілетін қатысушылардың құрамын айқындау;";</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56" w:id="494"/>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bookmarkEnd w:id="494"/>
    <w:bookmarkStart w:name="z557" w:id="495"/>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495"/>
    <w:bookmarkStart w:name="z558" w:id="496"/>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bookmarkEnd w:id="496"/>
    <w:bookmarkStart w:name="z559" w:id="497"/>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562" w:id="498"/>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bookmarkEnd w:id="498"/>
    <w:bookmarkStart w:name="z563" w:id="499"/>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499"/>
    <w:bookmarkStart w:name="z564" w:id="500"/>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End w:id="500"/>
    <w:p>
      <w:pPr>
        <w:spacing w:after="0"/>
        <w:ind w:left="0"/>
        <w:jc w:val="both"/>
      </w:pPr>
      <w:r>
        <w:rPr>
          <w:rFonts w:ascii="Times New Roman"/>
          <w:b w:val="false"/>
          <w:i w:val="false"/>
          <w:color w:val="000000"/>
          <w:sz w:val="28"/>
        </w:rPr>
        <w:t>
      мынадай мазмұндағы 3-1-тармақпен толықтырылсын:</w:t>
      </w:r>
    </w:p>
    <w:bookmarkStart w:name="z565" w:id="501"/>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bookmarkEnd w:id="501"/>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екінші, үшінші, алтыншы және жетінші бөліктері мынадай редакцияда жазылсын:</w:t>
      </w:r>
    </w:p>
    <w:bookmarkStart w:name="z567" w:id="502"/>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bookmarkEnd w:id="502"/>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68" w:id="503"/>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bookmarkEnd w:id="503"/>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және үшінші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571" w:id="504"/>
    <w:p>
      <w:pPr>
        <w:spacing w:after="0"/>
        <w:ind w:left="0"/>
        <w:jc w:val="both"/>
      </w:pPr>
      <w:r>
        <w:rPr>
          <w:rFonts w:ascii="Times New Roman"/>
          <w:b w:val="false"/>
          <w:i w:val="false"/>
          <w:color w:val="000000"/>
          <w:sz w:val="28"/>
        </w:rPr>
        <w:t>
      "9. Жергілікті қоғамдастық жиыны оған осы аумақта тұратын және қатысуға құқығы бар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көше, көппәтерлі тұрғын үй тұрғындарының жергілікті қоғамдастығының бөлек жиындарында сайланған өкілдерінің жалпы санының кемінде жартысы қатысқан кезде өтті деп есептеледі.";</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"жиыны немесе жергілікті қоғамдастық жиналысы шешімінің" деген сөздер "жиынының немесе жергілікті қоғамдастық жиналысының" деген сөздермен ауыстырылсын;</w:t>
      </w:r>
    </w:p>
    <w:bookmarkStart w:name="z573" w:id="5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39-6-баптағы</w:t>
      </w:r>
      <w:r>
        <w:rPr>
          <w:rFonts w:ascii="Times New Roman"/>
          <w:b w:val="false"/>
          <w:i w:val="false"/>
          <w:color w:val="000000"/>
          <w:sz w:val="28"/>
        </w:rPr>
        <w:t xml:space="preserve"> "жергілікті қоғамдастық" деген сөздер "тиісті әкімшілік-аумақтық бірлік" деген сөздермен ауыстырылсын.</w:t>
      </w:r>
    </w:p>
    <w:bookmarkEnd w:id="505"/>
    <w:bookmarkStart w:name="z574" w:id="506"/>
    <w:p>
      <w:pPr>
        <w:spacing w:after="0"/>
        <w:ind w:left="0"/>
        <w:jc w:val="both"/>
      </w:pPr>
      <w:r>
        <w:rPr>
          <w:rFonts w:ascii="Times New Roman"/>
          <w:b w:val="false"/>
          <w:i w:val="false"/>
          <w:color w:val="000000"/>
          <w:sz w:val="28"/>
        </w:rPr>
        <w:t xml:space="preserve">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г., № 8, 50-құжат; № 21-22, 115-құжат; 2014 ж., № 2, 11-құжат; № 11, 65-құжат; № 21, 122-құжат; № 23, 143-құжат; 2015 ж., № 8, 44-құжат; № 20-IV, 113-құжат; 2016 ж., № 6, 45-құжат; № 7-II, 53-құжат; № 8-II, 70-құжат):</w:t>
      </w:r>
    </w:p>
    <w:bookmarkEnd w:id="506"/>
    <w:bookmarkStart w:name="z575" w:id="507"/>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7"/>
    <w:bookmarkStart w:name="z576" w:id="508"/>
    <w:p>
      <w:pPr>
        <w:spacing w:after="0"/>
        <w:ind w:left="0"/>
        <w:jc w:val="both"/>
      </w:pPr>
      <w:r>
        <w:rPr>
          <w:rFonts w:ascii="Times New Roman"/>
          <w:b w:val="false"/>
          <w:i w:val="false"/>
          <w:color w:val="000000"/>
          <w:sz w:val="28"/>
        </w:rPr>
        <w:t>
      "3.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bookmarkEnd w:id="508"/>
    <w:bookmarkStart w:name="z577" w:id="509"/>
    <w:p>
      <w:pPr>
        <w:spacing w:after="0"/>
        <w:ind w:left="0"/>
        <w:jc w:val="both"/>
      </w:pPr>
      <w:r>
        <w:rPr>
          <w:rFonts w:ascii="Times New Roman"/>
          <w:b w:val="false"/>
          <w:i w:val="false"/>
          <w:color w:val="000000"/>
          <w:sz w:val="28"/>
        </w:rPr>
        <w:t xml:space="preserve">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09"/>
    <w:bookmarkStart w:name="z578" w:id="5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 және 6-1) тармақшалармен толықтырылсын:</w:t>
      </w:r>
    </w:p>
    <w:bookmarkEnd w:id="510"/>
    <w:bookmarkStart w:name="z579" w:id="511"/>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 (бұдан әрі – жергілікті өзін-өзі басқарудың коммуналдық мүлкі) – аудандық маңызы бар қаланың, ауылдың, кенттің, ауылдық округтің мүлкі, оның ішінде аудандық маңызы бар қала, ауыл, кент, ауылдық округ бюджетінің қаражаты, сондай-ақ жергілікті өзін-өзі басқарудың коммуналдық заңды тұлғаларына бекітіп берілген және (немесе) бекітіп берілмеген мүлік;";</w:t>
      </w:r>
    </w:p>
    <w:bookmarkEnd w:id="511"/>
    <w:bookmarkStart w:name="z580" w:id="512"/>
    <w:p>
      <w:pPr>
        <w:spacing w:after="0"/>
        <w:ind w:left="0"/>
        <w:jc w:val="both"/>
      </w:pPr>
      <w:r>
        <w:rPr>
          <w:rFonts w:ascii="Times New Roman"/>
          <w:b w:val="false"/>
          <w:i w:val="false"/>
          <w:color w:val="000000"/>
          <w:sz w:val="28"/>
        </w:rPr>
        <w:t>
      "6-1)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bookmarkEnd w:id="512"/>
    <w:bookmarkStart w:name="z581" w:id="513"/>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13"/>
    <w:bookmarkStart w:name="z582" w:id="514"/>
    <w:p>
      <w:pPr>
        <w:spacing w:after="0"/>
        <w:ind w:left="0"/>
        <w:jc w:val="both"/>
      </w:pPr>
      <w:r>
        <w:rPr>
          <w:rFonts w:ascii="Times New Roman"/>
          <w:b w:val="false"/>
          <w:i w:val="false"/>
          <w:color w:val="000000"/>
          <w:sz w:val="28"/>
        </w:rPr>
        <w:t>
      "2) мемлекеттік мүлікті басқаруды жүзеге асыратын мемлекеттік органдарға, жергілікті атқарушы органдарға және жергілікті өзін-өзі басқару органдарына, мемлекеттік заңды тұлғаларға, сондай-ақ осы Заңда көзделген жағдайларда – жеке тұлғаларға және мемлекеттік емес заңды тұлғаларға;";</w:t>
      </w:r>
    </w:p>
    <w:bookmarkEnd w:id="514"/>
    <w:bookmarkStart w:name="z583" w:id="5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85" w:id="516"/>
    <w:p>
      <w:pPr>
        <w:spacing w:after="0"/>
        <w:ind w:left="0"/>
        <w:jc w:val="both"/>
      </w:pPr>
      <w:r>
        <w:rPr>
          <w:rFonts w:ascii="Times New Roman"/>
          <w:b w:val="false"/>
          <w:i w:val="false"/>
          <w:color w:val="000000"/>
          <w:sz w:val="28"/>
        </w:rPr>
        <w:t>
      "3. Облыстың, республикалық маңызы бар қаланың, астананың, ауданның, облыстық маңызы бар қаланың әкімшілік-аумақтық бірлігінің атынан коммуналдық мүлікті басқаруды жергілікті атқарушы орган жүзеге асырады.";</w:t>
      </w:r>
    </w:p>
    <w:bookmarkEnd w:id="516"/>
    <w:p>
      <w:pPr>
        <w:spacing w:after="0"/>
        <w:ind w:left="0"/>
        <w:jc w:val="both"/>
      </w:pPr>
      <w:r>
        <w:rPr>
          <w:rFonts w:ascii="Times New Roman"/>
          <w:b w:val="false"/>
          <w:i w:val="false"/>
          <w:color w:val="000000"/>
          <w:sz w:val="28"/>
        </w:rPr>
        <w:t>
      мынадай мазмұндағы 4-тармақпен толықтырылсын:</w:t>
      </w:r>
    </w:p>
    <w:bookmarkStart w:name="z586" w:id="517"/>
    <w:p>
      <w:pPr>
        <w:spacing w:after="0"/>
        <w:ind w:left="0"/>
        <w:jc w:val="both"/>
      </w:pPr>
      <w:r>
        <w:rPr>
          <w:rFonts w:ascii="Times New Roman"/>
          <w:b w:val="false"/>
          <w:i w:val="false"/>
          <w:color w:val="000000"/>
          <w:sz w:val="28"/>
        </w:rPr>
        <w:t>
      "4. Аудандық маңызы бар қаланың, ауылдың, кенттің, ауылдық округтің әкімшілік-аумақтық бірлігінің атынан жергілікті өзін-өзі басқарудың коммуналдық мүлкін басқаруды аудандық маңызы бар қала, ауыл, кент, ауылдық округ әкімінің аппараты осы Заңның 18-1-бабында белгіленген құзыретке сәйкес жүзеге асырады.";</w:t>
      </w:r>
    </w:p>
    <w:bookmarkEnd w:id="517"/>
    <w:bookmarkStart w:name="z587" w:id="518"/>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518"/>
    <w:bookmarkStart w:name="z588" w:id="519"/>
    <w:p>
      <w:pPr>
        <w:spacing w:after="0"/>
        <w:ind w:left="0"/>
        <w:jc w:val="both"/>
      </w:pPr>
      <w:r>
        <w:rPr>
          <w:rFonts w:ascii="Times New Roman"/>
          <w:b w:val="false"/>
          <w:i w:val="false"/>
          <w:color w:val="000000"/>
          <w:sz w:val="28"/>
        </w:rPr>
        <w:t xml:space="preserve">
      "2. Коммуналдық мүлікті басқару кезінде жергілікті атқарушы органдар Қазақстан Республикасының заңнамасына сәйкес осы мемлекеттік органдардың мәртебесін айқындайтын осы Заңның </w:t>
      </w:r>
      <w:r>
        <w:rPr>
          <w:rFonts w:ascii="Times New Roman"/>
          <w:b w:val="false"/>
          <w:i w:val="false"/>
          <w:color w:val="000000"/>
          <w:sz w:val="28"/>
        </w:rPr>
        <w:t>2-тарауында</w:t>
      </w:r>
      <w:r>
        <w:rPr>
          <w:rFonts w:ascii="Times New Roman"/>
          <w:b w:val="false"/>
          <w:i w:val="false"/>
          <w:color w:val="000000"/>
          <w:sz w:val="28"/>
        </w:rPr>
        <w:t xml:space="preserve"> және Қазақстан Республикасының өзге де заңдарында, ережелерде және өзге де актілерде белгіленген өз құзыреті шеңберінде жергілікті атқарушы органдар мен жергілікті өзін-өзі басқару органдарының коммуналдық мүлікке өздерінің құқықтарын іске асыру жөніндегі өзара іс-қимылын ұйымдастырады.";</w:t>
      </w:r>
    </w:p>
    <w:bookmarkEnd w:id="519"/>
    <w:bookmarkStart w:name="z589" w:id="5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520"/>
    <w:bookmarkStart w:name="z590" w:id="521"/>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End w:id="521"/>
    <w:bookmarkStart w:name="z591" w:id="522"/>
    <w:p>
      <w:pPr>
        <w:spacing w:after="0"/>
        <w:ind w:left="0"/>
        <w:jc w:val="both"/>
      </w:pPr>
      <w:r>
        <w:rPr>
          <w:rFonts w:ascii="Times New Roman"/>
          <w:b w:val="false"/>
          <w:i w:val="false"/>
          <w:color w:val="000000"/>
          <w:sz w:val="28"/>
        </w:rPr>
        <w:t>
      "10-бап. Коммуналдық мүлікті жергілікті мемлекеттік басқарудың және өзін-өзі басқарудың бір деңгейінен екіншісіне беру</w:t>
      </w:r>
    </w:p>
    <w:bookmarkEnd w:id="522"/>
    <w:bookmarkStart w:name="z592" w:id="523"/>
    <w:p>
      <w:pPr>
        <w:spacing w:after="0"/>
        <w:ind w:left="0"/>
        <w:jc w:val="both"/>
      </w:pPr>
      <w:r>
        <w:rPr>
          <w:rFonts w:ascii="Times New Roman"/>
          <w:b w:val="false"/>
          <w:i w:val="false"/>
          <w:color w:val="000000"/>
          <w:sz w:val="28"/>
        </w:rPr>
        <w:t>
      1. Коммуналдық мүлік жергілікті мемлекеттік басқару және өзін-өзі басқару деңгейі бойынша облыстық коммуналдық мүлік, аудандық коммуналдық мүлік және жергілікті өзін-өзі басқарудың коммуналдық мүлкі болып бөлінеді.";</w:t>
      </w:r>
    </w:p>
    <w:bookmarkEnd w:id="523"/>
    <w:bookmarkStart w:name="z593" w:id="524"/>
    <w:p>
      <w:pPr>
        <w:spacing w:after="0"/>
        <w:ind w:left="0"/>
        <w:jc w:val="both"/>
      </w:pPr>
      <w:r>
        <w:rPr>
          <w:rFonts w:ascii="Times New Roman"/>
          <w:b w:val="false"/>
          <w:i w:val="false"/>
          <w:color w:val="000000"/>
          <w:sz w:val="28"/>
        </w:rPr>
        <w:t>
      мынадай мазмұндағы 1-1-тармақпен толықтырылсын:</w:t>
      </w:r>
    </w:p>
    <w:bookmarkEnd w:id="524"/>
    <w:bookmarkStart w:name="z594" w:id="525"/>
    <w:p>
      <w:pPr>
        <w:spacing w:after="0"/>
        <w:ind w:left="0"/>
        <w:jc w:val="both"/>
      </w:pPr>
      <w:r>
        <w:rPr>
          <w:rFonts w:ascii="Times New Roman"/>
          <w:b w:val="false"/>
          <w:i w:val="false"/>
          <w:color w:val="000000"/>
          <w:sz w:val="28"/>
        </w:rPr>
        <w:t>
      "1-1. Аудандық коммуналдық мүлікті жергілікті өзін-өзі басқарудың коммуналдық мүлкінің құрамына немесе керісінше беру мемлекеттің мүлікке құқықтарын тоқтатуға алып келмейді, бірақ ауданның (облыстық маңызы бар қаланың) әкімшілік-аумақтық бірлігінің аудандық коммуналдық мүлікке құқықтарын тоқтату және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құқықтарды иелену немесе аудандық маңызы бар қаланың, ауылдың, кенттің, ауылдық округтің әкімшілік-аумақтық бірлігінің жергілікті өзін-өзі басқарудың коммуналдық мүлкіне құқықтарын тоқтату және ауданның (облыстық маңызы бар қаланың) әкімшілік-аумақтық бірлігінің аудандық коммуналдық мүлікке құқықтарын иелену үшін негіз болып табылады.";</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96" w:id="526"/>
    <w:p>
      <w:pPr>
        <w:spacing w:after="0"/>
        <w:ind w:left="0"/>
        <w:jc w:val="both"/>
      </w:pPr>
      <w:r>
        <w:rPr>
          <w:rFonts w:ascii="Times New Roman"/>
          <w:b w:val="false"/>
          <w:i w:val="false"/>
          <w:color w:val="000000"/>
          <w:sz w:val="28"/>
        </w:rPr>
        <w:t>
      бірінші абзац мынадай редакцияда жазылсын:</w:t>
      </w:r>
    </w:p>
    <w:bookmarkEnd w:id="526"/>
    <w:bookmarkStart w:name="z597" w:id="527"/>
    <w:p>
      <w:pPr>
        <w:spacing w:after="0"/>
        <w:ind w:left="0"/>
        <w:jc w:val="both"/>
      </w:pPr>
      <w:r>
        <w:rPr>
          <w:rFonts w:ascii="Times New Roman"/>
          <w:b w:val="false"/>
          <w:i w:val="false"/>
          <w:color w:val="000000"/>
          <w:sz w:val="28"/>
        </w:rPr>
        <w:t>
      "3. Коммуналдық мүлікті жергілікті мемлекеттік басқарудың және өзін-өзі басқарудың бір деңгейінен екіншісіне коммуналдық заңды тұлғаларға бекітіп берілген мемлекеттік мүліктің берілуі мынадай тәртіппен жүзеге асырылады:";</w:t>
      </w:r>
    </w:p>
    <w:bookmarkEnd w:id="527"/>
    <w:bookmarkStart w:name="z598" w:id="528"/>
    <w:p>
      <w:pPr>
        <w:spacing w:after="0"/>
        <w:ind w:left="0"/>
        <w:jc w:val="both"/>
      </w:pPr>
      <w:r>
        <w:rPr>
          <w:rFonts w:ascii="Times New Roman"/>
          <w:b w:val="false"/>
          <w:i w:val="false"/>
          <w:color w:val="000000"/>
          <w:sz w:val="28"/>
        </w:rPr>
        <w:t>
      мынадай мазмұндағы 5), 6), 7) және 8) тармақшалармен толықтырылсын:</w:t>
      </w:r>
    </w:p>
    <w:bookmarkEnd w:id="528"/>
    <w:bookmarkStart w:name="z599" w:id="529"/>
    <w:p>
      <w:pPr>
        <w:spacing w:after="0"/>
        <w:ind w:left="0"/>
        <w:jc w:val="both"/>
      </w:pPr>
      <w:r>
        <w:rPr>
          <w:rFonts w:ascii="Times New Roman"/>
          <w:b w:val="false"/>
          <w:i w:val="false"/>
          <w:color w:val="000000"/>
          <w:sz w:val="28"/>
        </w:rPr>
        <w:t>
      "5)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bookmarkEnd w:id="529"/>
    <w:bookmarkStart w:name="z600" w:id="530"/>
    <w:p>
      <w:pPr>
        <w:spacing w:after="0"/>
        <w:ind w:left="0"/>
        <w:jc w:val="both"/>
      </w:pPr>
      <w:r>
        <w:rPr>
          <w:rFonts w:ascii="Times New Roman"/>
          <w:b w:val="false"/>
          <w:i w:val="false"/>
          <w:color w:val="000000"/>
          <w:sz w:val="28"/>
        </w:rPr>
        <w:t>
      6)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ауданның (облыстық маңызы бар қаланың) жергілікті атқарушы органының шешімімен жергілікті өзін-өзі басқарудың коммуналдық мүлкі деңгейіне беріледі;</w:t>
      </w:r>
    </w:p>
    <w:bookmarkEnd w:id="530"/>
    <w:bookmarkStart w:name="z601" w:id="531"/>
    <w:p>
      <w:pPr>
        <w:spacing w:after="0"/>
        <w:ind w:left="0"/>
        <w:jc w:val="both"/>
      </w:pPr>
      <w:r>
        <w:rPr>
          <w:rFonts w:ascii="Times New Roman"/>
          <w:b w:val="false"/>
          <w:i w:val="false"/>
          <w:color w:val="000000"/>
          <w:sz w:val="28"/>
        </w:rPr>
        <w:t>
      7) жергілікті өзін-өзі басқарудың коммуналдық мүлкі деңгейіне жататын жергілікті өзін-өзі басқарудың коммуналдық заңды тұлғаларының мүліктік кешендері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bookmarkEnd w:id="531"/>
    <w:bookmarkStart w:name="z602" w:id="532"/>
    <w:p>
      <w:pPr>
        <w:spacing w:after="0"/>
        <w:ind w:left="0"/>
        <w:jc w:val="both"/>
      </w:pPr>
      <w:r>
        <w:rPr>
          <w:rFonts w:ascii="Times New Roman"/>
          <w:b w:val="false"/>
          <w:i w:val="false"/>
          <w:color w:val="000000"/>
          <w:sz w:val="28"/>
        </w:rPr>
        <w:t>
      8) жергілікті өзін-өзі басқарудың коммуналдық заңды тұлғаларының мүлкі аудандық маңызы бар қала, ауыл,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беріледі.";</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04" w:id="533"/>
    <w:p>
      <w:pPr>
        <w:spacing w:after="0"/>
        <w:ind w:left="0"/>
        <w:jc w:val="both"/>
      </w:pPr>
      <w:r>
        <w:rPr>
          <w:rFonts w:ascii="Times New Roman"/>
          <w:b w:val="false"/>
          <w:i w:val="false"/>
          <w:color w:val="000000"/>
          <w:sz w:val="28"/>
        </w:rPr>
        <w:t>
      "4. Коммуналдық мүлікті жергілікті мемлекеттік басқарудың және өзін-өзі басқарудың бір деңгейінен екіншісіне мемлекеттік мүлікті беру туралы шешім қабылданғаннан кейін беретін және қабылдайтын тараптардың уәкілетті лауазымды адамдары қол қоятын және облыстардың,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басшылары бекітетін беру актісі отыз күн мерзімде ресімделеді.";</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06" w:id="534"/>
    <w:p>
      <w:pPr>
        <w:spacing w:after="0"/>
        <w:ind w:left="0"/>
        <w:jc w:val="both"/>
      </w:pPr>
      <w:r>
        <w:rPr>
          <w:rFonts w:ascii="Times New Roman"/>
          <w:b w:val="false"/>
          <w:i w:val="false"/>
          <w:color w:val="000000"/>
          <w:sz w:val="28"/>
        </w:rPr>
        <w:t>
      "5. Осы бапта белгіленген тәртіп, егер Қазақстан Республикасының заңдарында өзгеше көзделмесе, мемлекеттік заңды тұлғаларға бекітіп берілмеген коммуналдық мүлікті жергілікті мемлекеттік басқарудың және өзін-өзі басқарудың бір деңгейінен екіншісіне беруге қолданылады.";</w:t>
      </w:r>
    </w:p>
    <w:bookmarkEnd w:id="534"/>
    <w:bookmarkStart w:name="z607" w:id="535"/>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15-1) тармақшасы</w:t>
      </w:r>
      <w:r>
        <w:rPr>
          <w:rFonts w:ascii="Times New Roman"/>
          <w:b w:val="false"/>
          <w:i w:val="false"/>
          <w:color w:val="000000"/>
          <w:sz w:val="28"/>
        </w:rPr>
        <w:t xml:space="preserve"> мынадай редакцияда жазылсын:</w:t>
      </w:r>
    </w:p>
    <w:bookmarkEnd w:id="535"/>
    <w:bookmarkStart w:name="z608" w:id="536"/>
    <w:p>
      <w:pPr>
        <w:spacing w:after="0"/>
        <w:ind w:left="0"/>
        <w:jc w:val="both"/>
      </w:pPr>
      <w:r>
        <w:rPr>
          <w:rFonts w:ascii="Times New Roman"/>
          <w:b w:val="false"/>
          <w:i w:val="false"/>
          <w:color w:val="000000"/>
          <w:sz w:val="28"/>
        </w:rPr>
        <w:t>
      "15-1) жергілікті өзін-өзі басқарудың коммуналдық мүлкінің құрамына берілетін аудандық коммуналдық мүліктің үлгілік тізбесін бекітеді;";</w:t>
      </w:r>
    </w:p>
    <w:bookmarkEnd w:id="536"/>
    <w:bookmarkStart w:name="z609" w:id="537"/>
    <w:p>
      <w:pPr>
        <w:spacing w:after="0"/>
        <w:ind w:left="0"/>
        <w:jc w:val="both"/>
      </w:pPr>
      <w:r>
        <w:rPr>
          <w:rFonts w:ascii="Times New Roman"/>
          <w:b w:val="false"/>
          <w:i w:val="false"/>
          <w:color w:val="000000"/>
          <w:sz w:val="28"/>
        </w:rPr>
        <w:t xml:space="preserve">
      7) 18-баптың </w:t>
      </w:r>
      <w:r>
        <w:rPr>
          <w:rFonts w:ascii="Times New Roman"/>
          <w:b w:val="false"/>
          <w:i w:val="false"/>
          <w:color w:val="000000"/>
          <w:sz w:val="28"/>
        </w:rPr>
        <w:t>24-1) тармақшасы</w:t>
      </w:r>
      <w:r>
        <w:rPr>
          <w:rFonts w:ascii="Times New Roman"/>
          <w:b w:val="false"/>
          <w:i w:val="false"/>
          <w:color w:val="000000"/>
          <w:sz w:val="28"/>
        </w:rPr>
        <w:t xml:space="preserve"> алып тасталсын;</w:t>
      </w:r>
    </w:p>
    <w:bookmarkEnd w:id="537"/>
    <w:bookmarkStart w:name="z610" w:id="5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2-тарау</w:t>
      </w:r>
      <w:r>
        <w:rPr>
          <w:rFonts w:ascii="Times New Roman"/>
          <w:b w:val="false"/>
          <w:i w:val="false"/>
          <w:color w:val="000000"/>
          <w:sz w:val="28"/>
        </w:rPr>
        <w:t xml:space="preserve"> мынадай мазмұндағы 18-1-баппен толықтырылсын:</w:t>
      </w:r>
    </w:p>
    <w:bookmarkEnd w:id="538"/>
    <w:bookmarkStart w:name="z611" w:id="539"/>
    <w:p>
      <w:pPr>
        <w:spacing w:after="0"/>
        <w:ind w:left="0"/>
        <w:jc w:val="both"/>
      </w:pPr>
      <w:r>
        <w:rPr>
          <w:rFonts w:ascii="Times New Roman"/>
          <w:b w:val="false"/>
          <w:i w:val="false"/>
          <w:color w:val="000000"/>
          <w:sz w:val="28"/>
        </w:rPr>
        <w:t>
      "18-1-бап. Аудандық маңызы бар қала, ауыл, кент, ауылдық округ әкімі аппаратының құзыреті</w:t>
      </w:r>
    </w:p>
    <w:bookmarkEnd w:id="539"/>
    <w:bookmarkStart w:name="z612" w:id="540"/>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жергілікті қоғамдастық жиналысымен келісу бойынша:</w:t>
      </w:r>
    </w:p>
    <w:bookmarkEnd w:id="540"/>
    <w:bookmarkStart w:name="z613" w:id="541"/>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bookmarkEnd w:id="541"/>
    <w:bookmarkStart w:name="z614" w:id="542"/>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42"/>
    <w:bookmarkStart w:name="z615" w:id="543"/>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543"/>
    <w:bookmarkStart w:name="z616" w:id="544"/>
    <w:p>
      <w:pPr>
        <w:spacing w:after="0"/>
        <w:ind w:left="0"/>
        <w:jc w:val="both"/>
      </w:pPr>
      <w:r>
        <w:rPr>
          <w:rFonts w:ascii="Times New Roman"/>
          <w:b w:val="false"/>
          <w:i w:val="false"/>
          <w:color w:val="000000"/>
          <w:sz w:val="28"/>
        </w:rPr>
        <w:t>
      4)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44"/>
    <w:bookmarkStart w:name="z617" w:id="545"/>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ие болған мүлікті алып қоюды немесе қайта бөлуді жүзеге асырады;</w:t>
      </w:r>
    </w:p>
    <w:bookmarkEnd w:id="545"/>
    <w:bookmarkStart w:name="z618" w:id="546"/>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46"/>
    <w:bookmarkStart w:name="z619" w:id="547"/>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47"/>
    <w:bookmarkStart w:name="z620" w:id="548"/>
    <w:p>
      <w:pPr>
        <w:spacing w:after="0"/>
        <w:ind w:left="0"/>
        <w:jc w:val="both"/>
      </w:pPr>
      <w:r>
        <w:rPr>
          <w:rFonts w:ascii="Times New Roman"/>
          <w:b w:val="false"/>
          <w:i w:val="false"/>
          <w:color w:val="000000"/>
          <w:sz w:val="28"/>
        </w:rPr>
        <w:t>
      8) аудан (облыстық маңызы бар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48"/>
    <w:bookmarkStart w:name="z621" w:id="549"/>
    <w:p>
      <w:pPr>
        <w:spacing w:after="0"/>
        <w:ind w:left="0"/>
        <w:jc w:val="both"/>
      </w:pPr>
      <w:r>
        <w:rPr>
          <w:rFonts w:ascii="Times New Roman"/>
          <w:b w:val="false"/>
          <w:i w:val="false"/>
          <w:color w:val="000000"/>
          <w:sz w:val="28"/>
        </w:rPr>
        <w:t>
      9)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49"/>
    <w:bookmarkStart w:name="z622" w:id="550"/>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50"/>
    <w:bookmarkStart w:name="z623" w:id="551"/>
    <w:p>
      <w:pPr>
        <w:spacing w:after="0"/>
        <w:ind w:left="0"/>
        <w:jc w:val="both"/>
      </w:pPr>
      <w:r>
        <w:rPr>
          <w:rFonts w:ascii="Times New Roman"/>
          <w:b w:val="false"/>
          <w:i w:val="false"/>
          <w:color w:val="000000"/>
          <w:sz w:val="28"/>
        </w:rPr>
        <w:t>
      11)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551"/>
    <w:bookmarkStart w:name="z624" w:id="552"/>
    <w:p>
      <w:pPr>
        <w:spacing w:after="0"/>
        <w:ind w:left="0"/>
        <w:jc w:val="both"/>
      </w:pPr>
      <w:r>
        <w:rPr>
          <w:rFonts w:ascii="Times New Roman"/>
          <w:b w:val="false"/>
          <w:i w:val="false"/>
          <w:color w:val="000000"/>
          <w:sz w:val="28"/>
        </w:rPr>
        <w:t>
      12)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осы Заңда көзделген жағдайларда қарайды, келіседі және бекітеді;</w:t>
      </w:r>
    </w:p>
    <w:bookmarkEnd w:id="552"/>
    <w:bookmarkStart w:name="z625" w:id="553"/>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53"/>
    <w:bookmarkStart w:name="z626" w:id="554"/>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bookmarkEnd w:id="554"/>
    <w:bookmarkStart w:name="z627" w:id="555"/>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bookmarkEnd w:id="555"/>
    <w:bookmarkStart w:name="z628" w:id="556"/>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өкілеттіктерді жүзеге асырады.</w:t>
      </w:r>
    </w:p>
    <w:bookmarkEnd w:id="556"/>
    <w:bookmarkStart w:name="z629" w:id="557"/>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w:t>
      </w:r>
    </w:p>
    <w:bookmarkEnd w:id="557"/>
    <w:bookmarkStart w:name="z630" w:id="558"/>
    <w:p>
      <w:pPr>
        <w:spacing w:after="0"/>
        <w:ind w:left="0"/>
        <w:jc w:val="both"/>
      </w:pPr>
      <w:r>
        <w:rPr>
          <w:rFonts w:ascii="Times New Roman"/>
          <w:b w:val="false"/>
          <w:i w:val="false"/>
          <w:color w:val="000000"/>
          <w:sz w:val="28"/>
        </w:rPr>
        <w:t>
      1) жергілікті өзін-өзі басқарудың коммуналдық мүлкінің нысаналы және тиімді пайдаланылуын бақылауды жүзеге асырады;</w:t>
      </w:r>
    </w:p>
    <w:bookmarkEnd w:id="558"/>
    <w:bookmarkStart w:name="z631" w:id="559"/>
    <w:p>
      <w:pPr>
        <w:spacing w:after="0"/>
        <w:ind w:left="0"/>
        <w:jc w:val="both"/>
      </w:pPr>
      <w:r>
        <w:rPr>
          <w:rFonts w:ascii="Times New Roman"/>
          <w:b w:val="false"/>
          <w:i w:val="false"/>
          <w:color w:val="000000"/>
          <w:sz w:val="28"/>
        </w:rPr>
        <w:t>
      2)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59"/>
    <w:bookmarkStart w:name="z632" w:id="560"/>
    <w:p>
      <w:pPr>
        <w:spacing w:after="0"/>
        <w:ind w:left="0"/>
        <w:jc w:val="both"/>
      </w:pPr>
      <w:r>
        <w:rPr>
          <w:rFonts w:ascii="Times New Roman"/>
          <w:b w:val="false"/>
          <w:i w:val="false"/>
          <w:color w:val="000000"/>
          <w:sz w:val="28"/>
        </w:rPr>
        <w:t>
      3)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күтіп-ұстау және оның сақталуын қамтамасыз ету мерзімін белгілейді;</w:t>
      </w:r>
    </w:p>
    <w:bookmarkEnd w:id="560"/>
    <w:bookmarkStart w:name="z633" w:id="561"/>
    <w:p>
      <w:pPr>
        <w:spacing w:after="0"/>
        <w:ind w:left="0"/>
        <w:jc w:val="both"/>
      </w:pPr>
      <w:r>
        <w:rPr>
          <w:rFonts w:ascii="Times New Roman"/>
          <w:b w:val="false"/>
          <w:i w:val="false"/>
          <w:color w:val="000000"/>
          <w:sz w:val="28"/>
        </w:rPr>
        <w:t>
      4) жергілікті өзін-өзі басқарудың коммуналдық мүлкінің мәселелері бойынша мемлекеттің мүдделерін білдіреді, аудандық маңызы бар қаланың, ауылдың, кенттің, ауылдық округтің меншік (жергілікті өзін-өзі басқарудың коммуналдық меншігі) құқығын қорғауды жүзеге асырады;</w:t>
      </w:r>
    </w:p>
    <w:bookmarkEnd w:id="561"/>
    <w:bookmarkStart w:name="z634" w:id="562"/>
    <w:p>
      <w:pPr>
        <w:spacing w:after="0"/>
        <w:ind w:left="0"/>
        <w:jc w:val="both"/>
      </w:pPr>
      <w:r>
        <w:rPr>
          <w:rFonts w:ascii="Times New Roman"/>
          <w:b w:val="false"/>
          <w:i w:val="false"/>
          <w:color w:val="000000"/>
          <w:sz w:val="28"/>
        </w:rPr>
        <w:t>
      5)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62"/>
    <w:bookmarkStart w:name="z635" w:id="563"/>
    <w:p>
      <w:pPr>
        <w:spacing w:after="0"/>
        <w:ind w:left="0"/>
        <w:jc w:val="both"/>
      </w:pPr>
      <w:r>
        <w:rPr>
          <w:rFonts w:ascii="Times New Roman"/>
          <w:b w:val="false"/>
          <w:i w:val="false"/>
          <w:color w:val="000000"/>
          <w:sz w:val="28"/>
        </w:rPr>
        <w:t>
      6)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63"/>
    <w:bookmarkStart w:name="z636" w:id="564"/>
    <w:p>
      <w:pPr>
        <w:spacing w:after="0"/>
        <w:ind w:left="0"/>
        <w:jc w:val="both"/>
      </w:pPr>
      <w:r>
        <w:rPr>
          <w:rFonts w:ascii="Times New Roman"/>
          <w:b w:val="false"/>
          <w:i w:val="false"/>
          <w:color w:val="000000"/>
          <w:sz w:val="28"/>
        </w:rPr>
        <w:t>
      7) жергілікті өзін-өзі басқарудың коммуналдық мүлкін есепке алуды ұйымдастырады, оның тиімді пайдаланылуын қамтамасыз етеді;</w:t>
      </w:r>
    </w:p>
    <w:bookmarkEnd w:id="564"/>
    <w:bookmarkStart w:name="z637" w:id="565"/>
    <w:p>
      <w:pPr>
        <w:spacing w:after="0"/>
        <w:ind w:left="0"/>
        <w:jc w:val="both"/>
      </w:pPr>
      <w:r>
        <w:rPr>
          <w:rFonts w:ascii="Times New Roman"/>
          <w:b w:val="false"/>
          <w:i w:val="false"/>
          <w:color w:val="000000"/>
          <w:sz w:val="28"/>
        </w:rPr>
        <w:t>
      8) осы Заңда және Қазақстан Республикасының заңнамасында көзделген өзге де өкілеттіктерді жүзеге асырады.";</w:t>
      </w:r>
    </w:p>
    <w:bookmarkEnd w:id="565"/>
    <w:bookmarkStart w:name="z638" w:id="566"/>
    <w:p>
      <w:pPr>
        <w:spacing w:after="0"/>
        <w:ind w:left="0"/>
        <w:jc w:val="both"/>
      </w:pPr>
      <w:r>
        <w:rPr>
          <w:rFonts w:ascii="Times New Roman"/>
          <w:b w:val="false"/>
          <w:i w:val="false"/>
          <w:color w:val="000000"/>
          <w:sz w:val="28"/>
        </w:rPr>
        <w:t xml:space="preserve">
      9) 73-баптың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66"/>
    <w:bookmarkStart w:name="z639" w:id="567"/>
    <w:p>
      <w:pPr>
        <w:spacing w:after="0"/>
        <w:ind w:left="0"/>
        <w:jc w:val="both"/>
      </w:pPr>
      <w:r>
        <w:rPr>
          <w:rFonts w:ascii="Times New Roman"/>
          <w:b w:val="false"/>
          <w:i w:val="false"/>
          <w:color w:val="000000"/>
          <w:sz w:val="28"/>
        </w:rPr>
        <w:t>
      "2) коммуналдық мүлікке қатысты –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ие болады.";</w:t>
      </w:r>
    </w:p>
    <w:bookmarkEnd w:id="567"/>
    <w:bookmarkStart w:name="z640" w:id="568"/>
    <w:p>
      <w:pPr>
        <w:spacing w:after="0"/>
        <w:ind w:left="0"/>
        <w:jc w:val="both"/>
      </w:pPr>
      <w:r>
        <w:rPr>
          <w:rFonts w:ascii="Times New Roman"/>
          <w:b w:val="false"/>
          <w:i w:val="false"/>
          <w:color w:val="000000"/>
          <w:sz w:val="28"/>
        </w:rPr>
        <w:t xml:space="preserve">
      10) 74-баптың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568"/>
    <w:bookmarkStart w:name="z641" w:id="569"/>
    <w:p>
      <w:pPr>
        <w:spacing w:after="0"/>
        <w:ind w:left="0"/>
        <w:jc w:val="both"/>
      </w:pPr>
      <w:r>
        <w:rPr>
          <w:rFonts w:ascii="Times New Roman"/>
          <w:b w:val="false"/>
          <w:i w:val="false"/>
          <w:color w:val="000000"/>
          <w:sz w:val="28"/>
        </w:rPr>
        <w:t>
      "Коммуналдық мүлiктi мүлiктiк жалдауға (жалға алуға)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(коммуналдық мүлiктi жалдауға берушi (жалға берушi) бередi. Егер осы Заңда немесе Қазақстан Республикасының өзге де заңдарында өзгеше белгіленбесе, мемлекеттік мүлікті мүліктік жалдауға (жалға алуға) беру мемлекеттік жоспарлау жөніндегі орталық уәкілетті орган айқындайтын тәртіппен жүзеге асырылады.";</w:t>
      </w:r>
    </w:p>
    <w:bookmarkEnd w:id="569"/>
    <w:bookmarkStart w:name="z642" w:id="570"/>
    <w:p>
      <w:pPr>
        <w:spacing w:after="0"/>
        <w:ind w:left="0"/>
        <w:jc w:val="both"/>
      </w:pPr>
      <w:r>
        <w:rPr>
          <w:rFonts w:ascii="Times New Roman"/>
          <w:b w:val="false"/>
          <w:i w:val="false"/>
          <w:color w:val="000000"/>
          <w:sz w:val="28"/>
        </w:rPr>
        <w:t xml:space="preserve">
      11) 75-баптың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570"/>
    <w:bookmarkStart w:name="z643" w:id="571"/>
    <w:p>
      <w:pPr>
        <w:spacing w:after="0"/>
        <w:ind w:left="0"/>
        <w:jc w:val="both"/>
      </w:pPr>
      <w:r>
        <w:rPr>
          <w:rFonts w:ascii="Times New Roman"/>
          <w:b w:val="false"/>
          <w:i w:val="false"/>
          <w:color w:val="000000"/>
          <w:sz w:val="28"/>
        </w:rPr>
        <w:t>
      "Коммуналдық мүлiктi сенiмгерлiк басқаруға коммуналдық мүлiктi сенiмгерлiк басқарудың құрылтайшысы – тиісінше жергiлiктi атқарушы орган немесе жергілікті қоғамдастық жиналысымен келісу бойынша аудандық маңызы бар қала, ауыл, кент, ауылдық округ әкімінің аппараты бередi.";</w:t>
      </w:r>
    </w:p>
    <w:bookmarkEnd w:id="571"/>
    <w:bookmarkStart w:name="z644" w:id="572"/>
    <w:p>
      <w:pPr>
        <w:spacing w:after="0"/>
        <w:ind w:left="0"/>
        <w:jc w:val="both"/>
      </w:pPr>
      <w:r>
        <w:rPr>
          <w:rFonts w:ascii="Times New Roman"/>
          <w:b w:val="false"/>
          <w:i w:val="false"/>
          <w:color w:val="000000"/>
          <w:sz w:val="28"/>
        </w:rPr>
        <w:t xml:space="preserve">
      12) 76-баптың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72"/>
    <w:bookmarkStart w:name="z645" w:id="573"/>
    <w:p>
      <w:pPr>
        <w:spacing w:after="0"/>
        <w:ind w:left="0"/>
        <w:jc w:val="both"/>
      </w:pPr>
      <w:r>
        <w:rPr>
          <w:rFonts w:ascii="Times New Roman"/>
          <w:b w:val="false"/>
          <w:i w:val="false"/>
          <w:color w:val="000000"/>
          <w:sz w:val="28"/>
        </w:rPr>
        <w:t>
      "4. Мемлекеттік мүлікті өтеусіз пайдалану шарты бойынша берілген мемлекеттік мүлікті кез келген жақсарту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келісуімен жүзеге асырылады. Мемлекеттік мүлікті өтеусіз пайдалану шарты тоқтатылған кезде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келісуімен жүргізілген, ажыратуға болмайтын жақсартулардың құны тиісті бюджет қаражаты есебінен өтелуге жатады.";</w:t>
      </w:r>
    </w:p>
    <w:bookmarkEnd w:id="573"/>
    <w:bookmarkStart w:name="z646" w:id="574"/>
    <w:p>
      <w:pPr>
        <w:spacing w:after="0"/>
        <w:ind w:left="0"/>
        <w:jc w:val="both"/>
      </w:pPr>
      <w:r>
        <w:rPr>
          <w:rFonts w:ascii="Times New Roman"/>
          <w:b w:val="false"/>
          <w:i w:val="false"/>
          <w:color w:val="000000"/>
          <w:sz w:val="28"/>
        </w:rPr>
        <w:t xml:space="preserve">
      13) 93-баптың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74"/>
    <w:bookmarkStart w:name="z647" w:id="575"/>
    <w:p>
      <w:pPr>
        <w:spacing w:after="0"/>
        <w:ind w:left="0"/>
        <w:jc w:val="both"/>
      </w:pPr>
      <w:r>
        <w:rPr>
          <w:rFonts w:ascii="Times New Roman"/>
          <w:b w:val="false"/>
          <w:i w:val="false"/>
          <w:color w:val="000000"/>
          <w:sz w:val="28"/>
        </w:rPr>
        <w:t>
      "2. Сатушы (мүлікті иеліктен шығаруды жүргізуші тұлға)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575"/>
    <w:bookmarkStart w:name="z648" w:id="576"/>
    <w:p>
      <w:pPr>
        <w:spacing w:after="0"/>
        <w:ind w:left="0"/>
        <w:jc w:val="both"/>
      </w:pPr>
      <w:r>
        <w:rPr>
          <w:rFonts w:ascii="Times New Roman"/>
          <w:b w:val="false"/>
          <w:i w:val="false"/>
          <w:color w:val="000000"/>
          <w:sz w:val="28"/>
        </w:rPr>
        <w:t xml:space="preserve">
      14) 96-баптың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576"/>
    <w:bookmarkStart w:name="z649" w:id="577"/>
    <w:p>
      <w:pPr>
        <w:spacing w:after="0"/>
        <w:ind w:left="0"/>
        <w:jc w:val="both"/>
      </w:pPr>
      <w:r>
        <w:rPr>
          <w:rFonts w:ascii="Times New Roman"/>
          <w:b w:val="false"/>
          <w:i w:val="false"/>
          <w:color w:val="000000"/>
          <w:sz w:val="28"/>
        </w:rPr>
        <w:t>
      "2. Мемлекеттік мүлік жөніндегі уәкілетті орган немесе жергілікті атқарушы орган не аудандық маңызы бар қала, ауыл, кент, ауылдық округ әкімінің аппараты мемлекеттік мүлікті жекешелендiру туралы шешiм шығарған күннен бастап мемлекеттік мүлік жекешелендiру объектiсi болады.";</w:t>
      </w:r>
    </w:p>
    <w:bookmarkEnd w:id="577"/>
    <w:bookmarkStart w:name="z650" w:id="578"/>
    <w:p>
      <w:pPr>
        <w:spacing w:after="0"/>
        <w:ind w:left="0"/>
        <w:jc w:val="both"/>
      </w:pPr>
      <w:r>
        <w:rPr>
          <w:rFonts w:ascii="Times New Roman"/>
          <w:b w:val="false"/>
          <w:i w:val="false"/>
          <w:color w:val="000000"/>
          <w:sz w:val="28"/>
        </w:rPr>
        <w:t xml:space="preserve">
      15) 106-баптың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78"/>
    <w:bookmarkStart w:name="z651" w:id="579"/>
    <w:p>
      <w:pPr>
        <w:spacing w:after="0"/>
        <w:ind w:left="0"/>
        <w:jc w:val="both"/>
      </w:pPr>
      <w:r>
        <w:rPr>
          <w:rFonts w:ascii="Times New Roman"/>
          <w:b w:val="false"/>
          <w:i w:val="false"/>
          <w:color w:val="000000"/>
          <w:sz w:val="28"/>
        </w:rPr>
        <w:t>
      "4. Мемлекеттік мүлікті сенiмгерлік басқаруға немесе мүлiктiк жалдауға (жалға алуға) беру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сенiмгерлік басқарушымен немесе жалдаушымен (жалға алушымен) жасасқан тиiстi шартымен ресiмделедi. Шартта мемлекеттік мүліктің қандай мерзiмдерде және қандай талаптар орындалған кезде сенiмгерлік басқарушының немесе жалдаушының (жалға алушының) меншiгiне өтетіні көзделуге тиiс.";</w:t>
      </w:r>
    </w:p>
    <w:bookmarkEnd w:id="579"/>
    <w:bookmarkStart w:name="z652" w:id="580"/>
    <w:p>
      <w:pPr>
        <w:spacing w:after="0"/>
        <w:ind w:left="0"/>
        <w:jc w:val="both"/>
      </w:pPr>
      <w:r>
        <w:rPr>
          <w:rFonts w:ascii="Times New Roman"/>
          <w:b w:val="false"/>
          <w:i w:val="false"/>
          <w:color w:val="000000"/>
          <w:sz w:val="28"/>
        </w:rPr>
        <w:t xml:space="preserve">
      16) 109-баптың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580"/>
    <w:bookmarkStart w:name="z653" w:id="581"/>
    <w:p>
      <w:pPr>
        <w:spacing w:after="0"/>
        <w:ind w:left="0"/>
        <w:jc w:val="both"/>
      </w:pPr>
      <w:r>
        <w:rPr>
          <w:rFonts w:ascii="Times New Roman"/>
          <w:b w:val="false"/>
          <w:i w:val="false"/>
          <w:color w:val="000000"/>
          <w:sz w:val="28"/>
        </w:rPr>
        <w:t>
      "1. Республикалық меншікті жекешелендіруден алынған қаражат – Қазақстан Республикасының Ұлттық қорына, коммуналдық меншікті жекешелендіруден алынған қаражат тиісті жергілікті бюджетке жіберіледі.";</w:t>
      </w:r>
    </w:p>
    <w:bookmarkEnd w:id="581"/>
    <w:bookmarkStart w:name="z654" w:id="582"/>
    <w:p>
      <w:pPr>
        <w:spacing w:after="0"/>
        <w:ind w:left="0"/>
        <w:jc w:val="both"/>
      </w:pPr>
      <w:r>
        <w:rPr>
          <w:rFonts w:ascii="Times New Roman"/>
          <w:b w:val="false"/>
          <w:i w:val="false"/>
          <w:color w:val="000000"/>
          <w:sz w:val="28"/>
        </w:rPr>
        <w:t xml:space="preserve">
      17) 122-баптың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582"/>
    <w:bookmarkStart w:name="z655" w:id="583"/>
    <w:p>
      <w:pPr>
        <w:spacing w:after="0"/>
        <w:ind w:left="0"/>
        <w:jc w:val="both"/>
      </w:pPr>
      <w:r>
        <w:rPr>
          <w:rFonts w:ascii="Times New Roman"/>
          <w:b w:val="false"/>
          <w:i w:val="false"/>
          <w:color w:val="000000"/>
          <w:sz w:val="28"/>
        </w:rPr>
        <w:t>
      "4. Коммуналдық заңды тұлғаларға қатысты коммуналдық меншік құқығы субъектісінің құқықтарын облыстардың, республикалық маңызы бар қалалардың, астананың, аудандардың, облыстық маңызы бар қалалардың жергілікті атқарушы органдары немесе аудандық маңызы бар қалалар, ауылдар, кенттер, ауылдық округтер әкімдерінің аппараттары жүзеге асырады.</w:t>
      </w:r>
    </w:p>
    <w:bookmarkEnd w:id="583"/>
    <w:bookmarkStart w:name="z656" w:id="584"/>
    <w:p>
      <w:pPr>
        <w:spacing w:after="0"/>
        <w:ind w:left="0"/>
        <w:jc w:val="both"/>
      </w:pPr>
      <w:r>
        <w:rPr>
          <w:rFonts w:ascii="Times New Roman"/>
          <w:b w:val="false"/>
          <w:i w:val="false"/>
          <w:color w:val="000000"/>
          <w:sz w:val="28"/>
        </w:rPr>
        <w:t>
      5. Жергілікті атқарушы орган немесе аудандық маңызы бар қала, ауыл, кент, ауылдық округ әкімінің аппараты тиісті әкімшілік-аумақтық бірліктің коммуналдық заңды тұлғаларын басқаруды жүзеге асыратын орган ретінде әрекет етеді.";</w:t>
      </w:r>
    </w:p>
    <w:bookmarkEnd w:id="584"/>
    <w:bookmarkStart w:name="z657" w:id="5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124-бапта</w:t>
      </w:r>
      <w:r>
        <w:rPr>
          <w:rFonts w:ascii="Times New Roman"/>
          <w:b w:val="false"/>
          <w:i w:val="false"/>
          <w:color w:val="000000"/>
          <w:sz w:val="28"/>
        </w:rPr>
        <w:t>:</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 мынадай редакцияда жазылсын:</w:t>
      </w:r>
    </w:p>
    <w:bookmarkStart w:name="z659" w:id="586"/>
    <w:p>
      <w:pPr>
        <w:spacing w:after="0"/>
        <w:ind w:left="0"/>
        <w:jc w:val="both"/>
      </w:pPr>
      <w:r>
        <w:rPr>
          <w:rFonts w:ascii="Times New Roman"/>
          <w:b w:val="false"/>
          <w:i w:val="false"/>
          <w:color w:val="000000"/>
          <w:sz w:val="28"/>
        </w:rPr>
        <w:t>
      "Республикалық мемлекеттік мекеменің жарғысын (ережесін) – тиісті саланың уәкілетті органы, ал коммуналдық мемлекеттік мекеменің жарғысын (ережесін)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bookmarkEnd w:id="586"/>
    <w:p>
      <w:pPr>
        <w:spacing w:after="0"/>
        <w:ind w:left="0"/>
        <w:jc w:val="both"/>
      </w:pPr>
      <w:r>
        <w:rPr>
          <w:rFonts w:ascii="Times New Roman"/>
          <w:b w:val="false"/>
          <w:i w:val="false"/>
          <w:color w:val="000000"/>
          <w:sz w:val="28"/>
        </w:rPr>
        <w:t>
      Республикалық мемлекеттік кәсіпорынның жарғысын – мемлекеттік мүлік жөніндегі уәкілетті орган, Қазақстан Республикасы Үкіметінің шешімімен республикалық меншік құқығы субъектісінің құқықтарын жүзеге асыратын өзге де мемлекеттік орган, ал коммуналдық мемлекеттік кәсіпорынның жарғысын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661" w:id="587"/>
    <w:p>
      <w:pPr>
        <w:spacing w:after="0"/>
        <w:ind w:left="0"/>
        <w:jc w:val="both"/>
      </w:pPr>
      <w:r>
        <w:rPr>
          <w:rFonts w:ascii="Times New Roman"/>
          <w:b w:val="false"/>
          <w:i w:val="false"/>
          <w:color w:val="000000"/>
          <w:sz w:val="28"/>
        </w:rPr>
        <w:t>
      "Жарғыда (ережеде) заңды тұлға мен мемлекеттік мүлік жөніндегі уәкілетті орган немесе жергілікті атқарушы орган не аудандық маңызы бар қала, ауыл, кент, ауылдық округ әкімі аппараты, заңды тұлға мен тиісті саланың уәкілетті органы, заңды тұлғаның әкімшілігі мен оның еңбек ұжымы арасындағы өзара қатынастар да айқындалады. Жарғыда (ережеде) Қазақстан Республикасының заңнамасына қайшы келмейтін басқа да ережелер болуы мүмкін.";</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63" w:id="588"/>
    <w:p>
      <w:pPr>
        <w:spacing w:after="0"/>
        <w:ind w:left="0"/>
        <w:jc w:val="both"/>
      </w:pPr>
      <w:r>
        <w:rPr>
          <w:rFonts w:ascii="Times New Roman"/>
          <w:b w:val="false"/>
          <w:i w:val="false"/>
          <w:color w:val="000000"/>
          <w:sz w:val="28"/>
        </w:rPr>
        <w:t>
      "4. Мемлекеттік мекеме – тиісті саланың уәкілетті органының немесе жергілікті атқарушы органның не аудандық маңызы бар қала, ауыл, кент, ауылдық округ әкімі аппаратының шешімімен, ал мемлекеттік кәсіпорын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шешімімен Қазақстан Республикасының Әділет министрлігі бекіткен үлгілік жарғының (жалпы ереженің) негізінде қызметін жүзеге асырады.";</w:t>
      </w:r>
    </w:p>
    <w:bookmarkEnd w:id="588"/>
    <w:bookmarkStart w:name="z664" w:id="589"/>
    <w:p>
      <w:pPr>
        <w:spacing w:after="0"/>
        <w:ind w:left="0"/>
        <w:jc w:val="both"/>
      </w:pPr>
      <w:r>
        <w:rPr>
          <w:rFonts w:ascii="Times New Roman"/>
          <w:b w:val="false"/>
          <w:i w:val="false"/>
          <w:color w:val="000000"/>
          <w:sz w:val="28"/>
        </w:rPr>
        <w:t xml:space="preserve">
      19) 125-баптың </w:t>
      </w:r>
      <w:r>
        <w:rPr>
          <w:rFonts w:ascii="Times New Roman"/>
          <w:b w:val="false"/>
          <w:i w:val="false"/>
          <w:color w:val="000000"/>
          <w:sz w:val="28"/>
        </w:rPr>
        <w:t>1-тармағы</w:t>
      </w:r>
      <w:r>
        <w:rPr>
          <w:rFonts w:ascii="Times New Roman"/>
          <w:b w:val="false"/>
          <w:i w:val="false"/>
          <w:color w:val="000000"/>
          <w:sz w:val="28"/>
        </w:rPr>
        <w:t xml:space="preserve"> "ведомстволық бағыныстылығы" деген сөздерден кейін "(ол болған кезде)" деген сөздермен толықтырылсын;</w:t>
      </w:r>
    </w:p>
    <w:bookmarkEnd w:id="589"/>
    <w:bookmarkStart w:name="z665" w:id="5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126-бапта</w:t>
      </w:r>
      <w:r>
        <w:rPr>
          <w:rFonts w:ascii="Times New Roman"/>
          <w:b w:val="false"/>
          <w:i w:val="false"/>
          <w:color w:val="000000"/>
          <w:sz w:val="28"/>
        </w:rPr>
        <w:t>:</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7" w:id="591"/>
    <w:p>
      <w:pPr>
        <w:spacing w:after="0"/>
        <w:ind w:left="0"/>
        <w:jc w:val="both"/>
      </w:pPr>
      <w:r>
        <w:rPr>
          <w:rFonts w:ascii="Times New Roman"/>
          <w:b w:val="false"/>
          <w:i w:val="false"/>
          <w:color w:val="000000"/>
          <w:sz w:val="28"/>
        </w:rPr>
        <w:t>
      "1. Мемлекеттік мекеме қызметінің нысанасы мен мақсаттарын тиісті саланың уәкілетті органы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айқындайды және олар мемлекеттік мекеменің жарғысында (ережесінде) бекітіледі.</w:t>
      </w:r>
    </w:p>
    <w:bookmarkEnd w:id="591"/>
    <w:p>
      <w:pPr>
        <w:spacing w:after="0"/>
        <w:ind w:left="0"/>
        <w:jc w:val="both"/>
      </w:pPr>
      <w:r>
        <w:rPr>
          <w:rFonts w:ascii="Times New Roman"/>
          <w:b w:val="false"/>
          <w:i w:val="false"/>
          <w:color w:val="000000"/>
          <w:sz w:val="28"/>
        </w:rPr>
        <w:t xml:space="preserve">
      Республикалық мемлекеттік кәсіпорын қызметінің нысанасы мен мақсаттарын, сондай-ақ осындай қызметті жүзеге асыратын мемлекеттік кәсіпорын түрін (шаруашылық жүргізу құқығындағы немесе қазыналық кәсіпорын) – осы Заңның </w:t>
      </w:r>
      <w:r>
        <w:rPr>
          <w:rFonts w:ascii="Times New Roman"/>
          <w:b w:val="false"/>
          <w:i w:val="false"/>
          <w:color w:val="000000"/>
          <w:sz w:val="28"/>
        </w:rPr>
        <w:t>134-бабының</w:t>
      </w:r>
      <w:r>
        <w:rPr>
          <w:rFonts w:ascii="Times New Roman"/>
          <w:b w:val="false"/>
          <w:i w:val="false"/>
          <w:color w:val="000000"/>
          <w:sz w:val="28"/>
        </w:rPr>
        <w:t xml:space="preserve"> талаптарына сәйкес тиісті саланың уәкілетті органының ұсынуы бойынша мемлекеттік мүлік жөніндегі уәкілетті орган, ал коммуналдық мемлекеттік кәсіпорын қызметінің нысанасы мен мақсаттарын, түрін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669" w:id="592"/>
    <w:p>
      <w:pPr>
        <w:spacing w:after="0"/>
        <w:ind w:left="0"/>
        <w:jc w:val="both"/>
      </w:pPr>
      <w:r>
        <w:rPr>
          <w:rFonts w:ascii="Times New Roman"/>
          <w:b w:val="false"/>
          <w:i w:val="false"/>
          <w:color w:val="000000"/>
          <w:sz w:val="28"/>
        </w:rPr>
        <w:t>
      "5. Мемлекеттік заңды тұлға Қазақстан Республикасының заңдарында немесе құрылтай құжаттарында нақты шектелген қызмет мақсаттарына қайшы не оның басшысының жарғылық құзыретін бұза отырып жасаған мәміле:</w:t>
      </w:r>
    </w:p>
    <w:bookmarkEnd w:id="592"/>
    <w:p>
      <w:pPr>
        <w:spacing w:after="0"/>
        <w:ind w:left="0"/>
        <w:jc w:val="both"/>
      </w:pPr>
      <w:r>
        <w:rPr>
          <w:rFonts w:ascii="Times New Roman"/>
          <w:b w:val="false"/>
          <w:i w:val="false"/>
          <w:color w:val="000000"/>
          <w:sz w:val="28"/>
        </w:rPr>
        <w:t>
      тиісті саланың уәкілетті органының;</w:t>
      </w:r>
    </w:p>
    <w:p>
      <w:pPr>
        <w:spacing w:after="0"/>
        <w:ind w:left="0"/>
        <w:jc w:val="both"/>
      </w:pPr>
      <w:r>
        <w:rPr>
          <w:rFonts w:ascii="Times New Roman"/>
          <w:b w:val="false"/>
          <w:i w:val="false"/>
          <w:color w:val="000000"/>
          <w:sz w:val="28"/>
        </w:rPr>
        <w:t>
      мемлекеттік мүлік жөніндегі уәкілетті органның;</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w:t>
      </w:r>
    </w:p>
    <w:p>
      <w:pPr>
        <w:spacing w:after="0"/>
        <w:ind w:left="0"/>
        <w:jc w:val="both"/>
      </w:pPr>
      <w:r>
        <w:rPr>
          <w:rFonts w:ascii="Times New Roman"/>
          <w:b w:val="false"/>
          <w:i w:val="false"/>
          <w:color w:val="000000"/>
          <w:sz w:val="28"/>
        </w:rPr>
        <w:t>
      прокурордың талап арызы бойынша жарамсыз деп танылуы мүмкін.";</w:t>
      </w:r>
    </w:p>
    <w:bookmarkStart w:name="z670" w:id="59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130-бапта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және төртінші бөліктері мынадай редакцияда жазылсын:</w:t>
      </w:r>
    </w:p>
    <w:bookmarkStart w:name="z672" w:id="594"/>
    <w:p>
      <w:pPr>
        <w:spacing w:after="0"/>
        <w:ind w:left="0"/>
        <w:jc w:val="both"/>
      </w:pPr>
      <w:r>
        <w:rPr>
          <w:rFonts w:ascii="Times New Roman"/>
          <w:b w:val="false"/>
          <w:i w:val="false"/>
          <w:color w:val="000000"/>
          <w:sz w:val="28"/>
        </w:rPr>
        <w:t>
      "1. Республикалық заңды тұлғаны қайта ұйымдастыру және тарату – Қазақстан Республикасы Үкіметінің шешімімен, ал коммуналдық заңды тұлғаны қайта ұйымдастыру және тарату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End w:id="594"/>
    <w:bookmarkStart w:name="z673" w:id="595"/>
    <w:p>
      <w:pPr>
        <w:spacing w:after="0"/>
        <w:ind w:left="0"/>
        <w:jc w:val="both"/>
      </w:pPr>
      <w:r>
        <w:rPr>
          <w:rFonts w:ascii="Times New Roman"/>
          <w:b w:val="false"/>
          <w:i w:val="false"/>
          <w:color w:val="000000"/>
          <w:sz w:val="28"/>
        </w:rPr>
        <w:t>
      "Коммуналдық заңды тұлғаны қайта ұйымдастыруды және таратуды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жүзеге асырады.";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75" w:id="596"/>
    <w:p>
      <w:pPr>
        <w:spacing w:after="0"/>
        <w:ind w:left="0"/>
        <w:jc w:val="both"/>
      </w:pPr>
      <w:r>
        <w:rPr>
          <w:rFonts w:ascii="Times New Roman"/>
          <w:b w:val="false"/>
          <w:i w:val="false"/>
          <w:color w:val="000000"/>
          <w:sz w:val="28"/>
        </w:rPr>
        <w:t>
      "2. Таратылған мемлекеттік заңды тұлғаның кредиторлардың талаптары қанағаттандырылғаннан кейін қалған мүлкін мемлекеттік мүлік жөніндегі уәкілетті орган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қайта бөледі.";</w:t>
      </w:r>
    </w:p>
    <w:bookmarkEnd w:id="596"/>
    <w:bookmarkStart w:name="z676" w:id="59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131-бап</w:t>
      </w:r>
      <w:r>
        <w:rPr>
          <w:rFonts w:ascii="Times New Roman"/>
          <w:b w:val="false"/>
          <w:i w:val="false"/>
          <w:color w:val="000000"/>
          <w:sz w:val="28"/>
        </w:rPr>
        <w:t xml:space="preserve"> мынадай редакцияда жазылсын:</w:t>
      </w:r>
    </w:p>
    <w:bookmarkEnd w:id="597"/>
    <w:bookmarkStart w:name="z677" w:id="598"/>
    <w:p>
      <w:pPr>
        <w:spacing w:after="0"/>
        <w:ind w:left="0"/>
        <w:jc w:val="both"/>
      </w:pPr>
      <w:r>
        <w:rPr>
          <w:rFonts w:ascii="Times New Roman"/>
          <w:b w:val="false"/>
          <w:i w:val="false"/>
          <w:color w:val="000000"/>
          <w:sz w:val="28"/>
        </w:rPr>
        <w:t>
      "131-бап. Мемлекеттік органдардың заңсыз әрекеттеріне (әрекетсіздігіне) мемлекеттік заңды тұлғаның шағым жасауы</w:t>
      </w:r>
    </w:p>
    <w:bookmarkEnd w:id="598"/>
    <w:p>
      <w:pPr>
        <w:spacing w:after="0"/>
        <w:ind w:left="0"/>
        <w:jc w:val="both"/>
      </w:pPr>
      <w:r>
        <w:rPr>
          <w:rFonts w:ascii="Times New Roman"/>
          <w:b w:val="false"/>
          <w:i w:val="false"/>
          <w:color w:val="000000"/>
          <w:sz w:val="28"/>
        </w:rPr>
        <w:t>
      Мемлекеттік заңды тұлға мемлекеттік мүлік жөніндегі уәкілетті органның және тиісті саланың уәкілетті органының, жергілікті атқарушы органның, аудандық маңызы бар қала, ауыл, кент, ауылдық округ әкімі аппаратының мүлікті қайта бөлумен байланысты әрекеттерін (әрекетсіздігін) қоса алғанда, мемлекеттік органдардың заңсыз әрекеттеріне (әрекетсіздігіне), сондай-ақ мемлекеттік заңды тұлғаның құқықтарын бұзатын басқа да әрекеттерге (әрекетсіздікке) Қазақстан Республикасының заңнамасында белгіленген тәртіппен сотқа шағым жасауға құқылы.";</w:t>
      </w:r>
    </w:p>
    <w:bookmarkStart w:name="z678" w:id="59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133-бапта</w:t>
      </w:r>
      <w:r>
        <w:rPr>
          <w:rFonts w:ascii="Times New Roman"/>
          <w:b w:val="false"/>
          <w:i w:val="false"/>
          <w:color w:val="000000"/>
          <w:sz w:val="28"/>
        </w:rPr>
        <w:t>:</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0" w:id="600"/>
    <w:p>
      <w:pPr>
        <w:spacing w:after="0"/>
        <w:ind w:left="0"/>
        <w:jc w:val="both"/>
      </w:pPr>
      <w:r>
        <w:rPr>
          <w:rFonts w:ascii="Times New Roman"/>
          <w:b w:val="false"/>
          <w:i w:val="false"/>
          <w:color w:val="000000"/>
          <w:sz w:val="28"/>
        </w:rPr>
        <w:t>
      "1. Республикалық мемлекеттік кәсіпорынды – Қазақстан Республикасының Үкіметі, коммуналдық мемлекеттік кәсіпорынды жергілікті атқарушы орган немесе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682" w:id="601"/>
    <w:p>
      <w:pPr>
        <w:spacing w:after="0"/>
        <w:ind w:left="0"/>
        <w:jc w:val="both"/>
      </w:pPr>
      <w:r>
        <w:rPr>
          <w:rFonts w:ascii="Times New Roman"/>
          <w:b w:val="false"/>
          <w:i w:val="false"/>
          <w:color w:val="000000"/>
          <w:sz w:val="28"/>
        </w:rPr>
        <w:t>
      "Қалған жағдайларда мемлекеттік кәсіпорындарды Қазақстан Республикасының Үкіметі және Қазақстан Республикасының Ұлттық Банкі (республикалық кәсіпорындарды) немесе жергілікті атқарушы орган не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(коммуналдық кәсіпорындарды) құрады.";</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84" w:id="602"/>
    <w:p>
      <w:pPr>
        <w:spacing w:after="0"/>
        <w:ind w:left="0"/>
        <w:jc w:val="both"/>
      </w:pPr>
      <w:r>
        <w:rPr>
          <w:rFonts w:ascii="Times New Roman"/>
          <w:b w:val="false"/>
          <w:i w:val="false"/>
          <w:color w:val="000000"/>
          <w:sz w:val="28"/>
        </w:rPr>
        <w:t>
      "5. Шаруашылық жүргізу құқығындағы республикалық мемлекеттік кәсіпорынды қазыналық кәсіпорын етіп қайта құру – мемлекеттік мүлік жөніндегі уәкілетті органмен келісілген тиісті саланың уәкілетті органының ұсынуы бойынша Қазақстан Республикасы Үкіметінің шешімімен, шаруашылық жүргізу құқығындағы коммуналдық мемлекеттік кәсіпорынды қазыналық кәсіпорын етіп қайта құру жергілікті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End w:id="602"/>
    <w:bookmarkStart w:name="z685" w:id="603"/>
    <w:p>
      <w:pPr>
        <w:spacing w:after="0"/>
        <w:ind w:left="0"/>
        <w:jc w:val="both"/>
      </w:pPr>
      <w:r>
        <w:rPr>
          <w:rFonts w:ascii="Times New Roman"/>
          <w:b w:val="false"/>
          <w:i w:val="false"/>
          <w:color w:val="000000"/>
          <w:sz w:val="28"/>
        </w:rPr>
        <w:t xml:space="preserve">
      24) 136-баптың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03"/>
    <w:bookmarkStart w:name="z686" w:id="604"/>
    <w:p>
      <w:pPr>
        <w:spacing w:after="0"/>
        <w:ind w:left="0"/>
        <w:jc w:val="both"/>
      </w:pPr>
      <w:r>
        <w:rPr>
          <w:rFonts w:ascii="Times New Roman"/>
          <w:b w:val="false"/>
          <w:i w:val="false"/>
          <w:color w:val="000000"/>
          <w:sz w:val="28"/>
        </w:rPr>
        <w:t>
      "2. Республикалық мемлекеттiк кәсiпорынға қатысты, осы кәсіпорын бiрыңғай мүлiктiк кешен ретiнде әрекет ететін тұста мәмiлелер (кепiл, жалға алу және басқалары) жасау – Қазақстан Республикасы Үкiметiнiң шешiмiмен, ал коммуналдық мемлекеттік кәсiпорынға қатысты жергiлiктi атқарушы органның шешімімен немесе жергілікті қоғамдастық жиналысымен келісу бойынша аудандық маңызы бар қала, ауыл, кент, ауылдық округ әкімі аппаратының шешімімен жүргізіледі.";</w:t>
      </w:r>
    </w:p>
    <w:bookmarkEnd w:id="604"/>
    <w:bookmarkStart w:name="z687" w:id="605"/>
    <w:p>
      <w:pPr>
        <w:spacing w:after="0"/>
        <w:ind w:left="0"/>
        <w:jc w:val="both"/>
      </w:pPr>
      <w:r>
        <w:rPr>
          <w:rFonts w:ascii="Times New Roman"/>
          <w:b w:val="false"/>
          <w:i w:val="false"/>
          <w:color w:val="000000"/>
          <w:sz w:val="28"/>
        </w:rPr>
        <w:t xml:space="preserve">
      25) 138-баптың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605"/>
    <w:bookmarkStart w:name="z688" w:id="606"/>
    <w:p>
      <w:pPr>
        <w:spacing w:after="0"/>
        <w:ind w:left="0"/>
        <w:jc w:val="both"/>
      </w:pPr>
      <w:r>
        <w:rPr>
          <w:rFonts w:ascii="Times New Roman"/>
          <w:b w:val="false"/>
          <w:i w:val="false"/>
          <w:color w:val="000000"/>
          <w:sz w:val="28"/>
        </w:rPr>
        <w:t>
      "1. Жыл сайын республикалық мемлекеттік кәсіпорынның еңбекақы төлеу қорының мөлшерін – тиісті саланың уәкілетті органы, ал коммуналдық мемлекеттік кәсіпорынның еңбекақы төлеу қорының мөлшерін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белгілейді.";</w:t>
      </w:r>
    </w:p>
    <w:bookmarkEnd w:id="606"/>
    <w:bookmarkStart w:name="z689" w:id="607"/>
    <w:p>
      <w:pPr>
        <w:spacing w:after="0"/>
        <w:ind w:left="0"/>
        <w:jc w:val="both"/>
      </w:pPr>
      <w:r>
        <w:rPr>
          <w:rFonts w:ascii="Times New Roman"/>
          <w:b w:val="false"/>
          <w:i w:val="false"/>
          <w:color w:val="000000"/>
          <w:sz w:val="28"/>
        </w:rPr>
        <w:t>
      "3. Шаруашылық жүргізу құқығындағы республикалық мемлекеттік кәсiпорын басшысының, оның орынбасарларының, бас (аға) бухгалтерiнiң лауазымдық айлықақыларының мөлшерiн, оларға сыйлықақы және өзге де сыйақы беру жүйесiн – тиісті саланың уәкілетті органы, ал коммуналдық мемлекеттік кәсіпорын басшысының, оның орынбасарларының, бас (аға) бухгалтерiнiң лауазымдық айлықақыларының мөлшерiн, оларға сыйлықақы және өзге де сыйақы беру жүйесiн жергілікті атқарушы орган немесе жергілікті қоғамдастық жиналысымен келісу бойынша аудандық маңызы бар қала, ауыл, кент, ауылдық округ әкімінің аппараты белгiлейдi.";</w:t>
      </w:r>
    </w:p>
    <w:bookmarkEnd w:id="607"/>
    <w:bookmarkStart w:name="z690" w:id="60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139-бапта</w:t>
      </w:r>
      <w:r>
        <w:rPr>
          <w:rFonts w:ascii="Times New Roman"/>
          <w:b w:val="false"/>
          <w:i w:val="false"/>
          <w:color w:val="000000"/>
          <w:sz w:val="28"/>
        </w:rPr>
        <w:t>:</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692" w:id="609"/>
    <w:p>
      <w:pPr>
        <w:spacing w:after="0"/>
        <w:ind w:left="0"/>
        <w:jc w:val="both"/>
      </w:pPr>
      <w:r>
        <w:rPr>
          <w:rFonts w:ascii="Times New Roman"/>
          <w:b w:val="false"/>
          <w:i w:val="false"/>
          <w:color w:val="000000"/>
          <w:sz w:val="28"/>
        </w:rPr>
        <w:t>
      "коммуналдық мемлекеттік кәсіпорынның жергілікті атқарушы органмен немесе аудандық маңызы бар қала, ауыл, кент, ауылдық округ әкімінің аппаратымен еңбек шартын жасасуы арқылы ресімделеді.";</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және 8-тармақтың бірінші бөлігіндегі "(жергілікті атқарушы орган)" деген сөздер "немесе жергілікті атқарушы орган не аудандық маңызы бар қала, ауыл, кент, ауылдық округ әкімінің аппараты" деген сөздермен ауыстырылсын;</w:t>
      </w:r>
    </w:p>
    <w:bookmarkStart w:name="z694" w:id="61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140-бапта</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696" w:id="611"/>
    <w:p>
      <w:pPr>
        <w:spacing w:after="0"/>
        <w:ind w:left="0"/>
        <w:jc w:val="both"/>
      </w:pPr>
      <w:r>
        <w:rPr>
          <w:rFonts w:ascii="Times New Roman"/>
          <w:b w:val="false"/>
          <w:i w:val="false"/>
          <w:color w:val="000000"/>
          <w:sz w:val="28"/>
        </w:rPr>
        <w:t>
      "Коммуналдық мемлекеттік кәсіпорындардың таза кірісінің бір бөлігін аудару нормативін жергілікті атқарушы орган немесе аудандық маңызы бар қала, ауыл, кент, ауылдық округ әкімінің аппараты белгілейді.";</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698" w:id="612"/>
    <w:p>
      <w:pPr>
        <w:spacing w:after="0"/>
        <w:ind w:left="0"/>
        <w:jc w:val="both"/>
      </w:pPr>
      <w:r>
        <w:rPr>
          <w:rFonts w:ascii="Times New Roman"/>
          <w:b w:val="false"/>
          <w:i w:val="false"/>
          <w:color w:val="000000"/>
          <w:sz w:val="28"/>
        </w:rPr>
        <w:t>
      "4. Тиісті саланың уәкілетті органы немесе жергілікті атқарушы орган не аудандық маңызы бар қала, ауыл, кент, ауылдық округ әкімінің аппараты мемлекеттік кәсіпорындардың таза кірісінің белгіленген бөлігін бюджетке толық және уақтылы аударуын бақылауды жүзеге асырады.";</w:t>
      </w:r>
    </w:p>
    <w:bookmarkEnd w:id="612"/>
    <w:bookmarkStart w:name="z699" w:id="613"/>
    <w:p>
      <w:pPr>
        <w:spacing w:after="0"/>
        <w:ind w:left="0"/>
        <w:jc w:val="both"/>
      </w:pPr>
      <w:r>
        <w:rPr>
          <w:rFonts w:ascii="Times New Roman"/>
          <w:b w:val="false"/>
          <w:i w:val="false"/>
          <w:color w:val="000000"/>
          <w:sz w:val="28"/>
        </w:rPr>
        <w:t xml:space="preserve">
      28) 144-баптың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13"/>
    <w:bookmarkStart w:name="z700" w:id="614"/>
    <w:p>
      <w:pPr>
        <w:spacing w:after="0"/>
        <w:ind w:left="0"/>
        <w:jc w:val="both"/>
      </w:pPr>
      <w:r>
        <w:rPr>
          <w:rFonts w:ascii="Times New Roman"/>
          <w:b w:val="false"/>
          <w:i w:val="false"/>
          <w:color w:val="000000"/>
          <w:sz w:val="28"/>
        </w:rPr>
        <w:t>
      "2. Шаруашылық жүргiзу құқығындағы мүлiктi алып қою туралы шешiмде мемлекеттік мүлік жөніндегі уәкiлеттi орган немесе жергілікті атқарушы орган не аудандық маңызы бар қала, ауыл, кент, ауылдық округ әкімінің аппараты шаруашылық жүргізу құқығындағы мемлекеттік кәсіпорынға алып қойылған мүлiкті өзге тұлғаға бергенге дейін күтіп-ұстау және оның сақталуын қамтамасыз ету мерзімдерiн белгiлейді.";</w:t>
      </w:r>
    </w:p>
    <w:bookmarkEnd w:id="614"/>
    <w:bookmarkStart w:name="z701" w:id="61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145-бапта</w:t>
      </w:r>
      <w:r>
        <w:rPr>
          <w:rFonts w:ascii="Times New Roman"/>
          <w:b w:val="false"/>
          <w:i w:val="false"/>
          <w:color w:val="000000"/>
          <w:sz w:val="28"/>
        </w:rPr>
        <w:t>:</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03" w:id="616"/>
    <w:p>
      <w:pPr>
        <w:spacing w:after="0"/>
        <w:ind w:left="0"/>
        <w:jc w:val="both"/>
      </w:pPr>
      <w:r>
        <w:rPr>
          <w:rFonts w:ascii="Times New Roman"/>
          <w:b w:val="false"/>
          <w:i w:val="false"/>
          <w:color w:val="000000"/>
          <w:sz w:val="28"/>
        </w:rPr>
        <w:t>
      "2. Шаруашылық жүргiзу құқығындағы мемлекеттік кәсiпорын тиісті саланың уәкілетті органының ұсынуы бойынша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жазбаша келiсуiмен:";</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05" w:id="617"/>
    <w:p>
      <w:pPr>
        <w:spacing w:after="0"/>
        <w:ind w:left="0"/>
        <w:jc w:val="both"/>
      </w:pPr>
      <w:r>
        <w:rPr>
          <w:rFonts w:ascii="Times New Roman"/>
          <w:b w:val="false"/>
          <w:i w:val="false"/>
          <w:color w:val="000000"/>
          <w:sz w:val="28"/>
        </w:rPr>
        <w:t xml:space="preserve">
      "3. Егер Қазақстан Республикасының Бюджет кодексінде өзгеше белгіленбесе немесе меншік иесі (мемлекеттік мүлік жөніндегі уәкiлетті орган, жергілікті атқарушы орган немесе аудандық маңызы бар қала, ауыл, кент, ауылдық округ әкімінің аппараты) өзгеше белгілемесе,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көрсетiлген мүлiкпен жасалған мәмiлелерден алынған ақшаны шаруашылық жүргізу құқығындағы мемлекеттік кәсiпорын дербес пайдаланады.";</w:t>
      </w:r>
    </w:p>
    <w:bookmarkEnd w:id="617"/>
    <w:bookmarkStart w:name="z706" w:id="618"/>
    <w:p>
      <w:pPr>
        <w:spacing w:after="0"/>
        <w:ind w:left="0"/>
        <w:jc w:val="both"/>
      </w:pPr>
      <w:r>
        <w:rPr>
          <w:rFonts w:ascii="Times New Roman"/>
          <w:b w:val="false"/>
          <w:i w:val="false"/>
          <w:color w:val="000000"/>
          <w:sz w:val="28"/>
        </w:rPr>
        <w:t xml:space="preserve">
      30) 146-баптың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18"/>
    <w:bookmarkStart w:name="z707" w:id="619"/>
    <w:p>
      <w:pPr>
        <w:spacing w:after="0"/>
        <w:ind w:left="0"/>
        <w:jc w:val="both"/>
      </w:pPr>
      <w:r>
        <w:rPr>
          <w:rFonts w:ascii="Times New Roman"/>
          <w:b w:val="false"/>
          <w:i w:val="false"/>
          <w:color w:val="000000"/>
          <w:sz w:val="28"/>
        </w:rPr>
        <w:t>
      "2.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 бойынша шаруашылық жүргізу құқығындағы мемлекеттік кәсiпорын белгiлейдi.";</w:t>
      </w:r>
    </w:p>
    <w:bookmarkEnd w:id="619"/>
    <w:bookmarkStart w:name="z708" w:id="62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147-баптың</w:t>
      </w:r>
      <w:r>
        <w:rPr>
          <w:rFonts w:ascii="Times New Roman"/>
          <w:b w:val="false"/>
          <w:i w:val="false"/>
          <w:color w:val="000000"/>
          <w:sz w:val="28"/>
        </w:rPr>
        <w:t xml:space="preserve"> үшінші бөлігі мынадай редакцияда жазылсын:</w:t>
      </w:r>
    </w:p>
    <w:bookmarkEnd w:id="620"/>
    <w:p>
      <w:pPr>
        <w:spacing w:after="0"/>
        <w:ind w:left="0"/>
        <w:jc w:val="both"/>
      </w:pPr>
      <w:r>
        <w:rPr>
          <w:rFonts w:ascii="Times New Roman"/>
          <w:b w:val="false"/>
          <w:i w:val="false"/>
          <w:color w:val="000000"/>
          <w:sz w:val="28"/>
        </w:rPr>
        <w:t>
      "Мемлекет шаруашылық жүргізу құқығындағы мемлекеттік кәсiпорынның құрылтайшысы, мемлекеттік мүлік жөніндегі уәкілетті орган немесе тиісті саланың уәкілетті органы әрекеттерiнен туындаған банкроттығы, ал коммуналдық мемлекеттік кәсіпорынның банкроттығына қатысты жергілікті атқарушы органның немесе аудандық маңызы бар қала, ауыл, кент, ауылдық округ әкімі аппаратының әрекеттерінен туындаған банкроттығы жағдайларын қоспағанда, оның мiндеттемелерi бойынша жауап бермейдi. Бұл жағдайларда мемлекет шаруашылық жүргізу құқығындағы мемлекеттік кәсiпорынның қаражаты кредиторлардың талаптарын қанағаттандыру үшін жеткіліксіз болған кезде оның мiндеттемелерi бойынша жауап бередi.";</w:t>
      </w:r>
    </w:p>
    <w:bookmarkStart w:name="z709" w:id="62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153-баптың</w:t>
      </w:r>
      <w:r>
        <w:rPr>
          <w:rFonts w:ascii="Times New Roman"/>
          <w:b w:val="false"/>
          <w:i w:val="false"/>
          <w:color w:val="000000"/>
          <w:sz w:val="28"/>
        </w:rPr>
        <w:t xml:space="preserve"> бірінші бөлігі мынадай редакцияда жазылсын:</w:t>
      </w:r>
    </w:p>
    <w:bookmarkEnd w:id="621"/>
    <w:bookmarkStart w:name="z710" w:id="622"/>
    <w:p>
      <w:pPr>
        <w:spacing w:after="0"/>
        <w:ind w:left="0"/>
        <w:jc w:val="both"/>
      </w:pPr>
      <w:r>
        <w:rPr>
          <w:rFonts w:ascii="Times New Roman"/>
          <w:b w:val="false"/>
          <w:i w:val="false"/>
          <w:color w:val="000000"/>
          <w:sz w:val="28"/>
        </w:rPr>
        <w:t xml:space="preserve">
      "Осы Заңның 135-бабының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негізгі құралдарға жататын, өзiне бекiтiп берiлген мүлiктi иеліктен шығаруға немесе оған өзге тәсiлмен билiк етуге, дебиторлық берешекті беруге және есептен шығаруға республикалық қазыналық кәсіпорын – мемлекеттік мүлік жөніндегі уәкілетті органның жазбаша келісуімен ғана, ал коммуналдық қазыналық кәсіпорын жергілікті атқарушы органның немесе жергілікті қоғамдастық жиналысымен келісу бойынша аудандық маңызы бар қала, ауыл, кент, ауылдық округ әкімі аппаратының жазбаша келісуімен ғана құқылы.";</w:t>
      </w:r>
    </w:p>
    <w:bookmarkEnd w:id="622"/>
    <w:bookmarkStart w:name="z711" w:id="623"/>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154-бап</w:t>
      </w:r>
      <w:r>
        <w:rPr>
          <w:rFonts w:ascii="Times New Roman"/>
          <w:b w:val="false"/>
          <w:i w:val="false"/>
          <w:color w:val="000000"/>
          <w:sz w:val="28"/>
        </w:rPr>
        <w:t xml:space="preserve"> мынадай редакцияда жазылсын:</w:t>
      </w:r>
    </w:p>
    <w:bookmarkEnd w:id="623"/>
    <w:bookmarkStart w:name="z712" w:id="624"/>
    <w:p>
      <w:pPr>
        <w:spacing w:after="0"/>
        <w:ind w:left="0"/>
        <w:jc w:val="both"/>
      </w:pPr>
      <w:r>
        <w:rPr>
          <w:rFonts w:ascii="Times New Roman"/>
          <w:b w:val="false"/>
          <w:i w:val="false"/>
          <w:color w:val="000000"/>
          <w:sz w:val="28"/>
        </w:rPr>
        <w:t>
      "154-бап. Қазыналық кәсіпорынның жедел басқаруына берiлген мүлiктi мемлекеттің алып қою және қайта бөлу құқығы</w:t>
      </w:r>
    </w:p>
    <w:bookmarkEnd w:id="624"/>
    <w:bookmarkStart w:name="z713" w:id="625"/>
    <w:p>
      <w:pPr>
        <w:spacing w:after="0"/>
        <w:ind w:left="0"/>
        <w:jc w:val="both"/>
      </w:pPr>
      <w:r>
        <w:rPr>
          <w:rFonts w:ascii="Times New Roman"/>
          <w:b w:val="false"/>
          <w:i w:val="false"/>
          <w:color w:val="000000"/>
          <w:sz w:val="28"/>
        </w:rPr>
        <w:t>
      1. Егер Қазақстан Республикасының заңдарында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әкімнің аппараты қазыналық кәсіпорынға бекітіп берілген мүлікті алып қоюға не оны өзi құрған басқа заңды тұлғалар арасында қайта бөлуге құқылы.</w:t>
      </w:r>
    </w:p>
    <w:bookmarkEnd w:id="625"/>
    <w:bookmarkStart w:name="z714" w:id="626"/>
    <w:p>
      <w:pPr>
        <w:spacing w:after="0"/>
        <w:ind w:left="0"/>
        <w:jc w:val="both"/>
      </w:pPr>
      <w:r>
        <w:rPr>
          <w:rFonts w:ascii="Times New Roman"/>
          <w:b w:val="false"/>
          <w:i w:val="false"/>
          <w:color w:val="000000"/>
          <w:sz w:val="28"/>
        </w:rPr>
        <w:t>
      2. Жедел басқару құқығындағы мүлікті алып қою туралы шешімде мемлекеттік мүлік жөніндегі уәкілетті орган немесе жергілікті атқарушы орган не аудандық маңызы бар қала, ауыл, кент, ауылдық округ әкімінің аппараты қазыналық кәсіпорынға алып қойылған мүлікті өзге тұлғаға бергенге дейін күтіп-ұстау және оның сақталуын қамтамасыз ету мерзімдерін белгілеуге құқылы.";</w:t>
      </w:r>
    </w:p>
    <w:bookmarkEnd w:id="626"/>
    <w:bookmarkStart w:name="z715" w:id="627"/>
    <w:p>
      <w:pPr>
        <w:spacing w:after="0"/>
        <w:ind w:left="0"/>
        <w:jc w:val="both"/>
      </w:pPr>
      <w:r>
        <w:rPr>
          <w:rFonts w:ascii="Times New Roman"/>
          <w:b w:val="false"/>
          <w:i w:val="false"/>
          <w:color w:val="000000"/>
          <w:sz w:val="28"/>
        </w:rPr>
        <w:t xml:space="preserve">
      34) 156-баптың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27"/>
    <w:bookmarkStart w:name="z716" w:id="628"/>
    <w:p>
      <w:pPr>
        <w:spacing w:after="0"/>
        <w:ind w:left="0"/>
        <w:jc w:val="both"/>
      </w:pPr>
      <w:r>
        <w:rPr>
          <w:rFonts w:ascii="Times New Roman"/>
          <w:b w:val="false"/>
          <w:i w:val="false"/>
          <w:color w:val="000000"/>
          <w:sz w:val="28"/>
        </w:rPr>
        <w:t>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немесе аудандық маңызы бар қала, ауыл, кент, ауылдық округ әкімінің аппараты белгiлейдi.";</w:t>
      </w:r>
    </w:p>
    <w:bookmarkEnd w:id="628"/>
    <w:bookmarkStart w:name="z717" w:id="629"/>
    <w:p>
      <w:pPr>
        <w:spacing w:after="0"/>
        <w:ind w:left="0"/>
        <w:jc w:val="both"/>
      </w:pPr>
      <w:r>
        <w:rPr>
          <w:rFonts w:ascii="Times New Roman"/>
          <w:b w:val="false"/>
          <w:i w:val="false"/>
          <w:color w:val="000000"/>
          <w:sz w:val="28"/>
        </w:rPr>
        <w:t xml:space="preserve">
      35) 159-баптың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29"/>
    <w:bookmarkStart w:name="z718" w:id="630"/>
    <w:p>
      <w:pPr>
        <w:spacing w:after="0"/>
        <w:ind w:left="0"/>
        <w:jc w:val="both"/>
      </w:pPr>
      <w:r>
        <w:rPr>
          <w:rFonts w:ascii="Times New Roman"/>
          <w:b w:val="false"/>
          <w:i w:val="false"/>
          <w:color w:val="000000"/>
          <w:sz w:val="28"/>
        </w:rPr>
        <w:t>
      "1. Республикалық мемлекеттік мекемені – Қазақстан Республикасының Президенті немесе Қазақстан Республикасының Үкіметі, коммуналдық мемлекеттік мекемені – облыстың, республикалық маңызы бар қаланың, астананың, ауданның, облыстық маңызы бар қаланың жергілікті атқарушы органы, сондай-ақ аудан (облыстық маңызы бар қала) әкімімен және жергілікті қоғамдастық жиналысымен келісу бойынша аудандық маңызы бар қала, ауыл, кент, ауылдық округ әкімінің аппараты құрады.";</w:t>
      </w:r>
    </w:p>
    <w:bookmarkEnd w:id="630"/>
    <w:bookmarkStart w:name="z719" w:id="631"/>
    <w:p>
      <w:pPr>
        <w:spacing w:after="0"/>
        <w:ind w:left="0"/>
        <w:jc w:val="both"/>
      </w:pPr>
      <w:r>
        <w:rPr>
          <w:rFonts w:ascii="Times New Roman"/>
          <w:b w:val="false"/>
          <w:i w:val="false"/>
          <w:color w:val="000000"/>
          <w:sz w:val="28"/>
        </w:rPr>
        <w:t xml:space="preserve">
      36) 160-баптың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31"/>
    <w:bookmarkStart w:name="z720" w:id="632"/>
    <w:p>
      <w:pPr>
        <w:spacing w:after="0"/>
        <w:ind w:left="0"/>
        <w:jc w:val="both"/>
      </w:pPr>
      <w:r>
        <w:rPr>
          <w:rFonts w:ascii="Times New Roman"/>
          <w:b w:val="false"/>
          <w:i w:val="false"/>
          <w:color w:val="000000"/>
          <w:sz w:val="28"/>
        </w:rPr>
        <w:t>
      "1. Егер Қазақстан Республикасының заңдарында қосымша қаржыландыру көзі белгіленбесе, мемлекеттік мекеменің қызметін тиісті саланың уәкілетті органы, жергілікті атқарушы орган немесе аудандық маңызы бар қала, ауыл, кент, ауылдық округ әкімінің аппараты бюджеттен қаржыландырады не Қазақстан Республикасы Ұлттық Банкінің бюджетінен (шығыстар сметасынан) қаржыландырылады.";</w:t>
      </w:r>
    </w:p>
    <w:bookmarkEnd w:id="632"/>
    <w:bookmarkStart w:name="z721" w:id="63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162-бапта</w:t>
      </w:r>
      <w:r>
        <w:rPr>
          <w:rFonts w:ascii="Times New Roman"/>
          <w:b w:val="false"/>
          <w:i w:val="false"/>
          <w:color w:val="000000"/>
          <w:sz w:val="28"/>
        </w:rPr>
        <w:t>:</w:t>
      </w:r>
    </w:p>
    <w:bookmarkEnd w:id="633"/>
    <w:bookmarkStart w:name="z722" w:id="634"/>
    <w:p>
      <w:pPr>
        <w:spacing w:after="0"/>
        <w:ind w:left="0"/>
        <w:jc w:val="both"/>
      </w:pPr>
      <w:r>
        <w:rPr>
          <w:rFonts w:ascii="Times New Roman"/>
          <w:b w:val="false"/>
          <w:i w:val="false"/>
          <w:color w:val="000000"/>
          <w:sz w:val="28"/>
        </w:rPr>
        <w:t>
      бірінші бөлік мынадай редакцияда жазылсын:</w:t>
      </w:r>
    </w:p>
    <w:bookmarkEnd w:id="634"/>
    <w:bookmarkStart w:name="z723" w:id="63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тиісті саланың уәкілетті органымен келісу бойынша мемлекеттік мүлік жөніндегі уәкілетті орган немесе жергілікті атқарушы орган не жергілікті қоғамдастық жиналысымен келісу бойынша аудандық маңызы бар қала, ауыл, кент, ауылдық округ әкімінің аппараты мемлекеттік мекемеге бекітіп берілген мүлікті алып қоюға не оны басқа мемлекеттік заңды тұлғалар арасында қайта бөлуге құқылы."; екінші бөлік алып тасталсын;</w:t>
      </w:r>
    </w:p>
    <w:bookmarkEnd w:id="635"/>
    <w:bookmarkStart w:name="z724" w:id="636"/>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164-бап</w:t>
      </w:r>
      <w:r>
        <w:rPr>
          <w:rFonts w:ascii="Times New Roman"/>
          <w:b w:val="false"/>
          <w:i w:val="false"/>
          <w:color w:val="000000"/>
          <w:sz w:val="28"/>
        </w:rPr>
        <w:t xml:space="preserve"> мынадай мазмұндағы 4-1-тармақпен толықтырылсын:</w:t>
      </w:r>
    </w:p>
    <w:bookmarkEnd w:id="636"/>
    <w:bookmarkStart w:name="z725" w:id="637"/>
    <w:p>
      <w:pPr>
        <w:spacing w:after="0"/>
        <w:ind w:left="0"/>
        <w:jc w:val="both"/>
      </w:pPr>
      <w:r>
        <w:rPr>
          <w:rFonts w:ascii="Times New Roman"/>
          <w:b w:val="false"/>
          <w:i w:val="false"/>
          <w:color w:val="000000"/>
          <w:sz w:val="28"/>
        </w:rPr>
        <w:t>
      "4-1. Аудандық маңызы бар қала, ауыл, кент, ауылдық округ әкімінің аппаратын ауданның (облыстық маңызы бар қаланың) жергілікті атқарушы органы құрады, таратады және қайта ұйымдастырады.</w:t>
      </w:r>
    </w:p>
    <w:bookmarkEnd w:id="637"/>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аппаратына бекітіп берілген мүлікке меншік құқығы немесе өзге де заттық құқық оның құрылтайшысында сақталмайды.";</w:t>
      </w:r>
    </w:p>
    <w:bookmarkStart w:name="z726" w:id="638"/>
    <w:p>
      <w:pPr>
        <w:spacing w:after="0"/>
        <w:ind w:left="0"/>
        <w:jc w:val="both"/>
      </w:pPr>
      <w:r>
        <w:rPr>
          <w:rFonts w:ascii="Times New Roman"/>
          <w:b w:val="false"/>
          <w:i w:val="false"/>
          <w:color w:val="000000"/>
          <w:sz w:val="28"/>
        </w:rPr>
        <w:t xml:space="preserve">
      39) 197-баптың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38"/>
    <w:bookmarkStart w:name="z727" w:id="639"/>
    <w:p>
      <w:pPr>
        <w:spacing w:after="0"/>
        <w:ind w:left="0"/>
        <w:jc w:val="both"/>
      </w:pPr>
      <w:r>
        <w:rPr>
          <w:rFonts w:ascii="Times New Roman"/>
          <w:b w:val="false"/>
          <w:i w:val="false"/>
          <w:color w:val="000000"/>
          <w:sz w:val="28"/>
        </w:rPr>
        <w:t>
      "3. Мемлекеттік мүлік тізілімінде мемлекеттік мүліктің түрлері бойынша – республикалық және коммуналдық мүлікті бөлек есепке алу, ал жергілікті мемлекеттік басқару және өзін-өзі басқару деңгейлері бойынша облыстық және аудандық коммуналдық мүлікті, сондай-ақ жергілікті өзін-өзі басқарудың коммуналдық мүлкін бөлек есепке алу жүзеге асырылады.</w:t>
      </w:r>
    </w:p>
    <w:bookmarkEnd w:id="63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17-тарауында</w:t>
      </w:r>
      <w:r>
        <w:rPr>
          <w:rFonts w:ascii="Times New Roman"/>
          <w:b w:val="false"/>
          <w:i w:val="false"/>
          <w:color w:val="000000"/>
          <w:sz w:val="28"/>
        </w:rPr>
        <w:t xml:space="preserve"> көзделген жағдайларды қоспағанда, коммуналдық мүлікті есепке алуды мемлекеттік мүлік тізілімінде көрсету үшін жергілікті атқарушы органдар және аудандық маңызы бар қалалар, ауылдар, кенттер, ауылдық округтер әкімдерінің аппараттары ұйымдастырады.";</w:t>
      </w:r>
    </w:p>
    <w:bookmarkStart w:name="z728" w:id="640"/>
    <w:p>
      <w:pPr>
        <w:spacing w:after="0"/>
        <w:ind w:left="0"/>
        <w:jc w:val="both"/>
      </w:pPr>
      <w:r>
        <w:rPr>
          <w:rFonts w:ascii="Times New Roman"/>
          <w:b w:val="false"/>
          <w:i w:val="false"/>
          <w:color w:val="000000"/>
          <w:sz w:val="28"/>
        </w:rPr>
        <w:t xml:space="preserve">
      40) 200-баптың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40"/>
    <w:bookmarkStart w:name="z729" w:id="641"/>
    <w:p>
      <w:pPr>
        <w:spacing w:after="0"/>
        <w:ind w:left="0"/>
        <w:jc w:val="both"/>
      </w:pPr>
      <w:r>
        <w:rPr>
          <w:rFonts w:ascii="Times New Roman"/>
          <w:b w:val="false"/>
          <w:i w:val="false"/>
          <w:color w:val="000000"/>
          <w:sz w:val="28"/>
        </w:rPr>
        <w:t>
      "4. Мемлекеттік мүліктің тізілімін жүргізу кезінде облыс, республикалық маңызы бар қала, астана, аудан (облыстық маңызы бар қала) және аудандық маңызы бар қала, ауыл, кент, ауылдық округ деңгейіндегі республикалық және коммуналдық мүлік объектілері бөлек есепке алуға жатады.</w:t>
      </w:r>
    </w:p>
    <w:bookmarkEnd w:id="641"/>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аудандық маңызы бар қаланың, ауылдың, кенттің, ауылдық округтің коммуналдық мүлкі мемлекеттік мүлік тізілімінде облыстардың, республикалық маңызы бар қалалардың, астананың, аудандардың (облыстық маңызы бар қалалардың) жергілікті атқарушы органдарының және аудандық маңызы бар қалалар, ауылдар, кенттер, ауылдық округтер әкімдері аппараттарының есепке алуына жатады.";</w:t>
      </w:r>
    </w:p>
    <w:bookmarkStart w:name="z730" w:id="642"/>
    <w:p>
      <w:pPr>
        <w:spacing w:after="0"/>
        <w:ind w:left="0"/>
        <w:jc w:val="both"/>
      </w:pPr>
      <w:r>
        <w:rPr>
          <w:rFonts w:ascii="Times New Roman"/>
          <w:b w:val="false"/>
          <w:i w:val="false"/>
          <w:color w:val="000000"/>
          <w:sz w:val="28"/>
        </w:rPr>
        <w:t xml:space="preserve">
      41) 202-баптың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642"/>
    <w:bookmarkStart w:name="z731" w:id="643"/>
    <w:p>
      <w:pPr>
        <w:spacing w:after="0"/>
        <w:ind w:left="0"/>
        <w:jc w:val="both"/>
      </w:pPr>
      <w:r>
        <w:rPr>
          <w:rFonts w:ascii="Times New Roman"/>
          <w:b w:val="false"/>
          <w:i w:val="false"/>
          <w:color w:val="000000"/>
          <w:sz w:val="28"/>
        </w:rPr>
        <w:t>
      "2. Ведомстволық бағыныстағы мемлекеттік заңды тұлғалар мүлкінің сақталуын және ведомстволық бағыныстағы мемлекеттік кәсіпорындардың даму жоспарының орындалуын бақылауды тиісті саланың уәкілетті органы немесе жергілікті атқарушы органдар не аудандық маңызы бар қалалар, ауылдар, кенттер, ауылдық округтер әкімдерінің аппараттары жүзеге асырады.</w:t>
      </w:r>
    </w:p>
    <w:bookmarkEnd w:id="643"/>
    <w:bookmarkStart w:name="z732" w:id="644"/>
    <w:p>
      <w:pPr>
        <w:spacing w:after="0"/>
        <w:ind w:left="0"/>
        <w:jc w:val="both"/>
      </w:pPr>
      <w:r>
        <w:rPr>
          <w:rFonts w:ascii="Times New Roman"/>
          <w:b w:val="false"/>
          <w:i w:val="false"/>
          <w:color w:val="000000"/>
          <w:sz w:val="28"/>
        </w:rPr>
        <w:t>
      3. Мемлекеттік мүліктің мақсатқа сай пайдаланылуын бақылауды және артық, пайдаланылмайтын не мақсатқа сай пайдаланылмайтын мүлікті алып қоюды республикалық мүлікке қатысты – мемлекеттік мүлік жөніндегі уәкілетті орган, коммуналдық мүлікке қатысты жергілікті атқарушы органдар немесе аудандық маңызы бар қалалар, ауылдар, кенттер, ауылдық округтер әкімдерінің аппараттары Қазақстан Республикасының Кәсіпкерлік кодексінде айқындалатын тәртіппен жүзеге асырады.".</w:t>
      </w:r>
    </w:p>
    <w:bookmarkEnd w:id="644"/>
    <w:bookmarkStart w:name="z733" w:id="645"/>
    <w:p>
      <w:pPr>
        <w:spacing w:after="0"/>
        <w:ind w:left="0"/>
        <w:jc w:val="both"/>
      </w:pPr>
      <w:r>
        <w:rPr>
          <w:rFonts w:ascii="Times New Roman"/>
          <w:b w:val="false"/>
          <w:i w:val="false"/>
          <w:color w:val="000000"/>
          <w:sz w:val="28"/>
        </w:rPr>
        <w:t xml:space="preserve">
      8.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152-құжат; 2016 ж., № 7-I, 49-құжат; № 7-II, 55-құжат):</w:t>
      </w:r>
    </w:p>
    <w:bookmarkEnd w:id="645"/>
    <w:bookmarkStart w:name="z734" w:id="6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36" w:id="64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сақтамау республикалық, аумақтық кәсіподақтар бірлестіктерінің, салалық және жергілікті кәсіподақтардың оларды тіркеген органдар мәліметтері негізінде облыстар, республикалық маңызы бар қалалар, астана жергілікті атқарушы органдарының жүгінуі бойынша сот тәртібімен таратылуына алып келеді.";</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38" w:id="6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648"/>
    <w:bookmarkStart w:name="z739" w:id="649"/>
    <w:p>
      <w:pPr>
        <w:spacing w:after="0"/>
        <w:ind w:left="0"/>
        <w:jc w:val="both"/>
      </w:pPr>
      <w:r>
        <w:rPr>
          <w:rFonts w:ascii="Times New Roman"/>
          <w:b w:val="false"/>
          <w:i w:val="false"/>
          <w:color w:val="000000"/>
          <w:sz w:val="28"/>
        </w:rPr>
        <w:t>
      "33-бап. Өтпелі ережелер</w:t>
      </w:r>
    </w:p>
    <w:bookmarkEnd w:id="649"/>
    <w:p>
      <w:pPr>
        <w:spacing w:after="0"/>
        <w:ind w:left="0"/>
        <w:jc w:val="both"/>
      </w:pPr>
      <w:r>
        <w:rPr>
          <w:rFonts w:ascii="Times New Roman"/>
          <w:b w:val="false"/>
          <w:i w:val="false"/>
          <w:color w:val="000000"/>
          <w:sz w:val="28"/>
        </w:rPr>
        <w:t>
      Кәсіподақтар осы Заң қолданысқа енгізілген күннен бастап бір жыл ішінде құрылтай құжаттары мен ұйымдық құрылымдарына осы Заңның талаптарына сәйкес өзгерістер енгізуге міндетті.</w:t>
      </w:r>
    </w:p>
    <w:p>
      <w:pPr>
        <w:spacing w:after="0"/>
        <w:ind w:left="0"/>
        <w:jc w:val="both"/>
      </w:pPr>
      <w:r>
        <w:rPr>
          <w:rFonts w:ascii="Times New Roman"/>
          <w:b w:val="false"/>
          <w:i w:val="false"/>
          <w:color w:val="000000"/>
          <w:sz w:val="28"/>
        </w:rPr>
        <w:t>
      Осы бапта көзделген талаптар сақталмаған кезде кәсіподақтар әділет органдарының мәліметтері негізінде облыстар, республикалық маңызы бар қалалар, астана жергілікті атқарушы органдарының жүгінуі бойынша сот тәртібімен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741" w:id="65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Заң</w:t>
      </w:r>
      <w:r>
        <w:rPr>
          <w:rFonts w:ascii="Times New Roman"/>
          <w:b w:val="false"/>
          <w:i w:val="false"/>
          <w:color w:val="000000"/>
          <w:sz w:val="28"/>
        </w:rPr>
        <w:t>:</w:t>
      </w:r>
    </w:p>
    <w:bookmarkEnd w:id="650"/>
    <w:bookmarkStart w:name="z742" w:id="651"/>
    <w:p>
      <w:pPr>
        <w:spacing w:after="0"/>
        <w:ind w:left="0"/>
        <w:jc w:val="both"/>
      </w:pPr>
      <w:r>
        <w:rPr>
          <w:rFonts w:ascii="Times New Roman"/>
          <w:b w:val="false"/>
          <w:i w:val="false"/>
          <w:color w:val="000000"/>
          <w:sz w:val="28"/>
        </w:rPr>
        <w:t xml:space="preserve">
      1) халық саны екі мың адамнан көп аудандық маңызы бар қалалар, ауылдар, кенттер, ауылдық округтер үшін –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25)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34)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35) тармақшасының</w:t>
      </w:r>
      <w:r>
        <w:rPr>
          <w:rFonts w:ascii="Times New Roman"/>
          <w:b w:val="false"/>
          <w:i w:val="false"/>
          <w:color w:val="000000"/>
          <w:sz w:val="28"/>
        </w:rPr>
        <w:t xml:space="preserve"> он тоғызыншы абзацын және </w:t>
      </w:r>
      <w:r>
        <w:rPr>
          <w:rFonts w:ascii="Times New Roman"/>
          <w:b w:val="false"/>
          <w:i w:val="false"/>
          <w:color w:val="000000"/>
          <w:sz w:val="28"/>
        </w:rPr>
        <w:t>43)</w:t>
      </w:r>
      <w:r>
        <w:rPr>
          <w:rFonts w:ascii="Times New Roman"/>
          <w:b w:val="false"/>
          <w:i w:val="false"/>
          <w:color w:val="000000"/>
          <w:sz w:val="28"/>
        </w:rPr>
        <w:t xml:space="preserve"> – </w:t>
      </w:r>
      <w:r>
        <w:rPr>
          <w:rFonts w:ascii="Times New Roman"/>
          <w:b w:val="false"/>
          <w:i w:val="false"/>
          <w:color w:val="000000"/>
          <w:sz w:val="28"/>
        </w:rPr>
        <w:t>45) тармақшаларын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5-тармағының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үшінші – тоғызыншы және он бірінші – он сегізінші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төртінші – он алтыншы және он сегізінші – жиырма үшінші абзацтарын, </w:t>
      </w:r>
      <w:r>
        <w:rPr>
          <w:rFonts w:ascii="Times New Roman"/>
          <w:b w:val="false"/>
          <w:i w:val="false"/>
          <w:color w:val="000000"/>
          <w:sz w:val="28"/>
        </w:rPr>
        <w:t>6-тармағын</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41) тармақшаларын</w:t>
      </w:r>
      <w:r>
        <w:rPr>
          <w:rFonts w:ascii="Times New Roman"/>
          <w:b w:val="false"/>
          <w:i w:val="false"/>
          <w:color w:val="000000"/>
          <w:sz w:val="28"/>
        </w:rPr>
        <w:t>;</w:t>
      </w:r>
    </w:p>
    <w:bookmarkEnd w:id="651"/>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2-тармағы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абзацын;</w:t>
      </w:r>
    </w:p>
    <w:p>
      <w:pPr>
        <w:spacing w:after="0"/>
        <w:ind w:left="0"/>
        <w:jc w:val="both"/>
      </w:pPr>
      <w:r>
        <w:rPr>
          <w:rFonts w:ascii="Times New Roman"/>
          <w:b w:val="false"/>
          <w:i w:val="false"/>
          <w:color w:val="000000"/>
          <w:sz w:val="28"/>
        </w:rPr>
        <w:t xml:space="preserve">
      3) 2020 жылғы 1 сәуірден бастап қолданысқа енгізілетін 1-баптың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үшінші абзацын;</w:t>
      </w:r>
    </w:p>
    <w:p>
      <w:pPr>
        <w:spacing w:after="0"/>
        <w:ind w:left="0"/>
        <w:jc w:val="both"/>
      </w:pPr>
      <w:r>
        <w:rPr>
          <w:rFonts w:ascii="Times New Roman"/>
          <w:b w:val="false"/>
          <w:i w:val="false"/>
          <w:color w:val="000000"/>
          <w:sz w:val="28"/>
        </w:rPr>
        <w:t xml:space="preserve">
      4) 2023 жылғы 1 қаңтардан бастап қолданысқа енгізілетін 1-баптың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сегізінші және жиырма тоғызыншы абзацтарын және 54) тармақшасын қоспағанда, алғашқы ресми жарияланған күнінен кейін күнтізбелік он күн өткен соң қолданысқа енгізіледі.</w:t>
      </w:r>
    </w:p>
    <w:bookmarkStart w:name="z743" w:id="65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1-бабы</w:t>
      </w:r>
      <w:r>
        <w:rPr>
          <w:rFonts w:ascii="Times New Roman"/>
          <w:b w:val="false"/>
          <w:i w:val="false"/>
          <w:color w:val="000000"/>
          <w:sz w:val="28"/>
        </w:rPr>
        <w:t xml:space="preserve"> 2-тармағы </w:t>
      </w:r>
      <w:r>
        <w:rPr>
          <w:rFonts w:ascii="Times New Roman"/>
          <w:b w:val="false"/>
          <w:i w:val="false"/>
          <w:color w:val="000000"/>
          <w:sz w:val="28"/>
        </w:rPr>
        <w:t>11) тармақшасы</w:t>
      </w:r>
      <w:r>
        <w:rPr>
          <w:rFonts w:ascii="Times New Roman"/>
          <w:b w:val="false"/>
          <w:i w:val="false"/>
          <w:color w:val="000000"/>
          <w:sz w:val="28"/>
        </w:rPr>
        <w:t xml:space="preserve"> жетінші абзацының қолданылуы:</w:t>
      </w:r>
    </w:p>
    <w:bookmarkEnd w:id="652"/>
    <w:p>
      <w:pPr>
        <w:spacing w:after="0"/>
        <w:ind w:left="0"/>
        <w:jc w:val="both"/>
      </w:pPr>
      <w:r>
        <w:rPr>
          <w:rFonts w:ascii="Times New Roman"/>
          <w:b w:val="false"/>
          <w:i w:val="false"/>
          <w:color w:val="000000"/>
          <w:sz w:val="28"/>
        </w:rPr>
        <w:t>
      халық саны екі мың адамнан көп аудандық маңызы бар қалалар, ауылдар, кенттер, ауылдық округтер үшін осы Заң қолданысқа енгізілген күннен бастап 2018 жылғы 1 қаңтарға дейін;</w:t>
      </w:r>
    </w:p>
    <w:p>
      <w:pPr>
        <w:spacing w:after="0"/>
        <w:ind w:left="0"/>
        <w:jc w:val="both"/>
      </w:pPr>
      <w:r>
        <w:rPr>
          <w:rFonts w:ascii="Times New Roman"/>
          <w:b w:val="false"/>
          <w:i w:val="false"/>
          <w:color w:val="000000"/>
          <w:sz w:val="28"/>
        </w:rPr>
        <w:t>
      халық саны екі мың адам және одан аз аудандық маңызы бар қалалар, ауылдар, кенттер, ауылдық округтер үшін осы Заң қолданысқа енгізілген күннен бастап 2020 жылғы 1 қаңтарға дейін тоқтатыла тұрсын, тоқтатыла тұрған кезеңде бұл абзац мынадай редакцияда қолданылады деп белгіленсін:</w:t>
      </w:r>
    </w:p>
    <w:bookmarkStart w:name="z744" w:id="653"/>
    <w:p>
      <w:pPr>
        <w:spacing w:after="0"/>
        <w:ind w:left="0"/>
        <w:jc w:val="both"/>
      </w:pPr>
      <w:r>
        <w:rPr>
          <w:rFonts w:ascii="Times New Roman"/>
          <w:b w:val="false"/>
          <w:i w:val="false"/>
          <w:color w:val="000000"/>
          <w:sz w:val="28"/>
        </w:rPr>
        <w:t>
      "5)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bookmarkEnd w:id="653"/>
    <w:bookmarkStart w:name="z745" w:id="654"/>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2-тармағының </w:t>
      </w:r>
      <w:r>
        <w:rPr>
          <w:rFonts w:ascii="Times New Roman"/>
          <w:b w:val="false"/>
          <w:i w:val="false"/>
          <w:color w:val="000000"/>
          <w:sz w:val="28"/>
        </w:rPr>
        <w:t>12) тармақшасы</w:t>
      </w:r>
      <w:r>
        <w:rPr>
          <w:rFonts w:ascii="Times New Roman"/>
          <w:b w:val="false"/>
          <w:i w:val="false"/>
          <w:color w:val="000000"/>
          <w:sz w:val="28"/>
        </w:rPr>
        <w:t xml:space="preserve"> үшінші абзацының қолданылуы 2020 жылғы 1 қаңтарға дейін тоқтатыла тұрсын, тоқтатыла тұрған кезеңде бұл абзац мынадай редакцияда қолданылады деп белгіленсін:</w:t>
      </w:r>
    </w:p>
    <w:bookmarkEnd w:id="654"/>
    <w:bookmarkStart w:name="z746" w:id="655"/>
    <w:p>
      <w:pPr>
        <w:spacing w:after="0"/>
        <w:ind w:left="0"/>
        <w:jc w:val="both"/>
      </w:pPr>
      <w:r>
        <w:rPr>
          <w:rFonts w:ascii="Times New Roman"/>
          <w:b w:val="false"/>
          <w:i w:val="false"/>
          <w:color w:val="000000"/>
          <w:sz w:val="28"/>
        </w:rPr>
        <w:t>
      1) халық саны екі мың адамнан көп аудандық маңызы бар қалалар, ауылдар, кенттер, ауылдық округтер үшін осы Заң қолданысқа енгізілген күннен бастап 2018 жылғы 1 қаңтарға дейін:</w:t>
      </w:r>
    </w:p>
    <w:bookmarkEnd w:id="655"/>
    <w:bookmarkStart w:name="z747" w:id="656"/>
    <w:p>
      <w:pPr>
        <w:spacing w:after="0"/>
        <w:ind w:left="0"/>
        <w:jc w:val="both"/>
      </w:pPr>
      <w:r>
        <w:rPr>
          <w:rFonts w:ascii="Times New Roman"/>
          <w:b w:val="false"/>
          <w:i w:val="false"/>
          <w:color w:val="000000"/>
          <w:sz w:val="28"/>
        </w:rPr>
        <w:t>
      "2-1. Жергілікті өзін-өзі басқару функцияларын іске асыру үшін жергілікті өзін-өзі басқару органдарына берілетін облыстық және аудандық (облыстық маңызы бар қалалар) бюджеттерге мынадай түсімдер:</w:t>
      </w:r>
    </w:p>
    <w:bookmarkEnd w:id="656"/>
    <w:bookmarkStart w:name="z748" w:id="657"/>
    <w:p>
      <w:pPr>
        <w:spacing w:after="0"/>
        <w:ind w:left="0"/>
        <w:jc w:val="both"/>
      </w:pPr>
      <w:r>
        <w:rPr>
          <w:rFonts w:ascii="Times New Roman"/>
          <w:b w:val="false"/>
          <w:i w:val="false"/>
          <w:color w:val="000000"/>
          <w:sz w:val="28"/>
        </w:rPr>
        <w:t>
      1) аудандық маңызы бар қала, ауыл, кент, ауылдық округ аумағында тіркелген жеке тұлғалардың төлем көзінен салық салынбайтын кірістері бойынша жеке табыс салығы;</w:t>
      </w:r>
    </w:p>
    <w:bookmarkEnd w:id="657"/>
    <w:bookmarkStart w:name="z749" w:id="658"/>
    <w:p>
      <w:pPr>
        <w:spacing w:after="0"/>
        <w:ind w:left="0"/>
        <w:jc w:val="both"/>
      </w:pPr>
      <w:r>
        <w:rPr>
          <w:rFonts w:ascii="Times New Roman"/>
          <w:b w:val="false"/>
          <w:i w:val="false"/>
          <w:color w:val="000000"/>
          <w:sz w:val="28"/>
        </w:rPr>
        <w:t>
      2) мүлкі аудандық маңызы бар қала, ауыл, кент, ауылдық округ аумағында орналасқан жеке тұлғалардың мүлкіне салынатын салық;</w:t>
      </w:r>
    </w:p>
    <w:bookmarkEnd w:id="658"/>
    <w:bookmarkStart w:name="z750" w:id="659"/>
    <w:p>
      <w:pPr>
        <w:spacing w:after="0"/>
        <w:ind w:left="0"/>
        <w:jc w:val="both"/>
      </w:pP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bookmarkEnd w:id="659"/>
    <w:bookmarkStart w:name="z751" w:id="660"/>
    <w:p>
      <w:pPr>
        <w:spacing w:after="0"/>
        <w:ind w:left="0"/>
        <w:jc w:val="both"/>
      </w:pP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 салығы жергілікті өзін-өзі басқару органдарына берілетін трансферттер болып табылады.";</w:t>
      </w:r>
    </w:p>
    <w:bookmarkEnd w:id="660"/>
    <w:bookmarkStart w:name="z752" w:id="661"/>
    <w:p>
      <w:pPr>
        <w:spacing w:after="0"/>
        <w:ind w:left="0"/>
        <w:jc w:val="both"/>
      </w:pPr>
      <w:r>
        <w:rPr>
          <w:rFonts w:ascii="Times New Roman"/>
          <w:b w:val="false"/>
          <w:i w:val="false"/>
          <w:color w:val="000000"/>
          <w:sz w:val="28"/>
        </w:rPr>
        <w:t>
      2) халық саны екі мың адам және одан аз аудандық маңызы бар қалалар, ауылдар, кенттер, ауылдық округтер үшін осы Заң қолданысқа енгізілген күннен бастап 2020 жылғы 1 қаңтарға дейін:</w:t>
      </w:r>
    </w:p>
    <w:bookmarkEnd w:id="661"/>
    <w:bookmarkStart w:name="z753" w:id="662"/>
    <w:p>
      <w:pPr>
        <w:spacing w:after="0"/>
        <w:ind w:left="0"/>
        <w:jc w:val="both"/>
      </w:pPr>
      <w:r>
        <w:rPr>
          <w:rFonts w:ascii="Times New Roman"/>
          <w:b w:val="false"/>
          <w:i w:val="false"/>
          <w:color w:val="000000"/>
          <w:sz w:val="28"/>
        </w:rPr>
        <w:t>
      "2-1. Жергілікті өзін-өзі басқару функцияларын іске асыру үшін жергілікті өзін-өзі басқару органдарына берілетін облыстық және аудандық (облыстық маңызы бар қалалар) бюджеттерге мынадай түсімдер:</w:t>
      </w:r>
    </w:p>
    <w:bookmarkEnd w:id="662"/>
    <w:bookmarkStart w:name="z754" w:id="663"/>
    <w:p>
      <w:pPr>
        <w:spacing w:after="0"/>
        <w:ind w:left="0"/>
        <w:jc w:val="both"/>
      </w:pPr>
      <w:r>
        <w:rPr>
          <w:rFonts w:ascii="Times New Roman"/>
          <w:b w:val="false"/>
          <w:i w:val="false"/>
          <w:color w:val="000000"/>
          <w:sz w:val="28"/>
        </w:rPr>
        <w:t>
      1) аудандық маңызы бар қала, ауыл, кент, ауылдық округ аумағында тіркелген жеке тұлғалардың төлем көзінен салық салынбайтын кірістері бойынша жеке табыс салығы;</w:t>
      </w:r>
    </w:p>
    <w:bookmarkEnd w:id="663"/>
    <w:bookmarkStart w:name="z755" w:id="664"/>
    <w:p>
      <w:pPr>
        <w:spacing w:after="0"/>
        <w:ind w:left="0"/>
        <w:jc w:val="both"/>
      </w:pPr>
      <w:r>
        <w:rPr>
          <w:rFonts w:ascii="Times New Roman"/>
          <w:b w:val="false"/>
          <w:i w:val="false"/>
          <w:color w:val="000000"/>
          <w:sz w:val="28"/>
        </w:rPr>
        <w:t>
      2) мүлкі аудандық маңызы бар қала, ауыл, кент, ауылдық округ аумағында орналасқан жеке тұлғалардың мүлкіне салынатын салық;</w:t>
      </w:r>
    </w:p>
    <w:bookmarkEnd w:id="664"/>
    <w:bookmarkStart w:name="z756" w:id="665"/>
    <w:p>
      <w:pPr>
        <w:spacing w:after="0"/>
        <w:ind w:left="0"/>
        <w:jc w:val="both"/>
      </w:pPr>
      <w:r>
        <w:rPr>
          <w:rFonts w:ascii="Times New Roman"/>
          <w:b w:val="false"/>
          <w:i w:val="false"/>
          <w:color w:val="000000"/>
          <w:sz w:val="28"/>
        </w:rPr>
        <w:t>
      3)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bookmarkEnd w:id="665"/>
    <w:bookmarkStart w:name="z757" w:id="666"/>
    <w:p>
      <w:pPr>
        <w:spacing w:after="0"/>
        <w:ind w:left="0"/>
        <w:jc w:val="both"/>
      </w:pPr>
      <w:r>
        <w:rPr>
          <w:rFonts w:ascii="Times New Roman"/>
          <w:b w:val="false"/>
          <w:i w:val="false"/>
          <w:color w:val="000000"/>
          <w:sz w:val="28"/>
        </w:rPr>
        <w:t>
      4) аудандық маңызы бар қалада, ауылда, кентте тіркелген жеке және заңды тұлғалардан алынатын көлік құралдары салығы жергілікті өзін-өзі басқару органдарына берілетін трансферттер болып табылады.".</w:t>
      </w:r>
    </w:p>
    <w:bookmarkEnd w:id="666"/>
    <w:bookmarkStart w:name="z758" w:id="66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1-бабы</w:t>
      </w:r>
      <w:r>
        <w:rPr>
          <w:rFonts w:ascii="Times New Roman"/>
          <w:b w:val="false"/>
          <w:i w:val="false"/>
          <w:color w:val="000000"/>
          <w:sz w:val="28"/>
        </w:rPr>
        <w:t xml:space="preserve"> 2-тармағы </w:t>
      </w:r>
      <w:r>
        <w:rPr>
          <w:rFonts w:ascii="Times New Roman"/>
          <w:b w:val="false"/>
          <w:i w:val="false"/>
          <w:color w:val="000000"/>
          <w:sz w:val="28"/>
        </w:rPr>
        <w:t>26) тармақшасының</w:t>
      </w:r>
      <w:r>
        <w:rPr>
          <w:rFonts w:ascii="Times New Roman"/>
          <w:b w:val="false"/>
          <w:i w:val="false"/>
          <w:color w:val="000000"/>
          <w:sz w:val="28"/>
        </w:rPr>
        <w:t xml:space="preserve"> сегізінші, он үшінші – жиырма сегізінші абзацтарының қолданылуы:</w:t>
      </w:r>
    </w:p>
    <w:bookmarkEnd w:id="667"/>
    <w:p>
      <w:pPr>
        <w:spacing w:after="0"/>
        <w:ind w:left="0"/>
        <w:jc w:val="both"/>
      </w:pPr>
      <w:r>
        <w:rPr>
          <w:rFonts w:ascii="Times New Roman"/>
          <w:b w:val="false"/>
          <w:i w:val="false"/>
          <w:color w:val="000000"/>
          <w:sz w:val="28"/>
        </w:rPr>
        <w:t>
      халық саны екі мың адамнан көп аудандық маңызы бар қалалар, ауылдар, кенттер, ауылдық округтер үшін осы Заң қолданысқа енгізілген күннен бастап 2018 жылғы 1 қаңтарға дейін;</w:t>
      </w:r>
    </w:p>
    <w:p>
      <w:pPr>
        <w:spacing w:after="0"/>
        <w:ind w:left="0"/>
        <w:jc w:val="both"/>
      </w:pPr>
      <w:r>
        <w:rPr>
          <w:rFonts w:ascii="Times New Roman"/>
          <w:b w:val="false"/>
          <w:i w:val="false"/>
          <w:color w:val="000000"/>
          <w:sz w:val="28"/>
        </w:rPr>
        <w:t>
      халық саны екі мың адам және одан аз аудандық маңызы бар қалалар, ауылдар, кенттер, ауылдық округтер үшін осы Заң қолданысқа енгізілген күннен бастап 2020 жылғы 1 қаңтарға дейін тоқтатыла тұрсын, тоқтатыла тұрған кезеңде бұл абзацтар мынадай редакцияда қолданылады деп белгіленсін: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аудандық маңызы бар қаланың, ауылдың, кенттің, ауылдық округтің бюджеттеріне берілетін трансферттер;";</w:t>
      </w:r>
    </w:p>
    <w:bookmarkStart w:name="z759" w:id="668"/>
    <w:p>
      <w:pPr>
        <w:spacing w:after="0"/>
        <w:ind w:left="0"/>
        <w:jc w:val="both"/>
      </w:pPr>
      <w:r>
        <w:rPr>
          <w:rFonts w:ascii="Times New Roman"/>
          <w:b w:val="false"/>
          <w:i w:val="false"/>
          <w:color w:val="000000"/>
          <w:sz w:val="28"/>
        </w:rPr>
        <w:t>
      "5. Аудан (облыстық маңызы бар қала) бюджеті немесе аудандық (облыстық маңызы бар қала) бюджет құрамында мынадай бағыттар бойынша аудандық маңызы бар қаланың, ауылдың, кенттің, ауылдық округтің шығыстары көзделеді:</w:t>
      </w:r>
    </w:p>
    <w:bookmarkEnd w:id="668"/>
    <w:bookmarkStart w:name="z760" w:id="669"/>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жұмыс істеуі;</w:t>
      </w:r>
    </w:p>
    <w:bookmarkEnd w:id="669"/>
    <w:bookmarkStart w:name="z761" w:id="670"/>
    <w:p>
      <w:pPr>
        <w:spacing w:after="0"/>
        <w:ind w:left="0"/>
        <w:jc w:val="both"/>
      </w:pPr>
      <w:r>
        <w:rPr>
          <w:rFonts w:ascii="Times New Roman"/>
          <w:b w:val="false"/>
          <w:i w:val="false"/>
          <w:color w:val="000000"/>
          <w:sz w:val="28"/>
        </w:rPr>
        <w:t>
      2) шаруашылық бойынша есепке алуды жүзеге асыру;</w:t>
      </w:r>
    </w:p>
    <w:bookmarkEnd w:id="670"/>
    <w:bookmarkStart w:name="z762" w:id="671"/>
    <w:p>
      <w:pPr>
        <w:spacing w:after="0"/>
        <w:ind w:left="0"/>
        <w:jc w:val="both"/>
      </w:pPr>
      <w:r>
        <w:rPr>
          <w:rFonts w:ascii="Times New Roman"/>
          <w:b w:val="false"/>
          <w:i w:val="false"/>
          <w:color w:val="000000"/>
          <w:sz w:val="28"/>
        </w:rPr>
        <w:t>
      3) азаматтық хал актілерін жазу жөніндегі қызметті қамтамасыз ету;</w:t>
      </w:r>
    </w:p>
    <w:bookmarkEnd w:id="671"/>
    <w:bookmarkStart w:name="z763" w:id="672"/>
    <w:p>
      <w:pPr>
        <w:spacing w:after="0"/>
        <w:ind w:left="0"/>
        <w:jc w:val="both"/>
      </w:pPr>
      <w:r>
        <w:rPr>
          <w:rFonts w:ascii="Times New Roman"/>
          <w:b w:val="false"/>
          <w:i w:val="false"/>
          <w:color w:val="000000"/>
          <w:sz w:val="28"/>
        </w:rPr>
        <w:t>
      4) мектепке дейінгі тәрбиелеу және оқыту, оның ішінде мектепке дейінгі тәрбиелеу және оқыту ұйымдарында медициналық қызмет көрсетуді ұйымдастыру;</w:t>
      </w:r>
    </w:p>
    <w:bookmarkEnd w:id="672"/>
    <w:bookmarkStart w:name="z764" w:id="673"/>
    <w:p>
      <w:pPr>
        <w:spacing w:after="0"/>
        <w:ind w:left="0"/>
        <w:jc w:val="both"/>
      </w:pPr>
      <w:r>
        <w:rPr>
          <w:rFonts w:ascii="Times New Roman"/>
          <w:b w:val="false"/>
          <w:i w:val="false"/>
          <w:color w:val="000000"/>
          <w:sz w:val="28"/>
        </w:rPr>
        <w:t>
      5) ауылдық жерлерде оқушыларды жақын жердегі мектепке дейін тегін алып баруды және одан алып қайтуды ұйымдастыру;</w:t>
      </w:r>
    </w:p>
    <w:bookmarkEnd w:id="673"/>
    <w:bookmarkStart w:name="z765" w:id="674"/>
    <w:p>
      <w:pPr>
        <w:spacing w:after="0"/>
        <w:ind w:left="0"/>
        <w:jc w:val="both"/>
      </w:pPr>
      <w:r>
        <w:rPr>
          <w:rFonts w:ascii="Times New Roman"/>
          <w:b w:val="false"/>
          <w:i w:val="false"/>
          <w:color w:val="000000"/>
          <w:sz w:val="28"/>
        </w:rPr>
        <w:t>
      6) шұғыл жағдайларда науқасы ауыр адамдарды дәрігерлік көмек көрсететін жақын жердегі денсаулық сақтау ұйымына жеткізуді ұйымдастыру;</w:t>
      </w:r>
    </w:p>
    <w:bookmarkEnd w:id="674"/>
    <w:bookmarkStart w:name="z766" w:id="675"/>
    <w:p>
      <w:pPr>
        <w:spacing w:after="0"/>
        <w:ind w:left="0"/>
        <w:jc w:val="both"/>
      </w:pPr>
      <w:r>
        <w:rPr>
          <w:rFonts w:ascii="Times New Roman"/>
          <w:b w:val="false"/>
          <w:i w:val="false"/>
          <w:color w:val="000000"/>
          <w:sz w:val="28"/>
        </w:rPr>
        <w:t>
      7) мұқтаж азаматтарға үйде әлеуметтік көмек көрсету;</w:t>
      </w:r>
    </w:p>
    <w:bookmarkEnd w:id="675"/>
    <w:bookmarkStart w:name="z767" w:id="676"/>
    <w:p>
      <w:pPr>
        <w:spacing w:after="0"/>
        <w:ind w:left="0"/>
        <w:jc w:val="both"/>
      </w:pPr>
      <w:r>
        <w:rPr>
          <w:rFonts w:ascii="Times New Roman"/>
          <w:b w:val="false"/>
          <w:i w:val="false"/>
          <w:color w:val="000000"/>
          <w:sz w:val="28"/>
        </w:rPr>
        <w:t>
      8) аудандық маңызы бар қаланың, ауылдың, кенттің, ауылдық округтің мемлекеттік тұрғын үй қорының сақталуын ұйымдастыру;</w:t>
      </w:r>
    </w:p>
    <w:bookmarkEnd w:id="676"/>
    <w:bookmarkStart w:name="z768" w:id="677"/>
    <w:p>
      <w:pPr>
        <w:spacing w:after="0"/>
        <w:ind w:left="0"/>
        <w:jc w:val="both"/>
      </w:pPr>
      <w:r>
        <w:rPr>
          <w:rFonts w:ascii="Times New Roman"/>
          <w:b w:val="false"/>
          <w:i w:val="false"/>
          <w:color w:val="000000"/>
          <w:sz w:val="28"/>
        </w:rPr>
        <w:t>
      9) елді мекендердің санитариясын қамтамасыз ету;</w:t>
      </w:r>
    </w:p>
    <w:bookmarkEnd w:id="677"/>
    <w:bookmarkStart w:name="z769" w:id="678"/>
    <w:p>
      <w:pPr>
        <w:spacing w:after="0"/>
        <w:ind w:left="0"/>
        <w:jc w:val="both"/>
      </w:pPr>
      <w:r>
        <w:rPr>
          <w:rFonts w:ascii="Times New Roman"/>
          <w:b w:val="false"/>
          <w:i w:val="false"/>
          <w:color w:val="000000"/>
          <w:sz w:val="28"/>
        </w:rPr>
        <w:t>
      10) жерлеу орындарын күтіп-ұстау және туған-туысы жоқ адамдарды жерлеу;</w:t>
      </w:r>
    </w:p>
    <w:bookmarkEnd w:id="678"/>
    <w:bookmarkStart w:name="z770" w:id="679"/>
    <w:p>
      <w:pPr>
        <w:spacing w:after="0"/>
        <w:ind w:left="0"/>
        <w:jc w:val="both"/>
      </w:pPr>
      <w:r>
        <w:rPr>
          <w:rFonts w:ascii="Times New Roman"/>
          <w:b w:val="false"/>
          <w:i w:val="false"/>
          <w:color w:val="000000"/>
          <w:sz w:val="28"/>
        </w:rPr>
        <w:t>
      11) елді мекендерде көшелерді жарықтандыру;</w:t>
      </w:r>
    </w:p>
    <w:bookmarkEnd w:id="679"/>
    <w:bookmarkStart w:name="z771" w:id="680"/>
    <w:p>
      <w:pPr>
        <w:spacing w:after="0"/>
        <w:ind w:left="0"/>
        <w:jc w:val="both"/>
      </w:pPr>
      <w:r>
        <w:rPr>
          <w:rFonts w:ascii="Times New Roman"/>
          <w:b w:val="false"/>
          <w:i w:val="false"/>
          <w:color w:val="000000"/>
          <w:sz w:val="28"/>
        </w:rPr>
        <w:t>
      12) жергілікті өзін-өзі басқару қаражаты есебінен қаржыландырылатын елді мекендерді абаттандыру мен көгалдандыру жөніндегі іс-шараларды қоспағанда, елді мекендерді абаттандыру және көгалдандыру;</w:t>
      </w:r>
    </w:p>
    <w:bookmarkEnd w:id="680"/>
    <w:bookmarkStart w:name="z772" w:id="681"/>
    <w:p>
      <w:pPr>
        <w:spacing w:after="0"/>
        <w:ind w:left="0"/>
        <w:jc w:val="both"/>
      </w:pPr>
      <w:r>
        <w:rPr>
          <w:rFonts w:ascii="Times New Roman"/>
          <w:b w:val="false"/>
          <w:i w:val="false"/>
          <w:color w:val="000000"/>
          <w:sz w:val="28"/>
        </w:rPr>
        <w:t>
      13) жергілікті деңгейде мәдени-демалыс жұмысын қолдау;</w:t>
      </w:r>
    </w:p>
    <w:bookmarkEnd w:id="681"/>
    <w:bookmarkStart w:name="z773" w:id="682"/>
    <w:p>
      <w:pPr>
        <w:spacing w:after="0"/>
        <w:ind w:left="0"/>
        <w:jc w:val="both"/>
      </w:pPr>
      <w:r>
        <w:rPr>
          <w:rFonts w:ascii="Times New Roman"/>
          <w:b w:val="false"/>
          <w:i w:val="false"/>
          <w:color w:val="000000"/>
          <w:sz w:val="28"/>
        </w:rPr>
        <w:t>
      14) аудандық маңызы бар қалаларда, ауылдарда, кенттерде, ауылдық округтерде автомобиль жолдарын салу, реконструкциялау, жөндеу және күтіп-ұстау;</w:t>
      </w:r>
    </w:p>
    <w:bookmarkEnd w:id="682"/>
    <w:bookmarkStart w:name="z774" w:id="683"/>
    <w:p>
      <w:pPr>
        <w:spacing w:after="0"/>
        <w:ind w:left="0"/>
        <w:jc w:val="both"/>
      </w:pPr>
      <w:r>
        <w:rPr>
          <w:rFonts w:ascii="Times New Roman"/>
          <w:b w:val="false"/>
          <w:i w:val="false"/>
          <w:color w:val="000000"/>
          <w:sz w:val="28"/>
        </w:rPr>
        <w:t>
      15) елді мекендерді сумен жабдықтауды ұйымдастыру;</w:t>
      </w:r>
    </w:p>
    <w:bookmarkEnd w:id="683"/>
    <w:bookmarkStart w:name="z775" w:id="684"/>
    <w:p>
      <w:pPr>
        <w:spacing w:after="0"/>
        <w:ind w:left="0"/>
        <w:jc w:val="both"/>
      </w:pPr>
      <w:r>
        <w:rPr>
          <w:rFonts w:ascii="Times New Roman"/>
          <w:b w:val="false"/>
          <w:i w:val="false"/>
          <w:color w:val="000000"/>
          <w:sz w:val="28"/>
        </w:rPr>
        <w:t>
      16) жергілікті деңгейде халықты жұмыспен қамтуды қамтамасыз ету;</w:t>
      </w:r>
    </w:p>
    <w:bookmarkEnd w:id="684"/>
    <w:bookmarkStart w:name="z776" w:id="685"/>
    <w:p>
      <w:pPr>
        <w:spacing w:after="0"/>
        <w:ind w:left="0"/>
        <w:jc w:val="both"/>
      </w:pPr>
      <w:r>
        <w:rPr>
          <w:rFonts w:ascii="Times New Roman"/>
          <w:b w:val="false"/>
          <w:i w:val="false"/>
          <w:color w:val="000000"/>
          <w:sz w:val="28"/>
        </w:rPr>
        <w:t>
      17) жергілікті деңгейде дене шынықтыру-сауықтыру және спорттық іс-шараларды өткізу.".</w:t>
      </w:r>
    </w:p>
    <w:bookmarkEnd w:id="685"/>
    <w:bookmarkStart w:name="z777" w:id="686"/>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1-бабы</w:t>
      </w:r>
      <w:r>
        <w:rPr>
          <w:rFonts w:ascii="Times New Roman"/>
          <w:b w:val="false"/>
          <w:i w:val="false"/>
          <w:color w:val="000000"/>
          <w:sz w:val="28"/>
        </w:rPr>
        <w:t xml:space="preserve"> 2-тармағының </w:t>
      </w:r>
      <w:r>
        <w:rPr>
          <w:rFonts w:ascii="Times New Roman"/>
          <w:b w:val="false"/>
          <w:i w:val="false"/>
          <w:color w:val="000000"/>
          <w:sz w:val="28"/>
        </w:rPr>
        <w:t>35) тармақшасы</w:t>
      </w:r>
      <w:r>
        <w:rPr>
          <w:rFonts w:ascii="Times New Roman"/>
          <w:b w:val="false"/>
          <w:i w:val="false"/>
          <w:color w:val="000000"/>
          <w:sz w:val="28"/>
        </w:rPr>
        <w:t xml:space="preserve"> он сегізінші абзацының қолданылуы 2020 жылғы 1 қаңтарға дейін тоқтатыла тұрсын, тоқтатыла тұрған кезеңде бұл абзац мынадай редакцияда қолданылады деп белгіленсін:</w:t>
      </w:r>
    </w:p>
    <w:bookmarkEnd w:id="686"/>
    <w:bookmarkStart w:name="z778" w:id="687"/>
    <w:p>
      <w:pPr>
        <w:spacing w:after="0"/>
        <w:ind w:left="0"/>
        <w:jc w:val="both"/>
      </w:pPr>
      <w:r>
        <w:rPr>
          <w:rFonts w:ascii="Times New Roman"/>
          <w:b w:val="false"/>
          <w:i w:val="false"/>
          <w:color w:val="000000"/>
          <w:sz w:val="28"/>
        </w:rPr>
        <w:t>
      1) халық саны екі мың адамнан көп аудандық маңызы бар қалалар, ауылдар, кенттер, ауылдық округтер үшін осы Заң қолданысқа енгізілген күннен бастап 2018 жылғы 1 қаңтарға дейін:</w:t>
      </w:r>
    </w:p>
    <w:bookmarkEnd w:id="687"/>
    <w:bookmarkStart w:name="z779" w:id="688"/>
    <w:p>
      <w:pPr>
        <w:spacing w:after="0"/>
        <w:ind w:left="0"/>
        <w:jc w:val="both"/>
      </w:pPr>
      <w:r>
        <w:rPr>
          <w:rFonts w:ascii="Times New Roman"/>
          <w:b w:val="false"/>
          <w:i w:val="false"/>
          <w:color w:val="000000"/>
          <w:sz w:val="28"/>
        </w:rPr>
        <w:t>
      "4) қаладағы әрбір ауданның, аудандық маңызы бар қаланың, ауылдың, кенттің, ауылдық округтің бюджеттік бағдарламалары;";</w:t>
      </w:r>
    </w:p>
    <w:bookmarkEnd w:id="688"/>
    <w:bookmarkStart w:name="z780" w:id="689"/>
    <w:p>
      <w:pPr>
        <w:spacing w:after="0"/>
        <w:ind w:left="0"/>
        <w:jc w:val="both"/>
      </w:pPr>
      <w:r>
        <w:rPr>
          <w:rFonts w:ascii="Times New Roman"/>
          <w:b w:val="false"/>
          <w:i w:val="false"/>
          <w:color w:val="000000"/>
          <w:sz w:val="28"/>
        </w:rPr>
        <w:t>
      2) халық саны екі мың адам және одан аз аудандық маңызы бар қалалар, ауылдар, кенттер, ауылдық округтер үшін осы Заң қолданысқа енгізілген күннен бастап 2020 жылғы 1 қаңтарға дейін:</w:t>
      </w:r>
    </w:p>
    <w:bookmarkEnd w:id="689"/>
    <w:bookmarkStart w:name="z781" w:id="690"/>
    <w:p>
      <w:pPr>
        <w:spacing w:after="0"/>
        <w:ind w:left="0"/>
        <w:jc w:val="both"/>
      </w:pPr>
      <w:r>
        <w:rPr>
          <w:rFonts w:ascii="Times New Roman"/>
          <w:b w:val="false"/>
          <w:i w:val="false"/>
          <w:color w:val="000000"/>
          <w:sz w:val="28"/>
        </w:rPr>
        <w:t>
      "4) қаладағы әрбір ауданның, аудандық маңызы бар қаланың, ауылдың, кенттің, ауылдық округтің бюджеттік бағдарламалары;".</w:t>
      </w:r>
    </w:p>
    <w:bookmarkEnd w:id="690"/>
    <w:bookmarkStart w:name="z782" w:id="691"/>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1-бабының</w:t>
      </w:r>
      <w:r>
        <w:rPr>
          <w:rFonts w:ascii="Times New Roman"/>
          <w:b w:val="false"/>
          <w:i w:val="false"/>
          <w:color w:val="000000"/>
          <w:sz w:val="28"/>
        </w:rPr>
        <w:t xml:space="preserve"> 2-тармағы </w:t>
      </w:r>
      <w:r>
        <w:rPr>
          <w:rFonts w:ascii="Times New Roman"/>
          <w:b w:val="false"/>
          <w:i w:val="false"/>
          <w:color w:val="000000"/>
          <w:sz w:val="28"/>
        </w:rPr>
        <w:t>46) тармақшасының</w:t>
      </w:r>
      <w:r>
        <w:rPr>
          <w:rFonts w:ascii="Times New Roman"/>
          <w:b w:val="false"/>
          <w:i w:val="false"/>
          <w:color w:val="000000"/>
          <w:sz w:val="28"/>
        </w:rPr>
        <w:t xml:space="preserve"> қолданылуы 2020 жылғы 1 сәуірге дейін тоқтатыла тұрсын, тоқтатыла тұрған кезеңде бұл тармақша мынадай редакцияда қолданылады деп белгіленсін:</w:t>
      </w:r>
    </w:p>
    <w:bookmarkEnd w:id="691"/>
    <w:bookmarkStart w:name="z783" w:id="692"/>
    <w:p>
      <w:pPr>
        <w:spacing w:after="0"/>
        <w:ind w:left="0"/>
        <w:jc w:val="both"/>
      </w:pPr>
      <w:r>
        <w:rPr>
          <w:rFonts w:ascii="Times New Roman"/>
          <w:b w:val="false"/>
          <w:i w:val="false"/>
          <w:color w:val="000000"/>
          <w:sz w:val="28"/>
        </w:rPr>
        <w:t>
      1) халық саны екі мың адамнан көп аудандық маңызы бар қалалар, ауылдар, кенттер, ауылдық округтер үшін 2018 жылғы 1 қаңтардан бастап:</w:t>
      </w:r>
    </w:p>
    <w:bookmarkEnd w:id="692"/>
    <w:bookmarkStart w:name="z784" w:id="693"/>
    <w:p>
      <w:pPr>
        <w:spacing w:after="0"/>
        <w:ind w:left="0"/>
        <w:jc w:val="both"/>
      </w:pPr>
      <w:r>
        <w:rPr>
          <w:rFonts w:ascii="Times New Roman"/>
          <w:b w:val="false"/>
          <w:i w:val="false"/>
          <w:color w:val="000000"/>
          <w:sz w:val="28"/>
        </w:rPr>
        <w:t>
      "46) 102-1-бапта:</w:t>
      </w:r>
    </w:p>
    <w:bookmarkEnd w:id="693"/>
    <w:bookmarkStart w:name="z785" w:id="694"/>
    <w:p>
      <w:pPr>
        <w:spacing w:after="0"/>
        <w:ind w:left="0"/>
        <w:jc w:val="both"/>
      </w:pPr>
      <w:r>
        <w:rPr>
          <w:rFonts w:ascii="Times New Roman"/>
          <w:b w:val="false"/>
          <w:i w:val="false"/>
          <w:color w:val="000000"/>
          <w:sz w:val="28"/>
        </w:rPr>
        <w:t>
      1-6-тармақтар алып тасталсын;</w:t>
      </w:r>
    </w:p>
    <w:bookmarkEnd w:id="694"/>
    <w:bookmarkStart w:name="z786" w:id="695"/>
    <w:p>
      <w:pPr>
        <w:spacing w:after="0"/>
        <w:ind w:left="0"/>
        <w:jc w:val="both"/>
      </w:pPr>
      <w:r>
        <w:rPr>
          <w:rFonts w:ascii="Times New Roman"/>
          <w:b w:val="false"/>
          <w:i w:val="false"/>
          <w:color w:val="000000"/>
          <w:sz w:val="28"/>
        </w:rPr>
        <w:t>
      мынадай мазмұндағы 6-1-тармақпен толықтырылсын:</w:t>
      </w:r>
    </w:p>
    <w:bookmarkEnd w:id="695"/>
    <w:bookmarkStart w:name="z787" w:id="696"/>
    <w:p>
      <w:pPr>
        <w:spacing w:after="0"/>
        <w:ind w:left="0"/>
        <w:jc w:val="both"/>
      </w:pPr>
      <w:r>
        <w:rPr>
          <w:rFonts w:ascii="Times New Roman"/>
          <w:b w:val="false"/>
          <w:i w:val="false"/>
          <w:color w:val="000000"/>
          <w:sz w:val="28"/>
        </w:rPr>
        <w:t>
      "6-1.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қолма-қол ақшаны бақылау шотында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696"/>
    <w:bookmarkStart w:name="z788" w:id="697"/>
    <w:p>
      <w:pPr>
        <w:spacing w:after="0"/>
        <w:ind w:left="0"/>
        <w:jc w:val="both"/>
      </w:pPr>
      <w:r>
        <w:rPr>
          <w:rFonts w:ascii="Times New Roman"/>
          <w:b w:val="false"/>
          <w:i w:val="false"/>
          <w:color w:val="000000"/>
          <w:sz w:val="28"/>
        </w:rPr>
        <w:t>
      2) халық саны екі мың адам және одан аз аудандық маңызы бар қалалар, ауылдар, кенттер, ауылдық округтер үшін 2020 жылғы 1 қаңтардан бастап:</w:t>
      </w:r>
    </w:p>
    <w:bookmarkEnd w:id="697"/>
    <w:bookmarkStart w:name="z789" w:id="698"/>
    <w:p>
      <w:pPr>
        <w:spacing w:after="0"/>
        <w:ind w:left="0"/>
        <w:jc w:val="both"/>
      </w:pPr>
      <w:r>
        <w:rPr>
          <w:rFonts w:ascii="Times New Roman"/>
          <w:b w:val="false"/>
          <w:i w:val="false"/>
          <w:color w:val="000000"/>
          <w:sz w:val="28"/>
        </w:rPr>
        <w:t>
      "46) 102-1-бапта:</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6-тармақтар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6-1-тармақпен толықтырылсын:</w:t>
      </w:r>
    </w:p>
    <w:bookmarkStart w:name="z791" w:id="699"/>
    <w:p>
      <w:pPr>
        <w:spacing w:after="0"/>
        <w:ind w:left="0"/>
        <w:jc w:val="both"/>
      </w:pPr>
      <w:r>
        <w:rPr>
          <w:rFonts w:ascii="Times New Roman"/>
          <w:b w:val="false"/>
          <w:i w:val="false"/>
          <w:color w:val="000000"/>
          <w:sz w:val="28"/>
        </w:rPr>
        <w:t>
      "6-1. Аудандық маңызы бар қаланың, ауылдың, кенттің, ауылдық округтің аумағында бюджет қалыптастырылған жағдайда Қазақстан Республикасының жергілікті мемлекеттік басқару және өзін-өзі басқару туралы заңнамасында көзделген түсімдерден, жергілікті өзін-өзі басқарудың қолма-қол ақшаны бақылау шотында есепті қаржы жылының соңында пайдаланылмай қалған қаражат қалдықтарын тиісті әкімшілік-аумақтық бірлік әкімінің аппараты аудандық маңызы бар қаланың, ауылдың, кенттің, ауылдық округтің тиісті бюджетінің түсімдері есебіне жатқызады.";</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