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a332" w14:textId="475a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2017 жылғы 30 қарашадағы № 113-VІ ҚРЗ.</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2018 – 2020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бекiтiлсiн:</w:t>
      </w:r>
    </w:p>
    <w:bookmarkEnd w:id="0"/>
    <w:bookmarkStart w:name="z76" w:id="1"/>
    <w:p>
      <w:pPr>
        <w:spacing w:after="0"/>
        <w:ind w:left="0"/>
        <w:jc w:val="both"/>
      </w:pPr>
      <w:r>
        <w:rPr>
          <w:rFonts w:ascii="Times New Roman"/>
          <w:b w:val="false"/>
          <w:i w:val="false"/>
          <w:color w:val="000000"/>
          <w:sz w:val="28"/>
        </w:rPr>
        <w:t>
      1) кiрiстер – 8 651 742 646 мың теңге, оның iшiнде:</w:t>
      </w:r>
    </w:p>
    <w:bookmarkEnd w:id="1"/>
    <w:p>
      <w:pPr>
        <w:spacing w:after="0"/>
        <w:ind w:left="0"/>
        <w:jc w:val="both"/>
      </w:pPr>
      <w:r>
        <w:rPr>
          <w:rFonts w:ascii="Times New Roman"/>
          <w:b w:val="false"/>
          <w:i w:val="false"/>
          <w:color w:val="000000"/>
          <w:sz w:val="28"/>
        </w:rPr>
        <w:t>
      салықтық түсiмдер бойынша – 5 592 394 446 мың теңге;</w:t>
      </w:r>
    </w:p>
    <w:p>
      <w:pPr>
        <w:spacing w:after="0"/>
        <w:ind w:left="0"/>
        <w:jc w:val="both"/>
      </w:pPr>
      <w:r>
        <w:rPr>
          <w:rFonts w:ascii="Times New Roman"/>
          <w:b w:val="false"/>
          <w:i w:val="false"/>
          <w:color w:val="000000"/>
          <w:sz w:val="28"/>
        </w:rPr>
        <w:t>
      салықтық емес түсiмдер бойынша – 120 224 237 мың теңге;</w:t>
      </w:r>
    </w:p>
    <w:p>
      <w:pPr>
        <w:spacing w:after="0"/>
        <w:ind w:left="0"/>
        <w:jc w:val="both"/>
      </w:pPr>
      <w:r>
        <w:rPr>
          <w:rFonts w:ascii="Times New Roman"/>
          <w:b w:val="false"/>
          <w:i w:val="false"/>
          <w:color w:val="000000"/>
          <w:sz w:val="28"/>
        </w:rPr>
        <w:t>
      негiзгi капиталды сатудан түсетiн түсiмдер бойынша – 5 620 000 мың теңге;</w:t>
      </w:r>
    </w:p>
    <w:p>
      <w:pPr>
        <w:spacing w:after="0"/>
        <w:ind w:left="0"/>
        <w:jc w:val="both"/>
      </w:pPr>
      <w:r>
        <w:rPr>
          <w:rFonts w:ascii="Times New Roman"/>
          <w:b w:val="false"/>
          <w:i w:val="false"/>
          <w:color w:val="000000"/>
          <w:sz w:val="28"/>
        </w:rPr>
        <w:t>
      трансферттер түсiмдерi бойынша – 2 933 503 963 мың теңге;</w:t>
      </w:r>
    </w:p>
    <w:bookmarkStart w:name="z77" w:id="2"/>
    <w:p>
      <w:pPr>
        <w:spacing w:after="0"/>
        <w:ind w:left="0"/>
        <w:jc w:val="both"/>
      </w:pPr>
      <w:r>
        <w:rPr>
          <w:rFonts w:ascii="Times New Roman"/>
          <w:b w:val="false"/>
          <w:i w:val="false"/>
          <w:color w:val="000000"/>
          <w:sz w:val="28"/>
        </w:rPr>
        <w:t>
      2) шығындар – 9 353 497 730 мың теңге;</w:t>
      </w:r>
    </w:p>
    <w:bookmarkEnd w:id="2"/>
    <w:bookmarkStart w:name="z78" w:id="3"/>
    <w:p>
      <w:pPr>
        <w:spacing w:after="0"/>
        <w:ind w:left="0"/>
        <w:jc w:val="both"/>
      </w:pPr>
      <w:r>
        <w:rPr>
          <w:rFonts w:ascii="Times New Roman"/>
          <w:b w:val="false"/>
          <w:i w:val="false"/>
          <w:color w:val="000000"/>
          <w:sz w:val="28"/>
        </w:rPr>
        <w:t>
      3) таза бюджеттiк кредиттеу – 129 691 956 мың теңге, оның iшiнде:</w:t>
      </w:r>
    </w:p>
    <w:bookmarkEnd w:id="3"/>
    <w:p>
      <w:pPr>
        <w:spacing w:after="0"/>
        <w:ind w:left="0"/>
        <w:jc w:val="both"/>
      </w:pPr>
      <w:r>
        <w:rPr>
          <w:rFonts w:ascii="Times New Roman"/>
          <w:b w:val="false"/>
          <w:i w:val="false"/>
          <w:color w:val="000000"/>
          <w:sz w:val="28"/>
        </w:rPr>
        <w:t>
      бюджеттiк кредиттер – 250 268 731 мың теңге;</w:t>
      </w:r>
    </w:p>
    <w:p>
      <w:pPr>
        <w:spacing w:after="0"/>
        <w:ind w:left="0"/>
        <w:jc w:val="both"/>
      </w:pPr>
      <w:r>
        <w:rPr>
          <w:rFonts w:ascii="Times New Roman"/>
          <w:b w:val="false"/>
          <w:i w:val="false"/>
          <w:color w:val="000000"/>
          <w:sz w:val="28"/>
        </w:rPr>
        <w:t>
      бюджеттiк кредиттердi өтеу – 120 576 775 мың теңге;</w:t>
      </w:r>
    </w:p>
    <w:bookmarkStart w:name="z79" w:id="4"/>
    <w:p>
      <w:pPr>
        <w:spacing w:after="0"/>
        <w:ind w:left="0"/>
        <w:jc w:val="both"/>
      </w:pPr>
      <w:r>
        <w:rPr>
          <w:rFonts w:ascii="Times New Roman"/>
          <w:b w:val="false"/>
          <w:i w:val="false"/>
          <w:color w:val="000000"/>
          <w:sz w:val="28"/>
        </w:rPr>
        <w:t>
      4) қаржы активтерiмен жасалатын операциялар бойынша сальдо – 51 806 107 мың теңге, оның iшiнде:</w:t>
      </w:r>
    </w:p>
    <w:bookmarkEnd w:id="4"/>
    <w:p>
      <w:pPr>
        <w:spacing w:after="0"/>
        <w:ind w:left="0"/>
        <w:jc w:val="both"/>
      </w:pPr>
      <w:r>
        <w:rPr>
          <w:rFonts w:ascii="Times New Roman"/>
          <w:b w:val="false"/>
          <w:i w:val="false"/>
          <w:color w:val="000000"/>
          <w:sz w:val="28"/>
        </w:rPr>
        <w:t>
      қаржы активтерiн сатып алу – 51 806 107 мың теңге;</w:t>
      </w:r>
    </w:p>
    <w:bookmarkStart w:name="z80" w:id="5"/>
    <w:p>
      <w:pPr>
        <w:spacing w:after="0"/>
        <w:ind w:left="0"/>
        <w:jc w:val="both"/>
      </w:pPr>
      <w:r>
        <w:rPr>
          <w:rFonts w:ascii="Times New Roman"/>
          <w:b w:val="false"/>
          <w:i w:val="false"/>
          <w:color w:val="000000"/>
          <w:sz w:val="28"/>
        </w:rPr>
        <w:t>
      5) бюджет тапшылығы – -883 253 147 мың теңге немесе елдiң iшкi жалпы өнiмінің 1,5 пайызы;</w:t>
      </w:r>
    </w:p>
    <w:bookmarkEnd w:id="5"/>
    <w:bookmarkStart w:name="z81" w:id="6"/>
    <w:p>
      <w:pPr>
        <w:spacing w:after="0"/>
        <w:ind w:left="0"/>
        <w:jc w:val="both"/>
      </w:pPr>
      <w:r>
        <w:rPr>
          <w:rFonts w:ascii="Times New Roman"/>
          <w:b w:val="false"/>
          <w:i w:val="false"/>
          <w:color w:val="000000"/>
          <w:sz w:val="28"/>
        </w:rPr>
        <w:t>
      6) бюджеттің мұнайға қатысты емес тапшылығы – -4 330 528 103 мың теңге немесе елдiң iшкi жалпы өнiмінің 7,4 пайызы;</w:t>
      </w:r>
    </w:p>
    <w:bookmarkEnd w:id="6"/>
    <w:bookmarkStart w:name="z82" w:id="7"/>
    <w:p>
      <w:pPr>
        <w:spacing w:after="0"/>
        <w:ind w:left="0"/>
        <w:jc w:val="both"/>
      </w:pPr>
      <w:r>
        <w:rPr>
          <w:rFonts w:ascii="Times New Roman"/>
          <w:b w:val="false"/>
          <w:i w:val="false"/>
          <w:color w:val="000000"/>
          <w:sz w:val="28"/>
        </w:rPr>
        <w:t>
      7) бюджет тапшылығын қаржыландыру – 883 253 147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2018 жылға арналған республикалық бюджетте Ресей Федерациясының "Байқоңыр" кешенін пайдаланғаны үшін 38 674 500 мың теңге сомасында және әскери полигондарды пайдаланғаны үшін 6 813 260 мың теңге сомасында жалдау төлемақыларының түсiмдері көзделсiн.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27.04.2018 </w:t>
      </w:r>
      <w:r>
        <w:rPr>
          <w:rFonts w:ascii="Times New Roman"/>
          <w:b w:val="false"/>
          <w:i w:val="false"/>
          <w:color w:val="000000"/>
          <w:sz w:val="28"/>
        </w:rPr>
        <w:t>№ 148-VI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Қазақстан Республикасының Ұлттық қорына жiберiлетiн 2018 жылға арналған түсiмдердiң көлемдерi осы Заңға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Тиiстi бюджеттiң кiрiсiне мыналар есепке жатқызылатын болып белгiленсiн:</w:t>
      </w:r>
    </w:p>
    <w:bookmarkEnd w:id="10"/>
    <w:bookmarkStart w:name="z11" w:id="11"/>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bookmarkEnd w:id="11"/>
    <w:bookmarkStart w:name="z12" w:id="12"/>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bookmarkEnd w:id="12"/>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2018 жылға арналған республикалық бюджетте облыстық бюджеттерден, Астана және Алматы қалаларының бюджеттерінен республикалық бюджетке бюджеттiк алып қоюлардың көлемдерi 252 771 250 мың теңге сомасында көзделсiн, оның iшiнде:</w:t>
      </w:r>
    </w:p>
    <w:bookmarkEnd w:id="13"/>
    <w:p>
      <w:pPr>
        <w:spacing w:after="0"/>
        <w:ind w:left="0"/>
        <w:jc w:val="both"/>
      </w:pPr>
      <w:r>
        <w:rPr>
          <w:rFonts w:ascii="Times New Roman"/>
          <w:b w:val="false"/>
          <w:i w:val="false"/>
          <w:color w:val="000000"/>
          <w:sz w:val="28"/>
        </w:rPr>
        <w:t>
      Атырау облысынан – 98 079 854 мың теңге;</w:t>
      </w:r>
    </w:p>
    <w:p>
      <w:pPr>
        <w:spacing w:after="0"/>
        <w:ind w:left="0"/>
        <w:jc w:val="both"/>
      </w:pPr>
      <w:r>
        <w:rPr>
          <w:rFonts w:ascii="Times New Roman"/>
          <w:b w:val="false"/>
          <w:i w:val="false"/>
          <w:color w:val="000000"/>
          <w:sz w:val="28"/>
        </w:rPr>
        <w:t>
      Маңғыстау облысынан – 31 316 423 мың теңге;</w:t>
      </w:r>
    </w:p>
    <w:p>
      <w:pPr>
        <w:spacing w:after="0"/>
        <w:ind w:left="0"/>
        <w:jc w:val="both"/>
      </w:pPr>
      <w:r>
        <w:rPr>
          <w:rFonts w:ascii="Times New Roman"/>
          <w:b w:val="false"/>
          <w:i w:val="false"/>
          <w:color w:val="000000"/>
          <w:sz w:val="28"/>
        </w:rPr>
        <w:t>
      Алматы қаласынан – 102 907 355 мың теңге;</w:t>
      </w:r>
    </w:p>
    <w:p>
      <w:pPr>
        <w:spacing w:after="0"/>
        <w:ind w:left="0"/>
        <w:jc w:val="both"/>
      </w:pPr>
      <w:r>
        <w:rPr>
          <w:rFonts w:ascii="Times New Roman"/>
          <w:b w:val="false"/>
          <w:i w:val="false"/>
          <w:color w:val="000000"/>
          <w:sz w:val="28"/>
        </w:rPr>
        <w:t>
      Астана қаласынан – 20 467 618 мың теңге.</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xml:space="preserve"> 2018 жылға арналған республикалық бюджетте облыстық бюджеттерден, республикалық маңызы бар қалалардың, астананың бюджеттерінен трансферттер түсімдері:</w:t>
      </w:r>
    </w:p>
    <w:bookmarkEnd w:id="14"/>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49 046 555 мың теңге;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14 653 852 мың теңге;</w:t>
      </w:r>
    </w:p>
    <w:p>
      <w:pPr>
        <w:spacing w:after="0"/>
        <w:ind w:left="0"/>
        <w:jc w:val="both"/>
      </w:pPr>
      <w:r>
        <w:rPr>
          <w:rFonts w:ascii="Times New Roman"/>
          <w:b w:val="false"/>
          <w:i w:val="false"/>
          <w:color w:val="000000"/>
          <w:sz w:val="28"/>
        </w:rPr>
        <w:t>
      "Есірткіге тәуелді адамдарды әлеуметтік-психологиялық оңалту орталығы" коммуналдық мемлекеттік мекемесін күтіп-ұстауға арналған шығыстарды беруге байланысты – 65 296 мың теңге;</w:t>
      </w:r>
    </w:p>
    <w:p>
      <w:pPr>
        <w:spacing w:after="0"/>
        <w:ind w:left="0"/>
        <w:jc w:val="both"/>
      </w:pP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2017 – 2019 жылдарға арналған жалпы сипаттағы трансферттердің көлемі туралы" 2016 жылғы 29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қолданылу кезеңіне Қазақстан Республикасы Президентінің "Қазақстан Республикасының әкімшілік-аумақтық құрылысының кейбір мәселелері туралы"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әкімшілік-аумақтық құрылысының өзгеруіне және Шымкент қаласының республикалық маңызы бар қала санатына жатқызылуына байланысты 15 066 927 мың теңге көзделсін.</w:t>
      </w:r>
    </w:p>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r>
        <w:rPr>
          <w:rFonts w:ascii="Times New Roman"/>
          <w:b w:val="false"/>
          <w:i w:val="false"/>
          <w:color w:val="000000"/>
          <w:sz w:val="28"/>
        </w:rPr>
        <w:t xml:space="preserve"> 2018 жылға арналған республикалық бюджетте Қазақстан Республикасының Ұлттық қорынан кепiлдендірiлген трансферт мөлшерi 2 600 000 000 мың теңге сомасында көзделсiн.</w:t>
      </w:r>
    </w:p>
    <w:bookmarkEnd w:id="15"/>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xml:space="preserve"> 2018 жылғы 1 қаңтардан бастап:</w:t>
      </w:r>
    </w:p>
    <w:bookmarkEnd w:id="16"/>
    <w:bookmarkStart w:name="z17" w:id="17"/>
    <w:p>
      <w:pPr>
        <w:spacing w:after="0"/>
        <w:ind w:left="0"/>
        <w:jc w:val="both"/>
      </w:pPr>
      <w:r>
        <w:rPr>
          <w:rFonts w:ascii="Times New Roman"/>
          <w:b w:val="false"/>
          <w:i w:val="false"/>
          <w:color w:val="000000"/>
          <w:sz w:val="28"/>
        </w:rPr>
        <w:t>
      1) жалақының ең төмен мөлшерi – 28 284 теңге;</w:t>
      </w:r>
    </w:p>
    <w:bookmarkEnd w:id="17"/>
    <w:bookmarkStart w:name="z18" w:id="18"/>
    <w:p>
      <w:pPr>
        <w:spacing w:after="0"/>
        <w:ind w:left="0"/>
        <w:jc w:val="both"/>
      </w:pPr>
      <w:r>
        <w:rPr>
          <w:rFonts w:ascii="Times New Roman"/>
          <w:b w:val="false"/>
          <w:i w:val="false"/>
          <w:color w:val="000000"/>
          <w:sz w:val="28"/>
        </w:rPr>
        <w:t>
      2) мемлекеттік базалық зейнетақы төлемінің ең төмен мөлшері – 15 274 теңге;</w:t>
      </w:r>
    </w:p>
    <w:bookmarkEnd w:id="18"/>
    <w:bookmarkStart w:name="z19" w:id="19"/>
    <w:p>
      <w:pPr>
        <w:spacing w:after="0"/>
        <w:ind w:left="0"/>
        <w:jc w:val="both"/>
      </w:pPr>
      <w:r>
        <w:rPr>
          <w:rFonts w:ascii="Times New Roman"/>
          <w:b w:val="false"/>
          <w:i w:val="false"/>
          <w:color w:val="000000"/>
          <w:sz w:val="28"/>
        </w:rPr>
        <w:t>
      3) зейнетақының ең төмен мөлшерi – 33 745 теңге;</w:t>
      </w:r>
    </w:p>
    <w:bookmarkEnd w:id="19"/>
    <w:bookmarkStart w:name="z20" w:id="20"/>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2 405 теңге;</w:t>
      </w:r>
    </w:p>
    <w:bookmarkEnd w:id="20"/>
    <w:bookmarkStart w:name="z21" w:id="21"/>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28 284 теңге болып белгiленсiн.</w:t>
      </w:r>
    </w:p>
    <w:bookmarkEnd w:id="21"/>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r>
        <w:rPr>
          <w:rFonts w:ascii="Times New Roman"/>
          <w:b w:val="false"/>
          <w:i w:val="false"/>
          <w:color w:val="000000"/>
          <w:sz w:val="28"/>
        </w:rPr>
        <w:t xml:space="preserve"> Жасына байланысты зейнетақы төлемдеріне және еңбек сіңірген жылдары үшін зейнетақы төлемдеріне жұмсалатын қаражат 2018 жылғы 1 қаңтардан бастап олардың мөлшерлерін сегіз пайызға көтеру ескеріле отырып көзделген деп белгіленсін.</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r>
        <w:rPr>
          <w:rFonts w:ascii="Times New Roman"/>
          <w:b w:val="false"/>
          <w:i w:val="false"/>
          <w:color w:val="000000"/>
          <w:sz w:val="28"/>
        </w:rPr>
        <w:t xml:space="preserve"> Бірге тұратын төрт және одан көп кәмелетке толмаған балалары, сондай-ақ білім беру ұйымдарында күндізгі оқу нысанында оқитын балалары бар көп балалы отбасыларға олар оқуын бітіретін уақытқа дейін (бірақ жиырма үш жасқа толғанға дейін) 2018 жылғы 1 қаңтарға дейін тағайындалған арнаулы мемлекеттік жәрдемақыларды ай сайын 4,16 айлық есептік көрсеткіш мөлшерінде төлеуге шығыстар көзделсін.</w:t>
      </w:r>
    </w:p>
    <w:bookmarkEnd w:id="23"/>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r>
        <w:rPr>
          <w:rFonts w:ascii="Times New Roman"/>
          <w:b w:val="false"/>
          <w:i w:val="false"/>
          <w:color w:val="000000"/>
          <w:sz w:val="28"/>
        </w:rPr>
        <w:t xml:space="preserve"> 2018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24"/>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xml:space="preserve"> 2018 жылға арналған республикалық бюджетте республикалық бюджеттен облыстық бюджеттерге берiлетiн субвенциялар көлемдерi 1 573 345 504 мың теңге сомасында көзделсiн, оның iшiнде:</w:t>
      </w:r>
    </w:p>
    <w:bookmarkEnd w:id="25"/>
    <w:p>
      <w:pPr>
        <w:spacing w:after="0"/>
        <w:ind w:left="0"/>
        <w:jc w:val="both"/>
      </w:pPr>
      <w:r>
        <w:rPr>
          <w:rFonts w:ascii="Times New Roman"/>
          <w:b w:val="false"/>
          <w:i w:val="false"/>
          <w:color w:val="000000"/>
          <w:sz w:val="28"/>
        </w:rPr>
        <w:t>
      Ақмола облысына – 104 043 009 мың теңге;</w:t>
      </w:r>
    </w:p>
    <w:p>
      <w:pPr>
        <w:spacing w:after="0"/>
        <w:ind w:left="0"/>
        <w:jc w:val="both"/>
      </w:pPr>
      <w:r>
        <w:rPr>
          <w:rFonts w:ascii="Times New Roman"/>
          <w:b w:val="false"/>
          <w:i w:val="false"/>
          <w:color w:val="000000"/>
          <w:sz w:val="28"/>
        </w:rPr>
        <w:t>
      Ақтөбе облысына – 56 275 267 мың теңге;</w:t>
      </w:r>
    </w:p>
    <w:p>
      <w:pPr>
        <w:spacing w:after="0"/>
        <w:ind w:left="0"/>
        <w:jc w:val="both"/>
      </w:pPr>
      <w:r>
        <w:rPr>
          <w:rFonts w:ascii="Times New Roman"/>
          <w:b w:val="false"/>
          <w:i w:val="false"/>
          <w:color w:val="000000"/>
          <w:sz w:val="28"/>
        </w:rPr>
        <w:t>
      Алматы облысына – 156 003 745 мың теңге;</w:t>
      </w:r>
    </w:p>
    <w:p>
      <w:pPr>
        <w:spacing w:after="0"/>
        <w:ind w:left="0"/>
        <w:jc w:val="both"/>
      </w:pPr>
      <w:r>
        <w:rPr>
          <w:rFonts w:ascii="Times New Roman"/>
          <w:b w:val="false"/>
          <w:i w:val="false"/>
          <w:color w:val="000000"/>
          <w:sz w:val="28"/>
        </w:rPr>
        <w:t>
      Шығыс Қазақстан облысына – 163 157 610 мың теңге;</w:t>
      </w:r>
    </w:p>
    <w:p>
      <w:pPr>
        <w:spacing w:after="0"/>
        <w:ind w:left="0"/>
        <w:jc w:val="both"/>
      </w:pPr>
      <w:r>
        <w:rPr>
          <w:rFonts w:ascii="Times New Roman"/>
          <w:b w:val="false"/>
          <w:i w:val="false"/>
          <w:color w:val="000000"/>
          <w:sz w:val="28"/>
        </w:rPr>
        <w:t>
      Жамбыл облысына – 158 021 243 мың теңге;</w:t>
      </w:r>
    </w:p>
    <w:p>
      <w:pPr>
        <w:spacing w:after="0"/>
        <w:ind w:left="0"/>
        <w:jc w:val="both"/>
      </w:pPr>
      <w:r>
        <w:rPr>
          <w:rFonts w:ascii="Times New Roman"/>
          <w:b w:val="false"/>
          <w:i w:val="false"/>
          <w:color w:val="000000"/>
          <w:sz w:val="28"/>
        </w:rPr>
        <w:t>
      Батыс Қазақстан облысына – 50 857 832 мың теңге;</w:t>
      </w:r>
    </w:p>
    <w:p>
      <w:pPr>
        <w:spacing w:after="0"/>
        <w:ind w:left="0"/>
        <w:jc w:val="both"/>
      </w:pPr>
      <w:r>
        <w:rPr>
          <w:rFonts w:ascii="Times New Roman"/>
          <w:b w:val="false"/>
          <w:i w:val="false"/>
          <w:color w:val="000000"/>
          <w:sz w:val="28"/>
        </w:rPr>
        <w:t>
      Қарағанды облысына – 103 899 796 мың теңге;</w:t>
      </w:r>
    </w:p>
    <w:p>
      <w:pPr>
        <w:spacing w:after="0"/>
        <w:ind w:left="0"/>
        <w:jc w:val="both"/>
      </w:pPr>
      <w:r>
        <w:rPr>
          <w:rFonts w:ascii="Times New Roman"/>
          <w:b w:val="false"/>
          <w:i w:val="false"/>
          <w:color w:val="000000"/>
          <w:sz w:val="28"/>
        </w:rPr>
        <w:t>
      Қызылорда облысына – 137 143 159 мың теңге;</w:t>
      </w:r>
    </w:p>
    <w:p>
      <w:pPr>
        <w:spacing w:after="0"/>
        <w:ind w:left="0"/>
        <w:jc w:val="both"/>
      </w:pPr>
      <w:r>
        <w:rPr>
          <w:rFonts w:ascii="Times New Roman"/>
          <w:b w:val="false"/>
          <w:i w:val="false"/>
          <w:color w:val="000000"/>
          <w:sz w:val="28"/>
        </w:rPr>
        <w:t>
      Қостанай облысына – 108 989 956 мың теңге;</w:t>
      </w:r>
    </w:p>
    <w:p>
      <w:pPr>
        <w:spacing w:after="0"/>
        <w:ind w:left="0"/>
        <w:jc w:val="both"/>
      </w:pPr>
      <w:r>
        <w:rPr>
          <w:rFonts w:ascii="Times New Roman"/>
          <w:b w:val="false"/>
          <w:i w:val="false"/>
          <w:color w:val="000000"/>
          <w:sz w:val="28"/>
        </w:rPr>
        <w:t>
      Павлодар облысына – 46 829 053 мың теңге;</w:t>
      </w:r>
    </w:p>
    <w:p>
      <w:pPr>
        <w:spacing w:after="0"/>
        <w:ind w:left="0"/>
        <w:jc w:val="both"/>
      </w:pPr>
      <w:r>
        <w:rPr>
          <w:rFonts w:ascii="Times New Roman"/>
          <w:b w:val="false"/>
          <w:i w:val="false"/>
          <w:color w:val="000000"/>
          <w:sz w:val="28"/>
        </w:rPr>
        <w:t>
      Солтүстiк Қазақстан облысына – 95 748 762 мың теңге;</w:t>
      </w:r>
    </w:p>
    <w:p>
      <w:pPr>
        <w:spacing w:after="0"/>
        <w:ind w:left="0"/>
        <w:jc w:val="both"/>
      </w:pPr>
      <w:r>
        <w:rPr>
          <w:rFonts w:ascii="Times New Roman"/>
          <w:b w:val="false"/>
          <w:i w:val="false"/>
          <w:color w:val="000000"/>
          <w:sz w:val="28"/>
        </w:rPr>
        <w:t>
      Түркістан облысына – 392 376 072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87" w:id="26"/>
    <w:p>
      <w:pPr>
        <w:spacing w:after="0"/>
        <w:ind w:left="0"/>
        <w:jc w:val="both"/>
      </w:pPr>
      <w:r>
        <w:rPr>
          <w:rFonts w:ascii="Times New Roman"/>
          <w:b w:val="false"/>
          <w:i w:val="false"/>
          <w:color w:val="000000"/>
          <w:sz w:val="28"/>
        </w:rPr>
        <w:t xml:space="preserve">
      </w:t>
      </w:r>
      <w:r>
        <w:rPr>
          <w:rFonts w:ascii="Times New Roman"/>
          <w:b/>
          <w:i w:val="false"/>
          <w:color w:val="000000"/>
          <w:sz w:val="28"/>
        </w:rPr>
        <w:t>12-1-бап.</w:t>
      </w:r>
      <w:r>
        <w:rPr>
          <w:rFonts w:ascii="Times New Roman"/>
          <w:b w:val="false"/>
          <w:i w:val="false"/>
          <w:color w:val="000000"/>
          <w:sz w:val="28"/>
        </w:rPr>
        <w:t xml:space="preserve"> 2018 жылға арналған республикалық бюджетте "Республикалық және облыстық бюджеттер, республикалық маңызы бар қала, астана бюджеттері арасындағы 2017 – 2019 жылдарға арналған жалпы сипаттағы трансферттердің көлемі туралы" 2016 жылғы 29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қолданылу кезеңіне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 15 066 927 мың теңге сомасында көзделсін.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r>
        <w:rPr>
          <w:rFonts w:ascii="Times New Roman"/>
          <w:b w:val="false"/>
          <w:i w:val="false"/>
          <w:color w:val="000000"/>
          <w:sz w:val="28"/>
        </w:rPr>
        <w:t xml:space="preserve"> 2018 жылға арналған ағымдағы нысаналы трансферттерді облыстық бюджеттерге, республикалық маңызы бар қалалардың, астананың бюджеттерiне:</w:t>
      </w:r>
    </w:p>
    <w:bookmarkEnd w:id="27"/>
    <w:bookmarkStart w:name="z27" w:id="28"/>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bookmarkEnd w:id="28"/>
    <w:bookmarkStart w:name="z28" w:id="29"/>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bookmarkEnd w:id="29"/>
    <w:bookmarkStart w:name="z29" w:id="30"/>
    <w:p>
      <w:pPr>
        <w:spacing w:after="0"/>
        <w:ind w:left="0"/>
        <w:jc w:val="both"/>
      </w:pPr>
      <w:r>
        <w:rPr>
          <w:rFonts w:ascii="Times New Roman"/>
          <w:b w:val="false"/>
          <w:i w:val="false"/>
          <w:color w:val="000000"/>
          <w:sz w:val="28"/>
        </w:rPr>
        <w:t>
      3) инвестициялық салымдар кезінде агроөнеркәсіптік кешен субъектісі шеккен шығыстардың бір бөлігін өтеуге;</w:t>
      </w:r>
    </w:p>
    <w:bookmarkEnd w:id="30"/>
    <w:bookmarkStart w:name="z30" w:id="31"/>
    <w:p>
      <w:pPr>
        <w:spacing w:after="0"/>
        <w:ind w:left="0"/>
        <w:jc w:val="both"/>
      </w:pPr>
      <w:r>
        <w:rPr>
          <w:rFonts w:ascii="Times New Roman"/>
          <w:b w:val="false"/>
          <w:i w:val="false"/>
          <w:color w:val="000000"/>
          <w:sz w:val="28"/>
        </w:rPr>
        <w:t>
      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31"/>
    <w:bookmarkStart w:name="z31" w:id="32"/>
    <w:p>
      <w:pPr>
        <w:spacing w:after="0"/>
        <w:ind w:left="0"/>
        <w:jc w:val="both"/>
      </w:pPr>
      <w:r>
        <w:rPr>
          <w:rFonts w:ascii="Times New Roman"/>
          <w:b w:val="false"/>
          <w:i w:val="false"/>
          <w:color w:val="000000"/>
          <w:sz w:val="28"/>
        </w:rPr>
        <w:t>
      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32"/>
    <w:bookmarkStart w:name="z32" w:id="33"/>
    <w:p>
      <w:pPr>
        <w:spacing w:after="0"/>
        <w:ind w:left="0"/>
        <w:jc w:val="both"/>
      </w:pPr>
      <w:r>
        <w:rPr>
          <w:rFonts w:ascii="Times New Roman"/>
          <w:b w:val="false"/>
          <w:i w:val="false"/>
          <w:color w:val="000000"/>
          <w:sz w:val="28"/>
        </w:rPr>
        <w:t>
      6)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33"/>
    <w:bookmarkStart w:name="z33" w:id="34"/>
    <w:p>
      <w:pPr>
        <w:spacing w:after="0"/>
        <w:ind w:left="0"/>
        <w:jc w:val="both"/>
      </w:pPr>
      <w:r>
        <w:rPr>
          <w:rFonts w:ascii="Times New Roman"/>
          <w:b w:val="false"/>
          <w:i w:val="false"/>
          <w:color w:val="000000"/>
          <w:sz w:val="28"/>
        </w:rPr>
        <w:t>
      7) мемлекеттік атаулы әлеуметтік көмекті төлеуге;</w:t>
      </w:r>
    </w:p>
    <w:bookmarkEnd w:id="34"/>
    <w:bookmarkStart w:name="z34" w:id="35"/>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ендіруге;</w:t>
      </w:r>
    </w:p>
    <w:bookmarkEnd w:id="35"/>
    <w:bookmarkStart w:name="z35" w:id="36"/>
    <w:p>
      <w:pPr>
        <w:spacing w:after="0"/>
        <w:ind w:left="0"/>
        <w:jc w:val="both"/>
      </w:pPr>
      <w:r>
        <w:rPr>
          <w:rFonts w:ascii="Times New Roman"/>
          <w:b w:val="false"/>
          <w:i w:val="false"/>
          <w:color w:val="000000"/>
          <w:sz w:val="28"/>
        </w:rPr>
        <w:t>
      9) арнаулы әлеуметтік қызметтер көрсету стандарттарын енгізуге;</w:t>
      </w:r>
    </w:p>
    <w:bookmarkEnd w:id="36"/>
    <w:bookmarkStart w:name="z36" w:id="37"/>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bookmarkEnd w:id="37"/>
    <w:bookmarkStart w:name="z37" w:id="38"/>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38"/>
    <w:bookmarkStart w:name="z38" w:id="39"/>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bookmarkEnd w:id="39"/>
    <w:bookmarkStart w:name="z39" w:id="40"/>
    <w:p>
      <w:pPr>
        <w:spacing w:after="0"/>
        <w:ind w:left="0"/>
        <w:jc w:val="both"/>
      </w:pPr>
      <w:r>
        <w:rPr>
          <w:rFonts w:ascii="Times New Roman"/>
          <w:b w:val="false"/>
          <w:i w:val="false"/>
          <w:color w:val="000000"/>
          <w:sz w:val="28"/>
        </w:rPr>
        <w:t>
      13) мүгедектерді жұмысқа орналастыру үшін арнайы жұмыс орындарын құруға жұмыс берушінің шығындарын субсидиялауға;</w:t>
      </w:r>
    </w:p>
    <w:bookmarkEnd w:id="40"/>
    <w:bookmarkStart w:name="z40" w:id="41"/>
    <w:p>
      <w:pPr>
        <w:spacing w:after="0"/>
        <w:ind w:left="0"/>
        <w:jc w:val="both"/>
      </w:pPr>
      <w:r>
        <w:rPr>
          <w:rFonts w:ascii="Times New Roman"/>
          <w:b w:val="false"/>
          <w:i w:val="false"/>
          <w:color w:val="000000"/>
          <w:sz w:val="28"/>
        </w:rPr>
        <w:t>
      14) мектепке дейінгі білім беру ұйымдарында мемлекеттік білім беру тапсырысын іске асыруға;</w:t>
      </w:r>
    </w:p>
    <w:bookmarkEnd w:id="41"/>
    <w:bookmarkStart w:name="z41" w:id="42"/>
    <w:p>
      <w:pPr>
        <w:spacing w:after="0"/>
        <w:ind w:left="0"/>
        <w:jc w:val="both"/>
      </w:pPr>
      <w:r>
        <w:rPr>
          <w:rFonts w:ascii="Times New Roman"/>
          <w:b w:val="false"/>
          <w:i w:val="false"/>
          <w:color w:val="000000"/>
          <w:sz w:val="28"/>
        </w:rPr>
        <w:t>
      15) орта білім беру ұйымдарын жан басына шаққандағы қаржыландыруды сынақтан өткізуге;</w:t>
      </w:r>
    </w:p>
    <w:bookmarkEnd w:id="42"/>
    <w:bookmarkStart w:name="z42" w:id="43"/>
    <w:p>
      <w:pPr>
        <w:spacing w:after="0"/>
        <w:ind w:left="0"/>
        <w:jc w:val="both"/>
      </w:pPr>
      <w:r>
        <w:rPr>
          <w:rFonts w:ascii="Times New Roman"/>
          <w:b w:val="false"/>
          <w:i w:val="false"/>
          <w:color w:val="000000"/>
          <w:sz w:val="28"/>
        </w:rPr>
        <w:t>
      16) тілдік курстар бойынша тағылымдамадан өткен мұғалімдерге қосымша ақы төлеуге;</w:t>
      </w:r>
    </w:p>
    <w:bookmarkEnd w:id="43"/>
    <w:bookmarkStart w:name="z43" w:id="44"/>
    <w:p>
      <w:pPr>
        <w:spacing w:after="0"/>
        <w:ind w:left="0"/>
        <w:jc w:val="both"/>
      </w:pPr>
      <w:r>
        <w:rPr>
          <w:rFonts w:ascii="Times New Roman"/>
          <w:b w:val="false"/>
          <w:i w:val="false"/>
          <w:color w:val="000000"/>
          <w:sz w:val="28"/>
        </w:rPr>
        <w:t>
      17) оқу кезеңінде негізгі қызметкерді алмастырғаны үшін мұғалімдерге қосымша ақы төлеуге;</w:t>
      </w:r>
    </w:p>
    <w:bookmarkEnd w:id="44"/>
    <w:bookmarkStart w:name="z83" w:id="45"/>
    <w:p>
      <w:pPr>
        <w:spacing w:after="0"/>
        <w:ind w:left="0"/>
        <w:jc w:val="both"/>
      </w:pPr>
      <w:r>
        <w:rPr>
          <w:rFonts w:ascii="Times New Roman"/>
          <w:b w:val="false"/>
          <w:i w:val="false"/>
          <w:color w:val="000000"/>
          <w:sz w:val="28"/>
        </w:rPr>
        <w:t>
      17-1)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45"/>
    <w:bookmarkStart w:name="z84" w:id="46"/>
    <w:p>
      <w:pPr>
        <w:spacing w:after="0"/>
        <w:ind w:left="0"/>
        <w:jc w:val="both"/>
      </w:pPr>
      <w:r>
        <w:rPr>
          <w:rFonts w:ascii="Times New Roman"/>
          <w:b w:val="false"/>
          <w:i w:val="false"/>
          <w:color w:val="000000"/>
          <w:sz w:val="28"/>
        </w:rPr>
        <w:t>
      17-2)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46"/>
    <w:bookmarkStart w:name="z44" w:id="47"/>
    <w:p>
      <w:pPr>
        <w:spacing w:after="0"/>
        <w:ind w:left="0"/>
        <w:jc w:val="both"/>
      </w:pPr>
      <w:r>
        <w:rPr>
          <w:rFonts w:ascii="Times New Roman"/>
          <w:b w:val="false"/>
          <w:i w:val="false"/>
          <w:color w:val="000000"/>
          <w:sz w:val="28"/>
        </w:rPr>
        <w:t>
      18) медициналық ұйымның жыныстық құмарлықты төмендететін, сот шешімі негізінде жүзеге асырылатын іс-шараларды өткізуіне;</w:t>
      </w:r>
    </w:p>
    <w:bookmarkEnd w:id="47"/>
    <w:bookmarkStart w:name="z45" w:id="48"/>
    <w:p>
      <w:pPr>
        <w:spacing w:after="0"/>
        <w:ind w:left="0"/>
        <w:jc w:val="both"/>
      </w:pPr>
      <w:r>
        <w:rPr>
          <w:rFonts w:ascii="Times New Roman"/>
          <w:b w:val="false"/>
          <w:i w:val="false"/>
          <w:color w:val="000000"/>
          <w:sz w:val="28"/>
        </w:rPr>
        <w:t>
      19) вакциналарды және басқа да иммундық-биологиялық препараттарды сатып алуға;</w:t>
      </w:r>
    </w:p>
    <w:bookmarkEnd w:id="48"/>
    <w:bookmarkStart w:name="z46" w:id="49"/>
    <w:p>
      <w:pPr>
        <w:spacing w:after="0"/>
        <w:ind w:left="0"/>
        <w:jc w:val="both"/>
      </w:pPr>
      <w:r>
        <w:rPr>
          <w:rFonts w:ascii="Times New Roman"/>
          <w:b w:val="false"/>
          <w:i w:val="false"/>
          <w:color w:val="000000"/>
          <w:sz w:val="28"/>
        </w:rPr>
        <w:t>
      20) саламатты өмір салтын насихаттауға;</w:t>
      </w:r>
    </w:p>
    <w:bookmarkEnd w:id="49"/>
    <w:bookmarkStart w:name="z47" w:id="50"/>
    <w:p>
      <w:pPr>
        <w:spacing w:after="0"/>
        <w:ind w:left="0"/>
        <w:jc w:val="both"/>
      </w:pPr>
      <w:r>
        <w:rPr>
          <w:rFonts w:ascii="Times New Roman"/>
          <w:b w:val="false"/>
          <w:i w:val="false"/>
          <w:color w:val="000000"/>
          <w:sz w:val="28"/>
        </w:rPr>
        <w:t>
      21) ЖИТС профилактикасы және оған қарсы күрес жөніндегі іс-шараларды іске асыруға;</w:t>
      </w:r>
    </w:p>
    <w:bookmarkEnd w:id="50"/>
    <w:bookmarkStart w:name="z48" w:id="51"/>
    <w:p>
      <w:pPr>
        <w:spacing w:after="0"/>
        <w:ind w:left="0"/>
        <w:jc w:val="both"/>
      </w:pPr>
      <w:r>
        <w:rPr>
          <w:rFonts w:ascii="Times New Roman"/>
          <w:b w:val="false"/>
          <w:i w:val="false"/>
          <w:color w:val="000000"/>
          <w:sz w:val="28"/>
        </w:rPr>
        <w:t>
      22) көлiк инфрақұрылымының басым жобаларын қаржыландыруға;</w:t>
      </w:r>
    </w:p>
    <w:bookmarkEnd w:id="51"/>
    <w:bookmarkStart w:name="z85" w:id="52"/>
    <w:p>
      <w:pPr>
        <w:spacing w:after="0"/>
        <w:ind w:left="0"/>
        <w:jc w:val="both"/>
      </w:pPr>
      <w:r>
        <w:rPr>
          <w:rFonts w:ascii="Times New Roman"/>
          <w:b w:val="false"/>
          <w:i w:val="false"/>
          <w:color w:val="000000"/>
          <w:sz w:val="28"/>
        </w:rPr>
        <w:t>
      23) жер учаскелерін мемлекет мұқтажы үшін алып қоюға;</w:t>
      </w:r>
    </w:p>
    <w:bookmarkEnd w:id="52"/>
    <w:bookmarkStart w:name="z86" w:id="53"/>
    <w:p>
      <w:pPr>
        <w:spacing w:after="0"/>
        <w:ind w:left="0"/>
        <w:jc w:val="both"/>
      </w:pPr>
      <w:r>
        <w:rPr>
          <w:rFonts w:ascii="Times New Roman"/>
          <w:b w:val="false"/>
          <w:i w:val="false"/>
          <w:color w:val="000000"/>
          <w:sz w:val="28"/>
        </w:rPr>
        <w:t>
      24)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w:t>
      </w:r>
    </w:p>
    <w:bookmarkEnd w:id="53"/>
    <w:bookmarkStart w:name="z88" w:id="54"/>
    <w:p>
      <w:pPr>
        <w:spacing w:after="0"/>
        <w:ind w:left="0"/>
        <w:jc w:val="both"/>
      </w:pPr>
      <w:r>
        <w:rPr>
          <w:rFonts w:ascii="Times New Roman"/>
          <w:b w:val="false"/>
          <w:i w:val="false"/>
          <w:color w:val="000000"/>
          <w:sz w:val="28"/>
        </w:rPr>
        <w:t xml:space="preserve">
      25) "Бизнестің жол картасы-2020" бизнесті қолдау мен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кредиттер бойынша пайыздық мөлшерлемелерді субсидиялауға бөлу Қазақстан Республикасы Үкіметінің шешімі негізінде айқындалады.</w:t>
      </w:r>
    </w:p>
    <w:bookmarkEnd w:id="54"/>
    <w:p>
      <w:pPr>
        <w:spacing w:after="0"/>
        <w:ind w:left="0"/>
        <w:jc w:val="both"/>
      </w:pPr>
      <w:r>
        <w:rPr>
          <w:rFonts w:ascii="Times New Roman"/>
          <w:b w:val="false"/>
          <w:i w:val="false"/>
          <w:color w:val="000000"/>
          <w:sz w:val="28"/>
        </w:rPr>
        <w:t xml:space="preserve">
      Облыстық бюджеттердің, республикалық маңызы бар қалалар, астана бюджеттерінің осы баптың бірінші бөлігінің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2018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27.04.2018 </w:t>
      </w:r>
      <w:r>
        <w:rPr>
          <w:rFonts w:ascii="Times New Roman"/>
          <w:b w:val="false"/>
          <w:i w:val="false"/>
          <w:color w:val="000000"/>
          <w:sz w:val="28"/>
        </w:rPr>
        <w:t>№ 148-VI</w:t>
      </w:r>
      <w:r>
        <w:rPr>
          <w:rFonts w:ascii="Times New Roman"/>
          <w:b w:val="false"/>
          <w:i w:val="false"/>
          <w:color w:val="ff0000"/>
          <w:sz w:val="28"/>
        </w:rPr>
        <w:t xml:space="preserve"> (01.01.2018 бастап қолданысқа енгізіледі); 29.10.2018 </w:t>
      </w:r>
      <w:r>
        <w:rPr>
          <w:rFonts w:ascii="Times New Roman"/>
          <w:b w:val="false"/>
          <w:i w:val="false"/>
          <w:color w:val="000000"/>
          <w:sz w:val="28"/>
        </w:rPr>
        <w:t>№ 187-VI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bookmarkStart w:name="z49" w:id="55"/>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val="false"/>
          <w:i w:val="false"/>
          <w:color w:val="000000"/>
          <w:sz w:val="28"/>
        </w:rPr>
        <w:t xml:space="preserve"> Облыстық бюджеттерге, республикалық маңызы бар қалалардың, астананың бюджеттеріне облыс орталықтарында, Астана, Алматы, Шымкент, Семей қалаларында және моноқалаларда кәсіпкерлікті дамытуға жәрдемдесуге 2018 жылға кредиттер сомаларын бөлу Қазақстан Республикасы Үкіметінің шешімі негізінде айқындалады.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0" w:id="56"/>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r>
        <w:rPr>
          <w:rFonts w:ascii="Times New Roman"/>
          <w:b w:val="false"/>
          <w:i w:val="false"/>
          <w:color w:val="000000"/>
          <w:sz w:val="28"/>
        </w:rPr>
        <w:t xml:space="preserve"> Нәтижелі жұмыспен қамтуды және жаппай кәсіпкерлікті дамытуға арналған қаражатты бөлу және (немесе) оны пайдаланудың тәртiбi Қазақстан Республикасы Үкiметiнiң шешiмi негiзiнде айқындалады.</w:t>
      </w:r>
    </w:p>
    <w:bookmarkEnd w:id="56"/>
    <w:bookmarkStart w:name="z51" w:id="57"/>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r>
        <w:rPr>
          <w:rFonts w:ascii="Times New Roman"/>
          <w:b w:val="false"/>
          <w:i w:val="false"/>
          <w:color w:val="000000"/>
          <w:sz w:val="28"/>
        </w:rPr>
        <w:t xml:space="preserve">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оны пайдалану тәртібі Қазақстан Республикасы Үкіметінің шешімі негізінде айқындалады.</w:t>
      </w:r>
    </w:p>
    <w:bookmarkEnd w:id="57"/>
    <w:bookmarkStart w:name="z52" w:id="58"/>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r>
        <w:rPr>
          <w:rFonts w:ascii="Times New Roman"/>
          <w:b w:val="false"/>
          <w:i w:val="false"/>
          <w:color w:val="000000"/>
          <w:sz w:val="28"/>
        </w:rPr>
        <w:t xml:space="preserve"> Қазақстан Республикасы Үкiметiнiң 2018 жылға арналған резервi 103 409 262 мың теңге сомасында бекiтiлсiн.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3" w:id="59"/>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r>
        <w:rPr>
          <w:rFonts w:ascii="Times New Roman"/>
          <w:b w:val="false"/>
          <w:i w:val="false"/>
          <w:color w:val="000000"/>
          <w:sz w:val="28"/>
        </w:rPr>
        <w:t xml:space="preserve"> Қазақстан Республикасы Қорғаныс және аэроғарыш өнеркәсібі министрлігінің 2018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5 620 000 мың теңге сомасындағы қаражатты көрсете отырып, 11 591 652 мың теңге сомасында қаражат көзделгені ескерілсін.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rPr>
          <w:rFonts w:ascii="Times New Roman"/>
          <w:b w:val="false"/>
          <w:i w:val="false"/>
          <w:color w:val="000000"/>
          <w:sz w:val="28"/>
        </w:rPr>
        <w:t xml:space="preserve"> Қазақстан Республикасы Инвестициялар және даму министрлігінің 2018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21 948 267 мың теңге сомасында қаражат көзделгені ескерілсін.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5" w:id="61"/>
    <w:p>
      <w:pPr>
        <w:spacing w:after="0"/>
        <w:ind w:left="0"/>
        <w:jc w:val="both"/>
      </w:pPr>
      <w:r>
        <w:rPr>
          <w:rFonts w:ascii="Times New Roman"/>
          <w:b w:val="false"/>
          <w:i w:val="false"/>
          <w:color w:val="000000"/>
          <w:sz w:val="28"/>
        </w:rPr>
        <w:t xml:space="preserve">
      </w:t>
      </w:r>
      <w:r>
        <w:rPr>
          <w:rFonts w:ascii="Times New Roman"/>
          <w:b/>
          <w:i w:val="false"/>
          <w:color w:val="000000"/>
          <w:sz w:val="28"/>
        </w:rPr>
        <w:t>20-бап.</w:t>
      </w:r>
      <w:r>
        <w:rPr>
          <w:rFonts w:ascii="Times New Roman"/>
          <w:b w:val="false"/>
          <w:i w:val="false"/>
          <w:color w:val="000000"/>
          <w:sz w:val="28"/>
        </w:rPr>
        <w:t xml:space="preserve"> 2018 жылға арналған республикалық бюджетте мемлекет кепiлдiк берген қарыздарды өтеу және оларға қызмет көрсету үшiн 580 206 мың теңге көзделсiн.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89" w:id="62"/>
    <w:p>
      <w:pPr>
        <w:spacing w:after="0"/>
        <w:ind w:left="0"/>
        <w:jc w:val="both"/>
      </w:pPr>
      <w:r>
        <w:rPr>
          <w:rFonts w:ascii="Times New Roman"/>
          <w:b w:val="false"/>
          <w:i w:val="false"/>
          <w:color w:val="000000"/>
          <w:sz w:val="28"/>
        </w:rPr>
        <w:t xml:space="preserve">
      </w:t>
      </w:r>
      <w:r>
        <w:rPr>
          <w:rFonts w:ascii="Times New Roman"/>
          <w:b/>
          <w:i w:val="false"/>
          <w:color w:val="000000"/>
          <w:sz w:val="28"/>
        </w:rPr>
        <w:t>20-1-бап.</w:t>
      </w:r>
      <w:r>
        <w:rPr>
          <w:rFonts w:ascii="Times New Roman"/>
          <w:b w:val="false"/>
          <w:i w:val="false"/>
          <w:color w:val="000000"/>
          <w:sz w:val="28"/>
        </w:rPr>
        <w:t xml:space="preserve"> 2018 жылғы 1 қаңтардан бастап Қазақстан Республикасы Үкіметінің Қазақстан Республикасының заңнамасына сәйкес 2018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29.10.2018 </w:t>
      </w:r>
      <w:r>
        <w:rPr>
          <w:rFonts w:ascii="Times New Roman"/>
          <w:b w:val="false"/>
          <w:i w:val="false"/>
          <w:color w:val="000000"/>
          <w:sz w:val="28"/>
        </w:rPr>
        <w:t>№ 187-VI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r>
        <w:rPr>
          <w:rFonts w:ascii="Times New Roman"/>
          <w:b w:val="false"/>
          <w:i w:val="false"/>
          <w:color w:val="000000"/>
          <w:sz w:val="28"/>
        </w:rPr>
        <w:t xml:space="preserve"> 2018 жылы Қазақстан Республикасының мемлекеттік кепiлдiктерiн беру лимитi 1 500 000 000 мың теңге мөлшерiнде белгiленсiн.</w:t>
      </w:r>
    </w:p>
    <w:bookmarkEnd w:id="63"/>
    <w:bookmarkStart w:name="z57" w:id="64"/>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r>
        <w:rPr>
          <w:rFonts w:ascii="Times New Roman"/>
          <w:b w:val="false"/>
          <w:i w:val="false"/>
          <w:color w:val="000000"/>
          <w:sz w:val="28"/>
        </w:rPr>
        <w:t xml:space="preserve"> 2018 жылғы 31 желтоқсанға үкiметтiк борыш лимитi 12 000 000 000 мың теңге мөлшерiнде белгiленсiн.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27.04.2018 </w:t>
      </w:r>
      <w:r>
        <w:rPr>
          <w:rFonts w:ascii="Times New Roman"/>
          <w:b w:val="false"/>
          <w:i w:val="false"/>
          <w:color w:val="000000"/>
          <w:sz w:val="28"/>
        </w:rPr>
        <w:t>№ 148-VI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8" w:id="65"/>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r>
        <w:rPr>
          <w:rFonts w:ascii="Times New Roman"/>
          <w:b w:val="false"/>
          <w:i w:val="false"/>
          <w:color w:val="000000"/>
          <w:sz w:val="28"/>
        </w:rPr>
        <w:t xml:space="preserve"> 2018 жылға мемлекеттiң кепiлгерлiк беру лимитi 35 200 000 мың теңге мөлшерiнде белгiленсiн.</w:t>
      </w:r>
    </w:p>
    <w:bookmarkEnd w:id="65"/>
    <w:bookmarkStart w:name="z59" w:id="66"/>
    <w:p>
      <w:pPr>
        <w:spacing w:after="0"/>
        <w:ind w:left="0"/>
        <w:jc w:val="both"/>
      </w:pPr>
      <w:r>
        <w:rPr>
          <w:rFonts w:ascii="Times New Roman"/>
          <w:b w:val="false"/>
          <w:i w:val="false"/>
          <w:color w:val="000000"/>
          <w:sz w:val="28"/>
        </w:rPr>
        <w:t xml:space="preserve">
      </w:t>
      </w:r>
      <w:r>
        <w:rPr>
          <w:rFonts w:ascii="Times New Roman"/>
          <w:b/>
          <w:i w:val="false"/>
          <w:color w:val="000000"/>
          <w:sz w:val="28"/>
        </w:rPr>
        <w:t>24-бап.</w:t>
      </w:r>
      <w:r>
        <w:rPr>
          <w:rFonts w:ascii="Times New Roman"/>
          <w:b w:val="false"/>
          <w:i w:val="false"/>
          <w:color w:val="000000"/>
          <w:sz w:val="28"/>
        </w:rPr>
        <w:t xml:space="preserve"> 2018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1 726 942 051 мың теңге мөлшерінде белгіленсін.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27.04.2018 </w:t>
      </w:r>
      <w:r>
        <w:rPr>
          <w:rFonts w:ascii="Times New Roman"/>
          <w:b w:val="false"/>
          <w:i w:val="false"/>
          <w:color w:val="000000"/>
          <w:sz w:val="28"/>
        </w:rPr>
        <w:t>№ 148-VI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60" w:id="67"/>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r>
        <w:rPr>
          <w:rFonts w:ascii="Times New Roman"/>
          <w:b w:val="false"/>
          <w:i w:val="false"/>
          <w:color w:val="000000"/>
          <w:sz w:val="28"/>
        </w:rPr>
        <w:t xml:space="preserve"> 2018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67"/>
    <w:bookmarkStart w:name="z61" w:id="68"/>
    <w:p>
      <w:pPr>
        <w:spacing w:after="0"/>
        <w:ind w:left="0"/>
        <w:jc w:val="both"/>
      </w:pPr>
      <w:r>
        <w:rPr>
          <w:rFonts w:ascii="Times New Roman"/>
          <w:b w:val="false"/>
          <w:i w:val="false"/>
          <w:color w:val="000000"/>
          <w:sz w:val="28"/>
        </w:rPr>
        <w:t xml:space="preserve">
      2018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68"/>
    <w:p>
      <w:pPr>
        <w:spacing w:after="0"/>
        <w:ind w:left="0"/>
        <w:jc w:val="both"/>
      </w:pPr>
      <w:r>
        <w:rPr>
          <w:rFonts w:ascii="Times New Roman"/>
          <w:b/>
          <w:i w:val="false"/>
          <w:color w:val="000000"/>
          <w:sz w:val="28"/>
        </w:rPr>
        <w:t xml:space="preserve">26-бап. </w:t>
      </w:r>
      <w:r>
        <w:rPr>
          <w:rFonts w:ascii="Times New Roman"/>
          <w:b/>
          <w:i w:val="false"/>
          <w:color w:val="000000"/>
          <w:sz w:val="28"/>
        </w:rPr>
        <w:t>Осы Заң 2018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1-ҚОСЫМША</w:t>
            </w:r>
          </w:p>
        </w:tc>
      </w:tr>
    </w:tbl>
    <w:bookmarkStart w:name="z64" w:id="69"/>
    <w:p>
      <w:pPr>
        <w:spacing w:after="0"/>
        <w:ind w:left="0"/>
        <w:jc w:val="left"/>
      </w:pPr>
      <w:r>
        <w:rPr>
          <w:rFonts w:ascii="Times New Roman"/>
          <w:b/>
          <w:i w:val="false"/>
          <w:color w:val="000000"/>
        </w:rPr>
        <w:t xml:space="preserve"> 2018 жылға арналған республикалық бюджет</w:t>
      </w:r>
    </w:p>
    <w:bookmarkEnd w:id="69"/>
    <w:p>
      <w:pPr>
        <w:spacing w:after="0"/>
        <w:ind w:left="0"/>
        <w:jc w:val="both"/>
      </w:pPr>
      <w:r>
        <w:rPr>
          <w:rFonts w:ascii="Times New Roman"/>
          <w:b w:val="false"/>
          <w:i w:val="false"/>
          <w:color w:val="ff0000"/>
          <w:sz w:val="28"/>
        </w:rPr>
        <w:t xml:space="preserve">
      Ескерту. 1-қосымша жаңа редакцияда - ҚР 29.10.2018 </w:t>
      </w:r>
      <w:r>
        <w:rPr>
          <w:rFonts w:ascii="Times New Roman"/>
          <w:b w:val="false"/>
          <w:i w:val="false"/>
          <w:color w:val="ff0000"/>
          <w:sz w:val="28"/>
        </w:rPr>
        <w:t>№ 187-VI</w:t>
      </w:r>
      <w:r>
        <w:rPr>
          <w:rFonts w:ascii="Times New Roman"/>
          <w:b w:val="false"/>
          <w:i w:val="false"/>
          <w:color w:val="ff0000"/>
          <w:sz w:val="28"/>
        </w:rPr>
        <w:t xml:space="preserve"> Заңымен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02"/>
        <w:gridCol w:w="897"/>
        <w:gridCol w:w="6972"/>
        <w:gridCol w:w="30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8 651 742 646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5 592 394 446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2 599 259 285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2 147 825 242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99 191 541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334 920 868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4 516 090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12 805 544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1 210 617 988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1 176 225 144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34 392 844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27 316 473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27 316 473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120 224 237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83 408 187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8 606 709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13 744 335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1 937 716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46 863 905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8 161 988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22 334 431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22 334 431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2 933 503 963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333 503 963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маңынызы бар қалалардың, астана бюджеттерінен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333 503 963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9 353 497 730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409 751 219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7 112 488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959 218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2 573 526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2 573 526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187 350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187 350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70 015 410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70 015 410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69 932 872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47 423 820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3 342 355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15 338 781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56 377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77 206 057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69 262 336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6 161 347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644 908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861 575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32 547 567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6 295 675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26 251 892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6 685 160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6 685 160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34 859 896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11 551 919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22 997 459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310 518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28 361 553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20 441 540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727 370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2 709 903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2 752 015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1 157 458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3 139 790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2 876 068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263 722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2 021 295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даму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1 269 475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751 820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1 467 449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1 260 781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206 668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6 426 269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5 552 191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1 842 293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1 089 897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752 396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13 929 433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13 929 433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50 887 722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50 451 340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436 382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516 477 122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45 224 731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45 224 731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471 252 391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2 399 475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468 852 916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639 883 122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979 163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979 163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191 805 325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13 405 728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130 854 696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34 323 874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13 221 027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және сотқа дейінгі тергеп-тексеруді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42 882 563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11 688 397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18 552 164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4 146 027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5 638 285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291 680 524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291 168 229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512 295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25 031 479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24 925 934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105 545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15 753 287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15 753 287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19 703 553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19 703 553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477 710 710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10 895 867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10 895 867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11 535 483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9 679 200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655 672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401 983 438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6 708 695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20 203 526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36 273 480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153 698 572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2 998 792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166 810 542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328 551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8 015 633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2 984 358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46 130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30 760 842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1 308 423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28 979 512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17 437 749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1 380 025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1 351 571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4 237 904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10 454 793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88 892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 саласындағы мамандардың біліктілігін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88 892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26 916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26 916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2 213 970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1 071 536 566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5 218 836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5 218 836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531 808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531 808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1 042 475 922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16 356 190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1 594 118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3 169 954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17 151 210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330 303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954 709 094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44 896 553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76 500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18 254 048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18 254 048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2 582 635 749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2 581 435 749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2 553 104 063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1 450 568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9 628 020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әлеуметтік қорғау жүйесінің орнықты дамуы: әлеуметтік интеграция және инклюзия бойынша бағдарламаларды ілгерілету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әлеуметтік көрсетілетін қызметтер шеңберінде әлеуметтік жұмыстың тиімді жүйесін дамыту үшін техникалық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11 136 651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223 296 531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20 794 006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 бюджеттеріне "Нұрлы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20 794 006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202 502 525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2 526 336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97 666 684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102 309 505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149 437 455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1 690 684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1 690 684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93 247 659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1 606 997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941 096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405 399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57 139 453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931 872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27 885 799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4 304 947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48 409 651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46 739 171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1 670 480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1 404 362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1 051 687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4 685 099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3 977 901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215 106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80 885 026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69 896 264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18 404 002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2 832 715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48 659 547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10 588 615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8 732 252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1 473 838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201 999 890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195 014 412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13 856 597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21 977 907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74 416 669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35 689 072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6 537 581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18 662 889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9 295 209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өнiмiн өңдеуді дамыту үшін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8 273 133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5 491 578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6 105 132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5 757 922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68 838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880 346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880 346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8 839 231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8 342 350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1 598 317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3 679 404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3 064 629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363 681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363 681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552 608 945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478 754 575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173 815 047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26 766 603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203 876 933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8 399 549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8 443 738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7 300 343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17 110 402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21 948 267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66 182 989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3 298 649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62 668 243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Хаб" ІТ-стартаптардың халықаралық технопаркі негізінде инновациялық экожүйесін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216 097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7 671 381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6 883 629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мақсаттағы ғарыш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263 445 340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124 525 763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103 409 262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1 116 501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66 261 133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2 187 595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55 465 917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7 436 589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1 171 032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54 165 912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1 061 965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17 376 952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моноқалаларда және өңірлерде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4 707 955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15 952 113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Шымкент қаласының бюджетіне Шымкент қаласының республикалық маңызы бар қалалардың санатына жатқызылуына байланысты бюджеттік қамтамасыз етілу деңгейін теңестіруге берілетін ағымдағы нысаналы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15 066 927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11 637 135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11 637 135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648 397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мемлекеттік әкімшілік қызметшілердің еңбекақысын жаңа жүйе бойынша арттыруға берілетін ағымдағы нысаналы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648 397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3 747 025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3 747 025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593 199 600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593 199 600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593 199 600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1 581 791 224</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1 581 791 224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8 445 720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1 573 345 504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129 691 956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250 268 731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35 420 070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33 131 393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33 131 393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118 420 149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13 661 142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13 661 142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70 891 330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580 206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580 206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120 576 775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120 576 775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120 009 793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118 311 205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1 698 588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566 982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9 741 952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9 741 952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9 741 952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31 957 731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31 957 731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9 950 929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4 126 802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Сынақ зертханасын жаңғырту үшін "Қазақ құрылыс және сәулет ғылыми-зерттеу және жобалау институты"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6 413 911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2 796 773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2 796 773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-4 330 528 103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2-ҚОСЫМША</w:t>
            </w:r>
          </w:p>
        </w:tc>
      </w:tr>
    </w:tbl>
    <w:bookmarkStart w:name="z66" w:id="70"/>
    <w:p>
      <w:pPr>
        <w:spacing w:after="0"/>
        <w:ind w:left="0"/>
        <w:jc w:val="left"/>
      </w:pPr>
      <w:r>
        <w:rPr>
          <w:rFonts w:ascii="Times New Roman"/>
          <w:b/>
          <w:i w:val="false"/>
          <w:color w:val="000000"/>
        </w:rPr>
        <w:t xml:space="preserve"> 2019 жылға арналған республикалық бюджет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12"/>
        <w:gridCol w:w="909"/>
        <w:gridCol w:w="7065"/>
        <w:gridCol w:w="29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9 069 281 563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6 284 533 327</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2 116 023 900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2 116 023 900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3 081 312 671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2 712 185 380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113 902 186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237 037 390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4 741 894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13 445 821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1 064 639 106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1 033 894 119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30 744 987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w:t>
            </w:r>
            <w:r>
              <w:rPr>
                <w:rFonts w:ascii="Times New Roman"/>
                <w:b w:val="false"/>
                <w:i w:val="false"/>
                <w:color w:val="000000"/>
                <w:sz w:val="20"/>
              </w:rPr>
              <w:t xml:space="preserve"> </w:t>
            </w:r>
            <w:r>
              <w:rPr>
                <w:rFonts w:ascii="Times New Roman"/>
                <w:b/>
                <w:i w:val="false"/>
                <w:color w:val="000000"/>
                <w:sz w:val="20"/>
              </w:rPr>
              <w:t>оған уәкілеттігі бар мемлекеттік органдар немесе лауазымды адамдар құжаттар бергені үшін алынатын міндетті төлемдер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22 557 650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22 557 650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115 497 242</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83 569 425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7 731 938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15 260 280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2 073 676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47 348 813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1 915 230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8 539 488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278 534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278 534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4 751 665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4 751 665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982 859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982 859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23 221 679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23 221 679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3 879 458</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3 879 458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3 879 458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2 665 371 536</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365 371 536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365 371 536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9 540 442 221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365 848 675</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6 744 633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881 377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498 269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2 175 794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2 088 314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қорғау</w:t>
            </w:r>
            <w:r>
              <w:rPr>
                <w:rFonts w:ascii="Times New Roman"/>
                <w:b w:val="false"/>
                <w:i/>
                <w:color w:val="000000"/>
                <w:sz w:val="20"/>
              </w:rPr>
              <w:t>ды</w:t>
            </w:r>
            <w:r>
              <w:rPr>
                <w:rFonts w:ascii="Times New Roman"/>
                <w:b w:val="false"/>
                <w:i/>
                <w:color w:val="000000"/>
                <w:sz w:val="20"/>
              </w:rPr>
              <w:t xml:space="preserve"> қамтамасыз ету және ұйымдастыру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87 480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70 275 559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70 275 559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69 182 113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47 239 569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2 995 806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391 456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15 152 552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56 610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72 150 200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w:t>
            </w:r>
            <w:r>
              <w:rPr>
                <w:rFonts w:ascii="Times New Roman"/>
                <w:b w:val="false"/>
                <w:i/>
                <w:color w:val="000000"/>
                <w:sz w:val="20"/>
              </w:rPr>
              <w:t>ды</w:t>
            </w:r>
            <w:r>
              <w:rPr>
                <w:rFonts w:ascii="Times New Roman"/>
                <w:b w:val="false"/>
                <w:i/>
                <w:color w:val="000000"/>
                <w:sz w:val="20"/>
              </w:rPr>
              <w:t xml:space="preserve">, </w:t>
            </w:r>
            <w:r>
              <w:rPr>
                <w:rFonts w:ascii="Times New Roman"/>
                <w:b w:val="false"/>
                <w:i/>
                <w:color w:val="000000"/>
                <w:sz w:val="20"/>
              </w:rPr>
              <w:t xml:space="preserve">орындалуын және </w:t>
            </w:r>
            <w:r>
              <w:rPr>
                <w:rFonts w:ascii="Times New Roman"/>
                <w:b w:val="false"/>
                <w:i/>
                <w:color w:val="000000"/>
                <w:sz w:val="20"/>
              </w:rPr>
              <w:t xml:space="preserve">мемлекеттік бюджеттің атқарылуын </w:t>
            </w:r>
            <w:r>
              <w:rPr>
                <w:rFonts w:ascii="Times New Roman"/>
                <w:b w:val="false"/>
                <w:i/>
                <w:color w:val="000000"/>
                <w:sz w:val="20"/>
              </w:rPr>
              <w:t xml:space="preserve">бақылауды </w:t>
            </w:r>
            <w:r>
              <w:rPr>
                <w:rFonts w:ascii="Times New Roman"/>
                <w:b w:val="false"/>
                <w:i/>
                <w:color w:val="000000"/>
                <w:sz w:val="20"/>
              </w:rPr>
              <w:t>қамтамасыз ету және экономикалық және қаржылық қылмыстар мен құқық бұзушылықтарға қарсы іс-қимыл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64 838 593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6 469 371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815 849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32 541 450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4 624 068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27 917 382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7 489 192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7 489 192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29 938 237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9 752 257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20 185 980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21 490 975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15 381 983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3 474 088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1 753 045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 істері және азаматтық қоғам саласындағы мемлекеттік саясатты қалыптастыру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1 066 842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мемлекеттік саясатты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686 203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2 203 357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1 987 075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1 344 207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1 215 276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128 931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4 326 855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3 447 537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389 489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r>
              <w:rPr>
                <w:rFonts w:ascii="Times New Roman"/>
                <w:b w:val="false"/>
                <w:i/>
                <w:color w:val="000000"/>
                <w:sz w:val="20"/>
              </w:rPr>
              <w:t xml:space="preserve">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389 489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1 399 866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653 101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746 765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12 848 280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12 848 280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29 384 325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29 384 325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603 726 574</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42 989 034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42 989 034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560 737 540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2 399 104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558 338 436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529 561 822</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884 305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884 305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175 026 024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115 308 228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35 095 035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12 392 964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35 132 722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11 979 686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14 632 643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5 646 843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212 490 095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210 251 048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2 239 047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9 888 710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9 888 710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35 066 809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35 066 809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22 530 542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22 528 775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12 455 310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12 455 310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19 817 450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19 817 450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382 153 575</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611 182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611 182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10 616 149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10 616 149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11 475 578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9 619 873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655 212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310 770 947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4 900 890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17 425 094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5 401 929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3 741 090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79 503 670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4 051 120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172 555 048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6 567 624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2 948 444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12 713 516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28 438 560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1 343 251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26 579 068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16 247 863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1 230 610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1 364 777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3 953 345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9 685 675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425 668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425 668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1 465 744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1 465 744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1 718 874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159 210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159 210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1 084 222 240</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5 175 348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5 175 348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5 419 747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5 419 747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543 086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543 086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1 060 225 443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16 430 352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1 514 756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11 084 814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21 541 618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7 203 670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957 808 602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44 107 780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12 858 616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12 858 616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2 953 767 234</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2 952 567 234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3 799 818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2 912 495 057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1 191 777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10 148 273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әлеуметтік қорғау жүйесінің орнықты дамуы: әлеуметтік интеграция және инклюзия бойынша бағдарламаларды ілгерілету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әлеуметтік көрсетілетін қызметтер шеңберінде әлеуметтік жұмыстың тиімді жүйесін дамыту үшін техникалық қолдау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12 438 905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11 897 611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75 602 756</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2 496 562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2 496 562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73 106 194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22 912 867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50 193 327</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103 001 066</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1 788 541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1 788 541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53 001 360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1 334 330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455 305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28 737 082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20 590 028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1 079 056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46 432 716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46 432 716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1 136 682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812 630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жөніндегі қызметті жүзеге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324 052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641 767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w:t>
            </w:r>
            <w:r>
              <w:rPr>
                <w:rFonts w:ascii="Times New Roman"/>
                <w:b w:val="false"/>
                <w:i/>
                <w:color w:val="000000"/>
                <w:sz w:val="20"/>
              </w:rPr>
              <w:t>–Бурабай курорттық аймағының туристік имиджін қалыптастыру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107 754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70 276 166</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61 758 186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17 428 105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505 314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2 994 009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40 830 758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8 115 551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7 733 026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179 052 739</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163 794 474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12 420 560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22 096 326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66 041 718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20 698 651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6 545 901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19 450 400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10 209 955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өнiмiн өңдеуді дамыту үшін жағдай жасау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1 503 710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4 624 217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83 279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14 514 299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8 614 228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5 757 922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743 966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743 966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6 834 755</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6 359 081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3 584 231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w:t>
            </w:r>
            <w:r>
              <w:rPr>
                <w:rFonts w:ascii="Times New Roman"/>
                <w:b w:val="false"/>
                <w:i w:val="false"/>
                <w:color w:val="000000"/>
                <w:sz w:val="20"/>
              </w:rPr>
              <w:t xml:space="preserve"> </w:t>
            </w:r>
            <w:r>
              <w:rPr>
                <w:rFonts w:ascii="Times New Roman"/>
                <w:b w:val="false"/>
                <w:i/>
                <w:color w:val="000000"/>
                <w:sz w:val="20"/>
              </w:rPr>
              <w:t>іс-шаралары</w:t>
            </w:r>
            <w:r>
              <w:rPr>
                <w:rFonts w:ascii="Times New Roman"/>
                <w:b w:val="false"/>
                <w:i/>
                <w:color w:val="000000"/>
                <w:sz w:val="20"/>
              </w:rPr>
              <w:t xml:space="preserve">н </w:t>
            </w:r>
            <w:r>
              <w:rPr>
                <w:rFonts w:ascii="Times New Roman"/>
                <w:b w:val="false"/>
                <w:i/>
                <w:color w:val="000000"/>
                <w:sz w:val="20"/>
              </w:rPr>
              <w:t>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1 053 911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342 474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342 474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542 383 677</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477 893 138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242 951 548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1 477 431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142 843 291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8 903 381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36 363 425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57 034 971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1 872 897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55 162 074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7 455 568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7 060 568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394 807 039</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364 863 967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119 659 848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225 204 119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7 997 826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2 174 459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4 538 185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1 285 182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9 277 977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w:t>
            </w:r>
            <w:r>
              <w:rPr>
                <w:rFonts w:ascii="Times New Roman"/>
                <w:b w:val="false"/>
                <w:i w:val="false"/>
                <w:color w:val="000000"/>
                <w:sz w:val="20"/>
              </w:rPr>
              <w:t>бірыңғай бағдарламасы</w:t>
            </w:r>
            <w:r>
              <w:rPr>
                <w:rFonts w:ascii="Times New Roman"/>
                <w:b w:val="false"/>
                <w:i/>
                <w:color w:val="000000"/>
                <w:sz w:val="20"/>
              </w:rPr>
              <w:t xml:space="preserve"> шеңберінде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8 632 977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11 767 269</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11 767 269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665 055 300</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665 055 300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665 055 300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1 584 148 603</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1 584 148 603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1 584 148 603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114 585 097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235 473 784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105 844 296</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14 800 806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14 800 806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20 246 298</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20 246 298</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20 246 298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109 383 190</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583 190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583 190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Республикасын индустриялық-инновациялық дамытудың 2015 - 2019 жылдарға арналған </w:t>
            </w:r>
            <w:r>
              <w:rPr>
                <w:rFonts w:ascii="Times New Roman"/>
                <w:b w:val="false"/>
                <w:i w:val="false"/>
                <w:color w:val="000000"/>
                <w:sz w:val="20"/>
              </w:rPr>
              <w:t>мемлекеттік бағдарламасының</w:t>
            </w:r>
            <w:r>
              <w:rPr>
                <w:rFonts w:ascii="Times New Roman"/>
                <w:b w:val="false"/>
                <w:i/>
                <w:color w:val="000000"/>
                <w:sz w:val="20"/>
              </w:rPr>
              <w:t xml:space="preserve">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120 888 687</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120 888 687</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119 005 082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119 005 082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1 883 605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1 883 605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22 254 211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22 254 211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10 028 145</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10 028 145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4 566 025</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4 566 025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4 566 025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7 660 041</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7 660 041</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7 660 041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-607 999 966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607 999 966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3-ҚОСЫМША</w:t>
            </w:r>
          </w:p>
        </w:tc>
      </w:tr>
    </w:tbl>
    <w:bookmarkStart w:name="z68" w:id="71"/>
    <w:p>
      <w:pPr>
        <w:spacing w:after="0"/>
        <w:ind w:left="0"/>
        <w:jc w:val="left"/>
      </w:pPr>
      <w:r>
        <w:rPr>
          <w:rFonts w:ascii="Times New Roman"/>
          <w:b/>
          <w:i w:val="false"/>
          <w:color w:val="000000"/>
        </w:rPr>
        <w:t xml:space="preserve"> 2020 жылға арналған республикалық бюджет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97"/>
        <w:gridCol w:w="892"/>
        <w:gridCol w:w="6931"/>
        <w:gridCol w:w="3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9 477 482 767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7 055 984 882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2 394 659 900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2 394 659 900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3 584 252 945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3 200 454 190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123 464 442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241 510 028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13 916 425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1 053 724 870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1 020 661 900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33 062 970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w:t>
            </w:r>
            <w:r>
              <w:rPr>
                <w:rFonts w:ascii="Times New Roman"/>
                <w:b w:val="false"/>
                <w:i w:val="false"/>
                <w:color w:val="000000"/>
                <w:sz w:val="20"/>
              </w:rPr>
              <w:t xml:space="preserve"> </w:t>
            </w:r>
            <w:r>
              <w:rPr>
                <w:rFonts w:ascii="Times New Roman"/>
                <w:b/>
                <w:i w:val="false"/>
                <w:color w:val="000000"/>
                <w:sz w:val="20"/>
              </w:rPr>
              <w:t>оған уәкілеттігі бар мемлекеттік органдар немесе лауазымды адамдар құжаттар бергені үшін алынатын міндетті төлемдер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23 347 167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23 347 167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117 623 996</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84 439 527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7 319 134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16 427 282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2 202 165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47 414 858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1 759 138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8 816 950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288 282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288 282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4 917 617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4 917 617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101 633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101 633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25 183 857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25 183 857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2 162 661</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2 162 661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2 162 661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2 301 711 228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301 711 228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301 711 228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10 051 073 677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380 939 680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7 016 114</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5 115 420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915 536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505 881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2 251 943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2 161 616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қорғау</w:t>
            </w:r>
            <w:r>
              <w:rPr>
                <w:rFonts w:ascii="Times New Roman"/>
                <w:b w:val="false"/>
                <w:i/>
                <w:color w:val="000000"/>
                <w:sz w:val="20"/>
              </w:rPr>
              <w:t>ды</w:t>
            </w:r>
            <w:r>
              <w:rPr>
                <w:rFonts w:ascii="Times New Roman"/>
                <w:b w:val="false"/>
                <w:i/>
                <w:color w:val="000000"/>
                <w:sz w:val="20"/>
              </w:rPr>
              <w:t xml:space="preserve"> қамтамасыз ету және ұйымдастыру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90 327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85 510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85 510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132 415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132 415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70 392 879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70 392 879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69 371 493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47 485 559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2 995 806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391 456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15 152 552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74 889 250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w:t>
            </w:r>
            <w:r>
              <w:rPr>
                <w:rFonts w:ascii="Times New Roman"/>
                <w:b w:val="false"/>
                <w:i/>
                <w:color w:val="000000"/>
                <w:sz w:val="20"/>
              </w:rPr>
              <w:t>ә</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 xml:space="preserve">мемлекеттік бюджеттің атқарылуын </w:t>
            </w:r>
            <w:r>
              <w:rPr>
                <w:rFonts w:ascii="Times New Roman"/>
                <w:b w:val="false"/>
                <w:i/>
                <w:color w:val="000000"/>
                <w:sz w:val="20"/>
              </w:rPr>
              <w:t xml:space="preserve">бақылауды </w:t>
            </w:r>
            <w:r>
              <w:rPr>
                <w:rFonts w:ascii="Times New Roman"/>
                <w:b w:val="false"/>
                <w:i/>
                <w:color w:val="000000"/>
                <w:sz w:val="20"/>
              </w:rPr>
              <w:t>қамтамасыз ету және экономикалық және қаржылық қылмыстар мен құқық бұзушылықтарға қарсы іс-қимыл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67 324 121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6 728 163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815 849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32 422 223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4 632 251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27 789 972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8 431 831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8 431 831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31 294 913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10 102 426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21 192 487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21 695 655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15 597 845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5 975 710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1 790 769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 істері және азаматтық қоғам саласындағы мемлекеттік саясатты қалыптастыру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1 103 851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мемлекеттік саясатты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686 918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2 814 972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1 384 451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1 255 520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128 931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4 413 530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3 549 084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404 228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r>
              <w:rPr>
                <w:rFonts w:ascii="Times New Roman"/>
                <w:b w:val="false"/>
                <w:i/>
                <w:color w:val="000000"/>
                <w:sz w:val="20"/>
              </w:rPr>
              <w:t xml:space="preserve">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404 228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9 148 505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696 149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8 452 356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12 180 058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12 180 058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30 602 659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30 602 659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678 808 890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42 313 693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42 313 693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636 495 197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2 405 243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634 089 954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509 085 684</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885 885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885 885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160 276 494</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101 809 666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34 474 611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11 762 420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35 495 586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12 324 763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14 632 643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5 646 843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205 896 025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205 896 025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9 848 417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9 848 417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35 476 261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35 476 261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22 737 190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22 735 423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12 473 068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12 473 068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19 726 903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19 726 903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479 086 747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611 369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611 369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10 681 408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10 681 408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11 535 427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1 222 751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9 652 413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660 263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408 544 059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4 578 666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19 025 024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4 270 507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3 735 410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173 936 686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3 620 580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184 926 339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7 166 648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364 888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2 948 444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3 484 108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27 025 358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1 354 100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25 112 318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16 720 659</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1 282 512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1 367 591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4 042 230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10 014 870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436 676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436 676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1 422 800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1 422 800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1 725 981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159 210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159 210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1 197 669 278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5 327 593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5 327 593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5 467 736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5 467 736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553 643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553 643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1 175 536 123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16 324 629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797 263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12 774 400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инфрақұрылымды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13 906 178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8 973 877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742 133 176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335 734 364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44 892 236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10 784 183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10 784 183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3 143 215 058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3 142 015 058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3 860 350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3 106 773 271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1 222 355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10 453 007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әлеуметтік қорғау жүйесінің орнықты дамуы: әлеуметтік интеграция және инклюзия бойынша бағдарламаларды ілгерілету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әлеуметтік көрсетілетін қызметтер шеңберінде әлеуметтік жұмыстың тиімді жүйесін дамыту үшін техникалық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6 854 022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12 392 072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34 222 710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631 947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631 947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33 590 763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10 096 610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23 494 153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98 504 779</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1 804 525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1 804 525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52 702 990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1 382 841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w:t>
            </w:r>
            <w:r>
              <w:rPr>
                <w:rFonts w:ascii="Times New Roman"/>
                <w:b w:val="false"/>
                <w:i w:val="false"/>
                <w:color w:val="000000"/>
                <w:sz w:val="20"/>
              </w:rPr>
              <w:t xml:space="preserve"> </w:t>
            </w:r>
            <w:r>
              <w:rPr>
                <w:rFonts w:ascii="Times New Roman"/>
                <w:b w:val="false"/>
                <w:i/>
                <w:color w:val="000000"/>
                <w:sz w:val="20"/>
              </w:rPr>
              <w:t>қамтамасыз ету және қазақстандық патриотизмді нығайту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w:t>
            </w:r>
            <w:r>
              <w:rPr>
                <w:rFonts w:ascii="Times New Roman"/>
                <w:b w:val="false"/>
                <w:i w:val="false"/>
                <w:color w:val="000000"/>
                <w:sz w:val="20"/>
              </w:rPr>
              <w:t xml:space="preserve"> </w:t>
            </w:r>
            <w:r>
              <w:rPr>
                <w:rFonts w:ascii="Times New Roman"/>
                <w:b w:val="false"/>
                <w:i/>
                <w:color w:val="000000"/>
                <w:sz w:val="20"/>
              </w:rPr>
              <w:t>мұрағат ісінің іске асырылу тиімділігін арттыру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29 214 810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19 783 272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1 079 831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42 243 343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42 243 343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1 145 798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819 152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жөніндегі қызметті жүзеге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326 646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608 123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497 324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w:t>
            </w:r>
            <w:r>
              <w:rPr>
                <w:rFonts w:ascii="Times New Roman"/>
                <w:b w:val="false"/>
                <w:i/>
                <w:color w:val="000000"/>
                <w:sz w:val="20"/>
              </w:rPr>
              <w:t>–Бурабай курорттық аймағының туристік имиджін қалыптастыру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110 799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59 293 488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50 756 890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12 401 660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3 004 135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34 861 543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8 122 154</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7 739 629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174 452 177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159 914 288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12 788 839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w:t>
            </w:r>
            <w:r>
              <w:rPr>
                <w:rFonts w:ascii="Times New Roman"/>
                <w:b w:val="false"/>
                <w:i w:val="false"/>
                <w:color w:val="000000"/>
                <w:sz w:val="20"/>
              </w:rPr>
              <w:t xml:space="preserve"> </w:t>
            </w:r>
            <w:r>
              <w:rPr>
                <w:rFonts w:ascii="Times New Roman"/>
                <w:b w:val="false"/>
                <w:i/>
                <w:color w:val="000000"/>
                <w:sz w:val="20"/>
              </w:rPr>
              <w:t>және мал шаруашылығы өнiмiн өндіруге, өткізуге</w:t>
            </w:r>
            <w:r>
              <w:rPr>
                <w:rFonts w:ascii="Times New Roman"/>
                <w:b w:val="false"/>
                <w:i w:val="false"/>
                <w:color w:val="000000"/>
                <w:sz w:val="20"/>
              </w:rPr>
              <w:t xml:space="preserve"> </w:t>
            </w:r>
            <w:r>
              <w:rPr>
                <w:rFonts w:ascii="Times New Roman"/>
                <w:b w:val="false"/>
                <w:i/>
                <w:color w:val="000000"/>
                <w:sz w:val="20"/>
              </w:rPr>
              <w:t>жағдай жасау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22 254 079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65 187 890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16 189 975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6 572 722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19 360 513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11 226 698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өнiмiн өңдеуді дамыту үшін</w:t>
            </w:r>
            <w:r>
              <w:rPr>
                <w:rFonts w:ascii="Times New Roman"/>
                <w:b w:val="false"/>
                <w:i w:val="false"/>
                <w:color w:val="000000"/>
                <w:sz w:val="20"/>
              </w:rPr>
              <w:t xml:space="preserve"> </w:t>
            </w:r>
            <w:r>
              <w:rPr>
                <w:rFonts w:ascii="Times New Roman"/>
                <w:b w:val="false"/>
                <w:i/>
                <w:color w:val="000000"/>
                <w:sz w:val="20"/>
              </w:rPr>
              <w:t>жағдай жасау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1 498 740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4 624 217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87 470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13 765 616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7 852 280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5 771 187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772 273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772 273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6 490 958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6 014 191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3 586 754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w:t>
            </w:r>
            <w:r>
              <w:rPr>
                <w:rFonts w:ascii="Times New Roman"/>
                <w:b w:val="false"/>
                <w:i w:val="false"/>
                <w:color w:val="000000"/>
                <w:sz w:val="20"/>
              </w:rPr>
              <w:t xml:space="preserve"> </w:t>
            </w:r>
            <w:r>
              <w:rPr>
                <w:rFonts w:ascii="Times New Roman"/>
                <w:b w:val="false"/>
                <w:i/>
                <w:color w:val="000000"/>
                <w:sz w:val="20"/>
              </w:rPr>
              <w:t>іс-шаралары</w:t>
            </w:r>
            <w:r>
              <w:rPr>
                <w:rFonts w:ascii="Times New Roman"/>
                <w:b w:val="false"/>
                <w:i/>
                <w:color w:val="000000"/>
                <w:sz w:val="20"/>
              </w:rPr>
              <w:t>н</w:t>
            </w:r>
            <w:r>
              <w:rPr>
                <w:rFonts w:ascii="Times New Roman"/>
                <w:b w:val="false"/>
                <w:i/>
                <w:color w:val="000000"/>
                <w:sz w:val="20"/>
              </w:rPr>
              <w:t xml:space="preserve">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706 498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343 567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343 567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503 871 734</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439 687 272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211 385 167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1 477 431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146 521 473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9 552 891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34 150 310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56 831 195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1 799 195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7 353 267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6 958 267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489 969 986</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461 122 675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119 659 848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321 462 827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6 897 826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2 174 459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3 438 185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1 285 182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9 277 977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w:t>
            </w:r>
            <w:r>
              <w:rPr>
                <w:rFonts w:ascii="Times New Roman"/>
                <w:b w:val="false"/>
                <w:i w:val="false"/>
                <w:color w:val="000000"/>
                <w:sz w:val="20"/>
              </w:rPr>
              <w:t>бірыңғай бағдарламасы</w:t>
            </w:r>
            <w:r>
              <w:rPr>
                <w:rFonts w:ascii="Times New Roman"/>
                <w:b w:val="false"/>
                <w:i/>
                <w:color w:val="000000"/>
                <w:sz w:val="20"/>
              </w:rPr>
              <w:t xml:space="preserve"> шеңберінде іс-шараларды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8 632 977</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11 771 508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11 771 508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704 978 072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704 978 072</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704 978 072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1 590 484 436</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1 590 484 436</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1 590 484 436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67 906 082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156 642 238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106 872 810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15 829 320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15 829 320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49 769 428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569 428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569 428</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88 736 156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88 736 156</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87 376 271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87 376 271</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1 359 885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1 359 885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12 026 148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12 026 148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10 028 145</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10 028 145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1 998 003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1 998 003</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1 998 003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-653 523 140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653 523 140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4-ҚОСЫМША</w:t>
            </w:r>
          </w:p>
        </w:tc>
      </w:tr>
    </w:tbl>
    <w:bookmarkStart w:name="z70" w:id="72"/>
    <w:p>
      <w:pPr>
        <w:spacing w:after="0"/>
        <w:ind w:left="0"/>
        <w:jc w:val="left"/>
      </w:pPr>
      <w:r>
        <w:rPr>
          <w:rFonts w:ascii="Times New Roman"/>
          <w:b/>
          <w:i w:val="false"/>
          <w:color w:val="000000"/>
        </w:rPr>
        <w:t xml:space="preserve"> Қазақстан Республикасының Ұлттық қорына жіберілетін 2018 жылға арналған түсімдердің көлемі</w:t>
      </w:r>
    </w:p>
    <w:bookmarkEnd w:id="72"/>
    <w:p>
      <w:pPr>
        <w:spacing w:after="0"/>
        <w:ind w:left="0"/>
        <w:jc w:val="both"/>
      </w:pPr>
      <w:r>
        <w:rPr>
          <w:rFonts w:ascii="Times New Roman"/>
          <w:b w:val="false"/>
          <w:i w:val="false"/>
          <w:color w:val="ff0000"/>
          <w:sz w:val="28"/>
        </w:rPr>
        <w:t xml:space="preserve">
      Ескерту. 4-қосымша жаңа редакцияда - ҚР 29.10.2018 </w:t>
      </w:r>
      <w:r>
        <w:rPr>
          <w:rFonts w:ascii="Times New Roman"/>
          <w:b w:val="false"/>
          <w:i w:val="false"/>
          <w:color w:val="ff0000"/>
          <w:sz w:val="28"/>
        </w:rPr>
        <w:t>№ 187-VI</w:t>
      </w:r>
      <w:r>
        <w:rPr>
          <w:rFonts w:ascii="Times New Roman"/>
          <w:b w:val="false"/>
          <w:i w:val="false"/>
          <w:color w:val="ff0000"/>
          <w:sz w:val="28"/>
        </w:rPr>
        <w:t xml:space="preserve"> Заңымен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948"/>
        <w:gridCol w:w="857"/>
        <w:gridCol w:w="5709"/>
        <w:gridCol w:w="41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3 138 110 066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3 121 232 128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1 303 865 453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1 303 865 453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1 817 366 675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1 817 366 675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5-ҚОСЫМША</w:t>
            </w:r>
          </w:p>
        </w:tc>
      </w:tr>
    </w:tbl>
    <w:bookmarkStart w:name="z73" w:id="73"/>
    <w:p>
      <w:pPr>
        <w:spacing w:after="0"/>
        <w:ind w:left="0"/>
        <w:jc w:val="left"/>
      </w:pPr>
      <w:r>
        <w:rPr>
          <w:rFonts w:ascii="Times New Roman"/>
          <w:b/>
          <w:i w:val="false"/>
          <w:color w:val="000000"/>
        </w:rPr>
        <w:t xml:space="preserve"> 2018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73"/>
    <w:p>
      <w:pPr>
        <w:spacing w:after="0"/>
        <w:ind w:left="0"/>
        <w:jc w:val="both"/>
      </w:pPr>
      <w:r>
        <w:rPr>
          <w:rFonts w:ascii="Times New Roman"/>
          <w:b w:val="false"/>
          <w:i w:val="false"/>
          <w:color w:val="ff0000"/>
          <w:sz w:val="28"/>
        </w:rPr>
        <w:t xml:space="preserve">
      Ескерту. 5-қосымша жаңа редакцияда - ҚР 29.10.2018 </w:t>
      </w:r>
      <w:r>
        <w:rPr>
          <w:rFonts w:ascii="Times New Roman"/>
          <w:b w:val="false"/>
          <w:i w:val="false"/>
          <w:color w:val="ff0000"/>
          <w:sz w:val="28"/>
        </w:rPr>
        <w:t>№ 187-VI</w:t>
      </w:r>
      <w:r>
        <w:rPr>
          <w:rFonts w:ascii="Times New Roman"/>
          <w:b w:val="false"/>
          <w:i w:val="false"/>
          <w:color w:val="ff0000"/>
          <w:sz w:val="28"/>
        </w:rPr>
        <w:t xml:space="preserve"> Заңымен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19"/>
        <w:gridCol w:w="1419"/>
        <w:gridCol w:w="1419"/>
        <w:gridCol w:w="69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медициналық технологияларды қолдану арқылы медициналық көмек көрсету және шетелде емдеу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ұйымдарына тегін медициналық көмектің кепілдік берілген көлемін көрсету бойынша шығындарын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базалық зейнетақы төлемдері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Асыраушысынан айрылу жағдайы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Жасына байланысты берілетін мемлекеттік базалық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арнайы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бiржолғы ақшалай өтемақы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 балаларды тәрбиелеуші ата-аналарға, қамқоршыларға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Арнаулы мемлекеттік жәрдемақылар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113-VI ҚРЗ Заңына</w:t>
            </w:r>
            <w:r>
              <w:br/>
            </w:r>
            <w:r>
              <w:rPr>
                <w:rFonts w:ascii="Times New Roman"/>
                <w:b w:val="false"/>
                <w:i w:val="false"/>
                <w:color w:val="000000"/>
                <w:sz w:val="20"/>
              </w:rPr>
              <w:t>6-ҚОСЫМША</w:t>
            </w:r>
          </w:p>
        </w:tc>
      </w:tr>
    </w:tbl>
    <w:bookmarkStart w:name="z74" w:id="74"/>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