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274b" w14:textId="5132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қызметінің процестік негіздерін жаңғырту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21 желтоқсандағы № 118-VI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22-VІ, 159-құжат; 2016 ж., № 7-II, 55-құжат; № 8-II, 67-құжат; № 12, 87-құжат; № 23, 118-құжат; № 24, 126, 129-құжаттар; 2017 ж., № 1-2, 3-құжат; № 8, 16-құжат; № 14, 50, 53-құжаттар; № 16, 56-құжат): </w:t>
      </w:r>
    </w:p>
    <w:bookmarkEnd w:id="0"/>
    <w:bookmarkStart w:name="z3" w:id="1"/>
    <w:p>
      <w:pPr>
        <w:spacing w:after="0"/>
        <w:ind w:left="0"/>
        <w:jc w:val="both"/>
      </w:pPr>
      <w:r>
        <w:rPr>
          <w:rFonts w:ascii="Times New Roman"/>
          <w:b w:val="false"/>
          <w:i w:val="false"/>
          <w:color w:val="000000"/>
          <w:sz w:val="28"/>
        </w:rPr>
        <w:t>
      1) мазмұнында:</w:t>
      </w:r>
    </w:p>
    <w:bookmarkEnd w:id="1"/>
    <w:bookmarkStart w:name="z4" w:id="2"/>
    <w:p>
      <w:pPr>
        <w:spacing w:after="0"/>
        <w:ind w:left="0"/>
        <w:jc w:val="both"/>
      </w:pPr>
      <w:r>
        <w:rPr>
          <w:rFonts w:ascii="Times New Roman"/>
          <w:b w:val="false"/>
          <w:i w:val="false"/>
          <w:color w:val="000000"/>
          <w:sz w:val="28"/>
        </w:rPr>
        <w:t>
      "5-тарау. Қылмыстық іс бойынша іс жүргізу" деген тақырыптан кейін мынадай мазмұндағы 42-1-баптың тақырыбымен толықтырылсын:</w:t>
      </w:r>
    </w:p>
    <w:bookmarkEnd w:id="2"/>
    <w:p>
      <w:pPr>
        <w:spacing w:after="0"/>
        <w:ind w:left="0"/>
        <w:jc w:val="both"/>
      </w:pPr>
      <w:r>
        <w:rPr>
          <w:rFonts w:ascii="Times New Roman"/>
          <w:b w:val="false"/>
          <w:i w:val="false"/>
          <w:color w:val="000000"/>
          <w:sz w:val="28"/>
        </w:rPr>
        <w:t>
      "42-1-бап. Қылмыстық сот ісін жүргізу форматы";</w:t>
      </w:r>
    </w:p>
    <w:bookmarkStart w:name="z5" w:id="3"/>
    <w:p>
      <w:pPr>
        <w:spacing w:after="0"/>
        <w:ind w:left="0"/>
        <w:jc w:val="both"/>
      </w:pPr>
      <w:r>
        <w:rPr>
          <w:rFonts w:ascii="Times New Roman"/>
          <w:b w:val="false"/>
          <w:i w:val="false"/>
          <w:color w:val="000000"/>
          <w:sz w:val="28"/>
        </w:rPr>
        <w:t>
      525-баптың тақырыбы алып тасталсын;</w:t>
      </w:r>
    </w:p>
    <w:bookmarkEnd w:id="3"/>
    <w:bookmarkStart w:name="z6" w:id="4"/>
    <w:p>
      <w:pPr>
        <w:spacing w:after="0"/>
        <w:ind w:left="0"/>
        <w:jc w:val="both"/>
      </w:pPr>
      <w:r>
        <w:rPr>
          <w:rFonts w:ascii="Times New Roman"/>
          <w:b w:val="false"/>
          <w:i w:val="false"/>
          <w:color w:val="000000"/>
          <w:sz w:val="28"/>
        </w:rPr>
        <w:t>
      мынадай мазмұндағы 13-1-бөлімнің, 64-1-тараудың, 629-1 – 629-8-баптардың тақырыптарымен толықтырылсын:</w:t>
      </w:r>
    </w:p>
    <w:bookmarkEnd w:id="4"/>
    <w:bookmarkStart w:name="z7" w:id="5"/>
    <w:p>
      <w:pPr>
        <w:spacing w:after="0"/>
        <w:ind w:left="0"/>
        <w:jc w:val="both"/>
      </w:pPr>
      <w:r>
        <w:rPr>
          <w:rFonts w:ascii="Times New Roman"/>
          <w:b w:val="false"/>
          <w:i w:val="false"/>
          <w:color w:val="000000"/>
          <w:sz w:val="28"/>
        </w:rPr>
        <w:t xml:space="preserve">
      "13-1-бөлім. Бұйрықтық іс жүргізу </w:t>
      </w:r>
    </w:p>
    <w:bookmarkEnd w:id="5"/>
    <w:p>
      <w:pPr>
        <w:spacing w:after="0"/>
        <w:ind w:left="0"/>
        <w:jc w:val="both"/>
      </w:pPr>
      <w:r>
        <w:rPr>
          <w:rFonts w:ascii="Times New Roman"/>
          <w:b w:val="false"/>
          <w:i w:val="false"/>
          <w:color w:val="000000"/>
          <w:sz w:val="28"/>
        </w:rPr>
        <w:t>
      64-1-тарау. Бұйрықтық іс жүргізу тәртібі</w:t>
      </w:r>
    </w:p>
    <w:p>
      <w:pPr>
        <w:spacing w:after="0"/>
        <w:ind w:left="0"/>
        <w:jc w:val="both"/>
      </w:pPr>
      <w:r>
        <w:rPr>
          <w:rFonts w:ascii="Times New Roman"/>
          <w:b w:val="false"/>
          <w:i w:val="false"/>
          <w:color w:val="000000"/>
          <w:sz w:val="28"/>
        </w:rPr>
        <w:t>
      629-1-бап. Бұйрықтық іс жүргізуді қолдану негіздері</w:t>
      </w:r>
    </w:p>
    <w:p>
      <w:pPr>
        <w:spacing w:after="0"/>
        <w:ind w:left="0"/>
        <w:jc w:val="both"/>
      </w:pPr>
      <w:r>
        <w:rPr>
          <w:rFonts w:ascii="Times New Roman"/>
          <w:b w:val="false"/>
          <w:i w:val="false"/>
          <w:color w:val="000000"/>
          <w:sz w:val="28"/>
        </w:rPr>
        <w:t>
      629-2-бап. Бұйрықтық іс жүргізуді қолдану туралы қаулының мазмұны</w:t>
      </w:r>
    </w:p>
    <w:p>
      <w:pPr>
        <w:spacing w:after="0"/>
        <w:ind w:left="0"/>
        <w:jc w:val="both"/>
      </w:pPr>
      <w:r>
        <w:rPr>
          <w:rFonts w:ascii="Times New Roman"/>
          <w:b w:val="false"/>
          <w:i w:val="false"/>
          <w:color w:val="000000"/>
          <w:sz w:val="28"/>
        </w:rPr>
        <w:t xml:space="preserve">
      629-3-бап. Бұйрықтық іс жүргізуді қолдану туралы қаулыны сотқа жіберу тәртібі </w:t>
      </w:r>
    </w:p>
    <w:p>
      <w:pPr>
        <w:spacing w:after="0"/>
        <w:ind w:left="0"/>
        <w:jc w:val="both"/>
      </w:pPr>
      <w:r>
        <w:rPr>
          <w:rFonts w:ascii="Times New Roman"/>
          <w:b w:val="false"/>
          <w:i w:val="false"/>
          <w:color w:val="000000"/>
          <w:sz w:val="28"/>
        </w:rPr>
        <w:t>
      629-4-бап. Бұйрықтық іс жүргізудегі сот талқылауының тәртібі мен мерзімі</w:t>
      </w:r>
    </w:p>
    <w:p>
      <w:pPr>
        <w:spacing w:after="0"/>
        <w:ind w:left="0"/>
        <w:jc w:val="both"/>
      </w:pPr>
      <w:r>
        <w:rPr>
          <w:rFonts w:ascii="Times New Roman"/>
          <w:b w:val="false"/>
          <w:i w:val="false"/>
          <w:color w:val="000000"/>
          <w:sz w:val="28"/>
        </w:rPr>
        <w:t xml:space="preserve">
      629-5-бап. Бұйрықтық іс жүргізу тәртібіндегі айыптау үкімінің құрылымы мен мазмұны </w:t>
      </w:r>
    </w:p>
    <w:p>
      <w:pPr>
        <w:spacing w:after="0"/>
        <w:ind w:left="0"/>
        <w:jc w:val="both"/>
      </w:pPr>
      <w:r>
        <w:rPr>
          <w:rFonts w:ascii="Times New Roman"/>
          <w:b w:val="false"/>
          <w:i w:val="false"/>
          <w:color w:val="000000"/>
          <w:sz w:val="28"/>
        </w:rPr>
        <w:t xml:space="preserve">
      629-6-бап. Бұйрықтық іс жүргізу тәртібіндегі айыптау үкімінің көшірмесін жіберу </w:t>
      </w:r>
    </w:p>
    <w:p>
      <w:pPr>
        <w:spacing w:after="0"/>
        <w:ind w:left="0"/>
        <w:jc w:val="both"/>
      </w:pPr>
      <w:r>
        <w:rPr>
          <w:rFonts w:ascii="Times New Roman"/>
          <w:b w:val="false"/>
          <w:i w:val="false"/>
          <w:color w:val="000000"/>
          <w:sz w:val="28"/>
        </w:rPr>
        <w:t xml:space="preserve">
      629-7-бап. Бұйрықтық іс жүргізу тәртібіндегі қылмыстық істі тоқтату туралы қаулыға және айыптау үкіміне шағым жасау </w:t>
      </w:r>
    </w:p>
    <w:p>
      <w:pPr>
        <w:spacing w:after="0"/>
        <w:ind w:left="0"/>
        <w:jc w:val="both"/>
      </w:pPr>
      <w:r>
        <w:rPr>
          <w:rFonts w:ascii="Times New Roman"/>
          <w:b w:val="false"/>
          <w:i w:val="false"/>
          <w:color w:val="000000"/>
          <w:sz w:val="28"/>
        </w:rPr>
        <w:t xml:space="preserve">
      629-8-бап. Бұйрықтық іс жүргізу тәртібіндегі істі тоқтату туралы қаулының және айыптау үкімінің заңды күшіне енуі"; </w:t>
      </w:r>
    </w:p>
    <w:bookmarkStart w:name="z8" w:id="6"/>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39) тармақтары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"12) жасырын тергеу әрекеті – осы Кодексте көзделген тәртіппен және жағдайларда, сотқа дейінгі іс жүргізу барысында, мүдделеріне қатысы бар тұлғаларға алдын ала хабарламай жүргізілетін әрекет;";</w:t>
      </w:r>
    </w:p>
    <w:bookmarkEnd w:id="7"/>
    <w:bookmarkStart w:name="z10" w:id="8"/>
    <w:p>
      <w:pPr>
        <w:spacing w:after="0"/>
        <w:ind w:left="0"/>
        <w:jc w:val="both"/>
      </w:pPr>
      <w:r>
        <w:rPr>
          <w:rFonts w:ascii="Times New Roman"/>
          <w:b w:val="false"/>
          <w:i w:val="false"/>
          <w:color w:val="000000"/>
          <w:sz w:val="28"/>
        </w:rPr>
        <w:t>
      "39) санкция – қылмыстық қудалау органының сотқа дейінгі іс жүргізу барысында процестік әрекет жасауына соттың рұқсаты;";</w:t>
      </w:r>
    </w:p>
    <w:bookmarkEnd w:id="8"/>
    <w:bookmarkStart w:name="z11"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14-бапты</w:t>
      </w:r>
      <w:r>
        <w:rPr>
          <w:rFonts w:ascii="Times New Roman"/>
          <w:b w:val="false"/>
          <w:i w:val="false"/>
          <w:color w:val="000000"/>
          <w:sz w:val="28"/>
        </w:rPr>
        <w:t>ң екінші бөлігі мынадай редакцияда жазылсын:</w:t>
      </w:r>
    </w:p>
    <w:bookmarkEnd w:id="9"/>
    <w:bookmarkStart w:name="z12" w:id="10"/>
    <w:p>
      <w:pPr>
        <w:spacing w:after="0"/>
        <w:ind w:left="0"/>
        <w:jc w:val="both"/>
      </w:pPr>
      <w:r>
        <w:rPr>
          <w:rFonts w:ascii="Times New Roman"/>
          <w:b w:val="false"/>
          <w:i w:val="false"/>
          <w:color w:val="000000"/>
          <w:sz w:val="28"/>
        </w:rPr>
        <w:t xml:space="preserve">
      "2. Күзетпен ұстауға және үйқамаққа алуға осы Кодексте көзделген жағдайларда ғана және күзетпен қамауға не үйқамаққа алынған адамға сотқа шағым жасау құқығын бере отырып, соттың санкциясымен ғана жол берiледi. </w:t>
      </w:r>
    </w:p>
    <w:bookmarkEnd w:id="10"/>
    <w:p>
      <w:pPr>
        <w:spacing w:after="0"/>
        <w:ind w:left="0"/>
        <w:jc w:val="both"/>
      </w:pPr>
      <w:r>
        <w:rPr>
          <w:rFonts w:ascii="Times New Roman"/>
          <w:b w:val="false"/>
          <w:i w:val="false"/>
          <w:color w:val="000000"/>
          <w:sz w:val="28"/>
        </w:rPr>
        <w:t xml:space="preserve">
      Осы Кодексте адамды соттың санкциясынсыз жетпіс екі сағаттан аспайтын мерзімге ұстап алуға жол берілетіні тікелей көзделген жағдайларды қоспағанда, адам соттың санкциясынсыз – қырық сегіз сағаттан аспайтын мерзімге, ал кәмелетке толмаған адам жиырма төрт сағаттан аспайтын мерзімге ұсталуға ұшырауы мүмкін. </w:t>
      </w:r>
    </w:p>
    <w:p>
      <w:pPr>
        <w:spacing w:after="0"/>
        <w:ind w:left="0"/>
        <w:jc w:val="both"/>
      </w:pPr>
      <w:r>
        <w:rPr>
          <w:rFonts w:ascii="Times New Roman"/>
          <w:b w:val="false"/>
          <w:i w:val="false"/>
          <w:color w:val="000000"/>
          <w:sz w:val="28"/>
        </w:rPr>
        <w:t>
      Күзетпен ұсталмаған адамды сот-психиатриялық және (немесе) сот-медициналық сараптамалар жүргiзу үшiн медициналық ұйымға мәжбүрлеп орналастыруға соттың шешiмiмен ғана жол берiледi.";</w:t>
      </w:r>
    </w:p>
    <w:bookmarkStart w:name="z13"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38-баптың</w:t>
      </w:r>
      <w:r>
        <w:rPr>
          <w:rFonts w:ascii="Times New Roman"/>
          <w:b w:val="false"/>
          <w:i w:val="false"/>
          <w:color w:val="000000"/>
          <w:sz w:val="28"/>
        </w:rPr>
        <w:t xml:space="preserve"> екінші бөлігінде:</w:t>
      </w:r>
    </w:p>
    <w:bookmarkEnd w:id="11"/>
    <w:bookmarkStart w:name="z14" w:id="12"/>
    <w:p>
      <w:pPr>
        <w:spacing w:after="0"/>
        <w:ind w:left="0"/>
        <w:jc w:val="both"/>
      </w:pPr>
      <w:r>
        <w:rPr>
          <w:rFonts w:ascii="Times New Roman"/>
          <w:b w:val="false"/>
          <w:i w:val="false"/>
          <w:color w:val="000000"/>
          <w:sz w:val="28"/>
        </w:rPr>
        <w:t xml:space="preserve">
      бірінші абзац мынадай редакцияда жазылсын: </w:t>
      </w:r>
    </w:p>
    <w:bookmarkEnd w:id="12"/>
    <w:bookmarkStart w:name="z15" w:id="13"/>
    <w:p>
      <w:pPr>
        <w:spacing w:after="0"/>
        <w:ind w:left="0"/>
        <w:jc w:val="both"/>
      </w:pPr>
      <w:r>
        <w:rPr>
          <w:rFonts w:ascii="Times New Roman"/>
          <w:b w:val="false"/>
          <w:i w:val="false"/>
          <w:color w:val="000000"/>
          <w:sz w:val="28"/>
        </w:rPr>
        <w:t>
      "2. Қылмыстық процестi жүргiзетін органның тиісті заңсыз әрекеттерi салдарынан келтiрiлген зиянды өтеткізуге:";</w:t>
      </w:r>
    </w:p>
    <w:bookmarkEnd w:id="13"/>
    <w:bookmarkStart w:name="z16" w:id="14"/>
    <w:p>
      <w:pPr>
        <w:spacing w:after="0"/>
        <w:ind w:left="0"/>
        <w:jc w:val="both"/>
      </w:pPr>
      <w:r>
        <w:rPr>
          <w:rFonts w:ascii="Times New Roman"/>
          <w:b w:val="false"/>
          <w:i w:val="false"/>
          <w:color w:val="000000"/>
          <w:sz w:val="28"/>
        </w:rPr>
        <w:t>
      5) тармақтағы "адамның құқығы бар." деген сөздер "адамның;" деген сөзбен ауыстырылып, мынадай мазмұндағы 6) тармақпен толықтырылсын:</w:t>
      </w:r>
    </w:p>
    <w:bookmarkEnd w:id="14"/>
    <w:bookmarkStart w:name="z17" w:id="15"/>
    <w:p>
      <w:pPr>
        <w:spacing w:after="0"/>
        <w:ind w:left="0"/>
        <w:jc w:val="both"/>
      </w:pPr>
      <w:r>
        <w:rPr>
          <w:rFonts w:ascii="Times New Roman"/>
          <w:b w:val="false"/>
          <w:i w:val="false"/>
          <w:color w:val="000000"/>
          <w:sz w:val="28"/>
        </w:rPr>
        <w:t xml:space="preserve">
      "6) өзіне қатысты кейіннен сот тәртібімен заңсыз деп танылған жасырын тергеу әрекеттері жүргізілген адамның құқығы бар."; </w:t>
      </w:r>
    </w:p>
    <w:bookmarkEnd w:id="15"/>
    <w:bookmarkStart w:name="z18" w:id="16"/>
    <w:p>
      <w:pPr>
        <w:spacing w:after="0"/>
        <w:ind w:left="0"/>
        <w:jc w:val="both"/>
      </w:pPr>
      <w:r>
        <w:rPr>
          <w:rFonts w:ascii="Times New Roman"/>
          <w:b w:val="false"/>
          <w:i w:val="false"/>
          <w:color w:val="000000"/>
          <w:sz w:val="28"/>
        </w:rPr>
        <w:t>
      5) мынадай мазмұндағы 42-1-баппен толықтырылсын:</w:t>
      </w:r>
    </w:p>
    <w:bookmarkEnd w:id="16"/>
    <w:bookmarkStart w:name="z19" w:id="17"/>
    <w:p>
      <w:pPr>
        <w:spacing w:after="0"/>
        <w:ind w:left="0"/>
        <w:jc w:val="both"/>
      </w:pPr>
      <w:r>
        <w:rPr>
          <w:rFonts w:ascii="Times New Roman"/>
          <w:b w:val="false"/>
          <w:i w:val="false"/>
          <w:color w:val="000000"/>
          <w:sz w:val="28"/>
        </w:rPr>
        <w:t>
      "42-1-бап. Қылмыстық сот ісін жүргізу форматы</w:t>
      </w:r>
    </w:p>
    <w:bookmarkEnd w:id="17"/>
    <w:bookmarkStart w:name="z20" w:id="18"/>
    <w:p>
      <w:pPr>
        <w:spacing w:after="0"/>
        <w:ind w:left="0"/>
        <w:jc w:val="both"/>
      </w:pPr>
      <w:r>
        <w:rPr>
          <w:rFonts w:ascii="Times New Roman"/>
          <w:b w:val="false"/>
          <w:i w:val="false"/>
          <w:color w:val="000000"/>
          <w:sz w:val="28"/>
        </w:rPr>
        <w:t xml:space="preserve">
      1. Қазақстан Республикасында қылмыстық сот ісі қағаздағы және (немесе) электрондық форматтарда жүргізіледі. </w:t>
      </w:r>
    </w:p>
    <w:bookmarkEnd w:id="18"/>
    <w:bookmarkStart w:name="z21" w:id="19"/>
    <w:p>
      <w:pPr>
        <w:spacing w:after="0"/>
        <w:ind w:left="0"/>
        <w:jc w:val="both"/>
      </w:pPr>
      <w:r>
        <w:rPr>
          <w:rFonts w:ascii="Times New Roman"/>
          <w:b w:val="false"/>
          <w:i w:val="false"/>
          <w:color w:val="000000"/>
          <w:sz w:val="28"/>
        </w:rPr>
        <w:t xml:space="preserve">
      2. Қылмыстық процесті жүргізуші адам қылмыстық сот ісін өз қалауы бойынша электрондық форматта жүргізе алады, ол туралы уәжді қаулы шығарылады. </w:t>
      </w:r>
    </w:p>
    <w:bookmarkEnd w:id="19"/>
    <w:p>
      <w:pPr>
        <w:spacing w:after="0"/>
        <w:ind w:left="0"/>
        <w:jc w:val="both"/>
      </w:pPr>
      <w:r>
        <w:rPr>
          <w:rFonts w:ascii="Times New Roman"/>
          <w:b w:val="false"/>
          <w:i w:val="false"/>
          <w:color w:val="000000"/>
          <w:sz w:val="28"/>
        </w:rPr>
        <w:t>
      Қылмыстық сот ісін одан әрі электрондық форматта жүргізу мүмкін болмаған жағдайда, қылмыстық процесті жүргізуші адам қағаздағы форматқа көшеді, ол туралы уәжді қаулы шығарылады.";</w:t>
      </w:r>
    </w:p>
    <w:bookmarkStart w:name="z22" w:id="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52-баптың</w:t>
      </w:r>
      <w:r>
        <w:rPr>
          <w:rFonts w:ascii="Times New Roman"/>
          <w:b w:val="false"/>
          <w:i w:val="false"/>
          <w:color w:val="000000"/>
          <w:sz w:val="28"/>
        </w:rPr>
        <w:t xml:space="preserve"> екінші бөлігінің бірінші абзацы мынадай редакцияда жазылсын:</w:t>
      </w:r>
    </w:p>
    <w:bookmarkEnd w:id="20"/>
    <w:bookmarkStart w:name="z23" w:id="21"/>
    <w:p>
      <w:pPr>
        <w:spacing w:after="0"/>
        <w:ind w:left="0"/>
        <w:jc w:val="both"/>
      </w:pPr>
      <w:r>
        <w:rPr>
          <w:rFonts w:ascii="Times New Roman"/>
          <w:b w:val="false"/>
          <w:i w:val="false"/>
          <w:color w:val="000000"/>
          <w:sz w:val="28"/>
        </w:rPr>
        <w:t>
      "2. Қылмыстық істерді апелляциялық тәртіппен қарау құрамында алқаның кемінде үш судьясы болатын алқалы түрде жүзеге асырылады, ал қысқартылған тәртіппен немесе бұйрықтық іс жүргізу тәртібімен қаралған, қылмыстық терiс қылықтар және онша ауыр емес қылмыстар туралы істер бойынша, үкімді орындау мәселелері бойынша соттың үкімдеріне, қаулыларына, тергеу судьясының қаулыларына берілген шағымдарды, прокурорлардың өтінішхаттарын қарау кезінде судья жеке-дара жүзеге асырады.";</w:t>
      </w:r>
    </w:p>
    <w:bookmarkEnd w:id="21"/>
    <w:bookmarkStart w:name="z24" w:id="22"/>
    <w:p>
      <w:pPr>
        <w:spacing w:after="0"/>
        <w:ind w:left="0"/>
        <w:jc w:val="both"/>
      </w:pPr>
      <w:r>
        <w:rPr>
          <w:rFonts w:ascii="Times New Roman"/>
          <w:b w:val="false"/>
          <w:i w:val="false"/>
          <w:color w:val="000000"/>
          <w:sz w:val="28"/>
        </w:rPr>
        <w:t xml:space="preserve">
      7) 53-баптың </w:t>
      </w:r>
      <w:r>
        <w:rPr>
          <w:rFonts w:ascii="Times New Roman"/>
          <w:b w:val="false"/>
          <w:i w:val="false"/>
          <w:color w:val="000000"/>
          <w:sz w:val="28"/>
        </w:rPr>
        <w:t>екінші бөлігінде</w:t>
      </w:r>
      <w:r>
        <w:rPr>
          <w:rFonts w:ascii="Times New Roman"/>
          <w:b w:val="false"/>
          <w:i w:val="false"/>
          <w:color w:val="000000"/>
          <w:sz w:val="28"/>
        </w:rPr>
        <w:t xml:space="preserve">: </w:t>
      </w:r>
    </w:p>
    <w:bookmarkEnd w:id="22"/>
    <w:bookmarkStart w:name="z25" w:id="23"/>
    <w:p>
      <w:pPr>
        <w:spacing w:after="0"/>
        <w:ind w:left="0"/>
        <w:jc w:val="both"/>
      </w:pPr>
      <w:r>
        <w:rPr>
          <w:rFonts w:ascii="Times New Roman"/>
          <w:b w:val="false"/>
          <w:i w:val="false"/>
          <w:color w:val="000000"/>
          <w:sz w:val="28"/>
        </w:rPr>
        <w:t xml:space="preserve">
      5) тармақ мынадай редакцияда жазылсын: </w:t>
      </w:r>
    </w:p>
    <w:bookmarkEnd w:id="23"/>
    <w:bookmarkStart w:name="z26" w:id="24"/>
    <w:p>
      <w:pPr>
        <w:spacing w:after="0"/>
        <w:ind w:left="0"/>
        <w:jc w:val="both"/>
      </w:pPr>
      <w:r>
        <w:rPr>
          <w:rFonts w:ascii="Times New Roman"/>
          <w:b w:val="false"/>
          <w:i w:val="false"/>
          <w:color w:val="000000"/>
          <w:sz w:val="28"/>
        </w:rPr>
        <w:t>
      "5) күдіктіге, айыпталушыға қатысты тергеуші, анықтаушы, анықтау органы, прокурор таңдаған күзетпен ұстау, үйқамақ, экстрадициялық қамақ, кепіл түріндегі бұлтартпау шарасын санкциялауға және олардың мерзімдерін ұзартуға;";</w:t>
      </w:r>
    </w:p>
    <w:bookmarkEnd w:id="24"/>
    <w:bookmarkStart w:name="z27" w:id="25"/>
    <w:p>
      <w:pPr>
        <w:spacing w:after="0"/>
        <w:ind w:left="0"/>
        <w:jc w:val="both"/>
      </w:pPr>
      <w:r>
        <w:rPr>
          <w:rFonts w:ascii="Times New Roman"/>
          <w:b w:val="false"/>
          <w:i w:val="false"/>
          <w:color w:val="000000"/>
          <w:sz w:val="28"/>
        </w:rPr>
        <w:t>
      8) тармақтағы "тінтуге құқықты." деген сөздер "тінтуге;" деген сөзбен ауыстырылып, мынадай мазмұндағы 5-1) және 9) тармақтармен толықтырылсын:</w:t>
      </w:r>
    </w:p>
    <w:bookmarkEnd w:id="25"/>
    <w:bookmarkStart w:name="z28" w:id="26"/>
    <w:p>
      <w:pPr>
        <w:spacing w:after="0"/>
        <w:ind w:left="0"/>
        <w:jc w:val="both"/>
      </w:pPr>
      <w:r>
        <w:rPr>
          <w:rFonts w:ascii="Times New Roman"/>
          <w:b w:val="false"/>
          <w:i w:val="false"/>
          <w:color w:val="000000"/>
          <w:sz w:val="28"/>
        </w:rPr>
        <w:t xml:space="preserve">
      "5-1) жасырын тергеу әрекеттерін жүргізуді және оның мерзімдерін ұзартуды санкциялауға, сондай-ақ адамды оған қатысты жүргізілген жасырын тергеу әрекеттері туралы хабардар ету мерзімін ұзартуға, сотқа дейінгі тергеп-тексеру органының адамды оған қатысты жүргізілген жасырын тергеу әрекеттері туралы хабардар етпеуіне келісім беруге;"; </w:t>
      </w:r>
    </w:p>
    <w:bookmarkEnd w:id="26"/>
    <w:bookmarkStart w:name="z29" w:id="27"/>
    <w:p>
      <w:pPr>
        <w:spacing w:after="0"/>
        <w:ind w:left="0"/>
        <w:jc w:val="both"/>
      </w:pPr>
      <w:r>
        <w:rPr>
          <w:rFonts w:ascii="Times New Roman"/>
          <w:b w:val="false"/>
          <w:i w:val="false"/>
          <w:color w:val="000000"/>
          <w:sz w:val="28"/>
        </w:rPr>
        <w:t>
      "9) үлгілерді мәжбүрлеп алуды және мәжбүрлеп куәландыруды санкциялауға құқықты.";</w:t>
      </w:r>
    </w:p>
    <w:bookmarkEnd w:id="27"/>
    <w:bookmarkStart w:name="z30" w:id="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55-бапта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32" w:id="29"/>
    <w:p>
      <w:pPr>
        <w:spacing w:after="0"/>
        <w:ind w:left="0"/>
        <w:jc w:val="both"/>
      </w:pPr>
      <w:r>
        <w:rPr>
          <w:rFonts w:ascii="Times New Roman"/>
          <w:b w:val="false"/>
          <w:i w:val="false"/>
          <w:color w:val="000000"/>
          <w:sz w:val="28"/>
        </w:rPr>
        <w:t xml:space="preserve">
      мынадай мазмұндағы 5-1) тармақпен толықтырылсын: </w:t>
      </w:r>
    </w:p>
    <w:bookmarkEnd w:id="29"/>
    <w:bookmarkStart w:name="z33" w:id="30"/>
    <w:p>
      <w:pPr>
        <w:spacing w:after="0"/>
        <w:ind w:left="0"/>
        <w:jc w:val="both"/>
      </w:pPr>
      <w:r>
        <w:rPr>
          <w:rFonts w:ascii="Times New Roman"/>
          <w:b w:val="false"/>
          <w:i w:val="false"/>
          <w:color w:val="000000"/>
          <w:sz w:val="28"/>
        </w:rPr>
        <w:t>
      "5-1) жасырын тергеу әрекеттерін жүргізуді, жасырын тергеу әрекеттерін жүргізу мерзімдерін ұзартуды санкциялау;";</w:t>
      </w:r>
    </w:p>
    <w:bookmarkEnd w:id="30"/>
    <w:bookmarkStart w:name="z34" w:id="31"/>
    <w:p>
      <w:pPr>
        <w:spacing w:after="0"/>
        <w:ind w:left="0"/>
        <w:jc w:val="both"/>
      </w:pPr>
      <w:r>
        <w:rPr>
          <w:rFonts w:ascii="Times New Roman"/>
          <w:b w:val="false"/>
          <w:i w:val="false"/>
          <w:color w:val="000000"/>
          <w:sz w:val="28"/>
        </w:rPr>
        <w:t xml:space="preserve">
      7) тармақ мынадай редакцияда жазылсын: </w:t>
      </w:r>
    </w:p>
    <w:bookmarkEnd w:id="31"/>
    <w:bookmarkStart w:name="z35" w:id="32"/>
    <w:p>
      <w:pPr>
        <w:spacing w:after="0"/>
        <w:ind w:left="0"/>
        <w:jc w:val="both"/>
      </w:pPr>
      <w:r>
        <w:rPr>
          <w:rFonts w:ascii="Times New Roman"/>
          <w:b w:val="false"/>
          <w:i w:val="false"/>
          <w:color w:val="000000"/>
          <w:sz w:val="28"/>
        </w:rPr>
        <w:t>
      "7) кепіл қолдануды санкциялау;";</w:t>
      </w:r>
    </w:p>
    <w:bookmarkEnd w:id="32"/>
    <w:bookmarkStart w:name="z36" w:id="33"/>
    <w:p>
      <w:pPr>
        <w:spacing w:after="0"/>
        <w:ind w:left="0"/>
        <w:jc w:val="both"/>
      </w:pPr>
      <w:r>
        <w:rPr>
          <w:rFonts w:ascii="Times New Roman"/>
          <w:b w:val="false"/>
          <w:i w:val="false"/>
          <w:color w:val="000000"/>
          <w:sz w:val="28"/>
        </w:rPr>
        <w:t>
      16) тармақтағы "санкциялау мәселелерін қарайды." деген сөздер "санкциялау;" деген сөзбен ауыстырылып, мынадай мазмұндағы 17) және 18) тармақтармен толықтырылсын:</w:t>
      </w:r>
    </w:p>
    <w:bookmarkEnd w:id="33"/>
    <w:bookmarkStart w:name="z37" w:id="34"/>
    <w:p>
      <w:pPr>
        <w:spacing w:after="0"/>
        <w:ind w:left="0"/>
        <w:jc w:val="both"/>
      </w:pPr>
      <w:r>
        <w:rPr>
          <w:rFonts w:ascii="Times New Roman"/>
          <w:b w:val="false"/>
          <w:i w:val="false"/>
          <w:color w:val="000000"/>
          <w:sz w:val="28"/>
        </w:rPr>
        <w:t>
      "17) мәжбүрлеп куәландыруды санкциялау;</w:t>
      </w:r>
    </w:p>
    <w:bookmarkEnd w:id="34"/>
    <w:bookmarkStart w:name="z38" w:id="35"/>
    <w:p>
      <w:pPr>
        <w:spacing w:after="0"/>
        <w:ind w:left="0"/>
        <w:jc w:val="both"/>
      </w:pPr>
      <w:r>
        <w:rPr>
          <w:rFonts w:ascii="Times New Roman"/>
          <w:b w:val="false"/>
          <w:i w:val="false"/>
          <w:color w:val="000000"/>
          <w:sz w:val="28"/>
        </w:rPr>
        <w:t>
      18) үлгілерді мәжбүрлеп алуды санкциялау мәселелерін қарайды.";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w:t>
      </w:r>
    </w:p>
    <w:bookmarkStart w:name="z40" w:id="36"/>
    <w:p>
      <w:pPr>
        <w:spacing w:after="0"/>
        <w:ind w:left="0"/>
        <w:jc w:val="both"/>
      </w:pPr>
      <w:r>
        <w:rPr>
          <w:rFonts w:ascii="Times New Roman"/>
          <w:b w:val="false"/>
          <w:i w:val="false"/>
          <w:color w:val="000000"/>
          <w:sz w:val="28"/>
        </w:rPr>
        <w:t xml:space="preserve">
      7) тармақ мынадай редакцияда жазылсын: </w:t>
      </w:r>
    </w:p>
    <w:bookmarkEnd w:id="36"/>
    <w:bookmarkStart w:name="z41" w:id="37"/>
    <w:p>
      <w:pPr>
        <w:spacing w:after="0"/>
        <w:ind w:left="0"/>
        <w:jc w:val="both"/>
      </w:pPr>
      <w:r>
        <w:rPr>
          <w:rFonts w:ascii="Times New Roman"/>
          <w:b w:val="false"/>
          <w:i w:val="false"/>
          <w:color w:val="000000"/>
          <w:sz w:val="28"/>
        </w:rPr>
        <w:t>
      "7) қорғаушы ретінде қатысатын адвокаттың уәжді өтінішхаты бойынша сараптама тағайындау не қылмыстық қудалау органының, жасырын тергеу әрекеттерін қоспағанда, оның ішінде, егер қылмыстық қудалау органы осындай өтінішхатты қанағаттандырудан негізсіз бас тартса не ол бойынша үш тәулік ішінде шешім қабылдамаса, өзге тергеу әрекеттерін жүргізуі туралы мәселені қарайды;";</w:t>
      </w:r>
    </w:p>
    <w:bookmarkEnd w:id="37"/>
    <w:bookmarkStart w:name="z42" w:id="38"/>
    <w:p>
      <w:pPr>
        <w:spacing w:after="0"/>
        <w:ind w:left="0"/>
        <w:jc w:val="both"/>
      </w:pPr>
      <w:r>
        <w:rPr>
          <w:rFonts w:ascii="Times New Roman"/>
          <w:b w:val="false"/>
          <w:i w:val="false"/>
          <w:color w:val="000000"/>
          <w:sz w:val="28"/>
        </w:rPr>
        <w:t>
      мынадай мазмұндағы 8-1) және 8-2) тармақтармен толықтырылсын:</w:t>
      </w:r>
    </w:p>
    <w:bookmarkEnd w:id="38"/>
    <w:bookmarkStart w:name="z43" w:id="39"/>
    <w:p>
      <w:pPr>
        <w:spacing w:after="0"/>
        <w:ind w:left="0"/>
        <w:jc w:val="both"/>
      </w:pPr>
      <w:r>
        <w:rPr>
          <w:rFonts w:ascii="Times New Roman"/>
          <w:b w:val="false"/>
          <w:i w:val="false"/>
          <w:color w:val="000000"/>
          <w:sz w:val="28"/>
        </w:rPr>
        <w:t>
      "8-1) сотқа дейінгі тергеп-тексеру органының уәжді өтінішхаты бойынша адамды оған қатысты жүргізілген жасырын тергеу әрекеттері туралы хабардар ету мерзімін бір жылға дейін ұзарту туралы мәселені қарайды;</w:t>
      </w:r>
    </w:p>
    <w:bookmarkEnd w:id="39"/>
    <w:bookmarkStart w:name="z44" w:id="40"/>
    <w:p>
      <w:pPr>
        <w:spacing w:after="0"/>
        <w:ind w:left="0"/>
        <w:jc w:val="both"/>
      </w:pPr>
      <w:r>
        <w:rPr>
          <w:rFonts w:ascii="Times New Roman"/>
          <w:b w:val="false"/>
          <w:i w:val="false"/>
          <w:color w:val="000000"/>
          <w:sz w:val="28"/>
        </w:rPr>
        <w:t>
      8-2) сотқа дейінгі тергеп-тексеру органының уәжді өтінішхаты бойынша сотқа дейінгі тергеп-тексеру органының адамды оған қатысты жүргізілген жасырын тергеу әрекеттері туралы хабардар етпеуіне келісім береді;";</w:t>
      </w:r>
    </w:p>
    <w:bookmarkEnd w:id="40"/>
    <w:bookmarkStart w:name="z45" w:id="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56-баптың</w:t>
      </w:r>
      <w:r>
        <w:rPr>
          <w:rFonts w:ascii="Times New Roman"/>
          <w:b w:val="false"/>
          <w:i w:val="false"/>
          <w:color w:val="000000"/>
          <w:sz w:val="28"/>
        </w:rPr>
        <w:t xml:space="preserve"> екінші және төртінші бөліктері мынадай редакцияда жазылсын:</w:t>
      </w:r>
    </w:p>
    <w:bookmarkEnd w:id="41"/>
    <w:bookmarkStart w:name="z46" w:id="42"/>
    <w:p>
      <w:pPr>
        <w:spacing w:after="0"/>
        <w:ind w:left="0"/>
        <w:jc w:val="both"/>
      </w:pPr>
      <w:r>
        <w:rPr>
          <w:rFonts w:ascii="Times New Roman"/>
          <w:b w:val="false"/>
          <w:i w:val="false"/>
          <w:color w:val="000000"/>
          <w:sz w:val="28"/>
        </w:rPr>
        <w:t>
      "2. Тергеу судьясы өз құзыретіне жатқызылған мәселелерді сот отырысын өткізбей, жеке-дара қарайды.</w:t>
      </w:r>
    </w:p>
    <w:bookmarkEnd w:id="42"/>
    <w:p>
      <w:pPr>
        <w:spacing w:after="0"/>
        <w:ind w:left="0"/>
        <w:jc w:val="both"/>
      </w:pPr>
      <w:r>
        <w:rPr>
          <w:rFonts w:ascii="Times New Roman"/>
          <w:b w:val="false"/>
          <w:i w:val="false"/>
          <w:color w:val="000000"/>
          <w:sz w:val="28"/>
        </w:rPr>
        <w:t xml:space="preserve">
      Егер заңды және негізді шешім қабылдау үшін маңызы бар мән-жайларды зерттеу қажет болса, не прокурордың немесе қорғау тарапының өтінішхаты болса, тергеу судьясы тиісті тұлғалардың және прокурордың қатысуымен сот отырысын өткізу туралы мәселені шешеді. </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55-бабы</w:t>
      </w:r>
      <w:r>
        <w:rPr>
          <w:rFonts w:ascii="Times New Roman"/>
          <w:b w:val="false"/>
          <w:i w:val="false"/>
          <w:color w:val="000000"/>
          <w:sz w:val="28"/>
        </w:rPr>
        <w:t xml:space="preserve"> бiрiншi бөлiгiнiң 1), 2), 5) және 6) тармақтарында, екiншi бөлiгiнiң 2) және 3) тармақтарында көрсетiлген мәселелердi қарау кезiнде сот отырысын өткiзу мiндеттi. Сот отырысын өткiзу мiндеттi болған жағдайда, қорғау тарапы мен прокурорға сот отырысының уақыты мен орны туралы күнi бұрын хабарланады.</w:t>
      </w:r>
    </w:p>
    <w:p>
      <w:pPr>
        <w:spacing w:after="0"/>
        <w:ind w:left="0"/>
        <w:jc w:val="both"/>
      </w:pPr>
      <w:r>
        <w:rPr>
          <w:rFonts w:ascii="Times New Roman"/>
          <w:b w:val="false"/>
          <w:i w:val="false"/>
          <w:color w:val="000000"/>
          <w:sz w:val="28"/>
        </w:rPr>
        <w:t>
      Сот отырысы тергеу судьясының өкімі бойынша бейнебайланыс режимінде өткізілуі мүмкін. Сот отырысы барысында хаттама жүргізіледі.";</w:t>
      </w:r>
    </w:p>
    <w:bookmarkStart w:name="z47" w:id="43"/>
    <w:p>
      <w:pPr>
        <w:spacing w:after="0"/>
        <w:ind w:left="0"/>
        <w:jc w:val="both"/>
      </w:pPr>
      <w:r>
        <w:rPr>
          <w:rFonts w:ascii="Times New Roman"/>
          <w:b w:val="false"/>
          <w:i w:val="false"/>
          <w:color w:val="000000"/>
          <w:sz w:val="28"/>
        </w:rPr>
        <w:t xml:space="preserve">
      "4. Тергеу судьясы осы Кодекске сәйкес істі мәні бойынша шешу кезінде сотта қараудың нысанасы болуы мүмкін мәселелерді алдын ала шешуге,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7) тармағында көзделген жағдайларды қоспағанда, тергеп-тексеру бағыты және тергеу әрекеттерін жүргізу туралы нұсқаулар беруге, сотқа дейінгі іс жүргізуді жүзеге асыратын адамдардың және қадағалаушы прокурордың, сондай-ақ істі мәні бойынша қарайтын соттың орнына әрекет жасауға және шешім қабылдауға тиіс емес."; </w:t>
      </w:r>
    </w:p>
    <w:bookmarkEnd w:id="43"/>
    <w:bookmarkStart w:name="z48" w:id="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58-баптың</w:t>
      </w:r>
      <w:r>
        <w:rPr>
          <w:rFonts w:ascii="Times New Roman"/>
          <w:b w:val="false"/>
          <w:i w:val="false"/>
          <w:color w:val="000000"/>
          <w:sz w:val="28"/>
        </w:rPr>
        <w:t xml:space="preserve"> алтыншы бөлігі мынадай редакцияда жазылсын: </w:t>
      </w:r>
    </w:p>
    <w:bookmarkEnd w:id="44"/>
    <w:bookmarkStart w:name="z49" w:id="45"/>
    <w:p>
      <w:pPr>
        <w:spacing w:after="0"/>
        <w:ind w:left="0"/>
        <w:jc w:val="both"/>
      </w:pPr>
      <w:r>
        <w:rPr>
          <w:rFonts w:ascii="Times New Roman"/>
          <w:b w:val="false"/>
          <w:i w:val="false"/>
          <w:color w:val="000000"/>
          <w:sz w:val="28"/>
        </w:rPr>
        <w:t xml:space="preserve">
      "6. Қазақстан Республикасының Бас Прокуроры өз құзыретi шегiнде осы Кодекстің нормаларын қолдану мәселелерi бойынша, оның ішінде қылмыстық сот ісін электрондық форматта жүргізу мәселелері бойынша нормативтiк құқықтық актiлер қабылдайды. </w:t>
      </w:r>
    </w:p>
    <w:bookmarkEnd w:id="45"/>
    <w:p>
      <w:pPr>
        <w:spacing w:after="0"/>
        <w:ind w:left="0"/>
        <w:jc w:val="both"/>
      </w:pPr>
      <w:r>
        <w:rPr>
          <w:rFonts w:ascii="Times New Roman"/>
          <w:b w:val="false"/>
          <w:i w:val="false"/>
          <w:color w:val="000000"/>
          <w:sz w:val="28"/>
        </w:rPr>
        <w:t xml:space="preserve">
      Қазақстан Республикасының Бас Прокуроры өз құзыретi шегiнде қабылдаған нормативтiк құқықтық актiлер қылмыстық қудалау органдарының орындауы үшін міндетті. </w:t>
      </w:r>
    </w:p>
    <w:p>
      <w:pPr>
        <w:spacing w:after="0"/>
        <w:ind w:left="0"/>
        <w:jc w:val="both"/>
      </w:pPr>
      <w:r>
        <w:rPr>
          <w:rFonts w:ascii="Times New Roman"/>
          <w:b w:val="false"/>
          <w:i w:val="false"/>
          <w:color w:val="000000"/>
          <w:sz w:val="28"/>
        </w:rPr>
        <w:t>
      Сотқа дейінгі тергеп-тексеруді жүзеге асыратын органдардың нормативтiк құқықтық актiлерi олардың құзыретi шегiнде Қазақстан Республикасының Бас Прокурорымен келiсу бойынша қабылданады.";</w:t>
      </w:r>
    </w:p>
    <w:bookmarkStart w:name="z50" w:id="4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59-баптың</w:t>
      </w:r>
      <w:r>
        <w:rPr>
          <w:rFonts w:ascii="Times New Roman"/>
          <w:b w:val="false"/>
          <w:i w:val="false"/>
          <w:color w:val="000000"/>
          <w:sz w:val="28"/>
        </w:rPr>
        <w:t xml:space="preserve"> екінші бөлігінде:</w:t>
      </w:r>
    </w:p>
    <w:bookmarkEnd w:id="46"/>
    <w:bookmarkStart w:name="z51" w:id="47"/>
    <w:p>
      <w:pPr>
        <w:spacing w:after="0"/>
        <w:ind w:left="0"/>
        <w:jc w:val="both"/>
      </w:pPr>
      <w:r>
        <w:rPr>
          <w:rFonts w:ascii="Times New Roman"/>
          <w:b w:val="false"/>
          <w:i w:val="false"/>
          <w:color w:val="000000"/>
          <w:sz w:val="28"/>
        </w:rPr>
        <w:t xml:space="preserve">
      7) тармақ мынадай редакцияда жазылсын: </w:t>
      </w:r>
    </w:p>
    <w:bookmarkEnd w:id="47"/>
    <w:bookmarkStart w:name="z52" w:id="48"/>
    <w:p>
      <w:pPr>
        <w:spacing w:after="0"/>
        <w:ind w:left="0"/>
        <w:jc w:val="both"/>
      </w:pPr>
      <w:r>
        <w:rPr>
          <w:rFonts w:ascii="Times New Roman"/>
          <w:b w:val="false"/>
          <w:i w:val="false"/>
          <w:color w:val="000000"/>
          <w:sz w:val="28"/>
        </w:rPr>
        <w:t>
      "7) прокурорға – айыптау актісімен бірге қылмыстық iстердi, сондай-ақ бұйрықтық іс жүргізу тәртібімен онша ауыр емес қылмыстар туралы істерді жіберуге;";</w:t>
      </w:r>
    </w:p>
    <w:bookmarkEnd w:id="48"/>
    <w:bookmarkStart w:name="z53" w:id="49"/>
    <w:p>
      <w:pPr>
        <w:spacing w:after="0"/>
        <w:ind w:left="0"/>
        <w:jc w:val="both"/>
      </w:pPr>
      <w:r>
        <w:rPr>
          <w:rFonts w:ascii="Times New Roman"/>
          <w:b w:val="false"/>
          <w:i w:val="false"/>
          <w:color w:val="000000"/>
          <w:sz w:val="28"/>
        </w:rPr>
        <w:t xml:space="preserve">
      мынадай мазмұндағы 8-1) тармақпен толықтырылсын: </w:t>
      </w:r>
    </w:p>
    <w:bookmarkEnd w:id="49"/>
    <w:bookmarkStart w:name="z54" w:id="50"/>
    <w:p>
      <w:pPr>
        <w:spacing w:after="0"/>
        <w:ind w:left="0"/>
        <w:jc w:val="both"/>
      </w:pPr>
      <w:r>
        <w:rPr>
          <w:rFonts w:ascii="Times New Roman"/>
          <w:b w:val="false"/>
          <w:i w:val="false"/>
          <w:color w:val="000000"/>
          <w:sz w:val="28"/>
        </w:rPr>
        <w:t>
      "8-1) прокурорға тергеу судьясының қаулысына өтінішхат келтіру туралы өтініш жасауға;";</w:t>
      </w:r>
    </w:p>
    <w:bookmarkEnd w:id="50"/>
    <w:bookmarkStart w:name="z55" w:id="5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60-бапта</w:t>
      </w:r>
      <w:r>
        <w:rPr>
          <w:rFonts w:ascii="Times New Roman"/>
          <w:b w:val="false"/>
          <w:i w:val="false"/>
          <w:color w:val="000000"/>
          <w:sz w:val="28"/>
        </w:rPr>
        <w:t xml:space="preserve">: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57" w:id="52"/>
    <w:p>
      <w:pPr>
        <w:spacing w:after="0"/>
        <w:ind w:left="0"/>
        <w:jc w:val="both"/>
      </w:pPr>
      <w:r>
        <w:rPr>
          <w:rFonts w:ascii="Times New Roman"/>
          <w:b w:val="false"/>
          <w:i w:val="false"/>
          <w:color w:val="000000"/>
          <w:sz w:val="28"/>
        </w:rPr>
        <w:t>
      "Осы Кодексте көзделген жағдайларда, тергеуші прокурорды процестік келісім жасасуға мүмкіндік беретін мән-жайлардың анықталғаны туралы хабардар етеді. Осы Кодексте көзделген негіздер болған кезде тергеуші бұйрықтық іс жүргізуді қолданады.";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жетінші бөліктің</w:t>
      </w:r>
      <w:r>
        <w:rPr>
          <w:rFonts w:ascii="Times New Roman"/>
          <w:b w:val="false"/>
          <w:i w:val="false"/>
          <w:color w:val="000000"/>
          <w:sz w:val="28"/>
        </w:rPr>
        <w:t xml:space="preserve"> бірінші абзацы мынадай редакцияда жазылсын:</w:t>
      </w:r>
    </w:p>
    <w:bookmarkStart w:name="z59" w:id="53"/>
    <w:p>
      <w:pPr>
        <w:spacing w:after="0"/>
        <w:ind w:left="0"/>
        <w:jc w:val="both"/>
      </w:pPr>
      <w:r>
        <w:rPr>
          <w:rFonts w:ascii="Times New Roman"/>
          <w:b w:val="false"/>
          <w:i w:val="false"/>
          <w:color w:val="000000"/>
          <w:sz w:val="28"/>
        </w:rPr>
        <w:t>
      "7. Заңда прокурордың келісімін, соттың санкциясын немесе соттың шешімін алу көзделген жағдайларды қоспағанда, тергеушi сотқа дейінгі тергеп-тексеруді жүргізу кезінде барлық шешiмдi өзі дербес қабылдайды және олардың заңды және уақтылы орындалуы үшiн толық жауапты болады. Тергеушiнiң қызметiне заңсыз араласу қылмыстық жауаптылыққа алып келеді.";</w:t>
      </w:r>
    </w:p>
    <w:bookmarkEnd w:id="53"/>
    <w:bookmarkStart w:name="z60" w:id="5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62-бапта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5) тармақтағы "шағымдарды қарауға құқылы." деген сөздер "шағымдарды қарауға;" деген сөздермен ауыстырылып, мынадай мазмұндағы 6) тармақпен толықтырылсын:</w:t>
      </w:r>
    </w:p>
    <w:bookmarkStart w:name="z62" w:id="55"/>
    <w:p>
      <w:pPr>
        <w:spacing w:after="0"/>
        <w:ind w:left="0"/>
        <w:jc w:val="both"/>
      </w:pPr>
      <w:r>
        <w:rPr>
          <w:rFonts w:ascii="Times New Roman"/>
          <w:b w:val="false"/>
          <w:i w:val="false"/>
          <w:color w:val="000000"/>
          <w:sz w:val="28"/>
        </w:rPr>
        <w:t>
      "6) прокурорға тергеу судьясының қаулысына өтінішхат келтіру туралы өтініш жасауға құқылы.";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w:t>
      </w:r>
      <w:r>
        <w:rPr>
          <w:rFonts w:ascii="Times New Roman"/>
          <w:b w:val="false"/>
          <w:i w:val="false"/>
          <w:color w:val="000000"/>
          <w:sz w:val="28"/>
        </w:rPr>
        <w:t xml:space="preserve"> мынадай редакцияда жазылсын:</w:t>
      </w:r>
    </w:p>
    <w:bookmarkStart w:name="z64" w:id="56"/>
    <w:p>
      <w:pPr>
        <w:spacing w:after="0"/>
        <w:ind w:left="0"/>
        <w:jc w:val="both"/>
      </w:pPr>
      <w:r>
        <w:rPr>
          <w:rFonts w:ascii="Times New Roman"/>
          <w:b w:val="false"/>
          <w:i w:val="false"/>
          <w:color w:val="000000"/>
          <w:sz w:val="28"/>
        </w:rPr>
        <w:t>
      "5. Анықтау органының бастығы мүлiкке тыйым салуды қолдану, халықаралық іздестіру жариялау, күзетпен ұсталмайтын күдіктіні, айыпталушыны стационарлық сот-медициналық немесе сот-психиатриялық сараптама жүргiзу үшiн медициналық ұйымға жiберу, күдіктіге, айыпталушыға қатысты күзетпен ұстау түрінде бұлтартпау шарасын таңдау, күзетпен ұстау мерзімін ұзарту; күзетпен ұстау түріндегі бұлтартпау шарасын өзгерту немесе оның күшін жою; тінту жүргізу; күдіктіні, айыпталушыны лауазымынан шеттету; жақындауға тыйым салу; күдіктіні, айыпталушыны этаппен апару; күдіктіге, айыпталушыға іздестіру жариялау жөнінде өтінішхат қозғау туралы қаулыларды келіседі; айыптау актісін келіседі, қылмыстық теріс қылық туралы хаттаманы бекітеді; қылмыстық құқық бұзушылықтар жасады деп күдік келтiрiлген адамдарды ұстап алу туралы хаттаманы бекітеді; қылмыстық істерді келісілген айыптау актісімен бірге прокурорға жібереді; сотқа қылмыстық теріс қылықтар туралы хаттамалық нысандағы және бұйрықтық іс жүргізу тәртібіндегі қылмыстық істерді жібереді; онша ауыр емес қылмыстар туралы қылмыстық істер бойынша бұйрықтық іс жүргізуді қолдану туралы қаулыларды келіседі және оларды прокурорға жібереді; қылмыстық құқық бұзушылықтар жасауға ықпал ететін мән-жайларды жою жөнiнде шаралар қабылдауды қамтамасыз етедi.</w:t>
      </w:r>
    </w:p>
    <w:bookmarkEnd w:id="56"/>
    <w:p>
      <w:pPr>
        <w:spacing w:after="0"/>
        <w:ind w:left="0"/>
        <w:jc w:val="both"/>
      </w:pPr>
      <w:r>
        <w:rPr>
          <w:rFonts w:ascii="Times New Roman"/>
          <w:b w:val="false"/>
          <w:i w:val="false"/>
          <w:color w:val="000000"/>
          <w:sz w:val="28"/>
        </w:rPr>
        <w:t>
      Осы Кодексте көзделген жағдайларда анықтау органының бастығы прокурорды процестік келісім жасасуға мүмкіндік беретін мән-жайлардың анықталғаны туралы хабардар етеді.</w:t>
      </w:r>
    </w:p>
    <w:p>
      <w:pPr>
        <w:spacing w:after="0"/>
        <w:ind w:left="0"/>
        <w:jc w:val="both"/>
      </w:pPr>
      <w:r>
        <w:rPr>
          <w:rFonts w:ascii="Times New Roman"/>
          <w:b w:val="false"/>
          <w:i w:val="false"/>
          <w:color w:val="000000"/>
          <w:sz w:val="28"/>
        </w:rPr>
        <w:t>
      Осы Кодексте көзделген негіздер болған кезде анықтау органының бастығы бұйрықтық іс жүргізуді қолданады.";</w:t>
      </w:r>
    </w:p>
    <w:bookmarkStart w:name="z65" w:id="5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64-баптың</w:t>
      </w:r>
      <w:r>
        <w:rPr>
          <w:rFonts w:ascii="Times New Roman"/>
          <w:b w:val="false"/>
          <w:i w:val="false"/>
          <w:color w:val="000000"/>
          <w:sz w:val="28"/>
        </w:rPr>
        <w:t xml:space="preserve"> тоғызыншы бөлігі мынадай мазмұндағы 16-1) тармақпен толықтырылсын: </w:t>
      </w:r>
    </w:p>
    <w:bookmarkEnd w:id="57"/>
    <w:bookmarkStart w:name="z66" w:id="58"/>
    <w:p>
      <w:pPr>
        <w:spacing w:after="0"/>
        <w:ind w:left="0"/>
        <w:jc w:val="both"/>
      </w:pPr>
      <w:r>
        <w:rPr>
          <w:rFonts w:ascii="Times New Roman"/>
          <w:b w:val="false"/>
          <w:i w:val="false"/>
          <w:color w:val="000000"/>
          <w:sz w:val="28"/>
        </w:rPr>
        <w:t>
      "16-1) қылмыстық теріс қылық немесе онша ауыр емес қылмыс туралы іс бойынша бұйрықтық іс жүргізуді қолдану туралы өтінішхат мәлімдеуге;";</w:t>
      </w:r>
    </w:p>
    <w:bookmarkEnd w:id="58"/>
    <w:bookmarkStart w:name="z67" w:id="5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65-баптың</w:t>
      </w:r>
      <w:r>
        <w:rPr>
          <w:rFonts w:ascii="Times New Roman"/>
          <w:b w:val="false"/>
          <w:i w:val="false"/>
          <w:color w:val="000000"/>
          <w:sz w:val="28"/>
        </w:rPr>
        <w:t xml:space="preserve"> бірінші бөлігінде:</w:t>
      </w:r>
    </w:p>
    <w:bookmarkEnd w:id="59"/>
    <w:bookmarkStart w:name="z68" w:id="60"/>
    <w:p>
      <w:pPr>
        <w:spacing w:after="0"/>
        <w:ind w:left="0"/>
        <w:jc w:val="both"/>
      </w:pPr>
      <w:r>
        <w:rPr>
          <w:rFonts w:ascii="Times New Roman"/>
          <w:b w:val="false"/>
          <w:i w:val="false"/>
          <w:color w:val="000000"/>
          <w:sz w:val="28"/>
        </w:rPr>
        <w:t>
      1) және 2) тармақтар мынадай редакцияда жазылсын:</w:t>
      </w:r>
    </w:p>
    <w:bookmarkEnd w:id="60"/>
    <w:bookmarkStart w:name="z69" w:id="61"/>
    <w:p>
      <w:pPr>
        <w:spacing w:after="0"/>
        <w:ind w:left="0"/>
        <w:jc w:val="both"/>
      </w:pPr>
      <w:r>
        <w:rPr>
          <w:rFonts w:ascii="Times New Roman"/>
          <w:b w:val="false"/>
          <w:i w:val="false"/>
          <w:color w:val="000000"/>
          <w:sz w:val="28"/>
        </w:rPr>
        <w:t>
      "1) прокурор айыптау актісін бекіткен, онша ауыр емес қылмыс туралы іс бойынша бұйрықтық іс жүргізуді қолдану туралы қаулыны бекіткен;</w:t>
      </w:r>
    </w:p>
    <w:bookmarkEnd w:id="61"/>
    <w:bookmarkStart w:name="z70" w:id="62"/>
    <w:p>
      <w:pPr>
        <w:spacing w:after="0"/>
        <w:ind w:left="0"/>
        <w:jc w:val="both"/>
      </w:pPr>
      <w:r>
        <w:rPr>
          <w:rFonts w:ascii="Times New Roman"/>
          <w:b w:val="false"/>
          <w:i w:val="false"/>
          <w:color w:val="000000"/>
          <w:sz w:val="28"/>
        </w:rPr>
        <w:t>
      2) қылмыстық теріс қылық туралы хаттама бекітілген және қылмыстық істі қылмыстық заңның тиісті бабы (баптары) бойынша сотқа жіберу туралы шешім қабылданған;";</w:t>
      </w:r>
    </w:p>
    <w:bookmarkEnd w:id="62"/>
    <w:bookmarkStart w:name="z71" w:id="63"/>
    <w:p>
      <w:pPr>
        <w:spacing w:after="0"/>
        <w:ind w:left="0"/>
        <w:jc w:val="both"/>
      </w:pPr>
      <w:r>
        <w:rPr>
          <w:rFonts w:ascii="Times New Roman"/>
          <w:b w:val="false"/>
          <w:i w:val="false"/>
          <w:color w:val="000000"/>
          <w:sz w:val="28"/>
        </w:rPr>
        <w:t>
      3) тармақтағы "аяқталған адам айыпталушы болып танылады." деген сөздер "аяқталған;" деген сөзбен ауыстырылып, мынадай мазмұндағы 4) тармақпен толықтырылсын:</w:t>
      </w:r>
    </w:p>
    <w:bookmarkEnd w:id="63"/>
    <w:bookmarkStart w:name="z72" w:id="64"/>
    <w:p>
      <w:pPr>
        <w:spacing w:after="0"/>
        <w:ind w:left="0"/>
        <w:jc w:val="both"/>
      </w:pPr>
      <w:r>
        <w:rPr>
          <w:rFonts w:ascii="Times New Roman"/>
          <w:b w:val="false"/>
          <w:i w:val="false"/>
          <w:color w:val="000000"/>
          <w:sz w:val="28"/>
        </w:rPr>
        <w:t xml:space="preserve">
      "4) анықтау органының бастығы қылмыстық теріс қылық туралы іс бойынша бұйрықтық іс жүргізуді қолдану туралы қаулыны бекіткен адам айыпталушы болып танылады."; </w:t>
      </w:r>
    </w:p>
    <w:bookmarkEnd w:id="64"/>
    <w:bookmarkStart w:name="z73" w:id="6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70-баптың</w:t>
      </w:r>
      <w:r>
        <w:rPr>
          <w:rFonts w:ascii="Times New Roman"/>
          <w:b w:val="false"/>
          <w:i w:val="false"/>
          <w:color w:val="000000"/>
          <w:sz w:val="28"/>
        </w:rPr>
        <w:t xml:space="preserve"> үшінші бөлігінің 3) тармағы мынадай редакцияда жазылсын:</w:t>
      </w:r>
    </w:p>
    <w:bookmarkEnd w:id="65"/>
    <w:bookmarkStart w:name="z74" w:id="66"/>
    <w:p>
      <w:pPr>
        <w:spacing w:after="0"/>
        <w:ind w:left="0"/>
        <w:jc w:val="both"/>
      </w:pPr>
      <w:r>
        <w:rPr>
          <w:rFonts w:ascii="Times New Roman"/>
          <w:b w:val="false"/>
          <w:i w:val="false"/>
          <w:color w:val="000000"/>
          <w:sz w:val="28"/>
        </w:rPr>
        <w:t>
      "3) жасырын тергеу әрекетін қоспағанда, оның ішінде қылмыстық қудалау органы осындай өтінішхатты қанағаттандырудан негізсіз бас тартса не ол бойынша үш тәулік ішінде шешім қабылданбаса, тергеу судьясының алдында сараптама тағайындау не сотқа дейінгі тергеп-тексеру органының тергеу әрекетін жүргізуі туралы өтінішхат беруге;";</w:t>
      </w:r>
    </w:p>
    <w:bookmarkEnd w:id="66"/>
    <w:bookmarkStart w:name="z75" w:id="6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71-баптың</w:t>
      </w:r>
      <w:r>
        <w:rPr>
          <w:rFonts w:ascii="Times New Roman"/>
          <w:b w:val="false"/>
          <w:i w:val="false"/>
          <w:color w:val="000000"/>
          <w:sz w:val="28"/>
        </w:rPr>
        <w:t xml:space="preserve"> алтыншы бөлігі мынадай мазмұндағы 8-1) тармақпен толықтырылсын: </w:t>
      </w:r>
    </w:p>
    <w:bookmarkEnd w:id="67"/>
    <w:bookmarkStart w:name="z76" w:id="68"/>
    <w:p>
      <w:pPr>
        <w:spacing w:after="0"/>
        <w:ind w:left="0"/>
        <w:jc w:val="both"/>
      </w:pPr>
      <w:r>
        <w:rPr>
          <w:rFonts w:ascii="Times New Roman"/>
          <w:b w:val="false"/>
          <w:i w:val="false"/>
          <w:color w:val="000000"/>
          <w:sz w:val="28"/>
        </w:rPr>
        <w:t>
      "8-1) қылмыстық теріс қылық немесе онша ауыр емес қылмыс туралы іс бойынша бұйрықтық іс жүргізуді қолдануға келісім білдіруге;";</w:t>
      </w:r>
    </w:p>
    <w:bookmarkEnd w:id="68"/>
    <w:bookmarkStart w:name="z77" w:id="6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73-баптың</w:t>
      </w:r>
      <w:r>
        <w:rPr>
          <w:rFonts w:ascii="Times New Roman"/>
          <w:b w:val="false"/>
          <w:i w:val="false"/>
          <w:color w:val="000000"/>
          <w:sz w:val="28"/>
        </w:rPr>
        <w:t xml:space="preserve"> екінші бөлігі мынадай мазмұндағы 8-1) тармақпен толықтырылсын: </w:t>
      </w:r>
    </w:p>
    <w:bookmarkEnd w:id="69"/>
    <w:bookmarkStart w:name="z78" w:id="70"/>
    <w:p>
      <w:pPr>
        <w:spacing w:after="0"/>
        <w:ind w:left="0"/>
        <w:jc w:val="both"/>
      </w:pPr>
      <w:r>
        <w:rPr>
          <w:rFonts w:ascii="Times New Roman"/>
          <w:b w:val="false"/>
          <w:i w:val="false"/>
          <w:color w:val="000000"/>
          <w:sz w:val="28"/>
        </w:rPr>
        <w:t>
      "8-1) қылмыстық теріс қылық немесе онша ауыр емес қылмыс туралы іс бойынша бұйрықтық іс жүргізуді қолдануға келісім білдіруге;";</w:t>
      </w:r>
    </w:p>
    <w:bookmarkEnd w:id="70"/>
    <w:bookmarkStart w:name="z79" w:id="7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74-баптың</w:t>
      </w:r>
      <w:r>
        <w:rPr>
          <w:rFonts w:ascii="Times New Roman"/>
          <w:b w:val="false"/>
          <w:i w:val="false"/>
          <w:color w:val="000000"/>
          <w:sz w:val="28"/>
        </w:rPr>
        <w:t xml:space="preserve"> екінші бөлігі мынадай мазмұндағы 6-1) тармақпен толықтырылсын: </w:t>
      </w:r>
    </w:p>
    <w:bookmarkEnd w:id="71"/>
    <w:bookmarkStart w:name="z80" w:id="72"/>
    <w:p>
      <w:pPr>
        <w:spacing w:after="0"/>
        <w:ind w:left="0"/>
        <w:jc w:val="both"/>
      </w:pPr>
      <w:r>
        <w:rPr>
          <w:rFonts w:ascii="Times New Roman"/>
          <w:b w:val="false"/>
          <w:i w:val="false"/>
          <w:color w:val="000000"/>
          <w:sz w:val="28"/>
        </w:rPr>
        <w:t>
      "6-1) қылмыстық теріс қылық немесе онша ауыр емес қылмыс туралы іс бойынша бұйрықтық іс жүргізуді қолдануға келісім білдіруге;";</w:t>
      </w:r>
    </w:p>
    <w:bookmarkEnd w:id="72"/>
    <w:bookmarkStart w:name="z81" w:id="7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107-бапта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10) тармағы мынадай редакцияда жазылсын: </w:t>
      </w:r>
    </w:p>
    <w:bookmarkStart w:name="z83" w:id="74"/>
    <w:p>
      <w:pPr>
        <w:spacing w:after="0"/>
        <w:ind w:left="0"/>
        <w:jc w:val="both"/>
      </w:pPr>
      <w:r>
        <w:rPr>
          <w:rFonts w:ascii="Times New Roman"/>
          <w:b w:val="false"/>
          <w:i w:val="false"/>
          <w:color w:val="000000"/>
          <w:sz w:val="28"/>
        </w:rPr>
        <w:t>
      "10) қарап-тексеруді, тінтуді, алуды, жеке тінтуді, мәжбүрлеп куәландыруды, үлгілерді мәжбүрлеп алуды санкциялау не санкциялаудан бас тарту туралы қаулысына шағым жасауға, ал прокурор өтінішхат келтіруге құқылы.";</w:t>
      </w:r>
    </w:p>
    <w:bookmarkEnd w:id="74"/>
    <w:bookmarkStart w:name="z84" w:id="75"/>
    <w:p>
      <w:pPr>
        <w:spacing w:after="0"/>
        <w:ind w:left="0"/>
        <w:jc w:val="both"/>
      </w:pPr>
      <w:r>
        <w:rPr>
          <w:rFonts w:ascii="Times New Roman"/>
          <w:b w:val="false"/>
          <w:i w:val="false"/>
          <w:color w:val="000000"/>
          <w:sz w:val="28"/>
        </w:rPr>
        <w:t>
      мынадай мазмұндағы 1-1-бөлікпен толықтырылсын:</w:t>
      </w:r>
    </w:p>
    <w:bookmarkEnd w:id="75"/>
    <w:bookmarkStart w:name="z85" w:id="76"/>
    <w:p>
      <w:pPr>
        <w:spacing w:after="0"/>
        <w:ind w:left="0"/>
        <w:jc w:val="both"/>
      </w:pPr>
      <w:r>
        <w:rPr>
          <w:rFonts w:ascii="Times New Roman"/>
          <w:b w:val="false"/>
          <w:i w:val="false"/>
          <w:color w:val="000000"/>
          <w:sz w:val="28"/>
        </w:rPr>
        <w:t>
      "1-1. Сотқа дейінгі тергеп-тексеру барысында прокурор тергеу судьясының жасырын тергеу әрекеттерін санкциялау не санкциялаудан бас тарту, жасырын тергеу әрекеттерінің мерзімдерін ұзарту не ұзартудан бас тарту туралы, адамды оған қатысты жүргізілген жасырын тергеу әрекеттері туралы хабардар ету мерзімдерін ұзартудан бас тарту туралы, сотқа дейінгі тергеп-тексеру органының адамды оған қатысты жүргізілген жасырын тергеу әрекеттері туралы хабардар етпеуіне келісім беруден бас тарту туралы қаулысына өтінішхат келтіруге құқылы.";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w:t>
      </w:r>
      <w:r>
        <w:rPr>
          <w:rFonts w:ascii="Times New Roman"/>
          <w:b w:val="false"/>
          <w:i w:val="false"/>
          <w:color w:val="000000"/>
          <w:sz w:val="28"/>
        </w:rPr>
        <w:t xml:space="preserve"> мынадай мазмұндағы екінші және үшінші абзацтармен толықтырылсын:</w:t>
      </w:r>
    </w:p>
    <w:bookmarkStart w:name="z87" w:id="77"/>
    <w:p>
      <w:pPr>
        <w:spacing w:after="0"/>
        <w:ind w:left="0"/>
        <w:jc w:val="both"/>
      </w:pPr>
      <w:r>
        <w:rPr>
          <w:rFonts w:ascii="Times New Roman"/>
          <w:b w:val="false"/>
          <w:i w:val="false"/>
          <w:color w:val="000000"/>
          <w:sz w:val="28"/>
        </w:rPr>
        <w:t xml:space="preserve">
      "Осы баптың бірінші бөлігінің 10) тармағында көзделген жағдайда, жабық сот отырысына қатысатын адамдар тізбесін шағымды, өтінішхатты қарайтын судья айқындайды. </w:t>
      </w:r>
    </w:p>
    <w:bookmarkEnd w:id="77"/>
    <w:p>
      <w:pPr>
        <w:spacing w:after="0"/>
        <w:ind w:left="0"/>
        <w:jc w:val="both"/>
      </w:pPr>
      <w:r>
        <w:rPr>
          <w:rFonts w:ascii="Times New Roman"/>
          <w:b w:val="false"/>
          <w:i w:val="false"/>
          <w:color w:val="000000"/>
          <w:sz w:val="28"/>
        </w:rPr>
        <w:t xml:space="preserve">
      Осы баптың 1-1-бөлігінде көзделген мәселелерді қарау осы Кодекстің </w:t>
      </w:r>
      <w:r>
        <w:rPr>
          <w:rFonts w:ascii="Times New Roman"/>
          <w:b w:val="false"/>
          <w:i w:val="false"/>
          <w:color w:val="000000"/>
          <w:sz w:val="28"/>
        </w:rPr>
        <w:t>234-бабына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сегізінші бөлік</w:t>
      </w:r>
      <w:r>
        <w:rPr>
          <w:rFonts w:ascii="Times New Roman"/>
          <w:b w:val="false"/>
          <w:i w:val="false"/>
          <w:color w:val="000000"/>
          <w:sz w:val="28"/>
        </w:rPr>
        <w:t xml:space="preserve"> мынадай мазмұндағы екінші абзацпен толықтырылсын:</w:t>
      </w:r>
    </w:p>
    <w:bookmarkStart w:name="z89" w:id="78"/>
    <w:p>
      <w:pPr>
        <w:spacing w:after="0"/>
        <w:ind w:left="0"/>
        <w:jc w:val="both"/>
      </w:pPr>
      <w:r>
        <w:rPr>
          <w:rFonts w:ascii="Times New Roman"/>
          <w:b w:val="false"/>
          <w:i w:val="false"/>
          <w:color w:val="000000"/>
          <w:sz w:val="28"/>
        </w:rPr>
        <w:t>
      "Осы баптың бірінші бөлігінің 10) тармағында және 1-1-бөлігінде көзделген жағдайларда, сот қаулысы прокурорға табыс етіледі (жіберіледі).";</w:t>
      </w:r>
    </w:p>
    <w:bookmarkEnd w:id="78"/>
    <w:bookmarkStart w:name="z90" w:id="7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121-баптың</w:t>
      </w:r>
      <w:r>
        <w:rPr>
          <w:rFonts w:ascii="Times New Roman"/>
          <w:b w:val="false"/>
          <w:i w:val="false"/>
          <w:color w:val="000000"/>
          <w:sz w:val="28"/>
        </w:rPr>
        <w:t xml:space="preserve"> бірінші бөлігі мынадай редакцияда жазылсын:</w:t>
      </w:r>
    </w:p>
    <w:bookmarkEnd w:id="79"/>
    <w:bookmarkStart w:name="z91" w:id="80"/>
    <w:p>
      <w:pPr>
        <w:spacing w:after="0"/>
        <w:ind w:left="0"/>
        <w:jc w:val="both"/>
      </w:pPr>
      <w:r>
        <w:rPr>
          <w:rFonts w:ascii="Times New Roman"/>
          <w:b w:val="false"/>
          <w:i w:val="false"/>
          <w:color w:val="000000"/>
          <w:sz w:val="28"/>
        </w:rPr>
        <w:t xml:space="preserve">
      "1. Дәлелдеу iстi заңды, негiзді және әдiл шешу үшiн маңызы бар мән-жайларды анықтау мақсатында дәлелдемелерді жинаудан, зерттеуден, бағалаудан және пайдаланудан тұрады. Дәлелдеу осы Кодекстің </w:t>
      </w:r>
      <w:r>
        <w:rPr>
          <w:rFonts w:ascii="Times New Roman"/>
          <w:b w:val="false"/>
          <w:i w:val="false"/>
          <w:color w:val="000000"/>
          <w:sz w:val="28"/>
        </w:rPr>
        <w:t>23-тарауында</w:t>
      </w:r>
      <w:r>
        <w:rPr>
          <w:rFonts w:ascii="Times New Roman"/>
          <w:b w:val="false"/>
          <w:i w:val="false"/>
          <w:color w:val="000000"/>
          <w:sz w:val="28"/>
        </w:rPr>
        <w:t xml:space="preserve"> көзделген тәртіппен сотқа дейінгі тергеп-тексеру басталған қылмыстық құқық бұзушылықтар бойынша ғана жүргізіледі.";</w:t>
      </w:r>
    </w:p>
    <w:bookmarkEnd w:id="80"/>
    <w:bookmarkStart w:name="z92" w:id="81"/>
    <w:p>
      <w:pPr>
        <w:spacing w:after="0"/>
        <w:ind w:left="0"/>
        <w:jc w:val="both"/>
      </w:pPr>
      <w:r>
        <w:rPr>
          <w:rFonts w:ascii="Times New Roman"/>
          <w:b w:val="false"/>
          <w:i w:val="false"/>
          <w:color w:val="000000"/>
          <w:sz w:val="28"/>
        </w:rPr>
        <w:t xml:space="preserve">
      22) 122-баптың </w:t>
      </w:r>
      <w:r>
        <w:rPr>
          <w:rFonts w:ascii="Times New Roman"/>
          <w:b w:val="false"/>
          <w:i w:val="false"/>
          <w:color w:val="000000"/>
          <w:sz w:val="28"/>
        </w:rPr>
        <w:t>үшінші бөлігінің</w:t>
      </w:r>
      <w:r>
        <w:rPr>
          <w:rFonts w:ascii="Times New Roman"/>
          <w:b w:val="false"/>
          <w:i w:val="false"/>
          <w:color w:val="000000"/>
          <w:sz w:val="28"/>
        </w:rPr>
        <w:t xml:space="preserve"> 1) және 5) тармақтары мынадай редакцияда жазылсын:</w:t>
      </w:r>
    </w:p>
    <w:bookmarkEnd w:id="81"/>
    <w:bookmarkStart w:name="z93" w:id="82"/>
    <w:p>
      <w:pPr>
        <w:spacing w:after="0"/>
        <w:ind w:left="0"/>
        <w:jc w:val="both"/>
      </w:pPr>
      <w:r>
        <w:rPr>
          <w:rFonts w:ascii="Times New Roman"/>
          <w:b w:val="false"/>
          <w:i w:val="false"/>
          <w:color w:val="000000"/>
          <w:sz w:val="28"/>
        </w:rPr>
        <w:t>
      "1) заңды тұлғалардан, оның ішінде мемлекеттік органдар мен қоғамдық бірлестіктерден анықтамаларды, мінездемелерді, өзге де құжаттарды талап етіп алуға құқылы. Көрсетілген тұлғалар қорғаушыға, жәбірленушінің өкіліне олар сұратқан құжаттарды немесе олардың расталған көшірмелерін он тәулік ішінде беруге міндетті.</w:t>
      </w:r>
    </w:p>
    <w:bookmarkEnd w:id="82"/>
    <w:p>
      <w:pPr>
        <w:spacing w:after="0"/>
        <w:ind w:left="0"/>
        <w:jc w:val="both"/>
      </w:pPr>
      <w:r>
        <w:rPr>
          <w:rFonts w:ascii="Times New Roman"/>
          <w:b w:val="false"/>
          <w:i w:val="false"/>
          <w:color w:val="000000"/>
          <w:sz w:val="28"/>
        </w:rPr>
        <w:t>
      Күзетпен ұстау түріндегі бұлтартпау шарасын санкциялау туралы мәселені қарау кезінде талап етіп алдырылатын анықтамалар, мінездемелер және өзге де құжаттар қорғаушыға жиырма төрт сағат ішінде ұсынылады;";</w:t>
      </w:r>
    </w:p>
    <w:bookmarkStart w:name="z94" w:id="83"/>
    <w:p>
      <w:pPr>
        <w:spacing w:after="0"/>
        <w:ind w:left="0"/>
        <w:jc w:val="both"/>
      </w:pPr>
      <w:r>
        <w:rPr>
          <w:rFonts w:ascii="Times New Roman"/>
          <w:b w:val="false"/>
          <w:i w:val="false"/>
          <w:color w:val="000000"/>
          <w:sz w:val="28"/>
        </w:rPr>
        <w:t>
      "5) қылмыстық іске қатысты ақпаратты білуі ықтимал адамдардың келісуімен, оларға сұрау салу арқылы, оның ішінде ғылыми-техникалық құралдарды пайдалана отырып алуға құқылы.</w:t>
      </w:r>
    </w:p>
    <w:bookmarkEnd w:id="83"/>
    <w:p>
      <w:pPr>
        <w:spacing w:after="0"/>
        <w:ind w:left="0"/>
        <w:jc w:val="both"/>
      </w:pPr>
      <w:r>
        <w:rPr>
          <w:rFonts w:ascii="Times New Roman"/>
          <w:b w:val="false"/>
          <w:i w:val="false"/>
          <w:color w:val="000000"/>
          <w:sz w:val="28"/>
        </w:rPr>
        <w:t>
      Сұрау салу барысы мен нәтижелері жазбаша түрде не электрондық жеткізгіште көрініс тауып, қорғаушының, жәбірленуші өкілінің өтінішхаты бойынша қылмыстық іске қоса тігілуге жатады және оларды қылмыстық істі жүргізуші орган осы Кодекстің талаптарына сәйкес зерттегеннен және бағалағаннан кейін дәлелдеме мәртебесіне ие болады.";</w:t>
      </w:r>
    </w:p>
    <w:bookmarkStart w:name="z95" w:id="8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131-баптың</w:t>
      </w:r>
      <w:r>
        <w:rPr>
          <w:rFonts w:ascii="Times New Roman"/>
          <w:b w:val="false"/>
          <w:i w:val="false"/>
          <w:color w:val="000000"/>
          <w:sz w:val="28"/>
        </w:rPr>
        <w:t xml:space="preserve"> екінші және төртінші бөліктері мынадай редакцияда жазылсын:</w:t>
      </w:r>
    </w:p>
    <w:bookmarkEnd w:id="84"/>
    <w:bookmarkStart w:name="z96" w:id="85"/>
    <w:p>
      <w:pPr>
        <w:spacing w:after="0"/>
        <w:ind w:left="0"/>
        <w:jc w:val="both"/>
      </w:pPr>
      <w:r>
        <w:rPr>
          <w:rFonts w:ascii="Times New Roman"/>
          <w:b w:val="false"/>
          <w:i w:val="false"/>
          <w:color w:val="000000"/>
          <w:sz w:val="28"/>
        </w:rPr>
        <w:t xml:space="preserve">
      "2. Анықтау органының лауазымды адамы, анықтаушы, тергеуші осы Кодекстің </w:t>
      </w:r>
      <w:r>
        <w:rPr>
          <w:rFonts w:ascii="Times New Roman"/>
          <w:b w:val="false"/>
          <w:i w:val="false"/>
          <w:color w:val="000000"/>
          <w:sz w:val="28"/>
        </w:rPr>
        <w:t>129-бабының</w:t>
      </w:r>
      <w:r>
        <w:rPr>
          <w:rFonts w:ascii="Times New Roman"/>
          <w:b w:val="false"/>
          <w:i w:val="false"/>
          <w:color w:val="000000"/>
          <w:sz w:val="28"/>
        </w:rPr>
        <w:t xml:space="preserve"> бірінші бөлігінде көрсетілген мерзімде ұстап алу хаттамасын жасайды. Күдіктінің жалпы денсаулық жағдайын және дене зақымдануының бар-жоғын анықтау үшін ол осы Кодекстің </w:t>
      </w:r>
      <w:r>
        <w:rPr>
          <w:rFonts w:ascii="Times New Roman"/>
          <w:b w:val="false"/>
          <w:i w:val="false"/>
          <w:color w:val="000000"/>
          <w:sz w:val="28"/>
        </w:rPr>
        <w:t>223-бабында</w:t>
      </w:r>
      <w:r>
        <w:rPr>
          <w:rFonts w:ascii="Times New Roman"/>
          <w:b w:val="false"/>
          <w:i w:val="false"/>
          <w:color w:val="000000"/>
          <w:sz w:val="28"/>
        </w:rPr>
        <w:t xml:space="preserve"> көзделген тәртіппен куәландырылуға жатады.</w:t>
      </w:r>
    </w:p>
    <w:bookmarkEnd w:id="85"/>
    <w:p>
      <w:pPr>
        <w:spacing w:after="0"/>
        <w:ind w:left="0"/>
        <w:jc w:val="both"/>
      </w:pPr>
      <w:r>
        <w:rPr>
          <w:rFonts w:ascii="Times New Roman"/>
          <w:b w:val="false"/>
          <w:i w:val="false"/>
          <w:color w:val="000000"/>
          <w:sz w:val="28"/>
        </w:rPr>
        <w:t>
      Ұстап алу хаттамасында мынадай мәліметтер көрсетіледі:</w:t>
      </w:r>
    </w:p>
    <w:p>
      <w:pPr>
        <w:spacing w:after="0"/>
        <w:ind w:left="0"/>
        <w:jc w:val="both"/>
      </w:pPr>
      <w:r>
        <w:rPr>
          <w:rFonts w:ascii="Times New Roman"/>
          <w:b w:val="false"/>
          <w:i w:val="false"/>
          <w:color w:val="000000"/>
          <w:sz w:val="28"/>
        </w:rPr>
        <w:t>
      1) күдіктінің тегі, аты, әкесінің аты (ол болған кезде);</w:t>
      </w:r>
    </w:p>
    <w:p>
      <w:pPr>
        <w:spacing w:after="0"/>
        <w:ind w:left="0"/>
        <w:jc w:val="both"/>
      </w:pPr>
      <w:r>
        <w:rPr>
          <w:rFonts w:ascii="Times New Roman"/>
          <w:b w:val="false"/>
          <w:i w:val="false"/>
          <w:color w:val="000000"/>
          <w:sz w:val="28"/>
        </w:rPr>
        <w:t>
      2) күдіктіні кімнің ұстап алғаны, ұстап алу негізі, уәждері, орны, нақты ұстап алу және жеткізу уақыты (сағаты мен минуты көрсетіле отырып);</w:t>
      </w:r>
    </w:p>
    <w:p>
      <w:pPr>
        <w:spacing w:after="0"/>
        <w:ind w:left="0"/>
        <w:jc w:val="both"/>
      </w:pPr>
      <w:r>
        <w:rPr>
          <w:rFonts w:ascii="Times New Roman"/>
          <w:b w:val="false"/>
          <w:i w:val="false"/>
          <w:color w:val="000000"/>
          <w:sz w:val="28"/>
        </w:rPr>
        <w:t>
      3) күдіктінің құқықтары түсіндірілгені туралы мәліметтер;</w:t>
      </w:r>
    </w:p>
    <w:p>
      <w:pPr>
        <w:spacing w:after="0"/>
        <w:ind w:left="0"/>
        <w:jc w:val="both"/>
      </w:pPr>
      <w:r>
        <w:rPr>
          <w:rFonts w:ascii="Times New Roman"/>
          <w:b w:val="false"/>
          <w:i w:val="false"/>
          <w:color w:val="000000"/>
          <w:sz w:val="28"/>
        </w:rPr>
        <w:t>
      4) жеке тінту нәтижелері;</w:t>
      </w:r>
    </w:p>
    <w:p>
      <w:pPr>
        <w:spacing w:after="0"/>
        <w:ind w:left="0"/>
        <w:jc w:val="both"/>
      </w:pPr>
      <w:r>
        <w:rPr>
          <w:rFonts w:ascii="Times New Roman"/>
          <w:b w:val="false"/>
          <w:i w:val="false"/>
          <w:color w:val="000000"/>
          <w:sz w:val="28"/>
        </w:rPr>
        <w:t>
      5) ұстап алынған адамның денсаулық жағдайы туралы мәліметтер;</w:t>
      </w:r>
    </w:p>
    <w:p>
      <w:pPr>
        <w:spacing w:after="0"/>
        <w:ind w:left="0"/>
        <w:jc w:val="both"/>
      </w:pPr>
      <w:r>
        <w:rPr>
          <w:rFonts w:ascii="Times New Roman"/>
          <w:b w:val="false"/>
          <w:i w:val="false"/>
          <w:color w:val="000000"/>
          <w:sz w:val="28"/>
        </w:rPr>
        <w:t>
      6) хаттаманың жасалған уақыты мен орны.</w:t>
      </w:r>
    </w:p>
    <w:p>
      <w:pPr>
        <w:spacing w:after="0"/>
        <w:ind w:left="0"/>
        <w:jc w:val="both"/>
      </w:pPr>
      <w:r>
        <w:rPr>
          <w:rFonts w:ascii="Times New Roman"/>
          <w:b w:val="false"/>
          <w:i w:val="false"/>
          <w:color w:val="000000"/>
          <w:sz w:val="28"/>
        </w:rPr>
        <w:t>
      Хаттамаға оны жасаған лауазымды адам, күдікті және қорғаушы (ол қатысқан кезде) қол қояды.</w:t>
      </w:r>
    </w:p>
    <w:p>
      <w:pPr>
        <w:spacing w:after="0"/>
        <w:ind w:left="0"/>
        <w:jc w:val="both"/>
      </w:pPr>
      <w:r>
        <w:rPr>
          <w:rFonts w:ascii="Times New Roman"/>
          <w:b w:val="false"/>
          <w:i w:val="false"/>
          <w:color w:val="000000"/>
          <w:sz w:val="28"/>
        </w:rPr>
        <w:t>
      Хаттамаға медициналық куәландыру қорытындысы қоса беріледі.";</w:t>
      </w:r>
    </w:p>
    <w:bookmarkStart w:name="z97" w:id="86"/>
    <w:p>
      <w:pPr>
        <w:spacing w:after="0"/>
        <w:ind w:left="0"/>
        <w:jc w:val="both"/>
      </w:pPr>
      <w:r>
        <w:rPr>
          <w:rFonts w:ascii="Times New Roman"/>
          <w:b w:val="false"/>
          <w:i w:val="false"/>
          <w:color w:val="000000"/>
          <w:sz w:val="28"/>
        </w:rPr>
        <w:t>
      "4. Мынадай:</w:t>
      </w:r>
    </w:p>
    <w:bookmarkEnd w:id="86"/>
    <w:p>
      <w:pPr>
        <w:spacing w:after="0"/>
        <w:ind w:left="0"/>
        <w:jc w:val="both"/>
      </w:pPr>
      <w:r>
        <w:rPr>
          <w:rFonts w:ascii="Times New Roman"/>
          <w:b w:val="false"/>
          <w:i w:val="false"/>
          <w:color w:val="000000"/>
          <w:sz w:val="28"/>
        </w:rPr>
        <w:t>
      1) аса ауыр ауыр қылмыс жасады деген күдік бойынша ұстап алу;</w:t>
      </w:r>
    </w:p>
    <w:p>
      <w:pPr>
        <w:spacing w:after="0"/>
        <w:ind w:left="0"/>
        <w:jc w:val="both"/>
      </w:pPr>
      <w:r>
        <w:rPr>
          <w:rFonts w:ascii="Times New Roman"/>
          <w:b w:val="false"/>
          <w:i w:val="false"/>
          <w:color w:val="000000"/>
          <w:sz w:val="28"/>
        </w:rPr>
        <w:t>
      2) террористік немесе экстремистік қылмыс жасады деген күдік бойынша ұстап алу;</w:t>
      </w:r>
    </w:p>
    <w:p>
      <w:pPr>
        <w:spacing w:after="0"/>
        <w:ind w:left="0"/>
        <w:jc w:val="both"/>
      </w:pPr>
      <w:r>
        <w:rPr>
          <w:rFonts w:ascii="Times New Roman"/>
          <w:b w:val="false"/>
          <w:i w:val="false"/>
          <w:color w:val="000000"/>
          <w:sz w:val="28"/>
        </w:rPr>
        <w:t>
      3) жаппай тәртіпсіздік барысында қылмыс жасады деген күдік бойынша ұстап алу;</w:t>
      </w:r>
    </w:p>
    <w:p>
      <w:pPr>
        <w:spacing w:after="0"/>
        <w:ind w:left="0"/>
        <w:jc w:val="both"/>
      </w:pPr>
      <w:r>
        <w:rPr>
          <w:rFonts w:ascii="Times New Roman"/>
          <w:b w:val="false"/>
          <w:i w:val="false"/>
          <w:color w:val="000000"/>
          <w:sz w:val="28"/>
        </w:rPr>
        <w:t>
      4) қылмыстық топ құрамында қылмыс жасады деген күдік бойынша ұстап алу;</w:t>
      </w:r>
    </w:p>
    <w:p>
      <w:pPr>
        <w:spacing w:after="0"/>
        <w:ind w:left="0"/>
        <w:jc w:val="both"/>
      </w:pPr>
      <w:r>
        <w:rPr>
          <w:rFonts w:ascii="Times New Roman"/>
          <w:b w:val="false"/>
          <w:i w:val="false"/>
          <w:color w:val="000000"/>
          <w:sz w:val="28"/>
        </w:rPr>
        <w:t>
      5) есірткі, психотроптық заттардың, прекурсорлардың және сол тектестердің заңсыз айналымына байланысты, кәмелетке толмағандарға жыныстық тиіспеушілікке қарсы қылмыстар, сондай-ақ адам өліміне алып келген қасақана қылмыс жасады деген күдік бойынша ұстап алу кезінде;</w:t>
      </w:r>
    </w:p>
    <w:p>
      <w:pPr>
        <w:spacing w:after="0"/>
        <w:ind w:left="0"/>
        <w:jc w:val="both"/>
      </w:pPr>
      <w:r>
        <w:rPr>
          <w:rFonts w:ascii="Times New Roman"/>
          <w:b w:val="false"/>
          <w:i w:val="false"/>
          <w:color w:val="000000"/>
          <w:sz w:val="28"/>
        </w:rPr>
        <w:t>
      6) жердің шалғайлығы немесе тиісті қатынас жолдарының жоқтығы салдарынан, сондай-ақ төтенше жағдай немесе төтенше ахуал жағдайларында адамды тергеу судьясына уақтылы жеткізуді қамтамасыз ету мүмкін болмаған кезде жетпіс екі сағаттан аспайтын мерзімге ұстап алуға жол берілетін жағдайларды қоспағанда, адам қылмыс жасады деген күдік бойынша – қырық сегіз сағаттан аспайтын мерзімге, ал кәмелетке толмаған адам жиырма төрт сағаттан аспайтын мерзімге ұстап алынуы мүмкін.";</w:t>
      </w:r>
    </w:p>
    <w:bookmarkStart w:name="z98" w:id="8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133-баптың</w:t>
      </w:r>
      <w:r>
        <w:rPr>
          <w:rFonts w:ascii="Times New Roman"/>
          <w:b w:val="false"/>
          <w:i w:val="false"/>
          <w:color w:val="000000"/>
          <w:sz w:val="28"/>
        </w:rPr>
        <w:t xml:space="preserve"> екінші бөлігі мынадай редакцияда жазылсын:</w:t>
      </w:r>
    </w:p>
    <w:bookmarkEnd w:id="87"/>
    <w:bookmarkStart w:name="z99" w:id="88"/>
    <w:p>
      <w:pPr>
        <w:spacing w:after="0"/>
        <w:ind w:left="0"/>
        <w:jc w:val="both"/>
      </w:pPr>
      <w:r>
        <w:rPr>
          <w:rFonts w:ascii="Times New Roman"/>
          <w:b w:val="false"/>
          <w:i w:val="false"/>
          <w:color w:val="000000"/>
          <w:sz w:val="28"/>
        </w:rPr>
        <w:t xml:space="preserve">
      "2. Егер нақты ұстап алынған кезден бастап – қырық сегіз сағат ішінде, ал кәмелетке толмағандарға қатысты жиырма төрт сағат ішінде ұстап алынған адамды ұстау орнының бастығына күдіктіні күзетпен ұстауды санкциялау туралы сот қаулысы келiп түспесе, ұстап алынған адамды ұстау орнының бастығы, осы Кодекстің </w:t>
      </w:r>
      <w:r>
        <w:rPr>
          <w:rFonts w:ascii="Times New Roman"/>
          <w:b w:val="false"/>
          <w:i w:val="false"/>
          <w:color w:val="000000"/>
          <w:sz w:val="28"/>
        </w:rPr>
        <w:t>131-бабы</w:t>
      </w:r>
      <w:r>
        <w:rPr>
          <w:rFonts w:ascii="Times New Roman"/>
          <w:b w:val="false"/>
          <w:i w:val="false"/>
          <w:color w:val="000000"/>
          <w:sz w:val="28"/>
        </w:rPr>
        <w:t xml:space="preserve"> төртінші бөлігінің 1) – 6) тармақтарында көзделген жағдайларды қоспағанда, оны өзiнiң қаулысымен дереу босатады және бұл туралы іс жүргізуінде іс жатқан адамды және прокурорды хабардар етеді.</w:t>
      </w:r>
    </w:p>
    <w:bookmarkEnd w:id="8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131-бабы</w:t>
      </w:r>
      <w:r>
        <w:rPr>
          <w:rFonts w:ascii="Times New Roman"/>
          <w:b w:val="false"/>
          <w:i w:val="false"/>
          <w:color w:val="000000"/>
          <w:sz w:val="28"/>
        </w:rPr>
        <w:t xml:space="preserve"> төртінші бөлігінің 1) – 6) тармақтарында көзделген жағдайларда, егер ұстап алынған адамды ұстау орнының бастығына нақты ұстап алынған кезден бастап жетпіс екі сағат ішінде күдіктіні күзетпен ұстауды санкциялау туралы сот қаулысы келіп түспесе, ол осы адамды өзінің қаулысымен дереу босатады және бұл туралы іс жүргізуінде іс жатқан адамды және прокурорды хабардар етеді.";</w:t>
      </w:r>
    </w:p>
    <w:bookmarkStart w:name="z100" w:id="8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136-бап</w:t>
      </w:r>
      <w:r>
        <w:rPr>
          <w:rFonts w:ascii="Times New Roman"/>
          <w:b w:val="false"/>
          <w:i w:val="false"/>
          <w:color w:val="000000"/>
          <w:sz w:val="28"/>
        </w:rPr>
        <w:t xml:space="preserve"> мынадай мазмұндағы үшінші бөлікпен толықтырылсын: </w:t>
      </w:r>
    </w:p>
    <w:bookmarkEnd w:id="89"/>
    <w:bookmarkStart w:name="z101" w:id="90"/>
    <w:p>
      <w:pPr>
        <w:spacing w:after="0"/>
        <w:ind w:left="0"/>
        <w:jc w:val="both"/>
      </w:pPr>
      <w:r>
        <w:rPr>
          <w:rFonts w:ascii="Times New Roman"/>
          <w:b w:val="false"/>
          <w:i w:val="false"/>
          <w:color w:val="000000"/>
          <w:sz w:val="28"/>
        </w:rPr>
        <w:t xml:space="preserve">
      "3. Қазақстан Республикасы Қылмыстық кодексінің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және </w:t>
      </w:r>
      <w:r>
        <w:rPr>
          <w:rFonts w:ascii="Times New Roman"/>
          <w:b w:val="false"/>
          <w:i w:val="false"/>
          <w:color w:val="000000"/>
          <w:sz w:val="28"/>
        </w:rPr>
        <w:t>249-баптарында</w:t>
      </w:r>
      <w:r>
        <w:rPr>
          <w:rFonts w:ascii="Times New Roman"/>
          <w:b w:val="false"/>
          <w:i w:val="false"/>
          <w:color w:val="000000"/>
          <w:sz w:val="28"/>
        </w:rPr>
        <w:t xml:space="preserve"> көзделген қылмыстық құқық бұзушылықтардан басқа, экономикалық қызмет саласында қылмыстар жасады деп күдік келтіріліп, айыпталып жатқан адамдарға, осы Кодекстің </w:t>
      </w:r>
      <w:r>
        <w:rPr>
          <w:rFonts w:ascii="Times New Roman"/>
          <w:b w:val="false"/>
          <w:i w:val="false"/>
          <w:color w:val="000000"/>
          <w:sz w:val="28"/>
        </w:rPr>
        <w:t>147-бабы</w:t>
      </w:r>
      <w:r>
        <w:rPr>
          <w:rFonts w:ascii="Times New Roman"/>
          <w:b w:val="false"/>
          <w:i w:val="false"/>
          <w:color w:val="000000"/>
          <w:sz w:val="28"/>
        </w:rPr>
        <w:t xml:space="preserve"> бірінші бөлігінің 4) және 5) тармақтарында көзделген жағдайларды қоспағанда, күзетпен ұстау түріндегі бұлтартпау шарасы қолданылмайды.";</w:t>
      </w:r>
    </w:p>
    <w:bookmarkEnd w:id="90"/>
    <w:bookmarkStart w:name="z102" w:id="9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145-бапта</w:t>
      </w:r>
      <w:r>
        <w:rPr>
          <w:rFonts w:ascii="Times New Roman"/>
          <w:b w:val="false"/>
          <w:i w:val="false"/>
          <w:color w:val="000000"/>
          <w:sz w:val="28"/>
        </w:rPr>
        <w:t xml:space="preserve">: </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104" w:id="92"/>
    <w:p>
      <w:pPr>
        <w:spacing w:after="0"/>
        <w:ind w:left="0"/>
        <w:jc w:val="both"/>
      </w:pPr>
      <w:r>
        <w:rPr>
          <w:rFonts w:ascii="Times New Roman"/>
          <w:b w:val="false"/>
          <w:i w:val="false"/>
          <w:color w:val="000000"/>
          <w:sz w:val="28"/>
        </w:rPr>
        <w:t>
      "2. Кепiл тергеу судьясының санкциясымен не соттың қаулысы бойынша ғана қолданылады.</w:t>
      </w:r>
    </w:p>
    <w:bookmarkEnd w:id="92"/>
    <w:p>
      <w:pPr>
        <w:spacing w:after="0"/>
        <w:ind w:left="0"/>
        <w:jc w:val="both"/>
      </w:pPr>
      <w:r>
        <w:rPr>
          <w:rFonts w:ascii="Times New Roman"/>
          <w:b w:val="false"/>
          <w:i w:val="false"/>
          <w:color w:val="000000"/>
          <w:sz w:val="28"/>
        </w:rPr>
        <w:t xml:space="preserve">
      Бұлтартпау шарасы ретінде кепілді таңдау кезінде сотқа дейінгі тергеп-тексеруді жүзеге асыратын адам осы Кодекстің </w:t>
      </w:r>
      <w:r>
        <w:rPr>
          <w:rFonts w:ascii="Times New Roman"/>
          <w:b w:val="false"/>
          <w:i w:val="false"/>
          <w:color w:val="000000"/>
          <w:sz w:val="28"/>
        </w:rPr>
        <w:t>140-бабына</w:t>
      </w:r>
      <w:r>
        <w:rPr>
          <w:rFonts w:ascii="Times New Roman"/>
          <w:b w:val="false"/>
          <w:i w:val="false"/>
          <w:color w:val="000000"/>
          <w:sz w:val="28"/>
        </w:rPr>
        <w:t xml:space="preserve"> сәйкес сот алдында осы шараны қолдануға санкция беру жөнінде өтінішхат қозғау туралы қаулы шығарады және оны сотқа жібереді. Қаулыға өтінішхаттың негізділігін растайтын қылмыстық іс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мынадай мазмұндағы екінші абзацпен толықтырылсын:</w:t>
      </w:r>
    </w:p>
    <w:bookmarkStart w:name="z106" w:id="93"/>
    <w:p>
      <w:pPr>
        <w:spacing w:after="0"/>
        <w:ind w:left="0"/>
        <w:jc w:val="both"/>
      </w:pPr>
      <w:r>
        <w:rPr>
          <w:rFonts w:ascii="Times New Roman"/>
          <w:b w:val="false"/>
          <w:i w:val="false"/>
          <w:color w:val="000000"/>
          <w:sz w:val="28"/>
        </w:rPr>
        <w:t>
      "Тергеу судьясының кепіл енгізу туралы қаулысы орындалмаған жағдайда, сотқа дейінгі іс жүргізуді жүзеге асыратын адам бұлтартпау шарасын өзгерту туралы мәселеге бастамашылық жасайды.";</w:t>
      </w:r>
    </w:p>
    <w:bookmarkEnd w:id="93"/>
    <w:bookmarkStart w:name="z107" w:id="9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147-бапта</w:t>
      </w:r>
      <w:r>
        <w:rPr>
          <w:rFonts w:ascii="Times New Roman"/>
          <w:b w:val="false"/>
          <w:i w:val="false"/>
          <w:color w:val="000000"/>
          <w:sz w:val="28"/>
        </w:rPr>
        <w:t xml:space="preserve">: </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109" w:id="95"/>
    <w:p>
      <w:pPr>
        <w:spacing w:after="0"/>
        <w:ind w:left="0"/>
        <w:jc w:val="both"/>
      </w:pPr>
      <w:r>
        <w:rPr>
          <w:rFonts w:ascii="Times New Roman"/>
          <w:b w:val="false"/>
          <w:i w:val="false"/>
          <w:color w:val="000000"/>
          <w:sz w:val="28"/>
        </w:rPr>
        <w:t xml:space="preserve">
      "Қылмыстық құқық бұзушылық жасады деп күдік келтірілген адам ұстап алынған мерзім ішінде прокурор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өтінішхаттың негізділігін растайтын қылмыстық іс материалдарымен танысуға құқылы.";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p>
    <w:bookmarkStart w:name="z111" w:id="96"/>
    <w:p>
      <w:pPr>
        <w:spacing w:after="0"/>
        <w:ind w:left="0"/>
        <w:jc w:val="both"/>
      </w:pPr>
      <w:r>
        <w:rPr>
          <w:rFonts w:ascii="Times New Roman"/>
          <w:b w:val="false"/>
          <w:i w:val="false"/>
          <w:color w:val="000000"/>
          <w:sz w:val="28"/>
        </w:rPr>
        <w:t xml:space="preserve">
      "3. Прокурор сотқа дейінгі тергеп-тексеруді жүзеге асыратын адамның өтінішхатын зерделеу нәтижелері бойынша өтінішхатқа келісім білдіреді не оны қолдаудан уәжді қаулымен бас тартады және (немесе) өзге бұлтартпау шарасын таңдау туралы мәселені шешеді. Қаулының көшірмесі мүдделі адамдарға жіберіледі. </w:t>
      </w:r>
    </w:p>
    <w:bookmarkEnd w:id="96"/>
    <w:p>
      <w:pPr>
        <w:spacing w:after="0"/>
        <w:ind w:left="0"/>
        <w:jc w:val="both"/>
      </w:pPr>
      <w:r>
        <w:rPr>
          <w:rFonts w:ascii="Times New Roman"/>
          <w:b w:val="false"/>
          <w:i w:val="false"/>
          <w:color w:val="000000"/>
          <w:sz w:val="28"/>
        </w:rPr>
        <w:t xml:space="preserve">
      Прокурор ұстап алу мерзімі өтерден кемінде сегіз сағат бұрын тергеу судьясына өтінішхаттың негізділігін растайтын қылмыстық іс материалдарының көшірмелерін қоса бере отырып, күзетпен ұстауды санкциялау жөнінде өтінішхат қозғау туралы қаулыны ұсынуға міндетті.";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алып тасталсын;</w:t>
      </w:r>
    </w:p>
    <w:bookmarkStart w:name="z113" w:id="9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153-баптың</w:t>
      </w:r>
      <w:r>
        <w:rPr>
          <w:rFonts w:ascii="Times New Roman"/>
          <w:b w:val="false"/>
          <w:i w:val="false"/>
          <w:color w:val="000000"/>
          <w:sz w:val="28"/>
        </w:rPr>
        <w:t xml:space="preserve"> үшінші және бесінші бөліктері мынадай редакцияда жазылсын: </w:t>
      </w:r>
    </w:p>
    <w:bookmarkEnd w:id="97"/>
    <w:bookmarkStart w:name="z114" w:id="98"/>
    <w:p>
      <w:pPr>
        <w:spacing w:after="0"/>
        <w:ind w:left="0"/>
        <w:jc w:val="both"/>
      </w:pPr>
      <w:r>
        <w:rPr>
          <w:rFonts w:ascii="Times New Roman"/>
          <w:b w:val="false"/>
          <w:i w:val="false"/>
          <w:color w:val="000000"/>
          <w:sz w:val="28"/>
        </w:rPr>
        <w:t>
      "3. Қылмыстық іс бойынша сотқа дейінгі іс жүргізу барысында прокурордың келісуі немесе нұсқауы бойынша таңдалған бұлтартпау шарасының күші прокурордың келісуімен ғана жойылуы немесе ол өзгертілуі мүмкін.";</w:t>
      </w:r>
    </w:p>
    <w:bookmarkEnd w:id="98"/>
    <w:bookmarkStart w:name="z115" w:id="99"/>
    <w:p>
      <w:pPr>
        <w:spacing w:after="0"/>
        <w:ind w:left="0"/>
        <w:jc w:val="both"/>
      </w:pPr>
      <w:r>
        <w:rPr>
          <w:rFonts w:ascii="Times New Roman"/>
          <w:b w:val="false"/>
          <w:i w:val="false"/>
          <w:color w:val="000000"/>
          <w:sz w:val="28"/>
        </w:rPr>
        <w:t xml:space="preserve">
      "5. Тергеу судьясы санкциялаған бұлтартпау шарасының күшін жою немесе оны өзгерту, осы Кодекстің </w:t>
      </w:r>
      <w:r>
        <w:rPr>
          <w:rFonts w:ascii="Times New Roman"/>
          <w:b w:val="false"/>
          <w:i w:val="false"/>
          <w:color w:val="000000"/>
          <w:sz w:val="28"/>
        </w:rPr>
        <w:t>145-бабының</w:t>
      </w:r>
      <w:r>
        <w:rPr>
          <w:rFonts w:ascii="Times New Roman"/>
          <w:b w:val="false"/>
          <w:i w:val="false"/>
          <w:color w:val="000000"/>
          <w:sz w:val="28"/>
        </w:rPr>
        <w:t xml:space="preserve"> сегізінші бөлігінде көзделген жағдайларды қоспағанда, тергеу судьясының санкциясымен жүргізіледі.</w:t>
      </w:r>
    </w:p>
    <w:bookmarkEnd w:id="99"/>
    <w:p>
      <w:pPr>
        <w:spacing w:after="0"/>
        <w:ind w:left="0"/>
        <w:jc w:val="both"/>
      </w:pPr>
      <w:r>
        <w:rPr>
          <w:rFonts w:ascii="Times New Roman"/>
          <w:b w:val="false"/>
          <w:i w:val="false"/>
          <w:color w:val="000000"/>
          <w:sz w:val="28"/>
        </w:rPr>
        <w:t>
      Сотқа дейінгі тергеп-тексеруді жүзеге асыратын адам қылмыстық істі немесе қылмыстық қудалауды тоқтату туралы шешім қабылдаған кезде бұлтартпау шарасының күшін жою прокурордың келісуімен жүргізіледі.";</w:t>
      </w:r>
    </w:p>
    <w:bookmarkStart w:name="z116" w:id="10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158-бапта</w:t>
      </w:r>
      <w:r>
        <w:rPr>
          <w:rFonts w:ascii="Times New Roman"/>
          <w:b w:val="false"/>
          <w:i w:val="false"/>
          <w:color w:val="000000"/>
          <w:sz w:val="28"/>
        </w:rPr>
        <w:t xml:space="preserve">: </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118" w:id="101"/>
    <w:p>
      <w:pPr>
        <w:spacing w:after="0"/>
        <w:ind w:left="0"/>
        <w:jc w:val="both"/>
      </w:pPr>
      <w:r>
        <w:rPr>
          <w:rFonts w:ascii="Times New Roman"/>
          <w:b w:val="false"/>
          <w:i w:val="false"/>
          <w:color w:val="000000"/>
          <w:sz w:val="28"/>
        </w:rPr>
        <w:t>
      "2. Осы баптың бірінші бөлігінде көрсетілген мән-жайлар болған кезде, сотқа дейінгі тергеп-тексеруді жүзеге асыратын адам сот алдында лауазымынан уақытша шеттету жөнінде өтінішхат қозғау туралы қаулы шығарады және оны тергеу судьясына жібереді.</w:t>
      </w:r>
    </w:p>
    <w:bookmarkEnd w:id="101"/>
    <w:p>
      <w:pPr>
        <w:spacing w:after="0"/>
        <w:ind w:left="0"/>
        <w:jc w:val="both"/>
      </w:pPr>
      <w:r>
        <w:rPr>
          <w:rFonts w:ascii="Times New Roman"/>
          <w:b w:val="false"/>
          <w:i w:val="false"/>
          <w:color w:val="000000"/>
          <w:sz w:val="28"/>
        </w:rPr>
        <w:t>
      Қаулыға қылмыстық істің лауазымынан шеттету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және </w:t>
      </w:r>
      <w:r>
        <w:rPr>
          <w:rFonts w:ascii="Times New Roman"/>
          <w:b w:val="false"/>
          <w:i w:val="false"/>
          <w:color w:val="000000"/>
          <w:sz w:val="28"/>
        </w:rPr>
        <w:t>сегізінші бөліктер</w:t>
      </w:r>
      <w:r>
        <w:rPr>
          <w:rFonts w:ascii="Times New Roman"/>
          <w:b w:val="false"/>
          <w:i w:val="false"/>
          <w:color w:val="000000"/>
          <w:sz w:val="28"/>
        </w:rPr>
        <w:t xml:space="preserve"> мынадай редакцияда жазылсын:</w:t>
      </w:r>
    </w:p>
    <w:bookmarkStart w:name="z121" w:id="102"/>
    <w:p>
      <w:pPr>
        <w:spacing w:after="0"/>
        <w:ind w:left="0"/>
        <w:jc w:val="both"/>
      </w:pPr>
      <w:r>
        <w:rPr>
          <w:rFonts w:ascii="Times New Roman"/>
          <w:b w:val="false"/>
          <w:i w:val="false"/>
          <w:color w:val="000000"/>
          <w:sz w:val="28"/>
        </w:rPr>
        <w:t>
      "4. Лауазымнан уақытша шеттетуді санкциялау туралы өтінішхатты тергеу судьясы өтінішхат сотқа келіп түскен кезден бастап жиырма төрт сағат ішінде тараптардың қатысуынсыз жеке-дара қарайды.";</w:t>
      </w:r>
    </w:p>
    <w:bookmarkEnd w:id="102"/>
    <w:bookmarkStart w:name="z122" w:id="103"/>
    <w:p>
      <w:pPr>
        <w:spacing w:after="0"/>
        <w:ind w:left="0"/>
        <w:jc w:val="both"/>
      </w:pPr>
      <w:r>
        <w:rPr>
          <w:rFonts w:ascii="Times New Roman"/>
          <w:b w:val="false"/>
          <w:i w:val="false"/>
          <w:color w:val="000000"/>
          <w:sz w:val="28"/>
        </w:rPr>
        <w:t>
      "8. Лауазымынан уақытша шеттетудің күшін жоюды осы шараға қажеттілік жойылған кезде – тергеу судьясының санкциясы бойынша қылмыстық қудалау органының уәжді қаулысымен, не қылмыстық істі сотта қарау барысында сот жүзеге асырады.";</w:t>
      </w:r>
    </w:p>
    <w:bookmarkEnd w:id="103"/>
    <w:bookmarkStart w:name="z123" w:id="10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161-баптың</w:t>
      </w:r>
      <w:r>
        <w:rPr>
          <w:rFonts w:ascii="Times New Roman"/>
          <w:b w:val="false"/>
          <w:i w:val="false"/>
          <w:color w:val="000000"/>
          <w:sz w:val="28"/>
        </w:rPr>
        <w:t xml:space="preserve"> бірінші бөлігі мынадай редакцияда жазылсын: </w:t>
      </w:r>
    </w:p>
    <w:bookmarkEnd w:id="104"/>
    <w:bookmarkStart w:name="z124" w:id="105"/>
    <w:p>
      <w:pPr>
        <w:spacing w:after="0"/>
        <w:ind w:left="0"/>
        <w:jc w:val="both"/>
      </w:pPr>
      <w:r>
        <w:rPr>
          <w:rFonts w:ascii="Times New Roman"/>
          <w:b w:val="false"/>
          <w:i w:val="false"/>
          <w:color w:val="000000"/>
          <w:sz w:val="28"/>
        </w:rPr>
        <w:t>
      "1. Сотқа дейінгі тергеп-тексеруді жүзеге асыратын адам үкiмнің азаматтық талап қою, басқа да мүлiктiк өндіріп алулар немесе мүлiктi ықтимал тәркiлеу бөлiгiнде орындалуын қамтамасыз ету мақсатында мүлікке тыйым салуды қолдану шараларын қабылдауға міндетті.</w:t>
      </w:r>
    </w:p>
    <w:bookmarkEnd w:id="105"/>
    <w:p>
      <w:pPr>
        <w:spacing w:after="0"/>
        <w:ind w:left="0"/>
        <w:jc w:val="both"/>
      </w:pPr>
      <w:r>
        <w:rPr>
          <w:rFonts w:ascii="Times New Roman"/>
          <w:b w:val="false"/>
          <w:i w:val="false"/>
          <w:color w:val="000000"/>
          <w:sz w:val="28"/>
        </w:rPr>
        <w:t>
      Егер азаматтық талап қоюды қамтамасыз ету негіздері сот тергеуі сатысында туындаса, сот үкім заңды күшіне енгенге дейін оны қамтамасыз ету шараларын қабылдауға құқылы.</w:t>
      </w:r>
    </w:p>
    <w:p>
      <w:pPr>
        <w:spacing w:after="0"/>
        <w:ind w:left="0"/>
        <w:jc w:val="both"/>
      </w:pPr>
      <w:r>
        <w:rPr>
          <w:rFonts w:ascii="Times New Roman"/>
          <w:b w:val="false"/>
          <w:i w:val="false"/>
          <w:color w:val="000000"/>
          <w:sz w:val="28"/>
        </w:rPr>
        <w:t xml:space="preserve">
      Сотқа дейінгі тергеп-тексеруді жүзеге асыратын адам кейінге қалдыруға болмайтын жағдайларда прокурордың келісуімен, егер мүліктің меншік иесінің жеке басы анықталса, оны жиырма төрт сағат ішінде хабардар ете отырып, мүлікке билік етуге он тәуліктен аспайтын мерзімге уақытша шектеу белгілеуге құқылы. </w:t>
      </w:r>
    </w:p>
    <w:p>
      <w:pPr>
        <w:spacing w:after="0"/>
        <w:ind w:left="0"/>
        <w:jc w:val="both"/>
      </w:pPr>
      <w:r>
        <w:rPr>
          <w:rFonts w:ascii="Times New Roman"/>
          <w:b w:val="false"/>
          <w:i w:val="false"/>
          <w:color w:val="000000"/>
          <w:sz w:val="28"/>
        </w:rPr>
        <w:t xml:space="preserve">
      Сотқа дейінгі тергеп-тексеруді жүзеге асыратын адам мүлікке билік етуге шектеу белгіленген мерзім өткен соң осы Кодекстің </w:t>
      </w:r>
      <w:r>
        <w:rPr>
          <w:rFonts w:ascii="Times New Roman"/>
          <w:b w:val="false"/>
          <w:i w:val="false"/>
          <w:color w:val="000000"/>
          <w:sz w:val="28"/>
        </w:rPr>
        <w:t>162-бабында</w:t>
      </w:r>
      <w:r>
        <w:rPr>
          <w:rFonts w:ascii="Times New Roman"/>
          <w:b w:val="false"/>
          <w:i w:val="false"/>
          <w:color w:val="000000"/>
          <w:sz w:val="28"/>
        </w:rPr>
        <w:t xml:space="preserve"> көзделген тәртіппен сот алдында мүлікке тыйым салуды қолдану жөнінде өтінішхат қозғау туралы қаулы шығаруға не белгіленген шектеуді алып тастауға міндетті. </w:t>
      </w:r>
    </w:p>
    <w:p>
      <w:pPr>
        <w:spacing w:after="0"/>
        <w:ind w:left="0"/>
        <w:jc w:val="both"/>
      </w:pPr>
      <w:r>
        <w:rPr>
          <w:rFonts w:ascii="Times New Roman"/>
          <w:b w:val="false"/>
          <w:i w:val="false"/>
          <w:color w:val="000000"/>
          <w:sz w:val="28"/>
        </w:rPr>
        <w:t xml:space="preserve">
      Мүліктің меншік иесін оған тиесілі мүлікке билік етуге уақытша шектеу белгіленгені туралы хабардар ету мына жағдайларда: </w:t>
      </w:r>
    </w:p>
    <w:p>
      <w:pPr>
        <w:spacing w:after="0"/>
        <w:ind w:left="0"/>
        <w:jc w:val="both"/>
      </w:pPr>
      <w:r>
        <w:rPr>
          <w:rFonts w:ascii="Times New Roman"/>
          <w:b w:val="false"/>
          <w:i w:val="false"/>
          <w:color w:val="000000"/>
          <w:sz w:val="28"/>
        </w:rPr>
        <w:t>
      1) террористік немесе экстремистік қылмыстар туралы қылмыстық істер бойынша;</w:t>
      </w:r>
    </w:p>
    <w:p>
      <w:pPr>
        <w:spacing w:after="0"/>
        <w:ind w:left="0"/>
        <w:jc w:val="both"/>
      </w:pPr>
      <w:r>
        <w:rPr>
          <w:rFonts w:ascii="Times New Roman"/>
          <w:b w:val="false"/>
          <w:i w:val="false"/>
          <w:color w:val="000000"/>
          <w:sz w:val="28"/>
        </w:rPr>
        <w:t>
      2) қылмыстық топ жасаған қылмыстар туралы қылмыстық істер бойынша;</w:t>
      </w:r>
    </w:p>
    <w:p>
      <w:pPr>
        <w:spacing w:after="0"/>
        <w:ind w:left="0"/>
        <w:jc w:val="both"/>
      </w:pPr>
      <w:r>
        <w:rPr>
          <w:rFonts w:ascii="Times New Roman"/>
          <w:b w:val="false"/>
          <w:i w:val="false"/>
          <w:color w:val="000000"/>
          <w:sz w:val="28"/>
        </w:rPr>
        <w:t>
      3) егер мүліктің меншік иесін мүлікке билік етуге уақытша шектеу белгіленгені туралы хабардар ету қылмыстық іс бойынша жүргізіліп жатқан жасырын тергеу іс-шаралары туралы ақпараттың ашылу қаупін туғызса, жүргізілмейді.";</w:t>
      </w:r>
    </w:p>
    <w:bookmarkStart w:name="z125" w:id="10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162-бапта</w:t>
      </w:r>
      <w:r>
        <w:rPr>
          <w:rFonts w:ascii="Times New Roman"/>
          <w:b w:val="false"/>
          <w:i w:val="false"/>
          <w:color w:val="000000"/>
          <w:sz w:val="28"/>
        </w:rPr>
        <w:t xml:space="preserve">: </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127" w:id="107"/>
    <w:p>
      <w:pPr>
        <w:spacing w:after="0"/>
        <w:ind w:left="0"/>
        <w:jc w:val="both"/>
      </w:pPr>
      <w:r>
        <w:rPr>
          <w:rFonts w:ascii="Times New Roman"/>
          <w:b w:val="false"/>
          <w:i w:val="false"/>
          <w:color w:val="000000"/>
          <w:sz w:val="28"/>
        </w:rPr>
        <w:t>
      "2. Сотқа дейінгі тергеп-тексеруді жүзеге асыратын адамның мүлікке тыйым салуды қолдану жөнінде өтінішхат қозғау туралы қаулысы және оның материалдары тыйым салынуға жататын мүлік анықталған кезден бастап қырық сегіз сағаттан кешіктірілмей тергеу судьясына ұсынылуға тиіс. Қаулының көшірмесі бір мезгілде прокурорға жіберіледі.";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және </w:t>
      </w:r>
      <w:r>
        <w:rPr>
          <w:rFonts w:ascii="Times New Roman"/>
          <w:b w:val="false"/>
          <w:i w:val="false"/>
          <w:color w:val="000000"/>
          <w:sz w:val="28"/>
        </w:rPr>
        <w:t>бесінші бөліктер</w:t>
      </w:r>
      <w:r>
        <w:rPr>
          <w:rFonts w:ascii="Times New Roman"/>
          <w:b w:val="false"/>
          <w:i w:val="false"/>
          <w:color w:val="000000"/>
          <w:sz w:val="28"/>
        </w:rPr>
        <w:t xml:space="preserve"> алып тасталсын;</w:t>
      </w:r>
    </w:p>
    <w:bookmarkStart w:name="z129" w:id="10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163-бапта</w:t>
      </w:r>
      <w:r>
        <w:rPr>
          <w:rFonts w:ascii="Times New Roman"/>
          <w:b w:val="false"/>
          <w:i w:val="false"/>
          <w:color w:val="000000"/>
          <w:sz w:val="28"/>
        </w:rPr>
        <w:t xml:space="preserve">: </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131" w:id="109"/>
    <w:p>
      <w:pPr>
        <w:spacing w:after="0"/>
        <w:ind w:left="0"/>
        <w:jc w:val="both"/>
      </w:pPr>
      <w:r>
        <w:rPr>
          <w:rFonts w:ascii="Times New Roman"/>
          <w:b w:val="false"/>
          <w:i w:val="false"/>
          <w:color w:val="000000"/>
          <w:sz w:val="28"/>
        </w:rPr>
        <w:t>
      "2. Сотқа дейінгі тергеп-тексеруді жүзеге асыратын адамның мүлiкке тыйым салуды қолдану жөнінде өтінішхат қозғау туралы қаулысы материалдар сотқа келіп түскен кезден бастап жиырма төрт сағат ішінде сотқа дейінгі тергеп-тексеру жүргізілген жер бойынша не күдіктінің, айыпталушының мүлкі табылған жер бойынша сот отырысында аудандық немесе оған теңестірілген соттың тергеу судьясының жеке-дара қарауына жатады.";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алып тасталсын;</w:t>
      </w:r>
    </w:p>
    <w:bookmarkStart w:name="z133" w:id="110"/>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165-бапта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135" w:id="111"/>
    <w:p>
      <w:pPr>
        <w:spacing w:after="0"/>
        <w:ind w:left="0"/>
        <w:jc w:val="both"/>
      </w:pPr>
      <w:r>
        <w:rPr>
          <w:rFonts w:ascii="Times New Roman"/>
          <w:b w:val="false"/>
          <w:i w:val="false"/>
          <w:color w:val="000000"/>
          <w:sz w:val="28"/>
        </w:rPr>
        <w:t>
      "2. Отбасына және кәмелетке толмағандарға қарсы күш қолданумен немесе оны қолданамын деп қорқытумен байланысты қылмыстық құқық бұзушылықтың нақты қаупі болған не оны күдікті, айыпталушы жасаған кезде сотқа дейінгі тергеп-тексеруді жүзеге асыратын адам жәбірленушінің немесе қорғалуға жататын өзге адамның жазбаша арызы бойынша сот алдында жақындауға тыйым салуды санкциялау жөнінде өтінішхат қозғау туралы қаулы шығарады және оны прокурорға жібереді.</w:t>
      </w:r>
    </w:p>
    <w:bookmarkEnd w:id="111"/>
    <w:p>
      <w:pPr>
        <w:spacing w:after="0"/>
        <w:ind w:left="0"/>
        <w:jc w:val="both"/>
      </w:pPr>
      <w:r>
        <w:rPr>
          <w:rFonts w:ascii="Times New Roman"/>
          <w:b w:val="false"/>
          <w:i w:val="false"/>
          <w:color w:val="000000"/>
          <w:sz w:val="28"/>
        </w:rPr>
        <w:t xml:space="preserve">
      Қаулыға қылмыстық істің жақындауға тыйым салуды қолдану қажеттігін растайтын материалдарының куәландырылған көшірмелері қоса беріледі. </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және </w:t>
      </w:r>
      <w:r>
        <w:rPr>
          <w:rFonts w:ascii="Times New Roman"/>
          <w:b w:val="false"/>
          <w:i w:val="false"/>
          <w:color w:val="000000"/>
          <w:sz w:val="28"/>
        </w:rPr>
        <w:t>сегізінші бөліктер</w:t>
      </w:r>
      <w:r>
        <w:rPr>
          <w:rFonts w:ascii="Times New Roman"/>
          <w:b w:val="false"/>
          <w:i w:val="false"/>
          <w:color w:val="000000"/>
          <w:sz w:val="28"/>
        </w:rPr>
        <w:t xml:space="preserve"> мынадай редакцияда жазылсын: </w:t>
      </w:r>
    </w:p>
    <w:bookmarkStart w:name="z138" w:id="112"/>
    <w:p>
      <w:pPr>
        <w:spacing w:after="0"/>
        <w:ind w:left="0"/>
        <w:jc w:val="both"/>
      </w:pPr>
      <w:r>
        <w:rPr>
          <w:rFonts w:ascii="Times New Roman"/>
          <w:b w:val="false"/>
          <w:i w:val="false"/>
          <w:color w:val="000000"/>
          <w:sz w:val="28"/>
        </w:rPr>
        <w:t>
      "4. Жақындауға тыйым салуды санкциялау туралы өтінішхатты тергеу судьясы өтінішхат сотқа келіп түскен кезден бастап жиырма төрт сағат ішінде жеке-дара қарайды.";</w:t>
      </w:r>
    </w:p>
    <w:bookmarkEnd w:id="112"/>
    <w:bookmarkStart w:name="z139" w:id="113"/>
    <w:p>
      <w:pPr>
        <w:spacing w:after="0"/>
        <w:ind w:left="0"/>
        <w:jc w:val="both"/>
      </w:pPr>
      <w:r>
        <w:rPr>
          <w:rFonts w:ascii="Times New Roman"/>
          <w:b w:val="false"/>
          <w:i w:val="false"/>
          <w:color w:val="000000"/>
          <w:sz w:val="28"/>
        </w:rPr>
        <w:t>
      "8. Жақындауға тыйым салудың күшін жоюды осы шараға қажеттілік жойылған кезде – тергеу судьясының санкциясы бойынша қылмыстық қудалау органының уәжді қаулысымен, не қылмыстық істі сотта қарау барысында сот жүзеге асырады.";</w:t>
      </w:r>
    </w:p>
    <w:bookmarkEnd w:id="113"/>
    <w:bookmarkStart w:name="z140" w:id="114"/>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179-баптың</w:t>
      </w:r>
      <w:r>
        <w:rPr>
          <w:rFonts w:ascii="Times New Roman"/>
          <w:b w:val="false"/>
          <w:i w:val="false"/>
          <w:color w:val="000000"/>
          <w:sz w:val="28"/>
        </w:rPr>
        <w:t xml:space="preserve"> бірінші бөлігі мынадай редакцияда жазылсын:</w:t>
      </w:r>
    </w:p>
    <w:bookmarkEnd w:id="114"/>
    <w:bookmarkStart w:name="z141" w:id="115"/>
    <w:p>
      <w:pPr>
        <w:spacing w:after="0"/>
        <w:ind w:left="0"/>
        <w:jc w:val="both"/>
      </w:pPr>
      <w:r>
        <w:rPr>
          <w:rFonts w:ascii="Times New Roman"/>
          <w:b w:val="false"/>
          <w:i w:val="false"/>
          <w:color w:val="000000"/>
          <w:sz w:val="28"/>
        </w:rPr>
        <w:t xml:space="preserve">
      "1. Қылмыстық құқық бұзушылық туралы арыздың, хабардың Сотқа дейінгі тергеп-тексерулердің бірыңғай тізілімінде тіркелуі не кезек күттірмейтін бірінші тергеу әрекеті сотқа дейінгі тергеп-тексерудің басталуы болып табылады. Сотқа дейінгі тергеп-тексерудің басталғаны туралы бір тәулік ішінде прокурор хабардар етіледі. </w:t>
      </w:r>
    </w:p>
    <w:bookmarkEnd w:id="115"/>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xml:space="preserve">
      1) қолданыстағы заңнаманы бұзушылықтар туралы, тексерулер, ревизиялар, аудит актілерімен және олардың болуы қылмыстық құқық бұзушылықтың міндетті белгісі болып табылатын басқалармен расталған нұқсан, елеулі зиян не заңсыз кіріс туралы мәліметтері жоқ; </w:t>
      </w:r>
    </w:p>
    <w:p>
      <w:pPr>
        <w:spacing w:after="0"/>
        <w:ind w:left="0"/>
        <w:jc w:val="both"/>
      </w:pPr>
      <w:r>
        <w:rPr>
          <w:rFonts w:ascii="Times New Roman"/>
          <w:b w:val="false"/>
          <w:i w:val="false"/>
          <w:color w:val="000000"/>
          <w:sz w:val="28"/>
        </w:rPr>
        <w:t>
      2) жазбаша нысанда жасалған және сот жарамсыз, жалған немесе өтірік деп танымаған азаматтық-құқықтық мәмілелерді орындамауға немесе тиісінше орындамауға негізделген бұзушылықтар жөнінде қылмыстық құқық бұзушылық туралы арыз, хабар немесе баянат тіркелуге жатпайды.</w:t>
      </w:r>
    </w:p>
    <w:p>
      <w:pPr>
        <w:spacing w:after="0"/>
        <w:ind w:left="0"/>
        <w:jc w:val="both"/>
      </w:pPr>
      <w:r>
        <w:rPr>
          <w:rFonts w:ascii="Times New Roman"/>
          <w:b w:val="false"/>
          <w:i w:val="false"/>
          <w:color w:val="000000"/>
          <w:sz w:val="28"/>
        </w:rPr>
        <w:t>
      Осы баптың бірінші бөлігінің 1) және 2) тармақтарында көрсетілген талаптар шарттық міндеттемелердің жосықсыз орындалғаны туралы ұжымдық, көптеген арыздар беру жағдайларына қолданылмайды.";</w:t>
      </w:r>
    </w:p>
    <w:bookmarkStart w:name="z142" w:id="11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185-баптың</w:t>
      </w:r>
      <w:r>
        <w:rPr>
          <w:rFonts w:ascii="Times New Roman"/>
          <w:b w:val="false"/>
          <w:i w:val="false"/>
          <w:color w:val="000000"/>
          <w:sz w:val="28"/>
        </w:rPr>
        <w:t xml:space="preserve"> бірінші бөлігінің екінші абзацы мынадай редакцияда жазылсын: </w:t>
      </w:r>
    </w:p>
    <w:bookmarkEnd w:id="116"/>
    <w:bookmarkStart w:name="z143" w:id="117"/>
    <w:p>
      <w:pPr>
        <w:spacing w:after="0"/>
        <w:ind w:left="0"/>
        <w:jc w:val="both"/>
      </w:pPr>
      <w:r>
        <w:rPr>
          <w:rFonts w:ascii="Times New Roman"/>
          <w:b w:val="false"/>
          <w:i w:val="false"/>
          <w:color w:val="000000"/>
          <w:sz w:val="28"/>
        </w:rPr>
        <w:t>
      "Экстремистік және террористік қылмыстар туралы істер бойынша сотқа дейінгі тергеп-тексеруді жүзеге асыруға себептер болған кезде қылмыстық қудалау органдары прокурордың келісуімен арызды, хабарды немесе баянатты тіркеу мерзімін прокурор айқындаған мерзімге кейінге қалдыруға құқылы.";</w:t>
      </w:r>
    </w:p>
    <w:bookmarkEnd w:id="117"/>
    <w:bookmarkStart w:name="z144" w:id="118"/>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193-баптың</w:t>
      </w:r>
      <w:r>
        <w:rPr>
          <w:rFonts w:ascii="Times New Roman"/>
          <w:b w:val="false"/>
          <w:i w:val="false"/>
          <w:color w:val="000000"/>
          <w:sz w:val="28"/>
        </w:rPr>
        <w:t xml:space="preserve"> бірінші бөлігінің 6) және 16) тармақтары мынадай редакцияда жазылсын:</w:t>
      </w:r>
    </w:p>
    <w:bookmarkEnd w:id="118"/>
    <w:bookmarkStart w:name="z145" w:id="119"/>
    <w:p>
      <w:pPr>
        <w:spacing w:after="0"/>
        <w:ind w:left="0"/>
        <w:jc w:val="both"/>
      </w:pPr>
      <w:r>
        <w:rPr>
          <w:rFonts w:ascii="Times New Roman"/>
          <w:b w:val="false"/>
          <w:i w:val="false"/>
          <w:color w:val="000000"/>
          <w:sz w:val="28"/>
        </w:rPr>
        <w:t>
      "6) осы Кодексте көзделген жағдайларда сотқа дейiнгі тергеп-тексеруді жүзеге асыратын адамның әрекеттерін және (немесе) шешімдерін келіседі, бекітеді;";</w:t>
      </w:r>
    </w:p>
    <w:bookmarkEnd w:id="119"/>
    <w:bookmarkStart w:name="z146" w:id="120"/>
    <w:p>
      <w:pPr>
        <w:spacing w:after="0"/>
        <w:ind w:left="0"/>
        <w:jc w:val="both"/>
      </w:pPr>
      <w:r>
        <w:rPr>
          <w:rFonts w:ascii="Times New Roman"/>
          <w:b w:val="false"/>
          <w:i w:val="false"/>
          <w:color w:val="000000"/>
          <w:sz w:val="28"/>
        </w:rPr>
        <w:t>
      "16) айыптау актісін бекітеді, онша ауыр емес қылмыстар туралы істер бойынша бұйрықтық іс жүргізуді қолдану туралы қаулыны бекітеді, айыпталушыны сотқа береді және қылмыстық істі мәні бойынша қарау үшін сотқа жібереді;";</w:t>
      </w:r>
    </w:p>
    <w:bookmarkEnd w:id="120"/>
    <w:bookmarkStart w:name="z147" w:id="12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217-баптың</w:t>
      </w:r>
      <w:r>
        <w:rPr>
          <w:rFonts w:ascii="Times New Roman"/>
          <w:b w:val="false"/>
          <w:i w:val="false"/>
          <w:color w:val="000000"/>
          <w:sz w:val="28"/>
        </w:rPr>
        <w:t xml:space="preserve"> бірінші, екінші және бесінші бөліктері мынадай редакцияда жазылсын: </w:t>
      </w:r>
    </w:p>
    <w:bookmarkEnd w:id="121"/>
    <w:bookmarkStart w:name="z148" w:id="122"/>
    <w:p>
      <w:pPr>
        <w:spacing w:after="0"/>
        <w:ind w:left="0"/>
        <w:jc w:val="both"/>
      </w:pPr>
      <w:r>
        <w:rPr>
          <w:rFonts w:ascii="Times New Roman"/>
          <w:b w:val="false"/>
          <w:i w:val="false"/>
          <w:color w:val="000000"/>
          <w:sz w:val="28"/>
        </w:rPr>
        <w:t>
      "1. Прокурор, тергеуші, анықтау органының бастығы, күдікті немесе оның іске қорғаушы ретінде қатысатын адвокаты, егер жәбірленуші, куә болып табылатын адамнан сотқа дейінгі тергеп-тексеру не сот отырысы барысында неғұрлым кешірек жауап алу объективті себептерге (Қазақстан Республикасының шегінен тыс жерде тұрақты тұруы, шетелге шығуы, денсаулығының ауыр жағдайы, қауіпсіздік шараларын қолдану) байланысты мүмкін болмауы ықтимал деп пайымдауға негіз болған жағдайда, сондай-ақ психикасын жарақаттаушы әсер етуді болдырмау үшін кәмелетке толмаған куәлар мен жәбірленушілерден кейіннен жауап алуды болдырмау мақсатында тергеу судьясының олардан жауап алуы туралы өтінішхат беруге құқылы.</w:t>
      </w:r>
    </w:p>
    <w:bookmarkEnd w:id="122"/>
    <w:p>
      <w:pPr>
        <w:spacing w:after="0"/>
        <w:ind w:left="0"/>
        <w:jc w:val="both"/>
      </w:pPr>
      <w:r>
        <w:rPr>
          <w:rFonts w:ascii="Times New Roman"/>
          <w:b w:val="false"/>
          <w:i w:val="false"/>
          <w:color w:val="000000"/>
          <w:sz w:val="28"/>
        </w:rPr>
        <w:t>
      Сотқа дейінгі тергеп-тексеруді жүзеге асыратын адам жолданымға қылмыстық істің жәбірленушінің, куәнің айғақтарын сақтауға қою қажеттігін растайтын материалдарын қоса береді.</w:t>
      </w:r>
    </w:p>
    <w:bookmarkStart w:name="z149" w:id="123"/>
    <w:p>
      <w:pPr>
        <w:spacing w:after="0"/>
        <w:ind w:left="0"/>
        <w:jc w:val="both"/>
      </w:pPr>
      <w:r>
        <w:rPr>
          <w:rFonts w:ascii="Times New Roman"/>
          <w:b w:val="false"/>
          <w:i w:val="false"/>
          <w:color w:val="000000"/>
          <w:sz w:val="28"/>
        </w:rPr>
        <w:t xml:space="preserve">
      2. Тергеу судьясы өтінішхатты алынған кезінен бастап жиырма төрт сағат ішінде қарайды және оның нәтижелері бойынша өтінішхатты қанағаттандыру не қанағаттандырудан бас тарту туралы уәжді қаулы шығарады. Өтінішхат қанағаттандырылған жағдайда, тергеу судьясы алғаш мүмкіндік болған кезде жауап алу уақытын тағайындайды, бұл туралы прокурорға, күдіктіге және оның іске қорғаушы ретінде қатысатын адвокатына хабарланады. Тергеу судьясының өтінішхатты қанағаттандырудан бас тарту туралы қаулысына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жасалады және осы қаулы прокурордың өтінішхаты бойынша қайта қаралады. Тергеу судьясының өтінішхатты қанағаттандырудан бас тартуы айғақтарды сақтауға қою туралы өтінішхатты сотқа жіберу үшін негіздердің бар екенін көрсететін мән-жайлар туындаған жағдайда, осы баптың бірінші бөлігінде көрсетілген адамдардың қайтадан жүгінуіне кедергі болмайды. Кәмелетке толмағандардың айғақтарын сақтауға қою туралы өтінішхат міндетті түрде қанағаттандыруға жатады.";</w:t>
      </w:r>
    </w:p>
    <w:bookmarkEnd w:id="123"/>
    <w:bookmarkStart w:name="z150" w:id="124"/>
    <w:p>
      <w:pPr>
        <w:spacing w:after="0"/>
        <w:ind w:left="0"/>
        <w:jc w:val="both"/>
      </w:pPr>
      <w:r>
        <w:rPr>
          <w:rFonts w:ascii="Times New Roman"/>
          <w:b w:val="false"/>
          <w:i w:val="false"/>
          <w:color w:val="000000"/>
          <w:sz w:val="28"/>
        </w:rPr>
        <w:t>
      "5. Жауап алынатын адамның тергеу судьясы сақтауға қойған айғақтары тiркелген сот отырысының хаттамасына судья мен сот отырысының хатшысы қол қояды. Айғақтарды сақтауға қою кезiнде болған процеске қатысушылар сот отырысы хаттамасының көшiрмесiн алуға және оған қол қойылғаннан кейін бес тәулік ішінде өз ескертулерін келтiруге құқылы. Тергеу судьясы хаттамаға ескертулерді келіп түскен күні қарап, олардың қабылданғаны немесе қабылданбағаны туралы қаулы шығарады. Содан соң сот отырысының хаттамасы, егер хаттамаға ескертулер келтiрiлген болса, осы ескертулер және судьяның оларды қарау туралы қаулысы қылмыстық iс материалдарына қосып тiгу үшiн сотқа дейінгі тергеп-тексеруді жүзеге асыратын адамға жiберiледi.";</w:t>
      </w:r>
    </w:p>
    <w:bookmarkEnd w:id="124"/>
    <w:bookmarkStart w:name="z151" w:id="125"/>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220-бапта</w:t>
      </w:r>
      <w:r>
        <w:rPr>
          <w:rFonts w:ascii="Times New Roman"/>
          <w:b w:val="false"/>
          <w:i w:val="false"/>
          <w:color w:val="000000"/>
          <w:sz w:val="28"/>
        </w:rPr>
        <w:t xml:space="preserve">: </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13-1-бөлік</w:t>
      </w:r>
      <w:r>
        <w:rPr>
          <w:rFonts w:ascii="Times New Roman"/>
          <w:b w:val="false"/>
          <w:i w:val="false"/>
          <w:color w:val="000000"/>
          <w:sz w:val="28"/>
        </w:rPr>
        <w:t xml:space="preserve"> мынадай редакцияда жазылсын:</w:t>
      </w:r>
    </w:p>
    <w:bookmarkStart w:name="z153" w:id="126"/>
    <w:p>
      <w:pPr>
        <w:spacing w:after="0"/>
        <w:ind w:left="0"/>
        <w:jc w:val="both"/>
      </w:pPr>
      <w:r>
        <w:rPr>
          <w:rFonts w:ascii="Times New Roman"/>
          <w:b w:val="false"/>
          <w:i w:val="false"/>
          <w:color w:val="000000"/>
          <w:sz w:val="28"/>
        </w:rPr>
        <w:t xml:space="preserve">
      "13-1. Тұрғын үй-жайды мәжбүрлеп қарап-тексеру жүргізу қажет болған кезде, сотқа дейінгі тергеп-тексеруді жүзеге асыратын адам қарап-тексеру жүргізу туралы қаулы шығарады және оны тергеу судьясына жібереді. </w:t>
      </w:r>
    </w:p>
    <w:bookmarkEnd w:id="126"/>
    <w:p>
      <w:pPr>
        <w:spacing w:after="0"/>
        <w:ind w:left="0"/>
        <w:jc w:val="both"/>
      </w:pPr>
      <w:r>
        <w:rPr>
          <w:rFonts w:ascii="Times New Roman"/>
          <w:b w:val="false"/>
          <w:i w:val="false"/>
          <w:color w:val="000000"/>
          <w:sz w:val="28"/>
        </w:rPr>
        <w:t>
      Қаулыға қылмыстық істің қарап-тексеру жүргізу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он төртінші бөліктер</w:t>
      </w:r>
      <w:r>
        <w:rPr>
          <w:rFonts w:ascii="Times New Roman"/>
          <w:b w:val="false"/>
          <w:i w:val="false"/>
          <w:color w:val="000000"/>
          <w:sz w:val="28"/>
        </w:rPr>
        <w:t xml:space="preserve"> мынадай редакцияда жазылсын:</w:t>
      </w:r>
    </w:p>
    <w:bookmarkStart w:name="z156" w:id="127"/>
    <w:p>
      <w:pPr>
        <w:spacing w:after="0"/>
        <w:ind w:left="0"/>
        <w:jc w:val="both"/>
      </w:pPr>
      <w:r>
        <w:rPr>
          <w:rFonts w:ascii="Times New Roman"/>
          <w:b w:val="false"/>
          <w:i w:val="false"/>
          <w:color w:val="000000"/>
          <w:sz w:val="28"/>
        </w:rPr>
        <w:t>
      "13-4. Тергеу судьясы өтінішхатты және ұсынылған материалдарды қарап шығып, қарап-тексеруді санкциялайды не оны санкциялаудан уәжді қаулымен бас тартады. Тергеу судьясының шешімі сотқа дейінгі тергеп-тексеруді жүзеге асыратын адамға жіберіледі.</w:t>
      </w:r>
    </w:p>
    <w:bookmarkEnd w:id="127"/>
    <w:bookmarkStart w:name="z157" w:id="128"/>
    <w:p>
      <w:pPr>
        <w:spacing w:after="0"/>
        <w:ind w:left="0"/>
        <w:jc w:val="both"/>
      </w:pPr>
      <w:r>
        <w:rPr>
          <w:rFonts w:ascii="Times New Roman"/>
          <w:b w:val="false"/>
          <w:i w:val="false"/>
          <w:color w:val="000000"/>
          <w:sz w:val="28"/>
        </w:rPr>
        <w:t>
      14. Егер тұрғын үй-жай оқиға орны болса және оны қарап-тексеруді кейiнге қалдыруға болмаса, онда тұрғын үй-жайды қарап-тексеру кейiннен материалдарды бір тәуліктік мерзімде тергеу судьясына жібере отырып, сотқа дейінгі тергеп-тексеруді жүзеге асыратын адамның қаулысы бойынша жүргiзiлуi мүмкiн.</w:t>
      </w:r>
    </w:p>
    <w:bookmarkEnd w:id="128"/>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both"/>
      </w:pPr>
      <w:r>
        <w:rPr>
          <w:rFonts w:ascii="Times New Roman"/>
          <w:b w:val="false"/>
          <w:i w:val="false"/>
          <w:color w:val="000000"/>
          <w:sz w:val="28"/>
        </w:rPr>
        <w:t>
      Тергеу судьясы жүргізілген қарап-тексерудің заңдылығын тексереді және оның заңды немесе заңсыз екені туралы қаулы шығарады, ол қылмыстық істің материалына қоса тігіледі.</w:t>
      </w:r>
    </w:p>
    <w:p>
      <w:pPr>
        <w:spacing w:after="0"/>
        <w:ind w:left="0"/>
        <w:jc w:val="both"/>
      </w:pPr>
      <w:r>
        <w:rPr>
          <w:rFonts w:ascii="Times New Roman"/>
          <w:b w:val="false"/>
          <w:i w:val="false"/>
          <w:color w:val="000000"/>
          <w:sz w:val="28"/>
        </w:rPr>
        <w:t>
      Жүргізілген қарап-тексерудің заңсыз екенi туралы шешiм қабылданған жағдайда, оның нәтижелері iс бойынша дәлелдемелер ретiнде жіберіле алмайды.";</w:t>
      </w:r>
    </w:p>
    <w:bookmarkStart w:name="z158" w:id="129"/>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223-баптың</w:t>
      </w:r>
      <w:r>
        <w:rPr>
          <w:rFonts w:ascii="Times New Roman"/>
          <w:b w:val="false"/>
          <w:i w:val="false"/>
          <w:color w:val="000000"/>
          <w:sz w:val="28"/>
        </w:rPr>
        <w:t xml:space="preserve"> екінші бөлігі мынадай редакцияда жазылсын:</w:t>
      </w:r>
    </w:p>
    <w:bookmarkEnd w:id="129"/>
    <w:bookmarkStart w:name="z159" w:id="130"/>
    <w:p>
      <w:pPr>
        <w:spacing w:after="0"/>
        <w:ind w:left="0"/>
        <w:jc w:val="both"/>
      </w:pPr>
      <w:r>
        <w:rPr>
          <w:rFonts w:ascii="Times New Roman"/>
          <w:b w:val="false"/>
          <w:i w:val="false"/>
          <w:color w:val="000000"/>
          <w:sz w:val="28"/>
        </w:rPr>
        <w:t>
      "2. Сотқа дейінгі тергеп-тексеруді жүзеге асыратын адам куәландыру жүргiзу туралы қаулы шығарады, ол күдікті, айыпталушы үшін, сондай-ақ арыз иесі қылмыстық құқық бұзушылық жасаған адам ретінде тікелей көрсеткен адам үшін міндетті болып табылады.</w:t>
      </w:r>
    </w:p>
    <w:bookmarkEnd w:id="130"/>
    <w:p>
      <w:pPr>
        <w:spacing w:after="0"/>
        <w:ind w:left="0"/>
        <w:jc w:val="both"/>
      </w:pPr>
      <w:r>
        <w:rPr>
          <w:rFonts w:ascii="Times New Roman"/>
          <w:b w:val="false"/>
          <w:i w:val="false"/>
          <w:color w:val="000000"/>
          <w:sz w:val="28"/>
        </w:rPr>
        <w:t xml:space="preserve">
      Жәбiрленушiнi, куәнi, арыз иесін мәжбүрлеп куәландыру осы Кодекстің 220-бабының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13-4-бөліктерінде</w:t>
      </w:r>
      <w:r>
        <w:rPr>
          <w:rFonts w:ascii="Times New Roman"/>
          <w:b w:val="false"/>
          <w:i w:val="false"/>
          <w:color w:val="000000"/>
          <w:sz w:val="28"/>
        </w:rPr>
        <w:t xml:space="preserve"> көзделген тәртіппен, тергеу судьясының санкциясымен жүргiзiледi.";</w:t>
      </w:r>
    </w:p>
    <w:bookmarkStart w:name="z160" w:id="131"/>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226-бапта</w:t>
      </w:r>
      <w:r>
        <w:rPr>
          <w:rFonts w:ascii="Times New Roman"/>
          <w:b w:val="false"/>
          <w:i w:val="false"/>
          <w:color w:val="000000"/>
          <w:sz w:val="28"/>
        </w:rPr>
        <w:t xml:space="preserve">: </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p>
    <w:bookmarkStart w:name="z162" w:id="132"/>
    <w:p>
      <w:pPr>
        <w:spacing w:after="0"/>
        <w:ind w:left="0"/>
        <w:jc w:val="both"/>
      </w:pPr>
      <w:r>
        <w:rPr>
          <w:rFonts w:ascii="Times New Roman"/>
          <w:b w:val="false"/>
          <w:i w:val="false"/>
          <w:color w:val="000000"/>
          <w:sz w:val="28"/>
        </w:rPr>
        <w:t>
      "1. Эксгумациялау жүргізу қажет болған кезде сотқа дейінгі тергеп-тексеруді жүзеге асыратын адам эксгумациялау жүргізу туралы қаулы шығарады және оны тергеу судьясына жібереді.</w:t>
      </w:r>
    </w:p>
    <w:bookmarkEnd w:id="132"/>
    <w:p>
      <w:pPr>
        <w:spacing w:after="0"/>
        <w:ind w:left="0"/>
        <w:jc w:val="both"/>
      </w:pPr>
      <w:r>
        <w:rPr>
          <w:rFonts w:ascii="Times New Roman"/>
          <w:b w:val="false"/>
          <w:i w:val="false"/>
          <w:color w:val="000000"/>
          <w:sz w:val="28"/>
        </w:rPr>
        <w:t>
      Қаулыға қылмыстық істің эксгумациялау жүргізу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және </w:t>
      </w:r>
      <w:r>
        <w:rPr>
          <w:rFonts w:ascii="Times New Roman"/>
          <w:b w:val="false"/>
          <w:i w:val="false"/>
          <w:color w:val="000000"/>
          <w:sz w:val="28"/>
        </w:rPr>
        <w:t>бесінші бөліктер</w:t>
      </w:r>
      <w:r>
        <w:rPr>
          <w:rFonts w:ascii="Times New Roman"/>
          <w:b w:val="false"/>
          <w:i w:val="false"/>
          <w:color w:val="000000"/>
          <w:sz w:val="28"/>
        </w:rPr>
        <w:t xml:space="preserve"> мынадай редакцияда жазылсын:</w:t>
      </w:r>
    </w:p>
    <w:bookmarkStart w:name="z165" w:id="133"/>
    <w:p>
      <w:pPr>
        <w:spacing w:after="0"/>
        <w:ind w:left="0"/>
        <w:jc w:val="both"/>
      </w:pPr>
      <w:r>
        <w:rPr>
          <w:rFonts w:ascii="Times New Roman"/>
          <w:b w:val="false"/>
          <w:i w:val="false"/>
          <w:color w:val="000000"/>
          <w:sz w:val="28"/>
        </w:rPr>
        <w:t>
      "3. Эксгумациялауды санкциялау туралы өтінішхатты тергеу судьясы материалдар сотқа келіп түскен кезден бастап жиырма төрт сағат ішінде тараптардың қатысуынсыз жеке-дара қарайды.</w:t>
      </w:r>
    </w:p>
    <w:bookmarkEnd w:id="133"/>
    <w:bookmarkStart w:name="z166" w:id="134"/>
    <w:p>
      <w:pPr>
        <w:spacing w:after="0"/>
        <w:ind w:left="0"/>
        <w:jc w:val="both"/>
      </w:pPr>
      <w:r>
        <w:rPr>
          <w:rFonts w:ascii="Times New Roman"/>
          <w:b w:val="false"/>
          <w:i w:val="false"/>
          <w:color w:val="000000"/>
          <w:sz w:val="28"/>
        </w:rPr>
        <w:t>
      4. Тергеу судьясы өтінішхатты және істің ұсынылған материалдарын қарап шығып, эксгумациялауды санкциялайды не оны санкциялаудан уәжді қаулымен бас тартады, ал сот отырысы өткізіліп жатқан жағдайда эксгумациялауды санкциялау не санкциялаудан бас тарту туралы қаулы шығарады.</w:t>
      </w:r>
    </w:p>
    <w:bookmarkEnd w:id="134"/>
    <w:p>
      <w:pPr>
        <w:spacing w:after="0"/>
        <w:ind w:left="0"/>
        <w:jc w:val="both"/>
      </w:pPr>
      <w:r>
        <w:rPr>
          <w:rFonts w:ascii="Times New Roman"/>
          <w:b w:val="false"/>
          <w:i w:val="false"/>
          <w:color w:val="000000"/>
          <w:sz w:val="28"/>
        </w:rPr>
        <w:t>
      Тергеу судьясы шешімінің немесе қаулысының көшірмесі эксгумациялау туралы қаулы шығарған сотқа дейінгі тергеп-тексеру органына орындау үшін жіберіледі.</w:t>
      </w:r>
    </w:p>
    <w:bookmarkStart w:name="z167" w:id="135"/>
    <w:p>
      <w:pPr>
        <w:spacing w:after="0"/>
        <w:ind w:left="0"/>
        <w:jc w:val="both"/>
      </w:pPr>
      <w:r>
        <w:rPr>
          <w:rFonts w:ascii="Times New Roman"/>
          <w:b w:val="false"/>
          <w:i w:val="false"/>
          <w:color w:val="000000"/>
          <w:sz w:val="28"/>
        </w:rPr>
        <w:t xml:space="preserve">
      5. Эксгумациялау жүргізу немесе одан бас тарту туралы шешімге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осы шешім прокурордың өтінішхаты бойынша қайта қаралуы мүмкін."; </w:t>
      </w:r>
    </w:p>
    <w:bookmarkEnd w:id="135"/>
    <w:bookmarkStart w:name="z168" w:id="136"/>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232-баптың</w:t>
      </w:r>
      <w:r>
        <w:rPr>
          <w:rFonts w:ascii="Times New Roman"/>
          <w:b w:val="false"/>
          <w:i w:val="false"/>
          <w:color w:val="000000"/>
          <w:sz w:val="28"/>
        </w:rPr>
        <w:t xml:space="preserve"> үшінші бөлігі мынадай редакцияда жазылсын:</w:t>
      </w:r>
    </w:p>
    <w:bookmarkEnd w:id="136"/>
    <w:bookmarkStart w:name="z169" w:id="13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231-бабының</w:t>
      </w:r>
      <w:r>
        <w:rPr>
          <w:rFonts w:ascii="Times New Roman"/>
          <w:b w:val="false"/>
          <w:i w:val="false"/>
          <w:color w:val="000000"/>
          <w:sz w:val="28"/>
        </w:rPr>
        <w:t xml:space="preserve"> 1) – 6) тармақтарында көзделген жасырын тергеу әрекеттері тергеу судьясының санкциясымен жүргізіледі, оны алу тәртібі осы Кодекстің </w:t>
      </w:r>
      <w:r>
        <w:rPr>
          <w:rFonts w:ascii="Times New Roman"/>
          <w:b w:val="false"/>
          <w:i w:val="false"/>
          <w:color w:val="000000"/>
          <w:sz w:val="28"/>
        </w:rPr>
        <w:t>234-бабында</w:t>
      </w:r>
      <w:r>
        <w:rPr>
          <w:rFonts w:ascii="Times New Roman"/>
          <w:b w:val="false"/>
          <w:i w:val="false"/>
          <w:color w:val="000000"/>
          <w:sz w:val="28"/>
        </w:rPr>
        <w:t xml:space="preserve"> белгіленген.";</w:t>
      </w:r>
    </w:p>
    <w:bookmarkEnd w:id="137"/>
    <w:bookmarkStart w:name="z170" w:id="138"/>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233-баптың</w:t>
      </w:r>
      <w:r>
        <w:rPr>
          <w:rFonts w:ascii="Times New Roman"/>
          <w:b w:val="false"/>
          <w:i w:val="false"/>
          <w:color w:val="000000"/>
          <w:sz w:val="28"/>
        </w:rPr>
        <w:t xml:space="preserve"> бірінші бөлігінің 3) тармағы алып тасталсын;</w:t>
      </w:r>
    </w:p>
    <w:bookmarkEnd w:id="138"/>
    <w:bookmarkStart w:name="z171" w:id="139"/>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234</w:t>
      </w:r>
      <w:r>
        <w:rPr>
          <w:rFonts w:ascii="Times New Roman"/>
          <w:b w:val="false"/>
          <w:i w:val="false"/>
          <w:color w:val="000000"/>
          <w:sz w:val="28"/>
        </w:rPr>
        <w:t xml:space="preserve"> және </w:t>
      </w:r>
      <w:r>
        <w:rPr>
          <w:rFonts w:ascii="Times New Roman"/>
          <w:b w:val="false"/>
          <w:i w:val="false"/>
          <w:color w:val="000000"/>
          <w:sz w:val="28"/>
        </w:rPr>
        <w:t>235-баптар</w:t>
      </w:r>
      <w:r>
        <w:rPr>
          <w:rFonts w:ascii="Times New Roman"/>
          <w:b w:val="false"/>
          <w:i w:val="false"/>
          <w:color w:val="000000"/>
          <w:sz w:val="28"/>
        </w:rPr>
        <w:t xml:space="preserve"> мынадай редакцияда жазылсын:</w:t>
      </w:r>
    </w:p>
    <w:bookmarkEnd w:id="139"/>
    <w:bookmarkStart w:name="z172" w:id="140"/>
    <w:p>
      <w:pPr>
        <w:spacing w:after="0"/>
        <w:ind w:left="0"/>
        <w:jc w:val="both"/>
      </w:pPr>
      <w:r>
        <w:rPr>
          <w:rFonts w:ascii="Times New Roman"/>
          <w:b w:val="false"/>
          <w:i w:val="false"/>
          <w:color w:val="000000"/>
          <w:sz w:val="28"/>
        </w:rPr>
        <w:t>
      "234-бап. Жасырын тергеу әрекеттерін санкциялау</w:t>
      </w:r>
    </w:p>
    <w:bookmarkEnd w:id="140"/>
    <w:bookmarkStart w:name="z173" w:id="141"/>
    <w:p>
      <w:pPr>
        <w:spacing w:after="0"/>
        <w:ind w:left="0"/>
        <w:jc w:val="both"/>
      </w:pPr>
      <w:r>
        <w:rPr>
          <w:rFonts w:ascii="Times New Roman"/>
          <w:b w:val="false"/>
          <w:i w:val="false"/>
          <w:color w:val="000000"/>
          <w:sz w:val="28"/>
        </w:rPr>
        <w:t>
      1. Жасырын тергеу әрекеттері сотқа дейінгі тергеп-тексеруді жүзеге асыратын адамның не осы Кодексте тиісті қаулы шығаруға уәкілеттік берілген өзге лауазымды адамдардың уәжді қаулысы негізінде тергеу судьясының, соттың санкциясымен жүргізіледі.</w:t>
      </w:r>
    </w:p>
    <w:bookmarkEnd w:id="141"/>
    <w:p>
      <w:pPr>
        <w:spacing w:after="0"/>
        <w:ind w:left="0"/>
        <w:jc w:val="both"/>
      </w:pPr>
      <w:r>
        <w:rPr>
          <w:rFonts w:ascii="Times New Roman"/>
          <w:b w:val="false"/>
          <w:i w:val="false"/>
          <w:color w:val="000000"/>
          <w:sz w:val="28"/>
        </w:rPr>
        <w:t>
      Санкция қылмыстар туралы осы Кодексте белгіленген тәртіппен тіркелген хабарлар мен арыздар бойынша ғана беріледі.</w:t>
      </w:r>
    </w:p>
    <w:bookmarkStart w:name="z174" w:id="142"/>
    <w:p>
      <w:pPr>
        <w:spacing w:after="0"/>
        <w:ind w:left="0"/>
        <w:jc w:val="both"/>
      </w:pPr>
      <w:r>
        <w:rPr>
          <w:rFonts w:ascii="Times New Roman"/>
          <w:b w:val="false"/>
          <w:i w:val="false"/>
          <w:color w:val="000000"/>
          <w:sz w:val="28"/>
        </w:rPr>
        <w:t>
      2. Жасырын тергеу әрекетін жүргізу туралы қаулы шығарылғанынан кейін жиырма төрт сағат ішінде көрсетілген тергеу әрекетін жүргізудің негізділігін растайтын материалдармен бірге тергеу судьясына ұсынылады.</w:t>
      </w:r>
    </w:p>
    <w:bookmarkEnd w:id="142"/>
    <w:p>
      <w:pPr>
        <w:spacing w:after="0"/>
        <w:ind w:left="0"/>
        <w:jc w:val="both"/>
      </w:pPr>
      <w:r>
        <w:rPr>
          <w:rFonts w:ascii="Times New Roman"/>
          <w:b w:val="false"/>
          <w:i w:val="false"/>
          <w:color w:val="000000"/>
          <w:sz w:val="28"/>
        </w:rPr>
        <w:t>
      Жасырын тергеу әрекетін санкциялау тиісті қаулы сотқа келіп түскен кезден бастап он екі сағат ішінде жүргізіледі.</w:t>
      </w:r>
    </w:p>
    <w:p>
      <w:pPr>
        <w:spacing w:after="0"/>
        <w:ind w:left="0"/>
        <w:jc w:val="both"/>
      </w:pPr>
      <w:r>
        <w:rPr>
          <w:rFonts w:ascii="Times New Roman"/>
          <w:b w:val="false"/>
          <w:i w:val="false"/>
          <w:color w:val="000000"/>
          <w:sz w:val="28"/>
        </w:rPr>
        <w:t xml:space="preserve">
      Қосымша материалдарды талап етіп алдыру қажет болған жағдайларда, қаулыны белгіленген мерзімнен асырып, бірақ жиырма төрт сағаттан аспайтын мерзімде қарауға жол беріледі. </w:t>
      </w:r>
    </w:p>
    <w:p>
      <w:pPr>
        <w:spacing w:after="0"/>
        <w:ind w:left="0"/>
        <w:jc w:val="both"/>
      </w:pPr>
      <w:r>
        <w:rPr>
          <w:rFonts w:ascii="Times New Roman"/>
          <w:b w:val="false"/>
          <w:i w:val="false"/>
          <w:color w:val="000000"/>
          <w:sz w:val="28"/>
        </w:rPr>
        <w:t>
      Шығарылған қаулы негізсіз болған жағдайда, тергеу судьясы оны санкциялаудан бас тартады.</w:t>
      </w:r>
    </w:p>
    <w:p>
      <w:pPr>
        <w:spacing w:after="0"/>
        <w:ind w:left="0"/>
        <w:jc w:val="both"/>
      </w:pPr>
      <w:r>
        <w:rPr>
          <w:rFonts w:ascii="Times New Roman"/>
          <w:b w:val="false"/>
          <w:i w:val="false"/>
          <w:color w:val="000000"/>
          <w:sz w:val="28"/>
        </w:rPr>
        <w:t>
      Жасырын тергеу әрекетін санкциялау барысында берілген ақпараттың анықтығына күмән болған кезде, тергеу судьясы қаулыны санкциялап, жиырма төрт сағат ішінде оның заңдылығын процестік прокурордың тексеруіне бастама жасауға құқылы.</w:t>
      </w:r>
    </w:p>
    <w:p>
      <w:pPr>
        <w:spacing w:after="0"/>
        <w:ind w:left="0"/>
        <w:jc w:val="both"/>
      </w:pPr>
      <w:r>
        <w:rPr>
          <w:rFonts w:ascii="Times New Roman"/>
          <w:b w:val="false"/>
          <w:i w:val="false"/>
          <w:color w:val="000000"/>
          <w:sz w:val="28"/>
        </w:rPr>
        <w:t>
      Процестік прокурор бес тәулік ішінде тиісті тексеру жүргізіп, оның нәтижелері туралы тергеу судьясын хабардар етуге міндетті.</w:t>
      </w:r>
    </w:p>
    <w:p>
      <w:pPr>
        <w:spacing w:after="0"/>
        <w:ind w:left="0"/>
        <w:jc w:val="both"/>
      </w:pPr>
      <w:r>
        <w:rPr>
          <w:rFonts w:ascii="Times New Roman"/>
          <w:b w:val="false"/>
          <w:i w:val="false"/>
          <w:color w:val="000000"/>
          <w:sz w:val="28"/>
        </w:rPr>
        <w:t>
      Егер тексеруде жасырын тергеу әрекетін жүргізу туралы қаулының заңсыз екені анықталған жағдайда, прокурор тергеу судьясына тиісті өтінішхат енгізуге міндетті.</w:t>
      </w:r>
    </w:p>
    <w:bookmarkStart w:name="z175" w:id="143"/>
    <w:p>
      <w:pPr>
        <w:spacing w:after="0"/>
        <w:ind w:left="0"/>
        <w:jc w:val="both"/>
      </w:pPr>
      <w:r>
        <w:rPr>
          <w:rFonts w:ascii="Times New Roman"/>
          <w:b w:val="false"/>
          <w:i w:val="false"/>
          <w:color w:val="000000"/>
          <w:sz w:val="28"/>
        </w:rPr>
        <w:t xml:space="preserve">
      3. Тергеу судьясы жасырын тергеу әрекеттерін прокурордың өтінішхаты бойынша тоқтатуы мүмкін. </w:t>
      </w:r>
    </w:p>
    <w:bookmarkEnd w:id="143"/>
    <w:bookmarkStart w:name="z176" w:id="144"/>
    <w:p>
      <w:pPr>
        <w:spacing w:after="0"/>
        <w:ind w:left="0"/>
        <w:jc w:val="both"/>
      </w:pPr>
      <w:r>
        <w:rPr>
          <w:rFonts w:ascii="Times New Roman"/>
          <w:b w:val="false"/>
          <w:i w:val="false"/>
          <w:color w:val="000000"/>
          <w:sz w:val="28"/>
        </w:rPr>
        <w:t xml:space="preserve">
      4. Судьяға қатысты жасырын тергеу әрекетін санкциялауды Астана қаласының тергеу судьясы сотқа дейінгі тергеп-тексеру органының Қазақстан Республикасының Бас Прокурорымен келісілген қаулысы бойынша жүргізеді. </w:t>
      </w:r>
    </w:p>
    <w:bookmarkEnd w:id="144"/>
    <w:p>
      <w:pPr>
        <w:spacing w:after="0"/>
        <w:ind w:left="0"/>
        <w:jc w:val="both"/>
      </w:pPr>
      <w:r>
        <w:rPr>
          <w:rFonts w:ascii="Times New Roman"/>
          <w:b w:val="false"/>
          <w:i w:val="false"/>
          <w:color w:val="000000"/>
          <w:sz w:val="28"/>
        </w:rPr>
        <w:t>
      Қазақстан Республикасының Бас Прокурорына қатысты жасырын тергеу әрекетін санкциялауды Астана қаласының тергеу судьясы сотқа дейінгі тергеп-тексеру органының Қазақстан Республикасы Бас Прокурорының бірінші орынбасарымен келісілген қаулысы бойынша жүргізеді.</w:t>
      </w:r>
    </w:p>
    <w:bookmarkStart w:name="z177" w:id="145"/>
    <w:p>
      <w:pPr>
        <w:spacing w:after="0"/>
        <w:ind w:left="0"/>
        <w:jc w:val="both"/>
      </w:pPr>
      <w:r>
        <w:rPr>
          <w:rFonts w:ascii="Times New Roman"/>
          <w:b w:val="false"/>
          <w:i w:val="false"/>
          <w:color w:val="000000"/>
          <w:sz w:val="28"/>
        </w:rPr>
        <w:t>
      5. Жасырын тергеу әрекеті аяқталған күннен бастап екі тәуліктен кешіктірілмей, уәкілетті прокурор оны жүргізу нәтижелері туралы хабардар етіледі.</w:t>
      </w:r>
    </w:p>
    <w:bookmarkEnd w:id="145"/>
    <w:bookmarkStart w:name="z178" w:id="146"/>
    <w:p>
      <w:pPr>
        <w:spacing w:after="0"/>
        <w:ind w:left="0"/>
        <w:jc w:val="both"/>
      </w:pPr>
      <w:r>
        <w:rPr>
          <w:rFonts w:ascii="Times New Roman"/>
          <w:b w:val="false"/>
          <w:i w:val="false"/>
          <w:color w:val="000000"/>
          <w:sz w:val="28"/>
        </w:rPr>
        <w:t>
      235-бап. Кейiнге қалдыруға болмайтын жағдайларда жасырын тергеу әрекеттерін жүргізу</w:t>
      </w:r>
    </w:p>
    <w:bookmarkEnd w:id="146"/>
    <w:bookmarkStart w:name="z179" w:id="147"/>
    <w:p>
      <w:pPr>
        <w:spacing w:after="0"/>
        <w:ind w:left="0"/>
        <w:jc w:val="both"/>
      </w:pPr>
      <w:r>
        <w:rPr>
          <w:rFonts w:ascii="Times New Roman"/>
          <w:b w:val="false"/>
          <w:i w:val="false"/>
          <w:color w:val="000000"/>
          <w:sz w:val="28"/>
        </w:rPr>
        <w:t xml:space="preserve">
      1. Кейiнге қалдыруға болмайтын жағдайларда, тергеу судьясын жиырма төрт сағат ішінде хабардар ете отырып және санкцияны кейіннен осы Кодекстің </w:t>
      </w:r>
      <w:r>
        <w:rPr>
          <w:rFonts w:ascii="Times New Roman"/>
          <w:b w:val="false"/>
          <w:i w:val="false"/>
          <w:color w:val="000000"/>
          <w:sz w:val="28"/>
        </w:rPr>
        <w:t>234-бабында</w:t>
      </w:r>
      <w:r>
        <w:rPr>
          <w:rFonts w:ascii="Times New Roman"/>
          <w:b w:val="false"/>
          <w:i w:val="false"/>
          <w:color w:val="000000"/>
          <w:sz w:val="28"/>
        </w:rPr>
        <w:t xml:space="preserve"> көзделген тәртіппен ала отырып, осы Кодекстің </w:t>
      </w:r>
      <w:r>
        <w:rPr>
          <w:rFonts w:ascii="Times New Roman"/>
          <w:b w:val="false"/>
          <w:i w:val="false"/>
          <w:color w:val="000000"/>
          <w:sz w:val="28"/>
        </w:rPr>
        <w:t>232-бабының</w:t>
      </w:r>
      <w:r>
        <w:rPr>
          <w:rFonts w:ascii="Times New Roman"/>
          <w:b w:val="false"/>
          <w:i w:val="false"/>
          <w:color w:val="000000"/>
          <w:sz w:val="28"/>
        </w:rPr>
        <w:t xml:space="preserve"> үшінші бөлігінде көрсетілген жасырын тергеу әрекеттерін жүргізуге жол беріледі. </w:t>
      </w:r>
    </w:p>
    <w:bookmarkEnd w:id="147"/>
    <w:bookmarkStart w:name="z180" w:id="148"/>
    <w:p>
      <w:pPr>
        <w:spacing w:after="0"/>
        <w:ind w:left="0"/>
        <w:jc w:val="both"/>
      </w:pPr>
      <w:r>
        <w:rPr>
          <w:rFonts w:ascii="Times New Roman"/>
          <w:b w:val="false"/>
          <w:i w:val="false"/>
          <w:color w:val="000000"/>
          <w:sz w:val="28"/>
        </w:rPr>
        <w:t>
      2. Тергеу судьясы ұсынылған материалдарды зерделеп шығып, кейінге қалдыруға болмайтынына келіскен жағдайда – жасырын тергеу әрекетін жүргізу туралы қаулыны санкциялайды, ал оған келіспеген жағдайда оны тоқтату және алынған нәтижелерді дәлелдемелер ретінде пайдалануға жол берілмейтіні туралы қаулы шығарады.";</w:t>
      </w:r>
    </w:p>
    <w:bookmarkEnd w:id="148"/>
    <w:bookmarkStart w:name="z181" w:id="149"/>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236-бапта</w:t>
      </w:r>
      <w:r>
        <w:rPr>
          <w:rFonts w:ascii="Times New Roman"/>
          <w:b w:val="false"/>
          <w:i w:val="false"/>
          <w:color w:val="000000"/>
          <w:sz w:val="28"/>
        </w:rPr>
        <w:t xml:space="preserve">: </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 </w:t>
      </w:r>
    </w:p>
    <w:bookmarkStart w:name="z183" w:id="150"/>
    <w:p>
      <w:pPr>
        <w:spacing w:after="0"/>
        <w:ind w:left="0"/>
        <w:jc w:val="both"/>
      </w:pPr>
      <w:r>
        <w:rPr>
          <w:rFonts w:ascii="Times New Roman"/>
          <w:b w:val="false"/>
          <w:i w:val="false"/>
          <w:color w:val="000000"/>
          <w:sz w:val="28"/>
        </w:rPr>
        <w:t xml:space="preserve">
      "2. Жасырын тергеу әрекеттерін жүргізуді жалғастыру қажет болған кезде оларды жүргізуге бастамашы болған орган мерзім аяқталардан үш тәулік бұрын оны отыз тәуліктен аспайтын мерзімге ұзарту қажеттігі туралы уәжді қаулы шығарады және оны санкциялау үшін тергеу судьясына жібереді. </w:t>
      </w:r>
    </w:p>
    <w:bookmarkEnd w:id="150"/>
    <w:p>
      <w:pPr>
        <w:spacing w:after="0"/>
        <w:ind w:left="0"/>
        <w:jc w:val="both"/>
      </w:pPr>
      <w:r>
        <w:rPr>
          <w:rFonts w:ascii="Times New Roman"/>
          <w:b w:val="false"/>
          <w:i w:val="false"/>
          <w:color w:val="000000"/>
          <w:sz w:val="28"/>
        </w:rPr>
        <w:t>
      Тергеу судьясының санкциясы алынғаннан кейін қаулы жасырын тергеу әрекетін жүзеге асыратын уәкілетті органға орындау үшін жіберіледі. Тергеу судьясы жасырын тергеу әрекетінің жүргізілуін ұзартуды санкциялап, бұл ретте қаулыда көрсетілгеннен аз мерзім белгілеуі мүмкін. Жасырын тергеу әрекетін жүргізуді жалғастыруға қажеттілік болмаған кезде, тергеу судьясы қаулыны санкциялаудан бас тартады және жасырын тергеу әрекеті тоқтатылады.</w:t>
      </w:r>
    </w:p>
    <w:p>
      <w:pPr>
        <w:spacing w:after="0"/>
        <w:ind w:left="0"/>
        <w:jc w:val="both"/>
      </w:pPr>
      <w:r>
        <w:rPr>
          <w:rFonts w:ascii="Times New Roman"/>
          <w:b w:val="false"/>
          <w:i w:val="false"/>
          <w:color w:val="000000"/>
          <w:sz w:val="28"/>
        </w:rPr>
        <w:t>
      Жасырын тергеу әрекетін одан әрі жүргізуге қажеттілік жойылған кезде, сотқа дейінгі тергеп-тексеру органы оның жүргізілуін өзі дербес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алып тасталсын;</w:t>
      </w:r>
    </w:p>
    <w:bookmarkStart w:name="z185" w:id="151"/>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240-бапта</w:t>
      </w:r>
      <w:r>
        <w:rPr>
          <w:rFonts w:ascii="Times New Roman"/>
          <w:b w:val="false"/>
          <w:i w:val="false"/>
          <w:color w:val="000000"/>
          <w:sz w:val="28"/>
        </w:rPr>
        <w:t xml:space="preserve">: </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 </w:t>
      </w:r>
    </w:p>
    <w:bookmarkStart w:name="z187" w:id="152"/>
    <w:p>
      <w:pPr>
        <w:spacing w:after="0"/>
        <w:ind w:left="0"/>
        <w:jc w:val="both"/>
      </w:pPr>
      <w:r>
        <w:rPr>
          <w:rFonts w:ascii="Times New Roman"/>
          <w:b w:val="false"/>
          <w:i w:val="false"/>
          <w:color w:val="000000"/>
          <w:sz w:val="28"/>
        </w:rPr>
        <w:t>
      "1. Тергеуші, анықтаушы қылмыстық процесте дәлелдемелік маңызы жоқ деп таныған жасырын тергеу әрекеттерінің нәтижелері тергеп-тексеру материалдарына қоса тігілмейді және құқық қорғау органының немесе арнаулы мемлекеттік органның уәкілетті бөлімшесінде бөгде адамдардың олармен танысу мүмкіндігін болдырмайтын жағдайларда, осы баптың 1-1 және алтыншы бөліктерінде көзделген мәселелер түпкілікті шешілгенге дейін сақталады, содан соң тиісті акт жасала отырып жойылады.</w:t>
      </w:r>
    </w:p>
    <w:bookmarkEnd w:id="152"/>
    <w:p>
      <w:pPr>
        <w:spacing w:after="0"/>
        <w:ind w:left="0"/>
        <w:jc w:val="both"/>
      </w:pPr>
      <w:r>
        <w:rPr>
          <w:rFonts w:ascii="Times New Roman"/>
          <w:b w:val="false"/>
          <w:i w:val="false"/>
          <w:color w:val="000000"/>
          <w:sz w:val="28"/>
        </w:rPr>
        <w:t>
      Сотқа дейінгі тергеп-тексеру органы қылмыстық процесте дәлелдемелік маңызы жоқ деп таныған жасырын тергеу әрекеттерінің нәтижелері жойылатын күннен екі ай бұрын тиісті прокурор хабардар етіледі.</w:t>
      </w:r>
    </w:p>
    <w:bookmarkStart w:name="z188" w:id="153"/>
    <w:p>
      <w:pPr>
        <w:spacing w:after="0"/>
        <w:ind w:left="0"/>
        <w:jc w:val="both"/>
      </w:pPr>
      <w:r>
        <w:rPr>
          <w:rFonts w:ascii="Times New Roman"/>
          <w:b w:val="false"/>
          <w:i w:val="false"/>
          <w:color w:val="000000"/>
          <w:sz w:val="28"/>
        </w:rPr>
        <w:t>
      мынадай мазмұндағы 1-1 және алтыншы бөліктермен толықтырылсын:</w:t>
      </w:r>
    </w:p>
    <w:bookmarkEnd w:id="153"/>
    <w:bookmarkStart w:name="z189" w:id="154"/>
    <w:p>
      <w:pPr>
        <w:spacing w:after="0"/>
        <w:ind w:left="0"/>
        <w:jc w:val="both"/>
      </w:pPr>
      <w:r>
        <w:rPr>
          <w:rFonts w:ascii="Times New Roman"/>
          <w:b w:val="false"/>
          <w:i w:val="false"/>
          <w:color w:val="000000"/>
          <w:sz w:val="28"/>
        </w:rPr>
        <w:t>
      "1-1. Осы бапта көзделген жағдайларды қоспағанда, сотқа дейінгі тергеп-тексеру органы адамды оған қатысты жасырын тергеу әрекеті жүргізілген қылмыстық іс бойынша қорытынды шешім шығарылған кезден бастап алты айдан кешіктірілмейтін мерзімде бұл туралы жасырын тергеу әрекетінің нәтижелерімен таныстырмастан, хабардар етуге тиіс.</w:t>
      </w:r>
    </w:p>
    <w:bookmarkEnd w:id="154"/>
    <w:p>
      <w:pPr>
        <w:spacing w:after="0"/>
        <w:ind w:left="0"/>
        <w:jc w:val="both"/>
      </w:pPr>
      <w:r>
        <w:rPr>
          <w:rFonts w:ascii="Times New Roman"/>
          <w:b w:val="false"/>
          <w:i w:val="false"/>
          <w:color w:val="000000"/>
          <w:sz w:val="28"/>
        </w:rPr>
        <w:t>
      Бұл мерзімді тергеу судьясы сотқа дейінгі тергеп-тексеру органының уәжді өтінішхаты бойынша бір жылға дейін ұзартуы мүмкін.</w:t>
      </w:r>
    </w:p>
    <w:p>
      <w:pPr>
        <w:spacing w:after="0"/>
        <w:ind w:left="0"/>
        <w:jc w:val="both"/>
      </w:pPr>
      <w:r>
        <w:rPr>
          <w:rFonts w:ascii="Times New Roman"/>
          <w:b w:val="false"/>
          <w:i w:val="false"/>
          <w:color w:val="000000"/>
          <w:sz w:val="28"/>
        </w:rPr>
        <w:t>
      Тергеу судьясы сотқа дейінгі тергеп-тексеру органының уәжді өтінішхаты бойынша адамды:</w:t>
      </w:r>
    </w:p>
    <w:p>
      <w:pPr>
        <w:spacing w:after="0"/>
        <w:ind w:left="0"/>
        <w:jc w:val="both"/>
      </w:pPr>
      <w:r>
        <w:rPr>
          <w:rFonts w:ascii="Times New Roman"/>
          <w:b w:val="false"/>
          <w:i w:val="false"/>
          <w:color w:val="000000"/>
          <w:sz w:val="28"/>
        </w:rPr>
        <w:t>
      1) террористік немесе экстремистік қылмыс туралы қылмыстық іс бойынша;</w:t>
      </w:r>
    </w:p>
    <w:p>
      <w:pPr>
        <w:spacing w:after="0"/>
        <w:ind w:left="0"/>
        <w:jc w:val="both"/>
      </w:pPr>
      <w:r>
        <w:rPr>
          <w:rFonts w:ascii="Times New Roman"/>
          <w:b w:val="false"/>
          <w:i w:val="false"/>
          <w:color w:val="000000"/>
          <w:sz w:val="28"/>
        </w:rPr>
        <w:t>
      2) қылмыстық топ жасаған қылмыс туралы қылмыстық іс бойынша;</w:t>
      </w:r>
    </w:p>
    <w:p>
      <w:pPr>
        <w:spacing w:after="0"/>
        <w:ind w:left="0"/>
        <w:jc w:val="both"/>
      </w:pPr>
      <w:r>
        <w:rPr>
          <w:rFonts w:ascii="Times New Roman"/>
          <w:b w:val="false"/>
          <w:i w:val="false"/>
          <w:color w:val="000000"/>
          <w:sz w:val="28"/>
        </w:rPr>
        <w:t>
      3) егер хабардар ету мемлекеттік құпияларды жария ету қатерін төндірсе;</w:t>
      </w:r>
    </w:p>
    <w:p>
      <w:pPr>
        <w:spacing w:after="0"/>
        <w:ind w:left="0"/>
        <w:jc w:val="both"/>
      </w:pPr>
      <w:r>
        <w:rPr>
          <w:rFonts w:ascii="Times New Roman"/>
          <w:b w:val="false"/>
          <w:i w:val="false"/>
          <w:color w:val="000000"/>
          <w:sz w:val="28"/>
        </w:rPr>
        <w:t>
      4) егер хабардар ету қызметті құпия негізде және астыртын нысанда жүзеге асыратын адамдардың және өзге де адамдардың қауіпсіздігіне қатер төндірсе, оған қатысты жүргізілген жасырын тергеу әрекеті туралы хабардар етпеуге келісуі мүмкін.";</w:t>
      </w:r>
    </w:p>
    <w:bookmarkStart w:name="z190" w:id="155"/>
    <w:p>
      <w:pPr>
        <w:spacing w:after="0"/>
        <w:ind w:left="0"/>
        <w:jc w:val="both"/>
      </w:pPr>
      <w:r>
        <w:rPr>
          <w:rFonts w:ascii="Times New Roman"/>
          <w:b w:val="false"/>
          <w:i w:val="false"/>
          <w:color w:val="000000"/>
          <w:sz w:val="28"/>
        </w:rPr>
        <w:t>
      "6. Өзіне қатысты жасырын тергеу әрекеттері жүргізілген адамның осы баптың 1-1-бөлігінде көзделген хабардар ету кезінен бастап он бес күн ішінде сотқа тиісті жасырын тергеу әрекеттерін жүргізуді заңсыз деп тану және келтірілген нұқсанды (ондай болған кезде) өтеткізу туралы арызбен жүгінуге құқығы бар.";</w:t>
      </w:r>
    </w:p>
    <w:bookmarkEnd w:id="155"/>
    <w:bookmarkStart w:name="z191" w:id="156"/>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244-баптың</w:t>
      </w:r>
      <w:r>
        <w:rPr>
          <w:rFonts w:ascii="Times New Roman"/>
          <w:b w:val="false"/>
          <w:i w:val="false"/>
          <w:color w:val="000000"/>
          <w:sz w:val="28"/>
        </w:rPr>
        <w:t xml:space="preserve"> екінші бөлігі мынадай редакцияда жазылсын: </w:t>
      </w:r>
    </w:p>
    <w:bookmarkEnd w:id="156"/>
    <w:bookmarkStart w:name="z192" w:id="157"/>
    <w:p>
      <w:pPr>
        <w:spacing w:after="0"/>
        <w:ind w:left="0"/>
        <w:jc w:val="both"/>
      </w:pPr>
      <w:r>
        <w:rPr>
          <w:rFonts w:ascii="Times New Roman"/>
          <w:b w:val="false"/>
          <w:i w:val="false"/>
          <w:color w:val="000000"/>
          <w:sz w:val="28"/>
        </w:rPr>
        <w:t>
      "2. Сотқа дейінгі тергеп-тексеру органы тергеу судьясының санкциясы алынғаннан кейін қаулыны орындау үшін құқық қорғау органының немесе арнаулы мемлекеттік органның уәкілетті бөлімшесіне жібереді, оның қызметкері талап етілетін, кез келген материалдық ақпарат жеткізгіште тіркелген ақпаратты беруге міндетті.</w:t>
      </w:r>
    </w:p>
    <w:bookmarkEnd w:id="157"/>
    <w:p>
      <w:pPr>
        <w:spacing w:after="0"/>
        <w:ind w:left="0"/>
        <w:jc w:val="both"/>
      </w:pPr>
      <w:r>
        <w:rPr>
          <w:rFonts w:ascii="Times New Roman"/>
          <w:b w:val="false"/>
          <w:i w:val="false"/>
          <w:color w:val="000000"/>
          <w:sz w:val="28"/>
        </w:rPr>
        <w:t>
      Көрсетілген ақпарат оның берілген кезеңі және абоненттердің және (немесе) абоненттік құрылғылардың нөмірлері көрсетілетін ілеспе хатпен бірге мөрмен жабылған түрде беріледі.";</w:t>
      </w:r>
    </w:p>
    <w:bookmarkStart w:name="z193" w:id="158"/>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246-баптың</w:t>
      </w:r>
      <w:r>
        <w:rPr>
          <w:rFonts w:ascii="Times New Roman"/>
          <w:b w:val="false"/>
          <w:i w:val="false"/>
          <w:color w:val="000000"/>
          <w:sz w:val="28"/>
        </w:rPr>
        <w:t xml:space="preserve"> екінші және алтыншы бөліктері мынадай редакцияда жазылсын: </w:t>
      </w:r>
    </w:p>
    <w:bookmarkEnd w:id="158"/>
    <w:bookmarkStart w:name="z194" w:id="159"/>
    <w:p>
      <w:pPr>
        <w:spacing w:after="0"/>
        <w:ind w:left="0"/>
        <w:jc w:val="both"/>
      </w:pPr>
      <w:r>
        <w:rPr>
          <w:rFonts w:ascii="Times New Roman"/>
          <w:b w:val="false"/>
          <w:i w:val="false"/>
          <w:color w:val="000000"/>
          <w:sz w:val="28"/>
        </w:rPr>
        <w:t xml:space="preserve">
      "2. Тергеуші, анықтаушы пошта жөнелтілімдері мен өзге жөнелтілімдерді жасырын бақылауды қажет деп тауып, уәжді қаулы шығарады. </w:t>
      </w:r>
    </w:p>
    <w:bookmarkEnd w:id="159"/>
    <w:p>
      <w:pPr>
        <w:spacing w:after="0"/>
        <w:ind w:left="0"/>
        <w:jc w:val="both"/>
      </w:pPr>
      <w:r>
        <w:rPr>
          <w:rFonts w:ascii="Times New Roman"/>
          <w:b w:val="false"/>
          <w:i w:val="false"/>
          <w:color w:val="000000"/>
          <w:sz w:val="28"/>
        </w:rPr>
        <w:t xml:space="preserve">
      Қаулыда: пошта-телеграф жөнелтілімдерін кідірту жөнінде міндет жүктелетін байланыс мекемесінің атауы, пошта-телеграф жөнелтілімдері жасырын бақылануға жататын адамдардың тегі, аты, әкесінің аты (ол болған кезде), олардың мекенжайы, жасырын бақылау қолданылатын пошта-телеграф жөнелтілімдерінің түрі, осы бақылау қолданылатын мерзім көрсетілуге тиіс. </w:t>
      </w:r>
    </w:p>
    <w:p>
      <w:pPr>
        <w:spacing w:after="0"/>
        <w:ind w:left="0"/>
        <w:jc w:val="both"/>
      </w:pPr>
      <w:r>
        <w:rPr>
          <w:rFonts w:ascii="Times New Roman"/>
          <w:b w:val="false"/>
          <w:i w:val="false"/>
          <w:color w:val="000000"/>
          <w:sz w:val="28"/>
        </w:rPr>
        <w:t>
      Көрсетілген қаулы тергеу судьясына ұсынылады және ол санкция берген жағдайда, оны тергеуші, анықтаушы орындау үшін пошта мекемелеріне немесе жөнелтілімдерді жеткізу бойынша қызметтер көрсететін тұлғаларға жібереді.";</w:t>
      </w:r>
    </w:p>
    <w:bookmarkStart w:name="z195" w:id="160"/>
    <w:p>
      <w:pPr>
        <w:spacing w:after="0"/>
        <w:ind w:left="0"/>
        <w:jc w:val="both"/>
      </w:pPr>
      <w:r>
        <w:rPr>
          <w:rFonts w:ascii="Times New Roman"/>
          <w:b w:val="false"/>
          <w:i w:val="false"/>
          <w:color w:val="000000"/>
          <w:sz w:val="28"/>
        </w:rPr>
        <w:t>
      "6. Пошта жөнелтілімдері мен өзге жөнелтілімдерді жасырын бақылау шарасына қажеттілік жойылған кезде, бірақ кез келген жағдайда да тергеп-тексеру аяқталуынан кешіктірмей тергеуші (анықтаушы) тергеу судьясының санкциясымен осы шараның күшін жояды, бұл туралы пошта мекемесі немесе жөнелтілімдерді жеткізу бойынша қызметтер көрсететін тұлға үш тәулік ішінде хабардар етіледі.";</w:t>
      </w:r>
    </w:p>
    <w:bookmarkEnd w:id="160"/>
    <w:bookmarkStart w:name="z196" w:id="16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254-баптың</w:t>
      </w:r>
      <w:r>
        <w:rPr>
          <w:rFonts w:ascii="Times New Roman"/>
          <w:b w:val="false"/>
          <w:i w:val="false"/>
          <w:color w:val="000000"/>
          <w:sz w:val="28"/>
        </w:rPr>
        <w:t xml:space="preserve"> бірінші және екінші бөліктері мынадай редакцияда жазылсын: </w:t>
      </w:r>
    </w:p>
    <w:bookmarkEnd w:id="161"/>
    <w:bookmarkStart w:name="z197" w:id="162"/>
    <w:p>
      <w:pPr>
        <w:spacing w:after="0"/>
        <w:ind w:left="0"/>
        <w:jc w:val="both"/>
      </w:pPr>
      <w:r>
        <w:rPr>
          <w:rFonts w:ascii="Times New Roman"/>
          <w:b w:val="false"/>
          <w:i w:val="false"/>
          <w:color w:val="000000"/>
          <w:sz w:val="28"/>
        </w:rPr>
        <w:t>
      "1. Тiнту мен алуды сотқа дейінгі тергеп-тексеруді жүзеге асыратын адам уәждi қаулы бойынша жүргізеді. Тiнту жүргiзу туралы, сондай-ақ мемлекеттiк құпияны немесе заңмен қорғалатын өзге құпияны қамтитын құжаттарды алу туралы қаулыны тергеу судьясы санкциялауға тиiс.</w:t>
      </w:r>
    </w:p>
    <w:bookmarkEnd w:id="162"/>
    <w:p>
      <w:pPr>
        <w:spacing w:after="0"/>
        <w:ind w:left="0"/>
        <w:jc w:val="both"/>
      </w:pPr>
      <w:r>
        <w:rPr>
          <w:rFonts w:ascii="Times New Roman"/>
          <w:b w:val="false"/>
          <w:i w:val="false"/>
          <w:color w:val="000000"/>
          <w:sz w:val="28"/>
        </w:rPr>
        <w:t xml:space="preserve">
      Тiнту мен алуды жүргізу туралы қаулыны санкциялау осы Кодекстiң </w:t>
      </w:r>
      <w:r>
        <w:rPr>
          <w:rFonts w:ascii="Times New Roman"/>
          <w:b w:val="false"/>
          <w:i w:val="false"/>
          <w:color w:val="000000"/>
          <w:sz w:val="28"/>
        </w:rPr>
        <w:t>220-бабының</w:t>
      </w:r>
      <w:r>
        <w:rPr>
          <w:rFonts w:ascii="Times New Roman"/>
          <w:b w:val="false"/>
          <w:i w:val="false"/>
          <w:color w:val="000000"/>
          <w:sz w:val="28"/>
        </w:rPr>
        <w:t xml:space="preserve"> 13-1, 13-3 және 13-4-бөлiктерiнде көзделген тәртіппен жүзеге асырылады.</w:t>
      </w:r>
    </w:p>
    <w:bookmarkStart w:name="z198" w:id="163"/>
    <w:p>
      <w:pPr>
        <w:spacing w:after="0"/>
        <w:ind w:left="0"/>
        <w:jc w:val="both"/>
      </w:pPr>
      <w:r>
        <w:rPr>
          <w:rFonts w:ascii="Times New Roman"/>
          <w:b w:val="false"/>
          <w:i w:val="false"/>
          <w:color w:val="000000"/>
          <w:sz w:val="28"/>
        </w:rPr>
        <w:t xml:space="preserve">
      2. Тұрғын үй-жайда онда тұрып жатқан адамдардың еркiнен тыс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үшінші, 13-1, 13-3 және 13-4-бөлiктерiнiң қағидалары бойынша жүргiзiледi.";</w:t>
      </w:r>
    </w:p>
    <w:bookmarkEnd w:id="163"/>
    <w:bookmarkStart w:name="z199" w:id="164"/>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268-баптың</w:t>
      </w:r>
      <w:r>
        <w:rPr>
          <w:rFonts w:ascii="Times New Roman"/>
          <w:b w:val="false"/>
          <w:i w:val="false"/>
          <w:color w:val="000000"/>
          <w:sz w:val="28"/>
        </w:rPr>
        <w:t xml:space="preserve"> үшінші бөлігі мынадай редакцияда жазылсын: </w:t>
      </w:r>
    </w:p>
    <w:bookmarkEnd w:id="164"/>
    <w:bookmarkStart w:name="z200" w:id="165"/>
    <w:p>
      <w:pPr>
        <w:spacing w:after="0"/>
        <w:ind w:left="0"/>
        <w:jc w:val="both"/>
      </w:pPr>
      <w:r>
        <w:rPr>
          <w:rFonts w:ascii="Times New Roman"/>
          <w:b w:val="false"/>
          <w:i w:val="false"/>
          <w:color w:val="000000"/>
          <w:sz w:val="28"/>
        </w:rPr>
        <w:t xml:space="preserve">
      "3. Осы баптың екiншi бөлiгiнде көрсетілген жағдайларда жәбiрленушiден, куәдан, сондай-ақ арыз иесінен және арыз иесі қылмыстық құқық бұзушылық жасаған адам деп тікелей көрсеткен адамнан үлгiлердi мәжбүрлеп алуға осы Кодекстің </w:t>
      </w:r>
      <w:r>
        <w:rPr>
          <w:rFonts w:ascii="Times New Roman"/>
          <w:b w:val="false"/>
          <w:i w:val="false"/>
          <w:color w:val="000000"/>
          <w:sz w:val="28"/>
        </w:rPr>
        <w:t>220-бабының</w:t>
      </w:r>
      <w:r>
        <w:rPr>
          <w:rFonts w:ascii="Times New Roman"/>
          <w:b w:val="false"/>
          <w:i w:val="false"/>
          <w:color w:val="000000"/>
          <w:sz w:val="28"/>
        </w:rPr>
        <w:t xml:space="preserve"> 13-1, 13-3 және 13-4-бөліктерінде көзделген тәртіппен, тергеу судьясының санкциясымен немесе соттың қаулысы бойынша ғана жол берiледi.";</w:t>
      </w:r>
    </w:p>
    <w:bookmarkEnd w:id="165"/>
    <w:bookmarkStart w:name="z201" w:id="16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296-баптың</w:t>
      </w:r>
      <w:r>
        <w:rPr>
          <w:rFonts w:ascii="Times New Roman"/>
          <w:b w:val="false"/>
          <w:i w:val="false"/>
          <w:color w:val="000000"/>
          <w:sz w:val="28"/>
        </w:rPr>
        <w:t xml:space="preserve"> төртінші бөлігі мынадай редакцияда жазылсын:</w:t>
      </w:r>
    </w:p>
    <w:bookmarkEnd w:id="166"/>
    <w:bookmarkStart w:name="z202" w:id="167"/>
    <w:p>
      <w:pPr>
        <w:spacing w:after="0"/>
        <w:ind w:left="0"/>
        <w:jc w:val="both"/>
      </w:pPr>
      <w:r>
        <w:rPr>
          <w:rFonts w:ascii="Times New Roman"/>
          <w:b w:val="false"/>
          <w:i w:val="false"/>
          <w:color w:val="000000"/>
          <w:sz w:val="28"/>
        </w:rPr>
        <w:t xml:space="preserve">
      "4. Күдікті мен қорғаушы іс материалдарымен танысып болғаннан кейін сотқа дейінгі тергеп-тексеруді жүзеге асыратын адам олардың өтінішхат мәлімдейтінін және нақты не туралы екенін, қандай өзге де мәлімдемелер жасағысы келетінін анықтауға міндетті. </w:t>
      </w:r>
    </w:p>
    <w:bookmarkEnd w:id="167"/>
    <w:p>
      <w:pPr>
        <w:spacing w:after="0"/>
        <w:ind w:left="0"/>
        <w:jc w:val="both"/>
      </w:pPr>
      <w:r>
        <w:rPr>
          <w:rFonts w:ascii="Times New Roman"/>
          <w:b w:val="false"/>
          <w:i w:val="false"/>
          <w:color w:val="000000"/>
          <w:sz w:val="28"/>
        </w:rPr>
        <w:t xml:space="preserve">
      Бұл ретте күдікті мен оның қорғаушысы қылмыстық іске міндетті түрде қоса тігілетін қосымша дәлелдемелер мен өзге ақпарат береді. Сотқа дейінгі тергеп-тексеруді жүзеге асыратын адам осы Кодекстің </w:t>
      </w:r>
      <w:r>
        <w:rPr>
          <w:rFonts w:ascii="Times New Roman"/>
          <w:b w:val="false"/>
          <w:i w:val="false"/>
          <w:color w:val="000000"/>
          <w:sz w:val="28"/>
        </w:rPr>
        <w:t>297-бабының</w:t>
      </w:r>
      <w:r>
        <w:rPr>
          <w:rFonts w:ascii="Times New Roman"/>
          <w:b w:val="false"/>
          <w:i w:val="false"/>
          <w:color w:val="000000"/>
          <w:sz w:val="28"/>
        </w:rPr>
        <w:t xml:space="preserve"> үшінші және төртінші бөліктерінде көзделген тәртіппен қосымша тергеу әрекеттерін жүргізуге құқылы.</w:t>
      </w:r>
    </w:p>
    <w:p>
      <w:pPr>
        <w:spacing w:after="0"/>
        <w:ind w:left="0"/>
        <w:jc w:val="both"/>
      </w:pPr>
      <w:r>
        <w:rPr>
          <w:rFonts w:ascii="Times New Roman"/>
          <w:b w:val="false"/>
          <w:i w:val="false"/>
          <w:color w:val="000000"/>
          <w:sz w:val="28"/>
        </w:rPr>
        <w:t>
      Тараптардың сол кезде қолда бар дәлелдемелер мен өзге материалдарды толық көлемде ұсынбауы оларды дәлелдемелер ретінде жіберуге болмайды деп тануға алып келеді.</w:t>
      </w:r>
    </w:p>
    <w:p>
      <w:pPr>
        <w:spacing w:after="0"/>
        <w:ind w:left="0"/>
        <w:jc w:val="both"/>
      </w:pPr>
      <w:r>
        <w:rPr>
          <w:rFonts w:ascii="Times New Roman"/>
          <w:b w:val="false"/>
          <w:i w:val="false"/>
          <w:color w:val="000000"/>
          <w:sz w:val="28"/>
        </w:rPr>
        <w:t xml:space="preserve">
      Бұл ретте қорғау тарапы, өзінің пікірі бойынша, күдіктіні қорғау мүдделерін қамтамасыз ету үшін ерекше маңызы бар дәлелдемені, уәждемесіне қарамастан, сотқа дейінгі тергеп-тексеру органына бермеуге құқылы. </w:t>
      </w:r>
    </w:p>
    <w:p>
      <w:pPr>
        <w:spacing w:after="0"/>
        <w:ind w:left="0"/>
        <w:jc w:val="both"/>
      </w:pPr>
      <w:r>
        <w:rPr>
          <w:rFonts w:ascii="Times New Roman"/>
          <w:b w:val="false"/>
          <w:i w:val="false"/>
          <w:color w:val="000000"/>
          <w:sz w:val="28"/>
        </w:rPr>
        <w:t>
      Күдікті мен оның қорғаушысынан олардың жауап алынған куәлардың, сондай-ақ іске қатысатын сарапшылардың, мамандардың және куәгерлердің арасынан нақты қайсысын сот отырысына жауап алу және қорғану ұстанымын растау үшін шақыртқысы келетіні анықталуға тиіс.";</w:t>
      </w:r>
    </w:p>
    <w:bookmarkStart w:name="z203" w:id="168"/>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303-баптың</w:t>
      </w:r>
      <w:r>
        <w:rPr>
          <w:rFonts w:ascii="Times New Roman"/>
          <w:b w:val="false"/>
          <w:i w:val="false"/>
          <w:color w:val="000000"/>
          <w:sz w:val="28"/>
        </w:rPr>
        <w:t xml:space="preserve"> екінші бөлігі мынадай редакцияда жазылсын:</w:t>
      </w:r>
    </w:p>
    <w:bookmarkEnd w:id="168"/>
    <w:bookmarkStart w:name="z204" w:id="169"/>
    <w:p>
      <w:pPr>
        <w:spacing w:after="0"/>
        <w:ind w:left="0"/>
        <w:jc w:val="both"/>
      </w:pPr>
      <w:r>
        <w:rPr>
          <w:rFonts w:ascii="Times New Roman"/>
          <w:b w:val="false"/>
          <w:i w:val="false"/>
          <w:color w:val="000000"/>
          <w:sz w:val="28"/>
        </w:rPr>
        <w:t xml:space="preserve">
      "2. Егер прокурор кепіл, күзетпен ұстау немесе үйқамақ түріндегі бұлтартпау шарасының күшін жою, оны өзгерту не таңдау қажет деп тапса, ол тиісінше осы Кодекстің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153-баптарын</w:t>
      </w:r>
      <w:r>
        <w:rPr>
          <w:rFonts w:ascii="Times New Roman"/>
          <w:b w:val="false"/>
          <w:i w:val="false"/>
          <w:color w:val="000000"/>
          <w:sz w:val="28"/>
        </w:rPr>
        <w:t xml:space="preserve"> басшылыққа алады.";</w:t>
      </w:r>
    </w:p>
    <w:bookmarkEnd w:id="169"/>
    <w:bookmarkStart w:name="z205" w:id="170"/>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513-баптың</w:t>
      </w:r>
      <w:r>
        <w:rPr>
          <w:rFonts w:ascii="Times New Roman"/>
          <w:b w:val="false"/>
          <w:i w:val="false"/>
          <w:color w:val="000000"/>
          <w:sz w:val="28"/>
        </w:rPr>
        <w:t xml:space="preserve"> бірінші және үшінші бөліктері мынадай редакцияда жазылсын: </w:t>
      </w:r>
    </w:p>
    <w:bookmarkEnd w:id="170"/>
    <w:bookmarkStart w:name="z206" w:id="171"/>
    <w:p>
      <w:pPr>
        <w:spacing w:after="0"/>
        <w:ind w:left="0"/>
        <w:jc w:val="both"/>
      </w:pPr>
      <w:r>
        <w:rPr>
          <w:rFonts w:ascii="Times New Roman"/>
          <w:b w:val="false"/>
          <w:i w:val="false"/>
          <w:color w:val="000000"/>
          <w:sz w:val="28"/>
        </w:rPr>
        <w:t>
      "1. Істі тергеп-тексеруді жүзеге асыратын органның адамға қауіпсіздік шараларын қолдану қажеттігіне байланысты адамды медициналық ұйымға орналастыру туралы қаулысын тергеу судьясы қарап, шешім қабылдайды.</w:t>
      </w:r>
    </w:p>
    <w:bookmarkEnd w:id="171"/>
    <w:p>
      <w:pPr>
        <w:spacing w:after="0"/>
        <w:ind w:left="0"/>
        <w:jc w:val="both"/>
      </w:pPr>
      <w:r>
        <w:rPr>
          <w:rFonts w:ascii="Times New Roman"/>
          <w:b w:val="false"/>
          <w:i w:val="false"/>
          <w:color w:val="000000"/>
          <w:sz w:val="28"/>
        </w:rPr>
        <w:t>
      Істі тергеп-тексеруді жүзеге асыратын орган қаулысының көшірмесі бір мезгілде прокурорға жіберіледі.";</w:t>
      </w:r>
    </w:p>
    <w:bookmarkStart w:name="z207" w:id="172"/>
    <w:p>
      <w:pPr>
        <w:spacing w:after="0"/>
        <w:ind w:left="0"/>
        <w:jc w:val="both"/>
      </w:pPr>
      <w:r>
        <w:rPr>
          <w:rFonts w:ascii="Times New Roman"/>
          <w:b w:val="false"/>
          <w:i w:val="false"/>
          <w:color w:val="000000"/>
          <w:sz w:val="28"/>
        </w:rPr>
        <w:t>
      "3. Медициналық ұйымға орналастыру түріндегі қауіпсіздік шарасы бүкіл сотқа дейінгі іс жүргізу барысында, бірақ бір айдан аспай сақталады, содан соң оны қолдану мерзімін тергеу судьясы сотқа дейінгі тергеп-тексеру органының өтінішхаты бойынша бір айдан аспайтын мерзімге ұзартуы мүмкін не оның күші жойылуы мүмкін. Сот талқылауы барысында осы қауіпсіздік шарасы соттың қылмыстық істі қарау бойынша шығарылған, медициналық сипаттағы мәжбүрлеу шарасын қолдану туралы қаулысы заңды күшіне енгенге дейін сақталады.";</w:t>
      </w:r>
    </w:p>
    <w:bookmarkEnd w:id="172"/>
    <w:bookmarkStart w:name="z208" w:id="173"/>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525-бап</w:t>
      </w:r>
      <w:r>
        <w:rPr>
          <w:rFonts w:ascii="Times New Roman"/>
          <w:b w:val="false"/>
          <w:i w:val="false"/>
          <w:color w:val="000000"/>
          <w:sz w:val="28"/>
        </w:rPr>
        <w:t xml:space="preserve"> алып тасталсын;</w:t>
      </w:r>
    </w:p>
    <w:bookmarkEnd w:id="173"/>
    <w:bookmarkStart w:name="z209" w:id="174"/>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527-баптың</w:t>
      </w:r>
      <w:r>
        <w:rPr>
          <w:rFonts w:ascii="Times New Roman"/>
          <w:b w:val="false"/>
          <w:i w:val="false"/>
          <w:color w:val="000000"/>
          <w:sz w:val="28"/>
        </w:rPr>
        <w:t xml:space="preserve"> екінші бөлігі мынадай редакцияда жазылсын:</w:t>
      </w:r>
    </w:p>
    <w:bookmarkEnd w:id="174"/>
    <w:bookmarkStart w:name="z210" w:id="175"/>
    <w:p>
      <w:pPr>
        <w:spacing w:after="0"/>
        <w:ind w:left="0"/>
        <w:jc w:val="both"/>
      </w:pPr>
      <w:r>
        <w:rPr>
          <w:rFonts w:ascii="Times New Roman"/>
          <w:b w:val="false"/>
          <w:i w:val="false"/>
          <w:color w:val="000000"/>
          <w:sz w:val="28"/>
        </w:rPr>
        <w:t>
      "2. Сотқа дейінгі тергеп-тексеруді жүзеге асыратын адам нәтижелері қылмыстық құқық бұзушылықтың іздерін және күдікті, айыпталушы кінәсінің өзге де дәлелдемелерін тіркейтін тергеу әрекеттері мен өзге де процестік әрекеттерді ғана жүргізуге құқылы.</w:t>
      </w:r>
    </w:p>
    <w:bookmarkEnd w:id="175"/>
    <w:p>
      <w:pPr>
        <w:spacing w:after="0"/>
        <w:ind w:left="0"/>
        <w:jc w:val="both"/>
      </w:pPr>
      <w:r>
        <w:rPr>
          <w:rFonts w:ascii="Times New Roman"/>
          <w:b w:val="false"/>
          <w:i w:val="false"/>
          <w:color w:val="000000"/>
          <w:sz w:val="28"/>
        </w:rPr>
        <w:t xml:space="preserve">
      Егер күдікті мен оның қорғаушысы, жәбірленуші істің анықталған мән-жайларына дау айтпаса, сотқа дейінгі тергеп-тексеруді жүзеге асыратын адам жиналған дәлелдемелермен шектелуге құқылы. </w:t>
      </w:r>
    </w:p>
    <w:p>
      <w:pPr>
        <w:spacing w:after="0"/>
        <w:ind w:left="0"/>
        <w:jc w:val="both"/>
      </w:pPr>
      <w:r>
        <w:rPr>
          <w:rFonts w:ascii="Times New Roman"/>
          <w:b w:val="false"/>
          <w:i w:val="false"/>
          <w:color w:val="000000"/>
          <w:sz w:val="28"/>
        </w:rPr>
        <w:t xml:space="preserve">
      Қылмыстық теріс қылық туралы іс бойынша осы Кодекстің </w:t>
      </w:r>
      <w:r>
        <w:rPr>
          <w:rFonts w:ascii="Times New Roman"/>
          <w:b w:val="false"/>
          <w:i w:val="false"/>
          <w:color w:val="000000"/>
          <w:sz w:val="28"/>
        </w:rPr>
        <w:t>189-бабының</w:t>
      </w:r>
      <w:r>
        <w:rPr>
          <w:rFonts w:ascii="Times New Roman"/>
          <w:b w:val="false"/>
          <w:i w:val="false"/>
          <w:color w:val="000000"/>
          <w:sz w:val="28"/>
        </w:rPr>
        <w:t xml:space="preserve"> төртінші бөлігінде көзделген тәртіппен анықтау тағайындалған кезде, сотқа дейінгі тергеп-тексеру қылмыстық теріс қылық туралы хаттама жасаумен аяқталады.";</w:t>
      </w:r>
    </w:p>
    <w:bookmarkStart w:name="z211" w:id="176"/>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528-бап</w:t>
      </w:r>
      <w:r>
        <w:rPr>
          <w:rFonts w:ascii="Times New Roman"/>
          <w:b w:val="false"/>
          <w:i w:val="false"/>
          <w:color w:val="000000"/>
          <w:sz w:val="28"/>
        </w:rPr>
        <w:t xml:space="preserve"> мынадай редакцияда жазылсын: </w:t>
      </w:r>
    </w:p>
    <w:bookmarkEnd w:id="176"/>
    <w:bookmarkStart w:name="z212" w:id="177"/>
    <w:p>
      <w:pPr>
        <w:spacing w:after="0"/>
        <w:ind w:left="0"/>
        <w:jc w:val="both"/>
      </w:pPr>
      <w:r>
        <w:rPr>
          <w:rFonts w:ascii="Times New Roman"/>
          <w:b w:val="false"/>
          <w:i w:val="false"/>
          <w:color w:val="000000"/>
          <w:sz w:val="28"/>
        </w:rPr>
        <w:t>
      "528-бап. Хаттаманы сотқа жіберу тәртібі</w:t>
      </w:r>
    </w:p>
    <w:bookmarkEnd w:id="177"/>
    <w:bookmarkStart w:name="z213" w:id="178"/>
    <w:p>
      <w:pPr>
        <w:spacing w:after="0"/>
        <w:ind w:left="0"/>
        <w:jc w:val="both"/>
      </w:pPr>
      <w:r>
        <w:rPr>
          <w:rFonts w:ascii="Times New Roman"/>
          <w:b w:val="false"/>
          <w:i w:val="false"/>
          <w:color w:val="000000"/>
          <w:sz w:val="28"/>
        </w:rPr>
        <w:t xml:space="preserve">
      1. Сотқа дейінгі тергеп-тексеруді жүзеге асыратын адам хаттама мен оған қоса берілген материалдарды танысу үшін күдіктіге ұсынады, бұл туралы хаттамада күдіктінің және қорғаушының (ол қатысқан кезде) қойған қолымен куәландырылатын тиісті белгі жасалады. Күдікті хаттамамен және іс материалдарымен танысқаннан кейін қылмыстық іс анықтау органының бастығына жіберіледі. </w:t>
      </w:r>
    </w:p>
    <w:bookmarkEnd w:id="178"/>
    <w:bookmarkStart w:name="z214" w:id="179"/>
    <w:p>
      <w:pPr>
        <w:spacing w:after="0"/>
        <w:ind w:left="0"/>
        <w:jc w:val="both"/>
      </w:pPr>
      <w:r>
        <w:rPr>
          <w:rFonts w:ascii="Times New Roman"/>
          <w:b w:val="false"/>
          <w:i w:val="false"/>
          <w:color w:val="000000"/>
          <w:sz w:val="28"/>
        </w:rPr>
        <w:t>
      2. Анықтау органының бастығы хаттама мен оған қоса берілген материалдарды зерделеп шығып, мынадай әрекеттердің бірін жасайды:</w:t>
      </w:r>
    </w:p>
    <w:bookmarkEnd w:id="179"/>
    <w:p>
      <w:pPr>
        <w:spacing w:after="0"/>
        <w:ind w:left="0"/>
        <w:jc w:val="both"/>
      </w:pPr>
      <w:r>
        <w:rPr>
          <w:rFonts w:ascii="Times New Roman"/>
          <w:b w:val="false"/>
          <w:i w:val="false"/>
          <w:color w:val="000000"/>
          <w:sz w:val="28"/>
        </w:rPr>
        <w:t>
      1) қылмыстық теріс қылық туралы хаттаманы бекітеді және қылмыстық істі сотқа жібереді, хаттаманың көшірмесі прокурорға жіберіледі;</w:t>
      </w:r>
    </w:p>
    <w:p>
      <w:pPr>
        <w:spacing w:after="0"/>
        <w:ind w:left="0"/>
        <w:jc w:val="both"/>
      </w:pPr>
      <w:r>
        <w:rPr>
          <w:rFonts w:ascii="Times New Roman"/>
          <w:b w:val="false"/>
          <w:i w:val="false"/>
          <w:color w:val="000000"/>
          <w:sz w:val="28"/>
        </w:rPr>
        <w:t>
      2) хаттаманы бекітуден бас тартады және қылмыстық істі анықтау жүргізу үшін қайтарады.</w:t>
      </w:r>
    </w:p>
    <w:p>
      <w:pPr>
        <w:spacing w:after="0"/>
        <w:ind w:left="0"/>
        <w:jc w:val="both"/>
      </w:pPr>
      <w:r>
        <w:rPr>
          <w:rFonts w:ascii="Times New Roman"/>
          <w:b w:val="false"/>
          <w:i w:val="false"/>
          <w:color w:val="000000"/>
          <w:sz w:val="28"/>
        </w:rPr>
        <w:t xml:space="preserve">
      Күдікті осы Кодекстің </w:t>
      </w:r>
      <w:r>
        <w:rPr>
          <w:rFonts w:ascii="Times New Roman"/>
          <w:b w:val="false"/>
          <w:i w:val="false"/>
          <w:color w:val="000000"/>
          <w:sz w:val="28"/>
        </w:rPr>
        <w:t>128-бабының</w:t>
      </w:r>
      <w:r>
        <w:rPr>
          <w:rFonts w:ascii="Times New Roman"/>
          <w:b w:val="false"/>
          <w:i w:val="false"/>
          <w:color w:val="000000"/>
          <w:sz w:val="28"/>
        </w:rPr>
        <w:t xml:space="preserve"> тәртібімен ұстап алынған жағдайда, қылмыстық теріс қылық туралы іс күдікті нақты ұстап алынған кезден бастап отыз алты сағаттан кешіктірілмей сотқа жіберіледі.";</w:t>
      </w:r>
    </w:p>
    <w:bookmarkStart w:name="z215" w:id="180"/>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547-баптың</w:t>
      </w:r>
      <w:r>
        <w:rPr>
          <w:rFonts w:ascii="Times New Roman"/>
          <w:b w:val="false"/>
          <w:i w:val="false"/>
          <w:color w:val="000000"/>
          <w:sz w:val="28"/>
        </w:rPr>
        <w:t xml:space="preserve"> бесінші және оныншы бөліктері мынадай редакцияда жазылсын:</w:t>
      </w:r>
    </w:p>
    <w:bookmarkEnd w:id="180"/>
    <w:bookmarkStart w:name="z216" w:id="181"/>
    <w:p>
      <w:pPr>
        <w:spacing w:after="0"/>
        <w:ind w:left="0"/>
        <w:jc w:val="both"/>
      </w:pPr>
      <w:r>
        <w:rPr>
          <w:rFonts w:ascii="Times New Roman"/>
          <w:b w:val="false"/>
          <w:i w:val="false"/>
          <w:color w:val="000000"/>
          <w:sz w:val="28"/>
        </w:rPr>
        <w:t xml:space="preserve">
      "5. Қылмыс жасады деп күдік келтірілетін Қазақстан Республикасы Парламентінің депутатын күзетпен ұстау немесе үйқамаққа алу түріндегі бұлтартпау шараларын санкциялау туралы мәселені Астана қаласының тергеу судьясы сотқа дейінгі тергеп-тексеруді жүзеге асыратын адамның Қазақстан Республикасының Бас Прокуроры қолдаған қаулысы негізінде шешеді. Қазақстан Республикасы Парламентінің депутатына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 </w:t>
      </w:r>
    </w:p>
    <w:bookmarkEnd w:id="181"/>
    <w:bookmarkStart w:name="z217" w:id="182"/>
    <w:p>
      <w:pPr>
        <w:spacing w:after="0"/>
        <w:ind w:left="0"/>
        <w:jc w:val="both"/>
      </w:pPr>
      <w:r>
        <w:rPr>
          <w:rFonts w:ascii="Times New Roman"/>
          <w:b w:val="false"/>
          <w:i w:val="false"/>
          <w:color w:val="000000"/>
          <w:sz w:val="28"/>
        </w:rPr>
        <w:t>
      "10. Қазақстан Республикасы Парламентінің депутатына қатысты сотқа дейінгі тергеп-тексерудің заңдылығын қадағалауды Қазақстан Республикасының Бас Прокуроры жүзеге асырады. Қазақстан Республикасы Парламентінің депутатына қатысты, осы Кодекске сәйкес санкциялануға жататын тергеу әрекеттерін жүргізуге санкцияны Астана қаласының тергеу судьясы сотқа дейінгі тергеп-тексеруді жүзеге асыратын адамның Қазақстан Республикасының Бас Прокурорымен келісілген қаулысы негізінде береді.";</w:t>
      </w:r>
    </w:p>
    <w:bookmarkEnd w:id="182"/>
    <w:bookmarkStart w:name="z218" w:id="183"/>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551-баптың</w:t>
      </w:r>
      <w:r>
        <w:rPr>
          <w:rFonts w:ascii="Times New Roman"/>
          <w:b w:val="false"/>
          <w:i w:val="false"/>
          <w:color w:val="000000"/>
          <w:sz w:val="28"/>
        </w:rPr>
        <w:t xml:space="preserve"> алтыншы және жетінші бөліктері мынадай редакцияда жазылсын:</w:t>
      </w:r>
    </w:p>
    <w:bookmarkEnd w:id="183"/>
    <w:bookmarkStart w:name="z219" w:id="184"/>
    <w:p>
      <w:pPr>
        <w:spacing w:after="0"/>
        <w:ind w:left="0"/>
        <w:jc w:val="both"/>
      </w:pPr>
      <w:r>
        <w:rPr>
          <w:rFonts w:ascii="Times New Roman"/>
          <w:b w:val="false"/>
          <w:i w:val="false"/>
          <w:color w:val="000000"/>
          <w:sz w:val="28"/>
        </w:rPr>
        <w:t>
      "6. Қылмыс жасады деп күдік келтірілетін Қазақстан Республикасының Бас Прокурорын күзетпен ұстау немесе үйқамаққа алу түріндегі бұлтартпау шараларын санкциялау туралы мәселені Астана қаласының тергеу судьясы сотқа дейінгі тергеп-тексеруді жүзеге асыратын адамның Қазақстан Республикасы Бас Прокурорының бірінші орынбасары қолдаған қаулысы негізінде шешеді. Қазақстан Республикасының Бас Прокурорына қатысты күзетпен ұстау немесе үйқамақ мерзімін осы Кодексте көзделген тәртіппен ұзарту туралы өтінішхат оны Қазақстан Республикасы Бас Прокурорының бірінші орынбасары қолдаған кезде ғана сотқа жіберілуі мүмкін.</w:t>
      </w:r>
    </w:p>
    <w:bookmarkEnd w:id="184"/>
    <w:bookmarkStart w:name="z220" w:id="185"/>
    <w:p>
      <w:pPr>
        <w:spacing w:after="0"/>
        <w:ind w:left="0"/>
        <w:jc w:val="both"/>
      </w:pPr>
      <w:r>
        <w:rPr>
          <w:rFonts w:ascii="Times New Roman"/>
          <w:b w:val="false"/>
          <w:i w:val="false"/>
          <w:color w:val="000000"/>
          <w:sz w:val="28"/>
        </w:rPr>
        <w:t xml:space="preserve">
      7. Қазақстан Республикасының Бас Прокурорына қатысты сотқа дейінгі тергеп-тексерудің заңдылығын қадағалауды оның бірінші орынбасары жүзеге асырады. Қазақстан Республикасының Бас Прокурорына қатысты тергеу мерзімін осы Кодексте көзделген тәртіппен ұзартуды Қазақстан Республикасы Бас Прокурорының бірінші орынбасары жүргізеді. </w:t>
      </w:r>
    </w:p>
    <w:bookmarkEnd w:id="185"/>
    <w:p>
      <w:pPr>
        <w:spacing w:after="0"/>
        <w:ind w:left="0"/>
        <w:jc w:val="both"/>
      </w:pPr>
      <w:r>
        <w:rPr>
          <w:rFonts w:ascii="Times New Roman"/>
          <w:b w:val="false"/>
          <w:i w:val="false"/>
          <w:color w:val="000000"/>
          <w:sz w:val="28"/>
        </w:rPr>
        <w:t>
      Қазақстан Республикасының Бас Прокурорына қатысты, осы Кодекске сәйкес санкциялануға жататын тергеу әрекеттерін жүргізуге санкцияны Астана қаласының тергеу судьясы сотқа дейінгі тергеп-тексеруді жүзеге асыратын адамның Қазақстан Республикасы Бас Прокурорының бірінші орынбасарымен келісілген қаулысы негізінде береді.";</w:t>
      </w:r>
    </w:p>
    <w:bookmarkStart w:name="z221" w:id="186"/>
    <w:p>
      <w:pPr>
        <w:spacing w:after="0"/>
        <w:ind w:left="0"/>
        <w:jc w:val="both"/>
      </w:pPr>
      <w:r>
        <w:rPr>
          <w:rFonts w:ascii="Times New Roman"/>
          <w:b w:val="false"/>
          <w:i w:val="false"/>
          <w:color w:val="000000"/>
          <w:sz w:val="28"/>
        </w:rPr>
        <w:t>
      58) мынадай мазмұндағы 13-1-бөліммен толықтырылсын:</w:t>
      </w:r>
    </w:p>
    <w:bookmarkEnd w:id="186"/>
    <w:bookmarkStart w:name="z222" w:id="187"/>
    <w:p>
      <w:pPr>
        <w:spacing w:after="0"/>
        <w:ind w:left="0"/>
        <w:jc w:val="both"/>
      </w:pPr>
      <w:r>
        <w:rPr>
          <w:rFonts w:ascii="Times New Roman"/>
          <w:b w:val="false"/>
          <w:i w:val="false"/>
          <w:color w:val="000000"/>
          <w:sz w:val="28"/>
        </w:rPr>
        <w:t>
      "13-1-бөлім. Бұйрықтық іс жүргізу</w:t>
      </w:r>
    </w:p>
    <w:bookmarkEnd w:id="187"/>
    <w:bookmarkStart w:name="z223" w:id="188"/>
    <w:p>
      <w:pPr>
        <w:spacing w:after="0"/>
        <w:ind w:left="0"/>
        <w:jc w:val="both"/>
      </w:pPr>
      <w:r>
        <w:rPr>
          <w:rFonts w:ascii="Times New Roman"/>
          <w:b w:val="false"/>
          <w:i w:val="false"/>
          <w:color w:val="000000"/>
          <w:sz w:val="28"/>
        </w:rPr>
        <w:t>
      64-1-тарау. Бұйрықтық іс жүргізу тәртібі</w:t>
      </w:r>
    </w:p>
    <w:bookmarkEnd w:id="188"/>
    <w:bookmarkStart w:name="z224" w:id="189"/>
    <w:p>
      <w:pPr>
        <w:spacing w:after="0"/>
        <w:ind w:left="0"/>
        <w:jc w:val="both"/>
      </w:pPr>
      <w:r>
        <w:rPr>
          <w:rFonts w:ascii="Times New Roman"/>
          <w:b w:val="false"/>
          <w:i w:val="false"/>
          <w:color w:val="000000"/>
          <w:sz w:val="28"/>
        </w:rPr>
        <w:t>
      629-1-бап. Бұйрықтық іс жүргізуді қолдану негіздері</w:t>
      </w:r>
    </w:p>
    <w:bookmarkEnd w:id="189"/>
    <w:bookmarkStart w:name="z225" w:id="190"/>
    <w:p>
      <w:pPr>
        <w:spacing w:after="0"/>
        <w:ind w:left="0"/>
        <w:jc w:val="both"/>
      </w:pPr>
      <w:r>
        <w:rPr>
          <w:rFonts w:ascii="Times New Roman"/>
          <w:b w:val="false"/>
          <w:i w:val="false"/>
          <w:color w:val="000000"/>
          <w:sz w:val="28"/>
        </w:rPr>
        <w:t>
      1. Бұйрықтық іс жүргізу тәртібі, осы тарауда көзделген ерекшеліктер ескеріле отырып, осы Кодекстің жалпы қағидаларымен айқындалады.</w:t>
      </w:r>
    </w:p>
    <w:bookmarkEnd w:id="190"/>
    <w:bookmarkStart w:name="z226" w:id="191"/>
    <w:p>
      <w:pPr>
        <w:spacing w:after="0"/>
        <w:ind w:left="0"/>
        <w:jc w:val="both"/>
      </w:pPr>
      <w:r>
        <w:rPr>
          <w:rFonts w:ascii="Times New Roman"/>
          <w:b w:val="false"/>
          <w:i w:val="false"/>
          <w:color w:val="000000"/>
          <w:sz w:val="28"/>
        </w:rPr>
        <w:t>
      2. Қылмыстық теріс қылықтар және онша ауыр емес қылмыстар бойынша іс, егер:</w:t>
      </w:r>
    </w:p>
    <w:bookmarkEnd w:id="191"/>
    <w:p>
      <w:pPr>
        <w:spacing w:after="0"/>
        <w:ind w:left="0"/>
        <w:jc w:val="both"/>
      </w:pPr>
      <w:r>
        <w:rPr>
          <w:rFonts w:ascii="Times New Roman"/>
          <w:b w:val="false"/>
          <w:i w:val="false"/>
          <w:color w:val="000000"/>
          <w:sz w:val="28"/>
        </w:rPr>
        <w:t xml:space="preserve">
      1) жиналған дәлелдемелер арқылы қылмыстық теріс қылық және (немесе) онша ауыр емес қылмыс фактісі және оны жасаған адам анықталса; </w:t>
      </w:r>
    </w:p>
    <w:p>
      <w:pPr>
        <w:spacing w:after="0"/>
        <w:ind w:left="0"/>
        <w:jc w:val="both"/>
      </w:pPr>
      <w:r>
        <w:rPr>
          <w:rFonts w:ascii="Times New Roman"/>
          <w:b w:val="false"/>
          <w:i w:val="false"/>
          <w:color w:val="000000"/>
          <w:sz w:val="28"/>
        </w:rPr>
        <w:t xml:space="preserve">
      2) күдікті қылмыстық құқық бұзушылық жасаудағы өз кінәсінің қолда бар дәлелдемелеріне дау айтпаса, өз әрекеттерінің (әрекетсіздігінің) саралануына, келтірілген нұқсанның (зиянның) мөлшеріне (сомасына) келіссе; </w:t>
      </w:r>
    </w:p>
    <w:p>
      <w:pPr>
        <w:spacing w:after="0"/>
        <w:ind w:left="0"/>
        <w:jc w:val="both"/>
      </w:pPr>
      <w:r>
        <w:rPr>
          <w:rFonts w:ascii="Times New Roman"/>
          <w:b w:val="false"/>
          <w:i w:val="false"/>
          <w:color w:val="000000"/>
          <w:sz w:val="28"/>
        </w:rPr>
        <w:t xml:space="preserve">
      3) жасалған қылмыстық құқық бұзушылықтың санкциясы негізгі жаза түрлерінің бірі ретінде айыппұлды көздесе; </w:t>
      </w:r>
    </w:p>
    <w:p>
      <w:pPr>
        <w:spacing w:after="0"/>
        <w:ind w:left="0"/>
        <w:jc w:val="both"/>
      </w:pPr>
      <w:r>
        <w:rPr>
          <w:rFonts w:ascii="Times New Roman"/>
          <w:b w:val="false"/>
          <w:i w:val="false"/>
          <w:color w:val="000000"/>
          <w:sz w:val="28"/>
        </w:rPr>
        <w:t>
      4) күдікті істі дәлелдемелерді зерттемей, өздерін істі сотта қарауға шақырмай және қатыстырмай, бұйрықтық іс жүргізу тәртібімен қарау туралы өтінішхат мәлімдесе, ал жәбiрленушi, сондай-ақ азаматтық талапкер мен азаматтық жауапкер (олар іс бойынша қатысқан жағдайда) бұған келісім білдірсе, бұйрықтық іс жүргізу тәртібімен қаралуға жатады.</w:t>
      </w:r>
    </w:p>
    <w:bookmarkStart w:name="z227" w:id="192"/>
    <w:p>
      <w:pPr>
        <w:spacing w:after="0"/>
        <w:ind w:left="0"/>
        <w:jc w:val="both"/>
      </w:pPr>
      <w:r>
        <w:rPr>
          <w:rFonts w:ascii="Times New Roman"/>
          <w:b w:val="false"/>
          <w:i w:val="false"/>
          <w:color w:val="000000"/>
          <w:sz w:val="28"/>
        </w:rPr>
        <w:t>
      3. Бұйрықтық іс жүргізу:</w:t>
      </w:r>
    </w:p>
    <w:bookmarkEnd w:id="192"/>
    <w:p>
      <w:pPr>
        <w:spacing w:after="0"/>
        <w:ind w:left="0"/>
        <w:jc w:val="both"/>
      </w:pPr>
      <w:r>
        <w:rPr>
          <w:rFonts w:ascii="Times New Roman"/>
          <w:b w:val="false"/>
          <w:i w:val="false"/>
          <w:color w:val="000000"/>
          <w:sz w:val="28"/>
        </w:rPr>
        <w:t>
      1) қылмыстық құқық бұзушылық жасағаннан кейiн өз әрекеттерiнiң (әрекетсiздiгiнiң) iс жүзiндегi сипаты мен қоғамдық қауiптiлiгiн ұғыну не оларды игеру мүмкіндігінен айыратын психикасының бұзылуымен ауырған адамға;</w:t>
      </w:r>
    </w:p>
    <w:p>
      <w:pPr>
        <w:spacing w:after="0"/>
        <w:ind w:left="0"/>
        <w:jc w:val="both"/>
      </w:pPr>
      <w:r>
        <w:rPr>
          <w:rFonts w:ascii="Times New Roman"/>
          <w:b w:val="false"/>
          <w:i w:val="false"/>
          <w:color w:val="000000"/>
          <w:sz w:val="28"/>
        </w:rPr>
        <w:t>
      2) кәмелетке толмаған адамға немесе дене немесе психикалық кемiстiгi салдарынан өзiнiң қорғалу құқығын өзі жүзеге асыра алмайтын адамға;</w:t>
      </w:r>
    </w:p>
    <w:p>
      <w:pPr>
        <w:spacing w:after="0"/>
        <w:ind w:left="0"/>
        <w:jc w:val="both"/>
      </w:pPr>
      <w:r>
        <w:rPr>
          <w:rFonts w:ascii="Times New Roman"/>
          <w:b w:val="false"/>
          <w:i w:val="false"/>
          <w:color w:val="000000"/>
          <w:sz w:val="28"/>
        </w:rPr>
        <w:t>
      3) қылмыстық қудалаудан артықшылықтары мен иммунитеті бар адамға;</w:t>
      </w:r>
    </w:p>
    <w:p>
      <w:pPr>
        <w:spacing w:after="0"/>
        <w:ind w:left="0"/>
        <w:jc w:val="both"/>
      </w:pPr>
      <w:r>
        <w:rPr>
          <w:rFonts w:ascii="Times New Roman"/>
          <w:b w:val="false"/>
          <w:i w:val="false"/>
          <w:color w:val="000000"/>
          <w:sz w:val="28"/>
        </w:rPr>
        <w:t>
      4) міндетті қосымша жазалау ретінде мүлікті тәркілеу, арнаулы, әскери немесе құрметті атақтан, сыныптық шеннен, дипломатиялық дәрежеден, біліктілік сыныптан және мемлекеттік наградалардан айыру, белгілі бір лауазымды атқару немесе белгілі бір қызметпен айналысу құқығынан айыру, Қазақстан Республикасының шегінен тысқары жерге шығарып жіберу қолданылуы мүмкін адамға қатысты қолданылмайды.</w:t>
      </w:r>
    </w:p>
    <w:bookmarkStart w:name="z228" w:id="193"/>
    <w:p>
      <w:pPr>
        <w:spacing w:after="0"/>
        <w:ind w:left="0"/>
        <w:jc w:val="both"/>
      </w:pPr>
      <w:r>
        <w:rPr>
          <w:rFonts w:ascii="Times New Roman"/>
          <w:b w:val="false"/>
          <w:i w:val="false"/>
          <w:color w:val="000000"/>
          <w:sz w:val="28"/>
        </w:rPr>
        <w:t xml:space="preserve">
      4. Бұйрықтық іс жүргізу, олардың ішінде ең болмағанда біреуі айыппұл түрінде негізгі жазаны көздемейтін қылмыстық құқық бұзушылықтар жиынтығына қатысты, сондай-ақ Қазақстан Республикасы Қылмыстық кодексінің </w:t>
      </w:r>
      <w:r>
        <w:rPr>
          <w:rFonts w:ascii="Times New Roman"/>
          <w:b w:val="false"/>
          <w:i w:val="false"/>
          <w:color w:val="000000"/>
          <w:sz w:val="28"/>
        </w:rPr>
        <w:t>60-бабының</w:t>
      </w:r>
      <w:r>
        <w:rPr>
          <w:rFonts w:ascii="Times New Roman"/>
          <w:b w:val="false"/>
          <w:i w:val="false"/>
          <w:color w:val="000000"/>
          <w:sz w:val="28"/>
        </w:rPr>
        <w:t xml:space="preserve"> қағидаларын қолдануды талап ететін үкімдер жиынтығы кезінде қолданылмайды.</w:t>
      </w:r>
    </w:p>
    <w:bookmarkEnd w:id="193"/>
    <w:bookmarkStart w:name="z229" w:id="194"/>
    <w:p>
      <w:pPr>
        <w:spacing w:after="0"/>
        <w:ind w:left="0"/>
        <w:jc w:val="both"/>
      </w:pPr>
      <w:r>
        <w:rPr>
          <w:rFonts w:ascii="Times New Roman"/>
          <w:b w:val="false"/>
          <w:i w:val="false"/>
          <w:color w:val="000000"/>
          <w:sz w:val="28"/>
        </w:rPr>
        <w:t>
      5. Егер сот іс бойынша бұрын шығарылған үкімнің күшін осы Кодекстің 629-6-бабының екінші бөлігінде көзделген негіздер бойынша жойған болса, бұйрықтық іс жүргізу қолданылмайды.</w:t>
      </w:r>
    </w:p>
    <w:bookmarkEnd w:id="194"/>
    <w:bookmarkStart w:name="z230" w:id="195"/>
    <w:p>
      <w:pPr>
        <w:spacing w:after="0"/>
        <w:ind w:left="0"/>
        <w:jc w:val="both"/>
      </w:pPr>
      <w:r>
        <w:rPr>
          <w:rFonts w:ascii="Times New Roman"/>
          <w:b w:val="false"/>
          <w:i w:val="false"/>
          <w:color w:val="000000"/>
          <w:sz w:val="28"/>
        </w:rPr>
        <w:t xml:space="preserve">
      6. Сотқа дейінгі іс жүргізуді жүзеге асыратын адам осы баптың екінші бөлігінде көзделген негіздердің жиынтығы анықталған кезден бастап бес тәулік ішінде бұйрықтық іс жүргізуді қолдану туралы қаулы шығара отырып, сотқа дейінгі іс жүргізуді аяқтайды. </w:t>
      </w:r>
    </w:p>
    <w:bookmarkEnd w:id="195"/>
    <w:p>
      <w:pPr>
        <w:spacing w:after="0"/>
        <w:ind w:left="0"/>
        <w:jc w:val="both"/>
      </w:pPr>
      <w:r>
        <w:rPr>
          <w:rFonts w:ascii="Times New Roman"/>
          <w:b w:val="false"/>
          <w:i w:val="false"/>
          <w:color w:val="000000"/>
          <w:sz w:val="28"/>
        </w:rPr>
        <w:t xml:space="preserve">
      Бұл ретте сотқа дейінгі тергеп-тексеруді жүзеге асыратын адам нәтижелері қылмыстық құқық бұзушылықтың іздерін және күдікті, айыпталушы кінәсінің өзге де дәлелдемелерін тіркейтін тергеу әрекеттері мен өзге де процестік әрекеттерді ғана жүргізуге құқылы. </w:t>
      </w:r>
    </w:p>
    <w:p>
      <w:pPr>
        <w:spacing w:after="0"/>
        <w:ind w:left="0"/>
        <w:jc w:val="both"/>
      </w:pPr>
      <w:r>
        <w:rPr>
          <w:rFonts w:ascii="Times New Roman"/>
          <w:b w:val="false"/>
          <w:i w:val="false"/>
          <w:color w:val="000000"/>
          <w:sz w:val="28"/>
        </w:rPr>
        <w:t>
      Күдікті, оның қорғаушысы (ол қатысқан кезде), жәбiрленушi, оның өкілі, азаматтық талапкер, азаматтық жауапкер қылмыстық іс материалдарымен танысқаннан және олардың өтінішхаттары шешілгеннен кейін сотқа дейінгі іс жүргізуді жүзеге асыратын адам бұйрықтық іс жүргізуді қолдану туралы қаулы шығарады.</w:t>
      </w:r>
    </w:p>
    <w:bookmarkStart w:name="z231" w:id="196"/>
    <w:p>
      <w:pPr>
        <w:spacing w:after="0"/>
        <w:ind w:left="0"/>
        <w:jc w:val="both"/>
      </w:pPr>
      <w:r>
        <w:rPr>
          <w:rFonts w:ascii="Times New Roman"/>
          <w:b w:val="false"/>
          <w:i w:val="false"/>
          <w:color w:val="000000"/>
          <w:sz w:val="28"/>
        </w:rPr>
        <w:t>
      629-2-бап. Бұйрықтық іс жүргізуді қолдану туралы қаулының мазмұны</w:t>
      </w:r>
    </w:p>
    <w:bookmarkEnd w:id="196"/>
    <w:bookmarkStart w:name="z232" w:id="197"/>
    <w:p>
      <w:pPr>
        <w:spacing w:after="0"/>
        <w:ind w:left="0"/>
        <w:jc w:val="both"/>
      </w:pPr>
      <w:r>
        <w:rPr>
          <w:rFonts w:ascii="Times New Roman"/>
          <w:b w:val="false"/>
          <w:i w:val="false"/>
          <w:color w:val="000000"/>
          <w:sz w:val="28"/>
        </w:rPr>
        <w:t xml:space="preserve">
      1. Бұйрықтық іс жүргізуді қолдану туралы қаулыда: </w:t>
      </w:r>
    </w:p>
    <w:bookmarkEnd w:id="197"/>
    <w:p>
      <w:pPr>
        <w:spacing w:after="0"/>
        <w:ind w:left="0"/>
        <w:jc w:val="both"/>
      </w:pPr>
      <w:r>
        <w:rPr>
          <w:rFonts w:ascii="Times New Roman"/>
          <w:b w:val="false"/>
          <w:i w:val="false"/>
          <w:color w:val="000000"/>
          <w:sz w:val="28"/>
        </w:rPr>
        <w:t>
      1) оның шығарылған уақыты, орны;</w:t>
      </w:r>
    </w:p>
    <w:p>
      <w:pPr>
        <w:spacing w:after="0"/>
        <w:ind w:left="0"/>
        <w:jc w:val="both"/>
      </w:pPr>
      <w:r>
        <w:rPr>
          <w:rFonts w:ascii="Times New Roman"/>
          <w:b w:val="false"/>
          <w:i w:val="false"/>
          <w:color w:val="000000"/>
          <w:sz w:val="28"/>
        </w:rPr>
        <w:t>
      2) қаулыны кімнің шығарғаны;</w:t>
      </w:r>
    </w:p>
    <w:p>
      <w:pPr>
        <w:spacing w:after="0"/>
        <w:ind w:left="0"/>
        <w:jc w:val="both"/>
      </w:pPr>
      <w:r>
        <w:rPr>
          <w:rFonts w:ascii="Times New Roman"/>
          <w:b w:val="false"/>
          <w:i w:val="false"/>
          <w:color w:val="000000"/>
          <w:sz w:val="28"/>
        </w:rPr>
        <w:t xml:space="preserve">
      3) күдіктінің жеке басы туралы деректер; </w:t>
      </w:r>
    </w:p>
    <w:p>
      <w:pPr>
        <w:spacing w:after="0"/>
        <w:ind w:left="0"/>
        <w:jc w:val="both"/>
      </w:pPr>
      <w:r>
        <w:rPr>
          <w:rFonts w:ascii="Times New Roman"/>
          <w:b w:val="false"/>
          <w:i w:val="false"/>
          <w:color w:val="000000"/>
          <w:sz w:val="28"/>
        </w:rPr>
        <w:t>
      4) қылмыстық құқық бұзушылықтың сипаттамасы, оның ішінде оқиға, жасалу тәсілдері, уәждері, салдары мен басқа да елеулі мән-жайлар;</w:t>
      </w:r>
    </w:p>
    <w:p>
      <w:pPr>
        <w:spacing w:after="0"/>
        <w:ind w:left="0"/>
        <w:jc w:val="both"/>
      </w:pPr>
      <w:r>
        <w:rPr>
          <w:rFonts w:ascii="Times New Roman"/>
          <w:b w:val="false"/>
          <w:i w:val="false"/>
          <w:color w:val="000000"/>
          <w:sz w:val="28"/>
        </w:rPr>
        <w:t>
      5) жәбірленуші, келтірілген зиянның сипаты мен мөлшері туралы мәліметтер;</w:t>
      </w:r>
    </w:p>
    <w:p>
      <w:pPr>
        <w:spacing w:after="0"/>
        <w:ind w:left="0"/>
        <w:jc w:val="both"/>
      </w:pPr>
      <w:r>
        <w:rPr>
          <w:rFonts w:ascii="Times New Roman"/>
          <w:b w:val="false"/>
          <w:i w:val="false"/>
          <w:color w:val="000000"/>
          <w:sz w:val="28"/>
        </w:rPr>
        <w:t>
      6) Қазақстан Республикасы Қылмыстық кодексінің Ерекше бөлігінде көзделген қылмыстық құқық бұзушылық құрамының белгілері;</w:t>
      </w:r>
    </w:p>
    <w:p>
      <w:pPr>
        <w:spacing w:after="0"/>
        <w:ind w:left="0"/>
        <w:jc w:val="both"/>
      </w:pPr>
      <w:r>
        <w:rPr>
          <w:rFonts w:ascii="Times New Roman"/>
          <w:b w:val="false"/>
          <w:i w:val="false"/>
          <w:color w:val="000000"/>
          <w:sz w:val="28"/>
        </w:rPr>
        <w:t>
      7) жауаптылықты ауырлататын және жеңілдететін мән-жайлар;</w:t>
      </w:r>
    </w:p>
    <w:p>
      <w:pPr>
        <w:spacing w:after="0"/>
        <w:ind w:left="0"/>
        <w:jc w:val="both"/>
      </w:pPr>
      <w:r>
        <w:rPr>
          <w:rFonts w:ascii="Times New Roman"/>
          <w:b w:val="false"/>
          <w:i w:val="false"/>
          <w:color w:val="000000"/>
          <w:sz w:val="28"/>
        </w:rPr>
        <w:t>
      8) бұйрықтық іс жүргізуді қолдану негіздері;</w:t>
      </w:r>
    </w:p>
    <w:p>
      <w:pPr>
        <w:spacing w:after="0"/>
        <w:ind w:left="0"/>
        <w:jc w:val="both"/>
      </w:pPr>
      <w:r>
        <w:rPr>
          <w:rFonts w:ascii="Times New Roman"/>
          <w:b w:val="false"/>
          <w:i w:val="false"/>
          <w:color w:val="000000"/>
          <w:sz w:val="28"/>
        </w:rPr>
        <w:t>
      9) қылмыстық теріс қылықтар туралы істер бойынша – қылмыстық істі сотқа бұйрықтық іс жүргізу тәртібімен қарау үшін жіберу туралы;</w:t>
      </w:r>
    </w:p>
    <w:p>
      <w:pPr>
        <w:spacing w:after="0"/>
        <w:ind w:left="0"/>
        <w:jc w:val="both"/>
      </w:pPr>
      <w:r>
        <w:rPr>
          <w:rFonts w:ascii="Times New Roman"/>
          <w:b w:val="false"/>
          <w:i w:val="false"/>
          <w:color w:val="000000"/>
          <w:sz w:val="28"/>
        </w:rPr>
        <w:t>
      10) онша ауыр емес қылмыстар туралы істер бойынша – бұйрықтық іс жүргізуді қолдану туралы қаулыны бекіту және қылмыстық істі қарау үшін сотқа жіберу туралы мәселені шешу үшін қылмыстық істі прокурорға жіберу туралы көрсетіледі.</w:t>
      </w:r>
    </w:p>
    <w:p>
      <w:pPr>
        <w:spacing w:after="0"/>
        <w:ind w:left="0"/>
        <w:jc w:val="both"/>
      </w:pPr>
      <w:r>
        <w:rPr>
          <w:rFonts w:ascii="Times New Roman"/>
          <w:b w:val="false"/>
          <w:i w:val="false"/>
          <w:color w:val="000000"/>
          <w:sz w:val="28"/>
        </w:rPr>
        <w:t>
      Бұйрықтық іс жүргізуді қолдану туралы қаулыға оны жасаған адам қол қояды.</w:t>
      </w:r>
    </w:p>
    <w:bookmarkStart w:name="z233" w:id="198"/>
    <w:p>
      <w:pPr>
        <w:spacing w:after="0"/>
        <w:ind w:left="0"/>
        <w:jc w:val="both"/>
      </w:pPr>
      <w:r>
        <w:rPr>
          <w:rFonts w:ascii="Times New Roman"/>
          <w:b w:val="false"/>
          <w:i w:val="false"/>
          <w:color w:val="000000"/>
          <w:sz w:val="28"/>
        </w:rPr>
        <w:t>
      2. Бұйрықтық іс жүргізуді қолдану туралы қаулы бекітілгеннен кейін жиырма төрт сағаттан кешіктірілмей, оның көшірмесі айыпталушыға, оның қорғаушысына (ол қатысқан кезде), жәбiрленушiге, азаматтық талапкерге, азаматтық жауапкерге, ал қылмыстық теріс қылықтар туралы істер бойынша прокурорға да табыс етіледі не жiберiледi.</w:t>
      </w:r>
    </w:p>
    <w:bookmarkEnd w:id="198"/>
    <w:bookmarkStart w:name="z234" w:id="199"/>
    <w:p>
      <w:pPr>
        <w:spacing w:after="0"/>
        <w:ind w:left="0"/>
        <w:jc w:val="both"/>
      </w:pPr>
      <w:r>
        <w:rPr>
          <w:rFonts w:ascii="Times New Roman"/>
          <w:b w:val="false"/>
          <w:i w:val="false"/>
          <w:color w:val="000000"/>
          <w:sz w:val="28"/>
        </w:rPr>
        <w:t xml:space="preserve">
      629-3-бап. Бұйрықтық іс жүргізуді қолдану туралы қаулыны сотқа жіберу тәртібі </w:t>
      </w:r>
    </w:p>
    <w:bookmarkEnd w:id="199"/>
    <w:bookmarkStart w:name="z235" w:id="200"/>
    <w:p>
      <w:pPr>
        <w:spacing w:after="0"/>
        <w:ind w:left="0"/>
        <w:jc w:val="both"/>
      </w:pPr>
      <w:r>
        <w:rPr>
          <w:rFonts w:ascii="Times New Roman"/>
          <w:b w:val="false"/>
          <w:i w:val="false"/>
          <w:color w:val="000000"/>
          <w:sz w:val="28"/>
        </w:rPr>
        <w:t>
      1. Қылмыстық теріс қылықтар туралы істер бойынша сотқа дейінгі іс жүргізуді жүзеге асыратын адам шығарған бұйрықтық іс жүргізуді қолдану туралы қаулы анықтау органының бастығына берілуге жатады, ол қылмыстық істі дереу зерделеп шығып, ол бойынша мына шешімдердің бірін қабылдайды:</w:t>
      </w:r>
    </w:p>
    <w:bookmarkEnd w:id="200"/>
    <w:p>
      <w:pPr>
        <w:spacing w:after="0"/>
        <w:ind w:left="0"/>
        <w:jc w:val="both"/>
      </w:pPr>
      <w:r>
        <w:rPr>
          <w:rFonts w:ascii="Times New Roman"/>
          <w:b w:val="false"/>
          <w:i w:val="false"/>
          <w:color w:val="000000"/>
          <w:sz w:val="28"/>
        </w:rPr>
        <w:t>
      1) бұйрықтық іс жүргізуді қолдану туралы қаулыны бекітеді және қылмыстық істі қарау үшін сотқа жібереді;</w:t>
      </w:r>
    </w:p>
    <w:p>
      <w:pPr>
        <w:spacing w:after="0"/>
        <w:ind w:left="0"/>
        <w:jc w:val="both"/>
      </w:pPr>
      <w:r>
        <w:rPr>
          <w:rFonts w:ascii="Times New Roman"/>
          <w:b w:val="false"/>
          <w:i w:val="false"/>
          <w:color w:val="000000"/>
          <w:sz w:val="28"/>
        </w:rPr>
        <w:t xml:space="preserve">
      2) бұйрықтық іс жүргізуді қолдану туралы қаулыны бекітуден бас тартады және қылмыстық істі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тоқтатады;</w:t>
      </w:r>
    </w:p>
    <w:p>
      <w:pPr>
        <w:spacing w:after="0"/>
        <w:ind w:left="0"/>
        <w:jc w:val="both"/>
      </w:pPr>
      <w:r>
        <w:rPr>
          <w:rFonts w:ascii="Times New Roman"/>
          <w:b w:val="false"/>
          <w:i w:val="false"/>
          <w:color w:val="000000"/>
          <w:sz w:val="28"/>
        </w:rPr>
        <w:t>
      3) бұйрықтық іс жүргізуді қолдану туралы қаулыны бекітуден бас тартады және қылмыстық істі анықтау жүргізу үшін қайтарады.</w:t>
      </w:r>
    </w:p>
    <w:p>
      <w:pPr>
        <w:spacing w:after="0"/>
        <w:ind w:left="0"/>
        <w:jc w:val="both"/>
      </w:pPr>
      <w:r>
        <w:rPr>
          <w:rFonts w:ascii="Times New Roman"/>
          <w:b w:val="false"/>
          <w:i w:val="false"/>
          <w:color w:val="000000"/>
          <w:sz w:val="28"/>
        </w:rPr>
        <w:t xml:space="preserve">
      Бұйрықтық іс жүргізуді қолдану туралы қаулыны бекітуден бас тарту уәжді болуға тиіс және бұл туралы мүдделі тұлғалар хабардар етіледі. </w:t>
      </w:r>
    </w:p>
    <w:bookmarkStart w:name="z236" w:id="201"/>
    <w:p>
      <w:pPr>
        <w:spacing w:after="0"/>
        <w:ind w:left="0"/>
        <w:jc w:val="both"/>
      </w:pPr>
      <w:r>
        <w:rPr>
          <w:rFonts w:ascii="Times New Roman"/>
          <w:b w:val="false"/>
          <w:i w:val="false"/>
          <w:color w:val="000000"/>
          <w:sz w:val="28"/>
        </w:rPr>
        <w:t>
      2. Онша ауыр емес қылмыстар туралы істер бойынша анықтаушы шығарған бұйрықтық іс жүргізуді қолдану туралы қаулы анықтау органының бастығына берілуге жатады, ол қылмыстық істі дереу зерделеп шығып, ол бойынша мына шешімдердің бірін қабылдайды:</w:t>
      </w:r>
    </w:p>
    <w:bookmarkEnd w:id="201"/>
    <w:p>
      <w:pPr>
        <w:spacing w:after="0"/>
        <w:ind w:left="0"/>
        <w:jc w:val="both"/>
      </w:pPr>
      <w:r>
        <w:rPr>
          <w:rFonts w:ascii="Times New Roman"/>
          <w:b w:val="false"/>
          <w:i w:val="false"/>
          <w:color w:val="000000"/>
          <w:sz w:val="28"/>
        </w:rPr>
        <w:t>
      1) бұйрықтық іс жүргізуді қолдану туралы қаулыны келіседі және қылмыстық істі прокурорға жібереді;</w:t>
      </w:r>
    </w:p>
    <w:p>
      <w:pPr>
        <w:spacing w:after="0"/>
        <w:ind w:left="0"/>
        <w:jc w:val="both"/>
      </w:pPr>
      <w:r>
        <w:rPr>
          <w:rFonts w:ascii="Times New Roman"/>
          <w:b w:val="false"/>
          <w:i w:val="false"/>
          <w:color w:val="000000"/>
          <w:sz w:val="28"/>
        </w:rPr>
        <w:t>
      2) бұйрықтық іс жүргізуді қолдану туралы қаулыны келісуден бас тартады.</w:t>
      </w:r>
    </w:p>
    <w:p>
      <w:pPr>
        <w:spacing w:after="0"/>
        <w:ind w:left="0"/>
        <w:jc w:val="both"/>
      </w:pPr>
      <w:r>
        <w:rPr>
          <w:rFonts w:ascii="Times New Roman"/>
          <w:b w:val="false"/>
          <w:i w:val="false"/>
          <w:color w:val="000000"/>
          <w:sz w:val="28"/>
        </w:rPr>
        <w:t>
      Бұйрықтық іс жүргізуді қолдану туралы қаулыны келісуден бас тарту туралы шешім уәжді болуға тиіс.</w:t>
      </w:r>
    </w:p>
    <w:bookmarkStart w:name="z237" w:id="202"/>
    <w:p>
      <w:pPr>
        <w:spacing w:after="0"/>
        <w:ind w:left="0"/>
        <w:jc w:val="both"/>
      </w:pPr>
      <w:r>
        <w:rPr>
          <w:rFonts w:ascii="Times New Roman"/>
          <w:b w:val="false"/>
          <w:i w:val="false"/>
          <w:color w:val="000000"/>
          <w:sz w:val="28"/>
        </w:rPr>
        <w:t xml:space="preserve">
      3. Тергеу бөлімінің бастығы онша ауыр емес қылмыстар туралы істер бойынша тергеуші шығарған бұйрықтық іс жүргізуді қолдану туралы қаулыны прокурорға жіберуге тиіс. </w:t>
      </w:r>
    </w:p>
    <w:bookmarkEnd w:id="202"/>
    <w:bookmarkStart w:name="z238" w:id="203"/>
    <w:p>
      <w:pPr>
        <w:spacing w:after="0"/>
        <w:ind w:left="0"/>
        <w:jc w:val="both"/>
      </w:pPr>
      <w:r>
        <w:rPr>
          <w:rFonts w:ascii="Times New Roman"/>
          <w:b w:val="false"/>
          <w:i w:val="false"/>
          <w:color w:val="000000"/>
          <w:sz w:val="28"/>
        </w:rPr>
        <w:t>
      4. Прокурор қылмыстық істі зерделеп шығып, іс келіп түскен кезден бастап – жиырма төрт сағаттан кешіктірмей, ал күдікті күзетпен ұсталатын істер бойынша сегіз сағаттан кешіктірмей, ол бойынша мына шешімдердің бірін қабылдайды:</w:t>
      </w:r>
    </w:p>
    <w:bookmarkEnd w:id="203"/>
    <w:p>
      <w:pPr>
        <w:spacing w:after="0"/>
        <w:ind w:left="0"/>
        <w:jc w:val="both"/>
      </w:pPr>
      <w:r>
        <w:rPr>
          <w:rFonts w:ascii="Times New Roman"/>
          <w:b w:val="false"/>
          <w:i w:val="false"/>
          <w:color w:val="000000"/>
          <w:sz w:val="28"/>
        </w:rPr>
        <w:t>
      1) бұйрықтық іс жүргізуді қолдану туралы қаулыны бекітеді және қылмыстық істі қарау үшін сотқа жібереді;</w:t>
      </w:r>
    </w:p>
    <w:p>
      <w:pPr>
        <w:spacing w:after="0"/>
        <w:ind w:left="0"/>
        <w:jc w:val="both"/>
      </w:pPr>
      <w:r>
        <w:rPr>
          <w:rFonts w:ascii="Times New Roman"/>
          <w:b w:val="false"/>
          <w:i w:val="false"/>
          <w:color w:val="000000"/>
          <w:sz w:val="28"/>
        </w:rPr>
        <w:t xml:space="preserve">
      2) бұйрықтық іс жүргізуді қолдану туралы қаулыны бекітуден бас тартады және қылмыстық істі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тоқтатады; </w:t>
      </w:r>
    </w:p>
    <w:p>
      <w:pPr>
        <w:spacing w:after="0"/>
        <w:ind w:left="0"/>
        <w:jc w:val="both"/>
      </w:pPr>
      <w:r>
        <w:rPr>
          <w:rFonts w:ascii="Times New Roman"/>
          <w:b w:val="false"/>
          <w:i w:val="false"/>
          <w:color w:val="000000"/>
          <w:sz w:val="28"/>
        </w:rPr>
        <w:t>
      3) осы Кодекстің 629-1-бабының екінші бөлігінде көзделген негіздер болмаған кезде қылмыстық істі анықтау не алдын тергеу жүргізу үшін қайтарады;</w:t>
      </w:r>
    </w:p>
    <w:p>
      <w:pPr>
        <w:spacing w:after="0"/>
        <w:ind w:left="0"/>
        <w:jc w:val="both"/>
      </w:pPr>
      <w:r>
        <w:rPr>
          <w:rFonts w:ascii="Times New Roman"/>
          <w:b w:val="false"/>
          <w:i w:val="false"/>
          <w:color w:val="000000"/>
          <w:sz w:val="28"/>
        </w:rPr>
        <w:t>
      4) қылмыстық істі жекелеген күдіктілерге қатысты тоқтатады, бұл туралы тиісті қаулы шығарады және істі сотқа жібереді не сотқа дейінгі тергеп-тексеруді толық көлемде тоқтатады.</w:t>
      </w:r>
    </w:p>
    <w:p>
      <w:pPr>
        <w:spacing w:after="0"/>
        <w:ind w:left="0"/>
        <w:jc w:val="both"/>
      </w:pPr>
      <w:r>
        <w:rPr>
          <w:rFonts w:ascii="Times New Roman"/>
          <w:b w:val="false"/>
          <w:i w:val="false"/>
          <w:color w:val="000000"/>
          <w:sz w:val="28"/>
        </w:rPr>
        <w:t xml:space="preserve">
      Прокурор қабылданған шешім туралы мүдделі адамдарды хабардар етеді. </w:t>
      </w:r>
    </w:p>
    <w:bookmarkStart w:name="z239" w:id="204"/>
    <w:p>
      <w:pPr>
        <w:spacing w:after="0"/>
        <w:ind w:left="0"/>
        <w:jc w:val="both"/>
      </w:pPr>
      <w:r>
        <w:rPr>
          <w:rFonts w:ascii="Times New Roman"/>
          <w:b w:val="false"/>
          <w:i w:val="false"/>
          <w:color w:val="000000"/>
          <w:sz w:val="28"/>
        </w:rPr>
        <w:t>
      5. Арасында қылмыстық теріс қылықтар мен онша ауыр емес қылмыстар бар екі және одан көп қылмыстық құқық бұзушылыққа қатысты қылмыстық іс осы баптың екінші және үшінші бөліктерінде көзделген тәртіппен сотқа жіберілуге жатады.</w:t>
      </w:r>
    </w:p>
    <w:bookmarkEnd w:id="204"/>
    <w:bookmarkStart w:name="z240" w:id="205"/>
    <w:p>
      <w:pPr>
        <w:spacing w:after="0"/>
        <w:ind w:left="0"/>
        <w:jc w:val="both"/>
      </w:pPr>
      <w:r>
        <w:rPr>
          <w:rFonts w:ascii="Times New Roman"/>
          <w:b w:val="false"/>
          <w:i w:val="false"/>
          <w:color w:val="000000"/>
          <w:sz w:val="28"/>
        </w:rPr>
        <w:t>
      629-4-бап. Бұйрықтық іс жүргізудегі сот талқылауының тәртібі мен мерзімі</w:t>
      </w:r>
    </w:p>
    <w:bookmarkEnd w:id="205"/>
    <w:bookmarkStart w:name="z241" w:id="206"/>
    <w:p>
      <w:pPr>
        <w:spacing w:after="0"/>
        <w:ind w:left="0"/>
        <w:jc w:val="both"/>
      </w:pPr>
      <w:r>
        <w:rPr>
          <w:rFonts w:ascii="Times New Roman"/>
          <w:b w:val="false"/>
          <w:i w:val="false"/>
          <w:color w:val="000000"/>
          <w:sz w:val="28"/>
        </w:rPr>
        <w:t>
      1. Судья іс сотқа бұйрықтық іс жүргізуді қолдану туралы қаулымен бірге келіп түскен кезден бастап үш тәулікке дейінгі мерзімде істі ұсынылған материалдар негізінде, сот отырысын өткізбей, жеке-дара қарайды.</w:t>
      </w:r>
    </w:p>
    <w:bookmarkEnd w:id="206"/>
    <w:p>
      <w:pPr>
        <w:spacing w:after="0"/>
        <w:ind w:left="0"/>
        <w:jc w:val="both"/>
      </w:pPr>
      <w:r>
        <w:rPr>
          <w:rFonts w:ascii="Times New Roman"/>
          <w:b w:val="false"/>
          <w:i w:val="false"/>
          <w:color w:val="000000"/>
          <w:sz w:val="28"/>
        </w:rPr>
        <w:t>
      Судья істі бұйрықтық іс жүргізу тәртібімен қарау қорытындылары бойынша мынадай уәжді шешімдердің бірін:</w:t>
      </w:r>
    </w:p>
    <w:p>
      <w:pPr>
        <w:spacing w:after="0"/>
        <w:ind w:left="0"/>
        <w:jc w:val="both"/>
      </w:pPr>
      <w:r>
        <w:rPr>
          <w:rFonts w:ascii="Times New Roman"/>
          <w:b w:val="false"/>
          <w:i w:val="false"/>
          <w:color w:val="000000"/>
          <w:sz w:val="28"/>
        </w:rPr>
        <w:t>
      1) егер бұйрықтық іс жүргізуді қолданудың осы Кодекстің 629-1-бабының екінші бөлігінде көзделген негіздері болмаса, қылмыстық теріс қылық туралы қылмыстық істі сотқа дейінгі іс жүргізуді жүзеге асыратын органға қайтару туралы қаулы;</w:t>
      </w:r>
    </w:p>
    <w:p>
      <w:pPr>
        <w:spacing w:after="0"/>
        <w:ind w:left="0"/>
        <w:jc w:val="both"/>
      </w:pPr>
      <w:r>
        <w:rPr>
          <w:rFonts w:ascii="Times New Roman"/>
          <w:b w:val="false"/>
          <w:i w:val="false"/>
          <w:color w:val="000000"/>
          <w:sz w:val="28"/>
        </w:rPr>
        <w:t>
      2) егер бұйрықтық іс жүргізуді қолданудың осы Кодекстің 629-1-бабының екінші бөлігінде көзделген негіздері болмаса, онша ауыр емес қылмыс туралы істі прокурорға қайтару туралы қаулы;</w:t>
      </w:r>
    </w:p>
    <w:p>
      <w:pPr>
        <w:spacing w:after="0"/>
        <w:ind w:left="0"/>
        <w:jc w:val="both"/>
      </w:pPr>
      <w:r>
        <w:rPr>
          <w:rFonts w:ascii="Times New Roman"/>
          <w:b w:val="false"/>
          <w:i w:val="false"/>
          <w:color w:val="000000"/>
          <w:sz w:val="28"/>
        </w:rPr>
        <w:t xml:space="preserve">
      3) егер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болса, қылмыстық іс бойынша іс жүргізуді тоқтату туралы қаулы;</w:t>
      </w:r>
    </w:p>
    <w:p>
      <w:pPr>
        <w:spacing w:after="0"/>
        <w:ind w:left="0"/>
        <w:jc w:val="both"/>
      </w:pPr>
      <w:r>
        <w:rPr>
          <w:rFonts w:ascii="Times New Roman"/>
          <w:b w:val="false"/>
          <w:i w:val="false"/>
          <w:color w:val="000000"/>
          <w:sz w:val="28"/>
        </w:rPr>
        <w:t>
      4) бұйрықтық іс жүргізу тәртібіндегі айыптау үкімін;</w:t>
      </w:r>
    </w:p>
    <w:p>
      <w:pPr>
        <w:spacing w:after="0"/>
        <w:ind w:left="0"/>
        <w:jc w:val="both"/>
      </w:pPr>
      <w:r>
        <w:rPr>
          <w:rFonts w:ascii="Times New Roman"/>
          <w:b w:val="false"/>
          <w:i w:val="false"/>
          <w:color w:val="000000"/>
          <w:sz w:val="28"/>
        </w:rPr>
        <w:t>
      5) егер сот сотталушыға айыппұлдан өзге қылмыстық жаза тағайындау қажет деген тұжырымға келетін болса, қылмыстық теріс қылық туралы қылмыстық істі сотқа дейінгі іс жүргізуді жүзеге асыратын органға қайтару туралы қаулы;</w:t>
      </w:r>
    </w:p>
    <w:p>
      <w:pPr>
        <w:spacing w:after="0"/>
        <w:ind w:left="0"/>
        <w:jc w:val="both"/>
      </w:pPr>
      <w:r>
        <w:rPr>
          <w:rFonts w:ascii="Times New Roman"/>
          <w:b w:val="false"/>
          <w:i w:val="false"/>
          <w:color w:val="000000"/>
          <w:sz w:val="28"/>
        </w:rPr>
        <w:t>
      6) егер сот сотталушыға айыппұлдан өзге қылмыстық жаза тағайындау қажет деген тұжырымға келетін болса, онша ауыр емес қылмыс туралы қылмыстық істі прокурорға қайтару туралы қаулы шығарады.</w:t>
      </w:r>
    </w:p>
    <w:bookmarkStart w:name="z242" w:id="207"/>
    <w:p>
      <w:pPr>
        <w:spacing w:after="0"/>
        <w:ind w:left="0"/>
        <w:jc w:val="both"/>
      </w:pPr>
      <w:r>
        <w:rPr>
          <w:rFonts w:ascii="Times New Roman"/>
          <w:b w:val="false"/>
          <w:i w:val="false"/>
          <w:color w:val="000000"/>
          <w:sz w:val="28"/>
        </w:rPr>
        <w:t>
      2. Қылмыстық істі сотқа дейінгі іс жүргізуді жүзеге асыратын адамға не прокурорға қайтару туралы қаулы шағым жасалуға, прокурордың өтінішхаты бойынша қайта қаралуға жатпайды.</w:t>
      </w:r>
    </w:p>
    <w:bookmarkEnd w:id="207"/>
    <w:bookmarkStart w:name="z243" w:id="208"/>
    <w:p>
      <w:pPr>
        <w:spacing w:after="0"/>
        <w:ind w:left="0"/>
        <w:jc w:val="both"/>
      </w:pPr>
      <w:r>
        <w:rPr>
          <w:rFonts w:ascii="Times New Roman"/>
          <w:b w:val="false"/>
          <w:i w:val="false"/>
          <w:color w:val="000000"/>
          <w:sz w:val="28"/>
        </w:rPr>
        <w:t xml:space="preserve">
      629-5-бап. Бұйрықтық іс жүргізу тәртібіндегі айыптау үкімінің құрылымы мен мазмұны </w:t>
      </w:r>
    </w:p>
    <w:bookmarkEnd w:id="208"/>
    <w:bookmarkStart w:name="z244" w:id="209"/>
    <w:p>
      <w:pPr>
        <w:spacing w:after="0"/>
        <w:ind w:left="0"/>
        <w:jc w:val="both"/>
      </w:pPr>
      <w:r>
        <w:rPr>
          <w:rFonts w:ascii="Times New Roman"/>
          <w:b w:val="false"/>
          <w:i w:val="false"/>
          <w:color w:val="000000"/>
          <w:sz w:val="28"/>
        </w:rPr>
        <w:t>
      1. Айыптау үкімінің кiрiспе бөлiгiнде:</w:t>
      </w:r>
    </w:p>
    <w:bookmarkEnd w:id="209"/>
    <w:p>
      <w:pPr>
        <w:spacing w:after="0"/>
        <w:ind w:left="0"/>
        <w:jc w:val="both"/>
      </w:pPr>
      <w:r>
        <w:rPr>
          <w:rFonts w:ascii="Times New Roman"/>
          <w:b w:val="false"/>
          <w:i w:val="false"/>
          <w:color w:val="000000"/>
          <w:sz w:val="28"/>
        </w:rPr>
        <w:t>
      1) үкiмнiң Қазақстан Республикасының атынан шығарылғаны;</w:t>
      </w:r>
    </w:p>
    <w:p>
      <w:pPr>
        <w:spacing w:after="0"/>
        <w:ind w:left="0"/>
        <w:jc w:val="both"/>
      </w:pPr>
      <w:r>
        <w:rPr>
          <w:rFonts w:ascii="Times New Roman"/>
          <w:b w:val="false"/>
          <w:i w:val="false"/>
          <w:color w:val="000000"/>
          <w:sz w:val="28"/>
        </w:rPr>
        <w:t xml:space="preserve">
      2) үкiмнiң шығарылған уақыты мен орны; </w:t>
      </w:r>
    </w:p>
    <w:p>
      <w:pPr>
        <w:spacing w:after="0"/>
        <w:ind w:left="0"/>
        <w:jc w:val="both"/>
      </w:pPr>
      <w:r>
        <w:rPr>
          <w:rFonts w:ascii="Times New Roman"/>
          <w:b w:val="false"/>
          <w:i w:val="false"/>
          <w:color w:val="000000"/>
          <w:sz w:val="28"/>
        </w:rPr>
        <w:t>
      3) үкiм шығарған соттың атауы;</w:t>
      </w:r>
    </w:p>
    <w:p>
      <w:pPr>
        <w:spacing w:after="0"/>
        <w:ind w:left="0"/>
        <w:jc w:val="both"/>
      </w:pPr>
      <w:r>
        <w:rPr>
          <w:rFonts w:ascii="Times New Roman"/>
          <w:b w:val="false"/>
          <w:i w:val="false"/>
          <w:color w:val="000000"/>
          <w:sz w:val="28"/>
        </w:rPr>
        <w:t>
      4) сотталушының тегi, аты және әкесiнiң аты (ол болған кезде), оның туған жылы, айы, күнi және жерi, тұрғылықты жері, жұмыс орны, айналысатын кәсiбi, бiлiмi, отбасылық жағдайы және сотталушының жеке басы туралы, іс үшін маңызы бар өзге де мәлiметтер;</w:t>
      </w:r>
    </w:p>
    <w:p>
      <w:pPr>
        <w:spacing w:after="0"/>
        <w:ind w:left="0"/>
        <w:jc w:val="both"/>
      </w:pPr>
      <w:r>
        <w:rPr>
          <w:rFonts w:ascii="Times New Roman"/>
          <w:b w:val="false"/>
          <w:i w:val="false"/>
          <w:color w:val="000000"/>
          <w:sz w:val="28"/>
        </w:rPr>
        <w:t>
      5) жасалғанына сотталушы айыпталып отырған қылмыстық құқық бұзушылықты көздейтiн қылмыстық заң (бап, бөлiк, тармақ) көрсетiледi.</w:t>
      </w:r>
    </w:p>
    <w:bookmarkStart w:name="z245" w:id="210"/>
    <w:p>
      <w:pPr>
        <w:spacing w:after="0"/>
        <w:ind w:left="0"/>
        <w:jc w:val="both"/>
      </w:pPr>
      <w:r>
        <w:rPr>
          <w:rFonts w:ascii="Times New Roman"/>
          <w:b w:val="false"/>
          <w:i w:val="false"/>
          <w:color w:val="000000"/>
          <w:sz w:val="28"/>
        </w:rPr>
        <w:t>
      2. Айыптау үкімінің сипаттау-уәждеу бөлігінде:</w:t>
      </w:r>
    </w:p>
    <w:bookmarkEnd w:id="210"/>
    <w:p>
      <w:pPr>
        <w:spacing w:after="0"/>
        <w:ind w:left="0"/>
        <w:jc w:val="both"/>
      </w:pPr>
      <w:r>
        <w:rPr>
          <w:rFonts w:ascii="Times New Roman"/>
          <w:b w:val="false"/>
          <w:i w:val="false"/>
          <w:color w:val="000000"/>
          <w:sz w:val="28"/>
        </w:rPr>
        <w:t>
      1) сотталушы кінәлі деп танылған, жасалған қылмыстық құқық бұзушылықтың сипаттамасы;</w:t>
      </w:r>
    </w:p>
    <w:p>
      <w:pPr>
        <w:spacing w:after="0"/>
        <w:ind w:left="0"/>
        <w:jc w:val="both"/>
      </w:pPr>
      <w:r>
        <w:rPr>
          <w:rFonts w:ascii="Times New Roman"/>
          <w:b w:val="false"/>
          <w:i w:val="false"/>
          <w:color w:val="000000"/>
          <w:sz w:val="28"/>
        </w:rPr>
        <w:t>
      2) қылмыстық құқық бұзушылықтың саралануы;</w:t>
      </w:r>
    </w:p>
    <w:p>
      <w:pPr>
        <w:spacing w:after="0"/>
        <w:ind w:left="0"/>
        <w:jc w:val="both"/>
      </w:pPr>
      <w:r>
        <w:rPr>
          <w:rFonts w:ascii="Times New Roman"/>
          <w:b w:val="false"/>
          <w:i w:val="false"/>
          <w:color w:val="000000"/>
          <w:sz w:val="28"/>
        </w:rPr>
        <w:t>
      3) кінәсінің нысаны, қылмыстық құқық бұзушылықтың уәждері мен салдары, келтірілген нұқсанның сипаты мен мөлшері;</w:t>
      </w:r>
    </w:p>
    <w:p>
      <w:pPr>
        <w:spacing w:after="0"/>
        <w:ind w:left="0"/>
        <w:jc w:val="both"/>
      </w:pPr>
      <w:r>
        <w:rPr>
          <w:rFonts w:ascii="Times New Roman"/>
          <w:b w:val="false"/>
          <w:i w:val="false"/>
          <w:color w:val="000000"/>
          <w:sz w:val="28"/>
        </w:rPr>
        <w:t>
      4) сотталушыға айыппұл тағайындау уәждері;</w:t>
      </w:r>
    </w:p>
    <w:p>
      <w:pPr>
        <w:spacing w:after="0"/>
        <w:ind w:left="0"/>
        <w:jc w:val="both"/>
      </w:pPr>
      <w:r>
        <w:rPr>
          <w:rFonts w:ascii="Times New Roman"/>
          <w:b w:val="false"/>
          <w:i w:val="false"/>
          <w:color w:val="000000"/>
          <w:sz w:val="28"/>
        </w:rPr>
        <w:t>
      5) азаматтық талап қою бойынша шешімнің уәждері;</w:t>
      </w:r>
    </w:p>
    <w:p>
      <w:pPr>
        <w:spacing w:after="0"/>
        <w:ind w:left="0"/>
        <w:jc w:val="both"/>
      </w:pPr>
      <w:r>
        <w:rPr>
          <w:rFonts w:ascii="Times New Roman"/>
          <w:b w:val="false"/>
          <w:i w:val="false"/>
          <w:color w:val="000000"/>
          <w:sz w:val="28"/>
        </w:rPr>
        <w:t>
      6) заттай дәлелдемелердің тағдыры, процестік шығасыларды өндіріп алу көрсетіледі.</w:t>
      </w:r>
    </w:p>
    <w:bookmarkStart w:name="z246" w:id="211"/>
    <w:p>
      <w:pPr>
        <w:spacing w:after="0"/>
        <w:ind w:left="0"/>
        <w:jc w:val="both"/>
      </w:pPr>
      <w:r>
        <w:rPr>
          <w:rFonts w:ascii="Times New Roman"/>
          <w:b w:val="false"/>
          <w:i w:val="false"/>
          <w:color w:val="000000"/>
          <w:sz w:val="28"/>
        </w:rPr>
        <w:t>
      3. Айыптау үкімінің қарар бөлігінде мыналар көрсетілуге тиіс:</w:t>
      </w:r>
    </w:p>
    <w:bookmarkEnd w:id="211"/>
    <w:p>
      <w:pPr>
        <w:spacing w:after="0"/>
        <w:ind w:left="0"/>
        <w:jc w:val="both"/>
      </w:pPr>
      <w:r>
        <w:rPr>
          <w:rFonts w:ascii="Times New Roman"/>
          <w:b w:val="false"/>
          <w:i w:val="false"/>
          <w:color w:val="000000"/>
          <w:sz w:val="28"/>
        </w:rPr>
        <w:t>
      1) сотталушының тегi, аты және әкесiнiң аты (ол болған кезде);</w:t>
      </w:r>
    </w:p>
    <w:p>
      <w:pPr>
        <w:spacing w:after="0"/>
        <w:ind w:left="0"/>
        <w:jc w:val="both"/>
      </w:pPr>
      <w:r>
        <w:rPr>
          <w:rFonts w:ascii="Times New Roman"/>
          <w:b w:val="false"/>
          <w:i w:val="false"/>
          <w:color w:val="000000"/>
          <w:sz w:val="28"/>
        </w:rPr>
        <w:t>
      2) сотталушыны қылмыстық құқық бұзушылық жасауда кінәлі деп тану туралы шешім;</w:t>
      </w:r>
    </w:p>
    <w:p>
      <w:pPr>
        <w:spacing w:after="0"/>
        <w:ind w:left="0"/>
        <w:jc w:val="both"/>
      </w:pPr>
      <w:r>
        <w:rPr>
          <w:rFonts w:ascii="Times New Roman"/>
          <w:b w:val="false"/>
          <w:i w:val="false"/>
          <w:color w:val="000000"/>
          <w:sz w:val="28"/>
        </w:rPr>
        <w:t>
      3) сотталушы кінәлі деп танылған қылмыстық заң (бап, бөлік, тармақ);</w:t>
      </w:r>
    </w:p>
    <w:p>
      <w:pPr>
        <w:spacing w:after="0"/>
        <w:ind w:left="0"/>
        <w:jc w:val="both"/>
      </w:pPr>
      <w:r>
        <w:rPr>
          <w:rFonts w:ascii="Times New Roman"/>
          <w:b w:val="false"/>
          <w:i w:val="false"/>
          <w:color w:val="000000"/>
          <w:sz w:val="28"/>
        </w:rPr>
        <w:t xml:space="preserve">
      4) айыппұл мөлшері, оның ішінде теріс қылықтардың және (немесе) онша ауыр емес қылмыстардың жиынтығы кезінде әрбір қылмыстық құқық бұзушылық үшін Қазақстан Республикасы Қылмыстық кодексiнiң </w:t>
      </w:r>
      <w:r>
        <w:rPr>
          <w:rFonts w:ascii="Times New Roman"/>
          <w:b w:val="false"/>
          <w:i w:val="false"/>
          <w:color w:val="000000"/>
          <w:sz w:val="28"/>
        </w:rPr>
        <w:t>58-бабы</w:t>
      </w:r>
      <w:r>
        <w:rPr>
          <w:rFonts w:ascii="Times New Roman"/>
          <w:b w:val="false"/>
          <w:i w:val="false"/>
          <w:color w:val="000000"/>
          <w:sz w:val="28"/>
        </w:rPr>
        <w:t xml:space="preserve"> негізінде тағайындалған айыппұлдың түпкілікті мөлшері;</w:t>
      </w:r>
    </w:p>
    <w:p>
      <w:pPr>
        <w:spacing w:after="0"/>
        <w:ind w:left="0"/>
        <w:jc w:val="both"/>
      </w:pPr>
      <w:r>
        <w:rPr>
          <w:rFonts w:ascii="Times New Roman"/>
          <w:b w:val="false"/>
          <w:i w:val="false"/>
          <w:color w:val="000000"/>
          <w:sz w:val="28"/>
        </w:rPr>
        <w:t>
      5) қойылған азаматтық талап бойынша шешім;</w:t>
      </w:r>
    </w:p>
    <w:p>
      <w:pPr>
        <w:spacing w:after="0"/>
        <w:ind w:left="0"/>
        <w:jc w:val="both"/>
      </w:pPr>
      <w:r>
        <w:rPr>
          <w:rFonts w:ascii="Times New Roman"/>
          <w:b w:val="false"/>
          <w:i w:val="false"/>
          <w:color w:val="000000"/>
          <w:sz w:val="28"/>
        </w:rPr>
        <w:t>
      6) заттай дәлелдемелер туралы мәселенің шешілуі;</w:t>
      </w:r>
    </w:p>
    <w:p>
      <w:pPr>
        <w:spacing w:after="0"/>
        <w:ind w:left="0"/>
        <w:jc w:val="both"/>
      </w:pPr>
      <w:r>
        <w:rPr>
          <w:rFonts w:ascii="Times New Roman"/>
          <w:b w:val="false"/>
          <w:i w:val="false"/>
          <w:color w:val="000000"/>
          <w:sz w:val="28"/>
        </w:rPr>
        <w:t>
      7) процестік шығасыларды бөлу туралы шешім;</w:t>
      </w:r>
    </w:p>
    <w:p>
      <w:pPr>
        <w:spacing w:after="0"/>
        <w:ind w:left="0"/>
        <w:jc w:val="both"/>
      </w:pPr>
      <w:r>
        <w:rPr>
          <w:rFonts w:ascii="Times New Roman"/>
          <w:b w:val="false"/>
          <w:i w:val="false"/>
          <w:color w:val="000000"/>
          <w:sz w:val="28"/>
        </w:rPr>
        <w:t xml:space="preserve">
      8) үкіммен келіспейтіні туралы өтінішхат келтіру және үкімге шағым жасау тәртібі мен мерзімі туралы көрсету. </w:t>
      </w:r>
    </w:p>
    <w:bookmarkStart w:name="z247" w:id="212"/>
    <w:p>
      <w:pPr>
        <w:spacing w:after="0"/>
        <w:ind w:left="0"/>
        <w:jc w:val="both"/>
      </w:pPr>
      <w:r>
        <w:rPr>
          <w:rFonts w:ascii="Times New Roman"/>
          <w:b w:val="false"/>
          <w:i w:val="false"/>
          <w:color w:val="000000"/>
          <w:sz w:val="28"/>
        </w:rPr>
        <w:t xml:space="preserve">
      629-6-бап. Бұйрықтық іс жүргізу тәртібіндегі айыптау үкімінің көшірмесін жіберу </w:t>
      </w:r>
    </w:p>
    <w:bookmarkEnd w:id="212"/>
    <w:bookmarkStart w:name="z248" w:id="213"/>
    <w:p>
      <w:pPr>
        <w:spacing w:after="0"/>
        <w:ind w:left="0"/>
        <w:jc w:val="both"/>
      </w:pPr>
      <w:r>
        <w:rPr>
          <w:rFonts w:ascii="Times New Roman"/>
          <w:b w:val="false"/>
          <w:i w:val="false"/>
          <w:color w:val="000000"/>
          <w:sz w:val="28"/>
        </w:rPr>
        <w:t>
      1. Бұйрықтық іс жүргізу тәртібіндегі айыптау үкімі шығарылған күннен бастап бір тәуліктен кешіктірмей, сот оның көшірмесін сотталған адамға табыс ету туралы хабарламамен, оның қорғаушысына (ол қатысқан кезде), жәбiрленушiге және прокурорға, сондай-ақ тиісті өтінішхат келіп түскен кезден бастап дәл сол мерзімде процестің басқа қатысушыларына жiбередi.</w:t>
      </w:r>
    </w:p>
    <w:bookmarkEnd w:id="213"/>
    <w:bookmarkStart w:name="z249" w:id="214"/>
    <w:p>
      <w:pPr>
        <w:spacing w:after="0"/>
        <w:ind w:left="0"/>
        <w:jc w:val="both"/>
      </w:pPr>
      <w:r>
        <w:rPr>
          <w:rFonts w:ascii="Times New Roman"/>
          <w:b w:val="false"/>
          <w:i w:val="false"/>
          <w:color w:val="000000"/>
          <w:sz w:val="28"/>
        </w:rPr>
        <w:t>
      2. Сотталған адам айыптау үкімінің көшірмесін алған күннен бастап жеті тәулік ішінде бұйрықтық іс жүргізу тәртібімен үкім шығарған сотқа, айыппұл мөлшерін қоспағанда, үкіммен келіспейтіні туралы өтінішхат жіберуге құқылы.</w:t>
      </w:r>
    </w:p>
    <w:bookmarkEnd w:id="214"/>
    <w:p>
      <w:pPr>
        <w:spacing w:after="0"/>
        <w:ind w:left="0"/>
        <w:jc w:val="both"/>
      </w:pPr>
      <w:r>
        <w:rPr>
          <w:rFonts w:ascii="Times New Roman"/>
          <w:b w:val="false"/>
          <w:i w:val="false"/>
          <w:color w:val="000000"/>
          <w:sz w:val="28"/>
        </w:rPr>
        <w:t xml:space="preserve">
      Егер сотталған адамнан белгіленген мерзімде үкіммен келіспейтіні туралы өтінішхат келіп түссе, судья өзі бұйрықтық іс жүргізу тәртібімен шығарған үкімнің күшін жояды және істі сотқа дейінгі іс жүргізу органына қайтарады, бұл туралы қаулы шығарады. </w:t>
      </w:r>
    </w:p>
    <w:p>
      <w:pPr>
        <w:spacing w:after="0"/>
        <w:ind w:left="0"/>
        <w:jc w:val="both"/>
      </w:pPr>
      <w:r>
        <w:rPr>
          <w:rFonts w:ascii="Times New Roman"/>
          <w:b w:val="false"/>
          <w:i w:val="false"/>
          <w:color w:val="000000"/>
          <w:sz w:val="28"/>
        </w:rPr>
        <w:t>
      Бұйрықтық іс жүргізу тәртібімен шығарылған үкімнің күшін жою туралы қаулының көшірмесі ол шығарылған күні – сотталған адамға, оның қорғаушысына (ол қатысқан кезде), жәбiрленушiге және прокурорға, сондай-ақ тиісті өтінішхат келіп түскен кезден бастап дәл сол мерзімде процестің басқа қатысушыларына табыс етіледі (жіберіледі).</w:t>
      </w:r>
    </w:p>
    <w:p>
      <w:pPr>
        <w:spacing w:after="0"/>
        <w:ind w:left="0"/>
        <w:jc w:val="both"/>
      </w:pPr>
      <w:r>
        <w:rPr>
          <w:rFonts w:ascii="Times New Roman"/>
          <w:b w:val="false"/>
          <w:i w:val="false"/>
          <w:color w:val="000000"/>
          <w:sz w:val="28"/>
        </w:rPr>
        <w:t>
      Бұйрықтық іс жүргізу тәртібіндегі үкімнің күшін жою туралы қаулы шағым жасалуға немесе прокурордың өтінішхаты бойынша қайта қаралуға жатпайды.</w:t>
      </w:r>
    </w:p>
    <w:bookmarkStart w:name="z250" w:id="215"/>
    <w:p>
      <w:pPr>
        <w:spacing w:after="0"/>
        <w:ind w:left="0"/>
        <w:jc w:val="both"/>
      </w:pPr>
      <w:r>
        <w:rPr>
          <w:rFonts w:ascii="Times New Roman"/>
          <w:b w:val="false"/>
          <w:i w:val="false"/>
          <w:color w:val="000000"/>
          <w:sz w:val="28"/>
        </w:rPr>
        <w:t xml:space="preserve">
      629-7-бап. Бұйрықтық іс жүргізу тәртібіндегі қылмыстық істі тоқтату туралы қаулыға және айыптау үкіміне шағым жасау </w:t>
      </w:r>
    </w:p>
    <w:bookmarkEnd w:id="215"/>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қаулыға және айыптау үкіміне – көрсетілген сот актілерінің көшірмесі алынған кезден бастап жеті тәулік ішінде жәбірленушінің шағымы және (немесе) прокурордың өтінішхаты келтірілуі мүмкін, олар осы Кодекстің </w:t>
      </w:r>
      <w:r>
        <w:rPr>
          <w:rFonts w:ascii="Times New Roman"/>
          <w:b w:val="false"/>
          <w:i w:val="false"/>
          <w:color w:val="000000"/>
          <w:sz w:val="28"/>
        </w:rPr>
        <w:t>8-бөлімінде</w:t>
      </w:r>
      <w:r>
        <w:rPr>
          <w:rFonts w:ascii="Times New Roman"/>
          <w:b w:val="false"/>
          <w:i w:val="false"/>
          <w:color w:val="000000"/>
          <w:sz w:val="28"/>
        </w:rPr>
        <w:t xml:space="preserve"> көзделген апелляциялық тәртіппен қаралуға жатады. </w:t>
      </w:r>
    </w:p>
    <w:p>
      <w:pPr>
        <w:spacing w:after="0"/>
        <w:ind w:left="0"/>
        <w:jc w:val="both"/>
      </w:pPr>
      <w:r>
        <w:rPr>
          <w:rFonts w:ascii="Times New Roman"/>
          <w:b w:val="false"/>
          <w:i w:val="false"/>
          <w:color w:val="000000"/>
          <w:sz w:val="28"/>
        </w:rPr>
        <w:t xml:space="preserve">
      Азаматтық талапкер, азаматтық жауапкер бұйрықтық іс жүргізу тәртібімен шығарылған қылмыстық іс бойынша іс жүргізуді тоқтату туралы қаулыға және айыптау үкіміне, азаматтық талап қоюға қатысты бөлігінде, көрсетілген сот актілерінің көшірмесі алынған кезден бастап жеті тәулік ішінде апелляциялық тәртіппен шағым жасауға құқылы. </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қаулыны және айыптау үкімін қайта қарау туралы өтінішхаттарды қарау осы Кодекстің </w:t>
      </w:r>
      <w:r>
        <w:rPr>
          <w:rFonts w:ascii="Times New Roman"/>
          <w:b w:val="false"/>
          <w:i w:val="false"/>
          <w:color w:val="000000"/>
          <w:sz w:val="28"/>
        </w:rPr>
        <w:t>8-бөлімінде</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Сотталған адам тағайындалған айыппұл мөлшеріне келіспеген жағдайда ғана айыптау үкіміне өтінішхат келтіре алады.</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 да және айыптау үкімі де осы Кодекстің </w:t>
      </w:r>
      <w:r>
        <w:rPr>
          <w:rFonts w:ascii="Times New Roman"/>
          <w:b w:val="false"/>
          <w:i w:val="false"/>
          <w:color w:val="000000"/>
          <w:sz w:val="28"/>
        </w:rPr>
        <w:t>10-бөлімінде</w:t>
      </w:r>
      <w:r>
        <w:rPr>
          <w:rFonts w:ascii="Times New Roman"/>
          <w:b w:val="false"/>
          <w:i w:val="false"/>
          <w:color w:val="000000"/>
          <w:sz w:val="28"/>
        </w:rPr>
        <w:t xml:space="preserve"> көзделген тәртіппен қайта қаралуы мүмкін.</w:t>
      </w:r>
    </w:p>
    <w:bookmarkStart w:name="z251" w:id="216"/>
    <w:p>
      <w:pPr>
        <w:spacing w:after="0"/>
        <w:ind w:left="0"/>
        <w:jc w:val="both"/>
      </w:pPr>
      <w:r>
        <w:rPr>
          <w:rFonts w:ascii="Times New Roman"/>
          <w:b w:val="false"/>
          <w:i w:val="false"/>
          <w:color w:val="000000"/>
          <w:sz w:val="28"/>
        </w:rPr>
        <w:t xml:space="preserve">
      629-8-бап. Бұйрықтық іс жүргізу тәртібіндегі істі тоқтату туралы қаулының және айыптау үкімінің заңды күшіне енуі </w:t>
      </w:r>
    </w:p>
    <w:bookmarkEnd w:id="216"/>
    <w:p>
      <w:pPr>
        <w:spacing w:after="0"/>
        <w:ind w:left="0"/>
        <w:jc w:val="both"/>
      </w:pPr>
      <w:r>
        <w:rPr>
          <w:rFonts w:ascii="Times New Roman"/>
          <w:b w:val="false"/>
          <w:i w:val="false"/>
          <w:color w:val="000000"/>
          <w:sz w:val="28"/>
        </w:rPr>
        <w:t>
      Егер белгіленген мерзімде сотталған адамнан, жәбiрленушiден, азаматтық талапкерден, азаматтық жауапкерден немесе прокурордан өтінішхат келіп түспесе, бұйрықтық іс жүргізу тәртібімен шығарылған істі тоқтату туралы қаулы және айыптау үкімі орындауға жіберіледі, бұл туралы сотталған адамға, оның қорғаушысына (ол қатысқан кезде), жәбiрленушiге және прокурорға хабарланады.".</w:t>
      </w:r>
    </w:p>
    <w:bookmarkStart w:name="z252" w:id="217"/>
    <w:p>
      <w:pPr>
        <w:spacing w:after="0"/>
        <w:ind w:left="0"/>
        <w:jc w:val="both"/>
      </w:pPr>
      <w:r>
        <w:rPr>
          <w:rFonts w:ascii="Times New Roman"/>
          <w:b w:val="false"/>
          <w:i w:val="false"/>
          <w:color w:val="000000"/>
          <w:sz w:val="28"/>
        </w:rPr>
        <w:t xml:space="preserve">
      2. "Жедел-iздестiру қызметi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 2014 ж., № 7, 33-құжат; № 14, 84-құжат; № 16, 90-құжат; № 21, 118, 122-құжаттар; 2016 ж., № 23, 118-құжат; № 24, 126-құжат; 2017 ж., № 8, 16-құжат; № 14, 50-құжат):</w:t>
      </w:r>
    </w:p>
    <w:bookmarkEnd w:id="217"/>
    <w:bookmarkStart w:name="z253" w:id="21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тармақшалары</w:t>
      </w:r>
      <w:r>
        <w:rPr>
          <w:rFonts w:ascii="Times New Roman"/>
          <w:b w:val="false"/>
          <w:i w:val="false"/>
          <w:color w:val="000000"/>
          <w:sz w:val="28"/>
        </w:rPr>
        <w:t xml:space="preserve"> мынадай редакцияда жазылсын: </w:t>
      </w:r>
    </w:p>
    <w:bookmarkEnd w:id="218"/>
    <w:bookmarkStart w:name="z254" w:id="219"/>
    <w:p>
      <w:pPr>
        <w:spacing w:after="0"/>
        <w:ind w:left="0"/>
        <w:jc w:val="both"/>
      </w:pPr>
      <w:r>
        <w:rPr>
          <w:rFonts w:ascii="Times New Roman"/>
          <w:b w:val="false"/>
          <w:i w:val="false"/>
          <w:color w:val="000000"/>
          <w:sz w:val="28"/>
        </w:rPr>
        <w:t xml:space="preserve">
      "7) компьютерлерден, серверлерден және ақпаратты жинауға, өңдеуге, жинақтауға және сақтауға арналған басқа құрылғылардан ақпаратты жасырын алу – компьютерлерден, серверлерден және ақпаратты жинауға, өңдеуге, жинақтауға және сақтауға арналған басқа құрылғылардан ақпаратты арнаулы техникалық құралдармен және (немесе) компьютерлік бағдарламалармен, қажет болған кезде жасырын кіру және (немесе) зерттеп-қарау арқылы жүргізілетін жасырын алу;"; </w:t>
      </w:r>
    </w:p>
    <w:bookmarkEnd w:id="219"/>
    <w:bookmarkStart w:name="z255" w:id="220"/>
    <w:p>
      <w:pPr>
        <w:spacing w:after="0"/>
        <w:ind w:left="0"/>
        <w:jc w:val="both"/>
      </w:pPr>
      <w:r>
        <w:rPr>
          <w:rFonts w:ascii="Times New Roman"/>
          <w:b w:val="false"/>
          <w:i w:val="false"/>
          <w:color w:val="000000"/>
          <w:sz w:val="28"/>
        </w:rPr>
        <w:t xml:space="preserve">
      "13) жасырын кіру және (немесе) орынды жасырын зерттеп-қарау – тұрғын, қызметтік, өндірістік үй-жайларға, ғимараттарға, құрылысжайларға, сақтау қоймаларына, көлік құралына немесе жергілікті жер учаскесіне, қажет болған кезде оларды зерттеп-қарай отырып, сондай-ақ жедел-іздестіру қызметінің өзге де міндеттерін шешу үшін жасырын кіру;"; </w:t>
      </w:r>
    </w:p>
    <w:bookmarkEnd w:id="220"/>
    <w:bookmarkStart w:name="z256" w:id="221"/>
    <w:p>
      <w:pPr>
        <w:spacing w:after="0"/>
        <w:ind w:left="0"/>
        <w:jc w:val="both"/>
      </w:pPr>
      <w:r>
        <w:rPr>
          <w:rFonts w:ascii="Times New Roman"/>
          <w:b w:val="false"/>
          <w:i w:val="false"/>
          <w:color w:val="000000"/>
          <w:sz w:val="28"/>
        </w:rPr>
        <w:t xml:space="preserve">
      "18) пошта жөнелтілімдері мен өзге жөнелтілімдерді жасырын бақылау – хаттарды, жеделхаттарды, радиограммаларды, бандерольдерді, жіберілімдерді және басқа да пошта-телеграф жөнелтілімдерін қарау және олардың мазмұнымен танысу жолымен іс үшін маңызы бар мәліметтерді алу; </w:t>
      </w:r>
    </w:p>
    <w:bookmarkEnd w:id="221"/>
    <w:bookmarkStart w:name="z257" w:id="222"/>
    <w:p>
      <w:pPr>
        <w:spacing w:after="0"/>
        <w:ind w:left="0"/>
        <w:jc w:val="both"/>
      </w:pPr>
      <w:r>
        <w:rPr>
          <w:rFonts w:ascii="Times New Roman"/>
          <w:b w:val="false"/>
          <w:i w:val="false"/>
          <w:color w:val="000000"/>
          <w:sz w:val="28"/>
        </w:rPr>
        <w:t>
      19) адамды немесе орынды жасырын аудио- және (немесе) бейнебақылау – айтылған ақпаратты және өзге де ақпаратты, сондай-ақ нақты белгілі бір жерде болған адамның әрекеттерін және (немесе) оқиғаларды бейне-, аудиотехниканы не өзге де арнаулы ғылыми-техникалық құралдарды пайдаланып, олардың мазмұнын бір мезгілде материалдық жеткізгіште тіркей отырып, қажет болған кезде жасырын кіру және (немесе) зерттеп-қарау арқылы жүргізілетін жасырын бақылау;</w:t>
      </w:r>
    </w:p>
    <w:bookmarkEnd w:id="222"/>
    <w:bookmarkStart w:name="z258" w:id="223"/>
    <w:p>
      <w:pPr>
        <w:spacing w:after="0"/>
        <w:ind w:left="0"/>
        <w:jc w:val="both"/>
      </w:pPr>
      <w:r>
        <w:rPr>
          <w:rFonts w:ascii="Times New Roman"/>
          <w:b w:val="false"/>
          <w:i w:val="false"/>
          <w:color w:val="000000"/>
          <w:sz w:val="28"/>
        </w:rPr>
        <w:t xml:space="preserve">
      20) абоненттер және (немесе) абоненттік құрылғылар арасындағы қосылулар туралы ақпаратты жасырын алу – абоненттер және (немесе) абоненттік құрылғылар (пайдалану құрал-жабдығы) арасындағы қосылудың күні, уақыты, ұзақтығы туралы мәліметтер алу; </w:t>
      </w:r>
    </w:p>
    <w:bookmarkEnd w:id="223"/>
    <w:bookmarkStart w:name="z259" w:id="224"/>
    <w:p>
      <w:pPr>
        <w:spacing w:after="0"/>
        <w:ind w:left="0"/>
        <w:jc w:val="both"/>
      </w:pPr>
      <w:r>
        <w:rPr>
          <w:rFonts w:ascii="Times New Roman"/>
          <w:b w:val="false"/>
          <w:i w:val="false"/>
          <w:color w:val="000000"/>
          <w:sz w:val="28"/>
        </w:rPr>
        <w:t>
      21) электр (телекоммуникация) байланысының желілерін жасырын бақылау – телефон немесе дауыстық ақпарат беруге мүмкіндік беретін басқа құрылғылар арқылы берілетін дауыстық ақпаратты ғылыми-техникалық құралдарды және (немесе) компьютерлік бағдарламаларды пайдалана отырып, қажет болған кезде жасырын кіру және (немесе) зерттеп-қарау арқылы жүргізілетін жасырын тыңдау және (немесе) жазып алу;</w:t>
      </w:r>
    </w:p>
    <w:bookmarkEnd w:id="224"/>
    <w:p>
      <w:pPr>
        <w:spacing w:after="0"/>
        <w:ind w:left="0"/>
        <w:jc w:val="both"/>
      </w:pPr>
      <w:r>
        <w:rPr>
          <w:rFonts w:ascii="Times New Roman"/>
          <w:b w:val="false"/>
          <w:i w:val="false"/>
          <w:color w:val="000000"/>
          <w:sz w:val="28"/>
        </w:rPr>
        <w:t>
      Электр (телекоммуникация) байланысының желілері арқылы берілетін ақпаратты ұстап алу және алу – сым, радио, оптикалық және басқа да электромагниттік жүйелер арқылы берілетін белгілерді, сигналдарды, дауыстық ақпаратты, жазбаша мәтінді, кескіндерді, бейнекескіндерді, дыбыстарды және басқа да ақпаратты ұстап алу және алу;";</w:t>
      </w:r>
    </w:p>
    <w:bookmarkStart w:name="z260" w:id="2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3-тармағы мынадай редакцияда жазылсын:</w:t>
      </w:r>
    </w:p>
    <w:bookmarkEnd w:id="225"/>
    <w:bookmarkStart w:name="z261" w:id="226"/>
    <w:p>
      <w:pPr>
        <w:spacing w:after="0"/>
        <w:ind w:left="0"/>
        <w:jc w:val="both"/>
      </w:pPr>
      <w:r>
        <w:rPr>
          <w:rFonts w:ascii="Times New Roman"/>
          <w:b w:val="false"/>
          <w:i w:val="false"/>
          <w:color w:val="000000"/>
          <w:sz w:val="28"/>
        </w:rPr>
        <w:t xml:space="preserve">
      "3. Арнаулы жедел-іздестіру іс-шаралары мыналар болып табылады: </w:t>
      </w:r>
    </w:p>
    <w:bookmarkEnd w:id="226"/>
    <w:p>
      <w:pPr>
        <w:spacing w:after="0"/>
        <w:ind w:left="0"/>
        <w:jc w:val="both"/>
      </w:pPr>
      <w:r>
        <w:rPr>
          <w:rFonts w:ascii="Times New Roman"/>
          <w:b w:val="false"/>
          <w:i w:val="false"/>
          <w:color w:val="000000"/>
          <w:sz w:val="28"/>
        </w:rPr>
        <w:t xml:space="preserve">
      1) адамды немесе орынды жасырын аудио- және (немесе) бейнебақылау; </w:t>
      </w:r>
    </w:p>
    <w:p>
      <w:pPr>
        <w:spacing w:after="0"/>
        <w:ind w:left="0"/>
        <w:jc w:val="both"/>
      </w:pPr>
      <w:r>
        <w:rPr>
          <w:rFonts w:ascii="Times New Roman"/>
          <w:b w:val="false"/>
          <w:i w:val="false"/>
          <w:color w:val="000000"/>
          <w:sz w:val="28"/>
        </w:rPr>
        <w:t xml:space="preserve">
      2) электр (телекоммуникация) байланысының желілері арқылы берілетін ақпаратты жасырын бақылау, ұстап алу және алу; </w:t>
      </w:r>
    </w:p>
    <w:p>
      <w:pPr>
        <w:spacing w:after="0"/>
        <w:ind w:left="0"/>
        <w:jc w:val="both"/>
      </w:pPr>
      <w:r>
        <w:rPr>
          <w:rFonts w:ascii="Times New Roman"/>
          <w:b w:val="false"/>
          <w:i w:val="false"/>
          <w:color w:val="000000"/>
          <w:sz w:val="28"/>
        </w:rPr>
        <w:t xml:space="preserve">
      3) абоненттер және (немесе) абоненттік құрылғылар арасындағы қосылулар туралы ақпаратты жасырын алу; </w:t>
      </w:r>
    </w:p>
    <w:p>
      <w:pPr>
        <w:spacing w:after="0"/>
        <w:ind w:left="0"/>
        <w:jc w:val="both"/>
      </w:pPr>
      <w:r>
        <w:rPr>
          <w:rFonts w:ascii="Times New Roman"/>
          <w:b w:val="false"/>
          <w:i w:val="false"/>
          <w:color w:val="000000"/>
          <w:sz w:val="28"/>
        </w:rPr>
        <w:t xml:space="preserve">
      4) компьютерлерден, серверлерден және ақпаратты жинауға, өңдеуге, жинақтауға және сақтауға арналған басқа құрылғылардан ақпаратты жасырын алу; </w:t>
      </w:r>
    </w:p>
    <w:p>
      <w:pPr>
        <w:spacing w:after="0"/>
        <w:ind w:left="0"/>
        <w:jc w:val="both"/>
      </w:pPr>
      <w:r>
        <w:rPr>
          <w:rFonts w:ascii="Times New Roman"/>
          <w:b w:val="false"/>
          <w:i w:val="false"/>
          <w:color w:val="000000"/>
          <w:sz w:val="28"/>
        </w:rPr>
        <w:t>
      5) пошта жөнелтілімдері мен өзге жөнелтілімдерді жасырын бақылау;</w:t>
      </w:r>
    </w:p>
    <w:p>
      <w:pPr>
        <w:spacing w:after="0"/>
        <w:ind w:left="0"/>
        <w:jc w:val="both"/>
      </w:pPr>
      <w:r>
        <w:rPr>
          <w:rFonts w:ascii="Times New Roman"/>
          <w:b w:val="false"/>
          <w:i w:val="false"/>
          <w:color w:val="000000"/>
          <w:sz w:val="28"/>
        </w:rPr>
        <w:t>
      6) жасырын кіру және (немесе) орынды жасырын зерттеп-қарау.";</w:t>
      </w:r>
    </w:p>
    <w:bookmarkStart w:name="z262" w:id="227"/>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27"/>
    <w:bookmarkStart w:name="z263" w:id="228"/>
    <w:p>
      <w:pPr>
        <w:spacing w:after="0"/>
        <w:ind w:left="0"/>
        <w:jc w:val="both"/>
      </w:pPr>
      <w:r>
        <w:rPr>
          <w:rFonts w:ascii="Times New Roman"/>
          <w:b w:val="false"/>
          <w:i w:val="false"/>
          <w:color w:val="000000"/>
          <w:sz w:val="28"/>
        </w:rPr>
        <w:t>
      "4. Арнаулы жедел-іздестіру іс-шаралары:</w:t>
      </w:r>
    </w:p>
    <w:bookmarkEnd w:id="228"/>
    <w:p>
      <w:pPr>
        <w:spacing w:after="0"/>
        <w:ind w:left="0"/>
        <w:jc w:val="both"/>
      </w:pPr>
      <w:r>
        <w:rPr>
          <w:rFonts w:ascii="Times New Roman"/>
          <w:b w:val="false"/>
          <w:i w:val="false"/>
          <w:color w:val="000000"/>
          <w:sz w:val="28"/>
        </w:rPr>
        <w:t xml:space="preserve">
      1) ауыр және аса ауыр қылмыстарды, сондай-ақ Қазақстан Республикасы Қылмыстық кодексiнің </w:t>
      </w:r>
      <w:r>
        <w:rPr>
          <w:rFonts w:ascii="Times New Roman"/>
          <w:b w:val="false"/>
          <w:i w:val="false"/>
          <w:color w:val="000000"/>
          <w:sz w:val="28"/>
        </w:rPr>
        <w:t>116</w:t>
      </w:r>
      <w:r>
        <w:rPr>
          <w:rFonts w:ascii="Times New Roman"/>
          <w:b w:val="false"/>
          <w:i w:val="false"/>
          <w:color w:val="000000"/>
          <w:sz w:val="28"/>
        </w:rPr>
        <w:t xml:space="preserve"> (бірінші бөлігі), </w:t>
      </w:r>
      <w:r>
        <w:rPr>
          <w:rFonts w:ascii="Times New Roman"/>
          <w:b w:val="false"/>
          <w:i w:val="false"/>
          <w:color w:val="000000"/>
          <w:sz w:val="28"/>
        </w:rPr>
        <w:t>126</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128</w:t>
      </w:r>
      <w:r>
        <w:rPr>
          <w:rFonts w:ascii="Times New Roman"/>
          <w:b w:val="false"/>
          <w:i w:val="false"/>
          <w:color w:val="000000"/>
          <w:sz w:val="28"/>
        </w:rPr>
        <w:t xml:space="preserve"> (бірінші бөлігі), </w:t>
      </w:r>
      <w:r>
        <w:rPr>
          <w:rFonts w:ascii="Times New Roman"/>
          <w:b w:val="false"/>
          <w:i w:val="false"/>
          <w:color w:val="000000"/>
          <w:sz w:val="28"/>
        </w:rPr>
        <w:t>134</w:t>
      </w:r>
      <w:r>
        <w:rPr>
          <w:rFonts w:ascii="Times New Roman"/>
          <w:b w:val="false"/>
          <w:i w:val="false"/>
          <w:color w:val="000000"/>
          <w:sz w:val="28"/>
        </w:rPr>
        <w:t xml:space="preserve"> (бірінші бөлігі), </w:t>
      </w:r>
      <w:r>
        <w:rPr>
          <w:rFonts w:ascii="Times New Roman"/>
          <w:b w:val="false"/>
          <w:i w:val="false"/>
          <w:color w:val="000000"/>
          <w:sz w:val="28"/>
        </w:rPr>
        <w:t>161</w:t>
      </w:r>
      <w:r>
        <w:rPr>
          <w:rFonts w:ascii="Times New Roman"/>
          <w:b w:val="false"/>
          <w:i w:val="false"/>
          <w:color w:val="000000"/>
          <w:sz w:val="28"/>
        </w:rPr>
        <w:t xml:space="preserve"> (бірінші бөлігі), </w:t>
      </w:r>
      <w:r>
        <w:rPr>
          <w:rFonts w:ascii="Times New Roman"/>
          <w:b w:val="false"/>
          <w:i w:val="false"/>
          <w:color w:val="000000"/>
          <w:sz w:val="28"/>
        </w:rPr>
        <w:t>185</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188</w:t>
      </w:r>
      <w:r>
        <w:rPr>
          <w:rFonts w:ascii="Times New Roman"/>
          <w:b w:val="false"/>
          <w:i w:val="false"/>
          <w:color w:val="000000"/>
          <w:sz w:val="28"/>
        </w:rPr>
        <w:t xml:space="preserve"> (екінші бөлігі), </w:t>
      </w:r>
      <w:r>
        <w:rPr>
          <w:rFonts w:ascii="Times New Roman"/>
          <w:b w:val="false"/>
          <w:i w:val="false"/>
          <w:color w:val="000000"/>
          <w:sz w:val="28"/>
        </w:rPr>
        <w:t>189</w:t>
      </w:r>
      <w:r>
        <w:rPr>
          <w:rFonts w:ascii="Times New Roman"/>
          <w:b w:val="false"/>
          <w:i w:val="false"/>
          <w:color w:val="000000"/>
          <w:sz w:val="28"/>
        </w:rPr>
        <w:t xml:space="preserve"> (екінші бөлігі), </w:t>
      </w:r>
      <w:r>
        <w:rPr>
          <w:rFonts w:ascii="Times New Roman"/>
          <w:b w:val="false"/>
          <w:i w:val="false"/>
          <w:color w:val="000000"/>
          <w:sz w:val="28"/>
        </w:rPr>
        <w:t>190</w:t>
      </w:r>
      <w:r>
        <w:rPr>
          <w:rFonts w:ascii="Times New Roman"/>
          <w:b w:val="false"/>
          <w:i w:val="false"/>
          <w:color w:val="000000"/>
          <w:sz w:val="28"/>
        </w:rPr>
        <w:t xml:space="preserve"> (екінші бөлігі), </w:t>
      </w:r>
      <w:r>
        <w:rPr>
          <w:rFonts w:ascii="Times New Roman"/>
          <w:b w:val="false"/>
          <w:i w:val="false"/>
          <w:color w:val="000000"/>
          <w:sz w:val="28"/>
        </w:rPr>
        <w:t>194</w:t>
      </w:r>
      <w:r>
        <w:rPr>
          <w:rFonts w:ascii="Times New Roman"/>
          <w:b w:val="false"/>
          <w:i w:val="false"/>
          <w:color w:val="000000"/>
          <w:sz w:val="28"/>
        </w:rPr>
        <w:t xml:space="preserve"> (бірінші бөлігі), </w:t>
      </w:r>
      <w:r>
        <w:rPr>
          <w:rFonts w:ascii="Times New Roman"/>
          <w:b w:val="false"/>
          <w:i w:val="false"/>
          <w:color w:val="000000"/>
          <w:sz w:val="28"/>
        </w:rPr>
        <w:t>195</w:t>
      </w:r>
      <w:r>
        <w:rPr>
          <w:rFonts w:ascii="Times New Roman"/>
          <w:b w:val="false"/>
          <w:i w:val="false"/>
          <w:color w:val="000000"/>
          <w:sz w:val="28"/>
        </w:rPr>
        <w:t xml:space="preserve"> (төртінші бөлігі), </w:t>
      </w:r>
      <w:r>
        <w:rPr>
          <w:rFonts w:ascii="Times New Roman"/>
          <w:b w:val="false"/>
          <w:i w:val="false"/>
          <w:color w:val="000000"/>
          <w:sz w:val="28"/>
        </w:rPr>
        <w:t>197</w:t>
      </w:r>
      <w:r>
        <w:rPr>
          <w:rFonts w:ascii="Times New Roman"/>
          <w:b w:val="false"/>
          <w:i w:val="false"/>
          <w:color w:val="000000"/>
          <w:sz w:val="28"/>
        </w:rPr>
        <w:t xml:space="preserve"> (үшінші бөлігі), </w:t>
      </w:r>
      <w:r>
        <w:rPr>
          <w:rFonts w:ascii="Times New Roman"/>
          <w:b w:val="false"/>
          <w:i w:val="false"/>
          <w:color w:val="000000"/>
          <w:sz w:val="28"/>
        </w:rPr>
        <w:t>207</w:t>
      </w:r>
      <w:r>
        <w:rPr>
          <w:rFonts w:ascii="Times New Roman"/>
          <w:b w:val="false"/>
          <w:i w:val="false"/>
          <w:color w:val="000000"/>
          <w:sz w:val="28"/>
        </w:rPr>
        <w:t xml:space="preserve"> (екінші бөлігі), </w:t>
      </w:r>
      <w:r>
        <w:rPr>
          <w:rFonts w:ascii="Times New Roman"/>
          <w:b w:val="false"/>
          <w:i w:val="false"/>
          <w:color w:val="000000"/>
          <w:sz w:val="28"/>
        </w:rPr>
        <w:t>210</w:t>
      </w:r>
      <w:r>
        <w:rPr>
          <w:rFonts w:ascii="Times New Roman"/>
          <w:b w:val="false"/>
          <w:i w:val="false"/>
          <w:color w:val="000000"/>
          <w:sz w:val="28"/>
        </w:rPr>
        <w:t xml:space="preserve"> (бірінші бөлігі), </w:t>
      </w:r>
      <w:r>
        <w:rPr>
          <w:rFonts w:ascii="Times New Roman"/>
          <w:b w:val="false"/>
          <w:i w:val="false"/>
          <w:color w:val="000000"/>
          <w:sz w:val="28"/>
        </w:rPr>
        <w:t>211</w:t>
      </w:r>
      <w:r>
        <w:rPr>
          <w:rFonts w:ascii="Times New Roman"/>
          <w:b w:val="false"/>
          <w:i w:val="false"/>
          <w:color w:val="000000"/>
          <w:sz w:val="28"/>
        </w:rPr>
        <w:t xml:space="preserve"> (екінші бөлігі), </w:t>
      </w:r>
      <w:r>
        <w:rPr>
          <w:rFonts w:ascii="Times New Roman"/>
          <w:b w:val="false"/>
          <w:i w:val="false"/>
          <w:color w:val="000000"/>
          <w:sz w:val="28"/>
        </w:rPr>
        <w:t>213</w:t>
      </w:r>
      <w:r>
        <w:rPr>
          <w:rFonts w:ascii="Times New Roman"/>
          <w:b w:val="false"/>
          <w:i w:val="false"/>
          <w:color w:val="000000"/>
          <w:sz w:val="28"/>
        </w:rPr>
        <w:t xml:space="preserve"> (үшінші бөлігі), </w:t>
      </w:r>
      <w:r>
        <w:rPr>
          <w:rFonts w:ascii="Times New Roman"/>
          <w:b w:val="false"/>
          <w:i w:val="false"/>
          <w:color w:val="000000"/>
          <w:sz w:val="28"/>
        </w:rPr>
        <w:t>216</w:t>
      </w:r>
      <w:r>
        <w:rPr>
          <w:rFonts w:ascii="Times New Roman"/>
          <w:b w:val="false"/>
          <w:i w:val="false"/>
          <w:color w:val="000000"/>
          <w:sz w:val="28"/>
        </w:rPr>
        <w:t xml:space="preserve"> (бірінші бөлігі), </w:t>
      </w:r>
      <w:r>
        <w:rPr>
          <w:rFonts w:ascii="Times New Roman"/>
          <w:b w:val="false"/>
          <w:i w:val="false"/>
          <w:color w:val="000000"/>
          <w:sz w:val="28"/>
        </w:rPr>
        <w:t>218</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231</w:t>
      </w:r>
      <w:r>
        <w:rPr>
          <w:rFonts w:ascii="Times New Roman"/>
          <w:b w:val="false"/>
          <w:i w:val="false"/>
          <w:color w:val="000000"/>
          <w:sz w:val="28"/>
        </w:rPr>
        <w:t xml:space="preserve"> (бірінші бөлігі), </w:t>
      </w:r>
      <w:r>
        <w:rPr>
          <w:rFonts w:ascii="Times New Roman"/>
          <w:b w:val="false"/>
          <w:i w:val="false"/>
          <w:color w:val="000000"/>
          <w:sz w:val="28"/>
        </w:rPr>
        <w:t>232</w:t>
      </w:r>
      <w:r>
        <w:rPr>
          <w:rFonts w:ascii="Times New Roman"/>
          <w:b w:val="false"/>
          <w:i w:val="false"/>
          <w:color w:val="000000"/>
          <w:sz w:val="28"/>
        </w:rPr>
        <w:t xml:space="preserve"> (бірінші бөлігі), </w:t>
      </w:r>
      <w:r>
        <w:rPr>
          <w:rFonts w:ascii="Times New Roman"/>
          <w:b w:val="false"/>
          <w:i w:val="false"/>
          <w:color w:val="000000"/>
          <w:sz w:val="28"/>
        </w:rPr>
        <w:t>233</w:t>
      </w:r>
      <w:r>
        <w:rPr>
          <w:rFonts w:ascii="Times New Roman"/>
          <w:b w:val="false"/>
          <w:i w:val="false"/>
          <w:color w:val="000000"/>
          <w:sz w:val="28"/>
        </w:rPr>
        <w:t xml:space="preserve"> (екінші бөлігі), </w:t>
      </w:r>
      <w:r>
        <w:rPr>
          <w:rFonts w:ascii="Times New Roman"/>
          <w:b w:val="false"/>
          <w:i w:val="false"/>
          <w:color w:val="000000"/>
          <w:sz w:val="28"/>
        </w:rPr>
        <w:t>234</w:t>
      </w:r>
      <w:r>
        <w:rPr>
          <w:rFonts w:ascii="Times New Roman"/>
          <w:b w:val="false"/>
          <w:i w:val="false"/>
          <w:color w:val="000000"/>
          <w:sz w:val="28"/>
        </w:rPr>
        <w:t xml:space="preserve"> (екінші бөлігі), </w:t>
      </w:r>
      <w:r>
        <w:rPr>
          <w:rFonts w:ascii="Times New Roman"/>
          <w:b w:val="false"/>
          <w:i w:val="false"/>
          <w:color w:val="000000"/>
          <w:sz w:val="28"/>
        </w:rPr>
        <w:t>245</w:t>
      </w:r>
      <w:r>
        <w:rPr>
          <w:rFonts w:ascii="Times New Roman"/>
          <w:b w:val="false"/>
          <w:i w:val="false"/>
          <w:color w:val="000000"/>
          <w:sz w:val="28"/>
        </w:rPr>
        <w:t xml:space="preserve"> (бірінші бөлігі), </w:t>
      </w:r>
      <w:r>
        <w:rPr>
          <w:rFonts w:ascii="Times New Roman"/>
          <w:b w:val="false"/>
          <w:i w:val="false"/>
          <w:color w:val="000000"/>
          <w:sz w:val="28"/>
        </w:rPr>
        <w:t>272</w:t>
      </w:r>
      <w:r>
        <w:rPr>
          <w:rFonts w:ascii="Times New Roman"/>
          <w:b w:val="false"/>
          <w:i w:val="false"/>
          <w:color w:val="000000"/>
          <w:sz w:val="28"/>
        </w:rPr>
        <w:t xml:space="preserve"> (үшінші бөлігі), </w:t>
      </w:r>
      <w:r>
        <w:rPr>
          <w:rFonts w:ascii="Times New Roman"/>
          <w:b w:val="false"/>
          <w:i w:val="false"/>
          <w:color w:val="000000"/>
          <w:sz w:val="28"/>
        </w:rPr>
        <w:t>283</w:t>
      </w:r>
      <w:r>
        <w:rPr>
          <w:rFonts w:ascii="Times New Roman"/>
          <w:b w:val="false"/>
          <w:i w:val="false"/>
          <w:color w:val="000000"/>
          <w:sz w:val="28"/>
        </w:rPr>
        <w:t xml:space="preserve"> (бірінші бөлігі), </w:t>
      </w:r>
      <w:r>
        <w:rPr>
          <w:rFonts w:ascii="Times New Roman"/>
          <w:b w:val="false"/>
          <w:i w:val="false"/>
          <w:color w:val="000000"/>
          <w:sz w:val="28"/>
        </w:rPr>
        <w:t>286</w:t>
      </w:r>
      <w:r>
        <w:rPr>
          <w:rFonts w:ascii="Times New Roman"/>
          <w:b w:val="false"/>
          <w:i w:val="false"/>
          <w:color w:val="000000"/>
          <w:sz w:val="28"/>
        </w:rPr>
        <w:t xml:space="preserve"> (бірінші бөлігі), </w:t>
      </w:r>
      <w:r>
        <w:rPr>
          <w:rFonts w:ascii="Times New Roman"/>
          <w:b w:val="false"/>
          <w:i w:val="false"/>
          <w:color w:val="000000"/>
          <w:sz w:val="28"/>
        </w:rPr>
        <w:t>287</w:t>
      </w:r>
      <w:r>
        <w:rPr>
          <w:rFonts w:ascii="Times New Roman"/>
          <w:b w:val="false"/>
          <w:i w:val="false"/>
          <w:color w:val="000000"/>
          <w:sz w:val="28"/>
        </w:rPr>
        <w:t xml:space="preserve"> (үшінші бөлігі), </w:t>
      </w:r>
      <w:r>
        <w:rPr>
          <w:rFonts w:ascii="Times New Roman"/>
          <w:b w:val="false"/>
          <w:i w:val="false"/>
          <w:color w:val="000000"/>
          <w:sz w:val="28"/>
        </w:rPr>
        <w:t>288</w:t>
      </w:r>
      <w:r>
        <w:rPr>
          <w:rFonts w:ascii="Times New Roman"/>
          <w:b w:val="false"/>
          <w:i w:val="false"/>
          <w:color w:val="000000"/>
          <w:sz w:val="28"/>
        </w:rPr>
        <w:t xml:space="preserve"> (бірінші бөлігі), </w:t>
      </w:r>
      <w:r>
        <w:rPr>
          <w:rFonts w:ascii="Times New Roman"/>
          <w:b w:val="false"/>
          <w:i w:val="false"/>
          <w:color w:val="000000"/>
          <w:sz w:val="28"/>
        </w:rPr>
        <w:t>307</w:t>
      </w:r>
      <w:r>
        <w:rPr>
          <w:rFonts w:ascii="Times New Roman"/>
          <w:b w:val="false"/>
          <w:i w:val="false"/>
          <w:color w:val="000000"/>
          <w:sz w:val="28"/>
        </w:rPr>
        <w:t xml:space="preserve"> (екінші бөлігі), </w:t>
      </w:r>
      <w:r>
        <w:rPr>
          <w:rFonts w:ascii="Times New Roman"/>
          <w:b w:val="false"/>
          <w:i w:val="false"/>
          <w:color w:val="000000"/>
          <w:sz w:val="28"/>
        </w:rPr>
        <w:t>308</w:t>
      </w:r>
      <w:r>
        <w:rPr>
          <w:rFonts w:ascii="Times New Roman"/>
          <w:b w:val="false"/>
          <w:i w:val="false"/>
          <w:color w:val="000000"/>
          <w:sz w:val="28"/>
        </w:rPr>
        <w:t xml:space="preserve"> (бірінші бөлігі), </w:t>
      </w:r>
      <w:r>
        <w:rPr>
          <w:rFonts w:ascii="Times New Roman"/>
          <w:b w:val="false"/>
          <w:i w:val="false"/>
          <w:color w:val="000000"/>
          <w:sz w:val="28"/>
        </w:rPr>
        <w:t>309</w:t>
      </w:r>
      <w:r>
        <w:rPr>
          <w:rFonts w:ascii="Times New Roman"/>
          <w:b w:val="false"/>
          <w:i w:val="false"/>
          <w:color w:val="000000"/>
          <w:sz w:val="28"/>
        </w:rPr>
        <w:t xml:space="preserve"> (бірінші бөлігі), </w:t>
      </w:r>
      <w:r>
        <w:rPr>
          <w:rFonts w:ascii="Times New Roman"/>
          <w:b w:val="false"/>
          <w:i w:val="false"/>
          <w:color w:val="000000"/>
          <w:sz w:val="28"/>
        </w:rPr>
        <w:t>315</w:t>
      </w:r>
      <w:r>
        <w:rPr>
          <w:rFonts w:ascii="Times New Roman"/>
          <w:b w:val="false"/>
          <w:i w:val="false"/>
          <w:color w:val="000000"/>
          <w:sz w:val="28"/>
        </w:rPr>
        <w:t xml:space="preserve"> (бірінші бөлігі), </w:t>
      </w:r>
      <w:r>
        <w:rPr>
          <w:rFonts w:ascii="Times New Roman"/>
          <w:b w:val="false"/>
          <w:i w:val="false"/>
          <w:color w:val="000000"/>
          <w:sz w:val="28"/>
        </w:rPr>
        <w:t>361</w:t>
      </w:r>
      <w:r>
        <w:rPr>
          <w:rFonts w:ascii="Times New Roman"/>
          <w:b w:val="false"/>
          <w:i w:val="false"/>
          <w:color w:val="000000"/>
          <w:sz w:val="28"/>
        </w:rPr>
        <w:t xml:space="preserve"> (екінші бөлігі), </w:t>
      </w:r>
      <w:r>
        <w:rPr>
          <w:rFonts w:ascii="Times New Roman"/>
          <w:b w:val="false"/>
          <w:i w:val="false"/>
          <w:color w:val="000000"/>
          <w:sz w:val="28"/>
        </w:rPr>
        <w:t>362</w:t>
      </w:r>
      <w:r>
        <w:rPr>
          <w:rFonts w:ascii="Times New Roman"/>
          <w:b w:val="false"/>
          <w:i w:val="false"/>
          <w:color w:val="000000"/>
          <w:sz w:val="28"/>
        </w:rPr>
        <w:t xml:space="preserve"> (екінші бөлігі), </w:t>
      </w:r>
      <w:r>
        <w:rPr>
          <w:rFonts w:ascii="Times New Roman"/>
          <w:b w:val="false"/>
          <w:i w:val="false"/>
          <w:color w:val="000000"/>
          <w:sz w:val="28"/>
        </w:rPr>
        <w:t>365</w:t>
      </w:r>
      <w:r>
        <w:rPr>
          <w:rFonts w:ascii="Times New Roman"/>
          <w:b w:val="false"/>
          <w:i w:val="false"/>
          <w:color w:val="000000"/>
          <w:sz w:val="28"/>
        </w:rPr>
        <w:t xml:space="preserve"> (екінші бөлігі), </w:t>
      </w:r>
      <w:r>
        <w:rPr>
          <w:rFonts w:ascii="Times New Roman"/>
          <w:b w:val="false"/>
          <w:i w:val="false"/>
          <w:color w:val="000000"/>
          <w:sz w:val="28"/>
        </w:rPr>
        <w:t>366</w:t>
      </w:r>
      <w:r>
        <w:rPr>
          <w:rFonts w:ascii="Times New Roman"/>
          <w:b w:val="false"/>
          <w:i w:val="false"/>
          <w:color w:val="000000"/>
          <w:sz w:val="28"/>
        </w:rPr>
        <w:t xml:space="preserve"> (бірінші бөлігі), </w:t>
      </w:r>
      <w:r>
        <w:rPr>
          <w:rFonts w:ascii="Times New Roman"/>
          <w:b w:val="false"/>
          <w:i w:val="false"/>
          <w:color w:val="000000"/>
          <w:sz w:val="28"/>
        </w:rPr>
        <w:t>367</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394</w:t>
      </w:r>
      <w:r>
        <w:rPr>
          <w:rFonts w:ascii="Times New Roman"/>
          <w:b w:val="false"/>
          <w:i w:val="false"/>
          <w:color w:val="000000"/>
          <w:sz w:val="28"/>
        </w:rPr>
        <w:t xml:space="preserve"> (екінші бөлігі), </w:t>
      </w:r>
      <w:r>
        <w:rPr>
          <w:rFonts w:ascii="Times New Roman"/>
          <w:b w:val="false"/>
          <w:i w:val="false"/>
          <w:color w:val="000000"/>
          <w:sz w:val="28"/>
        </w:rPr>
        <w:t>399</w:t>
      </w:r>
      <w:r>
        <w:rPr>
          <w:rFonts w:ascii="Times New Roman"/>
          <w:b w:val="false"/>
          <w:i w:val="false"/>
          <w:color w:val="000000"/>
          <w:sz w:val="28"/>
        </w:rPr>
        <w:t xml:space="preserve"> (екінші бөлігі), </w:t>
      </w:r>
      <w:r>
        <w:rPr>
          <w:rFonts w:ascii="Times New Roman"/>
          <w:b w:val="false"/>
          <w:i w:val="false"/>
          <w:color w:val="000000"/>
          <w:sz w:val="28"/>
        </w:rPr>
        <w:t>422</w:t>
      </w:r>
      <w:r>
        <w:rPr>
          <w:rFonts w:ascii="Times New Roman"/>
          <w:b w:val="false"/>
          <w:i w:val="false"/>
          <w:color w:val="000000"/>
          <w:sz w:val="28"/>
        </w:rPr>
        <w:t xml:space="preserve"> (бірінші және екінші бөліктері)-баптарында көзделген ауырлығы орташа қылмыстарды және қылмыстық топ жасаған қылмыстарды анықтау, олардың алдын алу және жолын кесу мақсатында, егер тексерілетін адам үшінші тұлғаның телефонын немесе өзге сөйлесу құрылғысын пайдаланады деген мәліметтер болса немесе үшінші тұлға телефонды және басқа сөйлесу құрылғыларын пайдаланып, тексерілетін адам үшін ақпарат алады не тексерілетін адамнан басқа адамдарға беру үшін ақпарат алады деген мәліметтер болса, тексерілетін адамға не үшінші тұлғаға қатысты прокурордың санкциясымен ғана жүргізіледі және олардың мазмұнын материалдық жеткізгіште тіркеп қою;</w:t>
      </w:r>
    </w:p>
    <w:p>
      <w:pPr>
        <w:spacing w:after="0"/>
        <w:ind w:left="0"/>
        <w:jc w:val="both"/>
      </w:pPr>
      <w:r>
        <w:rPr>
          <w:rFonts w:ascii="Times New Roman"/>
          <w:b w:val="false"/>
          <w:i w:val="false"/>
          <w:color w:val="000000"/>
          <w:sz w:val="28"/>
        </w:rPr>
        <w:t xml:space="preserve">
      2) тергеуден, анықтаудан, соттан жасырынып жүрген және Қазақстан Республикасы Қылмыстық-процестік кодексінің </w:t>
      </w:r>
      <w:r>
        <w:rPr>
          <w:rFonts w:ascii="Times New Roman"/>
          <w:b w:val="false"/>
          <w:i w:val="false"/>
          <w:color w:val="000000"/>
          <w:sz w:val="28"/>
        </w:rPr>
        <w:t>232-бабының</w:t>
      </w:r>
      <w:r>
        <w:rPr>
          <w:rFonts w:ascii="Times New Roman"/>
          <w:b w:val="false"/>
          <w:i w:val="false"/>
          <w:color w:val="000000"/>
          <w:sz w:val="28"/>
        </w:rPr>
        <w:t xml:space="preserve"> төртінші бөлігінде көрсетілген қылмыстарды жасағаны үшін қылмыстық жауаптылықтан жалтарып жүрген, сондай-ақ хабарсыз кеткен адамдарды іздестіру жөніндегі шараларды жүзеге асыру үшін прокурордың санкциясымен ғана жүргізіледі.</w:t>
      </w:r>
    </w:p>
    <w:p>
      <w:pPr>
        <w:spacing w:after="0"/>
        <w:ind w:left="0"/>
        <w:jc w:val="both"/>
      </w:pPr>
      <w:r>
        <w:rPr>
          <w:rFonts w:ascii="Times New Roman"/>
          <w:b w:val="false"/>
          <w:i w:val="false"/>
          <w:color w:val="000000"/>
          <w:sz w:val="28"/>
        </w:rPr>
        <w:t>
      Осындай іс-шараларды жүргізуге санкцияны жедел-іздестіру қызметін жүзеге асыратын органдардың қаулысы бойынша Қазақстан Республикасының Бас Прокуроры, оның бірінші орынбасары не орынбасарлары, Бас әскери прокурор, облыстардың прокурорлары мен оларға теңестірілген прокурорлар береді.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6-бабында</w:t>
      </w:r>
      <w:r>
        <w:rPr>
          <w:rFonts w:ascii="Times New Roman"/>
          <w:b w:val="false"/>
          <w:i w:val="false"/>
          <w:color w:val="000000"/>
          <w:sz w:val="28"/>
        </w:rPr>
        <w:t xml:space="preserve"> санамаланған барлық органдардың міндеттерді шешуі мүддесінде байланыс желісін пайдалануға байланысты арнаулы жедел-іздестіру іс-шараларын Қазақстан Республикасының ұлттық қауіпсіздік органдары техникалық жағынан жүзеге асырады, бұл үшін оларға қажетті күш пен қаражат бөлінеді.</w:t>
      </w:r>
    </w:p>
    <w:p>
      <w:pPr>
        <w:spacing w:after="0"/>
        <w:ind w:left="0"/>
        <w:jc w:val="both"/>
      </w:pPr>
      <w:r>
        <w:rPr>
          <w:rFonts w:ascii="Times New Roman"/>
          <w:b w:val="false"/>
          <w:i w:val="false"/>
          <w:color w:val="000000"/>
          <w:sz w:val="28"/>
        </w:rPr>
        <w:t>
      Байланыс желісін пайдалануға байланысты арнаулы жедел-іздестіру іс-шараларының ұйымдастырылуы және жүргізілу тактикасы Қазақстан Республикасының Бас Прокурорымен келісу бойынша, жедел-іздестіру қызметін жүзеге асыратын органдардың бірінші басшыларының бірлескен нормативтік құқықтық актісімен айқындалады.</w:t>
      </w:r>
    </w:p>
    <w:p>
      <w:pPr>
        <w:spacing w:after="0"/>
        <w:ind w:left="0"/>
        <w:jc w:val="both"/>
      </w:pPr>
      <w:r>
        <w:rPr>
          <w:rFonts w:ascii="Times New Roman"/>
          <w:b w:val="false"/>
          <w:i w:val="false"/>
          <w:color w:val="000000"/>
          <w:sz w:val="28"/>
        </w:rPr>
        <w:t>
      Барлау ақпаратын алу, Қазақстан Республикасының әскери қауіпсіздігін және күзетілетін адамдардың қауіпсіздігін қамтамасыз ету мақсатында сыртқы барлау саласындағы уәкілетті орган, Қазақстан Республикасы Қорғаныс министрлігінің әскери барлау органдары және Қазақстан Республикасының Мемлекеттік күзет қызметі Қазақстан Республикасының аумағында байланыс қызметтері мен құралдарын ұсынатын жеке және заңды тұлғалардың стационарлық аппаратурасы мен байланыс желілеріне қосылуды болғызбайтын телекоммуникациялар желілерін пайдалана отырып, арнаулы жедел-іздестіру іс-шараларын жүзеге асыруға құқылы.".</w:t>
      </w:r>
    </w:p>
    <w:bookmarkStart w:name="z264" w:id="229"/>
    <w:p>
      <w:pPr>
        <w:spacing w:after="0"/>
        <w:ind w:left="0"/>
        <w:jc w:val="both"/>
      </w:pPr>
      <w:r>
        <w:rPr>
          <w:rFonts w:ascii="Times New Roman"/>
          <w:b w:val="false"/>
          <w:i w:val="false"/>
          <w:color w:val="000000"/>
          <w:sz w:val="28"/>
        </w:rPr>
        <w:t xml:space="preserve">
      3. "Прокуратура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13, 46-құжат):</w:t>
      </w:r>
    </w:p>
    <w:bookmarkEnd w:id="229"/>
    <w:bookmarkStart w:name="z265" w:id="230"/>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2-тармағының</w:t>
      </w:r>
      <w:r>
        <w:rPr>
          <w:rFonts w:ascii="Times New Roman"/>
          <w:b w:val="false"/>
          <w:i w:val="false"/>
          <w:color w:val="000000"/>
          <w:sz w:val="28"/>
        </w:rPr>
        <w:t xml:space="preserve"> 1) және 3) тармақшалары мынадай редакцияда жазылсын:</w:t>
      </w:r>
    </w:p>
    <w:bookmarkEnd w:id="230"/>
    <w:bookmarkStart w:name="z266" w:id="231"/>
    <w:p>
      <w:pPr>
        <w:spacing w:after="0"/>
        <w:ind w:left="0"/>
        <w:jc w:val="both"/>
      </w:pPr>
      <w:r>
        <w:rPr>
          <w:rFonts w:ascii="Times New Roman"/>
          <w:b w:val="false"/>
          <w:i w:val="false"/>
          <w:color w:val="000000"/>
          <w:sz w:val="28"/>
        </w:rPr>
        <w:t>
      "1) заңнамада белгіленген жағдайларда жедел-іздестіру, қарсы барлау іс-шараларының жүргізілуін санкциялайды, оларды жүргізудің заңдылығын, сондай-ақ жасырын тергеу әрекеттерін жүргізудің заңдылығын тексереді;";</w:t>
      </w:r>
    </w:p>
    <w:bookmarkEnd w:id="231"/>
    <w:bookmarkStart w:name="z267" w:id="232"/>
    <w:p>
      <w:pPr>
        <w:spacing w:after="0"/>
        <w:ind w:left="0"/>
        <w:jc w:val="both"/>
      </w:pPr>
      <w:r>
        <w:rPr>
          <w:rFonts w:ascii="Times New Roman"/>
          <w:b w:val="false"/>
          <w:i w:val="false"/>
          <w:color w:val="000000"/>
          <w:sz w:val="28"/>
        </w:rPr>
        <w:t>
      "3) заңдылықты, адамның және азаматтың құқықтары мен бостандықтарын бұзушылықтар анықталған кезде, жедел-іздестіру іс-шараларын тоқтатады;".</w:t>
      </w:r>
    </w:p>
    <w:bookmarkEnd w:id="232"/>
    <w:p>
      <w:pPr>
        <w:spacing w:after="0"/>
        <w:ind w:left="0"/>
        <w:jc w:val="both"/>
      </w:pPr>
      <w:r>
        <w:rPr>
          <w:rFonts w:ascii="Times New Roman"/>
          <w:b/>
          <w:i w:val="false"/>
          <w:color w:val="000000"/>
          <w:sz w:val="28"/>
        </w:rPr>
        <w:t xml:space="preserve">2-бап. </w:t>
      </w:r>
      <w:r>
        <w:rPr>
          <w:rFonts w:ascii="Times New Roman"/>
          <w:b/>
          <w:i w:val="false"/>
          <w:color w:val="000000"/>
          <w:sz w:val="28"/>
        </w:rPr>
        <w:t xml:space="preserve">Осы Заң, 2018 жылғы 1 наурыздан бастап қолданысқа енгізілетін 1-баптың 1-тармағы </w:t>
      </w:r>
      <w:r>
        <w:rPr>
          <w:rFonts w:ascii="Times New Roman"/>
          <w:b/>
          <w:i w:val="false"/>
          <w:color w:val="000000"/>
          <w:sz w:val="28"/>
        </w:rPr>
        <w:t>2) тармақшасының</w:t>
      </w:r>
      <w:r>
        <w:rPr>
          <w:rFonts w:ascii="Times New Roman"/>
          <w:b/>
          <w:i w:val="false"/>
          <w:color w:val="000000"/>
          <w:sz w:val="28"/>
        </w:rPr>
        <w:t xml:space="preserve"> үшінші абзацын, жасырын тергеу әрекеттерін және олардың мерзімдерін ұзартуды санкциялау бөлігінде </w:t>
      </w:r>
      <w:r>
        <w:rPr>
          <w:rFonts w:ascii="Times New Roman"/>
          <w:b/>
          <w:i w:val="false"/>
          <w:color w:val="000000"/>
          <w:sz w:val="28"/>
        </w:rPr>
        <w:t>7) тармақшасының</w:t>
      </w:r>
      <w:r>
        <w:rPr>
          <w:rFonts w:ascii="Times New Roman"/>
          <w:b/>
          <w:i w:val="false"/>
          <w:color w:val="000000"/>
          <w:sz w:val="28"/>
        </w:rPr>
        <w:t xml:space="preserve"> бесінші абзацын, </w:t>
      </w:r>
      <w:r>
        <w:rPr>
          <w:rFonts w:ascii="Times New Roman"/>
          <w:b/>
          <w:i w:val="false"/>
          <w:color w:val="000000"/>
          <w:sz w:val="28"/>
        </w:rPr>
        <w:t>8) тармақшасының</w:t>
      </w:r>
      <w:r>
        <w:rPr>
          <w:rFonts w:ascii="Times New Roman"/>
          <w:b/>
          <w:i w:val="false"/>
          <w:color w:val="000000"/>
          <w:sz w:val="28"/>
        </w:rPr>
        <w:t xml:space="preserve"> төртінші абзацын,</w:t>
      </w:r>
      <w:r>
        <w:rPr>
          <w:rFonts w:ascii="Times New Roman"/>
          <w:b/>
          <w:i w:val="false"/>
          <w:color w:val="000000"/>
          <w:sz w:val="28"/>
        </w:rPr>
        <w:t xml:space="preserve"> </w:t>
      </w:r>
      <w:r>
        <w:rPr>
          <w:rFonts w:ascii="Times New Roman"/>
          <w:b/>
          <w:i w:val="false"/>
          <w:color w:val="000000"/>
          <w:sz w:val="28"/>
        </w:rPr>
        <w:t>12) тармақшасының</w:t>
      </w:r>
      <w:r>
        <w:rPr>
          <w:rFonts w:ascii="Times New Roman"/>
          <w:b/>
          <w:i w:val="false"/>
          <w:color w:val="000000"/>
          <w:sz w:val="28"/>
        </w:rPr>
        <w:t xml:space="preserve"> бесінші абзацын, тергеу судьясының жасырын тергеу әрекеттерін санкциялау не санкциялаудан бас тарту не жасырын тергеу әрекеттерінің мерзімдерін ұзартудан бас тарту туралы қаулысына өтінішхат келтіру бөлігінде </w:t>
      </w:r>
      <w:r>
        <w:rPr>
          <w:rFonts w:ascii="Times New Roman"/>
          <w:b/>
          <w:i w:val="false"/>
          <w:color w:val="000000"/>
          <w:sz w:val="28"/>
        </w:rPr>
        <w:t>20) тармақшасының</w:t>
      </w:r>
      <w:r>
        <w:rPr>
          <w:rFonts w:ascii="Times New Roman"/>
          <w:b/>
          <w:i w:val="false"/>
          <w:color w:val="000000"/>
          <w:sz w:val="28"/>
        </w:rPr>
        <w:t xml:space="preserve"> бесінші, сегізінші және оныншы абзацтарын, </w:t>
      </w:r>
      <w:r>
        <w:rPr>
          <w:rFonts w:ascii="Times New Roman"/>
          <w:b/>
          <w:i w:val="false"/>
          <w:color w:val="000000"/>
          <w:sz w:val="28"/>
        </w:rPr>
        <w:t>36) тармақшасының</w:t>
      </w:r>
      <w:r>
        <w:rPr>
          <w:rFonts w:ascii="Times New Roman"/>
          <w:b/>
          <w:i w:val="false"/>
          <w:color w:val="000000"/>
          <w:sz w:val="28"/>
        </w:rPr>
        <w:t xml:space="preserve"> екінші абзацын, </w:t>
      </w:r>
      <w:r>
        <w:rPr>
          <w:rFonts w:ascii="Times New Roman"/>
          <w:b/>
          <w:i w:val="false"/>
          <w:color w:val="000000"/>
          <w:sz w:val="28"/>
        </w:rPr>
        <w:t>41)</w:t>
      </w:r>
      <w:r>
        <w:rPr>
          <w:rFonts w:ascii="Times New Roman"/>
          <w:b/>
          <w:i w:val="false"/>
          <w:color w:val="000000"/>
          <w:sz w:val="28"/>
        </w:rPr>
        <w:t xml:space="preserve"> – </w:t>
      </w:r>
      <w:r>
        <w:rPr>
          <w:rFonts w:ascii="Times New Roman"/>
          <w:b/>
          <w:i w:val="false"/>
          <w:color w:val="000000"/>
          <w:sz w:val="28"/>
        </w:rPr>
        <w:t>44)</w:t>
      </w:r>
      <w:r>
        <w:rPr>
          <w:rFonts w:ascii="Times New Roman"/>
          <w:b/>
          <w:i w:val="false"/>
          <w:color w:val="000000"/>
          <w:sz w:val="28"/>
        </w:rPr>
        <w:t xml:space="preserve">, </w:t>
      </w:r>
      <w:r>
        <w:rPr>
          <w:rFonts w:ascii="Times New Roman"/>
          <w:b/>
          <w:i w:val="false"/>
          <w:color w:val="000000"/>
          <w:sz w:val="28"/>
        </w:rPr>
        <w:t>46)</w:t>
      </w:r>
      <w:r>
        <w:rPr>
          <w:rFonts w:ascii="Times New Roman"/>
          <w:b/>
          <w:i w:val="false"/>
          <w:color w:val="000000"/>
          <w:sz w:val="28"/>
        </w:rPr>
        <w:t xml:space="preserve">, </w:t>
      </w:r>
      <w:r>
        <w:rPr>
          <w:rFonts w:ascii="Times New Roman"/>
          <w:b/>
          <w:i w:val="false"/>
          <w:color w:val="000000"/>
          <w:sz w:val="28"/>
        </w:rPr>
        <w:t>47) тармақшаларын</w:t>
      </w:r>
      <w:r>
        <w:rPr>
          <w:rFonts w:ascii="Times New Roman"/>
          <w:b/>
          <w:i w:val="false"/>
          <w:color w:val="000000"/>
          <w:sz w:val="28"/>
        </w:rPr>
        <w:t xml:space="preserve">, </w:t>
      </w:r>
      <w:r>
        <w:rPr>
          <w:rFonts w:ascii="Times New Roman"/>
          <w:b/>
          <w:i w:val="false"/>
          <w:color w:val="000000"/>
          <w:sz w:val="28"/>
        </w:rPr>
        <w:t>56) тармақшасының</w:t>
      </w:r>
      <w:r>
        <w:rPr>
          <w:rFonts w:ascii="Times New Roman"/>
          <w:b/>
          <w:i w:val="false"/>
          <w:color w:val="000000"/>
          <w:sz w:val="28"/>
        </w:rPr>
        <w:t xml:space="preserve"> үшінші абзацын, </w:t>
      </w:r>
      <w:r>
        <w:rPr>
          <w:rFonts w:ascii="Times New Roman"/>
          <w:b/>
          <w:i w:val="false"/>
          <w:color w:val="000000"/>
          <w:sz w:val="28"/>
        </w:rPr>
        <w:t>57) тармақшасының</w:t>
      </w:r>
      <w:r>
        <w:rPr>
          <w:rFonts w:ascii="Times New Roman"/>
          <w:b/>
          <w:i w:val="false"/>
          <w:color w:val="000000"/>
          <w:sz w:val="28"/>
        </w:rPr>
        <w:t xml:space="preserve"> төртінші абзацын, </w:t>
      </w:r>
      <w:r>
        <w:rPr>
          <w:rFonts w:ascii="Times New Roman"/>
          <w:b/>
          <w:i w:val="false"/>
          <w:color w:val="000000"/>
          <w:sz w:val="28"/>
        </w:rPr>
        <w:t>3-тармағын</w:t>
      </w:r>
      <w:r>
        <w:rPr>
          <w:rFonts w:ascii="Times New Roman"/>
          <w:b/>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