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70b8" w14:textId="8377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кедендік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26 желтоқсандағы № 124-VІ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Заң 2018 жылғы 1 қаңтардан бастап қолданысқа енгізіледі.</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7" w:id="0"/>
    <w:p>
      <w:pPr>
        <w:spacing w:after="0"/>
        <w:ind w:left="0"/>
        <w:jc w:val="both"/>
      </w:pPr>
      <w:r>
        <w:rPr>
          <w:rFonts w:ascii="Times New Roman"/>
          <w:b w:val="false"/>
          <w:i w:val="false"/>
          <w:color w:val="000000"/>
          <w:sz w:val="28"/>
        </w:rPr>
        <w:t xml:space="preserve">
      1.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12,82-құжат; № 14, 84-құжат; № 19-I, 19-II, 96-құжат; № 21, 122-құжат; № 23,143-құжат; № 24, 145-құжат; 2015 ж., № 8, 42-құжат; № 11, 57-құжат; № 20-IV, 113-құжат; № 20-VII, 115-құжат; № 22-I, 141-құжат; № 22-II, 144-құжат; № 22-V, 156-құжат; 2016 ж., № 1, 2-құжат; № 6, 45-құжат; № 7-II, 56, 57-құжаттар; № 8-II, 71, 72-құжаттар; № 24, 124-құжат; 2017 ж., № 4, 7-құжат; № 7, 14-құжат; № 9, 17-құжат; № 12, 34-құжат):</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17-баптың</w:t>
      </w:r>
      <w:r>
        <w:rPr>
          <w:rFonts w:ascii="Times New Roman"/>
          <w:b w:val="false"/>
          <w:i w:val="false"/>
          <w:color w:val="000000"/>
          <w:sz w:val="28"/>
        </w:rPr>
        <w:t xml:space="preserve"> 21) тармақшасындағы "Кеден одағына" деген сөздер "Еуразиялық экономикалық одаққа" деген сөздермен ауыстырылсын;</w:t>
      </w:r>
    </w:p>
    <w:bookmarkEnd w:id="1"/>
    <w:bookmarkStart w:name="z9"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47-бапта</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1-тармақ мынадай мазмұндағы 5-1) тармақшамен толықтырылсын:</w:t>
      </w:r>
    </w:p>
    <w:bookmarkEnd w:id="3"/>
    <w:bookmarkStart w:name="z11" w:id="4"/>
    <w:p>
      <w:pPr>
        <w:spacing w:after="0"/>
        <w:ind w:left="0"/>
        <w:jc w:val="both"/>
      </w:pPr>
      <w:r>
        <w:rPr>
          <w:rFonts w:ascii="Times New Roman"/>
          <w:b w:val="false"/>
          <w:i w:val="false"/>
          <w:color w:val="000000"/>
          <w:sz w:val="28"/>
        </w:rPr>
        <w:t>
      "5-1) жоюдың тәсілі мен орны көрсетіле отырып, тауарларды, сондай-ақ тауарларды жою нәтижесінде түзілген қалдықтарды көму, залалсыздандыру, кәдеге жарату немесе өзге де тәсілмен жою мүмкіндігін көздейтін, жою кедендік рәсімімен орналастырылатын тауарларды жою мүмкіндігі туралы материалдар;";</w:t>
      </w:r>
    </w:p>
    <w:bookmarkEnd w:id="4"/>
    <w:bookmarkStart w:name="z12" w:id="5"/>
    <w:p>
      <w:pPr>
        <w:spacing w:after="0"/>
        <w:ind w:left="0"/>
        <w:jc w:val="both"/>
      </w:pPr>
      <w:r>
        <w:rPr>
          <w:rFonts w:ascii="Times New Roman"/>
          <w:b w:val="false"/>
          <w:i w:val="false"/>
          <w:color w:val="000000"/>
          <w:sz w:val="28"/>
        </w:rPr>
        <w:t>
      3-тармақта:</w:t>
      </w:r>
    </w:p>
    <w:bookmarkEnd w:id="5"/>
    <w:bookmarkStart w:name="z13" w:id="6"/>
    <w:p>
      <w:pPr>
        <w:spacing w:after="0"/>
        <w:ind w:left="0"/>
        <w:jc w:val="both"/>
      </w:pPr>
      <w:r>
        <w:rPr>
          <w:rFonts w:ascii="Times New Roman"/>
          <w:b w:val="false"/>
          <w:i w:val="false"/>
          <w:color w:val="000000"/>
          <w:sz w:val="28"/>
        </w:rPr>
        <w:t>
      төртінші бөлік мынадай редакцияда жазылсын:</w:t>
      </w:r>
    </w:p>
    <w:bookmarkEnd w:id="6"/>
    <w:bookmarkStart w:name="z14" w:id="7"/>
    <w:p>
      <w:pPr>
        <w:spacing w:after="0"/>
        <w:ind w:left="0"/>
        <w:jc w:val="both"/>
      </w:pPr>
      <w:r>
        <w:rPr>
          <w:rFonts w:ascii="Times New Roman"/>
          <w:b w:val="false"/>
          <w:i w:val="false"/>
          <w:color w:val="000000"/>
          <w:sz w:val="28"/>
        </w:rPr>
        <w:t>
      "Осы баптың 1-тармағының 6) – 10) тармақшаларында көрсетілген мемлекеттік экологиялық сараптама объектілері I санатқа жатады.";</w:t>
      </w:r>
    </w:p>
    <w:bookmarkEnd w:id="7"/>
    <w:bookmarkStart w:name="z15" w:id="8"/>
    <w:p>
      <w:pPr>
        <w:spacing w:after="0"/>
        <w:ind w:left="0"/>
        <w:jc w:val="both"/>
      </w:pPr>
      <w:r>
        <w:rPr>
          <w:rFonts w:ascii="Times New Roman"/>
          <w:b w:val="false"/>
          <w:i w:val="false"/>
          <w:color w:val="000000"/>
          <w:sz w:val="28"/>
        </w:rPr>
        <w:t xml:space="preserve">
      мынадай мазмұндағы бесінші бөлікпен толықтырылсын: </w:t>
      </w:r>
    </w:p>
    <w:bookmarkEnd w:id="8"/>
    <w:bookmarkStart w:name="z16" w:id="9"/>
    <w:p>
      <w:pPr>
        <w:spacing w:after="0"/>
        <w:ind w:left="0"/>
        <w:jc w:val="both"/>
      </w:pPr>
      <w:r>
        <w:rPr>
          <w:rFonts w:ascii="Times New Roman"/>
          <w:b w:val="false"/>
          <w:i w:val="false"/>
          <w:color w:val="000000"/>
          <w:sz w:val="28"/>
        </w:rPr>
        <w:t>
      "Осы баптың 1-тармағының 5-1) тармақшасында көрсетілген мемлекеттік экологиялық сараптама объектілері IІІ санатқа жатады.";</w:t>
      </w:r>
    </w:p>
    <w:bookmarkEnd w:id="9"/>
    <w:bookmarkStart w:name="z17"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288-баптың</w:t>
      </w:r>
      <w:r>
        <w:rPr>
          <w:rFonts w:ascii="Times New Roman"/>
          <w:b w:val="false"/>
          <w:i w:val="false"/>
          <w:color w:val="000000"/>
          <w:sz w:val="28"/>
        </w:rPr>
        <w:t xml:space="preserve"> 4-тармағының бірінші бөлігіндегі және </w:t>
      </w:r>
      <w:r>
        <w:rPr>
          <w:rFonts w:ascii="Times New Roman"/>
          <w:b w:val="false"/>
          <w:i w:val="false"/>
          <w:color w:val="000000"/>
          <w:sz w:val="28"/>
        </w:rPr>
        <w:t>313-баптың</w:t>
      </w:r>
      <w:r>
        <w:rPr>
          <w:rFonts w:ascii="Times New Roman"/>
          <w:b w:val="false"/>
          <w:i w:val="false"/>
          <w:color w:val="000000"/>
          <w:sz w:val="28"/>
        </w:rPr>
        <w:t xml:space="preserve"> 2-тармағының бірінші бөлігіндегі "Кеден одағына" деген сөздер "Еуразиялық экономикалық одаққа" деген сөздермен ауыстырылсын.</w:t>
      </w:r>
    </w:p>
    <w:bookmarkEnd w:id="10"/>
    <w:bookmarkStart w:name="z18" w:id="11"/>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2017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заңнамасын жетілдіру мәселелері бойынша өзгерістер мен толықтырулар енгізу туралы" 2017 жылғы 30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1) 11-баптың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12"/>
    <w:bookmarkStart w:name="z20" w:id="13"/>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салықтар және бюджетке төленетін басқа да міндетті төлемдер, Еуразиялық экономикалық одақтың және (немесе) Қазақстан Республикасының кеден заңнамасына сәйкес белгіленген кедендік баждар, кедендік алымдар, сондай-ақ Еуразиялық экономикалық одақ туралы шартқа сәйкес белгіленген арнайы, демпингке қарсы, өтемақы баждары салықтық түсімдер болып табылады.</w:t>
      </w:r>
    </w:p>
    <w:bookmarkEnd w:id="13"/>
    <w:bookmarkStart w:name="z21" w:id="14"/>
    <w:p>
      <w:pPr>
        <w:spacing w:after="0"/>
        <w:ind w:left="0"/>
        <w:jc w:val="both"/>
      </w:pPr>
      <w:r>
        <w:rPr>
          <w:rFonts w:ascii="Times New Roman"/>
          <w:b w:val="false"/>
          <w:i w:val="false"/>
          <w:color w:val="000000"/>
          <w:sz w:val="28"/>
        </w:rPr>
        <w:t>
      Алдағы кедендік баждарды, кедендік алымдарды, салықтарды, арнайы, демпингке қарсы, өтемақы баждарын төлеу есебіне Еуразиялық экономикалық одақтың және (немесе) Қазақстан Республикасының кеден заңнамасына сәйкес енгізілетін аванстық төлемдер де салықтық түсімдерге жатады.</w:t>
      </w:r>
    </w:p>
    <w:bookmarkEnd w:id="14"/>
    <w:bookmarkStart w:name="z22" w:id="15"/>
    <w:p>
      <w:pPr>
        <w:spacing w:after="0"/>
        <w:ind w:left="0"/>
        <w:jc w:val="both"/>
      </w:pPr>
      <w:r>
        <w:rPr>
          <w:rFonts w:ascii="Times New Roman"/>
          <w:b w:val="false"/>
          <w:i w:val="false"/>
          <w:color w:val="000000"/>
          <w:sz w:val="28"/>
        </w:rPr>
        <w:t xml:space="preserve">
      5. Негізгі капиталды сатудан түсетін түсімдерге жатпайтын,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Еуразиялық экономикалық одақтың және (немесе) Қазақстан Республикасының кеден заңнамасында көзделгеннен басқа, осы Кодексте және Қазақстан Республикасының басқа да заңнамалық актілерінде белгіленген бюджетке төленетін міндетті, қайтарымсыз төлемдер, байланысты гранттар, сондай-ақ трансферттерден басқа, бюджетке өтеусіз негізде берілетін ақша салықтық емес түсімдер болып табылады.";</w:t>
      </w:r>
    </w:p>
    <w:bookmarkEnd w:id="15"/>
    <w:bookmarkStart w:name="z23" w:id="16"/>
    <w:p>
      <w:pPr>
        <w:spacing w:after="0"/>
        <w:ind w:left="0"/>
        <w:jc w:val="both"/>
      </w:pPr>
      <w:r>
        <w:rPr>
          <w:rFonts w:ascii="Times New Roman"/>
          <w:b w:val="false"/>
          <w:i w:val="false"/>
          <w:color w:val="000000"/>
          <w:sz w:val="28"/>
        </w:rPr>
        <w:t xml:space="preserve">
      2) 31-баптың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6"/>
    <w:bookmarkStart w:name="z24" w:id="17"/>
    <w:p>
      <w:pPr>
        <w:spacing w:after="0"/>
        <w:ind w:left="0"/>
        <w:jc w:val="both"/>
      </w:pPr>
      <w:r>
        <w:rPr>
          <w:rFonts w:ascii="Times New Roman"/>
          <w:b w:val="false"/>
          <w:i w:val="false"/>
          <w:color w:val="000000"/>
          <w:sz w:val="28"/>
        </w:rPr>
        <w:t>
      "3. Облыстық бюджеттік бағдарламалардың, республикалық маңызы бар қаланың, астананың бюджеттік бағдарламаларының әкімшілері болып табылатын облыстың, республикалық маңызы бар қаланың, астананың ішкі істер органдарын және азаматтық қорғау саласындағы уәкілетті органының аумақтық бөлімшелерін қоспағанда, мемлекеттік органдардың құрылымдық және аумақтық бөлімшелері бюджеттік бағдарламалардың әкімшілері бола алмайды.";</w:t>
      </w:r>
    </w:p>
    <w:bookmarkEnd w:id="17"/>
    <w:bookmarkStart w:name="z25"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49-баптың</w:t>
      </w:r>
      <w:r>
        <w:rPr>
          <w:rFonts w:ascii="Times New Roman"/>
          <w:b w:val="false"/>
          <w:i w:val="false"/>
          <w:color w:val="000000"/>
          <w:sz w:val="28"/>
        </w:rPr>
        <w:t xml:space="preserve"> 1-тармағында: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тармақшалар</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"26) Қазақстан Республикасының кеден заңнамасына сәйкес төленетін кедендік алымдар;</w:t>
      </w:r>
    </w:p>
    <w:bookmarkEnd w:id="19"/>
    <w:bookmarkStart w:name="z28" w:id="20"/>
    <w:p>
      <w:pPr>
        <w:spacing w:after="0"/>
        <w:ind w:left="0"/>
        <w:jc w:val="both"/>
      </w:pPr>
      <w:r>
        <w:rPr>
          <w:rFonts w:ascii="Times New Roman"/>
          <w:b w:val="false"/>
          <w:i w:val="false"/>
          <w:color w:val="000000"/>
          <w:sz w:val="28"/>
        </w:rPr>
        <w:t>
      27) ішкі нарықты қорғау шараларын қолдануға байланысты төленетін арнайы, демпингке қарсы, өтемақы баждары;";</w:t>
      </w:r>
    </w:p>
    <w:bookmarkEnd w:id="20"/>
    <w:bookmarkStart w:name="z29" w:id="21"/>
    <w:p>
      <w:pPr>
        <w:spacing w:after="0"/>
        <w:ind w:left="0"/>
        <w:jc w:val="both"/>
      </w:pPr>
      <w:r>
        <w:rPr>
          <w:rFonts w:ascii="Times New Roman"/>
          <w:b w:val="false"/>
          <w:i w:val="false"/>
          <w:color w:val="000000"/>
          <w:sz w:val="28"/>
        </w:rPr>
        <w:t>
      мынадай мазмұндағы 27-1) тармақшамен толықтырылсын:</w:t>
      </w:r>
    </w:p>
    <w:bookmarkEnd w:id="21"/>
    <w:bookmarkStart w:name="z30" w:id="22"/>
    <w:p>
      <w:pPr>
        <w:spacing w:after="0"/>
        <w:ind w:left="0"/>
        <w:jc w:val="both"/>
      </w:pPr>
      <w:r>
        <w:rPr>
          <w:rFonts w:ascii="Times New Roman"/>
          <w:b w:val="false"/>
          <w:i w:val="false"/>
          <w:color w:val="000000"/>
          <w:sz w:val="28"/>
        </w:rPr>
        <w:t>
      "27-1) осы тармақтың 25), 26) және 27) тармақшаларында санамаланған алдағы төлемдерді, сондай-ақ Еуразиялық экономикалық одақтың кедендік аумағына импортталатын тауарларға қосылған құн салығы мен акциздерді төлеу есебіне Еуразиялық экономикалық одақтың және Қазақстан Республикасының кеден заңнамасына сәйкес енгізілетін аванстық төлемдер;".</w:t>
      </w:r>
    </w:p>
    <w:bookmarkEnd w:id="22"/>
    <w:bookmarkStart w:name="z31" w:id="23"/>
    <w:p>
      <w:pPr>
        <w:spacing w:after="0"/>
        <w:ind w:left="0"/>
        <w:jc w:val="both"/>
      </w:pPr>
      <w:r>
        <w:rPr>
          <w:rFonts w:ascii="Times New Roman"/>
          <w:b w:val="false"/>
          <w:i w:val="false"/>
          <w:color w:val="000000"/>
          <w:sz w:val="28"/>
        </w:rPr>
        <w:t xml:space="preserve">
      3.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w:t>
      </w:r>
    </w:p>
    <w:bookmarkEnd w:id="23"/>
    <w:bookmarkStart w:name="z32" w:id="24"/>
    <w:p>
      <w:pPr>
        <w:spacing w:after="0"/>
        <w:ind w:left="0"/>
        <w:jc w:val="both"/>
      </w:pPr>
      <w:r>
        <w:rPr>
          <w:rFonts w:ascii="Times New Roman"/>
          <w:b w:val="false"/>
          <w:i w:val="false"/>
          <w:color w:val="000000"/>
          <w:sz w:val="28"/>
        </w:rPr>
        <w:t>
      1) мазмұнында 80-3-баптың тақырыбы мынадай редакцияда жазылсын:</w:t>
      </w:r>
    </w:p>
    <w:bookmarkEnd w:id="24"/>
    <w:bookmarkStart w:name="z33" w:id="25"/>
    <w:p>
      <w:pPr>
        <w:spacing w:after="0"/>
        <w:ind w:left="0"/>
        <w:jc w:val="both"/>
      </w:pPr>
      <w:r>
        <w:rPr>
          <w:rFonts w:ascii="Times New Roman"/>
          <w:b w:val="false"/>
          <w:i w:val="false"/>
          <w:color w:val="000000"/>
          <w:sz w:val="28"/>
        </w:rPr>
        <w:t>
      "80-3-бап. Уәкілетті орган мен кеден ісі саласындағы уәкілетті органның өзара іс-қимыл жасауы";</w:t>
      </w:r>
    </w:p>
    <w:bookmarkEnd w:id="25"/>
    <w:bookmarkStart w:name="z34" w:id="26"/>
    <w:p>
      <w:pPr>
        <w:spacing w:after="0"/>
        <w:ind w:left="0"/>
        <w:jc w:val="both"/>
      </w:pPr>
      <w:r>
        <w:rPr>
          <w:rFonts w:ascii="Times New Roman"/>
          <w:b w:val="false"/>
          <w:i w:val="false"/>
          <w:color w:val="000000"/>
          <w:sz w:val="28"/>
        </w:rPr>
        <w:t xml:space="preserve">
      2) 1-баптың 1-тармағының </w:t>
      </w:r>
      <w:r>
        <w:rPr>
          <w:rFonts w:ascii="Times New Roman"/>
          <w:b w:val="false"/>
          <w:i w:val="false"/>
          <w:color w:val="000000"/>
          <w:sz w:val="28"/>
        </w:rPr>
        <w:t>92) тармақшасы</w:t>
      </w:r>
      <w:r>
        <w:rPr>
          <w:rFonts w:ascii="Times New Roman"/>
          <w:b w:val="false"/>
          <w:i w:val="false"/>
          <w:color w:val="000000"/>
          <w:sz w:val="28"/>
        </w:rPr>
        <w:t xml:space="preserve"> мынадай редакцияда жазылсын:</w:t>
      </w:r>
    </w:p>
    <w:bookmarkEnd w:id="26"/>
    <w:bookmarkStart w:name="z35" w:id="27"/>
    <w:p>
      <w:pPr>
        <w:spacing w:after="0"/>
        <w:ind w:left="0"/>
        <w:jc w:val="both"/>
      </w:pPr>
      <w:r>
        <w:rPr>
          <w:rFonts w:ascii="Times New Roman"/>
          <w:b w:val="false"/>
          <w:i w:val="false"/>
          <w:color w:val="000000"/>
          <w:sz w:val="28"/>
        </w:rPr>
        <w:t>
      "92) санитариялық-карантиндік бақылау – ел аумағына жұқпалы және паразиттік аурулардың, сондай-ақ адам денсаулығына әлеуетті қауіпті заттар мен өнімнің кіруіне жол бермеу мақсатында жүргізілетін, адамдар мен жүктерді Еуразиялық экономикалық одақтың кедендік шекарасымен тұспа-тұс келетін Қазақстан Республикасының Мемлекеттік шекарасы арқылы өткізу кезінде жүктердің санитариялық-эпидемиологиялық жай-күйін және адам денсаулығының жай-күйін бақылау;";</w:t>
      </w:r>
    </w:p>
    <w:bookmarkEnd w:id="27"/>
    <w:bookmarkStart w:name="z36" w:id="28"/>
    <w:p>
      <w:pPr>
        <w:spacing w:after="0"/>
        <w:ind w:left="0"/>
        <w:jc w:val="both"/>
      </w:pPr>
      <w:r>
        <w:rPr>
          <w:rFonts w:ascii="Times New Roman"/>
          <w:b w:val="false"/>
          <w:i w:val="false"/>
          <w:color w:val="000000"/>
          <w:sz w:val="28"/>
        </w:rPr>
        <w:t xml:space="preserve">
      3) 5-баптың 2-тармағының </w:t>
      </w:r>
      <w:r>
        <w:rPr>
          <w:rFonts w:ascii="Times New Roman"/>
          <w:b w:val="false"/>
          <w:i w:val="false"/>
          <w:color w:val="000000"/>
          <w:sz w:val="28"/>
        </w:rPr>
        <w:t>2-1) тармақшасындағы</w:t>
      </w:r>
      <w:r>
        <w:rPr>
          <w:rFonts w:ascii="Times New Roman"/>
          <w:b w:val="false"/>
          <w:i w:val="false"/>
          <w:color w:val="000000"/>
          <w:sz w:val="28"/>
        </w:rPr>
        <w:t xml:space="preserve"> және 7-баптың 1-тармағының </w:t>
      </w:r>
      <w:r>
        <w:rPr>
          <w:rFonts w:ascii="Times New Roman"/>
          <w:b w:val="false"/>
          <w:i w:val="false"/>
          <w:color w:val="000000"/>
          <w:sz w:val="28"/>
        </w:rPr>
        <w:t>29-4) тармақшасындағы</w:t>
      </w:r>
      <w:r>
        <w:rPr>
          <w:rFonts w:ascii="Times New Roman"/>
          <w:b w:val="false"/>
          <w:i w:val="false"/>
          <w:color w:val="000000"/>
          <w:sz w:val="28"/>
        </w:rPr>
        <w:t xml:space="preserve"> "Кеден одағына" деген сөздер "Еуразиялық экономикалық одаққа" деген сөздермен ауыстырылсын;</w:t>
      </w:r>
    </w:p>
    <w:bookmarkEnd w:id="28"/>
    <w:bookmarkStart w:name="z37" w:id="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7-1-баптың</w:t>
      </w:r>
      <w:r>
        <w:rPr>
          <w:rFonts w:ascii="Times New Roman"/>
          <w:b w:val="false"/>
          <w:i w:val="false"/>
          <w:color w:val="000000"/>
          <w:sz w:val="28"/>
        </w:rPr>
        <w:t xml:space="preserve"> 1-тармағының 26) тармақшасы мынадай редакцияда жазылсын:</w:t>
      </w:r>
    </w:p>
    <w:bookmarkEnd w:id="29"/>
    <w:bookmarkStart w:name="z38" w:id="30"/>
    <w:p>
      <w:pPr>
        <w:spacing w:after="0"/>
        <w:ind w:left="0"/>
        <w:jc w:val="both"/>
      </w:pPr>
      <w:r>
        <w:rPr>
          <w:rFonts w:ascii="Times New Roman"/>
          <w:b w:val="false"/>
          <w:i w:val="false"/>
          <w:color w:val="000000"/>
          <w:sz w:val="28"/>
        </w:rPr>
        <w:t>
      "26) Еуразиялық экономикалық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 құру;";</w:t>
      </w:r>
    </w:p>
    <w:bookmarkEnd w:id="30"/>
    <w:bookmarkStart w:name="z39" w:id="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13-баптың</w:t>
      </w:r>
      <w:r>
        <w:rPr>
          <w:rFonts w:ascii="Times New Roman"/>
          <w:b w:val="false"/>
          <w:i w:val="false"/>
          <w:color w:val="000000"/>
          <w:sz w:val="28"/>
        </w:rPr>
        <w:t xml:space="preserve"> екінші бөлігіндегі "Кеден одағына" деген сөздер "Еуразиялық экономикалық одаққа" деген сөздермен ауыстырылсын;</w:t>
      </w:r>
    </w:p>
    <w:bookmarkEnd w:id="31"/>
    <w:bookmarkStart w:name="z40" w:id="32"/>
    <w:p>
      <w:pPr>
        <w:spacing w:after="0"/>
        <w:ind w:left="0"/>
        <w:jc w:val="both"/>
      </w:pPr>
      <w:r>
        <w:rPr>
          <w:rFonts w:ascii="Times New Roman"/>
          <w:b w:val="false"/>
          <w:i w:val="false"/>
          <w:color w:val="000000"/>
          <w:sz w:val="28"/>
        </w:rPr>
        <w:t xml:space="preserve">
      6) 21-баптың </w:t>
      </w:r>
      <w:r>
        <w:rPr>
          <w:rFonts w:ascii="Times New Roman"/>
          <w:b w:val="false"/>
          <w:i w:val="false"/>
          <w:color w:val="000000"/>
          <w:sz w:val="28"/>
        </w:rPr>
        <w:t>2-тармағындағы</w:t>
      </w:r>
      <w:r>
        <w:rPr>
          <w:rFonts w:ascii="Times New Roman"/>
          <w:b w:val="false"/>
          <w:i w:val="false"/>
          <w:color w:val="000000"/>
          <w:sz w:val="28"/>
        </w:rPr>
        <w:t xml:space="preserve"> "Кеден одағының" деген сөздер "Еуразиялық экономикалық одақтың" деген сөздермен ауыстырылсын;</w:t>
      </w:r>
    </w:p>
    <w:bookmarkEnd w:id="32"/>
    <w:bookmarkStart w:name="z41" w:id="33"/>
    <w:p>
      <w:pPr>
        <w:spacing w:after="0"/>
        <w:ind w:left="0"/>
        <w:jc w:val="both"/>
      </w:pPr>
      <w:r>
        <w:rPr>
          <w:rFonts w:ascii="Times New Roman"/>
          <w:b w:val="false"/>
          <w:i w:val="false"/>
          <w:color w:val="000000"/>
          <w:sz w:val="28"/>
        </w:rPr>
        <w:t xml:space="preserve">
      7) 80-баптың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3"/>
    <w:bookmarkStart w:name="z42" w:id="34"/>
    <w:p>
      <w:pPr>
        <w:spacing w:after="0"/>
        <w:ind w:left="0"/>
        <w:jc w:val="both"/>
      </w:pPr>
      <w:r>
        <w:rPr>
          <w:rFonts w:ascii="Times New Roman"/>
          <w:b w:val="false"/>
          <w:i w:val="false"/>
          <w:color w:val="000000"/>
          <w:sz w:val="28"/>
        </w:rPr>
        <w:t>
      "1. Дәрiлiк заттарды, медициналық мақсаттағы бұйымдар мен медициналық техниканы Қазақстан Республикасының аумағына әкелу Еуразиялық экономикалық одақтың және (немесе) Қазақстан Республикасының кеден заңнамасына сәйкес уәкілетті орган айқындаған тәртiппен жүзеге асырылады.";</w:t>
      </w:r>
    </w:p>
    <w:bookmarkEnd w:id="34"/>
    <w:bookmarkStart w:name="z43" w:id="35"/>
    <w:p>
      <w:pPr>
        <w:spacing w:after="0"/>
        <w:ind w:left="0"/>
        <w:jc w:val="both"/>
      </w:pPr>
      <w:r>
        <w:rPr>
          <w:rFonts w:ascii="Times New Roman"/>
          <w:b w:val="false"/>
          <w:i w:val="false"/>
          <w:color w:val="000000"/>
          <w:sz w:val="28"/>
        </w:rPr>
        <w:t xml:space="preserve">
      8) 80-2-баптың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мынадай редакцияда жазылсын:</w:t>
      </w:r>
    </w:p>
    <w:bookmarkEnd w:id="35"/>
    <w:bookmarkStart w:name="z44" w:id="36"/>
    <w:p>
      <w:pPr>
        <w:spacing w:after="0"/>
        <w:ind w:left="0"/>
        <w:jc w:val="both"/>
      </w:pPr>
      <w:r>
        <w:rPr>
          <w:rFonts w:ascii="Times New Roman"/>
          <w:b w:val="false"/>
          <w:i w:val="false"/>
          <w:color w:val="000000"/>
          <w:sz w:val="28"/>
        </w:rPr>
        <w:t>
      "2) Еуразиялық экономикалық одақтың кедендік аумағына келген көлік құралдарының жолаушылары мен экипаж мүшелерін, пойыз бригадалары мен көлік құралдарының жүргізушілерін емдеуге;";</w:t>
      </w:r>
    </w:p>
    <w:bookmarkEnd w:id="36"/>
    <w:bookmarkStart w:name="z45" w:id="3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80-3-бап</w:t>
      </w:r>
      <w:r>
        <w:rPr>
          <w:rFonts w:ascii="Times New Roman"/>
          <w:b w:val="false"/>
          <w:i w:val="false"/>
          <w:color w:val="000000"/>
          <w:sz w:val="28"/>
        </w:rPr>
        <w:t xml:space="preserve"> мынадай редакцияда жазылсын:</w:t>
      </w:r>
    </w:p>
    <w:bookmarkEnd w:id="37"/>
    <w:bookmarkStart w:name="z46" w:id="38"/>
    <w:p>
      <w:pPr>
        <w:spacing w:after="0"/>
        <w:ind w:left="0"/>
        <w:jc w:val="both"/>
      </w:pPr>
      <w:r>
        <w:rPr>
          <w:rFonts w:ascii="Times New Roman"/>
          <w:b w:val="false"/>
          <w:i w:val="false"/>
          <w:color w:val="000000"/>
          <w:sz w:val="28"/>
        </w:rPr>
        <w:t>
      "80-3-бап. Уәкілетті орган мен кеден ісі саласындағы уәкілетті органның өзара іс-қимыл жасауы</w:t>
      </w:r>
    </w:p>
    <w:bookmarkEnd w:id="38"/>
    <w:bookmarkStart w:name="z47" w:id="39"/>
    <w:p>
      <w:pPr>
        <w:spacing w:after="0"/>
        <w:ind w:left="0"/>
        <w:jc w:val="both"/>
      </w:pPr>
      <w:r>
        <w:rPr>
          <w:rFonts w:ascii="Times New Roman"/>
          <w:b w:val="false"/>
          <w:i w:val="false"/>
          <w:color w:val="000000"/>
          <w:sz w:val="28"/>
        </w:rPr>
        <w:t>
      1. Осы Кодекстің 80-бабының 3 және 4-тармақтарында, 80-2-бабында көзделген жағдайларды қоспағанда, дәрiлiк заттарды, медициналық мақсаттағы бұйымдар мен медициналық техниканы Қазақстан Республикасының Мемлекеттiк шекарасымен тұспа-тұс келетiн Еуразиялық экономикалық одақтың кедендiк шекарасы арқылы өткізу кезінде кеден ісі саласындағы уәкілетті органға мемлекеттiк тiркеу күнi мен нөмiрi көрсетiле отырып, әкелiнетін дәрiлiк заттардың, медициналық мақсаттағы бұйымдар мен медициналық техниканың әрқайсысының мемлекеттiк тiркелгені туралы уәкiлеттi орган растаған мәлiметтер ұсынылуға тиiс.</w:t>
      </w:r>
    </w:p>
    <w:bookmarkEnd w:id="39"/>
    <w:bookmarkStart w:name="z48" w:id="40"/>
    <w:p>
      <w:pPr>
        <w:spacing w:after="0"/>
        <w:ind w:left="0"/>
        <w:jc w:val="both"/>
      </w:pPr>
      <w:r>
        <w:rPr>
          <w:rFonts w:ascii="Times New Roman"/>
          <w:b w:val="false"/>
          <w:i w:val="false"/>
          <w:color w:val="000000"/>
          <w:sz w:val="28"/>
        </w:rPr>
        <w:t>
      2. Кеден iсi саласындағы уәкiлеттi орган дәрiлiк заттарды, медициналық мақсаттағы бұйымдар мен медициналық техниканы Қазақстан Республикасының Мемлекеттiк шекарасымен тұспа-тұс келетiн Еуразиялық экономикалық одақтың кедендiк шекарасы арқылы Қазақстан Республикасының аумағына әкелу және Қазақстан Республикасының Мемлекеттiк шекарасымен тұспа-тұс келетiн Еуразиялық экономикалық одақтың кедендiк шекарасы арқылы Қазақстан Республикасының аумағынан әкету туралы мәлiметтердi уәкiлеттi органға ұсынады.";</w:t>
      </w:r>
    </w:p>
    <w:bookmarkEnd w:id="40"/>
    <w:bookmarkStart w:name="z49" w:id="41"/>
    <w:p>
      <w:pPr>
        <w:spacing w:after="0"/>
        <w:ind w:left="0"/>
        <w:jc w:val="both"/>
      </w:pPr>
      <w:r>
        <w:rPr>
          <w:rFonts w:ascii="Times New Roman"/>
          <w:b w:val="false"/>
          <w:i w:val="false"/>
          <w:color w:val="000000"/>
          <w:sz w:val="28"/>
        </w:rPr>
        <w:t xml:space="preserve">
      10) 149-баптың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1"/>
    <w:bookmarkStart w:name="z50" w:id="42"/>
    <w:p>
      <w:pPr>
        <w:spacing w:after="0"/>
        <w:ind w:left="0"/>
        <w:jc w:val="both"/>
      </w:pPr>
      <w:r>
        <w:rPr>
          <w:rFonts w:ascii="Times New Roman"/>
          <w:b w:val="false"/>
          <w:i w:val="false"/>
          <w:color w:val="000000"/>
          <w:sz w:val="28"/>
        </w:rPr>
        <w:t>
      "1. Автомобиль өткізу пункттерін қоспағанда, Еуразиялық экономикалық одақтың кедендік шекарасымен тұспа-тұс келетін Қазақстан Республикасының Мемлекеттік шекарасы арқылы өткізу пункттерінде жолаушыларға, экипаждарға, пойыз бригадаларына, көлік құралдарына, халық денсаулығына қауіп төндіретін жүктерге санитариялық-карантиндік қадағалауды жүзеге асыру үшін санитариялық-карантиндік пункттер ұйымдастырылады.";</w:t>
      </w:r>
    </w:p>
    <w:bookmarkEnd w:id="42"/>
    <w:bookmarkStart w:name="z51" w:id="43"/>
    <w:p>
      <w:pPr>
        <w:spacing w:after="0"/>
        <w:ind w:left="0"/>
        <w:jc w:val="both"/>
      </w:pPr>
      <w:r>
        <w:rPr>
          <w:rFonts w:ascii="Times New Roman"/>
          <w:b w:val="false"/>
          <w:i w:val="false"/>
          <w:color w:val="000000"/>
          <w:sz w:val="28"/>
        </w:rPr>
        <w:t xml:space="preserve">
      11) 150-баптың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3"/>
    <w:bookmarkStart w:name="z52" w:id="44"/>
    <w:p>
      <w:pPr>
        <w:spacing w:after="0"/>
        <w:ind w:left="0"/>
        <w:jc w:val="both"/>
      </w:pPr>
      <w:r>
        <w:rPr>
          <w:rFonts w:ascii="Times New Roman"/>
          <w:b w:val="false"/>
          <w:i w:val="false"/>
          <w:color w:val="000000"/>
          <w:sz w:val="28"/>
        </w:rPr>
        <w:t>
      "1. Жұқпалы және паразиттік аурулардың әкеліну және таралу қаупі төнген жағдайда, халықтың санитариялық-эпидемиологиялық саламаттылығы саласындағы мемлекеттік орган Еуразиялық экономикалық одақтың кедендік шекарасымен тұспа-тұс келетін Қазақстан Республикасының Мемлекеттік шекарасы арқылы өткізу пункттерінде және тиісті аумақтарда шектеу іс-шараларын, оның ішінде кәсіпкерлік және (немесе) өзге де қызметтің және халық өмірінің ерекше жағдайларымен карантин енгізеді.";</w:t>
      </w:r>
    </w:p>
    <w:bookmarkEnd w:id="44"/>
    <w:bookmarkStart w:name="z53" w:id="45"/>
    <w:p>
      <w:pPr>
        <w:spacing w:after="0"/>
        <w:ind w:left="0"/>
        <w:jc w:val="both"/>
      </w:pPr>
      <w:r>
        <w:rPr>
          <w:rFonts w:ascii="Times New Roman"/>
          <w:b w:val="false"/>
          <w:i w:val="false"/>
          <w:color w:val="000000"/>
          <w:sz w:val="28"/>
        </w:rPr>
        <w:t xml:space="preserve">
      12) 172-баптың </w:t>
      </w:r>
      <w:r>
        <w:rPr>
          <w:rFonts w:ascii="Times New Roman"/>
          <w:b w:val="false"/>
          <w:i w:val="false"/>
          <w:color w:val="000000"/>
          <w:sz w:val="28"/>
        </w:rPr>
        <w:t>3-тармағындағы</w:t>
      </w:r>
      <w:r>
        <w:rPr>
          <w:rFonts w:ascii="Times New Roman"/>
          <w:b w:val="false"/>
          <w:i w:val="false"/>
          <w:color w:val="000000"/>
          <w:sz w:val="28"/>
        </w:rPr>
        <w:t xml:space="preserve">, 173-баптың </w:t>
      </w:r>
      <w:r>
        <w:rPr>
          <w:rFonts w:ascii="Times New Roman"/>
          <w:b w:val="false"/>
          <w:i w:val="false"/>
          <w:color w:val="000000"/>
          <w:sz w:val="28"/>
        </w:rPr>
        <w:t>4-тармағындағы</w:t>
      </w:r>
      <w:r>
        <w:rPr>
          <w:rFonts w:ascii="Times New Roman"/>
          <w:b w:val="false"/>
          <w:i w:val="false"/>
          <w:color w:val="000000"/>
          <w:sz w:val="28"/>
        </w:rPr>
        <w:t xml:space="preserve"> және 174-баптың </w:t>
      </w:r>
      <w:r>
        <w:rPr>
          <w:rFonts w:ascii="Times New Roman"/>
          <w:b w:val="false"/>
          <w:i w:val="false"/>
          <w:color w:val="000000"/>
          <w:sz w:val="28"/>
        </w:rPr>
        <w:t>1-тармағындағы</w:t>
      </w:r>
      <w:r>
        <w:rPr>
          <w:rFonts w:ascii="Times New Roman"/>
          <w:b w:val="false"/>
          <w:i w:val="false"/>
          <w:color w:val="000000"/>
          <w:sz w:val="28"/>
        </w:rPr>
        <w:t xml:space="preserve"> "Кеден одағына" деген сөздер "Еуразиялық экономикалық одаққа" деген сөздермен ауыстырылсын.</w:t>
      </w:r>
    </w:p>
    <w:bookmarkEnd w:id="45"/>
    <w:bookmarkStart w:name="z54" w:id="46"/>
    <w:p>
      <w:pPr>
        <w:spacing w:after="0"/>
        <w:ind w:left="0"/>
        <w:jc w:val="both"/>
      </w:pPr>
      <w:r>
        <w:rPr>
          <w:rFonts w:ascii="Times New Roman"/>
          <w:b w:val="false"/>
          <w:i w:val="false"/>
          <w:color w:val="000000"/>
          <w:sz w:val="28"/>
        </w:rPr>
        <w:t xml:space="preserve">
      4. 2014 жылғы 3 шілдедегі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(Қазақстан Республикасы Парламентiнiң Жаршысы, 2014 ж., № 13-I, 13-II, 83-құжат; № 21, 122-құжат; 2015 ж., № 16, 79-құжат; № 21-III, 137-құжат; № 22-I, 140-құжат; № 22-III, 149-құжат; № 22-V, 156-құжат; № 22-VI, 159-құжат; 2016 ж., № 7-II, 55-құжат; № 8-II, 67-құжат; № 12, 87-құжат; № 23, 118-құжат; № 24, 126-құжат; 2017 ж., № 8, 16-құжат; № 9, 21-құжат; № 14, 50-құжат; № 16, 56-құжат):</w:t>
      </w:r>
    </w:p>
    <w:bookmarkEnd w:id="46"/>
    <w:bookmarkStart w:name="z55" w:id="47"/>
    <w:p>
      <w:pPr>
        <w:spacing w:after="0"/>
        <w:ind w:left="0"/>
        <w:jc w:val="both"/>
      </w:pPr>
      <w:r>
        <w:rPr>
          <w:rFonts w:ascii="Times New Roman"/>
          <w:b w:val="false"/>
          <w:i w:val="false"/>
          <w:color w:val="000000"/>
          <w:sz w:val="28"/>
        </w:rPr>
        <w:t>
      1) мазмұнында 236 және 246-баптардың тақырыптары мынадай редакцияда жазылсын:</w:t>
      </w:r>
    </w:p>
    <w:bookmarkEnd w:id="47"/>
    <w:bookmarkStart w:name="z56" w:id="48"/>
    <w:p>
      <w:pPr>
        <w:spacing w:after="0"/>
        <w:ind w:left="0"/>
        <w:jc w:val="both"/>
      </w:pPr>
      <w:r>
        <w:rPr>
          <w:rFonts w:ascii="Times New Roman"/>
          <w:b w:val="false"/>
          <w:i w:val="false"/>
          <w:color w:val="000000"/>
          <w:sz w:val="28"/>
        </w:rPr>
        <w:t>
      "236-бап. Кедендік баждарды, кедендік алымдарды, салықтарды, арнайы, демпингке қарсы, өтемақы баждарын, өсімпұлдарды, пайыздарды төлеуден жалтару";</w:t>
      </w:r>
    </w:p>
    <w:bookmarkEnd w:id="48"/>
    <w:bookmarkStart w:name="z57" w:id="49"/>
    <w:p>
      <w:pPr>
        <w:spacing w:after="0"/>
        <w:ind w:left="0"/>
        <w:jc w:val="both"/>
      </w:pPr>
      <w:r>
        <w:rPr>
          <w:rFonts w:ascii="Times New Roman"/>
          <w:b w:val="false"/>
          <w:i w:val="false"/>
          <w:color w:val="000000"/>
          <w:sz w:val="28"/>
        </w:rPr>
        <w:t>
      "246-бап. Салық төлеушiнiң салықтық берешегi, төлеушінің кедендік төлемдер, салықтар, арнайы, демпингке қарсы, өтемақы баждары бойынша берешегі, өсімпұлдар, есепке жазылған жағдайда пайыздар есебіне билiк етуі шектелген мүлiкке қатысты заңсыз әрекеттер";</w:t>
      </w:r>
    </w:p>
    <w:bookmarkEnd w:id="49"/>
    <w:bookmarkStart w:name="z58" w:id="50"/>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38) тармағындағы</w:t>
      </w:r>
      <w:r>
        <w:rPr>
          <w:rFonts w:ascii="Times New Roman"/>
          <w:b w:val="false"/>
          <w:i w:val="false"/>
          <w:color w:val="000000"/>
          <w:sz w:val="28"/>
        </w:rPr>
        <w:t xml:space="preserve"> "кедендік төлемдердің" деген сөздер "кедендік баждардың, кедендік алымдардың, салықтардың, арнайы, демпингке қарсы, өтемақы баждарының" деген сөздермен ауыстырылсын;</w:t>
      </w:r>
    </w:p>
    <w:bookmarkEnd w:id="50"/>
    <w:bookmarkStart w:name="z59" w:id="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234-баптың</w:t>
      </w:r>
      <w:r>
        <w:rPr>
          <w:rFonts w:ascii="Times New Roman"/>
          <w:b w:val="false"/>
          <w:i w:val="false"/>
          <w:color w:val="000000"/>
          <w:sz w:val="28"/>
        </w:rPr>
        <w:t xml:space="preserve"> бірінші бөлігі мынадай редакцияда жазылсын:</w:t>
      </w:r>
    </w:p>
    <w:bookmarkEnd w:id="51"/>
    <w:bookmarkStart w:name="z60" w:id="52"/>
    <w:p>
      <w:pPr>
        <w:spacing w:after="0"/>
        <w:ind w:left="0"/>
        <w:jc w:val="both"/>
      </w:pPr>
      <w:r>
        <w:rPr>
          <w:rFonts w:ascii="Times New Roman"/>
          <w:b w:val="false"/>
          <w:i w:val="false"/>
          <w:color w:val="000000"/>
          <w:sz w:val="28"/>
        </w:rPr>
        <w:t>
      "1. Кедендік бақылаудан тыс немесе одан жасырын не құжаттарды немесе кедендiк сәйкестендіру құралдарын алдап пайдалана отырып жасалған не декларацияламаумен немесе анық емес декларациялаумен не тауарларға арналған декларация берілгенге дейін тауарлар шығару туралы өтініште не уақытша әкелу (рұқсат беру) кедендік рәсімімен орналастырылған тауарлар болып табылатын, уақытша әкетілген халықаралық тасымалдау көлік құралдарына қатысты операциялар жасау туралы өтініште көрінеу анық емес мәліметтер көрсетумен, оның ішінде жарамсыз, қолдан жасалған және (немесе) көрінеу анық емес (жалған) мәліметтерді қамтитын құжаттар ұсынумен ұштасқан, iрi мөлшерде тауарларды немесе өзге де заттарды, оның ішінде осы Кодекстiң 286-бабында көрсетiлгендерді қоспағанда, кедендiк шекара арқылы өткiзуге тыйым салынған немесе шектелген, кедендiк шекара арқылы өткiзудiң арнайы қағидалары белгiленген тауарларды, заттар мен құндылықтарды Еуразиялық экономикалық одақтың кедендiк шекарасы арқылы өткiзу –</w:t>
      </w:r>
    </w:p>
    <w:bookmarkEnd w:id="52"/>
    <w:bookmarkStart w:name="z61" w:id="53"/>
    <w:p>
      <w:pPr>
        <w:spacing w:after="0"/>
        <w:ind w:left="0"/>
        <w:jc w:val="both"/>
      </w:pPr>
      <w:r>
        <w:rPr>
          <w:rFonts w:ascii="Times New Roman"/>
          <w:b w:val="false"/>
          <w:i w:val="false"/>
          <w:color w:val="000000"/>
          <w:sz w:val="28"/>
        </w:rPr>
        <w:t>
      мүлкі тәркіленіп немесе онсыз, екі жүз айлық есептiк көрсеткiшке дейiнгi мөлшерде айыппұл салуға не сол мөлшерде түзеу жұмыстарына не бір жүз елу сағатқа дейінгі мерзімге қоғамдық жұмыстарға тартуға не қырық бес тәулікке дейінгі мерзімге қамаққа алуға жазаланады.";</w:t>
      </w:r>
    </w:p>
    <w:bookmarkEnd w:id="53"/>
    <w:bookmarkStart w:name="z62" w:id="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236-бапта</w:t>
      </w:r>
      <w:r>
        <w:rPr>
          <w:rFonts w:ascii="Times New Roman"/>
          <w:b w:val="false"/>
          <w:i w:val="false"/>
          <w:color w:val="000000"/>
          <w:sz w:val="28"/>
        </w:rPr>
        <w:t>:</w:t>
      </w:r>
    </w:p>
    <w:bookmarkEnd w:id="54"/>
    <w:bookmarkStart w:name="z63" w:id="55"/>
    <w:p>
      <w:pPr>
        <w:spacing w:after="0"/>
        <w:ind w:left="0"/>
        <w:jc w:val="both"/>
      </w:pPr>
      <w:r>
        <w:rPr>
          <w:rFonts w:ascii="Times New Roman"/>
          <w:b w:val="false"/>
          <w:i w:val="false"/>
          <w:color w:val="000000"/>
          <w:sz w:val="28"/>
        </w:rPr>
        <w:t>
      тақырып мынадай редакцияда жазылсын:</w:t>
      </w:r>
    </w:p>
    <w:bookmarkEnd w:id="55"/>
    <w:bookmarkStart w:name="z64" w:id="56"/>
    <w:p>
      <w:pPr>
        <w:spacing w:after="0"/>
        <w:ind w:left="0"/>
        <w:jc w:val="both"/>
      </w:pPr>
      <w:r>
        <w:rPr>
          <w:rFonts w:ascii="Times New Roman"/>
          <w:b w:val="false"/>
          <w:i w:val="false"/>
          <w:color w:val="000000"/>
          <w:sz w:val="28"/>
        </w:rPr>
        <w:t>
      "236-бап. Кедендік баждарды, кедендік алымдарды, салықтарды, арнайы, демпингке қарсы, өтемақы баждарын, өсімпұлдарды, пайыздарды төлеуден жалтару";</w:t>
      </w:r>
    </w:p>
    <w:bookmarkEnd w:id="56"/>
    <w:bookmarkStart w:name="z65" w:id="57"/>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57"/>
    <w:bookmarkStart w:name="z66" w:id="58"/>
    <w:p>
      <w:pPr>
        <w:spacing w:after="0"/>
        <w:ind w:left="0"/>
        <w:jc w:val="both"/>
      </w:pPr>
      <w:r>
        <w:rPr>
          <w:rFonts w:ascii="Times New Roman"/>
          <w:b w:val="false"/>
          <w:i w:val="false"/>
          <w:color w:val="000000"/>
          <w:sz w:val="28"/>
        </w:rPr>
        <w:t>
      "1. Ірi мөлшердегі кедендік баждарды, кедендік алымдарды, салықтарды, арнайы, демпингке қарсы, өтемақы баждарын, өсімпұлдарды, пайыздарды төлеуден жалтару –";</w:t>
      </w:r>
    </w:p>
    <w:bookmarkEnd w:id="58"/>
    <w:bookmarkStart w:name="z67" w:id="59"/>
    <w:p>
      <w:pPr>
        <w:spacing w:after="0"/>
        <w:ind w:left="0"/>
        <w:jc w:val="both"/>
      </w:pPr>
      <w:r>
        <w:rPr>
          <w:rFonts w:ascii="Times New Roman"/>
          <w:b w:val="false"/>
          <w:i w:val="false"/>
          <w:color w:val="000000"/>
          <w:sz w:val="28"/>
        </w:rPr>
        <w:t xml:space="preserve">
      ескертпе мынадай редакцияда жазылсын: </w:t>
      </w:r>
    </w:p>
    <w:bookmarkEnd w:id="59"/>
    <w:bookmarkStart w:name="z68" w:id="60"/>
    <w:p>
      <w:pPr>
        <w:spacing w:after="0"/>
        <w:ind w:left="0"/>
        <w:jc w:val="both"/>
      </w:pPr>
      <w:r>
        <w:rPr>
          <w:rFonts w:ascii="Times New Roman"/>
          <w:b w:val="false"/>
          <w:i w:val="false"/>
          <w:color w:val="000000"/>
          <w:sz w:val="28"/>
        </w:rPr>
        <w:t>
      "Ескертпе. Кедендік баждарды, кедендік алымдарды, салықтарды, арнайы, демпингке қарсы, өтемақы баждарын, сондай-ақ өсiмпұлдарды және есепке жазылған жағдайда пайыздарды төлеу бойынша түзілген берешекті, Қазақстан Республикасының заңнамасында белгiленген айыппұлдар сомасын өз еркiмен төлеген адам, егер оның әрекеттерiнде өзге қылмыс құрамы болмаса, осы баптың бiрiншi бөлiгi бойынша қылмыстық жауаптылықтан босатылады.";</w:t>
      </w:r>
    </w:p>
    <w:bookmarkEnd w:id="60"/>
    <w:bookmarkStart w:name="z69" w:id="6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246-бапта</w:t>
      </w:r>
      <w:r>
        <w:rPr>
          <w:rFonts w:ascii="Times New Roman"/>
          <w:b w:val="false"/>
          <w:i w:val="false"/>
          <w:color w:val="000000"/>
          <w:sz w:val="28"/>
        </w:rPr>
        <w:t>:</w:t>
      </w:r>
    </w:p>
    <w:bookmarkEnd w:id="61"/>
    <w:bookmarkStart w:name="z70" w:id="62"/>
    <w:p>
      <w:pPr>
        <w:spacing w:after="0"/>
        <w:ind w:left="0"/>
        <w:jc w:val="both"/>
      </w:pPr>
      <w:r>
        <w:rPr>
          <w:rFonts w:ascii="Times New Roman"/>
          <w:b w:val="false"/>
          <w:i w:val="false"/>
          <w:color w:val="000000"/>
          <w:sz w:val="28"/>
        </w:rPr>
        <w:t>
      тақырып мынадай редакцияда жазылсын:</w:t>
      </w:r>
    </w:p>
    <w:bookmarkEnd w:id="62"/>
    <w:bookmarkStart w:name="z71" w:id="63"/>
    <w:p>
      <w:pPr>
        <w:spacing w:after="0"/>
        <w:ind w:left="0"/>
        <w:jc w:val="both"/>
      </w:pPr>
      <w:r>
        <w:rPr>
          <w:rFonts w:ascii="Times New Roman"/>
          <w:b w:val="false"/>
          <w:i w:val="false"/>
          <w:color w:val="000000"/>
          <w:sz w:val="28"/>
        </w:rPr>
        <w:t>
      "246-бап. Салық төлеушiнiң салықтық берешегi, төлеушінің кедендік төлемдер, салықтар, арнайы, демпингке қарсы, өтемақы баждары бойынша берешегі, өсімпұлдар, есепке жазылған жағдайда пайыздар есебіне билiк етуі шектелген мүлiкке қатысты заңсыз әрекеттер";</w:t>
      </w:r>
    </w:p>
    <w:bookmarkEnd w:id="63"/>
    <w:bookmarkStart w:name="z72" w:id="64"/>
    <w:p>
      <w:pPr>
        <w:spacing w:after="0"/>
        <w:ind w:left="0"/>
        <w:jc w:val="both"/>
      </w:pPr>
      <w:r>
        <w:rPr>
          <w:rFonts w:ascii="Times New Roman"/>
          <w:b w:val="false"/>
          <w:i w:val="false"/>
          <w:color w:val="000000"/>
          <w:sz w:val="28"/>
        </w:rPr>
        <w:t>
      бірінші абзац мынадай редакцияда жазылсын:</w:t>
      </w:r>
    </w:p>
    <w:bookmarkEnd w:id="64"/>
    <w:bookmarkStart w:name="z73" w:id="65"/>
    <w:p>
      <w:pPr>
        <w:spacing w:after="0"/>
        <w:ind w:left="0"/>
        <w:jc w:val="both"/>
      </w:pPr>
      <w:r>
        <w:rPr>
          <w:rFonts w:ascii="Times New Roman"/>
          <w:b w:val="false"/>
          <w:i w:val="false"/>
          <w:color w:val="000000"/>
          <w:sz w:val="28"/>
        </w:rPr>
        <w:t>
      "Мүлкi шектелген адам жасаған, мемлекеттік кіріс органдары билiк етуге шектеу қойған мүлiктi ысырап ету, иелiктен шығару, жасырып қалу немесе заңсыз беру, сондай-ақ Қазақстан Республикасының заңнамасында көзделген жағдайларда осындай мүлiктi беруден бас тарту, сол сияқты банк немесе банк операцияларының жекелеген түрлерін жүзеге асыратын ұйым қызметшiсiнiң мемлекеттік кіріс органдары шығыс операцияларын тоқтата тұрған банктік шоттар бойынша банк операцияларын жүзеге асыруы –";</w:t>
      </w:r>
    </w:p>
    <w:bookmarkEnd w:id="65"/>
    <w:bookmarkStart w:name="z74" w:id="6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286-баптың</w:t>
      </w:r>
      <w:r>
        <w:rPr>
          <w:rFonts w:ascii="Times New Roman"/>
          <w:b w:val="false"/>
          <w:i w:val="false"/>
          <w:color w:val="000000"/>
          <w:sz w:val="28"/>
        </w:rPr>
        <w:t xml:space="preserve"> бірінші бөлігінің бірінші абзацы мынадай редакцияда жазылсын:</w:t>
      </w:r>
    </w:p>
    <w:bookmarkEnd w:id="66"/>
    <w:bookmarkStart w:name="z75" w:id="67"/>
    <w:p>
      <w:pPr>
        <w:spacing w:after="0"/>
        <w:ind w:left="0"/>
        <w:jc w:val="both"/>
      </w:pPr>
      <w:r>
        <w:rPr>
          <w:rFonts w:ascii="Times New Roman"/>
          <w:b w:val="false"/>
          <w:i w:val="false"/>
          <w:color w:val="000000"/>
          <w:sz w:val="28"/>
        </w:rPr>
        <w:t>
      "1. Есiрткi, психотроптық заттарды, сол тектестерді, прекурсорларды, күштi әсер ететiн, улы, уландырғыш, радиоактивтi заттарды, радиоактивті қалдықтарды немесе ядролық материалдарды, жарылғыш заттарды, қару-жарақты, әскери техниканы, жарғыш құрылғыларды, атыс қаруын, оқ-дәрiлердi, жаппай қырып-жою қаруының ядролық, химиялық, биологиялық немесе басқа да түрлерiн, жаппай қырып-жою қаруын жасау үшiн пайдаланылуы мүмкiн материалдарды, жабдықтарды немесе құрауыштарды кедендік бақылаудан тыс немесе одан жасырын не құжаттарды немесе кедендiк сәйкестендiру құралдарын алдап пайдалана отырып не декларацияламаумен немесе анық емес декларациялаумен не тауарларға арналған декларация берілгенге дейін тауарлар шығару туралы өтініште көрінеу анық емес мәліметтер көрсетумен,оның ішінде жарамсыз, қолдан жасалған және (немесе) көрінеу анық емес (жалған) мәліметтерді қамтитын құжаттар ұсынумен ұштасқан, Еуразиялық экономикалық одақтың кедендiк шекарасы арқылы өткізу, сол сияқты Қазақстан Республикасының Мемлекеттiк шекарасы арқылы заңсыз өткізу –".</w:t>
      </w:r>
    </w:p>
    <w:bookmarkEnd w:id="67"/>
    <w:bookmarkStart w:name="z76" w:id="68"/>
    <w:p>
      <w:pPr>
        <w:spacing w:after="0"/>
        <w:ind w:left="0"/>
        <w:jc w:val="both"/>
      </w:pPr>
      <w:r>
        <w:rPr>
          <w:rFonts w:ascii="Times New Roman"/>
          <w:b w:val="false"/>
          <w:i w:val="false"/>
          <w:color w:val="000000"/>
          <w:sz w:val="28"/>
        </w:rPr>
        <w:t xml:space="preserve">
      5.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w:t>
      </w:r>
    </w:p>
    <w:bookmarkEnd w:id="68"/>
    <w:bookmarkStart w:name="z77" w:id="69"/>
    <w:p>
      <w:pPr>
        <w:spacing w:after="0"/>
        <w:ind w:left="0"/>
        <w:jc w:val="both"/>
      </w:pPr>
      <w:r>
        <w:rPr>
          <w:rFonts w:ascii="Times New Roman"/>
          <w:b w:val="false"/>
          <w:i w:val="false"/>
          <w:color w:val="000000"/>
          <w:sz w:val="28"/>
        </w:rPr>
        <w:t>
      1) мазмұнында:</w:t>
      </w:r>
    </w:p>
    <w:bookmarkEnd w:id="69"/>
    <w:bookmarkStart w:name="z78" w:id="70"/>
    <w:p>
      <w:pPr>
        <w:spacing w:after="0"/>
        <w:ind w:left="0"/>
        <w:jc w:val="both"/>
      </w:pPr>
      <w:r>
        <w:rPr>
          <w:rFonts w:ascii="Times New Roman"/>
          <w:b w:val="false"/>
          <w:i w:val="false"/>
          <w:color w:val="000000"/>
          <w:sz w:val="28"/>
        </w:rPr>
        <w:t>
      417, 524, 525 және 526-баптардың тақырыптары мынадай редакцияда жазылсын:</w:t>
      </w:r>
    </w:p>
    <w:bookmarkEnd w:id="70"/>
    <w:bookmarkStart w:name="z79" w:id="71"/>
    <w:p>
      <w:pPr>
        <w:spacing w:after="0"/>
        <w:ind w:left="0"/>
        <w:jc w:val="both"/>
      </w:pPr>
      <w:r>
        <w:rPr>
          <w:rFonts w:ascii="Times New Roman"/>
          <w:b w:val="false"/>
          <w:i w:val="false"/>
          <w:color w:val="000000"/>
          <w:sz w:val="28"/>
        </w:rPr>
        <w:t>
      "417-бап. Тауардың шығарылған жері туралы сертификатты және Еуразиялық экономикалық одақтың тауары немесе шетелдік тауар нысандарының қорытындысын беру тәртібін бұзу";</w:t>
      </w:r>
    </w:p>
    <w:bookmarkEnd w:id="71"/>
    <w:bookmarkStart w:name="z80" w:id="72"/>
    <w:p>
      <w:pPr>
        <w:spacing w:after="0"/>
        <w:ind w:left="0"/>
        <w:jc w:val="both"/>
      </w:pPr>
      <w:r>
        <w:rPr>
          <w:rFonts w:ascii="Times New Roman"/>
          <w:b w:val="false"/>
          <w:i w:val="false"/>
          <w:color w:val="000000"/>
          <w:sz w:val="28"/>
        </w:rPr>
        <w:t>
      "524-бап. Мемлекеттік кіріс органын тауарлардың келгені туралы хабардар етпеу</w:t>
      </w:r>
    </w:p>
    <w:bookmarkEnd w:id="72"/>
    <w:bookmarkStart w:name="z81" w:id="73"/>
    <w:p>
      <w:pPr>
        <w:spacing w:after="0"/>
        <w:ind w:left="0"/>
        <w:jc w:val="both"/>
      </w:pPr>
      <w:r>
        <w:rPr>
          <w:rFonts w:ascii="Times New Roman"/>
          <w:b w:val="false"/>
          <w:i w:val="false"/>
          <w:color w:val="000000"/>
          <w:sz w:val="28"/>
        </w:rPr>
        <w:t>
      525-бап. Тауарлардың кету тәртібін бұзу</w:t>
      </w:r>
    </w:p>
    <w:bookmarkEnd w:id="73"/>
    <w:bookmarkStart w:name="z82" w:id="74"/>
    <w:p>
      <w:pPr>
        <w:spacing w:after="0"/>
        <w:ind w:left="0"/>
        <w:jc w:val="both"/>
      </w:pPr>
      <w:r>
        <w:rPr>
          <w:rFonts w:ascii="Times New Roman"/>
          <w:b w:val="false"/>
          <w:i w:val="false"/>
          <w:color w:val="000000"/>
          <w:sz w:val="28"/>
        </w:rPr>
        <w:t>
      526-бап. Авария, еңсерілмейтін күштің әсері немесе өзге де мән-жайлар жағдайында шаралар қолданбау";</w:t>
      </w:r>
    </w:p>
    <w:bookmarkEnd w:id="74"/>
    <w:bookmarkStart w:name="z83" w:id="75"/>
    <w:p>
      <w:pPr>
        <w:spacing w:after="0"/>
        <w:ind w:left="0"/>
        <w:jc w:val="both"/>
      </w:pPr>
      <w:r>
        <w:rPr>
          <w:rFonts w:ascii="Times New Roman"/>
          <w:b w:val="false"/>
          <w:i w:val="false"/>
          <w:color w:val="000000"/>
          <w:sz w:val="28"/>
        </w:rPr>
        <w:t xml:space="preserve">
      541-баптың тақырыбы алып тасталсын; </w:t>
      </w:r>
    </w:p>
    <w:bookmarkEnd w:id="75"/>
    <w:bookmarkStart w:name="z84" w:id="76"/>
    <w:p>
      <w:pPr>
        <w:spacing w:after="0"/>
        <w:ind w:left="0"/>
        <w:jc w:val="both"/>
      </w:pPr>
      <w:r>
        <w:rPr>
          <w:rFonts w:ascii="Times New Roman"/>
          <w:b w:val="false"/>
          <w:i w:val="false"/>
          <w:color w:val="000000"/>
          <w:sz w:val="28"/>
        </w:rPr>
        <w:t>
      545, 546, 548, 549, 550, 551, 552, 554, 555 және 556-баптардың тақырыптары мынадай редакцияда жазылсын:</w:t>
      </w:r>
    </w:p>
    <w:bookmarkEnd w:id="76"/>
    <w:bookmarkStart w:name="z85" w:id="77"/>
    <w:p>
      <w:pPr>
        <w:spacing w:after="0"/>
        <w:ind w:left="0"/>
        <w:jc w:val="both"/>
      </w:pPr>
      <w:r>
        <w:rPr>
          <w:rFonts w:ascii="Times New Roman"/>
          <w:b w:val="false"/>
          <w:i w:val="false"/>
          <w:color w:val="000000"/>
          <w:sz w:val="28"/>
        </w:rPr>
        <w:t>
      "545-бап. Тауарлар мен көлiк құралдарын Еуразиялық экономикалық одақтың кедендік шекарасы арқылы өткiзген кезде тыйым салулар мен шектеулерді қолдану тәртiбiн сақтамау</w:t>
      </w:r>
    </w:p>
    <w:bookmarkEnd w:id="77"/>
    <w:bookmarkStart w:name="z86" w:id="78"/>
    <w:p>
      <w:pPr>
        <w:spacing w:after="0"/>
        <w:ind w:left="0"/>
        <w:jc w:val="both"/>
      </w:pPr>
      <w:r>
        <w:rPr>
          <w:rFonts w:ascii="Times New Roman"/>
          <w:b w:val="false"/>
          <w:i w:val="false"/>
          <w:color w:val="000000"/>
          <w:sz w:val="28"/>
        </w:rPr>
        <w:t>
      546-бап. Жеке тұлғалардың Еуразиялық экономикалық одақтың және (немесе) Қазақстан Республикасының кеден заңнамасында белгіленген, жеке пайдалануға арналған тауарларды өткiзу тәртібін бұза отырып, тауарлар мен көлік құралдарын Еуразиялық экономикалық одақтың кедендік шекарасы арқылы өткізуі";</w:t>
      </w:r>
    </w:p>
    <w:bookmarkEnd w:id="78"/>
    <w:bookmarkStart w:name="z87" w:id="79"/>
    <w:p>
      <w:pPr>
        <w:spacing w:after="0"/>
        <w:ind w:left="0"/>
        <w:jc w:val="both"/>
      </w:pPr>
      <w:r>
        <w:rPr>
          <w:rFonts w:ascii="Times New Roman"/>
          <w:b w:val="false"/>
          <w:i w:val="false"/>
          <w:color w:val="000000"/>
          <w:sz w:val="28"/>
        </w:rPr>
        <w:t>
      "548-бап. Тауарлар мен көлiк құралдарын Еуразиялық экономикалық одақтың кедендік шекарасы арқылы кедендік бақылаудан тыс өткiзу</w:t>
      </w:r>
    </w:p>
    <w:bookmarkEnd w:id="79"/>
    <w:bookmarkStart w:name="z88" w:id="80"/>
    <w:p>
      <w:pPr>
        <w:spacing w:after="0"/>
        <w:ind w:left="0"/>
        <w:jc w:val="both"/>
      </w:pPr>
      <w:r>
        <w:rPr>
          <w:rFonts w:ascii="Times New Roman"/>
          <w:b w:val="false"/>
          <w:i w:val="false"/>
          <w:color w:val="000000"/>
          <w:sz w:val="28"/>
        </w:rPr>
        <w:t>
      549-бап. Еуразиялық экономикалық одақтың кедендік шекарасы арқылы өткiзiлетiн тауарларды кедендiк бақылаудан жасыру</w:t>
      </w:r>
    </w:p>
    <w:bookmarkEnd w:id="80"/>
    <w:bookmarkStart w:name="z89" w:id="81"/>
    <w:p>
      <w:pPr>
        <w:spacing w:after="0"/>
        <w:ind w:left="0"/>
        <w:jc w:val="both"/>
      </w:pPr>
      <w:r>
        <w:rPr>
          <w:rFonts w:ascii="Times New Roman"/>
          <w:b w:val="false"/>
          <w:i w:val="false"/>
          <w:color w:val="000000"/>
          <w:sz w:val="28"/>
        </w:rPr>
        <w:t>
      550-бап. Тауарлар мен көлiк құралдарын Еуразиялық экономикалық одақтың кедендік шекарасы арқылы құжаттарды немесе сәйкестендіру құралдарын алдап пайдалана отырып өткiзу</w:t>
      </w:r>
    </w:p>
    <w:bookmarkEnd w:id="81"/>
    <w:bookmarkStart w:name="z90" w:id="82"/>
    <w:p>
      <w:pPr>
        <w:spacing w:after="0"/>
        <w:ind w:left="0"/>
        <w:jc w:val="both"/>
      </w:pPr>
      <w:r>
        <w:rPr>
          <w:rFonts w:ascii="Times New Roman"/>
          <w:b w:val="false"/>
          <w:i w:val="false"/>
          <w:color w:val="000000"/>
          <w:sz w:val="28"/>
        </w:rPr>
        <w:t>
      551-бап. Тауарларды, қолма-қол ақша қаражатын, ақша құралдарын декларацияламау немесе анық емес кедендік декларациялау, кедендік құжаттарда мәліметтерді анық емес мәлімдеу</w:t>
      </w:r>
    </w:p>
    <w:bookmarkEnd w:id="82"/>
    <w:bookmarkStart w:name="z91" w:id="83"/>
    <w:p>
      <w:pPr>
        <w:spacing w:after="0"/>
        <w:ind w:left="0"/>
        <w:jc w:val="both"/>
      </w:pPr>
      <w:r>
        <w:rPr>
          <w:rFonts w:ascii="Times New Roman"/>
          <w:b w:val="false"/>
          <w:i w:val="false"/>
          <w:color w:val="000000"/>
          <w:sz w:val="28"/>
        </w:rPr>
        <w:t>
      552-бап. Еуразиялық экономикалық одақтың кедендік аумағына кеден қағидаларын бұза отырып әкелiнген тауарлар мен көлiк құралдарын тасу, сақтау, сатып алу, пайдалану немесе оларға билiк ету";</w:t>
      </w:r>
    </w:p>
    <w:bookmarkEnd w:id="83"/>
    <w:bookmarkStart w:name="z92" w:id="84"/>
    <w:p>
      <w:pPr>
        <w:spacing w:after="0"/>
        <w:ind w:left="0"/>
        <w:jc w:val="both"/>
      </w:pPr>
      <w:r>
        <w:rPr>
          <w:rFonts w:ascii="Times New Roman"/>
          <w:b w:val="false"/>
          <w:i w:val="false"/>
          <w:color w:val="000000"/>
          <w:sz w:val="28"/>
        </w:rPr>
        <w:t>
      "554-бап. Төленген (өндіріп алынған) кедендiк баждарды, кедендік алымдарды, салықтарды, арнайы, демпингке қарсы, өтемақы баждарын, аванстық төлемдерді тиiстi негiздерсiз қайтаруға, төлемдер мен өзге де өтемдер алуға не оларды қайтармауға бағытталған әрекеттер</w:t>
      </w:r>
    </w:p>
    <w:bookmarkEnd w:id="84"/>
    <w:bookmarkStart w:name="z93" w:id="85"/>
    <w:p>
      <w:pPr>
        <w:spacing w:after="0"/>
        <w:ind w:left="0"/>
        <w:jc w:val="both"/>
      </w:pPr>
      <w:r>
        <w:rPr>
          <w:rFonts w:ascii="Times New Roman"/>
          <w:b w:val="false"/>
          <w:i w:val="false"/>
          <w:color w:val="000000"/>
          <w:sz w:val="28"/>
        </w:rPr>
        <w:t>
      555-бап. Кедендік баждарды, салықтарды, арнайы, демпингке қарсы, өтемақы баждарын, кедендік алымдарды, пайыздарды төлеу мерзімдерін бұзу</w:t>
      </w:r>
    </w:p>
    <w:bookmarkEnd w:id="85"/>
    <w:bookmarkStart w:name="z94" w:id="86"/>
    <w:p>
      <w:pPr>
        <w:spacing w:after="0"/>
        <w:ind w:left="0"/>
        <w:jc w:val="both"/>
      </w:pPr>
      <w:r>
        <w:rPr>
          <w:rFonts w:ascii="Times New Roman"/>
          <w:b w:val="false"/>
          <w:i w:val="false"/>
          <w:color w:val="000000"/>
          <w:sz w:val="28"/>
        </w:rPr>
        <w:t>
      556-бап. Қазақстан Республикасы мемлекеттік кіріс органының кедендік баждардың, салықтардың, арнайы, демпингке қарсы, өтемақы баждарының, өсімпұлдардың, пайыздардың тиесілі сомаларын төлеу туралы талабын белгіленген мерзімдерде орындамау";</w:t>
      </w:r>
    </w:p>
    <w:bookmarkEnd w:id="86"/>
    <w:bookmarkStart w:name="z95" w:id="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32-баптың</w:t>
      </w:r>
      <w:r>
        <w:rPr>
          <w:rFonts w:ascii="Times New Roman"/>
          <w:b w:val="false"/>
          <w:i w:val="false"/>
          <w:color w:val="000000"/>
          <w:sz w:val="28"/>
        </w:rPr>
        <w:t xml:space="preserve"> екінші бөлігіндегі "Кеден одағының" деген сөздер "Еуразиялық экономикалық одақтың" деген сөздермен ауыстырылсын;</w:t>
      </w:r>
    </w:p>
    <w:bookmarkEnd w:id="87"/>
    <w:bookmarkStart w:name="z96" w:id="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294-баптың</w:t>
      </w:r>
      <w:r>
        <w:rPr>
          <w:rFonts w:ascii="Times New Roman"/>
          <w:b w:val="false"/>
          <w:i w:val="false"/>
          <w:color w:val="000000"/>
          <w:sz w:val="28"/>
        </w:rPr>
        <w:t xml:space="preserve"> үшінші бөлігінің бірінші абзацындағы "Кеден одағының техникалық регламентіне" деген сөздер "Кеден одағының немесе Еуразиялық экономикалық одақтың техникалық регламентіне" деген сөздермен ауыстырылсын;</w:t>
      </w:r>
    </w:p>
    <w:bookmarkEnd w:id="88"/>
    <w:bookmarkStart w:name="z97" w:id="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 </w:t>
      </w:r>
      <w:r>
        <w:rPr>
          <w:rFonts w:ascii="Times New Roman"/>
          <w:b w:val="false"/>
          <w:i w:val="false"/>
          <w:color w:val="000000"/>
          <w:sz w:val="28"/>
        </w:rPr>
        <w:t>540-баптар</w:t>
      </w:r>
      <w:r>
        <w:rPr>
          <w:rFonts w:ascii="Times New Roman"/>
          <w:b w:val="false"/>
          <w:i w:val="false"/>
          <w:color w:val="000000"/>
          <w:sz w:val="28"/>
        </w:rPr>
        <w:t xml:space="preserve"> мынадай редакцияда жазылсын: </w:t>
      </w:r>
    </w:p>
    <w:bookmarkEnd w:id="89"/>
    <w:bookmarkStart w:name="z98" w:id="90"/>
    <w:p>
      <w:pPr>
        <w:spacing w:after="0"/>
        <w:ind w:left="0"/>
        <w:jc w:val="both"/>
      </w:pPr>
      <w:r>
        <w:rPr>
          <w:rFonts w:ascii="Times New Roman"/>
          <w:b w:val="false"/>
          <w:i w:val="false"/>
          <w:color w:val="000000"/>
          <w:sz w:val="28"/>
        </w:rPr>
        <w:t>
      "417-бап. Тауардың шығарылған жері туралы сертификатты және Еуразиялық экономикалық одақтың тауары немесе шетелдік тауар нысандарының қорытындысын беру тәртібін бұзу</w:t>
      </w:r>
    </w:p>
    <w:bookmarkEnd w:id="90"/>
    <w:bookmarkStart w:name="z99" w:id="91"/>
    <w:p>
      <w:pPr>
        <w:spacing w:after="0"/>
        <w:ind w:left="0"/>
        <w:jc w:val="both"/>
      </w:pPr>
      <w:r>
        <w:rPr>
          <w:rFonts w:ascii="Times New Roman"/>
          <w:b w:val="false"/>
          <w:i w:val="false"/>
          <w:color w:val="000000"/>
          <w:sz w:val="28"/>
        </w:rPr>
        <w:t>
      1. Тауардың шығарылған елiн, Еуразиялық экономикалық одақ тауарының немесе шетелдік тауардың мәртебесін айқындау жөнiндегі сарапшы-аудиторлардың тауар туралы деректері бұрмаланған және (немесе) анық емес, тауардың шығарылған жері туралы, Еуразиялық экономикалық одақ тауарының немесе шетелдік тауардың мәртебесін айқындау туралы сараптама актілерін жасауы және оларды сараптама ұйымының беруі –</w:t>
      </w:r>
    </w:p>
    <w:bookmarkEnd w:id="91"/>
    <w:bookmarkStart w:name="z100" w:id="92"/>
    <w:p>
      <w:pPr>
        <w:spacing w:after="0"/>
        <w:ind w:left="0"/>
        <w:jc w:val="both"/>
      </w:pPr>
      <w:r>
        <w:rPr>
          <w:rFonts w:ascii="Times New Roman"/>
          <w:b w:val="false"/>
          <w:i w:val="false"/>
          <w:color w:val="000000"/>
          <w:sz w:val="28"/>
        </w:rPr>
        <w:t>
      тауардың шығарылған елiн, Еуразиялық экономикалық одақ тауарының немесе шетелдік тауардың мәртебесін айқындау жөнiндегi сарапшы-аудиторлардың аттестаттарын алты ай мерзімге тоқтата тұрып, тауардың шығарылған елiн, Еуразиялық экономикалық одақ тауарының немесе шетелдік тауардың мәртебесін айқындау жөнiндегi сарапшы-аудиторларға – он айлық есептiк көрсеткiш мөлшерiнде, қызметті үш айға дейінгі мерзімге тоқтата тұрып, сараптама ұйымдарына отыз айлық есептiк көрсеткiш мөлшерiнде айыппұл салуға алып келеді.</w:t>
      </w:r>
    </w:p>
    <w:bookmarkEnd w:id="92"/>
    <w:bookmarkStart w:name="z101" w:id="93"/>
    <w:p>
      <w:pPr>
        <w:spacing w:after="0"/>
        <w:ind w:left="0"/>
        <w:jc w:val="both"/>
      </w:pPr>
      <w:r>
        <w:rPr>
          <w:rFonts w:ascii="Times New Roman"/>
          <w:b w:val="false"/>
          <w:i w:val="false"/>
          <w:color w:val="000000"/>
          <w:sz w:val="28"/>
        </w:rPr>
        <w:t>
      2. Тауардың шығарылған жері туралы тиiсінше ресiмделген сараптама актiсi және техникалық реттеу саласындағы уәкiлеттi орган бекiтетін тiзбе бойынша тауардың шығарылған жерін растайтын құжаттар, ішкі айналымға арналған тауардың шығарылған жерін растайтын құжаттар ұсынылған жағдайда, тауардың шығарылған жері туралы сертификатты беруден бас тарту немесе Еуразиялық экономикалық одақ тауарының немесе шетелдік тауардың мәртебесін айқындау туралы тиісінше ресімделген сараптама актісі және Еуразиялық экономикалық одақ тауарының немесе шетелдік тауардың мәртебесін растайтын мәліметтер, құжаттар ұсынылған жағдайда, Еуразиялық экономикалық одақтың тауары немесе шетелдік тауар нысандарының қорытындысын беруден бас тарту –</w:t>
      </w:r>
    </w:p>
    <w:bookmarkEnd w:id="93"/>
    <w:bookmarkStart w:name="z102" w:id="94"/>
    <w:p>
      <w:pPr>
        <w:spacing w:after="0"/>
        <w:ind w:left="0"/>
        <w:jc w:val="both"/>
      </w:pPr>
      <w:r>
        <w:rPr>
          <w:rFonts w:ascii="Times New Roman"/>
          <w:b w:val="false"/>
          <w:i w:val="false"/>
          <w:color w:val="000000"/>
          <w:sz w:val="28"/>
        </w:rPr>
        <w:t>
      тауардың шығарылған жері туралы сертификат беруге уәкілеттік берілген ұйымға, ішкі айналымға арналған тауардың шығарылған жері туралы сертификатты, Еуразиялық экономикалық одақтың тауары немесе шетелдік тауар нысандарының қорытындысын беруге уәкілеттік берілген органдарға (ұйымдарға) елу айлық есептік көрсеткіш мөлшерiнде айыппұл салуға алып келеді.</w:t>
      </w:r>
    </w:p>
    <w:bookmarkEnd w:id="94"/>
    <w:bookmarkStart w:name="z103" w:id="95"/>
    <w:p>
      <w:pPr>
        <w:spacing w:after="0"/>
        <w:ind w:left="0"/>
        <w:jc w:val="both"/>
      </w:pPr>
      <w:r>
        <w:rPr>
          <w:rFonts w:ascii="Times New Roman"/>
          <w:b w:val="false"/>
          <w:i w:val="false"/>
          <w:color w:val="000000"/>
          <w:sz w:val="28"/>
        </w:rPr>
        <w:t>
      3. Тауар туралы деректері бұрмаланған және (немесе) анық емес, уәкілетті ұйымның тауардың шығарылған жері туралы сертификатты, ішкі айналымға арналған тауардың шығарылған жері туралы сертификатты, Еуразиялық экономикалық одақтың тауары немесе шетелдік тауар нысандарының қорытындысын беруге уәкілеттік берілген органдардың (ұйымдардың) ішкі айналымға арналған тауардың шығарылған жері туралы сертификатты, Еуразиялық экономикалық одақтың тауары немесе шетелдік тауар нысандарының қорытындысын беруі –</w:t>
      </w:r>
    </w:p>
    <w:bookmarkEnd w:id="95"/>
    <w:bookmarkStart w:name="z104" w:id="96"/>
    <w:p>
      <w:pPr>
        <w:spacing w:after="0"/>
        <w:ind w:left="0"/>
        <w:jc w:val="both"/>
      </w:pPr>
      <w:r>
        <w:rPr>
          <w:rFonts w:ascii="Times New Roman"/>
          <w:b w:val="false"/>
          <w:i w:val="false"/>
          <w:color w:val="000000"/>
          <w:sz w:val="28"/>
        </w:rPr>
        <w:t>
      тауардың шығарылған жері туралы сертификатты беруге уәкілеттік берілген ұйымға, ішкі айналымға арналған тауардың шығарылған жері туралы сертификатты, Еуразиялық экономикалық одақтың тауары немесе шетелдік тауар нысандарының қорытындысын беруге уәкілеттік берілген органдарға (ұйымдарға) отыз айлық есептік көрсеткіш мөлшерiнде айыппұл салуға алып келеді.</w:t>
      </w:r>
    </w:p>
    <w:bookmarkEnd w:id="96"/>
    <w:bookmarkStart w:name="z105" w:id="97"/>
    <w:p>
      <w:pPr>
        <w:spacing w:after="0"/>
        <w:ind w:left="0"/>
        <w:jc w:val="both"/>
      </w:pPr>
      <w:r>
        <w:rPr>
          <w:rFonts w:ascii="Times New Roman"/>
          <w:b w:val="false"/>
          <w:i w:val="false"/>
          <w:color w:val="000000"/>
          <w:sz w:val="28"/>
        </w:rPr>
        <w:t>
      4. Уәкілетті ұйымның, ішкі айналымға арналған тауардың шығарылған жері туралы сертификатты, Еуразиялық экономикалық одақтың тауары немесе шетелдік тауар нысандарының қорытындысын беруге уәкілеттік берілген органдардың (ұйымдардың) тауардың шығарылған жері туралы сертификатты, ішкі айналымға арналған тауардың шығарылған жері туралы сертификатты, Еуразиялық экономикалық одақтың тауары немесе шетелдіктауар нысандарының қорытындысын, сондай-ақ оларды беруден бас тарту туралы жазбаша уәжді шешiмді беру мерзімін бұзуы –</w:t>
      </w:r>
    </w:p>
    <w:bookmarkEnd w:id="97"/>
    <w:bookmarkStart w:name="z106" w:id="98"/>
    <w:p>
      <w:pPr>
        <w:spacing w:after="0"/>
        <w:ind w:left="0"/>
        <w:jc w:val="both"/>
      </w:pPr>
      <w:r>
        <w:rPr>
          <w:rFonts w:ascii="Times New Roman"/>
          <w:b w:val="false"/>
          <w:i w:val="false"/>
          <w:color w:val="000000"/>
          <w:sz w:val="28"/>
        </w:rPr>
        <w:t>
      сертификат беруге уәкілеттік берілген ұйымға, ішкі айналымға арналған тауардың шығарылған жері туралы сертификатты, Еуразиялық экономикалық одақтың тауары немесе шетелдік тауар нысандарының қорытындысын беруге уәкілеттік берілген органдарға (ұйымдарға) отыз айлық есептік көрсеткіш мөлшерiнде айыппұл салуға алып келеді.</w:t>
      </w:r>
    </w:p>
    <w:bookmarkEnd w:id="98"/>
    <w:bookmarkStart w:name="z107" w:id="99"/>
    <w:p>
      <w:pPr>
        <w:spacing w:after="0"/>
        <w:ind w:left="0"/>
        <w:jc w:val="both"/>
      </w:pPr>
      <w:r>
        <w:rPr>
          <w:rFonts w:ascii="Times New Roman"/>
          <w:b w:val="false"/>
          <w:i w:val="false"/>
          <w:color w:val="000000"/>
          <w:sz w:val="28"/>
        </w:rPr>
        <w:t>
      5. Бұрмаланған және (немесе) анық емес, тауардың шығарылған жері туралы сертификат алу үшiн техникалық реттеу саласындағы уәкiлеттi орган бекiтетін тiзбе бойынша тауардың шығарылған жерін растайтын құжаттарды, ішкі айналымға арналған тауардың шығарылған жері туралы сертификат алу үшін ішкі айналымға арналған тауардың шығарылған жерін растайтын құжаттарды, сондай-ақ Еуразиялық экономикалық одақтың тауары немесе шетелдік тауар нысандарының қорытындысын алу үшін Еуразиялық экономикалық одақ тауарының немесе шетелдік тауардың мәртебесін растайтын мәліметтерді, құжаттарды ұсыну –</w:t>
      </w:r>
    </w:p>
    <w:bookmarkEnd w:id="99"/>
    <w:bookmarkStart w:name="z108" w:id="100"/>
    <w:p>
      <w:pPr>
        <w:spacing w:after="0"/>
        <w:ind w:left="0"/>
        <w:jc w:val="both"/>
      </w:pPr>
      <w:r>
        <w:rPr>
          <w:rFonts w:ascii="Times New Roman"/>
          <w:b w:val="false"/>
          <w:i w:val="false"/>
          <w:color w:val="000000"/>
          <w:sz w:val="28"/>
        </w:rPr>
        <w:t>
      шағын кәсіпкерлік субъектілеріне – он екі, орта кәсіпкерлік субъектілеріне – жиырма, iрi кәсiпкерлiк субъектiлерiне отыз айлық есептiк көрсеткiш мөлшерiнде айыппұл салуға алып келеді.</w:t>
      </w:r>
    </w:p>
    <w:bookmarkEnd w:id="100"/>
    <w:bookmarkStart w:name="z109" w:id="101"/>
    <w:p>
      <w:pPr>
        <w:spacing w:after="0"/>
        <w:ind w:left="0"/>
        <w:jc w:val="both"/>
      </w:pPr>
      <w:r>
        <w:rPr>
          <w:rFonts w:ascii="Times New Roman"/>
          <w:b w:val="false"/>
          <w:i w:val="false"/>
          <w:color w:val="000000"/>
          <w:sz w:val="28"/>
        </w:rPr>
        <w:t>
      6. Осы баптың бiрiншi, екiншi, үшiншi және төртiншi бөлiктерiнде көзделген, әкiмшiлiк жаза қолданылғаннан кейiн бiр жыл iшiнде қайталап жасалған әрекеттер (әрекетсіздік) –</w:t>
      </w:r>
    </w:p>
    <w:bookmarkEnd w:id="101"/>
    <w:bookmarkStart w:name="z110" w:id="102"/>
    <w:p>
      <w:pPr>
        <w:spacing w:after="0"/>
        <w:ind w:left="0"/>
        <w:jc w:val="both"/>
      </w:pPr>
      <w:r>
        <w:rPr>
          <w:rFonts w:ascii="Times New Roman"/>
          <w:b w:val="false"/>
          <w:i w:val="false"/>
          <w:color w:val="000000"/>
          <w:sz w:val="28"/>
        </w:rPr>
        <w:t>
      тауардың шығарылған елін, Еуразиялық экономикалық одақ тауарының немесе шетелдік тауардың мәртебесін айқындау жөнiндегi сарапшы-аудиторлардың аттестаттарынан айыра отырып, тауардың шығарылған елін, Еуразиялық экономикалық одақ тауарының немесе шетелдік тауардың мәртебесін айқындау жөнiндегi сарапшы-аудиторларға – қырық айлық есептiк көрсеткiш мөлшерiнде, қызметті үш айға дейінгі мерзімге тоқтата тұрып, сертификат беруге уәкілеттік берілген ұйымға, ішкі айналымға арналған тауардың шығарылған жері туралы сертификатты, Еуразиялық экономикалық одақтың тауары немесе шетелдік тауар нысандарының қорытындысын беруге уәкілеттік берілген органдарға (ұйымдарға) – бір жүз айлық есептiк көрсеткiш мөлшерiнде, сараптама ұйымдарына – алпыс айлық есептiк көрсеткiш мөлшерiнде айыппұл салуға алып келеді.";</w:t>
      </w:r>
    </w:p>
    <w:bookmarkEnd w:id="102"/>
    <w:bookmarkStart w:name="z111" w:id="103"/>
    <w:p>
      <w:pPr>
        <w:spacing w:after="0"/>
        <w:ind w:left="0"/>
        <w:jc w:val="both"/>
      </w:pPr>
      <w:r>
        <w:rPr>
          <w:rFonts w:ascii="Times New Roman"/>
          <w:b w:val="false"/>
          <w:i w:val="false"/>
          <w:color w:val="000000"/>
          <w:sz w:val="28"/>
        </w:rPr>
        <w:t>
      "521-бап. Кедендік бақылау аймағының режимiн бұзу</w:t>
      </w:r>
    </w:p>
    <w:bookmarkEnd w:id="103"/>
    <w:bookmarkStart w:name="z112" w:id="104"/>
    <w:p>
      <w:pPr>
        <w:spacing w:after="0"/>
        <w:ind w:left="0"/>
        <w:jc w:val="both"/>
      </w:pPr>
      <w:r>
        <w:rPr>
          <w:rFonts w:ascii="Times New Roman"/>
          <w:b w:val="false"/>
          <w:i w:val="false"/>
          <w:color w:val="000000"/>
          <w:sz w:val="28"/>
        </w:rPr>
        <w:t>
      Кедендік бақылау аймағының шекарасы арқылы тауарлардың, көлiк құралдарының және мемлекеттiк органдардың (кеден органдарынан басқа) лауазымды адамдарын қоса алғанда, адамдардың өткізілуі, сондай-ақ осы аймақта мемлекеттік кіріс органының рұқсатынсыз өндірістік және өзге де кәсіпкерлік қызметті жүзеге асыру –</w:t>
      </w:r>
    </w:p>
    <w:bookmarkEnd w:id="104"/>
    <w:bookmarkStart w:name="z113" w:id="105"/>
    <w:p>
      <w:pPr>
        <w:spacing w:after="0"/>
        <w:ind w:left="0"/>
        <w:jc w:val="both"/>
      </w:pPr>
      <w:r>
        <w:rPr>
          <w:rFonts w:ascii="Times New Roman"/>
          <w:b w:val="false"/>
          <w:i w:val="false"/>
          <w:color w:val="000000"/>
          <w:sz w:val="28"/>
        </w:rPr>
        <w:t>
      жеке тұлғаларға, лауазымды адамдарға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 жиырма бес айлық есептік көрсеткіш мөлшерінде айыппұл салуға алып келеді.</w:t>
      </w:r>
    </w:p>
    <w:bookmarkEnd w:id="105"/>
    <w:bookmarkStart w:name="z114" w:id="106"/>
    <w:p>
      <w:pPr>
        <w:spacing w:after="0"/>
        <w:ind w:left="0"/>
        <w:jc w:val="both"/>
      </w:pPr>
      <w:r>
        <w:rPr>
          <w:rFonts w:ascii="Times New Roman"/>
          <w:b w:val="false"/>
          <w:i w:val="false"/>
          <w:color w:val="000000"/>
          <w:sz w:val="28"/>
        </w:rPr>
        <w:t>
      522-бап. Кеден ісі саласындағы қызметті жүзеге асыру тәртібін бұзу</w:t>
      </w:r>
    </w:p>
    <w:bookmarkEnd w:id="106"/>
    <w:bookmarkStart w:name="z115" w:id="107"/>
    <w:p>
      <w:pPr>
        <w:spacing w:after="0"/>
        <w:ind w:left="0"/>
        <w:jc w:val="both"/>
      </w:pPr>
      <w:r>
        <w:rPr>
          <w:rFonts w:ascii="Times New Roman"/>
          <w:b w:val="false"/>
          <w:i w:val="false"/>
          <w:color w:val="000000"/>
          <w:sz w:val="28"/>
        </w:rPr>
        <w:t>
      Кеден өкілінің, меншікті тауарларды сақтау қоймасын, уақытша сақтау қоймасын, еркін қойманы немесе кеден қоймасын, бажсыз сауда дүкенін иеленушілердің "Қазақстан Республикасындағы кедендік реттеу туралы" Қазақстан Республикасының Кодексіне сәйкес осындай қызметті жүзеге асыру шарттары мен міндеттерін сақтамауы не уақытша сақтау орнын немесе қоймасын, кеден қоймасын немесе еркін қойманы, бажсыз сауда дүкенін құруға арналған үй-жайлардың немесе аумақтардың Еуразиялық экономикалық одақтың және (немесе) Қазақстан Республикасының кеден заңнамасында белгіленген талаптарға сәйкес келмеуі –</w:t>
      </w:r>
    </w:p>
    <w:bookmarkEnd w:id="107"/>
    <w:bookmarkStart w:name="z116" w:id="108"/>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End w:id="108"/>
    <w:bookmarkStart w:name="z117" w:id="109"/>
    <w:p>
      <w:pPr>
        <w:spacing w:after="0"/>
        <w:ind w:left="0"/>
        <w:jc w:val="both"/>
      </w:pPr>
      <w:r>
        <w:rPr>
          <w:rFonts w:ascii="Times New Roman"/>
          <w:b w:val="false"/>
          <w:i w:val="false"/>
          <w:color w:val="000000"/>
          <w:sz w:val="28"/>
        </w:rPr>
        <w:t>
      523-бап. Кедендік тасымалдаушының қызметті жүзеге асыру тәртібін бұзуы</w:t>
      </w:r>
    </w:p>
    <w:bookmarkEnd w:id="109"/>
    <w:bookmarkStart w:name="z118" w:id="110"/>
    <w:p>
      <w:pPr>
        <w:spacing w:after="0"/>
        <w:ind w:left="0"/>
        <w:jc w:val="both"/>
      </w:pPr>
      <w:r>
        <w:rPr>
          <w:rFonts w:ascii="Times New Roman"/>
          <w:b w:val="false"/>
          <w:i w:val="false"/>
          <w:color w:val="000000"/>
          <w:sz w:val="28"/>
        </w:rPr>
        <w:t>
      Кедендік тасымалдаушының осындай қызметті жүзеге асыру үшін Еуразиялық экономикалық одақтың және (немесе) Қазақстан Республикасының кеден заңнамасында көзделген шарттар мен міндеттерді сақтамауы, оның ішінде көлік құралында мемлекеттік кіріс органының осы көлік құралы тұрған жерді анықтауына мүмкіндік беретін техникалық жабдықтың болмауы не оның жарамсыз болуы –</w:t>
      </w:r>
    </w:p>
    <w:bookmarkEnd w:id="110"/>
    <w:bookmarkStart w:name="z119" w:id="111"/>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End w:id="111"/>
    <w:bookmarkStart w:name="z120" w:id="112"/>
    <w:p>
      <w:pPr>
        <w:spacing w:after="0"/>
        <w:ind w:left="0"/>
        <w:jc w:val="both"/>
      </w:pPr>
      <w:r>
        <w:rPr>
          <w:rFonts w:ascii="Times New Roman"/>
          <w:b w:val="false"/>
          <w:i w:val="false"/>
          <w:color w:val="000000"/>
          <w:sz w:val="28"/>
        </w:rPr>
        <w:t>
      524-бап. Мемлекеттік кіріс органын тауарлардың келгені туралы хабардар етпеу</w:t>
      </w:r>
    </w:p>
    <w:bookmarkEnd w:id="112"/>
    <w:bookmarkStart w:name="z121" w:id="113"/>
    <w:p>
      <w:pPr>
        <w:spacing w:after="0"/>
        <w:ind w:left="0"/>
        <w:jc w:val="both"/>
      </w:pPr>
      <w:r>
        <w:rPr>
          <w:rFonts w:ascii="Times New Roman"/>
          <w:b w:val="false"/>
          <w:i w:val="false"/>
          <w:color w:val="000000"/>
          <w:sz w:val="28"/>
        </w:rPr>
        <w:t>
      Тауарларды Еуразиялық экономикалық одақтың кедендік аумағына әкелген кезде мемлекеттік кіріс органын Еуразиялық экономикалық одақтың және (немесе) Қазақстан Республикасының кеден заңнамасына сәйкес құжаттарды ұсынбау арқылы олардың келгені туралы хабардар етпеу –</w:t>
      </w:r>
    </w:p>
    <w:bookmarkEnd w:id="113"/>
    <w:bookmarkStart w:name="z122" w:id="114"/>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кәсiпкерлік субъектілеріне – он бес, ірі кәсiпкерлiк субъектiлерiне жиырма бес айлық есептік көрсеткіш мөлшерінде айыппұл салуға алып келеді.</w:t>
      </w:r>
    </w:p>
    <w:bookmarkEnd w:id="114"/>
    <w:bookmarkStart w:name="z123" w:id="115"/>
    <w:p>
      <w:pPr>
        <w:spacing w:after="0"/>
        <w:ind w:left="0"/>
        <w:jc w:val="both"/>
      </w:pPr>
      <w:r>
        <w:rPr>
          <w:rFonts w:ascii="Times New Roman"/>
          <w:b w:val="false"/>
          <w:i w:val="false"/>
          <w:color w:val="000000"/>
          <w:sz w:val="28"/>
        </w:rPr>
        <w:t>
      525-бап. Тауарлардың кету тәртібін бұзу</w:t>
      </w:r>
    </w:p>
    <w:bookmarkEnd w:id="115"/>
    <w:bookmarkStart w:name="z124" w:id="116"/>
    <w:p>
      <w:pPr>
        <w:spacing w:after="0"/>
        <w:ind w:left="0"/>
        <w:jc w:val="both"/>
      </w:pPr>
      <w:r>
        <w:rPr>
          <w:rFonts w:ascii="Times New Roman"/>
          <w:b w:val="false"/>
          <w:i w:val="false"/>
          <w:color w:val="000000"/>
          <w:sz w:val="28"/>
        </w:rPr>
        <w:t>
      1. Қазақстан Республикасы мемлекеттік кіріс органының рұқсатынсыз Еуразиялық экономикалық одақтың кедендік аумағынан тауарлардың кету тәртібін бұзу не Еуразиялық экономикалық одақтың және (немесе) Қазақстан Республикасының кеден заңнамасына сәйкес кету үшін құжаттарды ұсынбау –</w:t>
      </w:r>
    </w:p>
    <w:bookmarkEnd w:id="116"/>
    <w:bookmarkStart w:name="z125" w:id="117"/>
    <w:p>
      <w:pPr>
        <w:spacing w:after="0"/>
        <w:ind w:left="0"/>
        <w:jc w:val="both"/>
      </w:pPr>
      <w:r>
        <w:rPr>
          <w:rFonts w:ascii="Times New Roman"/>
          <w:b w:val="false"/>
          <w:i w:val="false"/>
          <w:color w:val="000000"/>
          <w:sz w:val="28"/>
        </w:rPr>
        <w:t>
      ескерту жасауға алып келеді.</w:t>
      </w:r>
    </w:p>
    <w:bookmarkEnd w:id="117"/>
    <w:bookmarkStart w:name="z126" w:id="11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іс-әрекет –</w:t>
      </w:r>
    </w:p>
    <w:bookmarkEnd w:id="118"/>
    <w:bookmarkStart w:name="z127" w:id="119"/>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кәсiпкерлік субъектілеріне – он бес, ірі кәсiпкерлiк субъектiлерiне жиырма бес айлық есептік көрсеткіш мөлшерінде айыппұл салуға алып келеді.</w:t>
      </w:r>
    </w:p>
    <w:bookmarkEnd w:id="119"/>
    <w:bookmarkStart w:name="z128" w:id="120"/>
    <w:p>
      <w:pPr>
        <w:spacing w:after="0"/>
        <w:ind w:left="0"/>
        <w:jc w:val="both"/>
      </w:pPr>
      <w:r>
        <w:rPr>
          <w:rFonts w:ascii="Times New Roman"/>
          <w:b w:val="false"/>
          <w:i w:val="false"/>
          <w:color w:val="000000"/>
          <w:sz w:val="28"/>
        </w:rPr>
        <w:t>
      526-бап. Авария, еңсерілмейтін күштің әсері немесе өзге де мән-жайлар жағдайында шаралар қолданбау</w:t>
      </w:r>
    </w:p>
    <w:bookmarkEnd w:id="120"/>
    <w:bookmarkStart w:name="z129" w:id="121"/>
    <w:p>
      <w:pPr>
        <w:spacing w:after="0"/>
        <w:ind w:left="0"/>
        <w:jc w:val="both"/>
      </w:pPr>
      <w:r>
        <w:rPr>
          <w:rFonts w:ascii="Times New Roman"/>
          <w:b w:val="false"/>
          <w:i w:val="false"/>
          <w:color w:val="000000"/>
          <w:sz w:val="28"/>
        </w:rPr>
        <w:t>
      Авария, еңсерілмейтін күштің әсері немесе өзге де мән-жайлар жағдайында тауарлардың сақталуын қамтамасыз ету үшiн шаралар қолданбау, жақын маңдағы мемлекеттік кіріс органына осы мән-жайлар және осындай тауарлардың тұрған орны туралы хабарламау не оларды жақын маңдағы мемлекеттік кіріс органына немесе мемлекеттік кіріс органы көрсеткен өзге де орынға тасымалдауды (тасуды) қамтамасыз етпеу–</w:t>
      </w:r>
    </w:p>
    <w:bookmarkEnd w:id="121"/>
    <w:bookmarkStart w:name="z130" w:id="122"/>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жиырма бес айлық есептік көрсеткіш мөлшерінде айыппұл салуға алып келеді.";</w:t>
      </w:r>
    </w:p>
    <w:bookmarkEnd w:id="122"/>
    <w:bookmarkStart w:name="z131" w:id="123"/>
    <w:p>
      <w:pPr>
        <w:spacing w:after="0"/>
        <w:ind w:left="0"/>
        <w:jc w:val="both"/>
      </w:pPr>
      <w:r>
        <w:rPr>
          <w:rFonts w:ascii="Times New Roman"/>
          <w:b w:val="false"/>
          <w:i w:val="false"/>
          <w:color w:val="000000"/>
          <w:sz w:val="28"/>
        </w:rPr>
        <w:t>
      "529-бап. Көлiк құралын тоқтатпау</w:t>
      </w:r>
    </w:p>
    <w:bookmarkEnd w:id="123"/>
    <w:bookmarkStart w:name="z132" w:id="124"/>
    <w:p>
      <w:pPr>
        <w:spacing w:after="0"/>
        <w:ind w:left="0"/>
        <w:jc w:val="both"/>
      </w:pPr>
      <w:r>
        <w:rPr>
          <w:rFonts w:ascii="Times New Roman"/>
          <w:b w:val="false"/>
          <w:i w:val="false"/>
          <w:color w:val="000000"/>
          <w:sz w:val="28"/>
        </w:rPr>
        <w:t>
      Көлік құралын тоқтатпау оның техникалық ақаулығынан немесе еңсерiлмейтiн күштiң әсерiнен болған жағдайларды қоспағанда, Еуразиялық экономикалық одақтың кедендiк шекарасы арқылы өтетін көлiк құралын, сондай-ақ Еуразиялық экономикалық одақтың кедендiк шекарасы арқылы тауар ретiнде өткiзiлетiн көлiк құралын Еуразиялық экономикалық одақтың кедендiк шекарасы арқылы тауарларды өткізу орындарында тоқтатпау –</w:t>
      </w:r>
    </w:p>
    <w:bookmarkEnd w:id="124"/>
    <w:bookmarkStart w:name="z133" w:id="125"/>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bookmarkEnd w:id="125"/>
    <w:bookmarkStart w:name="z134" w:id="126"/>
    <w:p>
      <w:pPr>
        <w:spacing w:after="0"/>
        <w:ind w:left="0"/>
        <w:jc w:val="both"/>
      </w:pPr>
      <w:r>
        <w:rPr>
          <w:rFonts w:ascii="Times New Roman"/>
          <w:b w:val="false"/>
          <w:i w:val="false"/>
          <w:color w:val="000000"/>
          <w:sz w:val="28"/>
        </w:rPr>
        <w:t>
      530-бап. Көлiк құралын Қазақстан Республикасы мемлекеттік кіріс органының рұқсатынсыз жөнелту</w:t>
      </w:r>
    </w:p>
    <w:bookmarkEnd w:id="126"/>
    <w:bookmarkStart w:name="z135" w:id="127"/>
    <w:p>
      <w:pPr>
        <w:spacing w:after="0"/>
        <w:ind w:left="0"/>
        <w:jc w:val="both"/>
      </w:pPr>
      <w:r>
        <w:rPr>
          <w:rFonts w:ascii="Times New Roman"/>
          <w:b w:val="false"/>
          <w:i w:val="false"/>
          <w:color w:val="000000"/>
          <w:sz w:val="28"/>
        </w:rPr>
        <w:t>
      Кедендiк бақылауда тұрған көлiк құралын не Еуразиялық экономикалық одақтың кедендiк шекарасы арқылы тауар ретiнде өткiзiлетiн көлiк құралын оның тұрған орнынан Қазақстан Республикасы мемлекеттік кіріс органының рұқсатынсыз жөнелту –</w:t>
      </w:r>
    </w:p>
    <w:bookmarkEnd w:id="127"/>
    <w:bookmarkStart w:name="z136" w:id="128"/>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bookmarkEnd w:id="128"/>
    <w:bookmarkStart w:name="z137" w:id="129"/>
    <w:p>
      <w:pPr>
        <w:spacing w:after="0"/>
        <w:ind w:left="0"/>
        <w:jc w:val="both"/>
      </w:pPr>
      <w:r>
        <w:rPr>
          <w:rFonts w:ascii="Times New Roman"/>
          <w:b w:val="false"/>
          <w:i w:val="false"/>
          <w:color w:val="000000"/>
          <w:sz w:val="28"/>
        </w:rPr>
        <w:t>
      531-бап. Тауарларды кедендiк рәсiммен орналастыруға байланысты кедендiк операцияларды жасау және тауарларды кедендiк тазарту тәртiбiн бұзу</w:t>
      </w:r>
    </w:p>
    <w:bookmarkEnd w:id="129"/>
    <w:bookmarkStart w:name="z138" w:id="130"/>
    <w:p>
      <w:pPr>
        <w:spacing w:after="0"/>
        <w:ind w:left="0"/>
        <w:jc w:val="both"/>
      </w:pPr>
      <w:r>
        <w:rPr>
          <w:rFonts w:ascii="Times New Roman"/>
          <w:b w:val="false"/>
          <w:i w:val="false"/>
          <w:color w:val="000000"/>
          <w:sz w:val="28"/>
        </w:rPr>
        <w:t>
      Осы тараудың басқа баптарында көзделген жағдайларды қоспағанда, тауарларды кедендiк рәсiммен орналастыруға байланысты кедендiк операцияларды жасау және тауарларды кедендiк тазарту тәртiбiн бұзу, яғни Еуразиялық экономикалық одақтың және (немесе) Қазақстан Республикасының кеден заңнамасында белгiленген, тауарларды кедендiк рәсiммен орналастыру, кедендік операцияларды жасау орны мен уақыты жөнiндегі талаптарды, сондай-ақ тауарлардың жекелеген санаттарын кедендiк рәсiммен орналастырудың бiрiншi кезектегi тәртiбiн қолдану шарттарын сақтамау –</w:t>
      </w:r>
    </w:p>
    <w:bookmarkEnd w:id="130"/>
    <w:bookmarkStart w:name="z139" w:id="131"/>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bookmarkEnd w:id="131"/>
    <w:bookmarkStart w:name="z140" w:id="132"/>
    <w:p>
      <w:pPr>
        <w:spacing w:after="0"/>
        <w:ind w:left="0"/>
        <w:jc w:val="both"/>
      </w:pPr>
      <w:r>
        <w:rPr>
          <w:rFonts w:ascii="Times New Roman"/>
          <w:b w:val="false"/>
          <w:i w:val="false"/>
          <w:color w:val="000000"/>
          <w:sz w:val="28"/>
        </w:rPr>
        <w:t>
      532-бап. Өздеріне қатысты кедендiк тазарту аяқталмаған тауарлармен жүргізілетін құқыққа сыйымсыз операциялар, олардың жай-күйiн өзгерту, оларды пайдалану және (немесе) оларға билiк ету</w:t>
      </w:r>
    </w:p>
    <w:bookmarkEnd w:id="132"/>
    <w:bookmarkStart w:name="z141" w:id="133"/>
    <w:p>
      <w:pPr>
        <w:spacing w:after="0"/>
        <w:ind w:left="0"/>
        <w:jc w:val="both"/>
      </w:pPr>
      <w:r>
        <w:rPr>
          <w:rFonts w:ascii="Times New Roman"/>
          <w:b w:val="false"/>
          <w:i w:val="false"/>
          <w:color w:val="000000"/>
          <w:sz w:val="28"/>
        </w:rPr>
        <w:t>
      1. Осы тараудың басқа баптарында көзделген жағдайларды қоспағанда, өздеріне қатысты кедендiк тазарту аяқталмаған тауарлармен Еуразиялық экономикалық одақтың және (немесе) Қазақстан Республикасының кеден заңнамасында белгiленген талаптар мен шарттарды бұза отырып, операциялар жүргiзу, олардың жай-күйiн өзгерту, оларды пайдалану және (немесе) оларға билiк ету –</w:t>
      </w:r>
    </w:p>
    <w:bookmarkEnd w:id="133"/>
    <w:bookmarkStart w:name="z142" w:id="134"/>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bookmarkEnd w:id="134"/>
    <w:bookmarkStart w:name="z143" w:id="13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әрекеттер –</w:t>
      </w:r>
    </w:p>
    <w:bookmarkEnd w:id="135"/>
    <w:bookmarkStart w:name="z144" w:id="136"/>
    <w:p>
      <w:pPr>
        <w:spacing w:after="0"/>
        <w:ind w:left="0"/>
        <w:jc w:val="both"/>
      </w:pPr>
      <w:r>
        <w:rPr>
          <w:rFonts w:ascii="Times New Roman"/>
          <w:b w:val="false"/>
          <w:i w:val="false"/>
          <w:color w:val="000000"/>
          <w:sz w:val="28"/>
        </w:rPr>
        <w:t>
      әкiмшiлiк құқық бұзушылық жасаудың тiкелей нысаналары болып табылатын тауарлар тәркiлене отырып немесе онсыз, қырық айлық есептiк көрсеткiш мөлшерiнде айыппұл салуға алып келеді.";</w:t>
      </w:r>
    </w:p>
    <w:bookmarkEnd w:id="136"/>
    <w:bookmarkStart w:name="z145" w:id="137"/>
    <w:p>
      <w:pPr>
        <w:spacing w:after="0"/>
        <w:ind w:left="0"/>
        <w:jc w:val="both"/>
      </w:pPr>
      <w:r>
        <w:rPr>
          <w:rFonts w:ascii="Times New Roman"/>
          <w:b w:val="false"/>
          <w:i w:val="false"/>
          <w:color w:val="000000"/>
          <w:sz w:val="28"/>
        </w:rPr>
        <w:t>
      "535-бап. Тауарларды кедендік декларациялау тәртiбiн бұзу</w:t>
      </w:r>
    </w:p>
    <w:bookmarkEnd w:id="137"/>
    <w:bookmarkStart w:name="z146" w:id="138"/>
    <w:p>
      <w:pPr>
        <w:spacing w:after="0"/>
        <w:ind w:left="0"/>
        <w:jc w:val="both"/>
      </w:pPr>
      <w:r>
        <w:rPr>
          <w:rFonts w:ascii="Times New Roman"/>
          <w:b w:val="false"/>
          <w:i w:val="false"/>
          <w:color w:val="000000"/>
          <w:sz w:val="28"/>
        </w:rPr>
        <w:t>
      1. Осы тараудың басқа баптарында көзделген жағдайларды қоспағанда, декларанттың және (немесе) кеден өкілінің тауарларды кедендік декларациялау тәртiбiн бұзуы, яғни Еуразиялық экономикалық одақтың және (немесе) Қазақстан Республикасының кеден заңнамасында белгiленген, тауарларды алдын ала, толық емес, мерзiмдiк және уақытша кедендік декларациялауды қоса алғанда, тауарларды кедендік декларациялау орны бойынша кедендік декларацияны толтыру және кедендік декларациялау тәртібі жөніндегі талаптарды сақтамауы –</w:t>
      </w:r>
    </w:p>
    <w:bookmarkEnd w:id="138"/>
    <w:bookmarkStart w:name="z147" w:id="139"/>
    <w:p>
      <w:pPr>
        <w:spacing w:after="0"/>
        <w:ind w:left="0"/>
        <w:jc w:val="both"/>
      </w:pPr>
      <w:r>
        <w:rPr>
          <w:rFonts w:ascii="Times New Roman"/>
          <w:b w:val="false"/>
          <w:i w:val="false"/>
          <w:color w:val="000000"/>
          <w:sz w:val="28"/>
        </w:rPr>
        <w:t>
      ескерту жасауға алып келеді.</w:t>
      </w:r>
    </w:p>
    <w:bookmarkEnd w:id="139"/>
    <w:bookmarkStart w:name="z148" w:id="14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іс-әрекет –</w:t>
      </w:r>
    </w:p>
    <w:bookmarkEnd w:id="140"/>
    <w:bookmarkStart w:name="z149" w:id="141"/>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bookmarkEnd w:id="141"/>
    <w:bookmarkStart w:name="z150" w:id="142"/>
    <w:p>
      <w:pPr>
        <w:spacing w:after="0"/>
        <w:ind w:left="0"/>
        <w:jc w:val="both"/>
      </w:pPr>
      <w:r>
        <w:rPr>
          <w:rFonts w:ascii="Times New Roman"/>
          <w:b w:val="false"/>
          <w:i w:val="false"/>
          <w:color w:val="000000"/>
          <w:sz w:val="28"/>
        </w:rPr>
        <w:t>
      "537-бап. Уәкiлеттi экономикалық оператордың кеден iсi саласындағы қызметтi жүзеге асыру тәртiбiн бұзуы</w:t>
      </w:r>
    </w:p>
    <w:bookmarkEnd w:id="142"/>
    <w:bookmarkStart w:name="z151" w:id="143"/>
    <w:p>
      <w:pPr>
        <w:spacing w:after="0"/>
        <w:ind w:left="0"/>
        <w:jc w:val="both"/>
      </w:pPr>
      <w:r>
        <w:rPr>
          <w:rFonts w:ascii="Times New Roman"/>
          <w:b w:val="false"/>
          <w:i w:val="false"/>
          <w:color w:val="000000"/>
          <w:sz w:val="28"/>
        </w:rPr>
        <w:t>
      Уәкiлеттi экономикалық оператордың осындай қызметтi жүзеге асыру үшiн Еуразиялық экономикалық одақтың және (немесе) Қазақстан Республикасының кеден заңнамасында көзделген талаптарды сақтамауы –</w:t>
      </w:r>
    </w:p>
    <w:bookmarkEnd w:id="143"/>
    <w:bookmarkStart w:name="z152" w:id="144"/>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End w:id="144"/>
    <w:bookmarkStart w:name="z153" w:id="145"/>
    <w:p>
      <w:pPr>
        <w:spacing w:after="0"/>
        <w:ind w:left="0"/>
        <w:jc w:val="both"/>
      </w:pPr>
      <w:r>
        <w:rPr>
          <w:rFonts w:ascii="Times New Roman"/>
          <w:b w:val="false"/>
          <w:i w:val="false"/>
          <w:color w:val="000000"/>
          <w:sz w:val="28"/>
        </w:rPr>
        <w:t>
      538-бап. Кедендік декларацияны, құжаттар мен мәлiметтердi беру мерзiмдерiн бұзу</w:t>
      </w:r>
    </w:p>
    <w:bookmarkEnd w:id="145"/>
    <w:bookmarkStart w:name="z154" w:id="146"/>
    <w:p>
      <w:pPr>
        <w:spacing w:after="0"/>
        <w:ind w:left="0"/>
        <w:jc w:val="both"/>
      </w:pPr>
      <w:r>
        <w:rPr>
          <w:rFonts w:ascii="Times New Roman"/>
          <w:b w:val="false"/>
          <w:i w:val="false"/>
          <w:color w:val="000000"/>
          <w:sz w:val="28"/>
        </w:rPr>
        <w:t>
      1. Осы тараудың басқа баптарында көзделген жағдайларды қоспағанда, тауарларды кедендiк декларациялау кезiнде кедендiк декларацияны, құжаттар мен мәлiметтердi мемлекеттік кіріс органына белгiленген мерзiмдерде ұсынбау –</w:t>
      </w:r>
    </w:p>
    <w:bookmarkEnd w:id="146"/>
    <w:bookmarkStart w:name="z155" w:id="147"/>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bookmarkEnd w:id="147"/>
    <w:bookmarkStart w:name="z156" w:id="148"/>
    <w:p>
      <w:pPr>
        <w:spacing w:after="0"/>
        <w:ind w:left="0"/>
        <w:jc w:val="both"/>
      </w:pPr>
      <w:r>
        <w:rPr>
          <w:rFonts w:ascii="Times New Roman"/>
          <w:b w:val="false"/>
          <w:i w:val="false"/>
          <w:color w:val="000000"/>
          <w:sz w:val="28"/>
        </w:rPr>
        <w:t>
      2. Уақытша әкелу (рұқсат беру) кедендік рәсімімен орналастырылған тауарлар болып табылатын, уақытша әкетілген халықаралық тасымалдау көлік құралдарына қатысты операциялар жасау туралы өтінішті мемлекеттік кіріс органына Еуразиялық экономикалық одақтың және (немесе) Қазақстан Республикасының кеден заңнамасында белгiленген мерзiмдерде ұсынбау –</w:t>
      </w:r>
    </w:p>
    <w:bookmarkEnd w:id="148"/>
    <w:bookmarkStart w:name="z157" w:id="149"/>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End w:id="149"/>
    <w:bookmarkStart w:name="z158" w:id="150"/>
    <w:p>
      <w:pPr>
        <w:spacing w:after="0"/>
        <w:ind w:left="0"/>
        <w:jc w:val="both"/>
      </w:pPr>
      <w:r>
        <w:rPr>
          <w:rFonts w:ascii="Times New Roman"/>
          <w:b w:val="false"/>
          <w:i w:val="false"/>
          <w:color w:val="000000"/>
          <w:sz w:val="28"/>
        </w:rPr>
        <w:t>
      539-бап. Қазақстан Республикасының мемлекеттік кіріс органына есептiлiктi ұсынбау не анық емес есептілікті ұсыну және есепке алуды жүргiзу тәртiбiн сақтамау</w:t>
      </w:r>
    </w:p>
    <w:bookmarkEnd w:id="150"/>
    <w:bookmarkStart w:name="z159" w:id="151"/>
    <w:p>
      <w:pPr>
        <w:spacing w:after="0"/>
        <w:ind w:left="0"/>
        <w:jc w:val="both"/>
      </w:pPr>
      <w:r>
        <w:rPr>
          <w:rFonts w:ascii="Times New Roman"/>
          <w:b w:val="false"/>
          <w:i w:val="false"/>
          <w:color w:val="000000"/>
          <w:sz w:val="28"/>
        </w:rPr>
        <w:t>
      Кедендiк тасымалдаушының, кеден өкiлiнiң, меншікті тауарларды сақтау қоймасын, уақытша сақтау қоймасын, кеден қоймасын немесе еркiн қойманы, бажсыз сауда дүкенiн иеленушілердiң, уәкілетті экономикалық операторлардың, декларанттардың кедендiк бақылаудағы не еркiн кедендік аймақтар аумағындағы әкелiнетiн, әкетiлетiн, декларацияланатын, келiп түсетiн, сақталатын, қайта өңделетiн, дайындалатын, сатып алынатын және өткiзiлетiн тауарлар туралы есептiлiктi Қазақстан Республикасының мемлекеттік кіріс органына Еуразиялық экономикалық одақтың және (немесе) Қазақстан Республикасының кеден заңнамасында айқындалған тәртiппен және мерзiмдерде ұсынбауы не анық емес есептілікті ұсынуы, сол сияқты мұндай тауарларды есепке алуды жүргiзу тәртiбiн сақтамауы –</w:t>
      </w:r>
    </w:p>
    <w:bookmarkEnd w:id="151"/>
    <w:bookmarkStart w:name="z160" w:id="152"/>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bookmarkEnd w:id="152"/>
    <w:bookmarkStart w:name="z161" w:id="153"/>
    <w:p>
      <w:pPr>
        <w:spacing w:after="0"/>
        <w:ind w:left="0"/>
        <w:jc w:val="both"/>
      </w:pPr>
      <w:r>
        <w:rPr>
          <w:rFonts w:ascii="Times New Roman"/>
          <w:b w:val="false"/>
          <w:i w:val="false"/>
          <w:color w:val="000000"/>
          <w:sz w:val="28"/>
        </w:rPr>
        <w:t>
      540-бап. Тауарларды сақтауға орналастыру тәртiбiн, оларды сақтау және олармен операциялар жүргiзу тәртiбiн бұзу</w:t>
      </w:r>
    </w:p>
    <w:bookmarkEnd w:id="153"/>
    <w:bookmarkStart w:name="z162" w:id="154"/>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заңнамасында белгiленген, тауарларды сақтауға орналастыру тәртібін және оларды сақтау тәртібін, кеден қоймасында сақтау мерзімдерін, тауарларды бір қоймадан екіншісіне ауыстыру тәртібін бұзу, сол сияқты кеден қоймаларындағы, уақытша сақтау қоймаларындағы және еркін қоймалардағы тауарлармен операциялар жүргізу –</w:t>
      </w:r>
    </w:p>
    <w:bookmarkEnd w:id="154"/>
    <w:bookmarkStart w:name="z163" w:id="155"/>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bookmarkEnd w:id="155"/>
    <w:bookmarkStart w:name="z164" w:id="1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541-бап</w:t>
      </w:r>
      <w:r>
        <w:rPr>
          <w:rFonts w:ascii="Times New Roman"/>
          <w:b w:val="false"/>
          <w:i w:val="false"/>
          <w:color w:val="000000"/>
          <w:sz w:val="28"/>
        </w:rPr>
        <w:t xml:space="preserve"> алып тасталсын;</w:t>
      </w:r>
    </w:p>
    <w:bookmarkEnd w:id="156"/>
    <w:bookmarkStart w:name="z165" w:id="1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542-баптың</w:t>
      </w:r>
      <w:r>
        <w:rPr>
          <w:rFonts w:ascii="Times New Roman"/>
          <w:b w:val="false"/>
          <w:i w:val="false"/>
          <w:color w:val="000000"/>
          <w:sz w:val="28"/>
        </w:rPr>
        <w:t xml:space="preserve"> бірінші бөлігінің бірінші абзацы мынадай редакцияда жазылсын:</w:t>
      </w:r>
    </w:p>
    <w:bookmarkEnd w:id="157"/>
    <w:bookmarkStart w:name="z166" w:id="158"/>
    <w:p>
      <w:pPr>
        <w:spacing w:after="0"/>
        <w:ind w:left="0"/>
        <w:jc w:val="both"/>
      </w:pPr>
      <w:r>
        <w:rPr>
          <w:rFonts w:ascii="Times New Roman"/>
          <w:b w:val="false"/>
          <w:i w:val="false"/>
          <w:color w:val="000000"/>
          <w:sz w:val="28"/>
        </w:rPr>
        <w:t>
      "1. Тауарларды қайта өңдеу тәртiбiн бұзу, яғни Қазақстан Республикасының кеден заңнамасында белгiленген талаптарды, шектеулердi және егер кедендік рәсімдердің шарттарына сәйкес тауарларды қайта өңдеу шарттары туралы құжат міндетті болса, мұндай құжатта қамтылған шарттарды, тауарларды қайта өңдеу тәртiбi мен мерзiмдерiн, қайта өңдеу өнiмдерiнiң шығу мөлшерiн сақтамау, мұндай тауарларды қайта өңдеу бойынша операциялар жүргiзу –";</w:t>
      </w:r>
    </w:p>
    <w:bookmarkEnd w:id="158"/>
    <w:bookmarkStart w:name="z167" w:id="15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543-бапта</w:t>
      </w:r>
      <w:r>
        <w:rPr>
          <w:rFonts w:ascii="Times New Roman"/>
          <w:b w:val="false"/>
          <w:i w:val="false"/>
          <w:color w:val="000000"/>
          <w:sz w:val="28"/>
        </w:rPr>
        <w:t>:</w:t>
      </w:r>
    </w:p>
    <w:bookmarkEnd w:id="159"/>
    <w:bookmarkStart w:name="z168" w:id="160"/>
    <w:p>
      <w:pPr>
        <w:spacing w:after="0"/>
        <w:ind w:left="0"/>
        <w:jc w:val="both"/>
      </w:pPr>
      <w:r>
        <w:rPr>
          <w:rFonts w:ascii="Times New Roman"/>
          <w:b w:val="false"/>
          <w:i w:val="false"/>
          <w:color w:val="000000"/>
          <w:sz w:val="28"/>
        </w:rPr>
        <w:t>
      бірінші бөлікте:</w:t>
      </w:r>
    </w:p>
    <w:bookmarkEnd w:id="160"/>
    <w:bookmarkStart w:name="z169" w:id="161"/>
    <w:p>
      <w:pPr>
        <w:spacing w:after="0"/>
        <w:ind w:left="0"/>
        <w:jc w:val="both"/>
      </w:pPr>
      <w:r>
        <w:rPr>
          <w:rFonts w:ascii="Times New Roman"/>
          <w:b w:val="false"/>
          <w:i w:val="false"/>
          <w:color w:val="000000"/>
          <w:sz w:val="28"/>
        </w:rPr>
        <w:t>
      бірінші абзацтағы ", сол сияқты уақытша әкелінген халықаралық тасымалдау көлік құралдарын Кеден одағының кедендік аумағынан әкетпеу" деген сөздер алып тасталсын;</w:t>
      </w:r>
    </w:p>
    <w:bookmarkEnd w:id="161"/>
    <w:bookmarkStart w:name="z170" w:id="162"/>
    <w:p>
      <w:pPr>
        <w:spacing w:after="0"/>
        <w:ind w:left="0"/>
        <w:jc w:val="both"/>
      </w:pPr>
      <w:r>
        <w:rPr>
          <w:rFonts w:ascii="Times New Roman"/>
          <w:b w:val="false"/>
          <w:i w:val="false"/>
          <w:color w:val="000000"/>
          <w:sz w:val="28"/>
        </w:rPr>
        <w:t>
      екінші абзацта:</w:t>
      </w:r>
    </w:p>
    <w:bookmarkEnd w:id="162"/>
    <w:bookmarkStart w:name="z171" w:id="163"/>
    <w:p>
      <w:pPr>
        <w:spacing w:after="0"/>
        <w:ind w:left="0"/>
        <w:jc w:val="both"/>
      </w:pPr>
      <w:r>
        <w:rPr>
          <w:rFonts w:ascii="Times New Roman"/>
          <w:b w:val="false"/>
          <w:i w:val="false"/>
          <w:color w:val="000000"/>
          <w:sz w:val="28"/>
        </w:rPr>
        <w:t>
      "тәркiлене отырып" деген сөздерден кейін "немесе онсыз" деген сөздермен толықтырылсын;</w:t>
      </w:r>
    </w:p>
    <w:bookmarkEnd w:id="163"/>
    <w:bookmarkStart w:name="z172" w:id="164"/>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164"/>
    <w:bookmarkStart w:name="z173" w:id="165"/>
    <w:p>
      <w:pPr>
        <w:spacing w:after="0"/>
        <w:ind w:left="0"/>
        <w:jc w:val="both"/>
      </w:pPr>
      <w:r>
        <w:rPr>
          <w:rFonts w:ascii="Times New Roman"/>
          <w:b w:val="false"/>
          <w:i w:val="false"/>
          <w:color w:val="000000"/>
          <w:sz w:val="28"/>
        </w:rPr>
        <w:t>
      мынадай мазмұндағы 1-1-бөлікпен толықтырылсын:</w:t>
      </w:r>
    </w:p>
    <w:bookmarkEnd w:id="165"/>
    <w:bookmarkStart w:name="z174" w:id="166"/>
    <w:p>
      <w:pPr>
        <w:spacing w:after="0"/>
        <w:ind w:left="0"/>
        <w:jc w:val="both"/>
      </w:pPr>
      <w:r>
        <w:rPr>
          <w:rFonts w:ascii="Times New Roman"/>
          <w:b w:val="false"/>
          <w:i w:val="false"/>
          <w:color w:val="000000"/>
          <w:sz w:val="28"/>
        </w:rPr>
        <w:t>
      "1-1. Уақытша әкелінген халықаралық тасымалдау көлік құралдарын Еуразиялық экономикалық одақтың кедендік аумағынан әкетпеу –</w:t>
      </w:r>
    </w:p>
    <w:bookmarkEnd w:id="166"/>
    <w:bookmarkStart w:name="z175" w:id="167"/>
    <w:p>
      <w:pPr>
        <w:spacing w:after="0"/>
        <w:ind w:left="0"/>
        <w:jc w:val="both"/>
      </w:pPr>
      <w:r>
        <w:rPr>
          <w:rFonts w:ascii="Times New Roman"/>
          <w:b w:val="false"/>
          <w:i w:val="false"/>
          <w:color w:val="000000"/>
          <w:sz w:val="28"/>
        </w:rPr>
        <w:t>
      әкiмшiлiк құқық бұзушылық жасаудың тiкелей нысаналары болып табылатын көлiк құралдары тәркiлене отырып немесе онсыз, жеке тұлғаларға – он бес, шағын кәсiпкерлiк субъектiлерiне – жиырма, орта кәсiпкерлiк субъектiлерiне – отыз, ірі кәсiпкерлiк субъектiлерiне елу айлық есептік көрсеткіш мөлшерінде айыппұл салуға алып келеді.";</w:t>
      </w:r>
    </w:p>
    <w:bookmarkEnd w:id="167"/>
    <w:bookmarkStart w:name="z176" w:id="168"/>
    <w:p>
      <w:pPr>
        <w:spacing w:after="0"/>
        <w:ind w:left="0"/>
        <w:jc w:val="both"/>
      </w:pPr>
      <w:r>
        <w:rPr>
          <w:rFonts w:ascii="Times New Roman"/>
          <w:b w:val="false"/>
          <w:i w:val="false"/>
          <w:color w:val="000000"/>
          <w:sz w:val="28"/>
        </w:rPr>
        <w:t>
      екінші бөлік мынадай редакцияда жазылсын:</w:t>
      </w:r>
    </w:p>
    <w:bookmarkEnd w:id="168"/>
    <w:bookmarkStart w:name="z177" w:id="169"/>
    <w:p>
      <w:pPr>
        <w:spacing w:after="0"/>
        <w:ind w:left="0"/>
        <w:jc w:val="both"/>
      </w:pPr>
      <w:r>
        <w:rPr>
          <w:rFonts w:ascii="Times New Roman"/>
          <w:b w:val="false"/>
          <w:i w:val="false"/>
          <w:color w:val="000000"/>
          <w:sz w:val="28"/>
        </w:rPr>
        <w:t xml:space="preserve">
      "2. Уақытша әкелінген жеке пайдалануға арналған тауарларды және (немесе) көлік құралдарын Еуразиялық экономикалық одақтың кедендік аумағынан уақытша әкелудің белгіленген мерзімдерінде әкетпеу – </w:t>
      </w:r>
    </w:p>
    <w:bookmarkEnd w:id="169"/>
    <w:bookmarkStart w:name="z178" w:id="170"/>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End w:id="170"/>
    <w:bookmarkStart w:name="z179" w:id="171"/>
    <w:p>
      <w:pPr>
        <w:spacing w:after="0"/>
        <w:ind w:left="0"/>
        <w:jc w:val="both"/>
      </w:pPr>
      <w:r>
        <w:rPr>
          <w:rFonts w:ascii="Times New Roman"/>
          <w:b w:val="false"/>
          <w:i w:val="false"/>
          <w:color w:val="000000"/>
          <w:sz w:val="28"/>
        </w:rPr>
        <w:t>
      үшінші бөліктегі "тауарлар мен көлiк құралдарының", "тауарлар мен көлiк құралдарына" деген сөздер тиісінше "тауарлардың және (немесе) көлiк құралдарының", "тауарларға және (немесе) көлiк құралдарына" деген сөздермен ауыстырылсын;</w:t>
      </w:r>
    </w:p>
    <w:bookmarkEnd w:id="171"/>
    <w:bookmarkStart w:name="z180" w:id="17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545-бап</w:t>
      </w:r>
      <w:r>
        <w:rPr>
          <w:rFonts w:ascii="Times New Roman"/>
          <w:b w:val="false"/>
          <w:i w:val="false"/>
          <w:color w:val="000000"/>
          <w:sz w:val="28"/>
        </w:rPr>
        <w:t xml:space="preserve"> мынадай редакцияда жазылсын:</w:t>
      </w:r>
    </w:p>
    <w:bookmarkEnd w:id="172"/>
    <w:bookmarkStart w:name="z181" w:id="173"/>
    <w:p>
      <w:pPr>
        <w:spacing w:after="0"/>
        <w:ind w:left="0"/>
        <w:jc w:val="both"/>
      </w:pPr>
      <w:r>
        <w:rPr>
          <w:rFonts w:ascii="Times New Roman"/>
          <w:b w:val="false"/>
          <w:i w:val="false"/>
          <w:color w:val="000000"/>
          <w:sz w:val="28"/>
        </w:rPr>
        <w:t xml:space="preserve">
      "545-бап. Тауарлар мен көлiк құралдарын Еуразиялық экономикалық одақтың кедендік шекарасы арқылы өткiзген кезде тыйым салулар мен шектеулерді қолдану тәртiбiн сақтамау </w:t>
      </w:r>
    </w:p>
    <w:bookmarkEnd w:id="173"/>
    <w:bookmarkStart w:name="z182" w:id="174"/>
    <w:p>
      <w:pPr>
        <w:spacing w:after="0"/>
        <w:ind w:left="0"/>
        <w:jc w:val="both"/>
      </w:pPr>
      <w:r>
        <w:rPr>
          <w:rFonts w:ascii="Times New Roman"/>
          <w:b w:val="false"/>
          <w:i w:val="false"/>
          <w:color w:val="000000"/>
          <w:sz w:val="28"/>
        </w:rPr>
        <w:t>
      Тауарлар мен көлiк құралдарын Еуразиялық экономикалық одақтың және (немесе) Қазақстан Республикасының кеден заңнамасында белгiленген тыйым салулар мен шектеулерді сақтамай, Еуразиялық экономикалық одақтың кедендік шекарасы арқылы өткiзу –</w:t>
      </w:r>
    </w:p>
    <w:bookmarkEnd w:id="174"/>
    <w:bookmarkStart w:name="z183" w:id="175"/>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көлік құралдары тәркілене отырып немесе онсыз, жеке тұлғаларға – он бес,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End w:id="175"/>
    <w:bookmarkStart w:name="z184" w:id="17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546-баптың</w:t>
      </w:r>
      <w:r>
        <w:rPr>
          <w:rFonts w:ascii="Times New Roman"/>
          <w:b w:val="false"/>
          <w:i w:val="false"/>
          <w:color w:val="000000"/>
          <w:sz w:val="28"/>
        </w:rPr>
        <w:t xml:space="preserve"> тақырыбы мынадай редакцияда жазылсын:</w:t>
      </w:r>
    </w:p>
    <w:bookmarkEnd w:id="176"/>
    <w:bookmarkStart w:name="z185" w:id="177"/>
    <w:p>
      <w:pPr>
        <w:spacing w:after="0"/>
        <w:ind w:left="0"/>
        <w:jc w:val="both"/>
      </w:pPr>
      <w:r>
        <w:rPr>
          <w:rFonts w:ascii="Times New Roman"/>
          <w:b w:val="false"/>
          <w:i w:val="false"/>
          <w:color w:val="000000"/>
          <w:sz w:val="28"/>
        </w:rPr>
        <w:t>
      "546-бап. Жеке тұлғалардың Еуразиялық экономикалық одақтың және (немесе) Қазақстан Республикасының кеден заңнамасында белгіленген, жеке пайдалануға арналған тауарларды өткiзу тәртібін бұза отырып, тауарлар мен көлік құралдарын Еуразиялық экономикалық одақтың кедендік шекарасы арқылы өткізуі";</w:t>
      </w:r>
    </w:p>
    <w:bookmarkEnd w:id="177"/>
    <w:bookmarkStart w:name="z186" w:id="17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547-бап</w:t>
      </w:r>
      <w:r>
        <w:rPr>
          <w:rFonts w:ascii="Times New Roman"/>
          <w:b w:val="false"/>
          <w:i w:val="false"/>
          <w:color w:val="000000"/>
          <w:sz w:val="28"/>
        </w:rPr>
        <w:t xml:space="preserve"> мынадай редакцияда жазылсын:</w:t>
      </w:r>
    </w:p>
    <w:bookmarkEnd w:id="178"/>
    <w:bookmarkStart w:name="z187" w:id="179"/>
    <w:p>
      <w:pPr>
        <w:spacing w:after="0"/>
        <w:ind w:left="0"/>
        <w:jc w:val="both"/>
      </w:pPr>
      <w:r>
        <w:rPr>
          <w:rFonts w:ascii="Times New Roman"/>
          <w:b w:val="false"/>
          <w:i w:val="false"/>
          <w:color w:val="000000"/>
          <w:sz w:val="28"/>
        </w:rPr>
        <w:t>
      "547-бап. Халықаралық пошта жөнелтілімдерінде тауарларды өткізу тәртібін бұзу</w:t>
      </w:r>
    </w:p>
    <w:bookmarkEnd w:id="179"/>
    <w:bookmarkStart w:name="z188" w:id="180"/>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заңнамасында белгіленген, халықаралық пошта жөнелтілімдерінде тауарларды өткізу тәртібін бұзу –</w:t>
      </w:r>
    </w:p>
    <w:bookmarkEnd w:id="180"/>
    <w:bookmarkStart w:name="z189" w:id="181"/>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End w:id="181"/>
    <w:bookmarkStart w:name="z190" w:id="18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548-бапта</w:t>
      </w:r>
      <w:r>
        <w:rPr>
          <w:rFonts w:ascii="Times New Roman"/>
          <w:b w:val="false"/>
          <w:i w:val="false"/>
          <w:color w:val="000000"/>
          <w:sz w:val="28"/>
        </w:rPr>
        <w:t>:</w:t>
      </w:r>
    </w:p>
    <w:bookmarkEnd w:id="182"/>
    <w:bookmarkStart w:name="z191" w:id="183"/>
    <w:p>
      <w:pPr>
        <w:spacing w:after="0"/>
        <w:ind w:left="0"/>
        <w:jc w:val="both"/>
      </w:pPr>
      <w:r>
        <w:rPr>
          <w:rFonts w:ascii="Times New Roman"/>
          <w:b w:val="false"/>
          <w:i w:val="false"/>
          <w:color w:val="000000"/>
          <w:sz w:val="28"/>
        </w:rPr>
        <w:t>
      Тақырып мынадай редакцияда жазылсын:</w:t>
      </w:r>
    </w:p>
    <w:bookmarkEnd w:id="183"/>
    <w:bookmarkStart w:name="z192" w:id="184"/>
    <w:p>
      <w:pPr>
        <w:spacing w:after="0"/>
        <w:ind w:left="0"/>
        <w:jc w:val="both"/>
      </w:pPr>
      <w:r>
        <w:rPr>
          <w:rFonts w:ascii="Times New Roman"/>
          <w:b w:val="false"/>
          <w:i w:val="false"/>
          <w:color w:val="000000"/>
          <w:sz w:val="28"/>
        </w:rPr>
        <w:t>
      "548-бап. Тауарлар мен көлiк құралдарын Еуразиялық экономикалық одақтың кедендік шекарасы арқылы кедендік бақылаудан тыс өткiзу";</w:t>
      </w:r>
    </w:p>
    <w:bookmarkEnd w:id="184"/>
    <w:bookmarkStart w:name="z193" w:id="185"/>
    <w:p>
      <w:pPr>
        <w:spacing w:after="0"/>
        <w:ind w:left="0"/>
        <w:jc w:val="both"/>
      </w:pPr>
      <w:r>
        <w:rPr>
          <w:rFonts w:ascii="Times New Roman"/>
          <w:b w:val="false"/>
          <w:i w:val="false"/>
          <w:color w:val="000000"/>
          <w:sz w:val="28"/>
        </w:rPr>
        <w:t>
      бірінші бөлік мынадай редакцияда жазылсын:</w:t>
      </w:r>
    </w:p>
    <w:bookmarkEnd w:id="185"/>
    <w:bookmarkStart w:name="z194" w:id="186"/>
    <w:p>
      <w:pPr>
        <w:spacing w:after="0"/>
        <w:ind w:left="0"/>
        <w:jc w:val="both"/>
      </w:pPr>
      <w:r>
        <w:rPr>
          <w:rFonts w:ascii="Times New Roman"/>
          <w:b w:val="false"/>
          <w:i w:val="false"/>
          <w:color w:val="000000"/>
          <w:sz w:val="28"/>
        </w:rPr>
        <w:t>
      "1. Тауарлар мен көлiк құралдарын Еуразиялық экономикалық одақтың кедендік шекарасы арқылы кедендік бақылаудан тыс өткiзу, яғни тауарларды Еуразиялық экономикалық одақтың кедендік шекарасы арқылы өткізудің Қазақстан Республикасының мемлекеттік кіріс органдары айқындаған орындардан тыс жерде немесе көрсетілген орындарда Қазақстан Республикасы мемлекеттік кіріс органдарының белгіленген жұмыс уақытынан тыс кезде өткiзу, егер бұл әрекетте қылмыстық жазаланатын іс-әрекет белгiлерi болмаса, –</w:t>
      </w:r>
    </w:p>
    <w:bookmarkEnd w:id="186"/>
    <w:bookmarkStart w:name="z195" w:id="187"/>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End w:id="187"/>
    <w:bookmarkStart w:name="z196" w:id="18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және </w:t>
      </w:r>
      <w:r>
        <w:rPr>
          <w:rFonts w:ascii="Times New Roman"/>
          <w:b w:val="false"/>
          <w:i w:val="false"/>
          <w:color w:val="000000"/>
          <w:sz w:val="28"/>
        </w:rPr>
        <w:t>551-баптар</w:t>
      </w:r>
      <w:r>
        <w:rPr>
          <w:rFonts w:ascii="Times New Roman"/>
          <w:b w:val="false"/>
          <w:i w:val="false"/>
          <w:color w:val="000000"/>
          <w:sz w:val="28"/>
        </w:rPr>
        <w:t xml:space="preserve"> мынадай редакцияда жазылсын:</w:t>
      </w:r>
    </w:p>
    <w:bookmarkEnd w:id="188"/>
    <w:bookmarkStart w:name="z197" w:id="189"/>
    <w:p>
      <w:pPr>
        <w:spacing w:after="0"/>
        <w:ind w:left="0"/>
        <w:jc w:val="both"/>
      </w:pPr>
      <w:r>
        <w:rPr>
          <w:rFonts w:ascii="Times New Roman"/>
          <w:b w:val="false"/>
          <w:i w:val="false"/>
          <w:color w:val="000000"/>
          <w:sz w:val="28"/>
        </w:rPr>
        <w:t>
      "549-бап. Еуразиялық экономикалық одақтың кедендік шекарасы арқылы өткiзiлетiн тауарларды кедендiк бақылаудан жасыру</w:t>
      </w:r>
    </w:p>
    <w:bookmarkEnd w:id="189"/>
    <w:bookmarkStart w:name="z198" w:id="190"/>
    <w:p>
      <w:pPr>
        <w:spacing w:after="0"/>
        <w:ind w:left="0"/>
        <w:jc w:val="both"/>
      </w:pPr>
      <w:r>
        <w:rPr>
          <w:rFonts w:ascii="Times New Roman"/>
          <w:b w:val="false"/>
          <w:i w:val="false"/>
          <w:color w:val="000000"/>
          <w:sz w:val="28"/>
        </w:rPr>
        <w:t>
      Еуразиялық экономикалық одақтың кедендік шекарасы арқылы өткiзiлетiн не өткізілген тауарларды кедендiк бақылаудан жасыру, оның iшiнде тауарларды табуды қиындататын құпия орындарды не басқа да тәсiлдердi пайдалана отырып жасыру немесе бiр тауарларға басқалардың түрiн беру –</w:t>
      </w:r>
    </w:p>
    <w:bookmarkEnd w:id="190"/>
    <w:bookmarkStart w:name="z199" w:id="191"/>
    <w:p>
      <w:pPr>
        <w:spacing w:after="0"/>
        <w:ind w:left="0"/>
        <w:jc w:val="both"/>
      </w:pPr>
      <w:r>
        <w:rPr>
          <w:rFonts w:ascii="Times New Roman"/>
          <w:b w:val="false"/>
          <w:i w:val="false"/>
          <w:color w:val="000000"/>
          <w:sz w:val="28"/>
        </w:rPr>
        <w:t>
      құқық бұзушылықтың тікелей объектілері болған тауарлар тәркiлене отырып немесе онсыз, сондай-ақ әкімшілік құқық бұзушылық жасаудың тiкелей нысаналары болып табылатын тауарлар мен заттарды Еуразиялық экономикалық одақтың кедендік шекарасы арқылы жасырып өткiзу үшiн пайдаланылған арнайы әзiрленген құпия орындары бар тауарлар мен көлiк құралдары тәркiлене отырып, жиырма бес айлық есептiк көрсеткiш мөлшерiнде айыппұл салуға алып келеді.</w:t>
      </w:r>
    </w:p>
    <w:bookmarkEnd w:id="191"/>
    <w:bookmarkStart w:name="z200" w:id="192"/>
    <w:p>
      <w:pPr>
        <w:spacing w:after="0"/>
        <w:ind w:left="0"/>
        <w:jc w:val="both"/>
      </w:pPr>
      <w:r>
        <w:rPr>
          <w:rFonts w:ascii="Times New Roman"/>
          <w:b w:val="false"/>
          <w:i w:val="false"/>
          <w:color w:val="000000"/>
          <w:sz w:val="28"/>
        </w:rPr>
        <w:t>
      550-бап. Тауарлар мен көлiк құралдарын Еуразиялық экономикалық одақтың кедендік шекарасы арқылы құжаттарды немесе сәйкестендіру құралдарын алдап пайдалана отырып өткiзу</w:t>
      </w:r>
    </w:p>
    <w:bookmarkEnd w:id="192"/>
    <w:bookmarkStart w:name="z201" w:id="193"/>
    <w:p>
      <w:pPr>
        <w:spacing w:after="0"/>
        <w:ind w:left="0"/>
        <w:jc w:val="both"/>
      </w:pPr>
      <w:r>
        <w:rPr>
          <w:rFonts w:ascii="Times New Roman"/>
          <w:b w:val="false"/>
          <w:i w:val="false"/>
          <w:color w:val="000000"/>
          <w:sz w:val="28"/>
        </w:rPr>
        <w:t>
      Осы Кодекстің 555-бабында көзделген жағдайларды қоспағанда, мемлекеттік кіріс органына кедендiк мақсаттар үшiн қажеттi құжаттар ретiнде жарамсыз құжаттарды, оның ішінде тыйым салулар мен шектеулерді сақтамауға негіз болатын құжаттарды, заңсыз жолмен алынған құжаттарды не басқа тауарлар мен көлiк құралдарына қатысты құжаттарды ұсына отырып, тауарлар мен көлiк құралдарын Еуразиялық экономикалық одақтың кедендік шекарасы арқылы өткiзу, сондай-ақ тауарларды кедендік транзит кедендік рәсімімен немесе уақытша сақтау қоймасына орналастыру, сондай-ақ қолдан жасалған сәйкестендіру құралын не басқа тауарлар мен көлік құралдарына қатысты төлнұсқа сәйкестендіру құралын пайдалану –</w:t>
      </w:r>
    </w:p>
    <w:bookmarkEnd w:id="193"/>
    <w:bookmarkStart w:name="z202" w:id="194"/>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көлiк құралдары тәркiлене отырып немесе онсыз, жиырма айлық есептiк көрсеткiш мөлшерiнде айыппұл салуға алып келеді.</w:t>
      </w:r>
    </w:p>
    <w:bookmarkEnd w:id="194"/>
    <w:bookmarkStart w:name="z203" w:id="195"/>
    <w:p>
      <w:pPr>
        <w:spacing w:after="0"/>
        <w:ind w:left="0"/>
        <w:jc w:val="both"/>
      </w:pPr>
      <w:r>
        <w:rPr>
          <w:rFonts w:ascii="Times New Roman"/>
          <w:b w:val="false"/>
          <w:i w:val="false"/>
          <w:color w:val="000000"/>
          <w:sz w:val="28"/>
        </w:rPr>
        <w:t>
      551-бап. Тауарларды, қолма-қол ақша қаражатын, ақша құралдарын декларацияламау немесе анық емес кедендік декларациялау, кедендік құжаттарда мәліметтерді анық емес мәлімдеу</w:t>
      </w:r>
    </w:p>
    <w:bookmarkEnd w:id="195"/>
    <w:bookmarkStart w:name="z204" w:id="196"/>
    <w:p>
      <w:pPr>
        <w:spacing w:after="0"/>
        <w:ind w:left="0"/>
        <w:jc w:val="both"/>
      </w:pPr>
      <w:r>
        <w:rPr>
          <w:rFonts w:ascii="Times New Roman"/>
          <w:b w:val="false"/>
          <w:i w:val="false"/>
          <w:color w:val="000000"/>
          <w:sz w:val="28"/>
        </w:rPr>
        <w:t>
      1. Осы тараудың басқа баптарында көзделген жағдайларды қоспағанда, Еуразиялық экономикалық одақтың кедендік шекарасы арқылы өткiзiлетiн не өткізілген тауарларды декларацияламау немесе анық емес кедендік декларациялау, яғни декларанттың, кеден өкілінің, уәкілетті экономикалық оператордың кедендік декларацияда жәнекедендік мақсаттар үшін қажетті өзге де құжаттарда тауарлар, таңдап алынған кедендiк рәсім, тауарлардың кедендік құны не шығарылған елі туралы белгiленген нысан бойынша мәлiмдемеуі не анық емес мәліметтерді мәлiмдеуі немесе кедендік төлемдерді, салықтарды төлеуден босату немесе кедендік төлемдердің, салықтардың, арнайы, демпингке қарсы, өтемақы баждарының мөлшерін төмендету үшін негіз беретін не оларды төлеу жөніндегі міндетті орындамауға немесе тиісінше орындамауға алып келетін өзге де анық емес мәліметтерді мәлімдеуі –</w:t>
      </w:r>
    </w:p>
    <w:bookmarkEnd w:id="196"/>
    <w:bookmarkStart w:name="z205" w:id="197"/>
    <w:p>
      <w:pPr>
        <w:spacing w:after="0"/>
        <w:ind w:left="0"/>
        <w:jc w:val="both"/>
      </w:pPr>
      <w:r>
        <w:rPr>
          <w:rFonts w:ascii="Times New Roman"/>
          <w:b w:val="false"/>
          <w:i w:val="false"/>
          <w:color w:val="000000"/>
          <w:sz w:val="28"/>
        </w:rPr>
        <w:t>
      жеке тұлғаға – отыз, шағын кәсіпкерлік субъектілеріне немесе коммерциялық емес ұйымдарға – елу, орта кәсіпкерлік субъектілеріне – сексен, ірі кәсіпкерлік субъектілеріне бір жүз елу айлық есептік көрсеткіш мөлшерінде айыппұл салуға алып келеді.</w:t>
      </w:r>
    </w:p>
    <w:bookmarkEnd w:id="197"/>
    <w:bookmarkStart w:name="z206" w:id="19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іс-әрекеттер –</w:t>
      </w:r>
    </w:p>
    <w:bookmarkEnd w:id="198"/>
    <w:bookmarkStart w:name="z207" w:id="199"/>
    <w:p>
      <w:pPr>
        <w:spacing w:after="0"/>
        <w:ind w:left="0"/>
        <w:jc w:val="both"/>
      </w:pPr>
      <w:r>
        <w:rPr>
          <w:rFonts w:ascii="Times New Roman"/>
          <w:b w:val="false"/>
          <w:i w:val="false"/>
          <w:color w:val="000000"/>
          <w:sz w:val="28"/>
        </w:rPr>
        <w:t>
      жеке тұлғаларға – алпыс, шағын кәсіпкерлік субъектілеріне немесе коммерциялық емес ұйымдарға – бір жүз, орта кәсіпкерлік субъектілеріне – бір жүз алпыс, ірі кәсіпкерлік субъектілеріне үш жүз айлық есептік көрсеткіш мөлшерінде айыппұл салуға алып келеді.</w:t>
      </w:r>
    </w:p>
    <w:bookmarkEnd w:id="199"/>
    <w:bookmarkStart w:name="z208" w:id="200"/>
    <w:p>
      <w:pPr>
        <w:spacing w:after="0"/>
        <w:ind w:left="0"/>
        <w:jc w:val="both"/>
      </w:pPr>
      <w:r>
        <w:rPr>
          <w:rFonts w:ascii="Times New Roman"/>
          <w:b w:val="false"/>
          <w:i w:val="false"/>
          <w:color w:val="000000"/>
          <w:sz w:val="28"/>
        </w:rPr>
        <w:t>
      3. Жеке тұлғалардың Еуразиялық экономикалық одақтың кедендік шекарасы арқылы өткiзiлетiн және жазбаша декларациялауға жататын ақша қаражатын және ақша құралдарын декларацияламауы не анық емес декларациялауы –</w:t>
      </w:r>
    </w:p>
    <w:bookmarkEnd w:id="200"/>
    <w:bookmarkStart w:name="z209" w:id="201"/>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End w:id="201"/>
    <w:bookmarkStart w:name="z210" w:id="202"/>
    <w:p>
      <w:pPr>
        <w:spacing w:after="0"/>
        <w:ind w:left="0"/>
        <w:jc w:val="both"/>
      </w:pPr>
      <w:r>
        <w:rPr>
          <w:rFonts w:ascii="Times New Roman"/>
          <w:b w:val="false"/>
          <w:i w:val="false"/>
          <w:color w:val="000000"/>
          <w:sz w:val="28"/>
        </w:rPr>
        <w:t>
      4. Тауарларға арналған декларация берілгенге дейін тауарлар шығару туралы өтініште не уақытша әкелу (рұқсат беру) кедендік рәсімімен орналастырылған тауарлар болып табылатын, уақытша әкетілген халықаралық тасымалдау көлік құралдарына қатысты операциялар жасау туралы өтініште Еуразиялық экономикалық одақтың кедендік шекарасы арқылы өткiзiлетiн не өткізілген тауарлар туралы мәліметтерді анық емес мәлімдеу, яғни тұлғаның көрсетілген құжаттарда тауарлар, таңдап алынған кедендiк рәсім, кедендік құн туралы белгiленген нысан бойынша мәлiмдемеуі не анық емес мәліметтерді мәлімдеуі немесе кедендік баждардың, салықтардың, арнайы, демпингке қарсы, өтемақы баждарының мөлшерін төмендетуге алып келетін өзге де анық емес мәліметтерді мәлімдеуі –</w:t>
      </w:r>
    </w:p>
    <w:bookmarkEnd w:id="202"/>
    <w:bookmarkStart w:name="z211" w:id="203"/>
    <w:p>
      <w:pPr>
        <w:spacing w:after="0"/>
        <w:ind w:left="0"/>
        <w:jc w:val="both"/>
      </w:pPr>
      <w:r>
        <w:rPr>
          <w:rFonts w:ascii="Times New Roman"/>
          <w:b w:val="false"/>
          <w:i w:val="false"/>
          <w:color w:val="000000"/>
          <w:sz w:val="28"/>
        </w:rPr>
        <w:t>
      жеке тұлғаларға – отыз, шағын кәсіпкерлік субъектілеріне немесе коммерциялық емес ұйымдарға – елу, орта кәсіпкерлік субъектілеріне – сексен, ірі кәсіпкерлік субъектілеріне бір жүз елу айлық есептік көрсеткіш мөлшерінде айыппұл салуға алып келеді.";</w:t>
      </w:r>
    </w:p>
    <w:bookmarkEnd w:id="203"/>
    <w:bookmarkStart w:name="z212" w:id="20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552-бапта</w:t>
      </w:r>
      <w:r>
        <w:rPr>
          <w:rFonts w:ascii="Times New Roman"/>
          <w:b w:val="false"/>
          <w:i w:val="false"/>
          <w:color w:val="000000"/>
          <w:sz w:val="28"/>
        </w:rPr>
        <w:t>:</w:t>
      </w:r>
    </w:p>
    <w:bookmarkEnd w:id="204"/>
    <w:bookmarkStart w:name="z213" w:id="205"/>
    <w:p>
      <w:pPr>
        <w:spacing w:after="0"/>
        <w:ind w:left="0"/>
        <w:jc w:val="both"/>
      </w:pPr>
      <w:r>
        <w:rPr>
          <w:rFonts w:ascii="Times New Roman"/>
          <w:b w:val="false"/>
          <w:i w:val="false"/>
          <w:color w:val="000000"/>
          <w:sz w:val="28"/>
        </w:rPr>
        <w:t>
      тақырып мынадай редакцияда жазылсын:</w:t>
      </w:r>
    </w:p>
    <w:bookmarkEnd w:id="205"/>
    <w:bookmarkStart w:name="z214" w:id="206"/>
    <w:p>
      <w:pPr>
        <w:spacing w:after="0"/>
        <w:ind w:left="0"/>
        <w:jc w:val="both"/>
      </w:pPr>
      <w:r>
        <w:rPr>
          <w:rFonts w:ascii="Times New Roman"/>
          <w:b w:val="false"/>
          <w:i w:val="false"/>
          <w:color w:val="000000"/>
          <w:sz w:val="28"/>
        </w:rPr>
        <w:t>
      "552-бап. Еуразиялық экономикалық одақтың кедендік аумағына кеден қағидаларын бұза отырып әкелiнген тауарлар мен көлiк құралдарын тасу, сақтау, сатып алу, пайдалану немесе оларға билiк ету";</w:t>
      </w:r>
    </w:p>
    <w:bookmarkEnd w:id="206"/>
    <w:bookmarkStart w:name="z215" w:id="207"/>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207"/>
    <w:bookmarkStart w:name="z216" w:id="208"/>
    <w:p>
      <w:pPr>
        <w:spacing w:after="0"/>
        <w:ind w:left="0"/>
        <w:jc w:val="both"/>
      </w:pPr>
      <w:r>
        <w:rPr>
          <w:rFonts w:ascii="Times New Roman"/>
          <w:b w:val="false"/>
          <w:i w:val="false"/>
          <w:color w:val="000000"/>
          <w:sz w:val="28"/>
        </w:rPr>
        <w:t>
      "1. Еуразиялық экономикалық одақтың кедендік аумағына кедендік бақылаудан тыс не осындай бақылаудан жасырып, не құжаттарды немесе сәйкестендіру құралдарын алдап пайдалана отырып, не декларацияланбай немесе анық емес декларацияланып әкелiнген тауарлар мен көлiк құралдарын тасу, сақтау, сатып алу, пайдалану немесе оларға билiк ету, сол сияқты өздеріне қатысты кедендік төлемдер және салықтар бөлігінде кедендік жеңiлдiктер берiлген, оларға байланысты осындай жеңiлдiктер берiлгеннен өзге мақсаттарда Қазақстан Республикасы мемлекеттік кіріс органының рұқсатынсыз пайдаланылатын не иелiктен шығарылатын тауарлар мен көлiк құралдарын тасу, сақтау және сатып алу –";</w:t>
      </w:r>
    </w:p>
    <w:bookmarkEnd w:id="208"/>
    <w:bookmarkStart w:name="z217" w:id="20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және </w:t>
      </w:r>
      <w:r>
        <w:rPr>
          <w:rFonts w:ascii="Times New Roman"/>
          <w:b w:val="false"/>
          <w:i w:val="false"/>
          <w:color w:val="000000"/>
          <w:sz w:val="28"/>
        </w:rPr>
        <w:t>557-баптар</w:t>
      </w:r>
      <w:r>
        <w:rPr>
          <w:rFonts w:ascii="Times New Roman"/>
          <w:b w:val="false"/>
          <w:i w:val="false"/>
          <w:color w:val="000000"/>
          <w:sz w:val="28"/>
        </w:rPr>
        <w:t xml:space="preserve"> мынадай редакцияда жазылсын:</w:t>
      </w:r>
    </w:p>
    <w:bookmarkEnd w:id="209"/>
    <w:bookmarkStart w:name="z218" w:id="210"/>
    <w:p>
      <w:pPr>
        <w:spacing w:after="0"/>
        <w:ind w:left="0"/>
        <w:jc w:val="both"/>
      </w:pPr>
      <w:r>
        <w:rPr>
          <w:rFonts w:ascii="Times New Roman"/>
          <w:b w:val="false"/>
          <w:i w:val="false"/>
          <w:color w:val="000000"/>
          <w:sz w:val="28"/>
        </w:rPr>
        <w:t>
      "554-бап. Төленген (өндіріп алынған) кедендiк баждарды, кедендік алымдарды, салықтарды, арнайы, демпингке қарсы, өтемақы баждарын, аванстық төлемдерді тиiстi негiздерсiз қайтаруға, төлемдер мен өзге де өтемдер алуға не оларды қайтармауға бағытталған әрекеттер</w:t>
      </w:r>
    </w:p>
    <w:bookmarkEnd w:id="210"/>
    <w:bookmarkStart w:name="z219" w:id="211"/>
    <w:p>
      <w:pPr>
        <w:spacing w:after="0"/>
        <w:ind w:left="0"/>
        <w:jc w:val="both"/>
      </w:pPr>
      <w:r>
        <w:rPr>
          <w:rFonts w:ascii="Times New Roman"/>
          <w:b w:val="false"/>
          <w:i w:val="false"/>
          <w:color w:val="000000"/>
          <w:sz w:val="28"/>
        </w:rPr>
        <w:t xml:space="preserve">
      Қазақстан Республикасының мемлекеттік кіріс органына төленген (өндіріп алынған) кедендiк баждарды, кедендікалымдарды, салықтарды, арнайы, демпингке қарсы, өтемақы баждарын, алдағы кедендік баждарды, кедендік алымдарды, салықтарды, арнайы, демпингке қарсы, өтемақы баждарын төлеу есебіне енгізілген аванстық төлемдерді, өсімпұлдарды, пайыздарды, сондай-ақ кедендік баждарды, салықтарды, арнайы, демпингке қарсы, өтемақы баждарын төлеу жөніндегі міндеттің орындалуын қамтамасыз ету ретінде енгізілген аванстық төлемдерді тиiстi негiздерсiз қайтаруға, төлемдер мен өзге де өтемдер алуға немесе оларды қайтармауға не толық емес көлемде қайтаруға құқық беретiн анық емес мәлiметтердi қамтитын құжаттарды ұсыну, егер осы әрекеттерде қылмыстық жазаланатын іс-әрекет белгiлерi болмаса, – </w:t>
      </w:r>
    </w:p>
    <w:bookmarkEnd w:id="211"/>
    <w:bookmarkStart w:name="z220" w:id="212"/>
    <w:p>
      <w:pPr>
        <w:spacing w:after="0"/>
        <w:ind w:left="0"/>
        <w:jc w:val="both"/>
      </w:pPr>
      <w:r>
        <w:rPr>
          <w:rFonts w:ascii="Times New Roman"/>
          <w:b w:val="false"/>
          <w:i w:val="false"/>
          <w:color w:val="000000"/>
          <w:sz w:val="28"/>
        </w:rPr>
        <w:t>
      заңды тұлғаларға екі жүз елу айлық есептiк көрсеткiш мөлшерiнде айыппұл салуға алып келеді.</w:t>
      </w:r>
    </w:p>
    <w:bookmarkEnd w:id="212"/>
    <w:bookmarkStart w:name="z221" w:id="213"/>
    <w:p>
      <w:pPr>
        <w:spacing w:after="0"/>
        <w:ind w:left="0"/>
        <w:jc w:val="both"/>
      </w:pPr>
      <w:r>
        <w:rPr>
          <w:rFonts w:ascii="Times New Roman"/>
          <w:b w:val="false"/>
          <w:i w:val="false"/>
          <w:color w:val="000000"/>
          <w:sz w:val="28"/>
        </w:rPr>
        <w:t>
      555-бап. Кедендік баждарды, салықтарды, арнайы, демпингке қарсы, өтемақы баждарын, кедендік алымдарды, пайыздарды төлеу мерзімдерін бұзу</w:t>
      </w:r>
    </w:p>
    <w:bookmarkEnd w:id="213"/>
    <w:bookmarkStart w:name="z222" w:id="214"/>
    <w:p>
      <w:pPr>
        <w:spacing w:after="0"/>
        <w:ind w:left="0"/>
        <w:jc w:val="both"/>
      </w:pPr>
      <w:r>
        <w:rPr>
          <w:rFonts w:ascii="Times New Roman"/>
          <w:b w:val="false"/>
          <w:i w:val="false"/>
          <w:color w:val="000000"/>
          <w:sz w:val="28"/>
        </w:rPr>
        <w:t>
      Төлеушілердің және (немесе) төлеушімен бірге ынтымақты міндет жүктелетін тұлғалардың кедендік баждарды, салықтарды, арнайы, демпингке қарсы, өтемақы баждарын төлеу жөніндегі міндетті белгіленген мерзімдерде орындамауы немесе тиісінше орындамауы, кедендік алымдарды, пайыздарды белгіленген мерзімдерде төлемеу –</w:t>
      </w:r>
    </w:p>
    <w:bookmarkEnd w:id="214"/>
    <w:bookmarkStart w:name="z223" w:id="215"/>
    <w:p>
      <w:pPr>
        <w:spacing w:after="0"/>
        <w:ind w:left="0"/>
        <w:jc w:val="both"/>
      </w:pPr>
      <w:r>
        <w:rPr>
          <w:rFonts w:ascii="Times New Roman"/>
          <w:b w:val="false"/>
          <w:i w:val="false"/>
          <w:color w:val="000000"/>
          <w:sz w:val="28"/>
        </w:rPr>
        <w:t>
      жеке тұлғаларға – отыз, шағын кәсіпкерлік субъектілеріне немесе коммерциялық емес ұйымдарға – отыз бес, орта кәсіпкерлік субъектілеріне – қырық, ірі кәсіпкерлік субъектілеріне елу айлық есептік көрсеткіш мөлшерінде айыппұл салуға алып келеді.</w:t>
      </w:r>
    </w:p>
    <w:bookmarkEnd w:id="215"/>
    <w:bookmarkStart w:name="z224" w:id="216"/>
    <w:p>
      <w:pPr>
        <w:spacing w:after="0"/>
        <w:ind w:left="0"/>
        <w:jc w:val="both"/>
      </w:pPr>
      <w:r>
        <w:rPr>
          <w:rFonts w:ascii="Times New Roman"/>
          <w:b w:val="false"/>
          <w:i w:val="false"/>
          <w:color w:val="000000"/>
          <w:sz w:val="28"/>
        </w:rPr>
        <w:t>
      556-бап. Қазақстан Республикасы мемлекеттік кіріс органының кедендік баждардың, салықтардың, арнайы, демпингке қарсы, өтемақы баждарының, өсімпұлдардың, пайыздардың тиесілі сомаларын төлеу туралы талабын белгіленген мерзімдерде орындамау</w:t>
      </w:r>
    </w:p>
    <w:bookmarkEnd w:id="216"/>
    <w:bookmarkStart w:name="z225" w:id="217"/>
    <w:p>
      <w:pPr>
        <w:spacing w:after="0"/>
        <w:ind w:left="0"/>
        <w:jc w:val="both"/>
      </w:pPr>
      <w:r>
        <w:rPr>
          <w:rFonts w:ascii="Times New Roman"/>
          <w:b w:val="false"/>
          <w:i w:val="false"/>
          <w:color w:val="000000"/>
          <w:sz w:val="28"/>
        </w:rPr>
        <w:t>
      Банктің, сақтандыру ұйымының, кепілгердің мемлекеттік кіріс органының кедендік баждардың, салықтардың, арнайы, демпингке қарсы, өтемақы баждарының, өсімпұлдардың, пайыздардың тиесілі сомаларын төлеу туралы талабын белгіленген мерзімдерде орындамауы –</w:t>
      </w:r>
    </w:p>
    <w:bookmarkEnd w:id="217"/>
    <w:bookmarkStart w:name="z226" w:id="218"/>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алып келеді.</w:t>
      </w:r>
    </w:p>
    <w:bookmarkEnd w:id="218"/>
    <w:bookmarkStart w:name="z227" w:id="219"/>
    <w:p>
      <w:pPr>
        <w:spacing w:after="0"/>
        <w:ind w:left="0"/>
        <w:jc w:val="both"/>
      </w:pPr>
      <w:r>
        <w:rPr>
          <w:rFonts w:ascii="Times New Roman"/>
          <w:b w:val="false"/>
          <w:i w:val="false"/>
          <w:color w:val="000000"/>
          <w:sz w:val="28"/>
        </w:rPr>
        <w:t>
      557-бап. Банктердің және банк операцияларының жекелеген түрлерiн жүзеге асыратын ұйымдардың Қазақстан Республикасы мемлекеттік кіріс органдарының шешiмдерiн орындамауы</w:t>
      </w:r>
    </w:p>
    <w:bookmarkEnd w:id="219"/>
    <w:bookmarkStart w:name="z228" w:id="220"/>
    <w:p>
      <w:pPr>
        <w:spacing w:after="0"/>
        <w:ind w:left="0"/>
        <w:jc w:val="both"/>
      </w:pPr>
      <w:r>
        <w:rPr>
          <w:rFonts w:ascii="Times New Roman"/>
          <w:b w:val="false"/>
          <w:i w:val="false"/>
          <w:color w:val="000000"/>
          <w:sz w:val="28"/>
        </w:rPr>
        <w:t>
      Қазақстан Республикасы мемлекеттік кіріс органдарының кедендік төлемдер, салықтар, арнайы, демпингке қарсы, өтемақы баждары бойынша берешекті, өсімпұлдарды, пайыздарды өндiрiп алу туралы немесе төлеушiнiң банктік шоттары бойынша шығыс операцияларын тоқтата тұру туралы шешiмдерiн банктердің және банк операцияларының жекелеген түрлерiн жүзеге асыратын ұйымдардың кiнәсiнен орындамауы –</w:t>
      </w:r>
    </w:p>
    <w:bookmarkEnd w:id="220"/>
    <w:bookmarkStart w:name="z229" w:id="221"/>
    <w:p>
      <w:pPr>
        <w:spacing w:after="0"/>
        <w:ind w:left="0"/>
        <w:jc w:val="both"/>
      </w:pPr>
      <w:r>
        <w:rPr>
          <w:rFonts w:ascii="Times New Roman"/>
          <w:b w:val="false"/>
          <w:i w:val="false"/>
          <w:color w:val="000000"/>
          <w:sz w:val="28"/>
        </w:rPr>
        <w:t>
      заңды тұлғаларға екi жүз елу айлық есептік көрсеткіш мөлшерiнде айыппұл салуға алып келеді.";</w:t>
      </w:r>
    </w:p>
    <w:bookmarkEnd w:id="221"/>
    <w:bookmarkStart w:name="z230" w:id="22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684-баптың</w:t>
      </w:r>
      <w:r>
        <w:rPr>
          <w:rFonts w:ascii="Times New Roman"/>
          <w:b w:val="false"/>
          <w:i w:val="false"/>
          <w:color w:val="000000"/>
          <w:sz w:val="28"/>
        </w:rPr>
        <w:t xml:space="preserve"> бірінші бөлігінде:</w:t>
      </w:r>
    </w:p>
    <w:bookmarkEnd w:id="222"/>
    <w:bookmarkStart w:name="z231" w:id="223"/>
    <w:p>
      <w:pPr>
        <w:spacing w:after="0"/>
        <w:ind w:left="0"/>
        <w:jc w:val="both"/>
      </w:pPr>
      <w:r>
        <w:rPr>
          <w:rFonts w:ascii="Times New Roman"/>
          <w:b w:val="false"/>
          <w:i w:val="false"/>
          <w:color w:val="000000"/>
          <w:sz w:val="28"/>
        </w:rPr>
        <w:t>
      "532" деген цифрлар "532 (екiншi бөлiгiнде)" деген сөздермен ауыстырылсын;</w:t>
      </w:r>
    </w:p>
    <w:bookmarkEnd w:id="223"/>
    <w:bookmarkStart w:name="z232" w:id="224"/>
    <w:p>
      <w:pPr>
        <w:spacing w:after="0"/>
        <w:ind w:left="0"/>
        <w:jc w:val="both"/>
      </w:pPr>
      <w:r>
        <w:rPr>
          <w:rFonts w:ascii="Times New Roman"/>
          <w:b w:val="false"/>
          <w:i w:val="false"/>
          <w:color w:val="000000"/>
          <w:sz w:val="28"/>
        </w:rPr>
        <w:t>
      "541," деген цифрлар алып тасталсын;</w:t>
      </w:r>
    </w:p>
    <w:bookmarkEnd w:id="224"/>
    <w:bookmarkStart w:name="z233" w:id="225"/>
    <w:p>
      <w:pPr>
        <w:spacing w:after="0"/>
        <w:ind w:left="0"/>
        <w:jc w:val="both"/>
      </w:pPr>
      <w:r>
        <w:rPr>
          <w:rFonts w:ascii="Times New Roman"/>
          <w:b w:val="false"/>
          <w:i w:val="false"/>
          <w:color w:val="000000"/>
          <w:sz w:val="28"/>
        </w:rPr>
        <w:t>
      "543 (бірінші және үшінші бөліктерінде)" деген сөздер "543 (бірінші, 1-1 және үшінші бөліктерінде)" деген сөздермен ауыстырылсын;</w:t>
      </w:r>
    </w:p>
    <w:bookmarkEnd w:id="225"/>
    <w:bookmarkStart w:name="z234" w:id="226"/>
    <w:p>
      <w:pPr>
        <w:spacing w:after="0"/>
        <w:ind w:left="0"/>
        <w:jc w:val="both"/>
      </w:pPr>
      <w:r>
        <w:rPr>
          <w:rFonts w:ascii="Times New Roman"/>
          <w:b w:val="false"/>
          <w:i w:val="false"/>
          <w:color w:val="000000"/>
          <w:sz w:val="28"/>
        </w:rPr>
        <w:t>
      "551 (екiншi бөлiгiнде)," деген сөздер алып тасталсын;</w:t>
      </w:r>
    </w:p>
    <w:bookmarkEnd w:id="226"/>
    <w:bookmarkStart w:name="z235" w:id="22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720-бапта</w:t>
      </w:r>
      <w:r>
        <w:rPr>
          <w:rFonts w:ascii="Times New Roman"/>
          <w:b w:val="false"/>
          <w:i w:val="false"/>
          <w:color w:val="000000"/>
          <w:sz w:val="28"/>
        </w:rPr>
        <w:t>:</w:t>
      </w:r>
    </w:p>
    <w:bookmarkEnd w:id="227"/>
    <w:bookmarkStart w:name="z236" w:id="228"/>
    <w:p>
      <w:pPr>
        <w:spacing w:after="0"/>
        <w:ind w:left="0"/>
        <w:jc w:val="both"/>
      </w:pPr>
      <w:r>
        <w:rPr>
          <w:rFonts w:ascii="Times New Roman"/>
          <w:b w:val="false"/>
          <w:i w:val="false"/>
          <w:color w:val="000000"/>
          <w:sz w:val="28"/>
        </w:rPr>
        <w:t>
      бірінші бөлікте:</w:t>
      </w:r>
    </w:p>
    <w:bookmarkEnd w:id="228"/>
    <w:bookmarkStart w:name="z237" w:id="229"/>
    <w:p>
      <w:pPr>
        <w:spacing w:after="0"/>
        <w:ind w:left="0"/>
        <w:jc w:val="both"/>
      </w:pPr>
      <w:r>
        <w:rPr>
          <w:rFonts w:ascii="Times New Roman"/>
          <w:b w:val="false"/>
          <w:i w:val="false"/>
          <w:color w:val="000000"/>
          <w:sz w:val="28"/>
        </w:rPr>
        <w:t>
      "531," деген цифрлардан кейін "532 (бірінші бөлігінде)," деген сөздермен толықтырылсын;</w:t>
      </w:r>
    </w:p>
    <w:bookmarkEnd w:id="229"/>
    <w:bookmarkStart w:name="z238" w:id="230"/>
    <w:p>
      <w:pPr>
        <w:spacing w:after="0"/>
        <w:ind w:left="0"/>
        <w:jc w:val="both"/>
      </w:pPr>
      <w:r>
        <w:rPr>
          <w:rFonts w:ascii="Times New Roman"/>
          <w:b w:val="false"/>
          <w:i w:val="false"/>
          <w:color w:val="000000"/>
          <w:sz w:val="28"/>
        </w:rPr>
        <w:t>
      "551 (бірінші және үшінші бөліктерінде)" деген сөздер "551" деген цифрлармен ауыстырылсын;</w:t>
      </w:r>
    </w:p>
    <w:bookmarkEnd w:id="230"/>
    <w:bookmarkStart w:name="z239" w:id="231"/>
    <w:p>
      <w:pPr>
        <w:spacing w:after="0"/>
        <w:ind w:left="0"/>
        <w:jc w:val="both"/>
      </w:pPr>
      <w:r>
        <w:rPr>
          <w:rFonts w:ascii="Times New Roman"/>
          <w:b w:val="false"/>
          <w:i w:val="false"/>
          <w:color w:val="000000"/>
          <w:sz w:val="28"/>
        </w:rPr>
        <w:t>
      екінші бөліктегі "автомобиль өткізу пункттерінде" деген сөздер "автомобиль, теңіздегі өткізу пункттерінде және тауарларды өткізудің өзге де орындарында" деген сөздермен ауыстырылсын;</w:t>
      </w:r>
    </w:p>
    <w:bookmarkEnd w:id="231"/>
    <w:bookmarkStart w:name="z240" w:id="23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786-баптың</w:t>
      </w:r>
      <w:r>
        <w:rPr>
          <w:rFonts w:ascii="Times New Roman"/>
          <w:b w:val="false"/>
          <w:i w:val="false"/>
          <w:color w:val="000000"/>
          <w:sz w:val="28"/>
        </w:rPr>
        <w:t xml:space="preserve"> бірінші бөлігінің 4) тармақшасы мынадай редакцияда жазылсын:</w:t>
      </w:r>
    </w:p>
    <w:bookmarkEnd w:id="232"/>
    <w:bookmarkStart w:name="z241" w:id="233"/>
    <w:p>
      <w:pPr>
        <w:spacing w:after="0"/>
        <w:ind w:left="0"/>
        <w:jc w:val="both"/>
      </w:pPr>
      <w:r>
        <w:rPr>
          <w:rFonts w:ascii="Times New Roman"/>
          <w:b w:val="false"/>
          <w:i w:val="false"/>
          <w:color w:val="000000"/>
          <w:sz w:val="28"/>
        </w:rPr>
        <w:t>
      "4) Қазақстан Республикасының Мемлекеттiк шекара режимiн, шекара режимін және кедендік режимдi, Қазақстан Республикасының Мемлекеттiк шекарасы және Еуразиялық экономикалық одақтың кедендiк шекарасы арқылы өткiзу пункттерiндегi режимді бұзушылықтар, Қазақстан Республикасы Ұлттық қауiпсiздiк комитетiнiң Шекара қызметi әскери қызметшiсiнiң, өзге де әскерлер, әскери құралымдар әскери қызметшiлерiнiң, iшкi iстер органдары (полиция) қызметкерiнiң заңды өкiмiне немесе талабына қаскөйлікпен бағынбаушылық жасалған кезде – әскери қызметшi, iшкi iстер органдарының (полиция) қызметкерi немесе Қазақстан Республикасының Мемлекеттiк шекарасын күзету жөнiндегi мiндеттердi атқаратын басқа жеке тұлға бөлiмшеге, әскери бөлiмге, Қазақстан Республикасы Ұлттық қауiпсiздiк комитетiнiң Шекара қызметiне, iшкi iстер органына (полицияға), жергiлiктi басқару органына;";</w:t>
      </w:r>
    </w:p>
    <w:bookmarkEnd w:id="233"/>
    <w:bookmarkStart w:name="z242" w:id="23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789-баптың</w:t>
      </w:r>
      <w:r>
        <w:rPr>
          <w:rFonts w:ascii="Times New Roman"/>
          <w:b w:val="false"/>
          <w:i w:val="false"/>
          <w:color w:val="000000"/>
          <w:sz w:val="28"/>
        </w:rPr>
        <w:t xml:space="preserve"> екінші бөлігіндегі "Кеден одағының" деген сөздер "Еуразиялық экономикалық одақтың" деген сөздермен ауыстырылсын;</w:t>
      </w:r>
    </w:p>
    <w:bookmarkEnd w:id="234"/>
    <w:bookmarkStart w:name="z243" w:id="23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804-баптың</w:t>
      </w:r>
      <w:r>
        <w:rPr>
          <w:rFonts w:ascii="Times New Roman"/>
          <w:b w:val="false"/>
          <w:i w:val="false"/>
          <w:color w:val="000000"/>
          <w:sz w:val="28"/>
        </w:rPr>
        <w:t xml:space="preserve"> бірінші бөлігінің 31) тармақшасында:</w:t>
      </w:r>
    </w:p>
    <w:bookmarkEnd w:id="235"/>
    <w:bookmarkStart w:name="z244" w:id="236"/>
    <w:p>
      <w:pPr>
        <w:spacing w:after="0"/>
        <w:ind w:left="0"/>
        <w:jc w:val="both"/>
      </w:pPr>
      <w:r>
        <w:rPr>
          <w:rFonts w:ascii="Times New Roman"/>
          <w:b w:val="false"/>
          <w:i w:val="false"/>
          <w:color w:val="000000"/>
          <w:sz w:val="28"/>
        </w:rPr>
        <w:t xml:space="preserve">
      "532" деген цифрлар "532 (екінші бөлігі)" деген сөздермен ауыстырылсын; </w:t>
      </w:r>
    </w:p>
    <w:bookmarkEnd w:id="236"/>
    <w:bookmarkStart w:name="z245" w:id="237"/>
    <w:p>
      <w:pPr>
        <w:spacing w:after="0"/>
        <w:ind w:left="0"/>
        <w:jc w:val="both"/>
      </w:pPr>
      <w:r>
        <w:rPr>
          <w:rFonts w:ascii="Times New Roman"/>
          <w:b w:val="false"/>
          <w:i w:val="false"/>
          <w:color w:val="000000"/>
          <w:sz w:val="28"/>
        </w:rPr>
        <w:t xml:space="preserve">
      "541," деген цифрлар алып тасталсын; </w:t>
      </w:r>
    </w:p>
    <w:bookmarkEnd w:id="237"/>
    <w:bookmarkStart w:name="z246" w:id="238"/>
    <w:p>
      <w:pPr>
        <w:spacing w:after="0"/>
        <w:ind w:left="0"/>
        <w:jc w:val="both"/>
      </w:pPr>
      <w:r>
        <w:rPr>
          <w:rFonts w:ascii="Times New Roman"/>
          <w:b w:val="false"/>
          <w:i w:val="false"/>
          <w:color w:val="000000"/>
          <w:sz w:val="28"/>
        </w:rPr>
        <w:t>
      "543 (бірінші және үшінші бөліктері)" деген сөздер "543 (бірінші, 1-1 және үшінші бөліктері)" деген сөздермен ауыстырылсын;</w:t>
      </w:r>
    </w:p>
    <w:bookmarkEnd w:id="238"/>
    <w:bookmarkStart w:name="z247" w:id="239"/>
    <w:p>
      <w:pPr>
        <w:spacing w:after="0"/>
        <w:ind w:left="0"/>
        <w:jc w:val="both"/>
      </w:pPr>
      <w:r>
        <w:rPr>
          <w:rFonts w:ascii="Times New Roman"/>
          <w:b w:val="false"/>
          <w:i w:val="false"/>
          <w:color w:val="000000"/>
          <w:sz w:val="28"/>
        </w:rPr>
        <w:t>
      "551 (екінші бөлігі)," деген сөздер алып тасталсын.</w:t>
      </w:r>
    </w:p>
    <w:bookmarkEnd w:id="239"/>
    <w:bookmarkStart w:name="z248" w:id="240"/>
    <w:p>
      <w:pPr>
        <w:spacing w:after="0"/>
        <w:ind w:left="0"/>
        <w:jc w:val="both"/>
      </w:pPr>
      <w:r>
        <w:rPr>
          <w:rFonts w:ascii="Times New Roman"/>
          <w:b w:val="false"/>
          <w:i w:val="false"/>
          <w:color w:val="000000"/>
          <w:sz w:val="28"/>
        </w:rPr>
        <w:t xml:space="preserve">
      6.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w:t>
      </w:r>
    </w:p>
    <w:bookmarkEnd w:id="240"/>
    <w:bookmarkStart w:name="z249" w:id="241"/>
    <w:p>
      <w:pPr>
        <w:spacing w:after="0"/>
        <w:ind w:left="0"/>
        <w:jc w:val="both"/>
      </w:pPr>
      <w:r>
        <w:rPr>
          <w:rFonts w:ascii="Times New Roman"/>
          <w:b w:val="false"/>
          <w:i w:val="false"/>
          <w:color w:val="000000"/>
          <w:sz w:val="28"/>
        </w:rPr>
        <w:t xml:space="preserve">
      1) 82-баптың </w:t>
      </w:r>
      <w:r>
        <w:rPr>
          <w:rFonts w:ascii="Times New Roman"/>
          <w:b w:val="false"/>
          <w:i w:val="false"/>
          <w:color w:val="000000"/>
          <w:sz w:val="28"/>
        </w:rPr>
        <w:t>3-тармағының</w:t>
      </w:r>
      <w:r>
        <w:rPr>
          <w:rFonts w:ascii="Times New Roman"/>
          <w:b w:val="false"/>
          <w:i w:val="false"/>
          <w:color w:val="000000"/>
          <w:sz w:val="28"/>
        </w:rPr>
        <w:t xml:space="preserve"> 6) тармақшасындағы "Кеден одағы" деген сөздер "Еуразиялық экономикалық одақ" деген сөздермен ауыстырылсын;</w:t>
      </w:r>
    </w:p>
    <w:bookmarkEnd w:id="241"/>
    <w:bookmarkStart w:name="z250" w:id="242"/>
    <w:p>
      <w:pPr>
        <w:spacing w:after="0"/>
        <w:ind w:left="0"/>
        <w:jc w:val="both"/>
      </w:pPr>
      <w:r>
        <w:rPr>
          <w:rFonts w:ascii="Times New Roman"/>
          <w:b w:val="false"/>
          <w:i w:val="false"/>
          <w:color w:val="000000"/>
          <w:sz w:val="28"/>
        </w:rPr>
        <w:t xml:space="preserve">
      2) 140-баптың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2) тармақшасы мынадай редакцияда жазылсын:</w:t>
      </w:r>
    </w:p>
    <w:bookmarkEnd w:id="242"/>
    <w:bookmarkStart w:name="z251" w:id="243"/>
    <w:p>
      <w:pPr>
        <w:spacing w:after="0"/>
        <w:ind w:left="0"/>
        <w:jc w:val="both"/>
      </w:pPr>
      <w:r>
        <w:rPr>
          <w:rFonts w:ascii="Times New Roman"/>
          <w:b w:val="false"/>
          <w:i w:val="false"/>
          <w:color w:val="000000"/>
          <w:sz w:val="28"/>
        </w:rPr>
        <w:t>
      "2) Еуразиялық экономикалық одақтың кедендiк шекарасын және (немесе) Қазақстан Республикасының Мемлекеттiк шекарасын кесiп өткен кезде және (немесе) халықаралық шарттарға сәйкес айқындалатын жеткізу орындарында, кедендік тазартуды аяқтау орындарында өсiмдiктер карантинi, санитариялық-карантиндiк, ветеринариялық бақылау саласында бақылау және қадағалау жүргiзуге;";</w:t>
      </w:r>
    </w:p>
    <w:bookmarkEnd w:id="243"/>
    <w:bookmarkStart w:name="z252" w:id="244"/>
    <w:p>
      <w:pPr>
        <w:spacing w:after="0"/>
        <w:ind w:left="0"/>
        <w:jc w:val="both"/>
      </w:pPr>
      <w:r>
        <w:rPr>
          <w:rFonts w:ascii="Times New Roman"/>
          <w:b w:val="false"/>
          <w:i w:val="false"/>
          <w:color w:val="000000"/>
          <w:sz w:val="28"/>
        </w:rPr>
        <w:t xml:space="preserve">
      3) 159-баптың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p>
    <w:bookmarkEnd w:id="244"/>
    <w:bookmarkStart w:name="z253" w:id="245"/>
    <w:p>
      <w:pPr>
        <w:spacing w:after="0"/>
        <w:ind w:left="0"/>
        <w:jc w:val="both"/>
      </w:pPr>
      <w:r>
        <w:rPr>
          <w:rFonts w:ascii="Times New Roman"/>
          <w:b w:val="false"/>
          <w:i w:val="false"/>
          <w:color w:val="000000"/>
          <w:sz w:val="28"/>
        </w:rPr>
        <w:t>
      "10. Кедендік баждар салудан босату объектілерінің нысаналы пайдаланылуын бақылау Еуразиялық экономикалық комиссия айқындаған тәртіппен жүзеге асырылады.";</w:t>
      </w:r>
    </w:p>
    <w:bookmarkEnd w:id="245"/>
    <w:bookmarkStart w:name="z254" w:id="246"/>
    <w:p>
      <w:pPr>
        <w:spacing w:after="0"/>
        <w:ind w:left="0"/>
        <w:jc w:val="both"/>
      </w:pPr>
      <w:r>
        <w:rPr>
          <w:rFonts w:ascii="Times New Roman"/>
          <w:b w:val="false"/>
          <w:i w:val="false"/>
          <w:color w:val="000000"/>
          <w:sz w:val="28"/>
        </w:rPr>
        <w:t xml:space="preserve">
      4) 248-баптың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46"/>
    <w:bookmarkStart w:name="z255" w:id="247"/>
    <w:p>
      <w:pPr>
        <w:spacing w:after="0"/>
        <w:ind w:left="0"/>
        <w:jc w:val="both"/>
      </w:pPr>
      <w:r>
        <w:rPr>
          <w:rFonts w:ascii="Times New Roman"/>
          <w:b w:val="false"/>
          <w:i w:val="false"/>
          <w:color w:val="000000"/>
          <w:sz w:val="28"/>
        </w:rPr>
        <w:t>
      "2. Арнайы экономикалық аймақтың аумағында немесе оның бiр бөлiгiнде еркiн кедендiк аймақ кедендiк рәсiмi қолданылады. Шегiнде еркiн кедендiк аймақ кедендiк рәсiмi қолданылатын арнайы экономикалық аймақтың шекаралары Қазақстан Республикасы Үкіметінің арнайы экономикалық аймақ құру туралы актiсiне сәйкес айқындалады.</w:t>
      </w:r>
    </w:p>
    <w:bookmarkEnd w:id="247"/>
    <w:bookmarkStart w:name="z256" w:id="248"/>
    <w:p>
      <w:pPr>
        <w:spacing w:after="0"/>
        <w:ind w:left="0"/>
        <w:jc w:val="both"/>
      </w:pPr>
      <w:r>
        <w:rPr>
          <w:rFonts w:ascii="Times New Roman"/>
          <w:b w:val="false"/>
          <w:i w:val="false"/>
          <w:color w:val="000000"/>
          <w:sz w:val="28"/>
        </w:rPr>
        <w:t>
      Арнайы экономикалық аймақтың аумағы Еуразиялық экономикалық одақтың кедендiк аумағының бiр бөлiгi болып табылады.</w:t>
      </w:r>
    </w:p>
    <w:bookmarkEnd w:id="248"/>
    <w:bookmarkStart w:name="z257" w:id="249"/>
    <w:p>
      <w:pPr>
        <w:spacing w:after="0"/>
        <w:ind w:left="0"/>
        <w:jc w:val="both"/>
      </w:pPr>
      <w:r>
        <w:rPr>
          <w:rFonts w:ascii="Times New Roman"/>
          <w:b w:val="false"/>
          <w:i w:val="false"/>
          <w:color w:val="000000"/>
          <w:sz w:val="28"/>
        </w:rPr>
        <w:t>
      Еркiн кедендiк аймақ кедендiк рәсiмi Еуразиялық экономикалық одақтың кеден заңнамасына және (немесе) Қазақстан Республикасының кеден заңнамасына сәйкес қолданылады. Еркiн кедендiк аймақ кедендiк рәсiмi қолданылатын арнайы экономикалық аймақтың аумағы кедендiк бақылау аймағы болып табылады.".</w:t>
      </w:r>
    </w:p>
    <w:bookmarkEnd w:id="249"/>
    <w:bookmarkStart w:name="z258" w:id="250"/>
    <w:p>
      <w:pPr>
        <w:spacing w:after="0"/>
        <w:ind w:left="0"/>
        <w:jc w:val="both"/>
      </w:pPr>
      <w:r>
        <w:rPr>
          <w:rFonts w:ascii="Times New Roman"/>
          <w:b w:val="false"/>
          <w:i w:val="false"/>
          <w:color w:val="000000"/>
          <w:sz w:val="28"/>
        </w:rPr>
        <w:t xml:space="preserve">
      7.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21-ІІІ, 137-құжат; № 22-I, 140, 143-құжаттар; № 22-ІІІ, 149-құжат; № 22-V, 156-құжат; № 22-VI, 159-құжат; 2016 ж., № 6, 45-құжат; № 7-II, 55-құжат; № 8-I, 65-құжат; № 12, 87-құжат; № 22, 116-құжат; № 24, 126-құжат; 2017 ж., № 4, 7-құжат; № 9, 21-құжат; № 13, 45-құжат; 2017 жылғы 14 желтоқсанда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2017 жылғы 12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д) тармақшасының бірінші бөлігінде:</w:t>
      </w:r>
    </w:p>
    <w:bookmarkStart w:name="z261" w:id="251"/>
    <w:p>
      <w:pPr>
        <w:spacing w:after="0"/>
        <w:ind w:left="0"/>
        <w:jc w:val="both"/>
      </w:pPr>
      <w:r>
        <w:rPr>
          <w:rFonts w:ascii="Times New Roman"/>
          <w:b w:val="false"/>
          <w:i w:val="false"/>
          <w:color w:val="000000"/>
          <w:sz w:val="28"/>
        </w:rPr>
        <w:t>
      бірінші абзац мынадай редакцияда жазылсын:</w:t>
      </w:r>
    </w:p>
    <w:bookmarkEnd w:id="251"/>
    <w:bookmarkStart w:name="z262" w:id="252"/>
    <w:p>
      <w:pPr>
        <w:spacing w:after="0"/>
        <w:ind w:left="0"/>
        <w:jc w:val="both"/>
      </w:pPr>
      <w:r>
        <w:rPr>
          <w:rFonts w:ascii="Times New Roman"/>
          <w:b w:val="false"/>
          <w:i w:val="false"/>
          <w:color w:val="000000"/>
          <w:sz w:val="28"/>
        </w:rPr>
        <w:t>
      "д) мемлекеттік кіріс органдарына салықтық әкімшілендіру, кедендік бақылау мақсатында мыналарға:";</w:t>
      </w:r>
    </w:p>
    <w:bookmarkEnd w:id="252"/>
    <w:bookmarkStart w:name="z263" w:id="253"/>
    <w:p>
      <w:pPr>
        <w:spacing w:after="0"/>
        <w:ind w:left="0"/>
        <w:jc w:val="both"/>
      </w:pPr>
      <w:r>
        <w:rPr>
          <w:rFonts w:ascii="Times New Roman"/>
          <w:b w:val="false"/>
          <w:i w:val="false"/>
          <w:color w:val="000000"/>
          <w:sz w:val="28"/>
        </w:rPr>
        <w:t>
      мынадай мазмұндағы сегізінші абзацпен толықтырылсын:</w:t>
      </w:r>
    </w:p>
    <w:bookmarkEnd w:id="253"/>
    <w:bookmarkStart w:name="z264" w:id="254"/>
    <w:p>
      <w:pPr>
        <w:spacing w:after="0"/>
        <w:ind w:left="0"/>
        <w:jc w:val="both"/>
      </w:pPr>
      <w:r>
        <w:rPr>
          <w:rFonts w:ascii="Times New Roman"/>
          <w:b w:val="false"/>
          <w:i w:val="false"/>
          <w:color w:val="000000"/>
          <w:sz w:val="28"/>
        </w:rPr>
        <w:t>
      "кедендік тексеру шеңберінде Қазақстан Республикасының резиденттері болып табылатын тексерілетін заңды тұлғаға және (немесе) оның құрылымдық бөлімшесіне, дара кәсіпкерге қатысты;";</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екінші бөлігі "әкімшілендіру" деген сөзден кейін ", кедендік бақылау" деген сөздермен толықтырылсын.</w:t>
      </w:r>
    </w:p>
    <w:bookmarkStart w:name="z266" w:id="255"/>
    <w:p>
      <w:pPr>
        <w:spacing w:after="0"/>
        <w:ind w:left="0"/>
        <w:jc w:val="both"/>
      </w:pPr>
      <w:r>
        <w:rPr>
          <w:rFonts w:ascii="Times New Roman"/>
          <w:b w:val="false"/>
          <w:i w:val="false"/>
          <w:color w:val="000000"/>
          <w:sz w:val="28"/>
        </w:rPr>
        <w:t xml:space="preserve">
      8.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 № 9, 81-құжат; № 11, 102-құжат; 2012 ж., № 4, 32-құжат; № 15, 97-құжат; 2013 ж., № 12, 57-құжат; № 14, 75-құжат; 2014 ж., № 1, 4-құжат; № 14, 84-құжат; № 19-I, 19-II, 96-құжат; № 23, 143-құжат; 2015 ж., № 20-IV, 113-құжат; 2016 ж., № 7-II, 56-құжат; № 24, 126-құжат):</w:t>
      </w:r>
    </w:p>
    <w:bookmarkEnd w:id="255"/>
    <w:bookmarkStart w:name="z267" w:id="256"/>
    <w:p>
      <w:pPr>
        <w:spacing w:after="0"/>
        <w:ind w:left="0"/>
        <w:jc w:val="both"/>
      </w:pPr>
      <w:r>
        <w:rPr>
          <w:rFonts w:ascii="Times New Roman"/>
          <w:b w:val="false"/>
          <w:i w:val="false"/>
          <w:color w:val="000000"/>
          <w:sz w:val="28"/>
        </w:rPr>
        <w:t xml:space="preserve">
      12-баптың </w:t>
      </w:r>
      <w:r>
        <w:rPr>
          <w:rFonts w:ascii="Times New Roman"/>
          <w:b w:val="false"/>
          <w:i w:val="false"/>
          <w:color w:val="000000"/>
          <w:sz w:val="28"/>
        </w:rPr>
        <w:t>2-тармағындағы</w:t>
      </w:r>
      <w:r>
        <w:rPr>
          <w:rFonts w:ascii="Times New Roman"/>
          <w:b w:val="false"/>
          <w:i w:val="false"/>
          <w:color w:val="000000"/>
          <w:sz w:val="28"/>
        </w:rPr>
        <w:t xml:space="preserve"> "Кеден одағына" деген сөздер "Еуразиялық экономикалық одаққа" деген сөздермен ауыстырылсын.</w:t>
      </w:r>
    </w:p>
    <w:bookmarkEnd w:id="256"/>
    <w:bookmarkStart w:name="z268" w:id="257"/>
    <w:p>
      <w:pPr>
        <w:spacing w:after="0"/>
        <w:ind w:left="0"/>
        <w:jc w:val="both"/>
      </w:pPr>
      <w:r>
        <w:rPr>
          <w:rFonts w:ascii="Times New Roman"/>
          <w:b w:val="false"/>
          <w:i w:val="false"/>
          <w:color w:val="000000"/>
          <w:sz w:val="28"/>
        </w:rPr>
        <w:t xml:space="preserve">
      9.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 2015 ж., № 9, 46-құжат; № 15, 78-құжат; № 20-IV, 113-құжат; № 21-II, 130-құжат; № 22-I, 143-құжат; 2016 ж., № 7-II, 53-құжат; 2017 ж., № 4, 7-құжат):</w:t>
      </w:r>
    </w:p>
    <w:bookmarkEnd w:id="257"/>
    <w:bookmarkStart w:name="z269" w:id="258"/>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он сегізінші абзацы мынадай редакцияда жазылсын:</w:t>
      </w:r>
    </w:p>
    <w:bookmarkEnd w:id="258"/>
    <w:bookmarkStart w:name="z270" w:id="259"/>
    <w:p>
      <w:pPr>
        <w:spacing w:after="0"/>
        <w:ind w:left="0"/>
        <w:jc w:val="both"/>
      </w:pPr>
      <w:r>
        <w:rPr>
          <w:rFonts w:ascii="Times New Roman"/>
          <w:b w:val="false"/>
          <w:i w:val="false"/>
          <w:color w:val="000000"/>
          <w:sz w:val="28"/>
        </w:rPr>
        <w:t>
      "Қазақстан Республикасындағы кедендік реттеу туралы" Қазақстан Республикасының Кодексіне сәйкес уәкілетті экономикалық операторлар;".</w:t>
      </w:r>
    </w:p>
    <w:bookmarkEnd w:id="259"/>
    <w:bookmarkStart w:name="z271" w:id="260"/>
    <w:p>
      <w:pPr>
        <w:spacing w:after="0"/>
        <w:ind w:left="0"/>
        <w:jc w:val="both"/>
      </w:pPr>
      <w:r>
        <w:rPr>
          <w:rFonts w:ascii="Times New Roman"/>
          <w:b w:val="false"/>
          <w:i w:val="false"/>
          <w:color w:val="000000"/>
          <w:sz w:val="28"/>
        </w:rPr>
        <w:t xml:space="preserve">
      10.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 2012 ж., № 14, 95-құжат; № 15, 97-құжат; 2013 ж., № 9, 51-құжат; № 14, 75-құжат; 2014 ж., № 19-I, 19-II, 94, 96-құжаттар; № 21, 123-құжат; № 23, 143-құжат; 2015 ж., № 13, 65-құжат; № 20-IV, 113-құжат; 2016 ж., № 8-I, 65-құжат):</w:t>
      </w:r>
    </w:p>
    <w:bookmarkEnd w:id="260"/>
    <w:bookmarkStart w:name="z272" w:id="26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15) тармақшалары</w:t>
      </w:r>
      <w:r>
        <w:rPr>
          <w:rFonts w:ascii="Times New Roman"/>
          <w:b w:val="false"/>
          <w:i w:val="false"/>
          <w:color w:val="000000"/>
          <w:sz w:val="28"/>
        </w:rPr>
        <w:t xml:space="preserve"> мынадай редакцияда жазылсын:</w:t>
      </w:r>
    </w:p>
    <w:bookmarkEnd w:id="261"/>
    <w:bookmarkStart w:name="z273" w:id="262"/>
    <w:p>
      <w:pPr>
        <w:spacing w:after="0"/>
        <w:ind w:left="0"/>
        <w:jc w:val="both"/>
      </w:pPr>
      <w:r>
        <w:rPr>
          <w:rFonts w:ascii="Times New Roman"/>
          <w:b w:val="false"/>
          <w:i w:val="false"/>
          <w:color w:val="000000"/>
          <w:sz w:val="28"/>
        </w:rPr>
        <w:t>
      "1) автомобиль өткізу пункттеріндегі уәкілетті орган – зертханалық сараптаманы қоспағанда, Еуразиялық экономикалық одақтың кедендік шекарасымен тұспа-тұс келетін Қазақстан Республикасының Мемлекеттік шекарасы арқылы автомобиль өткізу пункттерінде мемлекеттік карантиндік фитосанитариялық бақылауды жүзеге асыратын Қазақстан Республикасының мемлекеттік кіріс органдары;";</w:t>
      </w:r>
    </w:p>
    <w:bookmarkEnd w:id="262"/>
    <w:bookmarkStart w:name="z274" w:id="263"/>
    <w:p>
      <w:pPr>
        <w:spacing w:after="0"/>
        <w:ind w:left="0"/>
        <w:jc w:val="both"/>
      </w:pPr>
      <w:r>
        <w:rPr>
          <w:rFonts w:ascii="Times New Roman"/>
          <w:b w:val="false"/>
          <w:i w:val="false"/>
          <w:color w:val="000000"/>
          <w:sz w:val="28"/>
        </w:rPr>
        <w:t>
      "15) фитосанитариялық бақылау бекеті – уәкілетті орган ведомствосының шекара және кеден пункттерінің (автомобиль өткізу пункттерін қоспағанда, Еуразиялық экономикалық одақтың кедендік шекарасымен тұспа-тұс келетін Қазақстан Республикасының Мемлекеттік шекарасы арқылы өткізу пункттерінің) аумағында, сондай-ақ уәкілетті орган айқындаған жерлерде орналасқан, қажетті жабдықтармен және аспаптармен жарақтандырылған, мемлекеттік карантиндік фитосанитариялық қадағалауды жүзеге асыратын бөлімшесі;";</w:t>
      </w:r>
    </w:p>
    <w:bookmarkEnd w:id="263"/>
    <w:bookmarkStart w:name="z275" w:id="264"/>
    <w:p>
      <w:pPr>
        <w:spacing w:after="0"/>
        <w:ind w:left="0"/>
        <w:jc w:val="both"/>
      </w:pPr>
      <w:r>
        <w:rPr>
          <w:rFonts w:ascii="Times New Roman"/>
          <w:b w:val="false"/>
          <w:i w:val="false"/>
          <w:color w:val="000000"/>
          <w:sz w:val="28"/>
        </w:rPr>
        <w:t xml:space="preserve">
      2) 7-3-баптың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 мынадай редакцияда жазылсын:</w:t>
      </w:r>
    </w:p>
    <w:bookmarkEnd w:id="264"/>
    <w:bookmarkStart w:name="z276" w:id="265"/>
    <w:p>
      <w:pPr>
        <w:spacing w:after="0"/>
        <w:ind w:left="0"/>
        <w:jc w:val="both"/>
      </w:pPr>
      <w:r>
        <w:rPr>
          <w:rFonts w:ascii="Times New Roman"/>
          <w:b w:val="false"/>
          <w:i w:val="false"/>
          <w:color w:val="000000"/>
          <w:sz w:val="28"/>
        </w:rPr>
        <w:t>
      "1) Еуразиялық экономикалық одақтың кедендік шекарасымен тұспа-тұс келетін Қазақстан Республикасының Мемлекеттік шекарасы арқылы автомобиль өткізу пункттерінде көлік құралдарында және тасымалдауға арналған құрал-жабдықтарда (оның ішінде көлік құралдарының кабиналарында, салондарында, багаж және жүк бөлімшелерінде, контейнерлерде), жеке тұлғалардың қол жүгі мен багажында әкелінетін, әкетілетін және өткізілетін транзиттік карантинге жатқызылған өнімге мемлекеттік карантиндік фитосанитариялық бақылауды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65"/>
    <w:bookmarkStart w:name="z277" w:id="266"/>
    <w:p>
      <w:pPr>
        <w:spacing w:after="0"/>
        <w:ind w:left="0"/>
        <w:jc w:val="both"/>
      </w:pPr>
      <w:r>
        <w:rPr>
          <w:rFonts w:ascii="Times New Roman"/>
          <w:b w:val="false"/>
          <w:i w:val="false"/>
          <w:color w:val="000000"/>
          <w:sz w:val="28"/>
        </w:rPr>
        <w:t>
      2) Еуразиялық экономикалық одақтың кедендік шекарасымен тұспа-тұс келетін Қазақстан Республикасының Мемлекеттік шекарасы арқылы автомобиль өткізу пункттерінде әкелінетін, әкетілетін және транзиттік карантинге жатқызылған өнімге құжаттамалық мемлекеттік карантиндік фитосанитариялық бақылауды, сондай-ақ қарап-тексеруді және (немесе) жете тексеруді жүргізеді;</w:t>
      </w:r>
    </w:p>
    <w:bookmarkEnd w:id="266"/>
    <w:bookmarkStart w:name="z278" w:id="267"/>
    <w:p>
      <w:pPr>
        <w:spacing w:after="0"/>
        <w:ind w:left="0"/>
        <w:jc w:val="both"/>
      </w:pPr>
      <w:r>
        <w:rPr>
          <w:rFonts w:ascii="Times New Roman"/>
          <w:b w:val="false"/>
          <w:i w:val="false"/>
          <w:color w:val="000000"/>
          <w:sz w:val="28"/>
        </w:rPr>
        <w:t>
      3) Еуразиялық экономикалық одақтың кедендік шекарасымен тұспа-тұс келетін Қазақстан Республикасының Мемлекеттік шекарасы арқылы автомобиль өткізу пункттерінде:</w:t>
      </w:r>
    </w:p>
    <w:bookmarkEnd w:id="267"/>
    <w:bookmarkStart w:name="z279" w:id="268"/>
    <w:p>
      <w:pPr>
        <w:spacing w:after="0"/>
        <w:ind w:left="0"/>
        <w:jc w:val="both"/>
      </w:pPr>
      <w:r>
        <w:rPr>
          <w:rFonts w:ascii="Times New Roman"/>
          <w:b w:val="false"/>
          <w:i w:val="false"/>
          <w:color w:val="000000"/>
          <w:sz w:val="28"/>
        </w:rPr>
        <w:t>
      Қазақстан Республикасының өсімдіктер карантині саласындағы заңнамасының анықталған бұзушылықтарын жою туралы;</w:t>
      </w:r>
    </w:p>
    <w:bookmarkEnd w:id="268"/>
    <w:bookmarkStart w:name="z280" w:id="269"/>
    <w:p>
      <w:pPr>
        <w:spacing w:after="0"/>
        <w:ind w:left="0"/>
        <w:jc w:val="both"/>
      </w:pPr>
      <w:r>
        <w:rPr>
          <w:rFonts w:ascii="Times New Roman"/>
          <w:b w:val="false"/>
          <w:i w:val="false"/>
          <w:color w:val="000000"/>
          <w:sz w:val="28"/>
        </w:rPr>
        <w:t>
      өсімдіктер карантині жөніндегі іс-шараларды орындау туралы нұсқама береді және оның орындалуын бақылайды;";</w:t>
      </w:r>
    </w:p>
    <w:bookmarkEnd w:id="269"/>
    <w:bookmarkStart w:name="z281" w:id="2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13-бапта</w:t>
      </w:r>
      <w:r>
        <w:rPr>
          <w:rFonts w:ascii="Times New Roman"/>
          <w:b w:val="false"/>
          <w:i w:val="false"/>
          <w:color w:val="000000"/>
          <w:sz w:val="28"/>
        </w:rPr>
        <w:t>:</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283" w:id="271"/>
    <w:p>
      <w:pPr>
        <w:spacing w:after="0"/>
        <w:ind w:left="0"/>
        <w:jc w:val="both"/>
      </w:pPr>
      <w:r>
        <w:rPr>
          <w:rFonts w:ascii="Times New Roman"/>
          <w:b w:val="false"/>
          <w:i w:val="false"/>
          <w:color w:val="000000"/>
          <w:sz w:val="28"/>
        </w:rPr>
        <w:t>
      "2. Қазақстан Республикасының аумағына карантинге жатқызылған өнімді әкелуге фитосанитариялық бақылау бекеттері және Еуразиялық экономикалық одақтың кедендік шекарасымен тұспа-тұс келетін Қазақстан Республикасының Мемлекеттік шекарасы арқылы автомобиль өткізу пункттері арқылы ғана рұқсат етіледі.";</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бөлігі мынадай редакцияда жазылсын:</w:t>
      </w:r>
    </w:p>
    <w:bookmarkStart w:name="z285" w:id="272"/>
    <w:p>
      <w:pPr>
        <w:spacing w:after="0"/>
        <w:ind w:left="0"/>
        <w:jc w:val="both"/>
      </w:pPr>
      <w:r>
        <w:rPr>
          <w:rFonts w:ascii="Times New Roman"/>
          <w:b w:val="false"/>
          <w:i w:val="false"/>
          <w:color w:val="000000"/>
          <w:sz w:val="28"/>
        </w:rPr>
        <w:t>
      "Фитосанитариялық бақылау бекеттерінде карантинге жатқызылған өнiмде карантиндiк объектiлер анықталған кезде Еуразиялық экономикалық одақтың кедендік шекарасымен тұспа-тұс келетін Қазақстан Республикасының Мемлекеттiк шекарасы арқылы өткiзу пункттерiнде, фумигациялық камераларда, штабельдерде, кемелер мен баржалардың трюмдерінде, вагондарда, контейнерлерде және басқа да көлiк түрлерiнде залалсыздандыру бойынша жұмыстар жүргiзiледi.".</w:t>
      </w:r>
    </w:p>
    <w:bookmarkEnd w:id="272"/>
    <w:bookmarkStart w:name="z286" w:id="273"/>
    <w:p>
      <w:pPr>
        <w:spacing w:after="0"/>
        <w:ind w:left="0"/>
        <w:jc w:val="both"/>
      </w:pPr>
      <w:r>
        <w:rPr>
          <w:rFonts w:ascii="Times New Roman"/>
          <w:b w:val="false"/>
          <w:i w:val="false"/>
          <w:color w:val="000000"/>
          <w:sz w:val="28"/>
        </w:rPr>
        <w:t xml:space="preserve">
      11.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 2011 ж., № 11, 102-құжат; 2012 ж., № 4, 32-құжат; 2013 ж., № 1, 2-құжат; № 16, 83-құжат; 2014 ж., № 7, 37-құжат; № 11, 61-құжат; № 16, 90-құжат; № 19-I, 19-II, 96-құжат; № 21, 118, 122-құжаттар; 2015 ж., № 1, 2-құжат; № 16, 79-құжат; № 22-I, 140-құжат; 2016 ж., № 23, 118-құжат; № 24, 126-құжат; 2017 ж., № 16, 56-құжат):</w:t>
      </w:r>
    </w:p>
    <w:bookmarkEnd w:id="273"/>
    <w:bookmarkStart w:name="z287" w:id="274"/>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15) тармақшасындағы</w:t>
      </w:r>
      <w:r>
        <w:rPr>
          <w:rFonts w:ascii="Times New Roman"/>
          <w:b w:val="false"/>
          <w:i w:val="false"/>
          <w:color w:val="000000"/>
          <w:sz w:val="28"/>
        </w:rPr>
        <w:t xml:space="preserve"> "Қазақстан Республикасының кеден шекарасы" деген сөздер "Еуразиялық экономикалық одақтың кедендік шекарасы" деген сөздермен ауыстырылсын.</w:t>
      </w:r>
    </w:p>
    <w:bookmarkEnd w:id="274"/>
    <w:bookmarkStart w:name="z288" w:id="275"/>
    <w:p>
      <w:pPr>
        <w:spacing w:after="0"/>
        <w:ind w:left="0"/>
        <w:jc w:val="both"/>
      </w:pPr>
      <w:r>
        <w:rPr>
          <w:rFonts w:ascii="Times New Roman"/>
          <w:b w:val="false"/>
          <w:i w:val="false"/>
          <w:color w:val="000000"/>
          <w:sz w:val="28"/>
        </w:rPr>
        <w:t xml:space="preserve">
      12. "Қаржы лизингі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247-құжат; 2003 ж., № 15, 139-құжат; 2004 ж., № 5, 25-құжат; 2005 ж., № 23, 104-құжат; 2010 ж., № 15, 71-құжат; 2012 ж., № 13, 91-құжат; 2014 ж., № 4-5, 24-құжат; 2015 ж., № 8, 45-құжат; № 16, 79-құжат; № 20-IV, 113-құжат; 2017 ж., № 4, 7-құжат):</w:t>
      </w:r>
    </w:p>
    <w:bookmarkEnd w:id="275"/>
    <w:bookmarkStart w:name="z289" w:id="276"/>
    <w:p>
      <w:pPr>
        <w:spacing w:after="0"/>
        <w:ind w:left="0"/>
        <w:jc w:val="both"/>
      </w:pPr>
      <w:r>
        <w:rPr>
          <w:rFonts w:ascii="Times New Roman"/>
          <w:b w:val="false"/>
          <w:i w:val="false"/>
          <w:color w:val="000000"/>
          <w:sz w:val="28"/>
        </w:rPr>
        <w:t xml:space="preserve">
      25-баптың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76"/>
    <w:bookmarkStart w:name="z290" w:id="277"/>
    <w:p>
      <w:pPr>
        <w:spacing w:after="0"/>
        <w:ind w:left="0"/>
        <w:jc w:val="both"/>
      </w:pPr>
      <w:r>
        <w:rPr>
          <w:rFonts w:ascii="Times New Roman"/>
          <w:b w:val="false"/>
          <w:i w:val="false"/>
          <w:color w:val="000000"/>
          <w:sz w:val="28"/>
        </w:rPr>
        <w:t>
      "2. Еуразиялық экономикалық одақтың және (немесе) Қазақстан Республикасының кеден заңнамасында белгiленген, тауарларды уақытша әкелу және уақытша әкету кедендік рәсімі қолданылатын лизинг нысаналарының тiзбесiн Қазақстан Республикасының Үкiметi айқындайды.".</w:t>
      </w:r>
    </w:p>
    <w:bookmarkEnd w:id="277"/>
    <w:bookmarkStart w:name="z291" w:id="278"/>
    <w:p>
      <w:pPr>
        <w:spacing w:after="0"/>
        <w:ind w:left="0"/>
        <w:jc w:val="both"/>
      </w:pPr>
      <w:r>
        <w:rPr>
          <w:rFonts w:ascii="Times New Roman"/>
          <w:b w:val="false"/>
          <w:i w:val="false"/>
          <w:color w:val="000000"/>
          <w:sz w:val="28"/>
        </w:rPr>
        <w:t xml:space="preserve">
      13.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2,3-құжаттар; № 5, 43-құжат; № 11, 102-құжат; № 12, 111-құжат; 2012 ж., № 2, 14-құжат; № 15, 97-құжат; № 21-22, 124-құжат; 2013 ж., № 14, 72, 75-құжаттар; № 16, 83-құжат; № 21-22, 115-құжат; 2014 ж., № 1, 4-құжат; № 12, 82-құжат; № 19-I, 19-II, 96-құжат; № 21, 122-құжат; № 23, 143-құжат; 2015 ж., № 19-I, 100-құжат; № 20-IV, 113-құжат; № 20-VII, 117-құжат; № 23-II, 170, 172-құжаттар; 2016 ж., № 6, 45-құжат; № 8-I, 60-құжат; № 24, 124-құжат; 2017 ж., № 9, 17-құжат; № 11, 29-құжат): </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76-баптың</w:t>
      </w:r>
      <w:r>
        <w:rPr>
          <w:rFonts w:ascii="Times New Roman"/>
          <w:b w:val="false"/>
          <w:i w:val="false"/>
          <w:color w:val="000000"/>
          <w:sz w:val="28"/>
        </w:rPr>
        <w:t xml:space="preserve"> 9-тармағындағы "Кеден одағының" деген сөздер "Еуразиялық экономикалық одақтың" деген сөздермен ауыстырылсын.</w:t>
      </w:r>
    </w:p>
    <w:bookmarkStart w:name="z293" w:id="279"/>
    <w:p>
      <w:pPr>
        <w:spacing w:after="0"/>
        <w:ind w:left="0"/>
        <w:jc w:val="both"/>
      </w:pPr>
      <w:r>
        <w:rPr>
          <w:rFonts w:ascii="Times New Roman"/>
          <w:b w:val="false"/>
          <w:i w:val="false"/>
          <w:color w:val="000000"/>
          <w:sz w:val="28"/>
        </w:rPr>
        <w:t xml:space="preserve">
      14.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 10, 52-құжат; № 19-I, 19-II, 94, 96-құжаттар; № 21, 123-құжат; № 23, 143-құжат; 2015 ж., № 20-IV, 113-құжат; № 22-II, 145-құжат; 2016 ж., № 6, 45-құжат):</w:t>
      </w:r>
    </w:p>
    <w:bookmarkEnd w:id="279"/>
    <w:bookmarkStart w:name="z294" w:id="280"/>
    <w:p>
      <w:pPr>
        <w:spacing w:after="0"/>
        <w:ind w:left="0"/>
        <w:jc w:val="both"/>
      </w:pPr>
      <w:r>
        <w:rPr>
          <w:rFonts w:ascii="Times New Roman"/>
          <w:b w:val="false"/>
          <w:i w:val="false"/>
          <w:color w:val="000000"/>
          <w:sz w:val="28"/>
        </w:rPr>
        <w:t>
      бүкіл мәтін бойынша "Кеден одағының" деген сөздер "Еуразиялық экономикалық одақтың"деген сөздермен ауыстырылсын.</w:t>
      </w:r>
    </w:p>
    <w:bookmarkEnd w:id="280"/>
    <w:bookmarkStart w:name="z295" w:id="281"/>
    <w:p>
      <w:pPr>
        <w:spacing w:after="0"/>
        <w:ind w:left="0"/>
        <w:jc w:val="both"/>
      </w:pPr>
      <w:r>
        <w:rPr>
          <w:rFonts w:ascii="Times New Roman"/>
          <w:b w:val="false"/>
          <w:i w:val="false"/>
          <w:color w:val="000000"/>
          <w:sz w:val="28"/>
        </w:rPr>
        <w:t xml:space="preserve">
      15. "Тасымалдаушының жолаушылар алдындағы азаматтық-құқықтық жауапкершiлiгiн мiндеттi сақтандыру туралы" 2003 жылғы 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102-құжат; 2006 ж., № 3, 22-құжат; № 4, 25-құжат; 2007 ж., № 8, 52-құжат; 2008 ж., № 6-7, 27-құжат; 2009 ж., № 17, 81-құжат; № 24, 134-құжат; 2010 ж., № 1-2, 1-құжат; № 15, 71-құжат; 2012 ж., № 8, 64-құжат; № 13, 91-құжат; 2013 ж., № 16, 83-құжат; 2014 ж., № 8, 44-құжат; № 14, 84-құжат; № 21, 122-құжат; № 23, 143-құжат; 2015 ж., № 8, 45-құжат):</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2-тармағының 3) тармақшасындағы "Кеден одағының" деген сөздер "Еуразиялық экономикалық одақтың" деген сөздермен ауыстырылсын.</w:t>
      </w:r>
    </w:p>
    <w:bookmarkStart w:name="z297" w:id="282"/>
    <w:p>
      <w:pPr>
        <w:spacing w:after="0"/>
        <w:ind w:left="0"/>
        <w:jc w:val="both"/>
      </w:pPr>
      <w:r>
        <w:rPr>
          <w:rFonts w:ascii="Times New Roman"/>
          <w:b w:val="false"/>
          <w:i w:val="false"/>
          <w:color w:val="000000"/>
          <w:sz w:val="28"/>
        </w:rPr>
        <w:t xml:space="preserve">
      16. "Көлiк құралдары иелерiнiң азаматтық-құқықтық жауапкершiлiгiн мiндеттi сақтандыру туралы" 2003 жылғы 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 № 10, 52-құжат; № 14, 84-құжат; № 21, 122-құжат; № 23, 143-құжат; 2015 ж., № 8, 45-құжат; № 22-VI, 159-құжат; 2016 ж., № 8-I, 65-құжат):</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3-тармағындағы "Кеден одағының" деген сөздер "Еуразиялық экономикалық одақтың" деген сөздермен ауыстырылсын.</w:t>
      </w:r>
    </w:p>
    <w:bookmarkStart w:name="z299" w:id="283"/>
    <w:p>
      <w:pPr>
        <w:spacing w:after="0"/>
        <w:ind w:left="0"/>
        <w:jc w:val="both"/>
      </w:pPr>
      <w:r>
        <w:rPr>
          <w:rFonts w:ascii="Times New Roman"/>
          <w:b w:val="false"/>
          <w:i w:val="false"/>
          <w:color w:val="000000"/>
          <w:sz w:val="28"/>
        </w:rPr>
        <w:t xml:space="preserve">
      17.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 19-І, 19-ІІ, 96-құжат; № 21, 122-құжат; № 23, 143-құжат; 2015 ж., № 9, 46-құжат; № 19-І, 100, 101-құжаттар; № 20-IV, 113-құжат; № 23-II, 170-құжат; 2016 ж., № 6, 45-құжат; № 8-I, 65-құжат; 2017 ж., № 9, 17-құжат):</w:t>
      </w:r>
    </w:p>
    <w:bookmarkEnd w:id="283"/>
    <w:bookmarkStart w:name="z300" w:id="2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11-баптың</w:t>
      </w:r>
      <w:r>
        <w:rPr>
          <w:rFonts w:ascii="Times New Roman"/>
          <w:b w:val="false"/>
          <w:i w:val="false"/>
          <w:color w:val="000000"/>
          <w:sz w:val="28"/>
        </w:rPr>
        <w:t xml:space="preserve"> 3-тармағы мынадай редакцияда жазылсын:</w:t>
      </w:r>
    </w:p>
    <w:bookmarkEnd w:id="284"/>
    <w:bookmarkStart w:name="z301" w:id="285"/>
    <w:p>
      <w:pPr>
        <w:spacing w:after="0"/>
        <w:ind w:left="0"/>
        <w:jc w:val="both"/>
      </w:pPr>
      <w:r>
        <w:rPr>
          <w:rFonts w:ascii="Times New Roman"/>
          <w:b w:val="false"/>
          <w:i w:val="false"/>
          <w:color w:val="000000"/>
          <w:sz w:val="28"/>
        </w:rPr>
        <w:t>
      "3. Автокөлік құралдарының Қазақстан Республикасының аумағымен жүріп өтуін бақылау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сондай-ақ тауарларды Еуразиялық экономикалық одақтың кедендік шекарасы арқылы өткізудің өзге де орындарында және Қазақстан Республикасының аумағындағы көліктік бақылау бекеттерінде, жалпыға ортақ пайдаланылатын автомобиль жолдарында, қалалар немесе өзге де елді мекендер шекараларының шегіндегі автомобиль жолдарында жүзеге асырылады.</w:t>
      </w:r>
    </w:p>
    <w:bookmarkEnd w:id="285"/>
    <w:bookmarkStart w:name="z302" w:id="286"/>
    <w:p>
      <w:pPr>
        <w:spacing w:after="0"/>
        <w:ind w:left="0"/>
        <w:jc w:val="both"/>
      </w:pPr>
      <w:r>
        <w:rPr>
          <w:rFonts w:ascii="Times New Roman"/>
          <w:b w:val="false"/>
          <w:i w:val="false"/>
          <w:color w:val="000000"/>
          <w:sz w:val="28"/>
        </w:rPr>
        <w:t>
      Еуразиялық экономикалық одақтың кедендік шекарасымен тұспа-тұс келетін Қазақстан Республикасының Мемлекеттiк шекарасы арқылы автокөлiк құралдарын өткiзу пункттерiн, сондай-ақ тауарларды Еуразиялық экономикалық одақтың кедендік шекарасы арқылы өткізудің өзге де орындарын және көлiктiк бақылау бекеттерін техникалық бақылау құралдарымен жарақтандырмай құруға жол берiлмейдi. Еуразиялық экономикалық одақтың кедендік шекарасымен тұспа-тұс келетін Қазақстан Республикасының Мемлекеттiк шекарасы арқылы автомобиль өткізу пункттерінің, сондай-ақ тауарларды Еуразиялық экономикалық одақтың кедендік шекарасы арқылы өткізудің өзге де орындарының және Қазақстан Республикасының аумағындағы стационарлық көліктік бақылау бекеттерінің тiзбесiн Қазақстан Республикасының Үкiметi бекiтедi.";</w:t>
      </w:r>
    </w:p>
    <w:bookmarkEnd w:id="286"/>
    <w:bookmarkStart w:name="z303" w:id="2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19-4-бап</w:t>
      </w:r>
      <w:r>
        <w:rPr>
          <w:rFonts w:ascii="Times New Roman"/>
          <w:b w:val="false"/>
          <w:i w:val="false"/>
          <w:color w:val="000000"/>
          <w:sz w:val="28"/>
        </w:rPr>
        <w:t xml:space="preserve"> мынадай редакцияда жазылсын:</w:t>
      </w:r>
    </w:p>
    <w:bookmarkEnd w:id="287"/>
    <w:bookmarkStart w:name="z304" w:id="288"/>
    <w:p>
      <w:pPr>
        <w:spacing w:after="0"/>
        <w:ind w:left="0"/>
        <w:jc w:val="both"/>
      </w:pPr>
      <w:r>
        <w:rPr>
          <w:rFonts w:ascii="Times New Roman"/>
          <w:b w:val="false"/>
          <w:i w:val="false"/>
          <w:color w:val="000000"/>
          <w:sz w:val="28"/>
        </w:rPr>
        <w:t>
      "19-4-бап. Автокөлiк құралдарының Қазақстан Республикасының аумағымен жүрiп өтуін көлiктiк бақылау</w:t>
      </w:r>
    </w:p>
    <w:bookmarkEnd w:id="288"/>
    <w:bookmarkStart w:name="z305" w:id="289"/>
    <w:p>
      <w:pPr>
        <w:spacing w:after="0"/>
        <w:ind w:left="0"/>
        <w:jc w:val="both"/>
      </w:pPr>
      <w:r>
        <w:rPr>
          <w:rFonts w:ascii="Times New Roman"/>
          <w:b w:val="false"/>
          <w:i w:val="false"/>
          <w:color w:val="000000"/>
          <w:sz w:val="28"/>
        </w:rPr>
        <w:t>
      1. Автокөлік құралдарының Қазақстан Республикасының аумағымен жүріп өтуін көліктік бақылау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тауарларды Еуразиялық экономикалық одақтың кедендік шекарасы арқылы өткізудің өзге де орындарында және Қазақстан Республикасының аумағындағы көліктік бақылау бекеттерінде, сондай-ақ автокөлік құралдары арнайы автоматтандырылған өлшеу құралдары арқылы жүріп өткен кезде жүзеге асырылады.</w:t>
      </w:r>
    </w:p>
    <w:bookmarkEnd w:id="289"/>
    <w:bookmarkStart w:name="z306" w:id="290"/>
    <w:p>
      <w:pPr>
        <w:spacing w:after="0"/>
        <w:ind w:left="0"/>
        <w:jc w:val="both"/>
      </w:pPr>
      <w:r>
        <w:rPr>
          <w:rFonts w:ascii="Times New Roman"/>
          <w:b w:val="false"/>
          <w:i w:val="false"/>
          <w:color w:val="000000"/>
          <w:sz w:val="28"/>
        </w:rPr>
        <w:t>
      2.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сондай-ақ тауарларды Еуразиялық экономикалық одақтың кедендік шекарасы арқылы өткізудің өзге де орындарында автокөлік құралдарының жүріп өтуін көліктік бақылауды Қазақстан Республикасының мемлекеттік кіріс органдары жүзеге асырады.</w:t>
      </w:r>
    </w:p>
    <w:bookmarkEnd w:id="290"/>
    <w:bookmarkStart w:name="z307" w:id="291"/>
    <w:p>
      <w:pPr>
        <w:spacing w:after="0"/>
        <w:ind w:left="0"/>
        <w:jc w:val="both"/>
      </w:pPr>
      <w:r>
        <w:rPr>
          <w:rFonts w:ascii="Times New Roman"/>
          <w:b w:val="false"/>
          <w:i w:val="false"/>
          <w:color w:val="000000"/>
          <w:sz w:val="28"/>
        </w:rPr>
        <w:t>
      3. Еуразиялық экономикалық одақтың кедендік шекарасымен тұспа-тұс келетін Қазақстан Республикасының Мемлекеттiк шекарасы арқылы автокөлiк құралдарын өткiзу пункттерi, сондай-ақ тауарларды Еуразиялық экономикалық одақтың кедендік шекарасы арқылы өткізудің өзге де орындары және стационарлық көліктік бақылау бекеттері күрделі ғимараттармен және құрылыстармен жабдықталуға, техникалық бақылау, байланыс жасау құралдарымен, деректердi жинау, беру және шоғырландыру үшiн қазiргi заманғы телекоммуникациялық және компьютерлiк жабдықпен жарақтандырылуға тиiс. Еуразиялық экономикалық одақтың кедендік шекарасымен тұспа-тұс келетін Қазақстан Республикасының Мемлекеттiк шекарасы арқылы автокөлік құралдарын өткізу пункттері қажет болған жағдайда шлагбаумдармен жабдықталады.";</w:t>
      </w:r>
    </w:p>
    <w:bookmarkEnd w:id="291"/>
    <w:bookmarkStart w:name="z308" w:id="2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19-7-баптың</w:t>
      </w:r>
      <w:r>
        <w:rPr>
          <w:rFonts w:ascii="Times New Roman"/>
          <w:b w:val="false"/>
          <w:i w:val="false"/>
          <w:color w:val="000000"/>
          <w:sz w:val="28"/>
        </w:rPr>
        <w:t xml:space="preserve"> екінші бөлігі мынадай редакцияда жазылсын:</w:t>
      </w:r>
    </w:p>
    <w:bookmarkEnd w:id="292"/>
    <w:bookmarkStart w:name="z309" w:id="293"/>
    <w:p>
      <w:pPr>
        <w:spacing w:after="0"/>
        <w:ind w:left="0"/>
        <w:jc w:val="both"/>
      </w:pPr>
      <w:r>
        <w:rPr>
          <w:rFonts w:ascii="Times New Roman"/>
          <w:b w:val="false"/>
          <w:i w:val="false"/>
          <w:color w:val="000000"/>
          <w:sz w:val="28"/>
        </w:rPr>
        <w:t>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сондай-ақ тауарларды Еуразиялық экономикалық одақтың кедендік шекарасы арқылы өткізудің өзге де орындарында, осы баптың бірінші бөлігінің 1), 2), 8), 9), 11), 15), 20), 21), 22), 23) және 24) тармақшаларында көзделгендерді қоспағанда, бақылау функцияларын Қазақстан Республикасының мемлекеттік кіріс органдары жүзеге асырады.".</w:t>
      </w:r>
    </w:p>
    <w:bookmarkEnd w:id="293"/>
    <w:bookmarkStart w:name="z310" w:id="294"/>
    <w:p>
      <w:pPr>
        <w:spacing w:after="0"/>
        <w:ind w:left="0"/>
        <w:jc w:val="both"/>
      </w:pPr>
      <w:r>
        <w:rPr>
          <w:rFonts w:ascii="Times New Roman"/>
          <w:b w:val="false"/>
          <w:i w:val="false"/>
          <w:color w:val="000000"/>
          <w:sz w:val="28"/>
        </w:rPr>
        <w:t xml:space="preserve">
      18.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19-I, 19-II, 96-құжат; № 23, 143-құжат; 2015 ж., № 11, 52-құжат; № 19-I, 101-құжат; № 20-IV, 113-құжат; 2016 ж., № 8-II, 70-құжат; № 12, 87-құжат; 2017 ж., № 12, 34-құжат):</w:t>
      </w:r>
    </w:p>
    <w:bookmarkEnd w:id="294"/>
    <w:bookmarkStart w:name="z311" w:id="2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1-тармағының 2) тармақшасындағы "кеден одағының" деген сөздер "Еуразиялық экономикалық одақтың" деген сөздермен ауыстырылсын;</w:t>
      </w:r>
    </w:p>
    <w:bookmarkEnd w:id="295"/>
    <w:bookmarkStart w:name="z312" w:id="2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12) тармақшасындағы және 18-баптың 1-тармағының 7-4) тармақшасындағы "Кеден одағы", "Кеден одағының" деген сөздер тиісінше "Еуразиялық экономикалық одақ", "Еуразиялық экономикалық одақтың" деген сөздермен ауыстырылсын.</w:t>
      </w:r>
    </w:p>
    <w:bookmarkEnd w:id="296"/>
    <w:bookmarkStart w:name="z313" w:id="297"/>
    <w:p>
      <w:pPr>
        <w:spacing w:after="0"/>
        <w:ind w:left="0"/>
        <w:jc w:val="both"/>
      </w:pPr>
      <w:r>
        <w:rPr>
          <w:rFonts w:ascii="Times New Roman"/>
          <w:b w:val="false"/>
          <w:i w:val="false"/>
          <w:color w:val="000000"/>
          <w:sz w:val="28"/>
        </w:rPr>
        <w:t xml:space="preserve">
      19.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12, 57-құжат; № 14, 72, 75-құжаттар; 2014 ж., № 1, 4-құжат; № 7, 37-құжат; № 8, 44, 49-құжаттар; № 10, 52-құжат; № 14, 87-құжат; № 19-I, 19-II, 96-құжат; № 23, 143-құжат; 2015 ж., № 20-IV, 113-құжат; № 22-І, 141-құжат; № 22-V, 156-құжат;2016 ж., № 8-I, 65-құжат; № 8-II, 67-құжат; № 23, 118-құжат; № 24, 124, 126-құжаттар):</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17-1-баптың</w:t>
      </w:r>
      <w:r>
        <w:rPr>
          <w:rFonts w:ascii="Times New Roman"/>
          <w:b w:val="false"/>
          <w:i w:val="false"/>
          <w:color w:val="000000"/>
          <w:sz w:val="28"/>
        </w:rPr>
        <w:t xml:space="preserve"> 1-тармағындағы "Кеден одағына" деген сөздер "Еуразиялық экономикалық одаққа" деген сөздермен ауыстырылсын.</w:t>
      </w:r>
    </w:p>
    <w:bookmarkStart w:name="z315" w:id="298"/>
    <w:p>
      <w:pPr>
        <w:spacing w:after="0"/>
        <w:ind w:left="0"/>
        <w:jc w:val="both"/>
      </w:pPr>
      <w:r>
        <w:rPr>
          <w:rFonts w:ascii="Times New Roman"/>
          <w:b w:val="false"/>
          <w:i w:val="false"/>
          <w:color w:val="000000"/>
          <w:sz w:val="28"/>
        </w:rPr>
        <w:t xml:space="preserve">
      20.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 № 19-I, 19-II, 96-құжат; № 23, 143-құжат; 2015 ж., № 20-ІV, 113-құжат; № 22-V, 156-құжат; 2016 ж., № 6, 45-құжат; № 7-ІІ, 53-құжат; 2017 ж., № 11, 29-құжат):</w:t>
      </w:r>
    </w:p>
    <w:bookmarkEnd w:id="298"/>
    <w:bookmarkStart w:name="z316" w:id="29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31-1)тармақшалары</w:t>
      </w:r>
      <w:r>
        <w:rPr>
          <w:rFonts w:ascii="Times New Roman"/>
          <w:b w:val="false"/>
          <w:i w:val="false"/>
          <w:color w:val="000000"/>
          <w:sz w:val="28"/>
        </w:rPr>
        <w:t xml:space="preserve"> мынадай редакцияда жазылсын:</w:t>
      </w:r>
    </w:p>
    <w:bookmarkEnd w:id="299"/>
    <w:bookmarkStart w:name="z317" w:id="300"/>
    <w:p>
      <w:pPr>
        <w:spacing w:after="0"/>
        <w:ind w:left="0"/>
        <w:jc w:val="both"/>
      </w:pPr>
      <w:r>
        <w:rPr>
          <w:rFonts w:ascii="Times New Roman"/>
          <w:b w:val="false"/>
          <w:i w:val="false"/>
          <w:color w:val="000000"/>
          <w:sz w:val="28"/>
        </w:rPr>
        <w:t>
      "14) мемлекеттік техникалық реттеу жүйесінің тізілімі – ұйымдардың стандарттарын және консорциумның стандарттарын қоспағанда, техникалық регламенттерді және нормативтік техникалық құжаттарды, стандарттарды, техникалық-экономикалық ақпараттың сыныптауыштарын, сәйкестікті растау жөніндегі органдарды, сынақ зертханаларын, стандарттау жөніндегі техникалық комитеттерді, сәйкестiктi растау, аккредиттеу, тауардың шығарылған елін, Еуразиялық экономикалық одақ тауарының немесе шетелдік тауардың мәртебесін айқындау жөніндегі сарапшы-аудиторларды және сәйкестікті растау саласында берілген құжаттарды есепке алу құжаты;";</w:t>
      </w:r>
    </w:p>
    <w:bookmarkEnd w:id="300"/>
    <w:bookmarkStart w:name="z318" w:id="301"/>
    <w:p>
      <w:pPr>
        <w:spacing w:after="0"/>
        <w:ind w:left="0"/>
        <w:jc w:val="both"/>
      </w:pPr>
      <w:r>
        <w:rPr>
          <w:rFonts w:ascii="Times New Roman"/>
          <w:b w:val="false"/>
          <w:i w:val="false"/>
          <w:color w:val="000000"/>
          <w:sz w:val="28"/>
        </w:rPr>
        <w:t>
      "31-1) сәйкестікті растау, аккредиттеу, тауардың шығарылған елін, Еуразиялық экономикалық одақ тауарының немесе шетелдік тауардың мәртебесін айқындау жөніндегі сарапшы-аудиторлар – уәкілетті орган айқындайтын тәртіппен аттестатталған жеке тұлғалар;";</w:t>
      </w:r>
    </w:p>
    <w:bookmarkEnd w:id="301"/>
    <w:bookmarkStart w:name="z319" w:id="302"/>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302"/>
    <w:bookmarkStart w:name="z320" w:id="303"/>
    <w:p>
      <w:pPr>
        <w:spacing w:after="0"/>
        <w:ind w:left="0"/>
        <w:jc w:val="both"/>
      </w:pPr>
      <w:r>
        <w:rPr>
          <w:rFonts w:ascii="Times New Roman"/>
          <w:b w:val="false"/>
          <w:i w:val="false"/>
          <w:color w:val="000000"/>
          <w:sz w:val="28"/>
        </w:rPr>
        <w:t>
      "8) сәйкестiктi растау, аккредиттеу, тауардың шығарылған елін, Еуразиялық экономикалық одақ тауарының немесе шетелдік тауардың мәртебесін айқындау жөнiндегi сарапшы-ayдиторлар;";</w:t>
      </w:r>
    </w:p>
    <w:bookmarkEnd w:id="303"/>
    <w:bookmarkStart w:name="z321" w:id="3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екінші бөлігінің 11) және 14) тармақшалары мынадай редакцияда жазылсын:</w:t>
      </w:r>
    </w:p>
    <w:bookmarkEnd w:id="304"/>
    <w:bookmarkStart w:name="z322" w:id="305"/>
    <w:p>
      <w:pPr>
        <w:spacing w:after="0"/>
        <w:ind w:left="0"/>
        <w:jc w:val="both"/>
      </w:pPr>
      <w:r>
        <w:rPr>
          <w:rFonts w:ascii="Times New Roman"/>
          <w:b w:val="false"/>
          <w:i w:val="false"/>
          <w:color w:val="000000"/>
          <w:sz w:val="28"/>
        </w:rPr>
        <w:t>
      "11) сәйкестiктi растау, тауардың шығарылған елін, Еуразиялық экономикалық одақ тауарының немесе шетелдік тауардың мәртебесін айқындау жөніндегі сарапшы-аудиторларды даярлау, қайта даярлау, біліктілігін арттыру және аттестаттау тәртібін әзірлейді, бекітеді және оларды ұйымдастырады, сондай-ақ оларға қойылатын рұқсат беру талаптарын әзірлейді және бекітеді;";</w:t>
      </w:r>
    </w:p>
    <w:bookmarkEnd w:id="305"/>
    <w:bookmarkStart w:name="z323" w:id="306"/>
    <w:p>
      <w:pPr>
        <w:spacing w:after="0"/>
        <w:ind w:left="0"/>
        <w:jc w:val="both"/>
      </w:pPr>
      <w:r>
        <w:rPr>
          <w:rFonts w:ascii="Times New Roman"/>
          <w:b w:val="false"/>
          <w:i w:val="false"/>
          <w:color w:val="000000"/>
          <w:sz w:val="28"/>
        </w:rPr>
        <w:t>
      "14) тауардың шығарылған жері туралы сертификатты беруге уәкілеттік берілген ұйымның қызметін тауардың шығарылған жері туралы сертификатты беру тәртібінің сақталуына және уәкілетті органның (ұйымның) қызметін ішкі айналымға арналған тауардың шығарылған жері туралы сертификатты беру тәртібінің сақталуына жыл сайынғы тексеруді жүргізу, Еуразиялық экономикалық одақ тауарының және (немесе) шетелдік тауардың мәртебесін айқындау арқылы бақылауды жүзеге асырады;";</w:t>
      </w:r>
    </w:p>
    <w:bookmarkEnd w:id="306"/>
    <w:bookmarkStart w:name="z324" w:id="30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8-баптың</w:t>
      </w:r>
      <w:r>
        <w:rPr>
          <w:rFonts w:ascii="Times New Roman"/>
          <w:b w:val="false"/>
          <w:i w:val="false"/>
          <w:color w:val="000000"/>
          <w:sz w:val="28"/>
        </w:rPr>
        <w:t xml:space="preserve"> бірінші бөлігінің 6-1) тармақшасындағы "Кеден одағының" деген сөздер "Еуразиялық экономикалық одақтың" деген сөздермен ауыстырылсын;</w:t>
      </w:r>
    </w:p>
    <w:bookmarkEnd w:id="307"/>
    <w:bookmarkStart w:name="z325" w:id="30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16-1-бап</w:t>
      </w:r>
      <w:r>
        <w:rPr>
          <w:rFonts w:ascii="Times New Roman"/>
          <w:b w:val="false"/>
          <w:i w:val="false"/>
          <w:color w:val="000000"/>
          <w:sz w:val="28"/>
        </w:rPr>
        <w:t xml:space="preserve"> мынадай редакцияда жазылсын:</w:t>
      </w:r>
    </w:p>
    <w:bookmarkEnd w:id="308"/>
    <w:bookmarkStart w:name="z326" w:id="309"/>
    <w:p>
      <w:pPr>
        <w:spacing w:after="0"/>
        <w:ind w:left="0"/>
        <w:jc w:val="both"/>
      </w:pPr>
      <w:r>
        <w:rPr>
          <w:rFonts w:ascii="Times New Roman"/>
          <w:b w:val="false"/>
          <w:i w:val="false"/>
          <w:color w:val="000000"/>
          <w:sz w:val="28"/>
        </w:rPr>
        <w:t>
      "16-1-бап. Тауардың шығарылған елiн, Еуразиялық экономикалық одақ тауарының немесе шетелдік тауардың мәртебесін айқындау жөнiндегi сараптама ұйымы және сарапшы-аудиторлар</w:t>
      </w:r>
    </w:p>
    <w:bookmarkEnd w:id="309"/>
    <w:bookmarkStart w:name="z327" w:id="310"/>
    <w:p>
      <w:pPr>
        <w:spacing w:after="0"/>
        <w:ind w:left="0"/>
        <w:jc w:val="both"/>
      </w:pPr>
      <w:r>
        <w:rPr>
          <w:rFonts w:ascii="Times New Roman"/>
          <w:b w:val="false"/>
          <w:i w:val="false"/>
          <w:color w:val="000000"/>
          <w:sz w:val="28"/>
        </w:rPr>
        <w:t>
      1. Сараптама ұйымы тауардың шығарылған елiн, Еуразиялық экономикалық одақ тауарының немесе шетелдік тауардың мәртебесін айқындау жөнiндегi сарапшы-аудиторлар жасаған тауардың шығарылған жері туралы, Еуразиялық экономикалық одақ тауарының немесе шетелдік тауардың мәртебесін айқындау туралы сараптама актiлерiн куәландырады және бередi.</w:t>
      </w:r>
    </w:p>
    <w:bookmarkEnd w:id="310"/>
    <w:bookmarkStart w:name="z328" w:id="311"/>
    <w:p>
      <w:pPr>
        <w:spacing w:after="0"/>
        <w:ind w:left="0"/>
        <w:jc w:val="both"/>
      </w:pPr>
      <w:r>
        <w:rPr>
          <w:rFonts w:ascii="Times New Roman"/>
          <w:b w:val="false"/>
          <w:i w:val="false"/>
          <w:color w:val="000000"/>
          <w:sz w:val="28"/>
        </w:rPr>
        <w:t>
      2. Тауардың шығарылған елiн, Еуразиялық экономикалық одақ тауарының немесе шетелдік тауардың мәртебесін айқындау жөнiндегi сарапшы-аудиторлар өз қызметiн бiр сараптама ұйымының құрамында жүзеге асырады.</w:t>
      </w:r>
    </w:p>
    <w:bookmarkEnd w:id="311"/>
    <w:bookmarkStart w:name="z329" w:id="312"/>
    <w:p>
      <w:pPr>
        <w:spacing w:after="0"/>
        <w:ind w:left="0"/>
        <w:jc w:val="both"/>
      </w:pPr>
      <w:r>
        <w:rPr>
          <w:rFonts w:ascii="Times New Roman"/>
          <w:b w:val="false"/>
          <w:i w:val="false"/>
          <w:color w:val="000000"/>
          <w:sz w:val="28"/>
        </w:rPr>
        <w:t>
      3. Тауардың шығарылған елiн, Еуразиялық экономикалық одақ тауарының немесе шетелдік тауардың мәртебесін айқындау жөнiндегi сарапшы-аудиторларды аттестаттауды уәкiлеттi орган құратын, тауардың шығарылған елiн, Еуразиялық экономикалық одақ тауарының немесе шетелдік тауардың мәртебесін айқындау жөнiндегi сарапшы-аудиторларды аттестаттау жөнiндегi комиссия жүзеге асырады.</w:t>
      </w:r>
    </w:p>
    <w:bookmarkEnd w:id="312"/>
    <w:bookmarkStart w:name="z330" w:id="313"/>
    <w:p>
      <w:pPr>
        <w:spacing w:after="0"/>
        <w:ind w:left="0"/>
        <w:jc w:val="both"/>
      </w:pPr>
      <w:r>
        <w:rPr>
          <w:rFonts w:ascii="Times New Roman"/>
          <w:b w:val="false"/>
          <w:i w:val="false"/>
          <w:color w:val="000000"/>
          <w:sz w:val="28"/>
        </w:rPr>
        <w:t>
      Тауардың шығарылған елін, Еуразиялық экономикалық одақ тауарының немесе шетелдік тауардың мәртебесін айқындау жөнiндегi сарапшы-аудиторларды аттестаттау жөнiндегi комиссияның құрамына тауардың шығарылған елін, Еуразиялық экономикалық одақ тауарының немесе шетелдік тауардың мәртебесін айқындау жөнiндегi сарапшы-аудиторлар, уәкiлеттi органның, Қазақстан Республикасы Ұлттық кәсіпкерлер палатасының және өзге де ұйымдардың өкiлдерi енгізіледі.</w:t>
      </w:r>
    </w:p>
    <w:bookmarkEnd w:id="313"/>
    <w:bookmarkStart w:name="z331" w:id="314"/>
    <w:p>
      <w:pPr>
        <w:spacing w:after="0"/>
        <w:ind w:left="0"/>
        <w:jc w:val="both"/>
      </w:pPr>
      <w:r>
        <w:rPr>
          <w:rFonts w:ascii="Times New Roman"/>
          <w:b w:val="false"/>
          <w:i w:val="false"/>
          <w:color w:val="000000"/>
          <w:sz w:val="28"/>
        </w:rPr>
        <w:t>
      Тауардың шығарылған елiн, Еуразиялық экономикалық одақ тауарының немесе шетелдік тауардың мәртебесін айқындау жөнiндегi сарапшы-аудиторларды аттестаттау уәкілетті орган айқындайтын тәртіппен бес жылда бір рет жүзеге асырылады.</w:t>
      </w:r>
    </w:p>
    <w:bookmarkEnd w:id="314"/>
    <w:bookmarkStart w:name="z332" w:id="315"/>
    <w:p>
      <w:pPr>
        <w:spacing w:after="0"/>
        <w:ind w:left="0"/>
        <w:jc w:val="both"/>
      </w:pPr>
      <w:r>
        <w:rPr>
          <w:rFonts w:ascii="Times New Roman"/>
          <w:b w:val="false"/>
          <w:i w:val="false"/>
          <w:color w:val="000000"/>
          <w:sz w:val="28"/>
        </w:rPr>
        <w:t>
      4. Тауардың шығарылған елiн, Еуразиялық экономикалық одақ тауарының немесе шетелдік тауардың мәртебесін айқындау жөнiндегi сарапшы-аудиторлар өз қызметiн уәкiлеттi орган айқындайтын тәртiппен жүзеге асырады.</w:t>
      </w:r>
    </w:p>
    <w:bookmarkEnd w:id="315"/>
    <w:bookmarkStart w:name="z333" w:id="316"/>
    <w:p>
      <w:pPr>
        <w:spacing w:after="0"/>
        <w:ind w:left="0"/>
        <w:jc w:val="both"/>
      </w:pPr>
      <w:r>
        <w:rPr>
          <w:rFonts w:ascii="Times New Roman"/>
          <w:b w:val="false"/>
          <w:i w:val="false"/>
          <w:color w:val="000000"/>
          <w:sz w:val="28"/>
        </w:rPr>
        <w:t>
      5. Егер тауар туралы ұсынылған деректер бұрмаланған және (немесе) анық емес болса, тауардың шығарылған елiн, Еуразиялық экономикалық одақ тауарының немесе шетелдік тауардың мәртебесін айқындау жөнiндегi сарапшы-аудиторларға тауардың шығарылған жері туралы, Еуразиялық экономикалық одақ тауарының немесе шетелдік тауардың мәртебесін айқындау туралы сараптама актiлерiн жасауға тыйым салынады.";</w:t>
      </w:r>
    </w:p>
    <w:bookmarkEnd w:id="316"/>
    <w:bookmarkStart w:name="z334" w:id="317"/>
    <w:p>
      <w:pPr>
        <w:spacing w:after="0"/>
        <w:ind w:left="0"/>
        <w:jc w:val="both"/>
      </w:pPr>
      <w:r>
        <w:rPr>
          <w:rFonts w:ascii="Times New Roman"/>
          <w:b w:val="false"/>
          <w:i w:val="false"/>
          <w:color w:val="000000"/>
          <w:sz w:val="28"/>
        </w:rPr>
        <w:t xml:space="preserve">
      6) 40-баптың 1-тармағының </w:t>
      </w:r>
      <w:r>
        <w:rPr>
          <w:rFonts w:ascii="Times New Roman"/>
          <w:b w:val="false"/>
          <w:i w:val="false"/>
          <w:color w:val="000000"/>
          <w:sz w:val="28"/>
        </w:rPr>
        <w:t>5-1) тармақшасы</w:t>
      </w:r>
      <w:r>
        <w:rPr>
          <w:rFonts w:ascii="Times New Roman"/>
          <w:b w:val="false"/>
          <w:i w:val="false"/>
          <w:color w:val="000000"/>
          <w:sz w:val="28"/>
        </w:rPr>
        <w:t xml:space="preserve"> мынадай редакцияда жазылсын:</w:t>
      </w:r>
    </w:p>
    <w:bookmarkEnd w:id="317"/>
    <w:bookmarkStart w:name="z335" w:id="318"/>
    <w:p>
      <w:pPr>
        <w:spacing w:after="0"/>
        <w:ind w:left="0"/>
        <w:jc w:val="both"/>
      </w:pPr>
      <w:r>
        <w:rPr>
          <w:rFonts w:ascii="Times New Roman"/>
          <w:b w:val="false"/>
          <w:i w:val="false"/>
          <w:color w:val="000000"/>
          <w:sz w:val="28"/>
        </w:rPr>
        <w:t>
      "5-1) тауар туралы деректері анық емес, тауардың шығарылған елін, Еуразиялық экономикалық одақ тауарының және (немесе) шетелдік тауардың мәртебесін айқындау, тауардың шығарылған жері туралы сертификатты, ішкі айналымға арналған тауардың шығарылған жері туралы сертификатты, Еуразиялық экономикалық одақтың тауары және (немесе) шетелдік тауар нысандарының қорытындысын беру тәртібінің бұзушылықтарын жою туралы нұсқама беруге;".</w:t>
      </w:r>
    </w:p>
    <w:bookmarkEnd w:id="318"/>
    <w:bookmarkStart w:name="z336" w:id="319"/>
    <w:p>
      <w:pPr>
        <w:spacing w:after="0"/>
        <w:ind w:left="0"/>
        <w:jc w:val="both"/>
      </w:pPr>
      <w:r>
        <w:rPr>
          <w:rFonts w:ascii="Times New Roman"/>
          <w:b w:val="false"/>
          <w:i w:val="false"/>
          <w:color w:val="000000"/>
          <w:sz w:val="28"/>
        </w:rPr>
        <w:t xml:space="preserve">
      21.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11, 38-құжат; 2007 ж., № 3, 20-құжат; 2008 ж., № 23, 114-құжат; 2009 ж., № 13-14, 63-құжат; 2010 ж., № 15, 71-құжат; 2012 ж., № 1, 6-құжат; № 13, 91-құжат; № 21-22, 124-құжат; 2014 ж., № 10, 52-құжат; № 21, 122-құжат; № 23, 143-құжат; 2015 ж., № 22-I, 140-құжат; № 22-VI, 159-құжат; 2016 ж., № 12, 87-құжат; 2017 ж., № 14, 51-құжат):</w:t>
      </w:r>
    </w:p>
    <w:bookmarkEnd w:id="319"/>
    <w:bookmarkStart w:name="z337" w:id="3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18-баптың</w:t>
      </w:r>
      <w:r>
        <w:rPr>
          <w:rFonts w:ascii="Times New Roman"/>
          <w:b w:val="false"/>
          <w:i w:val="false"/>
          <w:color w:val="000000"/>
          <w:sz w:val="28"/>
        </w:rPr>
        <w:t xml:space="preserve"> 1, 3, 4 және 5-тармақтары мынадай редакцияда жазылсын:</w:t>
      </w:r>
    </w:p>
    <w:bookmarkEnd w:id="320"/>
    <w:bookmarkStart w:name="z338" w:id="321"/>
    <w:p>
      <w:pPr>
        <w:spacing w:after="0"/>
        <w:ind w:left="0"/>
        <w:jc w:val="both"/>
      </w:pPr>
      <w:r>
        <w:rPr>
          <w:rFonts w:ascii="Times New Roman"/>
          <w:b w:val="false"/>
          <w:i w:val="false"/>
          <w:color w:val="000000"/>
          <w:sz w:val="28"/>
        </w:rPr>
        <w:t>
      "1. Қолма-қол шетел валютасын, қолма-қол ұлттық валютаны, құжаттық бағалы қағаздарды және төлем құжаттарын Қазақстан Республикасына әкелуді және Қазақстан Республикасынан әкетуді Еуразиялық экономикалық одақтың және (немесе) Қазақстан Республикасының кеден заңнамасының талаптары сақталған кезде резиденттер мен бейрезиденттер шектеусіз жүзеге асырады.";</w:t>
      </w:r>
    </w:p>
    <w:bookmarkEnd w:id="321"/>
    <w:bookmarkStart w:name="z339" w:id="322"/>
    <w:p>
      <w:pPr>
        <w:spacing w:after="0"/>
        <w:ind w:left="0"/>
        <w:jc w:val="both"/>
      </w:pPr>
      <w:r>
        <w:rPr>
          <w:rFonts w:ascii="Times New Roman"/>
          <w:b w:val="false"/>
          <w:i w:val="false"/>
          <w:color w:val="000000"/>
          <w:sz w:val="28"/>
        </w:rPr>
        <w:t>
      "3. Жеке тұлғаның жалпы сомасы он мың АҚШ доллары баламасынан асатын қолма-қол шетел валютасын және (немесе) қолма-қол ұлттық валютаны (бағалы металдардан жасалған монеталарды қоспағанда) және жолчектерін Қазақстан Республикасына әкелуі немесе Қазақстан Республикасынан әкетуі, Еуразиялық экономикалық одақтың кедендік аумағының құрамдас бөлігі болып табылатын аумақтан немесе аумаққа жүзеге асырылатын әкелу немесе әкету жағдайларын қоспағанда, Қазақстан Республикасының мемлекеттік кіріс органына мiндеттi кедендік декларациялауға жатады.</w:t>
      </w:r>
    </w:p>
    <w:bookmarkEnd w:id="322"/>
    <w:bookmarkStart w:name="z340" w:id="323"/>
    <w:p>
      <w:pPr>
        <w:spacing w:after="0"/>
        <w:ind w:left="0"/>
        <w:jc w:val="both"/>
      </w:pPr>
      <w:r>
        <w:rPr>
          <w:rFonts w:ascii="Times New Roman"/>
          <w:b w:val="false"/>
          <w:i w:val="false"/>
          <w:color w:val="000000"/>
          <w:sz w:val="28"/>
        </w:rPr>
        <w:t>
      Кедендік декларациялау өткізілетін қолма-қол ақшаның және жол чектерінің шығарылуы және мақсаты туралы мәліметтер көрсетіле отырып, әкелінетін немесе әкетілетін қолма-қол шетел валютасының, қолма-қол ұлттық валютаның және жол чектерінің бүкіл сомасына жазбаша нысанда кедендік декларация беру арқылы жүзеге асырылады.</w:t>
      </w:r>
    </w:p>
    <w:bookmarkEnd w:id="323"/>
    <w:bookmarkStart w:name="z341" w:id="324"/>
    <w:p>
      <w:pPr>
        <w:spacing w:after="0"/>
        <w:ind w:left="0"/>
        <w:jc w:val="both"/>
      </w:pPr>
      <w:r>
        <w:rPr>
          <w:rFonts w:ascii="Times New Roman"/>
          <w:b w:val="false"/>
          <w:i w:val="false"/>
          <w:color w:val="000000"/>
          <w:sz w:val="28"/>
        </w:rPr>
        <w:t>
      4. Жеке тұлғаның ұсынушыға арналғанқұжаттық бағалы қағаздарды, вексельдерді, чектерді (жол чектерінен басқа) Қазақстан Республикасына әкелуі немесе Қазақстан Республикасынан әкетуі, Еуразиялық экономикалық одақтың кедендік аумағының құрамдас бөлігі болып табылатын аумақтан немесе аумаққа жүзеге асырылатын әкелу немесе әкету жағдайларын қоспағанда, Қазақстан Республикасының мемлекеттік кіріс органына мiндеттi кедендік декларациялауға жатады.</w:t>
      </w:r>
    </w:p>
    <w:bookmarkEnd w:id="324"/>
    <w:bookmarkStart w:name="z342" w:id="325"/>
    <w:p>
      <w:pPr>
        <w:spacing w:after="0"/>
        <w:ind w:left="0"/>
        <w:jc w:val="both"/>
      </w:pPr>
      <w:r>
        <w:rPr>
          <w:rFonts w:ascii="Times New Roman"/>
          <w:b w:val="false"/>
          <w:i w:val="false"/>
          <w:color w:val="000000"/>
          <w:sz w:val="28"/>
        </w:rPr>
        <w:t>
      5. Аффинирленген құйма алтынды, сондай-ақ заңды төлем құралы болып табылатын бағалы металдардан жасалған монеталарды Еуразиялық экономикалық одақтың кедендік аумағының құрамдас бөлігі болып табылмайтын аумақтан немесе аумаққа Қазақстан Республикасына әкелу немесе Қазақстан Республикасынан әкету Еуразиялық экономикалық одақтың және (немесе) Қазақстан Республикасының кеден заңнамасына сәйкес жүзеге асырылады.";</w:t>
      </w:r>
    </w:p>
    <w:bookmarkEnd w:id="325"/>
    <w:bookmarkStart w:name="z343" w:id="3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29-бап</w:t>
      </w:r>
      <w:r>
        <w:rPr>
          <w:rFonts w:ascii="Times New Roman"/>
          <w:b w:val="false"/>
          <w:i w:val="false"/>
          <w:color w:val="000000"/>
          <w:sz w:val="28"/>
        </w:rPr>
        <w:t xml:space="preserve"> мынадай мазмұндағы 2-1-тармақпен толықтырылсын:</w:t>
      </w:r>
    </w:p>
    <w:bookmarkEnd w:id="326"/>
    <w:bookmarkStart w:name="z344" w:id="327"/>
    <w:p>
      <w:pPr>
        <w:spacing w:after="0"/>
        <w:ind w:left="0"/>
        <w:jc w:val="both"/>
      </w:pPr>
      <w:r>
        <w:rPr>
          <w:rFonts w:ascii="Times New Roman"/>
          <w:b w:val="false"/>
          <w:i w:val="false"/>
          <w:color w:val="000000"/>
          <w:sz w:val="28"/>
        </w:rPr>
        <w:t>
      "2-1. Қазақстан Республикасының валюталық заңнамасын сақтау мақсатында Қазақстан Республикасының Ұлттық Банкі мен кеден ісі саласындағы уәкілетті органның өзара іс-қимыл жасау, ақпарат алмасу, оның ішінде электрондық нысанда ақпарат алмасу тәртібі, сондай-ақ осындай ақпарат алмасу шеңберіндегі мәліметтер тізбесі бірлескен актімен айқындалады.".</w:t>
      </w:r>
    </w:p>
    <w:bookmarkEnd w:id="327"/>
    <w:bookmarkStart w:name="z345" w:id="328"/>
    <w:p>
      <w:pPr>
        <w:spacing w:after="0"/>
        <w:ind w:left="0"/>
        <w:jc w:val="both"/>
      </w:pPr>
      <w:r>
        <w:rPr>
          <w:rFonts w:ascii="Times New Roman"/>
          <w:b w:val="false"/>
          <w:i w:val="false"/>
          <w:color w:val="000000"/>
          <w:sz w:val="28"/>
        </w:rPr>
        <w:t xml:space="preserve">
      22.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 2010 ж., № 11, 58-құжат; № 15, 71-құжат; 2011 ж., № 1, 2-құжат; № 11, 102-құжат; 2012 ж., № 11, 80-құжат; 2013 ж., № 21-22, 115-құжат; 2014 ж., № 1, 4-құжат; № 19-I, 19-II, 96-құжат; № 21, 122-құжат; 2015 ж., № 20-IV, 113-құжат): </w:t>
      </w:r>
    </w:p>
    <w:bookmarkEnd w:id="328"/>
    <w:bookmarkStart w:name="z346" w:id="3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1-тармағының 1) тармақшасы мынадай редакцияда жазылсын:</w:t>
      </w:r>
    </w:p>
    <w:bookmarkEnd w:id="329"/>
    <w:bookmarkStart w:name="z347" w:id="330"/>
    <w:p>
      <w:pPr>
        <w:spacing w:after="0"/>
        <w:ind w:left="0"/>
        <w:jc w:val="both"/>
      </w:pPr>
      <w:r>
        <w:rPr>
          <w:rFonts w:ascii="Times New Roman"/>
          <w:b w:val="false"/>
          <w:i w:val="false"/>
          <w:color w:val="000000"/>
          <w:sz w:val="28"/>
        </w:rPr>
        <w:t>
      "1) халықаралық іскерлік операциялар бойынша жүзеге асырылады.</w:t>
      </w:r>
    </w:p>
    <w:bookmarkEnd w:id="330"/>
    <w:bookmarkStart w:name="z348" w:id="331"/>
    <w:p>
      <w:pPr>
        <w:spacing w:after="0"/>
        <w:ind w:left="0"/>
        <w:jc w:val="both"/>
      </w:pPr>
      <w:r>
        <w:rPr>
          <w:rFonts w:ascii="Times New Roman"/>
          <w:b w:val="false"/>
          <w:i w:val="false"/>
          <w:color w:val="000000"/>
          <w:sz w:val="28"/>
        </w:rPr>
        <w:t>
      Бұл ретте осы тармақшаның мақсаттары үшін:</w:t>
      </w:r>
    </w:p>
    <w:bookmarkEnd w:id="331"/>
    <w:bookmarkStart w:name="z349" w:id="332"/>
    <w:p>
      <w:pPr>
        <w:spacing w:after="0"/>
        <w:ind w:left="0"/>
        <w:jc w:val="both"/>
      </w:pPr>
      <w:r>
        <w:rPr>
          <w:rFonts w:ascii="Times New Roman"/>
          <w:b w:val="false"/>
          <w:i w:val="false"/>
          <w:color w:val="000000"/>
          <w:sz w:val="28"/>
        </w:rPr>
        <w:t>
      тауарлар экспорты – Еуразиялық экономикалық одақтың және (немесе) Қазақстан Республикасының кеден заңнамасына сәйкес жүзеге асырылатын, Қазақстан Республикасының аумағынан тауарларды әкету, сондай-ақ Қазақстан Республикасының аумағынан Еуразиялық экономикалық одаққа мүше басқа мемлекеттің аумағына тауарларды әкету;</w:t>
      </w:r>
    </w:p>
    <w:bookmarkEnd w:id="332"/>
    <w:bookmarkStart w:name="z350" w:id="333"/>
    <w:p>
      <w:pPr>
        <w:spacing w:after="0"/>
        <w:ind w:left="0"/>
        <w:jc w:val="both"/>
      </w:pPr>
      <w:r>
        <w:rPr>
          <w:rFonts w:ascii="Times New Roman"/>
          <w:b w:val="false"/>
          <w:i w:val="false"/>
          <w:color w:val="000000"/>
          <w:sz w:val="28"/>
        </w:rPr>
        <w:t>
      тауарлар импорты – Еуразиялық экономикалық одақтың кеден заңнамасына және (немесе) Қазақстан Республикасының кеден заңнамасына сәйкес жүзеге асырылатын, Қазақстан Республикасының аумағына тауарларды әкелу, сондай-ақ Еуразиялық экономикалық одаққа мүше басқа мемлекеттің аумағынан Қазақстан Республикасының аумағына тауарларды әкелу;";</w:t>
      </w:r>
    </w:p>
    <w:bookmarkEnd w:id="333"/>
    <w:bookmarkStart w:name="z351" w:id="3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9-бапта</w:t>
      </w:r>
      <w:r>
        <w:rPr>
          <w:rFonts w:ascii="Times New Roman"/>
          <w:b w:val="false"/>
          <w:i w:val="false"/>
          <w:color w:val="000000"/>
          <w:sz w:val="28"/>
        </w:rPr>
        <w:t>:</w:t>
      </w:r>
    </w:p>
    <w:bookmarkEnd w:id="334"/>
    <w:bookmarkStart w:name="z352" w:id="33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35"/>
    <w:bookmarkStart w:name="z353" w:id="336"/>
    <w:p>
      <w:pPr>
        <w:spacing w:after="0"/>
        <w:ind w:left="0"/>
        <w:jc w:val="both"/>
      </w:pPr>
      <w:r>
        <w:rPr>
          <w:rFonts w:ascii="Times New Roman"/>
          <w:b w:val="false"/>
          <w:i w:val="false"/>
          <w:color w:val="000000"/>
          <w:sz w:val="28"/>
        </w:rPr>
        <w:t>
      "3) нарықтық бағалар бойынша ақпарат көздері болмаған жағдайда, Қазақстан Республикасының салық заңнамасын және Еуразиялық экономикалық одақтың және (немесе) Қазақстан Республикасының кеден заңнамасын сақтау мәселелері бойынша уәкілетті органдар жүзеге асыратын тексерулерді жүргізу кезінде трансферттік баға белгілеу мәселелері бойынша тексерулер жүргізеді.";</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бөлігі мынадай редакцияда жазылсын:</w:t>
      </w:r>
    </w:p>
    <w:bookmarkStart w:name="z355" w:id="337"/>
    <w:p>
      <w:pPr>
        <w:spacing w:after="0"/>
        <w:ind w:left="0"/>
        <w:jc w:val="both"/>
      </w:pPr>
      <w:r>
        <w:rPr>
          <w:rFonts w:ascii="Times New Roman"/>
          <w:b w:val="false"/>
          <w:i w:val="false"/>
          <w:color w:val="000000"/>
          <w:sz w:val="28"/>
        </w:rPr>
        <w:t>
      "Мемлекеттік кіріс органдары жүзеге асыратын тексеруді және мемлекеттік бақылаудың өзге де нысандарын жүргізу тәртібі мен мерзімдерінің ерекшеліктері Қазақстан Республикасының салық заңнамасында және Еуразиялық экономикалық одақтың және (немесе) Қазақстан Республикасының кеден заңнамасында айқындалады.".</w:t>
      </w:r>
    </w:p>
    <w:bookmarkEnd w:id="337"/>
    <w:bookmarkStart w:name="z356" w:id="338"/>
    <w:p>
      <w:pPr>
        <w:spacing w:after="0"/>
        <w:ind w:left="0"/>
        <w:jc w:val="both"/>
      </w:pPr>
      <w:r>
        <w:rPr>
          <w:rFonts w:ascii="Times New Roman"/>
          <w:b w:val="false"/>
          <w:i w:val="false"/>
          <w:color w:val="000000"/>
          <w:sz w:val="28"/>
        </w:rPr>
        <w:t xml:space="preserve">
      23.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13-14, 61-құжат; 2011 ж., № 11, 102-құжат; № 12, 111-құжат; 2012 ж., № 14, 92-құжат; 2013 ж., № 9, 51-құжат; № 14, 75-құжат; № 15, 79-құжат; 2014 ж., № 1, 4-құжат; № 19-I, 19-II, 96-құжат; № 23, 143-құжат; 2015 ж., № 20-IV, 113-құжат; 2016 ж., № 8-II, 72-құжат; № 24, 124-құжат; 2017 ж., № 14, 54-құжат):</w:t>
      </w:r>
    </w:p>
    <w:bookmarkEnd w:id="338"/>
    <w:bookmarkStart w:name="z357" w:id="339"/>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9-1) тармақшасы</w:t>
      </w:r>
      <w:r>
        <w:rPr>
          <w:rFonts w:ascii="Times New Roman"/>
          <w:b w:val="false"/>
          <w:i w:val="false"/>
          <w:color w:val="000000"/>
          <w:sz w:val="28"/>
        </w:rPr>
        <w:t xml:space="preserve"> мынадай редакцияда жазылсын:</w:t>
      </w:r>
    </w:p>
    <w:bookmarkEnd w:id="339"/>
    <w:bookmarkStart w:name="z358" w:id="340"/>
    <w:p>
      <w:pPr>
        <w:spacing w:after="0"/>
        <w:ind w:left="0"/>
        <w:jc w:val="both"/>
      </w:pPr>
      <w:r>
        <w:rPr>
          <w:rFonts w:ascii="Times New Roman"/>
          <w:b w:val="false"/>
          <w:i w:val="false"/>
          <w:color w:val="000000"/>
          <w:sz w:val="28"/>
        </w:rPr>
        <w:t>
      "9-1) Қазақстанда өндірілетін жаңартылатын энергия көздері – қазақстандық өндірушілер өндірген және:</w:t>
      </w:r>
    </w:p>
    <w:bookmarkEnd w:id="340"/>
    <w:bookmarkStart w:name="z359" w:id="341"/>
    <w:p>
      <w:pPr>
        <w:spacing w:after="0"/>
        <w:ind w:left="0"/>
        <w:jc w:val="both"/>
      </w:pPr>
      <w:r>
        <w:rPr>
          <w:rFonts w:ascii="Times New Roman"/>
          <w:b w:val="false"/>
          <w:i w:val="false"/>
          <w:color w:val="000000"/>
          <w:sz w:val="28"/>
        </w:rPr>
        <w:t>
      Қазақстан Республикасында толық өндірілгендер ретінде Еуразиялық экономикалық одақтың және (немесе) Қазақстан Республикасының кеден заңнамасына сәйкес айқындалатын;</w:t>
      </w:r>
    </w:p>
    <w:bookmarkEnd w:id="341"/>
    <w:bookmarkStart w:name="z360" w:id="342"/>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заңнамасында белгіленетін жеткілікті қайта өңдеу өлшемшарттарына сәйкес Қазақстан Республикасында жеткілікті қайта өңдеуге ұшырағандар ретінде айқындалатын жаңартылатын энергия көздері;".</w:t>
      </w:r>
    </w:p>
    <w:bookmarkEnd w:id="342"/>
    <w:bookmarkStart w:name="z361" w:id="343"/>
    <w:p>
      <w:pPr>
        <w:spacing w:after="0"/>
        <w:ind w:left="0"/>
        <w:jc w:val="both"/>
      </w:pPr>
      <w:r>
        <w:rPr>
          <w:rFonts w:ascii="Times New Roman"/>
          <w:b w:val="false"/>
          <w:i w:val="false"/>
          <w:color w:val="000000"/>
          <w:sz w:val="28"/>
        </w:rPr>
        <w:t xml:space="preserve">
      24.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 2013 ж., № 10-11, 56-құжат; 2014 ж., № 11, 61-құжат; № 14, 84-құжат; № 21, 118, 122-құжаттар; 2015 ж., № 16, 79-құжат; № 22-I, 140-құжат; 2016 ж., № 7-ІІ, 55-құжат; № 12, 87-құжат; № 23, 118-құжат; 2017 ж., № 4, 7-құжат):</w:t>
      </w:r>
    </w:p>
    <w:bookmarkEnd w:id="343"/>
    <w:bookmarkStart w:name="z362" w:id="344"/>
    <w:p>
      <w:pPr>
        <w:spacing w:after="0"/>
        <w:ind w:left="0"/>
        <w:jc w:val="both"/>
      </w:pPr>
      <w:r>
        <w:rPr>
          <w:rFonts w:ascii="Times New Roman"/>
          <w:b w:val="false"/>
          <w:i w:val="false"/>
          <w:color w:val="000000"/>
          <w:sz w:val="28"/>
        </w:rPr>
        <w:t xml:space="preserve">
      18-баптың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344"/>
    <w:bookmarkStart w:name="z363" w:id="345"/>
    <w:p>
      <w:pPr>
        <w:spacing w:after="0"/>
        <w:ind w:left="0"/>
        <w:jc w:val="both"/>
      </w:pPr>
      <w:r>
        <w:rPr>
          <w:rFonts w:ascii="Times New Roman"/>
          <w:b w:val="false"/>
          <w:i w:val="false"/>
          <w:color w:val="000000"/>
          <w:sz w:val="28"/>
        </w:rPr>
        <w:t>
      "6. Еуразиялық экономикалық одақтың кедендік аумағының құрамдас бөлігі болып табылатын аумақтан Еуразиялық экономикалық одақтың кедендік аумағының құрамдас бөлігі болып табылатын аумаққа жүзеге асырылатын әкелуді немесе әкетуді қоспағанда, декларацияланған мәдени құндылықтарды, қолма-қол валютаны, ұсынушыға арналған құжаттық бағалы қағаздарды, вексельдерді, чектерді Қазақстан Республикасына әкелу немесе Қазақстан Республикасынан әкету жөнінде ақпарат жинауды Қазақстан Республикасының мемлекеттік кіріс органы кейіннен оны Қазақстан Республикасының заңнамасында көзделген, белгіленген мерзімдерде міндетті түрде уәкілетті органға ұсына отырып жүзеге асырады.".</w:t>
      </w:r>
    </w:p>
    <w:bookmarkEnd w:id="345"/>
    <w:bookmarkStart w:name="z364" w:id="346"/>
    <w:p>
      <w:pPr>
        <w:spacing w:after="0"/>
        <w:ind w:left="0"/>
        <w:jc w:val="both"/>
      </w:pPr>
      <w:r>
        <w:rPr>
          <w:rFonts w:ascii="Times New Roman"/>
          <w:b w:val="false"/>
          <w:i w:val="false"/>
          <w:color w:val="000000"/>
          <w:sz w:val="28"/>
        </w:rPr>
        <w:t xml:space="preserve">
      25.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 № 19-I, 19-II, 96-құжат; № 21, 122-құжат; № 23, 143-құжат; 2015 ж., № 19-I, 99-құжат; № 20-IV, 113-құжат; № 20-VII, 117-құжат; № 22-II, 145-құжат; № 22-V, 156, 158-құжаттар; 2017 ж., № 14, 51-құжат): </w:t>
      </w:r>
    </w:p>
    <w:bookmarkEnd w:id="346"/>
    <w:bookmarkStart w:name="z365" w:id="3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26-бапта</w:t>
      </w:r>
      <w:r>
        <w:rPr>
          <w:rFonts w:ascii="Times New Roman"/>
          <w:b w:val="false"/>
          <w:i w:val="false"/>
          <w:color w:val="000000"/>
          <w:sz w:val="28"/>
        </w:rPr>
        <w:t>:</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367" w:id="348"/>
    <w:p>
      <w:pPr>
        <w:spacing w:after="0"/>
        <w:ind w:left="0"/>
        <w:jc w:val="both"/>
      </w:pPr>
      <w:r>
        <w:rPr>
          <w:rFonts w:ascii="Times New Roman"/>
          <w:b w:val="false"/>
          <w:i w:val="false"/>
          <w:color w:val="000000"/>
          <w:sz w:val="28"/>
        </w:rPr>
        <w:t>
      "2. Еркін кедендік аймақ кедендік рәсімі Еуразиялық экономикалық одақтың және (немесе) Қазақстан Республикасының кеден заңнамасына сәйкес қолданылады.</w:t>
      </w:r>
    </w:p>
    <w:bookmarkEnd w:id="348"/>
    <w:bookmarkStart w:name="z368" w:id="349"/>
    <w:p>
      <w:pPr>
        <w:spacing w:after="0"/>
        <w:ind w:left="0"/>
        <w:jc w:val="both"/>
      </w:pPr>
      <w:r>
        <w:rPr>
          <w:rFonts w:ascii="Times New Roman"/>
          <w:b w:val="false"/>
          <w:i w:val="false"/>
          <w:color w:val="000000"/>
          <w:sz w:val="28"/>
        </w:rPr>
        <w:t>
      3. Арнайы экономикалық аймақтың аумағы Еуразиялық экономикалық одақтың кедендік аумағының бір бөлігі болып табылады.</w:t>
      </w:r>
    </w:p>
    <w:bookmarkEnd w:id="349"/>
    <w:bookmarkStart w:name="z369" w:id="350"/>
    <w:p>
      <w:pPr>
        <w:spacing w:after="0"/>
        <w:ind w:left="0"/>
        <w:jc w:val="both"/>
      </w:pPr>
      <w:r>
        <w:rPr>
          <w:rFonts w:ascii="Times New Roman"/>
          <w:b w:val="false"/>
          <w:i w:val="false"/>
          <w:color w:val="000000"/>
          <w:sz w:val="28"/>
        </w:rPr>
        <w:t>
      4. Еркін кедендік аймақ кедендік рәсімі қолданылатын арнайы экономикалық аймақтың аумағы кедендік бақылау аймағы болып табылады.</w:t>
      </w:r>
    </w:p>
    <w:bookmarkEnd w:id="350"/>
    <w:bookmarkStart w:name="z370" w:id="351"/>
    <w:p>
      <w:pPr>
        <w:spacing w:after="0"/>
        <w:ind w:left="0"/>
        <w:jc w:val="both"/>
      </w:pPr>
      <w:r>
        <w:rPr>
          <w:rFonts w:ascii="Times New Roman"/>
          <w:b w:val="false"/>
          <w:i w:val="false"/>
          <w:color w:val="000000"/>
          <w:sz w:val="28"/>
        </w:rPr>
        <w:t>
      Еркін кедендік аймақ кедендік рәсімі қолданылатын арнайы экономикалық аймақтың аумағында кедендік бақылауды Еуразиялық экономикалық одақтың және (немесе) Қазақстан Республикасының кеден заңнамасына сәйкес мемлекеттік кіріс органдары жүзеге асырады.";</w:t>
      </w:r>
    </w:p>
    <w:bookmarkEnd w:id="351"/>
    <w:bookmarkStart w:name="z371" w:id="352"/>
    <w:p>
      <w:pPr>
        <w:spacing w:after="0"/>
        <w:ind w:left="0"/>
        <w:jc w:val="both"/>
      </w:pPr>
      <w:r>
        <w:rPr>
          <w:rFonts w:ascii="Times New Roman"/>
          <w:b w:val="false"/>
          <w:i w:val="false"/>
          <w:color w:val="000000"/>
          <w:sz w:val="28"/>
        </w:rPr>
        <w:t>
      мынадай мазмұндағы 5-тармақпен толықтырылсын:</w:t>
      </w:r>
    </w:p>
    <w:bookmarkEnd w:id="352"/>
    <w:bookmarkStart w:name="z372" w:id="353"/>
    <w:p>
      <w:pPr>
        <w:spacing w:after="0"/>
        <w:ind w:left="0"/>
        <w:jc w:val="both"/>
      </w:pPr>
      <w:r>
        <w:rPr>
          <w:rFonts w:ascii="Times New Roman"/>
          <w:b w:val="false"/>
          <w:i w:val="false"/>
          <w:color w:val="000000"/>
          <w:sz w:val="28"/>
        </w:rPr>
        <w:t>
      "5.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өзгеде кедендік рәсімдермен, оның ішінде бажсыз сауда кедендік рәсімімен орналастырылған тауарлар болуы және қойылуы мүмкін.";</w:t>
      </w:r>
    </w:p>
    <w:bookmarkEnd w:id="353"/>
    <w:bookmarkStart w:name="z373" w:id="3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w:t>
      </w:r>
    </w:p>
    <w:bookmarkEnd w:id="354"/>
    <w:bookmarkStart w:name="z374" w:id="355"/>
    <w:p>
      <w:pPr>
        <w:spacing w:after="0"/>
        <w:ind w:left="0"/>
        <w:jc w:val="both"/>
      </w:pPr>
      <w:r>
        <w:rPr>
          <w:rFonts w:ascii="Times New Roman"/>
          <w:b w:val="false"/>
          <w:i w:val="false"/>
          <w:color w:val="000000"/>
          <w:sz w:val="28"/>
        </w:rPr>
        <w:t>
      "27-бап. Еркін кедендік аймақ кедендік рәсімімен орналастырылатын тауарлар</w:t>
      </w:r>
    </w:p>
    <w:bookmarkEnd w:id="355"/>
    <w:bookmarkStart w:name="z375" w:id="356"/>
    <w:p>
      <w:pPr>
        <w:spacing w:after="0"/>
        <w:ind w:left="0"/>
        <w:jc w:val="both"/>
      </w:pPr>
      <w:r>
        <w:rPr>
          <w:rFonts w:ascii="Times New Roman"/>
          <w:b w:val="false"/>
          <w:i w:val="false"/>
          <w:color w:val="000000"/>
          <w:sz w:val="28"/>
        </w:rPr>
        <w:t>
      Еркін кедендік аймақ кедендік рәсімі қолданылатын арнайы экономикалық аймақтың аумағына әкелінген тауарлар Еуразиялық экономикалық одақтың және (немесе) Қазақстан Республикасының кеден заңнамасында айқындалған тәртіппен және шарттармен еркін кедендік аймақ кедендік рәсімімен орналастырылады және кедендік баждарды, салықтарды, сондай-ақ тарифтік емес реттеу шараларын қолдану мақсаттары үшін Еуразиялық экономикалық одақтың кедендік аумағынан тыс орналасқан тауарлар ретінде қаралады.".</w:t>
      </w:r>
    </w:p>
    <w:bookmarkEnd w:id="356"/>
    <w:bookmarkStart w:name="z376" w:id="357"/>
    <w:p>
      <w:pPr>
        <w:spacing w:after="0"/>
        <w:ind w:left="0"/>
        <w:jc w:val="both"/>
      </w:pPr>
      <w:r>
        <w:rPr>
          <w:rFonts w:ascii="Times New Roman"/>
          <w:b w:val="false"/>
          <w:i w:val="false"/>
          <w:color w:val="000000"/>
          <w:sz w:val="28"/>
        </w:rPr>
        <w:t xml:space="preserve">
      26.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3, 20-құжат; № 15, 97-құжат; 2013 ж., № 14, 75-құжат; 2014 ж., № 1, 4-құжат; № 19-I, 19-II, 96-құжат; № 23, 143-құжат; 2015 ж., № 2, 6-құжат; № 11, 57-құжат; № 20-IV, 113-құжат; № 22-ІІ, 144-құжат;2016 ж., № 6, 45-құжат; № 24, 124-құжат):</w:t>
      </w:r>
    </w:p>
    <w:bookmarkEnd w:id="357"/>
    <w:bookmarkStart w:name="z377" w:id="358"/>
    <w:p>
      <w:pPr>
        <w:spacing w:after="0"/>
        <w:ind w:left="0"/>
        <w:jc w:val="both"/>
      </w:pPr>
      <w:r>
        <w:rPr>
          <w:rFonts w:ascii="Times New Roman"/>
          <w:b w:val="false"/>
          <w:i w:val="false"/>
          <w:color w:val="000000"/>
          <w:sz w:val="28"/>
        </w:rPr>
        <w:t>
      бүкіл мәтін бойынша "кеден одағының", "Кеден одағының" деген сөздер "Еуразиялық экономикалық одақтың" деген сөздермен ауыстырылсын.</w:t>
      </w:r>
    </w:p>
    <w:bookmarkEnd w:id="358"/>
    <w:bookmarkStart w:name="z378" w:id="359"/>
    <w:p>
      <w:pPr>
        <w:spacing w:after="0"/>
        <w:ind w:left="0"/>
        <w:jc w:val="both"/>
      </w:pPr>
      <w:r>
        <w:rPr>
          <w:rFonts w:ascii="Times New Roman"/>
          <w:b w:val="false"/>
          <w:i w:val="false"/>
          <w:color w:val="000000"/>
          <w:sz w:val="28"/>
        </w:rPr>
        <w:t xml:space="preserve">
      27.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11, 79-құжат; 2014 ж., № 7, 37-құжат; № 10, 52-құжат; № 19-I, 19-II, 96-құжат; № 21, 122-құжат; № 23, 143-құжат; № 24, 145-құжат; 2015 ж., № 9, 46-құжат; № 20-IV, 113-құжат; 2016 ж., № 24, 124-құжат):</w:t>
      </w:r>
    </w:p>
    <w:bookmarkEnd w:id="359"/>
    <w:bookmarkStart w:name="z379" w:id="360"/>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60"/>
    <w:bookmarkStart w:name="z380" w:id="361"/>
    <w:p>
      <w:pPr>
        <w:spacing w:after="0"/>
        <w:ind w:left="0"/>
        <w:jc w:val="both"/>
      </w:pPr>
      <w:r>
        <w:rPr>
          <w:rFonts w:ascii="Times New Roman"/>
          <w:b w:val="false"/>
          <w:i w:val="false"/>
          <w:color w:val="000000"/>
          <w:sz w:val="28"/>
        </w:rPr>
        <w:t>
      "3. Қазақстан Республикасының мемлекеттік кіріс органдары Еуразиялық экономикалық одақтың және (немесе) Қазақстан Республикасының кеден заңнамасына сәйкес өнімді Еуразиялық экономикалық одақтың кедендік шекарасы арқылы магистральдық құбыржолмен өткізуді кедендік реттеуді жүзеге асырады.".</w:t>
      </w:r>
    </w:p>
    <w:bookmarkEnd w:id="361"/>
    <w:bookmarkStart w:name="z381" w:id="362"/>
    <w:p>
      <w:pPr>
        <w:spacing w:after="0"/>
        <w:ind w:left="0"/>
        <w:jc w:val="both"/>
      </w:pPr>
      <w:r>
        <w:rPr>
          <w:rFonts w:ascii="Times New Roman"/>
          <w:b w:val="false"/>
          <w:i w:val="false"/>
          <w:color w:val="000000"/>
          <w:sz w:val="28"/>
        </w:rPr>
        <w:t xml:space="preserve">
      28.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 № 21, 122, 123-құжаттар; № 22, 131-құжат; 2015 ж., № 1, 2-құжат; № 20-IV, 113-құжат; 2016 ж., № 8-II, 71-құжат; № 24, 131-құжат; 2017 ж., № 9, 17-құжат; № 11, 29-құжат; № 16, 56-құжат):</w:t>
      </w:r>
    </w:p>
    <w:bookmarkEnd w:id="362"/>
    <w:bookmarkStart w:name="z382" w:id="363"/>
    <w:p>
      <w:pPr>
        <w:spacing w:after="0"/>
        <w:ind w:left="0"/>
        <w:jc w:val="both"/>
      </w:pPr>
      <w:r>
        <w:rPr>
          <w:rFonts w:ascii="Times New Roman"/>
          <w:b w:val="false"/>
          <w:i w:val="false"/>
          <w:color w:val="000000"/>
          <w:sz w:val="28"/>
        </w:rPr>
        <w:t xml:space="preserve">
      1) 16-1-баптың </w:t>
      </w:r>
      <w:r>
        <w:rPr>
          <w:rFonts w:ascii="Times New Roman"/>
          <w:b w:val="false"/>
          <w:i w:val="false"/>
          <w:color w:val="000000"/>
          <w:sz w:val="28"/>
        </w:rPr>
        <w:t>1-тармағында</w:t>
      </w:r>
      <w:r>
        <w:rPr>
          <w:rFonts w:ascii="Times New Roman"/>
          <w:b w:val="false"/>
          <w:i w:val="false"/>
          <w:color w:val="000000"/>
          <w:sz w:val="28"/>
        </w:rPr>
        <w:t>:</w:t>
      </w:r>
    </w:p>
    <w:bookmarkEnd w:id="363"/>
    <w:bookmarkStart w:name="z383" w:id="364"/>
    <w:p>
      <w:pPr>
        <w:spacing w:after="0"/>
        <w:ind w:left="0"/>
        <w:jc w:val="both"/>
      </w:pPr>
      <w:r>
        <w:rPr>
          <w:rFonts w:ascii="Times New Roman"/>
          <w:b w:val="false"/>
          <w:i w:val="false"/>
          <w:color w:val="000000"/>
          <w:sz w:val="28"/>
        </w:rPr>
        <w:t>
      "Құрылықтық қайраңда", "құрылықтық қайраңның", "өндіру", "құрылықтық қайраңда", "құрылықтық қайраң", "жүзуге құқығы бар", ", кедендік бақылаудан (кемелердің келуімен немесе кетуімен байланысты кедендік операцияларды жүргізу бөлігінде) және бақылаудың өзге де түрлерінен" деген сөздер тиісінше "Континенттік қайраңда", "континенттік қайраңның", "игеру", "континенттік қайраңда", "континенттік қайраң", "жүзу құқығын пайдаланатын", "және бақылаудың өзге де түрлерінен" деген сөздермен ауыстырылсын;</w:t>
      </w:r>
    </w:p>
    <w:bookmarkEnd w:id="364"/>
    <w:bookmarkStart w:name="z384" w:id="365"/>
    <w:p>
      <w:pPr>
        <w:spacing w:after="0"/>
        <w:ind w:left="0"/>
        <w:jc w:val="both"/>
      </w:pPr>
      <w:r>
        <w:rPr>
          <w:rFonts w:ascii="Times New Roman"/>
          <w:b w:val="false"/>
          <w:i w:val="false"/>
          <w:color w:val="000000"/>
          <w:sz w:val="28"/>
        </w:rPr>
        <w:t>
      мынадай мазмұндағы екінші бөлікпен толықтырылсын:</w:t>
      </w:r>
    </w:p>
    <w:bookmarkEnd w:id="365"/>
    <w:bookmarkStart w:name="z385" w:id="366"/>
    <w:p>
      <w:pPr>
        <w:spacing w:after="0"/>
        <w:ind w:left="0"/>
        <w:jc w:val="both"/>
      </w:pPr>
      <w:r>
        <w:rPr>
          <w:rFonts w:ascii="Times New Roman"/>
          <w:b w:val="false"/>
          <w:i w:val="false"/>
          <w:color w:val="000000"/>
          <w:sz w:val="28"/>
        </w:rPr>
        <w:t>
      "Осы тармақтың бірінші бөлігінде көрсетілген жағдайда, кемелердің келуімен немесе кетуімен байланысты кедендік операциялар Қазақстан Республикасының кеден заңнамасына сәйкес жүзеге асырылады.";</w:t>
      </w:r>
    </w:p>
    <w:bookmarkEnd w:id="366"/>
    <w:bookmarkStart w:name="z386" w:id="367"/>
    <w:p>
      <w:pPr>
        <w:spacing w:after="0"/>
        <w:ind w:left="0"/>
        <w:jc w:val="both"/>
      </w:pPr>
      <w:r>
        <w:rPr>
          <w:rFonts w:ascii="Times New Roman"/>
          <w:b w:val="false"/>
          <w:i w:val="false"/>
          <w:color w:val="000000"/>
          <w:sz w:val="28"/>
        </w:rPr>
        <w:t xml:space="preserve">
      2) 34-баптың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67"/>
    <w:bookmarkStart w:name="z387" w:id="368"/>
    <w:p>
      <w:pPr>
        <w:spacing w:after="0"/>
        <w:ind w:left="0"/>
        <w:jc w:val="both"/>
      </w:pPr>
      <w:r>
        <w:rPr>
          <w:rFonts w:ascii="Times New Roman"/>
          <w:b w:val="false"/>
          <w:i w:val="false"/>
          <w:color w:val="000000"/>
          <w:sz w:val="28"/>
        </w:rPr>
        <w:t>
      "2. Еуразиялық экономикалық одаққа мүше мемлекеттермен Мемлекеттік шекарада көлік құралдарын, жүктер мен тауарларды жете тексеруді Қазақстан Республикасы Ұлттық қауіпсіздік комитетінің Шекара қызметі жүзеге асырады.".</w:t>
      </w:r>
    </w:p>
    <w:bookmarkEnd w:id="368"/>
    <w:bookmarkStart w:name="z388" w:id="369"/>
    <w:p>
      <w:pPr>
        <w:spacing w:after="0"/>
        <w:ind w:left="0"/>
        <w:jc w:val="both"/>
      </w:pPr>
      <w:r>
        <w:rPr>
          <w:rFonts w:ascii="Times New Roman"/>
          <w:b w:val="false"/>
          <w:i w:val="false"/>
          <w:color w:val="000000"/>
          <w:sz w:val="28"/>
        </w:rPr>
        <w:t xml:space="preserve">
      29.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 2015 ж., № 20-ІV, 113-құжат; № 21-І, 128-құжат; № 22-V, 152-құжат; 2016 ж., № 7-I, 47-құжат; № 7-II, 55-құжат):</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14-баптың</w:t>
      </w:r>
      <w:r>
        <w:rPr>
          <w:rFonts w:ascii="Times New Roman"/>
          <w:b w:val="false"/>
          <w:i w:val="false"/>
          <w:color w:val="000000"/>
          <w:sz w:val="28"/>
        </w:rPr>
        <w:t xml:space="preserve"> 15) тармақшасы мынадай редакцияда жазылсын:</w:t>
      </w:r>
    </w:p>
    <w:bookmarkStart w:name="z390" w:id="370"/>
    <w:p>
      <w:pPr>
        <w:spacing w:after="0"/>
        <w:ind w:left="0"/>
        <w:jc w:val="both"/>
      </w:pPr>
      <w:r>
        <w:rPr>
          <w:rFonts w:ascii="Times New Roman"/>
          <w:b w:val="false"/>
          <w:i w:val="false"/>
          <w:color w:val="000000"/>
          <w:sz w:val="28"/>
        </w:rPr>
        <w:t>
      "15) Еуразиялық экономикалық одақ тауарының және (немесе) шетелдік тауардың мәртебесін айқындайды;".</w:t>
      </w:r>
    </w:p>
    <w:bookmarkEnd w:id="370"/>
    <w:bookmarkStart w:name="z391" w:id="371"/>
    <w:p>
      <w:pPr>
        <w:spacing w:after="0"/>
        <w:ind w:left="0"/>
        <w:jc w:val="both"/>
      </w:pPr>
      <w:r>
        <w:rPr>
          <w:rFonts w:ascii="Times New Roman"/>
          <w:b w:val="false"/>
          <w:i w:val="false"/>
          <w:color w:val="000000"/>
          <w:sz w:val="28"/>
        </w:rPr>
        <w:t xml:space="preserve">
      30.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19-І, 19-ІІ, 96-құжат; № 21, 122-құжат; № 22, 131-құжат; № 23, 143-құжат; 2015 ж., № 9, 46-құжат; № 16, 79-құжат; № 19-І, 101-құжат; № 20-ІV, 113-құжат; № 22-ІІ, 144-құжат; 2016 ж., № 6, 45-құжат; 2017 ж., № 11, 29-құжат; № 14, 49-құжат): </w:t>
      </w:r>
    </w:p>
    <w:bookmarkEnd w:id="371"/>
    <w:bookmarkStart w:name="z392" w:id="372"/>
    <w:p>
      <w:pPr>
        <w:spacing w:after="0"/>
        <w:ind w:left="0"/>
        <w:jc w:val="both"/>
      </w:pPr>
      <w:r>
        <w:rPr>
          <w:rFonts w:ascii="Times New Roman"/>
          <w:b w:val="false"/>
          <w:i w:val="false"/>
          <w:color w:val="000000"/>
          <w:sz w:val="28"/>
        </w:rPr>
        <w:t xml:space="preserve">
      66-баптың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 мынадай редакцияда жазылсын:</w:t>
      </w:r>
    </w:p>
    <w:bookmarkEnd w:id="372"/>
    <w:bookmarkStart w:name="z393" w:id="373"/>
    <w:p>
      <w:pPr>
        <w:spacing w:after="0"/>
        <w:ind w:left="0"/>
        <w:jc w:val="both"/>
      </w:pPr>
      <w:r>
        <w:rPr>
          <w:rFonts w:ascii="Times New Roman"/>
          <w:b w:val="false"/>
          <w:i w:val="false"/>
          <w:color w:val="000000"/>
          <w:sz w:val="28"/>
        </w:rPr>
        <w:t>
      "1) Еуразиялық экономикалық одақтың кедендік аумағында механикалық көлік құралдарын сатып алғаннан немесе жеке пайдалану үшін шығарумен, ішкі тұтыну үшін шығарумен, Қазақстан Республикасына бір жылдан астам мерзімге уақытша әкелінгендерді шығарумен байланысты кедендік операциялар жасалғаннан кейін көлік құралдарын он жұмыс күні ішінде уәкілетті органда тіркеуге;".</w:t>
      </w:r>
    </w:p>
    <w:bookmarkEnd w:id="373"/>
    <w:bookmarkStart w:name="z394" w:id="374"/>
    <w:p>
      <w:pPr>
        <w:spacing w:after="0"/>
        <w:ind w:left="0"/>
        <w:jc w:val="both"/>
      </w:pPr>
      <w:r>
        <w:rPr>
          <w:rFonts w:ascii="Times New Roman"/>
          <w:b w:val="false"/>
          <w:i w:val="false"/>
          <w:color w:val="000000"/>
          <w:sz w:val="28"/>
        </w:rPr>
        <w:t xml:space="preserve">
      31.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w:t>
      </w:r>
    </w:p>
    <w:bookmarkEnd w:id="374"/>
    <w:bookmarkStart w:name="z395" w:id="375"/>
    <w:p>
      <w:pPr>
        <w:spacing w:after="0"/>
        <w:ind w:left="0"/>
        <w:jc w:val="both"/>
      </w:pPr>
      <w:r>
        <w:rPr>
          <w:rFonts w:ascii="Times New Roman"/>
          <w:b w:val="false"/>
          <w:i w:val="false"/>
          <w:color w:val="000000"/>
          <w:sz w:val="28"/>
        </w:rPr>
        <w:t xml:space="preserve">
      1) 37-баптың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End w:id="375"/>
    <w:bookmarkStart w:name="z396" w:id="376"/>
    <w:p>
      <w:pPr>
        <w:spacing w:after="0"/>
        <w:ind w:left="0"/>
        <w:jc w:val="both"/>
      </w:pPr>
      <w:r>
        <w:rPr>
          <w:rFonts w:ascii="Times New Roman"/>
          <w:b w:val="false"/>
          <w:i w:val="false"/>
          <w:color w:val="000000"/>
          <w:sz w:val="28"/>
        </w:rPr>
        <w:t>
      "1. Экспорты және (немесе) импорты лицензиялауға жататын тауарлардың тізбесін Еуразиялық экономикалық одақтың тиісті органының шешімімен бекітілген, Үшінші елдермен саудада Еуразиялық экономикалық одаққа мүше мемлекеттердің әкелуіне немесе әкетуіне тыйым салулар немесе шектеулер қолданылатын тауарлардың бірыңғай тізбесі негізінде Қазақстан Республикасының Үкіметі белгілейді.</w:t>
      </w:r>
    </w:p>
    <w:bookmarkEnd w:id="376"/>
    <w:bookmarkStart w:name="z397" w:id="377"/>
    <w:p>
      <w:pPr>
        <w:spacing w:after="0"/>
        <w:ind w:left="0"/>
        <w:jc w:val="both"/>
      </w:pPr>
      <w:r>
        <w:rPr>
          <w:rFonts w:ascii="Times New Roman"/>
          <w:b w:val="false"/>
          <w:i w:val="false"/>
          <w:color w:val="000000"/>
          <w:sz w:val="28"/>
        </w:rPr>
        <w:t>
      Тауарлардың экспортын және (немесе) импортын лицензиялаудың орындалу үшін осы шектеулер енгізілген мақсаттарға қарағанда тауарлардың экспортын немесе импортын көбірек шектеу немесе бұрмалау әсері болмауға тиіс.</w:t>
      </w:r>
    </w:p>
    <w:bookmarkEnd w:id="377"/>
    <w:bookmarkStart w:name="z398" w:id="378"/>
    <w:p>
      <w:pPr>
        <w:spacing w:after="0"/>
        <w:ind w:left="0"/>
        <w:jc w:val="both"/>
      </w:pPr>
      <w:r>
        <w:rPr>
          <w:rFonts w:ascii="Times New Roman"/>
          <w:b w:val="false"/>
          <w:i w:val="false"/>
          <w:color w:val="000000"/>
          <w:sz w:val="28"/>
        </w:rPr>
        <w:t>
      Экспортқа және (немесе) импортқа лицензиялар және рұқсаттар беру тәртібі мен шарттары халықаралық шарттарға сәйкес белгіленеді.";</w:t>
      </w:r>
    </w:p>
    <w:bookmarkEnd w:id="378"/>
    <w:bookmarkStart w:name="z399" w:id="379"/>
    <w:p>
      <w:pPr>
        <w:spacing w:after="0"/>
        <w:ind w:left="0"/>
        <w:jc w:val="both"/>
      </w:pPr>
      <w:r>
        <w:rPr>
          <w:rFonts w:ascii="Times New Roman"/>
          <w:b w:val="false"/>
          <w:i w:val="false"/>
          <w:color w:val="000000"/>
          <w:sz w:val="28"/>
        </w:rPr>
        <w:t>
      "3. Лицензия экспорттық бақылауға жататын, Сыртқы экономикалық қызметтің бірыңғай тауар номенклатурасына сәйкес сыныпталатын, өздеріне қатысты лицензиялау енгізілген әрбір тауарға немесе өнімге беріледі.</w:t>
      </w:r>
    </w:p>
    <w:bookmarkEnd w:id="379"/>
    <w:bookmarkStart w:name="z400" w:id="380"/>
    <w:p>
      <w:pPr>
        <w:spacing w:after="0"/>
        <w:ind w:left="0"/>
        <w:jc w:val="both"/>
      </w:pPr>
      <w:r>
        <w:rPr>
          <w:rFonts w:ascii="Times New Roman"/>
          <w:b w:val="false"/>
          <w:i w:val="false"/>
          <w:color w:val="000000"/>
          <w:sz w:val="28"/>
        </w:rPr>
        <w:t>
      Лицензиар мынадай лицензия түрлерін береді:</w:t>
      </w:r>
    </w:p>
    <w:bookmarkEnd w:id="380"/>
    <w:bookmarkStart w:name="z401" w:id="381"/>
    <w:p>
      <w:pPr>
        <w:spacing w:after="0"/>
        <w:ind w:left="0"/>
        <w:jc w:val="both"/>
      </w:pPr>
      <w:r>
        <w:rPr>
          <w:rFonts w:ascii="Times New Roman"/>
          <w:b w:val="false"/>
          <w:i w:val="false"/>
          <w:color w:val="000000"/>
          <w:sz w:val="28"/>
        </w:rPr>
        <w:t>
      1) Еуразиялық экономикалық одаққа мүше мемлекеттің шешімі негізінде сыртқы сауда қызметіне қатысушыға берілетін және лицензияда айқындалған мөлшерде жекелеген тауар түрін экспорттауға және (немесе) импорттауға құқық беретін бас лицензия;</w:t>
      </w:r>
    </w:p>
    <w:bookmarkEnd w:id="381"/>
    <w:bookmarkStart w:name="z402" w:id="382"/>
    <w:p>
      <w:pPr>
        <w:spacing w:after="0"/>
        <w:ind w:left="0"/>
        <w:jc w:val="both"/>
      </w:pPr>
      <w:r>
        <w:rPr>
          <w:rFonts w:ascii="Times New Roman"/>
          <w:b w:val="false"/>
          <w:i w:val="false"/>
          <w:color w:val="000000"/>
          <w:sz w:val="28"/>
        </w:rPr>
        <w:t>
      2) сыртқы сауда қызметіне қатысушыға жекелеген тауар түрін экспорттауға және (немесе) импорттауға айрықша құқық беретін айрықша лицензия;</w:t>
      </w:r>
    </w:p>
    <w:bookmarkEnd w:id="382"/>
    <w:bookmarkStart w:name="z403" w:id="383"/>
    <w:p>
      <w:pPr>
        <w:spacing w:after="0"/>
        <w:ind w:left="0"/>
        <w:jc w:val="both"/>
      </w:pPr>
      <w:r>
        <w:rPr>
          <w:rFonts w:ascii="Times New Roman"/>
          <w:b w:val="false"/>
          <w:i w:val="false"/>
          <w:color w:val="000000"/>
          <w:sz w:val="28"/>
        </w:rPr>
        <w:t>
      3) сыртқы сауда шарты (келісімшарты) негізінде сыртқы сауда қызметіне қатысушыға берілетін және белгілі бір мөлшерде лицензияланатын тауарды экспорттауға және (немесе) импорттауға құқық беретін біржолғы лицензия.</w:t>
      </w:r>
    </w:p>
    <w:bookmarkEnd w:id="383"/>
    <w:bookmarkStart w:name="z404" w:id="384"/>
    <w:p>
      <w:pPr>
        <w:spacing w:after="0"/>
        <w:ind w:left="0"/>
        <w:jc w:val="both"/>
      </w:pPr>
      <w:r>
        <w:rPr>
          <w:rFonts w:ascii="Times New Roman"/>
          <w:b w:val="false"/>
          <w:i w:val="false"/>
          <w:color w:val="000000"/>
          <w:sz w:val="28"/>
        </w:rPr>
        <w:t>
      Лицензиар тауарларды экспорттауға және (немесе) импорттауға арналған бас және айрықша лицензиялар беруді Еуразиялық экономикалық одақтың тиісті органының шешімінде көзделген жағдайларда жүзеге асырады.</w:t>
      </w:r>
    </w:p>
    <w:bookmarkEnd w:id="384"/>
    <w:bookmarkStart w:name="z405" w:id="385"/>
    <w:p>
      <w:pPr>
        <w:spacing w:after="0"/>
        <w:ind w:left="0"/>
        <w:jc w:val="both"/>
      </w:pPr>
      <w:r>
        <w:rPr>
          <w:rFonts w:ascii="Times New Roman"/>
          <w:b w:val="false"/>
          <w:i w:val="false"/>
          <w:color w:val="000000"/>
          <w:sz w:val="28"/>
        </w:rPr>
        <w:t>
      Экспорттық бақылауға жататын өнімді экспорттауға және (немесе) импорттауға бас және айрықша лицензиялар берілмейді.";</w:t>
      </w:r>
    </w:p>
    <w:bookmarkEnd w:id="385"/>
    <w:bookmarkStart w:name="z406" w:id="386"/>
    <w:p>
      <w:pPr>
        <w:spacing w:after="0"/>
        <w:ind w:left="0"/>
        <w:jc w:val="both"/>
      </w:pPr>
      <w:r>
        <w:rPr>
          <w:rFonts w:ascii="Times New Roman"/>
          <w:b w:val="false"/>
          <w:i w:val="false"/>
          <w:color w:val="000000"/>
          <w:sz w:val="28"/>
        </w:rPr>
        <w:t>
      "5. Біржолғы лицензияның қолданылу кезеңі оның қолданылуы басталған күннен бастап бір жылдан аспайды. Біржолғы лицензияның қолданылу мерзімі сыртқы сауда шартының (келісімшартының) қолданылу мерзімімен немесе лицензияны беруге негіз болып табылатын құжаттың қолданылу мерзімімен шектелуі мүмкін.</w:t>
      </w:r>
    </w:p>
    <w:bookmarkEnd w:id="386"/>
    <w:bookmarkStart w:name="z407" w:id="387"/>
    <w:p>
      <w:pPr>
        <w:spacing w:after="0"/>
        <w:ind w:left="0"/>
        <w:jc w:val="both"/>
      </w:pPr>
      <w:r>
        <w:rPr>
          <w:rFonts w:ascii="Times New Roman"/>
          <w:b w:val="false"/>
          <w:i w:val="false"/>
          <w:color w:val="000000"/>
          <w:sz w:val="28"/>
        </w:rPr>
        <w:t>
      Сан жағынан шектеулер енгізілген тауарлар үшін лицензияның қолданылу кезеңі квота белгіленген күнтізбелік жылда аяқталады.</w:t>
      </w:r>
    </w:p>
    <w:bookmarkEnd w:id="387"/>
    <w:bookmarkStart w:name="z408" w:id="388"/>
    <w:p>
      <w:pPr>
        <w:spacing w:after="0"/>
        <w:ind w:left="0"/>
        <w:jc w:val="both"/>
      </w:pPr>
      <w:r>
        <w:rPr>
          <w:rFonts w:ascii="Times New Roman"/>
          <w:b w:val="false"/>
          <w:i w:val="false"/>
          <w:color w:val="000000"/>
          <w:sz w:val="28"/>
        </w:rPr>
        <w:t>
      Егер Еуразиялық экономикалық одақтың тиісті органының шешімінде өзгеше ескерілмесе, тауарларды экспорттауға және (немесе) импорттауға арналған бас лицензияның қолданылу мерзімі оның қолданылуы басталған күннен бастап бір жылдан аспайды, ал сан жағынан шектеулер енгізілген тауарлар үшін – квота белгіленген күнтізбелік жылда аяқталады.</w:t>
      </w:r>
    </w:p>
    <w:bookmarkEnd w:id="388"/>
    <w:bookmarkStart w:name="z409" w:id="389"/>
    <w:p>
      <w:pPr>
        <w:spacing w:after="0"/>
        <w:ind w:left="0"/>
        <w:jc w:val="both"/>
      </w:pPr>
      <w:r>
        <w:rPr>
          <w:rFonts w:ascii="Times New Roman"/>
          <w:b w:val="false"/>
          <w:i w:val="false"/>
          <w:color w:val="000000"/>
          <w:sz w:val="28"/>
        </w:rPr>
        <w:t>
      Айрықша лицензияның қолданылу мерзімі әрбір нақты жағдайда Еуразиялық экономикалық одақтың тиісті органының шешімімен белгіленеді.</w:t>
      </w:r>
    </w:p>
    <w:bookmarkEnd w:id="389"/>
    <w:bookmarkStart w:name="z410" w:id="390"/>
    <w:p>
      <w:pPr>
        <w:spacing w:after="0"/>
        <w:ind w:left="0"/>
        <w:jc w:val="both"/>
      </w:pPr>
      <w:r>
        <w:rPr>
          <w:rFonts w:ascii="Times New Roman"/>
          <w:b w:val="false"/>
          <w:i w:val="false"/>
          <w:color w:val="000000"/>
          <w:sz w:val="28"/>
        </w:rPr>
        <w:t>
      6. Экспортқа және импортқа арналған лицензияның қолданылуын тоқтата тұру немесе тоқтату тәртібін Еуразиялық экономикалық одақтың тиісті органы белгілейді.";</w:t>
      </w:r>
    </w:p>
    <w:bookmarkEnd w:id="390"/>
    <w:bookmarkStart w:name="z411" w:id="3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2-қосымшаның</w:t>
      </w:r>
      <w:r>
        <w:rPr>
          <w:rFonts w:ascii="Times New Roman"/>
          <w:b w:val="false"/>
          <w:i w:val="false"/>
          <w:color w:val="000000"/>
          <w:sz w:val="28"/>
        </w:rPr>
        <w:t xml:space="preserve"> 51 және 212-жолдарындағы "Кеден одағының", "Кеден одағына" деген сөздер тиісінше "Еуразиялық экономикалық одақтың", "Еуразиялық экономикалық одаққа" деген сөздермен ауыстырылсын.</w:t>
      </w:r>
    </w:p>
    <w:bookmarkEnd w:id="391"/>
    <w:bookmarkStart w:name="z412" w:id="392"/>
    <w:p>
      <w:pPr>
        <w:spacing w:after="0"/>
        <w:ind w:left="0"/>
        <w:jc w:val="both"/>
      </w:pPr>
      <w:r>
        <w:rPr>
          <w:rFonts w:ascii="Times New Roman"/>
          <w:b w:val="false"/>
          <w:i w:val="false"/>
          <w:color w:val="000000"/>
          <w:sz w:val="28"/>
        </w:rPr>
        <w:t xml:space="preserve">
      32. "Үшінші елдерге қатысты арнайы қорғау, демпингке қарсы және өтемақы шаралары туралы" 2015 жылғы 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11, 51-құжат):</w:t>
      </w:r>
    </w:p>
    <w:bookmarkEnd w:id="392"/>
    <w:bookmarkStart w:name="z413" w:id="393"/>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30) тармақшасы</w:t>
      </w:r>
      <w:r>
        <w:rPr>
          <w:rFonts w:ascii="Times New Roman"/>
          <w:b w:val="false"/>
          <w:i w:val="false"/>
          <w:color w:val="000000"/>
          <w:sz w:val="28"/>
        </w:rPr>
        <w:t xml:space="preserve"> мынадай редакцияда жазылсын:</w:t>
      </w:r>
    </w:p>
    <w:bookmarkEnd w:id="393"/>
    <w:bookmarkStart w:name="z414" w:id="394"/>
    <w:p>
      <w:pPr>
        <w:spacing w:after="0"/>
        <w:ind w:left="0"/>
        <w:jc w:val="both"/>
      </w:pPr>
      <w:r>
        <w:rPr>
          <w:rFonts w:ascii="Times New Roman"/>
          <w:b w:val="false"/>
          <w:i w:val="false"/>
          <w:color w:val="000000"/>
          <w:sz w:val="28"/>
        </w:rPr>
        <w:t>
      "30) төлеушілер – "Қазақстан Республикасындағы кедендік реттеу туралы" Қазақстан Республикасының Кодексіне сәйкес айқындалған тұлғалар;";</w:t>
      </w:r>
    </w:p>
    <w:bookmarkEnd w:id="394"/>
    <w:bookmarkStart w:name="z415" w:id="3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6-баптың </w:t>
      </w:r>
      <w:r>
        <w:rPr>
          <w:rFonts w:ascii="Times New Roman"/>
          <w:b w:val="false"/>
          <w:i w:val="false"/>
          <w:color w:val="000000"/>
          <w:sz w:val="28"/>
        </w:rPr>
        <w:t xml:space="preserve"> бірінші бөлігі мынадай редакцияда жазылсын:</w:t>
      </w:r>
    </w:p>
    <w:bookmarkEnd w:id="395"/>
    <w:bookmarkStart w:name="z416" w:id="396"/>
    <w:p>
      <w:pPr>
        <w:spacing w:after="0"/>
        <w:ind w:left="0"/>
        <w:jc w:val="both"/>
      </w:pPr>
      <w:r>
        <w:rPr>
          <w:rFonts w:ascii="Times New Roman"/>
          <w:b w:val="false"/>
          <w:i w:val="false"/>
          <w:color w:val="000000"/>
          <w:sz w:val="28"/>
        </w:rPr>
        <w:t>
      "Арнайы, демпингке қарсы, өтемақы баждарын есептеу, осы баждарды төлеу жөніндегі міндеттің туындауы және тоқтатылуы, оларды төлеу мерзімдері мен тәртібін айқындау, арнайы, демпингке қарсы, өтемақы баждарын есепке жатқызу, бөлу және қайтару "Қазақстан Республикасындағы кедендік реттеу туралы" Қазақстан Республикасының Кодексінде кедендік әкелу баждары үшін көзделген тәртіппен жүзеге асырылады.";</w:t>
      </w:r>
    </w:p>
    <w:bookmarkEnd w:id="396"/>
    <w:bookmarkStart w:name="z417" w:id="397"/>
    <w:p>
      <w:pPr>
        <w:spacing w:after="0"/>
        <w:ind w:left="0"/>
        <w:jc w:val="both"/>
      </w:pPr>
      <w:r>
        <w:rPr>
          <w:rFonts w:ascii="Times New Roman"/>
          <w:b w:val="false"/>
          <w:i w:val="false"/>
          <w:color w:val="000000"/>
          <w:sz w:val="28"/>
        </w:rPr>
        <w:t xml:space="preserve">
      3) 20-баптың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бөлігіндегі "Кеден одағының" деген сөздер "Еуразиялық экономикалық одақтың" деген сөздермен ауыстырылсын.</w:t>
      </w:r>
    </w:p>
    <w:bookmarkEnd w:id="397"/>
    <w:bookmarkStart w:name="z418" w:id="398"/>
    <w:p>
      <w:pPr>
        <w:spacing w:after="0"/>
        <w:ind w:left="0"/>
        <w:jc w:val="both"/>
      </w:pPr>
      <w:r>
        <w:rPr>
          <w:rFonts w:ascii="Times New Roman"/>
          <w:b w:val="false"/>
          <w:i w:val="false"/>
          <w:color w:val="000000"/>
          <w:sz w:val="28"/>
        </w:rPr>
        <w:t xml:space="preserve">
      33.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15, 78-құжат; № 19-ІІ, 106-құжат; № 22-II, 145-құжат; № 23-ІІ, 170-құжат; 2017 ж., № 12, 36-құжат):</w:t>
      </w:r>
    </w:p>
    <w:bookmarkEnd w:id="398"/>
    <w:bookmarkStart w:name="z419" w:id="39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6-тармағы</w:t>
      </w:r>
      <w:r>
        <w:rPr>
          <w:rFonts w:ascii="Times New Roman"/>
          <w:b w:val="false"/>
          <w:i w:val="false"/>
          <w:color w:val="000000"/>
          <w:sz w:val="28"/>
        </w:rPr>
        <w:t xml:space="preserve"> алып тасталсын;</w:t>
      </w:r>
    </w:p>
    <w:bookmarkEnd w:id="399"/>
    <w:bookmarkStart w:name="z420" w:id="400"/>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 тармақшасындағы</w:t>
      </w:r>
      <w:r>
        <w:rPr>
          <w:rFonts w:ascii="Times New Roman"/>
          <w:b w:val="false"/>
          <w:i w:val="false"/>
          <w:color w:val="000000"/>
          <w:sz w:val="28"/>
        </w:rPr>
        <w:t xml:space="preserve"> "5 және 6-тармақтарын" деген сөздер "5-тармағын" деген сөздермен ауыстырылсын.</w:t>
      </w:r>
    </w:p>
    <w:bookmarkEnd w:id="400"/>
    <w:bookmarkStart w:name="z421" w:id="401"/>
    <w:p>
      <w:pPr>
        <w:spacing w:after="0"/>
        <w:ind w:left="0"/>
        <w:jc w:val="both"/>
      </w:pPr>
      <w:r>
        <w:rPr>
          <w:rFonts w:ascii="Times New Roman"/>
          <w:b w:val="false"/>
          <w:i w:val="false"/>
          <w:color w:val="000000"/>
          <w:sz w:val="28"/>
        </w:rPr>
        <w:t xml:space="preserve">
      34.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2015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 169-құжат; 2016 ж., № 22, 116-құжат):</w:t>
      </w:r>
    </w:p>
    <w:bookmarkEnd w:id="401"/>
    <w:bookmarkStart w:name="z422" w:id="40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2-тармағында</w:t>
      </w:r>
      <w:r>
        <w:rPr>
          <w:rFonts w:ascii="Times New Roman"/>
          <w:b w:val="false"/>
          <w:i w:val="false"/>
          <w:color w:val="000000"/>
          <w:sz w:val="28"/>
        </w:rPr>
        <w:t>:</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тармақшаның</w:t>
      </w:r>
      <w:r>
        <w:rPr>
          <w:rFonts w:ascii="Times New Roman"/>
          <w:b w:val="false"/>
          <w:i w:val="false"/>
          <w:color w:val="000000"/>
          <w:sz w:val="28"/>
        </w:rPr>
        <w:t xml:space="preserve"> төртінші, бесінші, алтыншы және жетінші абзацтары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w:t>
      </w:r>
      <w:r>
        <w:rPr>
          <w:rFonts w:ascii="Times New Roman"/>
          <w:b w:val="false"/>
          <w:i w:val="false"/>
          <w:color w:val="000000"/>
          <w:sz w:val="28"/>
        </w:rPr>
        <w:t xml:space="preserve"> алып тасталсын;</w:t>
      </w:r>
    </w:p>
    <w:bookmarkStart w:name="z425" w:id="403"/>
    <w:p>
      <w:pPr>
        <w:spacing w:after="0"/>
        <w:ind w:left="0"/>
        <w:jc w:val="both"/>
      </w:pPr>
      <w:r>
        <w:rPr>
          <w:rFonts w:ascii="Times New Roman"/>
          <w:b w:val="false"/>
          <w:i w:val="false"/>
          <w:color w:val="000000"/>
          <w:sz w:val="28"/>
        </w:rPr>
        <w:t xml:space="preserve">
      2) 15-баптың 1-тармағының </w:t>
      </w:r>
      <w:r>
        <w:rPr>
          <w:rFonts w:ascii="Times New Roman"/>
          <w:b w:val="false"/>
          <w:i w:val="false"/>
          <w:color w:val="000000"/>
          <w:sz w:val="28"/>
        </w:rPr>
        <w:t>15) тармақшасындағы</w:t>
      </w:r>
      <w:r>
        <w:rPr>
          <w:rFonts w:ascii="Times New Roman"/>
          <w:b w:val="false"/>
          <w:i w:val="false"/>
          <w:color w:val="000000"/>
          <w:sz w:val="28"/>
        </w:rPr>
        <w:t xml:space="preserve"> ", 2-тармағы 57) тармақшасының төртінші – жетінші абзацтарын, 58) тармақшасын" деген сөздер алып тасталсын.</w:t>
      </w:r>
    </w:p>
    <w:bookmarkEnd w:id="403"/>
    <w:bookmarkStart w:name="z426" w:id="404"/>
    <w:p>
      <w:pPr>
        <w:spacing w:after="0"/>
        <w:ind w:left="0"/>
        <w:jc w:val="both"/>
      </w:pPr>
      <w:r>
        <w:rPr>
          <w:rFonts w:ascii="Times New Roman"/>
          <w:b w:val="false"/>
          <w:i w:val="false"/>
          <w:color w:val="000000"/>
          <w:sz w:val="28"/>
        </w:rPr>
        <w:t xml:space="preserve">
      35.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 № 24, 126-құжат; 2017 ж., № 4, 7-құжат; № 9, 18-құжат; № 14, 51-құжат):</w:t>
      </w:r>
    </w:p>
    <w:bookmarkEnd w:id="404"/>
    <w:bookmarkStart w:name="z427" w:id="405"/>
    <w:p>
      <w:pPr>
        <w:spacing w:after="0"/>
        <w:ind w:left="0"/>
        <w:jc w:val="both"/>
      </w:pPr>
      <w:r>
        <w:rPr>
          <w:rFonts w:ascii="Times New Roman"/>
          <w:b w:val="false"/>
          <w:i w:val="false"/>
          <w:color w:val="000000"/>
          <w:sz w:val="28"/>
        </w:rPr>
        <w:t xml:space="preserve">
      43-баптың </w:t>
      </w:r>
      <w:r>
        <w:rPr>
          <w:rFonts w:ascii="Times New Roman"/>
          <w:b w:val="false"/>
          <w:i w:val="false"/>
          <w:color w:val="000000"/>
          <w:sz w:val="28"/>
        </w:rPr>
        <w:t>21-тармағы</w:t>
      </w:r>
      <w:r>
        <w:rPr>
          <w:rFonts w:ascii="Times New Roman"/>
          <w:b w:val="false"/>
          <w:i w:val="false"/>
          <w:color w:val="000000"/>
          <w:sz w:val="28"/>
        </w:rPr>
        <w:t xml:space="preserve"> мынадай редакцияда жазылсын:</w:t>
      </w:r>
    </w:p>
    <w:bookmarkEnd w:id="405"/>
    <w:bookmarkStart w:name="z428" w:id="406"/>
    <w:p>
      <w:pPr>
        <w:spacing w:after="0"/>
        <w:ind w:left="0"/>
        <w:jc w:val="both"/>
      </w:pPr>
      <w:r>
        <w:rPr>
          <w:rFonts w:ascii="Times New Roman"/>
          <w:b w:val="false"/>
          <w:i w:val="false"/>
          <w:color w:val="000000"/>
          <w:sz w:val="28"/>
        </w:rPr>
        <w:t>
      "21. Мемлекеттік сатып алу туралы шартта Қазақстан Республикасы салық заңнамасының, Еуразиялық экономикалық одақтың және (немесе) Қазақстан Республикасы кеден заңнамасының талаптарына сәйкес қосылған құн салығын және акциздерді төлеу талаптары қамтылуға тиіс.".</w:t>
      </w:r>
    </w:p>
    <w:bookmarkEnd w:id="406"/>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 2018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