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2824f" w14:textId="3f282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1996 жылғы 16 қыркүйектегі Қазақстан Республикасының Үкiметi мен Әзербайжан Республикасының Үкiметi арасындағы табыс пен мүлiкке қосарланған салық салуды болдырмау және салық төлеуден жалтаруға жол бермеу туралы конвенцияға өзгерістер мен толықтырулар енгізу туралы Қазақстан Республикасының Үкiметi мен Әзербайжан Республикасының Үкiметi арасындағы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2018 жылғы 28 ақпандағы № 141-VІ ҚРЗ.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БАСПАСӨЗ РЕЛИЗ</w:t>
      </w:r>
    </w:p>
    <w:bookmarkStart w:name="z1" w:id="0"/>
    <w:p>
      <w:pPr>
        <w:spacing w:after="0"/>
        <w:ind w:left="0"/>
        <w:jc w:val="both"/>
      </w:pPr>
      <w:r>
        <w:rPr>
          <w:rFonts w:ascii="Times New Roman"/>
          <w:b w:val="false"/>
          <w:i w:val="false"/>
          <w:color w:val="000000"/>
          <w:sz w:val="28"/>
        </w:rPr>
        <w:t xml:space="preserve">
      1996 жылғы 16 қыркүйектегі Қазақстан Республикасының Үкiметi мен Əзербайжан Республикасының Үкiметi арасындағы табыс пен мүлiкке қосарланған салық салуды болдырмау жəне салық төлеуден жалтаруға жол бермеу туралы конвенцияға өзгерістер мен толықтырулар енгізу туралы Қазақстан Республикасының Үкiметi мен Əзербайжан Республикасының Үкiметi арасындағы 2017 жылғы 3 сəуірде Бакуде жасалған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1996 жылғы 16 қыркүйектегі Қазақстан Республикасының Үкіметі мен Әзербайжан Республикасының Үкіметі арасындағы табыс пен мүлікке қосарланған салық салуды болдырмау және салық төлеуден жалтаруға жол бермеу туралы конвенцияға өзгерістер мен толықтырулар енгізу туралы Қазақстан Республикасының Үкіметі мен Әзербайжан Республикасының Үкіметі арасындағы хаттама</w:t>
      </w:r>
    </w:p>
    <w:bookmarkEnd w:id="1"/>
    <w:p>
      <w:pPr>
        <w:spacing w:after="0"/>
        <w:ind w:left="0"/>
        <w:jc w:val="both"/>
      </w:pPr>
      <w:r>
        <w:rPr>
          <w:rFonts w:ascii="Times New Roman"/>
          <w:b w:val="false"/>
          <w:i w:val="false"/>
          <w:color w:val="000000"/>
          <w:sz w:val="28"/>
        </w:rPr>
        <w:t>
</w:t>
      </w:r>
      <w:r>
        <w:rPr>
          <w:rFonts w:ascii="Times New Roman"/>
          <w:b w:val="false"/>
          <w:i w:val="false"/>
          <w:color w:val="ff0000"/>
          <w:sz w:val="28"/>
        </w:rPr>
        <w:t>      (2018 жылғы 27 сәуірде күшіне енді - Қазақстан Республикасының халықаралық шарттары бюллетені, 2018 ж., № 3, 40-құжат)</w:t>
      </w:r>
    </w:p>
    <w:p>
      <w:pPr>
        <w:spacing w:after="0"/>
        <w:ind w:left="0"/>
        <w:jc w:val="both"/>
      </w:pPr>
      <w:r>
        <w:rPr>
          <w:rFonts w:ascii="Times New Roman"/>
          <w:b w:val="false"/>
          <w:i w:val="false"/>
          <w:color w:val="000000"/>
          <w:sz w:val="28"/>
        </w:rPr>
        <w:t>
      Қазақстан Республикасының Үкіметі мен Әзербайжан Республикасының Үкіметі,</w:t>
      </w:r>
    </w:p>
    <w:p>
      <w:pPr>
        <w:spacing w:after="0"/>
        <w:ind w:left="0"/>
        <w:jc w:val="both"/>
      </w:pPr>
      <w:r>
        <w:rPr>
          <w:rFonts w:ascii="Times New Roman"/>
          <w:b w:val="false"/>
          <w:i w:val="false"/>
          <w:color w:val="000000"/>
          <w:sz w:val="28"/>
        </w:rPr>
        <w:t xml:space="preserve">
      1996 жылғы 16 қыркүйектегі Қазақстан Республикасының Үкіметі мен Әзербайжан Республикасының Үкіметі арасындағы табыс пен мүлікке қосарланған салық салуды болдырмау және салық төлеуден жалтаруға жол бермеу туралы </w:t>
      </w:r>
      <w:r>
        <w:rPr>
          <w:rFonts w:ascii="Times New Roman"/>
          <w:b w:val="false"/>
          <w:i w:val="false"/>
          <w:color w:val="000000"/>
          <w:sz w:val="28"/>
        </w:rPr>
        <w:t>конвенцияға</w:t>
      </w:r>
      <w:r>
        <w:rPr>
          <w:rFonts w:ascii="Times New Roman"/>
          <w:b w:val="false"/>
          <w:i w:val="false"/>
          <w:color w:val="000000"/>
          <w:sz w:val="28"/>
        </w:rPr>
        <w:t xml:space="preserve"> (бұдан әрі - Конвенция) өзгерістер мен толықтырулар енгізу туралы хаттама жасасуға ниет білдіре отырып,</w:t>
      </w:r>
    </w:p>
    <w:p>
      <w:pPr>
        <w:spacing w:after="0"/>
        <w:ind w:left="0"/>
        <w:jc w:val="both"/>
      </w:pP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p>
    <w:bookmarkEnd w:id="2"/>
    <w:bookmarkStart w:name="z4"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Конвенцияның</w:t>
      </w:r>
      <w:r>
        <w:rPr>
          <w:rFonts w:ascii="Times New Roman"/>
          <w:b w:val="false"/>
          <w:i w:val="false"/>
          <w:color w:val="000000"/>
          <w:sz w:val="28"/>
        </w:rPr>
        <w:t xml:space="preserve"> атауындағы "табыс пен мүлікке" деген сөздер "табысқа" деген сөзбен ауыстырылсын.</w:t>
      </w:r>
    </w:p>
    <w:bookmarkEnd w:id="3"/>
    <w:bookmarkStart w:name="z5"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Конвенцияның</w:t>
      </w:r>
      <w:r>
        <w:rPr>
          <w:rFonts w:ascii="Times New Roman"/>
          <w:b w:val="false"/>
          <w:i w:val="false"/>
          <w:color w:val="000000"/>
          <w:sz w:val="28"/>
        </w:rPr>
        <w:t xml:space="preserve"> бүкіл мәтіні бойынша "әкімшілік бөлімшесі" деген сөздер тиісті септіктегі "әкімшілік-аумақтық бөлімшесі" деген сөздермен ауыстырылсын.</w:t>
      </w:r>
    </w:p>
    <w:bookmarkEnd w:id="4"/>
    <w:bookmarkStart w:name="z6" w:id="5"/>
    <w:p>
      <w:pPr>
        <w:spacing w:after="0"/>
        <w:ind w:left="0"/>
        <w:jc w:val="left"/>
      </w:pPr>
      <w:r>
        <w:rPr>
          <w:rFonts w:ascii="Times New Roman"/>
          <w:b/>
          <w:i w:val="false"/>
          <w:color w:val="000000"/>
        </w:rPr>
        <w:t xml:space="preserve"> 2-бап</w:t>
      </w:r>
    </w:p>
    <w:bookmarkEnd w:id="5"/>
    <w:bookmarkStart w:name="z7" w:id="6"/>
    <w:p>
      <w:pPr>
        <w:spacing w:after="0"/>
        <w:ind w:left="0"/>
        <w:jc w:val="both"/>
      </w:pPr>
      <w:r>
        <w:rPr>
          <w:rFonts w:ascii="Times New Roman"/>
          <w:b w:val="false"/>
          <w:i w:val="false"/>
          <w:color w:val="000000"/>
          <w:sz w:val="28"/>
        </w:rPr>
        <w:t xml:space="preserve">
      1. Конвенцияның </w:t>
      </w:r>
      <w:r>
        <w:rPr>
          <w:rFonts w:ascii="Times New Roman"/>
          <w:b w:val="false"/>
          <w:i w:val="false"/>
          <w:color w:val="000000"/>
          <w:sz w:val="28"/>
        </w:rPr>
        <w:t>2-бабының</w:t>
      </w:r>
      <w:r>
        <w:rPr>
          <w:rFonts w:ascii="Times New Roman"/>
          <w:b w:val="false"/>
          <w:i w:val="false"/>
          <w:color w:val="000000"/>
          <w:sz w:val="28"/>
        </w:rPr>
        <w:t xml:space="preserve"> 1-тармағындағы "табыс пен мүлікке" деген сөздер "табысқа" деген сөзбен ауыстырылсын.</w:t>
      </w:r>
    </w:p>
    <w:bookmarkEnd w:id="6"/>
    <w:bookmarkStart w:name="z8" w:id="7"/>
    <w:p>
      <w:pPr>
        <w:spacing w:after="0"/>
        <w:ind w:left="0"/>
        <w:jc w:val="both"/>
      </w:pPr>
      <w:r>
        <w:rPr>
          <w:rFonts w:ascii="Times New Roman"/>
          <w:b w:val="false"/>
          <w:i w:val="false"/>
          <w:color w:val="000000"/>
          <w:sz w:val="28"/>
        </w:rPr>
        <w:t xml:space="preserve">
      2. Конвенцияның </w:t>
      </w:r>
      <w:r>
        <w:rPr>
          <w:rFonts w:ascii="Times New Roman"/>
          <w:b w:val="false"/>
          <w:i w:val="false"/>
          <w:color w:val="000000"/>
          <w:sz w:val="28"/>
        </w:rPr>
        <w:t>2-бабының</w:t>
      </w:r>
      <w:r>
        <w:rPr>
          <w:rFonts w:ascii="Times New Roman"/>
          <w:b w:val="false"/>
          <w:i w:val="false"/>
          <w:color w:val="000000"/>
          <w:sz w:val="28"/>
        </w:rPr>
        <w:t xml:space="preserve"> 2-тармағындағы "табыс пен мүлікке" деген сөздер "табысқа" деген сөзбен ауыстырылып, ", мүліктің жалпы құнынан", "яки мүліктің" деген сөздер алып тасталсын.</w:t>
      </w:r>
    </w:p>
    <w:bookmarkEnd w:id="7"/>
    <w:bookmarkStart w:name="z9" w:id="8"/>
    <w:p>
      <w:pPr>
        <w:spacing w:after="0"/>
        <w:ind w:left="0"/>
        <w:jc w:val="both"/>
      </w:pPr>
      <w:r>
        <w:rPr>
          <w:rFonts w:ascii="Times New Roman"/>
          <w:b w:val="false"/>
          <w:i w:val="false"/>
          <w:color w:val="000000"/>
          <w:sz w:val="28"/>
        </w:rPr>
        <w:t xml:space="preserve">
      3. Конвенцияның </w:t>
      </w:r>
      <w:r>
        <w:rPr>
          <w:rFonts w:ascii="Times New Roman"/>
          <w:b w:val="false"/>
          <w:i w:val="false"/>
          <w:color w:val="000000"/>
          <w:sz w:val="28"/>
        </w:rPr>
        <w:t>2-бабының</w:t>
      </w:r>
      <w:r>
        <w:rPr>
          <w:rFonts w:ascii="Times New Roman"/>
          <w:b w:val="false"/>
          <w:i w:val="false"/>
          <w:color w:val="000000"/>
          <w:sz w:val="28"/>
        </w:rPr>
        <w:t xml:space="preserve"> 3-тармағы мынадай редакцияда жазылсын:</w:t>
      </w:r>
    </w:p>
    <w:bookmarkEnd w:id="8"/>
    <w:bookmarkStart w:name="z10" w:id="9"/>
    <w:p>
      <w:pPr>
        <w:spacing w:after="0"/>
        <w:ind w:left="0"/>
        <w:jc w:val="both"/>
      </w:pPr>
      <w:r>
        <w:rPr>
          <w:rFonts w:ascii="Times New Roman"/>
          <w:b w:val="false"/>
          <w:i w:val="false"/>
          <w:color w:val="000000"/>
          <w:sz w:val="28"/>
        </w:rPr>
        <w:t>
      "3. Осы Конвенция қолданылатын қазір алынып жүрген салықтар, атап айтқанда, мыналар болып табылады:</w:t>
      </w:r>
    </w:p>
    <w:bookmarkEnd w:id="9"/>
    <w:p>
      <w:pPr>
        <w:spacing w:after="0"/>
        <w:ind w:left="0"/>
        <w:jc w:val="both"/>
      </w:pPr>
      <w:r>
        <w:rPr>
          <w:rFonts w:ascii="Times New Roman"/>
          <w:b w:val="false"/>
          <w:i w:val="false"/>
          <w:color w:val="000000"/>
          <w:sz w:val="28"/>
        </w:rPr>
        <w:t>
      а) Қазақстан Республикасында:</w:t>
      </w:r>
    </w:p>
    <w:p>
      <w:pPr>
        <w:spacing w:after="0"/>
        <w:ind w:left="0"/>
        <w:jc w:val="both"/>
      </w:pPr>
      <w:r>
        <w:rPr>
          <w:rFonts w:ascii="Times New Roman"/>
          <w:b w:val="false"/>
          <w:i w:val="false"/>
          <w:color w:val="000000"/>
          <w:sz w:val="28"/>
        </w:rPr>
        <w:t>
      (i) корпоративтік табыс салығы;</w:t>
      </w:r>
    </w:p>
    <w:p>
      <w:pPr>
        <w:spacing w:after="0"/>
        <w:ind w:left="0"/>
        <w:jc w:val="both"/>
      </w:pPr>
      <w:r>
        <w:rPr>
          <w:rFonts w:ascii="Times New Roman"/>
          <w:b w:val="false"/>
          <w:i w:val="false"/>
          <w:color w:val="000000"/>
          <w:sz w:val="28"/>
        </w:rPr>
        <w:t>
      (ii) жеке табыс салығы;</w:t>
      </w:r>
    </w:p>
    <w:p>
      <w:pPr>
        <w:spacing w:after="0"/>
        <w:ind w:left="0"/>
        <w:jc w:val="both"/>
      </w:pPr>
      <w:r>
        <w:rPr>
          <w:rFonts w:ascii="Times New Roman"/>
          <w:b w:val="false"/>
          <w:i w:val="false"/>
          <w:color w:val="000000"/>
          <w:sz w:val="28"/>
        </w:rPr>
        <w:t>
      (бұдан әрі "Қазақстан салықтары" деп аталатындар);</w:t>
      </w:r>
    </w:p>
    <w:p>
      <w:pPr>
        <w:spacing w:after="0"/>
        <w:ind w:left="0"/>
        <w:jc w:val="both"/>
      </w:pPr>
      <w:r>
        <w:rPr>
          <w:rFonts w:ascii="Times New Roman"/>
          <w:b w:val="false"/>
          <w:i w:val="false"/>
          <w:color w:val="000000"/>
          <w:sz w:val="28"/>
        </w:rPr>
        <w:t>
      б) Әзербайжан Республикасында:</w:t>
      </w:r>
    </w:p>
    <w:p>
      <w:pPr>
        <w:spacing w:after="0"/>
        <w:ind w:left="0"/>
        <w:jc w:val="both"/>
      </w:pPr>
      <w:r>
        <w:rPr>
          <w:rFonts w:ascii="Times New Roman"/>
          <w:b w:val="false"/>
          <w:i w:val="false"/>
          <w:color w:val="000000"/>
          <w:sz w:val="28"/>
        </w:rPr>
        <w:t>
      (i) заңды тұлғалардың пайдасына салынатын салық;</w:t>
      </w:r>
    </w:p>
    <w:p>
      <w:pPr>
        <w:spacing w:after="0"/>
        <w:ind w:left="0"/>
        <w:jc w:val="both"/>
      </w:pPr>
      <w:r>
        <w:rPr>
          <w:rFonts w:ascii="Times New Roman"/>
          <w:b w:val="false"/>
          <w:i w:val="false"/>
          <w:color w:val="000000"/>
          <w:sz w:val="28"/>
        </w:rPr>
        <w:t>
      (ii) жеке тұлғалардың табыстарына салынатын салық</w:t>
      </w:r>
    </w:p>
    <w:p>
      <w:pPr>
        <w:spacing w:after="0"/>
        <w:ind w:left="0"/>
        <w:jc w:val="both"/>
      </w:pPr>
      <w:r>
        <w:rPr>
          <w:rFonts w:ascii="Times New Roman"/>
          <w:b w:val="false"/>
          <w:i w:val="false"/>
          <w:color w:val="000000"/>
          <w:sz w:val="28"/>
        </w:rPr>
        <w:t>
      (бұдан әрі "Әзербайжан салықтары" деп аталатындар).".</w:t>
      </w:r>
    </w:p>
    <w:bookmarkStart w:name="z11" w:id="10"/>
    <w:p>
      <w:pPr>
        <w:spacing w:after="0"/>
        <w:ind w:left="0"/>
        <w:jc w:val="left"/>
      </w:pPr>
      <w:r>
        <w:rPr>
          <w:rFonts w:ascii="Times New Roman"/>
          <w:b/>
          <w:i w:val="false"/>
          <w:color w:val="000000"/>
        </w:rPr>
        <w:t xml:space="preserve"> 3-бап</w:t>
      </w:r>
    </w:p>
    <w:bookmarkEnd w:id="10"/>
    <w:bookmarkStart w:name="z12" w:id="11"/>
    <w:p>
      <w:pPr>
        <w:spacing w:after="0"/>
        <w:ind w:left="0"/>
        <w:jc w:val="both"/>
      </w:pPr>
      <w:r>
        <w:rPr>
          <w:rFonts w:ascii="Times New Roman"/>
          <w:b w:val="false"/>
          <w:i w:val="false"/>
          <w:color w:val="000000"/>
          <w:sz w:val="28"/>
        </w:rPr>
        <w:t xml:space="preserve">
      1. Конвенцияның </w:t>
      </w:r>
      <w:r>
        <w:rPr>
          <w:rFonts w:ascii="Times New Roman"/>
          <w:b w:val="false"/>
          <w:i w:val="false"/>
          <w:color w:val="000000"/>
          <w:sz w:val="28"/>
        </w:rPr>
        <w:t>3-бабы</w:t>
      </w:r>
      <w:r>
        <w:rPr>
          <w:rFonts w:ascii="Times New Roman"/>
          <w:b w:val="false"/>
          <w:i w:val="false"/>
          <w:color w:val="000000"/>
          <w:sz w:val="28"/>
        </w:rPr>
        <w:t xml:space="preserve"> 1-тармағының а) тармақшасының (і) және (іі) тармақшалары мынадай редакция да жазылсын:</w:t>
      </w:r>
    </w:p>
    <w:bookmarkEnd w:id="11"/>
    <w:bookmarkStart w:name="z13" w:id="12"/>
    <w:p>
      <w:pPr>
        <w:spacing w:after="0"/>
        <w:ind w:left="0"/>
        <w:jc w:val="both"/>
      </w:pPr>
      <w:r>
        <w:rPr>
          <w:rFonts w:ascii="Times New Roman"/>
          <w:b w:val="false"/>
          <w:i w:val="false"/>
          <w:color w:val="000000"/>
          <w:sz w:val="28"/>
        </w:rPr>
        <w:t>
      "(і) "Қазақстан" термині Қазақстан Республикасын білдіреді және географиялық мағынада қолданған кезде "Қазақстан" термині оның заңнамасына және халықаралық құқыққа сәйкес Қазақстан Республикасының мемлекеттік аумағын және Қазақстан өзінің егеменді құқықтары мен юрисдикциясын жүзеге асыратын аймақтарды білдіреді;</w:t>
      </w:r>
    </w:p>
    <w:bookmarkEnd w:id="12"/>
    <w:p>
      <w:pPr>
        <w:spacing w:after="0"/>
        <w:ind w:left="0"/>
        <w:jc w:val="both"/>
      </w:pPr>
      <w:r>
        <w:rPr>
          <w:rFonts w:ascii="Times New Roman"/>
          <w:b w:val="false"/>
          <w:i w:val="false"/>
          <w:color w:val="000000"/>
          <w:sz w:val="28"/>
        </w:rPr>
        <w:t>
      (іі) "Әзербайжан" термині Әзербайжан Республикасының ішкі суларын, Әзербайжан Республикасына тиесілі Каспий теңізінің (көлінің) секторын, Әзербайжан Республикасының үстіндегі әуе кеңістігін, сондай-ақ халықаралық құқыққа және Әзербайжан Республикасының ұлттық заңнамасына сәйкес оның шегінде Әзербайжан Республикасы жер қойнауларына, теңіз түбіне және табиғи ресурстарға қатысты өзінің егеменді құқықтарын және юрисдикциясын жүзеге асыратын аумақ ретінде айқындалатын немесе болашақта айқындалатын кез келген басқа да аумақты қоса алғанда, Әзербайжан Республикасының аумағын білдіреді;".</w:t>
      </w:r>
    </w:p>
    <w:bookmarkStart w:name="z14" w:id="13"/>
    <w:p>
      <w:pPr>
        <w:spacing w:after="0"/>
        <w:ind w:left="0"/>
        <w:jc w:val="both"/>
      </w:pPr>
      <w:r>
        <w:rPr>
          <w:rFonts w:ascii="Times New Roman"/>
          <w:b w:val="false"/>
          <w:i w:val="false"/>
          <w:color w:val="000000"/>
          <w:sz w:val="28"/>
        </w:rPr>
        <w:t xml:space="preserve">
      2. Конвенцияның </w:t>
      </w:r>
      <w:r>
        <w:rPr>
          <w:rFonts w:ascii="Times New Roman"/>
          <w:b w:val="false"/>
          <w:i w:val="false"/>
          <w:color w:val="000000"/>
          <w:sz w:val="28"/>
        </w:rPr>
        <w:t>3-бабы</w:t>
      </w:r>
      <w:r>
        <w:rPr>
          <w:rFonts w:ascii="Times New Roman"/>
          <w:b w:val="false"/>
          <w:i w:val="false"/>
          <w:color w:val="000000"/>
          <w:sz w:val="28"/>
        </w:rPr>
        <w:t xml:space="preserve"> 1-тармағының е) тармақшасы мынадай редакцияда жазылсын:</w:t>
      </w:r>
    </w:p>
    <w:bookmarkEnd w:id="13"/>
    <w:bookmarkStart w:name="z15" w:id="14"/>
    <w:p>
      <w:pPr>
        <w:spacing w:after="0"/>
        <w:ind w:left="0"/>
        <w:jc w:val="both"/>
      </w:pPr>
      <w:r>
        <w:rPr>
          <w:rFonts w:ascii="Times New Roman"/>
          <w:b w:val="false"/>
          <w:i w:val="false"/>
          <w:color w:val="000000"/>
          <w:sz w:val="28"/>
        </w:rPr>
        <w:t>
      "е) "бір Уағдаласушы Мемлекеттің кәсіпорны" және "екінші Уағдаласушы Мемлекеттің кәсіпорны" терминдері тиісінше бір Уағдаласушы Мемлекеттің резиденті болып табылатын кәсіпорынды және екінші Уағдаласушы Мемлекеттің резиденті болып табылатын кәсіпорынды білдіреді;".</w:t>
      </w:r>
    </w:p>
    <w:bookmarkEnd w:id="14"/>
    <w:bookmarkStart w:name="z16" w:id="15"/>
    <w:p>
      <w:pPr>
        <w:spacing w:after="0"/>
        <w:ind w:left="0"/>
        <w:jc w:val="both"/>
      </w:pPr>
      <w:r>
        <w:rPr>
          <w:rFonts w:ascii="Times New Roman"/>
          <w:b w:val="false"/>
          <w:i w:val="false"/>
          <w:color w:val="000000"/>
          <w:sz w:val="28"/>
        </w:rPr>
        <w:t xml:space="preserve">
      3. Конвенцияның </w:t>
      </w:r>
      <w:r>
        <w:rPr>
          <w:rFonts w:ascii="Times New Roman"/>
          <w:b w:val="false"/>
          <w:i w:val="false"/>
          <w:color w:val="000000"/>
          <w:sz w:val="28"/>
        </w:rPr>
        <w:t>3-бабы</w:t>
      </w:r>
      <w:r>
        <w:rPr>
          <w:rFonts w:ascii="Times New Roman"/>
          <w:b w:val="false"/>
          <w:i w:val="false"/>
          <w:color w:val="000000"/>
          <w:sz w:val="28"/>
        </w:rPr>
        <w:t xml:space="preserve"> 1-тармағының g) тармақшасының (іі) тармақшасы мынадай редакцияда жазылсын:</w:t>
      </w:r>
    </w:p>
    <w:bookmarkEnd w:id="15"/>
    <w:bookmarkStart w:name="z17" w:id="16"/>
    <w:p>
      <w:pPr>
        <w:spacing w:after="0"/>
        <w:ind w:left="0"/>
        <w:jc w:val="both"/>
      </w:pPr>
      <w:r>
        <w:rPr>
          <w:rFonts w:ascii="Times New Roman"/>
          <w:b w:val="false"/>
          <w:i w:val="false"/>
          <w:color w:val="000000"/>
          <w:sz w:val="28"/>
        </w:rPr>
        <w:t>
      "(іі) Әзербайжанда: Салықтар жөніндегі министрлікті және Қаржы министрлігін білдіреді;".</w:t>
      </w:r>
    </w:p>
    <w:bookmarkEnd w:id="16"/>
    <w:bookmarkStart w:name="z18" w:id="17"/>
    <w:p>
      <w:pPr>
        <w:spacing w:after="0"/>
        <w:ind w:left="0"/>
        <w:jc w:val="both"/>
      </w:pPr>
      <w:r>
        <w:rPr>
          <w:rFonts w:ascii="Times New Roman"/>
          <w:b w:val="false"/>
          <w:i w:val="false"/>
          <w:color w:val="000000"/>
          <w:sz w:val="28"/>
        </w:rPr>
        <w:t xml:space="preserve">
      4. Конвенцияның </w:t>
      </w:r>
      <w:r>
        <w:rPr>
          <w:rFonts w:ascii="Times New Roman"/>
          <w:b w:val="false"/>
          <w:i w:val="false"/>
          <w:color w:val="000000"/>
          <w:sz w:val="28"/>
        </w:rPr>
        <w:t>3-бабының</w:t>
      </w:r>
      <w:r>
        <w:rPr>
          <w:rFonts w:ascii="Times New Roman"/>
          <w:b w:val="false"/>
          <w:i w:val="false"/>
          <w:color w:val="000000"/>
          <w:sz w:val="28"/>
        </w:rPr>
        <w:t xml:space="preserve"> 2-тармағы мынадай мазмұндағы сөйлеммен толықтырылсын:</w:t>
      </w:r>
    </w:p>
    <w:bookmarkEnd w:id="17"/>
    <w:bookmarkStart w:name="z19" w:id="18"/>
    <w:p>
      <w:pPr>
        <w:spacing w:after="0"/>
        <w:ind w:left="0"/>
        <w:jc w:val="both"/>
      </w:pPr>
      <w:r>
        <w:rPr>
          <w:rFonts w:ascii="Times New Roman"/>
          <w:b w:val="false"/>
          <w:i w:val="false"/>
          <w:color w:val="000000"/>
          <w:sz w:val="28"/>
        </w:rPr>
        <w:t>
      "Осы Уағдаласушы Мемлекеттің салық заңнамасына сәйкес кез келген мағына терминге осы Уағдаласушы Мемлекеттің басқа заңдары бойынша берілетін мағынадан жоғары басымдыққа ие болады.";</w:t>
      </w:r>
    </w:p>
    <w:bookmarkEnd w:id="18"/>
    <w:bookmarkStart w:name="z20" w:id="19"/>
    <w:p>
      <w:pPr>
        <w:spacing w:after="0"/>
        <w:ind w:left="0"/>
        <w:jc w:val="left"/>
      </w:pPr>
      <w:r>
        <w:rPr>
          <w:rFonts w:ascii="Times New Roman"/>
          <w:b/>
          <w:i w:val="false"/>
          <w:color w:val="000000"/>
        </w:rPr>
        <w:t xml:space="preserve"> 4-бап</w:t>
      </w:r>
    </w:p>
    <w:bookmarkEnd w:id="19"/>
    <w:bookmarkStart w:name="z21" w:id="20"/>
    <w:p>
      <w:pPr>
        <w:spacing w:after="0"/>
        <w:ind w:left="0"/>
        <w:jc w:val="both"/>
      </w:pPr>
      <w:r>
        <w:rPr>
          <w:rFonts w:ascii="Times New Roman"/>
          <w:b w:val="false"/>
          <w:i w:val="false"/>
          <w:color w:val="000000"/>
          <w:sz w:val="28"/>
        </w:rPr>
        <w:t xml:space="preserve">
      1. Конвенцияның </w:t>
      </w:r>
      <w:r>
        <w:rPr>
          <w:rFonts w:ascii="Times New Roman"/>
          <w:b w:val="false"/>
          <w:i w:val="false"/>
          <w:color w:val="000000"/>
          <w:sz w:val="28"/>
        </w:rPr>
        <w:t>4-бабының</w:t>
      </w:r>
      <w:r>
        <w:rPr>
          <w:rFonts w:ascii="Times New Roman"/>
          <w:b w:val="false"/>
          <w:i w:val="false"/>
          <w:color w:val="000000"/>
          <w:sz w:val="28"/>
        </w:rPr>
        <w:t xml:space="preserve"> 1-тармағында:</w:t>
      </w:r>
    </w:p>
    <w:bookmarkEnd w:id="20"/>
    <w:bookmarkStart w:name="z22" w:id="21"/>
    <w:p>
      <w:pPr>
        <w:spacing w:after="0"/>
        <w:ind w:left="0"/>
        <w:jc w:val="both"/>
      </w:pPr>
      <w:r>
        <w:rPr>
          <w:rFonts w:ascii="Times New Roman"/>
          <w:b w:val="false"/>
          <w:i w:val="false"/>
          <w:color w:val="000000"/>
          <w:sz w:val="28"/>
        </w:rPr>
        <w:t>
      (i) мынадай сөйлем алып тасталсын:</w:t>
      </w:r>
    </w:p>
    <w:bookmarkEnd w:id="21"/>
    <w:bookmarkStart w:name="z23" w:id="22"/>
    <w:p>
      <w:pPr>
        <w:spacing w:after="0"/>
        <w:ind w:left="0"/>
        <w:jc w:val="both"/>
      </w:pPr>
      <w:r>
        <w:rPr>
          <w:rFonts w:ascii="Times New Roman"/>
          <w:b w:val="false"/>
          <w:i w:val="false"/>
          <w:color w:val="000000"/>
          <w:sz w:val="28"/>
        </w:rPr>
        <w:t>
      "Ол сондай-ақ Уағдаласушы Мемлекеттің заңдарына сәйкес құрылған және, әдетте, осы Мемлекетте салық салудан босатылған кез келген ұйымды қамтиды.";</w:t>
      </w:r>
    </w:p>
    <w:bookmarkEnd w:id="22"/>
    <w:bookmarkStart w:name="z24" w:id="23"/>
    <w:p>
      <w:pPr>
        <w:spacing w:after="0"/>
        <w:ind w:left="0"/>
        <w:jc w:val="both"/>
      </w:pPr>
      <w:r>
        <w:rPr>
          <w:rFonts w:ascii="Times New Roman"/>
          <w:b w:val="false"/>
          <w:i w:val="false"/>
          <w:color w:val="000000"/>
          <w:sz w:val="28"/>
        </w:rPr>
        <w:t>
      (ii) "немесе осы Мемлекеттегі мүліктен" деген сөздер алып тасталсын.</w:t>
      </w:r>
    </w:p>
    <w:bookmarkEnd w:id="23"/>
    <w:bookmarkStart w:name="z25" w:id="24"/>
    <w:p>
      <w:pPr>
        <w:spacing w:after="0"/>
        <w:ind w:left="0"/>
        <w:jc w:val="both"/>
      </w:pPr>
      <w:r>
        <w:rPr>
          <w:rFonts w:ascii="Times New Roman"/>
          <w:b w:val="false"/>
          <w:i w:val="false"/>
          <w:color w:val="000000"/>
          <w:sz w:val="28"/>
        </w:rPr>
        <w:t xml:space="preserve">
      2. Конвенцияның </w:t>
      </w:r>
      <w:r>
        <w:rPr>
          <w:rFonts w:ascii="Times New Roman"/>
          <w:b w:val="false"/>
          <w:i w:val="false"/>
          <w:color w:val="000000"/>
          <w:sz w:val="28"/>
        </w:rPr>
        <w:t>4-бабы</w:t>
      </w:r>
      <w:r>
        <w:rPr>
          <w:rFonts w:ascii="Times New Roman"/>
          <w:b w:val="false"/>
          <w:i w:val="false"/>
          <w:color w:val="000000"/>
          <w:sz w:val="28"/>
        </w:rPr>
        <w:t xml:space="preserve"> 2-тармағының d) тармақшасы мынадай редакцияда жазылсын:</w:t>
      </w:r>
    </w:p>
    <w:bookmarkEnd w:id="24"/>
    <w:bookmarkStart w:name="z26" w:id="25"/>
    <w:p>
      <w:pPr>
        <w:spacing w:after="0"/>
        <w:ind w:left="0"/>
        <w:jc w:val="both"/>
      </w:pPr>
      <w:r>
        <w:rPr>
          <w:rFonts w:ascii="Times New Roman"/>
          <w:b w:val="false"/>
          <w:i w:val="false"/>
          <w:color w:val="000000"/>
          <w:sz w:val="28"/>
        </w:rPr>
        <w:t>
      "d) егер жеке тұлғаның резиденттігі мәртебесін осы тармақтың а), d) және с) тармақшаларының ережелеріне сәйкес айқындала алмайтын болса, онда Уағдаласушы Мемлекеттердің құзыретті органдары осы мәселені өзара келісім бойынша шешеді.".</w:t>
      </w:r>
    </w:p>
    <w:bookmarkEnd w:id="25"/>
    <w:bookmarkStart w:name="z27" w:id="26"/>
    <w:p>
      <w:pPr>
        <w:spacing w:after="0"/>
        <w:ind w:left="0"/>
        <w:jc w:val="left"/>
      </w:pPr>
      <w:r>
        <w:rPr>
          <w:rFonts w:ascii="Times New Roman"/>
          <w:b/>
          <w:i w:val="false"/>
          <w:color w:val="000000"/>
        </w:rPr>
        <w:t xml:space="preserve"> 5-бап</w:t>
      </w:r>
    </w:p>
    <w:bookmarkEnd w:id="26"/>
    <w:bookmarkStart w:name="z28" w:id="27"/>
    <w:p>
      <w:pPr>
        <w:spacing w:after="0"/>
        <w:ind w:left="0"/>
        <w:jc w:val="both"/>
      </w:pPr>
      <w:r>
        <w:rPr>
          <w:rFonts w:ascii="Times New Roman"/>
          <w:b w:val="false"/>
          <w:i w:val="false"/>
          <w:color w:val="000000"/>
          <w:sz w:val="28"/>
        </w:rPr>
        <w:t xml:space="preserve">
      1. Конвенцияның </w:t>
      </w:r>
      <w:r>
        <w:rPr>
          <w:rFonts w:ascii="Times New Roman"/>
          <w:b w:val="false"/>
          <w:i w:val="false"/>
          <w:color w:val="000000"/>
          <w:sz w:val="28"/>
        </w:rPr>
        <w:t>5-бабы</w:t>
      </w:r>
      <w:r>
        <w:rPr>
          <w:rFonts w:ascii="Times New Roman"/>
          <w:b w:val="false"/>
          <w:i w:val="false"/>
          <w:color w:val="000000"/>
          <w:sz w:val="28"/>
        </w:rPr>
        <w:t xml:space="preserve"> 3-тармағының b) тармақшасы мынадай редакцияда жазылсын:</w:t>
      </w:r>
    </w:p>
    <w:bookmarkEnd w:id="27"/>
    <w:bookmarkStart w:name="z29" w:id="28"/>
    <w:p>
      <w:pPr>
        <w:spacing w:after="0"/>
        <w:ind w:left="0"/>
        <w:jc w:val="both"/>
      </w:pPr>
      <w:r>
        <w:rPr>
          <w:rFonts w:ascii="Times New Roman"/>
          <w:b w:val="false"/>
          <w:i w:val="false"/>
          <w:color w:val="000000"/>
          <w:sz w:val="28"/>
        </w:rPr>
        <w:t>
      "b) қызметшілер немесе кәсіпорын осындай мақсаттар үшін жалдаған басқа да персонал арқылы кәсіпорын көрсететін консультациялық қызметтерді қоса алғанда, қызметтер көрсету, бірақ егер осындай сипаттағы қызмет (осындай немесе оған байланысты жоба үшін) Уағдаласушы Мемлекетте кез келген 12 айлық кезең шегінде 6 айдан астам кезең немесе кезеңдер бойы жалғасатын болса ғана.".</w:t>
      </w:r>
    </w:p>
    <w:bookmarkEnd w:id="28"/>
    <w:bookmarkStart w:name="z30" w:id="29"/>
    <w:p>
      <w:pPr>
        <w:spacing w:after="0"/>
        <w:ind w:left="0"/>
        <w:jc w:val="both"/>
      </w:pPr>
      <w:r>
        <w:rPr>
          <w:rFonts w:ascii="Times New Roman"/>
          <w:b w:val="false"/>
          <w:i w:val="false"/>
          <w:color w:val="000000"/>
          <w:sz w:val="28"/>
        </w:rPr>
        <w:t xml:space="preserve">
      2. Конвенцияның </w:t>
      </w:r>
      <w:r>
        <w:rPr>
          <w:rFonts w:ascii="Times New Roman"/>
          <w:b w:val="false"/>
          <w:i w:val="false"/>
          <w:color w:val="000000"/>
          <w:sz w:val="28"/>
        </w:rPr>
        <w:t>5-бабының</w:t>
      </w:r>
      <w:r>
        <w:rPr>
          <w:rFonts w:ascii="Times New Roman"/>
          <w:b w:val="false"/>
          <w:i w:val="false"/>
          <w:color w:val="000000"/>
          <w:sz w:val="28"/>
        </w:rPr>
        <w:t xml:space="preserve"> 6-тармағы мынадай мазмұндағы сөйлеммен толықтырылсын:</w:t>
      </w:r>
    </w:p>
    <w:bookmarkEnd w:id="29"/>
    <w:bookmarkStart w:name="z31" w:id="30"/>
    <w:p>
      <w:pPr>
        <w:spacing w:after="0"/>
        <w:ind w:left="0"/>
        <w:jc w:val="both"/>
      </w:pPr>
      <w:r>
        <w:rPr>
          <w:rFonts w:ascii="Times New Roman"/>
          <w:b w:val="false"/>
          <w:i w:val="false"/>
          <w:color w:val="000000"/>
          <w:sz w:val="28"/>
        </w:rPr>
        <w:t>
      "Алайда, мұндай агенттің қызметі осындай кәсіпорынның атынан толық немесе толық дерлік орындалса және осындай кәсіпорын мен агенттің арасында олардың коммерциялық және қаржылық өзара қатынастарында тәуелсіз кәсіпорындар арасында орнатылуы мүмкін болатыннан өзгеше жағдайлар жасалса, онда ол осы тармаққа сәйкес тәуелсіз мәртебесі бар агент болып есептелмейді.".</w:t>
      </w:r>
    </w:p>
    <w:bookmarkEnd w:id="30"/>
    <w:bookmarkStart w:name="z32" w:id="31"/>
    <w:p>
      <w:pPr>
        <w:spacing w:after="0"/>
        <w:ind w:left="0"/>
        <w:jc w:val="both"/>
      </w:pPr>
      <w:r>
        <w:rPr>
          <w:rFonts w:ascii="Times New Roman"/>
          <w:b w:val="false"/>
          <w:i w:val="false"/>
          <w:color w:val="000000"/>
          <w:sz w:val="28"/>
        </w:rPr>
        <w:t xml:space="preserve">
      3. Конвенцияның </w:t>
      </w:r>
      <w:r>
        <w:rPr>
          <w:rFonts w:ascii="Times New Roman"/>
          <w:b w:val="false"/>
          <w:i w:val="false"/>
          <w:color w:val="000000"/>
          <w:sz w:val="28"/>
        </w:rPr>
        <w:t>5-бабы</w:t>
      </w:r>
      <w:r>
        <w:rPr>
          <w:rFonts w:ascii="Times New Roman"/>
          <w:b w:val="false"/>
          <w:i w:val="false"/>
          <w:color w:val="000000"/>
          <w:sz w:val="28"/>
        </w:rPr>
        <w:t xml:space="preserve"> мынадай мазмұндағы 8-тармақпен толықтырылсын:</w:t>
      </w:r>
    </w:p>
    <w:bookmarkEnd w:id="31"/>
    <w:bookmarkStart w:name="z33" w:id="32"/>
    <w:p>
      <w:pPr>
        <w:spacing w:after="0"/>
        <w:ind w:left="0"/>
        <w:jc w:val="both"/>
      </w:pPr>
      <w:r>
        <w:rPr>
          <w:rFonts w:ascii="Times New Roman"/>
          <w:b w:val="false"/>
          <w:i w:val="false"/>
          <w:color w:val="000000"/>
          <w:sz w:val="28"/>
        </w:rPr>
        <w:t>
      "8. Осы баптың алдыңғы ережелеріне қарамастан, бір Уағдаласушы Мемлекеттің сақтандыру ұйымы қайта сақтандыруды қоспағанда, егер ол басқа Уағдаласушы Мемлекеттің аумағында жарналар жинаумен айналысса немесе онда туындайтын, осы баптың 6-тармағының ережелері қолданылатын тәуелсіз мәртебесі бар агенттен өзге тұлға арқылы тәуекелдерді сақтандырса, басқа Уағдаласушы Мемлекетте тұрақты мекеме құрады.".</w:t>
      </w:r>
    </w:p>
    <w:bookmarkEnd w:id="32"/>
    <w:bookmarkStart w:name="z34" w:id="33"/>
    <w:p>
      <w:pPr>
        <w:spacing w:after="0"/>
        <w:ind w:left="0"/>
        <w:jc w:val="left"/>
      </w:pPr>
      <w:r>
        <w:rPr>
          <w:rFonts w:ascii="Times New Roman"/>
          <w:b/>
          <w:i w:val="false"/>
          <w:color w:val="000000"/>
        </w:rPr>
        <w:t xml:space="preserve"> 6-бап</w:t>
      </w:r>
    </w:p>
    <w:bookmarkEnd w:id="33"/>
    <w:bookmarkStart w:name="z35" w:id="34"/>
    <w:p>
      <w:pPr>
        <w:spacing w:after="0"/>
        <w:ind w:left="0"/>
        <w:jc w:val="both"/>
      </w:pPr>
      <w:r>
        <w:rPr>
          <w:rFonts w:ascii="Times New Roman"/>
          <w:b w:val="false"/>
          <w:i w:val="false"/>
          <w:color w:val="000000"/>
          <w:sz w:val="28"/>
        </w:rPr>
        <w:t xml:space="preserve">
      Конвенцияның </w:t>
      </w:r>
      <w:r>
        <w:rPr>
          <w:rFonts w:ascii="Times New Roman"/>
          <w:b w:val="false"/>
          <w:i w:val="false"/>
          <w:color w:val="000000"/>
          <w:sz w:val="28"/>
        </w:rPr>
        <w:t>7-бабы</w:t>
      </w:r>
      <w:r>
        <w:rPr>
          <w:rFonts w:ascii="Times New Roman"/>
          <w:b w:val="false"/>
          <w:i w:val="false"/>
          <w:color w:val="000000"/>
          <w:sz w:val="28"/>
        </w:rPr>
        <w:t xml:space="preserve"> 1-тармағының екінші сөйлемі мынадай редакцияда жазылсын:</w:t>
      </w:r>
    </w:p>
    <w:bookmarkEnd w:id="34"/>
    <w:bookmarkStart w:name="z36" w:id="35"/>
    <w:p>
      <w:pPr>
        <w:spacing w:after="0"/>
        <w:ind w:left="0"/>
        <w:jc w:val="both"/>
      </w:pPr>
      <w:r>
        <w:rPr>
          <w:rFonts w:ascii="Times New Roman"/>
          <w:b w:val="false"/>
          <w:i w:val="false"/>
          <w:color w:val="000000"/>
          <w:sz w:val="28"/>
        </w:rPr>
        <w:t>
      "Егер кәсіпорын кәсіпкерлік қызметті жоғарыда көрсетілгендей жүзеге асырса, онда осындай кәсіпорынның пайдасына екінші Уағдаласушы Мемлекетте, бірақ тек:</w:t>
      </w:r>
    </w:p>
    <w:bookmarkEnd w:id="35"/>
    <w:p>
      <w:pPr>
        <w:spacing w:after="0"/>
        <w:ind w:left="0"/>
        <w:jc w:val="both"/>
      </w:pPr>
      <w:r>
        <w:rPr>
          <w:rFonts w:ascii="Times New Roman"/>
          <w:b w:val="false"/>
          <w:i w:val="false"/>
          <w:color w:val="000000"/>
          <w:sz w:val="28"/>
        </w:rPr>
        <w:t>
      a) осындай тұрақты мекемеге (өкілдікке);</w:t>
      </w:r>
    </w:p>
    <w:p>
      <w:pPr>
        <w:spacing w:after="0"/>
        <w:ind w:left="0"/>
        <w:jc w:val="both"/>
      </w:pPr>
      <w:r>
        <w:rPr>
          <w:rFonts w:ascii="Times New Roman"/>
          <w:b w:val="false"/>
          <w:i w:val="false"/>
          <w:color w:val="000000"/>
          <w:sz w:val="28"/>
        </w:rPr>
        <w:t>
      b) осы басқа Уағдаласушы Мемлекетте тұрақты мекеме (өкілдік) арқылы сатылатын тауарларға немесе бұйымдарға ұқсас немесе олармен бірдей тауарлардың немесе бұйымдардың сатылымына; немесе</w:t>
      </w:r>
    </w:p>
    <w:p>
      <w:pPr>
        <w:spacing w:after="0"/>
        <w:ind w:left="0"/>
        <w:jc w:val="both"/>
      </w:pPr>
      <w:r>
        <w:rPr>
          <w:rFonts w:ascii="Times New Roman"/>
          <w:b w:val="false"/>
          <w:i w:val="false"/>
          <w:color w:val="000000"/>
          <w:sz w:val="28"/>
        </w:rPr>
        <w:t>
      c) осы басқа Уағдаласушы Мемлекетте жүзеге асырылатын, өзінің сипаты бойынша тұрақты мекеме (өкілдік) арқылы жүзеге асырылатын кәсіпкерлік қызметке ұқсас немесе онымен бірдей басқа кәсіпкерлік қызметке жататын бөлігіне ғана салық салынуы мүмкін.".</w:t>
      </w:r>
    </w:p>
    <w:bookmarkStart w:name="z37" w:id="36"/>
    <w:p>
      <w:pPr>
        <w:spacing w:after="0"/>
        <w:ind w:left="0"/>
        <w:jc w:val="left"/>
      </w:pPr>
      <w:r>
        <w:rPr>
          <w:rFonts w:ascii="Times New Roman"/>
          <w:b/>
          <w:i w:val="false"/>
          <w:color w:val="000000"/>
        </w:rPr>
        <w:t xml:space="preserve"> 7-бап</w:t>
      </w:r>
    </w:p>
    <w:bookmarkEnd w:id="36"/>
    <w:bookmarkStart w:name="z38" w:id="37"/>
    <w:p>
      <w:pPr>
        <w:spacing w:after="0"/>
        <w:ind w:left="0"/>
        <w:jc w:val="both"/>
      </w:pPr>
      <w:r>
        <w:rPr>
          <w:rFonts w:ascii="Times New Roman"/>
          <w:b w:val="false"/>
          <w:i w:val="false"/>
          <w:color w:val="000000"/>
          <w:sz w:val="28"/>
        </w:rPr>
        <w:t xml:space="preserve">
      1. Конвенцияның </w:t>
      </w:r>
      <w:r>
        <w:rPr>
          <w:rFonts w:ascii="Times New Roman"/>
          <w:b w:val="false"/>
          <w:i w:val="false"/>
          <w:color w:val="000000"/>
          <w:sz w:val="28"/>
        </w:rPr>
        <w:t>11-бабының</w:t>
      </w:r>
      <w:r>
        <w:rPr>
          <w:rFonts w:ascii="Times New Roman"/>
          <w:b w:val="false"/>
          <w:i w:val="false"/>
          <w:color w:val="000000"/>
          <w:sz w:val="28"/>
        </w:rPr>
        <w:t xml:space="preserve"> 3-тармағы мынадай редакцияда жазылсын:</w:t>
      </w:r>
    </w:p>
    <w:bookmarkEnd w:id="37"/>
    <w:bookmarkStart w:name="z39" w:id="38"/>
    <w:p>
      <w:pPr>
        <w:spacing w:after="0"/>
        <w:ind w:left="0"/>
        <w:jc w:val="both"/>
      </w:pPr>
      <w:r>
        <w:rPr>
          <w:rFonts w:ascii="Times New Roman"/>
          <w:b w:val="false"/>
          <w:i w:val="false"/>
          <w:color w:val="000000"/>
          <w:sz w:val="28"/>
        </w:rPr>
        <w:t>
      "3. Осы баптың 2-тармағының ережелеріне қарамастан, Уағдаласушы Мемлекетте пайда болатын пайыздарға, егер пайыздардың нақты иесі:</w:t>
      </w:r>
    </w:p>
    <w:bookmarkEnd w:id="38"/>
    <w:p>
      <w:pPr>
        <w:spacing w:after="0"/>
        <w:ind w:left="0"/>
        <w:jc w:val="both"/>
      </w:pPr>
      <w:r>
        <w:rPr>
          <w:rFonts w:ascii="Times New Roman"/>
          <w:b w:val="false"/>
          <w:i w:val="false"/>
          <w:color w:val="000000"/>
          <w:sz w:val="28"/>
        </w:rPr>
        <w:t>
      a) Қазақстан жағдайында:</w:t>
      </w:r>
    </w:p>
    <w:p>
      <w:pPr>
        <w:spacing w:after="0"/>
        <w:ind w:left="0"/>
        <w:jc w:val="both"/>
      </w:pPr>
      <w:r>
        <w:rPr>
          <w:rFonts w:ascii="Times New Roman"/>
          <w:b w:val="false"/>
          <w:i w:val="false"/>
          <w:color w:val="000000"/>
          <w:sz w:val="28"/>
        </w:rPr>
        <w:t>
      (i) Үкімет,</w:t>
      </w:r>
    </w:p>
    <w:p>
      <w:pPr>
        <w:spacing w:after="0"/>
        <w:ind w:left="0"/>
        <w:jc w:val="both"/>
      </w:pPr>
      <w:r>
        <w:rPr>
          <w:rFonts w:ascii="Times New Roman"/>
          <w:b w:val="false"/>
          <w:i w:val="false"/>
          <w:color w:val="000000"/>
          <w:sz w:val="28"/>
        </w:rPr>
        <w:t>
      (ii) орталық немесе жергілікті билік органы,</w:t>
      </w:r>
    </w:p>
    <w:p>
      <w:pPr>
        <w:spacing w:after="0"/>
        <w:ind w:left="0"/>
        <w:jc w:val="both"/>
      </w:pPr>
      <w:r>
        <w:rPr>
          <w:rFonts w:ascii="Times New Roman"/>
          <w:b w:val="false"/>
          <w:i w:val="false"/>
          <w:color w:val="000000"/>
          <w:sz w:val="28"/>
        </w:rPr>
        <w:t>
      (iii) Ұлттық Банк,</w:t>
      </w:r>
    </w:p>
    <w:p>
      <w:pPr>
        <w:spacing w:after="0"/>
        <w:ind w:left="0"/>
        <w:jc w:val="both"/>
      </w:pPr>
      <w:r>
        <w:rPr>
          <w:rFonts w:ascii="Times New Roman"/>
          <w:b w:val="false"/>
          <w:i w:val="false"/>
          <w:color w:val="000000"/>
          <w:sz w:val="28"/>
        </w:rPr>
        <w:t>
      (iv) басқа Уағдаласушы Мемлекетке толығымен тиесілі кез келген басқа қаржы мекемесі;</w:t>
      </w:r>
    </w:p>
    <w:p>
      <w:pPr>
        <w:spacing w:after="0"/>
        <w:ind w:left="0"/>
        <w:jc w:val="both"/>
      </w:pPr>
      <w:r>
        <w:rPr>
          <w:rFonts w:ascii="Times New Roman"/>
          <w:b w:val="false"/>
          <w:i w:val="false"/>
          <w:color w:val="000000"/>
          <w:sz w:val="28"/>
        </w:rPr>
        <w:t>
      b) Әзербайжан жағдайында:</w:t>
      </w:r>
    </w:p>
    <w:p>
      <w:pPr>
        <w:spacing w:after="0"/>
        <w:ind w:left="0"/>
        <w:jc w:val="both"/>
      </w:pPr>
      <w:r>
        <w:rPr>
          <w:rFonts w:ascii="Times New Roman"/>
          <w:b w:val="false"/>
          <w:i w:val="false"/>
          <w:color w:val="000000"/>
          <w:sz w:val="28"/>
        </w:rPr>
        <w:t>
      (i) Үкімет,</w:t>
      </w:r>
    </w:p>
    <w:p>
      <w:pPr>
        <w:spacing w:after="0"/>
        <w:ind w:left="0"/>
        <w:jc w:val="both"/>
      </w:pPr>
      <w:r>
        <w:rPr>
          <w:rFonts w:ascii="Times New Roman"/>
          <w:b w:val="false"/>
          <w:i w:val="false"/>
          <w:color w:val="000000"/>
          <w:sz w:val="28"/>
        </w:rPr>
        <w:t>
      (ii) орталық немесе жергілікті билік органы,</w:t>
      </w:r>
    </w:p>
    <w:p>
      <w:pPr>
        <w:spacing w:after="0"/>
        <w:ind w:left="0"/>
        <w:jc w:val="both"/>
      </w:pPr>
      <w:r>
        <w:rPr>
          <w:rFonts w:ascii="Times New Roman"/>
          <w:b w:val="false"/>
          <w:i w:val="false"/>
          <w:color w:val="000000"/>
          <w:sz w:val="28"/>
        </w:rPr>
        <w:t>
      (iii) Орталық банк,</w:t>
      </w:r>
    </w:p>
    <w:p>
      <w:pPr>
        <w:spacing w:after="0"/>
        <w:ind w:left="0"/>
        <w:jc w:val="both"/>
      </w:pPr>
      <w:r>
        <w:rPr>
          <w:rFonts w:ascii="Times New Roman"/>
          <w:b w:val="false"/>
          <w:i w:val="false"/>
          <w:color w:val="000000"/>
          <w:sz w:val="28"/>
        </w:rPr>
        <w:t>
      (іv) басқа Уағдаласушы Мемлекетке толығымен тиесілі кез келген басқа қаржы мекемесі болып табылса, осы Уағдаласушы Мемлекетте салық салудан босатылады.".</w:t>
      </w:r>
    </w:p>
    <w:bookmarkStart w:name="z40" w:id="39"/>
    <w:p>
      <w:pPr>
        <w:spacing w:after="0"/>
        <w:ind w:left="0"/>
        <w:jc w:val="both"/>
      </w:pPr>
      <w:r>
        <w:rPr>
          <w:rFonts w:ascii="Times New Roman"/>
          <w:b w:val="false"/>
          <w:i w:val="false"/>
          <w:color w:val="000000"/>
          <w:sz w:val="28"/>
        </w:rPr>
        <w:t xml:space="preserve">
      2. Конвенцияның </w:t>
      </w:r>
      <w:r>
        <w:rPr>
          <w:rFonts w:ascii="Times New Roman"/>
          <w:b w:val="false"/>
          <w:i w:val="false"/>
          <w:color w:val="000000"/>
          <w:sz w:val="28"/>
        </w:rPr>
        <w:t>11-бабының</w:t>
      </w:r>
      <w:r>
        <w:rPr>
          <w:rFonts w:ascii="Times New Roman"/>
          <w:b w:val="false"/>
          <w:i w:val="false"/>
          <w:color w:val="000000"/>
          <w:sz w:val="28"/>
        </w:rPr>
        <w:t xml:space="preserve"> 6-тармағы мынадай редакцияда жазылсын:</w:t>
      </w:r>
    </w:p>
    <w:bookmarkEnd w:id="39"/>
    <w:bookmarkStart w:name="z41" w:id="40"/>
    <w:p>
      <w:pPr>
        <w:spacing w:after="0"/>
        <w:ind w:left="0"/>
        <w:jc w:val="both"/>
      </w:pPr>
      <w:r>
        <w:rPr>
          <w:rFonts w:ascii="Times New Roman"/>
          <w:b w:val="false"/>
          <w:i w:val="false"/>
          <w:color w:val="000000"/>
          <w:sz w:val="28"/>
        </w:rPr>
        <w:t>
      "6. Егер төлеуші осы Уағдаласушы Мемлекеттің резиденті болып табылса, пайыздар Уағдаласушы Мемлекетте пайда болады деп есептеледі. Алайда, егер пайыздарды төлейтін тұлғаның Уағдаласушы Мемлекеттің резиденті болып табылатынына немесе табылмайтынына қарамастан, Уағдаласушы Мемлекетте оған байланысты пайыздарды төлеу жөніндегі міндеттеме туындайтын тұрақты мекемесі (өкілдігі) немесе тұрақты базасы болса және осындай пайыздар бойынша шығыстарды тұрақты мекеме (өкілдік) немесе тұрақты база төлейтін болса, онда осындай пайыздар мұндай тұрақты мекеме (өкілдік) немесе тұрақты база орналасқан Уағдаласушы Мемлекетте пайда болады деп есептеледі.".</w:t>
      </w:r>
    </w:p>
    <w:bookmarkEnd w:id="40"/>
    <w:bookmarkStart w:name="z42" w:id="41"/>
    <w:p>
      <w:pPr>
        <w:spacing w:after="0"/>
        <w:ind w:left="0"/>
        <w:jc w:val="left"/>
      </w:pPr>
      <w:r>
        <w:rPr>
          <w:rFonts w:ascii="Times New Roman"/>
          <w:b/>
          <w:i w:val="false"/>
          <w:color w:val="000000"/>
        </w:rPr>
        <w:t xml:space="preserve"> 8-бап</w:t>
      </w:r>
    </w:p>
    <w:bookmarkEnd w:id="41"/>
    <w:bookmarkStart w:name="z43" w:id="42"/>
    <w:p>
      <w:pPr>
        <w:spacing w:after="0"/>
        <w:ind w:left="0"/>
        <w:jc w:val="both"/>
      </w:pPr>
      <w:r>
        <w:rPr>
          <w:rFonts w:ascii="Times New Roman"/>
          <w:b w:val="false"/>
          <w:i w:val="false"/>
          <w:color w:val="000000"/>
          <w:sz w:val="28"/>
        </w:rPr>
        <w:t xml:space="preserve">
      Конвенцияның </w:t>
      </w:r>
      <w:r>
        <w:rPr>
          <w:rFonts w:ascii="Times New Roman"/>
          <w:b w:val="false"/>
          <w:i w:val="false"/>
          <w:color w:val="000000"/>
          <w:sz w:val="28"/>
        </w:rPr>
        <w:t>12-бабының</w:t>
      </w:r>
      <w:r>
        <w:rPr>
          <w:rFonts w:ascii="Times New Roman"/>
          <w:b w:val="false"/>
          <w:i w:val="false"/>
          <w:color w:val="000000"/>
          <w:sz w:val="28"/>
        </w:rPr>
        <w:t xml:space="preserve"> 5-тармағы мынадай редакцияда жазылсын:</w:t>
      </w:r>
    </w:p>
    <w:bookmarkEnd w:id="42"/>
    <w:bookmarkStart w:name="z44" w:id="43"/>
    <w:p>
      <w:pPr>
        <w:spacing w:after="0"/>
        <w:ind w:left="0"/>
        <w:jc w:val="both"/>
      </w:pPr>
      <w:r>
        <w:rPr>
          <w:rFonts w:ascii="Times New Roman"/>
          <w:b w:val="false"/>
          <w:i w:val="false"/>
          <w:color w:val="000000"/>
          <w:sz w:val="28"/>
        </w:rPr>
        <w:t>
      "5. Егер төлеуші осы Уағдаласушы Мемлекеттің резиденті болып табылса, роялти Уағдаласушы Мемлекетте пайда болады деп есептеледі. Алайда, егер роялтиді төлейтін тұлғаның Уағдаласушы Мемлекеттің резиденті болып табылатынына немесе табылмайтынына қарамастан, Уағдаласушы Мемлекетте оған байланысты роялтиді төлеу жөніндегі міндеттеме туындайтын тұрақты мекемесі (өкілдігі) немесе тұрақты базасы болса және осындай роялти бойынша шығыстарды тұрақты мекеме (өкілдік) немесе тұрақты база төлейтін болса, онда роялти тұрақты мекеме (өкілдік) немесе тұрақты база орналасқан Уағдаласушы Мемлекетте пайда болады деп есептеледі.".</w:t>
      </w:r>
    </w:p>
    <w:bookmarkEnd w:id="43"/>
    <w:bookmarkStart w:name="z45" w:id="44"/>
    <w:p>
      <w:pPr>
        <w:spacing w:after="0"/>
        <w:ind w:left="0"/>
        <w:jc w:val="left"/>
      </w:pPr>
      <w:r>
        <w:rPr>
          <w:rFonts w:ascii="Times New Roman"/>
          <w:b/>
          <w:i w:val="false"/>
          <w:color w:val="000000"/>
        </w:rPr>
        <w:t xml:space="preserve"> 9-бап</w:t>
      </w:r>
    </w:p>
    <w:bookmarkEnd w:id="44"/>
    <w:bookmarkStart w:name="z46" w:id="45"/>
    <w:p>
      <w:pPr>
        <w:spacing w:after="0"/>
        <w:ind w:left="0"/>
        <w:jc w:val="both"/>
      </w:pPr>
      <w:r>
        <w:rPr>
          <w:rFonts w:ascii="Times New Roman"/>
          <w:b w:val="false"/>
          <w:i w:val="false"/>
          <w:color w:val="000000"/>
          <w:sz w:val="28"/>
        </w:rPr>
        <w:t xml:space="preserve">
      1. Конвенцияның </w:t>
      </w:r>
      <w:r>
        <w:rPr>
          <w:rFonts w:ascii="Times New Roman"/>
          <w:b w:val="false"/>
          <w:i w:val="false"/>
          <w:color w:val="000000"/>
          <w:sz w:val="28"/>
        </w:rPr>
        <w:t>13-бабының</w:t>
      </w:r>
      <w:r>
        <w:rPr>
          <w:rFonts w:ascii="Times New Roman"/>
          <w:b w:val="false"/>
          <w:i w:val="false"/>
          <w:color w:val="000000"/>
          <w:sz w:val="28"/>
        </w:rPr>
        <w:t xml:space="preserve"> 4-тармағы мынадай редакцияда жазылсын:</w:t>
      </w:r>
    </w:p>
    <w:bookmarkEnd w:id="45"/>
    <w:bookmarkStart w:name="z47" w:id="46"/>
    <w:p>
      <w:pPr>
        <w:spacing w:after="0"/>
        <w:ind w:left="0"/>
        <w:jc w:val="both"/>
      </w:pPr>
      <w:r>
        <w:rPr>
          <w:rFonts w:ascii="Times New Roman"/>
          <w:b w:val="false"/>
          <w:i w:val="false"/>
          <w:color w:val="000000"/>
          <w:sz w:val="28"/>
        </w:rPr>
        <w:t>
      "4. Бір Уағдаласушы Мемлекеттің резиденті құнының 50 пайыздан астамы басқа Уағдаласушы Мемлекетте орналасқан жылжымайтын мүлікке тікелей немесе жанама түрде байланысты компанияның акцияларын, капиталындағы қатысу үлестерін немесе өзге құқықтарын иеліктен шығарудан алған табыстарға осы басқа Уағдаласушы Мемлекетте салық салынуы мүмкін.".</w:t>
      </w:r>
    </w:p>
    <w:bookmarkEnd w:id="46"/>
    <w:bookmarkStart w:name="z48" w:id="47"/>
    <w:p>
      <w:pPr>
        <w:spacing w:after="0"/>
        <w:ind w:left="0"/>
        <w:jc w:val="both"/>
      </w:pPr>
      <w:r>
        <w:rPr>
          <w:rFonts w:ascii="Times New Roman"/>
          <w:b w:val="false"/>
          <w:i w:val="false"/>
          <w:color w:val="000000"/>
          <w:sz w:val="28"/>
        </w:rPr>
        <w:t xml:space="preserve">
      2. Конвенцияның </w:t>
      </w:r>
      <w:r>
        <w:rPr>
          <w:rFonts w:ascii="Times New Roman"/>
          <w:b w:val="false"/>
          <w:i w:val="false"/>
          <w:color w:val="000000"/>
          <w:sz w:val="28"/>
        </w:rPr>
        <w:t>13-бабы</w:t>
      </w:r>
      <w:r>
        <w:rPr>
          <w:rFonts w:ascii="Times New Roman"/>
          <w:b w:val="false"/>
          <w:i w:val="false"/>
          <w:color w:val="000000"/>
          <w:sz w:val="28"/>
        </w:rPr>
        <w:t xml:space="preserve"> мынадай мазмұндағы 5-тармақпен толықтырылсын:</w:t>
      </w:r>
    </w:p>
    <w:bookmarkEnd w:id="47"/>
    <w:bookmarkStart w:name="z49" w:id="48"/>
    <w:p>
      <w:pPr>
        <w:spacing w:after="0"/>
        <w:ind w:left="0"/>
        <w:jc w:val="both"/>
      </w:pPr>
      <w:r>
        <w:rPr>
          <w:rFonts w:ascii="Times New Roman"/>
          <w:b w:val="false"/>
          <w:i w:val="false"/>
          <w:color w:val="000000"/>
          <w:sz w:val="28"/>
        </w:rPr>
        <w:t>
      "5. Осы баптың алдыңғы тармақтарында көзделгеннен өзге кез келген мүлікті иеліктен шығарудан алынған табыстарға мүлікті иеліктен шығарып отырған тұлға резиденті болып табылатын Уағдаласушы Мемлекетте ғана салық салынады.".</w:t>
      </w:r>
    </w:p>
    <w:bookmarkEnd w:id="48"/>
    <w:bookmarkStart w:name="z50" w:id="49"/>
    <w:p>
      <w:pPr>
        <w:spacing w:after="0"/>
        <w:ind w:left="0"/>
        <w:jc w:val="left"/>
      </w:pPr>
      <w:r>
        <w:rPr>
          <w:rFonts w:ascii="Times New Roman"/>
          <w:b/>
          <w:i w:val="false"/>
          <w:color w:val="000000"/>
        </w:rPr>
        <w:t xml:space="preserve"> 10-бап</w:t>
      </w:r>
    </w:p>
    <w:bookmarkEnd w:id="49"/>
    <w:bookmarkStart w:name="z51" w:id="50"/>
    <w:p>
      <w:pPr>
        <w:spacing w:after="0"/>
        <w:ind w:left="0"/>
        <w:jc w:val="both"/>
      </w:pPr>
      <w:r>
        <w:rPr>
          <w:rFonts w:ascii="Times New Roman"/>
          <w:b w:val="false"/>
          <w:i w:val="false"/>
          <w:color w:val="000000"/>
          <w:sz w:val="28"/>
        </w:rPr>
        <w:t xml:space="preserve">
      Конвенцияның </w:t>
      </w:r>
      <w:r>
        <w:rPr>
          <w:rFonts w:ascii="Times New Roman"/>
          <w:b w:val="false"/>
          <w:i w:val="false"/>
          <w:color w:val="000000"/>
          <w:sz w:val="28"/>
        </w:rPr>
        <w:t>14-бабының</w:t>
      </w:r>
      <w:r>
        <w:rPr>
          <w:rFonts w:ascii="Times New Roman"/>
          <w:b w:val="false"/>
          <w:i w:val="false"/>
          <w:color w:val="000000"/>
          <w:sz w:val="28"/>
        </w:rPr>
        <w:t xml:space="preserve"> 1-тармағы мынадай редакцияда жазылсын:</w:t>
      </w:r>
    </w:p>
    <w:bookmarkEnd w:id="50"/>
    <w:bookmarkStart w:name="z52" w:id="51"/>
    <w:p>
      <w:pPr>
        <w:spacing w:after="0"/>
        <w:ind w:left="0"/>
        <w:jc w:val="both"/>
      </w:pPr>
      <w:r>
        <w:rPr>
          <w:rFonts w:ascii="Times New Roman"/>
          <w:b w:val="false"/>
          <w:i w:val="false"/>
          <w:color w:val="000000"/>
          <w:sz w:val="28"/>
        </w:rPr>
        <w:t>
      "1. Уағдаласушы Мемлекеттің резидентінің кәсіби қызметтеріне немесе тәуелсіз сипаттағы басқа да қызметіне қатысты алатын табысына осы Уағдаласушы Мемлекетте ғана салық салынады, мұндай табысқа:</w:t>
      </w:r>
    </w:p>
    <w:bookmarkEnd w:id="51"/>
    <w:p>
      <w:pPr>
        <w:spacing w:after="0"/>
        <w:ind w:left="0"/>
        <w:jc w:val="both"/>
      </w:pPr>
      <w:r>
        <w:rPr>
          <w:rFonts w:ascii="Times New Roman"/>
          <w:b w:val="false"/>
          <w:i w:val="false"/>
          <w:color w:val="000000"/>
          <w:sz w:val="28"/>
        </w:rPr>
        <w:t>
      a) егер оның өз қызметін жүзеге асыру мақсаттары үшін басқа Уағдаласушы Мемлекетте оған тиесілі тұрақты базасы бар болса; бұл жағдайда табыстың осы тұрақты базаға қатысты бөлігіне ғана; немесе</w:t>
      </w:r>
    </w:p>
    <w:p>
      <w:pPr>
        <w:spacing w:after="0"/>
        <w:ind w:left="0"/>
        <w:jc w:val="both"/>
      </w:pPr>
      <w:r>
        <w:rPr>
          <w:rFonts w:ascii="Times New Roman"/>
          <w:b w:val="false"/>
          <w:i w:val="false"/>
          <w:color w:val="000000"/>
          <w:sz w:val="28"/>
        </w:rPr>
        <w:t>
      b) егер ол басқа Уағдаласушы Мемлекетте кез келген он екі айлық кезеңде жиынтығында 183 күннен асатын кезең немесе кезеңдер бойы болса; бұл жағдайда осы басқа Уағдаласушы Мемлекетте жүзеге асырылатын қызметтен алынған табыстың бөлігіне ғана екінші Уағдаласушы Мемлекетте де салық салынуы мүмкін жағдайлар жатпайды.".</w:t>
      </w:r>
    </w:p>
    <w:bookmarkStart w:name="z53" w:id="52"/>
    <w:p>
      <w:pPr>
        <w:spacing w:after="0"/>
        <w:ind w:left="0"/>
        <w:jc w:val="left"/>
      </w:pPr>
      <w:r>
        <w:rPr>
          <w:rFonts w:ascii="Times New Roman"/>
          <w:b/>
          <w:i w:val="false"/>
          <w:color w:val="000000"/>
        </w:rPr>
        <w:t xml:space="preserve"> 11-бап</w:t>
      </w:r>
    </w:p>
    <w:bookmarkEnd w:id="52"/>
    <w:bookmarkStart w:name="z55" w:id="53"/>
    <w:p>
      <w:pPr>
        <w:spacing w:after="0"/>
        <w:ind w:left="0"/>
        <w:jc w:val="both"/>
      </w:pPr>
      <w:r>
        <w:rPr>
          <w:rFonts w:ascii="Times New Roman"/>
          <w:b w:val="false"/>
          <w:i w:val="false"/>
          <w:color w:val="000000"/>
          <w:sz w:val="28"/>
        </w:rPr>
        <w:t xml:space="preserve">
      Конвенцияның </w:t>
      </w:r>
      <w:r>
        <w:rPr>
          <w:rFonts w:ascii="Times New Roman"/>
          <w:b w:val="false"/>
          <w:i w:val="false"/>
          <w:color w:val="000000"/>
          <w:sz w:val="28"/>
        </w:rPr>
        <w:t>19-бабы</w:t>
      </w:r>
      <w:r>
        <w:rPr>
          <w:rFonts w:ascii="Times New Roman"/>
          <w:b w:val="false"/>
          <w:i w:val="false"/>
          <w:color w:val="000000"/>
          <w:sz w:val="28"/>
        </w:rPr>
        <w:t xml:space="preserve"> 1-тармағының а) тармақшасындағы "осы Мемлекетке, әкімшілік бөлімшесіне немесе жергілікті өкімет органына көрсетілетін қызметтерге қатысты" деген сөздер "осы Уағдаласушы Мемлекет немесе оның әкімшілік-аумақтық бөлімшесі, орталық немесе жергілікті билік органы үшін жүзеге асырылатын қызмет үшін" деген сөздермен ауыстырылсын.</w:t>
      </w:r>
    </w:p>
    <w:bookmarkEnd w:id="53"/>
    <w:bookmarkStart w:name="z54" w:id="54"/>
    <w:p>
      <w:pPr>
        <w:spacing w:after="0"/>
        <w:ind w:left="0"/>
        <w:jc w:val="left"/>
      </w:pPr>
      <w:r>
        <w:rPr>
          <w:rFonts w:ascii="Times New Roman"/>
          <w:b/>
          <w:i w:val="false"/>
          <w:color w:val="000000"/>
        </w:rPr>
        <w:t xml:space="preserve"> 12-бап</w:t>
      </w:r>
    </w:p>
    <w:bookmarkEnd w:id="54"/>
    <w:bookmarkStart w:name="z56" w:id="55"/>
    <w:p>
      <w:pPr>
        <w:spacing w:after="0"/>
        <w:ind w:left="0"/>
        <w:jc w:val="both"/>
      </w:pPr>
      <w:r>
        <w:rPr>
          <w:rFonts w:ascii="Times New Roman"/>
          <w:b w:val="false"/>
          <w:i w:val="false"/>
          <w:color w:val="000000"/>
          <w:sz w:val="28"/>
        </w:rPr>
        <w:t xml:space="preserve">
      Конвенцияның </w:t>
      </w:r>
      <w:r>
        <w:rPr>
          <w:rFonts w:ascii="Times New Roman"/>
          <w:b w:val="false"/>
          <w:i w:val="false"/>
          <w:color w:val="000000"/>
          <w:sz w:val="28"/>
        </w:rPr>
        <w:t>22-бабы</w:t>
      </w:r>
      <w:r>
        <w:rPr>
          <w:rFonts w:ascii="Times New Roman"/>
          <w:b w:val="false"/>
          <w:i w:val="false"/>
          <w:color w:val="000000"/>
          <w:sz w:val="28"/>
        </w:rPr>
        <w:t xml:space="preserve"> алып тасталсын.</w:t>
      </w:r>
    </w:p>
    <w:bookmarkEnd w:id="55"/>
    <w:bookmarkStart w:name="z57" w:id="56"/>
    <w:p>
      <w:pPr>
        <w:spacing w:after="0"/>
        <w:ind w:left="0"/>
        <w:jc w:val="left"/>
      </w:pPr>
      <w:r>
        <w:rPr>
          <w:rFonts w:ascii="Times New Roman"/>
          <w:b/>
          <w:i w:val="false"/>
          <w:color w:val="000000"/>
        </w:rPr>
        <w:t xml:space="preserve"> 13-бап</w:t>
      </w:r>
    </w:p>
    <w:bookmarkEnd w:id="56"/>
    <w:bookmarkStart w:name="z58" w:id="57"/>
    <w:p>
      <w:pPr>
        <w:spacing w:after="0"/>
        <w:ind w:left="0"/>
        <w:jc w:val="both"/>
      </w:pPr>
      <w:r>
        <w:rPr>
          <w:rFonts w:ascii="Times New Roman"/>
          <w:b w:val="false"/>
          <w:i w:val="false"/>
          <w:color w:val="000000"/>
          <w:sz w:val="28"/>
        </w:rPr>
        <w:t xml:space="preserve">
      Конвенцияның </w:t>
      </w:r>
      <w:r>
        <w:rPr>
          <w:rFonts w:ascii="Times New Roman"/>
          <w:b w:val="false"/>
          <w:i w:val="false"/>
          <w:color w:val="000000"/>
          <w:sz w:val="28"/>
        </w:rPr>
        <w:t>23-бабы</w:t>
      </w:r>
      <w:r>
        <w:rPr>
          <w:rFonts w:ascii="Times New Roman"/>
          <w:b w:val="false"/>
          <w:i w:val="false"/>
          <w:color w:val="000000"/>
          <w:sz w:val="28"/>
        </w:rPr>
        <w:t xml:space="preserve"> мынадай редакцияда жазылсын:</w:t>
      </w:r>
    </w:p>
    <w:bookmarkEnd w:id="57"/>
    <w:bookmarkStart w:name="z59" w:id="58"/>
    <w:p>
      <w:pPr>
        <w:spacing w:after="0"/>
        <w:ind w:left="0"/>
        <w:jc w:val="left"/>
      </w:pPr>
      <w:r>
        <w:rPr>
          <w:rFonts w:ascii="Times New Roman"/>
          <w:b/>
          <w:i w:val="false"/>
          <w:color w:val="000000"/>
        </w:rPr>
        <w:t xml:space="preserve"> "23-бап</w:t>
      </w:r>
      <w:r>
        <w:br/>
      </w:r>
      <w:r>
        <w:rPr>
          <w:rFonts w:ascii="Times New Roman"/>
          <w:b/>
          <w:i w:val="false"/>
          <w:color w:val="000000"/>
        </w:rPr>
        <w:t>Қосарланған салық салуды жою</w:t>
      </w:r>
    </w:p>
    <w:bookmarkEnd w:id="58"/>
    <w:bookmarkStart w:name="z61" w:id="59"/>
    <w:p>
      <w:pPr>
        <w:spacing w:after="0"/>
        <w:ind w:left="0"/>
        <w:jc w:val="both"/>
      </w:pPr>
      <w:r>
        <w:rPr>
          <w:rFonts w:ascii="Times New Roman"/>
          <w:b w:val="false"/>
          <w:i w:val="false"/>
          <w:color w:val="000000"/>
          <w:sz w:val="28"/>
        </w:rPr>
        <w:t>
      1. Қазақстан жағдайында қосарланған салық салу былай жойылады:</w:t>
      </w:r>
    </w:p>
    <w:bookmarkEnd w:id="59"/>
    <w:p>
      <w:pPr>
        <w:spacing w:after="0"/>
        <w:ind w:left="0"/>
        <w:jc w:val="both"/>
      </w:pPr>
      <w:r>
        <w:rPr>
          <w:rFonts w:ascii="Times New Roman"/>
          <w:b w:val="false"/>
          <w:i w:val="false"/>
          <w:color w:val="000000"/>
          <w:sz w:val="28"/>
        </w:rPr>
        <w:t>
      a) егер Қазақстанның резиденті осы Конвенцияның ережелеріне сәйкес Әзербайжанда салық салынуы мүмкін табыс тапса, Қазақстан резиденттің осындай табысына салынатын салықтан Әзербайжанда төленген табыс салығына тең соманы шегеріп тастауға мүмкіндік береді.</w:t>
      </w:r>
    </w:p>
    <w:p>
      <w:pPr>
        <w:spacing w:after="0"/>
        <w:ind w:left="0"/>
        <w:jc w:val="both"/>
      </w:pPr>
      <w:r>
        <w:rPr>
          <w:rFonts w:ascii="Times New Roman"/>
          <w:b w:val="false"/>
          <w:i w:val="false"/>
          <w:color w:val="000000"/>
          <w:sz w:val="28"/>
        </w:rPr>
        <w:t>
      Мұндай шегерім кез келген жағдайда Қазақстанда қолданылып жүрген мөлшерлемелер бойынша осындай табысқа есептелуі мүмкін салықтың мөлшерінен аспауы тиіс;</w:t>
      </w:r>
    </w:p>
    <w:p>
      <w:pPr>
        <w:spacing w:after="0"/>
        <w:ind w:left="0"/>
        <w:jc w:val="both"/>
      </w:pPr>
      <w:r>
        <w:rPr>
          <w:rFonts w:ascii="Times New Roman"/>
          <w:b w:val="false"/>
          <w:i w:val="false"/>
          <w:color w:val="000000"/>
          <w:sz w:val="28"/>
        </w:rPr>
        <w:t>
      b) егер Қазақстанның резиденті осы Конвенцияның ережелеріне сәйкес тек қана Әзербайжанда салық салынатын табыс тапса, Қазақстан бұл табысты салық салу базасына, бірақ тек Қазақстанда салық салынуға жататын осындай басқа табысқа салынатын салық мөлшерлемесін белгілеу мақсаттары үшін ғана енгізуі мүмкін.</w:t>
      </w:r>
    </w:p>
    <w:bookmarkStart w:name="z62" w:id="60"/>
    <w:p>
      <w:pPr>
        <w:spacing w:after="0"/>
        <w:ind w:left="0"/>
        <w:jc w:val="both"/>
      </w:pPr>
      <w:r>
        <w:rPr>
          <w:rFonts w:ascii="Times New Roman"/>
          <w:b w:val="false"/>
          <w:i w:val="false"/>
          <w:color w:val="000000"/>
          <w:sz w:val="28"/>
        </w:rPr>
        <w:t>
      2. Әзербайжан жағдайында қосарланған салық салу былай жойылады:</w:t>
      </w:r>
    </w:p>
    <w:bookmarkEnd w:id="60"/>
    <w:p>
      <w:pPr>
        <w:spacing w:after="0"/>
        <w:ind w:left="0"/>
        <w:jc w:val="both"/>
      </w:pPr>
      <w:r>
        <w:rPr>
          <w:rFonts w:ascii="Times New Roman"/>
          <w:b w:val="false"/>
          <w:i w:val="false"/>
          <w:color w:val="000000"/>
          <w:sz w:val="28"/>
        </w:rPr>
        <w:t>
      егер Әзербайжанның резиденті осы Конвенцияның ережелеріне сәйкес Қазақстанда салық салынуы мүмкін табыс тапса, онда Қазақстанда төленген осы табысқа салынатын салық сомасы Әзербайжанда резиденттің осындай табысынан алынатын салықтан шегеріліп тасталуы тиіс. Мұндай шегерім, алайда, Әзербайжанның салық заңнамасына сәйкес есептелген осындай табысқа салынатын оның салық сомасынан аспайтын болады.".</w:t>
      </w:r>
    </w:p>
    <w:bookmarkStart w:name="z63" w:id="61"/>
    <w:p>
      <w:pPr>
        <w:spacing w:after="0"/>
        <w:ind w:left="0"/>
        <w:jc w:val="left"/>
      </w:pPr>
      <w:r>
        <w:rPr>
          <w:rFonts w:ascii="Times New Roman"/>
          <w:b/>
          <w:i w:val="false"/>
          <w:color w:val="000000"/>
        </w:rPr>
        <w:t xml:space="preserve"> 14-бап</w:t>
      </w:r>
    </w:p>
    <w:bookmarkEnd w:id="61"/>
    <w:bookmarkStart w:name="z64" w:id="62"/>
    <w:p>
      <w:pPr>
        <w:spacing w:after="0"/>
        <w:ind w:left="0"/>
        <w:jc w:val="both"/>
      </w:pPr>
      <w:r>
        <w:rPr>
          <w:rFonts w:ascii="Times New Roman"/>
          <w:b w:val="false"/>
          <w:i w:val="false"/>
          <w:color w:val="000000"/>
          <w:sz w:val="28"/>
        </w:rPr>
        <w:t xml:space="preserve">
      Конвенцияның </w:t>
      </w:r>
      <w:r>
        <w:rPr>
          <w:rFonts w:ascii="Times New Roman"/>
          <w:b w:val="false"/>
          <w:i w:val="false"/>
          <w:color w:val="000000"/>
          <w:sz w:val="28"/>
        </w:rPr>
        <w:t>26-бабы</w:t>
      </w:r>
      <w:r>
        <w:rPr>
          <w:rFonts w:ascii="Times New Roman"/>
          <w:b w:val="false"/>
          <w:i w:val="false"/>
          <w:color w:val="000000"/>
          <w:sz w:val="28"/>
        </w:rPr>
        <w:t xml:space="preserve"> мынадай редакцияда жазылсын:</w:t>
      </w:r>
    </w:p>
    <w:bookmarkEnd w:id="62"/>
    <w:bookmarkStart w:name="z65" w:id="63"/>
    <w:p>
      <w:pPr>
        <w:spacing w:after="0"/>
        <w:ind w:left="0"/>
        <w:jc w:val="left"/>
      </w:pPr>
      <w:r>
        <w:rPr>
          <w:rFonts w:ascii="Times New Roman"/>
          <w:b/>
          <w:i w:val="false"/>
          <w:color w:val="000000"/>
        </w:rPr>
        <w:t xml:space="preserve"> "26-бап</w:t>
      </w:r>
      <w:r>
        <w:br/>
      </w:r>
      <w:r>
        <w:rPr>
          <w:rFonts w:ascii="Times New Roman"/>
          <w:b/>
          <w:i w:val="false"/>
          <w:color w:val="000000"/>
        </w:rPr>
        <w:t>Ақпарат алмасу</w:t>
      </w:r>
    </w:p>
    <w:bookmarkEnd w:id="63"/>
    <w:bookmarkStart w:name="z66" w:id="64"/>
    <w:p>
      <w:pPr>
        <w:spacing w:after="0"/>
        <w:ind w:left="0"/>
        <w:jc w:val="both"/>
      </w:pPr>
      <w:r>
        <w:rPr>
          <w:rFonts w:ascii="Times New Roman"/>
          <w:b w:val="false"/>
          <w:i w:val="false"/>
          <w:color w:val="000000"/>
          <w:sz w:val="28"/>
        </w:rPr>
        <w:t>
      1. Уағдаласушы Мемлекеттердің құзыретті органдары осы Конвенцияның ережелерін орындау немесе әкімшілендіру немесе Уағдаласушы Мемлекеттердің, олардың әкімшілік-аумақтық бөлімшелерінің, орталық немесе жергілікті билік органдарының атынан салық салу осы Конвенцияға қайшы келмейтін дәрежеде алынатын салықтардың кез келген түріне және сипатына қатысты ұлттық заңнаманы қолдану үшін қажетті ақпарат алмасады. Ақпарат алмасу осы Конвенцияның 1 және 2-баптарымен шектелмейді.</w:t>
      </w:r>
    </w:p>
    <w:bookmarkEnd w:id="64"/>
    <w:bookmarkStart w:name="z67" w:id="65"/>
    <w:p>
      <w:pPr>
        <w:spacing w:after="0"/>
        <w:ind w:left="0"/>
        <w:jc w:val="both"/>
      </w:pPr>
      <w:r>
        <w:rPr>
          <w:rFonts w:ascii="Times New Roman"/>
          <w:b w:val="false"/>
          <w:i w:val="false"/>
          <w:color w:val="000000"/>
          <w:sz w:val="28"/>
        </w:rPr>
        <w:t>
      2. Уағдаласушы Мемлекет осы баптың 1-тармағына сәйкес алған кез келген ақпарат осы Уағдаласушы Мемлекеттің ұлттық заңнамасына сәйкес алынған ақпарат сияқты құпия болып есептеледі және осы баптың 1-тармағында айтылған салықтарға қатысты бағалаумен немесе жинаумен, мәжбүрлеп өндіріп алумен немесе сот қудалауымен немесе апелляцияларды қараумен, сол сияқты жоғарыда көрсетілгендердің барлығын қадағалаумен айналысатын тұлғаларға немесе органдарға (соттарды және әкімшілік органдарды қоса алғанда) ғана жария етіледі. Мұндай тұлғалар немесе органдар ақпаратты осы мақсаттар үшін ғана пайдалана алады. Олар ақпаратты ашық сот отырысы барысында немесе сот шешімдерін қабылдаған кезде жария ете алады.</w:t>
      </w:r>
    </w:p>
    <w:bookmarkEnd w:id="65"/>
    <w:bookmarkStart w:name="z68" w:id="66"/>
    <w:p>
      <w:pPr>
        <w:spacing w:after="0"/>
        <w:ind w:left="0"/>
        <w:jc w:val="both"/>
      </w:pPr>
      <w:r>
        <w:rPr>
          <w:rFonts w:ascii="Times New Roman"/>
          <w:b w:val="false"/>
          <w:i w:val="false"/>
          <w:color w:val="000000"/>
          <w:sz w:val="28"/>
        </w:rPr>
        <w:t>
      3. Осы баптың 1 және 2-тармақтарының ережелері Уағдаласушы Мемлекетке:</w:t>
      </w:r>
    </w:p>
    <w:bookmarkEnd w:id="66"/>
    <w:p>
      <w:pPr>
        <w:spacing w:after="0"/>
        <w:ind w:left="0"/>
        <w:jc w:val="both"/>
      </w:pPr>
      <w:r>
        <w:rPr>
          <w:rFonts w:ascii="Times New Roman"/>
          <w:b w:val="false"/>
          <w:i w:val="false"/>
          <w:color w:val="000000"/>
          <w:sz w:val="28"/>
        </w:rPr>
        <w:t>
      а) осы немесе басқа Уағдаласушы Мемлекеттің заңнамасына және әкімшілік практикасына қайшы келетін әкімшілік шараларын қолдану;</w:t>
      </w:r>
    </w:p>
    <w:p>
      <w:pPr>
        <w:spacing w:after="0"/>
        <w:ind w:left="0"/>
        <w:jc w:val="both"/>
      </w:pPr>
      <w:r>
        <w:rPr>
          <w:rFonts w:ascii="Times New Roman"/>
          <w:b w:val="false"/>
          <w:i w:val="false"/>
          <w:color w:val="000000"/>
          <w:sz w:val="28"/>
        </w:rPr>
        <w:t>
      b) осы немесе басқа Уағдаласушы Мемлекеттің заңнамасы бойынша немесе әдеттегі әкімшілендіру барысында алуға болмайтын ақпаратты ұсыну;</w:t>
      </w:r>
    </w:p>
    <w:p>
      <w:pPr>
        <w:spacing w:after="0"/>
        <w:ind w:left="0"/>
        <w:jc w:val="both"/>
      </w:pPr>
      <w:r>
        <w:rPr>
          <w:rFonts w:ascii="Times New Roman"/>
          <w:b w:val="false"/>
          <w:i w:val="false"/>
          <w:color w:val="000000"/>
          <w:sz w:val="28"/>
        </w:rPr>
        <w:t>
      c) қандай да бір сауда, кәсіпкерлік, өнеркәсіптік, коммерциялық немесе кәсіптік құпияны немесе сауда процесін ашуы мүмкін ақпаратты немесе ашылуы мемлекеттік саясатқа (ordre public) қайшы келуі мүмкін ақпаратты ұсыну міндеттемелерін жүктейтіндей түсіндірілмейді.</w:t>
      </w:r>
    </w:p>
    <w:bookmarkStart w:name="z69" w:id="67"/>
    <w:p>
      <w:pPr>
        <w:spacing w:after="0"/>
        <w:ind w:left="0"/>
        <w:jc w:val="both"/>
      </w:pPr>
      <w:r>
        <w:rPr>
          <w:rFonts w:ascii="Times New Roman"/>
          <w:b w:val="false"/>
          <w:i w:val="false"/>
          <w:color w:val="000000"/>
          <w:sz w:val="28"/>
        </w:rPr>
        <w:t>
      4. Егер ақпаратты осы бапқа сәйкес бір Уағдаласушы Мемлекет сұратса, басқа Уағдаласушы Мемлекет тіпті, егер осындай ақпарат осы басқа Уағдаласушы Мемлекетке өзінің жеке салықтық мақсаттары үшін қажет болмаса да, сұрау салынған ақпаратты жинау жөніндегі шараларды қолданады. Алдыңғы сөйлемде қамтылған міндеттемеге осы баптың 3-тармағының шектеулері қолданылады, бірақ мұндай шектеулер Уағдаласушы Мемлекетке осындай ақпаратқа ішкі мүдделіліктің болмауы себебінен ғана ақпарат ұсынудан бас тартуға рұқсат беретіндей түсіндірілмейді.</w:t>
      </w:r>
    </w:p>
    <w:bookmarkEnd w:id="67"/>
    <w:bookmarkStart w:name="z70" w:id="68"/>
    <w:p>
      <w:pPr>
        <w:spacing w:after="0"/>
        <w:ind w:left="0"/>
        <w:jc w:val="both"/>
      </w:pPr>
      <w:r>
        <w:rPr>
          <w:rFonts w:ascii="Times New Roman"/>
          <w:b w:val="false"/>
          <w:i w:val="false"/>
          <w:color w:val="000000"/>
          <w:sz w:val="28"/>
        </w:rPr>
        <w:t>
      5. Осы баптың 3-тармағының ережелері ақпарат иесі банк, басқа қаржы мекемесі, номиналды ұстаушы немесе агент немесе сенім білдірілген өкіл ретінде әрекет ететін тұлға болып табылатындығы себебінен немесе ақпарат меншік құқығы берілген тұлғаға қатысты болуы себебінен ғана Уағдаласушы Мемлекетке ақпарат ұсынудан бас тартуға рұқсат беретіндей түсіндірілмейді.".</w:t>
      </w:r>
    </w:p>
    <w:bookmarkEnd w:id="68"/>
    <w:bookmarkStart w:name="z71" w:id="69"/>
    <w:p>
      <w:pPr>
        <w:spacing w:after="0"/>
        <w:ind w:left="0"/>
        <w:jc w:val="left"/>
      </w:pPr>
      <w:r>
        <w:rPr>
          <w:rFonts w:ascii="Times New Roman"/>
          <w:b/>
          <w:i w:val="false"/>
          <w:color w:val="000000"/>
        </w:rPr>
        <w:t xml:space="preserve"> 15-бап</w:t>
      </w:r>
    </w:p>
    <w:bookmarkEnd w:id="69"/>
    <w:bookmarkStart w:name="z73" w:id="70"/>
    <w:p>
      <w:pPr>
        <w:spacing w:after="0"/>
        <w:ind w:left="0"/>
        <w:jc w:val="both"/>
      </w:pPr>
      <w:r>
        <w:rPr>
          <w:rFonts w:ascii="Times New Roman"/>
          <w:b w:val="false"/>
          <w:i w:val="false"/>
          <w:color w:val="000000"/>
          <w:sz w:val="28"/>
        </w:rPr>
        <w:t>
      Конвенция мынадай мазмұндағы 28-1-баппен толықтырылсын:</w:t>
      </w:r>
    </w:p>
    <w:bookmarkEnd w:id="70"/>
    <w:bookmarkStart w:name="z72" w:id="71"/>
    <w:p>
      <w:pPr>
        <w:spacing w:after="0"/>
        <w:ind w:left="0"/>
        <w:jc w:val="left"/>
      </w:pPr>
      <w:r>
        <w:rPr>
          <w:rFonts w:ascii="Times New Roman"/>
          <w:b/>
          <w:i w:val="false"/>
          <w:color w:val="000000"/>
        </w:rPr>
        <w:t xml:space="preserve"> "28-1-бап</w:t>
      </w:r>
      <w:r>
        <w:br/>
      </w:r>
      <w:r>
        <w:rPr>
          <w:rFonts w:ascii="Times New Roman"/>
          <w:b/>
          <w:i w:val="false"/>
          <w:color w:val="000000"/>
        </w:rPr>
        <w:t>Жеңілдіктерді шектеу</w:t>
      </w:r>
    </w:p>
    <w:bookmarkEnd w:id="71"/>
    <w:bookmarkStart w:name="z74" w:id="72"/>
    <w:p>
      <w:pPr>
        <w:spacing w:after="0"/>
        <w:ind w:left="0"/>
        <w:jc w:val="both"/>
      </w:pPr>
      <w:r>
        <w:rPr>
          <w:rFonts w:ascii="Times New Roman"/>
          <w:b w:val="false"/>
          <w:i w:val="false"/>
          <w:color w:val="000000"/>
          <w:sz w:val="28"/>
        </w:rPr>
        <w:t>
      1. Осы Конвенцияның ережелері ешқандай жағдайда да Уағдаласушы Мемлекетке өзінің ұлттық заңнамасының ережелерін және салықтан жалтаруға немесе шын мәнінде осылайша сипатталған жалтаруға қарсы шараларды қолдануға тыйым салмайды.</w:t>
      </w:r>
    </w:p>
    <w:bookmarkEnd w:id="72"/>
    <w:bookmarkStart w:name="z75" w:id="73"/>
    <w:p>
      <w:pPr>
        <w:spacing w:after="0"/>
        <w:ind w:left="0"/>
        <w:jc w:val="both"/>
      </w:pPr>
      <w:r>
        <w:rPr>
          <w:rFonts w:ascii="Times New Roman"/>
          <w:b w:val="false"/>
          <w:i w:val="false"/>
          <w:color w:val="000000"/>
          <w:sz w:val="28"/>
        </w:rPr>
        <w:t>
      2. Уағдаласушы Мемлекеттің резидентіне, егер оның ісі басты мақсат немесе басты мақсаттардың бірі осы Конвенциядан пайда алу болып табылатындай құрылған болса, осы Конвенцияны қолдану құқығы берілмеуі тиіс.".</w:t>
      </w:r>
    </w:p>
    <w:bookmarkEnd w:id="73"/>
    <w:bookmarkStart w:name="z76" w:id="74"/>
    <w:p>
      <w:pPr>
        <w:spacing w:after="0"/>
        <w:ind w:left="0"/>
        <w:jc w:val="left"/>
      </w:pPr>
      <w:r>
        <w:rPr>
          <w:rFonts w:ascii="Times New Roman"/>
          <w:b/>
          <w:i w:val="false"/>
          <w:color w:val="000000"/>
        </w:rPr>
        <w:t xml:space="preserve"> 16-бап</w:t>
      </w:r>
    </w:p>
    <w:bookmarkEnd w:id="74"/>
    <w:bookmarkStart w:name="z77" w:id="75"/>
    <w:p>
      <w:pPr>
        <w:spacing w:after="0"/>
        <w:ind w:left="0"/>
        <w:jc w:val="both"/>
      </w:pPr>
      <w:r>
        <w:rPr>
          <w:rFonts w:ascii="Times New Roman"/>
          <w:b w:val="false"/>
          <w:i w:val="false"/>
          <w:color w:val="000000"/>
          <w:sz w:val="28"/>
        </w:rPr>
        <w:t>
      1. Осы Хаттама Уағдаласушы Мемлекеттің ұлттық заңнамасында көзделген оның күшіне енуі жөніндегі рәсімдерді Уағдаласушы Мемлекеттердің орындағаны туралы соңғы жазбаша хабарлама дипломатиялық арналар арқылы алынған күннен кейінгі 30-шы күні күшіне енеді.</w:t>
      </w:r>
    </w:p>
    <w:bookmarkEnd w:id="75"/>
    <w:bookmarkStart w:name="z78" w:id="76"/>
    <w:p>
      <w:pPr>
        <w:spacing w:after="0"/>
        <w:ind w:left="0"/>
        <w:jc w:val="both"/>
      </w:pPr>
      <w:r>
        <w:rPr>
          <w:rFonts w:ascii="Times New Roman"/>
          <w:b w:val="false"/>
          <w:i w:val="false"/>
          <w:color w:val="000000"/>
          <w:sz w:val="28"/>
        </w:rPr>
        <w:t>
      2. Осы Хаттама мыналарға:</w:t>
      </w:r>
    </w:p>
    <w:bookmarkEnd w:id="76"/>
    <w:p>
      <w:pPr>
        <w:spacing w:after="0"/>
        <w:ind w:left="0"/>
        <w:jc w:val="both"/>
      </w:pPr>
      <w:r>
        <w:rPr>
          <w:rFonts w:ascii="Times New Roman"/>
          <w:b w:val="false"/>
          <w:i w:val="false"/>
          <w:color w:val="000000"/>
          <w:sz w:val="28"/>
        </w:rPr>
        <w:t>
      a) Хаттама күшіне енген жылдан кейінгі күнтізбелік жылдың бірінші қаңтарынан бастап немесе одан кейін алынған табыстардан алынатын төлем көзінен ұсталатын салықтарға;</w:t>
      </w:r>
    </w:p>
    <w:p>
      <w:pPr>
        <w:spacing w:after="0"/>
        <w:ind w:left="0"/>
        <w:jc w:val="both"/>
      </w:pPr>
      <w:r>
        <w:rPr>
          <w:rFonts w:ascii="Times New Roman"/>
          <w:b w:val="false"/>
          <w:i w:val="false"/>
          <w:color w:val="000000"/>
          <w:sz w:val="28"/>
        </w:rPr>
        <w:t>
      b) Хаттама күшіне енген жылдан кейінгі күнтізбелік жылдың бірінші қаңтарынан бастап немесе одан кейін басталатын кез келген салық салынатын кезең үшін табыстарға салынатын басқа салықтарға қолданылады.</w:t>
      </w:r>
    </w:p>
    <w:p>
      <w:pPr>
        <w:spacing w:after="0"/>
        <w:ind w:left="0"/>
        <w:jc w:val="both"/>
      </w:pPr>
      <w:r>
        <w:rPr>
          <w:rFonts w:ascii="Times New Roman"/>
          <w:b w:val="false"/>
          <w:i w:val="false"/>
          <w:color w:val="000000"/>
          <w:sz w:val="28"/>
        </w:rPr>
        <w:t>
      Осыны куәландыру үшін, оған тиісті түрде уәкілеттік берілген төменде қол қоюшылар Конвенцияның ажырамас бөлігі болып табылатын осы Хаттамаға қол қойды.</w:t>
      </w:r>
    </w:p>
    <w:p>
      <w:pPr>
        <w:spacing w:after="0"/>
        <w:ind w:left="0"/>
        <w:jc w:val="both"/>
      </w:pPr>
      <w:r>
        <w:rPr>
          <w:rFonts w:ascii="Times New Roman"/>
          <w:b w:val="false"/>
          <w:i w:val="false"/>
          <w:color w:val="000000"/>
          <w:sz w:val="28"/>
        </w:rPr>
        <w:t>
      2017 жылғы 3 сәуірде Баку қаласында қазақ, әзербайжан және орыс тілдерінде екі данада жасалды әрі барлық мәтіндердің күші бірдей. Осы Хаттаманың ережелерін түсіндіруде алшақтықтар туындаған жағдайда орыс тіліндегі мәтін басымдыққа ие болады.</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Әзербайжан РеспубликасыныңҮкіметі үшін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Бұдан әрі Шарттың әзербайжан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