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0a50" w14:textId="d630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4 мамырдағы № 151-VІ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w:t>
      </w:r>
    </w:p>
    <w:bookmarkEnd w:id="0"/>
    <w:bookmarkStart w:name="z3" w:id="1"/>
    <w:p>
      <w:pPr>
        <w:spacing w:after="0"/>
        <w:ind w:left="0"/>
        <w:jc w:val="both"/>
      </w:pPr>
      <w:r>
        <w:rPr>
          <w:rFonts w:ascii="Times New Roman"/>
          <w:b w:val="false"/>
          <w:i w:val="false"/>
          <w:color w:val="000000"/>
          <w:sz w:val="28"/>
        </w:rPr>
        <w:t>
      1) бүкіл мәтін бойынша:</w:t>
      </w:r>
    </w:p>
    <w:bookmarkEnd w:id="1"/>
    <w:bookmarkStart w:name="z4" w:id="2"/>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ауыстырылсын;</w:t>
      </w:r>
    </w:p>
    <w:bookmarkEnd w:id="2"/>
    <w:bookmarkStart w:name="z5" w:id="3"/>
    <w:p>
      <w:pPr>
        <w:spacing w:after="0"/>
        <w:ind w:left="0"/>
        <w:jc w:val="both"/>
      </w:pPr>
      <w:r>
        <w:rPr>
          <w:rFonts w:ascii="Times New Roman"/>
          <w:b w:val="false"/>
          <w:i w:val="false"/>
          <w:color w:val="000000"/>
          <w:sz w:val="28"/>
        </w:rPr>
        <w:t>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ауыстырылсын;</w:t>
      </w:r>
    </w:p>
    <w:bookmarkEnd w:id="3"/>
    <w:bookmarkStart w:name="z6" w:id="4"/>
    <w:p>
      <w:pPr>
        <w:spacing w:after="0"/>
        <w:ind w:left="0"/>
        <w:jc w:val="both"/>
      </w:pPr>
      <w:r>
        <w:rPr>
          <w:rFonts w:ascii="Times New Roman"/>
          <w:b w:val="false"/>
          <w:i w:val="false"/>
          <w:color w:val="000000"/>
          <w:sz w:val="28"/>
        </w:rPr>
        <w:t>
      2) мазмұнында:</w:t>
      </w:r>
    </w:p>
    <w:bookmarkEnd w:id="4"/>
    <w:bookmarkStart w:name="z7" w:id="5"/>
    <w:p>
      <w:pPr>
        <w:spacing w:after="0"/>
        <w:ind w:left="0"/>
        <w:jc w:val="both"/>
      </w:pPr>
      <w:r>
        <w:rPr>
          <w:rFonts w:ascii="Times New Roman"/>
          <w:b w:val="false"/>
          <w:i w:val="false"/>
          <w:color w:val="000000"/>
          <w:sz w:val="28"/>
        </w:rPr>
        <w:t>
      мынадай мазмұндағы 43-1-баптың тақырыбымен толықтырылсын:</w:t>
      </w:r>
    </w:p>
    <w:bookmarkEnd w:id="5"/>
    <w:bookmarkStart w:name="z8" w:id="6"/>
    <w:p>
      <w:pPr>
        <w:spacing w:after="0"/>
        <w:ind w:left="0"/>
        <w:jc w:val="both"/>
      </w:pPr>
      <w:r>
        <w:rPr>
          <w:rFonts w:ascii="Times New Roman"/>
          <w:b w:val="false"/>
          <w:i w:val="false"/>
          <w:color w:val="000000"/>
          <w:sz w:val="28"/>
        </w:rPr>
        <w:t>
      "43-1-бап. Мемлекеттік меншіктегі жер учаскелерін шаруа немесе фермер қожалығын, ауыл шаруашылығы өндірісін жүргізу үшін беру ерекшеліктері";</w:t>
      </w:r>
    </w:p>
    <w:bookmarkEnd w:id="6"/>
    <w:bookmarkStart w:name="z9" w:id="7"/>
    <w:p>
      <w:pPr>
        <w:spacing w:after="0"/>
        <w:ind w:left="0"/>
        <w:jc w:val="both"/>
      </w:pPr>
      <w:r>
        <w:rPr>
          <w:rFonts w:ascii="Times New Roman"/>
          <w:b w:val="false"/>
          <w:i w:val="false"/>
          <w:color w:val="000000"/>
          <w:sz w:val="28"/>
        </w:rPr>
        <w:t>
      102-баптың тақырыбындағы "және саяжай құрылысына" деген сөздер ", саяжай құрылысына және бау-бақша шаруашылығына" деген сөздермен ауыстырылсын;</w:t>
      </w:r>
    </w:p>
    <w:bookmarkEnd w:id="7"/>
    <w:bookmarkStart w:name="z10" w:id="8"/>
    <w:p>
      <w:pPr>
        <w:spacing w:after="0"/>
        <w:ind w:left="0"/>
        <w:jc w:val="both"/>
      </w:pPr>
      <w:r>
        <w:rPr>
          <w:rFonts w:ascii="Times New Roman"/>
          <w:b w:val="false"/>
          <w:i w:val="false"/>
          <w:color w:val="000000"/>
          <w:sz w:val="28"/>
        </w:rPr>
        <w:t>
      147-баптың тақырыбы мынадай редакцияда жазылсын:</w:t>
      </w:r>
    </w:p>
    <w:bookmarkEnd w:id="8"/>
    <w:bookmarkStart w:name="z11" w:id="9"/>
    <w:p>
      <w:pPr>
        <w:spacing w:after="0"/>
        <w:ind w:left="0"/>
        <w:jc w:val="both"/>
      </w:pPr>
      <w:r>
        <w:rPr>
          <w:rFonts w:ascii="Times New Roman"/>
          <w:b w:val="false"/>
          <w:i w:val="false"/>
          <w:color w:val="000000"/>
          <w:sz w:val="28"/>
        </w:rPr>
        <w:t>
      "147-бап. Жерді пайдалану мен қорғауға мемлекеттiк бақылауды жүзеге асыратын уәкілетті органдардың, аудандық (қалалардағы аудандардан басқа) атқарушы органдардың, облыстық маңызы бар қалалардың жергілікті атқарушы органдарының, аудандық маңызы бар қалалар, кенттер, ауылдар, ауылдық округтер әкімдерінің функциялары";</w:t>
      </w:r>
    </w:p>
    <w:bookmarkEnd w:id="9"/>
    <w:bookmarkStart w:name="z12" w:id="10"/>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4-тармағындағы</w:t>
      </w:r>
      <w:r>
        <w:rPr>
          <w:rFonts w:ascii="Times New Roman"/>
          <w:b w:val="false"/>
          <w:i w:val="false"/>
          <w:color w:val="000000"/>
          <w:sz w:val="28"/>
        </w:rPr>
        <w:t xml:space="preserve"> "оларды кадастрлық (бағалау) құны" деген сөздер "кадастрлық (бағалау) құны бағаланатын жер учаскелеріне неғұрлым жақын орналасқан,"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мынадай мазмұндағы 12-1) тармақшамен толықтырылсын:</w:t>
      </w:r>
    </w:p>
    <w:bookmarkEnd w:id="12"/>
    <w:bookmarkStart w:name="z15" w:id="13"/>
    <w:p>
      <w:pPr>
        <w:spacing w:after="0"/>
        <w:ind w:left="0"/>
        <w:jc w:val="both"/>
      </w:pPr>
      <w:r>
        <w:rPr>
          <w:rFonts w:ascii="Times New Roman"/>
          <w:b w:val="false"/>
          <w:i w:val="false"/>
          <w:color w:val="000000"/>
          <w:sz w:val="28"/>
        </w:rPr>
        <w:t xml:space="preserve">
      "12-1) жер комиссиясы – жергілікті атқарушы орган жанындағы алқалы орган, ол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 айқындау туралы), жер учаскелерінің нысаналы мақсатын өзгерту туралы және су қорының жерін басқа санаттардағы жерге ауыстыру туралы өтініштерді (өтінімдерді) қарау және қорытындыларды дайындау үшін осы Кодекстің </w:t>
      </w:r>
      <w:r>
        <w:br/>
      </w:r>
      <w:r>
        <w:rPr>
          <w:rFonts w:ascii="Times New Roman"/>
          <w:b w:val="false"/>
          <w:i w:val="false"/>
          <w:color w:val="000000"/>
          <w:sz w:val="28"/>
        </w:rPr>
        <w:t>43-бабына сәйкес құрылады;";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 соның ішінде шетелдік қатысушысы бар кәсіпорындар" деген сөздер алып тасталсын;</w:t>
      </w:r>
    </w:p>
    <w:bookmarkStart w:name="z17" w:id="14"/>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5"/>
    <w:bookmarkStart w:name="z19" w:id="16"/>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2-3), 2-4), 2-5), 2-6), 2-7), 2-8), 13-2) және 16-6) тармақшалармен толықтырылсын: </w:t>
      </w:r>
    </w:p>
    <w:bookmarkEnd w:id="16"/>
    <w:bookmarkStart w:name="z20" w:id="17"/>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7"/>
    <w:bookmarkStart w:name="z21" w:id="18"/>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8"/>
    <w:bookmarkStart w:name="z22" w:id="19"/>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9"/>
    <w:bookmarkStart w:name="z23" w:id="20"/>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20"/>
    <w:bookmarkStart w:name="z24" w:id="21"/>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21"/>
    <w:bookmarkStart w:name="z25" w:id="22"/>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22"/>
    <w:bookmarkStart w:name="z26" w:id="23"/>
    <w:p>
      <w:pPr>
        <w:spacing w:after="0"/>
        <w:ind w:left="0"/>
        <w:jc w:val="both"/>
      </w:pPr>
      <w:r>
        <w:rPr>
          <w:rFonts w:ascii="Times New Roman"/>
          <w:b w:val="false"/>
          <w:i w:val="false"/>
          <w:color w:val="000000"/>
          <w:sz w:val="28"/>
        </w:rPr>
        <w:t xml:space="preserve">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 </w:t>
      </w:r>
    </w:p>
    <w:bookmarkEnd w:id="23"/>
    <w:bookmarkStart w:name="z27" w:id="24"/>
    <w:p>
      <w:pPr>
        <w:spacing w:after="0"/>
        <w:ind w:left="0"/>
        <w:jc w:val="both"/>
      </w:pPr>
      <w:r>
        <w:rPr>
          <w:rFonts w:ascii="Times New Roman"/>
          <w:b w:val="false"/>
          <w:i w:val="false"/>
          <w:color w:val="000000"/>
          <w:sz w:val="28"/>
        </w:rPr>
        <w:t xml:space="preserve">
      "16-6) жер учаскелерін немесе жер учаскелерін жалға алу құқығын сату жөніндегі сауда-саттықты (конкурстарды, аукциондарды) электрондық түрде ұйымдастыру мен өткізу қағидаларын әзірлеу және бекіту;"; </w:t>
      </w:r>
    </w:p>
    <w:bookmarkEnd w:id="24"/>
    <w:bookmarkStart w:name="z28"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14-1-бапта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30" w:id="26"/>
    <w:p>
      <w:pPr>
        <w:spacing w:after="0"/>
        <w:ind w:left="0"/>
        <w:jc w:val="both"/>
      </w:pPr>
      <w:r>
        <w:rPr>
          <w:rFonts w:ascii="Times New Roman"/>
          <w:b w:val="false"/>
          <w:i w:val="false"/>
          <w:color w:val="000000"/>
          <w:sz w:val="28"/>
        </w:rPr>
        <w:t xml:space="preserve">
      мынадай мазмұндағы 2-2) тармақшамен толықтырылсын: </w:t>
      </w:r>
    </w:p>
    <w:bookmarkEnd w:id="26"/>
    <w:bookmarkStart w:name="z31" w:id="27"/>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"16)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4" w:id="28"/>
    <w:p>
      <w:pPr>
        <w:spacing w:after="0"/>
        <w:ind w:left="0"/>
        <w:jc w:val="both"/>
      </w:pPr>
      <w:r>
        <w:rPr>
          <w:rFonts w:ascii="Times New Roman"/>
          <w:b w:val="false"/>
          <w:i w:val="false"/>
          <w:color w:val="000000"/>
          <w:sz w:val="28"/>
        </w:rPr>
        <w:t>
      мынадай мазмұндағы 6-1) тармақшамен толықтырылсын:</w:t>
      </w:r>
    </w:p>
    <w:bookmarkEnd w:id="28"/>
    <w:bookmarkStart w:name="z35" w:id="29"/>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ұсыныстарын және шешімдерінің жобаларын дайындау;";</w:t>
      </w:r>
    </w:p>
    <w:bookmarkEnd w:id="29"/>
    <w:bookmarkStart w:name="z36" w:id="30"/>
    <w:p>
      <w:pPr>
        <w:spacing w:after="0"/>
        <w:ind w:left="0"/>
        <w:jc w:val="both"/>
      </w:pPr>
      <w:r>
        <w:rPr>
          <w:rFonts w:ascii="Times New Roman"/>
          <w:b w:val="false"/>
          <w:i w:val="false"/>
          <w:color w:val="000000"/>
          <w:sz w:val="28"/>
        </w:rPr>
        <w:t>
      26) тармақша алып тасталсын;</w:t>
      </w:r>
    </w:p>
    <w:bookmarkEnd w:id="30"/>
    <w:bookmarkStart w:name="z37"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"тоқтата тұру жатады." деген сөздер "тоқтата тұру;" деген сөздермен ауыстырылып, мынадай мазмұндағы 7) тармақшамен толықтырылсын:</w:t>
      </w:r>
    </w:p>
    <w:bookmarkEnd w:id="31"/>
    <w:bookmarkStart w:name="z38" w:id="32"/>
    <w:p>
      <w:pPr>
        <w:spacing w:after="0"/>
        <w:ind w:left="0"/>
        <w:jc w:val="both"/>
      </w:pPr>
      <w:r>
        <w:rPr>
          <w:rFonts w:ascii="Times New Roman"/>
          <w:b w:val="false"/>
          <w:i w:val="false"/>
          <w:color w:val="000000"/>
          <w:sz w:val="28"/>
        </w:rPr>
        <w:t xml:space="preserve">
      "7)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 негізінде жер учаскелері мәжбүрлеп алып қойылған тұлғалар туралы ақпарат беру жатады.";</w:t>
      </w:r>
    </w:p>
    <w:bookmarkEnd w:id="32"/>
    <w:bookmarkStart w:name="z39" w:id="33"/>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5-3) тармақшамен толықтырылсын: </w:t>
      </w:r>
    </w:p>
    <w:bookmarkEnd w:id="33"/>
    <w:bookmarkStart w:name="z40" w:id="34"/>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34"/>
    <w:bookmarkStart w:name="z41"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 xml:space="preserve">: </w:t>
      </w:r>
    </w:p>
    <w:bookmarkEnd w:id="35"/>
    <w:bookmarkStart w:name="z42" w:id="36"/>
    <w:p>
      <w:pPr>
        <w:spacing w:after="0"/>
        <w:ind w:left="0"/>
        <w:jc w:val="both"/>
      </w:pPr>
      <w:r>
        <w:rPr>
          <w:rFonts w:ascii="Times New Roman"/>
          <w:b w:val="false"/>
          <w:i w:val="false"/>
          <w:color w:val="000000"/>
          <w:sz w:val="28"/>
        </w:rPr>
        <w:t>
      1-тармақ мынадай мазмұндағы 1-2), 10-3) және 10-4) тармақшалармен толықтырылсын:</w:t>
      </w:r>
    </w:p>
    <w:bookmarkEnd w:id="36"/>
    <w:bookmarkStart w:name="z43" w:id="37"/>
    <w:p>
      <w:pPr>
        <w:spacing w:after="0"/>
        <w:ind w:left="0"/>
        <w:jc w:val="both"/>
      </w:pPr>
      <w:r>
        <w:rPr>
          <w:rFonts w:ascii="Times New Roman"/>
          <w:b w:val="false"/>
          <w:i w:val="false"/>
          <w:color w:val="000000"/>
          <w:sz w:val="28"/>
        </w:rPr>
        <w:t xml:space="preserve">
      "1-2) жер комиссиясының құрамын қалыптастыру, комиссия туралы ережені әзірлеу және тиісті жергілікті өкілді органға бекітуге жіберу;"; </w:t>
      </w:r>
    </w:p>
    <w:bookmarkEnd w:id="37"/>
    <w:bookmarkStart w:name="z44" w:id="38"/>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38"/>
    <w:bookmarkStart w:name="z45" w:id="39"/>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5-4) және 5-5) тармақшалармен толықтырылсын:</w:t>
      </w:r>
    </w:p>
    <w:bookmarkStart w:name="z47" w:id="40"/>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40"/>
    <w:bookmarkStart w:name="z48" w:id="41"/>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41"/>
    <w:bookmarkStart w:name="z49" w:id="42"/>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42"/>
    <w:bookmarkStart w:name="z50"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17-бапта</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бірінші абзацтағы "Елдi мекендер жерiн қоспағанда, аудан" деген сөздер "Аудан" деген сөзбен ауыстырылсын;</w:t>
      </w:r>
    </w:p>
    <w:bookmarkEnd w:id="44"/>
    <w:bookmarkStart w:name="z52" w:id="45"/>
    <w:p>
      <w:pPr>
        <w:spacing w:after="0"/>
        <w:ind w:left="0"/>
        <w:jc w:val="both"/>
      </w:pPr>
      <w:r>
        <w:rPr>
          <w:rFonts w:ascii="Times New Roman"/>
          <w:b w:val="false"/>
          <w:i w:val="false"/>
          <w:color w:val="000000"/>
          <w:sz w:val="28"/>
        </w:rPr>
        <w:t>
      мынадай мазмұндағы 1-2), 2-1) және 2-2) тармақшалармен толықтырылсын:</w:t>
      </w:r>
    </w:p>
    <w:bookmarkEnd w:id="45"/>
    <w:bookmarkStart w:name="z53" w:id="46"/>
    <w:p>
      <w:pPr>
        <w:spacing w:after="0"/>
        <w:ind w:left="0"/>
        <w:jc w:val="both"/>
      </w:pPr>
      <w:r>
        <w:rPr>
          <w:rFonts w:ascii="Times New Roman"/>
          <w:b w:val="false"/>
          <w:i w:val="false"/>
          <w:color w:val="000000"/>
          <w:sz w:val="28"/>
        </w:rPr>
        <w:t xml:space="preserve">
      "1-2) жер комиссиясының құрамын қалыптастыру, комиссия туралы ережені әзірлеу және тиісті жергілікті өкілді органға бекітуге жіберу;"; </w:t>
      </w:r>
    </w:p>
    <w:bookmarkEnd w:id="46"/>
    <w:bookmarkStart w:name="z54" w:id="47"/>
    <w:p>
      <w:pPr>
        <w:spacing w:after="0"/>
        <w:ind w:left="0"/>
        <w:jc w:val="both"/>
      </w:pPr>
      <w:r>
        <w:rPr>
          <w:rFonts w:ascii="Times New Roman"/>
          <w:b w:val="false"/>
          <w:i w:val="false"/>
          <w:color w:val="000000"/>
          <w:sz w:val="28"/>
        </w:rPr>
        <w:t>
      "2-1) ауыл шаруашылығы мақсатындағы жерді пайдалану мен қорғауға мемлекеттік бақылауды жүзеге асыру;</w:t>
      </w:r>
    </w:p>
    <w:bookmarkEnd w:id="47"/>
    <w:bookmarkStart w:name="z55" w:id="48"/>
    <w:p>
      <w:pPr>
        <w:spacing w:after="0"/>
        <w:ind w:left="0"/>
        <w:jc w:val="both"/>
      </w:pPr>
      <w:r>
        <w:rPr>
          <w:rFonts w:ascii="Times New Roman"/>
          <w:b w:val="false"/>
          <w:i w:val="false"/>
          <w:color w:val="000000"/>
          <w:sz w:val="28"/>
        </w:rPr>
        <w:t xml:space="preserve">
      2-2)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 негізінде жер учаскелері мәжбүрлеп алып қойылған тұлғалар туралы ақпарат беру;"; </w:t>
      </w:r>
    </w:p>
    <w:bookmarkEnd w:id="48"/>
    <w:bookmarkStart w:name="z56"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w:t>
      </w:r>
      <w:r>
        <w:rPr>
          <w:rFonts w:ascii="Times New Roman"/>
          <w:b w:val="false"/>
          <w:i w:val="false"/>
          <w:color w:val="000000"/>
          <w:sz w:val="28"/>
        </w:rPr>
        <w:t xml:space="preserve"> мынадай мазмұндағы 1-1), 2-2) және 2-3) тармақшалармен толықтырылсын: </w:t>
      </w:r>
    </w:p>
    <w:bookmarkEnd w:id="49"/>
    <w:bookmarkStart w:name="z57" w:id="50"/>
    <w:p>
      <w:pPr>
        <w:spacing w:after="0"/>
        <w:ind w:left="0"/>
        <w:jc w:val="both"/>
      </w:pPr>
      <w:r>
        <w:rPr>
          <w:rFonts w:ascii="Times New Roman"/>
          <w:b w:val="false"/>
          <w:i w:val="false"/>
          <w:color w:val="000000"/>
          <w:sz w:val="28"/>
        </w:rPr>
        <w:t xml:space="preserve">
      "1-1) жер комиссиясының құрамын қалыптастыру, комиссия туралы ережені әзірлеу және тиісті жергілікті өкілді органға бекітуге жіберу;"; </w:t>
      </w:r>
    </w:p>
    <w:bookmarkEnd w:id="50"/>
    <w:bookmarkStart w:name="z58" w:id="51"/>
    <w:p>
      <w:pPr>
        <w:spacing w:after="0"/>
        <w:ind w:left="0"/>
        <w:jc w:val="both"/>
      </w:pPr>
      <w:r>
        <w:rPr>
          <w:rFonts w:ascii="Times New Roman"/>
          <w:b w:val="false"/>
          <w:i w:val="false"/>
          <w:color w:val="000000"/>
          <w:sz w:val="28"/>
        </w:rPr>
        <w:t>
      "2-2) ауыл шаруашылығы мақсатындағы жерді пайдалану мен қорғауға мемлекеттік бақылауды жүзеге асыру;</w:t>
      </w:r>
    </w:p>
    <w:bookmarkEnd w:id="51"/>
    <w:bookmarkStart w:name="z59" w:id="52"/>
    <w:p>
      <w:pPr>
        <w:spacing w:after="0"/>
        <w:ind w:left="0"/>
        <w:jc w:val="both"/>
      </w:pPr>
      <w:r>
        <w:rPr>
          <w:rFonts w:ascii="Times New Roman"/>
          <w:b w:val="false"/>
          <w:i w:val="false"/>
          <w:color w:val="000000"/>
          <w:sz w:val="28"/>
        </w:rPr>
        <w:t xml:space="preserve">
      2-3)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 негізінде жер учаскелері мәжбүрлеп алып қойылған тұлғалар туралы ақпарат беру;"; </w:t>
      </w:r>
    </w:p>
    <w:bookmarkEnd w:id="52"/>
    <w:bookmarkStart w:name="z60" w:id="53"/>
    <w:p>
      <w:pPr>
        <w:spacing w:after="0"/>
        <w:ind w:left="0"/>
        <w:jc w:val="both"/>
      </w:pPr>
      <w:r>
        <w:rPr>
          <w:rFonts w:ascii="Times New Roman"/>
          <w:b w:val="false"/>
          <w:i w:val="false"/>
          <w:color w:val="000000"/>
          <w:sz w:val="28"/>
        </w:rPr>
        <w:t xml:space="preserve">
      12) 19-баптың </w:t>
      </w:r>
      <w:r>
        <w:rPr>
          <w:rFonts w:ascii="Times New Roman"/>
          <w:b w:val="false"/>
          <w:i w:val="false"/>
          <w:color w:val="000000"/>
          <w:sz w:val="28"/>
        </w:rPr>
        <w:t>5) тармақшасындағы</w:t>
      </w:r>
      <w:r>
        <w:rPr>
          <w:rFonts w:ascii="Times New Roman"/>
          <w:b w:val="false"/>
          <w:i w:val="false"/>
          <w:color w:val="000000"/>
          <w:sz w:val="28"/>
        </w:rPr>
        <w:t xml:space="preserve"> "жариялау жатады." деген сөздер "жариялау;" деген сөзбен ауыстырылып, мынадай мазмұндағы 6) және 7) тармақшалармен толықтырылсын:</w:t>
      </w:r>
    </w:p>
    <w:bookmarkEnd w:id="53"/>
    <w:bookmarkStart w:name="z61" w:id="54"/>
    <w:p>
      <w:pPr>
        <w:spacing w:after="0"/>
        <w:ind w:left="0"/>
        <w:jc w:val="both"/>
      </w:pPr>
      <w:r>
        <w:rPr>
          <w:rFonts w:ascii="Times New Roman"/>
          <w:b w:val="false"/>
          <w:i w:val="false"/>
          <w:color w:val="000000"/>
          <w:sz w:val="28"/>
        </w:rPr>
        <w:t>
      "6) жерді пайдалану мен қорғауға мемлекеттік бақылауды жүзеге асыру;</w:t>
      </w:r>
    </w:p>
    <w:bookmarkEnd w:id="54"/>
    <w:bookmarkStart w:name="z62" w:id="55"/>
    <w:p>
      <w:pPr>
        <w:spacing w:after="0"/>
        <w:ind w:left="0"/>
        <w:jc w:val="both"/>
      </w:pPr>
      <w:r>
        <w:rPr>
          <w:rFonts w:ascii="Times New Roman"/>
          <w:b w:val="false"/>
          <w:i w:val="false"/>
          <w:color w:val="000000"/>
          <w:sz w:val="28"/>
        </w:rPr>
        <w:t xml:space="preserve">
      7) жерді пайдалану мен қорғауды бақылау жөніндегі тиісті уәкілетті органға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заңды күшіне енген сот шешімі негізінде жер учаскелері мәжбүрлеп алып қойылған тұлғалар туралы ақпарат беру жатады."; </w:t>
      </w:r>
    </w:p>
    <w:bookmarkEnd w:id="55"/>
    <w:bookmarkStart w:name="z63"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23-бапта</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мынадай мазмұндағы 1-1-тармақпен толықтырылсын:</w:t>
      </w:r>
    </w:p>
    <w:bookmarkEnd w:id="57"/>
    <w:bookmarkStart w:name="z65" w:id="58"/>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58"/>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7" w:id="59"/>
    <w:p>
      <w:pPr>
        <w:spacing w:after="0"/>
        <w:ind w:left="0"/>
        <w:jc w:val="both"/>
      </w:pPr>
      <w:r>
        <w:rPr>
          <w:rFonts w:ascii="Times New Roman"/>
          <w:b w:val="false"/>
          <w:i w:val="false"/>
          <w:color w:val="000000"/>
          <w:sz w:val="28"/>
        </w:rPr>
        <w:t xml:space="preserve">
      екінші бөлік мынадай редакцияда жазылсын: </w:t>
      </w:r>
    </w:p>
    <w:bookmarkEnd w:id="59"/>
    <w:bookmarkStart w:name="z68" w:id="60"/>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bookmarkEnd w:id="60"/>
    <w:bookmarkStart w:name="z69" w:id="61"/>
    <w:p>
      <w:pPr>
        <w:spacing w:after="0"/>
        <w:ind w:left="0"/>
        <w:jc w:val="both"/>
      </w:pPr>
      <w:r>
        <w:rPr>
          <w:rFonts w:ascii="Times New Roman"/>
          <w:b w:val="false"/>
          <w:i w:val="false"/>
          <w:color w:val="000000"/>
          <w:sz w:val="28"/>
        </w:rPr>
        <w:t>
      мынадай мазмұндағы үшінші бөлікпен толықтырылсын:</w:t>
      </w:r>
    </w:p>
    <w:bookmarkEnd w:id="61"/>
    <w:bookmarkStart w:name="z70" w:id="62"/>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bookmarkEnd w:id="62"/>
    <w:bookmarkStart w:name="z71" w:id="63"/>
    <w:p>
      <w:pPr>
        <w:spacing w:after="0"/>
        <w:ind w:left="0"/>
        <w:jc w:val="both"/>
      </w:pPr>
      <w:r>
        <w:rPr>
          <w:rFonts w:ascii="Times New Roman"/>
          <w:b w:val="false"/>
          <w:i w:val="false"/>
          <w:color w:val="000000"/>
          <w:sz w:val="28"/>
        </w:rPr>
        <w:t xml:space="preserve">
      14) 24-баптың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End w:id="63"/>
    <w:bookmarkStart w:name="z72" w:id="64"/>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шетелдіктермен немесе азаматтығы жоқ адамдармен некеде тұрған (ерлі-зайыпты) Қазақстан Республикасының азаматтарын қоспағанда, Қазақстан Республикасының азаматтарына және шетелдік қатысуы жоқ Қазақстан Республикасының заңды тұлғаларына уақытша жер пайдалану құқығымен беріледі.</w:t>
      </w:r>
    </w:p>
    <w:bookmarkEnd w:id="64"/>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орналасқан ауыл шаруашылығы мақсатындағы жер учаскелеріне уақытша жер пайдалану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иеліктен шығарылуға жатады.";</w:t>
      </w:r>
    </w:p>
    <w:bookmarkStart w:name="z73" w:id="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26-бапта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"кенттер мен ауылдық елдi мекендердiң маңындағы"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абзацындағы "қажетіне арнап пайдаланылатын және соған арналған" деген сөздер "мұқтажына пайдаланылатын және соған арналған, оның ішінде облыстық және аудандық маңызы бар қалалар, кенттер, ауылдық елді мекендер шекарасы шегіндегі" деген сөздермен ауыстырылсын;</w:t>
      </w:r>
    </w:p>
    <w:bookmarkStart w:name="z76" w:id="66"/>
    <w:p>
      <w:pPr>
        <w:spacing w:after="0"/>
        <w:ind w:left="0"/>
        <w:jc w:val="both"/>
      </w:pPr>
      <w:r>
        <w:rPr>
          <w:rFonts w:ascii="Times New Roman"/>
          <w:b w:val="false"/>
          <w:i w:val="false"/>
          <w:color w:val="000000"/>
          <w:sz w:val="28"/>
        </w:rPr>
        <w:t xml:space="preserve">
      16) 33-баптың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End w:id="66"/>
    <w:bookmarkStart w:name="z77" w:id="67"/>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құрылысына кепілдік беру қорының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67"/>
    <w:bookmarkStart w:name="z78" w:id="6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37-бапта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0" w:id="69"/>
    <w:p>
      <w:pPr>
        <w:spacing w:after="0"/>
        <w:ind w:left="0"/>
        <w:jc w:val="both"/>
      </w:pPr>
      <w:r>
        <w:rPr>
          <w:rFonts w:ascii="Times New Roman"/>
          <w:b w:val="false"/>
          <w:i w:val="false"/>
          <w:color w:val="000000"/>
          <w:sz w:val="28"/>
        </w:rPr>
        <w:t xml:space="preserve">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w:t>
      </w:r>
      <w:r>
        <w:rPr>
          <w:rFonts w:ascii="Times New Roman"/>
          <w:b w:val="false"/>
          <w:i w:val="false"/>
          <w:color w:val="000000"/>
          <w:sz w:val="28"/>
        </w:rPr>
        <w:t>1-тармағының</w:t>
      </w:r>
      <w:r>
        <w:rPr>
          <w:rFonts w:ascii="Times New Roman"/>
          <w:b w:val="false"/>
          <w:i w:val="false"/>
          <w:color w:val="000000"/>
          <w:sz w:val="28"/>
        </w:rPr>
        <w:t xml:space="preserve">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жаңа мерзімге шарт жасасуға құқығы бар. Уақытша өтеулі жер пайдаланушы (жалға алушы) осындай шарт жасасу ниетi туралы жалға берушiнi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69"/>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bookmarkStart w:name="z81" w:id="70"/>
    <w:p>
      <w:pPr>
        <w:spacing w:after="0"/>
        <w:ind w:left="0"/>
        <w:jc w:val="both"/>
      </w:pPr>
      <w:r>
        <w:rPr>
          <w:rFonts w:ascii="Times New Roman"/>
          <w:b w:val="false"/>
          <w:i w:val="false"/>
          <w:color w:val="000000"/>
          <w:sz w:val="28"/>
        </w:rPr>
        <w:t xml:space="preserve">
      2-1-тармақ алып тасталсын; </w:t>
      </w:r>
    </w:p>
    <w:bookmarkEnd w:id="70"/>
    <w:bookmarkStart w:name="z82" w:id="7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43-бапта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4" w:id="72"/>
    <w:p>
      <w:pPr>
        <w:spacing w:after="0"/>
        <w:ind w:left="0"/>
        <w:jc w:val="both"/>
      </w:pPr>
      <w:r>
        <w:rPr>
          <w:rFonts w:ascii="Times New Roman"/>
          <w:b w:val="false"/>
          <w:i w:val="false"/>
          <w:color w:val="000000"/>
          <w:sz w:val="28"/>
        </w:rPr>
        <w:t>
      бірінші абзацтағы "44, 44-1 және 45-баптарында көзделген жағдайларды қоспағанда" деген сөздер "</w:t>
      </w:r>
      <w:r>
        <w:rPr>
          <w:rFonts w:ascii="Times New Roman"/>
          <w:b w:val="false"/>
          <w:i w:val="false"/>
          <w:color w:val="000000"/>
          <w:sz w:val="28"/>
        </w:rPr>
        <w:t>44-1-бабында</w:t>
      </w:r>
      <w:r>
        <w:rPr>
          <w:rFonts w:ascii="Times New Roman"/>
          <w:b w:val="false"/>
          <w:i w:val="false"/>
          <w:color w:val="000000"/>
          <w:sz w:val="28"/>
        </w:rPr>
        <w:t xml:space="preserve"> көзделген жағдайды қоспағанда" деген сөздермен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"өтінішті" деген сөзден кейін "(өтінімді)"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87" w:id="73"/>
    <w:p>
      <w:pPr>
        <w:spacing w:after="0"/>
        <w:ind w:left="0"/>
        <w:jc w:val="both"/>
      </w:pPr>
      <w:r>
        <w:rPr>
          <w:rFonts w:ascii="Times New Roman"/>
          <w:b w:val="false"/>
          <w:i w:val="false"/>
          <w:color w:val="000000"/>
          <w:sz w:val="28"/>
        </w:rPr>
        <w:t>
      "4) жер комиссиясының қорытынды дайындауы;";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89" w:id="74"/>
    <w:p>
      <w:pPr>
        <w:spacing w:after="0"/>
        <w:ind w:left="0"/>
        <w:jc w:val="both"/>
      </w:pPr>
      <w:r>
        <w:rPr>
          <w:rFonts w:ascii="Times New Roman"/>
          <w:b w:val="false"/>
          <w:i w:val="false"/>
          <w:color w:val="000000"/>
          <w:sz w:val="28"/>
        </w:rPr>
        <w:t>
      екінші бөлік "осы Кодекстің" деген сөздерден кейін "43-1," деген цифрлармен толықтырылсын;</w:t>
      </w:r>
    </w:p>
    <w:bookmarkEnd w:id="74"/>
    <w:bookmarkStart w:name="z90" w:id="75"/>
    <w:p>
      <w:pPr>
        <w:spacing w:after="0"/>
        <w:ind w:left="0"/>
        <w:jc w:val="both"/>
      </w:pPr>
      <w:r>
        <w:rPr>
          <w:rFonts w:ascii="Times New Roman"/>
          <w:b w:val="false"/>
          <w:i w:val="false"/>
          <w:color w:val="000000"/>
          <w:sz w:val="28"/>
        </w:rPr>
        <w:t>
      мынадай мазмұндағы үшінші бөлікпен толықтырылсын:</w:t>
      </w:r>
    </w:p>
    <w:bookmarkEnd w:id="75"/>
    <w:bookmarkStart w:name="z91" w:id="76"/>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(конкурстарда, аукциондарда) сату объектілері болуы мүмкін.";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3" w:id="77"/>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өздерінің құзыретi шегiнде жүзеге асырады.</w:t>
      </w:r>
    </w:p>
    <w:bookmarkEnd w:id="77"/>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республикалық маңызы бар қаланың, астананың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жер комиссиясының оң қорытындысы мен жерге орналастыру жобасы келісуге келіп түскен күннен бастап он жұмыс күні ішінде жүзеге асырылады.</w:t>
      </w:r>
    </w:p>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қорытындысы шығарылған күннен бастап жеті жұмыс күні ішінде қабылданады.</w:t>
      </w:r>
    </w:p>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шешімімен ресімделеді және ол уәжді болуға тиіс.</w:t>
      </w:r>
    </w:p>
    <w:p>
      <w:pPr>
        <w:spacing w:after="0"/>
        <w:ind w:left="0"/>
        <w:jc w:val="both"/>
      </w:pPr>
      <w:r>
        <w:rPr>
          <w:rFonts w:ascii="Times New Roman"/>
          <w:b w:val="false"/>
          <w:i w:val="false"/>
          <w:color w:val="000000"/>
          <w:sz w:val="28"/>
        </w:rPr>
        <w:t>
      Жер комиссиясының құрамын облыстың, республикалық маңызы бар қаланың, астананың, ауданның, облыстық маңызы бар қаланың жергілікті атқарушы органдары қалыптастырады және тиісті жергілікті өкілді органға бекітуге жібереді. Жер комиссиясының құрамына:</w:t>
      </w:r>
    </w:p>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 кіреді.</w:t>
      </w:r>
    </w:p>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деңгейінде құрылатын жер комиссияларының құрамына:</w:t>
      </w:r>
    </w:p>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p>
      <w:pPr>
        <w:spacing w:after="0"/>
        <w:ind w:left="0"/>
        <w:jc w:val="both"/>
      </w:pPr>
      <w:r>
        <w:rPr>
          <w:rFonts w:ascii="Times New Roman"/>
          <w:b w:val="false"/>
          <w:i w:val="false"/>
          <w:color w:val="000000"/>
          <w:sz w:val="28"/>
        </w:rPr>
        <w:t xml:space="preserve">
      Облыстар, республикалық маңызы бар қалалар, астана деңгейінде құрылатын жер комиссияларының құрамына қоршаған ортаны қорғау, ауыл және орман шаруашылығы, су қорын пайдалану және қорғау, сумен жабдықтау, су бұру саласындағы уәкілетті органдардың тиісті аумақтық бөлімшелерінің өкілдері де міндетті түрде кіреді.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ұйғаруы бойынша жер комиссиясының құрамына басқа адамдар да кіруі мүмкін.</w:t>
      </w:r>
    </w:p>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p>
      <w:pPr>
        <w:spacing w:after="0"/>
        <w:ind w:left="0"/>
        <w:jc w:val="both"/>
      </w:pPr>
      <w:r>
        <w:rPr>
          <w:rFonts w:ascii="Times New Roman"/>
          <w:b w:val="false"/>
          <w:i w:val="false"/>
          <w:color w:val="000000"/>
          <w:sz w:val="28"/>
        </w:rPr>
        <w:t>
      Жер комиссиясының құрамы, төрағасын және осы тармақтың алтыншы бөлігінің 2) және 4) тармақшаларында, жетінші бөлігінің 1) тармақшасында және сегізінші бөлігінде аталған адамдарды қоспағанда, бүкіл құрамы ауыстырыла отырып, келесі күнтізбелік он екі ай өткен соң жыл сайын бекітіледі.</w:t>
      </w:r>
    </w:p>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уәкілетті органы жер комиссиясының жұмыс органы болып табылады.</w:t>
      </w:r>
    </w:p>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p>
      <w:pPr>
        <w:spacing w:after="0"/>
        <w:ind w:left="0"/>
        <w:jc w:val="both"/>
      </w:pPr>
      <w:r>
        <w:rPr>
          <w:rFonts w:ascii="Times New Roman"/>
          <w:b w:val="false"/>
          <w:i w:val="false"/>
          <w:color w:val="000000"/>
          <w:sz w:val="28"/>
        </w:rPr>
        <w:t>
      Жер комиссиясының шешімі ашық дауыс беру арқылы қабылданады.</w:t>
      </w:r>
    </w:p>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республикалық маңызы бар қаланың, астананың, ауданның, облыстық маңызы бар қаланың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p>
      <w:pPr>
        <w:spacing w:after="0"/>
        <w:ind w:left="0"/>
        <w:jc w:val="both"/>
      </w:pPr>
      <w:r>
        <w:rPr>
          <w:rFonts w:ascii="Times New Roman"/>
          <w:b w:val="false"/>
          <w:i w:val="false"/>
          <w:color w:val="000000"/>
          <w:sz w:val="28"/>
        </w:rPr>
        <w:t>
      Жер комиссиясының қорытындысы облыстың, республикалық маңызы бар қаланың, астананың, ауданның, облыстық маңызы бар қаланың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(елді мекен шегінде объектілер салуды қоспағанда, жер учаскесi объектiлер салу үшiн сұралған кезде) мүмкiндiгi туралы ұсынысты берген кезден бастап бес жұмыс күнi iшiнде хаттамалық шешiм нысанында үш данада жасалады.</w:t>
      </w:r>
    </w:p>
    <w:p>
      <w:pPr>
        <w:spacing w:after="0"/>
        <w:ind w:left="0"/>
        <w:jc w:val="both"/>
      </w:pPr>
      <w:r>
        <w:rPr>
          <w:rFonts w:ascii="Times New Roman"/>
          <w:b w:val="false"/>
          <w:i w:val="false"/>
          <w:color w:val="000000"/>
          <w:sz w:val="28"/>
        </w:rPr>
        <w:t>
      Жер комиссиясының хаттамалық шешіміне сотқа шағым жасалуы мүмкін.</w:t>
      </w:r>
    </w:p>
    <w:p>
      <w:pPr>
        <w:spacing w:after="0"/>
        <w:ind w:left="0"/>
        <w:jc w:val="both"/>
      </w:pPr>
      <w:r>
        <w:rPr>
          <w:rFonts w:ascii="Times New Roman"/>
          <w:b w:val="false"/>
          <w:i w:val="false"/>
          <w:color w:val="000000"/>
          <w:sz w:val="28"/>
        </w:rPr>
        <w:t>
      Сотқа арыз беру жер комиссиясының хаттамалық шешімін орындауды тоқтата тұрады.</w:t>
      </w:r>
    </w:p>
    <w:p>
      <w:pPr>
        <w:spacing w:after="0"/>
        <w:ind w:left="0"/>
        <w:jc w:val="both"/>
      </w:pPr>
      <w:r>
        <w:rPr>
          <w:rFonts w:ascii="Times New Roman"/>
          <w:b w:val="false"/>
          <w:i w:val="false"/>
          <w:color w:val="000000"/>
          <w:sz w:val="28"/>
        </w:rPr>
        <w:t>
      Жер комиссиясы оң қорытындысының бір данасы жерге орналастыру жобасын дайындауы үшін өтініш берушіге бес жұмыс күні ішінде беріледі.</w:t>
      </w:r>
    </w:p>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5" w:id="78"/>
    <w:p>
      <w:pPr>
        <w:spacing w:after="0"/>
        <w:ind w:left="0"/>
        <w:jc w:val="both"/>
      </w:pPr>
      <w:r>
        <w:rPr>
          <w:rFonts w:ascii="Times New Roman"/>
          <w:b w:val="false"/>
          <w:i w:val="false"/>
          <w:color w:val="000000"/>
          <w:sz w:val="28"/>
        </w:rPr>
        <w:t>
      төртінші бөлік "уәкілетті органдарына" деген сөздерден кейін "және тиісті жергілікті атқарушы органдардың сәулет және қала құрылысы саласындағы функцияларды жүзеге асыратын құрылымдық бөлімшелеріне" деген сөздермен толықтырылсын;</w:t>
      </w:r>
    </w:p>
    <w:bookmarkEnd w:id="78"/>
    <w:bookmarkStart w:name="z96" w:id="79"/>
    <w:p>
      <w:pPr>
        <w:spacing w:after="0"/>
        <w:ind w:left="0"/>
        <w:jc w:val="both"/>
      </w:pPr>
      <w:r>
        <w:rPr>
          <w:rFonts w:ascii="Times New Roman"/>
          <w:b w:val="false"/>
          <w:i w:val="false"/>
          <w:color w:val="000000"/>
          <w:sz w:val="28"/>
        </w:rPr>
        <w:t>
      мынадай мазмұндағы бесінші бөлікпен толықтырылсын:</w:t>
      </w:r>
    </w:p>
    <w:bookmarkEnd w:id="79"/>
    <w:bookmarkStart w:name="z97" w:id="80"/>
    <w:p>
      <w:pPr>
        <w:spacing w:after="0"/>
        <w:ind w:left="0"/>
        <w:jc w:val="both"/>
      </w:pPr>
      <w:r>
        <w:rPr>
          <w:rFonts w:ascii="Times New Roman"/>
          <w:b w:val="false"/>
          <w:i w:val="false"/>
          <w:color w:val="000000"/>
          <w:sz w:val="28"/>
        </w:rPr>
        <w:t>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он жұмыс күні ішінде айқындайды.";</w:t>
      </w:r>
    </w:p>
    <w:bookmarkEnd w:id="80"/>
    <w:bookmarkStart w:name="z98" w:id="81"/>
    <w:p>
      <w:pPr>
        <w:spacing w:after="0"/>
        <w:ind w:left="0"/>
        <w:jc w:val="both"/>
      </w:pPr>
      <w:r>
        <w:rPr>
          <w:rFonts w:ascii="Times New Roman"/>
          <w:b w:val="false"/>
          <w:i w:val="false"/>
          <w:color w:val="000000"/>
          <w:sz w:val="28"/>
        </w:rPr>
        <w:t xml:space="preserve">
      бесінші және алтыншы бөліктер мынадай редакцияда жазылсын: </w:t>
      </w:r>
    </w:p>
    <w:bookmarkEnd w:id="81"/>
    <w:bookmarkStart w:name="z99" w:id="82"/>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82"/>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екі айға дейінгі мерзімді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2" w:id="83"/>
    <w:p>
      <w:pPr>
        <w:spacing w:after="0"/>
        <w:ind w:left="0"/>
        <w:jc w:val="both"/>
      </w:pPr>
      <w:r>
        <w:rPr>
          <w:rFonts w:ascii="Times New Roman"/>
          <w:b w:val="false"/>
          <w:i w:val="false"/>
          <w:color w:val="000000"/>
          <w:sz w:val="28"/>
        </w:rPr>
        <w:t>
      үшінші бөлік "жерге орналастыру жобасы" деген сөздерден кейін "және жер комиссиясының он қорытындысы" деген сөздермен толықтырылсын;</w:t>
      </w:r>
    </w:p>
    <w:bookmarkEnd w:id="83"/>
    <w:bookmarkStart w:name="z103" w:id="84"/>
    <w:p>
      <w:pPr>
        <w:spacing w:after="0"/>
        <w:ind w:left="0"/>
        <w:jc w:val="both"/>
      </w:pPr>
      <w:r>
        <w:rPr>
          <w:rFonts w:ascii="Times New Roman"/>
          <w:b w:val="false"/>
          <w:i w:val="false"/>
          <w:color w:val="000000"/>
          <w:sz w:val="28"/>
        </w:rPr>
        <w:t>
      төртінші бөліктегі "Жер қатынастары жөніндегі уәкілетті орган" деген сөздер "Облыстың, республикалық маңызы бар қаланың, астананың, ауданның, облыстық маңызы бар қаланың тиісті уәкілетті органы" деген сөздермен ауыстырылсын;</w:t>
      </w:r>
    </w:p>
    <w:bookmarkEnd w:id="84"/>
    <w:bookmarkStart w:name="z104" w:id="85"/>
    <w:p>
      <w:pPr>
        <w:spacing w:after="0"/>
        <w:ind w:left="0"/>
        <w:jc w:val="both"/>
      </w:pPr>
      <w:r>
        <w:rPr>
          <w:rFonts w:ascii="Times New Roman"/>
          <w:b w:val="false"/>
          <w:i w:val="false"/>
          <w:color w:val="000000"/>
          <w:sz w:val="28"/>
        </w:rPr>
        <w:t>
      алтыншы бөлік алып тасталсын;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106" w:id="86"/>
    <w:p>
      <w:pPr>
        <w:spacing w:after="0"/>
        <w:ind w:left="0"/>
        <w:jc w:val="both"/>
      </w:pPr>
      <w:r>
        <w:rPr>
          <w:rFonts w:ascii="Times New Roman"/>
          <w:b w:val="false"/>
          <w:i w:val="false"/>
          <w:color w:val="000000"/>
          <w:sz w:val="28"/>
        </w:rPr>
        <w:t>
      "8. Жер учаскесіне сәйкестендіру құжатын дайындау мен беруді мемлекеттік жер кадастрын жүргізетін Мемлекеттік корпорация Қазақстан Республикасының заңнамасында белгіленген тәртіппен алты жұмыс күні ішінде жүзеге асырады.";</w:t>
      </w:r>
    </w:p>
    <w:bookmarkEnd w:id="86"/>
    <w:bookmarkStart w:name="z107" w:id="87"/>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87"/>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(конкурстарға, аукциондарға) шығарылатын жер учаскелеріне қолданылады.";</w:t>
      </w:r>
    </w:p>
    <w:bookmarkStart w:name="z108" w:id="88"/>
    <w:p>
      <w:pPr>
        <w:spacing w:after="0"/>
        <w:ind w:left="0"/>
        <w:jc w:val="both"/>
      </w:pPr>
      <w:r>
        <w:rPr>
          <w:rFonts w:ascii="Times New Roman"/>
          <w:b w:val="false"/>
          <w:i w:val="false"/>
          <w:color w:val="000000"/>
          <w:sz w:val="28"/>
        </w:rPr>
        <w:t>
      19) мынадай мазмұндағы 43-1-баппен толықтырылсын:</w:t>
      </w:r>
    </w:p>
    <w:bookmarkEnd w:id="88"/>
    <w:bookmarkStart w:name="z109" w:id="89"/>
    <w:p>
      <w:pPr>
        <w:spacing w:after="0"/>
        <w:ind w:left="0"/>
        <w:jc w:val="both"/>
      </w:pPr>
      <w:r>
        <w:rPr>
          <w:rFonts w:ascii="Times New Roman"/>
          <w:b w:val="false"/>
          <w:i w:val="false"/>
          <w:color w:val="000000"/>
          <w:sz w:val="28"/>
        </w:rPr>
        <w:t>
      "43-1-бап. Мемлекеттік меншіктегі жер учаскелерін шаруа немесе фермер қожалығын, ауыл шаруашылығы өндірісін жүргізу үшін беру ерекшеліктері</w:t>
      </w:r>
    </w:p>
    <w:bookmarkEnd w:id="89"/>
    <w:bookmarkStart w:name="z110" w:id="90"/>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90"/>
    <w:bookmarkStart w:name="z111" w:id="91"/>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91"/>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12" w:id="92"/>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92"/>
    <w:bookmarkStart w:name="z113" w:id="93"/>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93"/>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14" w:id="94"/>
    <w:p>
      <w:pPr>
        <w:spacing w:after="0"/>
        <w:ind w:left="0"/>
        <w:jc w:val="both"/>
      </w:pPr>
      <w:r>
        <w:rPr>
          <w:rFonts w:ascii="Times New Roman"/>
          <w:b w:val="false"/>
          <w:i w:val="false"/>
          <w:color w:val="000000"/>
          <w:sz w:val="28"/>
        </w:rPr>
        <w:t>
      5. Хабарламада:</w:t>
      </w:r>
    </w:p>
    <w:bookmarkEnd w:id="94"/>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Start w:name="z115" w:id="95"/>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95"/>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16" w:id="96"/>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96"/>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17" w:id="97"/>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97"/>
    <w:bookmarkStart w:name="z118" w:id="98"/>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98"/>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p>
      <w:pPr>
        <w:spacing w:after="0"/>
        <w:ind w:left="0"/>
        <w:jc w:val="both"/>
      </w:pPr>
      <w:r>
        <w:rPr>
          <w:rFonts w:ascii="Times New Roman"/>
          <w:b w:val="false"/>
          <w:i w:val="false"/>
          <w:color w:val="000000"/>
          <w:sz w:val="28"/>
        </w:rPr>
        <w:t>
      4) конкурстық ұсыныс;</w:t>
      </w:r>
    </w:p>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bookmarkStart w:name="z119" w:id="99"/>
    <w:p>
      <w:pPr>
        <w:spacing w:after="0"/>
        <w:ind w:left="0"/>
        <w:jc w:val="both"/>
      </w:pPr>
      <w:r>
        <w:rPr>
          <w:rFonts w:ascii="Times New Roman"/>
          <w:b w:val="false"/>
          <w:i w:val="false"/>
          <w:color w:val="000000"/>
          <w:sz w:val="28"/>
        </w:rPr>
        <w:t>
      10. Конкурстық ұсыныста:</w:t>
      </w:r>
    </w:p>
    <w:bookmarkEnd w:id="99"/>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20" w:id="100"/>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100"/>
    <w:bookmarkStart w:name="z121" w:id="101"/>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101"/>
    <w:bookmarkStart w:name="z122" w:id="102"/>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102"/>
    <w:bookmarkStart w:name="z123" w:id="103"/>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103"/>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24" w:id="104"/>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104"/>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25" w:id="105"/>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105"/>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Start w:name="z126" w:id="106"/>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106"/>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bookmarkStart w:name="z127" w:id="107"/>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End w:id="107"/>
    <w:bookmarkStart w:name="z128" w:id="108"/>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108"/>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бас тарту келіп түскен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29" w:id="109"/>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109"/>
    <w:p>
      <w:pPr>
        <w:spacing w:after="0"/>
        <w:ind w:left="0"/>
        <w:jc w:val="both"/>
      </w:pPr>
      <w:r>
        <w:rPr>
          <w:rFonts w:ascii="Times New Roman"/>
          <w:b w:val="false"/>
          <w:i w:val="false"/>
          <w:color w:val="000000"/>
          <w:sz w:val="28"/>
        </w:rPr>
        <w:t>
      1) жалға алудың алғашқы бес жылында жыл сайын;</w:t>
      </w:r>
    </w:p>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30" w:id="110"/>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110"/>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31" w:id="111"/>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111"/>
    <w:bookmarkStart w:name="z132" w:id="112"/>
    <w:p>
      <w:pPr>
        <w:spacing w:after="0"/>
        <w:ind w:left="0"/>
        <w:jc w:val="both"/>
      </w:pPr>
      <w:r>
        <w:rPr>
          <w:rFonts w:ascii="Times New Roman"/>
          <w:b w:val="false"/>
          <w:i w:val="false"/>
          <w:color w:val="000000"/>
          <w:sz w:val="28"/>
        </w:rPr>
        <w:t xml:space="preserve">
      20) 44-баптың </w:t>
      </w:r>
      <w:r>
        <w:rPr>
          <w:rFonts w:ascii="Times New Roman"/>
          <w:b w:val="false"/>
          <w:i w:val="false"/>
          <w:color w:val="000000"/>
          <w:sz w:val="28"/>
        </w:rPr>
        <w:t>5-1-тармағы</w:t>
      </w:r>
      <w:r>
        <w:rPr>
          <w:rFonts w:ascii="Times New Roman"/>
          <w:b w:val="false"/>
          <w:i w:val="false"/>
          <w:color w:val="000000"/>
          <w:sz w:val="28"/>
        </w:rPr>
        <w:t xml:space="preserve"> алып тасталсын;</w:t>
      </w:r>
    </w:p>
    <w:bookmarkEnd w:id="112"/>
    <w:bookmarkStart w:name="z133" w:id="113"/>
    <w:p>
      <w:pPr>
        <w:spacing w:after="0"/>
        <w:ind w:left="0"/>
        <w:jc w:val="both"/>
      </w:pPr>
      <w:r>
        <w:rPr>
          <w:rFonts w:ascii="Times New Roman"/>
          <w:b w:val="false"/>
          <w:i w:val="false"/>
          <w:color w:val="000000"/>
          <w:sz w:val="28"/>
        </w:rPr>
        <w:t xml:space="preserve">
      21) 47-баптың </w:t>
      </w:r>
      <w:r>
        <w:rPr>
          <w:rFonts w:ascii="Times New Roman"/>
          <w:b w:val="false"/>
          <w:i w:val="false"/>
          <w:color w:val="000000"/>
          <w:sz w:val="28"/>
        </w:rPr>
        <w:t>2-тармағында</w:t>
      </w:r>
      <w:r>
        <w:rPr>
          <w:rFonts w:ascii="Times New Roman"/>
          <w:b w:val="false"/>
          <w:i w:val="false"/>
          <w:color w:val="000000"/>
          <w:sz w:val="28"/>
        </w:rPr>
        <w:t>:</w:t>
      </w:r>
    </w:p>
    <w:bookmarkEnd w:id="113"/>
    <w:bookmarkStart w:name="z134" w:id="114"/>
    <w:p>
      <w:pPr>
        <w:spacing w:after="0"/>
        <w:ind w:left="0"/>
        <w:jc w:val="both"/>
      </w:pPr>
      <w:r>
        <w:rPr>
          <w:rFonts w:ascii="Times New Roman"/>
          <w:b w:val="false"/>
          <w:i w:val="false"/>
          <w:color w:val="000000"/>
          <w:sz w:val="28"/>
        </w:rPr>
        <w:t>
      "өтінім береді", "ол өтінім" деген сөздер тиісінше "өтініш береді", "ол өтініш" деген сөздермен ауыстырылсын;</w:t>
      </w:r>
    </w:p>
    <w:bookmarkEnd w:id="114"/>
    <w:bookmarkStart w:name="z135" w:id="115"/>
    <w:p>
      <w:pPr>
        <w:spacing w:after="0"/>
        <w:ind w:left="0"/>
        <w:jc w:val="both"/>
      </w:pPr>
      <w:r>
        <w:rPr>
          <w:rFonts w:ascii="Times New Roman"/>
          <w:b w:val="false"/>
          <w:i w:val="false"/>
          <w:color w:val="000000"/>
          <w:sz w:val="28"/>
        </w:rPr>
        <w:t>
      "43-45-баптарында" деген сөздер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деген сөздермен ауыстырылсын;</w:t>
      </w:r>
    </w:p>
    <w:bookmarkEnd w:id="115"/>
    <w:bookmarkStart w:name="z136" w:id="11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48-бапта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20) тармақшасындағы "шыққан кезде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(конкурстарда, аукциондарда) жүзеге асырылады." деген сөздер "шыққан кезде;" деген сөздермен ауыстырылып, мынадай мазмұндағы 21) тармақшамен толықтырылсын:</w:t>
      </w:r>
    </w:p>
    <w:bookmarkStart w:name="z138" w:id="117"/>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(конкурстарда, аукциондарда) жүзеге асырылады.";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40" w:id="118"/>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(конкурстар,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118"/>
    <w:bookmarkStart w:name="z141" w:id="11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49-1-бапта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 </w:t>
      </w:r>
    </w:p>
    <w:bookmarkStart w:name="z143" w:id="120"/>
    <w:p>
      <w:pPr>
        <w:spacing w:after="0"/>
        <w:ind w:left="0"/>
        <w:jc w:val="both"/>
      </w:pPr>
      <w:r>
        <w:rPr>
          <w:rFonts w:ascii="Times New Roman"/>
          <w:b w:val="false"/>
          <w:i w:val="false"/>
          <w:color w:val="000000"/>
          <w:sz w:val="28"/>
        </w:rPr>
        <w:t>
      "4) жер комиссиясының қорытындысын дайындау;";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"осы Кодекстің 43-бабының 2-тармағына сәйкес құрылатын комиссияның" деген сөздер "жер комиссиясының" деген сөздермен ауыстырылсын;</w:t>
      </w:r>
    </w:p>
    <w:bookmarkStart w:name="z145" w:id="12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50-бапта</w:t>
      </w:r>
      <w:r>
        <w:rPr>
          <w:rFonts w:ascii="Times New Roman"/>
          <w:b w:val="false"/>
          <w:i w:val="false"/>
          <w:color w:val="000000"/>
          <w:sz w:val="28"/>
        </w:rPr>
        <w:t>:</w:t>
      </w:r>
    </w:p>
    <w:bookmarkEnd w:id="121"/>
    <w:bookmarkStart w:name="z146" w:id="122"/>
    <w:p>
      <w:pPr>
        <w:spacing w:after="0"/>
        <w:ind w:left="0"/>
        <w:jc w:val="both"/>
      </w:pPr>
      <w:r>
        <w:rPr>
          <w:rFonts w:ascii="Times New Roman"/>
          <w:b w:val="false"/>
          <w:i w:val="false"/>
          <w:color w:val="000000"/>
          <w:sz w:val="28"/>
        </w:rPr>
        <w:t>
      мынадай мазмұндағы 2-1-тармақпен толықтырылсын:</w:t>
      </w:r>
    </w:p>
    <w:bookmarkEnd w:id="122"/>
    <w:bookmarkStart w:name="z147" w:id="123"/>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149" w:id="124"/>
    <w:p>
      <w:pPr>
        <w:spacing w:after="0"/>
        <w:ind w:left="0"/>
        <w:jc w:val="both"/>
      </w:pPr>
      <w:r>
        <w:rPr>
          <w:rFonts w:ascii="Times New Roman"/>
          <w:b w:val="false"/>
          <w:i w:val="false"/>
          <w:color w:val="000000"/>
          <w:sz w:val="28"/>
        </w:rPr>
        <w:t xml:space="preserve">
      бірінші абзац мынадай редакцияда жазылсын: </w:t>
      </w:r>
    </w:p>
    <w:bookmarkEnd w:id="124"/>
    <w:bookmarkStart w:name="z150" w:id="125"/>
    <w:p>
      <w:pPr>
        <w:spacing w:after="0"/>
        <w:ind w:left="0"/>
        <w:jc w:val="both"/>
      </w:pPr>
      <w:r>
        <w:rPr>
          <w:rFonts w:ascii="Times New Roman"/>
          <w:b w:val="false"/>
          <w:i w:val="false"/>
          <w:color w:val="000000"/>
          <w:sz w:val="28"/>
        </w:rPr>
        <w:t>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w:t>
      </w:r>
    </w:p>
    <w:bookmarkEnd w:id="125"/>
    <w:bookmarkStart w:name="z151" w:id="126"/>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26"/>
    <w:bookmarkStart w:name="z152" w:id="127"/>
    <w:p>
      <w:pPr>
        <w:spacing w:after="0"/>
        <w:ind w:left="0"/>
        <w:jc w:val="both"/>
      </w:pPr>
      <w:r>
        <w:rPr>
          <w:rFonts w:ascii="Times New Roman"/>
          <w:b w:val="false"/>
          <w:i w:val="false"/>
          <w:color w:val="000000"/>
          <w:sz w:val="28"/>
        </w:rPr>
        <w:t xml:space="preserve">
      "уақытша жер пайдалану құқығымен Қазақстан Республикасының азаматында шаруа немесе фермер қожалығын жүргiзу үшiн, Қазақстан Республикасының мемлекеттiк емес заңды тұлғасында және оның үлестес тұлғаларында ауыл шаруашылығы өндiрiсiн жүргiзу үшiн болуы мүмкiн;"; </w:t>
      </w:r>
    </w:p>
    <w:bookmarkEnd w:id="127"/>
    <w:bookmarkStart w:name="z153" w:id="128"/>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28"/>
    <w:bookmarkStart w:name="z154" w:id="129"/>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129"/>
    <w:bookmarkStart w:name="z155" w:id="13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51-бапта</w:t>
      </w:r>
      <w:r>
        <w:rPr>
          <w:rFonts w:ascii="Times New Roman"/>
          <w:b w:val="false"/>
          <w:i w:val="false"/>
          <w:color w:val="000000"/>
          <w:sz w:val="28"/>
        </w:rPr>
        <w:t>:</w:t>
      </w:r>
    </w:p>
    <w:bookmarkEnd w:id="130"/>
    <w:bookmarkStart w:name="z156" w:id="131"/>
    <w:p>
      <w:pPr>
        <w:spacing w:after="0"/>
        <w:ind w:left="0"/>
        <w:jc w:val="both"/>
      </w:pPr>
      <w:r>
        <w:rPr>
          <w:rFonts w:ascii="Times New Roman"/>
          <w:b w:val="false"/>
          <w:i w:val="false"/>
          <w:color w:val="000000"/>
          <w:sz w:val="28"/>
        </w:rPr>
        <w:t>
      мынадай мазмұндағы 1-1-тармақпен толықтырылсын:</w:t>
      </w:r>
    </w:p>
    <w:bookmarkEnd w:id="131"/>
    <w:bookmarkStart w:name="z157" w:id="132"/>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59" w:id="133"/>
    <w:p>
      <w:pPr>
        <w:spacing w:after="0"/>
        <w:ind w:left="0"/>
        <w:jc w:val="both"/>
      </w:pPr>
      <w:r>
        <w:rPr>
          <w:rFonts w:ascii="Times New Roman"/>
          <w:b w:val="false"/>
          <w:i w:val="false"/>
          <w:color w:val="000000"/>
          <w:sz w:val="28"/>
        </w:rPr>
        <w:t>
      "2. Жер учаскесiнiң бөлінетіндігі және бөлiнбейтiндiгi сәйкестендіру құжатында көрсетiледi.";</w:t>
      </w:r>
    </w:p>
    <w:bookmarkEnd w:id="133"/>
    <w:bookmarkStart w:name="z160" w:id="134"/>
    <w:p>
      <w:pPr>
        <w:spacing w:after="0"/>
        <w:ind w:left="0"/>
        <w:jc w:val="both"/>
      </w:pPr>
      <w:r>
        <w:rPr>
          <w:rFonts w:ascii="Times New Roman"/>
          <w:b w:val="false"/>
          <w:i w:val="false"/>
          <w:color w:val="000000"/>
          <w:sz w:val="28"/>
        </w:rPr>
        <w:t xml:space="preserve">
      26) 77-баптың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 </w:t>
      </w:r>
    </w:p>
    <w:bookmarkEnd w:id="134"/>
    <w:bookmarkStart w:name="z161" w:id="135"/>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құрылысына кепілдік беру қорына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bookmarkEnd w:id="135"/>
    <w:bookmarkStart w:name="z162" w:id="1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84-бапта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және 4-2) тармақшалармен толықтырылсын: </w:t>
      </w:r>
    </w:p>
    <w:bookmarkStart w:name="z164" w:id="137"/>
    <w:p>
      <w:pPr>
        <w:spacing w:after="0"/>
        <w:ind w:left="0"/>
        <w:jc w:val="both"/>
      </w:pPr>
      <w:r>
        <w:rPr>
          <w:rFonts w:ascii="Times New Roman"/>
          <w:b w:val="false"/>
          <w:i w:val="false"/>
          <w:color w:val="000000"/>
          <w:sz w:val="28"/>
        </w:rPr>
        <w:t xml:space="preserve">
      "4-1)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ауладағы ауыл шаруашылығы жануарларын жаю үшін халықтың жайылымдық алқаптарға деген мұқтажын қанағаттандыру;</w:t>
      </w:r>
    </w:p>
    <w:bookmarkEnd w:id="137"/>
    <w:bookmarkStart w:name="z165" w:id="138"/>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67" w:id="139"/>
    <w:p>
      <w:pPr>
        <w:spacing w:after="0"/>
        <w:ind w:left="0"/>
        <w:jc w:val="both"/>
      </w:pPr>
      <w:r>
        <w:rPr>
          <w:rFonts w:ascii="Times New Roman"/>
          <w:b w:val="false"/>
          <w:i w:val="false"/>
          <w:color w:val="000000"/>
          <w:sz w:val="28"/>
        </w:rPr>
        <w:t xml:space="preserve">
      "3.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 </w:t>
      </w:r>
    </w:p>
    <w:bookmarkEnd w:id="139"/>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залалдарды өтеу Қазақстан Республикасының заңдарында белгіленген тәртіппен толық көлемде жүзеге асырылады.";</w:t>
      </w:r>
    </w:p>
    <w:bookmarkStart w:name="z168" w:id="14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92-бапта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70" w:id="141"/>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қатарынан екі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72" w:id="142"/>
    <w:p>
      <w:pPr>
        <w:spacing w:after="0"/>
        <w:ind w:left="0"/>
        <w:jc w:val="both"/>
      </w:pPr>
      <w:r>
        <w:rPr>
          <w:rFonts w:ascii="Times New Roman"/>
          <w:b w:val="false"/>
          <w:i w:val="false"/>
          <w:color w:val="000000"/>
          <w:sz w:val="28"/>
        </w:rPr>
        <w:t xml:space="preserve">
      бірінші абзацтағы "Ауыл" деген сөз "Шаруа немесе фермер қожалығын, ауыл" деген сөздермен ауыстырылсын; </w:t>
      </w:r>
    </w:p>
    <w:bookmarkEnd w:id="142"/>
    <w:bookmarkStart w:name="z173" w:id="143"/>
    <w:p>
      <w:pPr>
        <w:spacing w:after="0"/>
        <w:ind w:left="0"/>
        <w:jc w:val="both"/>
      </w:pPr>
      <w:r>
        <w:rPr>
          <w:rFonts w:ascii="Times New Roman"/>
          <w:b w:val="false"/>
          <w:i w:val="false"/>
          <w:color w:val="000000"/>
          <w:sz w:val="28"/>
        </w:rPr>
        <w:t>
      2) тармақшадағы "екі жылдан астам" деген сөздер алып тасталсын;</w:t>
      </w:r>
    </w:p>
    <w:bookmarkEnd w:id="143"/>
    <w:bookmarkStart w:name="z174" w:id="144"/>
    <w:p>
      <w:pPr>
        <w:spacing w:after="0"/>
        <w:ind w:left="0"/>
        <w:jc w:val="both"/>
      </w:pPr>
      <w:r>
        <w:rPr>
          <w:rFonts w:ascii="Times New Roman"/>
          <w:b w:val="false"/>
          <w:i w:val="false"/>
          <w:color w:val="000000"/>
          <w:sz w:val="28"/>
        </w:rPr>
        <w:t>
      3) тармақшадағы "екі жыл бойы" деген сөздер алып тасталсын;</w:t>
      </w:r>
    </w:p>
    <w:bookmarkEnd w:id="144"/>
    <w:bookmarkStart w:name="z175" w:id="14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94-бап</w:t>
      </w:r>
      <w:r>
        <w:rPr>
          <w:rFonts w:ascii="Times New Roman"/>
          <w:b w:val="false"/>
          <w:i w:val="false"/>
          <w:color w:val="000000"/>
          <w:sz w:val="28"/>
        </w:rPr>
        <w:t xml:space="preserve"> мынадай мазмұндағы 2-1-тармақпен толықтырылсын:</w:t>
      </w:r>
    </w:p>
    <w:bookmarkEnd w:id="145"/>
    <w:bookmarkStart w:name="z176" w:id="146"/>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қойылуына байланысты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 </w:t>
      </w:r>
    </w:p>
    <w:bookmarkEnd w:id="146"/>
    <w:bookmarkStart w:name="z177" w:id="14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96-1-бапта</w:t>
      </w:r>
      <w:r>
        <w:rPr>
          <w:rFonts w:ascii="Times New Roman"/>
          <w:b w:val="false"/>
          <w:i w:val="false"/>
          <w:color w:val="000000"/>
          <w:sz w:val="28"/>
        </w:rPr>
        <w:t xml:space="preserve">: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"облыстың, республикалық маңызы бар қаланың, астананың жер қатынастары жөніндегі уәкілетті органы" деген сөздер "жерді пайдалану мен қорғауды бақылау жөніндегі уәкілетті орган, аудандық (қалалардағы аудандардан басқа) атқарушы орган, облыстық маңызы бар қаланың жергілікті атқарушы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80" w:id="148"/>
    <w:p>
      <w:pPr>
        <w:spacing w:after="0"/>
        <w:ind w:left="0"/>
        <w:jc w:val="both"/>
      </w:pPr>
      <w:r>
        <w:rPr>
          <w:rFonts w:ascii="Times New Roman"/>
          <w:b w:val="false"/>
          <w:i w:val="false"/>
          <w:color w:val="000000"/>
          <w:sz w:val="28"/>
        </w:rPr>
        <w:t xml:space="preserve">
      "Жерді пайдалану мен қорғауды бақылау жөніндегі уәкілетті орган, аудандық (қалалардағы аудандардан басқа) атқарушы орган, облыстық маңызы бар қаланың жергілікті атқарушы органы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148"/>
    <w:bookmarkStart w:name="z181" w:id="14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97-бапта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екінші бөлікпен толықтырылсын: </w:t>
      </w:r>
    </w:p>
    <w:bookmarkStart w:name="z183" w:id="150"/>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3-2-тармақтағы</w:t>
      </w:r>
      <w:r>
        <w:rPr>
          <w:rFonts w:ascii="Times New Roman"/>
          <w:b w:val="false"/>
          <w:i w:val="false"/>
          <w:color w:val="000000"/>
          <w:sz w:val="28"/>
        </w:rPr>
        <w:t xml:space="preserve"> "ауыл шаруашылығы мақсатындағы, жеке тұрғын үй құрылысына арналған және жеке қосалқы шаруашылық жүргізуге арналған жердің нысаналы мақсатын" деген сөздер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үшін" деген сөздермен ауыстырылсын;</w:t>
      </w:r>
    </w:p>
    <w:bookmarkStart w:name="z185" w:id="15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102-баптың</w:t>
      </w:r>
      <w:r>
        <w:rPr>
          <w:rFonts w:ascii="Times New Roman"/>
          <w:b w:val="false"/>
          <w:i w:val="false"/>
          <w:color w:val="000000"/>
          <w:sz w:val="28"/>
        </w:rPr>
        <w:t xml:space="preserve"> тақырыбындағы және </w:t>
      </w:r>
      <w:r>
        <w:rPr>
          <w:rFonts w:ascii="Times New Roman"/>
          <w:b w:val="false"/>
          <w:i w:val="false"/>
          <w:color w:val="000000"/>
          <w:sz w:val="28"/>
        </w:rPr>
        <w:t>3-тармағындағы</w:t>
      </w:r>
      <w:r>
        <w:rPr>
          <w:rFonts w:ascii="Times New Roman"/>
          <w:b w:val="false"/>
          <w:i w:val="false"/>
          <w:color w:val="000000"/>
          <w:sz w:val="28"/>
        </w:rPr>
        <w:t xml:space="preserve"> "және саяжай құрылысына", "және саяжай құрылысы" деген сөздер тиісінше ", саяжай құрылысына және бау-бақша шаруашылығына", ", саяжай құрылысы және бау-бақша шаруашылығы" деген сөздермен ауыстырылсын;</w:t>
      </w:r>
    </w:p>
    <w:bookmarkEnd w:id="151"/>
    <w:bookmarkStart w:name="z186" w:id="152"/>
    <w:p>
      <w:pPr>
        <w:spacing w:after="0"/>
        <w:ind w:left="0"/>
        <w:jc w:val="both"/>
      </w:pPr>
      <w:r>
        <w:rPr>
          <w:rFonts w:ascii="Times New Roman"/>
          <w:b w:val="false"/>
          <w:i w:val="false"/>
          <w:color w:val="000000"/>
          <w:sz w:val="28"/>
        </w:rPr>
        <w:t xml:space="preserve">
      33) 105-баптың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"тарихи-мәдени мақсаттағы объектiлер үшiн" деген сөздерден кейін ", қорғаныс және ұлттық қауіпсіздік мұқтажы үшін" деген сөздермен толықтырылсын;</w:t>
      </w:r>
    </w:p>
    <w:bookmarkEnd w:id="152"/>
    <w:bookmarkStart w:name="z187" w:id="153"/>
    <w:p>
      <w:pPr>
        <w:spacing w:after="0"/>
        <w:ind w:left="0"/>
        <w:jc w:val="both"/>
      </w:pPr>
      <w:r>
        <w:rPr>
          <w:rFonts w:ascii="Times New Roman"/>
          <w:b w:val="false"/>
          <w:i w:val="false"/>
          <w:color w:val="000000"/>
          <w:sz w:val="28"/>
        </w:rPr>
        <w:t xml:space="preserve">
      34) 110-баптың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үшінші бөлікпен толықтырылсын:</w:t>
      </w:r>
    </w:p>
    <w:bookmarkEnd w:id="153"/>
    <w:bookmarkStart w:name="z188" w:id="154"/>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bookmarkEnd w:id="154"/>
    <w:bookmarkStart w:name="z189" w:id="155"/>
    <w:p>
      <w:pPr>
        <w:spacing w:after="0"/>
        <w:ind w:left="0"/>
        <w:jc w:val="both"/>
      </w:pPr>
      <w:r>
        <w:rPr>
          <w:rFonts w:ascii="Times New Roman"/>
          <w:b w:val="false"/>
          <w:i w:val="false"/>
          <w:color w:val="000000"/>
          <w:sz w:val="28"/>
        </w:rPr>
        <w:t xml:space="preserve">
      35) 120-баптың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155"/>
    <w:bookmarkStart w:name="z190" w:id="156"/>
    <w:p>
      <w:pPr>
        <w:spacing w:after="0"/>
        <w:ind w:left="0"/>
        <w:jc w:val="both"/>
      </w:pPr>
      <w:r>
        <w:rPr>
          <w:rFonts w:ascii="Times New Roman"/>
          <w:b w:val="false"/>
          <w:i w:val="false"/>
          <w:color w:val="000000"/>
          <w:sz w:val="28"/>
        </w:rPr>
        <w:t xml:space="preserve">
      "1. Әскери бөлiмдерді, әскери полигондарды,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56"/>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Қазақстан Республикасының "Сырбар" Сыртқы барлау қызметімен) келісу бойынша жүзеге асырылады.";</w:t>
      </w:r>
    </w:p>
    <w:bookmarkStart w:name="z191" w:id="157"/>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57"/>
    <w:bookmarkStart w:name="z192" w:id="158"/>
    <w:p>
      <w:pPr>
        <w:spacing w:after="0"/>
        <w:ind w:left="0"/>
        <w:jc w:val="both"/>
      </w:pPr>
      <w:r>
        <w:rPr>
          <w:rFonts w:ascii="Times New Roman"/>
          <w:b w:val="false"/>
          <w:i w:val="false"/>
          <w:color w:val="000000"/>
          <w:sz w:val="28"/>
        </w:rPr>
        <w:t xml:space="preserve">
      36) 136-1-баптың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"осы Кодекстің 43-бабының 2-тармағына сәйкес жергілікті атқарушы органдар құратын комиссияның" деген сөздер "жер комиссиясының" деген сөздермен ауыстырылсын;</w:t>
      </w:r>
    </w:p>
    <w:bookmarkEnd w:id="158"/>
    <w:bookmarkStart w:name="z193" w:id="159"/>
    <w:p>
      <w:pPr>
        <w:spacing w:after="0"/>
        <w:ind w:left="0"/>
        <w:jc w:val="both"/>
      </w:pPr>
      <w:r>
        <w:rPr>
          <w:rFonts w:ascii="Times New Roman"/>
          <w:b w:val="false"/>
          <w:i w:val="false"/>
          <w:color w:val="000000"/>
          <w:sz w:val="28"/>
        </w:rPr>
        <w:t xml:space="preserve">
      37) 145-баптың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59"/>
    <w:bookmarkStart w:name="z194" w:id="160"/>
    <w:p>
      <w:pPr>
        <w:spacing w:after="0"/>
        <w:ind w:left="0"/>
        <w:jc w:val="both"/>
      </w:pPr>
      <w:r>
        <w:rPr>
          <w:rFonts w:ascii="Times New Roman"/>
          <w:b w:val="false"/>
          <w:i w:val="false"/>
          <w:color w:val="000000"/>
          <w:sz w:val="28"/>
        </w:rPr>
        <w:t>
      "1. Жерді пайдалану мен қорғауға мемлекеттiк бақылауды орталық уәкiлеттi орган, жерді пайдалану мен қорғауды бақылау жөніндегі уәкiлеттi органдар, аудандық (қалалардағы аудандардан басқа) атқарушы органдар, облыстық маңызы бар қалалардың жергілікті атқарушы органдары, аудандық маңызы бар қалалардың, кенттердің, ауылдардың, ауылдық округтердің әкімдері және өзге де уәкiлеттi органдар өздерінің құзыреті шегінде жүзеге асырады.";</w:t>
      </w:r>
    </w:p>
    <w:bookmarkEnd w:id="160"/>
    <w:bookmarkStart w:name="z195" w:id="161"/>
    <w:p>
      <w:pPr>
        <w:spacing w:after="0"/>
        <w:ind w:left="0"/>
        <w:jc w:val="both"/>
      </w:pPr>
      <w:r>
        <w:rPr>
          <w:rFonts w:ascii="Times New Roman"/>
          <w:b w:val="false"/>
          <w:i w:val="false"/>
          <w:color w:val="000000"/>
          <w:sz w:val="28"/>
        </w:rPr>
        <w:t xml:space="preserve">
      38) 146-баптың </w:t>
      </w:r>
      <w:r>
        <w:rPr>
          <w:rFonts w:ascii="Times New Roman"/>
          <w:b w:val="false"/>
          <w:i w:val="false"/>
          <w:color w:val="000000"/>
          <w:sz w:val="28"/>
        </w:rPr>
        <w:t>2-тармағында</w:t>
      </w:r>
      <w:r>
        <w:rPr>
          <w:rFonts w:ascii="Times New Roman"/>
          <w:b w:val="false"/>
          <w:i w:val="false"/>
          <w:color w:val="000000"/>
          <w:sz w:val="28"/>
        </w:rPr>
        <w:t>:</w:t>
      </w:r>
    </w:p>
    <w:bookmarkEnd w:id="161"/>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екінші және алтыншы бөліктер мынадай редакцияда жазылсын:</w:t>
      </w:r>
    </w:p>
    <w:p>
      <w:pPr>
        <w:spacing w:after="0"/>
        <w:ind w:left="0"/>
        <w:jc w:val="both"/>
      </w:pPr>
      <w:r>
        <w:rPr>
          <w:rFonts w:ascii="Times New Roman"/>
          <w:b w:val="false"/>
          <w:i w:val="false"/>
          <w:color w:val="000000"/>
          <w:sz w:val="28"/>
        </w:rPr>
        <w:t>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p>
      <w:pPr>
        <w:spacing w:after="0"/>
        <w:ind w:left="0"/>
        <w:jc w:val="both"/>
      </w:pPr>
      <w:r>
        <w:rPr>
          <w:rFonts w:ascii="Times New Roman"/>
          <w:b w:val="false"/>
          <w:i w:val="false"/>
          <w:color w:val="000000"/>
          <w:sz w:val="28"/>
        </w:rPr>
        <w:t>
      "Орталық уәкілетті орган ведомствосының, жерді пайдалану мен қорғауды бақылау жөніндегі уәкілетті органдардың, аудандық (қалалардағы аудандардан басқа) атқарушы органдардың, облыстық маңызы бар қалалардың жергілікті атқарушы органдарының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96" w:id="16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147-бапта</w:t>
      </w:r>
      <w:r>
        <w:rPr>
          <w:rFonts w:ascii="Times New Roman"/>
          <w:b w:val="false"/>
          <w:i w:val="false"/>
          <w:color w:val="000000"/>
          <w:sz w:val="28"/>
        </w:rPr>
        <w:t>:</w:t>
      </w:r>
    </w:p>
    <w:bookmarkEnd w:id="162"/>
    <w:bookmarkStart w:name="z197" w:id="163"/>
    <w:p>
      <w:pPr>
        <w:spacing w:after="0"/>
        <w:ind w:left="0"/>
        <w:jc w:val="both"/>
      </w:pPr>
      <w:r>
        <w:rPr>
          <w:rFonts w:ascii="Times New Roman"/>
          <w:b w:val="false"/>
          <w:i w:val="false"/>
          <w:color w:val="000000"/>
          <w:sz w:val="28"/>
        </w:rPr>
        <w:t xml:space="preserve">
      тақырып мынадай редакцияда жазылсын: </w:t>
      </w:r>
    </w:p>
    <w:bookmarkEnd w:id="163"/>
    <w:bookmarkStart w:name="z198" w:id="164"/>
    <w:p>
      <w:pPr>
        <w:spacing w:after="0"/>
        <w:ind w:left="0"/>
        <w:jc w:val="both"/>
      </w:pPr>
      <w:r>
        <w:rPr>
          <w:rFonts w:ascii="Times New Roman"/>
          <w:b w:val="false"/>
          <w:i w:val="false"/>
          <w:color w:val="000000"/>
          <w:sz w:val="28"/>
        </w:rPr>
        <w:t>
      "147-бап. Жерді пайдалану мен қорғауға мемлекеттік бақылауды жүзеге асыратын уәкілетті органдардың, аудандық (қалалардағы аудандардан басқа) атқарушы органдардың, облыстық маңызы бар қалалардың жергілікті атқарушы органдарының, аудандық маңызы бар қалалар, кенттер, ауылдар, ауылдық округтер әкімдерінің функциялары";</w:t>
      </w:r>
    </w:p>
    <w:bookmarkEnd w:id="164"/>
    <w:bookmarkStart w:name="z199" w:id="1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65"/>
    <w:bookmarkStart w:name="z200" w:id="166"/>
    <w:p>
      <w:pPr>
        <w:spacing w:after="0"/>
        <w:ind w:left="0"/>
        <w:jc w:val="both"/>
      </w:pPr>
      <w:r>
        <w:rPr>
          <w:rFonts w:ascii="Times New Roman"/>
          <w:b w:val="false"/>
          <w:i w:val="false"/>
          <w:color w:val="000000"/>
          <w:sz w:val="28"/>
        </w:rPr>
        <w:t>
      "1) облыстардың, республикалық маңызы бар қалалардың, астананың және облыстық маңызы бар қалалардың жергiлiктi атқарушы органдарының Қазақстан Республикасының жер заңнамасы саласында қабылдаған шешiмдерiнiң заңдылығына;";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02" w:id="167"/>
    <w:p>
      <w:pPr>
        <w:spacing w:after="0"/>
        <w:ind w:left="0"/>
        <w:jc w:val="both"/>
      </w:pPr>
      <w:r>
        <w:rPr>
          <w:rFonts w:ascii="Times New Roman"/>
          <w:b w:val="false"/>
          <w:i w:val="false"/>
          <w:color w:val="000000"/>
          <w:sz w:val="28"/>
        </w:rPr>
        <w:t xml:space="preserve">
      бірінші абзац мынадай редакцияда жазылсын: </w:t>
      </w:r>
    </w:p>
    <w:bookmarkEnd w:id="167"/>
    <w:bookmarkStart w:name="z203" w:id="168"/>
    <w:p>
      <w:pPr>
        <w:spacing w:after="0"/>
        <w:ind w:left="0"/>
        <w:jc w:val="both"/>
      </w:pPr>
      <w:r>
        <w:rPr>
          <w:rFonts w:ascii="Times New Roman"/>
          <w:b w:val="false"/>
          <w:i w:val="false"/>
          <w:color w:val="000000"/>
          <w:sz w:val="28"/>
        </w:rPr>
        <w:t>
      "2. Жердi пайдалану мен қорғауды бақылау жөнiндегi уәкiлеттi орган (осы баптың 2-1 және 2-2-тармақтарында көзделген жағдайлардан басқа кезде):";</w:t>
      </w:r>
    </w:p>
    <w:bookmarkEnd w:id="168"/>
    <w:bookmarkStart w:name="z204" w:id="169"/>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169"/>
    <w:bookmarkStart w:name="z205" w:id="170"/>
    <w:p>
      <w:pPr>
        <w:spacing w:after="0"/>
        <w:ind w:left="0"/>
        <w:jc w:val="both"/>
      </w:pPr>
      <w:r>
        <w:rPr>
          <w:rFonts w:ascii="Times New Roman"/>
          <w:b w:val="false"/>
          <w:i w:val="false"/>
          <w:color w:val="000000"/>
          <w:sz w:val="28"/>
        </w:rPr>
        <w:t>
      "1-1) аудандардың жергiлiктi атқарушы органдарының, аудандық маңызы бар қалалар, кенттер, ауылдар, ауылдық округтер әкiмдерiнiң Қазақстан Республикасының жер заңнамасы саласында қабылдаған шешiмдерiнiң заңдылығына;";</w:t>
      </w:r>
    </w:p>
    <w:bookmarkEnd w:id="170"/>
    <w:bookmarkStart w:name="z206" w:id="171"/>
    <w:p>
      <w:pPr>
        <w:spacing w:after="0"/>
        <w:ind w:left="0"/>
        <w:jc w:val="both"/>
      </w:pPr>
      <w:r>
        <w:rPr>
          <w:rFonts w:ascii="Times New Roman"/>
          <w:b w:val="false"/>
          <w:i w:val="false"/>
          <w:color w:val="000000"/>
          <w:sz w:val="28"/>
        </w:rPr>
        <w:t>
      мынадай мазмұндағы 2-2-тармақпен толықтырылсын:</w:t>
      </w:r>
    </w:p>
    <w:bookmarkEnd w:id="171"/>
    <w:bookmarkStart w:name="z207" w:id="172"/>
    <w:p>
      <w:pPr>
        <w:spacing w:after="0"/>
        <w:ind w:left="0"/>
        <w:jc w:val="both"/>
      </w:pPr>
      <w:r>
        <w:rPr>
          <w:rFonts w:ascii="Times New Roman"/>
          <w:b w:val="false"/>
          <w:i w:val="false"/>
          <w:color w:val="000000"/>
          <w:sz w:val="28"/>
        </w:rPr>
        <w:t>
      "2-2. Аудандық (қалалардағы аудандардан басқа) атқарушы органдар, облыстық маңызы бар қалалардың жергілікті атқарушы органдары ауыл шаруашылығы мақсатындағы жерлерде жер учаскесінің меншік иелері мен жер пайдаланушыларға қатысты жерді пайдалану мен қорғауға, атап айтқанда:</w:t>
      </w:r>
    </w:p>
    <w:bookmarkEnd w:id="172"/>
    <w:p>
      <w:pPr>
        <w:spacing w:after="0"/>
        <w:ind w:left="0"/>
        <w:jc w:val="both"/>
      </w:pPr>
      <w:r>
        <w:rPr>
          <w:rFonts w:ascii="Times New Roman"/>
          <w:b w:val="false"/>
          <w:i w:val="false"/>
          <w:color w:val="000000"/>
          <w:sz w:val="28"/>
        </w:rPr>
        <w:t>
      1) жер учаскелерінің меншік иелері мен жер пайдаланушылардың жердің топырақ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жүргізуіне;</w:t>
      </w:r>
    </w:p>
    <w:p>
      <w:pPr>
        <w:spacing w:after="0"/>
        <w:ind w:left="0"/>
        <w:jc w:val="both"/>
      </w:pPr>
      <w:r>
        <w:rPr>
          <w:rFonts w:ascii="Times New Roman"/>
          <w:b w:val="false"/>
          <w:i w:val="false"/>
          <w:color w:val="000000"/>
          <w:sz w:val="28"/>
        </w:rPr>
        <w:t>
      2) жерді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3) жерді пайдалану мен қорғау жөніндегі жерге орналастыру жобаларының орындалуына мемлекеттік бақылауды ұйымдастырады және жүргізеді.";</w:t>
      </w:r>
    </w:p>
    <w:bookmarkStart w:name="z208" w:id="173"/>
    <w:p>
      <w:pPr>
        <w:spacing w:after="0"/>
        <w:ind w:left="0"/>
        <w:jc w:val="both"/>
      </w:pPr>
      <w:r>
        <w:rPr>
          <w:rFonts w:ascii="Times New Roman"/>
          <w:b w:val="false"/>
          <w:i w:val="false"/>
          <w:color w:val="000000"/>
          <w:sz w:val="28"/>
        </w:rPr>
        <w:t xml:space="preserve">
      40) 148-баптың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қоюға" деген сөзден кейін ", нысаналы мақсатын өзгертуге" деген сөздермен толықтырылсын; </w:t>
      </w:r>
    </w:p>
    <w:bookmarkEnd w:id="173"/>
    <w:bookmarkStart w:name="z209" w:id="174"/>
    <w:p>
      <w:pPr>
        <w:spacing w:after="0"/>
        <w:ind w:left="0"/>
        <w:jc w:val="both"/>
      </w:pPr>
      <w:r>
        <w:rPr>
          <w:rFonts w:ascii="Times New Roman"/>
          <w:b w:val="false"/>
          <w:i w:val="false"/>
          <w:color w:val="000000"/>
          <w:sz w:val="28"/>
        </w:rPr>
        <w:t xml:space="preserve">
      41) 149-баптың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"шаруашылықаралық" деген сөзден кейін "және шаруашылықішілік" деген сөздермен толықтырылсын.</w:t>
      </w:r>
    </w:p>
    <w:bookmarkEnd w:id="174"/>
    <w:bookmarkStart w:name="z210" w:id="175"/>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5"/>
    <w:bookmarkStart w:name="z211"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710-баптың</w:t>
      </w:r>
      <w:r>
        <w:rPr>
          <w:rFonts w:ascii="Times New Roman"/>
          <w:b w:val="false"/>
          <w:i w:val="false"/>
          <w:color w:val="000000"/>
          <w:sz w:val="28"/>
        </w:rPr>
        <w:t xml:space="preserve"> бірінші бөлігінің екінші абзацында:</w:t>
      </w:r>
    </w:p>
    <w:bookmarkEnd w:id="176"/>
    <w:bookmarkStart w:name="z212"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(бірінші бөлігінің 2) тармақшасында)" деген сөздер "137" деген цифрлармен ауыстырылсын;</w:t>
      </w:r>
    </w:p>
    <w:bookmarkEnd w:id="177"/>
    <w:bookmarkStart w:name="z214" w:id="178"/>
    <w:p>
      <w:pPr>
        <w:spacing w:after="0"/>
        <w:ind w:left="0"/>
        <w:jc w:val="both"/>
      </w:pPr>
      <w:r>
        <w:rPr>
          <w:rFonts w:ascii="Times New Roman"/>
          <w:b w:val="false"/>
          <w:i w:val="false"/>
          <w:color w:val="000000"/>
          <w:sz w:val="28"/>
        </w:rPr>
        <w:t>
      "338," деген цифрлар алып тасталсын;</w:t>
      </w:r>
    </w:p>
    <w:bookmarkEnd w:id="178"/>
    <w:bookmarkStart w:name="z215"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729-баптың</w:t>
      </w:r>
      <w:r>
        <w:rPr>
          <w:rFonts w:ascii="Times New Roman"/>
          <w:b w:val="false"/>
          <w:i w:val="false"/>
          <w:color w:val="000000"/>
          <w:sz w:val="28"/>
        </w:rPr>
        <w:t xml:space="preserve"> бірінші бөлігі "320 (бесінші, алтыншы және жетінші бөліктерінде)," деген сөздерден кейін "338," деген цифрлармен толықтырылсын.</w:t>
      </w:r>
    </w:p>
    <w:bookmarkEnd w:id="179"/>
    <w:bookmarkStart w:name="z216" w:id="180"/>
    <w:p>
      <w:pPr>
        <w:spacing w:after="0"/>
        <w:ind w:left="0"/>
        <w:jc w:val="both"/>
      </w:pPr>
      <w:r>
        <w:rPr>
          <w:rFonts w:ascii="Times New Roman"/>
          <w:b w:val="false"/>
          <w:i w:val="false"/>
          <w:color w:val="000000"/>
          <w:sz w:val="28"/>
        </w:rPr>
        <w:t xml:space="preserve">
      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0"/>
    <w:bookmarkStart w:name="z217" w:id="181"/>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"тауарлы" деген сөз алып тасталсын.</w:t>
      </w:r>
    </w:p>
    <w:bookmarkEnd w:id="181"/>
    <w:bookmarkStart w:name="z218" w:id="182"/>
    <w:p>
      <w:pPr>
        <w:spacing w:after="0"/>
        <w:ind w:left="0"/>
        <w:jc w:val="both"/>
      </w:pPr>
      <w:r>
        <w:rPr>
          <w:rFonts w:ascii="Times New Roman"/>
          <w:b w:val="false"/>
          <w:i w:val="false"/>
          <w:color w:val="000000"/>
          <w:sz w:val="28"/>
        </w:rPr>
        <w:t xml:space="preserve">
      4.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 120-құжат; 2017 ж., № 4, 7-құжат; № 16, 56-құжат):</w:t>
      </w:r>
    </w:p>
    <w:bookmarkEnd w:id="182"/>
    <w:bookmarkStart w:name="z219" w:id="183"/>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тармақшасындағы "құру жатады." деген сөздер "құру;" деген сөзбен ауыстырылып, мынадай мазмұндағы 11) тармақшамен толықтырылсын:</w:t>
      </w:r>
    </w:p>
    <w:bookmarkEnd w:id="183"/>
    <w:bookmarkStart w:name="z220" w:id="184"/>
    <w:p>
      <w:pPr>
        <w:spacing w:after="0"/>
        <w:ind w:left="0"/>
        <w:jc w:val="both"/>
      </w:pPr>
      <w:r>
        <w:rPr>
          <w:rFonts w:ascii="Times New Roman"/>
          <w:b w:val="false"/>
          <w:i w:val="false"/>
          <w:color w:val="000000"/>
          <w:sz w:val="28"/>
        </w:rPr>
        <w:t>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 жатады.".</w:t>
      </w:r>
    </w:p>
    <w:bookmarkEnd w:id="184"/>
    <w:bookmarkStart w:name="z221" w:id="185"/>
    <w:p>
      <w:pPr>
        <w:spacing w:after="0"/>
        <w:ind w:left="0"/>
        <w:jc w:val="both"/>
      </w:pPr>
      <w:r>
        <w:rPr>
          <w:rFonts w:ascii="Times New Roman"/>
          <w:b w:val="false"/>
          <w:i w:val="false"/>
          <w:color w:val="000000"/>
          <w:sz w:val="28"/>
        </w:rPr>
        <w:t xml:space="preserve">
      5.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10, 79-құжат; № 23, 122-құжат):</w:t>
      </w:r>
    </w:p>
    <w:bookmarkEnd w:id="185"/>
    <w:bookmarkStart w:name="z222" w:id="18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86"/>
    <w:bookmarkStart w:name="z223" w:id="187"/>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тоқтатыла тұрған кезеңде мынадай:</w:t>
      </w:r>
    </w:p>
    <w:bookmarkEnd w:id="187"/>
    <w:bookmarkStart w:name="z224" w:id="188"/>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 деген редакцияда қолданылады деп белгіленіп, осы бөліктің;";</w:t>
      </w:r>
    </w:p>
    <w:bookmarkEnd w:id="188"/>
    <w:bookmarkStart w:name="z225" w:id="189"/>
    <w:p>
      <w:pPr>
        <w:spacing w:after="0"/>
        <w:ind w:left="0"/>
        <w:jc w:val="both"/>
      </w:pPr>
      <w:r>
        <w:rPr>
          <w:rFonts w:ascii="Times New Roman"/>
          <w:b w:val="false"/>
          <w:i w:val="false"/>
          <w:color w:val="000000"/>
          <w:sz w:val="28"/>
        </w:rPr>
        <w:t xml:space="preserve">
      "3) 97-баптың </w:t>
      </w:r>
      <w:r>
        <w:rPr>
          <w:rFonts w:ascii="Times New Roman"/>
          <w:b w:val="false"/>
          <w:i w:val="false"/>
          <w:color w:val="000000"/>
          <w:sz w:val="28"/>
        </w:rPr>
        <w:t>6-тармағы</w:t>
      </w:r>
      <w:r>
        <w:rPr>
          <w:rFonts w:ascii="Times New Roman"/>
          <w:b w:val="false"/>
          <w:i w:val="false"/>
          <w:color w:val="000000"/>
          <w:sz w:val="28"/>
        </w:rPr>
        <w:t xml:space="preserve"> 2) тармақшасының бірінші бөлігі тоқтатыла тұрған кезеңде мынадай:</w:t>
      </w:r>
    </w:p>
    <w:bookmarkEnd w:id="189"/>
    <w:bookmarkStart w:name="z226" w:id="190"/>
    <w:p>
      <w:pPr>
        <w:spacing w:after="0"/>
        <w:ind w:left="0"/>
        <w:jc w:val="both"/>
      </w:pPr>
      <w:r>
        <w:rPr>
          <w:rFonts w:ascii="Times New Roman"/>
          <w:b w:val="false"/>
          <w:i w:val="false"/>
          <w:color w:val="000000"/>
          <w:sz w:val="28"/>
        </w:rPr>
        <w:t>
      "2) Қазақстан Республикасының жеке тұлғаларына және шетелдік қатысуы жоқ заңды тұлғаларына шаруа немесе фермер қожалығын, ауыл шаруашылығы өндiрiсiн жүргізу, орман өсiру, ғылыми-зерттеу, тәжiрибе жүргізу және оқыту мақсаттарында, қосалқы ауыл шаруашылығын, бау-бақша шаруашылығын және мал шаруашылығын жүргiзу үшiн жер пайдалануға беріледі." деген редакцияда қолданылады деп белгіленіп, осы бөліктің;".</w:t>
      </w:r>
    </w:p>
    <w:bookmarkEnd w:id="190"/>
    <w:p>
      <w:pPr>
        <w:spacing w:after="0"/>
        <w:ind w:left="0"/>
        <w:jc w:val="both"/>
      </w:pPr>
      <w:r>
        <w:rPr>
          <w:rFonts w:ascii="Times New Roman"/>
          <w:b/>
          <w:i w:val="false"/>
          <w:color w:val="000000"/>
          <w:sz w:val="28"/>
        </w:rPr>
        <w:t>2-бап.</w:t>
      </w:r>
      <w:r>
        <w:rPr>
          <w:rFonts w:ascii="Times New Roman"/>
          <w:b/>
          <w:i w:val="false"/>
          <w:color w:val="000000"/>
          <w:sz w:val="28"/>
        </w:rPr>
        <w:t xml:space="preserve"> Осы Заң 2021 жылғы 2 қаңтардан бастап қолданысқа енгізілетін 1-баптың 1-тармағы </w:t>
      </w:r>
      <w:r>
        <w:rPr>
          <w:rFonts w:ascii="Times New Roman"/>
          <w:b/>
          <w:i w:val="false"/>
          <w:color w:val="000000"/>
          <w:sz w:val="28"/>
        </w:rPr>
        <w:t>6) тармақшасының</w:t>
      </w:r>
      <w:r>
        <w:rPr>
          <w:rFonts w:ascii="Times New Roman"/>
          <w:b/>
          <w:i w:val="false"/>
          <w:color w:val="000000"/>
          <w:sz w:val="28"/>
        </w:rPr>
        <w:t xml:space="preserve"> </w:t>
      </w:r>
      <w:r>
        <w:rPr>
          <w:rFonts w:ascii="Times New Roman"/>
          <w:b/>
          <w:i w:val="false"/>
          <w:color w:val="000000"/>
          <w:sz w:val="28"/>
        </w:rPr>
        <w:t>тоғызыншы абзацын,</w:t>
      </w:r>
      <w:r>
        <w:rPr>
          <w:rFonts w:ascii="Times New Roman"/>
          <w:b/>
          <w:i w:val="false"/>
          <w:color w:val="000000"/>
          <w:sz w:val="28"/>
        </w:rPr>
        <w:t xml:space="preserve"> </w:t>
      </w:r>
      <w:r>
        <w:rPr>
          <w:rFonts w:ascii="Times New Roman"/>
          <w:b/>
          <w:i w:val="false"/>
          <w:color w:val="000000"/>
          <w:sz w:val="28"/>
        </w:rPr>
        <w:t>22) тармақшасының</w:t>
      </w:r>
      <w:r>
        <w:rPr>
          <w:rFonts w:ascii="Times New Roman"/>
          <w:b/>
          <w:i w:val="false"/>
          <w:color w:val="000000"/>
          <w:sz w:val="28"/>
        </w:rPr>
        <w:t xml:space="preserve"> </w:t>
      </w:r>
      <w:r>
        <w:rPr>
          <w:rFonts w:ascii="Times New Roman"/>
          <w:b/>
          <w:i w:val="false"/>
          <w:color w:val="000000"/>
          <w:sz w:val="28"/>
        </w:rPr>
        <w:t>төртінші және бесінші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