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e2d1" w14:textId="113e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2018 жылғы 4 мамырдағы № 152-VІ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21 қыркүйекте Нью-Йоркте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(2018 жылғы 21 мамырда күшіне енді - Қазақстан Республикасының халықаралық шарттары бюллетені, 2018 ж., № 4, 51-құжат)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Америка Құрама Штаттарының Үкіметі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20 маусымда Астана қаласында қол қойылған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іс-қимылға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келісімнің (бұдан әрі - Келісім) 13-бабының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 енгізуге келісті: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Арнайы жүктің және бірге жүретін персоналдың коммерциялық теміржол транзиті мынадай өткізу пункттері арқылы өтуге тиіс: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Ресей Федерациясынан/Ресей Федерациясына: Илецк/Жайсаң;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Өзбекстан Республикасынан/Өзбекстан Республикасына: Сарыағаш/Келес және/немесе Бейнеу/Қарақалпақстан;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Қазақстан Республикасынан/Қазақстан Республикасына: Ақтау 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Қазақстан Республикасынан/Қазақстан Республикасына: Құрық порты.".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қол қойылған кезден бастап уақытша қолданылады және Келісімнің </w:t>
      </w:r>
      <w:r>
        <w:rPr>
          <w:rFonts w:ascii="Times New Roman"/>
          <w:b w:val="false"/>
          <w:i w:val="false"/>
          <w:color w:val="000000"/>
          <w:sz w:val="28"/>
        </w:rPr>
        <w:t>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қыркүйекте Нью-Йорк қаласында қазақ, ағылшын және орыс тілдерінде екі данада жасалды әрі барлық мәтіндердің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Америка Құрама ШтаттарыныңҮкіметі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Хаттаманың ағылшын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