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cf67" w14:textId="ac8c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18 маусымдағы Ұжымдық қауіпсіздік туралы шарт ұйымы шеңберінде құпия ақпараттың сақталуын өзара қамтамасыз ету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13 маусымдағы № 159-VІ ҚРЗ.</w:t>
      </w:r>
    </w:p>
    <w:p>
      <w:pPr>
        <w:spacing w:after="0"/>
        <w:ind w:left="0"/>
        <w:jc w:val="both"/>
      </w:pPr>
      <w:bookmarkStart w:name="z1" w:id="0"/>
      <w:r>
        <w:rPr>
          <w:rFonts w:ascii="Times New Roman"/>
          <w:b w:val="false"/>
          <w:i w:val="false"/>
          <w:color w:val="000000"/>
          <w:sz w:val="28"/>
        </w:rPr>
        <w:t xml:space="preserve">
      2004 жылғы 18 маусымдағы Ұжымдық қауіпсіздік туралы шарт ұйымы шеңберінде құпия ақпараттың сақталуын өзара қамтамасыз ету туралы келісімге өзгерістер енгізу туралы 2012 жылғы 19 желтоқсанда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2004 жылғы 18 маусымдағы Ұжымдық қауіпсіздік туралы шарт ұйымы шеңберінде құпия ақпараттың сақталуын өзара қамтамасыз ету туралы келісімге өзгерістер енгізу туралы</w:t>
      </w:r>
    </w:p>
    <w:bookmarkEnd w:id="1"/>
    <w:bookmarkStart w:name="z77" w:id="2"/>
    <w:p>
      <w:pPr>
        <w:spacing w:after="0"/>
        <w:ind w:left="0"/>
        <w:jc w:val="left"/>
      </w:pPr>
      <w:r>
        <w:rPr>
          <w:rFonts w:ascii="Times New Roman"/>
          <w:b/>
          <w:i w:val="false"/>
          <w:color w:val="000000"/>
        </w:rPr>
        <w:t xml:space="preserve"> ХАТТАМА</w:t>
      </w:r>
    </w:p>
    <w:bookmarkEnd w:id="2"/>
    <w:bookmarkStart w:name="z3" w:id="3"/>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p>
    <w:bookmarkEnd w:id="3"/>
    <w:bookmarkStart w:name="z4" w:id="4"/>
    <w:p>
      <w:pPr>
        <w:spacing w:after="0"/>
        <w:ind w:left="0"/>
        <w:jc w:val="both"/>
      </w:pPr>
      <w:r>
        <w:rPr>
          <w:rFonts w:ascii="Times New Roman"/>
          <w:b w:val="false"/>
          <w:i w:val="false"/>
          <w:color w:val="000000"/>
          <w:sz w:val="28"/>
        </w:rPr>
        <w:t xml:space="preserve">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іске асыруға мүдделілікті ескере отырып,</w:t>
      </w:r>
    </w:p>
    <w:bookmarkEnd w:id="4"/>
    <w:bookmarkStart w:name="z5" w:id="5"/>
    <w:p>
      <w:pPr>
        <w:spacing w:after="0"/>
        <w:ind w:left="0"/>
        <w:jc w:val="both"/>
      </w:pPr>
      <w:r>
        <w:rPr>
          <w:rFonts w:ascii="Times New Roman"/>
          <w:b w:val="false"/>
          <w:i w:val="false"/>
          <w:color w:val="000000"/>
          <w:sz w:val="28"/>
        </w:rPr>
        <w:t>
      Ұжымдық қауіпсіздік туралы шарт ұйымына оның Жарғысына сәйкес жүктелген міндеттерді орындау кезінде құпия ақпаратты қорғауды қамтамасыз етудің маңыздылығын негізге ала отырып,</w:t>
      </w:r>
    </w:p>
    <w:bookmarkEnd w:id="5"/>
    <w:bookmarkStart w:name="z6" w:id="6"/>
    <w:p>
      <w:pPr>
        <w:spacing w:after="0"/>
        <w:ind w:left="0"/>
        <w:jc w:val="both"/>
      </w:pPr>
      <w:r>
        <w:rPr>
          <w:rFonts w:ascii="Times New Roman"/>
          <w:b w:val="false"/>
          <w:i w:val="false"/>
          <w:color w:val="000000"/>
          <w:sz w:val="28"/>
        </w:rPr>
        <w:t>
      Ұжымдық қауіпсіздік туралы шарт ұйымына (бұдан әрі - ҰҚШҰ) берілетін Тараптардың құпия ақпаратының қорғалуын қамтамасыз ету тәртібін айқындау мақсатында,</w:t>
      </w:r>
    </w:p>
    <w:bookmarkEnd w:id="6"/>
    <w:bookmarkStart w:name="z7" w:id="7"/>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13-бабын</w:t>
      </w:r>
      <w:r>
        <w:rPr>
          <w:rFonts w:ascii="Times New Roman"/>
          <w:b w:val="false"/>
          <w:i w:val="false"/>
          <w:color w:val="000000"/>
          <w:sz w:val="28"/>
        </w:rPr>
        <w:t xml:space="preserve"> басшылыққа ала отырып,</w:t>
      </w:r>
    </w:p>
    <w:bookmarkEnd w:id="7"/>
    <w:bookmarkStart w:name="z8" w:id="8"/>
    <w:p>
      <w:pPr>
        <w:spacing w:after="0"/>
        <w:ind w:left="0"/>
        <w:jc w:val="both"/>
      </w:pPr>
      <w:r>
        <w:rPr>
          <w:rFonts w:ascii="Times New Roman"/>
          <w:b w:val="false"/>
          <w:i w:val="false"/>
          <w:color w:val="000000"/>
          <w:sz w:val="28"/>
        </w:rPr>
        <w:t>
      төмендегілер туралы уағдаласты:</w:t>
      </w:r>
    </w:p>
    <w:bookmarkEnd w:id="8"/>
    <w:p>
      <w:pPr>
        <w:spacing w:after="0"/>
        <w:ind w:left="0"/>
        <w:jc w:val="both"/>
      </w:pPr>
      <w:r>
        <w:rPr>
          <w:rFonts w:ascii="Times New Roman"/>
          <w:b/>
          <w:i w:val="false"/>
          <w:color w:val="000000"/>
          <w:sz w:val="28"/>
        </w:rPr>
        <w:t>1-бап</w:t>
      </w:r>
    </w:p>
    <w:bookmarkStart w:name="z10" w:id="9"/>
    <w:p>
      <w:pPr>
        <w:spacing w:after="0"/>
        <w:ind w:left="0"/>
        <w:jc w:val="both"/>
      </w:pPr>
      <w:r>
        <w:rPr>
          <w:rFonts w:ascii="Times New Roman"/>
          <w:b w:val="false"/>
          <w:i w:val="false"/>
          <w:color w:val="000000"/>
          <w:sz w:val="28"/>
        </w:rPr>
        <w:t>
      Келісімге мынадай өзгерістер енгізілсін:</w:t>
      </w:r>
    </w:p>
    <w:bookmarkEnd w:id="9"/>
    <w:bookmarkStart w:name="z11"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w:t>
      </w:r>
      <w:r>
        <w:rPr>
          <w:rFonts w:ascii="Times New Roman"/>
          <w:b w:val="false"/>
          <w:i w:val="false"/>
          <w:color w:val="000000"/>
          <w:sz w:val="28"/>
        </w:rPr>
        <w:t xml:space="preserve"> үшінші абзацтағы "Ұйымы" деген сөз "ұйымы (бұдан әрі - ҰҚШҰ)" деген сөздермен ауыстырылсын.</w:t>
      </w:r>
    </w:p>
    <w:bookmarkEnd w:id="10"/>
    <w:bookmarkStart w:name="z1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 екінші абзацтағы "заңнамасы және осы Келісім белгілеген" деген сөздер "нормативтік құқықтық актілерінде және осы Келісімде белгіленген" деген сөздермен ауыстырылсын;</w:t>
      </w:r>
    </w:p>
    <w:bookmarkEnd w:id="12"/>
    <w:bookmarkStart w:name="z14" w:id="13"/>
    <w:p>
      <w:pPr>
        <w:spacing w:after="0"/>
        <w:ind w:left="0"/>
        <w:jc w:val="both"/>
      </w:pPr>
      <w:r>
        <w:rPr>
          <w:rFonts w:ascii="Times New Roman"/>
          <w:b w:val="false"/>
          <w:i w:val="false"/>
          <w:color w:val="000000"/>
          <w:sz w:val="28"/>
        </w:rPr>
        <w:t>
      - үшінші абзацтағы "үлгілер" деген сөз "бейнелер" деген сөзбен ауыстырылсын;</w:t>
      </w:r>
    </w:p>
    <w:bookmarkEnd w:id="13"/>
    <w:bookmarkStart w:name="z15" w:id="14"/>
    <w:p>
      <w:pPr>
        <w:spacing w:after="0"/>
        <w:ind w:left="0"/>
        <w:jc w:val="both"/>
      </w:pPr>
      <w:r>
        <w:rPr>
          <w:rFonts w:ascii="Times New Roman"/>
          <w:b w:val="false"/>
          <w:i w:val="false"/>
          <w:color w:val="000000"/>
          <w:sz w:val="28"/>
        </w:rPr>
        <w:t>
      - төртінші абзац мынадай редакцияда жазылсын:</w:t>
      </w:r>
    </w:p>
    <w:bookmarkEnd w:id="14"/>
    <w:bookmarkStart w:name="z16" w:id="15"/>
    <w:p>
      <w:pPr>
        <w:spacing w:after="0"/>
        <w:ind w:left="0"/>
        <w:jc w:val="both"/>
      </w:pPr>
      <w:r>
        <w:rPr>
          <w:rFonts w:ascii="Times New Roman"/>
          <w:b w:val="false"/>
          <w:i w:val="false"/>
          <w:color w:val="000000"/>
          <w:sz w:val="28"/>
        </w:rPr>
        <w:t>
      "уәкілетті органдар" - ынтымақтастық процесінде берілген (алынған) және/немесе пайда болған құпия ақпаратты алуға, беруге, сақтауға, пайдалануға және қорғауға Тараптар уәкілеттік берген мемлекеттік органдар және/немесе заңды тұлғалар (ұйымдар, тұрақты жұмыс істейтін жұмыс органдары);";</w:t>
      </w:r>
    </w:p>
    <w:bookmarkEnd w:id="15"/>
    <w:bookmarkStart w:name="z17" w:id="16"/>
    <w:p>
      <w:pPr>
        <w:spacing w:after="0"/>
        <w:ind w:left="0"/>
        <w:jc w:val="both"/>
      </w:pPr>
      <w:r>
        <w:rPr>
          <w:rFonts w:ascii="Times New Roman"/>
          <w:b w:val="false"/>
          <w:i w:val="false"/>
          <w:color w:val="000000"/>
          <w:sz w:val="28"/>
        </w:rPr>
        <w:t>
      - жетінші абзацтағы "құпия ақпараттарға енуге рұқсат етілу және/немесе жеке адамдардың енуге рұқсат етілу, ал уәкілетті органдардың осындай ақпаратты пайдалана отырып, жұмыстар жүргізу құқығын ресімдеу рәсімі" деген сөздер "жеке тұлғалардың құпия ақпаратқа қол жеткізуге, ал уәкілетті органдардың - осындай ақпаратты пайдалана отырып, жұмыстар жүргізуге құқығын және/немесе құқықтарын ресімдеудің Тараптар белгілеген рәсімі" деген сөздермен ауыстырылсын;</w:t>
      </w:r>
    </w:p>
    <w:bookmarkEnd w:id="16"/>
    <w:bookmarkStart w:name="z18" w:id="17"/>
    <w:p>
      <w:pPr>
        <w:spacing w:after="0"/>
        <w:ind w:left="0"/>
        <w:jc w:val="both"/>
      </w:pPr>
      <w:r>
        <w:rPr>
          <w:rFonts w:ascii="Times New Roman"/>
          <w:b w:val="false"/>
          <w:i w:val="false"/>
          <w:color w:val="000000"/>
          <w:sz w:val="28"/>
        </w:rPr>
        <w:t>
      - сегізінші абзацтағы "ақпараттарға ену" - құпия ақпараттарға енуге рұқсаты бар жеке адамды құпия ақпараттармен таныстырудың санкцияланған процесі" деген сөздер "ақпаратқа қол жеткізу" - құпия ақпаратқа тиісті рұқсаты бар жеке тұлғаның құпия ақпаратпен белгіленген тәртіпте санкцияланған танысуы және/немесе жұмыс істеуі" деген сөздермен ауыстырылсын;</w:t>
      </w:r>
    </w:p>
    <w:bookmarkEnd w:id="17"/>
    <w:bookmarkStart w:name="z19" w:id="18"/>
    <w:p>
      <w:pPr>
        <w:spacing w:after="0"/>
        <w:ind w:left="0"/>
        <w:jc w:val="both"/>
      </w:pPr>
      <w:r>
        <w:rPr>
          <w:rFonts w:ascii="Times New Roman"/>
          <w:b w:val="false"/>
          <w:i w:val="false"/>
          <w:color w:val="000000"/>
          <w:sz w:val="28"/>
        </w:rPr>
        <w:t>
      - тоғызыншы абзацтағы "Келісімнің Тараптары мемлекеттерінде" деген сөздер "Келісім Тараптарының әрқайсысында" деген сөздермен ауыстырылсын;</w:t>
      </w:r>
    </w:p>
    <w:bookmarkEnd w:id="18"/>
    <w:bookmarkStart w:name="z20" w:id="19"/>
    <w:p>
      <w:pPr>
        <w:spacing w:after="0"/>
        <w:ind w:left="0"/>
        <w:jc w:val="both"/>
      </w:pPr>
      <w:r>
        <w:rPr>
          <w:rFonts w:ascii="Times New Roman"/>
          <w:b w:val="false"/>
          <w:i w:val="false"/>
          <w:color w:val="000000"/>
          <w:sz w:val="28"/>
        </w:rPr>
        <w:t>
      - оныншы абзацтағы "ақпараттарды таратудың" деген сөздер "ақпаратпен жұмыс істеудің" деген сөздермен ауыстырылсын;</w:t>
      </w:r>
    </w:p>
    <w:bookmarkEnd w:id="19"/>
    <w:bookmarkStart w:name="z21" w:id="20"/>
    <w:p>
      <w:pPr>
        <w:spacing w:after="0"/>
        <w:ind w:left="0"/>
        <w:jc w:val="both"/>
      </w:pPr>
      <w:r>
        <w:rPr>
          <w:rFonts w:ascii="Times New Roman"/>
          <w:b w:val="false"/>
          <w:i w:val="false"/>
          <w:color w:val="000000"/>
          <w:sz w:val="28"/>
        </w:rPr>
        <w:t>
      - он бірінші абзацтың соңындағы нүкте нүктелі үтірмен ауыстырылсын;</w:t>
      </w:r>
    </w:p>
    <w:bookmarkEnd w:id="20"/>
    <w:bookmarkStart w:name="z22" w:id="21"/>
    <w:p>
      <w:pPr>
        <w:spacing w:after="0"/>
        <w:ind w:left="0"/>
        <w:jc w:val="both"/>
      </w:pPr>
      <w:r>
        <w:rPr>
          <w:rFonts w:ascii="Times New Roman"/>
          <w:b w:val="false"/>
          <w:i w:val="false"/>
          <w:color w:val="000000"/>
          <w:sz w:val="28"/>
        </w:rPr>
        <w:t>
      - он бірінші абзацтан кейін мынадай мазмұндағы он екінші абзацпен толықтырылсын:</w:t>
      </w:r>
    </w:p>
    <w:bookmarkEnd w:id="21"/>
    <w:bookmarkStart w:name="z23" w:id="22"/>
    <w:p>
      <w:pPr>
        <w:spacing w:after="0"/>
        <w:ind w:left="0"/>
        <w:jc w:val="both"/>
      </w:pPr>
      <w:r>
        <w:rPr>
          <w:rFonts w:ascii="Times New Roman"/>
          <w:b w:val="false"/>
          <w:i w:val="false"/>
          <w:color w:val="000000"/>
          <w:sz w:val="28"/>
        </w:rPr>
        <w:t>
      "тұрақты жұмыс істейтін жұмыс органдары" - ҰҚШҰ Хатшылығы және Біріккен штабы.".</w:t>
      </w:r>
    </w:p>
    <w:bookmarkEnd w:id="22"/>
    <w:bookmarkStart w:name="z24"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"осы Келісімге қоса берілген және оның ажырамас бөлігі және Тараптардың екі жақтық келісімі болып табылатын ҰҚШҰ шеңберіндегі құпия ақпараттардың сақталуын өзара қамтамасыз ету туралы Келісімнің қатысушы мемлекеттері арасындағы сыртқы саясат, экономикалық, ғылыми-техникалық, әскери, әскери техникалық, барлау, қарсы барлау, жедел іздестіру және өзге де ынтымақтастығын жүзеге асыру барысындағы құпиялылық тәртібін қамтамасыз ету Тәртібі талаптарына (әрі қарай - Тәртіп) сәйкес уәкілетті органдардың құпиялылық режимді қамтамасыз ету және құпия ақпараттарды сақтау жөніндегі барлық қажетті шараларды қолданады" деген сөздер "осы Келісімге қоса берілетін және оның ажырамас бөлігі болып табылатын ҰҚШҰ шеңберінде құпия ақпараттың сақталуын өзара қамтамасыз ету туралы келісімнің Тараптары арасындағы сыртқы саясат, экономикалық, ғылыми - техникалық, әскери, әскери-техникалық, барлау, қарсы барлау, жедел-іздестіру және өзге де ынтымақтастықты жүзеге асыру барысында құпиялылық режимін қамтамасыз ету тәртібі (бұдан әрі - Тәртіп) талаптарына және екіжақты халықаралық шарттарға сәйкес уәкілетті органдардың құпиялылық режимін және құпия ақпараттың сақталуын қамтамасыз етуі жөніндегі барлық қажетті шараларды қабылдайды" деген сөздермен ауыстырылсын;</w:t>
      </w:r>
    </w:p>
    <w:bookmarkStart w:name="z25"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3-бапта</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 мынадай мазмұндағы бірінші абзацпен толықтырылсын:</w:t>
      </w:r>
    </w:p>
    <w:bookmarkEnd w:id="25"/>
    <w:bookmarkStart w:name="z27" w:id="26"/>
    <w:p>
      <w:pPr>
        <w:spacing w:after="0"/>
        <w:ind w:left="0"/>
        <w:jc w:val="both"/>
      </w:pPr>
      <w:r>
        <w:rPr>
          <w:rFonts w:ascii="Times New Roman"/>
          <w:b w:val="false"/>
          <w:i w:val="false"/>
          <w:color w:val="000000"/>
          <w:sz w:val="28"/>
        </w:rPr>
        <w:t>
      "Ұжымдық қауіпсіздік туралы шарт ұйымында мынадай құпиялылық дәрежелері және оларға сәйкес құпиялылық белгілері қолданылады: "Аса маңызды", "Өте құпия", "Құпия", олар ҰҚШҰ-ға мүше мемлекеттердің құпиялылық дәрежелері мен құпиялылық белгілеріне арақатынаста болады.";</w:t>
      </w:r>
    </w:p>
    <w:bookmarkEnd w:id="26"/>
    <w:bookmarkStart w:name="z28" w:id="27"/>
    <w:p>
      <w:pPr>
        <w:spacing w:after="0"/>
        <w:ind w:left="0"/>
        <w:jc w:val="both"/>
      </w:pPr>
      <w:r>
        <w:rPr>
          <w:rFonts w:ascii="Times New Roman"/>
          <w:b w:val="false"/>
          <w:i w:val="false"/>
          <w:color w:val="000000"/>
          <w:sz w:val="28"/>
        </w:rPr>
        <w:t>
      - бірінші абзац екінші абзац болып есептелсін;</w:t>
      </w:r>
    </w:p>
    <w:bookmarkEnd w:id="27"/>
    <w:bookmarkStart w:name="z29" w:id="28"/>
    <w:p>
      <w:pPr>
        <w:spacing w:after="0"/>
        <w:ind w:left="0"/>
        <w:jc w:val="both"/>
      </w:pPr>
      <w:r>
        <w:rPr>
          <w:rFonts w:ascii="Times New Roman"/>
          <w:b w:val="false"/>
          <w:i w:val="false"/>
          <w:color w:val="000000"/>
          <w:sz w:val="28"/>
        </w:rPr>
        <w:t>
      - екінші абзацтағы "салыстырылатынын" деген соз "арақатынаста болатынын" деген сөздермен ауыстырылсын.</w:t>
      </w:r>
    </w:p>
    <w:bookmarkEnd w:id="28"/>
    <w:bookmarkStart w:name="z30"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4-бап</w:t>
      </w:r>
      <w:r>
        <w:rPr>
          <w:rFonts w:ascii="Times New Roman"/>
          <w:b w:val="false"/>
          <w:i w:val="false"/>
          <w:color w:val="000000"/>
          <w:sz w:val="28"/>
        </w:rPr>
        <w:t xml:space="preserve"> мынадай редакцияда,жазылсын:</w:t>
      </w:r>
    </w:p>
    <w:bookmarkEnd w:id="29"/>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p>
    <w:bookmarkEnd w:id="30"/>
    <w:bookmarkStart w:name="z32" w:id="31"/>
    <w:p>
      <w:pPr>
        <w:spacing w:after="0"/>
        <w:ind w:left="0"/>
        <w:jc w:val="both"/>
      </w:pPr>
      <w:r>
        <w:rPr>
          <w:rFonts w:ascii="Times New Roman"/>
          <w:b w:val="false"/>
          <w:i w:val="false"/>
          <w:color w:val="000000"/>
          <w:sz w:val="28"/>
        </w:rPr>
        <w:t>
      Тараптардың әрқайсысы өзінің құзыретті органын айқындайды және дипломатиялық арналар арқылы бұл туралы депозитарийді хабардар етеді, ол бұл жөнінде белгіленген тәртіппен басқа Тараптарға хабарлайды.</w:t>
      </w:r>
    </w:p>
    <w:bookmarkEnd w:id="31"/>
    <w:bookmarkStart w:name="z33" w:id="32"/>
    <w:p>
      <w:pPr>
        <w:spacing w:after="0"/>
        <w:ind w:left="0"/>
        <w:jc w:val="both"/>
      </w:pPr>
      <w:r>
        <w:rPr>
          <w:rFonts w:ascii="Times New Roman"/>
          <w:b w:val="false"/>
          <w:i w:val="false"/>
          <w:color w:val="000000"/>
          <w:sz w:val="28"/>
        </w:rPr>
        <w:t>
      Құзыретті орган өзгерген жағдайда Тараптардың әрқайсысы дипломатиялық арналар арқылы депозитарийге хабар береді, ол бұл туралы белгіленген тәртіппен басқа Тараптарды хабардар етеді.</w:t>
      </w:r>
    </w:p>
    <w:bookmarkEnd w:id="32"/>
    <w:bookmarkStart w:name="z34" w:id="33"/>
    <w:p>
      <w:pPr>
        <w:spacing w:after="0"/>
        <w:ind w:left="0"/>
        <w:jc w:val="both"/>
      </w:pPr>
      <w:r>
        <w:rPr>
          <w:rFonts w:ascii="Times New Roman"/>
          <w:b w:val="false"/>
          <w:i w:val="false"/>
          <w:color w:val="000000"/>
          <w:sz w:val="28"/>
        </w:rPr>
        <w:t>
      Құзыретті органдар өз құзыреттері шегінде тікелей өзара іс-қимыл жасайды.</w:t>
      </w:r>
    </w:p>
    <w:bookmarkEnd w:id="33"/>
    <w:bookmarkStart w:name="z35" w:id="34"/>
    <w:p>
      <w:pPr>
        <w:spacing w:after="0"/>
        <w:ind w:left="0"/>
        <w:jc w:val="both"/>
      </w:pPr>
      <w:r>
        <w:rPr>
          <w:rFonts w:ascii="Times New Roman"/>
          <w:b w:val="false"/>
          <w:i w:val="false"/>
          <w:color w:val="000000"/>
          <w:sz w:val="28"/>
        </w:rPr>
        <w:t>
      Құзыретті органдардың, сондай-ақ тұрақты жұмыс істейтін жұмыс органдарының құпия ақпаратты пайдалануды көздейтін өзара іс-қимылы белгіленген тәртіппен жүзеге асырылады.".</w:t>
      </w:r>
    </w:p>
    <w:bookmarkEnd w:id="34"/>
    <w:bookmarkStart w:name="z36"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5-бапта</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 үшінші абзац мынадай редакцияда жазылсын:</w:t>
      </w:r>
    </w:p>
    <w:bookmarkEnd w:id="36"/>
    <w:bookmarkStart w:name="z38" w:id="37"/>
    <w:p>
      <w:pPr>
        <w:spacing w:after="0"/>
        <w:ind w:left="0"/>
        <w:jc w:val="both"/>
      </w:pPr>
      <w:r>
        <w:rPr>
          <w:rFonts w:ascii="Times New Roman"/>
          <w:b w:val="false"/>
          <w:i w:val="false"/>
          <w:color w:val="000000"/>
          <w:sz w:val="28"/>
        </w:rPr>
        <w:t>
      "Басқа Тараптан алынған құпия ақпаратты оны беру кезінде көзделген мақсатта ғана пайдалануға;";</w:t>
      </w:r>
    </w:p>
    <w:bookmarkEnd w:id="37"/>
    <w:bookmarkStart w:name="z39" w:id="38"/>
    <w:p>
      <w:pPr>
        <w:spacing w:after="0"/>
        <w:ind w:left="0"/>
        <w:jc w:val="both"/>
      </w:pPr>
      <w:r>
        <w:rPr>
          <w:rFonts w:ascii="Times New Roman"/>
          <w:b w:val="false"/>
          <w:i w:val="false"/>
          <w:color w:val="000000"/>
          <w:sz w:val="28"/>
        </w:rPr>
        <w:t>
      - төртінші абзацтағы "бермеуге міндеттенеді." деген сөздер "бермеуге;" деген сөзбен ауыстырылсын;</w:t>
      </w:r>
    </w:p>
    <w:bookmarkEnd w:id="38"/>
    <w:bookmarkStart w:name="z40" w:id="39"/>
    <w:p>
      <w:pPr>
        <w:spacing w:after="0"/>
        <w:ind w:left="0"/>
        <w:jc w:val="both"/>
      </w:pPr>
      <w:r>
        <w:rPr>
          <w:rFonts w:ascii="Times New Roman"/>
          <w:b w:val="false"/>
          <w:i w:val="false"/>
          <w:color w:val="000000"/>
          <w:sz w:val="28"/>
        </w:rPr>
        <w:t>
      - төртінші абзацтан кейін мынадай мазмұндағы бесінші және алтыншы абзацтармен толықтырылсын:</w:t>
      </w:r>
    </w:p>
    <w:bookmarkEnd w:id="39"/>
    <w:bookmarkStart w:name="z41" w:id="40"/>
    <w:p>
      <w:pPr>
        <w:spacing w:after="0"/>
        <w:ind w:left="0"/>
        <w:jc w:val="both"/>
      </w:pPr>
      <w:r>
        <w:rPr>
          <w:rFonts w:ascii="Times New Roman"/>
          <w:b w:val="false"/>
          <w:i w:val="false"/>
          <w:color w:val="000000"/>
          <w:sz w:val="28"/>
        </w:rPr>
        <w:t>
      "ҰҚШҰ-ға басқа мүше мемлекет ресімдеген құпия ақпаратқа рұқсатты тануға міндеттенеді.</w:t>
      </w:r>
    </w:p>
    <w:bookmarkEnd w:id="40"/>
    <w:p>
      <w:pPr>
        <w:spacing w:after="0"/>
        <w:ind w:left="0"/>
        <w:jc w:val="both"/>
      </w:pPr>
      <w:r>
        <w:rPr>
          <w:rFonts w:ascii="Times New Roman"/>
          <w:b w:val="false"/>
          <w:i w:val="false"/>
          <w:color w:val="000000"/>
          <w:sz w:val="28"/>
        </w:rPr>
        <w:t>
      Тиісті құпиялылық дәрежесі бар құпия ақпаратқа рұқсат ҰҚШҰ-ға мүше мемлекеттің ұлттық заңнамасында немесе ҰҚШҰ Ұжымдық қауіпсіздік кеңесінің Шешімімен бекітілетін, Ұжымдық қауіпсіздік туралы шарт ұйымының тұрақты жұмыс істейтін жұмыс органдарында құпия ақпаратты қорғауды қамтамасыз ету жөніндегі нұсқаулықта (бұдан әрі - Нұсқаулық) белгіленген тәртіппен ресімделеді.";</w:t>
      </w:r>
    </w:p>
    <w:bookmarkStart w:name="z42" w:id="41"/>
    <w:p>
      <w:pPr>
        <w:spacing w:after="0"/>
        <w:ind w:left="0"/>
        <w:jc w:val="both"/>
      </w:pPr>
      <w:r>
        <w:rPr>
          <w:rFonts w:ascii="Times New Roman"/>
          <w:b w:val="false"/>
          <w:i w:val="false"/>
          <w:color w:val="000000"/>
          <w:sz w:val="28"/>
        </w:rPr>
        <w:t>
      - бесінші — жетінші абзацтар тиісінше жетінші - тоғызыншы абзацтар болып есептелсін;</w:t>
      </w:r>
    </w:p>
    <w:bookmarkEnd w:id="41"/>
    <w:bookmarkStart w:name="z43" w:id="42"/>
    <w:p>
      <w:pPr>
        <w:spacing w:after="0"/>
        <w:ind w:left="0"/>
        <w:jc w:val="both"/>
      </w:pPr>
      <w:r>
        <w:rPr>
          <w:rFonts w:ascii="Times New Roman"/>
          <w:b w:val="false"/>
          <w:i w:val="false"/>
          <w:color w:val="000000"/>
          <w:sz w:val="28"/>
        </w:rPr>
        <w:t>
      - жетінші абзацтағы "ұлттық заңнамаға сәйкес ресімделген" деген сөздер алып тасталсын;</w:t>
      </w:r>
    </w:p>
    <w:bookmarkEnd w:id="42"/>
    <w:bookmarkStart w:name="z44" w:id="43"/>
    <w:p>
      <w:pPr>
        <w:spacing w:after="0"/>
        <w:ind w:left="0"/>
        <w:jc w:val="both"/>
      </w:pPr>
      <w:r>
        <w:rPr>
          <w:rFonts w:ascii="Times New Roman"/>
          <w:b w:val="false"/>
          <w:i w:val="false"/>
          <w:color w:val="000000"/>
          <w:sz w:val="28"/>
        </w:rPr>
        <w:t>
      - тоғызыншы абзац мынадай редакцияда жазылсын:</w:t>
      </w:r>
    </w:p>
    <w:bookmarkEnd w:id="43"/>
    <w:bookmarkStart w:name="z45" w:id="44"/>
    <w:p>
      <w:pPr>
        <w:spacing w:after="0"/>
        <w:ind w:left="0"/>
        <w:jc w:val="both"/>
      </w:pPr>
      <w:r>
        <w:rPr>
          <w:rFonts w:ascii="Times New Roman"/>
          <w:b w:val="false"/>
          <w:i w:val="false"/>
          <w:color w:val="000000"/>
          <w:sz w:val="28"/>
        </w:rPr>
        <w:t>
      "Тұрақты жұмыс істейтін жұмыс органдарында құпия ақпаратпен жұмыс істеу және құпиялылық режимінің қамтамасыз етілуін бақылауды жүзеге асыру тәртібі Нұсқаулықта айқындалады.".</w:t>
      </w:r>
    </w:p>
    <w:bookmarkEnd w:id="44"/>
    <w:bookmarkStart w:name="z46" w:id="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6-бапта</w:t>
      </w:r>
      <w:r>
        <w:rPr>
          <w:rFonts w:ascii="Times New Roman"/>
          <w:b w:val="false"/>
          <w:i w:val="false"/>
          <w:color w:val="000000"/>
          <w:sz w:val="28"/>
        </w:rPr>
        <w:t>:</w:t>
      </w:r>
    </w:p>
    <w:bookmarkEnd w:id="45"/>
    <w:bookmarkStart w:name="z47" w:id="46"/>
    <w:p>
      <w:pPr>
        <w:spacing w:after="0"/>
        <w:ind w:left="0"/>
        <w:jc w:val="both"/>
      </w:pPr>
      <w:r>
        <w:rPr>
          <w:rFonts w:ascii="Times New Roman"/>
          <w:b w:val="false"/>
          <w:i w:val="false"/>
          <w:color w:val="000000"/>
          <w:sz w:val="28"/>
        </w:rPr>
        <w:t>
      - бесінші абзацтағы "Тараптардың уәкілетті органдары" деген сөздер "уәкілетті органдар" деген сөздермен ауыстырылсын;</w:t>
      </w:r>
    </w:p>
    <w:bookmarkEnd w:id="46"/>
    <w:bookmarkStart w:name="z48" w:id="47"/>
    <w:p>
      <w:pPr>
        <w:spacing w:after="0"/>
        <w:ind w:left="0"/>
        <w:jc w:val="both"/>
      </w:pPr>
      <w:r>
        <w:rPr>
          <w:rFonts w:ascii="Times New Roman"/>
          <w:b w:val="false"/>
          <w:i w:val="false"/>
          <w:color w:val="000000"/>
          <w:sz w:val="28"/>
        </w:rPr>
        <w:t>
      - алтыншы абзацтағы "Тарап мемлекетінің" деген сөздер "Тараптың" деген сөзбен және "Тараптардың құзыретті органдары" деген сөздер "құзыретті органдар" деген сөздермен ауыстырылсын.</w:t>
      </w:r>
    </w:p>
    <w:bookmarkEnd w:id="47"/>
    <w:bookmarkStart w:name="z49" w:id="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7-бапта</w:t>
      </w:r>
      <w:r>
        <w:rPr>
          <w:rFonts w:ascii="Times New Roman"/>
          <w:b w:val="false"/>
          <w:i w:val="false"/>
          <w:color w:val="000000"/>
          <w:sz w:val="28"/>
        </w:rPr>
        <w:t>:</w:t>
      </w:r>
    </w:p>
    <w:bookmarkEnd w:id="48"/>
    <w:bookmarkStart w:name="z50" w:id="49"/>
    <w:p>
      <w:pPr>
        <w:spacing w:after="0"/>
        <w:ind w:left="0"/>
        <w:jc w:val="both"/>
      </w:pPr>
      <w:r>
        <w:rPr>
          <w:rFonts w:ascii="Times New Roman"/>
          <w:b w:val="false"/>
          <w:i w:val="false"/>
          <w:color w:val="000000"/>
          <w:sz w:val="28"/>
        </w:rPr>
        <w:t>
      - бесінші абзац мынадай редакцияда жазылсын:</w:t>
      </w:r>
    </w:p>
    <w:bookmarkEnd w:id="49"/>
    <w:bookmarkStart w:name="z51" w:id="50"/>
    <w:p>
      <w:pPr>
        <w:spacing w:after="0"/>
        <w:ind w:left="0"/>
        <w:jc w:val="both"/>
      </w:pPr>
      <w:r>
        <w:rPr>
          <w:rFonts w:ascii="Times New Roman"/>
          <w:b w:val="false"/>
          <w:i w:val="false"/>
          <w:color w:val="000000"/>
          <w:sz w:val="28"/>
        </w:rPr>
        <w:t>
      "Ынтымақтастық процесінде алынған немесе пайда болған құпия ақпарат Тараптар өздерінің құпия ақпаратына қатысты белгіленген талаптарға сәйкес есепке алынады және сақталады.";</w:t>
      </w:r>
    </w:p>
    <w:bookmarkEnd w:id="50"/>
    <w:bookmarkStart w:name="z52" w:id="51"/>
    <w:p>
      <w:pPr>
        <w:spacing w:after="0"/>
        <w:ind w:left="0"/>
        <w:jc w:val="both"/>
      </w:pPr>
      <w:r>
        <w:rPr>
          <w:rFonts w:ascii="Times New Roman"/>
          <w:b w:val="false"/>
          <w:i w:val="false"/>
          <w:color w:val="000000"/>
          <w:sz w:val="28"/>
        </w:rPr>
        <w:t>
      - жетінші абзацтағы "Тараптардың уәкілетті органдарының" деген сөздер "уәкілетті органдардың" деген сөздермен ауыстырылсын.</w:t>
      </w:r>
    </w:p>
    <w:bookmarkEnd w:id="51"/>
    <w:bookmarkStart w:name="z53" w:id="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8-баптың</w:t>
      </w:r>
      <w:r>
        <w:rPr>
          <w:rFonts w:ascii="Times New Roman"/>
          <w:b w:val="false"/>
          <w:i w:val="false"/>
          <w:color w:val="000000"/>
          <w:sz w:val="28"/>
        </w:rPr>
        <w:t xml:space="preserve"> бірінші абзацындағы "өз мемлекеттерінің" деген сөздер алып тасталып, "актілерімен" деген сөз "актілермен" деген сөзбен ауыстырылсын.</w:t>
      </w:r>
    </w:p>
    <w:bookmarkEnd w:id="52"/>
    <w:bookmarkStart w:name="z54" w:id="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10-бапта</w:t>
      </w:r>
      <w:r>
        <w:rPr>
          <w:rFonts w:ascii="Times New Roman"/>
          <w:b w:val="false"/>
          <w:i w:val="false"/>
          <w:color w:val="000000"/>
          <w:sz w:val="28"/>
        </w:rPr>
        <w:t>:</w:t>
      </w:r>
    </w:p>
    <w:bookmarkEnd w:id="53"/>
    <w:bookmarkStart w:name="z55" w:id="54"/>
    <w:p>
      <w:pPr>
        <w:spacing w:after="0"/>
        <w:ind w:left="0"/>
        <w:jc w:val="both"/>
      </w:pPr>
      <w:r>
        <w:rPr>
          <w:rFonts w:ascii="Times New Roman"/>
          <w:b w:val="false"/>
          <w:i w:val="false"/>
          <w:color w:val="000000"/>
          <w:sz w:val="28"/>
        </w:rPr>
        <w:t>
      - бірінші абзац мынадай редакцияда жазылсын:</w:t>
      </w:r>
    </w:p>
    <w:bookmarkEnd w:id="54"/>
    <w:p>
      <w:pPr>
        <w:spacing w:after="0"/>
        <w:ind w:left="0"/>
        <w:jc w:val="both"/>
      </w:pPr>
      <w:r>
        <w:rPr>
          <w:rFonts w:ascii="Times New Roman"/>
          <w:b w:val="false"/>
          <w:i w:val="false"/>
          <w:color w:val="000000"/>
          <w:sz w:val="28"/>
        </w:rPr>
        <w:t>
      "Құпия ақпаратты сакцияланбаған тарату кезінде, сакцияланбаған тарату мән-жайлары ескеріле отырып, ҰҚШҰ-ға мүше мемлекеттердің ұлттық заңнамасы, ал тұрақты жұмыс істейтін жұмыс органдарында - Нұсқаулық та қолданылады.";</w:t>
      </w:r>
    </w:p>
    <w:bookmarkStart w:name="z56" w:id="55"/>
    <w:p>
      <w:pPr>
        <w:spacing w:after="0"/>
        <w:ind w:left="0"/>
        <w:jc w:val="both"/>
      </w:pPr>
      <w:r>
        <w:rPr>
          <w:rFonts w:ascii="Times New Roman"/>
          <w:b w:val="false"/>
          <w:i w:val="false"/>
          <w:color w:val="000000"/>
          <w:sz w:val="28"/>
        </w:rPr>
        <w:t>
      - мынадай мазмұндағы екінші абзацпен толықтырылсын:</w:t>
      </w:r>
    </w:p>
    <w:bookmarkEnd w:id="55"/>
    <w:bookmarkStart w:name="z57" w:id="56"/>
    <w:p>
      <w:pPr>
        <w:spacing w:after="0"/>
        <w:ind w:left="0"/>
        <w:jc w:val="both"/>
      </w:pPr>
      <w:r>
        <w:rPr>
          <w:rFonts w:ascii="Times New Roman"/>
          <w:b w:val="false"/>
          <w:i w:val="false"/>
          <w:color w:val="000000"/>
          <w:sz w:val="28"/>
        </w:rPr>
        <w:t>
      "Құпия ақпараттың сакцияланбаған таралуына жол берген адам осындай бұзушылықты жасаған кез келген жағдайда, өзі азаматы болып табылатын мемлекеттің юрисдикциясында болады.";</w:t>
      </w:r>
    </w:p>
    <w:bookmarkEnd w:id="56"/>
    <w:bookmarkStart w:name="z58" w:id="57"/>
    <w:p>
      <w:pPr>
        <w:spacing w:after="0"/>
        <w:ind w:left="0"/>
        <w:jc w:val="both"/>
      </w:pPr>
      <w:r>
        <w:rPr>
          <w:rFonts w:ascii="Times New Roman"/>
          <w:b w:val="false"/>
          <w:i w:val="false"/>
          <w:color w:val="000000"/>
          <w:sz w:val="28"/>
        </w:rPr>
        <w:t>
      - екінші және үшінші абзацтар тиісінше үшінші және төртінші абзацтар болып есептелсін;</w:t>
      </w:r>
    </w:p>
    <w:bookmarkEnd w:id="57"/>
    <w:bookmarkStart w:name="z59" w:id="58"/>
    <w:p>
      <w:pPr>
        <w:spacing w:after="0"/>
        <w:ind w:left="0"/>
        <w:jc w:val="both"/>
      </w:pPr>
      <w:r>
        <w:rPr>
          <w:rFonts w:ascii="Times New Roman"/>
          <w:b w:val="false"/>
          <w:i w:val="false"/>
          <w:color w:val="000000"/>
          <w:sz w:val="28"/>
        </w:rPr>
        <w:t>
      - үшінші абзацтағы "Тараптардың құзыретті органдары" деген сөздер "құзыретті органдар" деген сөздермен ауыстырылсын.</w:t>
      </w:r>
    </w:p>
    <w:bookmarkEnd w:id="58"/>
    <w:bookmarkStart w:name="z60" w:id="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14-бапта</w:t>
      </w:r>
      <w:r>
        <w:rPr>
          <w:rFonts w:ascii="Times New Roman"/>
          <w:b w:val="false"/>
          <w:i w:val="false"/>
          <w:color w:val="000000"/>
          <w:sz w:val="28"/>
        </w:rPr>
        <w:t>:</w:t>
      </w:r>
    </w:p>
    <w:bookmarkEnd w:id="59"/>
    <w:bookmarkStart w:name="z61" w:id="60"/>
    <w:p>
      <w:pPr>
        <w:spacing w:after="0"/>
        <w:ind w:left="0"/>
        <w:jc w:val="both"/>
      </w:pPr>
      <w:r>
        <w:rPr>
          <w:rFonts w:ascii="Times New Roman"/>
          <w:b w:val="false"/>
          <w:i w:val="false"/>
          <w:color w:val="000000"/>
          <w:sz w:val="28"/>
        </w:rPr>
        <w:t>
      - бірінші абзацтағы "мемлекетішілік" деген сөз "тиісті" деген сөзбен ауыстырылсын;</w:t>
      </w:r>
    </w:p>
    <w:bookmarkEnd w:id="60"/>
    <w:bookmarkStart w:name="z62" w:id="61"/>
    <w:p>
      <w:pPr>
        <w:spacing w:after="0"/>
        <w:ind w:left="0"/>
        <w:jc w:val="both"/>
      </w:pPr>
      <w:r>
        <w:rPr>
          <w:rFonts w:ascii="Times New Roman"/>
          <w:b w:val="false"/>
          <w:i w:val="false"/>
          <w:color w:val="000000"/>
          <w:sz w:val="28"/>
        </w:rPr>
        <w:t>
      - екінші абзацта "мемлекетішілік" деген сөз алып тасталсын.</w:t>
      </w:r>
    </w:p>
    <w:bookmarkEnd w:id="61"/>
    <w:bookmarkStart w:name="z63" w:id="62"/>
    <w:p>
      <w:pPr>
        <w:spacing w:after="0"/>
        <w:ind w:left="0"/>
        <w:jc w:val="both"/>
      </w:pPr>
      <w:r>
        <w:rPr>
          <w:rFonts w:ascii="Times New Roman"/>
          <w:b w:val="false"/>
          <w:i w:val="false"/>
          <w:color w:val="000000"/>
          <w:sz w:val="28"/>
        </w:rPr>
        <w:t>
      12. Мынадай мазмұндағы 14</w:t>
      </w:r>
      <w:r>
        <w:rPr>
          <w:rFonts w:ascii="Times New Roman"/>
          <w:b w:val="false"/>
          <w:i w:val="false"/>
          <w:color w:val="000000"/>
          <w:vertAlign w:val="superscript"/>
        </w:rPr>
        <w:t>1</w:t>
      </w:r>
      <w:r>
        <w:rPr>
          <w:rFonts w:ascii="Times New Roman"/>
          <w:b w:val="false"/>
          <w:i w:val="false"/>
          <w:color w:val="000000"/>
          <w:sz w:val="28"/>
        </w:rPr>
        <w:t>-баппен толықтырылсын:</w:t>
      </w:r>
    </w:p>
    <w:bookmarkEnd w:id="62"/>
    <w:bookmarkStart w:name="z64" w:id="63"/>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vertAlign w:val="superscript"/>
        </w:rPr>
        <w:t>1</w:t>
      </w:r>
      <w:r>
        <w:rPr>
          <w:rFonts w:ascii="Times New Roman"/>
          <w:b/>
          <w:i w:val="false"/>
          <w:color w:val="000000"/>
          <w:sz w:val="28"/>
        </w:rPr>
        <w:t>-бап</w:t>
      </w:r>
    </w:p>
    <w:bookmarkEnd w:id="63"/>
    <w:bookmarkStart w:name="z65" w:id="64"/>
    <w:p>
      <w:pPr>
        <w:spacing w:after="0"/>
        <w:ind w:left="0"/>
        <w:jc w:val="both"/>
      </w:pPr>
      <w:r>
        <w:rPr>
          <w:rFonts w:ascii="Times New Roman"/>
          <w:b w:val="false"/>
          <w:i w:val="false"/>
          <w:color w:val="000000"/>
          <w:sz w:val="28"/>
        </w:rPr>
        <w:t>
      Осы Келісім халықаралық құқық субъектілерінің қосылуы үшін ашық. Қосылу туралы шешімді ҰҚШҰ Ұжымдық қауіпсіздік кеңесі қабылдайды.".</w:t>
      </w:r>
    </w:p>
    <w:bookmarkEnd w:id="64"/>
    <w:bookmarkStart w:name="z66" w:id="6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16-баптағы</w:t>
      </w:r>
      <w:r>
        <w:rPr>
          <w:rFonts w:ascii="Times New Roman"/>
          <w:b w:val="false"/>
          <w:i w:val="false"/>
          <w:color w:val="000000"/>
          <w:sz w:val="28"/>
        </w:rPr>
        <w:t xml:space="preserve"> "Келісімнің 5, 7, 10-баптарында" деген сөздер "Келісімде" деген сөзбен ауыстырылсын.</w:t>
      </w:r>
    </w:p>
    <w:bookmarkEnd w:id="65"/>
    <w:bookmarkStart w:name="z67" w:id="6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17-баптың</w:t>
      </w:r>
      <w:r>
        <w:rPr>
          <w:rFonts w:ascii="Times New Roman"/>
          <w:b w:val="false"/>
          <w:i w:val="false"/>
          <w:color w:val="000000"/>
          <w:sz w:val="28"/>
        </w:rPr>
        <w:t xml:space="preserve"> бірінші абзацындағы "мемлекетішілік" деген сөз алып тасталсын.</w:t>
      </w:r>
    </w:p>
    <w:bookmarkEnd w:id="66"/>
    <w:bookmarkStart w:name="z68" w:id="67"/>
    <w:p>
      <w:pPr>
        <w:spacing w:after="0"/>
        <w:ind w:left="0"/>
        <w:jc w:val="both"/>
      </w:pPr>
      <w:r>
        <w:rPr>
          <w:rFonts w:ascii="Times New Roman"/>
          <w:b w:val="false"/>
          <w:i w:val="false"/>
          <w:color w:val="000000"/>
          <w:sz w:val="28"/>
        </w:rPr>
        <w:t xml:space="preserve">
      15. Келісімге </w:t>
      </w:r>
      <w:r>
        <w:rPr>
          <w:rFonts w:ascii="Times New Roman"/>
          <w:b w:val="false"/>
          <w:i w:val="false"/>
          <w:color w:val="000000"/>
          <w:sz w:val="28"/>
        </w:rPr>
        <w:t>Қосымшада</w:t>
      </w:r>
      <w:r>
        <w:rPr>
          <w:rFonts w:ascii="Times New Roman"/>
          <w:b w:val="false"/>
          <w:i w:val="false"/>
          <w:color w:val="000000"/>
          <w:sz w:val="28"/>
        </w:rPr>
        <w:t>:</w:t>
      </w:r>
    </w:p>
    <w:bookmarkEnd w:id="67"/>
    <w:bookmarkStart w:name="z69" w:id="68"/>
    <w:p>
      <w:pPr>
        <w:spacing w:after="0"/>
        <w:ind w:left="0"/>
        <w:jc w:val="both"/>
      </w:pPr>
      <w:r>
        <w:rPr>
          <w:rFonts w:ascii="Times New Roman"/>
          <w:b w:val="false"/>
          <w:i w:val="false"/>
          <w:color w:val="000000"/>
          <w:sz w:val="28"/>
        </w:rPr>
        <w:t>
      - атауындағы және кіріспедегі "келісімге қатысушы мемлекеттердің", "келісімге (одан әрі - Келісім) қатысушы мемлекеттердің" деген сөздер "келісім Тараптары", "келісім (бұдан әрі - Келісім) Тараптары" деген сөздермен ауыстырылсын;</w:t>
      </w:r>
    </w:p>
    <w:bookmarkEnd w:id="68"/>
    <w:bookmarkStart w:name="z70" w:id="69"/>
    <w:p>
      <w:pPr>
        <w:spacing w:after="0"/>
        <w:ind w:left="0"/>
        <w:jc w:val="both"/>
      </w:pPr>
      <w:r>
        <w:rPr>
          <w:rFonts w:ascii="Times New Roman"/>
          <w:b w:val="false"/>
          <w:i w:val="false"/>
          <w:color w:val="000000"/>
          <w:sz w:val="28"/>
        </w:rPr>
        <w:t>
      - 1-тармақтағы "Тараптардың уәкілетті органдары" деген сөздер "уәкілетті органдар" деген сөздермен, сондай-ақ "енуіне рұқсат беруді" деген сөздер "қол жеткізуін" деген сөзбен ауыстырылсын;</w:t>
      </w:r>
    </w:p>
    <w:bookmarkEnd w:id="69"/>
    <w:bookmarkStart w:name="z71" w:id="70"/>
    <w:p>
      <w:pPr>
        <w:spacing w:after="0"/>
        <w:ind w:left="0"/>
        <w:jc w:val="both"/>
      </w:pPr>
      <w:r>
        <w:rPr>
          <w:rFonts w:ascii="Times New Roman"/>
          <w:b w:val="false"/>
          <w:i w:val="false"/>
          <w:color w:val="000000"/>
          <w:sz w:val="28"/>
        </w:rPr>
        <w:t>
      - 2-тармақтағы "Тараптардың уәкілетті органдары" деген сөздер "уәкілетті органдар" деген сөздермен ауыстырылсын;</w:t>
      </w:r>
    </w:p>
    <w:bookmarkEnd w:id="70"/>
    <w:bookmarkStart w:name="z72" w:id="71"/>
    <w:p>
      <w:pPr>
        <w:spacing w:after="0"/>
        <w:ind w:left="0"/>
        <w:jc w:val="both"/>
      </w:pPr>
      <w:r>
        <w:rPr>
          <w:rFonts w:ascii="Times New Roman"/>
          <w:b w:val="false"/>
          <w:i w:val="false"/>
          <w:color w:val="000000"/>
          <w:sz w:val="28"/>
        </w:rPr>
        <w:t>
      - 3-тармақтың екінші абзацында және 4-тармақтың төртінші абзацында орыс тіліндегі мәтінге түзету енгізілді, қазақ тіліндегі мәтін өзгермейді;</w:t>
      </w:r>
    </w:p>
    <w:bookmarkEnd w:id="71"/>
    <w:bookmarkStart w:name="z73" w:id="72"/>
    <w:p>
      <w:pPr>
        <w:spacing w:after="0"/>
        <w:ind w:left="0"/>
        <w:jc w:val="both"/>
      </w:pPr>
      <w:r>
        <w:rPr>
          <w:rFonts w:ascii="Times New Roman"/>
          <w:b w:val="false"/>
          <w:i w:val="false"/>
          <w:color w:val="000000"/>
          <w:sz w:val="28"/>
        </w:rPr>
        <w:t>
      - 5-тармақта орыс тіліндегі мәтінге түзету енгізілді, қазақ тіліндегі мәтін өзгермейді;</w:t>
      </w:r>
    </w:p>
    <w:bookmarkEnd w:id="72"/>
    <w:bookmarkStart w:name="z74" w:id="73"/>
    <w:p>
      <w:pPr>
        <w:spacing w:after="0"/>
        <w:ind w:left="0"/>
        <w:jc w:val="both"/>
      </w:pPr>
      <w:r>
        <w:rPr>
          <w:rFonts w:ascii="Times New Roman"/>
          <w:b w:val="false"/>
          <w:i w:val="false"/>
          <w:color w:val="000000"/>
          <w:sz w:val="28"/>
        </w:rPr>
        <w:t>
      - 8-тармақтағы "Тараптардың уәкілетті органдары" деген сөздер "уәкілетті органдар" деген сөздермен ауыстырылсын.</w:t>
      </w:r>
    </w:p>
    <w:bookmarkEnd w:id="73"/>
    <w:p>
      <w:pPr>
        <w:spacing w:after="0"/>
        <w:ind w:left="0"/>
        <w:jc w:val="both"/>
      </w:pPr>
      <w:r>
        <w:rPr>
          <w:rFonts w:ascii="Times New Roman"/>
          <w:b/>
          <w:i w:val="false"/>
          <w:color w:val="000000"/>
          <w:sz w:val="28"/>
        </w:rPr>
        <w:t>2-бап</w:t>
      </w:r>
    </w:p>
    <w:bookmarkStart w:name="z76" w:id="7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төртінші жазбаша хабарламаны депозитарий алған күннен бастап күшіне енеді.</w:t>
      </w:r>
    </w:p>
    <w:bookmarkEnd w:id="74"/>
    <w:p>
      <w:pPr>
        <w:spacing w:after="0"/>
        <w:ind w:left="0"/>
        <w:jc w:val="both"/>
      </w:pPr>
      <w:r>
        <w:rPr>
          <w:rFonts w:ascii="Times New Roman"/>
          <w:b w:val="false"/>
          <w:i w:val="false"/>
          <w:color w:val="000000"/>
          <w:sz w:val="28"/>
        </w:rPr>
        <w:t>
      Мемлекетішілік рәсімдерді кейінірек орындаған Тараптар үшін Хаттама тиісті хабарламаны депозитарий алған күннен бастап күшіне енеді.</w:t>
      </w:r>
    </w:p>
    <w:p>
      <w:pPr>
        <w:spacing w:after="0"/>
        <w:ind w:left="0"/>
        <w:jc w:val="both"/>
      </w:pPr>
      <w:r>
        <w:rPr>
          <w:rFonts w:ascii="Times New Roman"/>
          <w:b w:val="false"/>
          <w:i w:val="false"/>
          <w:color w:val="000000"/>
          <w:sz w:val="28"/>
        </w:rPr>
        <w:t>
      2012 жылғы 19 желтоқсанда Мәскеу қаласында орыс тілінде бір төлнұсқа данада жасалды. Төлнұсқа данасы Ұжымдық қауіпсіздік туралы шарт ұйымының Хатшылығында сақталады, ол оның куәландырылған көшірмесін осы Хаттамаға қол қойған әрбір Тарапқа жібереді.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Армения Республикасы үшін</w:t>
      </w:r>
      <w:r>
        <w:rPr>
          <w:rFonts w:ascii="Times New Roman"/>
          <w:b w:val="false"/>
          <w:i w:val="false"/>
          <w:color w:val="000000"/>
          <w:sz w:val="28"/>
        </w:rPr>
        <w:t xml:space="preserve">      </w:t>
      </w:r>
      <w:r>
        <w:rPr>
          <w:rFonts w:ascii="Times New Roman"/>
          <w:b/>
          <w:i w:val="false"/>
          <w:color w:val="000000"/>
          <w:sz w:val="28"/>
        </w:rPr>
        <w:t>Қырғыз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Беларусь Республикасы үшін</w:t>
      </w:r>
      <w:r>
        <w:rPr>
          <w:rFonts w:ascii="Times New Roman"/>
          <w:b w:val="false"/>
          <w:i w:val="false"/>
          <w:color w:val="000000"/>
          <w:sz w:val="28"/>
        </w:rPr>
        <w:t xml:space="preserve">      </w:t>
      </w:r>
      <w:r>
        <w:rPr>
          <w:rFonts w:ascii="Times New Roman"/>
          <w:b/>
          <w:i w:val="false"/>
          <w:color w:val="000000"/>
          <w:sz w:val="28"/>
        </w:rPr>
        <w:t>Ресей Федерациясы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r>
        <w:rPr>
          <w:rFonts w:ascii="Times New Roman"/>
          <w:b w:val="false"/>
          <w:i w:val="false"/>
          <w:color w:val="000000"/>
          <w:sz w:val="28"/>
        </w:rPr>
        <w:t xml:space="preserve">      </w:t>
      </w:r>
      <w:r>
        <w:rPr>
          <w:rFonts w:ascii="Times New Roman"/>
          <w:b/>
          <w:i w:val="false"/>
          <w:color w:val="000000"/>
          <w:sz w:val="28"/>
        </w:rPr>
        <w:t>Тәжікстан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